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D68F" w14:textId="77777777" w:rsidR="003C3C7A" w:rsidRDefault="003C3C7A" w:rsidP="00A23A06"/>
    <w:p w14:paraId="5162EDE8" w14:textId="77777777" w:rsidR="003C3C7A" w:rsidRDefault="003C3C7A" w:rsidP="00A23A06"/>
    <w:p w14:paraId="10138B90" w14:textId="78069610" w:rsidR="003C3C7A" w:rsidRPr="00A23A06" w:rsidRDefault="003118B9" w:rsidP="003118B9">
      <w:pPr>
        <w:pStyle w:val="Heading1"/>
      </w:pPr>
      <w:bookmarkStart w:id="0" w:name="_Toc215515042"/>
      <w:r>
        <w:t>Contents</w:t>
      </w:r>
      <w:bookmarkEnd w:id="0"/>
    </w:p>
    <w:p w14:paraId="40F350A2" w14:textId="77777777" w:rsidR="003C3C7A" w:rsidRDefault="003C3C7A" w:rsidP="00A474D1"/>
    <w:p w14:paraId="406CBBD3" w14:textId="2374EA15" w:rsidR="00A7111E" w:rsidRDefault="003118B9">
      <w:pPr>
        <w:pStyle w:val="TOC1"/>
        <w:tabs>
          <w:tab w:val="right" w:leader="dot" w:pos="8630"/>
        </w:tabs>
        <w:rPr>
          <w:noProof/>
          <w:kern w:val="2"/>
          <w:sz w:val="24"/>
          <w:szCs w:val="24"/>
          <w14:ligatures w14:val="standardContextual"/>
        </w:rPr>
      </w:pPr>
      <w:r w:rsidRPr="003118B9">
        <w:fldChar w:fldCharType="begin"/>
      </w:r>
      <w:r w:rsidRPr="003118B9">
        <w:instrText xml:space="preserve"> TOC \o "1-1" \h \z \u </w:instrText>
      </w:r>
      <w:r w:rsidRPr="003118B9">
        <w:fldChar w:fldCharType="separate"/>
      </w:r>
      <w:hyperlink w:anchor="_Toc215515042" w:history="1">
        <w:r w:rsidR="00A7111E" w:rsidRPr="009D1F73">
          <w:rPr>
            <w:rStyle w:val="Hyperlink"/>
            <w:noProof/>
          </w:rPr>
          <w:t>Contents</w:t>
        </w:r>
        <w:r w:rsidR="00A7111E">
          <w:rPr>
            <w:noProof/>
            <w:webHidden/>
          </w:rPr>
          <w:tab/>
        </w:r>
        <w:r w:rsidR="00A7111E">
          <w:rPr>
            <w:noProof/>
            <w:webHidden/>
          </w:rPr>
          <w:fldChar w:fldCharType="begin"/>
        </w:r>
        <w:r w:rsidR="00A7111E">
          <w:rPr>
            <w:noProof/>
            <w:webHidden/>
          </w:rPr>
          <w:instrText xml:space="preserve"> PAGEREF _Toc215515042 \h </w:instrText>
        </w:r>
        <w:r w:rsidR="00A7111E">
          <w:rPr>
            <w:noProof/>
            <w:webHidden/>
          </w:rPr>
        </w:r>
        <w:r w:rsidR="00A7111E">
          <w:rPr>
            <w:noProof/>
            <w:webHidden/>
          </w:rPr>
          <w:fldChar w:fldCharType="separate"/>
        </w:r>
        <w:r w:rsidR="00A7111E">
          <w:rPr>
            <w:noProof/>
            <w:webHidden/>
          </w:rPr>
          <w:t>1</w:t>
        </w:r>
        <w:r w:rsidR="00A7111E">
          <w:rPr>
            <w:noProof/>
            <w:webHidden/>
          </w:rPr>
          <w:fldChar w:fldCharType="end"/>
        </w:r>
      </w:hyperlink>
    </w:p>
    <w:p w14:paraId="266E6F10" w14:textId="0C70349D" w:rsidR="00A7111E" w:rsidRDefault="00A7111E">
      <w:pPr>
        <w:pStyle w:val="TOC1"/>
        <w:tabs>
          <w:tab w:val="right" w:leader="dot" w:pos="8630"/>
        </w:tabs>
        <w:rPr>
          <w:noProof/>
          <w:kern w:val="2"/>
          <w:sz w:val="24"/>
          <w:szCs w:val="24"/>
          <w14:ligatures w14:val="standardContextual"/>
        </w:rPr>
      </w:pPr>
      <w:hyperlink w:anchor="_Toc215515043" w:history="1">
        <w:r w:rsidRPr="009D1F73">
          <w:rPr>
            <w:rStyle w:val="Hyperlink"/>
            <w:noProof/>
          </w:rPr>
          <w:t>Sticker Pad / Legend</w:t>
        </w:r>
        <w:r>
          <w:rPr>
            <w:noProof/>
            <w:webHidden/>
          </w:rPr>
          <w:tab/>
        </w:r>
        <w:r>
          <w:rPr>
            <w:noProof/>
            <w:webHidden/>
          </w:rPr>
          <w:fldChar w:fldCharType="begin"/>
        </w:r>
        <w:r>
          <w:rPr>
            <w:noProof/>
            <w:webHidden/>
          </w:rPr>
          <w:instrText xml:space="preserve"> PAGEREF _Toc215515043 \h </w:instrText>
        </w:r>
        <w:r>
          <w:rPr>
            <w:noProof/>
            <w:webHidden/>
          </w:rPr>
        </w:r>
        <w:r>
          <w:rPr>
            <w:noProof/>
            <w:webHidden/>
          </w:rPr>
          <w:fldChar w:fldCharType="separate"/>
        </w:r>
        <w:r>
          <w:rPr>
            <w:noProof/>
            <w:webHidden/>
          </w:rPr>
          <w:t>2</w:t>
        </w:r>
        <w:r>
          <w:rPr>
            <w:noProof/>
            <w:webHidden/>
          </w:rPr>
          <w:fldChar w:fldCharType="end"/>
        </w:r>
      </w:hyperlink>
    </w:p>
    <w:p w14:paraId="75A77161" w14:textId="41BAF2B9" w:rsidR="00A7111E" w:rsidRDefault="00A7111E">
      <w:pPr>
        <w:pStyle w:val="TOC1"/>
        <w:tabs>
          <w:tab w:val="right" w:leader="dot" w:pos="8630"/>
        </w:tabs>
        <w:rPr>
          <w:noProof/>
          <w:kern w:val="2"/>
          <w:sz w:val="24"/>
          <w:szCs w:val="24"/>
          <w14:ligatures w14:val="standardContextual"/>
        </w:rPr>
      </w:pPr>
      <w:hyperlink w:anchor="_Toc215515044" w:history="1">
        <w:r w:rsidRPr="009D1F73">
          <w:rPr>
            <w:rStyle w:val="Hyperlink"/>
            <w:noProof/>
          </w:rPr>
          <w:t>Year At A Glance</w:t>
        </w:r>
        <w:r>
          <w:rPr>
            <w:noProof/>
            <w:webHidden/>
          </w:rPr>
          <w:tab/>
        </w:r>
        <w:r>
          <w:rPr>
            <w:noProof/>
            <w:webHidden/>
          </w:rPr>
          <w:fldChar w:fldCharType="begin"/>
        </w:r>
        <w:r>
          <w:rPr>
            <w:noProof/>
            <w:webHidden/>
          </w:rPr>
          <w:instrText xml:space="preserve"> PAGEREF _Toc215515044 \h </w:instrText>
        </w:r>
        <w:r>
          <w:rPr>
            <w:noProof/>
            <w:webHidden/>
          </w:rPr>
        </w:r>
        <w:r>
          <w:rPr>
            <w:noProof/>
            <w:webHidden/>
          </w:rPr>
          <w:fldChar w:fldCharType="separate"/>
        </w:r>
        <w:r>
          <w:rPr>
            <w:noProof/>
            <w:webHidden/>
          </w:rPr>
          <w:t>3</w:t>
        </w:r>
        <w:r>
          <w:rPr>
            <w:noProof/>
            <w:webHidden/>
          </w:rPr>
          <w:fldChar w:fldCharType="end"/>
        </w:r>
      </w:hyperlink>
    </w:p>
    <w:p w14:paraId="33B59BC3" w14:textId="2CED8896" w:rsidR="00A7111E" w:rsidRDefault="00A7111E">
      <w:pPr>
        <w:pStyle w:val="TOC1"/>
        <w:tabs>
          <w:tab w:val="right" w:leader="dot" w:pos="8630"/>
        </w:tabs>
        <w:rPr>
          <w:noProof/>
          <w:kern w:val="2"/>
          <w:sz w:val="24"/>
          <w:szCs w:val="24"/>
          <w14:ligatures w14:val="standardContextual"/>
        </w:rPr>
      </w:pPr>
      <w:hyperlink w:anchor="_Toc215515045" w:history="1">
        <w:r w:rsidRPr="009D1F73">
          <w:rPr>
            <w:rStyle w:val="Hyperlink"/>
            <w:noProof/>
          </w:rPr>
          <w:t>January 2026</w:t>
        </w:r>
        <w:r>
          <w:rPr>
            <w:noProof/>
            <w:webHidden/>
          </w:rPr>
          <w:tab/>
        </w:r>
        <w:r>
          <w:rPr>
            <w:noProof/>
            <w:webHidden/>
          </w:rPr>
          <w:fldChar w:fldCharType="begin"/>
        </w:r>
        <w:r>
          <w:rPr>
            <w:noProof/>
            <w:webHidden/>
          </w:rPr>
          <w:instrText xml:space="preserve"> PAGEREF _Toc215515045 \h </w:instrText>
        </w:r>
        <w:r>
          <w:rPr>
            <w:noProof/>
            <w:webHidden/>
          </w:rPr>
        </w:r>
        <w:r>
          <w:rPr>
            <w:noProof/>
            <w:webHidden/>
          </w:rPr>
          <w:fldChar w:fldCharType="separate"/>
        </w:r>
        <w:r>
          <w:rPr>
            <w:noProof/>
            <w:webHidden/>
          </w:rPr>
          <w:t>6</w:t>
        </w:r>
        <w:r>
          <w:rPr>
            <w:noProof/>
            <w:webHidden/>
          </w:rPr>
          <w:fldChar w:fldCharType="end"/>
        </w:r>
      </w:hyperlink>
    </w:p>
    <w:p w14:paraId="5925558A" w14:textId="4D274A67" w:rsidR="00A7111E" w:rsidRDefault="00A7111E">
      <w:pPr>
        <w:pStyle w:val="TOC1"/>
        <w:tabs>
          <w:tab w:val="right" w:leader="dot" w:pos="8630"/>
        </w:tabs>
        <w:rPr>
          <w:noProof/>
          <w:kern w:val="2"/>
          <w:sz w:val="24"/>
          <w:szCs w:val="24"/>
          <w14:ligatures w14:val="standardContextual"/>
        </w:rPr>
      </w:pPr>
      <w:hyperlink w:anchor="_Toc215515046" w:history="1">
        <w:r w:rsidRPr="009D1F73">
          <w:rPr>
            <w:rStyle w:val="Hyperlink"/>
            <w:noProof/>
          </w:rPr>
          <w:t>February 2026</w:t>
        </w:r>
        <w:r>
          <w:rPr>
            <w:noProof/>
            <w:webHidden/>
          </w:rPr>
          <w:tab/>
        </w:r>
        <w:r>
          <w:rPr>
            <w:noProof/>
            <w:webHidden/>
          </w:rPr>
          <w:fldChar w:fldCharType="begin"/>
        </w:r>
        <w:r>
          <w:rPr>
            <w:noProof/>
            <w:webHidden/>
          </w:rPr>
          <w:instrText xml:space="preserve"> PAGEREF _Toc215515046 \h </w:instrText>
        </w:r>
        <w:r>
          <w:rPr>
            <w:noProof/>
            <w:webHidden/>
          </w:rPr>
        </w:r>
        <w:r>
          <w:rPr>
            <w:noProof/>
            <w:webHidden/>
          </w:rPr>
          <w:fldChar w:fldCharType="separate"/>
        </w:r>
        <w:r>
          <w:rPr>
            <w:noProof/>
            <w:webHidden/>
          </w:rPr>
          <w:t>39</w:t>
        </w:r>
        <w:r>
          <w:rPr>
            <w:noProof/>
            <w:webHidden/>
          </w:rPr>
          <w:fldChar w:fldCharType="end"/>
        </w:r>
      </w:hyperlink>
    </w:p>
    <w:p w14:paraId="084F76D6" w14:textId="7127663C" w:rsidR="00A7111E" w:rsidRDefault="00A7111E">
      <w:pPr>
        <w:pStyle w:val="TOC1"/>
        <w:tabs>
          <w:tab w:val="right" w:leader="dot" w:pos="8630"/>
        </w:tabs>
        <w:rPr>
          <w:noProof/>
          <w:kern w:val="2"/>
          <w:sz w:val="24"/>
          <w:szCs w:val="24"/>
          <w14:ligatures w14:val="standardContextual"/>
        </w:rPr>
      </w:pPr>
      <w:hyperlink w:anchor="_Toc215515047" w:history="1">
        <w:r w:rsidRPr="009D1F73">
          <w:rPr>
            <w:rStyle w:val="Hyperlink"/>
            <w:noProof/>
          </w:rPr>
          <w:t>March 2026</w:t>
        </w:r>
        <w:r>
          <w:rPr>
            <w:noProof/>
            <w:webHidden/>
          </w:rPr>
          <w:tab/>
        </w:r>
        <w:r>
          <w:rPr>
            <w:noProof/>
            <w:webHidden/>
          </w:rPr>
          <w:fldChar w:fldCharType="begin"/>
        </w:r>
        <w:r>
          <w:rPr>
            <w:noProof/>
            <w:webHidden/>
          </w:rPr>
          <w:instrText xml:space="preserve"> PAGEREF _Toc215515047 \h </w:instrText>
        </w:r>
        <w:r>
          <w:rPr>
            <w:noProof/>
            <w:webHidden/>
          </w:rPr>
        </w:r>
        <w:r>
          <w:rPr>
            <w:noProof/>
            <w:webHidden/>
          </w:rPr>
          <w:fldChar w:fldCharType="separate"/>
        </w:r>
        <w:r>
          <w:rPr>
            <w:noProof/>
            <w:webHidden/>
          </w:rPr>
          <w:t>69</w:t>
        </w:r>
        <w:r>
          <w:rPr>
            <w:noProof/>
            <w:webHidden/>
          </w:rPr>
          <w:fldChar w:fldCharType="end"/>
        </w:r>
      </w:hyperlink>
    </w:p>
    <w:p w14:paraId="6B8EB234" w14:textId="3BAB0863" w:rsidR="00A7111E" w:rsidRDefault="00A7111E">
      <w:pPr>
        <w:pStyle w:val="TOC1"/>
        <w:tabs>
          <w:tab w:val="right" w:leader="dot" w:pos="8630"/>
        </w:tabs>
        <w:rPr>
          <w:noProof/>
          <w:kern w:val="2"/>
          <w:sz w:val="24"/>
          <w:szCs w:val="24"/>
          <w14:ligatures w14:val="standardContextual"/>
        </w:rPr>
      </w:pPr>
      <w:hyperlink w:anchor="_Toc215515048" w:history="1">
        <w:r w:rsidRPr="009D1F73">
          <w:rPr>
            <w:rStyle w:val="Hyperlink"/>
            <w:noProof/>
          </w:rPr>
          <w:t>April 2026</w:t>
        </w:r>
        <w:r>
          <w:rPr>
            <w:noProof/>
            <w:webHidden/>
          </w:rPr>
          <w:tab/>
        </w:r>
        <w:r>
          <w:rPr>
            <w:noProof/>
            <w:webHidden/>
          </w:rPr>
          <w:fldChar w:fldCharType="begin"/>
        </w:r>
        <w:r>
          <w:rPr>
            <w:noProof/>
            <w:webHidden/>
          </w:rPr>
          <w:instrText xml:space="preserve"> PAGEREF _Toc215515048 \h </w:instrText>
        </w:r>
        <w:r>
          <w:rPr>
            <w:noProof/>
            <w:webHidden/>
          </w:rPr>
        </w:r>
        <w:r>
          <w:rPr>
            <w:noProof/>
            <w:webHidden/>
          </w:rPr>
          <w:fldChar w:fldCharType="separate"/>
        </w:r>
        <w:r>
          <w:rPr>
            <w:noProof/>
            <w:webHidden/>
          </w:rPr>
          <w:t>102</w:t>
        </w:r>
        <w:r>
          <w:rPr>
            <w:noProof/>
            <w:webHidden/>
          </w:rPr>
          <w:fldChar w:fldCharType="end"/>
        </w:r>
      </w:hyperlink>
    </w:p>
    <w:p w14:paraId="5C575326" w14:textId="281D57B9" w:rsidR="00A7111E" w:rsidRDefault="00A7111E">
      <w:pPr>
        <w:pStyle w:val="TOC1"/>
        <w:tabs>
          <w:tab w:val="right" w:leader="dot" w:pos="8630"/>
        </w:tabs>
        <w:rPr>
          <w:noProof/>
          <w:kern w:val="2"/>
          <w:sz w:val="24"/>
          <w:szCs w:val="24"/>
          <w14:ligatures w14:val="standardContextual"/>
        </w:rPr>
      </w:pPr>
      <w:hyperlink w:anchor="_Toc215515049" w:history="1">
        <w:r w:rsidRPr="009D1F73">
          <w:rPr>
            <w:rStyle w:val="Hyperlink"/>
            <w:noProof/>
          </w:rPr>
          <w:t>May 2026</w:t>
        </w:r>
        <w:r>
          <w:rPr>
            <w:noProof/>
            <w:webHidden/>
          </w:rPr>
          <w:tab/>
        </w:r>
        <w:r>
          <w:rPr>
            <w:noProof/>
            <w:webHidden/>
          </w:rPr>
          <w:fldChar w:fldCharType="begin"/>
        </w:r>
        <w:r>
          <w:rPr>
            <w:noProof/>
            <w:webHidden/>
          </w:rPr>
          <w:instrText xml:space="preserve"> PAGEREF _Toc215515049 \h </w:instrText>
        </w:r>
        <w:r>
          <w:rPr>
            <w:noProof/>
            <w:webHidden/>
          </w:rPr>
        </w:r>
        <w:r>
          <w:rPr>
            <w:noProof/>
            <w:webHidden/>
          </w:rPr>
          <w:fldChar w:fldCharType="separate"/>
        </w:r>
        <w:r>
          <w:rPr>
            <w:noProof/>
            <w:webHidden/>
          </w:rPr>
          <w:t>134</w:t>
        </w:r>
        <w:r>
          <w:rPr>
            <w:noProof/>
            <w:webHidden/>
          </w:rPr>
          <w:fldChar w:fldCharType="end"/>
        </w:r>
      </w:hyperlink>
    </w:p>
    <w:p w14:paraId="1D1DC5FA" w14:textId="0D5011A6" w:rsidR="00A7111E" w:rsidRDefault="00A7111E">
      <w:pPr>
        <w:pStyle w:val="TOC1"/>
        <w:tabs>
          <w:tab w:val="right" w:leader="dot" w:pos="8630"/>
        </w:tabs>
        <w:rPr>
          <w:noProof/>
          <w:kern w:val="2"/>
          <w:sz w:val="24"/>
          <w:szCs w:val="24"/>
          <w14:ligatures w14:val="standardContextual"/>
        </w:rPr>
      </w:pPr>
      <w:hyperlink w:anchor="_Toc215515050" w:history="1">
        <w:r w:rsidRPr="009D1F73">
          <w:rPr>
            <w:rStyle w:val="Hyperlink"/>
            <w:noProof/>
          </w:rPr>
          <w:t>June 2026</w:t>
        </w:r>
        <w:r>
          <w:rPr>
            <w:noProof/>
            <w:webHidden/>
          </w:rPr>
          <w:tab/>
        </w:r>
        <w:r>
          <w:rPr>
            <w:noProof/>
            <w:webHidden/>
          </w:rPr>
          <w:fldChar w:fldCharType="begin"/>
        </w:r>
        <w:r>
          <w:rPr>
            <w:noProof/>
            <w:webHidden/>
          </w:rPr>
          <w:instrText xml:space="preserve"> PAGEREF _Toc215515050 \h </w:instrText>
        </w:r>
        <w:r>
          <w:rPr>
            <w:noProof/>
            <w:webHidden/>
          </w:rPr>
        </w:r>
        <w:r>
          <w:rPr>
            <w:noProof/>
            <w:webHidden/>
          </w:rPr>
          <w:fldChar w:fldCharType="separate"/>
        </w:r>
        <w:r>
          <w:rPr>
            <w:noProof/>
            <w:webHidden/>
          </w:rPr>
          <w:t>167</w:t>
        </w:r>
        <w:r>
          <w:rPr>
            <w:noProof/>
            <w:webHidden/>
          </w:rPr>
          <w:fldChar w:fldCharType="end"/>
        </w:r>
      </w:hyperlink>
    </w:p>
    <w:p w14:paraId="1A40D440" w14:textId="4E6EC367" w:rsidR="00A7111E" w:rsidRDefault="00A7111E">
      <w:pPr>
        <w:pStyle w:val="TOC1"/>
        <w:tabs>
          <w:tab w:val="right" w:leader="dot" w:pos="8630"/>
        </w:tabs>
        <w:rPr>
          <w:noProof/>
          <w:kern w:val="2"/>
          <w:sz w:val="24"/>
          <w:szCs w:val="24"/>
          <w14:ligatures w14:val="standardContextual"/>
        </w:rPr>
      </w:pPr>
      <w:hyperlink w:anchor="_Toc215515051" w:history="1">
        <w:r w:rsidRPr="009D1F73">
          <w:rPr>
            <w:rStyle w:val="Hyperlink"/>
            <w:noProof/>
          </w:rPr>
          <w:t>July 2026</w:t>
        </w:r>
        <w:r>
          <w:rPr>
            <w:noProof/>
            <w:webHidden/>
          </w:rPr>
          <w:tab/>
        </w:r>
        <w:r>
          <w:rPr>
            <w:noProof/>
            <w:webHidden/>
          </w:rPr>
          <w:fldChar w:fldCharType="begin"/>
        </w:r>
        <w:r>
          <w:rPr>
            <w:noProof/>
            <w:webHidden/>
          </w:rPr>
          <w:instrText xml:space="preserve"> PAGEREF _Toc215515051 \h </w:instrText>
        </w:r>
        <w:r>
          <w:rPr>
            <w:noProof/>
            <w:webHidden/>
          </w:rPr>
        </w:r>
        <w:r>
          <w:rPr>
            <w:noProof/>
            <w:webHidden/>
          </w:rPr>
          <w:fldChar w:fldCharType="separate"/>
        </w:r>
        <w:r>
          <w:rPr>
            <w:noProof/>
            <w:webHidden/>
          </w:rPr>
          <w:t>199</w:t>
        </w:r>
        <w:r>
          <w:rPr>
            <w:noProof/>
            <w:webHidden/>
          </w:rPr>
          <w:fldChar w:fldCharType="end"/>
        </w:r>
      </w:hyperlink>
    </w:p>
    <w:p w14:paraId="441B5937" w14:textId="7D248C89" w:rsidR="00A7111E" w:rsidRDefault="00A7111E">
      <w:pPr>
        <w:pStyle w:val="TOC1"/>
        <w:tabs>
          <w:tab w:val="right" w:leader="dot" w:pos="8630"/>
        </w:tabs>
        <w:rPr>
          <w:noProof/>
          <w:kern w:val="2"/>
          <w:sz w:val="24"/>
          <w:szCs w:val="24"/>
          <w14:ligatures w14:val="standardContextual"/>
        </w:rPr>
      </w:pPr>
      <w:hyperlink w:anchor="_Toc215515052" w:history="1">
        <w:r w:rsidRPr="009D1F73">
          <w:rPr>
            <w:rStyle w:val="Hyperlink"/>
            <w:noProof/>
          </w:rPr>
          <w:t>August 2026</w:t>
        </w:r>
        <w:r>
          <w:rPr>
            <w:noProof/>
            <w:webHidden/>
          </w:rPr>
          <w:tab/>
        </w:r>
        <w:r>
          <w:rPr>
            <w:noProof/>
            <w:webHidden/>
          </w:rPr>
          <w:fldChar w:fldCharType="begin"/>
        </w:r>
        <w:r>
          <w:rPr>
            <w:noProof/>
            <w:webHidden/>
          </w:rPr>
          <w:instrText xml:space="preserve"> PAGEREF _Toc215515052 \h </w:instrText>
        </w:r>
        <w:r>
          <w:rPr>
            <w:noProof/>
            <w:webHidden/>
          </w:rPr>
        </w:r>
        <w:r>
          <w:rPr>
            <w:noProof/>
            <w:webHidden/>
          </w:rPr>
          <w:fldChar w:fldCharType="separate"/>
        </w:r>
        <w:r>
          <w:rPr>
            <w:noProof/>
            <w:webHidden/>
          </w:rPr>
          <w:t>232</w:t>
        </w:r>
        <w:r>
          <w:rPr>
            <w:noProof/>
            <w:webHidden/>
          </w:rPr>
          <w:fldChar w:fldCharType="end"/>
        </w:r>
      </w:hyperlink>
    </w:p>
    <w:p w14:paraId="683A7522" w14:textId="217AF900" w:rsidR="00A7111E" w:rsidRDefault="00A7111E">
      <w:pPr>
        <w:pStyle w:val="TOC1"/>
        <w:tabs>
          <w:tab w:val="right" w:leader="dot" w:pos="8630"/>
        </w:tabs>
        <w:rPr>
          <w:noProof/>
          <w:kern w:val="2"/>
          <w:sz w:val="24"/>
          <w:szCs w:val="24"/>
          <w14:ligatures w14:val="standardContextual"/>
        </w:rPr>
      </w:pPr>
      <w:hyperlink w:anchor="_Toc215515053" w:history="1">
        <w:r w:rsidRPr="009D1F73">
          <w:rPr>
            <w:rStyle w:val="Hyperlink"/>
            <w:noProof/>
          </w:rPr>
          <w:t>September 2026</w:t>
        </w:r>
        <w:r>
          <w:rPr>
            <w:noProof/>
            <w:webHidden/>
          </w:rPr>
          <w:tab/>
        </w:r>
        <w:r>
          <w:rPr>
            <w:noProof/>
            <w:webHidden/>
          </w:rPr>
          <w:fldChar w:fldCharType="begin"/>
        </w:r>
        <w:r>
          <w:rPr>
            <w:noProof/>
            <w:webHidden/>
          </w:rPr>
          <w:instrText xml:space="preserve"> PAGEREF _Toc215515053 \h </w:instrText>
        </w:r>
        <w:r>
          <w:rPr>
            <w:noProof/>
            <w:webHidden/>
          </w:rPr>
        </w:r>
        <w:r>
          <w:rPr>
            <w:noProof/>
            <w:webHidden/>
          </w:rPr>
          <w:fldChar w:fldCharType="separate"/>
        </w:r>
        <w:r>
          <w:rPr>
            <w:noProof/>
            <w:webHidden/>
          </w:rPr>
          <w:t>265</w:t>
        </w:r>
        <w:r>
          <w:rPr>
            <w:noProof/>
            <w:webHidden/>
          </w:rPr>
          <w:fldChar w:fldCharType="end"/>
        </w:r>
      </w:hyperlink>
    </w:p>
    <w:p w14:paraId="25AC979C" w14:textId="30C3E78A" w:rsidR="00A7111E" w:rsidRDefault="00A7111E">
      <w:pPr>
        <w:pStyle w:val="TOC1"/>
        <w:tabs>
          <w:tab w:val="right" w:leader="dot" w:pos="8630"/>
        </w:tabs>
        <w:rPr>
          <w:noProof/>
          <w:kern w:val="2"/>
          <w:sz w:val="24"/>
          <w:szCs w:val="24"/>
          <w14:ligatures w14:val="standardContextual"/>
        </w:rPr>
      </w:pPr>
      <w:hyperlink w:anchor="_Toc215515054" w:history="1">
        <w:r w:rsidRPr="009D1F73">
          <w:rPr>
            <w:rStyle w:val="Hyperlink"/>
            <w:noProof/>
          </w:rPr>
          <w:t>October 2026</w:t>
        </w:r>
        <w:r>
          <w:rPr>
            <w:noProof/>
            <w:webHidden/>
          </w:rPr>
          <w:tab/>
        </w:r>
        <w:r>
          <w:rPr>
            <w:noProof/>
            <w:webHidden/>
          </w:rPr>
          <w:fldChar w:fldCharType="begin"/>
        </w:r>
        <w:r>
          <w:rPr>
            <w:noProof/>
            <w:webHidden/>
          </w:rPr>
          <w:instrText xml:space="preserve"> PAGEREF _Toc215515054 \h </w:instrText>
        </w:r>
        <w:r>
          <w:rPr>
            <w:noProof/>
            <w:webHidden/>
          </w:rPr>
        </w:r>
        <w:r>
          <w:rPr>
            <w:noProof/>
            <w:webHidden/>
          </w:rPr>
          <w:fldChar w:fldCharType="separate"/>
        </w:r>
        <w:r>
          <w:rPr>
            <w:noProof/>
            <w:webHidden/>
          </w:rPr>
          <w:t>297</w:t>
        </w:r>
        <w:r>
          <w:rPr>
            <w:noProof/>
            <w:webHidden/>
          </w:rPr>
          <w:fldChar w:fldCharType="end"/>
        </w:r>
      </w:hyperlink>
    </w:p>
    <w:p w14:paraId="6940F19E" w14:textId="3183F1A2" w:rsidR="00A7111E" w:rsidRDefault="00A7111E">
      <w:pPr>
        <w:pStyle w:val="TOC1"/>
        <w:tabs>
          <w:tab w:val="right" w:leader="dot" w:pos="8630"/>
        </w:tabs>
        <w:rPr>
          <w:noProof/>
          <w:kern w:val="2"/>
          <w:sz w:val="24"/>
          <w:szCs w:val="24"/>
          <w14:ligatures w14:val="standardContextual"/>
        </w:rPr>
      </w:pPr>
      <w:hyperlink w:anchor="_Toc215515055" w:history="1">
        <w:r w:rsidRPr="009D1F73">
          <w:rPr>
            <w:rStyle w:val="Hyperlink"/>
            <w:noProof/>
          </w:rPr>
          <w:t>November 2026</w:t>
        </w:r>
        <w:r>
          <w:rPr>
            <w:noProof/>
            <w:webHidden/>
          </w:rPr>
          <w:tab/>
        </w:r>
        <w:r>
          <w:rPr>
            <w:noProof/>
            <w:webHidden/>
          </w:rPr>
          <w:fldChar w:fldCharType="begin"/>
        </w:r>
        <w:r>
          <w:rPr>
            <w:noProof/>
            <w:webHidden/>
          </w:rPr>
          <w:instrText xml:space="preserve"> PAGEREF _Toc215515055 \h </w:instrText>
        </w:r>
        <w:r>
          <w:rPr>
            <w:noProof/>
            <w:webHidden/>
          </w:rPr>
        </w:r>
        <w:r>
          <w:rPr>
            <w:noProof/>
            <w:webHidden/>
          </w:rPr>
          <w:fldChar w:fldCharType="separate"/>
        </w:r>
        <w:r>
          <w:rPr>
            <w:noProof/>
            <w:webHidden/>
          </w:rPr>
          <w:t>330</w:t>
        </w:r>
        <w:r>
          <w:rPr>
            <w:noProof/>
            <w:webHidden/>
          </w:rPr>
          <w:fldChar w:fldCharType="end"/>
        </w:r>
      </w:hyperlink>
    </w:p>
    <w:p w14:paraId="7B823235" w14:textId="13B827AA" w:rsidR="00A7111E" w:rsidRDefault="00A7111E">
      <w:pPr>
        <w:pStyle w:val="TOC1"/>
        <w:tabs>
          <w:tab w:val="right" w:leader="dot" w:pos="8630"/>
        </w:tabs>
        <w:rPr>
          <w:noProof/>
          <w:kern w:val="2"/>
          <w:sz w:val="24"/>
          <w:szCs w:val="24"/>
          <w14:ligatures w14:val="standardContextual"/>
        </w:rPr>
      </w:pPr>
      <w:hyperlink w:anchor="_Toc215515056" w:history="1">
        <w:r w:rsidRPr="009D1F73">
          <w:rPr>
            <w:rStyle w:val="Hyperlink"/>
            <w:noProof/>
          </w:rPr>
          <w:t>December 2026</w:t>
        </w:r>
        <w:r>
          <w:rPr>
            <w:noProof/>
            <w:webHidden/>
          </w:rPr>
          <w:tab/>
        </w:r>
        <w:r>
          <w:rPr>
            <w:noProof/>
            <w:webHidden/>
          </w:rPr>
          <w:fldChar w:fldCharType="begin"/>
        </w:r>
        <w:r>
          <w:rPr>
            <w:noProof/>
            <w:webHidden/>
          </w:rPr>
          <w:instrText xml:space="preserve"> PAGEREF _Toc215515056 \h </w:instrText>
        </w:r>
        <w:r>
          <w:rPr>
            <w:noProof/>
            <w:webHidden/>
          </w:rPr>
        </w:r>
        <w:r>
          <w:rPr>
            <w:noProof/>
            <w:webHidden/>
          </w:rPr>
          <w:fldChar w:fldCharType="separate"/>
        </w:r>
        <w:r>
          <w:rPr>
            <w:noProof/>
            <w:webHidden/>
          </w:rPr>
          <w:t>362</w:t>
        </w:r>
        <w:r>
          <w:rPr>
            <w:noProof/>
            <w:webHidden/>
          </w:rPr>
          <w:fldChar w:fldCharType="end"/>
        </w:r>
      </w:hyperlink>
    </w:p>
    <w:p w14:paraId="4CCD061A" w14:textId="2D7976A8" w:rsidR="00A7111E" w:rsidRDefault="00A7111E">
      <w:pPr>
        <w:pStyle w:val="TOC1"/>
        <w:tabs>
          <w:tab w:val="right" w:leader="dot" w:pos="8630"/>
        </w:tabs>
        <w:rPr>
          <w:noProof/>
          <w:kern w:val="2"/>
          <w:sz w:val="24"/>
          <w:szCs w:val="24"/>
          <w14:ligatures w14:val="standardContextual"/>
        </w:rPr>
      </w:pPr>
      <w:hyperlink w:anchor="_Toc215515057" w:history="1">
        <w:r w:rsidRPr="009D1F73">
          <w:rPr>
            <w:rStyle w:val="Hyperlink"/>
            <w:noProof/>
          </w:rPr>
          <w:t>Good Time Log</w:t>
        </w:r>
        <w:r>
          <w:rPr>
            <w:noProof/>
            <w:webHidden/>
          </w:rPr>
          <w:tab/>
        </w:r>
        <w:r>
          <w:rPr>
            <w:noProof/>
            <w:webHidden/>
          </w:rPr>
          <w:fldChar w:fldCharType="begin"/>
        </w:r>
        <w:r>
          <w:rPr>
            <w:noProof/>
            <w:webHidden/>
          </w:rPr>
          <w:instrText xml:space="preserve"> PAGEREF _Toc215515057 \h </w:instrText>
        </w:r>
        <w:r>
          <w:rPr>
            <w:noProof/>
            <w:webHidden/>
          </w:rPr>
        </w:r>
        <w:r>
          <w:rPr>
            <w:noProof/>
            <w:webHidden/>
          </w:rPr>
          <w:fldChar w:fldCharType="separate"/>
        </w:r>
        <w:r>
          <w:rPr>
            <w:noProof/>
            <w:webHidden/>
          </w:rPr>
          <w:t>395</w:t>
        </w:r>
        <w:r>
          <w:rPr>
            <w:noProof/>
            <w:webHidden/>
          </w:rPr>
          <w:fldChar w:fldCharType="end"/>
        </w:r>
      </w:hyperlink>
    </w:p>
    <w:p w14:paraId="706FEE08" w14:textId="07808F23" w:rsidR="00A7111E" w:rsidRDefault="00A7111E">
      <w:pPr>
        <w:pStyle w:val="TOC1"/>
        <w:tabs>
          <w:tab w:val="right" w:leader="dot" w:pos="8630"/>
        </w:tabs>
        <w:rPr>
          <w:noProof/>
          <w:kern w:val="2"/>
          <w:sz w:val="24"/>
          <w:szCs w:val="24"/>
          <w14:ligatures w14:val="standardContextual"/>
        </w:rPr>
      </w:pPr>
      <w:hyperlink w:anchor="_Toc215515058" w:history="1">
        <w:r w:rsidRPr="009D1F73">
          <w:rPr>
            <w:rStyle w:val="Hyperlink"/>
            <w:noProof/>
          </w:rPr>
          <w:t>Wins Log</w:t>
        </w:r>
        <w:r>
          <w:rPr>
            <w:noProof/>
            <w:webHidden/>
          </w:rPr>
          <w:tab/>
        </w:r>
        <w:r>
          <w:rPr>
            <w:noProof/>
            <w:webHidden/>
          </w:rPr>
          <w:fldChar w:fldCharType="begin"/>
        </w:r>
        <w:r>
          <w:rPr>
            <w:noProof/>
            <w:webHidden/>
          </w:rPr>
          <w:instrText xml:space="preserve"> PAGEREF _Toc215515058 \h </w:instrText>
        </w:r>
        <w:r>
          <w:rPr>
            <w:noProof/>
            <w:webHidden/>
          </w:rPr>
        </w:r>
        <w:r>
          <w:rPr>
            <w:noProof/>
            <w:webHidden/>
          </w:rPr>
          <w:fldChar w:fldCharType="separate"/>
        </w:r>
        <w:r>
          <w:rPr>
            <w:noProof/>
            <w:webHidden/>
          </w:rPr>
          <w:t>399</w:t>
        </w:r>
        <w:r>
          <w:rPr>
            <w:noProof/>
            <w:webHidden/>
          </w:rPr>
          <w:fldChar w:fldCharType="end"/>
        </w:r>
      </w:hyperlink>
    </w:p>
    <w:p w14:paraId="110B99E7" w14:textId="174DAE64" w:rsidR="00A7111E" w:rsidRDefault="00A7111E">
      <w:pPr>
        <w:pStyle w:val="TOC1"/>
        <w:tabs>
          <w:tab w:val="right" w:leader="dot" w:pos="8630"/>
        </w:tabs>
        <w:rPr>
          <w:noProof/>
          <w:kern w:val="2"/>
          <w:sz w:val="24"/>
          <w:szCs w:val="24"/>
          <w14:ligatures w14:val="standardContextual"/>
        </w:rPr>
      </w:pPr>
      <w:hyperlink w:anchor="_Toc215515059" w:history="1">
        <w:r w:rsidRPr="009D1F73">
          <w:rPr>
            <w:rStyle w:val="Hyperlink"/>
            <w:noProof/>
          </w:rPr>
          <w:t>Book Log</w:t>
        </w:r>
        <w:r>
          <w:rPr>
            <w:noProof/>
            <w:webHidden/>
          </w:rPr>
          <w:tab/>
        </w:r>
        <w:r>
          <w:rPr>
            <w:noProof/>
            <w:webHidden/>
          </w:rPr>
          <w:fldChar w:fldCharType="begin"/>
        </w:r>
        <w:r>
          <w:rPr>
            <w:noProof/>
            <w:webHidden/>
          </w:rPr>
          <w:instrText xml:space="preserve"> PAGEREF _Toc215515059 \h </w:instrText>
        </w:r>
        <w:r>
          <w:rPr>
            <w:noProof/>
            <w:webHidden/>
          </w:rPr>
        </w:r>
        <w:r>
          <w:rPr>
            <w:noProof/>
            <w:webHidden/>
          </w:rPr>
          <w:fldChar w:fldCharType="separate"/>
        </w:r>
        <w:r>
          <w:rPr>
            <w:noProof/>
            <w:webHidden/>
          </w:rPr>
          <w:t>400</w:t>
        </w:r>
        <w:r>
          <w:rPr>
            <w:noProof/>
            <w:webHidden/>
          </w:rPr>
          <w:fldChar w:fldCharType="end"/>
        </w:r>
      </w:hyperlink>
    </w:p>
    <w:p w14:paraId="6714CC2F" w14:textId="051BE31A" w:rsidR="003118B9" w:rsidRDefault="003118B9" w:rsidP="00A474D1">
      <w:r w:rsidRPr="003118B9">
        <w:fldChar w:fldCharType="end"/>
      </w:r>
    </w:p>
    <w:p w14:paraId="00311C01" w14:textId="79FBB7F2" w:rsidR="003C3C7A" w:rsidRDefault="003C3C7A" w:rsidP="002D2AD9">
      <w:pPr>
        <w:spacing w:after="160" w:line="259" w:lineRule="auto"/>
      </w:pPr>
    </w:p>
    <w:p w14:paraId="1DD7FD17" w14:textId="77777777" w:rsidR="008D1191" w:rsidRDefault="003C3C7A">
      <w:r>
        <w:br w:type="page"/>
      </w:r>
    </w:p>
    <w:p w14:paraId="2E37051F" w14:textId="77777777" w:rsidR="003C3C7A" w:rsidRPr="00F31B32" w:rsidRDefault="003C3C7A" w:rsidP="00607997">
      <w:pPr>
        <w:pStyle w:val="Heading1"/>
      </w:pPr>
      <w:bookmarkStart w:id="1" w:name="_Toc168466750"/>
      <w:bookmarkStart w:id="2" w:name="_Toc215515043"/>
      <w:r w:rsidRPr="00F31B32">
        <w:lastRenderedPageBreak/>
        <w:t>Sticker Pad / Legend</w:t>
      </w:r>
      <w:bookmarkEnd w:id="1"/>
      <w:bookmarkEnd w:id="2"/>
    </w:p>
    <w:p w14:paraId="0FCC5114" w14:textId="77777777" w:rsidR="003C3C7A" w:rsidRPr="00F31B32" w:rsidRDefault="003C3C7A" w:rsidP="00F31B32">
      <w:pPr>
        <w:spacing w:after="0" w:line="240" w:lineRule="auto"/>
        <w:rPr>
          <w:rFonts w:eastAsia="MS Mincho"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038"/>
      </w:tblGrid>
      <w:tr w:rsidR="00F31B32" w:rsidRPr="00F31B32" w14:paraId="2C0D2EBF" w14:textId="77777777" w:rsidTr="00F31B32">
        <w:trPr>
          <w:trHeight w:val="341"/>
        </w:trPr>
        <w:tc>
          <w:tcPr>
            <w:tcW w:w="1818" w:type="dxa"/>
            <w:shd w:val="clear" w:color="auto" w:fill="F2F2F2"/>
            <w:vAlign w:val="center"/>
          </w:tcPr>
          <w:p w14:paraId="2C4F2570" w14:textId="77777777" w:rsidR="003C3C7A" w:rsidRPr="00F31B32" w:rsidRDefault="003C3C7A" w:rsidP="00F31B32">
            <w:pPr>
              <w:rPr>
                <w:rFonts w:cs="Arial"/>
                <w:b/>
                <w:bCs/>
                <w:color w:val="595959"/>
                <w:sz w:val="18"/>
              </w:rPr>
            </w:pPr>
            <w:r w:rsidRPr="00F31B32">
              <w:rPr>
                <w:rFonts w:cs="Arial"/>
                <w:b/>
                <w:bCs/>
                <w:color w:val="595959"/>
                <w:sz w:val="18"/>
              </w:rPr>
              <w:t>Sticker / Symbol</w:t>
            </w:r>
          </w:p>
        </w:tc>
        <w:tc>
          <w:tcPr>
            <w:tcW w:w="7038" w:type="dxa"/>
            <w:shd w:val="clear" w:color="auto" w:fill="F2F2F2"/>
            <w:vAlign w:val="center"/>
          </w:tcPr>
          <w:p w14:paraId="735C03DD" w14:textId="77777777" w:rsidR="003C3C7A" w:rsidRPr="00F31B32" w:rsidRDefault="003C3C7A" w:rsidP="00F31B32">
            <w:pPr>
              <w:rPr>
                <w:rFonts w:cs="Arial"/>
                <w:b/>
                <w:bCs/>
                <w:color w:val="595959"/>
                <w:sz w:val="18"/>
              </w:rPr>
            </w:pPr>
            <w:r w:rsidRPr="00F31B32">
              <w:rPr>
                <w:rFonts w:cs="Arial"/>
                <w:b/>
                <w:bCs/>
                <w:color w:val="595959"/>
                <w:sz w:val="18"/>
              </w:rPr>
              <w:t>Meaning</w:t>
            </w:r>
          </w:p>
        </w:tc>
      </w:tr>
      <w:tr w:rsidR="00F31B32" w:rsidRPr="00F31B32" w14:paraId="3BB226AF" w14:textId="77777777" w:rsidTr="00CA07DC">
        <w:tc>
          <w:tcPr>
            <w:tcW w:w="1818" w:type="dxa"/>
            <w:vAlign w:val="center"/>
          </w:tcPr>
          <w:p w14:paraId="10C719CD" w14:textId="77777777" w:rsidR="003C3C7A" w:rsidRPr="00F31B32" w:rsidRDefault="003C3C7A" w:rsidP="00F31B32">
            <w:pPr>
              <w:jc w:val="center"/>
              <w:rPr>
                <w:rFonts w:cs="Arial"/>
                <w:sz w:val="18"/>
              </w:rPr>
            </w:pPr>
            <w:r w:rsidRPr="00F31B32">
              <w:rPr>
                <w:rFonts w:ascii="Segoe UI Emoji" w:hAnsi="Segoe UI Emoji" w:cs="Segoe UI Emoji"/>
                <w:sz w:val="18"/>
                <w:szCs w:val="18"/>
              </w:rPr>
              <w:t>❤️</w:t>
            </w:r>
          </w:p>
        </w:tc>
        <w:tc>
          <w:tcPr>
            <w:tcW w:w="7038" w:type="dxa"/>
            <w:vAlign w:val="center"/>
          </w:tcPr>
          <w:p w14:paraId="41357ABB" w14:textId="77777777" w:rsidR="003C3C7A" w:rsidRPr="00F31B32" w:rsidRDefault="003C3C7A" w:rsidP="00F31B32">
            <w:pPr>
              <w:rPr>
                <w:rFonts w:cs="Arial"/>
                <w:sz w:val="18"/>
              </w:rPr>
            </w:pPr>
            <w:r w:rsidRPr="00F31B32">
              <w:rPr>
                <w:rFonts w:cs="Arial"/>
                <w:sz w:val="18"/>
              </w:rPr>
              <w:t>Dating / Relationship</w:t>
            </w:r>
          </w:p>
        </w:tc>
      </w:tr>
      <w:tr w:rsidR="00F31B32" w:rsidRPr="00F31B32" w14:paraId="1D9E8676" w14:textId="77777777" w:rsidTr="00CA07DC">
        <w:tc>
          <w:tcPr>
            <w:tcW w:w="1818" w:type="dxa"/>
            <w:vAlign w:val="center"/>
          </w:tcPr>
          <w:p w14:paraId="3C82DDBE" w14:textId="77777777" w:rsidR="003C3C7A" w:rsidRPr="00F31B32" w:rsidRDefault="003C3C7A" w:rsidP="00F31B32">
            <w:pPr>
              <w:jc w:val="center"/>
              <w:rPr>
                <w:rFonts w:cs="Arial"/>
                <w:sz w:val="18"/>
              </w:rPr>
            </w:pPr>
            <w:r w:rsidRPr="00F31B32">
              <w:rPr>
                <w:rFonts w:ascii="Segoe UI Emoji" w:hAnsi="Segoe UI Emoji" w:cs="Segoe UI Emoji"/>
                <w:sz w:val="18"/>
              </w:rPr>
              <w:t>💛</w:t>
            </w:r>
          </w:p>
        </w:tc>
        <w:tc>
          <w:tcPr>
            <w:tcW w:w="7038" w:type="dxa"/>
            <w:vAlign w:val="center"/>
          </w:tcPr>
          <w:p w14:paraId="03819785" w14:textId="77777777" w:rsidR="003C3C7A" w:rsidRPr="00F31B32" w:rsidRDefault="003C3C7A" w:rsidP="00F31B32">
            <w:pPr>
              <w:rPr>
                <w:rFonts w:cs="Arial"/>
                <w:sz w:val="18"/>
              </w:rPr>
            </w:pPr>
            <w:r w:rsidRPr="00F31B32">
              <w:rPr>
                <w:rFonts w:cs="Arial"/>
                <w:sz w:val="18"/>
              </w:rPr>
              <w:t>Friendship / Social life</w:t>
            </w:r>
          </w:p>
        </w:tc>
      </w:tr>
      <w:tr w:rsidR="00F31B32" w:rsidRPr="00F31B32" w14:paraId="4489ADB9" w14:textId="77777777" w:rsidTr="00CA07DC">
        <w:tc>
          <w:tcPr>
            <w:tcW w:w="1818" w:type="dxa"/>
            <w:vAlign w:val="center"/>
          </w:tcPr>
          <w:p w14:paraId="659918BC" w14:textId="77777777" w:rsidR="003C3C7A" w:rsidRPr="00F31B32" w:rsidRDefault="003C3C7A" w:rsidP="00F31B32">
            <w:pPr>
              <w:jc w:val="center"/>
              <w:rPr>
                <w:rFonts w:cs="Arial"/>
                <w:sz w:val="18"/>
              </w:rPr>
            </w:pPr>
            <w:r w:rsidRPr="00F31B32">
              <w:rPr>
                <w:rFonts w:ascii="Segoe UI Emoji" w:hAnsi="Segoe UI Emoji" w:cs="Segoe UI Emoji"/>
                <w:sz w:val="18"/>
              </w:rPr>
              <w:t>🔵</w:t>
            </w:r>
          </w:p>
        </w:tc>
        <w:tc>
          <w:tcPr>
            <w:tcW w:w="7038" w:type="dxa"/>
            <w:vAlign w:val="center"/>
          </w:tcPr>
          <w:p w14:paraId="3D56C328" w14:textId="77777777" w:rsidR="003C3C7A" w:rsidRPr="00F31B32" w:rsidRDefault="003C3C7A" w:rsidP="00F31B32">
            <w:pPr>
              <w:rPr>
                <w:rFonts w:cs="Arial"/>
                <w:sz w:val="18"/>
              </w:rPr>
            </w:pPr>
            <w:r w:rsidRPr="00F31B32">
              <w:rPr>
                <w:rFonts w:cs="Arial"/>
                <w:sz w:val="18"/>
              </w:rPr>
              <w:t>Complete (in Habit Trackers)</w:t>
            </w:r>
          </w:p>
        </w:tc>
      </w:tr>
      <w:tr w:rsidR="00F31B32" w:rsidRPr="00F31B32" w14:paraId="749DFC11" w14:textId="77777777" w:rsidTr="00CA07DC">
        <w:tc>
          <w:tcPr>
            <w:tcW w:w="1818" w:type="dxa"/>
            <w:vAlign w:val="center"/>
          </w:tcPr>
          <w:p w14:paraId="70DA6407" w14:textId="77777777" w:rsidR="003C3C7A" w:rsidRPr="00F31B32" w:rsidRDefault="003C3C7A" w:rsidP="00F31B32">
            <w:pPr>
              <w:jc w:val="center"/>
              <w:rPr>
                <w:rFonts w:ascii="Segoe UI Emoji" w:hAnsi="Segoe UI Emoji" w:cs="Segoe UI Emoji"/>
                <w:sz w:val="18"/>
              </w:rPr>
            </w:pPr>
            <w:r w:rsidRPr="00F31B32">
              <w:rPr>
                <w:rFonts w:ascii="Segoe UI Emoji" w:hAnsi="Segoe UI Emoji" w:cs="Segoe UI Emoji"/>
                <w:sz w:val="18"/>
              </w:rPr>
              <w:t>💼</w:t>
            </w:r>
          </w:p>
        </w:tc>
        <w:tc>
          <w:tcPr>
            <w:tcW w:w="7038" w:type="dxa"/>
            <w:vAlign w:val="center"/>
          </w:tcPr>
          <w:p w14:paraId="053C47DF" w14:textId="77777777" w:rsidR="003C3C7A" w:rsidRPr="00F31B32" w:rsidRDefault="003C3C7A" w:rsidP="00F31B32">
            <w:pPr>
              <w:rPr>
                <w:rFonts w:cs="Arial"/>
                <w:sz w:val="18"/>
              </w:rPr>
            </w:pPr>
            <w:r w:rsidRPr="00F31B32">
              <w:rPr>
                <w:rFonts w:cs="Arial"/>
                <w:sz w:val="18"/>
              </w:rPr>
              <w:t>Work / Professional</w:t>
            </w:r>
          </w:p>
        </w:tc>
      </w:tr>
      <w:tr w:rsidR="00F31B32" w:rsidRPr="00F31B32" w14:paraId="7BA6E524" w14:textId="77777777" w:rsidTr="00CA07DC">
        <w:tc>
          <w:tcPr>
            <w:tcW w:w="1818" w:type="dxa"/>
            <w:vAlign w:val="center"/>
          </w:tcPr>
          <w:p w14:paraId="6BDC1202" w14:textId="77777777" w:rsidR="003C3C7A" w:rsidRPr="00F31B32" w:rsidRDefault="003C3C7A" w:rsidP="00F31B32">
            <w:pPr>
              <w:jc w:val="center"/>
              <w:rPr>
                <w:rFonts w:ascii="Segoe UI Emoji" w:hAnsi="Segoe UI Emoji" w:cs="Segoe UI Emoji"/>
                <w:sz w:val="18"/>
              </w:rPr>
            </w:pPr>
            <w:r w:rsidRPr="00F31B32">
              <w:rPr>
                <w:rFonts w:ascii="Segoe UI Emoji" w:hAnsi="Segoe UI Emoji" w:cs="Segoe UI Emoji"/>
                <w:sz w:val="18"/>
              </w:rPr>
              <w:t>✈️</w:t>
            </w:r>
          </w:p>
        </w:tc>
        <w:tc>
          <w:tcPr>
            <w:tcW w:w="7038" w:type="dxa"/>
            <w:vAlign w:val="center"/>
          </w:tcPr>
          <w:p w14:paraId="74ABBE0D" w14:textId="77777777" w:rsidR="003C3C7A" w:rsidRPr="00F31B32" w:rsidRDefault="003C3C7A" w:rsidP="00F31B32">
            <w:pPr>
              <w:rPr>
                <w:rFonts w:cs="Arial"/>
                <w:sz w:val="18"/>
              </w:rPr>
            </w:pPr>
            <w:r w:rsidRPr="00F31B32">
              <w:rPr>
                <w:rFonts w:cs="Arial"/>
                <w:sz w:val="18"/>
              </w:rPr>
              <w:t>Travel</w:t>
            </w:r>
          </w:p>
        </w:tc>
      </w:tr>
      <w:tr w:rsidR="00F31B32" w:rsidRPr="00F31B32" w14:paraId="01D6D477" w14:textId="77777777" w:rsidTr="00CA07DC">
        <w:tc>
          <w:tcPr>
            <w:tcW w:w="1818" w:type="dxa"/>
            <w:vAlign w:val="center"/>
          </w:tcPr>
          <w:p w14:paraId="4CB18FFC" w14:textId="77777777" w:rsidR="003C3C7A" w:rsidRPr="00F31B32" w:rsidRDefault="003C3C7A" w:rsidP="00F31B32">
            <w:pPr>
              <w:jc w:val="center"/>
              <w:rPr>
                <w:rFonts w:ascii="Segoe UI Emoji" w:hAnsi="Segoe UI Emoji" w:cs="Segoe UI Emoji"/>
                <w:sz w:val="18"/>
              </w:rPr>
            </w:pPr>
            <w:r w:rsidRPr="00F31B32">
              <w:rPr>
                <w:rFonts w:ascii="Segoe UI Emoji" w:hAnsi="Segoe UI Emoji" w:cs="Segoe UI Emoji"/>
                <w:sz w:val="18"/>
              </w:rPr>
              <w:t>👪</w:t>
            </w:r>
          </w:p>
        </w:tc>
        <w:tc>
          <w:tcPr>
            <w:tcW w:w="7038" w:type="dxa"/>
            <w:vAlign w:val="center"/>
          </w:tcPr>
          <w:p w14:paraId="52EDA4C4" w14:textId="77777777" w:rsidR="003C3C7A" w:rsidRPr="00F31B32" w:rsidRDefault="003C3C7A" w:rsidP="00F31B32">
            <w:pPr>
              <w:rPr>
                <w:rFonts w:cs="Arial"/>
                <w:sz w:val="18"/>
              </w:rPr>
            </w:pPr>
            <w:r w:rsidRPr="00F31B32">
              <w:rPr>
                <w:rFonts w:cs="Arial"/>
                <w:sz w:val="18"/>
              </w:rPr>
              <w:t>Family</w:t>
            </w:r>
          </w:p>
        </w:tc>
      </w:tr>
      <w:tr w:rsidR="00F31B32" w:rsidRPr="00F31B32" w14:paraId="7A23EFE3" w14:textId="77777777" w:rsidTr="00CA07DC">
        <w:tc>
          <w:tcPr>
            <w:tcW w:w="1818" w:type="dxa"/>
            <w:vAlign w:val="center"/>
          </w:tcPr>
          <w:p w14:paraId="29A183DE" w14:textId="77777777" w:rsidR="003C3C7A" w:rsidRPr="00F31B32" w:rsidRDefault="003C3C7A" w:rsidP="00F31B32">
            <w:pPr>
              <w:jc w:val="center"/>
              <w:rPr>
                <w:rFonts w:ascii="Segoe UI Emoji" w:hAnsi="Segoe UI Emoji" w:cs="Segoe UI Emoji"/>
                <w:sz w:val="18"/>
              </w:rPr>
            </w:pPr>
            <w:r w:rsidRPr="00F31B32">
              <w:rPr>
                <w:rFonts w:ascii="Segoe UI Emoji" w:hAnsi="Segoe UI Emoji" w:cs="Segoe UI Emoji"/>
                <w:sz w:val="18"/>
              </w:rPr>
              <w:t>🎽</w:t>
            </w:r>
          </w:p>
        </w:tc>
        <w:tc>
          <w:tcPr>
            <w:tcW w:w="7038" w:type="dxa"/>
            <w:vAlign w:val="center"/>
          </w:tcPr>
          <w:p w14:paraId="344C9CB1" w14:textId="77777777" w:rsidR="003C3C7A" w:rsidRPr="00F31B32" w:rsidRDefault="003C3C7A" w:rsidP="00F31B32">
            <w:pPr>
              <w:rPr>
                <w:rFonts w:cs="Arial"/>
                <w:sz w:val="18"/>
              </w:rPr>
            </w:pPr>
            <w:r w:rsidRPr="00F31B32">
              <w:rPr>
                <w:rFonts w:cs="Arial"/>
                <w:sz w:val="18"/>
              </w:rPr>
              <w:t>Sporting Event / Exercise</w:t>
            </w:r>
          </w:p>
        </w:tc>
      </w:tr>
      <w:tr w:rsidR="00F31B32" w:rsidRPr="00F31B32" w14:paraId="38AA5BBB" w14:textId="77777777" w:rsidTr="00CA07DC">
        <w:tc>
          <w:tcPr>
            <w:tcW w:w="1818" w:type="dxa"/>
            <w:vAlign w:val="center"/>
          </w:tcPr>
          <w:p w14:paraId="4FB6E381" w14:textId="77777777" w:rsidR="003C3C7A" w:rsidRPr="00F31B32" w:rsidRDefault="003C3C7A" w:rsidP="00F31B32">
            <w:pPr>
              <w:jc w:val="center"/>
              <w:rPr>
                <w:rFonts w:cs="Arial"/>
                <w:sz w:val="18"/>
              </w:rPr>
            </w:pPr>
            <w:r w:rsidRPr="00F31B32">
              <w:rPr>
                <w:rFonts w:ascii="Arial" w:hAnsi="Arial" w:cs="Arial"/>
                <w:sz w:val="18"/>
              </w:rPr>
              <w:t>▬</w:t>
            </w:r>
          </w:p>
        </w:tc>
        <w:tc>
          <w:tcPr>
            <w:tcW w:w="7038" w:type="dxa"/>
            <w:vAlign w:val="center"/>
          </w:tcPr>
          <w:p w14:paraId="3642B86F" w14:textId="77777777" w:rsidR="003C3C7A" w:rsidRPr="00F31B32" w:rsidRDefault="003C3C7A" w:rsidP="00F31B32">
            <w:pPr>
              <w:rPr>
                <w:rFonts w:cs="Arial"/>
                <w:sz w:val="18"/>
              </w:rPr>
            </w:pPr>
            <w:r w:rsidRPr="00F31B32">
              <w:rPr>
                <w:rFonts w:cs="Arial"/>
                <w:sz w:val="18"/>
              </w:rPr>
              <w:t>Note</w:t>
            </w:r>
          </w:p>
        </w:tc>
      </w:tr>
      <w:tr w:rsidR="00F31B32" w:rsidRPr="00F31B32" w14:paraId="26FB550D" w14:textId="77777777" w:rsidTr="00CA07DC">
        <w:tc>
          <w:tcPr>
            <w:tcW w:w="1818" w:type="dxa"/>
            <w:vAlign w:val="center"/>
          </w:tcPr>
          <w:p w14:paraId="7A8DF3DD" w14:textId="77777777" w:rsidR="003C3C7A" w:rsidRPr="00F31B32" w:rsidRDefault="003C3C7A" w:rsidP="00F31B32">
            <w:pPr>
              <w:jc w:val="center"/>
              <w:rPr>
                <w:rFonts w:ascii="Arial" w:hAnsi="Arial" w:cs="Arial"/>
                <w:sz w:val="18"/>
              </w:rPr>
            </w:pPr>
            <w:r w:rsidRPr="00F31B32">
              <w:rPr>
                <w:rFonts w:ascii="Arial" w:hAnsi="Arial" w:cs="Arial" w:hint="eastAsia"/>
                <w:sz w:val="18"/>
              </w:rPr>
              <w:t>●</w:t>
            </w:r>
          </w:p>
        </w:tc>
        <w:tc>
          <w:tcPr>
            <w:tcW w:w="7038" w:type="dxa"/>
            <w:vAlign w:val="center"/>
          </w:tcPr>
          <w:p w14:paraId="32D16ACF" w14:textId="77777777" w:rsidR="003C3C7A" w:rsidRPr="00F31B32" w:rsidRDefault="003C3C7A" w:rsidP="00F31B32">
            <w:pPr>
              <w:rPr>
                <w:rFonts w:cs="Arial"/>
                <w:sz w:val="18"/>
              </w:rPr>
            </w:pPr>
            <w:r w:rsidRPr="00F31B32">
              <w:rPr>
                <w:rFonts w:cs="Arial"/>
                <w:sz w:val="18"/>
              </w:rPr>
              <w:t>Task / To-do</w:t>
            </w:r>
          </w:p>
        </w:tc>
      </w:tr>
      <w:tr w:rsidR="00F31B32" w:rsidRPr="00F31B32" w14:paraId="6071D05A" w14:textId="77777777" w:rsidTr="00CA07DC">
        <w:tc>
          <w:tcPr>
            <w:tcW w:w="1818" w:type="dxa"/>
            <w:vAlign w:val="center"/>
          </w:tcPr>
          <w:p w14:paraId="12FAA300" w14:textId="77777777" w:rsidR="003C3C7A" w:rsidRPr="00F31B32" w:rsidRDefault="003C3C7A" w:rsidP="00F31B32">
            <w:pPr>
              <w:jc w:val="center"/>
              <w:rPr>
                <w:rFonts w:ascii="Arial" w:hAnsi="Arial" w:cs="Arial"/>
                <w:sz w:val="18"/>
              </w:rPr>
            </w:pPr>
            <w:r w:rsidRPr="00F31B32">
              <w:rPr>
                <w:rFonts w:ascii="Arial" w:hAnsi="Arial" w:cs="Arial"/>
                <w:sz w:val="18"/>
              </w:rPr>
              <w:t>X</w:t>
            </w:r>
          </w:p>
        </w:tc>
        <w:tc>
          <w:tcPr>
            <w:tcW w:w="7038" w:type="dxa"/>
            <w:vAlign w:val="center"/>
          </w:tcPr>
          <w:p w14:paraId="344BF138" w14:textId="77777777" w:rsidR="003C3C7A" w:rsidRPr="00F31B32" w:rsidRDefault="003C3C7A" w:rsidP="00F31B32">
            <w:pPr>
              <w:rPr>
                <w:rFonts w:cs="Arial"/>
                <w:sz w:val="18"/>
              </w:rPr>
            </w:pPr>
            <w:r w:rsidRPr="00F31B32">
              <w:rPr>
                <w:rFonts w:cs="Arial"/>
                <w:sz w:val="18"/>
              </w:rPr>
              <w:t>Task completed</w:t>
            </w:r>
          </w:p>
        </w:tc>
      </w:tr>
      <w:tr w:rsidR="00F31B32" w:rsidRPr="00F31B32" w14:paraId="2E718983" w14:textId="77777777" w:rsidTr="00CA07DC">
        <w:tc>
          <w:tcPr>
            <w:tcW w:w="1818" w:type="dxa"/>
            <w:vAlign w:val="center"/>
          </w:tcPr>
          <w:p w14:paraId="0952F2D4" w14:textId="77777777" w:rsidR="003C3C7A" w:rsidRPr="00F31B32" w:rsidRDefault="003C3C7A" w:rsidP="00F31B32">
            <w:pPr>
              <w:jc w:val="center"/>
              <w:rPr>
                <w:rFonts w:ascii="Arial" w:hAnsi="Arial" w:cs="Arial"/>
                <w:sz w:val="18"/>
              </w:rPr>
            </w:pPr>
            <w:r w:rsidRPr="00F31B32">
              <w:rPr>
                <w:rFonts w:ascii="Arial" w:hAnsi="Arial" w:cs="Arial"/>
                <w:sz w:val="18"/>
              </w:rPr>
              <w:t>►</w:t>
            </w:r>
          </w:p>
        </w:tc>
        <w:tc>
          <w:tcPr>
            <w:tcW w:w="7038" w:type="dxa"/>
            <w:vAlign w:val="center"/>
          </w:tcPr>
          <w:p w14:paraId="4E3A523B" w14:textId="77777777" w:rsidR="003C3C7A" w:rsidRPr="00F31B32" w:rsidRDefault="003C3C7A" w:rsidP="00F31B32">
            <w:pPr>
              <w:rPr>
                <w:rFonts w:cs="Arial"/>
                <w:sz w:val="18"/>
              </w:rPr>
            </w:pPr>
            <w:r w:rsidRPr="00F31B32">
              <w:rPr>
                <w:rFonts w:cs="Arial"/>
                <w:sz w:val="18"/>
              </w:rPr>
              <w:t>Task migrated to following day</w:t>
            </w:r>
          </w:p>
        </w:tc>
      </w:tr>
      <w:tr w:rsidR="00F31B32" w:rsidRPr="00F31B32" w14:paraId="3C08DA7E" w14:textId="77777777" w:rsidTr="00CA07DC">
        <w:tc>
          <w:tcPr>
            <w:tcW w:w="1818" w:type="dxa"/>
            <w:vAlign w:val="center"/>
          </w:tcPr>
          <w:p w14:paraId="54B52587" w14:textId="77777777" w:rsidR="003C3C7A" w:rsidRPr="00F31B32" w:rsidRDefault="003C3C7A" w:rsidP="00F31B32">
            <w:pPr>
              <w:jc w:val="center"/>
              <w:rPr>
                <w:rFonts w:ascii="Arial" w:hAnsi="Arial" w:cs="Arial"/>
                <w:sz w:val="18"/>
              </w:rPr>
            </w:pPr>
            <w:r w:rsidRPr="00F31B32">
              <w:rPr>
                <w:rFonts w:ascii="Arial" w:hAnsi="Arial" w:cs="Arial"/>
                <w:sz w:val="18"/>
              </w:rPr>
              <w:t>◄</w:t>
            </w:r>
          </w:p>
        </w:tc>
        <w:tc>
          <w:tcPr>
            <w:tcW w:w="7038" w:type="dxa"/>
            <w:vAlign w:val="center"/>
          </w:tcPr>
          <w:p w14:paraId="446D9C10" w14:textId="77777777" w:rsidR="003C3C7A" w:rsidRPr="00F31B32" w:rsidRDefault="003C3C7A" w:rsidP="00F31B32">
            <w:pPr>
              <w:rPr>
                <w:rFonts w:cs="Arial"/>
                <w:sz w:val="18"/>
              </w:rPr>
            </w:pPr>
            <w:r w:rsidRPr="00F31B32">
              <w:rPr>
                <w:rFonts w:cs="Arial"/>
                <w:sz w:val="18"/>
              </w:rPr>
              <w:t>Task delegated to someone else</w:t>
            </w:r>
          </w:p>
        </w:tc>
      </w:tr>
      <w:tr w:rsidR="00F31B32" w:rsidRPr="00F31B32" w14:paraId="15D58F6E" w14:textId="77777777" w:rsidTr="00CA07DC">
        <w:tc>
          <w:tcPr>
            <w:tcW w:w="1818" w:type="dxa"/>
            <w:vAlign w:val="center"/>
          </w:tcPr>
          <w:p w14:paraId="3AB2F4F5" w14:textId="77777777" w:rsidR="003C3C7A" w:rsidRPr="00F31B32" w:rsidRDefault="003C3C7A" w:rsidP="00F31B32">
            <w:pPr>
              <w:jc w:val="center"/>
              <w:rPr>
                <w:rFonts w:ascii="Arial" w:hAnsi="Arial" w:cs="Arial"/>
                <w:sz w:val="18"/>
              </w:rPr>
            </w:pPr>
            <w:r w:rsidRPr="00F31B32">
              <w:rPr>
                <w:rFonts w:ascii="Arial" w:hAnsi="Arial" w:cs="Arial" w:hint="eastAsia"/>
                <w:sz w:val="18"/>
              </w:rPr>
              <w:t>○</w:t>
            </w:r>
          </w:p>
        </w:tc>
        <w:tc>
          <w:tcPr>
            <w:tcW w:w="7038" w:type="dxa"/>
            <w:vAlign w:val="center"/>
          </w:tcPr>
          <w:p w14:paraId="7E6C2508" w14:textId="77777777" w:rsidR="003C3C7A" w:rsidRPr="00F31B32" w:rsidRDefault="003C3C7A" w:rsidP="00F31B32">
            <w:pPr>
              <w:rPr>
                <w:rFonts w:cs="Arial"/>
                <w:sz w:val="18"/>
              </w:rPr>
            </w:pPr>
            <w:r w:rsidRPr="00F31B32">
              <w:rPr>
                <w:rFonts w:cs="Arial"/>
                <w:sz w:val="18"/>
              </w:rPr>
              <w:t>Event</w:t>
            </w:r>
          </w:p>
        </w:tc>
      </w:tr>
      <w:tr w:rsidR="00F31B32" w:rsidRPr="00F31B32" w14:paraId="1EA34214" w14:textId="77777777" w:rsidTr="00CA07DC">
        <w:trPr>
          <w:trHeight w:val="68"/>
        </w:trPr>
        <w:tc>
          <w:tcPr>
            <w:tcW w:w="1818" w:type="dxa"/>
            <w:vAlign w:val="center"/>
          </w:tcPr>
          <w:p w14:paraId="3CEC3B9D" w14:textId="77777777" w:rsidR="003C3C7A" w:rsidRPr="00F31B32" w:rsidRDefault="003C3C7A" w:rsidP="00F31B32">
            <w:pPr>
              <w:jc w:val="center"/>
              <w:rPr>
                <w:rFonts w:ascii="Arial" w:hAnsi="Arial" w:cs="Arial"/>
                <w:sz w:val="18"/>
              </w:rPr>
            </w:pPr>
            <w:r w:rsidRPr="00F31B32">
              <w:rPr>
                <w:rFonts w:ascii="Segoe UI Emoji" w:hAnsi="Segoe UI Emoji" w:cs="Segoe UI Emoji"/>
                <w:sz w:val="18"/>
              </w:rPr>
              <w:t>⭐</w:t>
            </w:r>
          </w:p>
        </w:tc>
        <w:tc>
          <w:tcPr>
            <w:tcW w:w="7038" w:type="dxa"/>
            <w:vAlign w:val="center"/>
          </w:tcPr>
          <w:p w14:paraId="4DB7C8E8" w14:textId="77777777" w:rsidR="003C3C7A" w:rsidRPr="00F31B32" w:rsidRDefault="003C3C7A" w:rsidP="00F31B32">
            <w:pPr>
              <w:rPr>
                <w:rFonts w:cs="Arial"/>
                <w:sz w:val="18"/>
              </w:rPr>
            </w:pPr>
            <w:r w:rsidRPr="00F31B32">
              <w:rPr>
                <w:rFonts w:cs="Arial"/>
                <w:sz w:val="18"/>
              </w:rPr>
              <w:t>Rating star</w:t>
            </w:r>
          </w:p>
        </w:tc>
      </w:tr>
    </w:tbl>
    <w:p w14:paraId="7D11AEE1" w14:textId="77777777" w:rsidR="003C3C7A" w:rsidRDefault="003C3C7A"/>
    <w:p w14:paraId="3E42B950" w14:textId="77777777" w:rsidR="003C3C7A" w:rsidRDefault="003C3C7A"/>
    <w:p w14:paraId="1F7AB226" w14:textId="77777777" w:rsidR="003C3C7A" w:rsidRDefault="003C3C7A" w:rsidP="003C3C7A">
      <w:pPr>
        <w:sectPr w:rsidR="003C3C7A" w:rsidSect="003C3C7A">
          <w:footerReference w:type="even" r:id="rId8"/>
          <w:footerReference w:type="default" r:id="rId9"/>
          <w:pgSz w:w="12240" w:h="15840"/>
          <w:pgMar w:top="1440" w:right="1800" w:bottom="1440" w:left="1800" w:header="720" w:footer="720" w:gutter="0"/>
          <w:cols w:space="720"/>
          <w:titlePg/>
          <w:docGrid w:linePitch="360"/>
        </w:sectPr>
      </w:pPr>
      <w:bookmarkStart w:id="3" w:name="_Toc155246842"/>
    </w:p>
    <w:p w14:paraId="39C26691" w14:textId="1FD091EB" w:rsidR="003C3C7A" w:rsidRPr="002F2E5C" w:rsidRDefault="003C3C7A" w:rsidP="003C3C7A">
      <w:pPr>
        <w:pStyle w:val="Heading1"/>
      </w:pPr>
      <w:bookmarkStart w:id="4" w:name="_Toc215515044"/>
      <w:r w:rsidRPr="00607997">
        <w:lastRenderedPageBreak/>
        <w:t>Year</w:t>
      </w:r>
      <w:r w:rsidRPr="002F2E5C">
        <w:t xml:space="preserve"> At A Glance</w:t>
      </w:r>
      <w:bookmarkEnd w:id="3"/>
      <w:bookmarkEnd w:id="4"/>
    </w:p>
    <w:p w14:paraId="71E594E0" w14:textId="77777777" w:rsidR="003C3C7A" w:rsidRPr="002F2E5C" w:rsidRDefault="003C3C7A" w:rsidP="002F2E5C">
      <w:pPr>
        <w:spacing w:after="0" w:line="240" w:lineRule="auto"/>
        <w:rPr>
          <w:rFonts w:ascii="Bierstadt" w:eastAsia="MS Mincho" w:hAnsi="Bierstadt" w:cs="Times New Roman"/>
          <w:sz w:val="18"/>
        </w:rPr>
      </w:pPr>
    </w:p>
    <w:tbl>
      <w:tblPr>
        <w:tblStyle w:val="TableGrid"/>
        <w:tblpPr w:leftFromText="180" w:rightFromText="180" w:vertAnchor="text" w:tblpY="4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2962"/>
        <w:gridCol w:w="413"/>
        <w:gridCol w:w="3052"/>
        <w:gridCol w:w="413"/>
        <w:gridCol w:w="2689"/>
        <w:gridCol w:w="413"/>
        <w:gridCol w:w="2821"/>
      </w:tblGrid>
      <w:tr w:rsidR="002F2E5C" w:rsidRPr="002F2E5C" w14:paraId="7350C83C" w14:textId="77777777" w:rsidTr="002F2E5C">
        <w:trPr>
          <w:trHeight w:val="360"/>
        </w:trPr>
        <w:tc>
          <w:tcPr>
            <w:tcW w:w="1281" w:type="pct"/>
            <w:gridSpan w:val="2"/>
            <w:tcBorders>
              <w:bottom w:val="single" w:sz="48" w:space="0" w:color="FFFFFF"/>
              <w:right w:val="single" w:sz="48" w:space="0" w:color="FFFFFF"/>
            </w:tcBorders>
            <w:shd w:val="clear" w:color="auto" w:fill="F2F2F2"/>
            <w:noWrap/>
            <w:vAlign w:val="center"/>
            <w:hideMark/>
          </w:tcPr>
          <w:p w14:paraId="0F8D4B2A"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January</w:t>
            </w:r>
          </w:p>
        </w:tc>
        <w:tc>
          <w:tcPr>
            <w:tcW w:w="1315" w:type="pct"/>
            <w:gridSpan w:val="2"/>
            <w:tcBorders>
              <w:left w:val="single" w:sz="48" w:space="0" w:color="FFFFFF"/>
              <w:bottom w:val="single" w:sz="48" w:space="0" w:color="FFFFFF"/>
              <w:right w:val="single" w:sz="48" w:space="0" w:color="FFFFFF"/>
            </w:tcBorders>
            <w:shd w:val="clear" w:color="auto" w:fill="F2F2F2"/>
            <w:noWrap/>
            <w:vAlign w:val="center"/>
            <w:hideMark/>
          </w:tcPr>
          <w:p w14:paraId="3A89526A"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February</w:t>
            </w:r>
          </w:p>
        </w:tc>
        <w:tc>
          <w:tcPr>
            <w:tcW w:w="1177" w:type="pct"/>
            <w:gridSpan w:val="2"/>
            <w:tcBorders>
              <w:left w:val="single" w:sz="48" w:space="0" w:color="FFFFFF"/>
              <w:bottom w:val="single" w:sz="48" w:space="0" w:color="FFFFFF"/>
              <w:right w:val="single" w:sz="48" w:space="0" w:color="FFFFFF"/>
            </w:tcBorders>
            <w:shd w:val="clear" w:color="auto" w:fill="F2F2F2"/>
            <w:noWrap/>
            <w:vAlign w:val="center"/>
            <w:hideMark/>
          </w:tcPr>
          <w:p w14:paraId="412B8346"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March</w:t>
            </w:r>
          </w:p>
        </w:tc>
        <w:tc>
          <w:tcPr>
            <w:tcW w:w="1227" w:type="pct"/>
            <w:gridSpan w:val="2"/>
            <w:tcBorders>
              <w:left w:val="single" w:sz="48" w:space="0" w:color="FFFFFF"/>
              <w:bottom w:val="single" w:sz="48" w:space="0" w:color="FFFFFF"/>
              <w:right w:val="single" w:sz="48" w:space="0" w:color="FFFFFF"/>
            </w:tcBorders>
            <w:shd w:val="clear" w:color="auto" w:fill="F2F2F2"/>
            <w:noWrap/>
            <w:vAlign w:val="center"/>
            <w:hideMark/>
          </w:tcPr>
          <w:p w14:paraId="3D57FB4F"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April</w:t>
            </w:r>
          </w:p>
        </w:tc>
      </w:tr>
      <w:tr w:rsidR="002F2E5C" w:rsidRPr="002F2E5C" w14:paraId="1DB0F2CE" w14:textId="77777777" w:rsidTr="00192240">
        <w:trPr>
          <w:trHeight w:val="144"/>
        </w:trPr>
        <w:tc>
          <w:tcPr>
            <w:tcW w:w="154" w:type="pct"/>
            <w:tcBorders>
              <w:top w:val="single" w:sz="48" w:space="0" w:color="FFFFFF"/>
            </w:tcBorders>
            <w:noWrap/>
            <w:vAlign w:val="center"/>
            <w:hideMark/>
          </w:tcPr>
          <w:p w14:paraId="7D1E8B0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27" w:type="pct"/>
            <w:tcBorders>
              <w:top w:val="single" w:sz="48" w:space="0" w:color="FFFFFF"/>
              <w:right w:val="single" w:sz="48" w:space="0" w:color="FFFFFF"/>
            </w:tcBorders>
            <w:noWrap/>
          </w:tcPr>
          <w:p w14:paraId="17C84E4F" w14:textId="336DA890" w:rsidR="003C3C7A" w:rsidRPr="002F2E5C" w:rsidRDefault="003C3C7A" w:rsidP="002F2E5C">
            <w:pPr>
              <w:rPr>
                <w:rFonts w:ascii="Bierstadt" w:hAnsi="Bierstadt" w:cs="Times New Roman"/>
                <w:sz w:val="18"/>
                <w:szCs w:val="18"/>
              </w:rPr>
            </w:pPr>
          </w:p>
        </w:tc>
        <w:tc>
          <w:tcPr>
            <w:tcW w:w="154" w:type="pct"/>
            <w:tcBorders>
              <w:top w:val="single" w:sz="48" w:space="0" w:color="FFFFFF"/>
              <w:left w:val="single" w:sz="48" w:space="0" w:color="FFFFFF"/>
            </w:tcBorders>
            <w:noWrap/>
            <w:vAlign w:val="center"/>
            <w:hideMark/>
          </w:tcPr>
          <w:p w14:paraId="7A70DA2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60" w:type="pct"/>
            <w:tcBorders>
              <w:top w:val="single" w:sz="48" w:space="0" w:color="FFFFFF"/>
              <w:right w:val="single" w:sz="48" w:space="0" w:color="FFFFFF"/>
            </w:tcBorders>
            <w:noWrap/>
          </w:tcPr>
          <w:p w14:paraId="566EFA5D" w14:textId="23443401" w:rsidR="003C3C7A" w:rsidRPr="002F2E5C" w:rsidRDefault="003C3C7A" w:rsidP="002F2E5C">
            <w:pPr>
              <w:rPr>
                <w:rFonts w:ascii="Bierstadt" w:hAnsi="Bierstadt" w:cs="Times New Roman"/>
                <w:sz w:val="18"/>
                <w:szCs w:val="18"/>
              </w:rPr>
            </w:pPr>
          </w:p>
        </w:tc>
        <w:tc>
          <w:tcPr>
            <w:tcW w:w="154" w:type="pct"/>
            <w:tcBorders>
              <w:top w:val="single" w:sz="48" w:space="0" w:color="FFFFFF"/>
              <w:left w:val="single" w:sz="48" w:space="0" w:color="FFFFFF"/>
            </w:tcBorders>
            <w:noWrap/>
            <w:vAlign w:val="center"/>
            <w:hideMark/>
          </w:tcPr>
          <w:p w14:paraId="7A87B21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22" w:type="pct"/>
            <w:tcBorders>
              <w:top w:val="single" w:sz="48" w:space="0" w:color="FFFFFF"/>
              <w:right w:val="single" w:sz="48" w:space="0" w:color="FFFFFF"/>
            </w:tcBorders>
            <w:noWrap/>
          </w:tcPr>
          <w:p w14:paraId="42C87400" w14:textId="77777777" w:rsidR="003C3C7A" w:rsidRPr="002F2E5C" w:rsidRDefault="003C3C7A" w:rsidP="002F2E5C">
            <w:pPr>
              <w:rPr>
                <w:rFonts w:ascii="Bierstadt" w:hAnsi="Bierstadt" w:cs="Times New Roman"/>
                <w:sz w:val="18"/>
                <w:szCs w:val="18"/>
              </w:rPr>
            </w:pPr>
          </w:p>
        </w:tc>
        <w:tc>
          <w:tcPr>
            <w:tcW w:w="154" w:type="pct"/>
            <w:tcBorders>
              <w:top w:val="single" w:sz="48" w:space="0" w:color="FFFFFF"/>
              <w:left w:val="single" w:sz="48" w:space="0" w:color="FFFFFF"/>
            </w:tcBorders>
            <w:noWrap/>
            <w:vAlign w:val="center"/>
            <w:hideMark/>
          </w:tcPr>
          <w:p w14:paraId="1F16F4D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73" w:type="pct"/>
            <w:tcBorders>
              <w:top w:val="single" w:sz="48" w:space="0" w:color="FFFFFF"/>
              <w:right w:val="single" w:sz="48" w:space="0" w:color="FFFFFF"/>
            </w:tcBorders>
            <w:noWrap/>
          </w:tcPr>
          <w:p w14:paraId="4EBC024C" w14:textId="77777777" w:rsidR="003C3C7A" w:rsidRPr="002F2E5C" w:rsidRDefault="003C3C7A" w:rsidP="002F2E5C">
            <w:pPr>
              <w:rPr>
                <w:rFonts w:ascii="Bierstadt" w:hAnsi="Bierstadt" w:cs="Times New Roman"/>
                <w:sz w:val="18"/>
                <w:szCs w:val="18"/>
              </w:rPr>
            </w:pPr>
          </w:p>
        </w:tc>
      </w:tr>
      <w:tr w:rsidR="002F2E5C" w:rsidRPr="002F2E5C" w14:paraId="7535702A" w14:textId="77777777" w:rsidTr="00192240">
        <w:trPr>
          <w:trHeight w:val="144"/>
        </w:trPr>
        <w:tc>
          <w:tcPr>
            <w:tcW w:w="154" w:type="pct"/>
            <w:noWrap/>
            <w:vAlign w:val="center"/>
            <w:hideMark/>
          </w:tcPr>
          <w:p w14:paraId="285F907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27" w:type="pct"/>
            <w:tcBorders>
              <w:right w:val="single" w:sz="48" w:space="0" w:color="FFFFFF"/>
            </w:tcBorders>
            <w:noWrap/>
          </w:tcPr>
          <w:p w14:paraId="753617F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7417C4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60" w:type="pct"/>
            <w:tcBorders>
              <w:right w:val="single" w:sz="48" w:space="0" w:color="FFFFFF"/>
            </w:tcBorders>
            <w:noWrap/>
          </w:tcPr>
          <w:p w14:paraId="66496FDB"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A550A0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22" w:type="pct"/>
            <w:tcBorders>
              <w:right w:val="single" w:sz="48" w:space="0" w:color="FFFFFF"/>
            </w:tcBorders>
            <w:noWrap/>
          </w:tcPr>
          <w:p w14:paraId="1B6DECAF"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31DB60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73" w:type="pct"/>
            <w:tcBorders>
              <w:right w:val="single" w:sz="48" w:space="0" w:color="FFFFFF"/>
            </w:tcBorders>
            <w:noWrap/>
          </w:tcPr>
          <w:p w14:paraId="05DC7306" w14:textId="77777777" w:rsidR="003C3C7A" w:rsidRPr="002F2E5C" w:rsidRDefault="003C3C7A" w:rsidP="002F2E5C">
            <w:pPr>
              <w:rPr>
                <w:rFonts w:ascii="Bierstadt" w:hAnsi="Bierstadt" w:cs="Times New Roman"/>
                <w:sz w:val="18"/>
                <w:szCs w:val="18"/>
              </w:rPr>
            </w:pPr>
          </w:p>
        </w:tc>
      </w:tr>
      <w:tr w:rsidR="002F2E5C" w:rsidRPr="002F2E5C" w14:paraId="5FDAB3EE" w14:textId="77777777" w:rsidTr="00192240">
        <w:trPr>
          <w:trHeight w:val="144"/>
        </w:trPr>
        <w:tc>
          <w:tcPr>
            <w:tcW w:w="154" w:type="pct"/>
            <w:noWrap/>
            <w:vAlign w:val="center"/>
            <w:hideMark/>
          </w:tcPr>
          <w:p w14:paraId="1E1CE3E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27" w:type="pct"/>
            <w:tcBorders>
              <w:right w:val="single" w:sz="48" w:space="0" w:color="FFFFFF"/>
            </w:tcBorders>
            <w:noWrap/>
          </w:tcPr>
          <w:p w14:paraId="55611839"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8EB18B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60" w:type="pct"/>
            <w:tcBorders>
              <w:right w:val="single" w:sz="48" w:space="0" w:color="FFFFFF"/>
            </w:tcBorders>
            <w:noWrap/>
          </w:tcPr>
          <w:p w14:paraId="3E205F2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AEE3A5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22" w:type="pct"/>
            <w:tcBorders>
              <w:right w:val="single" w:sz="48" w:space="0" w:color="FFFFFF"/>
            </w:tcBorders>
            <w:noWrap/>
          </w:tcPr>
          <w:p w14:paraId="20422FFF"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638094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73" w:type="pct"/>
            <w:tcBorders>
              <w:right w:val="single" w:sz="48" w:space="0" w:color="FFFFFF"/>
            </w:tcBorders>
            <w:noWrap/>
          </w:tcPr>
          <w:p w14:paraId="4EC7BE41" w14:textId="77777777" w:rsidR="003C3C7A" w:rsidRPr="002F2E5C" w:rsidRDefault="003C3C7A" w:rsidP="002F2E5C">
            <w:pPr>
              <w:rPr>
                <w:rFonts w:ascii="Bierstadt" w:hAnsi="Bierstadt" w:cs="Times New Roman"/>
                <w:sz w:val="18"/>
                <w:szCs w:val="18"/>
              </w:rPr>
            </w:pPr>
          </w:p>
        </w:tc>
      </w:tr>
      <w:tr w:rsidR="002F2E5C" w:rsidRPr="002F2E5C" w14:paraId="6C301ED4" w14:textId="77777777" w:rsidTr="00192240">
        <w:trPr>
          <w:trHeight w:val="144"/>
        </w:trPr>
        <w:tc>
          <w:tcPr>
            <w:tcW w:w="154" w:type="pct"/>
            <w:noWrap/>
            <w:vAlign w:val="center"/>
            <w:hideMark/>
          </w:tcPr>
          <w:p w14:paraId="6435960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27" w:type="pct"/>
            <w:tcBorders>
              <w:right w:val="single" w:sz="48" w:space="0" w:color="FFFFFF"/>
            </w:tcBorders>
            <w:noWrap/>
          </w:tcPr>
          <w:p w14:paraId="76C8E826" w14:textId="10E8684B"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147EEBB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60" w:type="pct"/>
            <w:tcBorders>
              <w:right w:val="single" w:sz="48" w:space="0" w:color="FFFFFF"/>
            </w:tcBorders>
            <w:noWrap/>
          </w:tcPr>
          <w:p w14:paraId="6424E919" w14:textId="0A8BC4F6"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70F515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22" w:type="pct"/>
            <w:tcBorders>
              <w:right w:val="single" w:sz="48" w:space="0" w:color="FFFFFF"/>
            </w:tcBorders>
            <w:noWrap/>
          </w:tcPr>
          <w:p w14:paraId="21AFD6E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1D488E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73" w:type="pct"/>
            <w:tcBorders>
              <w:right w:val="single" w:sz="48" w:space="0" w:color="FFFFFF"/>
            </w:tcBorders>
            <w:noWrap/>
          </w:tcPr>
          <w:p w14:paraId="0195D59A" w14:textId="77777777" w:rsidR="003C3C7A" w:rsidRPr="002F2E5C" w:rsidRDefault="003C3C7A" w:rsidP="002F2E5C">
            <w:pPr>
              <w:rPr>
                <w:rFonts w:ascii="Bierstadt" w:hAnsi="Bierstadt" w:cs="Times New Roman"/>
                <w:sz w:val="18"/>
                <w:szCs w:val="18"/>
              </w:rPr>
            </w:pPr>
          </w:p>
        </w:tc>
      </w:tr>
      <w:tr w:rsidR="002F2E5C" w:rsidRPr="002F2E5C" w14:paraId="7D9A8086" w14:textId="77777777" w:rsidTr="00192240">
        <w:trPr>
          <w:trHeight w:val="144"/>
        </w:trPr>
        <w:tc>
          <w:tcPr>
            <w:tcW w:w="154" w:type="pct"/>
            <w:noWrap/>
            <w:vAlign w:val="center"/>
            <w:hideMark/>
          </w:tcPr>
          <w:p w14:paraId="0D1B997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27" w:type="pct"/>
            <w:tcBorders>
              <w:right w:val="single" w:sz="48" w:space="0" w:color="FFFFFF"/>
            </w:tcBorders>
            <w:noWrap/>
          </w:tcPr>
          <w:p w14:paraId="76DB1F34" w14:textId="3EF5BFC4"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F48F7D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60" w:type="pct"/>
            <w:tcBorders>
              <w:right w:val="single" w:sz="48" w:space="0" w:color="FFFFFF"/>
            </w:tcBorders>
            <w:noWrap/>
          </w:tcPr>
          <w:p w14:paraId="3D58C6F3"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11D53BE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22" w:type="pct"/>
            <w:tcBorders>
              <w:right w:val="single" w:sz="48" w:space="0" w:color="FFFFFF"/>
            </w:tcBorders>
            <w:noWrap/>
          </w:tcPr>
          <w:p w14:paraId="3C6909A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4A33C1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73" w:type="pct"/>
            <w:tcBorders>
              <w:right w:val="single" w:sz="48" w:space="0" w:color="FFFFFF"/>
            </w:tcBorders>
            <w:noWrap/>
          </w:tcPr>
          <w:p w14:paraId="2545B0C0" w14:textId="77777777" w:rsidR="003C3C7A" w:rsidRPr="002F2E5C" w:rsidRDefault="003C3C7A" w:rsidP="002F2E5C">
            <w:pPr>
              <w:rPr>
                <w:rFonts w:ascii="Bierstadt" w:hAnsi="Bierstadt" w:cs="Times New Roman"/>
                <w:sz w:val="18"/>
                <w:szCs w:val="18"/>
              </w:rPr>
            </w:pPr>
          </w:p>
        </w:tc>
      </w:tr>
      <w:tr w:rsidR="002F2E5C" w:rsidRPr="002F2E5C" w14:paraId="6DA9DB2D" w14:textId="77777777" w:rsidTr="00192240">
        <w:trPr>
          <w:trHeight w:val="144"/>
        </w:trPr>
        <w:tc>
          <w:tcPr>
            <w:tcW w:w="154" w:type="pct"/>
            <w:noWrap/>
            <w:vAlign w:val="center"/>
            <w:hideMark/>
          </w:tcPr>
          <w:p w14:paraId="2B419F8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27" w:type="pct"/>
            <w:tcBorders>
              <w:right w:val="single" w:sz="48" w:space="0" w:color="FFFFFF"/>
            </w:tcBorders>
            <w:noWrap/>
          </w:tcPr>
          <w:p w14:paraId="0F91A17D" w14:textId="74CA96B8"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0ECE8A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60" w:type="pct"/>
            <w:tcBorders>
              <w:right w:val="single" w:sz="48" w:space="0" w:color="FFFFFF"/>
            </w:tcBorders>
            <w:noWrap/>
          </w:tcPr>
          <w:p w14:paraId="7BA69AB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1898FC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22" w:type="pct"/>
            <w:tcBorders>
              <w:right w:val="single" w:sz="48" w:space="0" w:color="FFFFFF"/>
            </w:tcBorders>
            <w:noWrap/>
          </w:tcPr>
          <w:p w14:paraId="555EB677"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D8ACAE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73" w:type="pct"/>
            <w:tcBorders>
              <w:right w:val="single" w:sz="48" w:space="0" w:color="FFFFFF"/>
            </w:tcBorders>
            <w:noWrap/>
          </w:tcPr>
          <w:p w14:paraId="4096A0F6" w14:textId="77777777" w:rsidR="003C3C7A" w:rsidRPr="002F2E5C" w:rsidRDefault="003C3C7A" w:rsidP="002F2E5C">
            <w:pPr>
              <w:rPr>
                <w:rFonts w:ascii="Bierstadt" w:hAnsi="Bierstadt" w:cs="Times New Roman"/>
                <w:sz w:val="18"/>
                <w:szCs w:val="18"/>
              </w:rPr>
            </w:pPr>
          </w:p>
        </w:tc>
      </w:tr>
      <w:tr w:rsidR="002F2E5C" w:rsidRPr="002F2E5C" w14:paraId="3D71A36B" w14:textId="77777777" w:rsidTr="00192240">
        <w:trPr>
          <w:trHeight w:val="144"/>
        </w:trPr>
        <w:tc>
          <w:tcPr>
            <w:tcW w:w="154" w:type="pct"/>
            <w:noWrap/>
            <w:vAlign w:val="center"/>
            <w:hideMark/>
          </w:tcPr>
          <w:p w14:paraId="284A371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27" w:type="pct"/>
            <w:tcBorders>
              <w:right w:val="single" w:sz="48" w:space="0" w:color="FFFFFF"/>
            </w:tcBorders>
            <w:noWrap/>
          </w:tcPr>
          <w:p w14:paraId="422F92C4" w14:textId="1B050CDA"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61E524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60" w:type="pct"/>
            <w:tcBorders>
              <w:right w:val="single" w:sz="48" w:space="0" w:color="FFFFFF"/>
            </w:tcBorders>
            <w:noWrap/>
          </w:tcPr>
          <w:p w14:paraId="4446546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921475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22" w:type="pct"/>
            <w:tcBorders>
              <w:right w:val="single" w:sz="48" w:space="0" w:color="FFFFFF"/>
            </w:tcBorders>
            <w:noWrap/>
          </w:tcPr>
          <w:p w14:paraId="6CB9BBF9"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C6D3F9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73" w:type="pct"/>
            <w:tcBorders>
              <w:right w:val="single" w:sz="48" w:space="0" w:color="FFFFFF"/>
            </w:tcBorders>
            <w:noWrap/>
          </w:tcPr>
          <w:p w14:paraId="762D2858" w14:textId="4557F76C" w:rsidR="003C3C7A" w:rsidRPr="002F2E5C" w:rsidRDefault="003C3C7A" w:rsidP="002F2E5C">
            <w:pPr>
              <w:rPr>
                <w:rFonts w:ascii="Bierstadt" w:hAnsi="Bierstadt" w:cs="Times New Roman"/>
                <w:sz w:val="18"/>
                <w:szCs w:val="18"/>
              </w:rPr>
            </w:pPr>
          </w:p>
        </w:tc>
      </w:tr>
      <w:tr w:rsidR="002F2E5C" w:rsidRPr="002F2E5C" w14:paraId="372F30F9" w14:textId="77777777" w:rsidTr="00192240">
        <w:trPr>
          <w:trHeight w:val="144"/>
        </w:trPr>
        <w:tc>
          <w:tcPr>
            <w:tcW w:w="154" w:type="pct"/>
            <w:noWrap/>
            <w:vAlign w:val="center"/>
            <w:hideMark/>
          </w:tcPr>
          <w:p w14:paraId="4B9705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27" w:type="pct"/>
            <w:tcBorders>
              <w:right w:val="single" w:sz="48" w:space="0" w:color="FFFFFF"/>
            </w:tcBorders>
            <w:noWrap/>
          </w:tcPr>
          <w:p w14:paraId="7BBFCF7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886401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60" w:type="pct"/>
            <w:tcBorders>
              <w:right w:val="single" w:sz="48" w:space="0" w:color="FFFFFF"/>
            </w:tcBorders>
            <w:noWrap/>
          </w:tcPr>
          <w:p w14:paraId="2154F5E4" w14:textId="2F0FC67E"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369EF4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22" w:type="pct"/>
            <w:tcBorders>
              <w:right w:val="single" w:sz="48" w:space="0" w:color="FFFFFF"/>
            </w:tcBorders>
            <w:noWrap/>
          </w:tcPr>
          <w:p w14:paraId="220CC977"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F9991D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73" w:type="pct"/>
            <w:tcBorders>
              <w:right w:val="single" w:sz="48" w:space="0" w:color="FFFFFF"/>
            </w:tcBorders>
            <w:noWrap/>
          </w:tcPr>
          <w:p w14:paraId="217C4351" w14:textId="77777777" w:rsidR="003C3C7A" w:rsidRPr="002F2E5C" w:rsidRDefault="003C3C7A" w:rsidP="002F2E5C">
            <w:pPr>
              <w:rPr>
                <w:rFonts w:ascii="Bierstadt" w:hAnsi="Bierstadt" w:cs="Times New Roman"/>
                <w:sz w:val="18"/>
                <w:szCs w:val="18"/>
              </w:rPr>
            </w:pPr>
          </w:p>
        </w:tc>
      </w:tr>
      <w:tr w:rsidR="002F2E5C" w:rsidRPr="002F2E5C" w14:paraId="36C9A5F6" w14:textId="77777777" w:rsidTr="00192240">
        <w:trPr>
          <w:trHeight w:val="144"/>
        </w:trPr>
        <w:tc>
          <w:tcPr>
            <w:tcW w:w="154" w:type="pct"/>
            <w:noWrap/>
            <w:vAlign w:val="center"/>
            <w:hideMark/>
          </w:tcPr>
          <w:p w14:paraId="2876A34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27" w:type="pct"/>
            <w:tcBorders>
              <w:right w:val="single" w:sz="48" w:space="0" w:color="FFFFFF"/>
            </w:tcBorders>
            <w:noWrap/>
          </w:tcPr>
          <w:p w14:paraId="6A6317C3"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693716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60" w:type="pct"/>
            <w:tcBorders>
              <w:right w:val="single" w:sz="48" w:space="0" w:color="FFFFFF"/>
            </w:tcBorders>
            <w:noWrap/>
          </w:tcPr>
          <w:p w14:paraId="1173376B"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C21CF0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22" w:type="pct"/>
            <w:tcBorders>
              <w:right w:val="single" w:sz="48" w:space="0" w:color="FFFFFF"/>
            </w:tcBorders>
            <w:noWrap/>
          </w:tcPr>
          <w:p w14:paraId="080FFA24"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7FBEC3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73" w:type="pct"/>
            <w:tcBorders>
              <w:right w:val="single" w:sz="48" w:space="0" w:color="FFFFFF"/>
            </w:tcBorders>
            <w:noWrap/>
          </w:tcPr>
          <w:p w14:paraId="46A1586A" w14:textId="77777777" w:rsidR="003C3C7A" w:rsidRPr="002F2E5C" w:rsidRDefault="003C3C7A" w:rsidP="002F2E5C">
            <w:pPr>
              <w:rPr>
                <w:rFonts w:ascii="Bierstadt" w:hAnsi="Bierstadt" w:cs="Times New Roman"/>
                <w:sz w:val="18"/>
                <w:szCs w:val="18"/>
              </w:rPr>
            </w:pPr>
          </w:p>
        </w:tc>
      </w:tr>
      <w:tr w:rsidR="002F2E5C" w:rsidRPr="002F2E5C" w14:paraId="1B7EA103" w14:textId="77777777" w:rsidTr="00192240">
        <w:trPr>
          <w:trHeight w:val="144"/>
        </w:trPr>
        <w:tc>
          <w:tcPr>
            <w:tcW w:w="154" w:type="pct"/>
            <w:noWrap/>
            <w:vAlign w:val="center"/>
            <w:hideMark/>
          </w:tcPr>
          <w:p w14:paraId="70F0A4D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27" w:type="pct"/>
            <w:tcBorders>
              <w:right w:val="single" w:sz="48" w:space="0" w:color="FFFFFF"/>
            </w:tcBorders>
            <w:noWrap/>
          </w:tcPr>
          <w:p w14:paraId="5AF070BE"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522227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60" w:type="pct"/>
            <w:tcBorders>
              <w:right w:val="single" w:sz="48" w:space="0" w:color="FFFFFF"/>
            </w:tcBorders>
            <w:noWrap/>
          </w:tcPr>
          <w:p w14:paraId="1991B36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59B834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22" w:type="pct"/>
            <w:tcBorders>
              <w:right w:val="single" w:sz="48" w:space="0" w:color="FFFFFF"/>
            </w:tcBorders>
            <w:noWrap/>
          </w:tcPr>
          <w:p w14:paraId="3A07277C"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F8295D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73" w:type="pct"/>
            <w:tcBorders>
              <w:right w:val="single" w:sz="48" w:space="0" w:color="FFFFFF"/>
            </w:tcBorders>
            <w:noWrap/>
          </w:tcPr>
          <w:p w14:paraId="0FBB3220" w14:textId="77777777" w:rsidR="003C3C7A" w:rsidRPr="002F2E5C" w:rsidRDefault="003C3C7A" w:rsidP="002F2E5C">
            <w:pPr>
              <w:rPr>
                <w:rFonts w:ascii="Bierstadt" w:hAnsi="Bierstadt" w:cs="Times New Roman"/>
                <w:sz w:val="18"/>
                <w:szCs w:val="18"/>
              </w:rPr>
            </w:pPr>
          </w:p>
        </w:tc>
      </w:tr>
      <w:tr w:rsidR="002F2E5C" w:rsidRPr="002F2E5C" w14:paraId="10421308" w14:textId="77777777" w:rsidTr="00192240">
        <w:trPr>
          <w:trHeight w:val="144"/>
        </w:trPr>
        <w:tc>
          <w:tcPr>
            <w:tcW w:w="154" w:type="pct"/>
            <w:noWrap/>
            <w:vAlign w:val="center"/>
            <w:hideMark/>
          </w:tcPr>
          <w:p w14:paraId="63F3AA1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27" w:type="pct"/>
            <w:tcBorders>
              <w:right w:val="single" w:sz="48" w:space="0" w:color="FFFFFF"/>
            </w:tcBorders>
            <w:noWrap/>
          </w:tcPr>
          <w:p w14:paraId="15D0D819" w14:textId="2BCAD25A"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7FF033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60" w:type="pct"/>
            <w:tcBorders>
              <w:right w:val="single" w:sz="48" w:space="0" w:color="FFFFFF"/>
            </w:tcBorders>
            <w:noWrap/>
          </w:tcPr>
          <w:p w14:paraId="5D2AF712" w14:textId="0B3EA14D"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455602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22" w:type="pct"/>
            <w:tcBorders>
              <w:right w:val="single" w:sz="48" w:space="0" w:color="FFFFFF"/>
            </w:tcBorders>
            <w:noWrap/>
          </w:tcPr>
          <w:p w14:paraId="6A579B1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DE61ED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73" w:type="pct"/>
            <w:tcBorders>
              <w:right w:val="single" w:sz="48" w:space="0" w:color="FFFFFF"/>
            </w:tcBorders>
            <w:noWrap/>
          </w:tcPr>
          <w:p w14:paraId="403A1B9C" w14:textId="5ABBBB15" w:rsidR="003C3C7A" w:rsidRPr="002F2E5C" w:rsidRDefault="003C3C7A" w:rsidP="002F2E5C">
            <w:pPr>
              <w:rPr>
                <w:rFonts w:ascii="Bierstadt" w:hAnsi="Bierstadt" w:cs="Times New Roman"/>
                <w:sz w:val="18"/>
                <w:szCs w:val="18"/>
              </w:rPr>
            </w:pPr>
          </w:p>
        </w:tc>
      </w:tr>
      <w:tr w:rsidR="002F2E5C" w:rsidRPr="002F2E5C" w14:paraId="573A8238" w14:textId="77777777" w:rsidTr="00192240">
        <w:trPr>
          <w:trHeight w:val="144"/>
        </w:trPr>
        <w:tc>
          <w:tcPr>
            <w:tcW w:w="154" w:type="pct"/>
            <w:noWrap/>
            <w:vAlign w:val="center"/>
            <w:hideMark/>
          </w:tcPr>
          <w:p w14:paraId="51E0C7D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27" w:type="pct"/>
            <w:tcBorders>
              <w:right w:val="single" w:sz="48" w:space="0" w:color="FFFFFF"/>
            </w:tcBorders>
            <w:noWrap/>
          </w:tcPr>
          <w:p w14:paraId="375F43D8"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CBA8CE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60" w:type="pct"/>
            <w:tcBorders>
              <w:right w:val="single" w:sz="48" w:space="0" w:color="FFFFFF"/>
            </w:tcBorders>
            <w:noWrap/>
          </w:tcPr>
          <w:p w14:paraId="7BBC9F8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E40286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22" w:type="pct"/>
            <w:tcBorders>
              <w:right w:val="single" w:sz="48" w:space="0" w:color="FFFFFF"/>
            </w:tcBorders>
            <w:noWrap/>
          </w:tcPr>
          <w:p w14:paraId="4E5AB9BB"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9940B4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73" w:type="pct"/>
            <w:tcBorders>
              <w:right w:val="single" w:sz="48" w:space="0" w:color="FFFFFF"/>
            </w:tcBorders>
            <w:noWrap/>
          </w:tcPr>
          <w:p w14:paraId="0F80B207" w14:textId="77777777" w:rsidR="003C3C7A" w:rsidRPr="002F2E5C" w:rsidRDefault="003C3C7A" w:rsidP="002F2E5C">
            <w:pPr>
              <w:rPr>
                <w:rFonts w:ascii="Bierstadt" w:hAnsi="Bierstadt" w:cs="Times New Roman"/>
                <w:sz w:val="18"/>
                <w:szCs w:val="18"/>
              </w:rPr>
            </w:pPr>
          </w:p>
        </w:tc>
      </w:tr>
      <w:tr w:rsidR="002F2E5C" w:rsidRPr="002F2E5C" w14:paraId="726F249E" w14:textId="77777777" w:rsidTr="00192240">
        <w:trPr>
          <w:trHeight w:val="144"/>
        </w:trPr>
        <w:tc>
          <w:tcPr>
            <w:tcW w:w="154" w:type="pct"/>
            <w:noWrap/>
            <w:vAlign w:val="center"/>
            <w:hideMark/>
          </w:tcPr>
          <w:p w14:paraId="7AA289B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27" w:type="pct"/>
            <w:tcBorders>
              <w:right w:val="single" w:sz="48" w:space="0" w:color="FFFFFF"/>
            </w:tcBorders>
            <w:noWrap/>
          </w:tcPr>
          <w:p w14:paraId="488A167C"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48D673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60" w:type="pct"/>
            <w:tcBorders>
              <w:right w:val="single" w:sz="48" w:space="0" w:color="FFFFFF"/>
            </w:tcBorders>
            <w:noWrap/>
          </w:tcPr>
          <w:p w14:paraId="6FBC9BF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1B8329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22" w:type="pct"/>
            <w:tcBorders>
              <w:right w:val="single" w:sz="48" w:space="0" w:color="FFFFFF"/>
            </w:tcBorders>
            <w:noWrap/>
          </w:tcPr>
          <w:p w14:paraId="0278A47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9494C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73" w:type="pct"/>
            <w:tcBorders>
              <w:right w:val="single" w:sz="48" w:space="0" w:color="FFFFFF"/>
            </w:tcBorders>
            <w:noWrap/>
          </w:tcPr>
          <w:p w14:paraId="3C0DA491" w14:textId="77777777" w:rsidR="003C3C7A" w:rsidRPr="002F2E5C" w:rsidRDefault="003C3C7A" w:rsidP="002F2E5C">
            <w:pPr>
              <w:rPr>
                <w:rFonts w:ascii="Bierstadt" w:hAnsi="Bierstadt" w:cs="Times New Roman"/>
                <w:sz w:val="18"/>
                <w:szCs w:val="18"/>
              </w:rPr>
            </w:pPr>
          </w:p>
        </w:tc>
      </w:tr>
      <w:tr w:rsidR="002F2E5C" w:rsidRPr="002F2E5C" w14:paraId="609F0DFE" w14:textId="77777777" w:rsidTr="00192240">
        <w:trPr>
          <w:trHeight w:val="144"/>
        </w:trPr>
        <w:tc>
          <w:tcPr>
            <w:tcW w:w="154" w:type="pct"/>
            <w:noWrap/>
            <w:vAlign w:val="center"/>
            <w:hideMark/>
          </w:tcPr>
          <w:p w14:paraId="2CDCA85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27" w:type="pct"/>
            <w:tcBorders>
              <w:right w:val="single" w:sz="48" w:space="0" w:color="FFFFFF"/>
            </w:tcBorders>
            <w:noWrap/>
          </w:tcPr>
          <w:p w14:paraId="28334E5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3519B6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60" w:type="pct"/>
            <w:tcBorders>
              <w:right w:val="single" w:sz="48" w:space="0" w:color="FFFFFF"/>
            </w:tcBorders>
            <w:noWrap/>
          </w:tcPr>
          <w:p w14:paraId="7CC2930E" w14:textId="7CBEAC0F"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F90707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22" w:type="pct"/>
            <w:tcBorders>
              <w:right w:val="single" w:sz="48" w:space="0" w:color="FFFFFF"/>
            </w:tcBorders>
            <w:noWrap/>
          </w:tcPr>
          <w:p w14:paraId="7337E3D7" w14:textId="68DA1884"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22CA20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73" w:type="pct"/>
            <w:tcBorders>
              <w:right w:val="single" w:sz="48" w:space="0" w:color="FFFFFF"/>
            </w:tcBorders>
            <w:noWrap/>
          </w:tcPr>
          <w:p w14:paraId="45517269" w14:textId="77777777" w:rsidR="003C3C7A" w:rsidRPr="002F2E5C" w:rsidRDefault="003C3C7A" w:rsidP="002F2E5C">
            <w:pPr>
              <w:rPr>
                <w:rFonts w:ascii="Bierstadt" w:hAnsi="Bierstadt" w:cs="Times New Roman"/>
                <w:sz w:val="18"/>
                <w:szCs w:val="18"/>
              </w:rPr>
            </w:pPr>
          </w:p>
        </w:tc>
      </w:tr>
      <w:tr w:rsidR="002F2E5C" w:rsidRPr="002F2E5C" w14:paraId="7FB41536" w14:textId="77777777" w:rsidTr="00192240">
        <w:trPr>
          <w:trHeight w:val="144"/>
        </w:trPr>
        <w:tc>
          <w:tcPr>
            <w:tcW w:w="154" w:type="pct"/>
            <w:noWrap/>
            <w:vAlign w:val="center"/>
            <w:hideMark/>
          </w:tcPr>
          <w:p w14:paraId="50E8C00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27" w:type="pct"/>
            <w:tcBorders>
              <w:right w:val="single" w:sz="48" w:space="0" w:color="FFFFFF"/>
            </w:tcBorders>
            <w:noWrap/>
          </w:tcPr>
          <w:p w14:paraId="0C1BEF4A" w14:textId="1EF4814B"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6B7B17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60" w:type="pct"/>
            <w:tcBorders>
              <w:right w:val="single" w:sz="48" w:space="0" w:color="FFFFFF"/>
            </w:tcBorders>
            <w:noWrap/>
          </w:tcPr>
          <w:p w14:paraId="701F016F"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086E0C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22" w:type="pct"/>
            <w:tcBorders>
              <w:right w:val="single" w:sz="48" w:space="0" w:color="FFFFFF"/>
            </w:tcBorders>
            <w:noWrap/>
          </w:tcPr>
          <w:p w14:paraId="016B24D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67021A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73" w:type="pct"/>
            <w:tcBorders>
              <w:right w:val="single" w:sz="48" w:space="0" w:color="FFFFFF"/>
            </w:tcBorders>
            <w:noWrap/>
          </w:tcPr>
          <w:p w14:paraId="16C787DE" w14:textId="77777777" w:rsidR="003C3C7A" w:rsidRPr="002F2E5C" w:rsidRDefault="003C3C7A" w:rsidP="002F2E5C">
            <w:pPr>
              <w:rPr>
                <w:rFonts w:ascii="Bierstadt" w:hAnsi="Bierstadt" w:cs="Times New Roman"/>
                <w:sz w:val="18"/>
                <w:szCs w:val="18"/>
              </w:rPr>
            </w:pPr>
          </w:p>
        </w:tc>
      </w:tr>
      <w:tr w:rsidR="002F2E5C" w:rsidRPr="002F2E5C" w14:paraId="2E33E9DA" w14:textId="77777777" w:rsidTr="00192240">
        <w:trPr>
          <w:trHeight w:val="144"/>
        </w:trPr>
        <w:tc>
          <w:tcPr>
            <w:tcW w:w="154" w:type="pct"/>
            <w:noWrap/>
            <w:vAlign w:val="center"/>
            <w:hideMark/>
          </w:tcPr>
          <w:p w14:paraId="3A9EB71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27" w:type="pct"/>
            <w:tcBorders>
              <w:right w:val="single" w:sz="48" w:space="0" w:color="FFFFFF"/>
            </w:tcBorders>
            <w:noWrap/>
          </w:tcPr>
          <w:p w14:paraId="75E24D0F"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5B32DA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60" w:type="pct"/>
            <w:tcBorders>
              <w:right w:val="single" w:sz="48" w:space="0" w:color="FFFFFF"/>
            </w:tcBorders>
            <w:noWrap/>
          </w:tcPr>
          <w:p w14:paraId="45EAA35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589851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22" w:type="pct"/>
            <w:tcBorders>
              <w:right w:val="single" w:sz="48" w:space="0" w:color="FFFFFF"/>
            </w:tcBorders>
            <w:noWrap/>
          </w:tcPr>
          <w:p w14:paraId="17C2C10F" w14:textId="11EB77D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57514C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73" w:type="pct"/>
            <w:tcBorders>
              <w:right w:val="single" w:sz="48" w:space="0" w:color="FFFFFF"/>
            </w:tcBorders>
            <w:noWrap/>
          </w:tcPr>
          <w:p w14:paraId="17ABA05E" w14:textId="77777777" w:rsidR="003C3C7A" w:rsidRPr="002F2E5C" w:rsidRDefault="003C3C7A" w:rsidP="002F2E5C">
            <w:pPr>
              <w:rPr>
                <w:rFonts w:ascii="Bierstadt" w:hAnsi="Bierstadt" w:cs="Times New Roman"/>
                <w:sz w:val="18"/>
                <w:szCs w:val="18"/>
              </w:rPr>
            </w:pPr>
          </w:p>
        </w:tc>
      </w:tr>
      <w:tr w:rsidR="002F2E5C" w:rsidRPr="002F2E5C" w14:paraId="5DA1CD60" w14:textId="77777777" w:rsidTr="00192240">
        <w:trPr>
          <w:trHeight w:val="144"/>
        </w:trPr>
        <w:tc>
          <w:tcPr>
            <w:tcW w:w="154" w:type="pct"/>
            <w:noWrap/>
            <w:vAlign w:val="center"/>
            <w:hideMark/>
          </w:tcPr>
          <w:p w14:paraId="189F106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27" w:type="pct"/>
            <w:tcBorders>
              <w:right w:val="single" w:sz="48" w:space="0" w:color="FFFFFF"/>
            </w:tcBorders>
            <w:noWrap/>
          </w:tcPr>
          <w:p w14:paraId="2945592C"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47ABC5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60" w:type="pct"/>
            <w:tcBorders>
              <w:right w:val="single" w:sz="48" w:space="0" w:color="FFFFFF"/>
            </w:tcBorders>
            <w:noWrap/>
          </w:tcPr>
          <w:p w14:paraId="5397F06E"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6EF86D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22" w:type="pct"/>
            <w:tcBorders>
              <w:right w:val="single" w:sz="48" w:space="0" w:color="FFFFFF"/>
            </w:tcBorders>
            <w:noWrap/>
          </w:tcPr>
          <w:p w14:paraId="2E151956" w14:textId="11613E90"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A79BE4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73" w:type="pct"/>
            <w:tcBorders>
              <w:right w:val="single" w:sz="48" w:space="0" w:color="FFFFFF"/>
            </w:tcBorders>
            <w:noWrap/>
          </w:tcPr>
          <w:p w14:paraId="2B866372" w14:textId="77777777" w:rsidR="003C3C7A" w:rsidRPr="002F2E5C" w:rsidRDefault="003C3C7A" w:rsidP="002F2E5C">
            <w:pPr>
              <w:rPr>
                <w:rFonts w:ascii="Bierstadt" w:hAnsi="Bierstadt" w:cs="Times New Roman"/>
                <w:sz w:val="18"/>
                <w:szCs w:val="18"/>
              </w:rPr>
            </w:pPr>
          </w:p>
        </w:tc>
      </w:tr>
      <w:tr w:rsidR="002F2E5C" w:rsidRPr="002F2E5C" w14:paraId="14602C95" w14:textId="77777777" w:rsidTr="00192240">
        <w:trPr>
          <w:trHeight w:val="144"/>
        </w:trPr>
        <w:tc>
          <w:tcPr>
            <w:tcW w:w="154" w:type="pct"/>
            <w:noWrap/>
            <w:vAlign w:val="center"/>
            <w:hideMark/>
          </w:tcPr>
          <w:p w14:paraId="2350C83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27" w:type="pct"/>
            <w:tcBorders>
              <w:right w:val="single" w:sz="48" w:space="0" w:color="FFFFFF"/>
            </w:tcBorders>
            <w:noWrap/>
          </w:tcPr>
          <w:p w14:paraId="6D1DFF35"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2D47F8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60" w:type="pct"/>
            <w:tcBorders>
              <w:right w:val="single" w:sz="48" w:space="0" w:color="FFFFFF"/>
            </w:tcBorders>
            <w:noWrap/>
          </w:tcPr>
          <w:p w14:paraId="1D2E2243"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DE5163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22" w:type="pct"/>
            <w:tcBorders>
              <w:right w:val="single" w:sz="48" w:space="0" w:color="FFFFFF"/>
            </w:tcBorders>
            <w:noWrap/>
          </w:tcPr>
          <w:p w14:paraId="2893215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F71DD4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73" w:type="pct"/>
            <w:tcBorders>
              <w:right w:val="single" w:sz="48" w:space="0" w:color="FFFFFF"/>
            </w:tcBorders>
            <w:noWrap/>
          </w:tcPr>
          <w:p w14:paraId="3E42666D" w14:textId="77777777" w:rsidR="003C3C7A" w:rsidRPr="002F2E5C" w:rsidRDefault="003C3C7A" w:rsidP="002F2E5C">
            <w:pPr>
              <w:rPr>
                <w:rFonts w:ascii="Bierstadt" w:hAnsi="Bierstadt" w:cs="Times New Roman"/>
                <w:sz w:val="18"/>
                <w:szCs w:val="18"/>
              </w:rPr>
            </w:pPr>
          </w:p>
        </w:tc>
      </w:tr>
      <w:tr w:rsidR="002F2E5C" w:rsidRPr="002F2E5C" w14:paraId="1FE4CA32" w14:textId="77777777" w:rsidTr="00192240">
        <w:trPr>
          <w:trHeight w:val="144"/>
        </w:trPr>
        <w:tc>
          <w:tcPr>
            <w:tcW w:w="154" w:type="pct"/>
            <w:noWrap/>
            <w:vAlign w:val="center"/>
            <w:hideMark/>
          </w:tcPr>
          <w:p w14:paraId="489B007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27" w:type="pct"/>
            <w:tcBorders>
              <w:right w:val="single" w:sz="48" w:space="0" w:color="FFFFFF"/>
            </w:tcBorders>
            <w:noWrap/>
          </w:tcPr>
          <w:p w14:paraId="7D6D6869"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94B712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60" w:type="pct"/>
            <w:tcBorders>
              <w:right w:val="single" w:sz="48" w:space="0" w:color="FFFFFF"/>
            </w:tcBorders>
            <w:noWrap/>
          </w:tcPr>
          <w:p w14:paraId="0E413D3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7D5279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22" w:type="pct"/>
            <w:tcBorders>
              <w:right w:val="single" w:sz="48" w:space="0" w:color="FFFFFF"/>
            </w:tcBorders>
            <w:noWrap/>
          </w:tcPr>
          <w:p w14:paraId="475D8F5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B501C2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73" w:type="pct"/>
            <w:tcBorders>
              <w:right w:val="single" w:sz="48" w:space="0" w:color="FFFFFF"/>
            </w:tcBorders>
            <w:noWrap/>
          </w:tcPr>
          <w:p w14:paraId="7B55A696" w14:textId="77777777" w:rsidR="003C3C7A" w:rsidRPr="002F2E5C" w:rsidRDefault="003C3C7A" w:rsidP="002F2E5C">
            <w:pPr>
              <w:rPr>
                <w:rFonts w:ascii="Bierstadt" w:hAnsi="Bierstadt" w:cs="Times New Roman"/>
                <w:sz w:val="18"/>
                <w:szCs w:val="18"/>
              </w:rPr>
            </w:pPr>
          </w:p>
        </w:tc>
      </w:tr>
      <w:tr w:rsidR="002F2E5C" w:rsidRPr="002F2E5C" w14:paraId="44ACE2E5" w14:textId="77777777" w:rsidTr="00192240">
        <w:trPr>
          <w:trHeight w:val="144"/>
        </w:trPr>
        <w:tc>
          <w:tcPr>
            <w:tcW w:w="154" w:type="pct"/>
            <w:noWrap/>
            <w:vAlign w:val="center"/>
            <w:hideMark/>
          </w:tcPr>
          <w:p w14:paraId="272DA3D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27" w:type="pct"/>
            <w:tcBorders>
              <w:right w:val="single" w:sz="48" w:space="0" w:color="FFFFFF"/>
            </w:tcBorders>
            <w:noWrap/>
          </w:tcPr>
          <w:p w14:paraId="1CF2B051" w14:textId="2510CF5F"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562E50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60" w:type="pct"/>
            <w:tcBorders>
              <w:right w:val="single" w:sz="48" w:space="0" w:color="FFFFFF"/>
            </w:tcBorders>
            <w:noWrap/>
          </w:tcPr>
          <w:p w14:paraId="5DF8E999"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1268B4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22" w:type="pct"/>
            <w:tcBorders>
              <w:right w:val="single" w:sz="48" w:space="0" w:color="FFFFFF"/>
            </w:tcBorders>
            <w:noWrap/>
          </w:tcPr>
          <w:p w14:paraId="2EBA87A0"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4F1D4A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73" w:type="pct"/>
            <w:tcBorders>
              <w:right w:val="single" w:sz="48" w:space="0" w:color="FFFFFF"/>
            </w:tcBorders>
            <w:noWrap/>
          </w:tcPr>
          <w:p w14:paraId="0C76CD41" w14:textId="77777777" w:rsidR="003C3C7A" w:rsidRPr="002F2E5C" w:rsidRDefault="003C3C7A" w:rsidP="002F2E5C">
            <w:pPr>
              <w:rPr>
                <w:rFonts w:ascii="Bierstadt" w:hAnsi="Bierstadt" w:cs="Times New Roman"/>
                <w:sz w:val="18"/>
                <w:szCs w:val="18"/>
              </w:rPr>
            </w:pPr>
          </w:p>
        </w:tc>
      </w:tr>
      <w:tr w:rsidR="002F2E5C" w:rsidRPr="002F2E5C" w14:paraId="2E5A9C58" w14:textId="77777777" w:rsidTr="00192240">
        <w:trPr>
          <w:trHeight w:val="144"/>
        </w:trPr>
        <w:tc>
          <w:tcPr>
            <w:tcW w:w="154" w:type="pct"/>
            <w:noWrap/>
            <w:vAlign w:val="center"/>
            <w:hideMark/>
          </w:tcPr>
          <w:p w14:paraId="3789527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27" w:type="pct"/>
            <w:tcBorders>
              <w:right w:val="single" w:sz="48" w:space="0" w:color="FFFFFF"/>
            </w:tcBorders>
            <w:noWrap/>
          </w:tcPr>
          <w:p w14:paraId="2A2C9E6E"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CC6B29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60" w:type="pct"/>
            <w:tcBorders>
              <w:right w:val="single" w:sz="48" w:space="0" w:color="FFFFFF"/>
            </w:tcBorders>
            <w:noWrap/>
          </w:tcPr>
          <w:p w14:paraId="3DBDE90D"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9A2794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22" w:type="pct"/>
            <w:tcBorders>
              <w:right w:val="single" w:sz="48" w:space="0" w:color="FFFFFF"/>
            </w:tcBorders>
            <w:noWrap/>
          </w:tcPr>
          <w:p w14:paraId="291385A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CFBA1A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73" w:type="pct"/>
            <w:tcBorders>
              <w:right w:val="single" w:sz="48" w:space="0" w:color="FFFFFF"/>
            </w:tcBorders>
            <w:noWrap/>
          </w:tcPr>
          <w:p w14:paraId="0C76384D" w14:textId="77777777" w:rsidR="003C3C7A" w:rsidRPr="002F2E5C" w:rsidRDefault="003C3C7A" w:rsidP="002F2E5C">
            <w:pPr>
              <w:rPr>
                <w:rFonts w:ascii="Bierstadt" w:hAnsi="Bierstadt" w:cs="Times New Roman"/>
                <w:sz w:val="18"/>
                <w:szCs w:val="18"/>
              </w:rPr>
            </w:pPr>
          </w:p>
        </w:tc>
      </w:tr>
      <w:tr w:rsidR="002F2E5C" w:rsidRPr="002F2E5C" w14:paraId="1FDCB1F9" w14:textId="77777777" w:rsidTr="00192240">
        <w:trPr>
          <w:trHeight w:val="144"/>
        </w:trPr>
        <w:tc>
          <w:tcPr>
            <w:tcW w:w="154" w:type="pct"/>
            <w:noWrap/>
            <w:vAlign w:val="center"/>
            <w:hideMark/>
          </w:tcPr>
          <w:p w14:paraId="652CA28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27" w:type="pct"/>
            <w:tcBorders>
              <w:right w:val="single" w:sz="48" w:space="0" w:color="FFFFFF"/>
            </w:tcBorders>
            <w:noWrap/>
          </w:tcPr>
          <w:p w14:paraId="7C64D91B"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3E9D18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60" w:type="pct"/>
            <w:tcBorders>
              <w:right w:val="single" w:sz="48" w:space="0" w:color="FFFFFF"/>
            </w:tcBorders>
            <w:noWrap/>
          </w:tcPr>
          <w:p w14:paraId="7C16FC87"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18E2CFD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22" w:type="pct"/>
            <w:tcBorders>
              <w:right w:val="single" w:sz="48" w:space="0" w:color="FFFFFF"/>
            </w:tcBorders>
            <w:noWrap/>
          </w:tcPr>
          <w:p w14:paraId="504D1ED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9A4D18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73" w:type="pct"/>
            <w:tcBorders>
              <w:right w:val="single" w:sz="48" w:space="0" w:color="FFFFFF"/>
            </w:tcBorders>
            <w:noWrap/>
          </w:tcPr>
          <w:p w14:paraId="030632EF" w14:textId="77777777" w:rsidR="003C3C7A" w:rsidRPr="002F2E5C" w:rsidRDefault="003C3C7A" w:rsidP="002F2E5C">
            <w:pPr>
              <w:rPr>
                <w:rFonts w:ascii="Bierstadt" w:hAnsi="Bierstadt" w:cs="Times New Roman"/>
                <w:sz w:val="18"/>
                <w:szCs w:val="18"/>
              </w:rPr>
            </w:pPr>
          </w:p>
        </w:tc>
      </w:tr>
      <w:tr w:rsidR="002F2E5C" w:rsidRPr="002F2E5C" w14:paraId="44CB6DC3" w14:textId="77777777" w:rsidTr="00192240">
        <w:trPr>
          <w:trHeight w:val="144"/>
        </w:trPr>
        <w:tc>
          <w:tcPr>
            <w:tcW w:w="154" w:type="pct"/>
            <w:noWrap/>
            <w:vAlign w:val="center"/>
            <w:hideMark/>
          </w:tcPr>
          <w:p w14:paraId="70A46B4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27" w:type="pct"/>
            <w:tcBorders>
              <w:right w:val="single" w:sz="48" w:space="0" w:color="FFFFFF"/>
            </w:tcBorders>
            <w:noWrap/>
          </w:tcPr>
          <w:p w14:paraId="6EB59BF9"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82D9D6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60" w:type="pct"/>
            <w:tcBorders>
              <w:right w:val="single" w:sz="48" w:space="0" w:color="FFFFFF"/>
            </w:tcBorders>
            <w:noWrap/>
          </w:tcPr>
          <w:p w14:paraId="18FCAC0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06024B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22" w:type="pct"/>
            <w:tcBorders>
              <w:right w:val="single" w:sz="48" w:space="0" w:color="FFFFFF"/>
            </w:tcBorders>
            <w:noWrap/>
          </w:tcPr>
          <w:p w14:paraId="736D65B5"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6E3B9C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73" w:type="pct"/>
            <w:tcBorders>
              <w:right w:val="single" w:sz="48" w:space="0" w:color="FFFFFF"/>
            </w:tcBorders>
            <w:noWrap/>
          </w:tcPr>
          <w:p w14:paraId="295BE0CA" w14:textId="77777777" w:rsidR="003C3C7A" w:rsidRPr="002F2E5C" w:rsidRDefault="003C3C7A" w:rsidP="002F2E5C">
            <w:pPr>
              <w:rPr>
                <w:rFonts w:ascii="Bierstadt" w:hAnsi="Bierstadt" w:cs="Times New Roman"/>
                <w:sz w:val="18"/>
                <w:szCs w:val="18"/>
              </w:rPr>
            </w:pPr>
          </w:p>
        </w:tc>
      </w:tr>
      <w:tr w:rsidR="002F2E5C" w:rsidRPr="002F2E5C" w14:paraId="0C7780F2" w14:textId="77777777" w:rsidTr="00192240">
        <w:trPr>
          <w:trHeight w:val="144"/>
        </w:trPr>
        <w:tc>
          <w:tcPr>
            <w:tcW w:w="154" w:type="pct"/>
            <w:noWrap/>
            <w:vAlign w:val="center"/>
            <w:hideMark/>
          </w:tcPr>
          <w:p w14:paraId="4B3EBD8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27" w:type="pct"/>
            <w:tcBorders>
              <w:right w:val="single" w:sz="48" w:space="0" w:color="FFFFFF"/>
            </w:tcBorders>
            <w:noWrap/>
          </w:tcPr>
          <w:p w14:paraId="40F9251A"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111407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60" w:type="pct"/>
            <w:tcBorders>
              <w:right w:val="single" w:sz="48" w:space="0" w:color="FFFFFF"/>
            </w:tcBorders>
            <w:noWrap/>
          </w:tcPr>
          <w:p w14:paraId="7DE31641"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BD9B39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22" w:type="pct"/>
            <w:tcBorders>
              <w:right w:val="single" w:sz="48" w:space="0" w:color="FFFFFF"/>
            </w:tcBorders>
            <w:noWrap/>
          </w:tcPr>
          <w:p w14:paraId="39CAE0E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722B0D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73" w:type="pct"/>
            <w:tcBorders>
              <w:right w:val="single" w:sz="48" w:space="0" w:color="FFFFFF"/>
            </w:tcBorders>
            <w:noWrap/>
          </w:tcPr>
          <w:p w14:paraId="48E82245" w14:textId="77777777" w:rsidR="003C3C7A" w:rsidRPr="002F2E5C" w:rsidRDefault="003C3C7A" w:rsidP="002F2E5C">
            <w:pPr>
              <w:rPr>
                <w:rFonts w:ascii="Bierstadt" w:hAnsi="Bierstadt" w:cs="Times New Roman"/>
                <w:sz w:val="18"/>
                <w:szCs w:val="18"/>
              </w:rPr>
            </w:pPr>
          </w:p>
        </w:tc>
      </w:tr>
      <w:tr w:rsidR="002F2E5C" w:rsidRPr="002F2E5C" w14:paraId="6BBDACBA" w14:textId="77777777" w:rsidTr="00192240">
        <w:trPr>
          <w:trHeight w:val="144"/>
        </w:trPr>
        <w:tc>
          <w:tcPr>
            <w:tcW w:w="154" w:type="pct"/>
            <w:noWrap/>
            <w:vAlign w:val="center"/>
            <w:hideMark/>
          </w:tcPr>
          <w:p w14:paraId="5F9A692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27" w:type="pct"/>
            <w:tcBorders>
              <w:right w:val="single" w:sz="48" w:space="0" w:color="FFFFFF"/>
            </w:tcBorders>
            <w:noWrap/>
          </w:tcPr>
          <w:p w14:paraId="41C0E19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1F9A872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60" w:type="pct"/>
            <w:tcBorders>
              <w:right w:val="single" w:sz="48" w:space="0" w:color="FFFFFF"/>
            </w:tcBorders>
            <w:noWrap/>
          </w:tcPr>
          <w:p w14:paraId="06402A08"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6992B3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22" w:type="pct"/>
            <w:tcBorders>
              <w:right w:val="single" w:sz="48" w:space="0" w:color="FFFFFF"/>
            </w:tcBorders>
            <w:noWrap/>
          </w:tcPr>
          <w:p w14:paraId="1D1C445D"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07753A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73" w:type="pct"/>
            <w:tcBorders>
              <w:right w:val="single" w:sz="48" w:space="0" w:color="FFFFFF"/>
            </w:tcBorders>
            <w:noWrap/>
          </w:tcPr>
          <w:p w14:paraId="5CD17D38" w14:textId="77777777" w:rsidR="003C3C7A" w:rsidRPr="002F2E5C" w:rsidRDefault="003C3C7A" w:rsidP="002F2E5C">
            <w:pPr>
              <w:rPr>
                <w:rFonts w:ascii="Bierstadt" w:hAnsi="Bierstadt" w:cs="Times New Roman"/>
                <w:sz w:val="18"/>
                <w:szCs w:val="18"/>
              </w:rPr>
            </w:pPr>
          </w:p>
        </w:tc>
      </w:tr>
      <w:tr w:rsidR="002F2E5C" w:rsidRPr="002F2E5C" w14:paraId="5C977F9E" w14:textId="77777777" w:rsidTr="00192240">
        <w:trPr>
          <w:trHeight w:val="144"/>
        </w:trPr>
        <w:tc>
          <w:tcPr>
            <w:tcW w:w="154" w:type="pct"/>
            <w:noWrap/>
            <w:vAlign w:val="center"/>
            <w:hideMark/>
          </w:tcPr>
          <w:p w14:paraId="66983E2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27" w:type="pct"/>
            <w:tcBorders>
              <w:right w:val="single" w:sz="48" w:space="0" w:color="FFFFFF"/>
            </w:tcBorders>
            <w:noWrap/>
          </w:tcPr>
          <w:p w14:paraId="79961FAF"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F4A668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60" w:type="pct"/>
            <w:tcBorders>
              <w:right w:val="single" w:sz="48" w:space="0" w:color="FFFFFF"/>
            </w:tcBorders>
            <w:noWrap/>
          </w:tcPr>
          <w:p w14:paraId="344BF687"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13D565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22" w:type="pct"/>
            <w:tcBorders>
              <w:right w:val="single" w:sz="48" w:space="0" w:color="FFFFFF"/>
            </w:tcBorders>
            <w:noWrap/>
          </w:tcPr>
          <w:p w14:paraId="0925EB0D" w14:textId="5AA9CA6A"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EB701F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73" w:type="pct"/>
            <w:tcBorders>
              <w:right w:val="single" w:sz="48" w:space="0" w:color="FFFFFF"/>
            </w:tcBorders>
            <w:noWrap/>
          </w:tcPr>
          <w:p w14:paraId="1DD3ACC3" w14:textId="77777777" w:rsidR="003C3C7A" w:rsidRPr="002F2E5C" w:rsidRDefault="003C3C7A" w:rsidP="002F2E5C">
            <w:pPr>
              <w:rPr>
                <w:rFonts w:ascii="Bierstadt" w:hAnsi="Bierstadt" w:cs="Times New Roman"/>
                <w:sz w:val="18"/>
                <w:szCs w:val="18"/>
              </w:rPr>
            </w:pPr>
          </w:p>
        </w:tc>
      </w:tr>
      <w:tr w:rsidR="002F2E5C" w:rsidRPr="002F2E5C" w14:paraId="1E89145C" w14:textId="77777777" w:rsidTr="00192240">
        <w:trPr>
          <w:trHeight w:val="144"/>
        </w:trPr>
        <w:tc>
          <w:tcPr>
            <w:tcW w:w="154" w:type="pct"/>
            <w:noWrap/>
            <w:vAlign w:val="center"/>
            <w:hideMark/>
          </w:tcPr>
          <w:p w14:paraId="3B07B4E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27" w:type="pct"/>
            <w:tcBorders>
              <w:right w:val="single" w:sz="48" w:space="0" w:color="FFFFFF"/>
            </w:tcBorders>
            <w:noWrap/>
          </w:tcPr>
          <w:p w14:paraId="31B2E578"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719FC3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60" w:type="pct"/>
            <w:tcBorders>
              <w:right w:val="single" w:sz="48" w:space="0" w:color="FFFFFF"/>
            </w:tcBorders>
            <w:noWrap/>
          </w:tcPr>
          <w:p w14:paraId="7AEEB395" w14:textId="39DBB848"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326C4BE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22" w:type="pct"/>
            <w:tcBorders>
              <w:right w:val="single" w:sz="48" w:space="0" w:color="FFFFFF"/>
            </w:tcBorders>
            <w:noWrap/>
          </w:tcPr>
          <w:p w14:paraId="7FA87843"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D1AAE0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73" w:type="pct"/>
            <w:tcBorders>
              <w:right w:val="single" w:sz="48" w:space="0" w:color="FFFFFF"/>
            </w:tcBorders>
            <w:noWrap/>
          </w:tcPr>
          <w:p w14:paraId="03924C63" w14:textId="77777777" w:rsidR="003C3C7A" w:rsidRPr="002F2E5C" w:rsidRDefault="003C3C7A" w:rsidP="002F2E5C">
            <w:pPr>
              <w:rPr>
                <w:rFonts w:ascii="Bierstadt" w:hAnsi="Bierstadt" w:cs="Times New Roman"/>
                <w:sz w:val="18"/>
                <w:szCs w:val="18"/>
              </w:rPr>
            </w:pPr>
          </w:p>
        </w:tc>
      </w:tr>
      <w:tr w:rsidR="002F2E5C" w:rsidRPr="002F2E5C" w14:paraId="729EF09F" w14:textId="77777777" w:rsidTr="00192240">
        <w:trPr>
          <w:trHeight w:val="144"/>
        </w:trPr>
        <w:tc>
          <w:tcPr>
            <w:tcW w:w="154" w:type="pct"/>
            <w:noWrap/>
            <w:vAlign w:val="center"/>
            <w:hideMark/>
          </w:tcPr>
          <w:p w14:paraId="0BDECF3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27" w:type="pct"/>
            <w:tcBorders>
              <w:right w:val="single" w:sz="48" w:space="0" w:color="FFFFFF"/>
            </w:tcBorders>
            <w:noWrap/>
          </w:tcPr>
          <w:p w14:paraId="7DC0108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4C46D09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60" w:type="pct"/>
            <w:tcBorders>
              <w:right w:val="single" w:sz="48" w:space="0" w:color="FFFFFF"/>
            </w:tcBorders>
            <w:noWrap/>
          </w:tcPr>
          <w:p w14:paraId="53BC86D2"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28D03F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22" w:type="pct"/>
            <w:tcBorders>
              <w:right w:val="single" w:sz="48" w:space="0" w:color="FFFFFF"/>
            </w:tcBorders>
            <w:noWrap/>
          </w:tcPr>
          <w:p w14:paraId="76DD5D10" w14:textId="3EC735E0"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25481C3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73" w:type="pct"/>
            <w:tcBorders>
              <w:right w:val="single" w:sz="48" w:space="0" w:color="FFFFFF"/>
            </w:tcBorders>
            <w:noWrap/>
          </w:tcPr>
          <w:p w14:paraId="5A6F15AA" w14:textId="77777777" w:rsidR="003C3C7A" w:rsidRPr="002F2E5C" w:rsidRDefault="003C3C7A" w:rsidP="002F2E5C">
            <w:pPr>
              <w:rPr>
                <w:rFonts w:ascii="Bierstadt" w:hAnsi="Bierstadt" w:cs="Times New Roman"/>
                <w:sz w:val="18"/>
                <w:szCs w:val="18"/>
              </w:rPr>
            </w:pPr>
          </w:p>
        </w:tc>
      </w:tr>
      <w:tr w:rsidR="002F2E5C" w:rsidRPr="002F2E5C" w14:paraId="72709383" w14:textId="77777777" w:rsidTr="00192240">
        <w:trPr>
          <w:trHeight w:val="144"/>
        </w:trPr>
        <w:tc>
          <w:tcPr>
            <w:tcW w:w="154" w:type="pct"/>
            <w:noWrap/>
            <w:vAlign w:val="center"/>
            <w:hideMark/>
          </w:tcPr>
          <w:p w14:paraId="56820A1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127" w:type="pct"/>
            <w:tcBorders>
              <w:right w:val="single" w:sz="48" w:space="0" w:color="FFFFFF"/>
            </w:tcBorders>
            <w:noWrap/>
          </w:tcPr>
          <w:p w14:paraId="55CAA1DF" w14:textId="10F04109"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9B0CFB6" w14:textId="5F2350A8" w:rsidR="003C3C7A" w:rsidRPr="002F2E5C" w:rsidRDefault="003C3C7A" w:rsidP="002F2E5C">
            <w:pPr>
              <w:jc w:val="right"/>
              <w:rPr>
                <w:rFonts w:ascii="Bierstadt" w:hAnsi="Bierstadt" w:cs="Times New Roman"/>
                <w:sz w:val="18"/>
                <w:szCs w:val="18"/>
              </w:rPr>
            </w:pPr>
          </w:p>
        </w:tc>
        <w:tc>
          <w:tcPr>
            <w:tcW w:w="1160" w:type="pct"/>
            <w:tcBorders>
              <w:right w:val="single" w:sz="48" w:space="0" w:color="FFFFFF"/>
            </w:tcBorders>
            <w:noWrap/>
          </w:tcPr>
          <w:p w14:paraId="6F1D61F0"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54338C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22" w:type="pct"/>
            <w:tcBorders>
              <w:right w:val="single" w:sz="48" w:space="0" w:color="FFFFFF"/>
            </w:tcBorders>
            <w:noWrap/>
          </w:tcPr>
          <w:p w14:paraId="0EE74A8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5A22AAA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73" w:type="pct"/>
            <w:tcBorders>
              <w:right w:val="single" w:sz="48" w:space="0" w:color="FFFFFF"/>
            </w:tcBorders>
            <w:noWrap/>
          </w:tcPr>
          <w:p w14:paraId="7EFAB14B" w14:textId="77777777" w:rsidR="003C3C7A" w:rsidRPr="002F2E5C" w:rsidRDefault="003C3C7A" w:rsidP="002F2E5C">
            <w:pPr>
              <w:rPr>
                <w:rFonts w:ascii="Bierstadt" w:hAnsi="Bierstadt" w:cs="Times New Roman"/>
                <w:sz w:val="18"/>
                <w:szCs w:val="18"/>
              </w:rPr>
            </w:pPr>
          </w:p>
        </w:tc>
      </w:tr>
      <w:tr w:rsidR="002F2E5C" w:rsidRPr="002F2E5C" w14:paraId="028058DB" w14:textId="77777777" w:rsidTr="00192240">
        <w:trPr>
          <w:trHeight w:val="144"/>
        </w:trPr>
        <w:tc>
          <w:tcPr>
            <w:tcW w:w="154" w:type="pct"/>
            <w:noWrap/>
            <w:vAlign w:val="center"/>
            <w:hideMark/>
          </w:tcPr>
          <w:p w14:paraId="63D7FFC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127" w:type="pct"/>
            <w:tcBorders>
              <w:right w:val="single" w:sz="48" w:space="0" w:color="FFFFFF"/>
            </w:tcBorders>
            <w:noWrap/>
          </w:tcPr>
          <w:p w14:paraId="707D3502" w14:textId="6BFBC1B8"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0E679041" w14:textId="77777777" w:rsidR="003C3C7A" w:rsidRPr="002F2E5C" w:rsidRDefault="003C3C7A" w:rsidP="002F2E5C">
            <w:pPr>
              <w:jc w:val="right"/>
              <w:rPr>
                <w:rFonts w:ascii="Bierstadt" w:hAnsi="Bierstadt" w:cs="Times New Roman"/>
                <w:sz w:val="18"/>
                <w:szCs w:val="18"/>
              </w:rPr>
            </w:pPr>
          </w:p>
        </w:tc>
        <w:tc>
          <w:tcPr>
            <w:tcW w:w="1160" w:type="pct"/>
            <w:tcBorders>
              <w:right w:val="single" w:sz="48" w:space="0" w:color="FFFFFF"/>
            </w:tcBorders>
            <w:noWrap/>
          </w:tcPr>
          <w:p w14:paraId="3615D146"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E0A451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22" w:type="pct"/>
            <w:tcBorders>
              <w:right w:val="single" w:sz="48" w:space="0" w:color="FFFFFF"/>
            </w:tcBorders>
            <w:noWrap/>
          </w:tcPr>
          <w:p w14:paraId="6B097B50"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5CCA4E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73" w:type="pct"/>
            <w:tcBorders>
              <w:right w:val="single" w:sz="48" w:space="0" w:color="FFFFFF"/>
            </w:tcBorders>
            <w:noWrap/>
          </w:tcPr>
          <w:p w14:paraId="76DFCB1F" w14:textId="6F04EE17" w:rsidR="003C3C7A" w:rsidRPr="002F2E5C" w:rsidRDefault="003C3C7A" w:rsidP="002F2E5C">
            <w:pPr>
              <w:rPr>
                <w:rFonts w:ascii="Bierstadt" w:hAnsi="Bierstadt" w:cs="Times New Roman"/>
                <w:sz w:val="18"/>
                <w:szCs w:val="18"/>
              </w:rPr>
            </w:pPr>
          </w:p>
        </w:tc>
      </w:tr>
      <w:tr w:rsidR="002F2E5C" w:rsidRPr="002F2E5C" w14:paraId="2FA0AC96" w14:textId="77777777" w:rsidTr="00192240">
        <w:trPr>
          <w:trHeight w:val="144"/>
        </w:trPr>
        <w:tc>
          <w:tcPr>
            <w:tcW w:w="154" w:type="pct"/>
            <w:noWrap/>
            <w:vAlign w:val="center"/>
            <w:hideMark/>
          </w:tcPr>
          <w:p w14:paraId="10DD6EF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127" w:type="pct"/>
            <w:tcBorders>
              <w:right w:val="single" w:sz="48" w:space="0" w:color="FFFFFF"/>
            </w:tcBorders>
            <w:noWrap/>
          </w:tcPr>
          <w:p w14:paraId="19F62C42" w14:textId="3443ACAD"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hideMark/>
          </w:tcPr>
          <w:p w14:paraId="140CB180" w14:textId="77777777" w:rsidR="003C3C7A" w:rsidRPr="002F2E5C" w:rsidRDefault="003C3C7A" w:rsidP="002F2E5C">
            <w:pPr>
              <w:rPr>
                <w:rFonts w:ascii="Bierstadt" w:hAnsi="Bierstadt" w:cs="Times New Roman"/>
                <w:sz w:val="18"/>
                <w:szCs w:val="18"/>
              </w:rPr>
            </w:pPr>
          </w:p>
        </w:tc>
        <w:tc>
          <w:tcPr>
            <w:tcW w:w="1160" w:type="pct"/>
            <w:tcBorders>
              <w:right w:val="single" w:sz="48" w:space="0" w:color="FFFFFF"/>
            </w:tcBorders>
            <w:noWrap/>
            <w:hideMark/>
          </w:tcPr>
          <w:p w14:paraId="460246F4" w14:textId="77777777"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6068D51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022" w:type="pct"/>
            <w:tcBorders>
              <w:right w:val="single" w:sz="48" w:space="0" w:color="FFFFFF"/>
            </w:tcBorders>
            <w:noWrap/>
          </w:tcPr>
          <w:p w14:paraId="30C45E2D" w14:textId="7B6AA564" w:rsidR="003C3C7A" w:rsidRPr="002F2E5C" w:rsidRDefault="003C3C7A" w:rsidP="002F2E5C">
            <w:pPr>
              <w:rPr>
                <w:rFonts w:ascii="Bierstadt" w:hAnsi="Bierstadt" w:cs="Times New Roman"/>
                <w:sz w:val="18"/>
                <w:szCs w:val="18"/>
              </w:rPr>
            </w:pPr>
          </w:p>
        </w:tc>
        <w:tc>
          <w:tcPr>
            <w:tcW w:w="154" w:type="pct"/>
            <w:tcBorders>
              <w:left w:val="single" w:sz="48" w:space="0" w:color="FFFFFF"/>
            </w:tcBorders>
            <w:noWrap/>
            <w:vAlign w:val="center"/>
            <w:hideMark/>
          </w:tcPr>
          <w:p w14:paraId="785DB75D" w14:textId="77777777" w:rsidR="003C3C7A" w:rsidRPr="002F2E5C" w:rsidRDefault="003C3C7A" w:rsidP="002F2E5C">
            <w:pPr>
              <w:jc w:val="right"/>
              <w:rPr>
                <w:rFonts w:ascii="Bierstadt" w:hAnsi="Bierstadt" w:cs="Times New Roman"/>
                <w:sz w:val="18"/>
                <w:szCs w:val="18"/>
              </w:rPr>
            </w:pPr>
          </w:p>
        </w:tc>
        <w:tc>
          <w:tcPr>
            <w:tcW w:w="1073" w:type="pct"/>
            <w:tcBorders>
              <w:right w:val="single" w:sz="48" w:space="0" w:color="FFFFFF"/>
            </w:tcBorders>
            <w:noWrap/>
            <w:hideMark/>
          </w:tcPr>
          <w:p w14:paraId="3E5074E1" w14:textId="77777777" w:rsidR="003C3C7A" w:rsidRPr="002F2E5C" w:rsidRDefault="003C3C7A" w:rsidP="002F2E5C">
            <w:pPr>
              <w:rPr>
                <w:rFonts w:ascii="Bierstadt" w:hAnsi="Bierstadt" w:cs="Times New Roman"/>
                <w:sz w:val="18"/>
                <w:szCs w:val="18"/>
              </w:rPr>
            </w:pPr>
          </w:p>
        </w:tc>
      </w:tr>
    </w:tbl>
    <w:p w14:paraId="4209CFF5" w14:textId="77777777" w:rsidR="003C3C7A" w:rsidRPr="002F2E5C" w:rsidRDefault="003C3C7A" w:rsidP="002F2E5C">
      <w:pPr>
        <w:spacing w:after="0" w:line="240" w:lineRule="auto"/>
        <w:rPr>
          <w:rFonts w:ascii="Bierstadt" w:eastAsia="MS Mincho" w:hAnsi="Bierstadt" w:cs="Times New Roman"/>
          <w:sz w:val="18"/>
        </w:rPr>
      </w:pPr>
    </w:p>
    <w:tbl>
      <w:tblPr>
        <w:tblStyle w:val="TableGrid"/>
        <w:tblpPr w:leftFromText="180" w:rightFromText="180" w:vertAnchor="text" w:horzAnchor="margin" w:tblpY="-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2951"/>
        <w:gridCol w:w="412"/>
        <w:gridCol w:w="3038"/>
        <w:gridCol w:w="412"/>
        <w:gridCol w:w="2677"/>
        <w:gridCol w:w="414"/>
        <w:gridCol w:w="2801"/>
      </w:tblGrid>
      <w:tr w:rsidR="002F2E5C" w:rsidRPr="002F2E5C" w14:paraId="7A36F14F" w14:textId="77777777" w:rsidTr="002F2E5C">
        <w:trPr>
          <w:trHeight w:val="360"/>
        </w:trPr>
        <w:tc>
          <w:tcPr>
            <w:tcW w:w="1299" w:type="pct"/>
            <w:gridSpan w:val="2"/>
            <w:tcBorders>
              <w:bottom w:val="single" w:sz="48" w:space="0" w:color="FFFFFF"/>
              <w:right w:val="single" w:sz="48" w:space="0" w:color="FFFFFF"/>
            </w:tcBorders>
            <w:shd w:val="clear" w:color="auto" w:fill="F2F2F2"/>
            <w:noWrap/>
            <w:vAlign w:val="center"/>
            <w:hideMark/>
          </w:tcPr>
          <w:p w14:paraId="0D7BBF33"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lastRenderedPageBreak/>
              <w:t>May</w:t>
            </w:r>
          </w:p>
        </w:tc>
        <w:tc>
          <w:tcPr>
            <w:tcW w:w="1309" w:type="pct"/>
            <w:gridSpan w:val="2"/>
            <w:tcBorders>
              <w:left w:val="single" w:sz="48" w:space="0" w:color="FFFFFF"/>
              <w:bottom w:val="single" w:sz="48" w:space="0" w:color="FFFFFF"/>
              <w:right w:val="single" w:sz="48" w:space="0" w:color="FFFFFF"/>
            </w:tcBorders>
            <w:shd w:val="clear" w:color="auto" w:fill="F2F2F2"/>
            <w:noWrap/>
            <w:vAlign w:val="center"/>
            <w:hideMark/>
          </w:tcPr>
          <w:p w14:paraId="5F62CF28"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June</w:t>
            </w:r>
          </w:p>
        </w:tc>
        <w:tc>
          <w:tcPr>
            <w:tcW w:w="1172" w:type="pct"/>
            <w:gridSpan w:val="2"/>
            <w:tcBorders>
              <w:left w:val="single" w:sz="48" w:space="0" w:color="FFFFFF"/>
              <w:bottom w:val="single" w:sz="48" w:space="0" w:color="FFFFFF"/>
              <w:right w:val="single" w:sz="48" w:space="0" w:color="FFFFFF"/>
            </w:tcBorders>
            <w:shd w:val="clear" w:color="auto" w:fill="F2F2F2"/>
            <w:noWrap/>
            <w:vAlign w:val="center"/>
            <w:hideMark/>
          </w:tcPr>
          <w:p w14:paraId="6CB2243E"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July</w:t>
            </w:r>
          </w:p>
        </w:tc>
        <w:tc>
          <w:tcPr>
            <w:tcW w:w="1220" w:type="pct"/>
            <w:gridSpan w:val="2"/>
            <w:tcBorders>
              <w:left w:val="single" w:sz="48" w:space="0" w:color="FFFFFF"/>
              <w:bottom w:val="single" w:sz="48" w:space="0" w:color="FFFFFF"/>
              <w:right w:val="single" w:sz="48" w:space="0" w:color="FFFFFF"/>
            </w:tcBorders>
            <w:shd w:val="clear" w:color="auto" w:fill="F2F2F2"/>
            <w:noWrap/>
            <w:vAlign w:val="center"/>
            <w:hideMark/>
          </w:tcPr>
          <w:p w14:paraId="09256240"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August</w:t>
            </w:r>
          </w:p>
        </w:tc>
      </w:tr>
      <w:tr w:rsidR="002F2E5C" w:rsidRPr="002F2E5C" w14:paraId="6B628306" w14:textId="77777777" w:rsidTr="00192240">
        <w:trPr>
          <w:trHeight w:val="144"/>
        </w:trPr>
        <w:tc>
          <w:tcPr>
            <w:tcW w:w="179" w:type="pct"/>
            <w:tcBorders>
              <w:top w:val="single" w:sz="48" w:space="0" w:color="FFFFFF"/>
            </w:tcBorders>
            <w:noWrap/>
            <w:vAlign w:val="center"/>
            <w:hideMark/>
          </w:tcPr>
          <w:p w14:paraId="28D46F8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20" w:type="pct"/>
            <w:tcBorders>
              <w:top w:val="single" w:sz="48" w:space="0" w:color="FFFFFF"/>
              <w:right w:val="single" w:sz="48" w:space="0" w:color="FFFFFF"/>
            </w:tcBorders>
            <w:noWrap/>
          </w:tcPr>
          <w:p w14:paraId="78C6F2B1" w14:textId="77777777" w:rsidR="003C3C7A" w:rsidRPr="002F2E5C" w:rsidRDefault="003C3C7A" w:rsidP="002F2E5C">
            <w:pPr>
              <w:rPr>
                <w:rFonts w:ascii="Bierstadt" w:hAnsi="Bierstadt" w:cs="Times New Roman"/>
                <w:sz w:val="18"/>
                <w:szCs w:val="18"/>
              </w:rPr>
            </w:pPr>
          </w:p>
        </w:tc>
        <w:tc>
          <w:tcPr>
            <w:tcW w:w="156" w:type="pct"/>
            <w:tcBorders>
              <w:top w:val="single" w:sz="48" w:space="0" w:color="FFFFFF"/>
              <w:left w:val="single" w:sz="48" w:space="0" w:color="FFFFFF"/>
            </w:tcBorders>
            <w:noWrap/>
            <w:vAlign w:val="center"/>
            <w:hideMark/>
          </w:tcPr>
          <w:p w14:paraId="0359650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53" w:type="pct"/>
            <w:tcBorders>
              <w:top w:val="single" w:sz="48" w:space="0" w:color="FFFFFF"/>
              <w:right w:val="single" w:sz="48" w:space="0" w:color="FFFFFF"/>
            </w:tcBorders>
            <w:noWrap/>
          </w:tcPr>
          <w:p w14:paraId="17860A7A" w14:textId="77777777" w:rsidR="003C3C7A" w:rsidRPr="002F2E5C" w:rsidRDefault="003C3C7A" w:rsidP="002F2E5C">
            <w:pPr>
              <w:rPr>
                <w:rFonts w:ascii="Bierstadt" w:hAnsi="Bierstadt" w:cs="Times New Roman"/>
                <w:sz w:val="18"/>
                <w:szCs w:val="18"/>
              </w:rPr>
            </w:pPr>
          </w:p>
        </w:tc>
        <w:tc>
          <w:tcPr>
            <w:tcW w:w="156" w:type="pct"/>
            <w:tcBorders>
              <w:top w:val="single" w:sz="48" w:space="0" w:color="FFFFFF"/>
              <w:left w:val="single" w:sz="48" w:space="0" w:color="FFFFFF"/>
            </w:tcBorders>
            <w:noWrap/>
            <w:vAlign w:val="center"/>
            <w:hideMark/>
          </w:tcPr>
          <w:p w14:paraId="0C4C95A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16" w:type="pct"/>
            <w:tcBorders>
              <w:top w:val="single" w:sz="48" w:space="0" w:color="FFFFFF"/>
              <w:right w:val="single" w:sz="48" w:space="0" w:color="FFFFFF"/>
            </w:tcBorders>
            <w:noWrap/>
          </w:tcPr>
          <w:p w14:paraId="71151AE0" w14:textId="77777777" w:rsidR="003C3C7A" w:rsidRPr="002F2E5C" w:rsidRDefault="003C3C7A" w:rsidP="002F2E5C">
            <w:pPr>
              <w:rPr>
                <w:rFonts w:ascii="Bierstadt" w:hAnsi="Bierstadt" w:cs="Times New Roman"/>
                <w:sz w:val="18"/>
                <w:szCs w:val="18"/>
              </w:rPr>
            </w:pPr>
          </w:p>
        </w:tc>
        <w:tc>
          <w:tcPr>
            <w:tcW w:w="157" w:type="pct"/>
            <w:tcBorders>
              <w:top w:val="single" w:sz="48" w:space="0" w:color="FFFFFF"/>
              <w:left w:val="single" w:sz="48" w:space="0" w:color="FFFFFF"/>
            </w:tcBorders>
            <w:noWrap/>
            <w:vAlign w:val="center"/>
            <w:hideMark/>
          </w:tcPr>
          <w:p w14:paraId="51B4F7F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63" w:type="pct"/>
            <w:tcBorders>
              <w:top w:val="single" w:sz="48" w:space="0" w:color="FFFFFF"/>
              <w:right w:val="single" w:sz="48" w:space="0" w:color="FFFFFF"/>
            </w:tcBorders>
            <w:noWrap/>
          </w:tcPr>
          <w:p w14:paraId="26998A7C" w14:textId="4FE8412C" w:rsidR="003C3C7A" w:rsidRPr="002F2E5C" w:rsidRDefault="003C3C7A" w:rsidP="002F2E5C">
            <w:pPr>
              <w:rPr>
                <w:rFonts w:ascii="Bierstadt" w:hAnsi="Bierstadt" w:cs="Times New Roman"/>
                <w:sz w:val="18"/>
                <w:szCs w:val="18"/>
              </w:rPr>
            </w:pPr>
          </w:p>
        </w:tc>
      </w:tr>
      <w:tr w:rsidR="002F2E5C" w:rsidRPr="002F2E5C" w14:paraId="6861AEA7" w14:textId="77777777" w:rsidTr="00192240">
        <w:trPr>
          <w:trHeight w:val="144"/>
        </w:trPr>
        <w:tc>
          <w:tcPr>
            <w:tcW w:w="179" w:type="pct"/>
            <w:noWrap/>
            <w:vAlign w:val="center"/>
            <w:hideMark/>
          </w:tcPr>
          <w:p w14:paraId="3D495E1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20" w:type="pct"/>
            <w:tcBorders>
              <w:right w:val="single" w:sz="48" w:space="0" w:color="FFFFFF"/>
            </w:tcBorders>
            <w:noWrap/>
          </w:tcPr>
          <w:p w14:paraId="42AA6068" w14:textId="2B2EE3EA"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D41526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53" w:type="pct"/>
            <w:tcBorders>
              <w:right w:val="single" w:sz="48" w:space="0" w:color="FFFFFF"/>
            </w:tcBorders>
            <w:noWrap/>
          </w:tcPr>
          <w:p w14:paraId="6E02B3A5"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8B2C1A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16" w:type="pct"/>
            <w:tcBorders>
              <w:right w:val="single" w:sz="48" w:space="0" w:color="FFFFFF"/>
            </w:tcBorders>
            <w:noWrap/>
          </w:tcPr>
          <w:p w14:paraId="7CBC995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A5428F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63" w:type="pct"/>
            <w:tcBorders>
              <w:right w:val="single" w:sz="48" w:space="0" w:color="FFFFFF"/>
            </w:tcBorders>
            <w:noWrap/>
          </w:tcPr>
          <w:p w14:paraId="39B4CE78" w14:textId="77777777" w:rsidR="003C3C7A" w:rsidRPr="002F2E5C" w:rsidRDefault="003C3C7A" w:rsidP="002F2E5C">
            <w:pPr>
              <w:rPr>
                <w:rFonts w:ascii="Bierstadt" w:hAnsi="Bierstadt" w:cs="Times New Roman"/>
                <w:sz w:val="18"/>
                <w:szCs w:val="18"/>
              </w:rPr>
            </w:pPr>
          </w:p>
        </w:tc>
      </w:tr>
      <w:tr w:rsidR="002F2E5C" w:rsidRPr="002F2E5C" w14:paraId="19EF8D3A" w14:textId="77777777" w:rsidTr="00192240">
        <w:trPr>
          <w:trHeight w:val="144"/>
        </w:trPr>
        <w:tc>
          <w:tcPr>
            <w:tcW w:w="179" w:type="pct"/>
            <w:noWrap/>
            <w:vAlign w:val="center"/>
            <w:hideMark/>
          </w:tcPr>
          <w:p w14:paraId="06762D7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20" w:type="pct"/>
            <w:tcBorders>
              <w:right w:val="single" w:sz="48" w:space="0" w:color="FFFFFF"/>
            </w:tcBorders>
            <w:noWrap/>
          </w:tcPr>
          <w:p w14:paraId="7EB9E352"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C52C57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53" w:type="pct"/>
            <w:tcBorders>
              <w:right w:val="single" w:sz="48" w:space="0" w:color="FFFFFF"/>
            </w:tcBorders>
            <w:noWrap/>
          </w:tcPr>
          <w:p w14:paraId="4E6F1A43"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74F4B9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16" w:type="pct"/>
            <w:tcBorders>
              <w:right w:val="single" w:sz="48" w:space="0" w:color="FFFFFF"/>
            </w:tcBorders>
            <w:noWrap/>
          </w:tcPr>
          <w:p w14:paraId="5814A69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B48DA6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63" w:type="pct"/>
            <w:tcBorders>
              <w:right w:val="single" w:sz="48" w:space="0" w:color="FFFFFF"/>
            </w:tcBorders>
            <w:noWrap/>
          </w:tcPr>
          <w:p w14:paraId="24EFADE9" w14:textId="77777777" w:rsidR="003C3C7A" w:rsidRPr="002F2E5C" w:rsidRDefault="003C3C7A" w:rsidP="002F2E5C">
            <w:pPr>
              <w:rPr>
                <w:rFonts w:ascii="Bierstadt" w:hAnsi="Bierstadt" w:cs="Times New Roman"/>
                <w:sz w:val="18"/>
                <w:szCs w:val="18"/>
              </w:rPr>
            </w:pPr>
          </w:p>
        </w:tc>
      </w:tr>
      <w:tr w:rsidR="002F2E5C" w:rsidRPr="002F2E5C" w14:paraId="35A3870F" w14:textId="77777777" w:rsidTr="00192240">
        <w:trPr>
          <w:trHeight w:val="144"/>
        </w:trPr>
        <w:tc>
          <w:tcPr>
            <w:tcW w:w="179" w:type="pct"/>
            <w:noWrap/>
            <w:vAlign w:val="center"/>
            <w:hideMark/>
          </w:tcPr>
          <w:p w14:paraId="1609ABC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20" w:type="pct"/>
            <w:tcBorders>
              <w:right w:val="single" w:sz="48" w:space="0" w:color="FFFFFF"/>
            </w:tcBorders>
            <w:noWrap/>
          </w:tcPr>
          <w:p w14:paraId="0C0FFCF6"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C68330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53" w:type="pct"/>
            <w:tcBorders>
              <w:right w:val="single" w:sz="48" w:space="0" w:color="FFFFFF"/>
            </w:tcBorders>
            <w:noWrap/>
          </w:tcPr>
          <w:p w14:paraId="247A35DD"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F711A1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16" w:type="pct"/>
            <w:tcBorders>
              <w:right w:val="single" w:sz="48" w:space="0" w:color="FFFFFF"/>
            </w:tcBorders>
            <w:noWrap/>
          </w:tcPr>
          <w:p w14:paraId="310347D7" w14:textId="7CD07716"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5E7C84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63" w:type="pct"/>
            <w:tcBorders>
              <w:right w:val="single" w:sz="48" w:space="0" w:color="FFFFFF"/>
            </w:tcBorders>
            <w:noWrap/>
          </w:tcPr>
          <w:p w14:paraId="07FAA549" w14:textId="77777777" w:rsidR="003C3C7A" w:rsidRPr="002F2E5C" w:rsidRDefault="003C3C7A" w:rsidP="002F2E5C">
            <w:pPr>
              <w:rPr>
                <w:rFonts w:ascii="Bierstadt" w:hAnsi="Bierstadt" w:cs="Times New Roman"/>
                <w:sz w:val="18"/>
                <w:szCs w:val="18"/>
              </w:rPr>
            </w:pPr>
          </w:p>
        </w:tc>
      </w:tr>
      <w:tr w:rsidR="002F2E5C" w:rsidRPr="002F2E5C" w14:paraId="5EF7F843" w14:textId="77777777" w:rsidTr="00192240">
        <w:trPr>
          <w:trHeight w:val="144"/>
        </w:trPr>
        <w:tc>
          <w:tcPr>
            <w:tcW w:w="179" w:type="pct"/>
            <w:noWrap/>
            <w:vAlign w:val="center"/>
            <w:hideMark/>
          </w:tcPr>
          <w:p w14:paraId="5D81245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20" w:type="pct"/>
            <w:tcBorders>
              <w:right w:val="single" w:sz="48" w:space="0" w:color="FFFFFF"/>
            </w:tcBorders>
            <w:noWrap/>
          </w:tcPr>
          <w:p w14:paraId="3E5CDC6D"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0B8116D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53" w:type="pct"/>
            <w:tcBorders>
              <w:right w:val="single" w:sz="48" w:space="0" w:color="FFFFFF"/>
            </w:tcBorders>
            <w:noWrap/>
          </w:tcPr>
          <w:p w14:paraId="7257113F"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13D8C7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16" w:type="pct"/>
            <w:tcBorders>
              <w:right w:val="single" w:sz="48" w:space="0" w:color="FFFFFF"/>
            </w:tcBorders>
            <w:noWrap/>
          </w:tcPr>
          <w:p w14:paraId="0143286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87273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63" w:type="pct"/>
            <w:tcBorders>
              <w:right w:val="single" w:sz="48" w:space="0" w:color="FFFFFF"/>
            </w:tcBorders>
            <w:noWrap/>
          </w:tcPr>
          <w:p w14:paraId="29CAAA67" w14:textId="77777777" w:rsidR="003C3C7A" w:rsidRPr="002F2E5C" w:rsidRDefault="003C3C7A" w:rsidP="002F2E5C">
            <w:pPr>
              <w:rPr>
                <w:rFonts w:ascii="Bierstadt" w:hAnsi="Bierstadt" w:cs="Times New Roman"/>
                <w:sz w:val="18"/>
                <w:szCs w:val="18"/>
              </w:rPr>
            </w:pPr>
          </w:p>
        </w:tc>
      </w:tr>
      <w:tr w:rsidR="002F2E5C" w:rsidRPr="002F2E5C" w14:paraId="16A1E000" w14:textId="77777777" w:rsidTr="00192240">
        <w:trPr>
          <w:trHeight w:val="144"/>
        </w:trPr>
        <w:tc>
          <w:tcPr>
            <w:tcW w:w="179" w:type="pct"/>
            <w:noWrap/>
            <w:vAlign w:val="center"/>
            <w:hideMark/>
          </w:tcPr>
          <w:p w14:paraId="69FC056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20" w:type="pct"/>
            <w:tcBorders>
              <w:right w:val="single" w:sz="48" w:space="0" w:color="FFFFFF"/>
            </w:tcBorders>
            <w:noWrap/>
          </w:tcPr>
          <w:p w14:paraId="04694274"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527086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53" w:type="pct"/>
            <w:tcBorders>
              <w:right w:val="single" w:sz="48" w:space="0" w:color="FFFFFF"/>
            </w:tcBorders>
            <w:noWrap/>
          </w:tcPr>
          <w:p w14:paraId="557AFE7C"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A81C06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16" w:type="pct"/>
            <w:tcBorders>
              <w:right w:val="single" w:sz="48" w:space="0" w:color="FFFFFF"/>
            </w:tcBorders>
            <w:noWrap/>
          </w:tcPr>
          <w:p w14:paraId="0EBFE63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2EFDD4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63" w:type="pct"/>
            <w:tcBorders>
              <w:right w:val="single" w:sz="48" w:space="0" w:color="FFFFFF"/>
            </w:tcBorders>
            <w:noWrap/>
          </w:tcPr>
          <w:p w14:paraId="77085B42" w14:textId="77777777" w:rsidR="003C3C7A" w:rsidRPr="002F2E5C" w:rsidRDefault="003C3C7A" w:rsidP="002F2E5C">
            <w:pPr>
              <w:rPr>
                <w:rFonts w:ascii="Bierstadt" w:hAnsi="Bierstadt" w:cs="Times New Roman"/>
                <w:sz w:val="18"/>
                <w:szCs w:val="18"/>
              </w:rPr>
            </w:pPr>
          </w:p>
        </w:tc>
      </w:tr>
      <w:tr w:rsidR="002F2E5C" w:rsidRPr="002F2E5C" w14:paraId="36EC1E6F" w14:textId="77777777" w:rsidTr="00192240">
        <w:trPr>
          <w:trHeight w:val="144"/>
        </w:trPr>
        <w:tc>
          <w:tcPr>
            <w:tcW w:w="179" w:type="pct"/>
            <w:noWrap/>
            <w:vAlign w:val="center"/>
            <w:hideMark/>
          </w:tcPr>
          <w:p w14:paraId="5B1B1E9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20" w:type="pct"/>
            <w:tcBorders>
              <w:right w:val="single" w:sz="48" w:space="0" w:color="FFFFFF"/>
            </w:tcBorders>
            <w:noWrap/>
          </w:tcPr>
          <w:p w14:paraId="3A706DDA"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0633217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53" w:type="pct"/>
            <w:tcBorders>
              <w:right w:val="single" w:sz="48" w:space="0" w:color="FFFFFF"/>
            </w:tcBorders>
            <w:noWrap/>
          </w:tcPr>
          <w:p w14:paraId="72984AFD"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781CDE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16" w:type="pct"/>
            <w:tcBorders>
              <w:right w:val="single" w:sz="48" w:space="0" w:color="FFFFFF"/>
            </w:tcBorders>
            <w:noWrap/>
          </w:tcPr>
          <w:p w14:paraId="29C5432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FAF05E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63" w:type="pct"/>
            <w:tcBorders>
              <w:right w:val="single" w:sz="48" w:space="0" w:color="FFFFFF"/>
            </w:tcBorders>
            <w:noWrap/>
          </w:tcPr>
          <w:p w14:paraId="4881CEEC" w14:textId="77777777" w:rsidR="003C3C7A" w:rsidRPr="002F2E5C" w:rsidRDefault="003C3C7A" w:rsidP="002F2E5C">
            <w:pPr>
              <w:rPr>
                <w:rFonts w:ascii="Bierstadt" w:hAnsi="Bierstadt" w:cs="Times New Roman"/>
                <w:sz w:val="18"/>
                <w:szCs w:val="18"/>
              </w:rPr>
            </w:pPr>
          </w:p>
        </w:tc>
      </w:tr>
      <w:tr w:rsidR="002F2E5C" w:rsidRPr="002F2E5C" w14:paraId="2A2FF46C" w14:textId="77777777" w:rsidTr="00192240">
        <w:trPr>
          <w:trHeight w:val="144"/>
        </w:trPr>
        <w:tc>
          <w:tcPr>
            <w:tcW w:w="179" w:type="pct"/>
            <w:noWrap/>
            <w:vAlign w:val="center"/>
            <w:hideMark/>
          </w:tcPr>
          <w:p w14:paraId="1B5854F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20" w:type="pct"/>
            <w:tcBorders>
              <w:right w:val="single" w:sz="48" w:space="0" w:color="FFFFFF"/>
            </w:tcBorders>
            <w:noWrap/>
          </w:tcPr>
          <w:p w14:paraId="26C0CDB1"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D9FD51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53" w:type="pct"/>
            <w:tcBorders>
              <w:right w:val="single" w:sz="48" w:space="0" w:color="FFFFFF"/>
            </w:tcBorders>
            <w:noWrap/>
          </w:tcPr>
          <w:p w14:paraId="07BED2BD"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EA7480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16" w:type="pct"/>
            <w:tcBorders>
              <w:right w:val="single" w:sz="48" w:space="0" w:color="FFFFFF"/>
            </w:tcBorders>
            <w:noWrap/>
          </w:tcPr>
          <w:p w14:paraId="3283AE5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0C4A32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63" w:type="pct"/>
            <w:tcBorders>
              <w:right w:val="single" w:sz="48" w:space="0" w:color="FFFFFF"/>
            </w:tcBorders>
            <w:noWrap/>
          </w:tcPr>
          <w:p w14:paraId="12B44E63" w14:textId="1C1914BF" w:rsidR="003C3C7A" w:rsidRPr="002F2E5C" w:rsidRDefault="003C3C7A" w:rsidP="002F2E5C">
            <w:pPr>
              <w:rPr>
                <w:rFonts w:ascii="Bierstadt" w:hAnsi="Bierstadt" w:cs="Times New Roman"/>
                <w:sz w:val="18"/>
                <w:szCs w:val="18"/>
              </w:rPr>
            </w:pPr>
          </w:p>
        </w:tc>
      </w:tr>
      <w:tr w:rsidR="002F2E5C" w:rsidRPr="002F2E5C" w14:paraId="3BACD47B" w14:textId="77777777" w:rsidTr="00192240">
        <w:trPr>
          <w:trHeight w:val="144"/>
        </w:trPr>
        <w:tc>
          <w:tcPr>
            <w:tcW w:w="179" w:type="pct"/>
            <w:noWrap/>
            <w:vAlign w:val="center"/>
            <w:hideMark/>
          </w:tcPr>
          <w:p w14:paraId="0CC0AB0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20" w:type="pct"/>
            <w:tcBorders>
              <w:right w:val="single" w:sz="48" w:space="0" w:color="FFFFFF"/>
            </w:tcBorders>
            <w:noWrap/>
          </w:tcPr>
          <w:p w14:paraId="566D7721" w14:textId="40EA4FB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08017C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53" w:type="pct"/>
            <w:tcBorders>
              <w:right w:val="single" w:sz="48" w:space="0" w:color="FFFFFF"/>
            </w:tcBorders>
            <w:noWrap/>
          </w:tcPr>
          <w:p w14:paraId="0D1DD75C"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CDBADA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16" w:type="pct"/>
            <w:tcBorders>
              <w:right w:val="single" w:sz="48" w:space="0" w:color="FFFFFF"/>
            </w:tcBorders>
            <w:noWrap/>
          </w:tcPr>
          <w:p w14:paraId="22A0BEB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BC192C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63" w:type="pct"/>
            <w:tcBorders>
              <w:right w:val="single" w:sz="48" w:space="0" w:color="FFFFFF"/>
            </w:tcBorders>
            <w:noWrap/>
          </w:tcPr>
          <w:p w14:paraId="1C27BDE6" w14:textId="77777777" w:rsidR="003C3C7A" w:rsidRPr="002F2E5C" w:rsidRDefault="003C3C7A" w:rsidP="002F2E5C">
            <w:pPr>
              <w:rPr>
                <w:rFonts w:ascii="Bierstadt" w:hAnsi="Bierstadt" w:cs="Times New Roman"/>
                <w:sz w:val="18"/>
                <w:szCs w:val="18"/>
              </w:rPr>
            </w:pPr>
          </w:p>
        </w:tc>
      </w:tr>
      <w:tr w:rsidR="002F2E5C" w:rsidRPr="002F2E5C" w14:paraId="2BFA2797" w14:textId="77777777" w:rsidTr="00192240">
        <w:trPr>
          <w:trHeight w:val="144"/>
        </w:trPr>
        <w:tc>
          <w:tcPr>
            <w:tcW w:w="179" w:type="pct"/>
            <w:noWrap/>
            <w:vAlign w:val="center"/>
            <w:hideMark/>
          </w:tcPr>
          <w:p w14:paraId="706047C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20" w:type="pct"/>
            <w:tcBorders>
              <w:right w:val="single" w:sz="48" w:space="0" w:color="FFFFFF"/>
            </w:tcBorders>
            <w:noWrap/>
          </w:tcPr>
          <w:p w14:paraId="38AF6A80"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C95810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53" w:type="pct"/>
            <w:tcBorders>
              <w:right w:val="single" w:sz="48" w:space="0" w:color="FFFFFF"/>
            </w:tcBorders>
            <w:noWrap/>
          </w:tcPr>
          <w:p w14:paraId="4E848D50"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E2E1BB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16" w:type="pct"/>
            <w:tcBorders>
              <w:right w:val="single" w:sz="48" w:space="0" w:color="FFFFFF"/>
            </w:tcBorders>
            <w:noWrap/>
          </w:tcPr>
          <w:p w14:paraId="59EB0E2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98AEEF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63" w:type="pct"/>
            <w:tcBorders>
              <w:right w:val="single" w:sz="48" w:space="0" w:color="FFFFFF"/>
            </w:tcBorders>
            <w:noWrap/>
          </w:tcPr>
          <w:p w14:paraId="51FE8326" w14:textId="77777777" w:rsidR="003C3C7A" w:rsidRPr="002F2E5C" w:rsidRDefault="003C3C7A" w:rsidP="002F2E5C">
            <w:pPr>
              <w:rPr>
                <w:rFonts w:ascii="Bierstadt" w:hAnsi="Bierstadt" w:cs="Times New Roman"/>
                <w:sz w:val="18"/>
                <w:szCs w:val="18"/>
              </w:rPr>
            </w:pPr>
          </w:p>
        </w:tc>
      </w:tr>
      <w:tr w:rsidR="002F2E5C" w:rsidRPr="002F2E5C" w14:paraId="066436B9" w14:textId="77777777" w:rsidTr="00192240">
        <w:trPr>
          <w:trHeight w:val="144"/>
        </w:trPr>
        <w:tc>
          <w:tcPr>
            <w:tcW w:w="179" w:type="pct"/>
            <w:noWrap/>
            <w:vAlign w:val="center"/>
            <w:hideMark/>
          </w:tcPr>
          <w:p w14:paraId="36CD9D1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20" w:type="pct"/>
            <w:tcBorders>
              <w:right w:val="single" w:sz="48" w:space="0" w:color="FFFFFF"/>
            </w:tcBorders>
            <w:noWrap/>
          </w:tcPr>
          <w:p w14:paraId="090FDE36"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0CC7E3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53" w:type="pct"/>
            <w:tcBorders>
              <w:right w:val="single" w:sz="48" w:space="0" w:color="FFFFFF"/>
            </w:tcBorders>
            <w:noWrap/>
          </w:tcPr>
          <w:p w14:paraId="001280C3"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0E2739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16" w:type="pct"/>
            <w:tcBorders>
              <w:right w:val="single" w:sz="48" w:space="0" w:color="FFFFFF"/>
            </w:tcBorders>
            <w:noWrap/>
          </w:tcPr>
          <w:p w14:paraId="6A79048D" w14:textId="64758A0A"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FB0928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63" w:type="pct"/>
            <w:tcBorders>
              <w:right w:val="single" w:sz="48" w:space="0" w:color="FFFFFF"/>
            </w:tcBorders>
            <w:noWrap/>
          </w:tcPr>
          <w:p w14:paraId="73F12D4F" w14:textId="093D9C1C" w:rsidR="003C3C7A" w:rsidRPr="002F2E5C" w:rsidRDefault="003C3C7A" w:rsidP="002F2E5C">
            <w:pPr>
              <w:rPr>
                <w:rFonts w:ascii="Bierstadt" w:hAnsi="Bierstadt" w:cs="Times New Roman"/>
                <w:sz w:val="18"/>
                <w:szCs w:val="18"/>
              </w:rPr>
            </w:pPr>
          </w:p>
        </w:tc>
      </w:tr>
      <w:tr w:rsidR="002F2E5C" w:rsidRPr="002F2E5C" w14:paraId="24863B33" w14:textId="77777777" w:rsidTr="00192240">
        <w:trPr>
          <w:trHeight w:val="144"/>
        </w:trPr>
        <w:tc>
          <w:tcPr>
            <w:tcW w:w="179" w:type="pct"/>
            <w:noWrap/>
            <w:vAlign w:val="center"/>
            <w:hideMark/>
          </w:tcPr>
          <w:p w14:paraId="4D9416F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20" w:type="pct"/>
            <w:tcBorders>
              <w:right w:val="single" w:sz="48" w:space="0" w:color="FFFFFF"/>
            </w:tcBorders>
            <w:noWrap/>
          </w:tcPr>
          <w:p w14:paraId="45421809" w14:textId="7800F2CC"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3A0F95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53" w:type="pct"/>
            <w:tcBorders>
              <w:right w:val="single" w:sz="48" w:space="0" w:color="FFFFFF"/>
            </w:tcBorders>
            <w:noWrap/>
          </w:tcPr>
          <w:p w14:paraId="218A8A46"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AE7691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16" w:type="pct"/>
            <w:tcBorders>
              <w:right w:val="single" w:sz="48" w:space="0" w:color="FFFFFF"/>
            </w:tcBorders>
            <w:noWrap/>
          </w:tcPr>
          <w:p w14:paraId="7AB739A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22C5CA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63" w:type="pct"/>
            <w:tcBorders>
              <w:right w:val="single" w:sz="48" w:space="0" w:color="FFFFFF"/>
            </w:tcBorders>
            <w:noWrap/>
          </w:tcPr>
          <w:p w14:paraId="5AEBD639" w14:textId="77777777" w:rsidR="003C3C7A" w:rsidRPr="002F2E5C" w:rsidRDefault="003C3C7A" w:rsidP="002F2E5C">
            <w:pPr>
              <w:rPr>
                <w:rFonts w:ascii="Bierstadt" w:hAnsi="Bierstadt" w:cs="Times New Roman"/>
                <w:sz w:val="18"/>
                <w:szCs w:val="18"/>
              </w:rPr>
            </w:pPr>
          </w:p>
        </w:tc>
      </w:tr>
      <w:tr w:rsidR="002F2E5C" w:rsidRPr="002F2E5C" w14:paraId="4E9E1B72" w14:textId="77777777" w:rsidTr="00192240">
        <w:trPr>
          <w:trHeight w:val="144"/>
        </w:trPr>
        <w:tc>
          <w:tcPr>
            <w:tcW w:w="179" w:type="pct"/>
            <w:noWrap/>
            <w:vAlign w:val="center"/>
            <w:hideMark/>
          </w:tcPr>
          <w:p w14:paraId="4C99DBF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20" w:type="pct"/>
            <w:tcBorders>
              <w:right w:val="single" w:sz="48" w:space="0" w:color="FFFFFF"/>
            </w:tcBorders>
            <w:noWrap/>
          </w:tcPr>
          <w:p w14:paraId="45991ED3"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E405B0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53" w:type="pct"/>
            <w:tcBorders>
              <w:right w:val="single" w:sz="48" w:space="0" w:color="FFFFFF"/>
            </w:tcBorders>
            <w:noWrap/>
          </w:tcPr>
          <w:p w14:paraId="25F19F65" w14:textId="2E4D1195"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17CBCD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16" w:type="pct"/>
            <w:tcBorders>
              <w:right w:val="single" w:sz="48" w:space="0" w:color="FFFFFF"/>
            </w:tcBorders>
            <w:noWrap/>
          </w:tcPr>
          <w:p w14:paraId="69651AB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6BF729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63" w:type="pct"/>
            <w:tcBorders>
              <w:right w:val="single" w:sz="48" w:space="0" w:color="FFFFFF"/>
            </w:tcBorders>
            <w:noWrap/>
          </w:tcPr>
          <w:p w14:paraId="599BF1F5" w14:textId="77777777" w:rsidR="003C3C7A" w:rsidRPr="002F2E5C" w:rsidRDefault="003C3C7A" w:rsidP="002F2E5C">
            <w:pPr>
              <w:rPr>
                <w:rFonts w:ascii="Bierstadt" w:hAnsi="Bierstadt" w:cs="Times New Roman"/>
                <w:sz w:val="18"/>
                <w:szCs w:val="18"/>
              </w:rPr>
            </w:pPr>
          </w:p>
        </w:tc>
      </w:tr>
      <w:tr w:rsidR="002F2E5C" w:rsidRPr="002F2E5C" w14:paraId="6EA902F0" w14:textId="77777777" w:rsidTr="00192240">
        <w:trPr>
          <w:trHeight w:val="144"/>
        </w:trPr>
        <w:tc>
          <w:tcPr>
            <w:tcW w:w="179" w:type="pct"/>
            <w:noWrap/>
            <w:vAlign w:val="center"/>
            <w:hideMark/>
          </w:tcPr>
          <w:p w14:paraId="228FBD4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20" w:type="pct"/>
            <w:tcBorders>
              <w:right w:val="single" w:sz="48" w:space="0" w:color="FFFFFF"/>
            </w:tcBorders>
            <w:noWrap/>
          </w:tcPr>
          <w:p w14:paraId="7F5D36F6"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6128A5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53" w:type="pct"/>
            <w:tcBorders>
              <w:right w:val="single" w:sz="48" w:space="0" w:color="FFFFFF"/>
            </w:tcBorders>
            <w:noWrap/>
          </w:tcPr>
          <w:p w14:paraId="0051A83D"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7AFD8F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16" w:type="pct"/>
            <w:tcBorders>
              <w:right w:val="single" w:sz="48" w:space="0" w:color="FFFFFF"/>
            </w:tcBorders>
            <w:noWrap/>
          </w:tcPr>
          <w:p w14:paraId="10236D67"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A28B8F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63" w:type="pct"/>
            <w:tcBorders>
              <w:right w:val="single" w:sz="48" w:space="0" w:color="FFFFFF"/>
            </w:tcBorders>
            <w:noWrap/>
          </w:tcPr>
          <w:p w14:paraId="474CF6E8" w14:textId="77777777" w:rsidR="003C3C7A" w:rsidRPr="002F2E5C" w:rsidRDefault="003C3C7A" w:rsidP="002F2E5C">
            <w:pPr>
              <w:rPr>
                <w:rFonts w:ascii="Bierstadt" w:hAnsi="Bierstadt" w:cs="Times New Roman"/>
                <w:sz w:val="18"/>
                <w:szCs w:val="18"/>
              </w:rPr>
            </w:pPr>
          </w:p>
        </w:tc>
      </w:tr>
      <w:tr w:rsidR="002F2E5C" w:rsidRPr="002F2E5C" w14:paraId="70BB0B5D" w14:textId="77777777" w:rsidTr="00192240">
        <w:trPr>
          <w:trHeight w:val="144"/>
        </w:trPr>
        <w:tc>
          <w:tcPr>
            <w:tcW w:w="179" w:type="pct"/>
            <w:noWrap/>
            <w:vAlign w:val="center"/>
            <w:hideMark/>
          </w:tcPr>
          <w:p w14:paraId="64E2972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20" w:type="pct"/>
            <w:tcBorders>
              <w:right w:val="single" w:sz="48" w:space="0" w:color="FFFFFF"/>
            </w:tcBorders>
            <w:noWrap/>
          </w:tcPr>
          <w:p w14:paraId="63CE0856"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222C28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53" w:type="pct"/>
            <w:tcBorders>
              <w:right w:val="single" w:sz="48" w:space="0" w:color="FFFFFF"/>
            </w:tcBorders>
            <w:noWrap/>
          </w:tcPr>
          <w:p w14:paraId="3A8D957A"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4AC3A7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16" w:type="pct"/>
            <w:tcBorders>
              <w:right w:val="single" w:sz="48" w:space="0" w:color="FFFFFF"/>
            </w:tcBorders>
            <w:noWrap/>
          </w:tcPr>
          <w:p w14:paraId="3E4BDC92"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F5991B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63" w:type="pct"/>
            <w:tcBorders>
              <w:right w:val="single" w:sz="48" w:space="0" w:color="FFFFFF"/>
            </w:tcBorders>
            <w:noWrap/>
          </w:tcPr>
          <w:p w14:paraId="2A393BE2" w14:textId="77777777" w:rsidR="003C3C7A" w:rsidRPr="002F2E5C" w:rsidRDefault="003C3C7A" w:rsidP="002F2E5C">
            <w:pPr>
              <w:rPr>
                <w:rFonts w:ascii="Bierstadt" w:hAnsi="Bierstadt" w:cs="Times New Roman"/>
                <w:sz w:val="18"/>
                <w:szCs w:val="18"/>
              </w:rPr>
            </w:pPr>
          </w:p>
        </w:tc>
      </w:tr>
      <w:tr w:rsidR="002F2E5C" w:rsidRPr="002F2E5C" w14:paraId="6CE3DB3F" w14:textId="77777777" w:rsidTr="00192240">
        <w:trPr>
          <w:trHeight w:val="144"/>
        </w:trPr>
        <w:tc>
          <w:tcPr>
            <w:tcW w:w="179" w:type="pct"/>
            <w:noWrap/>
            <w:vAlign w:val="center"/>
            <w:hideMark/>
          </w:tcPr>
          <w:p w14:paraId="52AFECD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20" w:type="pct"/>
            <w:tcBorders>
              <w:right w:val="single" w:sz="48" w:space="0" w:color="FFFFFF"/>
            </w:tcBorders>
            <w:noWrap/>
          </w:tcPr>
          <w:p w14:paraId="421CD57C"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736BB6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53" w:type="pct"/>
            <w:tcBorders>
              <w:right w:val="single" w:sz="48" w:space="0" w:color="FFFFFF"/>
            </w:tcBorders>
            <w:noWrap/>
          </w:tcPr>
          <w:p w14:paraId="39C14C71" w14:textId="5DA85100"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79E70F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16" w:type="pct"/>
            <w:tcBorders>
              <w:right w:val="single" w:sz="48" w:space="0" w:color="FFFFFF"/>
            </w:tcBorders>
            <w:noWrap/>
          </w:tcPr>
          <w:p w14:paraId="24601BAE" w14:textId="0C3D9600"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612B04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63" w:type="pct"/>
            <w:tcBorders>
              <w:right w:val="single" w:sz="48" w:space="0" w:color="FFFFFF"/>
            </w:tcBorders>
            <w:noWrap/>
          </w:tcPr>
          <w:p w14:paraId="6601C4B2" w14:textId="77777777" w:rsidR="003C3C7A" w:rsidRPr="002F2E5C" w:rsidRDefault="003C3C7A" w:rsidP="002F2E5C">
            <w:pPr>
              <w:rPr>
                <w:rFonts w:ascii="Bierstadt" w:hAnsi="Bierstadt" w:cs="Times New Roman"/>
                <w:sz w:val="18"/>
                <w:szCs w:val="18"/>
              </w:rPr>
            </w:pPr>
          </w:p>
        </w:tc>
      </w:tr>
      <w:tr w:rsidR="002F2E5C" w:rsidRPr="002F2E5C" w14:paraId="29B0767F" w14:textId="77777777" w:rsidTr="00192240">
        <w:trPr>
          <w:trHeight w:val="144"/>
        </w:trPr>
        <w:tc>
          <w:tcPr>
            <w:tcW w:w="179" w:type="pct"/>
            <w:noWrap/>
            <w:vAlign w:val="center"/>
            <w:hideMark/>
          </w:tcPr>
          <w:p w14:paraId="7C5EE00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20" w:type="pct"/>
            <w:tcBorders>
              <w:right w:val="single" w:sz="48" w:space="0" w:color="FFFFFF"/>
            </w:tcBorders>
            <w:noWrap/>
          </w:tcPr>
          <w:p w14:paraId="5EC4FB74"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5EF70A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53" w:type="pct"/>
            <w:tcBorders>
              <w:right w:val="single" w:sz="48" w:space="0" w:color="FFFFFF"/>
            </w:tcBorders>
            <w:noWrap/>
          </w:tcPr>
          <w:p w14:paraId="0DC2670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5F74AA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16" w:type="pct"/>
            <w:tcBorders>
              <w:right w:val="single" w:sz="48" w:space="0" w:color="FFFFFF"/>
            </w:tcBorders>
            <w:noWrap/>
          </w:tcPr>
          <w:p w14:paraId="2AF739E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97592A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63" w:type="pct"/>
            <w:tcBorders>
              <w:right w:val="single" w:sz="48" w:space="0" w:color="FFFFFF"/>
            </w:tcBorders>
            <w:noWrap/>
          </w:tcPr>
          <w:p w14:paraId="5E883044" w14:textId="77777777" w:rsidR="003C3C7A" w:rsidRPr="002F2E5C" w:rsidRDefault="003C3C7A" w:rsidP="002F2E5C">
            <w:pPr>
              <w:rPr>
                <w:rFonts w:ascii="Bierstadt" w:hAnsi="Bierstadt" w:cs="Times New Roman"/>
                <w:sz w:val="18"/>
                <w:szCs w:val="18"/>
              </w:rPr>
            </w:pPr>
          </w:p>
        </w:tc>
      </w:tr>
      <w:tr w:rsidR="002F2E5C" w:rsidRPr="002F2E5C" w14:paraId="5BFD512D" w14:textId="77777777" w:rsidTr="00192240">
        <w:trPr>
          <w:trHeight w:val="144"/>
        </w:trPr>
        <w:tc>
          <w:tcPr>
            <w:tcW w:w="179" w:type="pct"/>
            <w:noWrap/>
            <w:vAlign w:val="center"/>
            <w:hideMark/>
          </w:tcPr>
          <w:p w14:paraId="71BEBF2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20" w:type="pct"/>
            <w:tcBorders>
              <w:right w:val="single" w:sz="48" w:space="0" w:color="FFFFFF"/>
            </w:tcBorders>
            <w:noWrap/>
          </w:tcPr>
          <w:p w14:paraId="3DB80CEA"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8D44D7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53" w:type="pct"/>
            <w:tcBorders>
              <w:right w:val="single" w:sz="48" w:space="0" w:color="FFFFFF"/>
            </w:tcBorders>
            <w:noWrap/>
          </w:tcPr>
          <w:p w14:paraId="63ABB91F"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4DE9C8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16" w:type="pct"/>
            <w:tcBorders>
              <w:right w:val="single" w:sz="48" w:space="0" w:color="FFFFFF"/>
            </w:tcBorders>
            <w:noWrap/>
          </w:tcPr>
          <w:p w14:paraId="1CC2B7A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50D7D5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63" w:type="pct"/>
            <w:tcBorders>
              <w:right w:val="single" w:sz="48" w:space="0" w:color="FFFFFF"/>
            </w:tcBorders>
            <w:noWrap/>
          </w:tcPr>
          <w:p w14:paraId="218DE7AB" w14:textId="77777777" w:rsidR="003C3C7A" w:rsidRPr="002F2E5C" w:rsidRDefault="003C3C7A" w:rsidP="002F2E5C">
            <w:pPr>
              <w:rPr>
                <w:rFonts w:ascii="Bierstadt" w:hAnsi="Bierstadt" w:cs="Times New Roman"/>
                <w:sz w:val="18"/>
                <w:szCs w:val="18"/>
              </w:rPr>
            </w:pPr>
          </w:p>
        </w:tc>
      </w:tr>
      <w:tr w:rsidR="002F2E5C" w:rsidRPr="002F2E5C" w14:paraId="1E7B35E0" w14:textId="77777777" w:rsidTr="00192240">
        <w:trPr>
          <w:trHeight w:val="144"/>
        </w:trPr>
        <w:tc>
          <w:tcPr>
            <w:tcW w:w="179" w:type="pct"/>
            <w:noWrap/>
            <w:vAlign w:val="center"/>
            <w:hideMark/>
          </w:tcPr>
          <w:p w14:paraId="2020252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20" w:type="pct"/>
            <w:tcBorders>
              <w:right w:val="single" w:sz="48" w:space="0" w:color="FFFFFF"/>
            </w:tcBorders>
            <w:noWrap/>
          </w:tcPr>
          <w:p w14:paraId="0C3F3CE4"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10FAED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53" w:type="pct"/>
            <w:tcBorders>
              <w:right w:val="single" w:sz="48" w:space="0" w:color="FFFFFF"/>
            </w:tcBorders>
            <w:noWrap/>
          </w:tcPr>
          <w:p w14:paraId="01B49C1F" w14:textId="1D385EF8"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08D6158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16" w:type="pct"/>
            <w:tcBorders>
              <w:right w:val="single" w:sz="48" w:space="0" w:color="FFFFFF"/>
            </w:tcBorders>
            <w:noWrap/>
          </w:tcPr>
          <w:p w14:paraId="18047B5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EFD8CC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63" w:type="pct"/>
            <w:tcBorders>
              <w:right w:val="single" w:sz="48" w:space="0" w:color="FFFFFF"/>
            </w:tcBorders>
            <w:noWrap/>
          </w:tcPr>
          <w:p w14:paraId="600E4508" w14:textId="77777777" w:rsidR="003C3C7A" w:rsidRPr="002F2E5C" w:rsidRDefault="003C3C7A" w:rsidP="002F2E5C">
            <w:pPr>
              <w:rPr>
                <w:rFonts w:ascii="Bierstadt" w:hAnsi="Bierstadt" w:cs="Times New Roman"/>
                <w:sz w:val="18"/>
                <w:szCs w:val="18"/>
              </w:rPr>
            </w:pPr>
          </w:p>
        </w:tc>
      </w:tr>
      <w:tr w:rsidR="002F2E5C" w:rsidRPr="002F2E5C" w14:paraId="5CE6342C" w14:textId="77777777" w:rsidTr="00192240">
        <w:trPr>
          <w:trHeight w:val="144"/>
        </w:trPr>
        <w:tc>
          <w:tcPr>
            <w:tcW w:w="179" w:type="pct"/>
            <w:noWrap/>
            <w:vAlign w:val="center"/>
            <w:hideMark/>
          </w:tcPr>
          <w:p w14:paraId="77CE906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20" w:type="pct"/>
            <w:tcBorders>
              <w:right w:val="single" w:sz="48" w:space="0" w:color="FFFFFF"/>
            </w:tcBorders>
            <w:noWrap/>
          </w:tcPr>
          <w:p w14:paraId="4A871BA2"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C3BE9B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53" w:type="pct"/>
            <w:tcBorders>
              <w:right w:val="single" w:sz="48" w:space="0" w:color="FFFFFF"/>
            </w:tcBorders>
            <w:noWrap/>
          </w:tcPr>
          <w:p w14:paraId="61813551"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4E7549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16" w:type="pct"/>
            <w:tcBorders>
              <w:right w:val="single" w:sz="48" w:space="0" w:color="FFFFFF"/>
            </w:tcBorders>
            <w:noWrap/>
          </w:tcPr>
          <w:p w14:paraId="29A521D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F0FE7A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63" w:type="pct"/>
            <w:tcBorders>
              <w:right w:val="single" w:sz="48" w:space="0" w:color="FFFFFF"/>
            </w:tcBorders>
            <w:noWrap/>
          </w:tcPr>
          <w:p w14:paraId="6037EF5A" w14:textId="77777777" w:rsidR="003C3C7A" w:rsidRPr="002F2E5C" w:rsidRDefault="003C3C7A" w:rsidP="002F2E5C">
            <w:pPr>
              <w:rPr>
                <w:rFonts w:ascii="Bierstadt" w:hAnsi="Bierstadt" w:cs="Times New Roman"/>
                <w:sz w:val="18"/>
                <w:szCs w:val="18"/>
              </w:rPr>
            </w:pPr>
          </w:p>
        </w:tc>
      </w:tr>
      <w:tr w:rsidR="002F2E5C" w:rsidRPr="002F2E5C" w14:paraId="0E593773" w14:textId="77777777" w:rsidTr="00192240">
        <w:trPr>
          <w:trHeight w:val="144"/>
        </w:trPr>
        <w:tc>
          <w:tcPr>
            <w:tcW w:w="179" w:type="pct"/>
            <w:noWrap/>
            <w:vAlign w:val="center"/>
            <w:hideMark/>
          </w:tcPr>
          <w:p w14:paraId="066C6C1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20" w:type="pct"/>
            <w:tcBorders>
              <w:right w:val="single" w:sz="48" w:space="0" w:color="FFFFFF"/>
            </w:tcBorders>
            <w:noWrap/>
          </w:tcPr>
          <w:p w14:paraId="087B0AEB" w14:textId="576F7BB6"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35E901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53" w:type="pct"/>
            <w:tcBorders>
              <w:right w:val="single" w:sz="48" w:space="0" w:color="FFFFFF"/>
            </w:tcBorders>
            <w:noWrap/>
          </w:tcPr>
          <w:p w14:paraId="0DC9CCF2"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1C821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16" w:type="pct"/>
            <w:tcBorders>
              <w:right w:val="single" w:sz="48" w:space="0" w:color="FFFFFF"/>
            </w:tcBorders>
            <w:noWrap/>
          </w:tcPr>
          <w:p w14:paraId="45BEDC6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61B319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63" w:type="pct"/>
            <w:tcBorders>
              <w:right w:val="single" w:sz="48" w:space="0" w:color="FFFFFF"/>
            </w:tcBorders>
            <w:noWrap/>
          </w:tcPr>
          <w:p w14:paraId="1C4B4315" w14:textId="77777777" w:rsidR="003C3C7A" w:rsidRPr="002F2E5C" w:rsidRDefault="003C3C7A" w:rsidP="002F2E5C">
            <w:pPr>
              <w:rPr>
                <w:rFonts w:ascii="Bierstadt" w:hAnsi="Bierstadt" w:cs="Times New Roman"/>
                <w:sz w:val="18"/>
                <w:szCs w:val="18"/>
              </w:rPr>
            </w:pPr>
          </w:p>
        </w:tc>
      </w:tr>
      <w:tr w:rsidR="002F2E5C" w:rsidRPr="002F2E5C" w14:paraId="0D68F7D2" w14:textId="77777777" w:rsidTr="00192240">
        <w:trPr>
          <w:trHeight w:val="144"/>
        </w:trPr>
        <w:tc>
          <w:tcPr>
            <w:tcW w:w="179" w:type="pct"/>
            <w:noWrap/>
            <w:vAlign w:val="center"/>
            <w:hideMark/>
          </w:tcPr>
          <w:p w14:paraId="0FB100C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20" w:type="pct"/>
            <w:tcBorders>
              <w:right w:val="single" w:sz="48" w:space="0" w:color="FFFFFF"/>
            </w:tcBorders>
            <w:noWrap/>
          </w:tcPr>
          <w:p w14:paraId="1478CA5C"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8F7F7F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53" w:type="pct"/>
            <w:tcBorders>
              <w:right w:val="single" w:sz="48" w:space="0" w:color="FFFFFF"/>
            </w:tcBorders>
            <w:noWrap/>
          </w:tcPr>
          <w:p w14:paraId="5BF1E3E7"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9C0EEE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16" w:type="pct"/>
            <w:tcBorders>
              <w:right w:val="single" w:sz="48" w:space="0" w:color="FFFFFF"/>
            </w:tcBorders>
            <w:noWrap/>
          </w:tcPr>
          <w:p w14:paraId="299A19E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7E010F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63" w:type="pct"/>
            <w:tcBorders>
              <w:right w:val="single" w:sz="48" w:space="0" w:color="FFFFFF"/>
            </w:tcBorders>
            <w:noWrap/>
          </w:tcPr>
          <w:p w14:paraId="09F815CC" w14:textId="77777777" w:rsidR="003C3C7A" w:rsidRPr="002F2E5C" w:rsidRDefault="003C3C7A" w:rsidP="002F2E5C">
            <w:pPr>
              <w:rPr>
                <w:rFonts w:ascii="Bierstadt" w:hAnsi="Bierstadt" w:cs="Times New Roman"/>
                <w:sz w:val="18"/>
                <w:szCs w:val="18"/>
              </w:rPr>
            </w:pPr>
          </w:p>
        </w:tc>
      </w:tr>
      <w:tr w:rsidR="002F2E5C" w:rsidRPr="002F2E5C" w14:paraId="79ABB142" w14:textId="77777777" w:rsidTr="00192240">
        <w:trPr>
          <w:trHeight w:val="144"/>
        </w:trPr>
        <w:tc>
          <w:tcPr>
            <w:tcW w:w="179" w:type="pct"/>
            <w:noWrap/>
            <w:vAlign w:val="center"/>
            <w:hideMark/>
          </w:tcPr>
          <w:p w14:paraId="0EF7FC6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20" w:type="pct"/>
            <w:tcBorders>
              <w:right w:val="single" w:sz="48" w:space="0" w:color="FFFFFF"/>
            </w:tcBorders>
            <w:noWrap/>
          </w:tcPr>
          <w:p w14:paraId="5A9B7980" w14:textId="6AE9DBD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990FB2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53" w:type="pct"/>
            <w:tcBorders>
              <w:right w:val="single" w:sz="48" w:space="0" w:color="FFFFFF"/>
            </w:tcBorders>
            <w:noWrap/>
          </w:tcPr>
          <w:p w14:paraId="6A006807"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2CA3B25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16" w:type="pct"/>
            <w:tcBorders>
              <w:right w:val="single" w:sz="48" w:space="0" w:color="FFFFFF"/>
            </w:tcBorders>
            <w:noWrap/>
          </w:tcPr>
          <w:p w14:paraId="1EFE106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3C8BE0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63" w:type="pct"/>
            <w:tcBorders>
              <w:right w:val="single" w:sz="48" w:space="0" w:color="FFFFFF"/>
            </w:tcBorders>
            <w:noWrap/>
          </w:tcPr>
          <w:p w14:paraId="172ECE43" w14:textId="77777777" w:rsidR="003C3C7A" w:rsidRPr="002F2E5C" w:rsidRDefault="003C3C7A" w:rsidP="002F2E5C">
            <w:pPr>
              <w:rPr>
                <w:rFonts w:ascii="Bierstadt" w:hAnsi="Bierstadt" w:cs="Times New Roman"/>
                <w:sz w:val="18"/>
                <w:szCs w:val="18"/>
              </w:rPr>
            </w:pPr>
          </w:p>
        </w:tc>
      </w:tr>
      <w:tr w:rsidR="002F2E5C" w:rsidRPr="002F2E5C" w14:paraId="148204DC" w14:textId="77777777" w:rsidTr="00192240">
        <w:trPr>
          <w:trHeight w:val="144"/>
        </w:trPr>
        <w:tc>
          <w:tcPr>
            <w:tcW w:w="179" w:type="pct"/>
            <w:noWrap/>
            <w:vAlign w:val="center"/>
            <w:hideMark/>
          </w:tcPr>
          <w:p w14:paraId="4ABC37C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20" w:type="pct"/>
            <w:tcBorders>
              <w:right w:val="single" w:sz="48" w:space="0" w:color="FFFFFF"/>
            </w:tcBorders>
            <w:noWrap/>
          </w:tcPr>
          <w:p w14:paraId="31B47814"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36F663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53" w:type="pct"/>
            <w:tcBorders>
              <w:right w:val="single" w:sz="48" w:space="0" w:color="FFFFFF"/>
            </w:tcBorders>
            <w:noWrap/>
          </w:tcPr>
          <w:p w14:paraId="13B21D3C" w14:textId="16A00E23"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318500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16" w:type="pct"/>
            <w:tcBorders>
              <w:right w:val="single" w:sz="48" w:space="0" w:color="FFFFFF"/>
            </w:tcBorders>
            <w:noWrap/>
          </w:tcPr>
          <w:p w14:paraId="46C1FB9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ADDF02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63" w:type="pct"/>
            <w:tcBorders>
              <w:right w:val="single" w:sz="48" w:space="0" w:color="FFFFFF"/>
            </w:tcBorders>
            <w:noWrap/>
          </w:tcPr>
          <w:p w14:paraId="4F51E9C5" w14:textId="77777777" w:rsidR="003C3C7A" w:rsidRPr="002F2E5C" w:rsidRDefault="003C3C7A" w:rsidP="002F2E5C">
            <w:pPr>
              <w:rPr>
                <w:rFonts w:ascii="Bierstadt" w:hAnsi="Bierstadt" w:cs="Times New Roman"/>
                <w:sz w:val="18"/>
                <w:szCs w:val="18"/>
              </w:rPr>
            </w:pPr>
          </w:p>
        </w:tc>
      </w:tr>
      <w:tr w:rsidR="002F2E5C" w:rsidRPr="002F2E5C" w14:paraId="501D7033" w14:textId="77777777" w:rsidTr="00192240">
        <w:trPr>
          <w:trHeight w:val="144"/>
        </w:trPr>
        <w:tc>
          <w:tcPr>
            <w:tcW w:w="179" w:type="pct"/>
            <w:noWrap/>
            <w:vAlign w:val="center"/>
            <w:hideMark/>
          </w:tcPr>
          <w:p w14:paraId="5B011AA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20" w:type="pct"/>
            <w:tcBorders>
              <w:right w:val="single" w:sz="48" w:space="0" w:color="FFFFFF"/>
            </w:tcBorders>
            <w:noWrap/>
          </w:tcPr>
          <w:p w14:paraId="546945E0"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5AA72D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53" w:type="pct"/>
            <w:tcBorders>
              <w:right w:val="single" w:sz="48" w:space="0" w:color="FFFFFF"/>
            </w:tcBorders>
            <w:noWrap/>
          </w:tcPr>
          <w:p w14:paraId="5704CBD1" w14:textId="154B177B"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E0BFAB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16" w:type="pct"/>
            <w:tcBorders>
              <w:right w:val="single" w:sz="48" w:space="0" w:color="FFFFFF"/>
            </w:tcBorders>
            <w:noWrap/>
          </w:tcPr>
          <w:p w14:paraId="5C9E775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654AF8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63" w:type="pct"/>
            <w:tcBorders>
              <w:right w:val="single" w:sz="48" w:space="0" w:color="FFFFFF"/>
            </w:tcBorders>
            <w:noWrap/>
          </w:tcPr>
          <w:p w14:paraId="39DF8C7D" w14:textId="77777777" w:rsidR="003C3C7A" w:rsidRPr="002F2E5C" w:rsidRDefault="003C3C7A" w:rsidP="002F2E5C">
            <w:pPr>
              <w:rPr>
                <w:rFonts w:ascii="Bierstadt" w:hAnsi="Bierstadt" w:cs="Times New Roman"/>
                <w:sz w:val="18"/>
                <w:szCs w:val="18"/>
              </w:rPr>
            </w:pPr>
          </w:p>
        </w:tc>
      </w:tr>
      <w:tr w:rsidR="002F2E5C" w:rsidRPr="002F2E5C" w14:paraId="4DBDDC29" w14:textId="77777777" w:rsidTr="00192240">
        <w:trPr>
          <w:trHeight w:val="144"/>
        </w:trPr>
        <w:tc>
          <w:tcPr>
            <w:tcW w:w="179" w:type="pct"/>
            <w:noWrap/>
            <w:vAlign w:val="center"/>
            <w:hideMark/>
          </w:tcPr>
          <w:p w14:paraId="146637B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20" w:type="pct"/>
            <w:tcBorders>
              <w:right w:val="single" w:sz="48" w:space="0" w:color="FFFFFF"/>
            </w:tcBorders>
            <w:noWrap/>
          </w:tcPr>
          <w:p w14:paraId="3074EDA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0CE0F0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53" w:type="pct"/>
            <w:tcBorders>
              <w:right w:val="single" w:sz="48" w:space="0" w:color="FFFFFF"/>
            </w:tcBorders>
            <w:noWrap/>
          </w:tcPr>
          <w:p w14:paraId="4C22BCC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BB1249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16" w:type="pct"/>
            <w:tcBorders>
              <w:right w:val="single" w:sz="48" w:space="0" w:color="FFFFFF"/>
            </w:tcBorders>
            <w:noWrap/>
          </w:tcPr>
          <w:p w14:paraId="05D4955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771C2C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63" w:type="pct"/>
            <w:tcBorders>
              <w:right w:val="single" w:sz="48" w:space="0" w:color="FFFFFF"/>
            </w:tcBorders>
            <w:noWrap/>
          </w:tcPr>
          <w:p w14:paraId="724B4C5F" w14:textId="77777777" w:rsidR="003C3C7A" w:rsidRPr="002F2E5C" w:rsidRDefault="003C3C7A" w:rsidP="002F2E5C">
            <w:pPr>
              <w:rPr>
                <w:rFonts w:ascii="Bierstadt" w:hAnsi="Bierstadt" w:cs="Times New Roman"/>
                <w:sz w:val="18"/>
                <w:szCs w:val="18"/>
              </w:rPr>
            </w:pPr>
          </w:p>
        </w:tc>
      </w:tr>
      <w:tr w:rsidR="002F2E5C" w:rsidRPr="002F2E5C" w14:paraId="7E7671D8" w14:textId="77777777" w:rsidTr="00192240">
        <w:trPr>
          <w:trHeight w:val="144"/>
        </w:trPr>
        <w:tc>
          <w:tcPr>
            <w:tcW w:w="179" w:type="pct"/>
            <w:noWrap/>
            <w:vAlign w:val="center"/>
            <w:hideMark/>
          </w:tcPr>
          <w:p w14:paraId="07B3F04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20" w:type="pct"/>
            <w:tcBorders>
              <w:right w:val="single" w:sz="48" w:space="0" w:color="FFFFFF"/>
            </w:tcBorders>
            <w:noWrap/>
          </w:tcPr>
          <w:p w14:paraId="1D15B667" w14:textId="28A3C86F"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6503426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53" w:type="pct"/>
            <w:tcBorders>
              <w:right w:val="single" w:sz="48" w:space="0" w:color="FFFFFF"/>
            </w:tcBorders>
            <w:noWrap/>
          </w:tcPr>
          <w:p w14:paraId="4916E047"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0DA6D77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16" w:type="pct"/>
            <w:tcBorders>
              <w:right w:val="single" w:sz="48" w:space="0" w:color="FFFFFF"/>
            </w:tcBorders>
            <w:noWrap/>
          </w:tcPr>
          <w:p w14:paraId="54A5AC2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2C9400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63" w:type="pct"/>
            <w:tcBorders>
              <w:right w:val="single" w:sz="48" w:space="0" w:color="FFFFFF"/>
            </w:tcBorders>
            <w:noWrap/>
          </w:tcPr>
          <w:p w14:paraId="2DAA6F24" w14:textId="1B9AA4E8" w:rsidR="003C3C7A" w:rsidRPr="002F2E5C" w:rsidRDefault="003C3C7A" w:rsidP="002F2E5C">
            <w:pPr>
              <w:rPr>
                <w:rFonts w:ascii="Bierstadt" w:hAnsi="Bierstadt" w:cs="Times New Roman"/>
                <w:sz w:val="18"/>
                <w:szCs w:val="18"/>
              </w:rPr>
            </w:pPr>
          </w:p>
        </w:tc>
      </w:tr>
      <w:tr w:rsidR="002F2E5C" w:rsidRPr="002F2E5C" w14:paraId="7FA59ADD" w14:textId="77777777" w:rsidTr="00192240">
        <w:trPr>
          <w:trHeight w:val="144"/>
        </w:trPr>
        <w:tc>
          <w:tcPr>
            <w:tcW w:w="179" w:type="pct"/>
            <w:noWrap/>
            <w:vAlign w:val="center"/>
            <w:hideMark/>
          </w:tcPr>
          <w:p w14:paraId="20FA6D6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20" w:type="pct"/>
            <w:tcBorders>
              <w:right w:val="single" w:sz="48" w:space="0" w:color="FFFFFF"/>
            </w:tcBorders>
            <w:noWrap/>
          </w:tcPr>
          <w:p w14:paraId="42439455"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59E562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53" w:type="pct"/>
            <w:tcBorders>
              <w:right w:val="single" w:sz="48" w:space="0" w:color="FFFFFF"/>
            </w:tcBorders>
            <w:noWrap/>
          </w:tcPr>
          <w:p w14:paraId="165BBE6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58A4640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16" w:type="pct"/>
            <w:tcBorders>
              <w:right w:val="single" w:sz="48" w:space="0" w:color="FFFFFF"/>
            </w:tcBorders>
            <w:noWrap/>
          </w:tcPr>
          <w:p w14:paraId="359DA4D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BC9156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63" w:type="pct"/>
            <w:tcBorders>
              <w:right w:val="single" w:sz="48" w:space="0" w:color="FFFFFF"/>
            </w:tcBorders>
            <w:noWrap/>
          </w:tcPr>
          <w:p w14:paraId="6C47200E" w14:textId="77777777" w:rsidR="003C3C7A" w:rsidRPr="002F2E5C" w:rsidRDefault="003C3C7A" w:rsidP="002F2E5C">
            <w:pPr>
              <w:rPr>
                <w:rFonts w:ascii="Bierstadt" w:hAnsi="Bierstadt" w:cs="Times New Roman"/>
                <w:sz w:val="18"/>
                <w:szCs w:val="18"/>
              </w:rPr>
            </w:pPr>
          </w:p>
        </w:tc>
      </w:tr>
      <w:tr w:rsidR="002F2E5C" w:rsidRPr="002F2E5C" w14:paraId="54920783" w14:textId="77777777" w:rsidTr="00192240">
        <w:trPr>
          <w:trHeight w:val="144"/>
        </w:trPr>
        <w:tc>
          <w:tcPr>
            <w:tcW w:w="179" w:type="pct"/>
            <w:noWrap/>
            <w:vAlign w:val="center"/>
            <w:hideMark/>
          </w:tcPr>
          <w:p w14:paraId="0F33122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120" w:type="pct"/>
            <w:tcBorders>
              <w:right w:val="single" w:sz="48" w:space="0" w:color="FFFFFF"/>
            </w:tcBorders>
            <w:noWrap/>
          </w:tcPr>
          <w:p w14:paraId="354B9A50"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06BC17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153" w:type="pct"/>
            <w:tcBorders>
              <w:right w:val="single" w:sz="48" w:space="0" w:color="FFFFFF"/>
            </w:tcBorders>
            <w:noWrap/>
          </w:tcPr>
          <w:p w14:paraId="30EA8465"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2FE5E21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16" w:type="pct"/>
            <w:tcBorders>
              <w:right w:val="single" w:sz="48" w:space="0" w:color="FFFFFF"/>
            </w:tcBorders>
            <w:noWrap/>
          </w:tcPr>
          <w:p w14:paraId="211E9C0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E54FAC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63" w:type="pct"/>
            <w:tcBorders>
              <w:right w:val="single" w:sz="48" w:space="0" w:color="FFFFFF"/>
            </w:tcBorders>
            <w:noWrap/>
          </w:tcPr>
          <w:p w14:paraId="0D24B720" w14:textId="77777777" w:rsidR="003C3C7A" w:rsidRPr="002F2E5C" w:rsidRDefault="003C3C7A" w:rsidP="002F2E5C">
            <w:pPr>
              <w:rPr>
                <w:rFonts w:ascii="Bierstadt" w:hAnsi="Bierstadt" w:cs="Times New Roman"/>
                <w:sz w:val="18"/>
                <w:szCs w:val="18"/>
              </w:rPr>
            </w:pPr>
          </w:p>
        </w:tc>
      </w:tr>
      <w:tr w:rsidR="002F2E5C" w:rsidRPr="002F2E5C" w14:paraId="1A50D929" w14:textId="77777777" w:rsidTr="00192240">
        <w:trPr>
          <w:trHeight w:val="144"/>
        </w:trPr>
        <w:tc>
          <w:tcPr>
            <w:tcW w:w="179" w:type="pct"/>
            <w:noWrap/>
            <w:vAlign w:val="center"/>
            <w:hideMark/>
          </w:tcPr>
          <w:p w14:paraId="013711F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120" w:type="pct"/>
            <w:tcBorders>
              <w:right w:val="single" w:sz="48" w:space="0" w:color="FFFFFF"/>
            </w:tcBorders>
            <w:noWrap/>
          </w:tcPr>
          <w:p w14:paraId="38B927B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3235826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153" w:type="pct"/>
            <w:tcBorders>
              <w:right w:val="single" w:sz="48" w:space="0" w:color="FFFFFF"/>
            </w:tcBorders>
            <w:noWrap/>
          </w:tcPr>
          <w:p w14:paraId="49D89670"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15102B8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16" w:type="pct"/>
            <w:tcBorders>
              <w:right w:val="single" w:sz="48" w:space="0" w:color="FFFFFF"/>
            </w:tcBorders>
            <w:noWrap/>
          </w:tcPr>
          <w:p w14:paraId="286339B5" w14:textId="31B034D9"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1A98FC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63" w:type="pct"/>
            <w:tcBorders>
              <w:right w:val="single" w:sz="48" w:space="0" w:color="FFFFFF"/>
            </w:tcBorders>
            <w:noWrap/>
          </w:tcPr>
          <w:p w14:paraId="60FE640B" w14:textId="77777777" w:rsidR="003C3C7A" w:rsidRPr="002F2E5C" w:rsidRDefault="003C3C7A" w:rsidP="002F2E5C">
            <w:pPr>
              <w:rPr>
                <w:rFonts w:ascii="Bierstadt" w:hAnsi="Bierstadt" w:cs="Times New Roman"/>
                <w:sz w:val="18"/>
                <w:szCs w:val="18"/>
              </w:rPr>
            </w:pPr>
          </w:p>
        </w:tc>
      </w:tr>
      <w:tr w:rsidR="002F2E5C" w:rsidRPr="002F2E5C" w14:paraId="0AB78C4B" w14:textId="77777777" w:rsidTr="00192240">
        <w:trPr>
          <w:trHeight w:val="144"/>
        </w:trPr>
        <w:tc>
          <w:tcPr>
            <w:tcW w:w="179" w:type="pct"/>
            <w:noWrap/>
            <w:vAlign w:val="center"/>
            <w:hideMark/>
          </w:tcPr>
          <w:p w14:paraId="2AA7ACB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120" w:type="pct"/>
            <w:tcBorders>
              <w:right w:val="single" w:sz="48" w:space="0" w:color="FFFFFF"/>
            </w:tcBorders>
            <w:noWrap/>
            <w:hideMark/>
          </w:tcPr>
          <w:p w14:paraId="7D990858"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hideMark/>
          </w:tcPr>
          <w:p w14:paraId="72E21672" w14:textId="77777777" w:rsidR="003C3C7A" w:rsidRPr="002F2E5C" w:rsidRDefault="003C3C7A" w:rsidP="002F2E5C">
            <w:pPr>
              <w:rPr>
                <w:rFonts w:ascii="Bierstadt" w:hAnsi="Bierstadt" w:cs="Times New Roman"/>
                <w:sz w:val="18"/>
                <w:szCs w:val="18"/>
              </w:rPr>
            </w:pPr>
          </w:p>
        </w:tc>
        <w:tc>
          <w:tcPr>
            <w:tcW w:w="1153" w:type="pct"/>
            <w:tcBorders>
              <w:right w:val="single" w:sz="48" w:space="0" w:color="FFFFFF"/>
            </w:tcBorders>
            <w:noWrap/>
            <w:hideMark/>
          </w:tcPr>
          <w:p w14:paraId="668404A1" w14:textId="77777777" w:rsidR="003C3C7A" w:rsidRPr="002F2E5C" w:rsidRDefault="003C3C7A" w:rsidP="002F2E5C">
            <w:pPr>
              <w:rPr>
                <w:rFonts w:ascii="Bierstadt" w:hAnsi="Bierstadt" w:cs="Times New Roman"/>
                <w:sz w:val="18"/>
                <w:szCs w:val="18"/>
              </w:rPr>
            </w:pPr>
          </w:p>
        </w:tc>
        <w:tc>
          <w:tcPr>
            <w:tcW w:w="156" w:type="pct"/>
            <w:tcBorders>
              <w:left w:val="single" w:sz="48" w:space="0" w:color="FFFFFF"/>
            </w:tcBorders>
            <w:noWrap/>
            <w:vAlign w:val="center"/>
            <w:hideMark/>
          </w:tcPr>
          <w:p w14:paraId="71B2800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016" w:type="pct"/>
            <w:tcBorders>
              <w:right w:val="single" w:sz="48" w:space="0" w:color="FFFFFF"/>
            </w:tcBorders>
            <w:noWrap/>
          </w:tcPr>
          <w:p w14:paraId="67E5BFA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3F6CF2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063" w:type="pct"/>
            <w:tcBorders>
              <w:right w:val="single" w:sz="48" w:space="0" w:color="FFFFFF"/>
            </w:tcBorders>
            <w:noWrap/>
            <w:hideMark/>
          </w:tcPr>
          <w:p w14:paraId="5E76B2D5" w14:textId="77777777" w:rsidR="003C3C7A" w:rsidRPr="002F2E5C" w:rsidRDefault="003C3C7A" w:rsidP="002F2E5C">
            <w:pPr>
              <w:rPr>
                <w:rFonts w:ascii="Bierstadt" w:hAnsi="Bierstadt" w:cs="Times New Roman"/>
                <w:sz w:val="18"/>
                <w:szCs w:val="18"/>
              </w:rPr>
            </w:pPr>
          </w:p>
        </w:tc>
      </w:tr>
    </w:tbl>
    <w:p w14:paraId="3E8DD6D6" w14:textId="77777777" w:rsidR="003C3C7A" w:rsidRPr="002F2E5C" w:rsidRDefault="003C3C7A" w:rsidP="002F2E5C">
      <w:pPr>
        <w:spacing w:after="0" w:line="240" w:lineRule="auto"/>
        <w:rPr>
          <w:rFonts w:ascii="Bierstadt" w:eastAsia="MS Mincho" w:hAnsi="Bierstadt" w:cs="Times New Roman"/>
          <w:sz w:val="18"/>
        </w:rPr>
      </w:pPr>
    </w:p>
    <w:p w14:paraId="6277B56B" w14:textId="77777777" w:rsidR="003C3C7A" w:rsidRPr="002F2E5C" w:rsidRDefault="003C3C7A" w:rsidP="002F2E5C">
      <w:pPr>
        <w:rPr>
          <w:rFonts w:ascii="Bierstadt" w:eastAsia="MS Mincho" w:hAnsi="Bierstadt" w:cs="Times New Roman"/>
          <w:sz w:val="18"/>
        </w:rPr>
      </w:pPr>
    </w:p>
    <w:tbl>
      <w:tblPr>
        <w:tblStyle w:val="TableGrid"/>
        <w:tblpPr w:leftFromText="180" w:rightFromText="180" w:vertAnchor="text" w:horzAnchor="margin" w:tblpY="-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2949"/>
        <w:gridCol w:w="414"/>
        <w:gridCol w:w="3036"/>
        <w:gridCol w:w="414"/>
        <w:gridCol w:w="2677"/>
        <w:gridCol w:w="414"/>
        <w:gridCol w:w="2801"/>
      </w:tblGrid>
      <w:tr w:rsidR="002F2E5C" w:rsidRPr="002F2E5C" w14:paraId="2E166AE8" w14:textId="77777777" w:rsidTr="002F2E5C">
        <w:trPr>
          <w:trHeight w:val="360"/>
        </w:trPr>
        <w:tc>
          <w:tcPr>
            <w:tcW w:w="1298" w:type="pct"/>
            <w:gridSpan w:val="2"/>
            <w:tcBorders>
              <w:bottom w:val="single" w:sz="48" w:space="0" w:color="FFFFFF"/>
              <w:right w:val="single" w:sz="48" w:space="0" w:color="FFFFFF"/>
            </w:tcBorders>
            <w:shd w:val="clear" w:color="auto" w:fill="F2F2F2"/>
            <w:noWrap/>
            <w:vAlign w:val="center"/>
            <w:hideMark/>
          </w:tcPr>
          <w:p w14:paraId="2577B65F"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lastRenderedPageBreak/>
              <w:t>September</w:t>
            </w:r>
          </w:p>
        </w:tc>
        <w:tc>
          <w:tcPr>
            <w:tcW w:w="1309" w:type="pct"/>
            <w:gridSpan w:val="2"/>
            <w:tcBorders>
              <w:left w:val="single" w:sz="48" w:space="0" w:color="FFFFFF"/>
              <w:bottom w:val="single" w:sz="48" w:space="0" w:color="FFFFFF"/>
              <w:right w:val="single" w:sz="48" w:space="0" w:color="FFFFFF"/>
            </w:tcBorders>
            <w:shd w:val="clear" w:color="auto" w:fill="F2F2F2"/>
            <w:noWrap/>
            <w:vAlign w:val="center"/>
            <w:hideMark/>
          </w:tcPr>
          <w:p w14:paraId="7C9C0E95"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October</w:t>
            </w:r>
          </w:p>
        </w:tc>
        <w:tc>
          <w:tcPr>
            <w:tcW w:w="1173" w:type="pct"/>
            <w:gridSpan w:val="2"/>
            <w:tcBorders>
              <w:left w:val="single" w:sz="48" w:space="0" w:color="FFFFFF"/>
              <w:bottom w:val="single" w:sz="48" w:space="0" w:color="FFFFFF"/>
              <w:right w:val="single" w:sz="48" w:space="0" w:color="FFFFFF"/>
            </w:tcBorders>
            <w:shd w:val="clear" w:color="auto" w:fill="F2F2F2"/>
            <w:noWrap/>
            <w:vAlign w:val="center"/>
            <w:hideMark/>
          </w:tcPr>
          <w:p w14:paraId="09E8738D"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November</w:t>
            </w:r>
          </w:p>
        </w:tc>
        <w:tc>
          <w:tcPr>
            <w:tcW w:w="1220" w:type="pct"/>
            <w:gridSpan w:val="2"/>
            <w:tcBorders>
              <w:left w:val="single" w:sz="48" w:space="0" w:color="FFFFFF"/>
              <w:bottom w:val="single" w:sz="48" w:space="0" w:color="FFFFFF"/>
              <w:right w:val="single" w:sz="48" w:space="0" w:color="FFFFFF"/>
            </w:tcBorders>
            <w:shd w:val="clear" w:color="auto" w:fill="F2F2F2"/>
            <w:noWrap/>
            <w:vAlign w:val="center"/>
            <w:hideMark/>
          </w:tcPr>
          <w:p w14:paraId="35A5A0CB" w14:textId="77777777" w:rsidR="003C3C7A" w:rsidRPr="002F2E5C" w:rsidRDefault="003C3C7A" w:rsidP="002F2E5C">
            <w:pPr>
              <w:rPr>
                <w:rFonts w:ascii="Bierstadt" w:hAnsi="Bierstadt" w:cs="Times New Roman"/>
                <w:b/>
                <w:bCs/>
                <w:sz w:val="20"/>
                <w:szCs w:val="20"/>
              </w:rPr>
            </w:pPr>
            <w:r w:rsidRPr="002F2E5C">
              <w:rPr>
                <w:rFonts w:ascii="Bierstadt" w:hAnsi="Bierstadt" w:cs="Times New Roman"/>
                <w:b/>
                <w:bCs/>
                <w:sz w:val="20"/>
                <w:szCs w:val="20"/>
              </w:rPr>
              <w:t>December</w:t>
            </w:r>
          </w:p>
        </w:tc>
      </w:tr>
      <w:tr w:rsidR="002F2E5C" w:rsidRPr="002F2E5C" w14:paraId="6146B4AC" w14:textId="77777777" w:rsidTr="00192240">
        <w:trPr>
          <w:trHeight w:val="144"/>
        </w:trPr>
        <w:tc>
          <w:tcPr>
            <w:tcW w:w="179" w:type="pct"/>
            <w:tcBorders>
              <w:top w:val="single" w:sz="48" w:space="0" w:color="FFFFFF"/>
            </w:tcBorders>
            <w:noWrap/>
            <w:vAlign w:val="center"/>
            <w:hideMark/>
          </w:tcPr>
          <w:p w14:paraId="2D1013F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19" w:type="pct"/>
            <w:tcBorders>
              <w:top w:val="single" w:sz="48" w:space="0" w:color="FFFFFF"/>
              <w:right w:val="single" w:sz="48" w:space="0" w:color="FFFFFF"/>
            </w:tcBorders>
            <w:noWrap/>
          </w:tcPr>
          <w:p w14:paraId="5CDB6BE2" w14:textId="77777777" w:rsidR="003C3C7A" w:rsidRPr="002F2E5C" w:rsidRDefault="003C3C7A" w:rsidP="002F2E5C">
            <w:pPr>
              <w:rPr>
                <w:rFonts w:ascii="Bierstadt" w:hAnsi="Bierstadt" w:cs="Times New Roman"/>
                <w:sz w:val="18"/>
                <w:szCs w:val="18"/>
              </w:rPr>
            </w:pPr>
          </w:p>
        </w:tc>
        <w:tc>
          <w:tcPr>
            <w:tcW w:w="157" w:type="pct"/>
            <w:tcBorders>
              <w:top w:val="single" w:sz="48" w:space="0" w:color="FFFFFF"/>
              <w:left w:val="single" w:sz="48" w:space="0" w:color="FFFFFF"/>
            </w:tcBorders>
            <w:noWrap/>
            <w:vAlign w:val="center"/>
            <w:hideMark/>
          </w:tcPr>
          <w:p w14:paraId="68C6A5E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152" w:type="pct"/>
            <w:tcBorders>
              <w:top w:val="single" w:sz="48" w:space="0" w:color="FFFFFF"/>
              <w:right w:val="single" w:sz="48" w:space="0" w:color="FFFFFF"/>
            </w:tcBorders>
            <w:noWrap/>
          </w:tcPr>
          <w:p w14:paraId="27D8535C" w14:textId="77777777" w:rsidR="003C3C7A" w:rsidRPr="002F2E5C" w:rsidRDefault="003C3C7A" w:rsidP="002F2E5C">
            <w:pPr>
              <w:rPr>
                <w:rFonts w:ascii="Bierstadt" w:hAnsi="Bierstadt" w:cs="Times New Roman"/>
                <w:sz w:val="18"/>
                <w:szCs w:val="18"/>
              </w:rPr>
            </w:pPr>
          </w:p>
        </w:tc>
        <w:tc>
          <w:tcPr>
            <w:tcW w:w="157" w:type="pct"/>
            <w:tcBorders>
              <w:top w:val="single" w:sz="48" w:space="0" w:color="FFFFFF"/>
              <w:left w:val="single" w:sz="48" w:space="0" w:color="FFFFFF"/>
            </w:tcBorders>
            <w:noWrap/>
            <w:vAlign w:val="center"/>
            <w:hideMark/>
          </w:tcPr>
          <w:p w14:paraId="3102B73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16" w:type="pct"/>
            <w:tcBorders>
              <w:top w:val="single" w:sz="48" w:space="0" w:color="FFFFFF"/>
              <w:right w:val="single" w:sz="48" w:space="0" w:color="FFFFFF"/>
            </w:tcBorders>
            <w:noWrap/>
          </w:tcPr>
          <w:p w14:paraId="503C1EDC" w14:textId="77777777" w:rsidR="003C3C7A" w:rsidRPr="002F2E5C" w:rsidRDefault="003C3C7A" w:rsidP="002F2E5C">
            <w:pPr>
              <w:rPr>
                <w:rFonts w:ascii="Bierstadt" w:hAnsi="Bierstadt" w:cs="Times New Roman"/>
                <w:sz w:val="18"/>
                <w:szCs w:val="18"/>
              </w:rPr>
            </w:pPr>
          </w:p>
        </w:tc>
        <w:tc>
          <w:tcPr>
            <w:tcW w:w="157" w:type="pct"/>
            <w:tcBorders>
              <w:top w:val="single" w:sz="48" w:space="0" w:color="FFFFFF"/>
              <w:left w:val="single" w:sz="48" w:space="0" w:color="FFFFFF"/>
            </w:tcBorders>
            <w:noWrap/>
            <w:vAlign w:val="center"/>
            <w:hideMark/>
          </w:tcPr>
          <w:p w14:paraId="2D78C24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w:t>
            </w:r>
          </w:p>
        </w:tc>
        <w:tc>
          <w:tcPr>
            <w:tcW w:w="1063" w:type="pct"/>
            <w:tcBorders>
              <w:top w:val="single" w:sz="48" w:space="0" w:color="FFFFFF"/>
              <w:right w:val="single" w:sz="48" w:space="0" w:color="FFFFFF"/>
            </w:tcBorders>
            <w:noWrap/>
          </w:tcPr>
          <w:p w14:paraId="0CC0F369" w14:textId="77777777" w:rsidR="003C3C7A" w:rsidRPr="002F2E5C" w:rsidRDefault="003C3C7A" w:rsidP="002F2E5C">
            <w:pPr>
              <w:rPr>
                <w:rFonts w:ascii="Bierstadt" w:hAnsi="Bierstadt" w:cs="Times New Roman"/>
                <w:sz w:val="18"/>
                <w:szCs w:val="18"/>
              </w:rPr>
            </w:pPr>
          </w:p>
        </w:tc>
      </w:tr>
      <w:tr w:rsidR="002F2E5C" w:rsidRPr="002F2E5C" w14:paraId="37EAE41B" w14:textId="77777777" w:rsidTr="00192240">
        <w:trPr>
          <w:trHeight w:val="144"/>
        </w:trPr>
        <w:tc>
          <w:tcPr>
            <w:tcW w:w="179" w:type="pct"/>
            <w:noWrap/>
            <w:vAlign w:val="center"/>
            <w:hideMark/>
          </w:tcPr>
          <w:p w14:paraId="708E06C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19" w:type="pct"/>
            <w:tcBorders>
              <w:right w:val="single" w:sz="48" w:space="0" w:color="FFFFFF"/>
            </w:tcBorders>
            <w:noWrap/>
          </w:tcPr>
          <w:p w14:paraId="13A7918F" w14:textId="16B51DBE"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E87DF8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152" w:type="pct"/>
            <w:tcBorders>
              <w:right w:val="single" w:sz="48" w:space="0" w:color="FFFFFF"/>
            </w:tcBorders>
            <w:noWrap/>
          </w:tcPr>
          <w:p w14:paraId="5D965FC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CE5688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16" w:type="pct"/>
            <w:tcBorders>
              <w:right w:val="single" w:sz="48" w:space="0" w:color="FFFFFF"/>
            </w:tcBorders>
            <w:noWrap/>
          </w:tcPr>
          <w:p w14:paraId="37E7D9F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4A180D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w:t>
            </w:r>
          </w:p>
        </w:tc>
        <w:tc>
          <w:tcPr>
            <w:tcW w:w="1063" w:type="pct"/>
            <w:tcBorders>
              <w:right w:val="single" w:sz="48" w:space="0" w:color="FFFFFF"/>
            </w:tcBorders>
            <w:noWrap/>
          </w:tcPr>
          <w:p w14:paraId="52D7B295" w14:textId="77777777" w:rsidR="003C3C7A" w:rsidRPr="002F2E5C" w:rsidRDefault="003C3C7A" w:rsidP="002F2E5C">
            <w:pPr>
              <w:rPr>
                <w:rFonts w:ascii="Bierstadt" w:hAnsi="Bierstadt" w:cs="Times New Roman"/>
                <w:sz w:val="18"/>
                <w:szCs w:val="18"/>
              </w:rPr>
            </w:pPr>
          </w:p>
        </w:tc>
      </w:tr>
      <w:tr w:rsidR="002F2E5C" w:rsidRPr="002F2E5C" w14:paraId="16C46DCA" w14:textId="77777777" w:rsidTr="00192240">
        <w:trPr>
          <w:trHeight w:val="144"/>
        </w:trPr>
        <w:tc>
          <w:tcPr>
            <w:tcW w:w="179" w:type="pct"/>
            <w:noWrap/>
            <w:vAlign w:val="center"/>
            <w:hideMark/>
          </w:tcPr>
          <w:p w14:paraId="493DC1D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19" w:type="pct"/>
            <w:tcBorders>
              <w:right w:val="single" w:sz="48" w:space="0" w:color="FFFFFF"/>
            </w:tcBorders>
            <w:noWrap/>
          </w:tcPr>
          <w:p w14:paraId="614138E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E2FF44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152" w:type="pct"/>
            <w:tcBorders>
              <w:right w:val="single" w:sz="48" w:space="0" w:color="FFFFFF"/>
            </w:tcBorders>
            <w:noWrap/>
          </w:tcPr>
          <w:p w14:paraId="30BBB1F2"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BA65C7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16" w:type="pct"/>
            <w:tcBorders>
              <w:right w:val="single" w:sz="48" w:space="0" w:color="FFFFFF"/>
            </w:tcBorders>
            <w:noWrap/>
          </w:tcPr>
          <w:p w14:paraId="2835387D"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CC4DA4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w:t>
            </w:r>
          </w:p>
        </w:tc>
        <w:tc>
          <w:tcPr>
            <w:tcW w:w="1063" w:type="pct"/>
            <w:tcBorders>
              <w:right w:val="single" w:sz="48" w:space="0" w:color="FFFFFF"/>
            </w:tcBorders>
            <w:noWrap/>
          </w:tcPr>
          <w:p w14:paraId="46F742A4" w14:textId="77777777" w:rsidR="003C3C7A" w:rsidRPr="002F2E5C" w:rsidRDefault="003C3C7A" w:rsidP="002F2E5C">
            <w:pPr>
              <w:rPr>
                <w:rFonts w:ascii="Bierstadt" w:hAnsi="Bierstadt" w:cs="Times New Roman"/>
                <w:sz w:val="18"/>
                <w:szCs w:val="18"/>
              </w:rPr>
            </w:pPr>
          </w:p>
        </w:tc>
      </w:tr>
      <w:tr w:rsidR="002F2E5C" w:rsidRPr="002F2E5C" w14:paraId="26404055" w14:textId="77777777" w:rsidTr="00192240">
        <w:trPr>
          <w:trHeight w:val="144"/>
        </w:trPr>
        <w:tc>
          <w:tcPr>
            <w:tcW w:w="179" w:type="pct"/>
            <w:noWrap/>
            <w:vAlign w:val="center"/>
            <w:hideMark/>
          </w:tcPr>
          <w:p w14:paraId="08B49A8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19" w:type="pct"/>
            <w:tcBorders>
              <w:right w:val="single" w:sz="48" w:space="0" w:color="FFFFFF"/>
            </w:tcBorders>
            <w:noWrap/>
          </w:tcPr>
          <w:p w14:paraId="1399E79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25679E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152" w:type="pct"/>
            <w:tcBorders>
              <w:right w:val="single" w:sz="48" w:space="0" w:color="FFFFFF"/>
            </w:tcBorders>
            <w:noWrap/>
          </w:tcPr>
          <w:p w14:paraId="1A904C6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CD07E1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16" w:type="pct"/>
            <w:tcBorders>
              <w:right w:val="single" w:sz="48" w:space="0" w:color="FFFFFF"/>
            </w:tcBorders>
            <w:noWrap/>
          </w:tcPr>
          <w:p w14:paraId="5582DED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8AB18A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4</w:t>
            </w:r>
          </w:p>
        </w:tc>
        <w:tc>
          <w:tcPr>
            <w:tcW w:w="1063" w:type="pct"/>
            <w:tcBorders>
              <w:right w:val="single" w:sz="48" w:space="0" w:color="FFFFFF"/>
            </w:tcBorders>
            <w:noWrap/>
          </w:tcPr>
          <w:p w14:paraId="76DD6388" w14:textId="77777777" w:rsidR="003C3C7A" w:rsidRPr="002F2E5C" w:rsidRDefault="003C3C7A" w:rsidP="002F2E5C">
            <w:pPr>
              <w:rPr>
                <w:rFonts w:ascii="Bierstadt" w:hAnsi="Bierstadt" w:cs="Times New Roman"/>
                <w:sz w:val="18"/>
                <w:szCs w:val="18"/>
              </w:rPr>
            </w:pPr>
          </w:p>
        </w:tc>
      </w:tr>
      <w:tr w:rsidR="002F2E5C" w:rsidRPr="002F2E5C" w14:paraId="15124EC3" w14:textId="77777777" w:rsidTr="00192240">
        <w:trPr>
          <w:trHeight w:val="144"/>
        </w:trPr>
        <w:tc>
          <w:tcPr>
            <w:tcW w:w="179" w:type="pct"/>
            <w:noWrap/>
            <w:vAlign w:val="center"/>
            <w:hideMark/>
          </w:tcPr>
          <w:p w14:paraId="09F0D45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19" w:type="pct"/>
            <w:tcBorders>
              <w:right w:val="single" w:sz="48" w:space="0" w:color="FFFFFF"/>
            </w:tcBorders>
            <w:noWrap/>
          </w:tcPr>
          <w:p w14:paraId="770E26A7"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4EDBED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152" w:type="pct"/>
            <w:tcBorders>
              <w:right w:val="single" w:sz="48" w:space="0" w:color="FFFFFF"/>
            </w:tcBorders>
            <w:noWrap/>
          </w:tcPr>
          <w:p w14:paraId="5FBF26C7" w14:textId="77550926"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33F970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16" w:type="pct"/>
            <w:tcBorders>
              <w:right w:val="single" w:sz="48" w:space="0" w:color="FFFFFF"/>
            </w:tcBorders>
            <w:noWrap/>
          </w:tcPr>
          <w:p w14:paraId="7992CA1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F60355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5</w:t>
            </w:r>
          </w:p>
        </w:tc>
        <w:tc>
          <w:tcPr>
            <w:tcW w:w="1063" w:type="pct"/>
            <w:tcBorders>
              <w:right w:val="single" w:sz="48" w:space="0" w:color="FFFFFF"/>
            </w:tcBorders>
            <w:noWrap/>
          </w:tcPr>
          <w:p w14:paraId="78EC1C9B" w14:textId="77777777" w:rsidR="003C3C7A" w:rsidRPr="002F2E5C" w:rsidRDefault="003C3C7A" w:rsidP="002F2E5C">
            <w:pPr>
              <w:rPr>
                <w:rFonts w:ascii="Bierstadt" w:hAnsi="Bierstadt" w:cs="Times New Roman"/>
                <w:sz w:val="18"/>
                <w:szCs w:val="18"/>
              </w:rPr>
            </w:pPr>
          </w:p>
        </w:tc>
      </w:tr>
      <w:tr w:rsidR="002F2E5C" w:rsidRPr="002F2E5C" w14:paraId="61F686BF" w14:textId="77777777" w:rsidTr="00192240">
        <w:trPr>
          <w:trHeight w:val="144"/>
        </w:trPr>
        <w:tc>
          <w:tcPr>
            <w:tcW w:w="179" w:type="pct"/>
            <w:noWrap/>
            <w:vAlign w:val="center"/>
            <w:hideMark/>
          </w:tcPr>
          <w:p w14:paraId="7A644A6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19" w:type="pct"/>
            <w:tcBorders>
              <w:right w:val="single" w:sz="48" w:space="0" w:color="FFFFFF"/>
            </w:tcBorders>
            <w:noWrap/>
          </w:tcPr>
          <w:p w14:paraId="7487612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8A617D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152" w:type="pct"/>
            <w:tcBorders>
              <w:right w:val="single" w:sz="48" w:space="0" w:color="FFFFFF"/>
            </w:tcBorders>
            <w:noWrap/>
          </w:tcPr>
          <w:p w14:paraId="66EC64E5"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5E7995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16" w:type="pct"/>
            <w:tcBorders>
              <w:right w:val="single" w:sz="48" w:space="0" w:color="FFFFFF"/>
            </w:tcBorders>
            <w:noWrap/>
          </w:tcPr>
          <w:p w14:paraId="70F21A2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2E361C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6</w:t>
            </w:r>
          </w:p>
        </w:tc>
        <w:tc>
          <w:tcPr>
            <w:tcW w:w="1063" w:type="pct"/>
            <w:tcBorders>
              <w:right w:val="single" w:sz="48" w:space="0" w:color="FFFFFF"/>
            </w:tcBorders>
            <w:noWrap/>
          </w:tcPr>
          <w:p w14:paraId="382AEDEE" w14:textId="77777777" w:rsidR="003C3C7A" w:rsidRPr="002F2E5C" w:rsidRDefault="003C3C7A" w:rsidP="002F2E5C">
            <w:pPr>
              <w:rPr>
                <w:rFonts w:ascii="Bierstadt" w:hAnsi="Bierstadt" w:cs="Times New Roman"/>
                <w:sz w:val="18"/>
                <w:szCs w:val="18"/>
              </w:rPr>
            </w:pPr>
          </w:p>
        </w:tc>
      </w:tr>
      <w:tr w:rsidR="002F2E5C" w:rsidRPr="002F2E5C" w14:paraId="2A4BFC22" w14:textId="77777777" w:rsidTr="00192240">
        <w:trPr>
          <w:trHeight w:val="144"/>
        </w:trPr>
        <w:tc>
          <w:tcPr>
            <w:tcW w:w="179" w:type="pct"/>
            <w:noWrap/>
            <w:vAlign w:val="center"/>
            <w:hideMark/>
          </w:tcPr>
          <w:p w14:paraId="499C2B9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19" w:type="pct"/>
            <w:tcBorders>
              <w:right w:val="single" w:sz="48" w:space="0" w:color="FFFFFF"/>
            </w:tcBorders>
            <w:noWrap/>
          </w:tcPr>
          <w:p w14:paraId="0740663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C9F291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152" w:type="pct"/>
            <w:tcBorders>
              <w:right w:val="single" w:sz="48" w:space="0" w:color="FFFFFF"/>
            </w:tcBorders>
            <w:noWrap/>
          </w:tcPr>
          <w:p w14:paraId="10F77B7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149767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16" w:type="pct"/>
            <w:tcBorders>
              <w:right w:val="single" w:sz="48" w:space="0" w:color="FFFFFF"/>
            </w:tcBorders>
            <w:noWrap/>
          </w:tcPr>
          <w:p w14:paraId="7A520645" w14:textId="7605DFE6"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7C785D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7</w:t>
            </w:r>
          </w:p>
        </w:tc>
        <w:tc>
          <w:tcPr>
            <w:tcW w:w="1063" w:type="pct"/>
            <w:tcBorders>
              <w:right w:val="single" w:sz="48" w:space="0" w:color="FFFFFF"/>
            </w:tcBorders>
            <w:noWrap/>
          </w:tcPr>
          <w:p w14:paraId="7C678450" w14:textId="77777777" w:rsidR="003C3C7A" w:rsidRPr="002F2E5C" w:rsidRDefault="003C3C7A" w:rsidP="002F2E5C">
            <w:pPr>
              <w:rPr>
                <w:rFonts w:ascii="Bierstadt" w:hAnsi="Bierstadt" w:cs="Times New Roman"/>
                <w:sz w:val="18"/>
                <w:szCs w:val="18"/>
              </w:rPr>
            </w:pPr>
          </w:p>
        </w:tc>
      </w:tr>
      <w:tr w:rsidR="002F2E5C" w:rsidRPr="002F2E5C" w14:paraId="30DE53D1" w14:textId="77777777" w:rsidTr="00192240">
        <w:trPr>
          <w:trHeight w:val="144"/>
        </w:trPr>
        <w:tc>
          <w:tcPr>
            <w:tcW w:w="179" w:type="pct"/>
            <w:noWrap/>
            <w:vAlign w:val="center"/>
            <w:hideMark/>
          </w:tcPr>
          <w:p w14:paraId="40145C9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19" w:type="pct"/>
            <w:tcBorders>
              <w:right w:val="single" w:sz="48" w:space="0" w:color="FFFFFF"/>
            </w:tcBorders>
            <w:noWrap/>
          </w:tcPr>
          <w:p w14:paraId="6832296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76B7F5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152" w:type="pct"/>
            <w:tcBorders>
              <w:right w:val="single" w:sz="48" w:space="0" w:color="FFFFFF"/>
            </w:tcBorders>
            <w:noWrap/>
          </w:tcPr>
          <w:p w14:paraId="22009FB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CFC266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16" w:type="pct"/>
            <w:tcBorders>
              <w:right w:val="single" w:sz="48" w:space="0" w:color="FFFFFF"/>
            </w:tcBorders>
            <w:noWrap/>
          </w:tcPr>
          <w:p w14:paraId="4059AE4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B7FE5D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8</w:t>
            </w:r>
          </w:p>
        </w:tc>
        <w:tc>
          <w:tcPr>
            <w:tcW w:w="1063" w:type="pct"/>
            <w:tcBorders>
              <w:right w:val="single" w:sz="48" w:space="0" w:color="FFFFFF"/>
            </w:tcBorders>
            <w:noWrap/>
          </w:tcPr>
          <w:p w14:paraId="04A108E1" w14:textId="77777777" w:rsidR="003C3C7A" w:rsidRPr="002F2E5C" w:rsidRDefault="003C3C7A" w:rsidP="002F2E5C">
            <w:pPr>
              <w:rPr>
                <w:rFonts w:ascii="Bierstadt" w:hAnsi="Bierstadt" w:cs="Times New Roman"/>
                <w:sz w:val="18"/>
                <w:szCs w:val="18"/>
              </w:rPr>
            </w:pPr>
          </w:p>
        </w:tc>
      </w:tr>
      <w:tr w:rsidR="002F2E5C" w:rsidRPr="002F2E5C" w14:paraId="66910255" w14:textId="77777777" w:rsidTr="00192240">
        <w:trPr>
          <w:trHeight w:val="144"/>
        </w:trPr>
        <w:tc>
          <w:tcPr>
            <w:tcW w:w="179" w:type="pct"/>
            <w:noWrap/>
            <w:vAlign w:val="center"/>
            <w:hideMark/>
          </w:tcPr>
          <w:p w14:paraId="5C42359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19" w:type="pct"/>
            <w:tcBorders>
              <w:right w:val="single" w:sz="48" w:space="0" w:color="FFFFFF"/>
            </w:tcBorders>
            <w:noWrap/>
          </w:tcPr>
          <w:p w14:paraId="730FCD2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03F554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152" w:type="pct"/>
            <w:tcBorders>
              <w:right w:val="single" w:sz="48" w:space="0" w:color="FFFFFF"/>
            </w:tcBorders>
            <w:noWrap/>
          </w:tcPr>
          <w:p w14:paraId="58B81A8D"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9DF7A2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16" w:type="pct"/>
            <w:tcBorders>
              <w:right w:val="single" w:sz="48" w:space="0" w:color="FFFFFF"/>
            </w:tcBorders>
            <w:noWrap/>
          </w:tcPr>
          <w:p w14:paraId="7D5ED9D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AD8614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9</w:t>
            </w:r>
          </w:p>
        </w:tc>
        <w:tc>
          <w:tcPr>
            <w:tcW w:w="1063" w:type="pct"/>
            <w:tcBorders>
              <w:right w:val="single" w:sz="48" w:space="0" w:color="FFFFFF"/>
            </w:tcBorders>
            <w:noWrap/>
          </w:tcPr>
          <w:p w14:paraId="1A19B066" w14:textId="77777777" w:rsidR="003C3C7A" w:rsidRPr="002F2E5C" w:rsidRDefault="003C3C7A" w:rsidP="002F2E5C">
            <w:pPr>
              <w:rPr>
                <w:rFonts w:ascii="Bierstadt" w:hAnsi="Bierstadt" w:cs="Times New Roman"/>
                <w:sz w:val="18"/>
                <w:szCs w:val="18"/>
              </w:rPr>
            </w:pPr>
          </w:p>
        </w:tc>
      </w:tr>
      <w:tr w:rsidR="002F2E5C" w:rsidRPr="002F2E5C" w14:paraId="6A04016D" w14:textId="77777777" w:rsidTr="00192240">
        <w:trPr>
          <w:trHeight w:val="144"/>
        </w:trPr>
        <w:tc>
          <w:tcPr>
            <w:tcW w:w="179" w:type="pct"/>
            <w:noWrap/>
            <w:vAlign w:val="center"/>
            <w:hideMark/>
          </w:tcPr>
          <w:p w14:paraId="6413697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19" w:type="pct"/>
            <w:tcBorders>
              <w:right w:val="single" w:sz="48" w:space="0" w:color="FFFFFF"/>
            </w:tcBorders>
            <w:noWrap/>
          </w:tcPr>
          <w:p w14:paraId="57C109D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3A3454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152" w:type="pct"/>
            <w:tcBorders>
              <w:right w:val="single" w:sz="48" w:space="0" w:color="FFFFFF"/>
            </w:tcBorders>
            <w:noWrap/>
          </w:tcPr>
          <w:p w14:paraId="49A4F21B" w14:textId="144CF343"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7E8DCA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16" w:type="pct"/>
            <w:tcBorders>
              <w:right w:val="single" w:sz="48" w:space="0" w:color="FFFFFF"/>
            </w:tcBorders>
            <w:noWrap/>
          </w:tcPr>
          <w:p w14:paraId="1B670E7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BA31D2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10</w:t>
            </w:r>
          </w:p>
        </w:tc>
        <w:tc>
          <w:tcPr>
            <w:tcW w:w="1063" w:type="pct"/>
            <w:tcBorders>
              <w:right w:val="single" w:sz="48" w:space="0" w:color="FFFFFF"/>
            </w:tcBorders>
            <w:noWrap/>
          </w:tcPr>
          <w:p w14:paraId="1BA37D20" w14:textId="77777777" w:rsidR="003C3C7A" w:rsidRPr="002F2E5C" w:rsidRDefault="003C3C7A" w:rsidP="002F2E5C">
            <w:pPr>
              <w:rPr>
                <w:rFonts w:ascii="Bierstadt" w:hAnsi="Bierstadt" w:cs="Times New Roman"/>
                <w:sz w:val="18"/>
                <w:szCs w:val="18"/>
              </w:rPr>
            </w:pPr>
          </w:p>
        </w:tc>
      </w:tr>
      <w:tr w:rsidR="002F2E5C" w:rsidRPr="002F2E5C" w14:paraId="5ABD7255" w14:textId="77777777" w:rsidTr="00192240">
        <w:trPr>
          <w:trHeight w:val="144"/>
        </w:trPr>
        <w:tc>
          <w:tcPr>
            <w:tcW w:w="179" w:type="pct"/>
            <w:noWrap/>
            <w:vAlign w:val="center"/>
            <w:hideMark/>
          </w:tcPr>
          <w:p w14:paraId="36B7936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19" w:type="pct"/>
            <w:tcBorders>
              <w:right w:val="single" w:sz="48" w:space="0" w:color="FFFFFF"/>
            </w:tcBorders>
            <w:noWrap/>
          </w:tcPr>
          <w:p w14:paraId="3B9ECA55"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5C4F8A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152" w:type="pct"/>
            <w:tcBorders>
              <w:right w:val="single" w:sz="48" w:space="0" w:color="FFFFFF"/>
            </w:tcBorders>
            <w:noWrap/>
          </w:tcPr>
          <w:p w14:paraId="00839CA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41D437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16" w:type="pct"/>
            <w:tcBorders>
              <w:right w:val="single" w:sz="48" w:space="0" w:color="FFFFFF"/>
            </w:tcBorders>
            <w:noWrap/>
          </w:tcPr>
          <w:p w14:paraId="01B186F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294990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11</w:t>
            </w:r>
          </w:p>
        </w:tc>
        <w:tc>
          <w:tcPr>
            <w:tcW w:w="1063" w:type="pct"/>
            <w:tcBorders>
              <w:right w:val="single" w:sz="48" w:space="0" w:color="FFFFFF"/>
            </w:tcBorders>
            <w:noWrap/>
          </w:tcPr>
          <w:p w14:paraId="69BEE0A8" w14:textId="77777777" w:rsidR="003C3C7A" w:rsidRPr="002F2E5C" w:rsidRDefault="003C3C7A" w:rsidP="002F2E5C">
            <w:pPr>
              <w:rPr>
                <w:rFonts w:ascii="Bierstadt" w:hAnsi="Bierstadt" w:cs="Times New Roman"/>
                <w:sz w:val="18"/>
                <w:szCs w:val="18"/>
              </w:rPr>
            </w:pPr>
          </w:p>
        </w:tc>
      </w:tr>
      <w:tr w:rsidR="002F2E5C" w:rsidRPr="002F2E5C" w14:paraId="62466F34" w14:textId="77777777" w:rsidTr="00192240">
        <w:trPr>
          <w:trHeight w:val="144"/>
        </w:trPr>
        <w:tc>
          <w:tcPr>
            <w:tcW w:w="179" w:type="pct"/>
            <w:noWrap/>
            <w:vAlign w:val="center"/>
            <w:hideMark/>
          </w:tcPr>
          <w:p w14:paraId="30D816E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19" w:type="pct"/>
            <w:tcBorders>
              <w:right w:val="single" w:sz="48" w:space="0" w:color="FFFFFF"/>
            </w:tcBorders>
            <w:noWrap/>
          </w:tcPr>
          <w:p w14:paraId="6CF33E3C" w14:textId="3D42C41C"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AA764F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152" w:type="pct"/>
            <w:tcBorders>
              <w:right w:val="single" w:sz="48" w:space="0" w:color="FFFFFF"/>
            </w:tcBorders>
            <w:noWrap/>
          </w:tcPr>
          <w:p w14:paraId="12D9BB4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5F2D20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16" w:type="pct"/>
            <w:tcBorders>
              <w:right w:val="single" w:sz="48" w:space="0" w:color="FFFFFF"/>
            </w:tcBorders>
            <w:noWrap/>
          </w:tcPr>
          <w:p w14:paraId="0F6F858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463182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12</w:t>
            </w:r>
          </w:p>
        </w:tc>
        <w:tc>
          <w:tcPr>
            <w:tcW w:w="1063" w:type="pct"/>
            <w:tcBorders>
              <w:right w:val="single" w:sz="48" w:space="0" w:color="FFFFFF"/>
            </w:tcBorders>
            <w:noWrap/>
          </w:tcPr>
          <w:p w14:paraId="28A1CD1C" w14:textId="5B9D1265" w:rsidR="003C3C7A" w:rsidRPr="002F2E5C" w:rsidRDefault="003C3C7A" w:rsidP="002F2E5C">
            <w:pPr>
              <w:rPr>
                <w:rFonts w:ascii="Bierstadt" w:hAnsi="Bierstadt" w:cs="Times New Roman"/>
                <w:sz w:val="18"/>
                <w:szCs w:val="18"/>
              </w:rPr>
            </w:pPr>
          </w:p>
        </w:tc>
      </w:tr>
      <w:tr w:rsidR="002F2E5C" w:rsidRPr="002F2E5C" w14:paraId="62E89470" w14:textId="77777777" w:rsidTr="00192240">
        <w:trPr>
          <w:trHeight w:val="144"/>
        </w:trPr>
        <w:tc>
          <w:tcPr>
            <w:tcW w:w="179" w:type="pct"/>
            <w:noWrap/>
            <w:vAlign w:val="center"/>
            <w:hideMark/>
          </w:tcPr>
          <w:p w14:paraId="43251B6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19" w:type="pct"/>
            <w:tcBorders>
              <w:right w:val="single" w:sz="48" w:space="0" w:color="FFFFFF"/>
            </w:tcBorders>
            <w:noWrap/>
          </w:tcPr>
          <w:p w14:paraId="0198D50D"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F3201A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152" w:type="pct"/>
            <w:tcBorders>
              <w:right w:val="single" w:sz="48" w:space="0" w:color="FFFFFF"/>
            </w:tcBorders>
            <w:noWrap/>
          </w:tcPr>
          <w:p w14:paraId="1C764AC6"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11F4A7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16" w:type="pct"/>
            <w:tcBorders>
              <w:right w:val="single" w:sz="48" w:space="0" w:color="FFFFFF"/>
            </w:tcBorders>
            <w:noWrap/>
          </w:tcPr>
          <w:p w14:paraId="2878D4CE"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E88BC4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13</w:t>
            </w:r>
          </w:p>
        </w:tc>
        <w:tc>
          <w:tcPr>
            <w:tcW w:w="1063" w:type="pct"/>
            <w:tcBorders>
              <w:right w:val="single" w:sz="48" w:space="0" w:color="FFFFFF"/>
            </w:tcBorders>
            <w:noWrap/>
          </w:tcPr>
          <w:p w14:paraId="1EACB6AC" w14:textId="77777777" w:rsidR="003C3C7A" w:rsidRPr="002F2E5C" w:rsidRDefault="003C3C7A" w:rsidP="002F2E5C">
            <w:pPr>
              <w:rPr>
                <w:rFonts w:ascii="Bierstadt" w:hAnsi="Bierstadt" w:cs="Times New Roman"/>
                <w:sz w:val="18"/>
                <w:szCs w:val="18"/>
              </w:rPr>
            </w:pPr>
          </w:p>
        </w:tc>
      </w:tr>
      <w:tr w:rsidR="002F2E5C" w:rsidRPr="002F2E5C" w14:paraId="44A20D73" w14:textId="77777777" w:rsidTr="00192240">
        <w:trPr>
          <w:trHeight w:val="144"/>
        </w:trPr>
        <w:tc>
          <w:tcPr>
            <w:tcW w:w="179" w:type="pct"/>
            <w:noWrap/>
            <w:vAlign w:val="center"/>
            <w:hideMark/>
          </w:tcPr>
          <w:p w14:paraId="0F93701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19" w:type="pct"/>
            <w:tcBorders>
              <w:right w:val="single" w:sz="48" w:space="0" w:color="FFFFFF"/>
            </w:tcBorders>
            <w:noWrap/>
          </w:tcPr>
          <w:p w14:paraId="26410A2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82FA9E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152" w:type="pct"/>
            <w:tcBorders>
              <w:right w:val="single" w:sz="48" w:space="0" w:color="FFFFFF"/>
            </w:tcBorders>
            <w:noWrap/>
          </w:tcPr>
          <w:p w14:paraId="4794CE3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2B7032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16" w:type="pct"/>
            <w:tcBorders>
              <w:right w:val="single" w:sz="48" w:space="0" w:color="FFFFFF"/>
            </w:tcBorders>
            <w:noWrap/>
          </w:tcPr>
          <w:p w14:paraId="32007803" w14:textId="5A6B82B3"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708CF3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14</w:t>
            </w:r>
          </w:p>
        </w:tc>
        <w:tc>
          <w:tcPr>
            <w:tcW w:w="1063" w:type="pct"/>
            <w:tcBorders>
              <w:right w:val="single" w:sz="48" w:space="0" w:color="FFFFFF"/>
            </w:tcBorders>
            <w:noWrap/>
          </w:tcPr>
          <w:p w14:paraId="0801B5A4" w14:textId="77777777" w:rsidR="003C3C7A" w:rsidRPr="002F2E5C" w:rsidRDefault="003C3C7A" w:rsidP="002F2E5C">
            <w:pPr>
              <w:rPr>
                <w:rFonts w:ascii="Bierstadt" w:hAnsi="Bierstadt" w:cs="Times New Roman"/>
                <w:sz w:val="18"/>
                <w:szCs w:val="18"/>
              </w:rPr>
            </w:pPr>
          </w:p>
        </w:tc>
      </w:tr>
      <w:tr w:rsidR="002F2E5C" w:rsidRPr="002F2E5C" w14:paraId="0393CCFC" w14:textId="77777777" w:rsidTr="00192240">
        <w:trPr>
          <w:trHeight w:val="144"/>
        </w:trPr>
        <w:tc>
          <w:tcPr>
            <w:tcW w:w="179" w:type="pct"/>
            <w:noWrap/>
            <w:vAlign w:val="center"/>
            <w:hideMark/>
          </w:tcPr>
          <w:p w14:paraId="17EAC97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19" w:type="pct"/>
            <w:tcBorders>
              <w:right w:val="single" w:sz="48" w:space="0" w:color="FFFFFF"/>
            </w:tcBorders>
            <w:noWrap/>
          </w:tcPr>
          <w:p w14:paraId="253EFDFF"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CA2E27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152" w:type="pct"/>
            <w:tcBorders>
              <w:right w:val="single" w:sz="48" w:space="0" w:color="FFFFFF"/>
            </w:tcBorders>
            <w:noWrap/>
          </w:tcPr>
          <w:p w14:paraId="0FD716B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98E834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16" w:type="pct"/>
            <w:tcBorders>
              <w:right w:val="single" w:sz="48" w:space="0" w:color="FFFFFF"/>
            </w:tcBorders>
            <w:noWrap/>
          </w:tcPr>
          <w:p w14:paraId="7B501C9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B6634E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15</w:t>
            </w:r>
          </w:p>
        </w:tc>
        <w:tc>
          <w:tcPr>
            <w:tcW w:w="1063" w:type="pct"/>
            <w:tcBorders>
              <w:right w:val="single" w:sz="48" w:space="0" w:color="FFFFFF"/>
            </w:tcBorders>
            <w:noWrap/>
          </w:tcPr>
          <w:p w14:paraId="2B0896F4" w14:textId="77777777" w:rsidR="003C3C7A" w:rsidRPr="002F2E5C" w:rsidRDefault="003C3C7A" w:rsidP="002F2E5C">
            <w:pPr>
              <w:rPr>
                <w:rFonts w:ascii="Bierstadt" w:hAnsi="Bierstadt" w:cs="Times New Roman"/>
                <w:sz w:val="18"/>
                <w:szCs w:val="18"/>
              </w:rPr>
            </w:pPr>
          </w:p>
        </w:tc>
      </w:tr>
      <w:tr w:rsidR="002F2E5C" w:rsidRPr="002F2E5C" w14:paraId="13CEBE43" w14:textId="77777777" w:rsidTr="00192240">
        <w:trPr>
          <w:trHeight w:val="144"/>
        </w:trPr>
        <w:tc>
          <w:tcPr>
            <w:tcW w:w="179" w:type="pct"/>
            <w:noWrap/>
            <w:vAlign w:val="center"/>
            <w:hideMark/>
          </w:tcPr>
          <w:p w14:paraId="582B97D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19" w:type="pct"/>
            <w:tcBorders>
              <w:right w:val="single" w:sz="48" w:space="0" w:color="FFFFFF"/>
            </w:tcBorders>
            <w:noWrap/>
          </w:tcPr>
          <w:p w14:paraId="1B6C169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CAAE39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152" w:type="pct"/>
            <w:tcBorders>
              <w:right w:val="single" w:sz="48" w:space="0" w:color="FFFFFF"/>
            </w:tcBorders>
            <w:noWrap/>
          </w:tcPr>
          <w:p w14:paraId="62E9D7B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004983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16" w:type="pct"/>
            <w:tcBorders>
              <w:right w:val="single" w:sz="48" w:space="0" w:color="FFFFFF"/>
            </w:tcBorders>
            <w:noWrap/>
          </w:tcPr>
          <w:p w14:paraId="0B50339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ED74DB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16</w:t>
            </w:r>
          </w:p>
        </w:tc>
        <w:tc>
          <w:tcPr>
            <w:tcW w:w="1063" w:type="pct"/>
            <w:tcBorders>
              <w:right w:val="single" w:sz="48" w:space="0" w:color="FFFFFF"/>
            </w:tcBorders>
            <w:noWrap/>
          </w:tcPr>
          <w:p w14:paraId="44CD51FA" w14:textId="77777777" w:rsidR="003C3C7A" w:rsidRPr="002F2E5C" w:rsidRDefault="003C3C7A" w:rsidP="002F2E5C">
            <w:pPr>
              <w:rPr>
                <w:rFonts w:ascii="Bierstadt" w:hAnsi="Bierstadt" w:cs="Times New Roman"/>
                <w:sz w:val="18"/>
                <w:szCs w:val="18"/>
              </w:rPr>
            </w:pPr>
          </w:p>
        </w:tc>
      </w:tr>
      <w:tr w:rsidR="002F2E5C" w:rsidRPr="002F2E5C" w14:paraId="3AA36C27" w14:textId="77777777" w:rsidTr="00192240">
        <w:trPr>
          <w:trHeight w:val="144"/>
        </w:trPr>
        <w:tc>
          <w:tcPr>
            <w:tcW w:w="179" w:type="pct"/>
            <w:noWrap/>
            <w:vAlign w:val="center"/>
            <w:hideMark/>
          </w:tcPr>
          <w:p w14:paraId="7D65CD0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19" w:type="pct"/>
            <w:tcBorders>
              <w:right w:val="single" w:sz="48" w:space="0" w:color="FFFFFF"/>
            </w:tcBorders>
            <w:noWrap/>
          </w:tcPr>
          <w:p w14:paraId="45778AB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610799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152" w:type="pct"/>
            <w:tcBorders>
              <w:right w:val="single" w:sz="48" w:space="0" w:color="FFFFFF"/>
            </w:tcBorders>
            <w:noWrap/>
          </w:tcPr>
          <w:p w14:paraId="1115BF7F" w14:textId="671D1FF0"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A60279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16" w:type="pct"/>
            <w:tcBorders>
              <w:right w:val="single" w:sz="48" w:space="0" w:color="FFFFFF"/>
            </w:tcBorders>
            <w:noWrap/>
          </w:tcPr>
          <w:p w14:paraId="25DC2F3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B0B220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17</w:t>
            </w:r>
          </w:p>
        </w:tc>
        <w:tc>
          <w:tcPr>
            <w:tcW w:w="1063" w:type="pct"/>
            <w:tcBorders>
              <w:right w:val="single" w:sz="48" w:space="0" w:color="FFFFFF"/>
            </w:tcBorders>
            <w:noWrap/>
          </w:tcPr>
          <w:p w14:paraId="45251500" w14:textId="77777777" w:rsidR="003C3C7A" w:rsidRPr="002F2E5C" w:rsidRDefault="003C3C7A" w:rsidP="002F2E5C">
            <w:pPr>
              <w:rPr>
                <w:rFonts w:ascii="Bierstadt" w:hAnsi="Bierstadt" w:cs="Times New Roman"/>
                <w:sz w:val="18"/>
                <w:szCs w:val="18"/>
              </w:rPr>
            </w:pPr>
          </w:p>
        </w:tc>
      </w:tr>
      <w:tr w:rsidR="002F2E5C" w:rsidRPr="002F2E5C" w14:paraId="2D519169" w14:textId="77777777" w:rsidTr="00192240">
        <w:trPr>
          <w:trHeight w:val="144"/>
        </w:trPr>
        <w:tc>
          <w:tcPr>
            <w:tcW w:w="179" w:type="pct"/>
            <w:noWrap/>
            <w:vAlign w:val="center"/>
            <w:hideMark/>
          </w:tcPr>
          <w:p w14:paraId="2A78F52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19" w:type="pct"/>
            <w:tcBorders>
              <w:right w:val="single" w:sz="48" w:space="0" w:color="FFFFFF"/>
            </w:tcBorders>
            <w:noWrap/>
          </w:tcPr>
          <w:p w14:paraId="7D60A81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01E321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152" w:type="pct"/>
            <w:tcBorders>
              <w:right w:val="single" w:sz="48" w:space="0" w:color="FFFFFF"/>
            </w:tcBorders>
            <w:noWrap/>
          </w:tcPr>
          <w:p w14:paraId="217334E7"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BC1586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16" w:type="pct"/>
            <w:tcBorders>
              <w:right w:val="single" w:sz="48" w:space="0" w:color="FFFFFF"/>
            </w:tcBorders>
            <w:noWrap/>
          </w:tcPr>
          <w:p w14:paraId="2368A75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0E91C4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18</w:t>
            </w:r>
          </w:p>
        </w:tc>
        <w:tc>
          <w:tcPr>
            <w:tcW w:w="1063" w:type="pct"/>
            <w:tcBorders>
              <w:right w:val="single" w:sz="48" w:space="0" w:color="FFFFFF"/>
            </w:tcBorders>
            <w:noWrap/>
          </w:tcPr>
          <w:p w14:paraId="09EEE847" w14:textId="77777777" w:rsidR="003C3C7A" w:rsidRPr="002F2E5C" w:rsidRDefault="003C3C7A" w:rsidP="002F2E5C">
            <w:pPr>
              <w:rPr>
                <w:rFonts w:ascii="Bierstadt" w:hAnsi="Bierstadt" w:cs="Times New Roman"/>
                <w:sz w:val="18"/>
                <w:szCs w:val="18"/>
              </w:rPr>
            </w:pPr>
          </w:p>
        </w:tc>
      </w:tr>
      <w:tr w:rsidR="002F2E5C" w:rsidRPr="002F2E5C" w14:paraId="1CCDABB3" w14:textId="77777777" w:rsidTr="00192240">
        <w:trPr>
          <w:trHeight w:val="144"/>
        </w:trPr>
        <w:tc>
          <w:tcPr>
            <w:tcW w:w="179" w:type="pct"/>
            <w:noWrap/>
            <w:vAlign w:val="center"/>
            <w:hideMark/>
          </w:tcPr>
          <w:p w14:paraId="2D442F2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19" w:type="pct"/>
            <w:tcBorders>
              <w:right w:val="single" w:sz="48" w:space="0" w:color="FFFFFF"/>
            </w:tcBorders>
            <w:noWrap/>
          </w:tcPr>
          <w:p w14:paraId="2BD2416D"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C24C8A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152" w:type="pct"/>
            <w:tcBorders>
              <w:right w:val="single" w:sz="48" w:space="0" w:color="FFFFFF"/>
            </w:tcBorders>
            <w:noWrap/>
          </w:tcPr>
          <w:p w14:paraId="6A328CE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053DD4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16" w:type="pct"/>
            <w:tcBorders>
              <w:right w:val="single" w:sz="48" w:space="0" w:color="FFFFFF"/>
            </w:tcBorders>
            <w:noWrap/>
          </w:tcPr>
          <w:p w14:paraId="1C5D779D" w14:textId="6981E883"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8C2950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19</w:t>
            </w:r>
          </w:p>
        </w:tc>
        <w:tc>
          <w:tcPr>
            <w:tcW w:w="1063" w:type="pct"/>
            <w:tcBorders>
              <w:right w:val="single" w:sz="48" w:space="0" w:color="FFFFFF"/>
            </w:tcBorders>
            <w:noWrap/>
          </w:tcPr>
          <w:p w14:paraId="6BDD1DD0" w14:textId="77777777" w:rsidR="003C3C7A" w:rsidRPr="002F2E5C" w:rsidRDefault="003C3C7A" w:rsidP="002F2E5C">
            <w:pPr>
              <w:rPr>
                <w:rFonts w:ascii="Bierstadt" w:hAnsi="Bierstadt" w:cs="Times New Roman"/>
                <w:sz w:val="18"/>
                <w:szCs w:val="18"/>
              </w:rPr>
            </w:pPr>
          </w:p>
        </w:tc>
      </w:tr>
      <w:tr w:rsidR="002F2E5C" w:rsidRPr="002F2E5C" w14:paraId="1B261E74" w14:textId="77777777" w:rsidTr="00192240">
        <w:trPr>
          <w:trHeight w:val="144"/>
        </w:trPr>
        <w:tc>
          <w:tcPr>
            <w:tcW w:w="179" w:type="pct"/>
            <w:noWrap/>
            <w:vAlign w:val="center"/>
            <w:hideMark/>
          </w:tcPr>
          <w:p w14:paraId="1940C4A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19" w:type="pct"/>
            <w:tcBorders>
              <w:right w:val="single" w:sz="48" w:space="0" w:color="FFFFFF"/>
            </w:tcBorders>
            <w:noWrap/>
          </w:tcPr>
          <w:p w14:paraId="64C5E1B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671CEA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152" w:type="pct"/>
            <w:tcBorders>
              <w:right w:val="single" w:sz="48" w:space="0" w:color="FFFFFF"/>
            </w:tcBorders>
            <w:noWrap/>
          </w:tcPr>
          <w:p w14:paraId="2712937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EB04D8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16" w:type="pct"/>
            <w:tcBorders>
              <w:right w:val="single" w:sz="48" w:space="0" w:color="FFFFFF"/>
            </w:tcBorders>
            <w:noWrap/>
          </w:tcPr>
          <w:p w14:paraId="1C9AA28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359421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20</w:t>
            </w:r>
          </w:p>
        </w:tc>
        <w:tc>
          <w:tcPr>
            <w:tcW w:w="1063" w:type="pct"/>
            <w:tcBorders>
              <w:right w:val="single" w:sz="48" w:space="0" w:color="FFFFFF"/>
            </w:tcBorders>
            <w:noWrap/>
          </w:tcPr>
          <w:p w14:paraId="42499000" w14:textId="77777777" w:rsidR="003C3C7A" w:rsidRPr="002F2E5C" w:rsidRDefault="003C3C7A" w:rsidP="002F2E5C">
            <w:pPr>
              <w:rPr>
                <w:rFonts w:ascii="Bierstadt" w:hAnsi="Bierstadt" w:cs="Times New Roman"/>
                <w:sz w:val="18"/>
                <w:szCs w:val="18"/>
              </w:rPr>
            </w:pPr>
          </w:p>
        </w:tc>
      </w:tr>
      <w:tr w:rsidR="002F2E5C" w:rsidRPr="002F2E5C" w14:paraId="5A940265" w14:textId="77777777" w:rsidTr="00192240">
        <w:trPr>
          <w:trHeight w:val="144"/>
        </w:trPr>
        <w:tc>
          <w:tcPr>
            <w:tcW w:w="179" w:type="pct"/>
            <w:noWrap/>
            <w:vAlign w:val="center"/>
            <w:hideMark/>
          </w:tcPr>
          <w:p w14:paraId="206B027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19" w:type="pct"/>
            <w:tcBorders>
              <w:right w:val="single" w:sz="48" w:space="0" w:color="FFFFFF"/>
            </w:tcBorders>
            <w:noWrap/>
          </w:tcPr>
          <w:p w14:paraId="4449424D"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98165F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152" w:type="pct"/>
            <w:tcBorders>
              <w:right w:val="single" w:sz="48" w:space="0" w:color="FFFFFF"/>
            </w:tcBorders>
            <w:noWrap/>
          </w:tcPr>
          <w:p w14:paraId="0432182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0D4DB4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16" w:type="pct"/>
            <w:tcBorders>
              <w:right w:val="single" w:sz="48" w:space="0" w:color="FFFFFF"/>
            </w:tcBorders>
            <w:noWrap/>
          </w:tcPr>
          <w:p w14:paraId="50ECB6C3" w14:textId="37C1E17A"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42C48B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21</w:t>
            </w:r>
          </w:p>
        </w:tc>
        <w:tc>
          <w:tcPr>
            <w:tcW w:w="1063" w:type="pct"/>
            <w:tcBorders>
              <w:right w:val="single" w:sz="48" w:space="0" w:color="FFFFFF"/>
            </w:tcBorders>
            <w:noWrap/>
          </w:tcPr>
          <w:p w14:paraId="51EF0B5E" w14:textId="77777777" w:rsidR="003C3C7A" w:rsidRPr="002F2E5C" w:rsidRDefault="003C3C7A" w:rsidP="002F2E5C">
            <w:pPr>
              <w:rPr>
                <w:rFonts w:ascii="Bierstadt" w:hAnsi="Bierstadt" w:cs="Times New Roman"/>
                <w:sz w:val="18"/>
                <w:szCs w:val="18"/>
              </w:rPr>
            </w:pPr>
          </w:p>
        </w:tc>
      </w:tr>
      <w:tr w:rsidR="002F2E5C" w:rsidRPr="002F2E5C" w14:paraId="25A56040" w14:textId="77777777" w:rsidTr="00192240">
        <w:trPr>
          <w:trHeight w:val="144"/>
        </w:trPr>
        <w:tc>
          <w:tcPr>
            <w:tcW w:w="179" w:type="pct"/>
            <w:noWrap/>
            <w:vAlign w:val="center"/>
            <w:hideMark/>
          </w:tcPr>
          <w:p w14:paraId="7B2CB01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19" w:type="pct"/>
            <w:tcBorders>
              <w:right w:val="single" w:sz="48" w:space="0" w:color="FFFFFF"/>
            </w:tcBorders>
            <w:noWrap/>
          </w:tcPr>
          <w:p w14:paraId="7C6C1C32"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A82B30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152" w:type="pct"/>
            <w:tcBorders>
              <w:right w:val="single" w:sz="48" w:space="0" w:color="FFFFFF"/>
            </w:tcBorders>
            <w:noWrap/>
          </w:tcPr>
          <w:p w14:paraId="631C1AE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84091D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16" w:type="pct"/>
            <w:tcBorders>
              <w:right w:val="single" w:sz="48" w:space="0" w:color="FFFFFF"/>
            </w:tcBorders>
            <w:noWrap/>
          </w:tcPr>
          <w:p w14:paraId="7028C0D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67B1E7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22</w:t>
            </w:r>
          </w:p>
        </w:tc>
        <w:tc>
          <w:tcPr>
            <w:tcW w:w="1063" w:type="pct"/>
            <w:tcBorders>
              <w:right w:val="single" w:sz="48" w:space="0" w:color="FFFFFF"/>
            </w:tcBorders>
            <w:noWrap/>
          </w:tcPr>
          <w:p w14:paraId="1C4BDE8C" w14:textId="77777777" w:rsidR="003C3C7A" w:rsidRPr="002F2E5C" w:rsidRDefault="003C3C7A" w:rsidP="002F2E5C">
            <w:pPr>
              <w:rPr>
                <w:rFonts w:ascii="Bierstadt" w:hAnsi="Bierstadt" w:cs="Times New Roman"/>
                <w:sz w:val="18"/>
                <w:szCs w:val="18"/>
              </w:rPr>
            </w:pPr>
          </w:p>
        </w:tc>
      </w:tr>
      <w:tr w:rsidR="002F2E5C" w:rsidRPr="002F2E5C" w14:paraId="05A47222" w14:textId="77777777" w:rsidTr="00192240">
        <w:trPr>
          <w:trHeight w:val="144"/>
        </w:trPr>
        <w:tc>
          <w:tcPr>
            <w:tcW w:w="179" w:type="pct"/>
            <w:noWrap/>
            <w:vAlign w:val="center"/>
            <w:hideMark/>
          </w:tcPr>
          <w:p w14:paraId="546A445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19" w:type="pct"/>
            <w:tcBorders>
              <w:right w:val="single" w:sz="48" w:space="0" w:color="FFFFFF"/>
            </w:tcBorders>
            <w:noWrap/>
          </w:tcPr>
          <w:p w14:paraId="0BCD070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392E18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152" w:type="pct"/>
            <w:tcBorders>
              <w:right w:val="single" w:sz="48" w:space="0" w:color="FFFFFF"/>
            </w:tcBorders>
            <w:noWrap/>
          </w:tcPr>
          <w:p w14:paraId="44E2869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151BEB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16" w:type="pct"/>
            <w:tcBorders>
              <w:right w:val="single" w:sz="48" w:space="0" w:color="FFFFFF"/>
            </w:tcBorders>
            <w:noWrap/>
          </w:tcPr>
          <w:p w14:paraId="780F7D3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543093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23</w:t>
            </w:r>
          </w:p>
        </w:tc>
        <w:tc>
          <w:tcPr>
            <w:tcW w:w="1063" w:type="pct"/>
            <w:tcBorders>
              <w:right w:val="single" w:sz="48" w:space="0" w:color="FFFFFF"/>
            </w:tcBorders>
            <w:noWrap/>
          </w:tcPr>
          <w:p w14:paraId="77C61870" w14:textId="77777777" w:rsidR="003C3C7A" w:rsidRPr="002F2E5C" w:rsidRDefault="003C3C7A" w:rsidP="002F2E5C">
            <w:pPr>
              <w:rPr>
                <w:rFonts w:ascii="Bierstadt" w:hAnsi="Bierstadt" w:cs="Times New Roman"/>
                <w:sz w:val="18"/>
                <w:szCs w:val="18"/>
              </w:rPr>
            </w:pPr>
          </w:p>
        </w:tc>
      </w:tr>
      <w:tr w:rsidR="002F2E5C" w:rsidRPr="002F2E5C" w14:paraId="75C058D9" w14:textId="77777777" w:rsidTr="00192240">
        <w:trPr>
          <w:trHeight w:val="144"/>
        </w:trPr>
        <w:tc>
          <w:tcPr>
            <w:tcW w:w="179" w:type="pct"/>
            <w:noWrap/>
            <w:vAlign w:val="center"/>
            <w:hideMark/>
          </w:tcPr>
          <w:p w14:paraId="10BB362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19" w:type="pct"/>
            <w:tcBorders>
              <w:right w:val="single" w:sz="48" w:space="0" w:color="FFFFFF"/>
            </w:tcBorders>
            <w:noWrap/>
          </w:tcPr>
          <w:p w14:paraId="7918572B" w14:textId="456A47F4"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5D4FBE4"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152" w:type="pct"/>
            <w:tcBorders>
              <w:right w:val="single" w:sz="48" w:space="0" w:color="FFFFFF"/>
            </w:tcBorders>
            <w:noWrap/>
          </w:tcPr>
          <w:p w14:paraId="46D029A0"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AD9CA20"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16" w:type="pct"/>
            <w:tcBorders>
              <w:right w:val="single" w:sz="48" w:space="0" w:color="FFFFFF"/>
            </w:tcBorders>
            <w:noWrap/>
          </w:tcPr>
          <w:p w14:paraId="502BEFC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09ADAC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24</w:t>
            </w:r>
          </w:p>
        </w:tc>
        <w:tc>
          <w:tcPr>
            <w:tcW w:w="1063" w:type="pct"/>
            <w:tcBorders>
              <w:right w:val="single" w:sz="48" w:space="0" w:color="FFFFFF"/>
            </w:tcBorders>
            <w:noWrap/>
          </w:tcPr>
          <w:p w14:paraId="0FC78EDC" w14:textId="33D79E0F" w:rsidR="003C3C7A" w:rsidRPr="002F2E5C" w:rsidRDefault="003C3C7A" w:rsidP="002F2E5C">
            <w:pPr>
              <w:rPr>
                <w:rFonts w:ascii="Bierstadt" w:hAnsi="Bierstadt" w:cs="Times New Roman"/>
                <w:sz w:val="18"/>
                <w:szCs w:val="18"/>
              </w:rPr>
            </w:pPr>
          </w:p>
        </w:tc>
      </w:tr>
      <w:tr w:rsidR="002F2E5C" w:rsidRPr="002F2E5C" w14:paraId="03964184" w14:textId="77777777" w:rsidTr="00192240">
        <w:trPr>
          <w:trHeight w:val="144"/>
        </w:trPr>
        <w:tc>
          <w:tcPr>
            <w:tcW w:w="179" w:type="pct"/>
            <w:noWrap/>
            <w:vAlign w:val="center"/>
            <w:hideMark/>
          </w:tcPr>
          <w:p w14:paraId="6F1D6F3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19" w:type="pct"/>
            <w:tcBorders>
              <w:right w:val="single" w:sz="48" w:space="0" w:color="FFFFFF"/>
            </w:tcBorders>
            <w:noWrap/>
          </w:tcPr>
          <w:p w14:paraId="5741ABD0"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D692202"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152" w:type="pct"/>
            <w:tcBorders>
              <w:right w:val="single" w:sz="48" w:space="0" w:color="FFFFFF"/>
            </w:tcBorders>
            <w:noWrap/>
          </w:tcPr>
          <w:p w14:paraId="154A593B"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04DF03E"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16" w:type="pct"/>
            <w:tcBorders>
              <w:right w:val="single" w:sz="48" w:space="0" w:color="FFFFFF"/>
            </w:tcBorders>
            <w:noWrap/>
          </w:tcPr>
          <w:p w14:paraId="29066320"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5158BF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25</w:t>
            </w:r>
          </w:p>
        </w:tc>
        <w:tc>
          <w:tcPr>
            <w:tcW w:w="1063" w:type="pct"/>
            <w:tcBorders>
              <w:right w:val="single" w:sz="48" w:space="0" w:color="FFFFFF"/>
            </w:tcBorders>
            <w:noWrap/>
          </w:tcPr>
          <w:p w14:paraId="56A7EF5A" w14:textId="71D77878" w:rsidR="003C3C7A" w:rsidRPr="002F2E5C" w:rsidRDefault="003C3C7A" w:rsidP="002F2E5C">
            <w:pPr>
              <w:rPr>
                <w:rFonts w:ascii="Bierstadt" w:hAnsi="Bierstadt" w:cs="Times New Roman"/>
                <w:sz w:val="18"/>
                <w:szCs w:val="18"/>
              </w:rPr>
            </w:pPr>
          </w:p>
        </w:tc>
      </w:tr>
      <w:tr w:rsidR="002F2E5C" w:rsidRPr="002F2E5C" w14:paraId="3DAA3801" w14:textId="77777777" w:rsidTr="00192240">
        <w:trPr>
          <w:trHeight w:val="144"/>
        </w:trPr>
        <w:tc>
          <w:tcPr>
            <w:tcW w:w="179" w:type="pct"/>
            <w:noWrap/>
            <w:vAlign w:val="center"/>
            <w:hideMark/>
          </w:tcPr>
          <w:p w14:paraId="365C150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19" w:type="pct"/>
            <w:tcBorders>
              <w:right w:val="single" w:sz="48" w:space="0" w:color="FFFFFF"/>
            </w:tcBorders>
            <w:noWrap/>
          </w:tcPr>
          <w:p w14:paraId="05A0AB75" w14:textId="1957370E"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FDE542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152" w:type="pct"/>
            <w:tcBorders>
              <w:right w:val="single" w:sz="48" w:space="0" w:color="FFFFFF"/>
            </w:tcBorders>
            <w:noWrap/>
          </w:tcPr>
          <w:p w14:paraId="0F4F8CA1"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9D2A6F8"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16" w:type="pct"/>
            <w:tcBorders>
              <w:right w:val="single" w:sz="48" w:space="0" w:color="FFFFFF"/>
            </w:tcBorders>
            <w:noWrap/>
          </w:tcPr>
          <w:p w14:paraId="215C77E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3716E13"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26</w:t>
            </w:r>
          </w:p>
        </w:tc>
        <w:tc>
          <w:tcPr>
            <w:tcW w:w="1063" w:type="pct"/>
            <w:tcBorders>
              <w:right w:val="single" w:sz="48" w:space="0" w:color="FFFFFF"/>
            </w:tcBorders>
            <w:noWrap/>
          </w:tcPr>
          <w:p w14:paraId="6198CAD5" w14:textId="77777777" w:rsidR="003C3C7A" w:rsidRPr="002F2E5C" w:rsidRDefault="003C3C7A" w:rsidP="002F2E5C">
            <w:pPr>
              <w:rPr>
                <w:rFonts w:ascii="Bierstadt" w:hAnsi="Bierstadt" w:cs="Times New Roman"/>
                <w:sz w:val="18"/>
                <w:szCs w:val="18"/>
              </w:rPr>
            </w:pPr>
          </w:p>
        </w:tc>
      </w:tr>
      <w:tr w:rsidR="002F2E5C" w:rsidRPr="002F2E5C" w14:paraId="49D045EB" w14:textId="77777777" w:rsidTr="00192240">
        <w:trPr>
          <w:trHeight w:val="144"/>
        </w:trPr>
        <w:tc>
          <w:tcPr>
            <w:tcW w:w="179" w:type="pct"/>
            <w:noWrap/>
            <w:vAlign w:val="center"/>
            <w:hideMark/>
          </w:tcPr>
          <w:p w14:paraId="4633440C"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19" w:type="pct"/>
            <w:tcBorders>
              <w:right w:val="single" w:sz="48" w:space="0" w:color="FFFFFF"/>
            </w:tcBorders>
            <w:noWrap/>
          </w:tcPr>
          <w:p w14:paraId="37C6575A"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F11ED1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152" w:type="pct"/>
            <w:tcBorders>
              <w:right w:val="single" w:sz="48" w:space="0" w:color="FFFFFF"/>
            </w:tcBorders>
            <w:noWrap/>
          </w:tcPr>
          <w:p w14:paraId="7DC24E11" w14:textId="635F28C8"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239EEE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16" w:type="pct"/>
            <w:tcBorders>
              <w:right w:val="single" w:sz="48" w:space="0" w:color="FFFFFF"/>
            </w:tcBorders>
            <w:noWrap/>
          </w:tcPr>
          <w:p w14:paraId="238E7F77"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CBCBB8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27</w:t>
            </w:r>
          </w:p>
        </w:tc>
        <w:tc>
          <w:tcPr>
            <w:tcW w:w="1063" w:type="pct"/>
            <w:tcBorders>
              <w:right w:val="single" w:sz="48" w:space="0" w:color="FFFFFF"/>
            </w:tcBorders>
            <w:noWrap/>
          </w:tcPr>
          <w:p w14:paraId="5F729523" w14:textId="77777777" w:rsidR="003C3C7A" w:rsidRPr="002F2E5C" w:rsidRDefault="003C3C7A" w:rsidP="002F2E5C">
            <w:pPr>
              <w:rPr>
                <w:rFonts w:ascii="Bierstadt" w:hAnsi="Bierstadt" w:cs="Times New Roman"/>
                <w:sz w:val="18"/>
                <w:szCs w:val="18"/>
              </w:rPr>
            </w:pPr>
          </w:p>
        </w:tc>
      </w:tr>
      <w:tr w:rsidR="002F2E5C" w:rsidRPr="002F2E5C" w14:paraId="15CB3D1C" w14:textId="77777777" w:rsidTr="00192240">
        <w:trPr>
          <w:trHeight w:val="144"/>
        </w:trPr>
        <w:tc>
          <w:tcPr>
            <w:tcW w:w="179" w:type="pct"/>
            <w:noWrap/>
            <w:vAlign w:val="center"/>
            <w:hideMark/>
          </w:tcPr>
          <w:p w14:paraId="561718EB"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19" w:type="pct"/>
            <w:tcBorders>
              <w:right w:val="single" w:sz="48" w:space="0" w:color="FFFFFF"/>
            </w:tcBorders>
            <w:noWrap/>
          </w:tcPr>
          <w:p w14:paraId="4F23D353" w14:textId="41E7DEA4"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2C6EFCD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152" w:type="pct"/>
            <w:tcBorders>
              <w:right w:val="single" w:sz="48" w:space="0" w:color="FFFFFF"/>
            </w:tcBorders>
            <w:noWrap/>
          </w:tcPr>
          <w:p w14:paraId="38E63D83"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3D2A507"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16" w:type="pct"/>
            <w:tcBorders>
              <w:right w:val="single" w:sz="48" w:space="0" w:color="FFFFFF"/>
            </w:tcBorders>
            <w:noWrap/>
          </w:tcPr>
          <w:p w14:paraId="7311E098" w14:textId="23F3D0C6"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0FE22C8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28</w:t>
            </w:r>
          </w:p>
        </w:tc>
        <w:tc>
          <w:tcPr>
            <w:tcW w:w="1063" w:type="pct"/>
            <w:tcBorders>
              <w:right w:val="single" w:sz="48" w:space="0" w:color="FFFFFF"/>
            </w:tcBorders>
            <w:noWrap/>
          </w:tcPr>
          <w:p w14:paraId="72D2A32F" w14:textId="77777777" w:rsidR="003C3C7A" w:rsidRPr="002F2E5C" w:rsidRDefault="003C3C7A" w:rsidP="002F2E5C">
            <w:pPr>
              <w:rPr>
                <w:rFonts w:ascii="Bierstadt" w:hAnsi="Bierstadt" w:cs="Times New Roman"/>
                <w:sz w:val="18"/>
                <w:szCs w:val="18"/>
              </w:rPr>
            </w:pPr>
          </w:p>
        </w:tc>
      </w:tr>
      <w:tr w:rsidR="002F2E5C" w:rsidRPr="002F2E5C" w14:paraId="420D5BEB" w14:textId="77777777" w:rsidTr="00192240">
        <w:trPr>
          <w:trHeight w:val="144"/>
        </w:trPr>
        <w:tc>
          <w:tcPr>
            <w:tcW w:w="179" w:type="pct"/>
            <w:noWrap/>
            <w:vAlign w:val="center"/>
            <w:hideMark/>
          </w:tcPr>
          <w:p w14:paraId="30F4188A"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119" w:type="pct"/>
            <w:tcBorders>
              <w:right w:val="single" w:sz="48" w:space="0" w:color="FFFFFF"/>
            </w:tcBorders>
            <w:noWrap/>
          </w:tcPr>
          <w:p w14:paraId="1F5E36E8"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C6D34C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152" w:type="pct"/>
            <w:tcBorders>
              <w:right w:val="single" w:sz="48" w:space="0" w:color="FFFFFF"/>
            </w:tcBorders>
            <w:noWrap/>
          </w:tcPr>
          <w:p w14:paraId="048E8F9D" w14:textId="54AC5E64"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6C281AED"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16" w:type="pct"/>
            <w:tcBorders>
              <w:right w:val="single" w:sz="48" w:space="0" w:color="FFFFFF"/>
            </w:tcBorders>
            <w:noWrap/>
          </w:tcPr>
          <w:p w14:paraId="599DEC55"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1A806AFF"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29</w:t>
            </w:r>
          </w:p>
        </w:tc>
        <w:tc>
          <w:tcPr>
            <w:tcW w:w="1063" w:type="pct"/>
            <w:tcBorders>
              <w:right w:val="single" w:sz="48" w:space="0" w:color="FFFFFF"/>
            </w:tcBorders>
            <w:noWrap/>
          </w:tcPr>
          <w:p w14:paraId="4B95849D" w14:textId="77777777" w:rsidR="003C3C7A" w:rsidRPr="002F2E5C" w:rsidRDefault="003C3C7A" w:rsidP="002F2E5C">
            <w:pPr>
              <w:rPr>
                <w:rFonts w:ascii="Bierstadt" w:hAnsi="Bierstadt" w:cs="Times New Roman"/>
                <w:sz w:val="18"/>
                <w:szCs w:val="18"/>
              </w:rPr>
            </w:pPr>
          </w:p>
        </w:tc>
      </w:tr>
      <w:tr w:rsidR="002F2E5C" w:rsidRPr="002F2E5C" w14:paraId="1FA144A2" w14:textId="77777777" w:rsidTr="00192240">
        <w:trPr>
          <w:trHeight w:val="144"/>
        </w:trPr>
        <w:tc>
          <w:tcPr>
            <w:tcW w:w="179" w:type="pct"/>
            <w:noWrap/>
            <w:vAlign w:val="center"/>
            <w:hideMark/>
          </w:tcPr>
          <w:p w14:paraId="158C1AE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119" w:type="pct"/>
            <w:tcBorders>
              <w:right w:val="single" w:sz="48" w:space="0" w:color="FFFFFF"/>
            </w:tcBorders>
            <w:noWrap/>
          </w:tcPr>
          <w:p w14:paraId="3AF07279"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564570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152" w:type="pct"/>
            <w:tcBorders>
              <w:right w:val="single" w:sz="48" w:space="0" w:color="FFFFFF"/>
            </w:tcBorders>
            <w:noWrap/>
          </w:tcPr>
          <w:p w14:paraId="656BCE42"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73D49995"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16" w:type="pct"/>
            <w:tcBorders>
              <w:right w:val="single" w:sz="48" w:space="0" w:color="FFFFFF"/>
            </w:tcBorders>
            <w:noWrap/>
          </w:tcPr>
          <w:p w14:paraId="3E14E0A4"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1FAC2A1"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30</w:t>
            </w:r>
          </w:p>
        </w:tc>
        <w:tc>
          <w:tcPr>
            <w:tcW w:w="1063" w:type="pct"/>
            <w:tcBorders>
              <w:right w:val="single" w:sz="48" w:space="0" w:color="FFFFFF"/>
            </w:tcBorders>
            <w:noWrap/>
          </w:tcPr>
          <w:p w14:paraId="4C09662A" w14:textId="77777777" w:rsidR="003C3C7A" w:rsidRPr="002F2E5C" w:rsidRDefault="003C3C7A" w:rsidP="002F2E5C">
            <w:pPr>
              <w:rPr>
                <w:rFonts w:ascii="Bierstadt" w:hAnsi="Bierstadt" w:cs="Times New Roman"/>
                <w:sz w:val="18"/>
                <w:szCs w:val="18"/>
              </w:rPr>
            </w:pPr>
          </w:p>
        </w:tc>
      </w:tr>
      <w:tr w:rsidR="002F2E5C" w:rsidRPr="002F2E5C" w14:paraId="32E70721" w14:textId="77777777" w:rsidTr="00192240">
        <w:trPr>
          <w:trHeight w:val="144"/>
        </w:trPr>
        <w:tc>
          <w:tcPr>
            <w:tcW w:w="179" w:type="pct"/>
            <w:noWrap/>
            <w:hideMark/>
          </w:tcPr>
          <w:p w14:paraId="08D2B97F" w14:textId="77777777" w:rsidR="003C3C7A" w:rsidRPr="002F2E5C" w:rsidRDefault="003C3C7A" w:rsidP="002F2E5C">
            <w:pPr>
              <w:rPr>
                <w:rFonts w:ascii="Bierstadt" w:hAnsi="Bierstadt" w:cs="Times New Roman"/>
                <w:sz w:val="18"/>
                <w:szCs w:val="18"/>
              </w:rPr>
            </w:pPr>
          </w:p>
        </w:tc>
        <w:tc>
          <w:tcPr>
            <w:tcW w:w="1119" w:type="pct"/>
            <w:tcBorders>
              <w:right w:val="single" w:sz="48" w:space="0" w:color="FFFFFF"/>
            </w:tcBorders>
            <w:noWrap/>
            <w:hideMark/>
          </w:tcPr>
          <w:p w14:paraId="1722EAEC"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319B1289"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152" w:type="pct"/>
            <w:tcBorders>
              <w:right w:val="single" w:sz="48" w:space="0" w:color="FFFFFF"/>
            </w:tcBorders>
            <w:noWrap/>
          </w:tcPr>
          <w:p w14:paraId="2522F174" w14:textId="73AE0515"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4895C742" w14:textId="77777777" w:rsidR="003C3C7A" w:rsidRPr="002F2E5C" w:rsidRDefault="003C3C7A" w:rsidP="002F2E5C">
            <w:pPr>
              <w:jc w:val="right"/>
              <w:rPr>
                <w:rFonts w:ascii="Bierstadt" w:hAnsi="Bierstadt" w:cs="Times New Roman"/>
                <w:sz w:val="18"/>
                <w:szCs w:val="18"/>
              </w:rPr>
            </w:pPr>
          </w:p>
        </w:tc>
        <w:tc>
          <w:tcPr>
            <w:tcW w:w="1016" w:type="pct"/>
            <w:tcBorders>
              <w:right w:val="single" w:sz="48" w:space="0" w:color="FFFFFF"/>
            </w:tcBorders>
            <w:noWrap/>
            <w:hideMark/>
          </w:tcPr>
          <w:p w14:paraId="3509F9D5" w14:textId="77777777" w:rsidR="003C3C7A" w:rsidRPr="002F2E5C" w:rsidRDefault="003C3C7A" w:rsidP="002F2E5C">
            <w:pPr>
              <w:rPr>
                <w:rFonts w:ascii="Bierstadt" w:hAnsi="Bierstadt" w:cs="Times New Roman"/>
                <w:sz w:val="18"/>
                <w:szCs w:val="18"/>
              </w:rPr>
            </w:pPr>
          </w:p>
        </w:tc>
        <w:tc>
          <w:tcPr>
            <w:tcW w:w="157" w:type="pct"/>
            <w:tcBorders>
              <w:left w:val="single" w:sz="48" w:space="0" w:color="FFFFFF"/>
            </w:tcBorders>
            <w:noWrap/>
            <w:vAlign w:val="center"/>
            <w:hideMark/>
          </w:tcPr>
          <w:p w14:paraId="5AC22576" w14:textId="77777777" w:rsidR="003C3C7A" w:rsidRPr="002F2E5C" w:rsidRDefault="003C3C7A" w:rsidP="002F2E5C">
            <w:pPr>
              <w:jc w:val="right"/>
              <w:rPr>
                <w:rFonts w:ascii="Bierstadt" w:hAnsi="Bierstadt" w:cs="Times New Roman"/>
                <w:sz w:val="18"/>
                <w:szCs w:val="18"/>
              </w:rPr>
            </w:pPr>
            <w:r w:rsidRPr="002F2E5C">
              <w:rPr>
                <w:rFonts w:ascii="Bierstadt" w:hAnsi="Bierstadt" w:cs="Times New Roman"/>
                <w:sz w:val="18"/>
                <w:szCs w:val="18"/>
              </w:rPr>
              <w:t>31</w:t>
            </w:r>
          </w:p>
        </w:tc>
        <w:tc>
          <w:tcPr>
            <w:tcW w:w="1063" w:type="pct"/>
            <w:tcBorders>
              <w:right w:val="single" w:sz="48" w:space="0" w:color="FFFFFF"/>
            </w:tcBorders>
            <w:noWrap/>
          </w:tcPr>
          <w:p w14:paraId="65240BD6" w14:textId="72357752" w:rsidR="003C3C7A" w:rsidRPr="002F2E5C" w:rsidRDefault="003C3C7A" w:rsidP="002F2E5C">
            <w:pPr>
              <w:rPr>
                <w:rFonts w:ascii="Bierstadt" w:hAnsi="Bierstadt" w:cs="Times New Roman"/>
                <w:sz w:val="18"/>
                <w:szCs w:val="18"/>
              </w:rPr>
            </w:pPr>
          </w:p>
        </w:tc>
      </w:tr>
    </w:tbl>
    <w:p w14:paraId="7F7A9864" w14:textId="77777777" w:rsidR="003C3C7A" w:rsidRDefault="003C3C7A"/>
    <w:p w14:paraId="230CD1FC" w14:textId="77777777" w:rsidR="003C3C7A" w:rsidRDefault="003C3C7A" w:rsidP="003C3C7A">
      <w:pPr>
        <w:sectPr w:rsidR="003C3C7A" w:rsidSect="003C3C7A">
          <w:pgSz w:w="15840" w:h="12240" w:orient="landscape"/>
          <w:pgMar w:top="1800" w:right="1440" w:bottom="1800" w:left="1440" w:header="720" w:footer="720" w:gutter="0"/>
          <w:cols w:space="720"/>
          <w:titlePg/>
          <w:docGrid w:linePitch="360"/>
        </w:sectPr>
      </w:pPr>
    </w:p>
    <w:p w14:paraId="39F1368F" w14:textId="31EE6E5E" w:rsidR="003C3C7A" w:rsidRDefault="003C3C7A" w:rsidP="003C3C7A">
      <w:pPr>
        <w:pStyle w:val="Heading1"/>
      </w:pPr>
      <w:bookmarkStart w:id="5" w:name="_Toc215515045"/>
      <w:r w:rsidRPr="009F3F88">
        <w:lastRenderedPageBreak/>
        <w:t>January</w:t>
      </w:r>
      <w:r w:rsidRPr="00023A7D">
        <w:t xml:space="preserve"> 202</w:t>
      </w:r>
      <w:r w:rsidR="00607997">
        <w:t>6</w:t>
      </w:r>
      <w:bookmarkEnd w:id="5"/>
    </w:p>
    <w:p w14:paraId="4FFD779F" w14:textId="77777777" w:rsidR="003C3C7A" w:rsidRDefault="003C3C7A" w:rsidP="002F3BD8">
      <w:pPr>
        <w:pStyle w:val="NoSpacing"/>
        <w:rPr>
          <w:rFonts w:cs="Arial"/>
          <w:color w:val="A6A6A6" w:themeColor="background1" w:themeShade="A6"/>
          <w:sz w:val="16"/>
          <w:szCs w:val="16"/>
        </w:rPr>
      </w:pPr>
    </w:p>
    <w:p w14:paraId="4C3E1959" w14:textId="77777777" w:rsidR="003C3C7A" w:rsidRDefault="003C3C7A" w:rsidP="002F3BD8">
      <w:pPr>
        <w:pStyle w:val="NoSpacing"/>
        <w:rPr>
          <w:rFonts w:cs="Arial"/>
          <w:color w:val="A6A6A6" w:themeColor="background1" w:themeShade="A6"/>
          <w:sz w:val="16"/>
          <w:szCs w:val="16"/>
        </w:rPr>
      </w:pPr>
    </w:p>
    <w:p w14:paraId="75C6EAE1"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2B9BCFC" w14:textId="77777777" w:rsidR="003C3C7A" w:rsidRPr="002F3BD8" w:rsidRDefault="003C3C7A" w:rsidP="002F3BD8">
      <w:pPr>
        <w:pStyle w:val="NoSpacing"/>
        <w:rPr>
          <w:rFonts w:ascii="Bierstadt" w:hAnsi="Bierstadt" w:cs="Arial"/>
          <w:color w:val="A6A6A6" w:themeColor="background1" w:themeShade="A6"/>
          <w:sz w:val="16"/>
          <w:szCs w:val="16"/>
        </w:rPr>
      </w:pPr>
    </w:p>
    <w:p w14:paraId="6B2DBF4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1F264394"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550F3B0A"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57C9EA76" w14:textId="70E7580C"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09B243D7" w14:textId="19C36E05"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16E148A7" w14:textId="57E43183"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6727773D" w14:textId="542B0590"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70165E63" w14:textId="2652C06F"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4458D669"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19F5231E" w14:textId="77777777" w:rsidTr="00CE1AB2">
        <w:trPr>
          <w:trHeight w:val="432"/>
        </w:trPr>
        <w:tc>
          <w:tcPr>
            <w:tcW w:w="715" w:type="pct"/>
            <w:tcBorders>
              <w:bottom w:val="single" w:sz="8" w:space="0" w:color="F2F2F2" w:themeColor="background1" w:themeShade="F2"/>
            </w:tcBorders>
            <w:vAlign w:val="center"/>
          </w:tcPr>
          <w:p w14:paraId="19FB388B" w14:textId="014433B3" w:rsidR="003C3C7A" w:rsidRPr="00C30744" w:rsidRDefault="003C3C7A" w:rsidP="00CE1AB2">
            <w:pPr>
              <w:jc w:val="center"/>
            </w:pPr>
          </w:p>
        </w:tc>
        <w:tc>
          <w:tcPr>
            <w:tcW w:w="715" w:type="pct"/>
            <w:tcBorders>
              <w:bottom w:val="single" w:sz="8" w:space="0" w:color="F2F2F2" w:themeColor="background1" w:themeShade="F2"/>
            </w:tcBorders>
            <w:vAlign w:val="center"/>
          </w:tcPr>
          <w:p w14:paraId="7309EFCE" w14:textId="2DCBDF59" w:rsidR="003C3C7A" w:rsidRPr="00C30744" w:rsidRDefault="003C3C7A" w:rsidP="00CE1AB2">
            <w:pPr>
              <w:jc w:val="center"/>
            </w:pPr>
          </w:p>
        </w:tc>
        <w:tc>
          <w:tcPr>
            <w:tcW w:w="715" w:type="pct"/>
            <w:tcBorders>
              <w:bottom w:val="single" w:sz="8" w:space="0" w:color="F2F2F2" w:themeColor="background1" w:themeShade="F2"/>
            </w:tcBorders>
            <w:vAlign w:val="center"/>
          </w:tcPr>
          <w:p w14:paraId="1E09C23C" w14:textId="44D4ABB4" w:rsidR="003C3C7A" w:rsidRPr="00C30744" w:rsidRDefault="003C3C7A" w:rsidP="00CE1AB2">
            <w:pPr>
              <w:jc w:val="center"/>
            </w:pPr>
          </w:p>
        </w:tc>
        <w:tc>
          <w:tcPr>
            <w:tcW w:w="714" w:type="pct"/>
            <w:tcBorders>
              <w:bottom w:val="single" w:sz="8" w:space="0" w:color="F2F2F2" w:themeColor="background1" w:themeShade="F2"/>
            </w:tcBorders>
            <w:vAlign w:val="center"/>
          </w:tcPr>
          <w:p w14:paraId="776D305D" w14:textId="72370C02" w:rsidR="003C3C7A" w:rsidRPr="00C30744" w:rsidRDefault="003C3C7A" w:rsidP="00CE1AB2">
            <w:pPr>
              <w:jc w:val="center"/>
            </w:pPr>
          </w:p>
        </w:tc>
        <w:tc>
          <w:tcPr>
            <w:tcW w:w="714" w:type="pct"/>
            <w:tcBorders>
              <w:bottom w:val="single" w:sz="8" w:space="0" w:color="F2F2F2" w:themeColor="background1" w:themeShade="F2"/>
            </w:tcBorders>
            <w:vAlign w:val="center"/>
          </w:tcPr>
          <w:p w14:paraId="546B7485" w14:textId="3BE91BA8" w:rsidR="003C3C7A" w:rsidRPr="00C30744" w:rsidRDefault="00607997" w:rsidP="00CE1AB2">
            <w:pPr>
              <w:jc w:val="center"/>
            </w:pPr>
            <w:r>
              <w:t>1</w:t>
            </w:r>
          </w:p>
        </w:tc>
        <w:tc>
          <w:tcPr>
            <w:tcW w:w="714" w:type="pct"/>
            <w:tcBorders>
              <w:bottom w:val="single" w:sz="8" w:space="0" w:color="F2F2F2" w:themeColor="background1" w:themeShade="F2"/>
            </w:tcBorders>
            <w:vAlign w:val="center"/>
          </w:tcPr>
          <w:p w14:paraId="3961FDB0" w14:textId="6537E963" w:rsidR="003C3C7A" w:rsidRPr="00C30744" w:rsidRDefault="00607997" w:rsidP="00CE1AB2">
            <w:pPr>
              <w:jc w:val="center"/>
            </w:pPr>
            <w:r>
              <w:t>2</w:t>
            </w:r>
          </w:p>
        </w:tc>
        <w:tc>
          <w:tcPr>
            <w:tcW w:w="713" w:type="pct"/>
            <w:tcBorders>
              <w:bottom w:val="single" w:sz="8" w:space="0" w:color="F2F2F2" w:themeColor="background1" w:themeShade="F2"/>
            </w:tcBorders>
            <w:vAlign w:val="center"/>
          </w:tcPr>
          <w:p w14:paraId="55B4F3AD" w14:textId="29E254B2" w:rsidR="003C3C7A" w:rsidRPr="00C30744" w:rsidRDefault="00607997" w:rsidP="00CE1AB2">
            <w:pPr>
              <w:jc w:val="center"/>
            </w:pPr>
            <w:r>
              <w:t>3</w:t>
            </w:r>
          </w:p>
        </w:tc>
      </w:tr>
      <w:tr w:rsidR="001F7590" w:rsidRPr="00EF6BDE" w14:paraId="01F99A1C" w14:textId="77777777" w:rsidTr="00CE1AB2">
        <w:trPr>
          <w:trHeight w:val="432"/>
        </w:trPr>
        <w:tc>
          <w:tcPr>
            <w:tcW w:w="715" w:type="pct"/>
            <w:tcBorders>
              <w:bottom w:val="single" w:sz="8" w:space="0" w:color="F2F2F2" w:themeColor="background1" w:themeShade="F2"/>
            </w:tcBorders>
            <w:vAlign w:val="center"/>
          </w:tcPr>
          <w:p w14:paraId="6C51059F" w14:textId="7A93E580" w:rsidR="003C3C7A" w:rsidRPr="00C30744" w:rsidRDefault="00607997" w:rsidP="00CE1AB2">
            <w:pPr>
              <w:jc w:val="center"/>
            </w:pPr>
            <w:r>
              <w:t>4</w:t>
            </w:r>
          </w:p>
        </w:tc>
        <w:tc>
          <w:tcPr>
            <w:tcW w:w="715" w:type="pct"/>
            <w:tcBorders>
              <w:bottom w:val="single" w:sz="8" w:space="0" w:color="F2F2F2" w:themeColor="background1" w:themeShade="F2"/>
            </w:tcBorders>
            <w:vAlign w:val="center"/>
          </w:tcPr>
          <w:p w14:paraId="3602C0AF" w14:textId="06270AC7" w:rsidR="003C3C7A" w:rsidRPr="00C30744" w:rsidRDefault="00607997" w:rsidP="00CE1AB2">
            <w:pPr>
              <w:jc w:val="center"/>
            </w:pPr>
            <w:r>
              <w:t>5</w:t>
            </w:r>
          </w:p>
        </w:tc>
        <w:tc>
          <w:tcPr>
            <w:tcW w:w="715" w:type="pct"/>
            <w:tcBorders>
              <w:bottom w:val="single" w:sz="8" w:space="0" w:color="F2F2F2" w:themeColor="background1" w:themeShade="F2"/>
            </w:tcBorders>
            <w:vAlign w:val="center"/>
          </w:tcPr>
          <w:p w14:paraId="47E3D5B8" w14:textId="359E0C73" w:rsidR="003C3C7A" w:rsidRPr="00C30744" w:rsidRDefault="00607997" w:rsidP="00CE1AB2">
            <w:pPr>
              <w:jc w:val="center"/>
            </w:pPr>
            <w:r>
              <w:t>6</w:t>
            </w:r>
          </w:p>
        </w:tc>
        <w:tc>
          <w:tcPr>
            <w:tcW w:w="714" w:type="pct"/>
            <w:tcBorders>
              <w:bottom w:val="single" w:sz="8" w:space="0" w:color="F2F2F2" w:themeColor="background1" w:themeShade="F2"/>
            </w:tcBorders>
            <w:vAlign w:val="center"/>
          </w:tcPr>
          <w:p w14:paraId="0A8AD2DB" w14:textId="47E4E354" w:rsidR="003C3C7A" w:rsidRPr="00C30744" w:rsidRDefault="00607997" w:rsidP="00CE1AB2">
            <w:pPr>
              <w:jc w:val="center"/>
            </w:pPr>
            <w:r>
              <w:t>7</w:t>
            </w:r>
          </w:p>
        </w:tc>
        <w:tc>
          <w:tcPr>
            <w:tcW w:w="714" w:type="pct"/>
            <w:tcBorders>
              <w:bottom w:val="single" w:sz="8" w:space="0" w:color="F2F2F2" w:themeColor="background1" w:themeShade="F2"/>
            </w:tcBorders>
            <w:vAlign w:val="center"/>
          </w:tcPr>
          <w:p w14:paraId="2D6367FB" w14:textId="3C2D3E4D" w:rsidR="003C3C7A" w:rsidRPr="00C30744" w:rsidRDefault="00607997" w:rsidP="00CE1AB2">
            <w:pPr>
              <w:jc w:val="center"/>
            </w:pPr>
            <w:r>
              <w:t>8</w:t>
            </w:r>
          </w:p>
        </w:tc>
        <w:tc>
          <w:tcPr>
            <w:tcW w:w="714" w:type="pct"/>
            <w:tcBorders>
              <w:bottom w:val="single" w:sz="8" w:space="0" w:color="F2F2F2" w:themeColor="background1" w:themeShade="F2"/>
            </w:tcBorders>
            <w:vAlign w:val="center"/>
          </w:tcPr>
          <w:p w14:paraId="5998D642" w14:textId="3337E85B" w:rsidR="003C3C7A" w:rsidRPr="00C30744" w:rsidRDefault="00607997" w:rsidP="00CE1AB2">
            <w:pPr>
              <w:jc w:val="center"/>
            </w:pPr>
            <w:r>
              <w:t>9</w:t>
            </w:r>
          </w:p>
        </w:tc>
        <w:tc>
          <w:tcPr>
            <w:tcW w:w="713" w:type="pct"/>
            <w:tcBorders>
              <w:bottom w:val="single" w:sz="8" w:space="0" w:color="F2F2F2" w:themeColor="background1" w:themeShade="F2"/>
            </w:tcBorders>
            <w:vAlign w:val="center"/>
          </w:tcPr>
          <w:p w14:paraId="7B5188CA" w14:textId="73E2A593" w:rsidR="003C3C7A" w:rsidRPr="00C30744" w:rsidRDefault="003C3C7A" w:rsidP="00CE1AB2">
            <w:pPr>
              <w:jc w:val="center"/>
            </w:pPr>
            <w:r w:rsidRPr="00C30744">
              <w:t>1</w:t>
            </w:r>
            <w:r w:rsidR="00607997">
              <w:t>0</w:t>
            </w:r>
          </w:p>
        </w:tc>
      </w:tr>
      <w:tr w:rsidR="001F7590" w:rsidRPr="00EF6BDE" w14:paraId="1F11DBB5"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5F99C6DD" w14:textId="69CA20C3" w:rsidR="003C3C7A" w:rsidRPr="00C30744" w:rsidRDefault="00607997" w:rsidP="00CE1AB2">
            <w:pPr>
              <w:jc w:val="center"/>
            </w:pPr>
            <w:r>
              <w:t>11</w:t>
            </w:r>
          </w:p>
        </w:tc>
        <w:tc>
          <w:tcPr>
            <w:tcW w:w="715" w:type="pct"/>
            <w:tcBorders>
              <w:top w:val="single" w:sz="8" w:space="0" w:color="F2F2F2" w:themeColor="background1" w:themeShade="F2"/>
              <w:bottom w:val="single" w:sz="8" w:space="0" w:color="F2F2F2" w:themeColor="background1" w:themeShade="F2"/>
            </w:tcBorders>
            <w:vAlign w:val="center"/>
          </w:tcPr>
          <w:p w14:paraId="15526DBD" w14:textId="1DBF4413" w:rsidR="003C3C7A" w:rsidRPr="00C30744" w:rsidRDefault="00607997" w:rsidP="00CE1AB2">
            <w:pPr>
              <w:jc w:val="center"/>
            </w:pPr>
            <w:r>
              <w:t>12</w:t>
            </w:r>
          </w:p>
        </w:tc>
        <w:tc>
          <w:tcPr>
            <w:tcW w:w="715" w:type="pct"/>
            <w:tcBorders>
              <w:top w:val="single" w:sz="8" w:space="0" w:color="F2F2F2" w:themeColor="background1" w:themeShade="F2"/>
              <w:bottom w:val="single" w:sz="8" w:space="0" w:color="F2F2F2" w:themeColor="background1" w:themeShade="F2"/>
            </w:tcBorders>
            <w:vAlign w:val="center"/>
          </w:tcPr>
          <w:p w14:paraId="5321B007" w14:textId="4C9649CD" w:rsidR="003C3C7A" w:rsidRPr="00C30744" w:rsidRDefault="00607997" w:rsidP="00CE1AB2">
            <w:pPr>
              <w:jc w:val="center"/>
            </w:pPr>
            <w:r>
              <w:t>13</w:t>
            </w:r>
          </w:p>
        </w:tc>
        <w:tc>
          <w:tcPr>
            <w:tcW w:w="714" w:type="pct"/>
            <w:tcBorders>
              <w:top w:val="single" w:sz="8" w:space="0" w:color="F2F2F2" w:themeColor="background1" w:themeShade="F2"/>
              <w:bottom w:val="single" w:sz="8" w:space="0" w:color="F2F2F2" w:themeColor="background1" w:themeShade="F2"/>
            </w:tcBorders>
            <w:vAlign w:val="center"/>
          </w:tcPr>
          <w:p w14:paraId="4E6AEC8F" w14:textId="2278B07A" w:rsidR="003C3C7A" w:rsidRPr="00C30744" w:rsidRDefault="00607997" w:rsidP="00CE1AB2">
            <w:pPr>
              <w:jc w:val="center"/>
            </w:pPr>
            <w:r>
              <w:t>14</w:t>
            </w:r>
          </w:p>
        </w:tc>
        <w:tc>
          <w:tcPr>
            <w:tcW w:w="714" w:type="pct"/>
            <w:tcBorders>
              <w:top w:val="single" w:sz="8" w:space="0" w:color="F2F2F2" w:themeColor="background1" w:themeShade="F2"/>
              <w:bottom w:val="single" w:sz="8" w:space="0" w:color="F2F2F2" w:themeColor="background1" w:themeShade="F2"/>
            </w:tcBorders>
            <w:vAlign w:val="center"/>
          </w:tcPr>
          <w:p w14:paraId="553E943F" w14:textId="7BB6ADCB" w:rsidR="003C3C7A" w:rsidRPr="00C30744" w:rsidRDefault="00607997" w:rsidP="00CE1AB2">
            <w:pPr>
              <w:jc w:val="center"/>
            </w:pPr>
            <w:r>
              <w:t>15</w:t>
            </w:r>
          </w:p>
        </w:tc>
        <w:tc>
          <w:tcPr>
            <w:tcW w:w="714" w:type="pct"/>
            <w:tcBorders>
              <w:top w:val="single" w:sz="8" w:space="0" w:color="F2F2F2" w:themeColor="background1" w:themeShade="F2"/>
              <w:bottom w:val="single" w:sz="8" w:space="0" w:color="F2F2F2" w:themeColor="background1" w:themeShade="F2"/>
            </w:tcBorders>
            <w:vAlign w:val="center"/>
          </w:tcPr>
          <w:p w14:paraId="5CCA2295" w14:textId="4055CCB2" w:rsidR="003C3C7A" w:rsidRPr="00C30744" w:rsidRDefault="00607997" w:rsidP="00CE1AB2">
            <w:pPr>
              <w:jc w:val="center"/>
            </w:pPr>
            <w:r>
              <w:t>16</w:t>
            </w:r>
          </w:p>
        </w:tc>
        <w:tc>
          <w:tcPr>
            <w:tcW w:w="713" w:type="pct"/>
            <w:tcBorders>
              <w:top w:val="single" w:sz="8" w:space="0" w:color="F2F2F2" w:themeColor="background1" w:themeShade="F2"/>
              <w:bottom w:val="single" w:sz="8" w:space="0" w:color="F2F2F2" w:themeColor="background1" w:themeShade="F2"/>
            </w:tcBorders>
            <w:vAlign w:val="center"/>
          </w:tcPr>
          <w:p w14:paraId="296EE9F3" w14:textId="5F0F9BE4" w:rsidR="003C3C7A" w:rsidRPr="00C30744" w:rsidRDefault="00607997" w:rsidP="00CE1AB2">
            <w:pPr>
              <w:jc w:val="center"/>
            </w:pPr>
            <w:r>
              <w:t>17</w:t>
            </w:r>
          </w:p>
        </w:tc>
      </w:tr>
      <w:tr w:rsidR="001F7590" w:rsidRPr="00EF6BDE" w14:paraId="2D0424E4"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0B266CB9" w14:textId="569B4B23" w:rsidR="003C3C7A" w:rsidRPr="00C30744" w:rsidRDefault="00607997" w:rsidP="00CE1AB2">
            <w:pPr>
              <w:jc w:val="center"/>
            </w:pPr>
            <w:r>
              <w:t>18</w:t>
            </w:r>
          </w:p>
        </w:tc>
        <w:tc>
          <w:tcPr>
            <w:tcW w:w="715" w:type="pct"/>
            <w:tcBorders>
              <w:top w:val="single" w:sz="8" w:space="0" w:color="F2F2F2" w:themeColor="background1" w:themeShade="F2"/>
              <w:bottom w:val="single" w:sz="8" w:space="0" w:color="F2F2F2" w:themeColor="background1" w:themeShade="F2"/>
            </w:tcBorders>
            <w:vAlign w:val="center"/>
          </w:tcPr>
          <w:p w14:paraId="1968CAFA" w14:textId="3A05B9C3" w:rsidR="003C3C7A" w:rsidRPr="00C30744" w:rsidRDefault="00607997" w:rsidP="00CE1AB2">
            <w:pPr>
              <w:jc w:val="center"/>
            </w:pPr>
            <w:r>
              <w:t>19</w:t>
            </w:r>
          </w:p>
        </w:tc>
        <w:tc>
          <w:tcPr>
            <w:tcW w:w="715" w:type="pct"/>
            <w:tcBorders>
              <w:top w:val="single" w:sz="8" w:space="0" w:color="F2F2F2" w:themeColor="background1" w:themeShade="F2"/>
              <w:bottom w:val="single" w:sz="8" w:space="0" w:color="F2F2F2" w:themeColor="background1" w:themeShade="F2"/>
            </w:tcBorders>
            <w:vAlign w:val="center"/>
          </w:tcPr>
          <w:p w14:paraId="790AA7CC" w14:textId="17135F68" w:rsidR="003C3C7A" w:rsidRPr="00C30744" w:rsidRDefault="00607997" w:rsidP="00CE1AB2">
            <w:pPr>
              <w:jc w:val="center"/>
            </w:pPr>
            <w:r>
              <w:t>20</w:t>
            </w:r>
          </w:p>
        </w:tc>
        <w:tc>
          <w:tcPr>
            <w:tcW w:w="714" w:type="pct"/>
            <w:tcBorders>
              <w:top w:val="single" w:sz="8" w:space="0" w:color="F2F2F2" w:themeColor="background1" w:themeShade="F2"/>
              <w:bottom w:val="single" w:sz="8" w:space="0" w:color="F2F2F2" w:themeColor="background1" w:themeShade="F2"/>
            </w:tcBorders>
            <w:vAlign w:val="center"/>
          </w:tcPr>
          <w:p w14:paraId="28D42BEE" w14:textId="3E4A2A2E" w:rsidR="003C3C7A" w:rsidRPr="00C30744" w:rsidRDefault="00607997" w:rsidP="00CE1AB2">
            <w:pPr>
              <w:jc w:val="center"/>
            </w:pPr>
            <w:r>
              <w:t>21</w:t>
            </w:r>
          </w:p>
        </w:tc>
        <w:tc>
          <w:tcPr>
            <w:tcW w:w="714" w:type="pct"/>
            <w:tcBorders>
              <w:top w:val="single" w:sz="8" w:space="0" w:color="F2F2F2" w:themeColor="background1" w:themeShade="F2"/>
              <w:bottom w:val="single" w:sz="8" w:space="0" w:color="F2F2F2" w:themeColor="background1" w:themeShade="F2"/>
            </w:tcBorders>
            <w:vAlign w:val="center"/>
          </w:tcPr>
          <w:p w14:paraId="55837168" w14:textId="237888F5" w:rsidR="003C3C7A" w:rsidRPr="00C30744" w:rsidRDefault="00607997"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2EA28158" w14:textId="18CC8F49" w:rsidR="003C3C7A" w:rsidRPr="00C30744" w:rsidRDefault="00607997" w:rsidP="00CE1AB2">
            <w:pPr>
              <w:jc w:val="center"/>
            </w:pPr>
            <w:r>
              <w:t>23</w:t>
            </w:r>
          </w:p>
        </w:tc>
        <w:tc>
          <w:tcPr>
            <w:tcW w:w="713" w:type="pct"/>
            <w:tcBorders>
              <w:top w:val="single" w:sz="8" w:space="0" w:color="F2F2F2" w:themeColor="background1" w:themeShade="F2"/>
              <w:bottom w:val="single" w:sz="8" w:space="0" w:color="F2F2F2" w:themeColor="background1" w:themeShade="F2"/>
            </w:tcBorders>
            <w:vAlign w:val="center"/>
          </w:tcPr>
          <w:p w14:paraId="5C25B100" w14:textId="257DB70D" w:rsidR="003C3C7A" w:rsidRPr="00C30744" w:rsidRDefault="003C3C7A" w:rsidP="00CE1AB2">
            <w:pPr>
              <w:jc w:val="center"/>
            </w:pPr>
            <w:r>
              <w:t>2</w:t>
            </w:r>
            <w:r w:rsidR="00607997">
              <w:t>4</w:t>
            </w:r>
          </w:p>
        </w:tc>
      </w:tr>
      <w:tr w:rsidR="001F7590" w:rsidRPr="00EF6BDE" w14:paraId="370ED087"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13081B25" w14:textId="66A65E81" w:rsidR="003C3C7A" w:rsidRPr="00C30744" w:rsidRDefault="003C3C7A" w:rsidP="00CE1AB2">
            <w:pPr>
              <w:jc w:val="center"/>
            </w:pPr>
            <w:r>
              <w:t>2</w:t>
            </w:r>
            <w:r w:rsidR="00607997">
              <w:t>5</w:t>
            </w:r>
          </w:p>
        </w:tc>
        <w:tc>
          <w:tcPr>
            <w:tcW w:w="715" w:type="pct"/>
            <w:tcBorders>
              <w:top w:val="single" w:sz="8" w:space="0" w:color="F2F2F2" w:themeColor="background1" w:themeShade="F2"/>
              <w:bottom w:val="single" w:sz="12" w:space="0" w:color="7F7F7F" w:themeColor="text1" w:themeTint="80"/>
            </w:tcBorders>
            <w:vAlign w:val="center"/>
          </w:tcPr>
          <w:p w14:paraId="1D5C6531" w14:textId="3683F640" w:rsidR="003C3C7A" w:rsidRPr="00C30744" w:rsidRDefault="00607997" w:rsidP="00CE1AB2">
            <w:pPr>
              <w:jc w:val="center"/>
            </w:pPr>
            <w:r>
              <w:t>26</w:t>
            </w:r>
          </w:p>
        </w:tc>
        <w:tc>
          <w:tcPr>
            <w:tcW w:w="715" w:type="pct"/>
            <w:tcBorders>
              <w:top w:val="single" w:sz="8" w:space="0" w:color="F2F2F2" w:themeColor="background1" w:themeShade="F2"/>
              <w:bottom w:val="single" w:sz="12" w:space="0" w:color="7F7F7F" w:themeColor="text1" w:themeTint="80"/>
            </w:tcBorders>
            <w:vAlign w:val="center"/>
          </w:tcPr>
          <w:p w14:paraId="2DD46F6C" w14:textId="0D514D28" w:rsidR="003C3C7A" w:rsidRPr="00C30744" w:rsidRDefault="00607997" w:rsidP="00CE1AB2">
            <w:pPr>
              <w:jc w:val="center"/>
            </w:pPr>
            <w:r>
              <w:t>27</w:t>
            </w:r>
          </w:p>
        </w:tc>
        <w:tc>
          <w:tcPr>
            <w:tcW w:w="714" w:type="pct"/>
            <w:tcBorders>
              <w:top w:val="single" w:sz="8" w:space="0" w:color="F2F2F2" w:themeColor="background1" w:themeShade="F2"/>
              <w:bottom w:val="single" w:sz="12" w:space="0" w:color="7F7F7F" w:themeColor="text1" w:themeTint="80"/>
            </w:tcBorders>
            <w:vAlign w:val="center"/>
          </w:tcPr>
          <w:p w14:paraId="49C360CB" w14:textId="2317F2BD" w:rsidR="003C3C7A" w:rsidRPr="00C30744" w:rsidRDefault="00607997" w:rsidP="00CE1AB2">
            <w:pPr>
              <w:jc w:val="center"/>
            </w:pPr>
            <w:r>
              <w:t>28</w:t>
            </w:r>
          </w:p>
        </w:tc>
        <w:tc>
          <w:tcPr>
            <w:tcW w:w="714" w:type="pct"/>
            <w:tcBorders>
              <w:top w:val="single" w:sz="8" w:space="0" w:color="F2F2F2" w:themeColor="background1" w:themeShade="F2"/>
              <w:bottom w:val="single" w:sz="12" w:space="0" w:color="7F7F7F" w:themeColor="text1" w:themeTint="80"/>
            </w:tcBorders>
            <w:vAlign w:val="center"/>
          </w:tcPr>
          <w:p w14:paraId="418A8F4F" w14:textId="5D6D882F" w:rsidR="003C3C7A" w:rsidRPr="00C30744" w:rsidRDefault="00607997"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7BA8AD80" w14:textId="18C89ABB" w:rsidR="003C3C7A" w:rsidRPr="00C30744" w:rsidRDefault="00607997" w:rsidP="00CE1AB2">
            <w:pPr>
              <w:jc w:val="center"/>
            </w:pPr>
            <w:r>
              <w:t>20</w:t>
            </w:r>
          </w:p>
        </w:tc>
        <w:tc>
          <w:tcPr>
            <w:tcW w:w="713" w:type="pct"/>
            <w:tcBorders>
              <w:top w:val="single" w:sz="8" w:space="0" w:color="F2F2F2" w:themeColor="background1" w:themeShade="F2"/>
              <w:bottom w:val="single" w:sz="12" w:space="0" w:color="7F7F7F" w:themeColor="text1" w:themeTint="80"/>
            </w:tcBorders>
            <w:vAlign w:val="center"/>
          </w:tcPr>
          <w:p w14:paraId="39060587" w14:textId="7A48A489" w:rsidR="003C3C7A" w:rsidRPr="00C30744" w:rsidRDefault="00607997" w:rsidP="00CE1AB2">
            <w:pPr>
              <w:jc w:val="center"/>
            </w:pPr>
            <w:r>
              <w:t>31</w:t>
            </w:r>
          </w:p>
        </w:tc>
      </w:tr>
    </w:tbl>
    <w:p w14:paraId="4E62A5A1" w14:textId="77777777" w:rsidR="003C3C7A" w:rsidRDefault="003C3C7A" w:rsidP="00A474D1"/>
    <w:p w14:paraId="2760633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71FF1C8C" w14:textId="349F852B"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57A55805" w14:textId="15DE4CA4"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5CAAB358" w14:textId="06D294DB"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1417D97C" w14:textId="271145AD"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503625DD"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66C49CFC" w14:textId="0088F66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3B554895" w14:textId="0698AB54" w:rsidTr="002F3BD8">
        <w:trPr>
          <w:trHeight w:val="5040"/>
        </w:trPr>
        <w:tc>
          <w:tcPr>
            <w:tcW w:w="1553" w:type="pct"/>
          </w:tcPr>
          <w:p w14:paraId="59F2AFCA" w14:textId="77777777" w:rsidR="003C3C7A" w:rsidRPr="002F3BD8" w:rsidRDefault="003C3C7A" w:rsidP="00330468">
            <w:pPr>
              <w:pStyle w:val="NoSpacing"/>
              <w:rPr>
                <w:rFonts w:ascii="Bierstadt" w:hAnsi="Bierstadt"/>
                <w:sz w:val="18"/>
                <w:szCs w:val="18"/>
              </w:rPr>
            </w:pPr>
          </w:p>
        </w:tc>
        <w:tc>
          <w:tcPr>
            <w:tcW w:w="173" w:type="pct"/>
          </w:tcPr>
          <w:p w14:paraId="2608E633" w14:textId="5F805967" w:rsidR="003C3C7A" w:rsidRPr="002F3BD8" w:rsidRDefault="003C3C7A" w:rsidP="00330468">
            <w:pPr>
              <w:pStyle w:val="NoSpacing"/>
              <w:rPr>
                <w:rFonts w:ascii="Bierstadt" w:hAnsi="Bierstadt"/>
                <w:sz w:val="18"/>
                <w:szCs w:val="18"/>
              </w:rPr>
            </w:pPr>
          </w:p>
        </w:tc>
        <w:tc>
          <w:tcPr>
            <w:tcW w:w="1552" w:type="pct"/>
          </w:tcPr>
          <w:p w14:paraId="62F71108" w14:textId="0623C9FF" w:rsidR="003C3C7A" w:rsidRPr="002F3BD8" w:rsidRDefault="003C3C7A" w:rsidP="00330468">
            <w:pPr>
              <w:pStyle w:val="NoSpacing"/>
              <w:rPr>
                <w:rFonts w:ascii="Bierstadt" w:hAnsi="Bierstadt"/>
                <w:sz w:val="18"/>
                <w:szCs w:val="18"/>
              </w:rPr>
            </w:pPr>
          </w:p>
        </w:tc>
        <w:tc>
          <w:tcPr>
            <w:tcW w:w="169" w:type="pct"/>
          </w:tcPr>
          <w:p w14:paraId="03B7C606" w14:textId="77777777" w:rsidR="003C3C7A" w:rsidRPr="002F3BD8" w:rsidRDefault="003C3C7A" w:rsidP="00330468">
            <w:pPr>
              <w:pStyle w:val="NoSpacing"/>
              <w:rPr>
                <w:rFonts w:ascii="Bierstadt" w:hAnsi="Bierstadt"/>
                <w:sz w:val="18"/>
                <w:szCs w:val="18"/>
              </w:rPr>
            </w:pPr>
          </w:p>
        </w:tc>
        <w:tc>
          <w:tcPr>
            <w:tcW w:w="1553" w:type="pct"/>
          </w:tcPr>
          <w:p w14:paraId="29F1689E" w14:textId="77777777" w:rsidR="003C3C7A" w:rsidRPr="002F3BD8" w:rsidRDefault="003C3C7A" w:rsidP="00330468">
            <w:pPr>
              <w:pStyle w:val="NoSpacing"/>
              <w:rPr>
                <w:rFonts w:ascii="Bierstadt" w:hAnsi="Bierstadt"/>
                <w:sz w:val="18"/>
                <w:szCs w:val="18"/>
              </w:rPr>
            </w:pPr>
          </w:p>
        </w:tc>
      </w:tr>
      <w:tr w:rsidR="00B03D5F" w:rsidRPr="00330468" w14:paraId="49F24027"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4D316F21" w14:textId="77777777" w:rsidR="003C3C7A" w:rsidRPr="002F3BD8" w:rsidRDefault="003C3C7A" w:rsidP="00330468">
            <w:pPr>
              <w:pStyle w:val="NoSpacing"/>
              <w:rPr>
                <w:rFonts w:ascii="Bierstadt" w:hAnsi="Bierstadt"/>
                <w:sz w:val="18"/>
                <w:szCs w:val="18"/>
              </w:rPr>
            </w:pPr>
          </w:p>
        </w:tc>
        <w:tc>
          <w:tcPr>
            <w:tcW w:w="173" w:type="pct"/>
          </w:tcPr>
          <w:p w14:paraId="1F5B0AC8" w14:textId="4B9FD168"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581D8210" w14:textId="3DAC8AF1" w:rsidR="003C3C7A" w:rsidRPr="002F3BD8" w:rsidRDefault="003C3C7A" w:rsidP="00330468">
            <w:pPr>
              <w:pStyle w:val="NoSpacing"/>
              <w:rPr>
                <w:rFonts w:ascii="Bierstadt" w:hAnsi="Bierstadt"/>
                <w:sz w:val="18"/>
                <w:szCs w:val="18"/>
              </w:rPr>
            </w:pPr>
          </w:p>
        </w:tc>
        <w:tc>
          <w:tcPr>
            <w:tcW w:w="169" w:type="pct"/>
          </w:tcPr>
          <w:p w14:paraId="7F138CD4"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2C0EAC3C" w14:textId="77777777" w:rsidR="003C3C7A" w:rsidRPr="002F3BD8" w:rsidRDefault="003C3C7A" w:rsidP="00330468">
            <w:pPr>
              <w:pStyle w:val="NoSpacing"/>
              <w:rPr>
                <w:rFonts w:ascii="Bierstadt" w:hAnsi="Bierstadt"/>
                <w:sz w:val="18"/>
                <w:szCs w:val="18"/>
              </w:rPr>
            </w:pPr>
          </w:p>
        </w:tc>
      </w:tr>
    </w:tbl>
    <w:p w14:paraId="75EBFA8B" w14:textId="77777777" w:rsidR="003C3C7A" w:rsidRDefault="003C3C7A" w:rsidP="00F85A1D"/>
    <w:p w14:paraId="54F1417F" w14:textId="21D67871"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0285F1F7"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771BD9F8" w14:textId="27D96669"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77C75CC3"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A02F60" w14:textId="5E23379B"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465AE2" w14:textId="6406BF30"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1954E3" w14:textId="481B7F6C"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DA5890" w14:textId="266302A2"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846CD2" w14:textId="27F6E512"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54F8C55" w14:textId="6D81F04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6D2E76A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3E9469" w14:textId="76F38EFE"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D04575" w14:textId="28A7D049"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054DA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80E9B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9205F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CFBA67A" w14:textId="77777777" w:rsidR="003C3C7A" w:rsidRPr="0055425C" w:rsidRDefault="003C3C7A" w:rsidP="00102D25">
            <w:pPr>
              <w:pStyle w:val="NoSpacing"/>
              <w:jc w:val="center"/>
              <w:rPr>
                <w:rFonts w:ascii="Bierstadt" w:hAnsi="Bierstadt"/>
                <w:sz w:val="18"/>
                <w:szCs w:val="18"/>
              </w:rPr>
            </w:pPr>
          </w:p>
        </w:tc>
      </w:tr>
      <w:tr w:rsidR="00EC7A22" w14:paraId="13960EF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8BBB51" w14:textId="0ED6A364"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9DDE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7295E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EDFA2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A2F40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C78710E" w14:textId="77777777" w:rsidR="003C3C7A" w:rsidRPr="0055425C" w:rsidRDefault="003C3C7A" w:rsidP="00102D25">
            <w:pPr>
              <w:pStyle w:val="NoSpacing"/>
              <w:jc w:val="center"/>
              <w:rPr>
                <w:rFonts w:ascii="Bierstadt" w:hAnsi="Bierstadt"/>
                <w:sz w:val="18"/>
                <w:szCs w:val="18"/>
              </w:rPr>
            </w:pPr>
          </w:p>
        </w:tc>
      </w:tr>
      <w:tr w:rsidR="00EC7A22" w14:paraId="2748C32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C9BEC6" w14:textId="5B46FDBB"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A89A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4E5C2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31731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194B6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6E15D7" w14:textId="77777777" w:rsidR="003C3C7A" w:rsidRPr="0055425C" w:rsidRDefault="003C3C7A" w:rsidP="00102D25">
            <w:pPr>
              <w:pStyle w:val="NoSpacing"/>
              <w:jc w:val="center"/>
              <w:rPr>
                <w:rFonts w:ascii="Bierstadt" w:hAnsi="Bierstadt"/>
                <w:sz w:val="18"/>
                <w:szCs w:val="18"/>
              </w:rPr>
            </w:pPr>
          </w:p>
        </w:tc>
      </w:tr>
      <w:tr w:rsidR="00EC7A22" w14:paraId="0D6E30C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72A3BA" w14:textId="4D80D6EF"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FFEF2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85E00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EFCC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78A23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4F38627" w14:textId="77777777" w:rsidR="003C3C7A" w:rsidRPr="0055425C" w:rsidRDefault="003C3C7A" w:rsidP="00102D25">
            <w:pPr>
              <w:pStyle w:val="NoSpacing"/>
              <w:jc w:val="center"/>
              <w:rPr>
                <w:rFonts w:ascii="Bierstadt" w:hAnsi="Bierstadt"/>
                <w:sz w:val="18"/>
                <w:szCs w:val="18"/>
              </w:rPr>
            </w:pPr>
          </w:p>
        </w:tc>
      </w:tr>
      <w:tr w:rsidR="00EC7A22" w14:paraId="0C5187E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530FDF" w14:textId="62C26D28"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94D15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2F4BE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7F7B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BFA7D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980701" w14:textId="77777777" w:rsidR="003C3C7A" w:rsidRPr="0055425C" w:rsidRDefault="003C3C7A" w:rsidP="00102D25">
            <w:pPr>
              <w:pStyle w:val="NoSpacing"/>
              <w:jc w:val="center"/>
              <w:rPr>
                <w:rFonts w:ascii="Bierstadt" w:hAnsi="Bierstadt"/>
                <w:sz w:val="18"/>
                <w:szCs w:val="18"/>
              </w:rPr>
            </w:pPr>
          </w:p>
        </w:tc>
      </w:tr>
      <w:tr w:rsidR="00EC7A22" w14:paraId="0DE3EC0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D7A141" w14:textId="57E28BAB"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52098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43CA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C3DBE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D8844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B56D987" w14:textId="77777777" w:rsidR="003C3C7A" w:rsidRPr="0055425C" w:rsidRDefault="003C3C7A" w:rsidP="00102D25">
            <w:pPr>
              <w:pStyle w:val="NoSpacing"/>
              <w:jc w:val="center"/>
              <w:rPr>
                <w:rFonts w:ascii="Bierstadt" w:hAnsi="Bierstadt"/>
                <w:sz w:val="18"/>
                <w:szCs w:val="18"/>
              </w:rPr>
            </w:pPr>
          </w:p>
        </w:tc>
      </w:tr>
      <w:tr w:rsidR="0055425C" w14:paraId="4924C75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003DFB" w14:textId="29150DCB"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56C08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255FC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D904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7B6D9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528CBF1" w14:textId="77777777" w:rsidR="003C3C7A" w:rsidRPr="0055425C" w:rsidRDefault="003C3C7A" w:rsidP="00102D25">
            <w:pPr>
              <w:pStyle w:val="NoSpacing"/>
              <w:jc w:val="center"/>
              <w:rPr>
                <w:rFonts w:ascii="Bierstadt" w:hAnsi="Bierstadt"/>
                <w:sz w:val="18"/>
                <w:szCs w:val="18"/>
              </w:rPr>
            </w:pPr>
          </w:p>
        </w:tc>
      </w:tr>
      <w:tr w:rsidR="0055425C" w14:paraId="2812A83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FF8EC6" w14:textId="27BEE31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1510A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2DB9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2D93B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89507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EDFBAEB" w14:textId="77777777" w:rsidR="003C3C7A" w:rsidRPr="0055425C" w:rsidRDefault="003C3C7A" w:rsidP="00102D25">
            <w:pPr>
              <w:pStyle w:val="NoSpacing"/>
              <w:jc w:val="center"/>
              <w:rPr>
                <w:rFonts w:ascii="Bierstadt" w:hAnsi="Bierstadt"/>
                <w:sz w:val="18"/>
                <w:szCs w:val="18"/>
              </w:rPr>
            </w:pPr>
          </w:p>
        </w:tc>
      </w:tr>
      <w:tr w:rsidR="0055425C" w14:paraId="49EF7CA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CCB79F" w14:textId="611AA1A0"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AD46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8799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0EA58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F038B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3BD22DE" w14:textId="77777777" w:rsidR="003C3C7A" w:rsidRPr="0055425C" w:rsidRDefault="003C3C7A" w:rsidP="00102D25">
            <w:pPr>
              <w:pStyle w:val="NoSpacing"/>
              <w:jc w:val="center"/>
              <w:rPr>
                <w:rFonts w:ascii="Bierstadt" w:hAnsi="Bierstadt"/>
                <w:sz w:val="18"/>
                <w:szCs w:val="18"/>
              </w:rPr>
            </w:pPr>
          </w:p>
        </w:tc>
      </w:tr>
      <w:tr w:rsidR="0055425C" w14:paraId="7FB1765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8F1DD8" w14:textId="77086A1D"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7899E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B4C96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9F14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DEEF7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796651B" w14:textId="77777777" w:rsidR="003C3C7A" w:rsidRPr="0055425C" w:rsidRDefault="003C3C7A" w:rsidP="00102D25">
            <w:pPr>
              <w:pStyle w:val="NoSpacing"/>
              <w:jc w:val="center"/>
              <w:rPr>
                <w:rFonts w:ascii="Bierstadt" w:hAnsi="Bierstadt"/>
                <w:sz w:val="18"/>
                <w:szCs w:val="18"/>
              </w:rPr>
            </w:pPr>
          </w:p>
        </w:tc>
      </w:tr>
      <w:tr w:rsidR="0055425C" w14:paraId="61474DF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1647B7" w14:textId="417DE335"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CA1C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B0B55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28E81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C004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983D320" w14:textId="77777777" w:rsidR="003C3C7A" w:rsidRPr="0055425C" w:rsidRDefault="003C3C7A" w:rsidP="00102D25">
            <w:pPr>
              <w:pStyle w:val="NoSpacing"/>
              <w:jc w:val="center"/>
              <w:rPr>
                <w:rFonts w:ascii="Bierstadt" w:hAnsi="Bierstadt"/>
                <w:sz w:val="18"/>
                <w:szCs w:val="18"/>
              </w:rPr>
            </w:pPr>
          </w:p>
        </w:tc>
      </w:tr>
      <w:tr w:rsidR="0055425C" w14:paraId="7D1BAEA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86C052" w14:textId="42B272EF"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8CB71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59F5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3E70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645D4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55C32F5" w14:textId="77777777" w:rsidR="003C3C7A" w:rsidRPr="0055425C" w:rsidRDefault="003C3C7A" w:rsidP="00102D25">
            <w:pPr>
              <w:pStyle w:val="NoSpacing"/>
              <w:jc w:val="center"/>
              <w:rPr>
                <w:rFonts w:ascii="Bierstadt" w:hAnsi="Bierstadt"/>
                <w:sz w:val="18"/>
                <w:szCs w:val="18"/>
              </w:rPr>
            </w:pPr>
          </w:p>
        </w:tc>
      </w:tr>
      <w:tr w:rsidR="0055425C" w14:paraId="728153B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C82809" w14:textId="5C619171"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B4A06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7BA0E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D7E0E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DCFAB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08AA8FA" w14:textId="77777777" w:rsidR="003C3C7A" w:rsidRPr="0055425C" w:rsidRDefault="003C3C7A" w:rsidP="00102D25">
            <w:pPr>
              <w:pStyle w:val="NoSpacing"/>
              <w:jc w:val="center"/>
              <w:rPr>
                <w:rFonts w:ascii="Bierstadt" w:hAnsi="Bierstadt"/>
                <w:sz w:val="18"/>
                <w:szCs w:val="18"/>
              </w:rPr>
            </w:pPr>
          </w:p>
        </w:tc>
      </w:tr>
      <w:tr w:rsidR="0055425C" w14:paraId="345E055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75659A" w14:textId="21BA0D98"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C7A1C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96518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2295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B7E5A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2F1768D" w14:textId="77777777" w:rsidR="003C3C7A" w:rsidRPr="0055425C" w:rsidRDefault="003C3C7A" w:rsidP="00102D25">
            <w:pPr>
              <w:pStyle w:val="NoSpacing"/>
              <w:jc w:val="center"/>
              <w:rPr>
                <w:rFonts w:ascii="Bierstadt" w:hAnsi="Bierstadt"/>
                <w:sz w:val="18"/>
                <w:szCs w:val="18"/>
              </w:rPr>
            </w:pPr>
          </w:p>
        </w:tc>
      </w:tr>
      <w:tr w:rsidR="0055425C" w14:paraId="72F8A19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FFE035" w14:textId="494931FE"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48FF9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80F4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31C83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DBCD4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45E5BE8" w14:textId="77777777" w:rsidR="003C3C7A" w:rsidRPr="0055425C" w:rsidRDefault="003C3C7A" w:rsidP="00102D25">
            <w:pPr>
              <w:pStyle w:val="NoSpacing"/>
              <w:jc w:val="center"/>
              <w:rPr>
                <w:rFonts w:ascii="Bierstadt" w:hAnsi="Bierstadt"/>
                <w:sz w:val="18"/>
                <w:szCs w:val="18"/>
              </w:rPr>
            </w:pPr>
          </w:p>
        </w:tc>
      </w:tr>
      <w:tr w:rsidR="0055425C" w14:paraId="64D4EBC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5BA3DA" w14:textId="2FEA8E72"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A9AA0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ED95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9F8F2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44BF1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D64887D" w14:textId="77777777" w:rsidR="003C3C7A" w:rsidRPr="0055425C" w:rsidRDefault="003C3C7A" w:rsidP="00102D25">
            <w:pPr>
              <w:pStyle w:val="NoSpacing"/>
              <w:jc w:val="center"/>
              <w:rPr>
                <w:rFonts w:ascii="Bierstadt" w:hAnsi="Bierstadt"/>
                <w:sz w:val="18"/>
                <w:szCs w:val="18"/>
              </w:rPr>
            </w:pPr>
          </w:p>
        </w:tc>
      </w:tr>
      <w:tr w:rsidR="0055425C" w14:paraId="44D8245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66900E" w14:textId="22E89ADB"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B1439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7B2E9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B7CAF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F2843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EC69F40" w14:textId="77777777" w:rsidR="003C3C7A" w:rsidRPr="0055425C" w:rsidRDefault="003C3C7A" w:rsidP="00102D25">
            <w:pPr>
              <w:pStyle w:val="NoSpacing"/>
              <w:jc w:val="center"/>
              <w:rPr>
                <w:rFonts w:ascii="Bierstadt" w:hAnsi="Bierstadt"/>
                <w:sz w:val="18"/>
                <w:szCs w:val="18"/>
              </w:rPr>
            </w:pPr>
          </w:p>
        </w:tc>
      </w:tr>
      <w:tr w:rsidR="0055425C" w14:paraId="5F63B27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F78330" w14:textId="4765C663"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7090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736D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B6A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842FF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C302E0D" w14:textId="77777777" w:rsidR="003C3C7A" w:rsidRPr="0055425C" w:rsidRDefault="003C3C7A" w:rsidP="00102D25">
            <w:pPr>
              <w:pStyle w:val="NoSpacing"/>
              <w:jc w:val="center"/>
              <w:rPr>
                <w:rFonts w:ascii="Bierstadt" w:hAnsi="Bierstadt"/>
                <w:sz w:val="18"/>
                <w:szCs w:val="18"/>
              </w:rPr>
            </w:pPr>
          </w:p>
        </w:tc>
      </w:tr>
      <w:tr w:rsidR="0055425C" w14:paraId="0CAE756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C16D80" w14:textId="7B03083F"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926FD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D84DC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2C0B7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C0444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507F0D2" w14:textId="77777777" w:rsidR="003C3C7A" w:rsidRPr="0055425C" w:rsidRDefault="003C3C7A" w:rsidP="00102D25">
            <w:pPr>
              <w:pStyle w:val="NoSpacing"/>
              <w:jc w:val="center"/>
              <w:rPr>
                <w:rFonts w:ascii="Bierstadt" w:hAnsi="Bierstadt"/>
                <w:sz w:val="18"/>
                <w:szCs w:val="18"/>
              </w:rPr>
            </w:pPr>
          </w:p>
        </w:tc>
      </w:tr>
      <w:tr w:rsidR="0055425C" w14:paraId="09040F2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803430" w14:textId="129F8996"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5EF08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3F26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ABDE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8DB36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92985F0" w14:textId="77777777" w:rsidR="003C3C7A" w:rsidRPr="0055425C" w:rsidRDefault="003C3C7A" w:rsidP="00102D25">
            <w:pPr>
              <w:pStyle w:val="NoSpacing"/>
              <w:jc w:val="center"/>
              <w:rPr>
                <w:rFonts w:ascii="Bierstadt" w:hAnsi="Bierstadt"/>
                <w:sz w:val="18"/>
                <w:szCs w:val="18"/>
              </w:rPr>
            </w:pPr>
          </w:p>
        </w:tc>
      </w:tr>
      <w:tr w:rsidR="0055425C" w14:paraId="26C60FE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C5D8CD" w14:textId="4FA9F345"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1B32E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7D6AB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73C6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8E06D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3A89E19" w14:textId="77777777" w:rsidR="003C3C7A" w:rsidRPr="0055425C" w:rsidRDefault="003C3C7A" w:rsidP="00102D25">
            <w:pPr>
              <w:pStyle w:val="NoSpacing"/>
              <w:jc w:val="center"/>
              <w:rPr>
                <w:rFonts w:ascii="Bierstadt" w:hAnsi="Bierstadt"/>
                <w:sz w:val="18"/>
                <w:szCs w:val="18"/>
              </w:rPr>
            </w:pPr>
          </w:p>
        </w:tc>
      </w:tr>
      <w:tr w:rsidR="0055425C" w14:paraId="68E8C09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5DF834" w14:textId="392D8771"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07951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EF880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41FA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3547F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917962C" w14:textId="77777777" w:rsidR="003C3C7A" w:rsidRPr="0055425C" w:rsidRDefault="003C3C7A" w:rsidP="00102D25">
            <w:pPr>
              <w:pStyle w:val="NoSpacing"/>
              <w:jc w:val="center"/>
              <w:rPr>
                <w:rFonts w:ascii="Bierstadt" w:hAnsi="Bierstadt"/>
                <w:sz w:val="18"/>
                <w:szCs w:val="18"/>
              </w:rPr>
            </w:pPr>
          </w:p>
        </w:tc>
      </w:tr>
      <w:tr w:rsidR="0055425C" w14:paraId="52FA693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3254CD" w14:textId="18436439"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EC096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3262F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0BFC7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E2484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4FC028C" w14:textId="77777777" w:rsidR="003C3C7A" w:rsidRPr="0055425C" w:rsidRDefault="003C3C7A" w:rsidP="00102D25">
            <w:pPr>
              <w:pStyle w:val="NoSpacing"/>
              <w:jc w:val="center"/>
              <w:rPr>
                <w:rFonts w:ascii="Bierstadt" w:hAnsi="Bierstadt"/>
                <w:sz w:val="18"/>
                <w:szCs w:val="18"/>
              </w:rPr>
            </w:pPr>
          </w:p>
        </w:tc>
      </w:tr>
      <w:tr w:rsidR="0055425C" w14:paraId="6B0A38E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A3FB5C" w14:textId="03B13BC2"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EEED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0A37C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0B0F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3416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0006AB3" w14:textId="77777777" w:rsidR="003C3C7A" w:rsidRPr="0055425C" w:rsidRDefault="003C3C7A" w:rsidP="00102D25">
            <w:pPr>
              <w:pStyle w:val="NoSpacing"/>
              <w:jc w:val="center"/>
              <w:rPr>
                <w:rFonts w:ascii="Bierstadt" w:hAnsi="Bierstadt"/>
                <w:sz w:val="18"/>
                <w:szCs w:val="18"/>
              </w:rPr>
            </w:pPr>
          </w:p>
        </w:tc>
      </w:tr>
      <w:tr w:rsidR="0055425C" w14:paraId="054189C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35FAFF" w14:textId="6F834F9F"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EAAC8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E991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70B6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14BE2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0CFF6F2" w14:textId="77777777" w:rsidR="003C3C7A" w:rsidRPr="0055425C" w:rsidRDefault="003C3C7A" w:rsidP="00102D25">
            <w:pPr>
              <w:pStyle w:val="NoSpacing"/>
              <w:jc w:val="center"/>
              <w:rPr>
                <w:rFonts w:ascii="Bierstadt" w:hAnsi="Bierstadt"/>
                <w:sz w:val="18"/>
                <w:szCs w:val="18"/>
              </w:rPr>
            </w:pPr>
          </w:p>
        </w:tc>
      </w:tr>
      <w:tr w:rsidR="0055425C" w14:paraId="1EBF841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4EF49A" w14:textId="5DB855D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0A8DF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F5044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B2505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C1020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178B4DE" w14:textId="77777777" w:rsidR="003C3C7A" w:rsidRPr="0055425C" w:rsidRDefault="003C3C7A" w:rsidP="00102D25">
            <w:pPr>
              <w:pStyle w:val="NoSpacing"/>
              <w:jc w:val="center"/>
              <w:rPr>
                <w:rFonts w:ascii="Bierstadt" w:hAnsi="Bierstadt"/>
                <w:sz w:val="18"/>
                <w:szCs w:val="18"/>
              </w:rPr>
            </w:pPr>
          </w:p>
        </w:tc>
      </w:tr>
      <w:tr w:rsidR="0055425C" w14:paraId="64B3A40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3A245E" w14:textId="4501C386"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91F9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2604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7FCC8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D50BC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3119B2" w14:textId="77777777" w:rsidR="003C3C7A" w:rsidRPr="0055425C" w:rsidRDefault="003C3C7A" w:rsidP="00102D25">
            <w:pPr>
              <w:pStyle w:val="NoSpacing"/>
              <w:jc w:val="center"/>
              <w:rPr>
                <w:rFonts w:ascii="Bierstadt" w:hAnsi="Bierstadt"/>
                <w:sz w:val="18"/>
                <w:szCs w:val="18"/>
              </w:rPr>
            </w:pPr>
          </w:p>
        </w:tc>
      </w:tr>
      <w:tr w:rsidR="0055425C" w14:paraId="6023BF3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A926CA" w14:textId="4FEA0654"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4209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7AC43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C712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0D72C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4F89973" w14:textId="77777777" w:rsidR="003C3C7A" w:rsidRPr="0055425C" w:rsidRDefault="003C3C7A" w:rsidP="00102D25">
            <w:pPr>
              <w:pStyle w:val="NoSpacing"/>
              <w:jc w:val="center"/>
              <w:rPr>
                <w:rFonts w:ascii="Bierstadt" w:hAnsi="Bierstadt"/>
                <w:sz w:val="18"/>
                <w:szCs w:val="18"/>
              </w:rPr>
            </w:pPr>
          </w:p>
        </w:tc>
      </w:tr>
      <w:tr w:rsidR="0055425C" w14:paraId="00A7008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6BBD81" w14:textId="37812D9D"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51E8D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F28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9F86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EDB06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B95E60B" w14:textId="77777777" w:rsidR="003C3C7A" w:rsidRPr="0055425C" w:rsidRDefault="003C3C7A" w:rsidP="00102D25">
            <w:pPr>
              <w:pStyle w:val="NoSpacing"/>
              <w:jc w:val="center"/>
              <w:rPr>
                <w:rFonts w:ascii="Bierstadt" w:hAnsi="Bierstadt"/>
                <w:sz w:val="18"/>
                <w:szCs w:val="18"/>
              </w:rPr>
            </w:pPr>
          </w:p>
        </w:tc>
      </w:tr>
      <w:tr w:rsidR="0055425C" w14:paraId="2449F05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CAF370" w14:textId="6167ADC6"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E9C75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91F83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EB30E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BEFBF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8D5FCA3" w14:textId="77777777" w:rsidR="003C3C7A" w:rsidRPr="0055425C" w:rsidRDefault="003C3C7A" w:rsidP="00102D25">
            <w:pPr>
              <w:pStyle w:val="NoSpacing"/>
              <w:jc w:val="center"/>
              <w:rPr>
                <w:rFonts w:ascii="Bierstadt" w:hAnsi="Bierstadt"/>
                <w:sz w:val="18"/>
                <w:szCs w:val="18"/>
              </w:rPr>
            </w:pPr>
          </w:p>
        </w:tc>
      </w:tr>
      <w:tr w:rsidR="0055425C" w14:paraId="095D3CB2"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3967F31" w14:textId="61B3FAA6"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F9A54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E99CA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CED30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269B14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6BC1EAE5" w14:textId="77777777" w:rsidR="003C3C7A" w:rsidRPr="0055425C" w:rsidRDefault="003C3C7A" w:rsidP="00102D25">
            <w:pPr>
              <w:pStyle w:val="NoSpacing"/>
              <w:jc w:val="center"/>
              <w:rPr>
                <w:rFonts w:ascii="Bierstadt" w:hAnsi="Bierstadt"/>
                <w:sz w:val="18"/>
                <w:szCs w:val="18"/>
              </w:rPr>
            </w:pPr>
          </w:p>
        </w:tc>
      </w:tr>
    </w:tbl>
    <w:p w14:paraId="3979027B" w14:textId="77777777" w:rsidR="003C3C7A" w:rsidRDefault="003C3C7A" w:rsidP="00F85A1D"/>
    <w:p w14:paraId="7260FF39" w14:textId="77777777" w:rsidR="008D1191" w:rsidRDefault="003C3C7A">
      <w:r>
        <w:br w:type="page"/>
      </w:r>
    </w:p>
    <w:p w14:paraId="0E2C260C" w14:textId="77777777" w:rsidR="003C3C7A" w:rsidRPr="008939A4" w:rsidRDefault="003C3C7A" w:rsidP="00607997">
      <w:pPr>
        <w:pStyle w:val="Heading2"/>
      </w:pPr>
      <w:r>
        <w:lastRenderedPageBreak/>
        <w:t>Thursday, January 01, 2026</w:t>
      </w:r>
    </w:p>
    <w:p w14:paraId="4A62CF6A" w14:textId="77777777" w:rsidR="003C3C7A" w:rsidRDefault="003C3C7A" w:rsidP="001E0B71">
      <w:pPr>
        <w:pStyle w:val="NoSpacing"/>
        <w:rPr>
          <w:rFonts w:cs="Arial"/>
          <w:color w:val="595959" w:themeColor="text1" w:themeTint="A6"/>
          <w:sz w:val="16"/>
          <w:szCs w:val="16"/>
        </w:rPr>
      </w:pPr>
    </w:p>
    <w:p w14:paraId="20636E63" w14:textId="598FAA89"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D04255" w14:textId="5E0C7EA5"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EBC42E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9A643D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75F2F4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149EF3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8FB096" w14:textId="7CCCA103"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966208A" w14:textId="77777777" w:rsidTr="00D334B5">
        <w:trPr>
          <w:trHeight w:val="288"/>
        </w:trPr>
        <w:tc>
          <w:tcPr>
            <w:tcW w:w="2713" w:type="pct"/>
            <w:vMerge w:val="restart"/>
          </w:tcPr>
          <w:p w14:paraId="4A86332D" w14:textId="77777777" w:rsidR="003C3C7A" w:rsidRPr="00EF6BDE" w:rsidRDefault="003C3C7A" w:rsidP="00D334B5">
            <w:pPr>
              <w:rPr>
                <w:sz w:val="18"/>
                <w:szCs w:val="18"/>
              </w:rPr>
            </w:pPr>
          </w:p>
        </w:tc>
        <w:tc>
          <w:tcPr>
            <w:tcW w:w="164" w:type="pct"/>
          </w:tcPr>
          <w:p w14:paraId="1AC0320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D2B5D6A" w14:textId="02448C1F"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AB6ED7" w14:textId="6902029E" w:rsidR="003C3C7A" w:rsidRPr="00EF6BDE" w:rsidRDefault="003C3C7A" w:rsidP="00A76766">
            <w:pPr>
              <w:rPr>
                <w:sz w:val="18"/>
                <w:szCs w:val="18"/>
              </w:rPr>
            </w:pPr>
          </w:p>
        </w:tc>
      </w:tr>
      <w:tr w:rsidR="00D334B5" w:rsidRPr="00EF6BDE" w14:paraId="21CCEB98" w14:textId="77777777" w:rsidTr="00494055">
        <w:trPr>
          <w:trHeight w:val="288"/>
        </w:trPr>
        <w:tc>
          <w:tcPr>
            <w:tcW w:w="2713" w:type="pct"/>
            <w:vMerge/>
            <w:vAlign w:val="center"/>
          </w:tcPr>
          <w:p w14:paraId="7DFB03C7" w14:textId="77777777" w:rsidR="003C3C7A" w:rsidRPr="00EF6BDE" w:rsidRDefault="003C3C7A" w:rsidP="001E2BFC">
            <w:pPr>
              <w:rPr>
                <w:sz w:val="18"/>
                <w:szCs w:val="18"/>
              </w:rPr>
            </w:pPr>
          </w:p>
        </w:tc>
        <w:tc>
          <w:tcPr>
            <w:tcW w:w="164" w:type="pct"/>
          </w:tcPr>
          <w:p w14:paraId="4A6A1B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8A9F38" w14:textId="65A01C49"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9E3F404" w14:textId="5288EA20" w:rsidR="003C3C7A" w:rsidRPr="00EF6BDE" w:rsidRDefault="003C3C7A" w:rsidP="00A76766">
            <w:pPr>
              <w:rPr>
                <w:sz w:val="18"/>
                <w:szCs w:val="18"/>
              </w:rPr>
            </w:pPr>
          </w:p>
        </w:tc>
      </w:tr>
      <w:tr w:rsidR="00D334B5" w:rsidRPr="00EF6BDE" w14:paraId="68921965" w14:textId="77777777" w:rsidTr="00494055">
        <w:trPr>
          <w:trHeight w:val="288"/>
        </w:trPr>
        <w:tc>
          <w:tcPr>
            <w:tcW w:w="2713" w:type="pct"/>
            <w:vMerge/>
            <w:vAlign w:val="center"/>
          </w:tcPr>
          <w:p w14:paraId="4D76FB43" w14:textId="77777777" w:rsidR="003C3C7A" w:rsidRPr="00EF6BDE" w:rsidRDefault="003C3C7A" w:rsidP="001E2BFC">
            <w:pPr>
              <w:rPr>
                <w:sz w:val="18"/>
                <w:szCs w:val="18"/>
              </w:rPr>
            </w:pPr>
          </w:p>
        </w:tc>
        <w:tc>
          <w:tcPr>
            <w:tcW w:w="164" w:type="pct"/>
          </w:tcPr>
          <w:p w14:paraId="52F285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9D5E4A" w14:textId="43E8BEF5"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B4AB08A" w14:textId="4A2C3941" w:rsidR="003C3C7A" w:rsidRPr="00EF6BDE" w:rsidRDefault="003C3C7A" w:rsidP="00A76766">
            <w:pPr>
              <w:rPr>
                <w:sz w:val="18"/>
                <w:szCs w:val="18"/>
              </w:rPr>
            </w:pPr>
          </w:p>
        </w:tc>
      </w:tr>
      <w:tr w:rsidR="00D334B5" w:rsidRPr="00EF6BDE" w14:paraId="3ED4E6EB" w14:textId="77777777" w:rsidTr="00494055">
        <w:trPr>
          <w:trHeight w:val="288"/>
        </w:trPr>
        <w:tc>
          <w:tcPr>
            <w:tcW w:w="2713" w:type="pct"/>
            <w:vMerge/>
            <w:vAlign w:val="center"/>
          </w:tcPr>
          <w:p w14:paraId="47E532A6" w14:textId="77777777" w:rsidR="003C3C7A" w:rsidRPr="00EF6BDE" w:rsidRDefault="003C3C7A" w:rsidP="001E2BFC">
            <w:pPr>
              <w:rPr>
                <w:sz w:val="18"/>
                <w:szCs w:val="18"/>
              </w:rPr>
            </w:pPr>
          </w:p>
        </w:tc>
        <w:tc>
          <w:tcPr>
            <w:tcW w:w="164" w:type="pct"/>
          </w:tcPr>
          <w:p w14:paraId="26B513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09298" w14:textId="08B87033"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F7E3B6" w14:textId="7D0A8F18" w:rsidR="003C3C7A" w:rsidRPr="00EF6BDE" w:rsidRDefault="003C3C7A" w:rsidP="00A76766">
            <w:pPr>
              <w:rPr>
                <w:sz w:val="18"/>
                <w:szCs w:val="18"/>
              </w:rPr>
            </w:pPr>
          </w:p>
        </w:tc>
      </w:tr>
      <w:tr w:rsidR="00D334B5" w:rsidRPr="00EF6BDE" w14:paraId="0DEBD366" w14:textId="77777777" w:rsidTr="00494055">
        <w:trPr>
          <w:trHeight w:val="288"/>
        </w:trPr>
        <w:tc>
          <w:tcPr>
            <w:tcW w:w="2713" w:type="pct"/>
            <w:vMerge/>
            <w:vAlign w:val="center"/>
          </w:tcPr>
          <w:p w14:paraId="5A767D6D" w14:textId="60F178C7" w:rsidR="003C3C7A" w:rsidRPr="00EF6BDE" w:rsidRDefault="003C3C7A" w:rsidP="001E2BFC">
            <w:pPr>
              <w:rPr>
                <w:sz w:val="18"/>
                <w:szCs w:val="18"/>
              </w:rPr>
            </w:pPr>
          </w:p>
        </w:tc>
        <w:tc>
          <w:tcPr>
            <w:tcW w:w="164" w:type="pct"/>
          </w:tcPr>
          <w:p w14:paraId="7753E9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AE2036" w14:textId="0F9C396E"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B697D7" w14:textId="34113F17" w:rsidR="003C3C7A" w:rsidRPr="00EF6BDE" w:rsidRDefault="003C3C7A" w:rsidP="00A76766">
            <w:pPr>
              <w:rPr>
                <w:sz w:val="18"/>
                <w:szCs w:val="18"/>
              </w:rPr>
            </w:pPr>
          </w:p>
        </w:tc>
      </w:tr>
      <w:tr w:rsidR="00D334B5" w:rsidRPr="00EF6BDE" w14:paraId="2BB5172F" w14:textId="77777777" w:rsidTr="00494055">
        <w:trPr>
          <w:trHeight w:val="288"/>
        </w:trPr>
        <w:tc>
          <w:tcPr>
            <w:tcW w:w="2713" w:type="pct"/>
            <w:vMerge/>
            <w:vAlign w:val="center"/>
          </w:tcPr>
          <w:p w14:paraId="2B199DB0" w14:textId="4576B1BF" w:rsidR="003C3C7A" w:rsidRPr="00EF6BDE" w:rsidRDefault="003C3C7A" w:rsidP="001E2BFC">
            <w:pPr>
              <w:rPr>
                <w:sz w:val="18"/>
                <w:szCs w:val="18"/>
              </w:rPr>
            </w:pPr>
          </w:p>
        </w:tc>
        <w:tc>
          <w:tcPr>
            <w:tcW w:w="164" w:type="pct"/>
          </w:tcPr>
          <w:p w14:paraId="579D03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D5F47C" w14:textId="27C5500E"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0C3342B" w14:textId="68DE0E42" w:rsidR="003C3C7A" w:rsidRPr="00EF6BDE" w:rsidRDefault="003C3C7A" w:rsidP="00A76766">
            <w:pPr>
              <w:rPr>
                <w:sz w:val="18"/>
                <w:szCs w:val="18"/>
              </w:rPr>
            </w:pPr>
          </w:p>
        </w:tc>
      </w:tr>
      <w:tr w:rsidR="00D334B5" w:rsidRPr="00EF6BDE" w14:paraId="3777D736" w14:textId="77777777" w:rsidTr="00494055">
        <w:trPr>
          <w:trHeight w:val="288"/>
        </w:trPr>
        <w:tc>
          <w:tcPr>
            <w:tcW w:w="2713" w:type="pct"/>
            <w:vMerge/>
            <w:vAlign w:val="center"/>
          </w:tcPr>
          <w:p w14:paraId="5D473D70" w14:textId="4A68E535" w:rsidR="003C3C7A" w:rsidRPr="00EF6BDE" w:rsidRDefault="003C3C7A" w:rsidP="001E2BFC">
            <w:pPr>
              <w:rPr>
                <w:sz w:val="18"/>
                <w:szCs w:val="18"/>
              </w:rPr>
            </w:pPr>
          </w:p>
        </w:tc>
        <w:tc>
          <w:tcPr>
            <w:tcW w:w="164" w:type="pct"/>
          </w:tcPr>
          <w:p w14:paraId="7A546A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D369D" w14:textId="490FB30A"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10CE9F3" w14:textId="20606C08" w:rsidR="003C3C7A" w:rsidRPr="00EF6BDE" w:rsidRDefault="003C3C7A" w:rsidP="00A76766">
            <w:pPr>
              <w:rPr>
                <w:sz w:val="18"/>
                <w:szCs w:val="18"/>
              </w:rPr>
            </w:pPr>
          </w:p>
        </w:tc>
      </w:tr>
      <w:tr w:rsidR="00D334B5" w:rsidRPr="00EF6BDE" w14:paraId="111F58BA" w14:textId="77777777" w:rsidTr="00494055">
        <w:trPr>
          <w:trHeight w:val="288"/>
        </w:trPr>
        <w:tc>
          <w:tcPr>
            <w:tcW w:w="2713" w:type="pct"/>
            <w:vMerge/>
            <w:vAlign w:val="center"/>
          </w:tcPr>
          <w:p w14:paraId="0B87F47C" w14:textId="2513EA40" w:rsidR="003C3C7A" w:rsidRPr="00EF6BDE" w:rsidRDefault="003C3C7A" w:rsidP="001E2BFC">
            <w:pPr>
              <w:rPr>
                <w:sz w:val="18"/>
                <w:szCs w:val="18"/>
              </w:rPr>
            </w:pPr>
          </w:p>
        </w:tc>
        <w:tc>
          <w:tcPr>
            <w:tcW w:w="164" w:type="pct"/>
          </w:tcPr>
          <w:p w14:paraId="77A6FE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51054" w14:textId="157D0149"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9BADF8F" w14:textId="5BFBA3BA" w:rsidR="003C3C7A" w:rsidRPr="00EF6BDE" w:rsidRDefault="003C3C7A" w:rsidP="00A76766">
            <w:pPr>
              <w:rPr>
                <w:sz w:val="18"/>
                <w:szCs w:val="18"/>
              </w:rPr>
            </w:pPr>
          </w:p>
        </w:tc>
      </w:tr>
      <w:tr w:rsidR="00D334B5" w:rsidRPr="00EF6BDE" w14:paraId="7279FDFA" w14:textId="77777777" w:rsidTr="00494055">
        <w:trPr>
          <w:trHeight w:val="288"/>
        </w:trPr>
        <w:tc>
          <w:tcPr>
            <w:tcW w:w="2713" w:type="pct"/>
            <w:vMerge/>
            <w:vAlign w:val="center"/>
          </w:tcPr>
          <w:p w14:paraId="0E6E3127" w14:textId="0C4E9BF6" w:rsidR="003C3C7A" w:rsidRPr="00EF6BDE" w:rsidRDefault="003C3C7A" w:rsidP="001E2BFC">
            <w:pPr>
              <w:rPr>
                <w:sz w:val="18"/>
                <w:szCs w:val="18"/>
              </w:rPr>
            </w:pPr>
          </w:p>
        </w:tc>
        <w:tc>
          <w:tcPr>
            <w:tcW w:w="164" w:type="pct"/>
          </w:tcPr>
          <w:p w14:paraId="27161D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44C0A2" w14:textId="7B41D1AF"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4606E73" w14:textId="59B8F2BA" w:rsidR="003C3C7A" w:rsidRPr="00EF6BDE" w:rsidRDefault="003C3C7A" w:rsidP="00A76766">
            <w:pPr>
              <w:rPr>
                <w:sz w:val="18"/>
                <w:szCs w:val="18"/>
              </w:rPr>
            </w:pPr>
          </w:p>
        </w:tc>
      </w:tr>
      <w:tr w:rsidR="00D334B5" w:rsidRPr="00EF6BDE" w14:paraId="0E9BE0C9" w14:textId="77777777" w:rsidTr="00494055">
        <w:trPr>
          <w:trHeight w:val="288"/>
        </w:trPr>
        <w:tc>
          <w:tcPr>
            <w:tcW w:w="2713" w:type="pct"/>
            <w:vMerge/>
            <w:vAlign w:val="center"/>
          </w:tcPr>
          <w:p w14:paraId="4D11559B" w14:textId="7EA2EE9C" w:rsidR="003C3C7A" w:rsidRPr="00EF6BDE" w:rsidRDefault="003C3C7A" w:rsidP="001E2BFC">
            <w:pPr>
              <w:rPr>
                <w:sz w:val="18"/>
                <w:szCs w:val="18"/>
              </w:rPr>
            </w:pPr>
          </w:p>
        </w:tc>
        <w:tc>
          <w:tcPr>
            <w:tcW w:w="164" w:type="pct"/>
          </w:tcPr>
          <w:p w14:paraId="178657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B272DB" w14:textId="00A365D5"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D0E09D4" w14:textId="637E488F" w:rsidR="003C3C7A" w:rsidRPr="00EF6BDE" w:rsidRDefault="003C3C7A" w:rsidP="00A76766">
            <w:pPr>
              <w:rPr>
                <w:sz w:val="18"/>
                <w:szCs w:val="18"/>
              </w:rPr>
            </w:pPr>
          </w:p>
        </w:tc>
      </w:tr>
      <w:tr w:rsidR="00D334B5" w:rsidRPr="00EF6BDE" w14:paraId="7383EE90" w14:textId="77777777" w:rsidTr="00494055">
        <w:trPr>
          <w:trHeight w:val="288"/>
        </w:trPr>
        <w:tc>
          <w:tcPr>
            <w:tcW w:w="2713" w:type="pct"/>
            <w:vMerge/>
            <w:vAlign w:val="center"/>
          </w:tcPr>
          <w:p w14:paraId="0D0B3F89" w14:textId="7937F263" w:rsidR="003C3C7A" w:rsidRPr="00EF6BDE" w:rsidRDefault="003C3C7A" w:rsidP="001E2BFC">
            <w:pPr>
              <w:rPr>
                <w:sz w:val="18"/>
                <w:szCs w:val="18"/>
              </w:rPr>
            </w:pPr>
          </w:p>
        </w:tc>
        <w:tc>
          <w:tcPr>
            <w:tcW w:w="164" w:type="pct"/>
          </w:tcPr>
          <w:p w14:paraId="3B0FF7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B5EB7" w14:textId="359BF4ED"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3912D4F" w14:textId="6FCA0414" w:rsidR="003C3C7A" w:rsidRPr="00EF6BDE" w:rsidRDefault="003C3C7A" w:rsidP="00A76766">
            <w:pPr>
              <w:rPr>
                <w:sz w:val="18"/>
                <w:szCs w:val="18"/>
              </w:rPr>
            </w:pPr>
          </w:p>
        </w:tc>
      </w:tr>
      <w:tr w:rsidR="00D334B5" w:rsidRPr="00EF6BDE" w14:paraId="70A8320A" w14:textId="77777777" w:rsidTr="00494055">
        <w:trPr>
          <w:trHeight w:val="288"/>
        </w:trPr>
        <w:tc>
          <w:tcPr>
            <w:tcW w:w="2713" w:type="pct"/>
            <w:vMerge/>
            <w:vAlign w:val="center"/>
          </w:tcPr>
          <w:p w14:paraId="2763F35D" w14:textId="6F43F561" w:rsidR="003C3C7A" w:rsidRPr="00EF6BDE" w:rsidRDefault="003C3C7A" w:rsidP="001E2BFC">
            <w:pPr>
              <w:rPr>
                <w:sz w:val="18"/>
                <w:szCs w:val="18"/>
              </w:rPr>
            </w:pPr>
          </w:p>
        </w:tc>
        <w:tc>
          <w:tcPr>
            <w:tcW w:w="164" w:type="pct"/>
          </w:tcPr>
          <w:p w14:paraId="65DE43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B52CDD" w14:textId="0D613942"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07C03BD" w14:textId="7C06DF65" w:rsidR="003C3C7A" w:rsidRPr="00EF6BDE" w:rsidRDefault="003C3C7A" w:rsidP="00A76766">
            <w:pPr>
              <w:rPr>
                <w:sz w:val="18"/>
                <w:szCs w:val="18"/>
              </w:rPr>
            </w:pPr>
          </w:p>
        </w:tc>
      </w:tr>
      <w:tr w:rsidR="00D334B5" w:rsidRPr="00EF6BDE" w14:paraId="20406DCE" w14:textId="77777777" w:rsidTr="00494055">
        <w:trPr>
          <w:trHeight w:val="288"/>
        </w:trPr>
        <w:tc>
          <w:tcPr>
            <w:tcW w:w="2713" w:type="pct"/>
            <w:vMerge/>
            <w:vAlign w:val="center"/>
          </w:tcPr>
          <w:p w14:paraId="7F94954D" w14:textId="5327F23B" w:rsidR="003C3C7A" w:rsidRPr="00EF6BDE" w:rsidRDefault="003C3C7A" w:rsidP="001E2BFC">
            <w:pPr>
              <w:rPr>
                <w:sz w:val="18"/>
                <w:szCs w:val="18"/>
              </w:rPr>
            </w:pPr>
          </w:p>
        </w:tc>
        <w:tc>
          <w:tcPr>
            <w:tcW w:w="164" w:type="pct"/>
          </w:tcPr>
          <w:p w14:paraId="278A3C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DE72DF" w14:textId="56983085"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30ABEE" w14:textId="459C2258" w:rsidR="003C3C7A" w:rsidRPr="00EF6BDE" w:rsidRDefault="003C3C7A" w:rsidP="00A76766">
            <w:pPr>
              <w:rPr>
                <w:sz w:val="18"/>
                <w:szCs w:val="18"/>
              </w:rPr>
            </w:pPr>
          </w:p>
        </w:tc>
      </w:tr>
      <w:tr w:rsidR="00D334B5" w:rsidRPr="00EF6BDE" w14:paraId="3CF9C9B4" w14:textId="77777777" w:rsidTr="00494055">
        <w:trPr>
          <w:trHeight w:val="288"/>
        </w:trPr>
        <w:tc>
          <w:tcPr>
            <w:tcW w:w="2713" w:type="pct"/>
            <w:vMerge/>
            <w:tcBorders>
              <w:bottom w:val="single" w:sz="8" w:space="0" w:color="F2F2F2" w:themeColor="background1" w:themeShade="F2"/>
            </w:tcBorders>
            <w:vAlign w:val="center"/>
          </w:tcPr>
          <w:p w14:paraId="5553144B" w14:textId="77777777" w:rsidR="003C3C7A" w:rsidRPr="00EF6BDE" w:rsidRDefault="003C3C7A" w:rsidP="001E2BFC">
            <w:pPr>
              <w:rPr>
                <w:sz w:val="18"/>
                <w:szCs w:val="18"/>
              </w:rPr>
            </w:pPr>
          </w:p>
        </w:tc>
        <w:tc>
          <w:tcPr>
            <w:tcW w:w="164" w:type="pct"/>
          </w:tcPr>
          <w:p w14:paraId="6F3E57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B4F29D" w14:textId="6F9F4649"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9CC482D" w14:textId="77777777" w:rsidR="003C3C7A" w:rsidRPr="00EF6BDE" w:rsidRDefault="003C3C7A" w:rsidP="00A76766">
            <w:pPr>
              <w:rPr>
                <w:sz w:val="18"/>
                <w:szCs w:val="18"/>
              </w:rPr>
            </w:pPr>
          </w:p>
        </w:tc>
      </w:tr>
      <w:tr w:rsidR="00747B54" w:rsidRPr="00EF6BDE" w14:paraId="34D4E2C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0C5EA89" w14:textId="20649888" w:rsidR="003C3C7A" w:rsidRPr="00EF6BDE" w:rsidRDefault="003C3C7A" w:rsidP="001E2BFC">
            <w:pPr>
              <w:rPr>
                <w:sz w:val="18"/>
                <w:szCs w:val="18"/>
              </w:rPr>
            </w:pPr>
          </w:p>
        </w:tc>
        <w:tc>
          <w:tcPr>
            <w:tcW w:w="164" w:type="pct"/>
          </w:tcPr>
          <w:p w14:paraId="0BCFD4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3C0351D" w14:textId="40539481"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3C34257" w14:textId="0C326102" w:rsidR="003C3C7A" w:rsidRPr="00EF6BDE" w:rsidRDefault="003C3C7A" w:rsidP="00A76766">
            <w:pPr>
              <w:rPr>
                <w:sz w:val="18"/>
                <w:szCs w:val="18"/>
              </w:rPr>
            </w:pPr>
          </w:p>
        </w:tc>
      </w:tr>
    </w:tbl>
    <w:p w14:paraId="08AB8C5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3192FD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8334CE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EC02CC" w14:textId="77777777" w:rsidTr="00E81DB6">
        <w:trPr>
          <w:trHeight w:val="4608"/>
        </w:trPr>
        <w:tc>
          <w:tcPr>
            <w:tcW w:w="5000" w:type="pct"/>
            <w:tcBorders>
              <w:bottom w:val="single" w:sz="4" w:space="0" w:color="FFFFFF" w:themeColor="background1"/>
            </w:tcBorders>
          </w:tcPr>
          <w:p w14:paraId="184C948F" w14:textId="77777777" w:rsidR="003C3C7A" w:rsidRPr="00330468" w:rsidRDefault="003C3C7A" w:rsidP="00330468">
            <w:pPr>
              <w:pStyle w:val="NoSpacing"/>
            </w:pPr>
          </w:p>
        </w:tc>
      </w:tr>
      <w:tr w:rsidR="004105BC" w:rsidRPr="00330468" w14:paraId="46042073" w14:textId="77777777" w:rsidTr="00426FD0">
        <w:trPr>
          <w:trHeight w:val="70"/>
        </w:trPr>
        <w:tc>
          <w:tcPr>
            <w:tcW w:w="5000" w:type="pct"/>
            <w:tcBorders>
              <w:top w:val="single" w:sz="4" w:space="0" w:color="FFFFFF" w:themeColor="background1"/>
              <w:bottom w:val="single" w:sz="18" w:space="0" w:color="595959" w:themeColor="text1" w:themeTint="A6"/>
            </w:tcBorders>
          </w:tcPr>
          <w:p w14:paraId="000B212B" w14:textId="77777777" w:rsidR="003C3C7A" w:rsidRPr="00330468" w:rsidRDefault="003C3C7A" w:rsidP="00330468">
            <w:pPr>
              <w:pStyle w:val="NoSpacing"/>
            </w:pPr>
          </w:p>
        </w:tc>
      </w:tr>
    </w:tbl>
    <w:p w14:paraId="64C73C7B" w14:textId="77777777" w:rsidR="003C3C7A" w:rsidRDefault="003C3C7A" w:rsidP="00F85A1D"/>
    <w:p w14:paraId="15342594" w14:textId="77777777" w:rsidR="008D1191" w:rsidRDefault="003C3C7A">
      <w:r>
        <w:br w:type="page"/>
      </w:r>
    </w:p>
    <w:p w14:paraId="0C924D99" w14:textId="77777777" w:rsidR="003C3C7A" w:rsidRPr="008939A4" w:rsidRDefault="003C3C7A" w:rsidP="00607997">
      <w:pPr>
        <w:pStyle w:val="Heading2"/>
      </w:pPr>
      <w:r>
        <w:lastRenderedPageBreak/>
        <w:t>Friday, January 02, 2026</w:t>
      </w:r>
    </w:p>
    <w:p w14:paraId="63B7AE36" w14:textId="77777777" w:rsidR="003C3C7A" w:rsidRDefault="003C3C7A" w:rsidP="001E0B71">
      <w:pPr>
        <w:pStyle w:val="NoSpacing"/>
        <w:rPr>
          <w:rFonts w:cs="Arial"/>
          <w:color w:val="595959" w:themeColor="text1" w:themeTint="A6"/>
          <w:sz w:val="16"/>
          <w:szCs w:val="16"/>
        </w:rPr>
      </w:pPr>
    </w:p>
    <w:p w14:paraId="18A3405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9E7DA3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EAC3C7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E8325F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0976C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C1EE6B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8862D4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385BAA" w14:textId="77777777" w:rsidTr="00D334B5">
        <w:trPr>
          <w:trHeight w:val="288"/>
        </w:trPr>
        <w:tc>
          <w:tcPr>
            <w:tcW w:w="2713" w:type="pct"/>
            <w:vMerge w:val="restart"/>
          </w:tcPr>
          <w:p w14:paraId="0853C77A" w14:textId="77777777" w:rsidR="003C3C7A" w:rsidRPr="00EF6BDE" w:rsidRDefault="003C3C7A" w:rsidP="00D334B5">
            <w:pPr>
              <w:rPr>
                <w:sz w:val="18"/>
                <w:szCs w:val="18"/>
              </w:rPr>
            </w:pPr>
          </w:p>
        </w:tc>
        <w:tc>
          <w:tcPr>
            <w:tcW w:w="164" w:type="pct"/>
          </w:tcPr>
          <w:p w14:paraId="111851E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D0A3E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D11F6DD" w14:textId="77777777" w:rsidR="003C3C7A" w:rsidRPr="00EF6BDE" w:rsidRDefault="003C3C7A" w:rsidP="00A76766">
            <w:pPr>
              <w:rPr>
                <w:sz w:val="18"/>
                <w:szCs w:val="18"/>
              </w:rPr>
            </w:pPr>
          </w:p>
        </w:tc>
      </w:tr>
      <w:tr w:rsidR="00D334B5" w:rsidRPr="00EF6BDE" w14:paraId="591287B4" w14:textId="77777777" w:rsidTr="00494055">
        <w:trPr>
          <w:trHeight w:val="288"/>
        </w:trPr>
        <w:tc>
          <w:tcPr>
            <w:tcW w:w="2713" w:type="pct"/>
            <w:vMerge/>
            <w:vAlign w:val="center"/>
          </w:tcPr>
          <w:p w14:paraId="0E2191BB" w14:textId="77777777" w:rsidR="003C3C7A" w:rsidRPr="00EF6BDE" w:rsidRDefault="003C3C7A" w:rsidP="001E2BFC">
            <w:pPr>
              <w:rPr>
                <w:sz w:val="18"/>
                <w:szCs w:val="18"/>
              </w:rPr>
            </w:pPr>
          </w:p>
        </w:tc>
        <w:tc>
          <w:tcPr>
            <w:tcW w:w="164" w:type="pct"/>
          </w:tcPr>
          <w:p w14:paraId="38E067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F19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77C021" w14:textId="77777777" w:rsidR="003C3C7A" w:rsidRPr="00EF6BDE" w:rsidRDefault="003C3C7A" w:rsidP="00A76766">
            <w:pPr>
              <w:rPr>
                <w:sz w:val="18"/>
                <w:szCs w:val="18"/>
              </w:rPr>
            </w:pPr>
          </w:p>
        </w:tc>
      </w:tr>
      <w:tr w:rsidR="00D334B5" w:rsidRPr="00EF6BDE" w14:paraId="4256B86B" w14:textId="77777777" w:rsidTr="00494055">
        <w:trPr>
          <w:trHeight w:val="288"/>
        </w:trPr>
        <w:tc>
          <w:tcPr>
            <w:tcW w:w="2713" w:type="pct"/>
            <w:vMerge/>
            <w:vAlign w:val="center"/>
          </w:tcPr>
          <w:p w14:paraId="36ECFCCD" w14:textId="77777777" w:rsidR="003C3C7A" w:rsidRPr="00EF6BDE" w:rsidRDefault="003C3C7A" w:rsidP="001E2BFC">
            <w:pPr>
              <w:rPr>
                <w:sz w:val="18"/>
                <w:szCs w:val="18"/>
              </w:rPr>
            </w:pPr>
          </w:p>
        </w:tc>
        <w:tc>
          <w:tcPr>
            <w:tcW w:w="164" w:type="pct"/>
          </w:tcPr>
          <w:p w14:paraId="3CAB1A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1E5B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6AC7D7C" w14:textId="77777777" w:rsidR="003C3C7A" w:rsidRPr="00EF6BDE" w:rsidRDefault="003C3C7A" w:rsidP="00A76766">
            <w:pPr>
              <w:rPr>
                <w:sz w:val="18"/>
                <w:szCs w:val="18"/>
              </w:rPr>
            </w:pPr>
          </w:p>
        </w:tc>
      </w:tr>
      <w:tr w:rsidR="00D334B5" w:rsidRPr="00EF6BDE" w14:paraId="25D0C174" w14:textId="77777777" w:rsidTr="00494055">
        <w:trPr>
          <w:trHeight w:val="288"/>
        </w:trPr>
        <w:tc>
          <w:tcPr>
            <w:tcW w:w="2713" w:type="pct"/>
            <w:vMerge/>
            <w:vAlign w:val="center"/>
          </w:tcPr>
          <w:p w14:paraId="13EDA775" w14:textId="77777777" w:rsidR="003C3C7A" w:rsidRPr="00EF6BDE" w:rsidRDefault="003C3C7A" w:rsidP="001E2BFC">
            <w:pPr>
              <w:rPr>
                <w:sz w:val="18"/>
                <w:szCs w:val="18"/>
              </w:rPr>
            </w:pPr>
          </w:p>
        </w:tc>
        <w:tc>
          <w:tcPr>
            <w:tcW w:w="164" w:type="pct"/>
          </w:tcPr>
          <w:p w14:paraId="1F3DEB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6E35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0158D0C" w14:textId="77777777" w:rsidR="003C3C7A" w:rsidRPr="00EF6BDE" w:rsidRDefault="003C3C7A" w:rsidP="00A76766">
            <w:pPr>
              <w:rPr>
                <w:sz w:val="18"/>
                <w:szCs w:val="18"/>
              </w:rPr>
            </w:pPr>
          </w:p>
        </w:tc>
      </w:tr>
      <w:tr w:rsidR="00D334B5" w:rsidRPr="00EF6BDE" w14:paraId="24B8495D" w14:textId="77777777" w:rsidTr="00494055">
        <w:trPr>
          <w:trHeight w:val="288"/>
        </w:trPr>
        <w:tc>
          <w:tcPr>
            <w:tcW w:w="2713" w:type="pct"/>
            <w:vMerge/>
            <w:vAlign w:val="center"/>
          </w:tcPr>
          <w:p w14:paraId="549A4C8A" w14:textId="77777777" w:rsidR="003C3C7A" w:rsidRPr="00EF6BDE" w:rsidRDefault="003C3C7A" w:rsidP="001E2BFC">
            <w:pPr>
              <w:rPr>
                <w:sz w:val="18"/>
                <w:szCs w:val="18"/>
              </w:rPr>
            </w:pPr>
          </w:p>
        </w:tc>
        <w:tc>
          <w:tcPr>
            <w:tcW w:w="164" w:type="pct"/>
          </w:tcPr>
          <w:p w14:paraId="3E773C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520F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A1A0ED9" w14:textId="77777777" w:rsidR="003C3C7A" w:rsidRPr="00EF6BDE" w:rsidRDefault="003C3C7A" w:rsidP="00A76766">
            <w:pPr>
              <w:rPr>
                <w:sz w:val="18"/>
                <w:szCs w:val="18"/>
              </w:rPr>
            </w:pPr>
          </w:p>
        </w:tc>
      </w:tr>
      <w:tr w:rsidR="00D334B5" w:rsidRPr="00EF6BDE" w14:paraId="53D33864" w14:textId="77777777" w:rsidTr="00494055">
        <w:trPr>
          <w:trHeight w:val="288"/>
        </w:trPr>
        <w:tc>
          <w:tcPr>
            <w:tcW w:w="2713" w:type="pct"/>
            <w:vMerge/>
            <w:vAlign w:val="center"/>
          </w:tcPr>
          <w:p w14:paraId="4CE346E8" w14:textId="77777777" w:rsidR="003C3C7A" w:rsidRPr="00EF6BDE" w:rsidRDefault="003C3C7A" w:rsidP="001E2BFC">
            <w:pPr>
              <w:rPr>
                <w:sz w:val="18"/>
                <w:szCs w:val="18"/>
              </w:rPr>
            </w:pPr>
          </w:p>
        </w:tc>
        <w:tc>
          <w:tcPr>
            <w:tcW w:w="164" w:type="pct"/>
          </w:tcPr>
          <w:p w14:paraId="46240F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64CD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6367FD7" w14:textId="77777777" w:rsidR="003C3C7A" w:rsidRPr="00EF6BDE" w:rsidRDefault="003C3C7A" w:rsidP="00A76766">
            <w:pPr>
              <w:rPr>
                <w:sz w:val="18"/>
                <w:szCs w:val="18"/>
              </w:rPr>
            </w:pPr>
          </w:p>
        </w:tc>
      </w:tr>
      <w:tr w:rsidR="00D334B5" w:rsidRPr="00EF6BDE" w14:paraId="03A1B6BE" w14:textId="77777777" w:rsidTr="00494055">
        <w:trPr>
          <w:trHeight w:val="288"/>
        </w:trPr>
        <w:tc>
          <w:tcPr>
            <w:tcW w:w="2713" w:type="pct"/>
            <w:vMerge/>
            <w:vAlign w:val="center"/>
          </w:tcPr>
          <w:p w14:paraId="692733A2" w14:textId="77777777" w:rsidR="003C3C7A" w:rsidRPr="00EF6BDE" w:rsidRDefault="003C3C7A" w:rsidP="001E2BFC">
            <w:pPr>
              <w:rPr>
                <w:sz w:val="18"/>
                <w:szCs w:val="18"/>
              </w:rPr>
            </w:pPr>
          </w:p>
        </w:tc>
        <w:tc>
          <w:tcPr>
            <w:tcW w:w="164" w:type="pct"/>
          </w:tcPr>
          <w:p w14:paraId="1FF4CF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D6BD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236993F" w14:textId="77777777" w:rsidR="003C3C7A" w:rsidRPr="00EF6BDE" w:rsidRDefault="003C3C7A" w:rsidP="00A76766">
            <w:pPr>
              <w:rPr>
                <w:sz w:val="18"/>
                <w:szCs w:val="18"/>
              </w:rPr>
            </w:pPr>
          </w:p>
        </w:tc>
      </w:tr>
      <w:tr w:rsidR="00D334B5" w:rsidRPr="00EF6BDE" w14:paraId="185855A7" w14:textId="77777777" w:rsidTr="00494055">
        <w:trPr>
          <w:trHeight w:val="288"/>
        </w:trPr>
        <w:tc>
          <w:tcPr>
            <w:tcW w:w="2713" w:type="pct"/>
            <w:vMerge/>
            <w:vAlign w:val="center"/>
          </w:tcPr>
          <w:p w14:paraId="6DEC5AFC" w14:textId="77777777" w:rsidR="003C3C7A" w:rsidRPr="00EF6BDE" w:rsidRDefault="003C3C7A" w:rsidP="001E2BFC">
            <w:pPr>
              <w:rPr>
                <w:sz w:val="18"/>
                <w:szCs w:val="18"/>
              </w:rPr>
            </w:pPr>
          </w:p>
        </w:tc>
        <w:tc>
          <w:tcPr>
            <w:tcW w:w="164" w:type="pct"/>
          </w:tcPr>
          <w:p w14:paraId="1F6B5C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D0D5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AA2886C" w14:textId="77777777" w:rsidR="003C3C7A" w:rsidRPr="00EF6BDE" w:rsidRDefault="003C3C7A" w:rsidP="00A76766">
            <w:pPr>
              <w:rPr>
                <w:sz w:val="18"/>
                <w:szCs w:val="18"/>
              </w:rPr>
            </w:pPr>
          </w:p>
        </w:tc>
      </w:tr>
      <w:tr w:rsidR="00D334B5" w:rsidRPr="00EF6BDE" w14:paraId="05FCEFD7" w14:textId="77777777" w:rsidTr="00494055">
        <w:trPr>
          <w:trHeight w:val="288"/>
        </w:trPr>
        <w:tc>
          <w:tcPr>
            <w:tcW w:w="2713" w:type="pct"/>
            <w:vMerge/>
            <w:vAlign w:val="center"/>
          </w:tcPr>
          <w:p w14:paraId="0FDAA6E9" w14:textId="77777777" w:rsidR="003C3C7A" w:rsidRPr="00EF6BDE" w:rsidRDefault="003C3C7A" w:rsidP="001E2BFC">
            <w:pPr>
              <w:rPr>
                <w:sz w:val="18"/>
                <w:szCs w:val="18"/>
              </w:rPr>
            </w:pPr>
          </w:p>
        </w:tc>
        <w:tc>
          <w:tcPr>
            <w:tcW w:w="164" w:type="pct"/>
          </w:tcPr>
          <w:p w14:paraId="5241F7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CC9E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FF35B29" w14:textId="77777777" w:rsidR="003C3C7A" w:rsidRPr="00EF6BDE" w:rsidRDefault="003C3C7A" w:rsidP="00A76766">
            <w:pPr>
              <w:rPr>
                <w:sz w:val="18"/>
                <w:szCs w:val="18"/>
              </w:rPr>
            </w:pPr>
          </w:p>
        </w:tc>
      </w:tr>
      <w:tr w:rsidR="00D334B5" w:rsidRPr="00EF6BDE" w14:paraId="791D7461" w14:textId="77777777" w:rsidTr="00494055">
        <w:trPr>
          <w:trHeight w:val="288"/>
        </w:trPr>
        <w:tc>
          <w:tcPr>
            <w:tcW w:w="2713" w:type="pct"/>
            <w:vMerge/>
            <w:vAlign w:val="center"/>
          </w:tcPr>
          <w:p w14:paraId="5389CA92" w14:textId="77777777" w:rsidR="003C3C7A" w:rsidRPr="00EF6BDE" w:rsidRDefault="003C3C7A" w:rsidP="001E2BFC">
            <w:pPr>
              <w:rPr>
                <w:sz w:val="18"/>
                <w:szCs w:val="18"/>
              </w:rPr>
            </w:pPr>
          </w:p>
        </w:tc>
        <w:tc>
          <w:tcPr>
            <w:tcW w:w="164" w:type="pct"/>
          </w:tcPr>
          <w:p w14:paraId="682D17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DC5F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5437CF4" w14:textId="77777777" w:rsidR="003C3C7A" w:rsidRPr="00EF6BDE" w:rsidRDefault="003C3C7A" w:rsidP="00A76766">
            <w:pPr>
              <w:rPr>
                <w:sz w:val="18"/>
                <w:szCs w:val="18"/>
              </w:rPr>
            </w:pPr>
          </w:p>
        </w:tc>
      </w:tr>
      <w:tr w:rsidR="00D334B5" w:rsidRPr="00EF6BDE" w14:paraId="6658F141" w14:textId="77777777" w:rsidTr="00494055">
        <w:trPr>
          <w:trHeight w:val="288"/>
        </w:trPr>
        <w:tc>
          <w:tcPr>
            <w:tcW w:w="2713" w:type="pct"/>
            <w:vMerge/>
            <w:vAlign w:val="center"/>
          </w:tcPr>
          <w:p w14:paraId="7A06A1F9" w14:textId="77777777" w:rsidR="003C3C7A" w:rsidRPr="00EF6BDE" w:rsidRDefault="003C3C7A" w:rsidP="001E2BFC">
            <w:pPr>
              <w:rPr>
                <w:sz w:val="18"/>
                <w:szCs w:val="18"/>
              </w:rPr>
            </w:pPr>
          </w:p>
        </w:tc>
        <w:tc>
          <w:tcPr>
            <w:tcW w:w="164" w:type="pct"/>
          </w:tcPr>
          <w:p w14:paraId="6B80CD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58DE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758D7BB" w14:textId="77777777" w:rsidR="003C3C7A" w:rsidRPr="00EF6BDE" w:rsidRDefault="003C3C7A" w:rsidP="00A76766">
            <w:pPr>
              <w:rPr>
                <w:sz w:val="18"/>
                <w:szCs w:val="18"/>
              </w:rPr>
            </w:pPr>
          </w:p>
        </w:tc>
      </w:tr>
      <w:tr w:rsidR="00D334B5" w:rsidRPr="00EF6BDE" w14:paraId="43BE5531" w14:textId="77777777" w:rsidTr="00494055">
        <w:trPr>
          <w:trHeight w:val="288"/>
        </w:trPr>
        <w:tc>
          <w:tcPr>
            <w:tcW w:w="2713" w:type="pct"/>
            <w:vMerge/>
            <w:vAlign w:val="center"/>
          </w:tcPr>
          <w:p w14:paraId="7D2C4006" w14:textId="77777777" w:rsidR="003C3C7A" w:rsidRPr="00EF6BDE" w:rsidRDefault="003C3C7A" w:rsidP="001E2BFC">
            <w:pPr>
              <w:rPr>
                <w:sz w:val="18"/>
                <w:szCs w:val="18"/>
              </w:rPr>
            </w:pPr>
          </w:p>
        </w:tc>
        <w:tc>
          <w:tcPr>
            <w:tcW w:w="164" w:type="pct"/>
          </w:tcPr>
          <w:p w14:paraId="25A118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2B07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DD3DC7B" w14:textId="77777777" w:rsidR="003C3C7A" w:rsidRPr="00EF6BDE" w:rsidRDefault="003C3C7A" w:rsidP="00A76766">
            <w:pPr>
              <w:rPr>
                <w:sz w:val="18"/>
                <w:szCs w:val="18"/>
              </w:rPr>
            </w:pPr>
          </w:p>
        </w:tc>
      </w:tr>
      <w:tr w:rsidR="00D334B5" w:rsidRPr="00EF6BDE" w14:paraId="50E3C7A3" w14:textId="77777777" w:rsidTr="00494055">
        <w:trPr>
          <w:trHeight w:val="288"/>
        </w:trPr>
        <w:tc>
          <w:tcPr>
            <w:tcW w:w="2713" w:type="pct"/>
            <w:vMerge/>
            <w:vAlign w:val="center"/>
          </w:tcPr>
          <w:p w14:paraId="77D7120A" w14:textId="77777777" w:rsidR="003C3C7A" w:rsidRPr="00EF6BDE" w:rsidRDefault="003C3C7A" w:rsidP="001E2BFC">
            <w:pPr>
              <w:rPr>
                <w:sz w:val="18"/>
                <w:szCs w:val="18"/>
              </w:rPr>
            </w:pPr>
          </w:p>
        </w:tc>
        <w:tc>
          <w:tcPr>
            <w:tcW w:w="164" w:type="pct"/>
          </w:tcPr>
          <w:p w14:paraId="10DBF0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9DF4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6BA372F" w14:textId="77777777" w:rsidR="003C3C7A" w:rsidRPr="00EF6BDE" w:rsidRDefault="003C3C7A" w:rsidP="00A76766">
            <w:pPr>
              <w:rPr>
                <w:sz w:val="18"/>
                <w:szCs w:val="18"/>
              </w:rPr>
            </w:pPr>
          </w:p>
        </w:tc>
      </w:tr>
      <w:tr w:rsidR="00D334B5" w:rsidRPr="00EF6BDE" w14:paraId="12616AF4" w14:textId="77777777" w:rsidTr="00494055">
        <w:trPr>
          <w:trHeight w:val="288"/>
        </w:trPr>
        <w:tc>
          <w:tcPr>
            <w:tcW w:w="2713" w:type="pct"/>
            <w:vMerge/>
            <w:tcBorders>
              <w:bottom w:val="single" w:sz="8" w:space="0" w:color="F2F2F2" w:themeColor="background1" w:themeShade="F2"/>
            </w:tcBorders>
            <w:vAlign w:val="center"/>
          </w:tcPr>
          <w:p w14:paraId="4D6E8F95" w14:textId="77777777" w:rsidR="003C3C7A" w:rsidRPr="00EF6BDE" w:rsidRDefault="003C3C7A" w:rsidP="001E2BFC">
            <w:pPr>
              <w:rPr>
                <w:sz w:val="18"/>
                <w:szCs w:val="18"/>
              </w:rPr>
            </w:pPr>
          </w:p>
        </w:tc>
        <w:tc>
          <w:tcPr>
            <w:tcW w:w="164" w:type="pct"/>
          </w:tcPr>
          <w:p w14:paraId="258719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7E9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24AF2E" w14:textId="77777777" w:rsidR="003C3C7A" w:rsidRPr="00EF6BDE" w:rsidRDefault="003C3C7A" w:rsidP="00A76766">
            <w:pPr>
              <w:rPr>
                <w:sz w:val="18"/>
                <w:szCs w:val="18"/>
              </w:rPr>
            </w:pPr>
          </w:p>
        </w:tc>
      </w:tr>
      <w:tr w:rsidR="00747B54" w:rsidRPr="00EF6BDE" w14:paraId="739899D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E50D40E" w14:textId="77777777" w:rsidR="003C3C7A" w:rsidRPr="00EF6BDE" w:rsidRDefault="003C3C7A" w:rsidP="001E2BFC">
            <w:pPr>
              <w:rPr>
                <w:sz w:val="18"/>
                <w:szCs w:val="18"/>
              </w:rPr>
            </w:pPr>
          </w:p>
        </w:tc>
        <w:tc>
          <w:tcPr>
            <w:tcW w:w="164" w:type="pct"/>
          </w:tcPr>
          <w:p w14:paraId="3DE3E6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B0F301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0B4CFE7" w14:textId="77777777" w:rsidR="003C3C7A" w:rsidRPr="00EF6BDE" w:rsidRDefault="003C3C7A" w:rsidP="00A76766">
            <w:pPr>
              <w:rPr>
                <w:sz w:val="18"/>
                <w:szCs w:val="18"/>
              </w:rPr>
            </w:pPr>
          </w:p>
        </w:tc>
      </w:tr>
    </w:tbl>
    <w:p w14:paraId="4052036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A17539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5585DE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6AD71C0" w14:textId="77777777" w:rsidTr="00E81DB6">
        <w:trPr>
          <w:trHeight w:val="4608"/>
        </w:trPr>
        <w:tc>
          <w:tcPr>
            <w:tcW w:w="5000" w:type="pct"/>
            <w:tcBorders>
              <w:bottom w:val="single" w:sz="4" w:space="0" w:color="FFFFFF" w:themeColor="background1"/>
            </w:tcBorders>
          </w:tcPr>
          <w:p w14:paraId="7BEDA3AF" w14:textId="77777777" w:rsidR="003C3C7A" w:rsidRPr="00330468" w:rsidRDefault="003C3C7A" w:rsidP="00330468">
            <w:pPr>
              <w:pStyle w:val="NoSpacing"/>
            </w:pPr>
          </w:p>
        </w:tc>
      </w:tr>
      <w:tr w:rsidR="004105BC" w:rsidRPr="00330468" w14:paraId="215164B3" w14:textId="77777777" w:rsidTr="00426FD0">
        <w:trPr>
          <w:trHeight w:val="70"/>
        </w:trPr>
        <w:tc>
          <w:tcPr>
            <w:tcW w:w="5000" w:type="pct"/>
            <w:tcBorders>
              <w:top w:val="single" w:sz="4" w:space="0" w:color="FFFFFF" w:themeColor="background1"/>
              <w:bottom w:val="single" w:sz="18" w:space="0" w:color="595959" w:themeColor="text1" w:themeTint="A6"/>
            </w:tcBorders>
          </w:tcPr>
          <w:p w14:paraId="26F1B249" w14:textId="77777777" w:rsidR="003C3C7A" w:rsidRPr="00330468" w:rsidRDefault="003C3C7A" w:rsidP="00330468">
            <w:pPr>
              <w:pStyle w:val="NoSpacing"/>
            </w:pPr>
          </w:p>
        </w:tc>
      </w:tr>
    </w:tbl>
    <w:p w14:paraId="4A90FA1F" w14:textId="77777777" w:rsidR="003C3C7A" w:rsidRDefault="003C3C7A" w:rsidP="00F85A1D"/>
    <w:p w14:paraId="36D861F6" w14:textId="77777777" w:rsidR="008D1191" w:rsidRDefault="003C3C7A">
      <w:r>
        <w:br w:type="page"/>
      </w:r>
    </w:p>
    <w:p w14:paraId="2632E705" w14:textId="77777777" w:rsidR="003C3C7A" w:rsidRPr="008939A4" w:rsidRDefault="003C3C7A" w:rsidP="00607997">
      <w:pPr>
        <w:pStyle w:val="Heading2"/>
      </w:pPr>
      <w:r>
        <w:lastRenderedPageBreak/>
        <w:t>Saturday, January 03, 2026</w:t>
      </w:r>
    </w:p>
    <w:p w14:paraId="09D57DB1" w14:textId="77777777" w:rsidR="003C3C7A" w:rsidRDefault="003C3C7A" w:rsidP="001E0B71">
      <w:pPr>
        <w:pStyle w:val="NoSpacing"/>
        <w:rPr>
          <w:rFonts w:cs="Arial"/>
          <w:color w:val="595959" w:themeColor="text1" w:themeTint="A6"/>
          <w:sz w:val="16"/>
          <w:szCs w:val="16"/>
        </w:rPr>
      </w:pPr>
    </w:p>
    <w:p w14:paraId="5E439EB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32D44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ABAF00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3B2155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096F68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A7CD63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233AE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BCB07FB" w14:textId="77777777" w:rsidTr="00D334B5">
        <w:trPr>
          <w:trHeight w:val="288"/>
        </w:trPr>
        <w:tc>
          <w:tcPr>
            <w:tcW w:w="2713" w:type="pct"/>
            <w:vMerge w:val="restart"/>
          </w:tcPr>
          <w:p w14:paraId="61E976E1" w14:textId="77777777" w:rsidR="003C3C7A" w:rsidRPr="00EF6BDE" w:rsidRDefault="003C3C7A" w:rsidP="00D334B5">
            <w:pPr>
              <w:rPr>
                <w:sz w:val="18"/>
                <w:szCs w:val="18"/>
              </w:rPr>
            </w:pPr>
          </w:p>
        </w:tc>
        <w:tc>
          <w:tcPr>
            <w:tcW w:w="164" w:type="pct"/>
          </w:tcPr>
          <w:p w14:paraId="5482927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03AD6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C372D20" w14:textId="77777777" w:rsidR="003C3C7A" w:rsidRPr="00EF6BDE" w:rsidRDefault="003C3C7A" w:rsidP="00A76766">
            <w:pPr>
              <w:rPr>
                <w:sz w:val="18"/>
                <w:szCs w:val="18"/>
              </w:rPr>
            </w:pPr>
          </w:p>
        </w:tc>
      </w:tr>
      <w:tr w:rsidR="00D334B5" w:rsidRPr="00EF6BDE" w14:paraId="31C61E4B" w14:textId="77777777" w:rsidTr="00494055">
        <w:trPr>
          <w:trHeight w:val="288"/>
        </w:trPr>
        <w:tc>
          <w:tcPr>
            <w:tcW w:w="2713" w:type="pct"/>
            <w:vMerge/>
            <w:vAlign w:val="center"/>
          </w:tcPr>
          <w:p w14:paraId="46FDFC7A" w14:textId="77777777" w:rsidR="003C3C7A" w:rsidRPr="00EF6BDE" w:rsidRDefault="003C3C7A" w:rsidP="001E2BFC">
            <w:pPr>
              <w:rPr>
                <w:sz w:val="18"/>
                <w:szCs w:val="18"/>
              </w:rPr>
            </w:pPr>
          </w:p>
        </w:tc>
        <w:tc>
          <w:tcPr>
            <w:tcW w:w="164" w:type="pct"/>
          </w:tcPr>
          <w:p w14:paraId="18CBBB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E1F5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99AC6B7" w14:textId="77777777" w:rsidR="003C3C7A" w:rsidRPr="00EF6BDE" w:rsidRDefault="003C3C7A" w:rsidP="00A76766">
            <w:pPr>
              <w:rPr>
                <w:sz w:val="18"/>
                <w:szCs w:val="18"/>
              </w:rPr>
            </w:pPr>
          </w:p>
        </w:tc>
      </w:tr>
      <w:tr w:rsidR="00D334B5" w:rsidRPr="00EF6BDE" w14:paraId="3C91C66D" w14:textId="77777777" w:rsidTr="00494055">
        <w:trPr>
          <w:trHeight w:val="288"/>
        </w:trPr>
        <w:tc>
          <w:tcPr>
            <w:tcW w:w="2713" w:type="pct"/>
            <w:vMerge/>
            <w:vAlign w:val="center"/>
          </w:tcPr>
          <w:p w14:paraId="1884E57C" w14:textId="77777777" w:rsidR="003C3C7A" w:rsidRPr="00EF6BDE" w:rsidRDefault="003C3C7A" w:rsidP="001E2BFC">
            <w:pPr>
              <w:rPr>
                <w:sz w:val="18"/>
                <w:szCs w:val="18"/>
              </w:rPr>
            </w:pPr>
          </w:p>
        </w:tc>
        <w:tc>
          <w:tcPr>
            <w:tcW w:w="164" w:type="pct"/>
          </w:tcPr>
          <w:p w14:paraId="3D648F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DE35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8BAAD28" w14:textId="77777777" w:rsidR="003C3C7A" w:rsidRPr="00EF6BDE" w:rsidRDefault="003C3C7A" w:rsidP="00A76766">
            <w:pPr>
              <w:rPr>
                <w:sz w:val="18"/>
                <w:szCs w:val="18"/>
              </w:rPr>
            </w:pPr>
          </w:p>
        </w:tc>
      </w:tr>
      <w:tr w:rsidR="00D334B5" w:rsidRPr="00EF6BDE" w14:paraId="14505EAB" w14:textId="77777777" w:rsidTr="00494055">
        <w:trPr>
          <w:trHeight w:val="288"/>
        </w:trPr>
        <w:tc>
          <w:tcPr>
            <w:tcW w:w="2713" w:type="pct"/>
            <w:vMerge/>
            <w:vAlign w:val="center"/>
          </w:tcPr>
          <w:p w14:paraId="3F7616D8" w14:textId="77777777" w:rsidR="003C3C7A" w:rsidRPr="00EF6BDE" w:rsidRDefault="003C3C7A" w:rsidP="001E2BFC">
            <w:pPr>
              <w:rPr>
                <w:sz w:val="18"/>
                <w:szCs w:val="18"/>
              </w:rPr>
            </w:pPr>
          </w:p>
        </w:tc>
        <w:tc>
          <w:tcPr>
            <w:tcW w:w="164" w:type="pct"/>
          </w:tcPr>
          <w:p w14:paraId="30572E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A8F3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8FBCF2" w14:textId="77777777" w:rsidR="003C3C7A" w:rsidRPr="00EF6BDE" w:rsidRDefault="003C3C7A" w:rsidP="00A76766">
            <w:pPr>
              <w:rPr>
                <w:sz w:val="18"/>
                <w:szCs w:val="18"/>
              </w:rPr>
            </w:pPr>
          </w:p>
        </w:tc>
      </w:tr>
      <w:tr w:rsidR="00D334B5" w:rsidRPr="00EF6BDE" w14:paraId="4086EA87" w14:textId="77777777" w:rsidTr="00494055">
        <w:trPr>
          <w:trHeight w:val="288"/>
        </w:trPr>
        <w:tc>
          <w:tcPr>
            <w:tcW w:w="2713" w:type="pct"/>
            <w:vMerge/>
            <w:vAlign w:val="center"/>
          </w:tcPr>
          <w:p w14:paraId="6A4C75EC" w14:textId="77777777" w:rsidR="003C3C7A" w:rsidRPr="00EF6BDE" w:rsidRDefault="003C3C7A" w:rsidP="001E2BFC">
            <w:pPr>
              <w:rPr>
                <w:sz w:val="18"/>
                <w:szCs w:val="18"/>
              </w:rPr>
            </w:pPr>
          </w:p>
        </w:tc>
        <w:tc>
          <w:tcPr>
            <w:tcW w:w="164" w:type="pct"/>
          </w:tcPr>
          <w:p w14:paraId="1254DA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52B6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C2AC9A7" w14:textId="77777777" w:rsidR="003C3C7A" w:rsidRPr="00EF6BDE" w:rsidRDefault="003C3C7A" w:rsidP="00A76766">
            <w:pPr>
              <w:rPr>
                <w:sz w:val="18"/>
                <w:szCs w:val="18"/>
              </w:rPr>
            </w:pPr>
          </w:p>
        </w:tc>
      </w:tr>
      <w:tr w:rsidR="00D334B5" w:rsidRPr="00EF6BDE" w14:paraId="1DE96917" w14:textId="77777777" w:rsidTr="00494055">
        <w:trPr>
          <w:trHeight w:val="288"/>
        </w:trPr>
        <w:tc>
          <w:tcPr>
            <w:tcW w:w="2713" w:type="pct"/>
            <w:vMerge/>
            <w:vAlign w:val="center"/>
          </w:tcPr>
          <w:p w14:paraId="12E0153D" w14:textId="77777777" w:rsidR="003C3C7A" w:rsidRPr="00EF6BDE" w:rsidRDefault="003C3C7A" w:rsidP="001E2BFC">
            <w:pPr>
              <w:rPr>
                <w:sz w:val="18"/>
                <w:szCs w:val="18"/>
              </w:rPr>
            </w:pPr>
          </w:p>
        </w:tc>
        <w:tc>
          <w:tcPr>
            <w:tcW w:w="164" w:type="pct"/>
          </w:tcPr>
          <w:p w14:paraId="399B70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3C44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225598D" w14:textId="77777777" w:rsidR="003C3C7A" w:rsidRPr="00EF6BDE" w:rsidRDefault="003C3C7A" w:rsidP="00A76766">
            <w:pPr>
              <w:rPr>
                <w:sz w:val="18"/>
                <w:szCs w:val="18"/>
              </w:rPr>
            </w:pPr>
          </w:p>
        </w:tc>
      </w:tr>
      <w:tr w:rsidR="00D334B5" w:rsidRPr="00EF6BDE" w14:paraId="5C15D5CE" w14:textId="77777777" w:rsidTr="00494055">
        <w:trPr>
          <w:trHeight w:val="288"/>
        </w:trPr>
        <w:tc>
          <w:tcPr>
            <w:tcW w:w="2713" w:type="pct"/>
            <w:vMerge/>
            <w:vAlign w:val="center"/>
          </w:tcPr>
          <w:p w14:paraId="1E715C5E" w14:textId="77777777" w:rsidR="003C3C7A" w:rsidRPr="00EF6BDE" w:rsidRDefault="003C3C7A" w:rsidP="001E2BFC">
            <w:pPr>
              <w:rPr>
                <w:sz w:val="18"/>
                <w:szCs w:val="18"/>
              </w:rPr>
            </w:pPr>
          </w:p>
        </w:tc>
        <w:tc>
          <w:tcPr>
            <w:tcW w:w="164" w:type="pct"/>
          </w:tcPr>
          <w:p w14:paraId="7DF140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4F59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E2A6949" w14:textId="77777777" w:rsidR="003C3C7A" w:rsidRPr="00EF6BDE" w:rsidRDefault="003C3C7A" w:rsidP="00A76766">
            <w:pPr>
              <w:rPr>
                <w:sz w:val="18"/>
                <w:szCs w:val="18"/>
              </w:rPr>
            </w:pPr>
          </w:p>
        </w:tc>
      </w:tr>
      <w:tr w:rsidR="00D334B5" w:rsidRPr="00EF6BDE" w14:paraId="55C2FE14" w14:textId="77777777" w:rsidTr="00494055">
        <w:trPr>
          <w:trHeight w:val="288"/>
        </w:trPr>
        <w:tc>
          <w:tcPr>
            <w:tcW w:w="2713" w:type="pct"/>
            <w:vMerge/>
            <w:vAlign w:val="center"/>
          </w:tcPr>
          <w:p w14:paraId="4CB83A32" w14:textId="77777777" w:rsidR="003C3C7A" w:rsidRPr="00EF6BDE" w:rsidRDefault="003C3C7A" w:rsidP="001E2BFC">
            <w:pPr>
              <w:rPr>
                <w:sz w:val="18"/>
                <w:szCs w:val="18"/>
              </w:rPr>
            </w:pPr>
          </w:p>
        </w:tc>
        <w:tc>
          <w:tcPr>
            <w:tcW w:w="164" w:type="pct"/>
          </w:tcPr>
          <w:p w14:paraId="529D5B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C7F3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6CBDBFC" w14:textId="77777777" w:rsidR="003C3C7A" w:rsidRPr="00EF6BDE" w:rsidRDefault="003C3C7A" w:rsidP="00A76766">
            <w:pPr>
              <w:rPr>
                <w:sz w:val="18"/>
                <w:szCs w:val="18"/>
              </w:rPr>
            </w:pPr>
          </w:p>
        </w:tc>
      </w:tr>
      <w:tr w:rsidR="00D334B5" w:rsidRPr="00EF6BDE" w14:paraId="1F113C7B" w14:textId="77777777" w:rsidTr="00494055">
        <w:trPr>
          <w:trHeight w:val="288"/>
        </w:trPr>
        <w:tc>
          <w:tcPr>
            <w:tcW w:w="2713" w:type="pct"/>
            <w:vMerge/>
            <w:vAlign w:val="center"/>
          </w:tcPr>
          <w:p w14:paraId="349A3390" w14:textId="77777777" w:rsidR="003C3C7A" w:rsidRPr="00EF6BDE" w:rsidRDefault="003C3C7A" w:rsidP="001E2BFC">
            <w:pPr>
              <w:rPr>
                <w:sz w:val="18"/>
                <w:szCs w:val="18"/>
              </w:rPr>
            </w:pPr>
          </w:p>
        </w:tc>
        <w:tc>
          <w:tcPr>
            <w:tcW w:w="164" w:type="pct"/>
          </w:tcPr>
          <w:p w14:paraId="1AB8DD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09D4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11F767C" w14:textId="77777777" w:rsidR="003C3C7A" w:rsidRPr="00EF6BDE" w:rsidRDefault="003C3C7A" w:rsidP="00A76766">
            <w:pPr>
              <w:rPr>
                <w:sz w:val="18"/>
                <w:szCs w:val="18"/>
              </w:rPr>
            </w:pPr>
          </w:p>
        </w:tc>
      </w:tr>
      <w:tr w:rsidR="00D334B5" w:rsidRPr="00EF6BDE" w14:paraId="4AA87A84" w14:textId="77777777" w:rsidTr="00494055">
        <w:trPr>
          <w:trHeight w:val="288"/>
        </w:trPr>
        <w:tc>
          <w:tcPr>
            <w:tcW w:w="2713" w:type="pct"/>
            <w:vMerge/>
            <w:vAlign w:val="center"/>
          </w:tcPr>
          <w:p w14:paraId="7349EE75" w14:textId="77777777" w:rsidR="003C3C7A" w:rsidRPr="00EF6BDE" w:rsidRDefault="003C3C7A" w:rsidP="001E2BFC">
            <w:pPr>
              <w:rPr>
                <w:sz w:val="18"/>
                <w:szCs w:val="18"/>
              </w:rPr>
            </w:pPr>
          </w:p>
        </w:tc>
        <w:tc>
          <w:tcPr>
            <w:tcW w:w="164" w:type="pct"/>
          </w:tcPr>
          <w:p w14:paraId="764DEC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6577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DAB2B4A" w14:textId="77777777" w:rsidR="003C3C7A" w:rsidRPr="00EF6BDE" w:rsidRDefault="003C3C7A" w:rsidP="00A76766">
            <w:pPr>
              <w:rPr>
                <w:sz w:val="18"/>
                <w:szCs w:val="18"/>
              </w:rPr>
            </w:pPr>
          </w:p>
        </w:tc>
      </w:tr>
      <w:tr w:rsidR="00D334B5" w:rsidRPr="00EF6BDE" w14:paraId="64A6E8C0" w14:textId="77777777" w:rsidTr="00494055">
        <w:trPr>
          <w:trHeight w:val="288"/>
        </w:trPr>
        <w:tc>
          <w:tcPr>
            <w:tcW w:w="2713" w:type="pct"/>
            <w:vMerge/>
            <w:vAlign w:val="center"/>
          </w:tcPr>
          <w:p w14:paraId="3C71027B" w14:textId="77777777" w:rsidR="003C3C7A" w:rsidRPr="00EF6BDE" w:rsidRDefault="003C3C7A" w:rsidP="001E2BFC">
            <w:pPr>
              <w:rPr>
                <w:sz w:val="18"/>
                <w:szCs w:val="18"/>
              </w:rPr>
            </w:pPr>
          </w:p>
        </w:tc>
        <w:tc>
          <w:tcPr>
            <w:tcW w:w="164" w:type="pct"/>
          </w:tcPr>
          <w:p w14:paraId="5678EB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DEE8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D96FE4F" w14:textId="77777777" w:rsidR="003C3C7A" w:rsidRPr="00EF6BDE" w:rsidRDefault="003C3C7A" w:rsidP="00A76766">
            <w:pPr>
              <w:rPr>
                <w:sz w:val="18"/>
                <w:szCs w:val="18"/>
              </w:rPr>
            </w:pPr>
          </w:p>
        </w:tc>
      </w:tr>
      <w:tr w:rsidR="00D334B5" w:rsidRPr="00EF6BDE" w14:paraId="298DE95F" w14:textId="77777777" w:rsidTr="00494055">
        <w:trPr>
          <w:trHeight w:val="288"/>
        </w:trPr>
        <w:tc>
          <w:tcPr>
            <w:tcW w:w="2713" w:type="pct"/>
            <w:vMerge/>
            <w:vAlign w:val="center"/>
          </w:tcPr>
          <w:p w14:paraId="723BF599" w14:textId="77777777" w:rsidR="003C3C7A" w:rsidRPr="00EF6BDE" w:rsidRDefault="003C3C7A" w:rsidP="001E2BFC">
            <w:pPr>
              <w:rPr>
                <w:sz w:val="18"/>
                <w:szCs w:val="18"/>
              </w:rPr>
            </w:pPr>
          </w:p>
        </w:tc>
        <w:tc>
          <w:tcPr>
            <w:tcW w:w="164" w:type="pct"/>
          </w:tcPr>
          <w:p w14:paraId="0149E5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037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C7D2F57" w14:textId="77777777" w:rsidR="003C3C7A" w:rsidRPr="00EF6BDE" w:rsidRDefault="003C3C7A" w:rsidP="00A76766">
            <w:pPr>
              <w:rPr>
                <w:sz w:val="18"/>
                <w:szCs w:val="18"/>
              </w:rPr>
            </w:pPr>
          </w:p>
        </w:tc>
      </w:tr>
      <w:tr w:rsidR="00D334B5" w:rsidRPr="00EF6BDE" w14:paraId="33DCA50E" w14:textId="77777777" w:rsidTr="00494055">
        <w:trPr>
          <w:trHeight w:val="288"/>
        </w:trPr>
        <w:tc>
          <w:tcPr>
            <w:tcW w:w="2713" w:type="pct"/>
            <w:vMerge/>
            <w:vAlign w:val="center"/>
          </w:tcPr>
          <w:p w14:paraId="443EABB1" w14:textId="77777777" w:rsidR="003C3C7A" w:rsidRPr="00EF6BDE" w:rsidRDefault="003C3C7A" w:rsidP="001E2BFC">
            <w:pPr>
              <w:rPr>
                <w:sz w:val="18"/>
                <w:szCs w:val="18"/>
              </w:rPr>
            </w:pPr>
          </w:p>
        </w:tc>
        <w:tc>
          <w:tcPr>
            <w:tcW w:w="164" w:type="pct"/>
          </w:tcPr>
          <w:p w14:paraId="334D78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0A5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FA5B9FB" w14:textId="77777777" w:rsidR="003C3C7A" w:rsidRPr="00EF6BDE" w:rsidRDefault="003C3C7A" w:rsidP="00A76766">
            <w:pPr>
              <w:rPr>
                <w:sz w:val="18"/>
                <w:szCs w:val="18"/>
              </w:rPr>
            </w:pPr>
          </w:p>
        </w:tc>
      </w:tr>
      <w:tr w:rsidR="00D334B5" w:rsidRPr="00EF6BDE" w14:paraId="13E95043" w14:textId="77777777" w:rsidTr="00494055">
        <w:trPr>
          <w:trHeight w:val="288"/>
        </w:trPr>
        <w:tc>
          <w:tcPr>
            <w:tcW w:w="2713" w:type="pct"/>
            <w:vMerge/>
            <w:tcBorders>
              <w:bottom w:val="single" w:sz="8" w:space="0" w:color="F2F2F2" w:themeColor="background1" w:themeShade="F2"/>
            </w:tcBorders>
            <w:vAlign w:val="center"/>
          </w:tcPr>
          <w:p w14:paraId="32B4DFE1" w14:textId="77777777" w:rsidR="003C3C7A" w:rsidRPr="00EF6BDE" w:rsidRDefault="003C3C7A" w:rsidP="001E2BFC">
            <w:pPr>
              <w:rPr>
                <w:sz w:val="18"/>
                <w:szCs w:val="18"/>
              </w:rPr>
            </w:pPr>
          </w:p>
        </w:tc>
        <w:tc>
          <w:tcPr>
            <w:tcW w:w="164" w:type="pct"/>
          </w:tcPr>
          <w:p w14:paraId="5FFD93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1A24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C04EC47" w14:textId="77777777" w:rsidR="003C3C7A" w:rsidRPr="00EF6BDE" w:rsidRDefault="003C3C7A" w:rsidP="00A76766">
            <w:pPr>
              <w:rPr>
                <w:sz w:val="18"/>
                <w:szCs w:val="18"/>
              </w:rPr>
            </w:pPr>
          </w:p>
        </w:tc>
      </w:tr>
      <w:tr w:rsidR="00747B54" w:rsidRPr="00EF6BDE" w14:paraId="4FF90D1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8B8E68A" w14:textId="77777777" w:rsidR="003C3C7A" w:rsidRPr="00EF6BDE" w:rsidRDefault="003C3C7A" w:rsidP="001E2BFC">
            <w:pPr>
              <w:rPr>
                <w:sz w:val="18"/>
                <w:szCs w:val="18"/>
              </w:rPr>
            </w:pPr>
          </w:p>
        </w:tc>
        <w:tc>
          <w:tcPr>
            <w:tcW w:w="164" w:type="pct"/>
          </w:tcPr>
          <w:p w14:paraId="687131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994F2E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236EB98" w14:textId="77777777" w:rsidR="003C3C7A" w:rsidRPr="00EF6BDE" w:rsidRDefault="003C3C7A" w:rsidP="00A76766">
            <w:pPr>
              <w:rPr>
                <w:sz w:val="18"/>
                <w:szCs w:val="18"/>
              </w:rPr>
            </w:pPr>
          </w:p>
        </w:tc>
      </w:tr>
    </w:tbl>
    <w:p w14:paraId="20783A9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C51772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F6DA4A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19F80B0" w14:textId="77777777" w:rsidTr="00E81DB6">
        <w:trPr>
          <w:trHeight w:val="4608"/>
        </w:trPr>
        <w:tc>
          <w:tcPr>
            <w:tcW w:w="5000" w:type="pct"/>
            <w:tcBorders>
              <w:bottom w:val="single" w:sz="4" w:space="0" w:color="FFFFFF" w:themeColor="background1"/>
            </w:tcBorders>
          </w:tcPr>
          <w:p w14:paraId="0C55C627" w14:textId="77777777" w:rsidR="003C3C7A" w:rsidRPr="00330468" w:rsidRDefault="003C3C7A" w:rsidP="00330468">
            <w:pPr>
              <w:pStyle w:val="NoSpacing"/>
            </w:pPr>
          </w:p>
        </w:tc>
      </w:tr>
      <w:tr w:rsidR="004105BC" w:rsidRPr="00330468" w14:paraId="21CFC226" w14:textId="77777777" w:rsidTr="00426FD0">
        <w:trPr>
          <w:trHeight w:val="70"/>
        </w:trPr>
        <w:tc>
          <w:tcPr>
            <w:tcW w:w="5000" w:type="pct"/>
            <w:tcBorders>
              <w:top w:val="single" w:sz="4" w:space="0" w:color="FFFFFF" w:themeColor="background1"/>
              <w:bottom w:val="single" w:sz="18" w:space="0" w:color="595959" w:themeColor="text1" w:themeTint="A6"/>
            </w:tcBorders>
          </w:tcPr>
          <w:p w14:paraId="6F18B474" w14:textId="77777777" w:rsidR="003C3C7A" w:rsidRPr="00330468" w:rsidRDefault="003C3C7A" w:rsidP="00330468">
            <w:pPr>
              <w:pStyle w:val="NoSpacing"/>
            </w:pPr>
          </w:p>
        </w:tc>
      </w:tr>
    </w:tbl>
    <w:p w14:paraId="3A57F6F5" w14:textId="77777777" w:rsidR="003C3C7A" w:rsidRDefault="003C3C7A" w:rsidP="00F85A1D"/>
    <w:p w14:paraId="5BA9F5F6" w14:textId="77777777" w:rsidR="008D1191" w:rsidRDefault="003C3C7A">
      <w:r>
        <w:br w:type="page"/>
      </w:r>
    </w:p>
    <w:p w14:paraId="224DB9DB" w14:textId="77777777" w:rsidR="003C3C7A" w:rsidRPr="008939A4" w:rsidRDefault="003C3C7A" w:rsidP="00607997">
      <w:pPr>
        <w:pStyle w:val="Heading2"/>
      </w:pPr>
      <w:r>
        <w:lastRenderedPageBreak/>
        <w:t>Sunday, January 04, 2026</w:t>
      </w:r>
    </w:p>
    <w:p w14:paraId="1ADFD815" w14:textId="77777777" w:rsidR="003C3C7A" w:rsidRDefault="003C3C7A" w:rsidP="001E0B71">
      <w:pPr>
        <w:pStyle w:val="NoSpacing"/>
        <w:rPr>
          <w:rFonts w:cs="Arial"/>
          <w:color w:val="595959" w:themeColor="text1" w:themeTint="A6"/>
          <w:sz w:val="16"/>
          <w:szCs w:val="16"/>
        </w:rPr>
      </w:pPr>
    </w:p>
    <w:p w14:paraId="1871691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1D9211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1D7871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1C1155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662A0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E6698D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101811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78A82C8" w14:textId="77777777" w:rsidTr="00D334B5">
        <w:trPr>
          <w:trHeight w:val="288"/>
        </w:trPr>
        <w:tc>
          <w:tcPr>
            <w:tcW w:w="2713" w:type="pct"/>
            <w:vMerge w:val="restart"/>
          </w:tcPr>
          <w:p w14:paraId="075B5104" w14:textId="77777777" w:rsidR="003C3C7A" w:rsidRPr="00EF6BDE" w:rsidRDefault="003C3C7A" w:rsidP="00D334B5">
            <w:pPr>
              <w:rPr>
                <w:sz w:val="18"/>
                <w:szCs w:val="18"/>
              </w:rPr>
            </w:pPr>
          </w:p>
        </w:tc>
        <w:tc>
          <w:tcPr>
            <w:tcW w:w="164" w:type="pct"/>
          </w:tcPr>
          <w:p w14:paraId="553FCDB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BC38E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5171E0" w14:textId="77777777" w:rsidR="003C3C7A" w:rsidRPr="00EF6BDE" w:rsidRDefault="003C3C7A" w:rsidP="00A76766">
            <w:pPr>
              <w:rPr>
                <w:sz w:val="18"/>
                <w:szCs w:val="18"/>
              </w:rPr>
            </w:pPr>
          </w:p>
        </w:tc>
      </w:tr>
      <w:tr w:rsidR="00D334B5" w:rsidRPr="00EF6BDE" w14:paraId="658A7DBB" w14:textId="77777777" w:rsidTr="00494055">
        <w:trPr>
          <w:trHeight w:val="288"/>
        </w:trPr>
        <w:tc>
          <w:tcPr>
            <w:tcW w:w="2713" w:type="pct"/>
            <w:vMerge/>
            <w:vAlign w:val="center"/>
          </w:tcPr>
          <w:p w14:paraId="37C7F56B" w14:textId="77777777" w:rsidR="003C3C7A" w:rsidRPr="00EF6BDE" w:rsidRDefault="003C3C7A" w:rsidP="001E2BFC">
            <w:pPr>
              <w:rPr>
                <w:sz w:val="18"/>
                <w:szCs w:val="18"/>
              </w:rPr>
            </w:pPr>
          </w:p>
        </w:tc>
        <w:tc>
          <w:tcPr>
            <w:tcW w:w="164" w:type="pct"/>
          </w:tcPr>
          <w:p w14:paraId="0D1EDD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29B9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FB533A0" w14:textId="77777777" w:rsidR="003C3C7A" w:rsidRPr="00EF6BDE" w:rsidRDefault="003C3C7A" w:rsidP="00A76766">
            <w:pPr>
              <w:rPr>
                <w:sz w:val="18"/>
                <w:szCs w:val="18"/>
              </w:rPr>
            </w:pPr>
          </w:p>
        </w:tc>
      </w:tr>
      <w:tr w:rsidR="00D334B5" w:rsidRPr="00EF6BDE" w14:paraId="441BABA1" w14:textId="77777777" w:rsidTr="00494055">
        <w:trPr>
          <w:trHeight w:val="288"/>
        </w:trPr>
        <w:tc>
          <w:tcPr>
            <w:tcW w:w="2713" w:type="pct"/>
            <w:vMerge/>
            <w:vAlign w:val="center"/>
          </w:tcPr>
          <w:p w14:paraId="0D064B79" w14:textId="77777777" w:rsidR="003C3C7A" w:rsidRPr="00EF6BDE" w:rsidRDefault="003C3C7A" w:rsidP="001E2BFC">
            <w:pPr>
              <w:rPr>
                <w:sz w:val="18"/>
                <w:szCs w:val="18"/>
              </w:rPr>
            </w:pPr>
          </w:p>
        </w:tc>
        <w:tc>
          <w:tcPr>
            <w:tcW w:w="164" w:type="pct"/>
          </w:tcPr>
          <w:p w14:paraId="458A20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1EC2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149EC5" w14:textId="77777777" w:rsidR="003C3C7A" w:rsidRPr="00EF6BDE" w:rsidRDefault="003C3C7A" w:rsidP="00A76766">
            <w:pPr>
              <w:rPr>
                <w:sz w:val="18"/>
                <w:szCs w:val="18"/>
              </w:rPr>
            </w:pPr>
          </w:p>
        </w:tc>
      </w:tr>
      <w:tr w:rsidR="00D334B5" w:rsidRPr="00EF6BDE" w14:paraId="0999783D" w14:textId="77777777" w:rsidTr="00494055">
        <w:trPr>
          <w:trHeight w:val="288"/>
        </w:trPr>
        <w:tc>
          <w:tcPr>
            <w:tcW w:w="2713" w:type="pct"/>
            <w:vMerge/>
            <w:vAlign w:val="center"/>
          </w:tcPr>
          <w:p w14:paraId="749424F0" w14:textId="77777777" w:rsidR="003C3C7A" w:rsidRPr="00EF6BDE" w:rsidRDefault="003C3C7A" w:rsidP="001E2BFC">
            <w:pPr>
              <w:rPr>
                <w:sz w:val="18"/>
                <w:szCs w:val="18"/>
              </w:rPr>
            </w:pPr>
          </w:p>
        </w:tc>
        <w:tc>
          <w:tcPr>
            <w:tcW w:w="164" w:type="pct"/>
          </w:tcPr>
          <w:p w14:paraId="725A09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1D90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04EC99E" w14:textId="77777777" w:rsidR="003C3C7A" w:rsidRPr="00EF6BDE" w:rsidRDefault="003C3C7A" w:rsidP="00A76766">
            <w:pPr>
              <w:rPr>
                <w:sz w:val="18"/>
                <w:szCs w:val="18"/>
              </w:rPr>
            </w:pPr>
          </w:p>
        </w:tc>
      </w:tr>
      <w:tr w:rsidR="00D334B5" w:rsidRPr="00EF6BDE" w14:paraId="423013BD" w14:textId="77777777" w:rsidTr="00494055">
        <w:trPr>
          <w:trHeight w:val="288"/>
        </w:trPr>
        <w:tc>
          <w:tcPr>
            <w:tcW w:w="2713" w:type="pct"/>
            <w:vMerge/>
            <w:vAlign w:val="center"/>
          </w:tcPr>
          <w:p w14:paraId="5FA66B5D" w14:textId="77777777" w:rsidR="003C3C7A" w:rsidRPr="00EF6BDE" w:rsidRDefault="003C3C7A" w:rsidP="001E2BFC">
            <w:pPr>
              <w:rPr>
                <w:sz w:val="18"/>
                <w:szCs w:val="18"/>
              </w:rPr>
            </w:pPr>
          </w:p>
        </w:tc>
        <w:tc>
          <w:tcPr>
            <w:tcW w:w="164" w:type="pct"/>
          </w:tcPr>
          <w:p w14:paraId="0E71B9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CF7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FFE63A" w14:textId="77777777" w:rsidR="003C3C7A" w:rsidRPr="00EF6BDE" w:rsidRDefault="003C3C7A" w:rsidP="00A76766">
            <w:pPr>
              <w:rPr>
                <w:sz w:val="18"/>
                <w:szCs w:val="18"/>
              </w:rPr>
            </w:pPr>
          </w:p>
        </w:tc>
      </w:tr>
      <w:tr w:rsidR="00D334B5" w:rsidRPr="00EF6BDE" w14:paraId="09FC182C" w14:textId="77777777" w:rsidTr="00494055">
        <w:trPr>
          <w:trHeight w:val="288"/>
        </w:trPr>
        <w:tc>
          <w:tcPr>
            <w:tcW w:w="2713" w:type="pct"/>
            <w:vMerge/>
            <w:vAlign w:val="center"/>
          </w:tcPr>
          <w:p w14:paraId="49721D3D" w14:textId="77777777" w:rsidR="003C3C7A" w:rsidRPr="00EF6BDE" w:rsidRDefault="003C3C7A" w:rsidP="001E2BFC">
            <w:pPr>
              <w:rPr>
                <w:sz w:val="18"/>
                <w:szCs w:val="18"/>
              </w:rPr>
            </w:pPr>
          </w:p>
        </w:tc>
        <w:tc>
          <w:tcPr>
            <w:tcW w:w="164" w:type="pct"/>
          </w:tcPr>
          <w:p w14:paraId="39D896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0D22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3E45776" w14:textId="77777777" w:rsidR="003C3C7A" w:rsidRPr="00EF6BDE" w:rsidRDefault="003C3C7A" w:rsidP="00A76766">
            <w:pPr>
              <w:rPr>
                <w:sz w:val="18"/>
                <w:szCs w:val="18"/>
              </w:rPr>
            </w:pPr>
          </w:p>
        </w:tc>
      </w:tr>
      <w:tr w:rsidR="00D334B5" w:rsidRPr="00EF6BDE" w14:paraId="7283B00D" w14:textId="77777777" w:rsidTr="00494055">
        <w:trPr>
          <w:trHeight w:val="288"/>
        </w:trPr>
        <w:tc>
          <w:tcPr>
            <w:tcW w:w="2713" w:type="pct"/>
            <w:vMerge/>
            <w:vAlign w:val="center"/>
          </w:tcPr>
          <w:p w14:paraId="2737FC58" w14:textId="77777777" w:rsidR="003C3C7A" w:rsidRPr="00EF6BDE" w:rsidRDefault="003C3C7A" w:rsidP="001E2BFC">
            <w:pPr>
              <w:rPr>
                <w:sz w:val="18"/>
                <w:szCs w:val="18"/>
              </w:rPr>
            </w:pPr>
          </w:p>
        </w:tc>
        <w:tc>
          <w:tcPr>
            <w:tcW w:w="164" w:type="pct"/>
          </w:tcPr>
          <w:p w14:paraId="29D883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4616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5E9B9A5" w14:textId="77777777" w:rsidR="003C3C7A" w:rsidRPr="00EF6BDE" w:rsidRDefault="003C3C7A" w:rsidP="00A76766">
            <w:pPr>
              <w:rPr>
                <w:sz w:val="18"/>
                <w:szCs w:val="18"/>
              </w:rPr>
            </w:pPr>
          </w:p>
        </w:tc>
      </w:tr>
      <w:tr w:rsidR="00D334B5" w:rsidRPr="00EF6BDE" w14:paraId="14ED770A" w14:textId="77777777" w:rsidTr="00494055">
        <w:trPr>
          <w:trHeight w:val="288"/>
        </w:trPr>
        <w:tc>
          <w:tcPr>
            <w:tcW w:w="2713" w:type="pct"/>
            <w:vMerge/>
            <w:vAlign w:val="center"/>
          </w:tcPr>
          <w:p w14:paraId="4105DD02" w14:textId="77777777" w:rsidR="003C3C7A" w:rsidRPr="00EF6BDE" w:rsidRDefault="003C3C7A" w:rsidP="001E2BFC">
            <w:pPr>
              <w:rPr>
                <w:sz w:val="18"/>
                <w:szCs w:val="18"/>
              </w:rPr>
            </w:pPr>
          </w:p>
        </w:tc>
        <w:tc>
          <w:tcPr>
            <w:tcW w:w="164" w:type="pct"/>
          </w:tcPr>
          <w:p w14:paraId="18FC59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1504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55E1236" w14:textId="77777777" w:rsidR="003C3C7A" w:rsidRPr="00EF6BDE" w:rsidRDefault="003C3C7A" w:rsidP="00A76766">
            <w:pPr>
              <w:rPr>
                <w:sz w:val="18"/>
                <w:szCs w:val="18"/>
              </w:rPr>
            </w:pPr>
          </w:p>
        </w:tc>
      </w:tr>
      <w:tr w:rsidR="00D334B5" w:rsidRPr="00EF6BDE" w14:paraId="12D5C0D8" w14:textId="77777777" w:rsidTr="00494055">
        <w:trPr>
          <w:trHeight w:val="288"/>
        </w:trPr>
        <w:tc>
          <w:tcPr>
            <w:tcW w:w="2713" w:type="pct"/>
            <w:vMerge/>
            <w:vAlign w:val="center"/>
          </w:tcPr>
          <w:p w14:paraId="74FC70CE" w14:textId="77777777" w:rsidR="003C3C7A" w:rsidRPr="00EF6BDE" w:rsidRDefault="003C3C7A" w:rsidP="001E2BFC">
            <w:pPr>
              <w:rPr>
                <w:sz w:val="18"/>
                <w:szCs w:val="18"/>
              </w:rPr>
            </w:pPr>
          </w:p>
        </w:tc>
        <w:tc>
          <w:tcPr>
            <w:tcW w:w="164" w:type="pct"/>
          </w:tcPr>
          <w:p w14:paraId="138075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1C90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F08972" w14:textId="77777777" w:rsidR="003C3C7A" w:rsidRPr="00EF6BDE" w:rsidRDefault="003C3C7A" w:rsidP="00A76766">
            <w:pPr>
              <w:rPr>
                <w:sz w:val="18"/>
                <w:szCs w:val="18"/>
              </w:rPr>
            </w:pPr>
          </w:p>
        </w:tc>
      </w:tr>
      <w:tr w:rsidR="00D334B5" w:rsidRPr="00EF6BDE" w14:paraId="45DD798A" w14:textId="77777777" w:rsidTr="00494055">
        <w:trPr>
          <w:trHeight w:val="288"/>
        </w:trPr>
        <w:tc>
          <w:tcPr>
            <w:tcW w:w="2713" w:type="pct"/>
            <w:vMerge/>
            <w:vAlign w:val="center"/>
          </w:tcPr>
          <w:p w14:paraId="2D53DD8F" w14:textId="77777777" w:rsidR="003C3C7A" w:rsidRPr="00EF6BDE" w:rsidRDefault="003C3C7A" w:rsidP="001E2BFC">
            <w:pPr>
              <w:rPr>
                <w:sz w:val="18"/>
                <w:szCs w:val="18"/>
              </w:rPr>
            </w:pPr>
          </w:p>
        </w:tc>
        <w:tc>
          <w:tcPr>
            <w:tcW w:w="164" w:type="pct"/>
          </w:tcPr>
          <w:p w14:paraId="05678E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D42A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67FF4C2" w14:textId="77777777" w:rsidR="003C3C7A" w:rsidRPr="00EF6BDE" w:rsidRDefault="003C3C7A" w:rsidP="00A76766">
            <w:pPr>
              <w:rPr>
                <w:sz w:val="18"/>
                <w:szCs w:val="18"/>
              </w:rPr>
            </w:pPr>
          </w:p>
        </w:tc>
      </w:tr>
      <w:tr w:rsidR="00D334B5" w:rsidRPr="00EF6BDE" w14:paraId="7014986F" w14:textId="77777777" w:rsidTr="00494055">
        <w:trPr>
          <w:trHeight w:val="288"/>
        </w:trPr>
        <w:tc>
          <w:tcPr>
            <w:tcW w:w="2713" w:type="pct"/>
            <w:vMerge/>
            <w:vAlign w:val="center"/>
          </w:tcPr>
          <w:p w14:paraId="5C8C6C69" w14:textId="77777777" w:rsidR="003C3C7A" w:rsidRPr="00EF6BDE" w:rsidRDefault="003C3C7A" w:rsidP="001E2BFC">
            <w:pPr>
              <w:rPr>
                <w:sz w:val="18"/>
                <w:szCs w:val="18"/>
              </w:rPr>
            </w:pPr>
          </w:p>
        </w:tc>
        <w:tc>
          <w:tcPr>
            <w:tcW w:w="164" w:type="pct"/>
          </w:tcPr>
          <w:p w14:paraId="1227EA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6417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AE7F7A7" w14:textId="77777777" w:rsidR="003C3C7A" w:rsidRPr="00EF6BDE" w:rsidRDefault="003C3C7A" w:rsidP="00A76766">
            <w:pPr>
              <w:rPr>
                <w:sz w:val="18"/>
                <w:szCs w:val="18"/>
              </w:rPr>
            </w:pPr>
          </w:p>
        </w:tc>
      </w:tr>
      <w:tr w:rsidR="00D334B5" w:rsidRPr="00EF6BDE" w14:paraId="61EAFD65" w14:textId="77777777" w:rsidTr="00494055">
        <w:trPr>
          <w:trHeight w:val="288"/>
        </w:trPr>
        <w:tc>
          <w:tcPr>
            <w:tcW w:w="2713" w:type="pct"/>
            <w:vMerge/>
            <w:vAlign w:val="center"/>
          </w:tcPr>
          <w:p w14:paraId="6128C133" w14:textId="77777777" w:rsidR="003C3C7A" w:rsidRPr="00EF6BDE" w:rsidRDefault="003C3C7A" w:rsidP="001E2BFC">
            <w:pPr>
              <w:rPr>
                <w:sz w:val="18"/>
                <w:szCs w:val="18"/>
              </w:rPr>
            </w:pPr>
          </w:p>
        </w:tc>
        <w:tc>
          <w:tcPr>
            <w:tcW w:w="164" w:type="pct"/>
          </w:tcPr>
          <w:p w14:paraId="7388AA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01DC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B7C7D98" w14:textId="77777777" w:rsidR="003C3C7A" w:rsidRPr="00EF6BDE" w:rsidRDefault="003C3C7A" w:rsidP="00A76766">
            <w:pPr>
              <w:rPr>
                <w:sz w:val="18"/>
                <w:szCs w:val="18"/>
              </w:rPr>
            </w:pPr>
          </w:p>
        </w:tc>
      </w:tr>
      <w:tr w:rsidR="00D334B5" w:rsidRPr="00EF6BDE" w14:paraId="79071DB3" w14:textId="77777777" w:rsidTr="00494055">
        <w:trPr>
          <w:trHeight w:val="288"/>
        </w:trPr>
        <w:tc>
          <w:tcPr>
            <w:tcW w:w="2713" w:type="pct"/>
            <w:vMerge/>
            <w:vAlign w:val="center"/>
          </w:tcPr>
          <w:p w14:paraId="0F07E8FB" w14:textId="77777777" w:rsidR="003C3C7A" w:rsidRPr="00EF6BDE" w:rsidRDefault="003C3C7A" w:rsidP="001E2BFC">
            <w:pPr>
              <w:rPr>
                <w:sz w:val="18"/>
                <w:szCs w:val="18"/>
              </w:rPr>
            </w:pPr>
          </w:p>
        </w:tc>
        <w:tc>
          <w:tcPr>
            <w:tcW w:w="164" w:type="pct"/>
          </w:tcPr>
          <w:p w14:paraId="3D819E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9C33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3756095" w14:textId="77777777" w:rsidR="003C3C7A" w:rsidRPr="00EF6BDE" w:rsidRDefault="003C3C7A" w:rsidP="00A76766">
            <w:pPr>
              <w:rPr>
                <w:sz w:val="18"/>
                <w:szCs w:val="18"/>
              </w:rPr>
            </w:pPr>
          </w:p>
        </w:tc>
      </w:tr>
      <w:tr w:rsidR="00D334B5" w:rsidRPr="00EF6BDE" w14:paraId="7B860D98" w14:textId="77777777" w:rsidTr="00494055">
        <w:trPr>
          <w:trHeight w:val="288"/>
        </w:trPr>
        <w:tc>
          <w:tcPr>
            <w:tcW w:w="2713" w:type="pct"/>
            <w:vMerge/>
            <w:tcBorders>
              <w:bottom w:val="single" w:sz="8" w:space="0" w:color="F2F2F2" w:themeColor="background1" w:themeShade="F2"/>
            </w:tcBorders>
            <w:vAlign w:val="center"/>
          </w:tcPr>
          <w:p w14:paraId="210B59AF" w14:textId="77777777" w:rsidR="003C3C7A" w:rsidRPr="00EF6BDE" w:rsidRDefault="003C3C7A" w:rsidP="001E2BFC">
            <w:pPr>
              <w:rPr>
                <w:sz w:val="18"/>
                <w:szCs w:val="18"/>
              </w:rPr>
            </w:pPr>
          </w:p>
        </w:tc>
        <w:tc>
          <w:tcPr>
            <w:tcW w:w="164" w:type="pct"/>
          </w:tcPr>
          <w:p w14:paraId="4B7C59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8555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238E3C0" w14:textId="77777777" w:rsidR="003C3C7A" w:rsidRPr="00EF6BDE" w:rsidRDefault="003C3C7A" w:rsidP="00A76766">
            <w:pPr>
              <w:rPr>
                <w:sz w:val="18"/>
                <w:szCs w:val="18"/>
              </w:rPr>
            </w:pPr>
          </w:p>
        </w:tc>
      </w:tr>
      <w:tr w:rsidR="00747B54" w:rsidRPr="00EF6BDE" w14:paraId="72C8660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0C4800B" w14:textId="77777777" w:rsidR="003C3C7A" w:rsidRPr="00EF6BDE" w:rsidRDefault="003C3C7A" w:rsidP="001E2BFC">
            <w:pPr>
              <w:rPr>
                <w:sz w:val="18"/>
                <w:szCs w:val="18"/>
              </w:rPr>
            </w:pPr>
          </w:p>
        </w:tc>
        <w:tc>
          <w:tcPr>
            <w:tcW w:w="164" w:type="pct"/>
          </w:tcPr>
          <w:p w14:paraId="6D7121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8210C3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6DE8CB3" w14:textId="77777777" w:rsidR="003C3C7A" w:rsidRPr="00EF6BDE" w:rsidRDefault="003C3C7A" w:rsidP="00A76766">
            <w:pPr>
              <w:rPr>
                <w:sz w:val="18"/>
                <w:szCs w:val="18"/>
              </w:rPr>
            </w:pPr>
          </w:p>
        </w:tc>
      </w:tr>
    </w:tbl>
    <w:p w14:paraId="0CFEDA7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864898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80F921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BF67B4F" w14:textId="77777777" w:rsidTr="00E81DB6">
        <w:trPr>
          <w:trHeight w:val="4608"/>
        </w:trPr>
        <w:tc>
          <w:tcPr>
            <w:tcW w:w="5000" w:type="pct"/>
            <w:tcBorders>
              <w:bottom w:val="single" w:sz="4" w:space="0" w:color="FFFFFF" w:themeColor="background1"/>
            </w:tcBorders>
          </w:tcPr>
          <w:p w14:paraId="43FC953F" w14:textId="77777777" w:rsidR="003C3C7A" w:rsidRPr="00330468" w:rsidRDefault="003C3C7A" w:rsidP="00330468">
            <w:pPr>
              <w:pStyle w:val="NoSpacing"/>
            </w:pPr>
          </w:p>
        </w:tc>
      </w:tr>
      <w:tr w:rsidR="004105BC" w:rsidRPr="00330468" w14:paraId="02D37D2D" w14:textId="77777777" w:rsidTr="00426FD0">
        <w:trPr>
          <w:trHeight w:val="70"/>
        </w:trPr>
        <w:tc>
          <w:tcPr>
            <w:tcW w:w="5000" w:type="pct"/>
            <w:tcBorders>
              <w:top w:val="single" w:sz="4" w:space="0" w:color="FFFFFF" w:themeColor="background1"/>
              <w:bottom w:val="single" w:sz="18" w:space="0" w:color="595959" w:themeColor="text1" w:themeTint="A6"/>
            </w:tcBorders>
          </w:tcPr>
          <w:p w14:paraId="49E57558" w14:textId="77777777" w:rsidR="003C3C7A" w:rsidRPr="00330468" w:rsidRDefault="003C3C7A" w:rsidP="00330468">
            <w:pPr>
              <w:pStyle w:val="NoSpacing"/>
            </w:pPr>
          </w:p>
        </w:tc>
      </w:tr>
    </w:tbl>
    <w:p w14:paraId="0675D06A" w14:textId="77777777" w:rsidR="003C3C7A" w:rsidRDefault="003C3C7A" w:rsidP="00F85A1D"/>
    <w:p w14:paraId="70C9144D" w14:textId="77777777" w:rsidR="008D1191" w:rsidRDefault="003C3C7A">
      <w:r>
        <w:br w:type="page"/>
      </w:r>
    </w:p>
    <w:p w14:paraId="6D1CBBBC" w14:textId="77777777" w:rsidR="003C3C7A" w:rsidRPr="008939A4" w:rsidRDefault="003C3C7A" w:rsidP="00607997">
      <w:pPr>
        <w:pStyle w:val="Heading2"/>
      </w:pPr>
      <w:r>
        <w:lastRenderedPageBreak/>
        <w:t>Monday, January 05, 2026</w:t>
      </w:r>
    </w:p>
    <w:p w14:paraId="025B17E8" w14:textId="77777777" w:rsidR="003C3C7A" w:rsidRDefault="003C3C7A" w:rsidP="001E0B71">
      <w:pPr>
        <w:pStyle w:val="NoSpacing"/>
        <w:rPr>
          <w:rFonts w:cs="Arial"/>
          <w:color w:val="595959" w:themeColor="text1" w:themeTint="A6"/>
          <w:sz w:val="16"/>
          <w:szCs w:val="16"/>
        </w:rPr>
      </w:pPr>
    </w:p>
    <w:p w14:paraId="7BB0D57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9F9A97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9E83C3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D4BB1A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59C91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88548E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C4AD14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548684A" w14:textId="77777777" w:rsidTr="00D334B5">
        <w:trPr>
          <w:trHeight w:val="288"/>
        </w:trPr>
        <w:tc>
          <w:tcPr>
            <w:tcW w:w="2713" w:type="pct"/>
            <w:vMerge w:val="restart"/>
          </w:tcPr>
          <w:p w14:paraId="1BEB9FED" w14:textId="77777777" w:rsidR="003C3C7A" w:rsidRPr="00EF6BDE" w:rsidRDefault="003C3C7A" w:rsidP="00D334B5">
            <w:pPr>
              <w:rPr>
                <w:sz w:val="18"/>
                <w:szCs w:val="18"/>
              </w:rPr>
            </w:pPr>
          </w:p>
        </w:tc>
        <w:tc>
          <w:tcPr>
            <w:tcW w:w="164" w:type="pct"/>
          </w:tcPr>
          <w:p w14:paraId="3963006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13E0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3AB14C3" w14:textId="77777777" w:rsidR="003C3C7A" w:rsidRPr="00EF6BDE" w:rsidRDefault="003C3C7A" w:rsidP="00A76766">
            <w:pPr>
              <w:rPr>
                <w:sz w:val="18"/>
                <w:szCs w:val="18"/>
              </w:rPr>
            </w:pPr>
          </w:p>
        </w:tc>
      </w:tr>
      <w:tr w:rsidR="00D334B5" w:rsidRPr="00EF6BDE" w14:paraId="5F1F671A" w14:textId="77777777" w:rsidTr="00494055">
        <w:trPr>
          <w:trHeight w:val="288"/>
        </w:trPr>
        <w:tc>
          <w:tcPr>
            <w:tcW w:w="2713" w:type="pct"/>
            <w:vMerge/>
            <w:vAlign w:val="center"/>
          </w:tcPr>
          <w:p w14:paraId="35D5A47E" w14:textId="77777777" w:rsidR="003C3C7A" w:rsidRPr="00EF6BDE" w:rsidRDefault="003C3C7A" w:rsidP="001E2BFC">
            <w:pPr>
              <w:rPr>
                <w:sz w:val="18"/>
                <w:szCs w:val="18"/>
              </w:rPr>
            </w:pPr>
          </w:p>
        </w:tc>
        <w:tc>
          <w:tcPr>
            <w:tcW w:w="164" w:type="pct"/>
          </w:tcPr>
          <w:p w14:paraId="601445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C67C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A8C877" w14:textId="77777777" w:rsidR="003C3C7A" w:rsidRPr="00EF6BDE" w:rsidRDefault="003C3C7A" w:rsidP="00A76766">
            <w:pPr>
              <w:rPr>
                <w:sz w:val="18"/>
                <w:szCs w:val="18"/>
              </w:rPr>
            </w:pPr>
          </w:p>
        </w:tc>
      </w:tr>
      <w:tr w:rsidR="00D334B5" w:rsidRPr="00EF6BDE" w14:paraId="3708B6A6" w14:textId="77777777" w:rsidTr="00494055">
        <w:trPr>
          <w:trHeight w:val="288"/>
        </w:trPr>
        <w:tc>
          <w:tcPr>
            <w:tcW w:w="2713" w:type="pct"/>
            <w:vMerge/>
            <w:vAlign w:val="center"/>
          </w:tcPr>
          <w:p w14:paraId="52C34389" w14:textId="77777777" w:rsidR="003C3C7A" w:rsidRPr="00EF6BDE" w:rsidRDefault="003C3C7A" w:rsidP="001E2BFC">
            <w:pPr>
              <w:rPr>
                <w:sz w:val="18"/>
                <w:szCs w:val="18"/>
              </w:rPr>
            </w:pPr>
          </w:p>
        </w:tc>
        <w:tc>
          <w:tcPr>
            <w:tcW w:w="164" w:type="pct"/>
          </w:tcPr>
          <w:p w14:paraId="2802B8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10A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AA6AB5D" w14:textId="77777777" w:rsidR="003C3C7A" w:rsidRPr="00EF6BDE" w:rsidRDefault="003C3C7A" w:rsidP="00A76766">
            <w:pPr>
              <w:rPr>
                <w:sz w:val="18"/>
                <w:szCs w:val="18"/>
              </w:rPr>
            </w:pPr>
          </w:p>
        </w:tc>
      </w:tr>
      <w:tr w:rsidR="00D334B5" w:rsidRPr="00EF6BDE" w14:paraId="75C35E67" w14:textId="77777777" w:rsidTr="00494055">
        <w:trPr>
          <w:trHeight w:val="288"/>
        </w:trPr>
        <w:tc>
          <w:tcPr>
            <w:tcW w:w="2713" w:type="pct"/>
            <w:vMerge/>
            <w:vAlign w:val="center"/>
          </w:tcPr>
          <w:p w14:paraId="6453CA0E" w14:textId="77777777" w:rsidR="003C3C7A" w:rsidRPr="00EF6BDE" w:rsidRDefault="003C3C7A" w:rsidP="001E2BFC">
            <w:pPr>
              <w:rPr>
                <w:sz w:val="18"/>
                <w:szCs w:val="18"/>
              </w:rPr>
            </w:pPr>
          </w:p>
        </w:tc>
        <w:tc>
          <w:tcPr>
            <w:tcW w:w="164" w:type="pct"/>
          </w:tcPr>
          <w:p w14:paraId="7D7B6D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21CF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3217647" w14:textId="77777777" w:rsidR="003C3C7A" w:rsidRPr="00EF6BDE" w:rsidRDefault="003C3C7A" w:rsidP="00A76766">
            <w:pPr>
              <w:rPr>
                <w:sz w:val="18"/>
                <w:szCs w:val="18"/>
              </w:rPr>
            </w:pPr>
          </w:p>
        </w:tc>
      </w:tr>
      <w:tr w:rsidR="00D334B5" w:rsidRPr="00EF6BDE" w14:paraId="2E48CACE" w14:textId="77777777" w:rsidTr="00494055">
        <w:trPr>
          <w:trHeight w:val="288"/>
        </w:trPr>
        <w:tc>
          <w:tcPr>
            <w:tcW w:w="2713" w:type="pct"/>
            <w:vMerge/>
            <w:vAlign w:val="center"/>
          </w:tcPr>
          <w:p w14:paraId="630999BD" w14:textId="77777777" w:rsidR="003C3C7A" w:rsidRPr="00EF6BDE" w:rsidRDefault="003C3C7A" w:rsidP="001E2BFC">
            <w:pPr>
              <w:rPr>
                <w:sz w:val="18"/>
                <w:szCs w:val="18"/>
              </w:rPr>
            </w:pPr>
          </w:p>
        </w:tc>
        <w:tc>
          <w:tcPr>
            <w:tcW w:w="164" w:type="pct"/>
          </w:tcPr>
          <w:p w14:paraId="025BDF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9329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DB39ADC" w14:textId="77777777" w:rsidR="003C3C7A" w:rsidRPr="00EF6BDE" w:rsidRDefault="003C3C7A" w:rsidP="00A76766">
            <w:pPr>
              <w:rPr>
                <w:sz w:val="18"/>
                <w:szCs w:val="18"/>
              </w:rPr>
            </w:pPr>
          </w:p>
        </w:tc>
      </w:tr>
      <w:tr w:rsidR="00D334B5" w:rsidRPr="00EF6BDE" w14:paraId="4D92F5BD" w14:textId="77777777" w:rsidTr="00494055">
        <w:trPr>
          <w:trHeight w:val="288"/>
        </w:trPr>
        <w:tc>
          <w:tcPr>
            <w:tcW w:w="2713" w:type="pct"/>
            <w:vMerge/>
            <w:vAlign w:val="center"/>
          </w:tcPr>
          <w:p w14:paraId="3999155B" w14:textId="77777777" w:rsidR="003C3C7A" w:rsidRPr="00EF6BDE" w:rsidRDefault="003C3C7A" w:rsidP="001E2BFC">
            <w:pPr>
              <w:rPr>
                <w:sz w:val="18"/>
                <w:szCs w:val="18"/>
              </w:rPr>
            </w:pPr>
          </w:p>
        </w:tc>
        <w:tc>
          <w:tcPr>
            <w:tcW w:w="164" w:type="pct"/>
          </w:tcPr>
          <w:p w14:paraId="40D519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47D9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16EAA95" w14:textId="77777777" w:rsidR="003C3C7A" w:rsidRPr="00EF6BDE" w:rsidRDefault="003C3C7A" w:rsidP="00A76766">
            <w:pPr>
              <w:rPr>
                <w:sz w:val="18"/>
                <w:szCs w:val="18"/>
              </w:rPr>
            </w:pPr>
          </w:p>
        </w:tc>
      </w:tr>
      <w:tr w:rsidR="00D334B5" w:rsidRPr="00EF6BDE" w14:paraId="6FF05D64" w14:textId="77777777" w:rsidTr="00494055">
        <w:trPr>
          <w:trHeight w:val="288"/>
        </w:trPr>
        <w:tc>
          <w:tcPr>
            <w:tcW w:w="2713" w:type="pct"/>
            <w:vMerge/>
            <w:vAlign w:val="center"/>
          </w:tcPr>
          <w:p w14:paraId="19EA24CF" w14:textId="77777777" w:rsidR="003C3C7A" w:rsidRPr="00EF6BDE" w:rsidRDefault="003C3C7A" w:rsidP="001E2BFC">
            <w:pPr>
              <w:rPr>
                <w:sz w:val="18"/>
                <w:szCs w:val="18"/>
              </w:rPr>
            </w:pPr>
          </w:p>
        </w:tc>
        <w:tc>
          <w:tcPr>
            <w:tcW w:w="164" w:type="pct"/>
          </w:tcPr>
          <w:p w14:paraId="4692E8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E1CB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D37C794" w14:textId="77777777" w:rsidR="003C3C7A" w:rsidRPr="00EF6BDE" w:rsidRDefault="003C3C7A" w:rsidP="00A76766">
            <w:pPr>
              <w:rPr>
                <w:sz w:val="18"/>
                <w:szCs w:val="18"/>
              </w:rPr>
            </w:pPr>
          </w:p>
        </w:tc>
      </w:tr>
      <w:tr w:rsidR="00D334B5" w:rsidRPr="00EF6BDE" w14:paraId="23A84EEC" w14:textId="77777777" w:rsidTr="00494055">
        <w:trPr>
          <w:trHeight w:val="288"/>
        </w:trPr>
        <w:tc>
          <w:tcPr>
            <w:tcW w:w="2713" w:type="pct"/>
            <w:vMerge/>
            <w:vAlign w:val="center"/>
          </w:tcPr>
          <w:p w14:paraId="733BC35B" w14:textId="77777777" w:rsidR="003C3C7A" w:rsidRPr="00EF6BDE" w:rsidRDefault="003C3C7A" w:rsidP="001E2BFC">
            <w:pPr>
              <w:rPr>
                <w:sz w:val="18"/>
                <w:szCs w:val="18"/>
              </w:rPr>
            </w:pPr>
          </w:p>
        </w:tc>
        <w:tc>
          <w:tcPr>
            <w:tcW w:w="164" w:type="pct"/>
          </w:tcPr>
          <w:p w14:paraId="56C267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160D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202140" w14:textId="77777777" w:rsidR="003C3C7A" w:rsidRPr="00EF6BDE" w:rsidRDefault="003C3C7A" w:rsidP="00A76766">
            <w:pPr>
              <w:rPr>
                <w:sz w:val="18"/>
                <w:szCs w:val="18"/>
              </w:rPr>
            </w:pPr>
          </w:p>
        </w:tc>
      </w:tr>
      <w:tr w:rsidR="00D334B5" w:rsidRPr="00EF6BDE" w14:paraId="15980B39" w14:textId="77777777" w:rsidTr="00494055">
        <w:trPr>
          <w:trHeight w:val="288"/>
        </w:trPr>
        <w:tc>
          <w:tcPr>
            <w:tcW w:w="2713" w:type="pct"/>
            <w:vMerge/>
            <w:vAlign w:val="center"/>
          </w:tcPr>
          <w:p w14:paraId="0AE86FD5" w14:textId="77777777" w:rsidR="003C3C7A" w:rsidRPr="00EF6BDE" w:rsidRDefault="003C3C7A" w:rsidP="001E2BFC">
            <w:pPr>
              <w:rPr>
                <w:sz w:val="18"/>
                <w:szCs w:val="18"/>
              </w:rPr>
            </w:pPr>
          </w:p>
        </w:tc>
        <w:tc>
          <w:tcPr>
            <w:tcW w:w="164" w:type="pct"/>
          </w:tcPr>
          <w:p w14:paraId="1216E5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C05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22376F9" w14:textId="77777777" w:rsidR="003C3C7A" w:rsidRPr="00EF6BDE" w:rsidRDefault="003C3C7A" w:rsidP="00A76766">
            <w:pPr>
              <w:rPr>
                <w:sz w:val="18"/>
                <w:szCs w:val="18"/>
              </w:rPr>
            </w:pPr>
          </w:p>
        </w:tc>
      </w:tr>
      <w:tr w:rsidR="00D334B5" w:rsidRPr="00EF6BDE" w14:paraId="786FBBA4" w14:textId="77777777" w:rsidTr="00494055">
        <w:trPr>
          <w:trHeight w:val="288"/>
        </w:trPr>
        <w:tc>
          <w:tcPr>
            <w:tcW w:w="2713" w:type="pct"/>
            <w:vMerge/>
            <w:vAlign w:val="center"/>
          </w:tcPr>
          <w:p w14:paraId="04F3383E" w14:textId="77777777" w:rsidR="003C3C7A" w:rsidRPr="00EF6BDE" w:rsidRDefault="003C3C7A" w:rsidP="001E2BFC">
            <w:pPr>
              <w:rPr>
                <w:sz w:val="18"/>
                <w:szCs w:val="18"/>
              </w:rPr>
            </w:pPr>
          </w:p>
        </w:tc>
        <w:tc>
          <w:tcPr>
            <w:tcW w:w="164" w:type="pct"/>
          </w:tcPr>
          <w:p w14:paraId="01C14E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E4FC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ECA7823" w14:textId="77777777" w:rsidR="003C3C7A" w:rsidRPr="00EF6BDE" w:rsidRDefault="003C3C7A" w:rsidP="00A76766">
            <w:pPr>
              <w:rPr>
                <w:sz w:val="18"/>
                <w:szCs w:val="18"/>
              </w:rPr>
            </w:pPr>
          </w:p>
        </w:tc>
      </w:tr>
      <w:tr w:rsidR="00D334B5" w:rsidRPr="00EF6BDE" w14:paraId="3A53C883" w14:textId="77777777" w:rsidTr="00494055">
        <w:trPr>
          <w:trHeight w:val="288"/>
        </w:trPr>
        <w:tc>
          <w:tcPr>
            <w:tcW w:w="2713" w:type="pct"/>
            <w:vMerge/>
            <w:vAlign w:val="center"/>
          </w:tcPr>
          <w:p w14:paraId="717E761D" w14:textId="77777777" w:rsidR="003C3C7A" w:rsidRPr="00EF6BDE" w:rsidRDefault="003C3C7A" w:rsidP="001E2BFC">
            <w:pPr>
              <w:rPr>
                <w:sz w:val="18"/>
                <w:szCs w:val="18"/>
              </w:rPr>
            </w:pPr>
          </w:p>
        </w:tc>
        <w:tc>
          <w:tcPr>
            <w:tcW w:w="164" w:type="pct"/>
          </w:tcPr>
          <w:p w14:paraId="1B863A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72FC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14BF71C" w14:textId="77777777" w:rsidR="003C3C7A" w:rsidRPr="00EF6BDE" w:rsidRDefault="003C3C7A" w:rsidP="00A76766">
            <w:pPr>
              <w:rPr>
                <w:sz w:val="18"/>
                <w:szCs w:val="18"/>
              </w:rPr>
            </w:pPr>
          </w:p>
        </w:tc>
      </w:tr>
      <w:tr w:rsidR="00D334B5" w:rsidRPr="00EF6BDE" w14:paraId="1218A0EA" w14:textId="77777777" w:rsidTr="00494055">
        <w:trPr>
          <w:trHeight w:val="288"/>
        </w:trPr>
        <w:tc>
          <w:tcPr>
            <w:tcW w:w="2713" w:type="pct"/>
            <w:vMerge/>
            <w:vAlign w:val="center"/>
          </w:tcPr>
          <w:p w14:paraId="3B400D2D" w14:textId="77777777" w:rsidR="003C3C7A" w:rsidRPr="00EF6BDE" w:rsidRDefault="003C3C7A" w:rsidP="001E2BFC">
            <w:pPr>
              <w:rPr>
                <w:sz w:val="18"/>
                <w:szCs w:val="18"/>
              </w:rPr>
            </w:pPr>
          </w:p>
        </w:tc>
        <w:tc>
          <w:tcPr>
            <w:tcW w:w="164" w:type="pct"/>
          </w:tcPr>
          <w:p w14:paraId="23464B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B9BA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3CD087" w14:textId="77777777" w:rsidR="003C3C7A" w:rsidRPr="00EF6BDE" w:rsidRDefault="003C3C7A" w:rsidP="00A76766">
            <w:pPr>
              <w:rPr>
                <w:sz w:val="18"/>
                <w:szCs w:val="18"/>
              </w:rPr>
            </w:pPr>
          </w:p>
        </w:tc>
      </w:tr>
      <w:tr w:rsidR="00D334B5" w:rsidRPr="00EF6BDE" w14:paraId="2DB2B831" w14:textId="77777777" w:rsidTr="00494055">
        <w:trPr>
          <w:trHeight w:val="288"/>
        </w:trPr>
        <w:tc>
          <w:tcPr>
            <w:tcW w:w="2713" w:type="pct"/>
            <w:vMerge/>
            <w:vAlign w:val="center"/>
          </w:tcPr>
          <w:p w14:paraId="55E1EAA0" w14:textId="77777777" w:rsidR="003C3C7A" w:rsidRPr="00EF6BDE" w:rsidRDefault="003C3C7A" w:rsidP="001E2BFC">
            <w:pPr>
              <w:rPr>
                <w:sz w:val="18"/>
                <w:szCs w:val="18"/>
              </w:rPr>
            </w:pPr>
          </w:p>
        </w:tc>
        <w:tc>
          <w:tcPr>
            <w:tcW w:w="164" w:type="pct"/>
          </w:tcPr>
          <w:p w14:paraId="56F2F0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F269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EBD42A6" w14:textId="77777777" w:rsidR="003C3C7A" w:rsidRPr="00EF6BDE" w:rsidRDefault="003C3C7A" w:rsidP="00A76766">
            <w:pPr>
              <w:rPr>
                <w:sz w:val="18"/>
                <w:szCs w:val="18"/>
              </w:rPr>
            </w:pPr>
          </w:p>
        </w:tc>
      </w:tr>
      <w:tr w:rsidR="00D334B5" w:rsidRPr="00EF6BDE" w14:paraId="03D00436" w14:textId="77777777" w:rsidTr="00494055">
        <w:trPr>
          <w:trHeight w:val="288"/>
        </w:trPr>
        <w:tc>
          <w:tcPr>
            <w:tcW w:w="2713" w:type="pct"/>
            <w:vMerge/>
            <w:tcBorders>
              <w:bottom w:val="single" w:sz="8" w:space="0" w:color="F2F2F2" w:themeColor="background1" w:themeShade="F2"/>
            </w:tcBorders>
            <w:vAlign w:val="center"/>
          </w:tcPr>
          <w:p w14:paraId="3C50FA21" w14:textId="77777777" w:rsidR="003C3C7A" w:rsidRPr="00EF6BDE" w:rsidRDefault="003C3C7A" w:rsidP="001E2BFC">
            <w:pPr>
              <w:rPr>
                <w:sz w:val="18"/>
                <w:szCs w:val="18"/>
              </w:rPr>
            </w:pPr>
          </w:p>
        </w:tc>
        <w:tc>
          <w:tcPr>
            <w:tcW w:w="164" w:type="pct"/>
          </w:tcPr>
          <w:p w14:paraId="0998A5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FF93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AC1B1D5" w14:textId="77777777" w:rsidR="003C3C7A" w:rsidRPr="00EF6BDE" w:rsidRDefault="003C3C7A" w:rsidP="00A76766">
            <w:pPr>
              <w:rPr>
                <w:sz w:val="18"/>
                <w:szCs w:val="18"/>
              </w:rPr>
            </w:pPr>
          </w:p>
        </w:tc>
      </w:tr>
      <w:tr w:rsidR="00747B54" w:rsidRPr="00EF6BDE" w14:paraId="69BB135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E3E3833" w14:textId="77777777" w:rsidR="003C3C7A" w:rsidRPr="00EF6BDE" w:rsidRDefault="003C3C7A" w:rsidP="001E2BFC">
            <w:pPr>
              <w:rPr>
                <w:sz w:val="18"/>
                <w:szCs w:val="18"/>
              </w:rPr>
            </w:pPr>
          </w:p>
        </w:tc>
        <w:tc>
          <w:tcPr>
            <w:tcW w:w="164" w:type="pct"/>
          </w:tcPr>
          <w:p w14:paraId="13FED9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E2C0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00A646A" w14:textId="77777777" w:rsidR="003C3C7A" w:rsidRPr="00EF6BDE" w:rsidRDefault="003C3C7A" w:rsidP="00A76766">
            <w:pPr>
              <w:rPr>
                <w:sz w:val="18"/>
                <w:szCs w:val="18"/>
              </w:rPr>
            </w:pPr>
          </w:p>
        </w:tc>
      </w:tr>
    </w:tbl>
    <w:p w14:paraId="48E1F2D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4E19D7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F2DA36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503E7A9" w14:textId="77777777" w:rsidTr="00E81DB6">
        <w:trPr>
          <w:trHeight w:val="4608"/>
        </w:trPr>
        <w:tc>
          <w:tcPr>
            <w:tcW w:w="5000" w:type="pct"/>
            <w:tcBorders>
              <w:bottom w:val="single" w:sz="4" w:space="0" w:color="FFFFFF" w:themeColor="background1"/>
            </w:tcBorders>
          </w:tcPr>
          <w:p w14:paraId="4E621D1E" w14:textId="77777777" w:rsidR="003C3C7A" w:rsidRPr="00330468" w:rsidRDefault="003C3C7A" w:rsidP="00330468">
            <w:pPr>
              <w:pStyle w:val="NoSpacing"/>
            </w:pPr>
          </w:p>
        </w:tc>
      </w:tr>
      <w:tr w:rsidR="004105BC" w:rsidRPr="00330468" w14:paraId="684700A1" w14:textId="77777777" w:rsidTr="00426FD0">
        <w:trPr>
          <w:trHeight w:val="70"/>
        </w:trPr>
        <w:tc>
          <w:tcPr>
            <w:tcW w:w="5000" w:type="pct"/>
            <w:tcBorders>
              <w:top w:val="single" w:sz="4" w:space="0" w:color="FFFFFF" w:themeColor="background1"/>
              <w:bottom w:val="single" w:sz="18" w:space="0" w:color="595959" w:themeColor="text1" w:themeTint="A6"/>
            </w:tcBorders>
          </w:tcPr>
          <w:p w14:paraId="21DAF71E" w14:textId="77777777" w:rsidR="003C3C7A" w:rsidRPr="00330468" w:rsidRDefault="003C3C7A" w:rsidP="00330468">
            <w:pPr>
              <w:pStyle w:val="NoSpacing"/>
            </w:pPr>
          </w:p>
        </w:tc>
      </w:tr>
    </w:tbl>
    <w:p w14:paraId="06F00C50" w14:textId="77777777" w:rsidR="003C3C7A" w:rsidRDefault="003C3C7A" w:rsidP="00F85A1D"/>
    <w:p w14:paraId="42151B26" w14:textId="77777777" w:rsidR="008D1191" w:rsidRDefault="003C3C7A">
      <w:r>
        <w:br w:type="page"/>
      </w:r>
    </w:p>
    <w:p w14:paraId="3EBF6296" w14:textId="77777777" w:rsidR="003C3C7A" w:rsidRPr="008939A4" w:rsidRDefault="003C3C7A" w:rsidP="00607997">
      <w:pPr>
        <w:pStyle w:val="Heading2"/>
      </w:pPr>
      <w:r>
        <w:lastRenderedPageBreak/>
        <w:t>Tuesday, January 06, 2026</w:t>
      </w:r>
    </w:p>
    <w:p w14:paraId="4F35EFE7" w14:textId="77777777" w:rsidR="003C3C7A" w:rsidRDefault="003C3C7A" w:rsidP="001E0B71">
      <w:pPr>
        <w:pStyle w:val="NoSpacing"/>
        <w:rPr>
          <w:rFonts w:cs="Arial"/>
          <w:color w:val="595959" w:themeColor="text1" w:themeTint="A6"/>
          <w:sz w:val="16"/>
          <w:szCs w:val="16"/>
        </w:rPr>
      </w:pPr>
    </w:p>
    <w:p w14:paraId="634161D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E531E5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5BEDF8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DB504A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91BFD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07982B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09921D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BA2CD78" w14:textId="77777777" w:rsidTr="00D334B5">
        <w:trPr>
          <w:trHeight w:val="288"/>
        </w:trPr>
        <w:tc>
          <w:tcPr>
            <w:tcW w:w="2713" w:type="pct"/>
            <w:vMerge w:val="restart"/>
          </w:tcPr>
          <w:p w14:paraId="547FA387" w14:textId="77777777" w:rsidR="003C3C7A" w:rsidRPr="00EF6BDE" w:rsidRDefault="003C3C7A" w:rsidP="00D334B5">
            <w:pPr>
              <w:rPr>
                <w:sz w:val="18"/>
                <w:szCs w:val="18"/>
              </w:rPr>
            </w:pPr>
          </w:p>
        </w:tc>
        <w:tc>
          <w:tcPr>
            <w:tcW w:w="164" w:type="pct"/>
          </w:tcPr>
          <w:p w14:paraId="3FB1427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E4EBF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E04DD18" w14:textId="77777777" w:rsidR="003C3C7A" w:rsidRPr="00EF6BDE" w:rsidRDefault="003C3C7A" w:rsidP="00A76766">
            <w:pPr>
              <w:rPr>
                <w:sz w:val="18"/>
                <w:szCs w:val="18"/>
              </w:rPr>
            </w:pPr>
          </w:p>
        </w:tc>
      </w:tr>
      <w:tr w:rsidR="00D334B5" w:rsidRPr="00EF6BDE" w14:paraId="566B1308" w14:textId="77777777" w:rsidTr="00494055">
        <w:trPr>
          <w:trHeight w:val="288"/>
        </w:trPr>
        <w:tc>
          <w:tcPr>
            <w:tcW w:w="2713" w:type="pct"/>
            <w:vMerge/>
            <w:vAlign w:val="center"/>
          </w:tcPr>
          <w:p w14:paraId="4FB12FB6" w14:textId="77777777" w:rsidR="003C3C7A" w:rsidRPr="00EF6BDE" w:rsidRDefault="003C3C7A" w:rsidP="001E2BFC">
            <w:pPr>
              <w:rPr>
                <w:sz w:val="18"/>
                <w:szCs w:val="18"/>
              </w:rPr>
            </w:pPr>
          </w:p>
        </w:tc>
        <w:tc>
          <w:tcPr>
            <w:tcW w:w="164" w:type="pct"/>
          </w:tcPr>
          <w:p w14:paraId="5B803F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FE7D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B2F08A1" w14:textId="77777777" w:rsidR="003C3C7A" w:rsidRPr="00EF6BDE" w:rsidRDefault="003C3C7A" w:rsidP="00A76766">
            <w:pPr>
              <w:rPr>
                <w:sz w:val="18"/>
                <w:szCs w:val="18"/>
              </w:rPr>
            </w:pPr>
          </w:p>
        </w:tc>
      </w:tr>
      <w:tr w:rsidR="00D334B5" w:rsidRPr="00EF6BDE" w14:paraId="5FE3E553" w14:textId="77777777" w:rsidTr="00494055">
        <w:trPr>
          <w:trHeight w:val="288"/>
        </w:trPr>
        <w:tc>
          <w:tcPr>
            <w:tcW w:w="2713" w:type="pct"/>
            <w:vMerge/>
            <w:vAlign w:val="center"/>
          </w:tcPr>
          <w:p w14:paraId="64C5EE33" w14:textId="77777777" w:rsidR="003C3C7A" w:rsidRPr="00EF6BDE" w:rsidRDefault="003C3C7A" w:rsidP="001E2BFC">
            <w:pPr>
              <w:rPr>
                <w:sz w:val="18"/>
                <w:szCs w:val="18"/>
              </w:rPr>
            </w:pPr>
          </w:p>
        </w:tc>
        <w:tc>
          <w:tcPr>
            <w:tcW w:w="164" w:type="pct"/>
          </w:tcPr>
          <w:p w14:paraId="185001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5B54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AD60753" w14:textId="77777777" w:rsidR="003C3C7A" w:rsidRPr="00EF6BDE" w:rsidRDefault="003C3C7A" w:rsidP="00A76766">
            <w:pPr>
              <w:rPr>
                <w:sz w:val="18"/>
                <w:szCs w:val="18"/>
              </w:rPr>
            </w:pPr>
          </w:p>
        </w:tc>
      </w:tr>
      <w:tr w:rsidR="00D334B5" w:rsidRPr="00EF6BDE" w14:paraId="5D6BA5D5" w14:textId="77777777" w:rsidTr="00494055">
        <w:trPr>
          <w:trHeight w:val="288"/>
        </w:trPr>
        <w:tc>
          <w:tcPr>
            <w:tcW w:w="2713" w:type="pct"/>
            <w:vMerge/>
            <w:vAlign w:val="center"/>
          </w:tcPr>
          <w:p w14:paraId="44E189C1" w14:textId="77777777" w:rsidR="003C3C7A" w:rsidRPr="00EF6BDE" w:rsidRDefault="003C3C7A" w:rsidP="001E2BFC">
            <w:pPr>
              <w:rPr>
                <w:sz w:val="18"/>
                <w:szCs w:val="18"/>
              </w:rPr>
            </w:pPr>
          </w:p>
        </w:tc>
        <w:tc>
          <w:tcPr>
            <w:tcW w:w="164" w:type="pct"/>
          </w:tcPr>
          <w:p w14:paraId="1B6E7A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D20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7BECA82" w14:textId="77777777" w:rsidR="003C3C7A" w:rsidRPr="00EF6BDE" w:rsidRDefault="003C3C7A" w:rsidP="00A76766">
            <w:pPr>
              <w:rPr>
                <w:sz w:val="18"/>
                <w:szCs w:val="18"/>
              </w:rPr>
            </w:pPr>
          </w:p>
        </w:tc>
      </w:tr>
      <w:tr w:rsidR="00D334B5" w:rsidRPr="00EF6BDE" w14:paraId="2732CF43" w14:textId="77777777" w:rsidTr="00494055">
        <w:trPr>
          <w:trHeight w:val="288"/>
        </w:trPr>
        <w:tc>
          <w:tcPr>
            <w:tcW w:w="2713" w:type="pct"/>
            <w:vMerge/>
            <w:vAlign w:val="center"/>
          </w:tcPr>
          <w:p w14:paraId="05C5B699" w14:textId="77777777" w:rsidR="003C3C7A" w:rsidRPr="00EF6BDE" w:rsidRDefault="003C3C7A" w:rsidP="001E2BFC">
            <w:pPr>
              <w:rPr>
                <w:sz w:val="18"/>
                <w:szCs w:val="18"/>
              </w:rPr>
            </w:pPr>
          </w:p>
        </w:tc>
        <w:tc>
          <w:tcPr>
            <w:tcW w:w="164" w:type="pct"/>
          </w:tcPr>
          <w:p w14:paraId="0CFAB3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C008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A0B1BB5" w14:textId="77777777" w:rsidR="003C3C7A" w:rsidRPr="00EF6BDE" w:rsidRDefault="003C3C7A" w:rsidP="00A76766">
            <w:pPr>
              <w:rPr>
                <w:sz w:val="18"/>
                <w:szCs w:val="18"/>
              </w:rPr>
            </w:pPr>
          </w:p>
        </w:tc>
      </w:tr>
      <w:tr w:rsidR="00D334B5" w:rsidRPr="00EF6BDE" w14:paraId="0D8C8C66" w14:textId="77777777" w:rsidTr="00494055">
        <w:trPr>
          <w:trHeight w:val="288"/>
        </w:trPr>
        <w:tc>
          <w:tcPr>
            <w:tcW w:w="2713" w:type="pct"/>
            <w:vMerge/>
            <w:vAlign w:val="center"/>
          </w:tcPr>
          <w:p w14:paraId="63461561" w14:textId="77777777" w:rsidR="003C3C7A" w:rsidRPr="00EF6BDE" w:rsidRDefault="003C3C7A" w:rsidP="001E2BFC">
            <w:pPr>
              <w:rPr>
                <w:sz w:val="18"/>
                <w:szCs w:val="18"/>
              </w:rPr>
            </w:pPr>
          </w:p>
        </w:tc>
        <w:tc>
          <w:tcPr>
            <w:tcW w:w="164" w:type="pct"/>
          </w:tcPr>
          <w:p w14:paraId="12AF14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B1C8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C6A1AA1" w14:textId="77777777" w:rsidR="003C3C7A" w:rsidRPr="00EF6BDE" w:rsidRDefault="003C3C7A" w:rsidP="00A76766">
            <w:pPr>
              <w:rPr>
                <w:sz w:val="18"/>
                <w:szCs w:val="18"/>
              </w:rPr>
            </w:pPr>
          </w:p>
        </w:tc>
      </w:tr>
      <w:tr w:rsidR="00D334B5" w:rsidRPr="00EF6BDE" w14:paraId="0E9D820B" w14:textId="77777777" w:rsidTr="00494055">
        <w:trPr>
          <w:trHeight w:val="288"/>
        </w:trPr>
        <w:tc>
          <w:tcPr>
            <w:tcW w:w="2713" w:type="pct"/>
            <w:vMerge/>
            <w:vAlign w:val="center"/>
          </w:tcPr>
          <w:p w14:paraId="63F2ECE9" w14:textId="77777777" w:rsidR="003C3C7A" w:rsidRPr="00EF6BDE" w:rsidRDefault="003C3C7A" w:rsidP="001E2BFC">
            <w:pPr>
              <w:rPr>
                <w:sz w:val="18"/>
                <w:szCs w:val="18"/>
              </w:rPr>
            </w:pPr>
          </w:p>
        </w:tc>
        <w:tc>
          <w:tcPr>
            <w:tcW w:w="164" w:type="pct"/>
          </w:tcPr>
          <w:p w14:paraId="797787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A579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C42ED7B" w14:textId="77777777" w:rsidR="003C3C7A" w:rsidRPr="00EF6BDE" w:rsidRDefault="003C3C7A" w:rsidP="00A76766">
            <w:pPr>
              <w:rPr>
                <w:sz w:val="18"/>
                <w:szCs w:val="18"/>
              </w:rPr>
            </w:pPr>
          </w:p>
        </w:tc>
      </w:tr>
      <w:tr w:rsidR="00D334B5" w:rsidRPr="00EF6BDE" w14:paraId="051F1375" w14:textId="77777777" w:rsidTr="00494055">
        <w:trPr>
          <w:trHeight w:val="288"/>
        </w:trPr>
        <w:tc>
          <w:tcPr>
            <w:tcW w:w="2713" w:type="pct"/>
            <w:vMerge/>
            <w:vAlign w:val="center"/>
          </w:tcPr>
          <w:p w14:paraId="4B92AB39" w14:textId="77777777" w:rsidR="003C3C7A" w:rsidRPr="00EF6BDE" w:rsidRDefault="003C3C7A" w:rsidP="001E2BFC">
            <w:pPr>
              <w:rPr>
                <w:sz w:val="18"/>
                <w:szCs w:val="18"/>
              </w:rPr>
            </w:pPr>
          </w:p>
        </w:tc>
        <w:tc>
          <w:tcPr>
            <w:tcW w:w="164" w:type="pct"/>
          </w:tcPr>
          <w:p w14:paraId="54BF91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42CB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17AF53E" w14:textId="77777777" w:rsidR="003C3C7A" w:rsidRPr="00EF6BDE" w:rsidRDefault="003C3C7A" w:rsidP="00A76766">
            <w:pPr>
              <w:rPr>
                <w:sz w:val="18"/>
                <w:szCs w:val="18"/>
              </w:rPr>
            </w:pPr>
          </w:p>
        </w:tc>
      </w:tr>
      <w:tr w:rsidR="00D334B5" w:rsidRPr="00EF6BDE" w14:paraId="655F6176" w14:textId="77777777" w:rsidTr="00494055">
        <w:trPr>
          <w:trHeight w:val="288"/>
        </w:trPr>
        <w:tc>
          <w:tcPr>
            <w:tcW w:w="2713" w:type="pct"/>
            <w:vMerge/>
            <w:vAlign w:val="center"/>
          </w:tcPr>
          <w:p w14:paraId="143A315E" w14:textId="77777777" w:rsidR="003C3C7A" w:rsidRPr="00EF6BDE" w:rsidRDefault="003C3C7A" w:rsidP="001E2BFC">
            <w:pPr>
              <w:rPr>
                <w:sz w:val="18"/>
                <w:szCs w:val="18"/>
              </w:rPr>
            </w:pPr>
          </w:p>
        </w:tc>
        <w:tc>
          <w:tcPr>
            <w:tcW w:w="164" w:type="pct"/>
          </w:tcPr>
          <w:p w14:paraId="1784B0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61BD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8C1296F" w14:textId="77777777" w:rsidR="003C3C7A" w:rsidRPr="00EF6BDE" w:rsidRDefault="003C3C7A" w:rsidP="00A76766">
            <w:pPr>
              <w:rPr>
                <w:sz w:val="18"/>
                <w:szCs w:val="18"/>
              </w:rPr>
            </w:pPr>
          </w:p>
        </w:tc>
      </w:tr>
      <w:tr w:rsidR="00D334B5" w:rsidRPr="00EF6BDE" w14:paraId="1828CC97" w14:textId="77777777" w:rsidTr="00494055">
        <w:trPr>
          <w:trHeight w:val="288"/>
        </w:trPr>
        <w:tc>
          <w:tcPr>
            <w:tcW w:w="2713" w:type="pct"/>
            <w:vMerge/>
            <w:vAlign w:val="center"/>
          </w:tcPr>
          <w:p w14:paraId="172AD96A" w14:textId="77777777" w:rsidR="003C3C7A" w:rsidRPr="00EF6BDE" w:rsidRDefault="003C3C7A" w:rsidP="001E2BFC">
            <w:pPr>
              <w:rPr>
                <w:sz w:val="18"/>
                <w:szCs w:val="18"/>
              </w:rPr>
            </w:pPr>
          </w:p>
        </w:tc>
        <w:tc>
          <w:tcPr>
            <w:tcW w:w="164" w:type="pct"/>
          </w:tcPr>
          <w:p w14:paraId="61E380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C232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80DE577" w14:textId="77777777" w:rsidR="003C3C7A" w:rsidRPr="00EF6BDE" w:rsidRDefault="003C3C7A" w:rsidP="00A76766">
            <w:pPr>
              <w:rPr>
                <w:sz w:val="18"/>
                <w:szCs w:val="18"/>
              </w:rPr>
            </w:pPr>
          </w:p>
        </w:tc>
      </w:tr>
      <w:tr w:rsidR="00D334B5" w:rsidRPr="00EF6BDE" w14:paraId="04672AD1" w14:textId="77777777" w:rsidTr="00494055">
        <w:trPr>
          <w:trHeight w:val="288"/>
        </w:trPr>
        <w:tc>
          <w:tcPr>
            <w:tcW w:w="2713" w:type="pct"/>
            <w:vMerge/>
            <w:vAlign w:val="center"/>
          </w:tcPr>
          <w:p w14:paraId="703D85D5" w14:textId="77777777" w:rsidR="003C3C7A" w:rsidRPr="00EF6BDE" w:rsidRDefault="003C3C7A" w:rsidP="001E2BFC">
            <w:pPr>
              <w:rPr>
                <w:sz w:val="18"/>
                <w:szCs w:val="18"/>
              </w:rPr>
            </w:pPr>
          </w:p>
        </w:tc>
        <w:tc>
          <w:tcPr>
            <w:tcW w:w="164" w:type="pct"/>
          </w:tcPr>
          <w:p w14:paraId="034439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5C37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BC29F54" w14:textId="77777777" w:rsidR="003C3C7A" w:rsidRPr="00EF6BDE" w:rsidRDefault="003C3C7A" w:rsidP="00A76766">
            <w:pPr>
              <w:rPr>
                <w:sz w:val="18"/>
                <w:szCs w:val="18"/>
              </w:rPr>
            </w:pPr>
          </w:p>
        </w:tc>
      </w:tr>
      <w:tr w:rsidR="00D334B5" w:rsidRPr="00EF6BDE" w14:paraId="7FED88EA" w14:textId="77777777" w:rsidTr="00494055">
        <w:trPr>
          <w:trHeight w:val="288"/>
        </w:trPr>
        <w:tc>
          <w:tcPr>
            <w:tcW w:w="2713" w:type="pct"/>
            <w:vMerge/>
            <w:vAlign w:val="center"/>
          </w:tcPr>
          <w:p w14:paraId="04E24A7A" w14:textId="77777777" w:rsidR="003C3C7A" w:rsidRPr="00EF6BDE" w:rsidRDefault="003C3C7A" w:rsidP="001E2BFC">
            <w:pPr>
              <w:rPr>
                <w:sz w:val="18"/>
                <w:szCs w:val="18"/>
              </w:rPr>
            </w:pPr>
          </w:p>
        </w:tc>
        <w:tc>
          <w:tcPr>
            <w:tcW w:w="164" w:type="pct"/>
          </w:tcPr>
          <w:p w14:paraId="784FE6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559D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B7EF0EC" w14:textId="77777777" w:rsidR="003C3C7A" w:rsidRPr="00EF6BDE" w:rsidRDefault="003C3C7A" w:rsidP="00A76766">
            <w:pPr>
              <w:rPr>
                <w:sz w:val="18"/>
                <w:szCs w:val="18"/>
              </w:rPr>
            </w:pPr>
          </w:p>
        </w:tc>
      </w:tr>
      <w:tr w:rsidR="00D334B5" w:rsidRPr="00EF6BDE" w14:paraId="3A2D69AA" w14:textId="77777777" w:rsidTr="00494055">
        <w:trPr>
          <w:trHeight w:val="288"/>
        </w:trPr>
        <w:tc>
          <w:tcPr>
            <w:tcW w:w="2713" w:type="pct"/>
            <w:vMerge/>
            <w:vAlign w:val="center"/>
          </w:tcPr>
          <w:p w14:paraId="56AA6A86" w14:textId="77777777" w:rsidR="003C3C7A" w:rsidRPr="00EF6BDE" w:rsidRDefault="003C3C7A" w:rsidP="001E2BFC">
            <w:pPr>
              <w:rPr>
                <w:sz w:val="18"/>
                <w:szCs w:val="18"/>
              </w:rPr>
            </w:pPr>
          </w:p>
        </w:tc>
        <w:tc>
          <w:tcPr>
            <w:tcW w:w="164" w:type="pct"/>
          </w:tcPr>
          <w:p w14:paraId="62C577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8E63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D8ECBCF" w14:textId="77777777" w:rsidR="003C3C7A" w:rsidRPr="00EF6BDE" w:rsidRDefault="003C3C7A" w:rsidP="00A76766">
            <w:pPr>
              <w:rPr>
                <w:sz w:val="18"/>
                <w:szCs w:val="18"/>
              </w:rPr>
            </w:pPr>
          </w:p>
        </w:tc>
      </w:tr>
      <w:tr w:rsidR="00D334B5" w:rsidRPr="00EF6BDE" w14:paraId="7F39ECA8" w14:textId="77777777" w:rsidTr="00494055">
        <w:trPr>
          <w:trHeight w:val="288"/>
        </w:trPr>
        <w:tc>
          <w:tcPr>
            <w:tcW w:w="2713" w:type="pct"/>
            <w:vMerge/>
            <w:tcBorders>
              <w:bottom w:val="single" w:sz="8" w:space="0" w:color="F2F2F2" w:themeColor="background1" w:themeShade="F2"/>
            </w:tcBorders>
            <w:vAlign w:val="center"/>
          </w:tcPr>
          <w:p w14:paraId="7B3B71B3" w14:textId="77777777" w:rsidR="003C3C7A" w:rsidRPr="00EF6BDE" w:rsidRDefault="003C3C7A" w:rsidP="001E2BFC">
            <w:pPr>
              <w:rPr>
                <w:sz w:val="18"/>
                <w:szCs w:val="18"/>
              </w:rPr>
            </w:pPr>
          </w:p>
        </w:tc>
        <w:tc>
          <w:tcPr>
            <w:tcW w:w="164" w:type="pct"/>
          </w:tcPr>
          <w:p w14:paraId="3285E3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6824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73C4BF0" w14:textId="77777777" w:rsidR="003C3C7A" w:rsidRPr="00EF6BDE" w:rsidRDefault="003C3C7A" w:rsidP="00A76766">
            <w:pPr>
              <w:rPr>
                <w:sz w:val="18"/>
                <w:szCs w:val="18"/>
              </w:rPr>
            </w:pPr>
          </w:p>
        </w:tc>
      </w:tr>
      <w:tr w:rsidR="00747B54" w:rsidRPr="00EF6BDE" w14:paraId="675EFD8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C38EB41" w14:textId="77777777" w:rsidR="003C3C7A" w:rsidRPr="00EF6BDE" w:rsidRDefault="003C3C7A" w:rsidP="001E2BFC">
            <w:pPr>
              <w:rPr>
                <w:sz w:val="18"/>
                <w:szCs w:val="18"/>
              </w:rPr>
            </w:pPr>
          </w:p>
        </w:tc>
        <w:tc>
          <w:tcPr>
            <w:tcW w:w="164" w:type="pct"/>
          </w:tcPr>
          <w:p w14:paraId="5EA610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3E6241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F03FF1E" w14:textId="77777777" w:rsidR="003C3C7A" w:rsidRPr="00EF6BDE" w:rsidRDefault="003C3C7A" w:rsidP="00A76766">
            <w:pPr>
              <w:rPr>
                <w:sz w:val="18"/>
                <w:szCs w:val="18"/>
              </w:rPr>
            </w:pPr>
          </w:p>
        </w:tc>
      </w:tr>
    </w:tbl>
    <w:p w14:paraId="4231503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7A2532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8DFAAA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23614BC" w14:textId="77777777" w:rsidTr="00E81DB6">
        <w:trPr>
          <w:trHeight w:val="4608"/>
        </w:trPr>
        <w:tc>
          <w:tcPr>
            <w:tcW w:w="5000" w:type="pct"/>
            <w:tcBorders>
              <w:bottom w:val="single" w:sz="4" w:space="0" w:color="FFFFFF" w:themeColor="background1"/>
            </w:tcBorders>
          </w:tcPr>
          <w:p w14:paraId="695D0FDA" w14:textId="77777777" w:rsidR="003C3C7A" w:rsidRPr="00330468" w:rsidRDefault="003C3C7A" w:rsidP="00330468">
            <w:pPr>
              <w:pStyle w:val="NoSpacing"/>
            </w:pPr>
          </w:p>
        </w:tc>
      </w:tr>
      <w:tr w:rsidR="004105BC" w:rsidRPr="00330468" w14:paraId="51625D10" w14:textId="77777777" w:rsidTr="00426FD0">
        <w:trPr>
          <w:trHeight w:val="70"/>
        </w:trPr>
        <w:tc>
          <w:tcPr>
            <w:tcW w:w="5000" w:type="pct"/>
            <w:tcBorders>
              <w:top w:val="single" w:sz="4" w:space="0" w:color="FFFFFF" w:themeColor="background1"/>
              <w:bottom w:val="single" w:sz="18" w:space="0" w:color="595959" w:themeColor="text1" w:themeTint="A6"/>
            </w:tcBorders>
          </w:tcPr>
          <w:p w14:paraId="5FC63168" w14:textId="77777777" w:rsidR="003C3C7A" w:rsidRPr="00330468" w:rsidRDefault="003C3C7A" w:rsidP="00330468">
            <w:pPr>
              <w:pStyle w:val="NoSpacing"/>
            </w:pPr>
          </w:p>
        </w:tc>
      </w:tr>
    </w:tbl>
    <w:p w14:paraId="4599196F" w14:textId="77777777" w:rsidR="003C3C7A" w:rsidRDefault="003C3C7A" w:rsidP="00F85A1D"/>
    <w:p w14:paraId="1D71A360" w14:textId="77777777" w:rsidR="008D1191" w:rsidRDefault="003C3C7A">
      <w:r>
        <w:br w:type="page"/>
      </w:r>
    </w:p>
    <w:p w14:paraId="2B954A81" w14:textId="77777777" w:rsidR="003C3C7A" w:rsidRPr="008939A4" w:rsidRDefault="003C3C7A" w:rsidP="00607997">
      <w:pPr>
        <w:pStyle w:val="Heading2"/>
      </w:pPr>
      <w:r>
        <w:lastRenderedPageBreak/>
        <w:t>Wednesday, January 07, 2026</w:t>
      </w:r>
    </w:p>
    <w:p w14:paraId="19580C49" w14:textId="77777777" w:rsidR="003C3C7A" w:rsidRDefault="003C3C7A" w:rsidP="001E0B71">
      <w:pPr>
        <w:pStyle w:val="NoSpacing"/>
        <w:rPr>
          <w:rFonts w:cs="Arial"/>
          <w:color w:val="595959" w:themeColor="text1" w:themeTint="A6"/>
          <w:sz w:val="16"/>
          <w:szCs w:val="16"/>
        </w:rPr>
      </w:pPr>
    </w:p>
    <w:p w14:paraId="61DC02B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06026A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3B7B32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CB43DB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60BAE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EEE302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2BAA0B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AAA6733" w14:textId="77777777" w:rsidTr="00D334B5">
        <w:trPr>
          <w:trHeight w:val="288"/>
        </w:trPr>
        <w:tc>
          <w:tcPr>
            <w:tcW w:w="2713" w:type="pct"/>
            <w:vMerge w:val="restart"/>
          </w:tcPr>
          <w:p w14:paraId="29B02FA2" w14:textId="77777777" w:rsidR="003C3C7A" w:rsidRPr="00EF6BDE" w:rsidRDefault="003C3C7A" w:rsidP="00D334B5">
            <w:pPr>
              <w:rPr>
                <w:sz w:val="18"/>
                <w:szCs w:val="18"/>
              </w:rPr>
            </w:pPr>
          </w:p>
        </w:tc>
        <w:tc>
          <w:tcPr>
            <w:tcW w:w="164" w:type="pct"/>
          </w:tcPr>
          <w:p w14:paraId="67201C7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5F0C7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11195BE" w14:textId="77777777" w:rsidR="003C3C7A" w:rsidRPr="00EF6BDE" w:rsidRDefault="003C3C7A" w:rsidP="00A76766">
            <w:pPr>
              <w:rPr>
                <w:sz w:val="18"/>
                <w:szCs w:val="18"/>
              </w:rPr>
            </w:pPr>
          </w:p>
        </w:tc>
      </w:tr>
      <w:tr w:rsidR="00D334B5" w:rsidRPr="00EF6BDE" w14:paraId="5BF3596A" w14:textId="77777777" w:rsidTr="00494055">
        <w:trPr>
          <w:trHeight w:val="288"/>
        </w:trPr>
        <w:tc>
          <w:tcPr>
            <w:tcW w:w="2713" w:type="pct"/>
            <w:vMerge/>
            <w:vAlign w:val="center"/>
          </w:tcPr>
          <w:p w14:paraId="2645ECD1" w14:textId="77777777" w:rsidR="003C3C7A" w:rsidRPr="00EF6BDE" w:rsidRDefault="003C3C7A" w:rsidP="001E2BFC">
            <w:pPr>
              <w:rPr>
                <w:sz w:val="18"/>
                <w:szCs w:val="18"/>
              </w:rPr>
            </w:pPr>
          </w:p>
        </w:tc>
        <w:tc>
          <w:tcPr>
            <w:tcW w:w="164" w:type="pct"/>
          </w:tcPr>
          <w:p w14:paraId="639AC6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CC34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C0CA3C4" w14:textId="77777777" w:rsidR="003C3C7A" w:rsidRPr="00EF6BDE" w:rsidRDefault="003C3C7A" w:rsidP="00A76766">
            <w:pPr>
              <w:rPr>
                <w:sz w:val="18"/>
                <w:szCs w:val="18"/>
              </w:rPr>
            </w:pPr>
          </w:p>
        </w:tc>
      </w:tr>
      <w:tr w:rsidR="00D334B5" w:rsidRPr="00EF6BDE" w14:paraId="4DD9D571" w14:textId="77777777" w:rsidTr="00494055">
        <w:trPr>
          <w:trHeight w:val="288"/>
        </w:trPr>
        <w:tc>
          <w:tcPr>
            <w:tcW w:w="2713" w:type="pct"/>
            <w:vMerge/>
            <w:vAlign w:val="center"/>
          </w:tcPr>
          <w:p w14:paraId="21BA0EBA" w14:textId="77777777" w:rsidR="003C3C7A" w:rsidRPr="00EF6BDE" w:rsidRDefault="003C3C7A" w:rsidP="001E2BFC">
            <w:pPr>
              <w:rPr>
                <w:sz w:val="18"/>
                <w:szCs w:val="18"/>
              </w:rPr>
            </w:pPr>
          </w:p>
        </w:tc>
        <w:tc>
          <w:tcPr>
            <w:tcW w:w="164" w:type="pct"/>
          </w:tcPr>
          <w:p w14:paraId="79D3B9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166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149233D" w14:textId="77777777" w:rsidR="003C3C7A" w:rsidRPr="00EF6BDE" w:rsidRDefault="003C3C7A" w:rsidP="00A76766">
            <w:pPr>
              <w:rPr>
                <w:sz w:val="18"/>
                <w:szCs w:val="18"/>
              </w:rPr>
            </w:pPr>
          </w:p>
        </w:tc>
      </w:tr>
      <w:tr w:rsidR="00D334B5" w:rsidRPr="00EF6BDE" w14:paraId="4BCBB07E" w14:textId="77777777" w:rsidTr="00494055">
        <w:trPr>
          <w:trHeight w:val="288"/>
        </w:trPr>
        <w:tc>
          <w:tcPr>
            <w:tcW w:w="2713" w:type="pct"/>
            <w:vMerge/>
            <w:vAlign w:val="center"/>
          </w:tcPr>
          <w:p w14:paraId="38DE3AAD" w14:textId="77777777" w:rsidR="003C3C7A" w:rsidRPr="00EF6BDE" w:rsidRDefault="003C3C7A" w:rsidP="001E2BFC">
            <w:pPr>
              <w:rPr>
                <w:sz w:val="18"/>
                <w:szCs w:val="18"/>
              </w:rPr>
            </w:pPr>
          </w:p>
        </w:tc>
        <w:tc>
          <w:tcPr>
            <w:tcW w:w="164" w:type="pct"/>
          </w:tcPr>
          <w:p w14:paraId="407DC4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E96C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CF05A7A" w14:textId="77777777" w:rsidR="003C3C7A" w:rsidRPr="00EF6BDE" w:rsidRDefault="003C3C7A" w:rsidP="00A76766">
            <w:pPr>
              <w:rPr>
                <w:sz w:val="18"/>
                <w:szCs w:val="18"/>
              </w:rPr>
            </w:pPr>
          </w:p>
        </w:tc>
      </w:tr>
      <w:tr w:rsidR="00D334B5" w:rsidRPr="00EF6BDE" w14:paraId="3797137F" w14:textId="77777777" w:rsidTr="00494055">
        <w:trPr>
          <w:trHeight w:val="288"/>
        </w:trPr>
        <w:tc>
          <w:tcPr>
            <w:tcW w:w="2713" w:type="pct"/>
            <w:vMerge/>
            <w:vAlign w:val="center"/>
          </w:tcPr>
          <w:p w14:paraId="603EB820" w14:textId="77777777" w:rsidR="003C3C7A" w:rsidRPr="00EF6BDE" w:rsidRDefault="003C3C7A" w:rsidP="001E2BFC">
            <w:pPr>
              <w:rPr>
                <w:sz w:val="18"/>
                <w:szCs w:val="18"/>
              </w:rPr>
            </w:pPr>
          </w:p>
        </w:tc>
        <w:tc>
          <w:tcPr>
            <w:tcW w:w="164" w:type="pct"/>
          </w:tcPr>
          <w:p w14:paraId="612A82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CE47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A88F88" w14:textId="77777777" w:rsidR="003C3C7A" w:rsidRPr="00EF6BDE" w:rsidRDefault="003C3C7A" w:rsidP="00A76766">
            <w:pPr>
              <w:rPr>
                <w:sz w:val="18"/>
                <w:szCs w:val="18"/>
              </w:rPr>
            </w:pPr>
          </w:p>
        </w:tc>
      </w:tr>
      <w:tr w:rsidR="00D334B5" w:rsidRPr="00EF6BDE" w14:paraId="517EBBBB" w14:textId="77777777" w:rsidTr="00494055">
        <w:trPr>
          <w:trHeight w:val="288"/>
        </w:trPr>
        <w:tc>
          <w:tcPr>
            <w:tcW w:w="2713" w:type="pct"/>
            <w:vMerge/>
            <w:vAlign w:val="center"/>
          </w:tcPr>
          <w:p w14:paraId="39D3C6BB" w14:textId="77777777" w:rsidR="003C3C7A" w:rsidRPr="00EF6BDE" w:rsidRDefault="003C3C7A" w:rsidP="001E2BFC">
            <w:pPr>
              <w:rPr>
                <w:sz w:val="18"/>
                <w:szCs w:val="18"/>
              </w:rPr>
            </w:pPr>
          </w:p>
        </w:tc>
        <w:tc>
          <w:tcPr>
            <w:tcW w:w="164" w:type="pct"/>
          </w:tcPr>
          <w:p w14:paraId="0C7BB4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C382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7701266" w14:textId="77777777" w:rsidR="003C3C7A" w:rsidRPr="00EF6BDE" w:rsidRDefault="003C3C7A" w:rsidP="00A76766">
            <w:pPr>
              <w:rPr>
                <w:sz w:val="18"/>
                <w:szCs w:val="18"/>
              </w:rPr>
            </w:pPr>
          </w:p>
        </w:tc>
      </w:tr>
      <w:tr w:rsidR="00D334B5" w:rsidRPr="00EF6BDE" w14:paraId="7478A7F0" w14:textId="77777777" w:rsidTr="00494055">
        <w:trPr>
          <w:trHeight w:val="288"/>
        </w:trPr>
        <w:tc>
          <w:tcPr>
            <w:tcW w:w="2713" w:type="pct"/>
            <w:vMerge/>
            <w:vAlign w:val="center"/>
          </w:tcPr>
          <w:p w14:paraId="05F4D0BA" w14:textId="77777777" w:rsidR="003C3C7A" w:rsidRPr="00EF6BDE" w:rsidRDefault="003C3C7A" w:rsidP="001E2BFC">
            <w:pPr>
              <w:rPr>
                <w:sz w:val="18"/>
                <w:szCs w:val="18"/>
              </w:rPr>
            </w:pPr>
          </w:p>
        </w:tc>
        <w:tc>
          <w:tcPr>
            <w:tcW w:w="164" w:type="pct"/>
          </w:tcPr>
          <w:p w14:paraId="1BF810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93D5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0721ABD" w14:textId="77777777" w:rsidR="003C3C7A" w:rsidRPr="00EF6BDE" w:rsidRDefault="003C3C7A" w:rsidP="00A76766">
            <w:pPr>
              <w:rPr>
                <w:sz w:val="18"/>
                <w:szCs w:val="18"/>
              </w:rPr>
            </w:pPr>
          </w:p>
        </w:tc>
      </w:tr>
      <w:tr w:rsidR="00D334B5" w:rsidRPr="00EF6BDE" w14:paraId="22C19FB8" w14:textId="77777777" w:rsidTr="00494055">
        <w:trPr>
          <w:trHeight w:val="288"/>
        </w:trPr>
        <w:tc>
          <w:tcPr>
            <w:tcW w:w="2713" w:type="pct"/>
            <w:vMerge/>
            <w:vAlign w:val="center"/>
          </w:tcPr>
          <w:p w14:paraId="53CF95E0" w14:textId="77777777" w:rsidR="003C3C7A" w:rsidRPr="00EF6BDE" w:rsidRDefault="003C3C7A" w:rsidP="001E2BFC">
            <w:pPr>
              <w:rPr>
                <w:sz w:val="18"/>
                <w:szCs w:val="18"/>
              </w:rPr>
            </w:pPr>
          </w:p>
        </w:tc>
        <w:tc>
          <w:tcPr>
            <w:tcW w:w="164" w:type="pct"/>
          </w:tcPr>
          <w:p w14:paraId="5DB59D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6BCD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1BD35B2" w14:textId="77777777" w:rsidR="003C3C7A" w:rsidRPr="00EF6BDE" w:rsidRDefault="003C3C7A" w:rsidP="00A76766">
            <w:pPr>
              <w:rPr>
                <w:sz w:val="18"/>
                <w:szCs w:val="18"/>
              </w:rPr>
            </w:pPr>
          </w:p>
        </w:tc>
      </w:tr>
      <w:tr w:rsidR="00D334B5" w:rsidRPr="00EF6BDE" w14:paraId="07D59C1D" w14:textId="77777777" w:rsidTr="00494055">
        <w:trPr>
          <w:trHeight w:val="288"/>
        </w:trPr>
        <w:tc>
          <w:tcPr>
            <w:tcW w:w="2713" w:type="pct"/>
            <w:vMerge/>
            <w:vAlign w:val="center"/>
          </w:tcPr>
          <w:p w14:paraId="79191634" w14:textId="77777777" w:rsidR="003C3C7A" w:rsidRPr="00EF6BDE" w:rsidRDefault="003C3C7A" w:rsidP="001E2BFC">
            <w:pPr>
              <w:rPr>
                <w:sz w:val="18"/>
                <w:szCs w:val="18"/>
              </w:rPr>
            </w:pPr>
          </w:p>
        </w:tc>
        <w:tc>
          <w:tcPr>
            <w:tcW w:w="164" w:type="pct"/>
          </w:tcPr>
          <w:p w14:paraId="5275CA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DB8D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0CE5D15" w14:textId="77777777" w:rsidR="003C3C7A" w:rsidRPr="00EF6BDE" w:rsidRDefault="003C3C7A" w:rsidP="00A76766">
            <w:pPr>
              <w:rPr>
                <w:sz w:val="18"/>
                <w:szCs w:val="18"/>
              </w:rPr>
            </w:pPr>
          </w:p>
        </w:tc>
      </w:tr>
      <w:tr w:rsidR="00D334B5" w:rsidRPr="00EF6BDE" w14:paraId="24D77A8C" w14:textId="77777777" w:rsidTr="00494055">
        <w:trPr>
          <w:trHeight w:val="288"/>
        </w:trPr>
        <w:tc>
          <w:tcPr>
            <w:tcW w:w="2713" w:type="pct"/>
            <w:vMerge/>
            <w:vAlign w:val="center"/>
          </w:tcPr>
          <w:p w14:paraId="28D2C1D4" w14:textId="77777777" w:rsidR="003C3C7A" w:rsidRPr="00EF6BDE" w:rsidRDefault="003C3C7A" w:rsidP="001E2BFC">
            <w:pPr>
              <w:rPr>
                <w:sz w:val="18"/>
                <w:szCs w:val="18"/>
              </w:rPr>
            </w:pPr>
          </w:p>
        </w:tc>
        <w:tc>
          <w:tcPr>
            <w:tcW w:w="164" w:type="pct"/>
          </w:tcPr>
          <w:p w14:paraId="3862B7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FAA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FCBB479" w14:textId="77777777" w:rsidR="003C3C7A" w:rsidRPr="00EF6BDE" w:rsidRDefault="003C3C7A" w:rsidP="00A76766">
            <w:pPr>
              <w:rPr>
                <w:sz w:val="18"/>
                <w:szCs w:val="18"/>
              </w:rPr>
            </w:pPr>
          </w:p>
        </w:tc>
      </w:tr>
      <w:tr w:rsidR="00D334B5" w:rsidRPr="00EF6BDE" w14:paraId="025CD965" w14:textId="77777777" w:rsidTr="00494055">
        <w:trPr>
          <w:trHeight w:val="288"/>
        </w:trPr>
        <w:tc>
          <w:tcPr>
            <w:tcW w:w="2713" w:type="pct"/>
            <w:vMerge/>
            <w:vAlign w:val="center"/>
          </w:tcPr>
          <w:p w14:paraId="7985189C" w14:textId="77777777" w:rsidR="003C3C7A" w:rsidRPr="00EF6BDE" w:rsidRDefault="003C3C7A" w:rsidP="001E2BFC">
            <w:pPr>
              <w:rPr>
                <w:sz w:val="18"/>
                <w:szCs w:val="18"/>
              </w:rPr>
            </w:pPr>
          </w:p>
        </w:tc>
        <w:tc>
          <w:tcPr>
            <w:tcW w:w="164" w:type="pct"/>
          </w:tcPr>
          <w:p w14:paraId="020E0B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C952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80EEFB" w14:textId="77777777" w:rsidR="003C3C7A" w:rsidRPr="00EF6BDE" w:rsidRDefault="003C3C7A" w:rsidP="00A76766">
            <w:pPr>
              <w:rPr>
                <w:sz w:val="18"/>
                <w:szCs w:val="18"/>
              </w:rPr>
            </w:pPr>
          </w:p>
        </w:tc>
      </w:tr>
      <w:tr w:rsidR="00D334B5" w:rsidRPr="00EF6BDE" w14:paraId="11504E82" w14:textId="77777777" w:rsidTr="00494055">
        <w:trPr>
          <w:trHeight w:val="288"/>
        </w:trPr>
        <w:tc>
          <w:tcPr>
            <w:tcW w:w="2713" w:type="pct"/>
            <w:vMerge/>
            <w:vAlign w:val="center"/>
          </w:tcPr>
          <w:p w14:paraId="3F0CB2BC" w14:textId="77777777" w:rsidR="003C3C7A" w:rsidRPr="00EF6BDE" w:rsidRDefault="003C3C7A" w:rsidP="001E2BFC">
            <w:pPr>
              <w:rPr>
                <w:sz w:val="18"/>
                <w:szCs w:val="18"/>
              </w:rPr>
            </w:pPr>
          </w:p>
        </w:tc>
        <w:tc>
          <w:tcPr>
            <w:tcW w:w="164" w:type="pct"/>
          </w:tcPr>
          <w:p w14:paraId="6531B5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028E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0254837" w14:textId="77777777" w:rsidR="003C3C7A" w:rsidRPr="00EF6BDE" w:rsidRDefault="003C3C7A" w:rsidP="00A76766">
            <w:pPr>
              <w:rPr>
                <w:sz w:val="18"/>
                <w:szCs w:val="18"/>
              </w:rPr>
            </w:pPr>
          </w:p>
        </w:tc>
      </w:tr>
      <w:tr w:rsidR="00D334B5" w:rsidRPr="00EF6BDE" w14:paraId="748C7C14" w14:textId="77777777" w:rsidTr="00494055">
        <w:trPr>
          <w:trHeight w:val="288"/>
        </w:trPr>
        <w:tc>
          <w:tcPr>
            <w:tcW w:w="2713" w:type="pct"/>
            <w:vMerge/>
            <w:vAlign w:val="center"/>
          </w:tcPr>
          <w:p w14:paraId="50E0939D" w14:textId="77777777" w:rsidR="003C3C7A" w:rsidRPr="00EF6BDE" w:rsidRDefault="003C3C7A" w:rsidP="001E2BFC">
            <w:pPr>
              <w:rPr>
                <w:sz w:val="18"/>
                <w:szCs w:val="18"/>
              </w:rPr>
            </w:pPr>
          </w:p>
        </w:tc>
        <w:tc>
          <w:tcPr>
            <w:tcW w:w="164" w:type="pct"/>
          </w:tcPr>
          <w:p w14:paraId="528BC5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1DF2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2EACB78" w14:textId="77777777" w:rsidR="003C3C7A" w:rsidRPr="00EF6BDE" w:rsidRDefault="003C3C7A" w:rsidP="00A76766">
            <w:pPr>
              <w:rPr>
                <w:sz w:val="18"/>
                <w:szCs w:val="18"/>
              </w:rPr>
            </w:pPr>
          </w:p>
        </w:tc>
      </w:tr>
      <w:tr w:rsidR="00D334B5" w:rsidRPr="00EF6BDE" w14:paraId="2C6E4361" w14:textId="77777777" w:rsidTr="00494055">
        <w:trPr>
          <w:trHeight w:val="288"/>
        </w:trPr>
        <w:tc>
          <w:tcPr>
            <w:tcW w:w="2713" w:type="pct"/>
            <w:vMerge/>
            <w:tcBorders>
              <w:bottom w:val="single" w:sz="8" w:space="0" w:color="F2F2F2" w:themeColor="background1" w:themeShade="F2"/>
            </w:tcBorders>
            <w:vAlign w:val="center"/>
          </w:tcPr>
          <w:p w14:paraId="4C810207" w14:textId="77777777" w:rsidR="003C3C7A" w:rsidRPr="00EF6BDE" w:rsidRDefault="003C3C7A" w:rsidP="001E2BFC">
            <w:pPr>
              <w:rPr>
                <w:sz w:val="18"/>
                <w:szCs w:val="18"/>
              </w:rPr>
            </w:pPr>
          </w:p>
        </w:tc>
        <w:tc>
          <w:tcPr>
            <w:tcW w:w="164" w:type="pct"/>
          </w:tcPr>
          <w:p w14:paraId="0C379C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80E7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847254A" w14:textId="77777777" w:rsidR="003C3C7A" w:rsidRPr="00EF6BDE" w:rsidRDefault="003C3C7A" w:rsidP="00A76766">
            <w:pPr>
              <w:rPr>
                <w:sz w:val="18"/>
                <w:szCs w:val="18"/>
              </w:rPr>
            </w:pPr>
          </w:p>
        </w:tc>
      </w:tr>
      <w:tr w:rsidR="00747B54" w:rsidRPr="00EF6BDE" w14:paraId="6A46702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D1B9C42" w14:textId="77777777" w:rsidR="003C3C7A" w:rsidRPr="00EF6BDE" w:rsidRDefault="003C3C7A" w:rsidP="001E2BFC">
            <w:pPr>
              <w:rPr>
                <w:sz w:val="18"/>
                <w:szCs w:val="18"/>
              </w:rPr>
            </w:pPr>
          </w:p>
        </w:tc>
        <w:tc>
          <w:tcPr>
            <w:tcW w:w="164" w:type="pct"/>
          </w:tcPr>
          <w:p w14:paraId="474656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06DCA1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EEECD4A" w14:textId="77777777" w:rsidR="003C3C7A" w:rsidRPr="00EF6BDE" w:rsidRDefault="003C3C7A" w:rsidP="00A76766">
            <w:pPr>
              <w:rPr>
                <w:sz w:val="18"/>
                <w:szCs w:val="18"/>
              </w:rPr>
            </w:pPr>
          </w:p>
        </w:tc>
      </w:tr>
    </w:tbl>
    <w:p w14:paraId="2B49E4C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743C5A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CD9B6B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D482B3B" w14:textId="77777777" w:rsidTr="00E81DB6">
        <w:trPr>
          <w:trHeight w:val="4608"/>
        </w:trPr>
        <w:tc>
          <w:tcPr>
            <w:tcW w:w="5000" w:type="pct"/>
            <w:tcBorders>
              <w:bottom w:val="single" w:sz="4" w:space="0" w:color="FFFFFF" w:themeColor="background1"/>
            </w:tcBorders>
          </w:tcPr>
          <w:p w14:paraId="5E026777" w14:textId="77777777" w:rsidR="003C3C7A" w:rsidRPr="00330468" w:rsidRDefault="003C3C7A" w:rsidP="00330468">
            <w:pPr>
              <w:pStyle w:val="NoSpacing"/>
            </w:pPr>
          </w:p>
        </w:tc>
      </w:tr>
      <w:tr w:rsidR="004105BC" w:rsidRPr="00330468" w14:paraId="011B07F9" w14:textId="77777777" w:rsidTr="00426FD0">
        <w:trPr>
          <w:trHeight w:val="70"/>
        </w:trPr>
        <w:tc>
          <w:tcPr>
            <w:tcW w:w="5000" w:type="pct"/>
            <w:tcBorders>
              <w:top w:val="single" w:sz="4" w:space="0" w:color="FFFFFF" w:themeColor="background1"/>
              <w:bottom w:val="single" w:sz="18" w:space="0" w:color="595959" w:themeColor="text1" w:themeTint="A6"/>
            </w:tcBorders>
          </w:tcPr>
          <w:p w14:paraId="74AF3898" w14:textId="77777777" w:rsidR="003C3C7A" w:rsidRPr="00330468" w:rsidRDefault="003C3C7A" w:rsidP="00330468">
            <w:pPr>
              <w:pStyle w:val="NoSpacing"/>
            </w:pPr>
          </w:p>
        </w:tc>
      </w:tr>
    </w:tbl>
    <w:p w14:paraId="050D8C64" w14:textId="77777777" w:rsidR="003C3C7A" w:rsidRDefault="003C3C7A" w:rsidP="00F85A1D"/>
    <w:p w14:paraId="73CF7CE4" w14:textId="77777777" w:rsidR="008D1191" w:rsidRDefault="003C3C7A">
      <w:r>
        <w:br w:type="page"/>
      </w:r>
    </w:p>
    <w:p w14:paraId="79F734BE" w14:textId="77777777" w:rsidR="003C3C7A" w:rsidRPr="008939A4" w:rsidRDefault="003C3C7A" w:rsidP="00607997">
      <w:pPr>
        <w:pStyle w:val="Heading2"/>
      </w:pPr>
      <w:r>
        <w:lastRenderedPageBreak/>
        <w:t>Thursday, January 08, 2026</w:t>
      </w:r>
    </w:p>
    <w:p w14:paraId="1BAF537D" w14:textId="77777777" w:rsidR="003C3C7A" w:rsidRDefault="003C3C7A" w:rsidP="001E0B71">
      <w:pPr>
        <w:pStyle w:val="NoSpacing"/>
        <w:rPr>
          <w:rFonts w:cs="Arial"/>
          <w:color w:val="595959" w:themeColor="text1" w:themeTint="A6"/>
          <w:sz w:val="16"/>
          <w:szCs w:val="16"/>
        </w:rPr>
      </w:pPr>
    </w:p>
    <w:p w14:paraId="30229CA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ADFAB7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C30D4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136A95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2E0B34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4AB93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AB0F1B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B2FBAF8" w14:textId="77777777" w:rsidTr="00D334B5">
        <w:trPr>
          <w:trHeight w:val="288"/>
        </w:trPr>
        <w:tc>
          <w:tcPr>
            <w:tcW w:w="2713" w:type="pct"/>
            <w:vMerge w:val="restart"/>
          </w:tcPr>
          <w:p w14:paraId="290A511C" w14:textId="77777777" w:rsidR="003C3C7A" w:rsidRPr="00EF6BDE" w:rsidRDefault="003C3C7A" w:rsidP="00D334B5">
            <w:pPr>
              <w:rPr>
                <w:sz w:val="18"/>
                <w:szCs w:val="18"/>
              </w:rPr>
            </w:pPr>
          </w:p>
        </w:tc>
        <w:tc>
          <w:tcPr>
            <w:tcW w:w="164" w:type="pct"/>
          </w:tcPr>
          <w:p w14:paraId="0BD659F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9473A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CA7C4A4" w14:textId="77777777" w:rsidR="003C3C7A" w:rsidRPr="00EF6BDE" w:rsidRDefault="003C3C7A" w:rsidP="00A76766">
            <w:pPr>
              <w:rPr>
                <w:sz w:val="18"/>
                <w:szCs w:val="18"/>
              </w:rPr>
            </w:pPr>
          </w:p>
        </w:tc>
      </w:tr>
      <w:tr w:rsidR="00D334B5" w:rsidRPr="00EF6BDE" w14:paraId="46A7E473" w14:textId="77777777" w:rsidTr="00494055">
        <w:trPr>
          <w:trHeight w:val="288"/>
        </w:trPr>
        <w:tc>
          <w:tcPr>
            <w:tcW w:w="2713" w:type="pct"/>
            <w:vMerge/>
            <w:vAlign w:val="center"/>
          </w:tcPr>
          <w:p w14:paraId="01248B72" w14:textId="77777777" w:rsidR="003C3C7A" w:rsidRPr="00EF6BDE" w:rsidRDefault="003C3C7A" w:rsidP="001E2BFC">
            <w:pPr>
              <w:rPr>
                <w:sz w:val="18"/>
                <w:szCs w:val="18"/>
              </w:rPr>
            </w:pPr>
          </w:p>
        </w:tc>
        <w:tc>
          <w:tcPr>
            <w:tcW w:w="164" w:type="pct"/>
          </w:tcPr>
          <w:p w14:paraId="720655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0ECF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481058" w14:textId="77777777" w:rsidR="003C3C7A" w:rsidRPr="00EF6BDE" w:rsidRDefault="003C3C7A" w:rsidP="00A76766">
            <w:pPr>
              <w:rPr>
                <w:sz w:val="18"/>
                <w:szCs w:val="18"/>
              </w:rPr>
            </w:pPr>
          </w:p>
        </w:tc>
      </w:tr>
      <w:tr w:rsidR="00D334B5" w:rsidRPr="00EF6BDE" w14:paraId="53C37198" w14:textId="77777777" w:rsidTr="00494055">
        <w:trPr>
          <w:trHeight w:val="288"/>
        </w:trPr>
        <w:tc>
          <w:tcPr>
            <w:tcW w:w="2713" w:type="pct"/>
            <w:vMerge/>
            <w:vAlign w:val="center"/>
          </w:tcPr>
          <w:p w14:paraId="31F3D995" w14:textId="77777777" w:rsidR="003C3C7A" w:rsidRPr="00EF6BDE" w:rsidRDefault="003C3C7A" w:rsidP="001E2BFC">
            <w:pPr>
              <w:rPr>
                <w:sz w:val="18"/>
                <w:szCs w:val="18"/>
              </w:rPr>
            </w:pPr>
          </w:p>
        </w:tc>
        <w:tc>
          <w:tcPr>
            <w:tcW w:w="164" w:type="pct"/>
          </w:tcPr>
          <w:p w14:paraId="72EEFF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D61B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1E3305F" w14:textId="77777777" w:rsidR="003C3C7A" w:rsidRPr="00EF6BDE" w:rsidRDefault="003C3C7A" w:rsidP="00A76766">
            <w:pPr>
              <w:rPr>
                <w:sz w:val="18"/>
                <w:szCs w:val="18"/>
              </w:rPr>
            </w:pPr>
          </w:p>
        </w:tc>
      </w:tr>
      <w:tr w:rsidR="00D334B5" w:rsidRPr="00EF6BDE" w14:paraId="548F093D" w14:textId="77777777" w:rsidTr="00494055">
        <w:trPr>
          <w:trHeight w:val="288"/>
        </w:trPr>
        <w:tc>
          <w:tcPr>
            <w:tcW w:w="2713" w:type="pct"/>
            <w:vMerge/>
            <w:vAlign w:val="center"/>
          </w:tcPr>
          <w:p w14:paraId="0BE9C032" w14:textId="77777777" w:rsidR="003C3C7A" w:rsidRPr="00EF6BDE" w:rsidRDefault="003C3C7A" w:rsidP="001E2BFC">
            <w:pPr>
              <w:rPr>
                <w:sz w:val="18"/>
                <w:szCs w:val="18"/>
              </w:rPr>
            </w:pPr>
          </w:p>
        </w:tc>
        <w:tc>
          <w:tcPr>
            <w:tcW w:w="164" w:type="pct"/>
          </w:tcPr>
          <w:p w14:paraId="217EE7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9063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A3A2AF6" w14:textId="77777777" w:rsidR="003C3C7A" w:rsidRPr="00EF6BDE" w:rsidRDefault="003C3C7A" w:rsidP="00A76766">
            <w:pPr>
              <w:rPr>
                <w:sz w:val="18"/>
                <w:szCs w:val="18"/>
              </w:rPr>
            </w:pPr>
          </w:p>
        </w:tc>
      </w:tr>
      <w:tr w:rsidR="00D334B5" w:rsidRPr="00EF6BDE" w14:paraId="013D850E" w14:textId="77777777" w:rsidTr="00494055">
        <w:trPr>
          <w:trHeight w:val="288"/>
        </w:trPr>
        <w:tc>
          <w:tcPr>
            <w:tcW w:w="2713" w:type="pct"/>
            <w:vMerge/>
            <w:vAlign w:val="center"/>
          </w:tcPr>
          <w:p w14:paraId="0E625C41" w14:textId="77777777" w:rsidR="003C3C7A" w:rsidRPr="00EF6BDE" w:rsidRDefault="003C3C7A" w:rsidP="001E2BFC">
            <w:pPr>
              <w:rPr>
                <w:sz w:val="18"/>
                <w:szCs w:val="18"/>
              </w:rPr>
            </w:pPr>
          </w:p>
        </w:tc>
        <w:tc>
          <w:tcPr>
            <w:tcW w:w="164" w:type="pct"/>
          </w:tcPr>
          <w:p w14:paraId="6E79DD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238D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2E61EEE" w14:textId="77777777" w:rsidR="003C3C7A" w:rsidRPr="00EF6BDE" w:rsidRDefault="003C3C7A" w:rsidP="00A76766">
            <w:pPr>
              <w:rPr>
                <w:sz w:val="18"/>
                <w:szCs w:val="18"/>
              </w:rPr>
            </w:pPr>
          </w:p>
        </w:tc>
      </w:tr>
      <w:tr w:rsidR="00D334B5" w:rsidRPr="00EF6BDE" w14:paraId="0073260C" w14:textId="77777777" w:rsidTr="00494055">
        <w:trPr>
          <w:trHeight w:val="288"/>
        </w:trPr>
        <w:tc>
          <w:tcPr>
            <w:tcW w:w="2713" w:type="pct"/>
            <w:vMerge/>
            <w:vAlign w:val="center"/>
          </w:tcPr>
          <w:p w14:paraId="30260F7A" w14:textId="77777777" w:rsidR="003C3C7A" w:rsidRPr="00EF6BDE" w:rsidRDefault="003C3C7A" w:rsidP="001E2BFC">
            <w:pPr>
              <w:rPr>
                <w:sz w:val="18"/>
                <w:szCs w:val="18"/>
              </w:rPr>
            </w:pPr>
          </w:p>
        </w:tc>
        <w:tc>
          <w:tcPr>
            <w:tcW w:w="164" w:type="pct"/>
          </w:tcPr>
          <w:p w14:paraId="3F2C87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4F5A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162A57B" w14:textId="77777777" w:rsidR="003C3C7A" w:rsidRPr="00EF6BDE" w:rsidRDefault="003C3C7A" w:rsidP="00A76766">
            <w:pPr>
              <w:rPr>
                <w:sz w:val="18"/>
                <w:szCs w:val="18"/>
              </w:rPr>
            </w:pPr>
          </w:p>
        </w:tc>
      </w:tr>
      <w:tr w:rsidR="00D334B5" w:rsidRPr="00EF6BDE" w14:paraId="6593F3A7" w14:textId="77777777" w:rsidTr="00494055">
        <w:trPr>
          <w:trHeight w:val="288"/>
        </w:trPr>
        <w:tc>
          <w:tcPr>
            <w:tcW w:w="2713" w:type="pct"/>
            <w:vMerge/>
            <w:vAlign w:val="center"/>
          </w:tcPr>
          <w:p w14:paraId="5C873CFA" w14:textId="77777777" w:rsidR="003C3C7A" w:rsidRPr="00EF6BDE" w:rsidRDefault="003C3C7A" w:rsidP="001E2BFC">
            <w:pPr>
              <w:rPr>
                <w:sz w:val="18"/>
                <w:szCs w:val="18"/>
              </w:rPr>
            </w:pPr>
          </w:p>
        </w:tc>
        <w:tc>
          <w:tcPr>
            <w:tcW w:w="164" w:type="pct"/>
          </w:tcPr>
          <w:p w14:paraId="4B3B19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4EA1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4A83F5F" w14:textId="77777777" w:rsidR="003C3C7A" w:rsidRPr="00EF6BDE" w:rsidRDefault="003C3C7A" w:rsidP="00A76766">
            <w:pPr>
              <w:rPr>
                <w:sz w:val="18"/>
                <w:szCs w:val="18"/>
              </w:rPr>
            </w:pPr>
          </w:p>
        </w:tc>
      </w:tr>
      <w:tr w:rsidR="00D334B5" w:rsidRPr="00EF6BDE" w14:paraId="578E7253" w14:textId="77777777" w:rsidTr="00494055">
        <w:trPr>
          <w:trHeight w:val="288"/>
        </w:trPr>
        <w:tc>
          <w:tcPr>
            <w:tcW w:w="2713" w:type="pct"/>
            <w:vMerge/>
            <w:vAlign w:val="center"/>
          </w:tcPr>
          <w:p w14:paraId="77F74D31" w14:textId="77777777" w:rsidR="003C3C7A" w:rsidRPr="00EF6BDE" w:rsidRDefault="003C3C7A" w:rsidP="001E2BFC">
            <w:pPr>
              <w:rPr>
                <w:sz w:val="18"/>
                <w:szCs w:val="18"/>
              </w:rPr>
            </w:pPr>
          </w:p>
        </w:tc>
        <w:tc>
          <w:tcPr>
            <w:tcW w:w="164" w:type="pct"/>
          </w:tcPr>
          <w:p w14:paraId="655956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659B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7F90700" w14:textId="77777777" w:rsidR="003C3C7A" w:rsidRPr="00EF6BDE" w:rsidRDefault="003C3C7A" w:rsidP="00A76766">
            <w:pPr>
              <w:rPr>
                <w:sz w:val="18"/>
                <w:szCs w:val="18"/>
              </w:rPr>
            </w:pPr>
          </w:p>
        </w:tc>
      </w:tr>
      <w:tr w:rsidR="00D334B5" w:rsidRPr="00EF6BDE" w14:paraId="07463F36" w14:textId="77777777" w:rsidTr="00494055">
        <w:trPr>
          <w:trHeight w:val="288"/>
        </w:trPr>
        <w:tc>
          <w:tcPr>
            <w:tcW w:w="2713" w:type="pct"/>
            <w:vMerge/>
            <w:vAlign w:val="center"/>
          </w:tcPr>
          <w:p w14:paraId="0EC4C681" w14:textId="77777777" w:rsidR="003C3C7A" w:rsidRPr="00EF6BDE" w:rsidRDefault="003C3C7A" w:rsidP="001E2BFC">
            <w:pPr>
              <w:rPr>
                <w:sz w:val="18"/>
                <w:szCs w:val="18"/>
              </w:rPr>
            </w:pPr>
          </w:p>
        </w:tc>
        <w:tc>
          <w:tcPr>
            <w:tcW w:w="164" w:type="pct"/>
          </w:tcPr>
          <w:p w14:paraId="2DFFE9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9A90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D9E91A5" w14:textId="77777777" w:rsidR="003C3C7A" w:rsidRPr="00EF6BDE" w:rsidRDefault="003C3C7A" w:rsidP="00A76766">
            <w:pPr>
              <w:rPr>
                <w:sz w:val="18"/>
                <w:szCs w:val="18"/>
              </w:rPr>
            </w:pPr>
          </w:p>
        </w:tc>
      </w:tr>
      <w:tr w:rsidR="00D334B5" w:rsidRPr="00EF6BDE" w14:paraId="10855121" w14:textId="77777777" w:rsidTr="00494055">
        <w:trPr>
          <w:trHeight w:val="288"/>
        </w:trPr>
        <w:tc>
          <w:tcPr>
            <w:tcW w:w="2713" w:type="pct"/>
            <w:vMerge/>
            <w:vAlign w:val="center"/>
          </w:tcPr>
          <w:p w14:paraId="2CF3AD0C" w14:textId="77777777" w:rsidR="003C3C7A" w:rsidRPr="00EF6BDE" w:rsidRDefault="003C3C7A" w:rsidP="001E2BFC">
            <w:pPr>
              <w:rPr>
                <w:sz w:val="18"/>
                <w:szCs w:val="18"/>
              </w:rPr>
            </w:pPr>
          </w:p>
        </w:tc>
        <w:tc>
          <w:tcPr>
            <w:tcW w:w="164" w:type="pct"/>
          </w:tcPr>
          <w:p w14:paraId="1B4262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BE2B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68DFF3C" w14:textId="77777777" w:rsidR="003C3C7A" w:rsidRPr="00EF6BDE" w:rsidRDefault="003C3C7A" w:rsidP="00A76766">
            <w:pPr>
              <w:rPr>
                <w:sz w:val="18"/>
                <w:szCs w:val="18"/>
              </w:rPr>
            </w:pPr>
          </w:p>
        </w:tc>
      </w:tr>
      <w:tr w:rsidR="00D334B5" w:rsidRPr="00EF6BDE" w14:paraId="3F7B67BD" w14:textId="77777777" w:rsidTr="00494055">
        <w:trPr>
          <w:trHeight w:val="288"/>
        </w:trPr>
        <w:tc>
          <w:tcPr>
            <w:tcW w:w="2713" w:type="pct"/>
            <w:vMerge/>
            <w:vAlign w:val="center"/>
          </w:tcPr>
          <w:p w14:paraId="65861888" w14:textId="77777777" w:rsidR="003C3C7A" w:rsidRPr="00EF6BDE" w:rsidRDefault="003C3C7A" w:rsidP="001E2BFC">
            <w:pPr>
              <w:rPr>
                <w:sz w:val="18"/>
                <w:szCs w:val="18"/>
              </w:rPr>
            </w:pPr>
          </w:p>
        </w:tc>
        <w:tc>
          <w:tcPr>
            <w:tcW w:w="164" w:type="pct"/>
          </w:tcPr>
          <w:p w14:paraId="646806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CB68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772F059" w14:textId="77777777" w:rsidR="003C3C7A" w:rsidRPr="00EF6BDE" w:rsidRDefault="003C3C7A" w:rsidP="00A76766">
            <w:pPr>
              <w:rPr>
                <w:sz w:val="18"/>
                <w:szCs w:val="18"/>
              </w:rPr>
            </w:pPr>
          </w:p>
        </w:tc>
      </w:tr>
      <w:tr w:rsidR="00D334B5" w:rsidRPr="00EF6BDE" w14:paraId="5774B34A" w14:textId="77777777" w:rsidTr="00494055">
        <w:trPr>
          <w:trHeight w:val="288"/>
        </w:trPr>
        <w:tc>
          <w:tcPr>
            <w:tcW w:w="2713" w:type="pct"/>
            <w:vMerge/>
            <w:vAlign w:val="center"/>
          </w:tcPr>
          <w:p w14:paraId="7C479C97" w14:textId="77777777" w:rsidR="003C3C7A" w:rsidRPr="00EF6BDE" w:rsidRDefault="003C3C7A" w:rsidP="001E2BFC">
            <w:pPr>
              <w:rPr>
                <w:sz w:val="18"/>
                <w:szCs w:val="18"/>
              </w:rPr>
            </w:pPr>
          </w:p>
        </w:tc>
        <w:tc>
          <w:tcPr>
            <w:tcW w:w="164" w:type="pct"/>
          </w:tcPr>
          <w:p w14:paraId="624F52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1820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0B47EE3" w14:textId="77777777" w:rsidR="003C3C7A" w:rsidRPr="00EF6BDE" w:rsidRDefault="003C3C7A" w:rsidP="00A76766">
            <w:pPr>
              <w:rPr>
                <w:sz w:val="18"/>
                <w:szCs w:val="18"/>
              </w:rPr>
            </w:pPr>
          </w:p>
        </w:tc>
      </w:tr>
      <w:tr w:rsidR="00D334B5" w:rsidRPr="00EF6BDE" w14:paraId="0E8A75E0" w14:textId="77777777" w:rsidTr="00494055">
        <w:trPr>
          <w:trHeight w:val="288"/>
        </w:trPr>
        <w:tc>
          <w:tcPr>
            <w:tcW w:w="2713" w:type="pct"/>
            <w:vMerge/>
            <w:vAlign w:val="center"/>
          </w:tcPr>
          <w:p w14:paraId="330EFC38" w14:textId="77777777" w:rsidR="003C3C7A" w:rsidRPr="00EF6BDE" w:rsidRDefault="003C3C7A" w:rsidP="001E2BFC">
            <w:pPr>
              <w:rPr>
                <w:sz w:val="18"/>
                <w:szCs w:val="18"/>
              </w:rPr>
            </w:pPr>
          </w:p>
        </w:tc>
        <w:tc>
          <w:tcPr>
            <w:tcW w:w="164" w:type="pct"/>
          </w:tcPr>
          <w:p w14:paraId="60EEBE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0073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65E6662" w14:textId="77777777" w:rsidR="003C3C7A" w:rsidRPr="00EF6BDE" w:rsidRDefault="003C3C7A" w:rsidP="00A76766">
            <w:pPr>
              <w:rPr>
                <w:sz w:val="18"/>
                <w:szCs w:val="18"/>
              </w:rPr>
            </w:pPr>
          </w:p>
        </w:tc>
      </w:tr>
      <w:tr w:rsidR="00D334B5" w:rsidRPr="00EF6BDE" w14:paraId="7600786C" w14:textId="77777777" w:rsidTr="00494055">
        <w:trPr>
          <w:trHeight w:val="288"/>
        </w:trPr>
        <w:tc>
          <w:tcPr>
            <w:tcW w:w="2713" w:type="pct"/>
            <w:vMerge/>
            <w:tcBorders>
              <w:bottom w:val="single" w:sz="8" w:space="0" w:color="F2F2F2" w:themeColor="background1" w:themeShade="F2"/>
            </w:tcBorders>
            <w:vAlign w:val="center"/>
          </w:tcPr>
          <w:p w14:paraId="70D8D5A8" w14:textId="77777777" w:rsidR="003C3C7A" w:rsidRPr="00EF6BDE" w:rsidRDefault="003C3C7A" w:rsidP="001E2BFC">
            <w:pPr>
              <w:rPr>
                <w:sz w:val="18"/>
                <w:szCs w:val="18"/>
              </w:rPr>
            </w:pPr>
          </w:p>
        </w:tc>
        <w:tc>
          <w:tcPr>
            <w:tcW w:w="164" w:type="pct"/>
          </w:tcPr>
          <w:p w14:paraId="498992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C91E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926383" w14:textId="77777777" w:rsidR="003C3C7A" w:rsidRPr="00EF6BDE" w:rsidRDefault="003C3C7A" w:rsidP="00A76766">
            <w:pPr>
              <w:rPr>
                <w:sz w:val="18"/>
                <w:szCs w:val="18"/>
              </w:rPr>
            </w:pPr>
          </w:p>
        </w:tc>
      </w:tr>
      <w:tr w:rsidR="00747B54" w:rsidRPr="00EF6BDE" w14:paraId="4487956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B18AD4A" w14:textId="77777777" w:rsidR="003C3C7A" w:rsidRPr="00EF6BDE" w:rsidRDefault="003C3C7A" w:rsidP="001E2BFC">
            <w:pPr>
              <w:rPr>
                <w:sz w:val="18"/>
                <w:szCs w:val="18"/>
              </w:rPr>
            </w:pPr>
          </w:p>
        </w:tc>
        <w:tc>
          <w:tcPr>
            <w:tcW w:w="164" w:type="pct"/>
          </w:tcPr>
          <w:p w14:paraId="4CBCB2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1877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BF4A07" w14:textId="77777777" w:rsidR="003C3C7A" w:rsidRPr="00EF6BDE" w:rsidRDefault="003C3C7A" w:rsidP="00A76766">
            <w:pPr>
              <w:rPr>
                <w:sz w:val="18"/>
                <w:szCs w:val="18"/>
              </w:rPr>
            </w:pPr>
          </w:p>
        </w:tc>
      </w:tr>
    </w:tbl>
    <w:p w14:paraId="207C813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F71ABA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375F62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B32B75A" w14:textId="77777777" w:rsidTr="00E81DB6">
        <w:trPr>
          <w:trHeight w:val="4608"/>
        </w:trPr>
        <w:tc>
          <w:tcPr>
            <w:tcW w:w="5000" w:type="pct"/>
            <w:tcBorders>
              <w:bottom w:val="single" w:sz="4" w:space="0" w:color="FFFFFF" w:themeColor="background1"/>
            </w:tcBorders>
          </w:tcPr>
          <w:p w14:paraId="06D241CB" w14:textId="77777777" w:rsidR="003C3C7A" w:rsidRPr="00330468" w:rsidRDefault="003C3C7A" w:rsidP="00330468">
            <w:pPr>
              <w:pStyle w:val="NoSpacing"/>
            </w:pPr>
          </w:p>
        </w:tc>
      </w:tr>
      <w:tr w:rsidR="004105BC" w:rsidRPr="00330468" w14:paraId="614687BC" w14:textId="77777777" w:rsidTr="00426FD0">
        <w:trPr>
          <w:trHeight w:val="70"/>
        </w:trPr>
        <w:tc>
          <w:tcPr>
            <w:tcW w:w="5000" w:type="pct"/>
            <w:tcBorders>
              <w:top w:val="single" w:sz="4" w:space="0" w:color="FFFFFF" w:themeColor="background1"/>
              <w:bottom w:val="single" w:sz="18" w:space="0" w:color="595959" w:themeColor="text1" w:themeTint="A6"/>
            </w:tcBorders>
          </w:tcPr>
          <w:p w14:paraId="73B0D0C8" w14:textId="77777777" w:rsidR="003C3C7A" w:rsidRPr="00330468" w:rsidRDefault="003C3C7A" w:rsidP="00330468">
            <w:pPr>
              <w:pStyle w:val="NoSpacing"/>
            </w:pPr>
          </w:p>
        </w:tc>
      </w:tr>
    </w:tbl>
    <w:p w14:paraId="69D21388" w14:textId="77777777" w:rsidR="003C3C7A" w:rsidRDefault="003C3C7A" w:rsidP="00F85A1D"/>
    <w:p w14:paraId="3B443940" w14:textId="77777777" w:rsidR="008D1191" w:rsidRDefault="003C3C7A">
      <w:r>
        <w:br w:type="page"/>
      </w:r>
    </w:p>
    <w:p w14:paraId="435514DB" w14:textId="77777777" w:rsidR="003C3C7A" w:rsidRPr="008939A4" w:rsidRDefault="003C3C7A" w:rsidP="00607997">
      <w:pPr>
        <w:pStyle w:val="Heading2"/>
      </w:pPr>
      <w:r>
        <w:lastRenderedPageBreak/>
        <w:t>Friday, January 09, 2026</w:t>
      </w:r>
    </w:p>
    <w:p w14:paraId="320DEFC6" w14:textId="77777777" w:rsidR="003C3C7A" w:rsidRDefault="003C3C7A" w:rsidP="001E0B71">
      <w:pPr>
        <w:pStyle w:val="NoSpacing"/>
        <w:rPr>
          <w:rFonts w:cs="Arial"/>
          <w:color w:val="595959" w:themeColor="text1" w:themeTint="A6"/>
          <w:sz w:val="16"/>
          <w:szCs w:val="16"/>
        </w:rPr>
      </w:pPr>
    </w:p>
    <w:p w14:paraId="5BB44D1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EFDE36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D0A299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243AB6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EAFFD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764CCF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11809F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42C40B4" w14:textId="77777777" w:rsidTr="00D334B5">
        <w:trPr>
          <w:trHeight w:val="288"/>
        </w:trPr>
        <w:tc>
          <w:tcPr>
            <w:tcW w:w="2713" w:type="pct"/>
            <w:vMerge w:val="restart"/>
          </w:tcPr>
          <w:p w14:paraId="3912E0A3" w14:textId="77777777" w:rsidR="003C3C7A" w:rsidRPr="00EF6BDE" w:rsidRDefault="003C3C7A" w:rsidP="00D334B5">
            <w:pPr>
              <w:rPr>
                <w:sz w:val="18"/>
                <w:szCs w:val="18"/>
              </w:rPr>
            </w:pPr>
          </w:p>
        </w:tc>
        <w:tc>
          <w:tcPr>
            <w:tcW w:w="164" w:type="pct"/>
          </w:tcPr>
          <w:p w14:paraId="2440A7B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F6F74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1D8C5E2" w14:textId="77777777" w:rsidR="003C3C7A" w:rsidRPr="00EF6BDE" w:rsidRDefault="003C3C7A" w:rsidP="00A76766">
            <w:pPr>
              <w:rPr>
                <w:sz w:val="18"/>
                <w:szCs w:val="18"/>
              </w:rPr>
            </w:pPr>
          </w:p>
        </w:tc>
      </w:tr>
      <w:tr w:rsidR="00D334B5" w:rsidRPr="00EF6BDE" w14:paraId="68C9B868" w14:textId="77777777" w:rsidTr="00494055">
        <w:trPr>
          <w:trHeight w:val="288"/>
        </w:trPr>
        <w:tc>
          <w:tcPr>
            <w:tcW w:w="2713" w:type="pct"/>
            <w:vMerge/>
            <w:vAlign w:val="center"/>
          </w:tcPr>
          <w:p w14:paraId="30BAE573" w14:textId="77777777" w:rsidR="003C3C7A" w:rsidRPr="00EF6BDE" w:rsidRDefault="003C3C7A" w:rsidP="001E2BFC">
            <w:pPr>
              <w:rPr>
                <w:sz w:val="18"/>
                <w:szCs w:val="18"/>
              </w:rPr>
            </w:pPr>
          </w:p>
        </w:tc>
        <w:tc>
          <w:tcPr>
            <w:tcW w:w="164" w:type="pct"/>
          </w:tcPr>
          <w:p w14:paraId="0D013F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DF7A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F5847DD" w14:textId="77777777" w:rsidR="003C3C7A" w:rsidRPr="00EF6BDE" w:rsidRDefault="003C3C7A" w:rsidP="00A76766">
            <w:pPr>
              <w:rPr>
                <w:sz w:val="18"/>
                <w:szCs w:val="18"/>
              </w:rPr>
            </w:pPr>
          </w:p>
        </w:tc>
      </w:tr>
      <w:tr w:rsidR="00D334B5" w:rsidRPr="00EF6BDE" w14:paraId="5A11BA02" w14:textId="77777777" w:rsidTr="00494055">
        <w:trPr>
          <w:trHeight w:val="288"/>
        </w:trPr>
        <w:tc>
          <w:tcPr>
            <w:tcW w:w="2713" w:type="pct"/>
            <w:vMerge/>
            <w:vAlign w:val="center"/>
          </w:tcPr>
          <w:p w14:paraId="1DB466CB" w14:textId="77777777" w:rsidR="003C3C7A" w:rsidRPr="00EF6BDE" w:rsidRDefault="003C3C7A" w:rsidP="001E2BFC">
            <w:pPr>
              <w:rPr>
                <w:sz w:val="18"/>
                <w:szCs w:val="18"/>
              </w:rPr>
            </w:pPr>
          </w:p>
        </w:tc>
        <w:tc>
          <w:tcPr>
            <w:tcW w:w="164" w:type="pct"/>
          </w:tcPr>
          <w:p w14:paraId="2CD83A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4E3E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AB62E0F" w14:textId="77777777" w:rsidR="003C3C7A" w:rsidRPr="00EF6BDE" w:rsidRDefault="003C3C7A" w:rsidP="00A76766">
            <w:pPr>
              <w:rPr>
                <w:sz w:val="18"/>
                <w:szCs w:val="18"/>
              </w:rPr>
            </w:pPr>
          </w:p>
        </w:tc>
      </w:tr>
      <w:tr w:rsidR="00D334B5" w:rsidRPr="00EF6BDE" w14:paraId="1F3644D9" w14:textId="77777777" w:rsidTr="00494055">
        <w:trPr>
          <w:trHeight w:val="288"/>
        </w:trPr>
        <w:tc>
          <w:tcPr>
            <w:tcW w:w="2713" w:type="pct"/>
            <w:vMerge/>
            <w:vAlign w:val="center"/>
          </w:tcPr>
          <w:p w14:paraId="7519C048" w14:textId="77777777" w:rsidR="003C3C7A" w:rsidRPr="00EF6BDE" w:rsidRDefault="003C3C7A" w:rsidP="001E2BFC">
            <w:pPr>
              <w:rPr>
                <w:sz w:val="18"/>
                <w:szCs w:val="18"/>
              </w:rPr>
            </w:pPr>
          </w:p>
        </w:tc>
        <w:tc>
          <w:tcPr>
            <w:tcW w:w="164" w:type="pct"/>
          </w:tcPr>
          <w:p w14:paraId="77F277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CD1E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7194342" w14:textId="77777777" w:rsidR="003C3C7A" w:rsidRPr="00EF6BDE" w:rsidRDefault="003C3C7A" w:rsidP="00A76766">
            <w:pPr>
              <w:rPr>
                <w:sz w:val="18"/>
                <w:szCs w:val="18"/>
              </w:rPr>
            </w:pPr>
          </w:p>
        </w:tc>
      </w:tr>
      <w:tr w:rsidR="00D334B5" w:rsidRPr="00EF6BDE" w14:paraId="78D51D64" w14:textId="77777777" w:rsidTr="00494055">
        <w:trPr>
          <w:trHeight w:val="288"/>
        </w:trPr>
        <w:tc>
          <w:tcPr>
            <w:tcW w:w="2713" w:type="pct"/>
            <w:vMerge/>
            <w:vAlign w:val="center"/>
          </w:tcPr>
          <w:p w14:paraId="7FFBF4B2" w14:textId="77777777" w:rsidR="003C3C7A" w:rsidRPr="00EF6BDE" w:rsidRDefault="003C3C7A" w:rsidP="001E2BFC">
            <w:pPr>
              <w:rPr>
                <w:sz w:val="18"/>
                <w:szCs w:val="18"/>
              </w:rPr>
            </w:pPr>
          </w:p>
        </w:tc>
        <w:tc>
          <w:tcPr>
            <w:tcW w:w="164" w:type="pct"/>
          </w:tcPr>
          <w:p w14:paraId="7FE755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D6BD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136A7EE" w14:textId="77777777" w:rsidR="003C3C7A" w:rsidRPr="00EF6BDE" w:rsidRDefault="003C3C7A" w:rsidP="00A76766">
            <w:pPr>
              <w:rPr>
                <w:sz w:val="18"/>
                <w:szCs w:val="18"/>
              </w:rPr>
            </w:pPr>
          </w:p>
        </w:tc>
      </w:tr>
      <w:tr w:rsidR="00D334B5" w:rsidRPr="00EF6BDE" w14:paraId="689F24DA" w14:textId="77777777" w:rsidTr="00494055">
        <w:trPr>
          <w:trHeight w:val="288"/>
        </w:trPr>
        <w:tc>
          <w:tcPr>
            <w:tcW w:w="2713" w:type="pct"/>
            <w:vMerge/>
            <w:vAlign w:val="center"/>
          </w:tcPr>
          <w:p w14:paraId="22D56D8E" w14:textId="77777777" w:rsidR="003C3C7A" w:rsidRPr="00EF6BDE" w:rsidRDefault="003C3C7A" w:rsidP="001E2BFC">
            <w:pPr>
              <w:rPr>
                <w:sz w:val="18"/>
                <w:szCs w:val="18"/>
              </w:rPr>
            </w:pPr>
          </w:p>
        </w:tc>
        <w:tc>
          <w:tcPr>
            <w:tcW w:w="164" w:type="pct"/>
          </w:tcPr>
          <w:p w14:paraId="70D8AD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864F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2A54044" w14:textId="77777777" w:rsidR="003C3C7A" w:rsidRPr="00EF6BDE" w:rsidRDefault="003C3C7A" w:rsidP="00A76766">
            <w:pPr>
              <w:rPr>
                <w:sz w:val="18"/>
                <w:szCs w:val="18"/>
              </w:rPr>
            </w:pPr>
          </w:p>
        </w:tc>
      </w:tr>
      <w:tr w:rsidR="00D334B5" w:rsidRPr="00EF6BDE" w14:paraId="681E95BF" w14:textId="77777777" w:rsidTr="00494055">
        <w:trPr>
          <w:trHeight w:val="288"/>
        </w:trPr>
        <w:tc>
          <w:tcPr>
            <w:tcW w:w="2713" w:type="pct"/>
            <w:vMerge/>
            <w:vAlign w:val="center"/>
          </w:tcPr>
          <w:p w14:paraId="3C55A938" w14:textId="77777777" w:rsidR="003C3C7A" w:rsidRPr="00EF6BDE" w:rsidRDefault="003C3C7A" w:rsidP="001E2BFC">
            <w:pPr>
              <w:rPr>
                <w:sz w:val="18"/>
                <w:szCs w:val="18"/>
              </w:rPr>
            </w:pPr>
          </w:p>
        </w:tc>
        <w:tc>
          <w:tcPr>
            <w:tcW w:w="164" w:type="pct"/>
          </w:tcPr>
          <w:p w14:paraId="3D49A4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25B2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A36EC93" w14:textId="77777777" w:rsidR="003C3C7A" w:rsidRPr="00EF6BDE" w:rsidRDefault="003C3C7A" w:rsidP="00A76766">
            <w:pPr>
              <w:rPr>
                <w:sz w:val="18"/>
                <w:szCs w:val="18"/>
              </w:rPr>
            </w:pPr>
          </w:p>
        </w:tc>
      </w:tr>
      <w:tr w:rsidR="00D334B5" w:rsidRPr="00EF6BDE" w14:paraId="01A556A8" w14:textId="77777777" w:rsidTr="00494055">
        <w:trPr>
          <w:trHeight w:val="288"/>
        </w:trPr>
        <w:tc>
          <w:tcPr>
            <w:tcW w:w="2713" w:type="pct"/>
            <w:vMerge/>
            <w:vAlign w:val="center"/>
          </w:tcPr>
          <w:p w14:paraId="7863B220" w14:textId="77777777" w:rsidR="003C3C7A" w:rsidRPr="00EF6BDE" w:rsidRDefault="003C3C7A" w:rsidP="001E2BFC">
            <w:pPr>
              <w:rPr>
                <w:sz w:val="18"/>
                <w:szCs w:val="18"/>
              </w:rPr>
            </w:pPr>
          </w:p>
        </w:tc>
        <w:tc>
          <w:tcPr>
            <w:tcW w:w="164" w:type="pct"/>
          </w:tcPr>
          <w:p w14:paraId="23B56B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E96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2855F49" w14:textId="77777777" w:rsidR="003C3C7A" w:rsidRPr="00EF6BDE" w:rsidRDefault="003C3C7A" w:rsidP="00A76766">
            <w:pPr>
              <w:rPr>
                <w:sz w:val="18"/>
                <w:szCs w:val="18"/>
              </w:rPr>
            </w:pPr>
          </w:p>
        </w:tc>
      </w:tr>
      <w:tr w:rsidR="00D334B5" w:rsidRPr="00EF6BDE" w14:paraId="253C1B35" w14:textId="77777777" w:rsidTr="00494055">
        <w:trPr>
          <w:trHeight w:val="288"/>
        </w:trPr>
        <w:tc>
          <w:tcPr>
            <w:tcW w:w="2713" w:type="pct"/>
            <w:vMerge/>
            <w:vAlign w:val="center"/>
          </w:tcPr>
          <w:p w14:paraId="3EFA1B10" w14:textId="77777777" w:rsidR="003C3C7A" w:rsidRPr="00EF6BDE" w:rsidRDefault="003C3C7A" w:rsidP="001E2BFC">
            <w:pPr>
              <w:rPr>
                <w:sz w:val="18"/>
                <w:szCs w:val="18"/>
              </w:rPr>
            </w:pPr>
          </w:p>
        </w:tc>
        <w:tc>
          <w:tcPr>
            <w:tcW w:w="164" w:type="pct"/>
          </w:tcPr>
          <w:p w14:paraId="1BECF8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137F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00CC707" w14:textId="77777777" w:rsidR="003C3C7A" w:rsidRPr="00EF6BDE" w:rsidRDefault="003C3C7A" w:rsidP="00A76766">
            <w:pPr>
              <w:rPr>
                <w:sz w:val="18"/>
                <w:szCs w:val="18"/>
              </w:rPr>
            </w:pPr>
          </w:p>
        </w:tc>
      </w:tr>
      <w:tr w:rsidR="00D334B5" w:rsidRPr="00EF6BDE" w14:paraId="46B8486D" w14:textId="77777777" w:rsidTr="00494055">
        <w:trPr>
          <w:trHeight w:val="288"/>
        </w:trPr>
        <w:tc>
          <w:tcPr>
            <w:tcW w:w="2713" w:type="pct"/>
            <w:vMerge/>
            <w:vAlign w:val="center"/>
          </w:tcPr>
          <w:p w14:paraId="0DEC748F" w14:textId="77777777" w:rsidR="003C3C7A" w:rsidRPr="00EF6BDE" w:rsidRDefault="003C3C7A" w:rsidP="001E2BFC">
            <w:pPr>
              <w:rPr>
                <w:sz w:val="18"/>
                <w:szCs w:val="18"/>
              </w:rPr>
            </w:pPr>
          </w:p>
        </w:tc>
        <w:tc>
          <w:tcPr>
            <w:tcW w:w="164" w:type="pct"/>
          </w:tcPr>
          <w:p w14:paraId="43403D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7806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19E087C" w14:textId="77777777" w:rsidR="003C3C7A" w:rsidRPr="00EF6BDE" w:rsidRDefault="003C3C7A" w:rsidP="00A76766">
            <w:pPr>
              <w:rPr>
                <w:sz w:val="18"/>
                <w:szCs w:val="18"/>
              </w:rPr>
            </w:pPr>
          </w:p>
        </w:tc>
      </w:tr>
      <w:tr w:rsidR="00D334B5" w:rsidRPr="00EF6BDE" w14:paraId="5204A837" w14:textId="77777777" w:rsidTr="00494055">
        <w:trPr>
          <w:trHeight w:val="288"/>
        </w:trPr>
        <w:tc>
          <w:tcPr>
            <w:tcW w:w="2713" w:type="pct"/>
            <w:vMerge/>
            <w:vAlign w:val="center"/>
          </w:tcPr>
          <w:p w14:paraId="26BF4D19" w14:textId="77777777" w:rsidR="003C3C7A" w:rsidRPr="00EF6BDE" w:rsidRDefault="003C3C7A" w:rsidP="001E2BFC">
            <w:pPr>
              <w:rPr>
                <w:sz w:val="18"/>
                <w:szCs w:val="18"/>
              </w:rPr>
            </w:pPr>
          </w:p>
        </w:tc>
        <w:tc>
          <w:tcPr>
            <w:tcW w:w="164" w:type="pct"/>
          </w:tcPr>
          <w:p w14:paraId="13FD87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38CE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E6634CF" w14:textId="77777777" w:rsidR="003C3C7A" w:rsidRPr="00EF6BDE" w:rsidRDefault="003C3C7A" w:rsidP="00A76766">
            <w:pPr>
              <w:rPr>
                <w:sz w:val="18"/>
                <w:szCs w:val="18"/>
              </w:rPr>
            </w:pPr>
          </w:p>
        </w:tc>
      </w:tr>
      <w:tr w:rsidR="00D334B5" w:rsidRPr="00EF6BDE" w14:paraId="1F6BD3AE" w14:textId="77777777" w:rsidTr="00494055">
        <w:trPr>
          <w:trHeight w:val="288"/>
        </w:trPr>
        <w:tc>
          <w:tcPr>
            <w:tcW w:w="2713" w:type="pct"/>
            <w:vMerge/>
            <w:vAlign w:val="center"/>
          </w:tcPr>
          <w:p w14:paraId="17B624FE" w14:textId="77777777" w:rsidR="003C3C7A" w:rsidRPr="00EF6BDE" w:rsidRDefault="003C3C7A" w:rsidP="001E2BFC">
            <w:pPr>
              <w:rPr>
                <w:sz w:val="18"/>
                <w:szCs w:val="18"/>
              </w:rPr>
            </w:pPr>
          </w:p>
        </w:tc>
        <w:tc>
          <w:tcPr>
            <w:tcW w:w="164" w:type="pct"/>
          </w:tcPr>
          <w:p w14:paraId="41B5E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FA1D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3F88B2" w14:textId="77777777" w:rsidR="003C3C7A" w:rsidRPr="00EF6BDE" w:rsidRDefault="003C3C7A" w:rsidP="00A76766">
            <w:pPr>
              <w:rPr>
                <w:sz w:val="18"/>
                <w:szCs w:val="18"/>
              </w:rPr>
            </w:pPr>
          </w:p>
        </w:tc>
      </w:tr>
      <w:tr w:rsidR="00D334B5" w:rsidRPr="00EF6BDE" w14:paraId="551AEDEC" w14:textId="77777777" w:rsidTr="00494055">
        <w:trPr>
          <w:trHeight w:val="288"/>
        </w:trPr>
        <w:tc>
          <w:tcPr>
            <w:tcW w:w="2713" w:type="pct"/>
            <w:vMerge/>
            <w:vAlign w:val="center"/>
          </w:tcPr>
          <w:p w14:paraId="06A48AD6" w14:textId="77777777" w:rsidR="003C3C7A" w:rsidRPr="00EF6BDE" w:rsidRDefault="003C3C7A" w:rsidP="001E2BFC">
            <w:pPr>
              <w:rPr>
                <w:sz w:val="18"/>
                <w:szCs w:val="18"/>
              </w:rPr>
            </w:pPr>
          </w:p>
        </w:tc>
        <w:tc>
          <w:tcPr>
            <w:tcW w:w="164" w:type="pct"/>
          </w:tcPr>
          <w:p w14:paraId="716EF8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3883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81ABEEB" w14:textId="77777777" w:rsidR="003C3C7A" w:rsidRPr="00EF6BDE" w:rsidRDefault="003C3C7A" w:rsidP="00A76766">
            <w:pPr>
              <w:rPr>
                <w:sz w:val="18"/>
                <w:szCs w:val="18"/>
              </w:rPr>
            </w:pPr>
          </w:p>
        </w:tc>
      </w:tr>
      <w:tr w:rsidR="00D334B5" w:rsidRPr="00EF6BDE" w14:paraId="3516188D" w14:textId="77777777" w:rsidTr="00494055">
        <w:trPr>
          <w:trHeight w:val="288"/>
        </w:trPr>
        <w:tc>
          <w:tcPr>
            <w:tcW w:w="2713" w:type="pct"/>
            <w:vMerge/>
            <w:tcBorders>
              <w:bottom w:val="single" w:sz="8" w:space="0" w:color="F2F2F2" w:themeColor="background1" w:themeShade="F2"/>
            </w:tcBorders>
            <w:vAlign w:val="center"/>
          </w:tcPr>
          <w:p w14:paraId="05266B8D" w14:textId="77777777" w:rsidR="003C3C7A" w:rsidRPr="00EF6BDE" w:rsidRDefault="003C3C7A" w:rsidP="001E2BFC">
            <w:pPr>
              <w:rPr>
                <w:sz w:val="18"/>
                <w:szCs w:val="18"/>
              </w:rPr>
            </w:pPr>
          </w:p>
        </w:tc>
        <w:tc>
          <w:tcPr>
            <w:tcW w:w="164" w:type="pct"/>
          </w:tcPr>
          <w:p w14:paraId="2DF8BA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183F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F596F77" w14:textId="77777777" w:rsidR="003C3C7A" w:rsidRPr="00EF6BDE" w:rsidRDefault="003C3C7A" w:rsidP="00A76766">
            <w:pPr>
              <w:rPr>
                <w:sz w:val="18"/>
                <w:szCs w:val="18"/>
              </w:rPr>
            </w:pPr>
          </w:p>
        </w:tc>
      </w:tr>
      <w:tr w:rsidR="00747B54" w:rsidRPr="00EF6BDE" w14:paraId="7E537FA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BB8976A" w14:textId="77777777" w:rsidR="003C3C7A" w:rsidRPr="00EF6BDE" w:rsidRDefault="003C3C7A" w:rsidP="001E2BFC">
            <w:pPr>
              <w:rPr>
                <w:sz w:val="18"/>
                <w:szCs w:val="18"/>
              </w:rPr>
            </w:pPr>
          </w:p>
        </w:tc>
        <w:tc>
          <w:tcPr>
            <w:tcW w:w="164" w:type="pct"/>
          </w:tcPr>
          <w:p w14:paraId="63958E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B7D52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1DDA018" w14:textId="77777777" w:rsidR="003C3C7A" w:rsidRPr="00EF6BDE" w:rsidRDefault="003C3C7A" w:rsidP="00A76766">
            <w:pPr>
              <w:rPr>
                <w:sz w:val="18"/>
                <w:szCs w:val="18"/>
              </w:rPr>
            </w:pPr>
          </w:p>
        </w:tc>
      </w:tr>
    </w:tbl>
    <w:p w14:paraId="6455EA3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90CDD4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F06F5B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7E3CAF8" w14:textId="77777777" w:rsidTr="00E81DB6">
        <w:trPr>
          <w:trHeight w:val="4608"/>
        </w:trPr>
        <w:tc>
          <w:tcPr>
            <w:tcW w:w="5000" w:type="pct"/>
            <w:tcBorders>
              <w:bottom w:val="single" w:sz="4" w:space="0" w:color="FFFFFF" w:themeColor="background1"/>
            </w:tcBorders>
          </w:tcPr>
          <w:p w14:paraId="5D927D75" w14:textId="77777777" w:rsidR="003C3C7A" w:rsidRPr="00330468" w:rsidRDefault="003C3C7A" w:rsidP="00330468">
            <w:pPr>
              <w:pStyle w:val="NoSpacing"/>
            </w:pPr>
          </w:p>
        </w:tc>
      </w:tr>
      <w:tr w:rsidR="004105BC" w:rsidRPr="00330468" w14:paraId="4C171B84" w14:textId="77777777" w:rsidTr="00426FD0">
        <w:trPr>
          <w:trHeight w:val="70"/>
        </w:trPr>
        <w:tc>
          <w:tcPr>
            <w:tcW w:w="5000" w:type="pct"/>
            <w:tcBorders>
              <w:top w:val="single" w:sz="4" w:space="0" w:color="FFFFFF" w:themeColor="background1"/>
              <w:bottom w:val="single" w:sz="18" w:space="0" w:color="595959" w:themeColor="text1" w:themeTint="A6"/>
            </w:tcBorders>
          </w:tcPr>
          <w:p w14:paraId="58EE6149" w14:textId="77777777" w:rsidR="003C3C7A" w:rsidRPr="00330468" w:rsidRDefault="003C3C7A" w:rsidP="00330468">
            <w:pPr>
              <w:pStyle w:val="NoSpacing"/>
            </w:pPr>
          </w:p>
        </w:tc>
      </w:tr>
    </w:tbl>
    <w:p w14:paraId="2D87634E" w14:textId="77777777" w:rsidR="003C3C7A" w:rsidRDefault="003C3C7A" w:rsidP="00F85A1D"/>
    <w:p w14:paraId="3DF984B2" w14:textId="77777777" w:rsidR="008D1191" w:rsidRDefault="003C3C7A">
      <w:r>
        <w:br w:type="page"/>
      </w:r>
    </w:p>
    <w:p w14:paraId="286486F1" w14:textId="77777777" w:rsidR="003C3C7A" w:rsidRPr="008939A4" w:rsidRDefault="003C3C7A" w:rsidP="00607997">
      <w:pPr>
        <w:pStyle w:val="Heading2"/>
      </w:pPr>
      <w:r>
        <w:lastRenderedPageBreak/>
        <w:t>Saturday, January 10, 2026</w:t>
      </w:r>
    </w:p>
    <w:p w14:paraId="3399A311" w14:textId="77777777" w:rsidR="003C3C7A" w:rsidRDefault="003C3C7A" w:rsidP="001E0B71">
      <w:pPr>
        <w:pStyle w:val="NoSpacing"/>
        <w:rPr>
          <w:rFonts w:cs="Arial"/>
          <w:color w:val="595959" w:themeColor="text1" w:themeTint="A6"/>
          <w:sz w:val="16"/>
          <w:szCs w:val="16"/>
        </w:rPr>
      </w:pPr>
    </w:p>
    <w:p w14:paraId="2811A30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7A769C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C91E04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EAEA9F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557C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A5687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A62A3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F03B1C4" w14:textId="77777777" w:rsidTr="00D334B5">
        <w:trPr>
          <w:trHeight w:val="288"/>
        </w:trPr>
        <w:tc>
          <w:tcPr>
            <w:tcW w:w="2713" w:type="pct"/>
            <w:vMerge w:val="restart"/>
          </w:tcPr>
          <w:p w14:paraId="2DBC600C" w14:textId="77777777" w:rsidR="003C3C7A" w:rsidRPr="00EF6BDE" w:rsidRDefault="003C3C7A" w:rsidP="00D334B5">
            <w:pPr>
              <w:rPr>
                <w:sz w:val="18"/>
                <w:szCs w:val="18"/>
              </w:rPr>
            </w:pPr>
          </w:p>
        </w:tc>
        <w:tc>
          <w:tcPr>
            <w:tcW w:w="164" w:type="pct"/>
          </w:tcPr>
          <w:p w14:paraId="2EBD7FF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E38E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2EF3CFE" w14:textId="77777777" w:rsidR="003C3C7A" w:rsidRPr="00EF6BDE" w:rsidRDefault="003C3C7A" w:rsidP="00A76766">
            <w:pPr>
              <w:rPr>
                <w:sz w:val="18"/>
                <w:szCs w:val="18"/>
              </w:rPr>
            </w:pPr>
          </w:p>
        </w:tc>
      </w:tr>
      <w:tr w:rsidR="00D334B5" w:rsidRPr="00EF6BDE" w14:paraId="2B13C849" w14:textId="77777777" w:rsidTr="00494055">
        <w:trPr>
          <w:trHeight w:val="288"/>
        </w:trPr>
        <w:tc>
          <w:tcPr>
            <w:tcW w:w="2713" w:type="pct"/>
            <w:vMerge/>
            <w:vAlign w:val="center"/>
          </w:tcPr>
          <w:p w14:paraId="0BC78FB6" w14:textId="77777777" w:rsidR="003C3C7A" w:rsidRPr="00EF6BDE" w:rsidRDefault="003C3C7A" w:rsidP="001E2BFC">
            <w:pPr>
              <w:rPr>
                <w:sz w:val="18"/>
                <w:szCs w:val="18"/>
              </w:rPr>
            </w:pPr>
          </w:p>
        </w:tc>
        <w:tc>
          <w:tcPr>
            <w:tcW w:w="164" w:type="pct"/>
          </w:tcPr>
          <w:p w14:paraId="01E0F4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2346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50DBFA" w14:textId="77777777" w:rsidR="003C3C7A" w:rsidRPr="00EF6BDE" w:rsidRDefault="003C3C7A" w:rsidP="00A76766">
            <w:pPr>
              <w:rPr>
                <w:sz w:val="18"/>
                <w:szCs w:val="18"/>
              </w:rPr>
            </w:pPr>
          </w:p>
        </w:tc>
      </w:tr>
      <w:tr w:rsidR="00D334B5" w:rsidRPr="00EF6BDE" w14:paraId="083E95BB" w14:textId="77777777" w:rsidTr="00494055">
        <w:trPr>
          <w:trHeight w:val="288"/>
        </w:trPr>
        <w:tc>
          <w:tcPr>
            <w:tcW w:w="2713" w:type="pct"/>
            <w:vMerge/>
            <w:vAlign w:val="center"/>
          </w:tcPr>
          <w:p w14:paraId="30F7506B" w14:textId="77777777" w:rsidR="003C3C7A" w:rsidRPr="00EF6BDE" w:rsidRDefault="003C3C7A" w:rsidP="001E2BFC">
            <w:pPr>
              <w:rPr>
                <w:sz w:val="18"/>
                <w:szCs w:val="18"/>
              </w:rPr>
            </w:pPr>
          </w:p>
        </w:tc>
        <w:tc>
          <w:tcPr>
            <w:tcW w:w="164" w:type="pct"/>
          </w:tcPr>
          <w:p w14:paraId="1AD4DF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95E2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8246B8B" w14:textId="77777777" w:rsidR="003C3C7A" w:rsidRPr="00EF6BDE" w:rsidRDefault="003C3C7A" w:rsidP="00A76766">
            <w:pPr>
              <w:rPr>
                <w:sz w:val="18"/>
                <w:szCs w:val="18"/>
              </w:rPr>
            </w:pPr>
          </w:p>
        </w:tc>
      </w:tr>
      <w:tr w:rsidR="00D334B5" w:rsidRPr="00EF6BDE" w14:paraId="02413B26" w14:textId="77777777" w:rsidTr="00494055">
        <w:trPr>
          <w:trHeight w:val="288"/>
        </w:trPr>
        <w:tc>
          <w:tcPr>
            <w:tcW w:w="2713" w:type="pct"/>
            <w:vMerge/>
            <w:vAlign w:val="center"/>
          </w:tcPr>
          <w:p w14:paraId="6402DF6D" w14:textId="77777777" w:rsidR="003C3C7A" w:rsidRPr="00EF6BDE" w:rsidRDefault="003C3C7A" w:rsidP="001E2BFC">
            <w:pPr>
              <w:rPr>
                <w:sz w:val="18"/>
                <w:szCs w:val="18"/>
              </w:rPr>
            </w:pPr>
          </w:p>
        </w:tc>
        <w:tc>
          <w:tcPr>
            <w:tcW w:w="164" w:type="pct"/>
          </w:tcPr>
          <w:p w14:paraId="5D4257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1644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261853C" w14:textId="77777777" w:rsidR="003C3C7A" w:rsidRPr="00EF6BDE" w:rsidRDefault="003C3C7A" w:rsidP="00A76766">
            <w:pPr>
              <w:rPr>
                <w:sz w:val="18"/>
                <w:szCs w:val="18"/>
              </w:rPr>
            </w:pPr>
          </w:p>
        </w:tc>
      </w:tr>
      <w:tr w:rsidR="00D334B5" w:rsidRPr="00EF6BDE" w14:paraId="686BD23B" w14:textId="77777777" w:rsidTr="00494055">
        <w:trPr>
          <w:trHeight w:val="288"/>
        </w:trPr>
        <w:tc>
          <w:tcPr>
            <w:tcW w:w="2713" w:type="pct"/>
            <w:vMerge/>
            <w:vAlign w:val="center"/>
          </w:tcPr>
          <w:p w14:paraId="1B86C6F2" w14:textId="77777777" w:rsidR="003C3C7A" w:rsidRPr="00EF6BDE" w:rsidRDefault="003C3C7A" w:rsidP="001E2BFC">
            <w:pPr>
              <w:rPr>
                <w:sz w:val="18"/>
                <w:szCs w:val="18"/>
              </w:rPr>
            </w:pPr>
          </w:p>
        </w:tc>
        <w:tc>
          <w:tcPr>
            <w:tcW w:w="164" w:type="pct"/>
          </w:tcPr>
          <w:p w14:paraId="1C8AF6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2CD7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5625536" w14:textId="77777777" w:rsidR="003C3C7A" w:rsidRPr="00EF6BDE" w:rsidRDefault="003C3C7A" w:rsidP="00A76766">
            <w:pPr>
              <w:rPr>
                <w:sz w:val="18"/>
                <w:szCs w:val="18"/>
              </w:rPr>
            </w:pPr>
          </w:p>
        </w:tc>
      </w:tr>
      <w:tr w:rsidR="00D334B5" w:rsidRPr="00EF6BDE" w14:paraId="1F11CE7A" w14:textId="77777777" w:rsidTr="00494055">
        <w:trPr>
          <w:trHeight w:val="288"/>
        </w:trPr>
        <w:tc>
          <w:tcPr>
            <w:tcW w:w="2713" w:type="pct"/>
            <w:vMerge/>
            <w:vAlign w:val="center"/>
          </w:tcPr>
          <w:p w14:paraId="0B6D0491" w14:textId="77777777" w:rsidR="003C3C7A" w:rsidRPr="00EF6BDE" w:rsidRDefault="003C3C7A" w:rsidP="001E2BFC">
            <w:pPr>
              <w:rPr>
                <w:sz w:val="18"/>
                <w:szCs w:val="18"/>
              </w:rPr>
            </w:pPr>
          </w:p>
        </w:tc>
        <w:tc>
          <w:tcPr>
            <w:tcW w:w="164" w:type="pct"/>
          </w:tcPr>
          <w:p w14:paraId="7054EE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3DCF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F45AD30" w14:textId="77777777" w:rsidR="003C3C7A" w:rsidRPr="00EF6BDE" w:rsidRDefault="003C3C7A" w:rsidP="00A76766">
            <w:pPr>
              <w:rPr>
                <w:sz w:val="18"/>
                <w:szCs w:val="18"/>
              </w:rPr>
            </w:pPr>
          </w:p>
        </w:tc>
      </w:tr>
      <w:tr w:rsidR="00D334B5" w:rsidRPr="00EF6BDE" w14:paraId="279460F6" w14:textId="77777777" w:rsidTr="00494055">
        <w:trPr>
          <w:trHeight w:val="288"/>
        </w:trPr>
        <w:tc>
          <w:tcPr>
            <w:tcW w:w="2713" w:type="pct"/>
            <w:vMerge/>
            <w:vAlign w:val="center"/>
          </w:tcPr>
          <w:p w14:paraId="092ACF1A" w14:textId="77777777" w:rsidR="003C3C7A" w:rsidRPr="00EF6BDE" w:rsidRDefault="003C3C7A" w:rsidP="001E2BFC">
            <w:pPr>
              <w:rPr>
                <w:sz w:val="18"/>
                <w:szCs w:val="18"/>
              </w:rPr>
            </w:pPr>
          </w:p>
        </w:tc>
        <w:tc>
          <w:tcPr>
            <w:tcW w:w="164" w:type="pct"/>
          </w:tcPr>
          <w:p w14:paraId="4A57D5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A3FD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C536D48" w14:textId="77777777" w:rsidR="003C3C7A" w:rsidRPr="00EF6BDE" w:rsidRDefault="003C3C7A" w:rsidP="00A76766">
            <w:pPr>
              <w:rPr>
                <w:sz w:val="18"/>
                <w:szCs w:val="18"/>
              </w:rPr>
            </w:pPr>
          </w:p>
        </w:tc>
      </w:tr>
      <w:tr w:rsidR="00D334B5" w:rsidRPr="00EF6BDE" w14:paraId="5C8673D6" w14:textId="77777777" w:rsidTr="00494055">
        <w:trPr>
          <w:trHeight w:val="288"/>
        </w:trPr>
        <w:tc>
          <w:tcPr>
            <w:tcW w:w="2713" w:type="pct"/>
            <w:vMerge/>
            <w:vAlign w:val="center"/>
          </w:tcPr>
          <w:p w14:paraId="02589650" w14:textId="77777777" w:rsidR="003C3C7A" w:rsidRPr="00EF6BDE" w:rsidRDefault="003C3C7A" w:rsidP="001E2BFC">
            <w:pPr>
              <w:rPr>
                <w:sz w:val="18"/>
                <w:szCs w:val="18"/>
              </w:rPr>
            </w:pPr>
          </w:p>
        </w:tc>
        <w:tc>
          <w:tcPr>
            <w:tcW w:w="164" w:type="pct"/>
          </w:tcPr>
          <w:p w14:paraId="1B8B1F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436F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D24EC35" w14:textId="77777777" w:rsidR="003C3C7A" w:rsidRPr="00EF6BDE" w:rsidRDefault="003C3C7A" w:rsidP="00A76766">
            <w:pPr>
              <w:rPr>
                <w:sz w:val="18"/>
                <w:szCs w:val="18"/>
              </w:rPr>
            </w:pPr>
          </w:p>
        </w:tc>
      </w:tr>
      <w:tr w:rsidR="00D334B5" w:rsidRPr="00EF6BDE" w14:paraId="0CC37B46" w14:textId="77777777" w:rsidTr="00494055">
        <w:trPr>
          <w:trHeight w:val="288"/>
        </w:trPr>
        <w:tc>
          <w:tcPr>
            <w:tcW w:w="2713" w:type="pct"/>
            <w:vMerge/>
            <w:vAlign w:val="center"/>
          </w:tcPr>
          <w:p w14:paraId="2D16B6A1" w14:textId="77777777" w:rsidR="003C3C7A" w:rsidRPr="00EF6BDE" w:rsidRDefault="003C3C7A" w:rsidP="001E2BFC">
            <w:pPr>
              <w:rPr>
                <w:sz w:val="18"/>
                <w:szCs w:val="18"/>
              </w:rPr>
            </w:pPr>
          </w:p>
        </w:tc>
        <w:tc>
          <w:tcPr>
            <w:tcW w:w="164" w:type="pct"/>
          </w:tcPr>
          <w:p w14:paraId="5B6908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41A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20B0B75" w14:textId="77777777" w:rsidR="003C3C7A" w:rsidRPr="00EF6BDE" w:rsidRDefault="003C3C7A" w:rsidP="00A76766">
            <w:pPr>
              <w:rPr>
                <w:sz w:val="18"/>
                <w:szCs w:val="18"/>
              </w:rPr>
            </w:pPr>
          </w:p>
        </w:tc>
      </w:tr>
      <w:tr w:rsidR="00D334B5" w:rsidRPr="00EF6BDE" w14:paraId="05C0211B" w14:textId="77777777" w:rsidTr="00494055">
        <w:trPr>
          <w:trHeight w:val="288"/>
        </w:trPr>
        <w:tc>
          <w:tcPr>
            <w:tcW w:w="2713" w:type="pct"/>
            <w:vMerge/>
            <w:vAlign w:val="center"/>
          </w:tcPr>
          <w:p w14:paraId="425CD1E5" w14:textId="77777777" w:rsidR="003C3C7A" w:rsidRPr="00EF6BDE" w:rsidRDefault="003C3C7A" w:rsidP="001E2BFC">
            <w:pPr>
              <w:rPr>
                <w:sz w:val="18"/>
                <w:szCs w:val="18"/>
              </w:rPr>
            </w:pPr>
          </w:p>
        </w:tc>
        <w:tc>
          <w:tcPr>
            <w:tcW w:w="164" w:type="pct"/>
          </w:tcPr>
          <w:p w14:paraId="7DED11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B748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4644537" w14:textId="77777777" w:rsidR="003C3C7A" w:rsidRPr="00EF6BDE" w:rsidRDefault="003C3C7A" w:rsidP="00A76766">
            <w:pPr>
              <w:rPr>
                <w:sz w:val="18"/>
                <w:szCs w:val="18"/>
              </w:rPr>
            </w:pPr>
          </w:p>
        </w:tc>
      </w:tr>
      <w:tr w:rsidR="00D334B5" w:rsidRPr="00EF6BDE" w14:paraId="3DD30C0E" w14:textId="77777777" w:rsidTr="00494055">
        <w:trPr>
          <w:trHeight w:val="288"/>
        </w:trPr>
        <w:tc>
          <w:tcPr>
            <w:tcW w:w="2713" w:type="pct"/>
            <w:vMerge/>
            <w:vAlign w:val="center"/>
          </w:tcPr>
          <w:p w14:paraId="36C2BF48" w14:textId="77777777" w:rsidR="003C3C7A" w:rsidRPr="00EF6BDE" w:rsidRDefault="003C3C7A" w:rsidP="001E2BFC">
            <w:pPr>
              <w:rPr>
                <w:sz w:val="18"/>
                <w:szCs w:val="18"/>
              </w:rPr>
            </w:pPr>
          </w:p>
        </w:tc>
        <w:tc>
          <w:tcPr>
            <w:tcW w:w="164" w:type="pct"/>
          </w:tcPr>
          <w:p w14:paraId="683109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33D2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B2B7923" w14:textId="77777777" w:rsidR="003C3C7A" w:rsidRPr="00EF6BDE" w:rsidRDefault="003C3C7A" w:rsidP="00A76766">
            <w:pPr>
              <w:rPr>
                <w:sz w:val="18"/>
                <w:szCs w:val="18"/>
              </w:rPr>
            </w:pPr>
          </w:p>
        </w:tc>
      </w:tr>
      <w:tr w:rsidR="00D334B5" w:rsidRPr="00EF6BDE" w14:paraId="343A8F6A" w14:textId="77777777" w:rsidTr="00494055">
        <w:trPr>
          <w:trHeight w:val="288"/>
        </w:trPr>
        <w:tc>
          <w:tcPr>
            <w:tcW w:w="2713" w:type="pct"/>
            <w:vMerge/>
            <w:vAlign w:val="center"/>
          </w:tcPr>
          <w:p w14:paraId="648254D8" w14:textId="77777777" w:rsidR="003C3C7A" w:rsidRPr="00EF6BDE" w:rsidRDefault="003C3C7A" w:rsidP="001E2BFC">
            <w:pPr>
              <w:rPr>
                <w:sz w:val="18"/>
                <w:szCs w:val="18"/>
              </w:rPr>
            </w:pPr>
          </w:p>
        </w:tc>
        <w:tc>
          <w:tcPr>
            <w:tcW w:w="164" w:type="pct"/>
          </w:tcPr>
          <w:p w14:paraId="76FDC1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F72B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845AE3F" w14:textId="77777777" w:rsidR="003C3C7A" w:rsidRPr="00EF6BDE" w:rsidRDefault="003C3C7A" w:rsidP="00A76766">
            <w:pPr>
              <w:rPr>
                <w:sz w:val="18"/>
                <w:szCs w:val="18"/>
              </w:rPr>
            </w:pPr>
          </w:p>
        </w:tc>
      </w:tr>
      <w:tr w:rsidR="00D334B5" w:rsidRPr="00EF6BDE" w14:paraId="54C4F2DD" w14:textId="77777777" w:rsidTr="00494055">
        <w:trPr>
          <w:trHeight w:val="288"/>
        </w:trPr>
        <w:tc>
          <w:tcPr>
            <w:tcW w:w="2713" w:type="pct"/>
            <w:vMerge/>
            <w:vAlign w:val="center"/>
          </w:tcPr>
          <w:p w14:paraId="459C97E5" w14:textId="77777777" w:rsidR="003C3C7A" w:rsidRPr="00EF6BDE" w:rsidRDefault="003C3C7A" w:rsidP="001E2BFC">
            <w:pPr>
              <w:rPr>
                <w:sz w:val="18"/>
                <w:szCs w:val="18"/>
              </w:rPr>
            </w:pPr>
          </w:p>
        </w:tc>
        <w:tc>
          <w:tcPr>
            <w:tcW w:w="164" w:type="pct"/>
          </w:tcPr>
          <w:p w14:paraId="237C03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9E76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54720DF" w14:textId="77777777" w:rsidR="003C3C7A" w:rsidRPr="00EF6BDE" w:rsidRDefault="003C3C7A" w:rsidP="00A76766">
            <w:pPr>
              <w:rPr>
                <w:sz w:val="18"/>
                <w:szCs w:val="18"/>
              </w:rPr>
            </w:pPr>
          </w:p>
        </w:tc>
      </w:tr>
      <w:tr w:rsidR="00D334B5" w:rsidRPr="00EF6BDE" w14:paraId="3892CA55" w14:textId="77777777" w:rsidTr="00494055">
        <w:trPr>
          <w:trHeight w:val="288"/>
        </w:trPr>
        <w:tc>
          <w:tcPr>
            <w:tcW w:w="2713" w:type="pct"/>
            <w:vMerge/>
            <w:tcBorders>
              <w:bottom w:val="single" w:sz="8" w:space="0" w:color="F2F2F2" w:themeColor="background1" w:themeShade="F2"/>
            </w:tcBorders>
            <w:vAlign w:val="center"/>
          </w:tcPr>
          <w:p w14:paraId="22A5D8AF" w14:textId="77777777" w:rsidR="003C3C7A" w:rsidRPr="00EF6BDE" w:rsidRDefault="003C3C7A" w:rsidP="001E2BFC">
            <w:pPr>
              <w:rPr>
                <w:sz w:val="18"/>
                <w:szCs w:val="18"/>
              </w:rPr>
            </w:pPr>
          </w:p>
        </w:tc>
        <w:tc>
          <w:tcPr>
            <w:tcW w:w="164" w:type="pct"/>
          </w:tcPr>
          <w:p w14:paraId="4F7687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3C99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CE42CAD" w14:textId="77777777" w:rsidR="003C3C7A" w:rsidRPr="00EF6BDE" w:rsidRDefault="003C3C7A" w:rsidP="00A76766">
            <w:pPr>
              <w:rPr>
                <w:sz w:val="18"/>
                <w:szCs w:val="18"/>
              </w:rPr>
            </w:pPr>
          </w:p>
        </w:tc>
      </w:tr>
      <w:tr w:rsidR="00747B54" w:rsidRPr="00EF6BDE" w14:paraId="4ED8844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268DE6A" w14:textId="77777777" w:rsidR="003C3C7A" w:rsidRPr="00EF6BDE" w:rsidRDefault="003C3C7A" w:rsidP="001E2BFC">
            <w:pPr>
              <w:rPr>
                <w:sz w:val="18"/>
                <w:szCs w:val="18"/>
              </w:rPr>
            </w:pPr>
          </w:p>
        </w:tc>
        <w:tc>
          <w:tcPr>
            <w:tcW w:w="164" w:type="pct"/>
          </w:tcPr>
          <w:p w14:paraId="3C2989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09C7DC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E92BFE5" w14:textId="77777777" w:rsidR="003C3C7A" w:rsidRPr="00EF6BDE" w:rsidRDefault="003C3C7A" w:rsidP="00A76766">
            <w:pPr>
              <w:rPr>
                <w:sz w:val="18"/>
                <w:szCs w:val="18"/>
              </w:rPr>
            </w:pPr>
          </w:p>
        </w:tc>
      </w:tr>
    </w:tbl>
    <w:p w14:paraId="6357EB6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335876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EEE335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1A75893" w14:textId="77777777" w:rsidTr="00E81DB6">
        <w:trPr>
          <w:trHeight w:val="4608"/>
        </w:trPr>
        <w:tc>
          <w:tcPr>
            <w:tcW w:w="5000" w:type="pct"/>
            <w:tcBorders>
              <w:bottom w:val="single" w:sz="4" w:space="0" w:color="FFFFFF" w:themeColor="background1"/>
            </w:tcBorders>
          </w:tcPr>
          <w:p w14:paraId="47981D42" w14:textId="77777777" w:rsidR="003C3C7A" w:rsidRPr="00330468" w:rsidRDefault="003C3C7A" w:rsidP="00330468">
            <w:pPr>
              <w:pStyle w:val="NoSpacing"/>
            </w:pPr>
          </w:p>
        </w:tc>
      </w:tr>
      <w:tr w:rsidR="004105BC" w:rsidRPr="00330468" w14:paraId="53927C0F" w14:textId="77777777" w:rsidTr="00426FD0">
        <w:trPr>
          <w:trHeight w:val="70"/>
        </w:trPr>
        <w:tc>
          <w:tcPr>
            <w:tcW w:w="5000" w:type="pct"/>
            <w:tcBorders>
              <w:top w:val="single" w:sz="4" w:space="0" w:color="FFFFFF" w:themeColor="background1"/>
              <w:bottom w:val="single" w:sz="18" w:space="0" w:color="595959" w:themeColor="text1" w:themeTint="A6"/>
            </w:tcBorders>
          </w:tcPr>
          <w:p w14:paraId="7BFDD2F2" w14:textId="77777777" w:rsidR="003C3C7A" w:rsidRPr="00330468" w:rsidRDefault="003C3C7A" w:rsidP="00330468">
            <w:pPr>
              <w:pStyle w:val="NoSpacing"/>
            </w:pPr>
          </w:p>
        </w:tc>
      </w:tr>
    </w:tbl>
    <w:p w14:paraId="35AE25BD" w14:textId="77777777" w:rsidR="003C3C7A" w:rsidRDefault="003C3C7A" w:rsidP="00F85A1D"/>
    <w:p w14:paraId="74EA98C7" w14:textId="77777777" w:rsidR="008D1191" w:rsidRDefault="003C3C7A">
      <w:r>
        <w:br w:type="page"/>
      </w:r>
    </w:p>
    <w:p w14:paraId="66F3F151" w14:textId="77777777" w:rsidR="003C3C7A" w:rsidRPr="008939A4" w:rsidRDefault="003C3C7A" w:rsidP="00607997">
      <w:pPr>
        <w:pStyle w:val="Heading2"/>
      </w:pPr>
      <w:r>
        <w:lastRenderedPageBreak/>
        <w:t>Sunday, January 11, 2026</w:t>
      </w:r>
    </w:p>
    <w:p w14:paraId="377DA756" w14:textId="77777777" w:rsidR="003C3C7A" w:rsidRDefault="003C3C7A" w:rsidP="001E0B71">
      <w:pPr>
        <w:pStyle w:val="NoSpacing"/>
        <w:rPr>
          <w:rFonts w:cs="Arial"/>
          <w:color w:val="595959" w:themeColor="text1" w:themeTint="A6"/>
          <w:sz w:val="16"/>
          <w:szCs w:val="16"/>
        </w:rPr>
      </w:pPr>
    </w:p>
    <w:p w14:paraId="6A89723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5EECDD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55B9D9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EA9972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6B9F76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7544DA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3404D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96592F" w14:textId="77777777" w:rsidTr="00D334B5">
        <w:trPr>
          <w:trHeight w:val="288"/>
        </w:trPr>
        <w:tc>
          <w:tcPr>
            <w:tcW w:w="2713" w:type="pct"/>
            <w:vMerge w:val="restart"/>
          </w:tcPr>
          <w:p w14:paraId="7B1862BF" w14:textId="77777777" w:rsidR="003C3C7A" w:rsidRPr="00EF6BDE" w:rsidRDefault="003C3C7A" w:rsidP="00D334B5">
            <w:pPr>
              <w:rPr>
                <w:sz w:val="18"/>
                <w:szCs w:val="18"/>
              </w:rPr>
            </w:pPr>
          </w:p>
        </w:tc>
        <w:tc>
          <w:tcPr>
            <w:tcW w:w="164" w:type="pct"/>
          </w:tcPr>
          <w:p w14:paraId="7191206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79553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6A0241D" w14:textId="77777777" w:rsidR="003C3C7A" w:rsidRPr="00EF6BDE" w:rsidRDefault="003C3C7A" w:rsidP="00A76766">
            <w:pPr>
              <w:rPr>
                <w:sz w:val="18"/>
                <w:szCs w:val="18"/>
              </w:rPr>
            </w:pPr>
          </w:p>
        </w:tc>
      </w:tr>
      <w:tr w:rsidR="00D334B5" w:rsidRPr="00EF6BDE" w14:paraId="7DAD3565" w14:textId="77777777" w:rsidTr="00494055">
        <w:trPr>
          <w:trHeight w:val="288"/>
        </w:trPr>
        <w:tc>
          <w:tcPr>
            <w:tcW w:w="2713" w:type="pct"/>
            <w:vMerge/>
            <w:vAlign w:val="center"/>
          </w:tcPr>
          <w:p w14:paraId="2AE82216" w14:textId="77777777" w:rsidR="003C3C7A" w:rsidRPr="00EF6BDE" w:rsidRDefault="003C3C7A" w:rsidP="001E2BFC">
            <w:pPr>
              <w:rPr>
                <w:sz w:val="18"/>
                <w:szCs w:val="18"/>
              </w:rPr>
            </w:pPr>
          </w:p>
        </w:tc>
        <w:tc>
          <w:tcPr>
            <w:tcW w:w="164" w:type="pct"/>
          </w:tcPr>
          <w:p w14:paraId="267080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0A3E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078CB1" w14:textId="77777777" w:rsidR="003C3C7A" w:rsidRPr="00EF6BDE" w:rsidRDefault="003C3C7A" w:rsidP="00A76766">
            <w:pPr>
              <w:rPr>
                <w:sz w:val="18"/>
                <w:szCs w:val="18"/>
              </w:rPr>
            </w:pPr>
          </w:p>
        </w:tc>
      </w:tr>
      <w:tr w:rsidR="00D334B5" w:rsidRPr="00EF6BDE" w14:paraId="6DB1F6A4" w14:textId="77777777" w:rsidTr="00494055">
        <w:trPr>
          <w:trHeight w:val="288"/>
        </w:trPr>
        <w:tc>
          <w:tcPr>
            <w:tcW w:w="2713" w:type="pct"/>
            <w:vMerge/>
            <w:vAlign w:val="center"/>
          </w:tcPr>
          <w:p w14:paraId="78E64E63" w14:textId="77777777" w:rsidR="003C3C7A" w:rsidRPr="00EF6BDE" w:rsidRDefault="003C3C7A" w:rsidP="001E2BFC">
            <w:pPr>
              <w:rPr>
                <w:sz w:val="18"/>
                <w:szCs w:val="18"/>
              </w:rPr>
            </w:pPr>
          </w:p>
        </w:tc>
        <w:tc>
          <w:tcPr>
            <w:tcW w:w="164" w:type="pct"/>
          </w:tcPr>
          <w:p w14:paraId="365A1E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6356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EC0CC1" w14:textId="77777777" w:rsidR="003C3C7A" w:rsidRPr="00EF6BDE" w:rsidRDefault="003C3C7A" w:rsidP="00A76766">
            <w:pPr>
              <w:rPr>
                <w:sz w:val="18"/>
                <w:szCs w:val="18"/>
              </w:rPr>
            </w:pPr>
          </w:p>
        </w:tc>
      </w:tr>
      <w:tr w:rsidR="00D334B5" w:rsidRPr="00EF6BDE" w14:paraId="4D2983F9" w14:textId="77777777" w:rsidTr="00494055">
        <w:trPr>
          <w:trHeight w:val="288"/>
        </w:trPr>
        <w:tc>
          <w:tcPr>
            <w:tcW w:w="2713" w:type="pct"/>
            <w:vMerge/>
            <w:vAlign w:val="center"/>
          </w:tcPr>
          <w:p w14:paraId="5F4FEA10" w14:textId="77777777" w:rsidR="003C3C7A" w:rsidRPr="00EF6BDE" w:rsidRDefault="003C3C7A" w:rsidP="001E2BFC">
            <w:pPr>
              <w:rPr>
                <w:sz w:val="18"/>
                <w:szCs w:val="18"/>
              </w:rPr>
            </w:pPr>
          </w:p>
        </w:tc>
        <w:tc>
          <w:tcPr>
            <w:tcW w:w="164" w:type="pct"/>
          </w:tcPr>
          <w:p w14:paraId="17D344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FD70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BC4EF9E" w14:textId="77777777" w:rsidR="003C3C7A" w:rsidRPr="00EF6BDE" w:rsidRDefault="003C3C7A" w:rsidP="00A76766">
            <w:pPr>
              <w:rPr>
                <w:sz w:val="18"/>
                <w:szCs w:val="18"/>
              </w:rPr>
            </w:pPr>
          </w:p>
        </w:tc>
      </w:tr>
      <w:tr w:rsidR="00D334B5" w:rsidRPr="00EF6BDE" w14:paraId="03DEDE5E" w14:textId="77777777" w:rsidTr="00494055">
        <w:trPr>
          <w:trHeight w:val="288"/>
        </w:trPr>
        <w:tc>
          <w:tcPr>
            <w:tcW w:w="2713" w:type="pct"/>
            <w:vMerge/>
            <w:vAlign w:val="center"/>
          </w:tcPr>
          <w:p w14:paraId="4CB8BFCC" w14:textId="77777777" w:rsidR="003C3C7A" w:rsidRPr="00EF6BDE" w:rsidRDefault="003C3C7A" w:rsidP="001E2BFC">
            <w:pPr>
              <w:rPr>
                <w:sz w:val="18"/>
                <w:szCs w:val="18"/>
              </w:rPr>
            </w:pPr>
          </w:p>
        </w:tc>
        <w:tc>
          <w:tcPr>
            <w:tcW w:w="164" w:type="pct"/>
          </w:tcPr>
          <w:p w14:paraId="66A2D4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CD27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C7A1E07" w14:textId="77777777" w:rsidR="003C3C7A" w:rsidRPr="00EF6BDE" w:rsidRDefault="003C3C7A" w:rsidP="00A76766">
            <w:pPr>
              <w:rPr>
                <w:sz w:val="18"/>
                <w:szCs w:val="18"/>
              </w:rPr>
            </w:pPr>
          </w:p>
        </w:tc>
      </w:tr>
      <w:tr w:rsidR="00D334B5" w:rsidRPr="00EF6BDE" w14:paraId="3D31DD47" w14:textId="77777777" w:rsidTr="00494055">
        <w:trPr>
          <w:trHeight w:val="288"/>
        </w:trPr>
        <w:tc>
          <w:tcPr>
            <w:tcW w:w="2713" w:type="pct"/>
            <w:vMerge/>
            <w:vAlign w:val="center"/>
          </w:tcPr>
          <w:p w14:paraId="18057E3D" w14:textId="77777777" w:rsidR="003C3C7A" w:rsidRPr="00EF6BDE" w:rsidRDefault="003C3C7A" w:rsidP="001E2BFC">
            <w:pPr>
              <w:rPr>
                <w:sz w:val="18"/>
                <w:szCs w:val="18"/>
              </w:rPr>
            </w:pPr>
          </w:p>
        </w:tc>
        <w:tc>
          <w:tcPr>
            <w:tcW w:w="164" w:type="pct"/>
          </w:tcPr>
          <w:p w14:paraId="25C8A5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84FA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17E8145" w14:textId="77777777" w:rsidR="003C3C7A" w:rsidRPr="00EF6BDE" w:rsidRDefault="003C3C7A" w:rsidP="00A76766">
            <w:pPr>
              <w:rPr>
                <w:sz w:val="18"/>
                <w:szCs w:val="18"/>
              </w:rPr>
            </w:pPr>
          </w:p>
        </w:tc>
      </w:tr>
      <w:tr w:rsidR="00D334B5" w:rsidRPr="00EF6BDE" w14:paraId="17599682" w14:textId="77777777" w:rsidTr="00494055">
        <w:trPr>
          <w:trHeight w:val="288"/>
        </w:trPr>
        <w:tc>
          <w:tcPr>
            <w:tcW w:w="2713" w:type="pct"/>
            <w:vMerge/>
            <w:vAlign w:val="center"/>
          </w:tcPr>
          <w:p w14:paraId="3D02C2E3" w14:textId="77777777" w:rsidR="003C3C7A" w:rsidRPr="00EF6BDE" w:rsidRDefault="003C3C7A" w:rsidP="001E2BFC">
            <w:pPr>
              <w:rPr>
                <w:sz w:val="18"/>
                <w:szCs w:val="18"/>
              </w:rPr>
            </w:pPr>
          </w:p>
        </w:tc>
        <w:tc>
          <w:tcPr>
            <w:tcW w:w="164" w:type="pct"/>
          </w:tcPr>
          <w:p w14:paraId="2DFB4C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C56D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D0802A0" w14:textId="77777777" w:rsidR="003C3C7A" w:rsidRPr="00EF6BDE" w:rsidRDefault="003C3C7A" w:rsidP="00A76766">
            <w:pPr>
              <w:rPr>
                <w:sz w:val="18"/>
                <w:szCs w:val="18"/>
              </w:rPr>
            </w:pPr>
          </w:p>
        </w:tc>
      </w:tr>
      <w:tr w:rsidR="00D334B5" w:rsidRPr="00EF6BDE" w14:paraId="31F19202" w14:textId="77777777" w:rsidTr="00494055">
        <w:trPr>
          <w:trHeight w:val="288"/>
        </w:trPr>
        <w:tc>
          <w:tcPr>
            <w:tcW w:w="2713" w:type="pct"/>
            <w:vMerge/>
            <w:vAlign w:val="center"/>
          </w:tcPr>
          <w:p w14:paraId="62EFBFA8" w14:textId="77777777" w:rsidR="003C3C7A" w:rsidRPr="00EF6BDE" w:rsidRDefault="003C3C7A" w:rsidP="001E2BFC">
            <w:pPr>
              <w:rPr>
                <w:sz w:val="18"/>
                <w:szCs w:val="18"/>
              </w:rPr>
            </w:pPr>
          </w:p>
        </w:tc>
        <w:tc>
          <w:tcPr>
            <w:tcW w:w="164" w:type="pct"/>
          </w:tcPr>
          <w:p w14:paraId="229886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66B0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E8F7E6B" w14:textId="77777777" w:rsidR="003C3C7A" w:rsidRPr="00EF6BDE" w:rsidRDefault="003C3C7A" w:rsidP="00A76766">
            <w:pPr>
              <w:rPr>
                <w:sz w:val="18"/>
                <w:szCs w:val="18"/>
              </w:rPr>
            </w:pPr>
          </w:p>
        </w:tc>
      </w:tr>
      <w:tr w:rsidR="00D334B5" w:rsidRPr="00EF6BDE" w14:paraId="42A59CD8" w14:textId="77777777" w:rsidTr="00494055">
        <w:trPr>
          <w:trHeight w:val="288"/>
        </w:trPr>
        <w:tc>
          <w:tcPr>
            <w:tcW w:w="2713" w:type="pct"/>
            <w:vMerge/>
            <w:vAlign w:val="center"/>
          </w:tcPr>
          <w:p w14:paraId="1B7B26FA" w14:textId="77777777" w:rsidR="003C3C7A" w:rsidRPr="00EF6BDE" w:rsidRDefault="003C3C7A" w:rsidP="001E2BFC">
            <w:pPr>
              <w:rPr>
                <w:sz w:val="18"/>
                <w:szCs w:val="18"/>
              </w:rPr>
            </w:pPr>
          </w:p>
        </w:tc>
        <w:tc>
          <w:tcPr>
            <w:tcW w:w="164" w:type="pct"/>
          </w:tcPr>
          <w:p w14:paraId="5E930C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62C9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E15C7A" w14:textId="77777777" w:rsidR="003C3C7A" w:rsidRPr="00EF6BDE" w:rsidRDefault="003C3C7A" w:rsidP="00A76766">
            <w:pPr>
              <w:rPr>
                <w:sz w:val="18"/>
                <w:szCs w:val="18"/>
              </w:rPr>
            </w:pPr>
          </w:p>
        </w:tc>
      </w:tr>
      <w:tr w:rsidR="00D334B5" w:rsidRPr="00EF6BDE" w14:paraId="1C2FE6A0" w14:textId="77777777" w:rsidTr="00494055">
        <w:trPr>
          <w:trHeight w:val="288"/>
        </w:trPr>
        <w:tc>
          <w:tcPr>
            <w:tcW w:w="2713" w:type="pct"/>
            <w:vMerge/>
            <w:vAlign w:val="center"/>
          </w:tcPr>
          <w:p w14:paraId="667EF337" w14:textId="77777777" w:rsidR="003C3C7A" w:rsidRPr="00EF6BDE" w:rsidRDefault="003C3C7A" w:rsidP="001E2BFC">
            <w:pPr>
              <w:rPr>
                <w:sz w:val="18"/>
                <w:szCs w:val="18"/>
              </w:rPr>
            </w:pPr>
          </w:p>
        </w:tc>
        <w:tc>
          <w:tcPr>
            <w:tcW w:w="164" w:type="pct"/>
          </w:tcPr>
          <w:p w14:paraId="2F4582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B172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74C17E" w14:textId="77777777" w:rsidR="003C3C7A" w:rsidRPr="00EF6BDE" w:rsidRDefault="003C3C7A" w:rsidP="00A76766">
            <w:pPr>
              <w:rPr>
                <w:sz w:val="18"/>
                <w:szCs w:val="18"/>
              </w:rPr>
            </w:pPr>
          </w:p>
        </w:tc>
      </w:tr>
      <w:tr w:rsidR="00D334B5" w:rsidRPr="00EF6BDE" w14:paraId="1323A9DC" w14:textId="77777777" w:rsidTr="00494055">
        <w:trPr>
          <w:trHeight w:val="288"/>
        </w:trPr>
        <w:tc>
          <w:tcPr>
            <w:tcW w:w="2713" w:type="pct"/>
            <w:vMerge/>
            <w:vAlign w:val="center"/>
          </w:tcPr>
          <w:p w14:paraId="74AF5885" w14:textId="77777777" w:rsidR="003C3C7A" w:rsidRPr="00EF6BDE" w:rsidRDefault="003C3C7A" w:rsidP="001E2BFC">
            <w:pPr>
              <w:rPr>
                <w:sz w:val="18"/>
                <w:szCs w:val="18"/>
              </w:rPr>
            </w:pPr>
          </w:p>
        </w:tc>
        <w:tc>
          <w:tcPr>
            <w:tcW w:w="164" w:type="pct"/>
          </w:tcPr>
          <w:p w14:paraId="05E3E2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7CB4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528A3E0" w14:textId="77777777" w:rsidR="003C3C7A" w:rsidRPr="00EF6BDE" w:rsidRDefault="003C3C7A" w:rsidP="00A76766">
            <w:pPr>
              <w:rPr>
                <w:sz w:val="18"/>
                <w:szCs w:val="18"/>
              </w:rPr>
            </w:pPr>
          </w:p>
        </w:tc>
      </w:tr>
      <w:tr w:rsidR="00D334B5" w:rsidRPr="00EF6BDE" w14:paraId="519A2E61" w14:textId="77777777" w:rsidTr="00494055">
        <w:trPr>
          <w:trHeight w:val="288"/>
        </w:trPr>
        <w:tc>
          <w:tcPr>
            <w:tcW w:w="2713" w:type="pct"/>
            <w:vMerge/>
            <w:vAlign w:val="center"/>
          </w:tcPr>
          <w:p w14:paraId="5A381C76" w14:textId="77777777" w:rsidR="003C3C7A" w:rsidRPr="00EF6BDE" w:rsidRDefault="003C3C7A" w:rsidP="001E2BFC">
            <w:pPr>
              <w:rPr>
                <w:sz w:val="18"/>
                <w:szCs w:val="18"/>
              </w:rPr>
            </w:pPr>
          </w:p>
        </w:tc>
        <w:tc>
          <w:tcPr>
            <w:tcW w:w="164" w:type="pct"/>
          </w:tcPr>
          <w:p w14:paraId="35A8B5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5753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525AE3D" w14:textId="77777777" w:rsidR="003C3C7A" w:rsidRPr="00EF6BDE" w:rsidRDefault="003C3C7A" w:rsidP="00A76766">
            <w:pPr>
              <w:rPr>
                <w:sz w:val="18"/>
                <w:szCs w:val="18"/>
              </w:rPr>
            </w:pPr>
          </w:p>
        </w:tc>
      </w:tr>
      <w:tr w:rsidR="00D334B5" w:rsidRPr="00EF6BDE" w14:paraId="49587F05" w14:textId="77777777" w:rsidTr="00494055">
        <w:trPr>
          <w:trHeight w:val="288"/>
        </w:trPr>
        <w:tc>
          <w:tcPr>
            <w:tcW w:w="2713" w:type="pct"/>
            <w:vMerge/>
            <w:vAlign w:val="center"/>
          </w:tcPr>
          <w:p w14:paraId="22F21F60" w14:textId="77777777" w:rsidR="003C3C7A" w:rsidRPr="00EF6BDE" w:rsidRDefault="003C3C7A" w:rsidP="001E2BFC">
            <w:pPr>
              <w:rPr>
                <w:sz w:val="18"/>
                <w:szCs w:val="18"/>
              </w:rPr>
            </w:pPr>
          </w:p>
        </w:tc>
        <w:tc>
          <w:tcPr>
            <w:tcW w:w="164" w:type="pct"/>
          </w:tcPr>
          <w:p w14:paraId="3DAA5B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74C0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905AA06" w14:textId="77777777" w:rsidR="003C3C7A" w:rsidRPr="00EF6BDE" w:rsidRDefault="003C3C7A" w:rsidP="00A76766">
            <w:pPr>
              <w:rPr>
                <w:sz w:val="18"/>
                <w:szCs w:val="18"/>
              </w:rPr>
            </w:pPr>
          </w:p>
        </w:tc>
      </w:tr>
      <w:tr w:rsidR="00D334B5" w:rsidRPr="00EF6BDE" w14:paraId="18338B61" w14:textId="77777777" w:rsidTr="00494055">
        <w:trPr>
          <w:trHeight w:val="288"/>
        </w:trPr>
        <w:tc>
          <w:tcPr>
            <w:tcW w:w="2713" w:type="pct"/>
            <w:vMerge/>
            <w:tcBorders>
              <w:bottom w:val="single" w:sz="8" w:space="0" w:color="F2F2F2" w:themeColor="background1" w:themeShade="F2"/>
            </w:tcBorders>
            <w:vAlign w:val="center"/>
          </w:tcPr>
          <w:p w14:paraId="630DD0A9" w14:textId="77777777" w:rsidR="003C3C7A" w:rsidRPr="00EF6BDE" w:rsidRDefault="003C3C7A" w:rsidP="001E2BFC">
            <w:pPr>
              <w:rPr>
                <w:sz w:val="18"/>
                <w:szCs w:val="18"/>
              </w:rPr>
            </w:pPr>
          </w:p>
        </w:tc>
        <w:tc>
          <w:tcPr>
            <w:tcW w:w="164" w:type="pct"/>
          </w:tcPr>
          <w:p w14:paraId="240AC8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E25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FE4D105" w14:textId="77777777" w:rsidR="003C3C7A" w:rsidRPr="00EF6BDE" w:rsidRDefault="003C3C7A" w:rsidP="00A76766">
            <w:pPr>
              <w:rPr>
                <w:sz w:val="18"/>
                <w:szCs w:val="18"/>
              </w:rPr>
            </w:pPr>
          </w:p>
        </w:tc>
      </w:tr>
      <w:tr w:rsidR="00747B54" w:rsidRPr="00EF6BDE" w14:paraId="1B4D75A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C76C48F" w14:textId="77777777" w:rsidR="003C3C7A" w:rsidRPr="00EF6BDE" w:rsidRDefault="003C3C7A" w:rsidP="001E2BFC">
            <w:pPr>
              <w:rPr>
                <w:sz w:val="18"/>
                <w:szCs w:val="18"/>
              </w:rPr>
            </w:pPr>
          </w:p>
        </w:tc>
        <w:tc>
          <w:tcPr>
            <w:tcW w:w="164" w:type="pct"/>
          </w:tcPr>
          <w:p w14:paraId="435F5D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CA1D9A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827D61A" w14:textId="77777777" w:rsidR="003C3C7A" w:rsidRPr="00EF6BDE" w:rsidRDefault="003C3C7A" w:rsidP="00A76766">
            <w:pPr>
              <w:rPr>
                <w:sz w:val="18"/>
                <w:szCs w:val="18"/>
              </w:rPr>
            </w:pPr>
          </w:p>
        </w:tc>
      </w:tr>
    </w:tbl>
    <w:p w14:paraId="05A6F86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754C15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1939F5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3F9E521" w14:textId="77777777" w:rsidTr="00E81DB6">
        <w:trPr>
          <w:trHeight w:val="4608"/>
        </w:trPr>
        <w:tc>
          <w:tcPr>
            <w:tcW w:w="5000" w:type="pct"/>
            <w:tcBorders>
              <w:bottom w:val="single" w:sz="4" w:space="0" w:color="FFFFFF" w:themeColor="background1"/>
            </w:tcBorders>
          </w:tcPr>
          <w:p w14:paraId="198A26A9" w14:textId="77777777" w:rsidR="003C3C7A" w:rsidRPr="00330468" w:rsidRDefault="003C3C7A" w:rsidP="00330468">
            <w:pPr>
              <w:pStyle w:val="NoSpacing"/>
            </w:pPr>
          </w:p>
        </w:tc>
      </w:tr>
      <w:tr w:rsidR="004105BC" w:rsidRPr="00330468" w14:paraId="6E36153C" w14:textId="77777777" w:rsidTr="00426FD0">
        <w:trPr>
          <w:trHeight w:val="70"/>
        </w:trPr>
        <w:tc>
          <w:tcPr>
            <w:tcW w:w="5000" w:type="pct"/>
            <w:tcBorders>
              <w:top w:val="single" w:sz="4" w:space="0" w:color="FFFFFF" w:themeColor="background1"/>
              <w:bottom w:val="single" w:sz="18" w:space="0" w:color="595959" w:themeColor="text1" w:themeTint="A6"/>
            </w:tcBorders>
          </w:tcPr>
          <w:p w14:paraId="04D804A0" w14:textId="77777777" w:rsidR="003C3C7A" w:rsidRPr="00330468" w:rsidRDefault="003C3C7A" w:rsidP="00330468">
            <w:pPr>
              <w:pStyle w:val="NoSpacing"/>
            </w:pPr>
          </w:p>
        </w:tc>
      </w:tr>
    </w:tbl>
    <w:p w14:paraId="2BD997F5" w14:textId="77777777" w:rsidR="003C3C7A" w:rsidRDefault="003C3C7A" w:rsidP="00F85A1D"/>
    <w:p w14:paraId="55A760E7" w14:textId="77777777" w:rsidR="008D1191" w:rsidRDefault="003C3C7A">
      <w:r>
        <w:br w:type="page"/>
      </w:r>
    </w:p>
    <w:p w14:paraId="113D6206" w14:textId="77777777" w:rsidR="003C3C7A" w:rsidRPr="008939A4" w:rsidRDefault="003C3C7A" w:rsidP="00607997">
      <w:pPr>
        <w:pStyle w:val="Heading2"/>
      </w:pPr>
      <w:r>
        <w:lastRenderedPageBreak/>
        <w:t>Monday, January 12, 2026</w:t>
      </w:r>
    </w:p>
    <w:p w14:paraId="7AE64D6D" w14:textId="77777777" w:rsidR="003C3C7A" w:rsidRDefault="003C3C7A" w:rsidP="001E0B71">
      <w:pPr>
        <w:pStyle w:val="NoSpacing"/>
        <w:rPr>
          <w:rFonts w:cs="Arial"/>
          <w:color w:val="595959" w:themeColor="text1" w:themeTint="A6"/>
          <w:sz w:val="16"/>
          <w:szCs w:val="16"/>
        </w:rPr>
      </w:pPr>
    </w:p>
    <w:p w14:paraId="7035593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9AC6E2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70B43B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874771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3159A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E49793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3BD18F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FCF518E" w14:textId="77777777" w:rsidTr="00D334B5">
        <w:trPr>
          <w:trHeight w:val="288"/>
        </w:trPr>
        <w:tc>
          <w:tcPr>
            <w:tcW w:w="2713" w:type="pct"/>
            <w:vMerge w:val="restart"/>
          </w:tcPr>
          <w:p w14:paraId="470A0E71" w14:textId="77777777" w:rsidR="003C3C7A" w:rsidRPr="00EF6BDE" w:rsidRDefault="003C3C7A" w:rsidP="00D334B5">
            <w:pPr>
              <w:rPr>
                <w:sz w:val="18"/>
                <w:szCs w:val="18"/>
              </w:rPr>
            </w:pPr>
          </w:p>
        </w:tc>
        <w:tc>
          <w:tcPr>
            <w:tcW w:w="164" w:type="pct"/>
          </w:tcPr>
          <w:p w14:paraId="67D8D16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3E639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2436D92" w14:textId="77777777" w:rsidR="003C3C7A" w:rsidRPr="00EF6BDE" w:rsidRDefault="003C3C7A" w:rsidP="00A76766">
            <w:pPr>
              <w:rPr>
                <w:sz w:val="18"/>
                <w:szCs w:val="18"/>
              </w:rPr>
            </w:pPr>
          </w:p>
        </w:tc>
      </w:tr>
      <w:tr w:rsidR="00D334B5" w:rsidRPr="00EF6BDE" w14:paraId="3171BE35" w14:textId="77777777" w:rsidTr="00494055">
        <w:trPr>
          <w:trHeight w:val="288"/>
        </w:trPr>
        <w:tc>
          <w:tcPr>
            <w:tcW w:w="2713" w:type="pct"/>
            <w:vMerge/>
            <w:vAlign w:val="center"/>
          </w:tcPr>
          <w:p w14:paraId="2F78946C" w14:textId="77777777" w:rsidR="003C3C7A" w:rsidRPr="00EF6BDE" w:rsidRDefault="003C3C7A" w:rsidP="001E2BFC">
            <w:pPr>
              <w:rPr>
                <w:sz w:val="18"/>
                <w:szCs w:val="18"/>
              </w:rPr>
            </w:pPr>
          </w:p>
        </w:tc>
        <w:tc>
          <w:tcPr>
            <w:tcW w:w="164" w:type="pct"/>
          </w:tcPr>
          <w:p w14:paraId="3FE2B2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F6F0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A7D3BF2" w14:textId="77777777" w:rsidR="003C3C7A" w:rsidRPr="00EF6BDE" w:rsidRDefault="003C3C7A" w:rsidP="00A76766">
            <w:pPr>
              <w:rPr>
                <w:sz w:val="18"/>
                <w:szCs w:val="18"/>
              </w:rPr>
            </w:pPr>
          </w:p>
        </w:tc>
      </w:tr>
      <w:tr w:rsidR="00D334B5" w:rsidRPr="00EF6BDE" w14:paraId="614C554D" w14:textId="77777777" w:rsidTr="00494055">
        <w:trPr>
          <w:trHeight w:val="288"/>
        </w:trPr>
        <w:tc>
          <w:tcPr>
            <w:tcW w:w="2713" w:type="pct"/>
            <w:vMerge/>
            <w:vAlign w:val="center"/>
          </w:tcPr>
          <w:p w14:paraId="739AC481" w14:textId="77777777" w:rsidR="003C3C7A" w:rsidRPr="00EF6BDE" w:rsidRDefault="003C3C7A" w:rsidP="001E2BFC">
            <w:pPr>
              <w:rPr>
                <w:sz w:val="18"/>
                <w:szCs w:val="18"/>
              </w:rPr>
            </w:pPr>
          </w:p>
        </w:tc>
        <w:tc>
          <w:tcPr>
            <w:tcW w:w="164" w:type="pct"/>
          </w:tcPr>
          <w:p w14:paraId="13716D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73F3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8416F01" w14:textId="77777777" w:rsidR="003C3C7A" w:rsidRPr="00EF6BDE" w:rsidRDefault="003C3C7A" w:rsidP="00A76766">
            <w:pPr>
              <w:rPr>
                <w:sz w:val="18"/>
                <w:szCs w:val="18"/>
              </w:rPr>
            </w:pPr>
          </w:p>
        </w:tc>
      </w:tr>
      <w:tr w:rsidR="00D334B5" w:rsidRPr="00EF6BDE" w14:paraId="20C734FC" w14:textId="77777777" w:rsidTr="00494055">
        <w:trPr>
          <w:trHeight w:val="288"/>
        </w:trPr>
        <w:tc>
          <w:tcPr>
            <w:tcW w:w="2713" w:type="pct"/>
            <w:vMerge/>
            <w:vAlign w:val="center"/>
          </w:tcPr>
          <w:p w14:paraId="48714B68" w14:textId="77777777" w:rsidR="003C3C7A" w:rsidRPr="00EF6BDE" w:rsidRDefault="003C3C7A" w:rsidP="001E2BFC">
            <w:pPr>
              <w:rPr>
                <w:sz w:val="18"/>
                <w:szCs w:val="18"/>
              </w:rPr>
            </w:pPr>
          </w:p>
        </w:tc>
        <w:tc>
          <w:tcPr>
            <w:tcW w:w="164" w:type="pct"/>
          </w:tcPr>
          <w:p w14:paraId="3D66A5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F58A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7D1A581" w14:textId="77777777" w:rsidR="003C3C7A" w:rsidRPr="00EF6BDE" w:rsidRDefault="003C3C7A" w:rsidP="00A76766">
            <w:pPr>
              <w:rPr>
                <w:sz w:val="18"/>
                <w:szCs w:val="18"/>
              </w:rPr>
            </w:pPr>
          </w:p>
        </w:tc>
      </w:tr>
      <w:tr w:rsidR="00D334B5" w:rsidRPr="00EF6BDE" w14:paraId="02C6B814" w14:textId="77777777" w:rsidTr="00494055">
        <w:trPr>
          <w:trHeight w:val="288"/>
        </w:trPr>
        <w:tc>
          <w:tcPr>
            <w:tcW w:w="2713" w:type="pct"/>
            <w:vMerge/>
            <w:vAlign w:val="center"/>
          </w:tcPr>
          <w:p w14:paraId="15486956" w14:textId="77777777" w:rsidR="003C3C7A" w:rsidRPr="00EF6BDE" w:rsidRDefault="003C3C7A" w:rsidP="001E2BFC">
            <w:pPr>
              <w:rPr>
                <w:sz w:val="18"/>
                <w:szCs w:val="18"/>
              </w:rPr>
            </w:pPr>
          </w:p>
        </w:tc>
        <w:tc>
          <w:tcPr>
            <w:tcW w:w="164" w:type="pct"/>
          </w:tcPr>
          <w:p w14:paraId="15FDCE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DA73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B958973" w14:textId="77777777" w:rsidR="003C3C7A" w:rsidRPr="00EF6BDE" w:rsidRDefault="003C3C7A" w:rsidP="00A76766">
            <w:pPr>
              <w:rPr>
                <w:sz w:val="18"/>
                <w:szCs w:val="18"/>
              </w:rPr>
            </w:pPr>
          </w:p>
        </w:tc>
      </w:tr>
      <w:tr w:rsidR="00D334B5" w:rsidRPr="00EF6BDE" w14:paraId="0BAEE1D9" w14:textId="77777777" w:rsidTr="00494055">
        <w:trPr>
          <w:trHeight w:val="288"/>
        </w:trPr>
        <w:tc>
          <w:tcPr>
            <w:tcW w:w="2713" w:type="pct"/>
            <w:vMerge/>
            <w:vAlign w:val="center"/>
          </w:tcPr>
          <w:p w14:paraId="1C908CB1" w14:textId="77777777" w:rsidR="003C3C7A" w:rsidRPr="00EF6BDE" w:rsidRDefault="003C3C7A" w:rsidP="001E2BFC">
            <w:pPr>
              <w:rPr>
                <w:sz w:val="18"/>
                <w:szCs w:val="18"/>
              </w:rPr>
            </w:pPr>
          </w:p>
        </w:tc>
        <w:tc>
          <w:tcPr>
            <w:tcW w:w="164" w:type="pct"/>
          </w:tcPr>
          <w:p w14:paraId="707229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A89A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D30FEE1" w14:textId="77777777" w:rsidR="003C3C7A" w:rsidRPr="00EF6BDE" w:rsidRDefault="003C3C7A" w:rsidP="00A76766">
            <w:pPr>
              <w:rPr>
                <w:sz w:val="18"/>
                <w:szCs w:val="18"/>
              </w:rPr>
            </w:pPr>
          </w:p>
        </w:tc>
      </w:tr>
      <w:tr w:rsidR="00D334B5" w:rsidRPr="00EF6BDE" w14:paraId="6DDC0733" w14:textId="77777777" w:rsidTr="00494055">
        <w:trPr>
          <w:trHeight w:val="288"/>
        </w:trPr>
        <w:tc>
          <w:tcPr>
            <w:tcW w:w="2713" w:type="pct"/>
            <w:vMerge/>
            <w:vAlign w:val="center"/>
          </w:tcPr>
          <w:p w14:paraId="4F1AE8B8" w14:textId="77777777" w:rsidR="003C3C7A" w:rsidRPr="00EF6BDE" w:rsidRDefault="003C3C7A" w:rsidP="001E2BFC">
            <w:pPr>
              <w:rPr>
                <w:sz w:val="18"/>
                <w:szCs w:val="18"/>
              </w:rPr>
            </w:pPr>
          </w:p>
        </w:tc>
        <w:tc>
          <w:tcPr>
            <w:tcW w:w="164" w:type="pct"/>
          </w:tcPr>
          <w:p w14:paraId="565EBF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D5FD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B621C14" w14:textId="77777777" w:rsidR="003C3C7A" w:rsidRPr="00EF6BDE" w:rsidRDefault="003C3C7A" w:rsidP="00A76766">
            <w:pPr>
              <w:rPr>
                <w:sz w:val="18"/>
                <w:szCs w:val="18"/>
              </w:rPr>
            </w:pPr>
          </w:p>
        </w:tc>
      </w:tr>
      <w:tr w:rsidR="00D334B5" w:rsidRPr="00EF6BDE" w14:paraId="6455D461" w14:textId="77777777" w:rsidTr="00494055">
        <w:trPr>
          <w:trHeight w:val="288"/>
        </w:trPr>
        <w:tc>
          <w:tcPr>
            <w:tcW w:w="2713" w:type="pct"/>
            <w:vMerge/>
            <w:vAlign w:val="center"/>
          </w:tcPr>
          <w:p w14:paraId="2D0D2ADC" w14:textId="77777777" w:rsidR="003C3C7A" w:rsidRPr="00EF6BDE" w:rsidRDefault="003C3C7A" w:rsidP="001E2BFC">
            <w:pPr>
              <w:rPr>
                <w:sz w:val="18"/>
                <w:szCs w:val="18"/>
              </w:rPr>
            </w:pPr>
          </w:p>
        </w:tc>
        <w:tc>
          <w:tcPr>
            <w:tcW w:w="164" w:type="pct"/>
          </w:tcPr>
          <w:p w14:paraId="6D3213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032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79E513" w14:textId="77777777" w:rsidR="003C3C7A" w:rsidRPr="00EF6BDE" w:rsidRDefault="003C3C7A" w:rsidP="00A76766">
            <w:pPr>
              <w:rPr>
                <w:sz w:val="18"/>
                <w:szCs w:val="18"/>
              </w:rPr>
            </w:pPr>
          </w:p>
        </w:tc>
      </w:tr>
      <w:tr w:rsidR="00D334B5" w:rsidRPr="00EF6BDE" w14:paraId="635FC015" w14:textId="77777777" w:rsidTr="00494055">
        <w:trPr>
          <w:trHeight w:val="288"/>
        </w:trPr>
        <w:tc>
          <w:tcPr>
            <w:tcW w:w="2713" w:type="pct"/>
            <w:vMerge/>
            <w:vAlign w:val="center"/>
          </w:tcPr>
          <w:p w14:paraId="4BC17C35" w14:textId="77777777" w:rsidR="003C3C7A" w:rsidRPr="00EF6BDE" w:rsidRDefault="003C3C7A" w:rsidP="001E2BFC">
            <w:pPr>
              <w:rPr>
                <w:sz w:val="18"/>
                <w:szCs w:val="18"/>
              </w:rPr>
            </w:pPr>
          </w:p>
        </w:tc>
        <w:tc>
          <w:tcPr>
            <w:tcW w:w="164" w:type="pct"/>
          </w:tcPr>
          <w:p w14:paraId="58C6D7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44E4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108382B" w14:textId="77777777" w:rsidR="003C3C7A" w:rsidRPr="00EF6BDE" w:rsidRDefault="003C3C7A" w:rsidP="00A76766">
            <w:pPr>
              <w:rPr>
                <w:sz w:val="18"/>
                <w:szCs w:val="18"/>
              </w:rPr>
            </w:pPr>
          </w:p>
        </w:tc>
      </w:tr>
      <w:tr w:rsidR="00D334B5" w:rsidRPr="00EF6BDE" w14:paraId="385D9EE1" w14:textId="77777777" w:rsidTr="00494055">
        <w:trPr>
          <w:trHeight w:val="288"/>
        </w:trPr>
        <w:tc>
          <w:tcPr>
            <w:tcW w:w="2713" w:type="pct"/>
            <w:vMerge/>
            <w:vAlign w:val="center"/>
          </w:tcPr>
          <w:p w14:paraId="6B58C636" w14:textId="77777777" w:rsidR="003C3C7A" w:rsidRPr="00EF6BDE" w:rsidRDefault="003C3C7A" w:rsidP="001E2BFC">
            <w:pPr>
              <w:rPr>
                <w:sz w:val="18"/>
                <w:szCs w:val="18"/>
              </w:rPr>
            </w:pPr>
          </w:p>
        </w:tc>
        <w:tc>
          <w:tcPr>
            <w:tcW w:w="164" w:type="pct"/>
          </w:tcPr>
          <w:p w14:paraId="47B8E4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27B4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D3AEB31" w14:textId="77777777" w:rsidR="003C3C7A" w:rsidRPr="00EF6BDE" w:rsidRDefault="003C3C7A" w:rsidP="00A76766">
            <w:pPr>
              <w:rPr>
                <w:sz w:val="18"/>
                <w:szCs w:val="18"/>
              </w:rPr>
            </w:pPr>
          </w:p>
        </w:tc>
      </w:tr>
      <w:tr w:rsidR="00D334B5" w:rsidRPr="00EF6BDE" w14:paraId="5FD75EF2" w14:textId="77777777" w:rsidTr="00494055">
        <w:trPr>
          <w:trHeight w:val="288"/>
        </w:trPr>
        <w:tc>
          <w:tcPr>
            <w:tcW w:w="2713" w:type="pct"/>
            <w:vMerge/>
            <w:vAlign w:val="center"/>
          </w:tcPr>
          <w:p w14:paraId="7AA4DCAD" w14:textId="77777777" w:rsidR="003C3C7A" w:rsidRPr="00EF6BDE" w:rsidRDefault="003C3C7A" w:rsidP="001E2BFC">
            <w:pPr>
              <w:rPr>
                <w:sz w:val="18"/>
                <w:szCs w:val="18"/>
              </w:rPr>
            </w:pPr>
          </w:p>
        </w:tc>
        <w:tc>
          <w:tcPr>
            <w:tcW w:w="164" w:type="pct"/>
          </w:tcPr>
          <w:p w14:paraId="21B2C8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D0B5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BCC1891" w14:textId="77777777" w:rsidR="003C3C7A" w:rsidRPr="00EF6BDE" w:rsidRDefault="003C3C7A" w:rsidP="00A76766">
            <w:pPr>
              <w:rPr>
                <w:sz w:val="18"/>
                <w:szCs w:val="18"/>
              </w:rPr>
            </w:pPr>
          </w:p>
        </w:tc>
      </w:tr>
      <w:tr w:rsidR="00D334B5" w:rsidRPr="00EF6BDE" w14:paraId="527BDD8F" w14:textId="77777777" w:rsidTr="00494055">
        <w:trPr>
          <w:trHeight w:val="288"/>
        </w:trPr>
        <w:tc>
          <w:tcPr>
            <w:tcW w:w="2713" w:type="pct"/>
            <w:vMerge/>
            <w:vAlign w:val="center"/>
          </w:tcPr>
          <w:p w14:paraId="646255E2" w14:textId="77777777" w:rsidR="003C3C7A" w:rsidRPr="00EF6BDE" w:rsidRDefault="003C3C7A" w:rsidP="001E2BFC">
            <w:pPr>
              <w:rPr>
                <w:sz w:val="18"/>
                <w:szCs w:val="18"/>
              </w:rPr>
            </w:pPr>
          </w:p>
        </w:tc>
        <w:tc>
          <w:tcPr>
            <w:tcW w:w="164" w:type="pct"/>
          </w:tcPr>
          <w:p w14:paraId="2B85B5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9055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33E2771" w14:textId="77777777" w:rsidR="003C3C7A" w:rsidRPr="00EF6BDE" w:rsidRDefault="003C3C7A" w:rsidP="00A76766">
            <w:pPr>
              <w:rPr>
                <w:sz w:val="18"/>
                <w:szCs w:val="18"/>
              </w:rPr>
            </w:pPr>
          </w:p>
        </w:tc>
      </w:tr>
      <w:tr w:rsidR="00D334B5" w:rsidRPr="00EF6BDE" w14:paraId="116CB6DB" w14:textId="77777777" w:rsidTr="00494055">
        <w:trPr>
          <w:trHeight w:val="288"/>
        </w:trPr>
        <w:tc>
          <w:tcPr>
            <w:tcW w:w="2713" w:type="pct"/>
            <w:vMerge/>
            <w:vAlign w:val="center"/>
          </w:tcPr>
          <w:p w14:paraId="74EFAA09" w14:textId="77777777" w:rsidR="003C3C7A" w:rsidRPr="00EF6BDE" w:rsidRDefault="003C3C7A" w:rsidP="001E2BFC">
            <w:pPr>
              <w:rPr>
                <w:sz w:val="18"/>
                <w:szCs w:val="18"/>
              </w:rPr>
            </w:pPr>
          </w:p>
        </w:tc>
        <w:tc>
          <w:tcPr>
            <w:tcW w:w="164" w:type="pct"/>
          </w:tcPr>
          <w:p w14:paraId="295B1B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39C2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DEF53BF" w14:textId="77777777" w:rsidR="003C3C7A" w:rsidRPr="00EF6BDE" w:rsidRDefault="003C3C7A" w:rsidP="00A76766">
            <w:pPr>
              <w:rPr>
                <w:sz w:val="18"/>
                <w:szCs w:val="18"/>
              </w:rPr>
            </w:pPr>
          </w:p>
        </w:tc>
      </w:tr>
      <w:tr w:rsidR="00D334B5" w:rsidRPr="00EF6BDE" w14:paraId="554987AF" w14:textId="77777777" w:rsidTr="00494055">
        <w:trPr>
          <w:trHeight w:val="288"/>
        </w:trPr>
        <w:tc>
          <w:tcPr>
            <w:tcW w:w="2713" w:type="pct"/>
            <w:vMerge/>
            <w:tcBorders>
              <w:bottom w:val="single" w:sz="8" w:space="0" w:color="F2F2F2" w:themeColor="background1" w:themeShade="F2"/>
            </w:tcBorders>
            <w:vAlign w:val="center"/>
          </w:tcPr>
          <w:p w14:paraId="12AFBBC4" w14:textId="77777777" w:rsidR="003C3C7A" w:rsidRPr="00EF6BDE" w:rsidRDefault="003C3C7A" w:rsidP="001E2BFC">
            <w:pPr>
              <w:rPr>
                <w:sz w:val="18"/>
                <w:szCs w:val="18"/>
              </w:rPr>
            </w:pPr>
          </w:p>
        </w:tc>
        <w:tc>
          <w:tcPr>
            <w:tcW w:w="164" w:type="pct"/>
          </w:tcPr>
          <w:p w14:paraId="7AC2F7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94B3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C4D5C3" w14:textId="77777777" w:rsidR="003C3C7A" w:rsidRPr="00EF6BDE" w:rsidRDefault="003C3C7A" w:rsidP="00A76766">
            <w:pPr>
              <w:rPr>
                <w:sz w:val="18"/>
                <w:szCs w:val="18"/>
              </w:rPr>
            </w:pPr>
          </w:p>
        </w:tc>
      </w:tr>
      <w:tr w:rsidR="00747B54" w:rsidRPr="00EF6BDE" w14:paraId="15F3695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0E7295B" w14:textId="77777777" w:rsidR="003C3C7A" w:rsidRPr="00EF6BDE" w:rsidRDefault="003C3C7A" w:rsidP="001E2BFC">
            <w:pPr>
              <w:rPr>
                <w:sz w:val="18"/>
                <w:szCs w:val="18"/>
              </w:rPr>
            </w:pPr>
          </w:p>
        </w:tc>
        <w:tc>
          <w:tcPr>
            <w:tcW w:w="164" w:type="pct"/>
          </w:tcPr>
          <w:p w14:paraId="3F2A47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3FE142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576CBD" w14:textId="77777777" w:rsidR="003C3C7A" w:rsidRPr="00EF6BDE" w:rsidRDefault="003C3C7A" w:rsidP="00A76766">
            <w:pPr>
              <w:rPr>
                <w:sz w:val="18"/>
                <w:szCs w:val="18"/>
              </w:rPr>
            </w:pPr>
          </w:p>
        </w:tc>
      </w:tr>
    </w:tbl>
    <w:p w14:paraId="361C66C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59B85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9EA62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3D97359" w14:textId="77777777" w:rsidTr="00E81DB6">
        <w:trPr>
          <w:trHeight w:val="4608"/>
        </w:trPr>
        <w:tc>
          <w:tcPr>
            <w:tcW w:w="5000" w:type="pct"/>
            <w:tcBorders>
              <w:bottom w:val="single" w:sz="4" w:space="0" w:color="FFFFFF" w:themeColor="background1"/>
            </w:tcBorders>
          </w:tcPr>
          <w:p w14:paraId="14016056" w14:textId="77777777" w:rsidR="003C3C7A" w:rsidRPr="00330468" w:rsidRDefault="003C3C7A" w:rsidP="00330468">
            <w:pPr>
              <w:pStyle w:val="NoSpacing"/>
            </w:pPr>
          </w:p>
        </w:tc>
      </w:tr>
      <w:tr w:rsidR="004105BC" w:rsidRPr="00330468" w14:paraId="411FFE43" w14:textId="77777777" w:rsidTr="00426FD0">
        <w:trPr>
          <w:trHeight w:val="70"/>
        </w:trPr>
        <w:tc>
          <w:tcPr>
            <w:tcW w:w="5000" w:type="pct"/>
            <w:tcBorders>
              <w:top w:val="single" w:sz="4" w:space="0" w:color="FFFFFF" w:themeColor="background1"/>
              <w:bottom w:val="single" w:sz="18" w:space="0" w:color="595959" w:themeColor="text1" w:themeTint="A6"/>
            </w:tcBorders>
          </w:tcPr>
          <w:p w14:paraId="182AE857" w14:textId="77777777" w:rsidR="003C3C7A" w:rsidRPr="00330468" w:rsidRDefault="003C3C7A" w:rsidP="00330468">
            <w:pPr>
              <w:pStyle w:val="NoSpacing"/>
            </w:pPr>
          </w:p>
        </w:tc>
      </w:tr>
    </w:tbl>
    <w:p w14:paraId="036A3413" w14:textId="77777777" w:rsidR="003C3C7A" w:rsidRDefault="003C3C7A" w:rsidP="00F85A1D"/>
    <w:p w14:paraId="1C5C6750" w14:textId="77777777" w:rsidR="008D1191" w:rsidRDefault="003C3C7A">
      <w:r>
        <w:br w:type="page"/>
      </w:r>
    </w:p>
    <w:p w14:paraId="1FF43A90" w14:textId="77777777" w:rsidR="003C3C7A" w:rsidRPr="008939A4" w:rsidRDefault="003C3C7A" w:rsidP="00607997">
      <w:pPr>
        <w:pStyle w:val="Heading2"/>
      </w:pPr>
      <w:r>
        <w:lastRenderedPageBreak/>
        <w:t>Tuesday, January 13, 2026</w:t>
      </w:r>
    </w:p>
    <w:p w14:paraId="77775943" w14:textId="77777777" w:rsidR="003C3C7A" w:rsidRDefault="003C3C7A" w:rsidP="001E0B71">
      <w:pPr>
        <w:pStyle w:val="NoSpacing"/>
        <w:rPr>
          <w:rFonts w:cs="Arial"/>
          <w:color w:val="595959" w:themeColor="text1" w:themeTint="A6"/>
          <w:sz w:val="16"/>
          <w:szCs w:val="16"/>
        </w:rPr>
      </w:pPr>
    </w:p>
    <w:p w14:paraId="38A84CF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B9D495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C127AF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568697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C0568E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696E8D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670834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8A18AB" w14:textId="77777777" w:rsidTr="00D334B5">
        <w:trPr>
          <w:trHeight w:val="288"/>
        </w:trPr>
        <w:tc>
          <w:tcPr>
            <w:tcW w:w="2713" w:type="pct"/>
            <w:vMerge w:val="restart"/>
          </w:tcPr>
          <w:p w14:paraId="41A403E7" w14:textId="77777777" w:rsidR="003C3C7A" w:rsidRPr="00EF6BDE" w:rsidRDefault="003C3C7A" w:rsidP="00D334B5">
            <w:pPr>
              <w:rPr>
                <w:sz w:val="18"/>
                <w:szCs w:val="18"/>
              </w:rPr>
            </w:pPr>
          </w:p>
        </w:tc>
        <w:tc>
          <w:tcPr>
            <w:tcW w:w="164" w:type="pct"/>
          </w:tcPr>
          <w:p w14:paraId="4C369BC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603A3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4A9D62C" w14:textId="77777777" w:rsidR="003C3C7A" w:rsidRPr="00EF6BDE" w:rsidRDefault="003C3C7A" w:rsidP="00A76766">
            <w:pPr>
              <w:rPr>
                <w:sz w:val="18"/>
                <w:szCs w:val="18"/>
              </w:rPr>
            </w:pPr>
          </w:p>
        </w:tc>
      </w:tr>
      <w:tr w:rsidR="00D334B5" w:rsidRPr="00EF6BDE" w14:paraId="16B0BD76" w14:textId="77777777" w:rsidTr="00494055">
        <w:trPr>
          <w:trHeight w:val="288"/>
        </w:trPr>
        <w:tc>
          <w:tcPr>
            <w:tcW w:w="2713" w:type="pct"/>
            <w:vMerge/>
            <w:vAlign w:val="center"/>
          </w:tcPr>
          <w:p w14:paraId="36E14B49" w14:textId="77777777" w:rsidR="003C3C7A" w:rsidRPr="00EF6BDE" w:rsidRDefault="003C3C7A" w:rsidP="001E2BFC">
            <w:pPr>
              <w:rPr>
                <w:sz w:val="18"/>
                <w:szCs w:val="18"/>
              </w:rPr>
            </w:pPr>
          </w:p>
        </w:tc>
        <w:tc>
          <w:tcPr>
            <w:tcW w:w="164" w:type="pct"/>
          </w:tcPr>
          <w:p w14:paraId="7C1210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C13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665B3D4" w14:textId="77777777" w:rsidR="003C3C7A" w:rsidRPr="00EF6BDE" w:rsidRDefault="003C3C7A" w:rsidP="00A76766">
            <w:pPr>
              <w:rPr>
                <w:sz w:val="18"/>
                <w:szCs w:val="18"/>
              </w:rPr>
            </w:pPr>
          </w:p>
        </w:tc>
      </w:tr>
      <w:tr w:rsidR="00D334B5" w:rsidRPr="00EF6BDE" w14:paraId="0460A849" w14:textId="77777777" w:rsidTr="00494055">
        <w:trPr>
          <w:trHeight w:val="288"/>
        </w:trPr>
        <w:tc>
          <w:tcPr>
            <w:tcW w:w="2713" w:type="pct"/>
            <w:vMerge/>
            <w:vAlign w:val="center"/>
          </w:tcPr>
          <w:p w14:paraId="15610B7F" w14:textId="77777777" w:rsidR="003C3C7A" w:rsidRPr="00EF6BDE" w:rsidRDefault="003C3C7A" w:rsidP="001E2BFC">
            <w:pPr>
              <w:rPr>
                <w:sz w:val="18"/>
                <w:szCs w:val="18"/>
              </w:rPr>
            </w:pPr>
          </w:p>
        </w:tc>
        <w:tc>
          <w:tcPr>
            <w:tcW w:w="164" w:type="pct"/>
          </w:tcPr>
          <w:p w14:paraId="4702C0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9B40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20FD4BA" w14:textId="77777777" w:rsidR="003C3C7A" w:rsidRPr="00EF6BDE" w:rsidRDefault="003C3C7A" w:rsidP="00A76766">
            <w:pPr>
              <w:rPr>
                <w:sz w:val="18"/>
                <w:szCs w:val="18"/>
              </w:rPr>
            </w:pPr>
          </w:p>
        </w:tc>
      </w:tr>
      <w:tr w:rsidR="00D334B5" w:rsidRPr="00EF6BDE" w14:paraId="1BBCB799" w14:textId="77777777" w:rsidTr="00494055">
        <w:trPr>
          <w:trHeight w:val="288"/>
        </w:trPr>
        <w:tc>
          <w:tcPr>
            <w:tcW w:w="2713" w:type="pct"/>
            <w:vMerge/>
            <w:vAlign w:val="center"/>
          </w:tcPr>
          <w:p w14:paraId="0B249B4A" w14:textId="77777777" w:rsidR="003C3C7A" w:rsidRPr="00EF6BDE" w:rsidRDefault="003C3C7A" w:rsidP="001E2BFC">
            <w:pPr>
              <w:rPr>
                <w:sz w:val="18"/>
                <w:szCs w:val="18"/>
              </w:rPr>
            </w:pPr>
          </w:p>
        </w:tc>
        <w:tc>
          <w:tcPr>
            <w:tcW w:w="164" w:type="pct"/>
          </w:tcPr>
          <w:p w14:paraId="166624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59D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F6F25E" w14:textId="77777777" w:rsidR="003C3C7A" w:rsidRPr="00EF6BDE" w:rsidRDefault="003C3C7A" w:rsidP="00A76766">
            <w:pPr>
              <w:rPr>
                <w:sz w:val="18"/>
                <w:szCs w:val="18"/>
              </w:rPr>
            </w:pPr>
          </w:p>
        </w:tc>
      </w:tr>
      <w:tr w:rsidR="00D334B5" w:rsidRPr="00EF6BDE" w14:paraId="52E39A2C" w14:textId="77777777" w:rsidTr="00494055">
        <w:trPr>
          <w:trHeight w:val="288"/>
        </w:trPr>
        <w:tc>
          <w:tcPr>
            <w:tcW w:w="2713" w:type="pct"/>
            <w:vMerge/>
            <w:vAlign w:val="center"/>
          </w:tcPr>
          <w:p w14:paraId="31DC2BF2" w14:textId="77777777" w:rsidR="003C3C7A" w:rsidRPr="00EF6BDE" w:rsidRDefault="003C3C7A" w:rsidP="001E2BFC">
            <w:pPr>
              <w:rPr>
                <w:sz w:val="18"/>
                <w:szCs w:val="18"/>
              </w:rPr>
            </w:pPr>
          </w:p>
        </w:tc>
        <w:tc>
          <w:tcPr>
            <w:tcW w:w="164" w:type="pct"/>
          </w:tcPr>
          <w:p w14:paraId="668EA1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DE58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F4EAE1" w14:textId="77777777" w:rsidR="003C3C7A" w:rsidRPr="00EF6BDE" w:rsidRDefault="003C3C7A" w:rsidP="00A76766">
            <w:pPr>
              <w:rPr>
                <w:sz w:val="18"/>
                <w:szCs w:val="18"/>
              </w:rPr>
            </w:pPr>
          </w:p>
        </w:tc>
      </w:tr>
      <w:tr w:rsidR="00D334B5" w:rsidRPr="00EF6BDE" w14:paraId="01E31101" w14:textId="77777777" w:rsidTr="00494055">
        <w:trPr>
          <w:trHeight w:val="288"/>
        </w:trPr>
        <w:tc>
          <w:tcPr>
            <w:tcW w:w="2713" w:type="pct"/>
            <w:vMerge/>
            <w:vAlign w:val="center"/>
          </w:tcPr>
          <w:p w14:paraId="009E5B10" w14:textId="77777777" w:rsidR="003C3C7A" w:rsidRPr="00EF6BDE" w:rsidRDefault="003C3C7A" w:rsidP="001E2BFC">
            <w:pPr>
              <w:rPr>
                <w:sz w:val="18"/>
                <w:szCs w:val="18"/>
              </w:rPr>
            </w:pPr>
          </w:p>
        </w:tc>
        <w:tc>
          <w:tcPr>
            <w:tcW w:w="164" w:type="pct"/>
          </w:tcPr>
          <w:p w14:paraId="561816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24F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04A6A76" w14:textId="77777777" w:rsidR="003C3C7A" w:rsidRPr="00EF6BDE" w:rsidRDefault="003C3C7A" w:rsidP="00A76766">
            <w:pPr>
              <w:rPr>
                <w:sz w:val="18"/>
                <w:szCs w:val="18"/>
              </w:rPr>
            </w:pPr>
          </w:p>
        </w:tc>
      </w:tr>
      <w:tr w:rsidR="00D334B5" w:rsidRPr="00EF6BDE" w14:paraId="146EBB26" w14:textId="77777777" w:rsidTr="00494055">
        <w:trPr>
          <w:trHeight w:val="288"/>
        </w:trPr>
        <w:tc>
          <w:tcPr>
            <w:tcW w:w="2713" w:type="pct"/>
            <w:vMerge/>
            <w:vAlign w:val="center"/>
          </w:tcPr>
          <w:p w14:paraId="7F10088F" w14:textId="77777777" w:rsidR="003C3C7A" w:rsidRPr="00EF6BDE" w:rsidRDefault="003C3C7A" w:rsidP="001E2BFC">
            <w:pPr>
              <w:rPr>
                <w:sz w:val="18"/>
                <w:szCs w:val="18"/>
              </w:rPr>
            </w:pPr>
          </w:p>
        </w:tc>
        <w:tc>
          <w:tcPr>
            <w:tcW w:w="164" w:type="pct"/>
          </w:tcPr>
          <w:p w14:paraId="252554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3341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D5802C2" w14:textId="77777777" w:rsidR="003C3C7A" w:rsidRPr="00EF6BDE" w:rsidRDefault="003C3C7A" w:rsidP="00A76766">
            <w:pPr>
              <w:rPr>
                <w:sz w:val="18"/>
                <w:szCs w:val="18"/>
              </w:rPr>
            </w:pPr>
          </w:p>
        </w:tc>
      </w:tr>
      <w:tr w:rsidR="00D334B5" w:rsidRPr="00EF6BDE" w14:paraId="33535BBF" w14:textId="77777777" w:rsidTr="00494055">
        <w:trPr>
          <w:trHeight w:val="288"/>
        </w:trPr>
        <w:tc>
          <w:tcPr>
            <w:tcW w:w="2713" w:type="pct"/>
            <w:vMerge/>
            <w:vAlign w:val="center"/>
          </w:tcPr>
          <w:p w14:paraId="770E5F24" w14:textId="77777777" w:rsidR="003C3C7A" w:rsidRPr="00EF6BDE" w:rsidRDefault="003C3C7A" w:rsidP="001E2BFC">
            <w:pPr>
              <w:rPr>
                <w:sz w:val="18"/>
                <w:szCs w:val="18"/>
              </w:rPr>
            </w:pPr>
          </w:p>
        </w:tc>
        <w:tc>
          <w:tcPr>
            <w:tcW w:w="164" w:type="pct"/>
          </w:tcPr>
          <w:p w14:paraId="7D64ED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E7DB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0E16E5B" w14:textId="77777777" w:rsidR="003C3C7A" w:rsidRPr="00EF6BDE" w:rsidRDefault="003C3C7A" w:rsidP="00A76766">
            <w:pPr>
              <w:rPr>
                <w:sz w:val="18"/>
                <w:szCs w:val="18"/>
              </w:rPr>
            </w:pPr>
          </w:p>
        </w:tc>
      </w:tr>
      <w:tr w:rsidR="00D334B5" w:rsidRPr="00EF6BDE" w14:paraId="44E379D8" w14:textId="77777777" w:rsidTr="00494055">
        <w:trPr>
          <w:trHeight w:val="288"/>
        </w:trPr>
        <w:tc>
          <w:tcPr>
            <w:tcW w:w="2713" w:type="pct"/>
            <w:vMerge/>
            <w:vAlign w:val="center"/>
          </w:tcPr>
          <w:p w14:paraId="1FF37B31" w14:textId="77777777" w:rsidR="003C3C7A" w:rsidRPr="00EF6BDE" w:rsidRDefault="003C3C7A" w:rsidP="001E2BFC">
            <w:pPr>
              <w:rPr>
                <w:sz w:val="18"/>
                <w:szCs w:val="18"/>
              </w:rPr>
            </w:pPr>
          </w:p>
        </w:tc>
        <w:tc>
          <w:tcPr>
            <w:tcW w:w="164" w:type="pct"/>
          </w:tcPr>
          <w:p w14:paraId="5AC9C1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075B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A4BB173" w14:textId="77777777" w:rsidR="003C3C7A" w:rsidRPr="00EF6BDE" w:rsidRDefault="003C3C7A" w:rsidP="00A76766">
            <w:pPr>
              <w:rPr>
                <w:sz w:val="18"/>
                <w:szCs w:val="18"/>
              </w:rPr>
            </w:pPr>
          </w:p>
        </w:tc>
      </w:tr>
      <w:tr w:rsidR="00D334B5" w:rsidRPr="00EF6BDE" w14:paraId="78270596" w14:textId="77777777" w:rsidTr="00494055">
        <w:trPr>
          <w:trHeight w:val="288"/>
        </w:trPr>
        <w:tc>
          <w:tcPr>
            <w:tcW w:w="2713" w:type="pct"/>
            <w:vMerge/>
            <w:vAlign w:val="center"/>
          </w:tcPr>
          <w:p w14:paraId="65C6310D" w14:textId="77777777" w:rsidR="003C3C7A" w:rsidRPr="00EF6BDE" w:rsidRDefault="003C3C7A" w:rsidP="001E2BFC">
            <w:pPr>
              <w:rPr>
                <w:sz w:val="18"/>
                <w:szCs w:val="18"/>
              </w:rPr>
            </w:pPr>
          </w:p>
        </w:tc>
        <w:tc>
          <w:tcPr>
            <w:tcW w:w="164" w:type="pct"/>
          </w:tcPr>
          <w:p w14:paraId="7F54BA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9321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776805B" w14:textId="77777777" w:rsidR="003C3C7A" w:rsidRPr="00EF6BDE" w:rsidRDefault="003C3C7A" w:rsidP="00A76766">
            <w:pPr>
              <w:rPr>
                <w:sz w:val="18"/>
                <w:szCs w:val="18"/>
              </w:rPr>
            </w:pPr>
          </w:p>
        </w:tc>
      </w:tr>
      <w:tr w:rsidR="00D334B5" w:rsidRPr="00EF6BDE" w14:paraId="53D74F15" w14:textId="77777777" w:rsidTr="00494055">
        <w:trPr>
          <w:trHeight w:val="288"/>
        </w:trPr>
        <w:tc>
          <w:tcPr>
            <w:tcW w:w="2713" w:type="pct"/>
            <w:vMerge/>
            <w:vAlign w:val="center"/>
          </w:tcPr>
          <w:p w14:paraId="0C0E463A" w14:textId="77777777" w:rsidR="003C3C7A" w:rsidRPr="00EF6BDE" w:rsidRDefault="003C3C7A" w:rsidP="001E2BFC">
            <w:pPr>
              <w:rPr>
                <w:sz w:val="18"/>
                <w:szCs w:val="18"/>
              </w:rPr>
            </w:pPr>
          </w:p>
        </w:tc>
        <w:tc>
          <w:tcPr>
            <w:tcW w:w="164" w:type="pct"/>
          </w:tcPr>
          <w:p w14:paraId="1AA8E6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AA33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88AE747" w14:textId="77777777" w:rsidR="003C3C7A" w:rsidRPr="00EF6BDE" w:rsidRDefault="003C3C7A" w:rsidP="00A76766">
            <w:pPr>
              <w:rPr>
                <w:sz w:val="18"/>
                <w:szCs w:val="18"/>
              </w:rPr>
            </w:pPr>
          </w:p>
        </w:tc>
      </w:tr>
      <w:tr w:rsidR="00D334B5" w:rsidRPr="00EF6BDE" w14:paraId="7C83ABE2" w14:textId="77777777" w:rsidTr="00494055">
        <w:trPr>
          <w:trHeight w:val="288"/>
        </w:trPr>
        <w:tc>
          <w:tcPr>
            <w:tcW w:w="2713" w:type="pct"/>
            <w:vMerge/>
            <w:vAlign w:val="center"/>
          </w:tcPr>
          <w:p w14:paraId="0601ACA1" w14:textId="77777777" w:rsidR="003C3C7A" w:rsidRPr="00EF6BDE" w:rsidRDefault="003C3C7A" w:rsidP="001E2BFC">
            <w:pPr>
              <w:rPr>
                <w:sz w:val="18"/>
                <w:szCs w:val="18"/>
              </w:rPr>
            </w:pPr>
          </w:p>
        </w:tc>
        <w:tc>
          <w:tcPr>
            <w:tcW w:w="164" w:type="pct"/>
          </w:tcPr>
          <w:p w14:paraId="094841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001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F4B0820" w14:textId="77777777" w:rsidR="003C3C7A" w:rsidRPr="00EF6BDE" w:rsidRDefault="003C3C7A" w:rsidP="00A76766">
            <w:pPr>
              <w:rPr>
                <w:sz w:val="18"/>
                <w:szCs w:val="18"/>
              </w:rPr>
            </w:pPr>
          </w:p>
        </w:tc>
      </w:tr>
      <w:tr w:rsidR="00D334B5" w:rsidRPr="00EF6BDE" w14:paraId="790693C2" w14:textId="77777777" w:rsidTr="00494055">
        <w:trPr>
          <w:trHeight w:val="288"/>
        </w:trPr>
        <w:tc>
          <w:tcPr>
            <w:tcW w:w="2713" w:type="pct"/>
            <w:vMerge/>
            <w:vAlign w:val="center"/>
          </w:tcPr>
          <w:p w14:paraId="6265EB78" w14:textId="77777777" w:rsidR="003C3C7A" w:rsidRPr="00EF6BDE" w:rsidRDefault="003C3C7A" w:rsidP="001E2BFC">
            <w:pPr>
              <w:rPr>
                <w:sz w:val="18"/>
                <w:szCs w:val="18"/>
              </w:rPr>
            </w:pPr>
          </w:p>
        </w:tc>
        <w:tc>
          <w:tcPr>
            <w:tcW w:w="164" w:type="pct"/>
          </w:tcPr>
          <w:p w14:paraId="7B0749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973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CADF7C2" w14:textId="77777777" w:rsidR="003C3C7A" w:rsidRPr="00EF6BDE" w:rsidRDefault="003C3C7A" w:rsidP="00A76766">
            <w:pPr>
              <w:rPr>
                <w:sz w:val="18"/>
                <w:szCs w:val="18"/>
              </w:rPr>
            </w:pPr>
          </w:p>
        </w:tc>
      </w:tr>
      <w:tr w:rsidR="00D334B5" w:rsidRPr="00EF6BDE" w14:paraId="487C709D" w14:textId="77777777" w:rsidTr="00494055">
        <w:trPr>
          <w:trHeight w:val="288"/>
        </w:trPr>
        <w:tc>
          <w:tcPr>
            <w:tcW w:w="2713" w:type="pct"/>
            <w:vMerge/>
            <w:tcBorders>
              <w:bottom w:val="single" w:sz="8" w:space="0" w:color="F2F2F2" w:themeColor="background1" w:themeShade="F2"/>
            </w:tcBorders>
            <w:vAlign w:val="center"/>
          </w:tcPr>
          <w:p w14:paraId="0C5F61DB" w14:textId="77777777" w:rsidR="003C3C7A" w:rsidRPr="00EF6BDE" w:rsidRDefault="003C3C7A" w:rsidP="001E2BFC">
            <w:pPr>
              <w:rPr>
                <w:sz w:val="18"/>
                <w:szCs w:val="18"/>
              </w:rPr>
            </w:pPr>
          </w:p>
        </w:tc>
        <w:tc>
          <w:tcPr>
            <w:tcW w:w="164" w:type="pct"/>
          </w:tcPr>
          <w:p w14:paraId="4239C3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FDE3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FF5568" w14:textId="77777777" w:rsidR="003C3C7A" w:rsidRPr="00EF6BDE" w:rsidRDefault="003C3C7A" w:rsidP="00A76766">
            <w:pPr>
              <w:rPr>
                <w:sz w:val="18"/>
                <w:szCs w:val="18"/>
              </w:rPr>
            </w:pPr>
          </w:p>
        </w:tc>
      </w:tr>
      <w:tr w:rsidR="00747B54" w:rsidRPr="00EF6BDE" w14:paraId="314AF54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8F91E36" w14:textId="77777777" w:rsidR="003C3C7A" w:rsidRPr="00EF6BDE" w:rsidRDefault="003C3C7A" w:rsidP="001E2BFC">
            <w:pPr>
              <w:rPr>
                <w:sz w:val="18"/>
                <w:szCs w:val="18"/>
              </w:rPr>
            </w:pPr>
          </w:p>
        </w:tc>
        <w:tc>
          <w:tcPr>
            <w:tcW w:w="164" w:type="pct"/>
          </w:tcPr>
          <w:p w14:paraId="3808DC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6EDCD4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BE95412" w14:textId="77777777" w:rsidR="003C3C7A" w:rsidRPr="00EF6BDE" w:rsidRDefault="003C3C7A" w:rsidP="00A76766">
            <w:pPr>
              <w:rPr>
                <w:sz w:val="18"/>
                <w:szCs w:val="18"/>
              </w:rPr>
            </w:pPr>
          </w:p>
        </w:tc>
      </w:tr>
    </w:tbl>
    <w:p w14:paraId="23AF99B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379EC1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2A9499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34BEAE" w14:textId="77777777" w:rsidTr="00E81DB6">
        <w:trPr>
          <w:trHeight w:val="4608"/>
        </w:trPr>
        <w:tc>
          <w:tcPr>
            <w:tcW w:w="5000" w:type="pct"/>
            <w:tcBorders>
              <w:bottom w:val="single" w:sz="4" w:space="0" w:color="FFFFFF" w:themeColor="background1"/>
            </w:tcBorders>
          </w:tcPr>
          <w:p w14:paraId="07632951" w14:textId="77777777" w:rsidR="003C3C7A" w:rsidRPr="00330468" w:rsidRDefault="003C3C7A" w:rsidP="00330468">
            <w:pPr>
              <w:pStyle w:val="NoSpacing"/>
            </w:pPr>
          </w:p>
        </w:tc>
      </w:tr>
      <w:tr w:rsidR="004105BC" w:rsidRPr="00330468" w14:paraId="247BEE34" w14:textId="77777777" w:rsidTr="00426FD0">
        <w:trPr>
          <w:trHeight w:val="70"/>
        </w:trPr>
        <w:tc>
          <w:tcPr>
            <w:tcW w:w="5000" w:type="pct"/>
            <w:tcBorders>
              <w:top w:val="single" w:sz="4" w:space="0" w:color="FFFFFF" w:themeColor="background1"/>
              <w:bottom w:val="single" w:sz="18" w:space="0" w:color="595959" w:themeColor="text1" w:themeTint="A6"/>
            </w:tcBorders>
          </w:tcPr>
          <w:p w14:paraId="3C83B9CE" w14:textId="77777777" w:rsidR="003C3C7A" w:rsidRPr="00330468" w:rsidRDefault="003C3C7A" w:rsidP="00330468">
            <w:pPr>
              <w:pStyle w:val="NoSpacing"/>
            </w:pPr>
          </w:p>
        </w:tc>
      </w:tr>
    </w:tbl>
    <w:p w14:paraId="416E0D9E" w14:textId="77777777" w:rsidR="003C3C7A" w:rsidRDefault="003C3C7A" w:rsidP="00F85A1D"/>
    <w:p w14:paraId="360D403D" w14:textId="77777777" w:rsidR="008D1191" w:rsidRDefault="003C3C7A">
      <w:r>
        <w:br w:type="page"/>
      </w:r>
    </w:p>
    <w:p w14:paraId="356635D5" w14:textId="77777777" w:rsidR="003C3C7A" w:rsidRPr="008939A4" w:rsidRDefault="003C3C7A" w:rsidP="00607997">
      <w:pPr>
        <w:pStyle w:val="Heading2"/>
      </w:pPr>
      <w:r>
        <w:lastRenderedPageBreak/>
        <w:t>Wednesday, January 14, 2026</w:t>
      </w:r>
    </w:p>
    <w:p w14:paraId="2D2C05C5" w14:textId="77777777" w:rsidR="003C3C7A" w:rsidRDefault="003C3C7A" w:rsidP="001E0B71">
      <w:pPr>
        <w:pStyle w:val="NoSpacing"/>
        <w:rPr>
          <w:rFonts w:cs="Arial"/>
          <w:color w:val="595959" w:themeColor="text1" w:themeTint="A6"/>
          <w:sz w:val="16"/>
          <w:szCs w:val="16"/>
        </w:rPr>
      </w:pPr>
    </w:p>
    <w:p w14:paraId="0CE624C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1E4B7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943397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619EA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300DE3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359456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2C8A2C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C65E7B" w14:textId="77777777" w:rsidTr="00D334B5">
        <w:trPr>
          <w:trHeight w:val="288"/>
        </w:trPr>
        <w:tc>
          <w:tcPr>
            <w:tcW w:w="2713" w:type="pct"/>
            <w:vMerge w:val="restart"/>
          </w:tcPr>
          <w:p w14:paraId="5B448ADB" w14:textId="77777777" w:rsidR="003C3C7A" w:rsidRPr="00EF6BDE" w:rsidRDefault="003C3C7A" w:rsidP="00D334B5">
            <w:pPr>
              <w:rPr>
                <w:sz w:val="18"/>
                <w:szCs w:val="18"/>
              </w:rPr>
            </w:pPr>
          </w:p>
        </w:tc>
        <w:tc>
          <w:tcPr>
            <w:tcW w:w="164" w:type="pct"/>
          </w:tcPr>
          <w:p w14:paraId="6F8FD33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BA7C9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EEF636E" w14:textId="77777777" w:rsidR="003C3C7A" w:rsidRPr="00EF6BDE" w:rsidRDefault="003C3C7A" w:rsidP="00A76766">
            <w:pPr>
              <w:rPr>
                <w:sz w:val="18"/>
                <w:szCs w:val="18"/>
              </w:rPr>
            </w:pPr>
          </w:p>
        </w:tc>
      </w:tr>
      <w:tr w:rsidR="00D334B5" w:rsidRPr="00EF6BDE" w14:paraId="6DE07047" w14:textId="77777777" w:rsidTr="00494055">
        <w:trPr>
          <w:trHeight w:val="288"/>
        </w:trPr>
        <w:tc>
          <w:tcPr>
            <w:tcW w:w="2713" w:type="pct"/>
            <w:vMerge/>
            <w:vAlign w:val="center"/>
          </w:tcPr>
          <w:p w14:paraId="052387B4" w14:textId="77777777" w:rsidR="003C3C7A" w:rsidRPr="00EF6BDE" w:rsidRDefault="003C3C7A" w:rsidP="001E2BFC">
            <w:pPr>
              <w:rPr>
                <w:sz w:val="18"/>
                <w:szCs w:val="18"/>
              </w:rPr>
            </w:pPr>
          </w:p>
        </w:tc>
        <w:tc>
          <w:tcPr>
            <w:tcW w:w="164" w:type="pct"/>
          </w:tcPr>
          <w:p w14:paraId="3F19B0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A71D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18C23D" w14:textId="77777777" w:rsidR="003C3C7A" w:rsidRPr="00EF6BDE" w:rsidRDefault="003C3C7A" w:rsidP="00A76766">
            <w:pPr>
              <w:rPr>
                <w:sz w:val="18"/>
                <w:szCs w:val="18"/>
              </w:rPr>
            </w:pPr>
          </w:p>
        </w:tc>
      </w:tr>
      <w:tr w:rsidR="00D334B5" w:rsidRPr="00EF6BDE" w14:paraId="607271EB" w14:textId="77777777" w:rsidTr="00494055">
        <w:trPr>
          <w:trHeight w:val="288"/>
        </w:trPr>
        <w:tc>
          <w:tcPr>
            <w:tcW w:w="2713" w:type="pct"/>
            <w:vMerge/>
            <w:vAlign w:val="center"/>
          </w:tcPr>
          <w:p w14:paraId="564056FE" w14:textId="77777777" w:rsidR="003C3C7A" w:rsidRPr="00EF6BDE" w:rsidRDefault="003C3C7A" w:rsidP="001E2BFC">
            <w:pPr>
              <w:rPr>
                <w:sz w:val="18"/>
                <w:szCs w:val="18"/>
              </w:rPr>
            </w:pPr>
          </w:p>
        </w:tc>
        <w:tc>
          <w:tcPr>
            <w:tcW w:w="164" w:type="pct"/>
          </w:tcPr>
          <w:p w14:paraId="7D562A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9E2E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86E0994" w14:textId="77777777" w:rsidR="003C3C7A" w:rsidRPr="00EF6BDE" w:rsidRDefault="003C3C7A" w:rsidP="00A76766">
            <w:pPr>
              <w:rPr>
                <w:sz w:val="18"/>
                <w:szCs w:val="18"/>
              </w:rPr>
            </w:pPr>
          </w:p>
        </w:tc>
      </w:tr>
      <w:tr w:rsidR="00D334B5" w:rsidRPr="00EF6BDE" w14:paraId="5AB6DBE8" w14:textId="77777777" w:rsidTr="00494055">
        <w:trPr>
          <w:trHeight w:val="288"/>
        </w:trPr>
        <w:tc>
          <w:tcPr>
            <w:tcW w:w="2713" w:type="pct"/>
            <w:vMerge/>
            <w:vAlign w:val="center"/>
          </w:tcPr>
          <w:p w14:paraId="21892794" w14:textId="77777777" w:rsidR="003C3C7A" w:rsidRPr="00EF6BDE" w:rsidRDefault="003C3C7A" w:rsidP="001E2BFC">
            <w:pPr>
              <w:rPr>
                <w:sz w:val="18"/>
                <w:szCs w:val="18"/>
              </w:rPr>
            </w:pPr>
          </w:p>
        </w:tc>
        <w:tc>
          <w:tcPr>
            <w:tcW w:w="164" w:type="pct"/>
          </w:tcPr>
          <w:p w14:paraId="25C01F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76D7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83A2C01" w14:textId="77777777" w:rsidR="003C3C7A" w:rsidRPr="00EF6BDE" w:rsidRDefault="003C3C7A" w:rsidP="00A76766">
            <w:pPr>
              <w:rPr>
                <w:sz w:val="18"/>
                <w:szCs w:val="18"/>
              </w:rPr>
            </w:pPr>
          </w:p>
        </w:tc>
      </w:tr>
      <w:tr w:rsidR="00D334B5" w:rsidRPr="00EF6BDE" w14:paraId="7526FC77" w14:textId="77777777" w:rsidTr="00494055">
        <w:trPr>
          <w:trHeight w:val="288"/>
        </w:trPr>
        <w:tc>
          <w:tcPr>
            <w:tcW w:w="2713" w:type="pct"/>
            <w:vMerge/>
            <w:vAlign w:val="center"/>
          </w:tcPr>
          <w:p w14:paraId="341F404E" w14:textId="77777777" w:rsidR="003C3C7A" w:rsidRPr="00EF6BDE" w:rsidRDefault="003C3C7A" w:rsidP="001E2BFC">
            <w:pPr>
              <w:rPr>
                <w:sz w:val="18"/>
                <w:szCs w:val="18"/>
              </w:rPr>
            </w:pPr>
          </w:p>
        </w:tc>
        <w:tc>
          <w:tcPr>
            <w:tcW w:w="164" w:type="pct"/>
          </w:tcPr>
          <w:p w14:paraId="2DF2AE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29C1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E6891E" w14:textId="77777777" w:rsidR="003C3C7A" w:rsidRPr="00EF6BDE" w:rsidRDefault="003C3C7A" w:rsidP="00A76766">
            <w:pPr>
              <w:rPr>
                <w:sz w:val="18"/>
                <w:szCs w:val="18"/>
              </w:rPr>
            </w:pPr>
          </w:p>
        </w:tc>
      </w:tr>
      <w:tr w:rsidR="00D334B5" w:rsidRPr="00EF6BDE" w14:paraId="1CC9A869" w14:textId="77777777" w:rsidTr="00494055">
        <w:trPr>
          <w:trHeight w:val="288"/>
        </w:trPr>
        <w:tc>
          <w:tcPr>
            <w:tcW w:w="2713" w:type="pct"/>
            <w:vMerge/>
            <w:vAlign w:val="center"/>
          </w:tcPr>
          <w:p w14:paraId="73B066C0" w14:textId="77777777" w:rsidR="003C3C7A" w:rsidRPr="00EF6BDE" w:rsidRDefault="003C3C7A" w:rsidP="001E2BFC">
            <w:pPr>
              <w:rPr>
                <w:sz w:val="18"/>
                <w:szCs w:val="18"/>
              </w:rPr>
            </w:pPr>
          </w:p>
        </w:tc>
        <w:tc>
          <w:tcPr>
            <w:tcW w:w="164" w:type="pct"/>
          </w:tcPr>
          <w:p w14:paraId="5162C7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985E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67F909" w14:textId="77777777" w:rsidR="003C3C7A" w:rsidRPr="00EF6BDE" w:rsidRDefault="003C3C7A" w:rsidP="00A76766">
            <w:pPr>
              <w:rPr>
                <w:sz w:val="18"/>
                <w:szCs w:val="18"/>
              </w:rPr>
            </w:pPr>
          </w:p>
        </w:tc>
      </w:tr>
      <w:tr w:rsidR="00D334B5" w:rsidRPr="00EF6BDE" w14:paraId="0A68B373" w14:textId="77777777" w:rsidTr="00494055">
        <w:trPr>
          <w:trHeight w:val="288"/>
        </w:trPr>
        <w:tc>
          <w:tcPr>
            <w:tcW w:w="2713" w:type="pct"/>
            <w:vMerge/>
            <w:vAlign w:val="center"/>
          </w:tcPr>
          <w:p w14:paraId="7F4E8B53" w14:textId="77777777" w:rsidR="003C3C7A" w:rsidRPr="00EF6BDE" w:rsidRDefault="003C3C7A" w:rsidP="001E2BFC">
            <w:pPr>
              <w:rPr>
                <w:sz w:val="18"/>
                <w:szCs w:val="18"/>
              </w:rPr>
            </w:pPr>
          </w:p>
        </w:tc>
        <w:tc>
          <w:tcPr>
            <w:tcW w:w="164" w:type="pct"/>
          </w:tcPr>
          <w:p w14:paraId="0343DE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B8A5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FA00EE9" w14:textId="77777777" w:rsidR="003C3C7A" w:rsidRPr="00EF6BDE" w:rsidRDefault="003C3C7A" w:rsidP="00A76766">
            <w:pPr>
              <w:rPr>
                <w:sz w:val="18"/>
                <w:szCs w:val="18"/>
              </w:rPr>
            </w:pPr>
          </w:p>
        </w:tc>
      </w:tr>
      <w:tr w:rsidR="00D334B5" w:rsidRPr="00EF6BDE" w14:paraId="250DFF6B" w14:textId="77777777" w:rsidTr="00494055">
        <w:trPr>
          <w:trHeight w:val="288"/>
        </w:trPr>
        <w:tc>
          <w:tcPr>
            <w:tcW w:w="2713" w:type="pct"/>
            <w:vMerge/>
            <w:vAlign w:val="center"/>
          </w:tcPr>
          <w:p w14:paraId="6DB8FC18" w14:textId="77777777" w:rsidR="003C3C7A" w:rsidRPr="00EF6BDE" w:rsidRDefault="003C3C7A" w:rsidP="001E2BFC">
            <w:pPr>
              <w:rPr>
                <w:sz w:val="18"/>
                <w:szCs w:val="18"/>
              </w:rPr>
            </w:pPr>
          </w:p>
        </w:tc>
        <w:tc>
          <w:tcPr>
            <w:tcW w:w="164" w:type="pct"/>
          </w:tcPr>
          <w:p w14:paraId="6CAC23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CF26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0042C4" w14:textId="77777777" w:rsidR="003C3C7A" w:rsidRPr="00EF6BDE" w:rsidRDefault="003C3C7A" w:rsidP="00A76766">
            <w:pPr>
              <w:rPr>
                <w:sz w:val="18"/>
                <w:szCs w:val="18"/>
              </w:rPr>
            </w:pPr>
          </w:p>
        </w:tc>
      </w:tr>
      <w:tr w:rsidR="00D334B5" w:rsidRPr="00EF6BDE" w14:paraId="1916DCF6" w14:textId="77777777" w:rsidTr="00494055">
        <w:trPr>
          <w:trHeight w:val="288"/>
        </w:trPr>
        <w:tc>
          <w:tcPr>
            <w:tcW w:w="2713" w:type="pct"/>
            <w:vMerge/>
            <w:vAlign w:val="center"/>
          </w:tcPr>
          <w:p w14:paraId="250C77C7" w14:textId="77777777" w:rsidR="003C3C7A" w:rsidRPr="00EF6BDE" w:rsidRDefault="003C3C7A" w:rsidP="001E2BFC">
            <w:pPr>
              <w:rPr>
                <w:sz w:val="18"/>
                <w:szCs w:val="18"/>
              </w:rPr>
            </w:pPr>
          </w:p>
        </w:tc>
        <w:tc>
          <w:tcPr>
            <w:tcW w:w="164" w:type="pct"/>
          </w:tcPr>
          <w:p w14:paraId="6A5BCE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12DF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20DDE52" w14:textId="77777777" w:rsidR="003C3C7A" w:rsidRPr="00EF6BDE" w:rsidRDefault="003C3C7A" w:rsidP="00A76766">
            <w:pPr>
              <w:rPr>
                <w:sz w:val="18"/>
                <w:szCs w:val="18"/>
              </w:rPr>
            </w:pPr>
          </w:p>
        </w:tc>
      </w:tr>
      <w:tr w:rsidR="00D334B5" w:rsidRPr="00EF6BDE" w14:paraId="3DA52049" w14:textId="77777777" w:rsidTr="00494055">
        <w:trPr>
          <w:trHeight w:val="288"/>
        </w:trPr>
        <w:tc>
          <w:tcPr>
            <w:tcW w:w="2713" w:type="pct"/>
            <w:vMerge/>
            <w:vAlign w:val="center"/>
          </w:tcPr>
          <w:p w14:paraId="1D2795DF" w14:textId="77777777" w:rsidR="003C3C7A" w:rsidRPr="00EF6BDE" w:rsidRDefault="003C3C7A" w:rsidP="001E2BFC">
            <w:pPr>
              <w:rPr>
                <w:sz w:val="18"/>
                <w:szCs w:val="18"/>
              </w:rPr>
            </w:pPr>
          </w:p>
        </w:tc>
        <w:tc>
          <w:tcPr>
            <w:tcW w:w="164" w:type="pct"/>
          </w:tcPr>
          <w:p w14:paraId="12AD50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0731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5140F8C" w14:textId="77777777" w:rsidR="003C3C7A" w:rsidRPr="00EF6BDE" w:rsidRDefault="003C3C7A" w:rsidP="00A76766">
            <w:pPr>
              <w:rPr>
                <w:sz w:val="18"/>
                <w:szCs w:val="18"/>
              </w:rPr>
            </w:pPr>
          </w:p>
        </w:tc>
      </w:tr>
      <w:tr w:rsidR="00D334B5" w:rsidRPr="00EF6BDE" w14:paraId="4005C93B" w14:textId="77777777" w:rsidTr="00494055">
        <w:trPr>
          <w:trHeight w:val="288"/>
        </w:trPr>
        <w:tc>
          <w:tcPr>
            <w:tcW w:w="2713" w:type="pct"/>
            <w:vMerge/>
            <w:vAlign w:val="center"/>
          </w:tcPr>
          <w:p w14:paraId="02D473BB" w14:textId="77777777" w:rsidR="003C3C7A" w:rsidRPr="00EF6BDE" w:rsidRDefault="003C3C7A" w:rsidP="001E2BFC">
            <w:pPr>
              <w:rPr>
                <w:sz w:val="18"/>
                <w:szCs w:val="18"/>
              </w:rPr>
            </w:pPr>
          </w:p>
        </w:tc>
        <w:tc>
          <w:tcPr>
            <w:tcW w:w="164" w:type="pct"/>
          </w:tcPr>
          <w:p w14:paraId="2B686C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27AF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D826FBE" w14:textId="77777777" w:rsidR="003C3C7A" w:rsidRPr="00EF6BDE" w:rsidRDefault="003C3C7A" w:rsidP="00A76766">
            <w:pPr>
              <w:rPr>
                <w:sz w:val="18"/>
                <w:szCs w:val="18"/>
              </w:rPr>
            </w:pPr>
          </w:p>
        </w:tc>
      </w:tr>
      <w:tr w:rsidR="00D334B5" w:rsidRPr="00EF6BDE" w14:paraId="24C701D0" w14:textId="77777777" w:rsidTr="00494055">
        <w:trPr>
          <w:trHeight w:val="288"/>
        </w:trPr>
        <w:tc>
          <w:tcPr>
            <w:tcW w:w="2713" w:type="pct"/>
            <w:vMerge/>
            <w:vAlign w:val="center"/>
          </w:tcPr>
          <w:p w14:paraId="3905A3FE" w14:textId="77777777" w:rsidR="003C3C7A" w:rsidRPr="00EF6BDE" w:rsidRDefault="003C3C7A" w:rsidP="001E2BFC">
            <w:pPr>
              <w:rPr>
                <w:sz w:val="18"/>
                <w:szCs w:val="18"/>
              </w:rPr>
            </w:pPr>
          </w:p>
        </w:tc>
        <w:tc>
          <w:tcPr>
            <w:tcW w:w="164" w:type="pct"/>
          </w:tcPr>
          <w:p w14:paraId="28710C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F6A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8A6097E" w14:textId="77777777" w:rsidR="003C3C7A" w:rsidRPr="00EF6BDE" w:rsidRDefault="003C3C7A" w:rsidP="00A76766">
            <w:pPr>
              <w:rPr>
                <w:sz w:val="18"/>
                <w:szCs w:val="18"/>
              </w:rPr>
            </w:pPr>
          </w:p>
        </w:tc>
      </w:tr>
      <w:tr w:rsidR="00D334B5" w:rsidRPr="00EF6BDE" w14:paraId="5DDE3D01" w14:textId="77777777" w:rsidTr="00494055">
        <w:trPr>
          <w:trHeight w:val="288"/>
        </w:trPr>
        <w:tc>
          <w:tcPr>
            <w:tcW w:w="2713" w:type="pct"/>
            <w:vMerge/>
            <w:vAlign w:val="center"/>
          </w:tcPr>
          <w:p w14:paraId="019D56A4" w14:textId="77777777" w:rsidR="003C3C7A" w:rsidRPr="00EF6BDE" w:rsidRDefault="003C3C7A" w:rsidP="001E2BFC">
            <w:pPr>
              <w:rPr>
                <w:sz w:val="18"/>
                <w:szCs w:val="18"/>
              </w:rPr>
            </w:pPr>
          </w:p>
        </w:tc>
        <w:tc>
          <w:tcPr>
            <w:tcW w:w="164" w:type="pct"/>
          </w:tcPr>
          <w:p w14:paraId="0C118F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B6E9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C387B48" w14:textId="77777777" w:rsidR="003C3C7A" w:rsidRPr="00EF6BDE" w:rsidRDefault="003C3C7A" w:rsidP="00A76766">
            <w:pPr>
              <w:rPr>
                <w:sz w:val="18"/>
                <w:szCs w:val="18"/>
              </w:rPr>
            </w:pPr>
          </w:p>
        </w:tc>
      </w:tr>
      <w:tr w:rsidR="00D334B5" w:rsidRPr="00EF6BDE" w14:paraId="3386C5B9" w14:textId="77777777" w:rsidTr="00494055">
        <w:trPr>
          <w:trHeight w:val="288"/>
        </w:trPr>
        <w:tc>
          <w:tcPr>
            <w:tcW w:w="2713" w:type="pct"/>
            <w:vMerge/>
            <w:tcBorders>
              <w:bottom w:val="single" w:sz="8" w:space="0" w:color="F2F2F2" w:themeColor="background1" w:themeShade="F2"/>
            </w:tcBorders>
            <w:vAlign w:val="center"/>
          </w:tcPr>
          <w:p w14:paraId="31D7284E" w14:textId="77777777" w:rsidR="003C3C7A" w:rsidRPr="00EF6BDE" w:rsidRDefault="003C3C7A" w:rsidP="001E2BFC">
            <w:pPr>
              <w:rPr>
                <w:sz w:val="18"/>
                <w:szCs w:val="18"/>
              </w:rPr>
            </w:pPr>
          </w:p>
        </w:tc>
        <w:tc>
          <w:tcPr>
            <w:tcW w:w="164" w:type="pct"/>
          </w:tcPr>
          <w:p w14:paraId="263203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AE54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5D9E72F" w14:textId="77777777" w:rsidR="003C3C7A" w:rsidRPr="00EF6BDE" w:rsidRDefault="003C3C7A" w:rsidP="00A76766">
            <w:pPr>
              <w:rPr>
                <w:sz w:val="18"/>
                <w:szCs w:val="18"/>
              </w:rPr>
            </w:pPr>
          </w:p>
        </w:tc>
      </w:tr>
      <w:tr w:rsidR="00747B54" w:rsidRPr="00EF6BDE" w14:paraId="5692BD5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45C2744" w14:textId="77777777" w:rsidR="003C3C7A" w:rsidRPr="00EF6BDE" w:rsidRDefault="003C3C7A" w:rsidP="001E2BFC">
            <w:pPr>
              <w:rPr>
                <w:sz w:val="18"/>
                <w:szCs w:val="18"/>
              </w:rPr>
            </w:pPr>
          </w:p>
        </w:tc>
        <w:tc>
          <w:tcPr>
            <w:tcW w:w="164" w:type="pct"/>
          </w:tcPr>
          <w:p w14:paraId="6E5B4C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917F9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BD8C88E" w14:textId="77777777" w:rsidR="003C3C7A" w:rsidRPr="00EF6BDE" w:rsidRDefault="003C3C7A" w:rsidP="00A76766">
            <w:pPr>
              <w:rPr>
                <w:sz w:val="18"/>
                <w:szCs w:val="18"/>
              </w:rPr>
            </w:pPr>
          </w:p>
        </w:tc>
      </w:tr>
    </w:tbl>
    <w:p w14:paraId="5677611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240E21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CD4940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BF266FA" w14:textId="77777777" w:rsidTr="00E81DB6">
        <w:trPr>
          <w:trHeight w:val="4608"/>
        </w:trPr>
        <w:tc>
          <w:tcPr>
            <w:tcW w:w="5000" w:type="pct"/>
            <w:tcBorders>
              <w:bottom w:val="single" w:sz="4" w:space="0" w:color="FFFFFF" w:themeColor="background1"/>
            </w:tcBorders>
          </w:tcPr>
          <w:p w14:paraId="4E2E2947" w14:textId="77777777" w:rsidR="003C3C7A" w:rsidRPr="00330468" w:rsidRDefault="003C3C7A" w:rsidP="00330468">
            <w:pPr>
              <w:pStyle w:val="NoSpacing"/>
            </w:pPr>
          </w:p>
        </w:tc>
      </w:tr>
      <w:tr w:rsidR="004105BC" w:rsidRPr="00330468" w14:paraId="36C795BA" w14:textId="77777777" w:rsidTr="00426FD0">
        <w:trPr>
          <w:trHeight w:val="70"/>
        </w:trPr>
        <w:tc>
          <w:tcPr>
            <w:tcW w:w="5000" w:type="pct"/>
            <w:tcBorders>
              <w:top w:val="single" w:sz="4" w:space="0" w:color="FFFFFF" w:themeColor="background1"/>
              <w:bottom w:val="single" w:sz="18" w:space="0" w:color="595959" w:themeColor="text1" w:themeTint="A6"/>
            </w:tcBorders>
          </w:tcPr>
          <w:p w14:paraId="7D656B05" w14:textId="77777777" w:rsidR="003C3C7A" w:rsidRPr="00330468" w:rsidRDefault="003C3C7A" w:rsidP="00330468">
            <w:pPr>
              <w:pStyle w:val="NoSpacing"/>
            </w:pPr>
          </w:p>
        </w:tc>
      </w:tr>
    </w:tbl>
    <w:p w14:paraId="21C7E49A" w14:textId="77777777" w:rsidR="003C3C7A" w:rsidRDefault="003C3C7A" w:rsidP="00F85A1D"/>
    <w:p w14:paraId="0C99AE3B" w14:textId="77777777" w:rsidR="008D1191" w:rsidRDefault="003C3C7A">
      <w:r>
        <w:br w:type="page"/>
      </w:r>
    </w:p>
    <w:p w14:paraId="7EBDCF71" w14:textId="77777777" w:rsidR="003C3C7A" w:rsidRPr="008939A4" w:rsidRDefault="003C3C7A" w:rsidP="00607997">
      <w:pPr>
        <w:pStyle w:val="Heading2"/>
      </w:pPr>
      <w:r>
        <w:lastRenderedPageBreak/>
        <w:t>Thursday, January 15, 2026</w:t>
      </w:r>
    </w:p>
    <w:p w14:paraId="52CC233A" w14:textId="77777777" w:rsidR="003C3C7A" w:rsidRDefault="003C3C7A" w:rsidP="001E0B71">
      <w:pPr>
        <w:pStyle w:val="NoSpacing"/>
        <w:rPr>
          <w:rFonts w:cs="Arial"/>
          <w:color w:val="595959" w:themeColor="text1" w:themeTint="A6"/>
          <w:sz w:val="16"/>
          <w:szCs w:val="16"/>
        </w:rPr>
      </w:pPr>
    </w:p>
    <w:p w14:paraId="7C70479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A77CF7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15FC18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FD923F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18F5CA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3E1ACD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3B05C7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3EC6F24" w14:textId="77777777" w:rsidTr="00D334B5">
        <w:trPr>
          <w:trHeight w:val="288"/>
        </w:trPr>
        <w:tc>
          <w:tcPr>
            <w:tcW w:w="2713" w:type="pct"/>
            <w:vMerge w:val="restart"/>
          </w:tcPr>
          <w:p w14:paraId="4844AA0B" w14:textId="77777777" w:rsidR="003C3C7A" w:rsidRPr="00EF6BDE" w:rsidRDefault="003C3C7A" w:rsidP="00D334B5">
            <w:pPr>
              <w:rPr>
                <w:sz w:val="18"/>
                <w:szCs w:val="18"/>
              </w:rPr>
            </w:pPr>
          </w:p>
        </w:tc>
        <w:tc>
          <w:tcPr>
            <w:tcW w:w="164" w:type="pct"/>
          </w:tcPr>
          <w:p w14:paraId="0D3C4B9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D2C2F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32B01B0" w14:textId="77777777" w:rsidR="003C3C7A" w:rsidRPr="00EF6BDE" w:rsidRDefault="003C3C7A" w:rsidP="00A76766">
            <w:pPr>
              <w:rPr>
                <w:sz w:val="18"/>
                <w:szCs w:val="18"/>
              </w:rPr>
            </w:pPr>
          </w:p>
        </w:tc>
      </w:tr>
      <w:tr w:rsidR="00D334B5" w:rsidRPr="00EF6BDE" w14:paraId="39939BFA" w14:textId="77777777" w:rsidTr="00494055">
        <w:trPr>
          <w:trHeight w:val="288"/>
        </w:trPr>
        <w:tc>
          <w:tcPr>
            <w:tcW w:w="2713" w:type="pct"/>
            <w:vMerge/>
            <w:vAlign w:val="center"/>
          </w:tcPr>
          <w:p w14:paraId="40708661" w14:textId="77777777" w:rsidR="003C3C7A" w:rsidRPr="00EF6BDE" w:rsidRDefault="003C3C7A" w:rsidP="001E2BFC">
            <w:pPr>
              <w:rPr>
                <w:sz w:val="18"/>
                <w:szCs w:val="18"/>
              </w:rPr>
            </w:pPr>
          </w:p>
        </w:tc>
        <w:tc>
          <w:tcPr>
            <w:tcW w:w="164" w:type="pct"/>
          </w:tcPr>
          <w:p w14:paraId="37E020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5D62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5996A67" w14:textId="77777777" w:rsidR="003C3C7A" w:rsidRPr="00EF6BDE" w:rsidRDefault="003C3C7A" w:rsidP="00A76766">
            <w:pPr>
              <w:rPr>
                <w:sz w:val="18"/>
                <w:szCs w:val="18"/>
              </w:rPr>
            </w:pPr>
          </w:p>
        </w:tc>
      </w:tr>
      <w:tr w:rsidR="00D334B5" w:rsidRPr="00EF6BDE" w14:paraId="2940AF25" w14:textId="77777777" w:rsidTr="00494055">
        <w:trPr>
          <w:trHeight w:val="288"/>
        </w:trPr>
        <w:tc>
          <w:tcPr>
            <w:tcW w:w="2713" w:type="pct"/>
            <w:vMerge/>
            <w:vAlign w:val="center"/>
          </w:tcPr>
          <w:p w14:paraId="6ED3A640" w14:textId="77777777" w:rsidR="003C3C7A" w:rsidRPr="00EF6BDE" w:rsidRDefault="003C3C7A" w:rsidP="001E2BFC">
            <w:pPr>
              <w:rPr>
                <w:sz w:val="18"/>
                <w:szCs w:val="18"/>
              </w:rPr>
            </w:pPr>
          </w:p>
        </w:tc>
        <w:tc>
          <w:tcPr>
            <w:tcW w:w="164" w:type="pct"/>
          </w:tcPr>
          <w:p w14:paraId="489DDC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2813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B91F3BE" w14:textId="77777777" w:rsidR="003C3C7A" w:rsidRPr="00EF6BDE" w:rsidRDefault="003C3C7A" w:rsidP="00A76766">
            <w:pPr>
              <w:rPr>
                <w:sz w:val="18"/>
                <w:szCs w:val="18"/>
              </w:rPr>
            </w:pPr>
          </w:p>
        </w:tc>
      </w:tr>
      <w:tr w:rsidR="00D334B5" w:rsidRPr="00EF6BDE" w14:paraId="0871C367" w14:textId="77777777" w:rsidTr="00494055">
        <w:trPr>
          <w:trHeight w:val="288"/>
        </w:trPr>
        <w:tc>
          <w:tcPr>
            <w:tcW w:w="2713" w:type="pct"/>
            <w:vMerge/>
            <w:vAlign w:val="center"/>
          </w:tcPr>
          <w:p w14:paraId="318BE04E" w14:textId="77777777" w:rsidR="003C3C7A" w:rsidRPr="00EF6BDE" w:rsidRDefault="003C3C7A" w:rsidP="001E2BFC">
            <w:pPr>
              <w:rPr>
                <w:sz w:val="18"/>
                <w:szCs w:val="18"/>
              </w:rPr>
            </w:pPr>
          </w:p>
        </w:tc>
        <w:tc>
          <w:tcPr>
            <w:tcW w:w="164" w:type="pct"/>
          </w:tcPr>
          <w:p w14:paraId="5E28DD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BB48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D51420" w14:textId="77777777" w:rsidR="003C3C7A" w:rsidRPr="00EF6BDE" w:rsidRDefault="003C3C7A" w:rsidP="00A76766">
            <w:pPr>
              <w:rPr>
                <w:sz w:val="18"/>
                <w:szCs w:val="18"/>
              </w:rPr>
            </w:pPr>
          </w:p>
        </w:tc>
      </w:tr>
      <w:tr w:rsidR="00D334B5" w:rsidRPr="00EF6BDE" w14:paraId="1139B7C7" w14:textId="77777777" w:rsidTr="00494055">
        <w:trPr>
          <w:trHeight w:val="288"/>
        </w:trPr>
        <w:tc>
          <w:tcPr>
            <w:tcW w:w="2713" w:type="pct"/>
            <w:vMerge/>
            <w:vAlign w:val="center"/>
          </w:tcPr>
          <w:p w14:paraId="0F620D9A" w14:textId="77777777" w:rsidR="003C3C7A" w:rsidRPr="00EF6BDE" w:rsidRDefault="003C3C7A" w:rsidP="001E2BFC">
            <w:pPr>
              <w:rPr>
                <w:sz w:val="18"/>
                <w:szCs w:val="18"/>
              </w:rPr>
            </w:pPr>
          </w:p>
        </w:tc>
        <w:tc>
          <w:tcPr>
            <w:tcW w:w="164" w:type="pct"/>
          </w:tcPr>
          <w:p w14:paraId="3FB095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719B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5776A66" w14:textId="77777777" w:rsidR="003C3C7A" w:rsidRPr="00EF6BDE" w:rsidRDefault="003C3C7A" w:rsidP="00A76766">
            <w:pPr>
              <w:rPr>
                <w:sz w:val="18"/>
                <w:szCs w:val="18"/>
              </w:rPr>
            </w:pPr>
          </w:p>
        </w:tc>
      </w:tr>
      <w:tr w:rsidR="00D334B5" w:rsidRPr="00EF6BDE" w14:paraId="106AEF32" w14:textId="77777777" w:rsidTr="00494055">
        <w:trPr>
          <w:trHeight w:val="288"/>
        </w:trPr>
        <w:tc>
          <w:tcPr>
            <w:tcW w:w="2713" w:type="pct"/>
            <w:vMerge/>
            <w:vAlign w:val="center"/>
          </w:tcPr>
          <w:p w14:paraId="6E4C1645" w14:textId="77777777" w:rsidR="003C3C7A" w:rsidRPr="00EF6BDE" w:rsidRDefault="003C3C7A" w:rsidP="001E2BFC">
            <w:pPr>
              <w:rPr>
                <w:sz w:val="18"/>
                <w:szCs w:val="18"/>
              </w:rPr>
            </w:pPr>
          </w:p>
        </w:tc>
        <w:tc>
          <w:tcPr>
            <w:tcW w:w="164" w:type="pct"/>
          </w:tcPr>
          <w:p w14:paraId="77FF52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FE4F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F32F196" w14:textId="77777777" w:rsidR="003C3C7A" w:rsidRPr="00EF6BDE" w:rsidRDefault="003C3C7A" w:rsidP="00A76766">
            <w:pPr>
              <w:rPr>
                <w:sz w:val="18"/>
                <w:szCs w:val="18"/>
              </w:rPr>
            </w:pPr>
          </w:p>
        </w:tc>
      </w:tr>
      <w:tr w:rsidR="00D334B5" w:rsidRPr="00EF6BDE" w14:paraId="1C755664" w14:textId="77777777" w:rsidTr="00494055">
        <w:trPr>
          <w:trHeight w:val="288"/>
        </w:trPr>
        <w:tc>
          <w:tcPr>
            <w:tcW w:w="2713" w:type="pct"/>
            <w:vMerge/>
            <w:vAlign w:val="center"/>
          </w:tcPr>
          <w:p w14:paraId="7167139F" w14:textId="77777777" w:rsidR="003C3C7A" w:rsidRPr="00EF6BDE" w:rsidRDefault="003C3C7A" w:rsidP="001E2BFC">
            <w:pPr>
              <w:rPr>
                <w:sz w:val="18"/>
                <w:szCs w:val="18"/>
              </w:rPr>
            </w:pPr>
          </w:p>
        </w:tc>
        <w:tc>
          <w:tcPr>
            <w:tcW w:w="164" w:type="pct"/>
          </w:tcPr>
          <w:p w14:paraId="1A68BF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82FF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F9B1B5C" w14:textId="77777777" w:rsidR="003C3C7A" w:rsidRPr="00EF6BDE" w:rsidRDefault="003C3C7A" w:rsidP="00A76766">
            <w:pPr>
              <w:rPr>
                <w:sz w:val="18"/>
                <w:szCs w:val="18"/>
              </w:rPr>
            </w:pPr>
          </w:p>
        </w:tc>
      </w:tr>
      <w:tr w:rsidR="00D334B5" w:rsidRPr="00EF6BDE" w14:paraId="6DF0B7D5" w14:textId="77777777" w:rsidTr="00494055">
        <w:trPr>
          <w:trHeight w:val="288"/>
        </w:trPr>
        <w:tc>
          <w:tcPr>
            <w:tcW w:w="2713" w:type="pct"/>
            <w:vMerge/>
            <w:vAlign w:val="center"/>
          </w:tcPr>
          <w:p w14:paraId="5C7FF61F" w14:textId="77777777" w:rsidR="003C3C7A" w:rsidRPr="00EF6BDE" w:rsidRDefault="003C3C7A" w:rsidP="001E2BFC">
            <w:pPr>
              <w:rPr>
                <w:sz w:val="18"/>
                <w:szCs w:val="18"/>
              </w:rPr>
            </w:pPr>
          </w:p>
        </w:tc>
        <w:tc>
          <w:tcPr>
            <w:tcW w:w="164" w:type="pct"/>
          </w:tcPr>
          <w:p w14:paraId="3411DB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1143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D569722" w14:textId="77777777" w:rsidR="003C3C7A" w:rsidRPr="00EF6BDE" w:rsidRDefault="003C3C7A" w:rsidP="00A76766">
            <w:pPr>
              <w:rPr>
                <w:sz w:val="18"/>
                <w:szCs w:val="18"/>
              </w:rPr>
            </w:pPr>
          </w:p>
        </w:tc>
      </w:tr>
      <w:tr w:rsidR="00D334B5" w:rsidRPr="00EF6BDE" w14:paraId="4DBBBB3C" w14:textId="77777777" w:rsidTr="00494055">
        <w:trPr>
          <w:trHeight w:val="288"/>
        </w:trPr>
        <w:tc>
          <w:tcPr>
            <w:tcW w:w="2713" w:type="pct"/>
            <w:vMerge/>
            <w:vAlign w:val="center"/>
          </w:tcPr>
          <w:p w14:paraId="46C96755" w14:textId="77777777" w:rsidR="003C3C7A" w:rsidRPr="00EF6BDE" w:rsidRDefault="003C3C7A" w:rsidP="001E2BFC">
            <w:pPr>
              <w:rPr>
                <w:sz w:val="18"/>
                <w:szCs w:val="18"/>
              </w:rPr>
            </w:pPr>
          </w:p>
        </w:tc>
        <w:tc>
          <w:tcPr>
            <w:tcW w:w="164" w:type="pct"/>
          </w:tcPr>
          <w:p w14:paraId="378DF2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A01B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851306E" w14:textId="77777777" w:rsidR="003C3C7A" w:rsidRPr="00EF6BDE" w:rsidRDefault="003C3C7A" w:rsidP="00A76766">
            <w:pPr>
              <w:rPr>
                <w:sz w:val="18"/>
                <w:szCs w:val="18"/>
              </w:rPr>
            </w:pPr>
          </w:p>
        </w:tc>
      </w:tr>
      <w:tr w:rsidR="00D334B5" w:rsidRPr="00EF6BDE" w14:paraId="5777C5FB" w14:textId="77777777" w:rsidTr="00494055">
        <w:trPr>
          <w:trHeight w:val="288"/>
        </w:trPr>
        <w:tc>
          <w:tcPr>
            <w:tcW w:w="2713" w:type="pct"/>
            <w:vMerge/>
            <w:vAlign w:val="center"/>
          </w:tcPr>
          <w:p w14:paraId="360ACD61" w14:textId="77777777" w:rsidR="003C3C7A" w:rsidRPr="00EF6BDE" w:rsidRDefault="003C3C7A" w:rsidP="001E2BFC">
            <w:pPr>
              <w:rPr>
                <w:sz w:val="18"/>
                <w:szCs w:val="18"/>
              </w:rPr>
            </w:pPr>
          </w:p>
        </w:tc>
        <w:tc>
          <w:tcPr>
            <w:tcW w:w="164" w:type="pct"/>
          </w:tcPr>
          <w:p w14:paraId="5775E1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4F14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4BFA708" w14:textId="77777777" w:rsidR="003C3C7A" w:rsidRPr="00EF6BDE" w:rsidRDefault="003C3C7A" w:rsidP="00A76766">
            <w:pPr>
              <w:rPr>
                <w:sz w:val="18"/>
                <w:szCs w:val="18"/>
              </w:rPr>
            </w:pPr>
          </w:p>
        </w:tc>
      </w:tr>
      <w:tr w:rsidR="00D334B5" w:rsidRPr="00EF6BDE" w14:paraId="60D8FD20" w14:textId="77777777" w:rsidTr="00494055">
        <w:trPr>
          <w:trHeight w:val="288"/>
        </w:trPr>
        <w:tc>
          <w:tcPr>
            <w:tcW w:w="2713" w:type="pct"/>
            <w:vMerge/>
            <w:vAlign w:val="center"/>
          </w:tcPr>
          <w:p w14:paraId="28F3137D" w14:textId="77777777" w:rsidR="003C3C7A" w:rsidRPr="00EF6BDE" w:rsidRDefault="003C3C7A" w:rsidP="001E2BFC">
            <w:pPr>
              <w:rPr>
                <w:sz w:val="18"/>
                <w:szCs w:val="18"/>
              </w:rPr>
            </w:pPr>
          </w:p>
        </w:tc>
        <w:tc>
          <w:tcPr>
            <w:tcW w:w="164" w:type="pct"/>
          </w:tcPr>
          <w:p w14:paraId="103F6C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2190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EBF02BD" w14:textId="77777777" w:rsidR="003C3C7A" w:rsidRPr="00EF6BDE" w:rsidRDefault="003C3C7A" w:rsidP="00A76766">
            <w:pPr>
              <w:rPr>
                <w:sz w:val="18"/>
                <w:szCs w:val="18"/>
              </w:rPr>
            </w:pPr>
          </w:p>
        </w:tc>
      </w:tr>
      <w:tr w:rsidR="00D334B5" w:rsidRPr="00EF6BDE" w14:paraId="5158B124" w14:textId="77777777" w:rsidTr="00494055">
        <w:trPr>
          <w:trHeight w:val="288"/>
        </w:trPr>
        <w:tc>
          <w:tcPr>
            <w:tcW w:w="2713" w:type="pct"/>
            <w:vMerge/>
            <w:vAlign w:val="center"/>
          </w:tcPr>
          <w:p w14:paraId="7F73A71D" w14:textId="77777777" w:rsidR="003C3C7A" w:rsidRPr="00EF6BDE" w:rsidRDefault="003C3C7A" w:rsidP="001E2BFC">
            <w:pPr>
              <w:rPr>
                <w:sz w:val="18"/>
                <w:szCs w:val="18"/>
              </w:rPr>
            </w:pPr>
          </w:p>
        </w:tc>
        <w:tc>
          <w:tcPr>
            <w:tcW w:w="164" w:type="pct"/>
          </w:tcPr>
          <w:p w14:paraId="12DEF2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0459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E6EE81" w14:textId="77777777" w:rsidR="003C3C7A" w:rsidRPr="00EF6BDE" w:rsidRDefault="003C3C7A" w:rsidP="00A76766">
            <w:pPr>
              <w:rPr>
                <w:sz w:val="18"/>
                <w:szCs w:val="18"/>
              </w:rPr>
            </w:pPr>
          </w:p>
        </w:tc>
      </w:tr>
      <w:tr w:rsidR="00D334B5" w:rsidRPr="00EF6BDE" w14:paraId="5E08021D" w14:textId="77777777" w:rsidTr="00494055">
        <w:trPr>
          <w:trHeight w:val="288"/>
        </w:trPr>
        <w:tc>
          <w:tcPr>
            <w:tcW w:w="2713" w:type="pct"/>
            <w:vMerge/>
            <w:vAlign w:val="center"/>
          </w:tcPr>
          <w:p w14:paraId="52908998" w14:textId="77777777" w:rsidR="003C3C7A" w:rsidRPr="00EF6BDE" w:rsidRDefault="003C3C7A" w:rsidP="001E2BFC">
            <w:pPr>
              <w:rPr>
                <w:sz w:val="18"/>
                <w:szCs w:val="18"/>
              </w:rPr>
            </w:pPr>
          </w:p>
        </w:tc>
        <w:tc>
          <w:tcPr>
            <w:tcW w:w="164" w:type="pct"/>
          </w:tcPr>
          <w:p w14:paraId="0DFB6C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6D14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C2D8E7" w14:textId="77777777" w:rsidR="003C3C7A" w:rsidRPr="00EF6BDE" w:rsidRDefault="003C3C7A" w:rsidP="00A76766">
            <w:pPr>
              <w:rPr>
                <w:sz w:val="18"/>
                <w:szCs w:val="18"/>
              </w:rPr>
            </w:pPr>
          </w:p>
        </w:tc>
      </w:tr>
      <w:tr w:rsidR="00D334B5" w:rsidRPr="00EF6BDE" w14:paraId="24E88D08" w14:textId="77777777" w:rsidTr="00494055">
        <w:trPr>
          <w:trHeight w:val="288"/>
        </w:trPr>
        <w:tc>
          <w:tcPr>
            <w:tcW w:w="2713" w:type="pct"/>
            <w:vMerge/>
            <w:tcBorders>
              <w:bottom w:val="single" w:sz="8" w:space="0" w:color="F2F2F2" w:themeColor="background1" w:themeShade="F2"/>
            </w:tcBorders>
            <w:vAlign w:val="center"/>
          </w:tcPr>
          <w:p w14:paraId="744602ED" w14:textId="77777777" w:rsidR="003C3C7A" w:rsidRPr="00EF6BDE" w:rsidRDefault="003C3C7A" w:rsidP="001E2BFC">
            <w:pPr>
              <w:rPr>
                <w:sz w:val="18"/>
                <w:szCs w:val="18"/>
              </w:rPr>
            </w:pPr>
          </w:p>
        </w:tc>
        <w:tc>
          <w:tcPr>
            <w:tcW w:w="164" w:type="pct"/>
          </w:tcPr>
          <w:p w14:paraId="3CEB29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A885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0130660" w14:textId="77777777" w:rsidR="003C3C7A" w:rsidRPr="00EF6BDE" w:rsidRDefault="003C3C7A" w:rsidP="00A76766">
            <w:pPr>
              <w:rPr>
                <w:sz w:val="18"/>
                <w:szCs w:val="18"/>
              </w:rPr>
            </w:pPr>
          </w:p>
        </w:tc>
      </w:tr>
      <w:tr w:rsidR="00747B54" w:rsidRPr="00EF6BDE" w14:paraId="43DBAEF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8774500" w14:textId="77777777" w:rsidR="003C3C7A" w:rsidRPr="00EF6BDE" w:rsidRDefault="003C3C7A" w:rsidP="001E2BFC">
            <w:pPr>
              <w:rPr>
                <w:sz w:val="18"/>
                <w:szCs w:val="18"/>
              </w:rPr>
            </w:pPr>
          </w:p>
        </w:tc>
        <w:tc>
          <w:tcPr>
            <w:tcW w:w="164" w:type="pct"/>
          </w:tcPr>
          <w:p w14:paraId="629EC3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FB92FE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70AE4D" w14:textId="77777777" w:rsidR="003C3C7A" w:rsidRPr="00EF6BDE" w:rsidRDefault="003C3C7A" w:rsidP="00A76766">
            <w:pPr>
              <w:rPr>
                <w:sz w:val="18"/>
                <w:szCs w:val="18"/>
              </w:rPr>
            </w:pPr>
          </w:p>
        </w:tc>
      </w:tr>
    </w:tbl>
    <w:p w14:paraId="5DD32DD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0687FB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992663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744A58E" w14:textId="77777777" w:rsidTr="00E81DB6">
        <w:trPr>
          <w:trHeight w:val="4608"/>
        </w:trPr>
        <w:tc>
          <w:tcPr>
            <w:tcW w:w="5000" w:type="pct"/>
            <w:tcBorders>
              <w:bottom w:val="single" w:sz="4" w:space="0" w:color="FFFFFF" w:themeColor="background1"/>
            </w:tcBorders>
          </w:tcPr>
          <w:p w14:paraId="53F91FC5" w14:textId="77777777" w:rsidR="003C3C7A" w:rsidRPr="00330468" w:rsidRDefault="003C3C7A" w:rsidP="00330468">
            <w:pPr>
              <w:pStyle w:val="NoSpacing"/>
            </w:pPr>
          </w:p>
        </w:tc>
      </w:tr>
      <w:tr w:rsidR="004105BC" w:rsidRPr="00330468" w14:paraId="11C437F1" w14:textId="77777777" w:rsidTr="00426FD0">
        <w:trPr>
          <w:trHeight w:val="70"/>
        </w:trPr>
        <w:tc>
          <w:tcPr>
            <w:tcW w:w="5000" w:type="pct"/>
            <w:tcBorders>
              <w:top w:val="single" w:sz="4" w:space="0" w:color="FFFFFF" w:themeColor="background1"/>
              <w:bottom w:val="single" w:sz="18" w:space="0" w:color="595959" w:themeColor="text1" w:themeTint="A6"/>
            </w:tcBorders>
          </w:tcPr>
          <w:p w14:paraId="3F8FFC06" w14:textId="77777777" w:rsidR="003C3C7A" w:rsidRPr="00330468" w:rsidRDefault="003C3C7A" w:rsidP="00330468">
            <w:pPr>
              <w:pStyle w:val="NoSpacing"/>
            </w:pPr>
          </w:p>
        </w:tc>
      </w:tr>
    </w:tbl>
    <w:p w14:paraId="2FA2D026" w14:textId="77777777" w:rsidR="003C3C7A" w:rsidRDefault="003C3C7A" w:rsidP="00F85A1D"/>
    <w:p w14:paraId="1418131B" w14:textId="77777777" w:rsidR="008D1191" w:rsidRDefault="003C3C7A">
      <w:r>
        <w:br w:type="page"/>
      </w:r>
    </w:p>
    <w:p w14:paraId="7AA1A95A" w14:textId="77777777" w:rsidR="003C3C7A" w:rsidRPr="008939A4" w:rsidRDefault="003C3C7A" w:rsidP="00607997">
      <w:pPr>
        <w:pStyle w:val="Heading2"/>
      </w:pPr>
      <w:r>
        <w:lastRenderedPageBreak/>
        <w:t>Friday, January 16, 2026</w:t>
      </w:r>
    </w:p>
    <w:p w14:paraId="26EAEAE4" w14:textId="77777777" w:rsidR="003C3C7A" w:rsidRDefault="003C3C7A" w:rsidP="001E0B71">
      <w:pPr>
        <w:pStyle w:val="NoSpacing"/>
        <w:rPr>
          <w:rFonts w:cs="Arial"/>
          <w:color w:val="595959" w:themeColor="text1" w:themeTint="A6"/>
          <w:sz w:val="16"/>
          <w:szCs w:val="16"/>
        </w:rPr>
      </w:pPr>
    </w:p>
    <w:p w14:paraId="1D41F6C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6A53B3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DD575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587E3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56B89F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998331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EEC4D2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7709B60" w14:textId="77777777" w:rsidTr="00D334B5">
        <w:trPr>
          <w:trHeight w:val="288"/>
        </w:trPr>
        <w:tc>
          <w:tcPr>
            <w:tcW w:w="2713" w:type="pct"/>
            <w:vMerge w:val="restart"/>
          </w:tcPr>
          <w:p w14:paraId="2FEE4AD0" w14:textId="77777777" w:rsidR="003C3C7A" w:rsidRPr="00EF6BDE" w:rsidRDefault="003C3C7A" w:rsidP="00D334B5">
            <w:pPr>
              <w:rPr>
                <w:sz w:val="18"/>
                <w:szCs w:val="18"/>
              </w:rPr>
            </w:pPr>
          </w:p>
        </w:tc>
        <w:tc>
          <w:tcPr>
            <w:tcW w:w="164" w:type="pct"/>
          </w:tcPr>
          <w:p w14:paraId="63B8D0C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2E13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A15CC4" w14:textId="77777777" w:rsidR="003C3C7A" w:rsidRPr="00EF6BDE" w:rsidRDefault="003C3C7A" w:rsidP="00A76766">
            <w:pPr>
              <w:rPr>
                <w:sz w:val="18"/>
                <w:szCs w:val="18"/>
              </w:rPr>
            </w:pPr>
          </w:p>
        </w:tc>
      </w:tr>
      <w:tr w:rsidR="00D334B5" w:rsidRPr="00EF6BDE" w14:paraId="56CDFD21" w14:textId="77777777" w:rsidTr="00494055">
        <w:trPr>
          <w:trHeight w:val="288"/>
        </w:trPr>
        <w:tc>
          <w:tcPr>
            <w:tcW w:w="2713" w:type="pct"/>
            <w:vMerge/>
            <w:vAlign w:val="center"/>
          </w:tcPr>
          <w:p w14:paraId="66059959" w14:textId="77777777" w:rsidR="003C3C7A" w:rsidRPr="00EF6BDE" w:rsidRDefault="003C3C7A" w:rsidP="001E2BFC">
            <w:pPr>
              <w:rPr>
                <w:sz w:val="18"/>
                <w:szCs w:val="18"/>
              </w:rPr>
            </w:pPr>
          </w:p>
        </w:tc>
        <w:tc>
          <w:tcPr>
            <w:tcW w:w="164" w:type="pct"/>
          </w:tcPr>
          <w:p w14:paraId="7FD8E5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EDA2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D85F327" w14:textId="77777777" w:rsidR="003C3C7A" w:rsidRPr="00EF6BDE" w:rsidRDefault="003C3C7A" w:rsidP="00A76766">
            <w:pPr>
              <w:rPr>
                <w:sz w:val="18"/>
                <w:szCs w:val="18"/>
              </w:rPr>
            </w:pPr>
          </w:p>
        </w:tc>
      </w:tr>
      <w:tr w:rsidR="00D334B5" w:rsidRPr="00EF6BDE" w14:paraId="4C3D53B6" w14:textId="77777777" w:rsidTr="00494055">
        <w:trPr>
          <w:trHeight w:val="288"/>
        </w:trPr>
        <w:tc>
          <w:tcPr>
            <w:tcW w:w="2713" w:type="pct"/>
            <w:vMerge/>
            <w:vAlign w:val="center"/>
          </w:tcPr>
          <w:p w14:paraId="3774AC49" w14:textId="77777777" w:rsidR="003C3C7A" w:rsidRPr="00EF6BDE" w:rsidRDefault="003C3C7A" w:rsidP="001E2BFC">
            <w:pPr>
              <w:rPr>
                <w:sz w:val="18"/>
                <w:szCs w:val="18"/>
              </w:rPr>
            </w:pPr>
          </w:p>
        </w:tc>
        <w:tc>
          <w:tcPr>
            <w:tcW w:w="164" w:type="pct"/>
          </w:tcPr>
          <w:p w14:paraId="120249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7E3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B7AACA1" w14:textId="77777777" w:rsidR="003C3C7A" w:rsidRPr="00EF6BDE" w:rsidRDefault="003C3C7A" w:rsidP="00A76766">
            <w:pPr>
              <w:rPr>
                <w:sz w:val="18"/>
                <w:szCs w:val="18"/>
              </w:rPr>
            </w:pPr>
          </w:p>
        </w:tc>
      </w:tr>
      <w:tr w:rsidR="00D334B5" w:rsidRPr="00EF6BDE" w14:paraId="2DB371FF" w14:textId="77777777" w:rsidTr="00494055">
        <w:trPr>
          <w:trHeight w:val="288"/>
        </w:trPr>
        <w:tc>
          <w:tcPr>
            <w:tcW w:w="2713" w:type="pct"/>
            <w:vMerge/>
            <w:vAlign w:val="center"/>
          </w:tcPr>
          <w:p w14:paraId="67C141EF" w14:textId="77777777" w:rsidR="003C3C7A" w:rsidRPr="00EF6BDE" w:rsidRDefault="003C3C7A" w:rsidP="001E2BFC">
            <w:pPr>
              <w:rPr>
                <w:sz w:val="18"/>
                <w:szCs w:val="18"/>
              </w:rPr>
            </w:pPr>
          </w:p>
        </w:tc>
        <w:tc>
          <w:tcPr>
            <w:tcW w:w="164" w:type="pct"/>
          </w:tcPr>
          <w:p w14:paraId="7C0B5F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556D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75908CC" w14:textId="77777777" w:rsidR="003C3C7A" w:rsidRPr="00EF6BDE" w:rsidRDefault="003C3C7A" w:rsidP="00A76766">
            <w:pPr>
              <w:rPr>
                <w:sz w:val="18"/>
                <w:szCs w:val="18"/>
              </w:rPr>
            </w:pPr>
          </w:p>
        </w:tc>
      </w:tr>
      <w:tr w:rsidR="00D334B5" w:rsidRPr="00EF6BDE" w14:paraId="085FEE75" w14:textId="77777777" w:rsidTr="00494055">
        <w:trPr>
          <w:trHeight w:val="288"/>
        </w:trPr>
        <w:tc>
          <w:tcPr>
            <w:tcW w:w="2713" w:type="pct"/>
            <w:vMerge/>
            <w:vAlign w:val="center"/>
          </w:tcPr>
          <w:p w14:paraId="58290F17" w14:textId="77777777" w:rsidR="003C3C7A" w:rsidRPr="00EF6BDE" w:rsidRDefault="003C3C7A" w:rsidP="001E2BFC">
            <w:pPr>
              <w:rPr>
                <w:sz w:val="18"/>
                <w:szCs w:val="18"/>
              </w:rPr>
            </w:pPr>
          </w:p>
        </w:tc>
        <w:tc>
          <w:tcPr>
            <w:tcW w:w="164" w:type="pct"/>
          </w:tcPr>
          <w:p w14:paraId="3A34BB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1658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853F80D" w14:textId="77777777" w:rsidR="003C3C7A" w:rsidRPr="00EF6BDE" w:rsidRDefault="003C3C7A" w:rsidP="00A76766">
            <w:pPr>
              <w:rPr>
                <w:sz w:val="18"/>
                <w:szCs w:val="18"/>
              </w:rPr>
            </w:pPr>
          </w:p>
        </w:tc>
      </w:tr>
      <w:tr w:rsidR="00D334B5" w:rsidRPr="00EF6BDE" w14:paraId="4896CDF8" w14:textId="77777777" w:rsidTr="00494055">
        <w:trPr>
          <w:trHeight w:val="288"/>
        </w:trPr>
        <w:tc>
          <w:tcPr>
            <w:tcW w:w="2713" w:type="pct"/>
            <w:vMerge/>
            <w:vAlign w:val="center"/>
          </w:tcPr>
          <w:p w14:paraId="634BA8E9" w14:textId="77777777" w:rsidR="003C3C7A" w:rsidRPr="00EF6BDE" w:rsidRDefault="003C3C7A" w:rsidP="001E2BFC">
            <w:pPr>
              <w:rPr>
                <w:sz w:val="18"/>
                <w:szCs w:val="18"/>
              </w:rPr>
            </w:pPr>
          </w:p>
        </w:tc>
        <w:tc>
          <w:tcPr>
            <w:tcW w:w="164" w:type="pct"/>
          </w:tcPr>
          <w:p w14:paraId="689BEB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A68D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082E4F8" w14:textId="77777777" w:rsidR="003C3C7A" w:rsidRPr="00EF6BDE" w:rsidRDefault="003C3C7A" w:rsidP="00A76766">
            <w:pPr>
              <w:rPr>
                <w:sz w:val="18"/>
                <w:szCs w:val="18"/>
              </w:rPr>
            </w:pPr>
          </w:p>
        </w:tc>
      </w:tr>
      <w:tr w:rsidR="00D334B5" w:rsidRPr="00EF6BDE" w14:paraId="2DE69EB6" w14:textId="77777777" w:rsidTr="00494055">
        <w:trPr>
          <w:trHeight w:val="288"/>
        </w:trPr>
        <w:tc>
          <w:tcPr>
            <w:tcW w:w="2713" w:type="pct"/>
            <w:vMerge/>
            <w:vAlign w:val="center"/>
          </w:tcPr>
          <w:p w14:paraId="5C686EB2" w14:textId="77777777" w:rsidR="003C3C7A" w:rsidRPr="00EF6BDE" w:rsidRDefault="003C3C7A" w:rsidP="001E2BFC">
            <w:pPr>
              <w:rPr>
                <w:sz w:val="18"/>
                <w:szCs w:val="18"/>
              </w:rPr>
            </w:pPr>
          </w:p>
        </w:tc>
        <w:tc>
          <w:tcPr>
            <w:tcW w:w="164" w:type="pct"/>
          </w:tcPr>
          <w:p w14:paraId="2D6B87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2980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02BDDBF" w14:textId="77777777" w:rsidR="003C3C7A" w:rsidRPr="00EF6BDE" w:rsidRDefault="003C3C7A" w:rsidP="00A76766">
            <w:pPr>
              <w:rPr>
                <w:sz w:val="18"/>
                <w:szCs w:val="18"/>
              </w:rPr>
            </w:pPr>
          </w:p>
        </w:tc>
      </w:tr>
      <w:tr w:rsidR="00D334B5" w:rsidRPr="00EF6BDE" w14:paraId="7BF0A1FA" w14:textId="77777777" w:rsidTr="00494055">
        <w:trPr>
          <w:trHeight w:val="288"/>
        </w:trPr>
        <w:tc>
          <w:tcPr>
            <w:tcW w:w="2713" w:type="pct"/>
            <w:vMerge/>
            <w:vAlign w:val="center"/>
          </w:tcPr>
          <w:p w14:paraId="03637A0C" w14:textId="77777777" w:rsidR="003C3C7A" w:rsidRPr="00EF6BDE" w:rsidRDefault="003C3C7A" w:rsidP="001E2BFC">
            <w:pPr>
              <w:rPr>
                <w:sz w:val="18"/>
                <w:szCs w:val="18"/>
              </w:rPr>
            </w:pPr>
          </w:p>
        </w:tc>
        <w:tc>
          <w:tcPr>
            <w:tcW w:w="164" w:type="pct"/>
          </w:tcPr>
          <w:p w14:paraId="1A4DDC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15BD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51EDC27" w14:textId="77777777" w:rsidR="003C3C7A" w:rsidRPr="00EF6BDE" w:rsidRDefault="003C3C7A" w:rsidP="00A76766">
            <w:pPr>
              <w:rPr>
                <w:sz w:val="18"/>
                <w:szCs w:val="18"/>
              </w:rPr>
            </w:pPr>
          </w:p>
        </w:tc>
      </w:tr>
      <w:tr w:rsidR="00D334B5" w:rsidRPr="00EF6BDE" w14:paraId="36FBDF1A" w14:textId="77777777" w:rsidTr="00494055">
        <w:trPr>
          <w:trHeight w:val="288"/>
        </w:trPr>
        <w:tc>
          <w:tcPr>
            <w:tcW w:w="2713" w:type="pct"/>
            <w:vMerge/>
            <w:vAlign w:val="center"/>
          </w:tcPr>
          <w:p w14:paraId="5982DD8B" w14:textId="77777777" w:rsidR="003C3C7A" w:rsidRPr="00EF6BDE" w:rsidRDefault="003C3C7A" w:rsidP="001E2BFC">
            <w:pPr>
              <w:rPr>
                <w:sz w:val="18"/>
                <w:szCs w:val="18"/>
              </w:rPr>
            </w:pPr>
          </w:p>
        </w:tc>
        <w:tc>
          <w:tcPr>
            <w:tcW w:w="164" w:type="pct"/>
          </w:tcPr>
          <w:p w14:paraId="0C7A02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C75C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E2B1CC7" w14:textId="77777777" w:rsidR="003C3C7A" w:rsidRPr="00EF6BDE" w:rsidRDefault="003C3C7A" w:rsidP="00A76766">
            <w:pPr>
              <w:rPr>
                <w:sz w:val="18"/>
                <w:szCs w:val="18"/>
              </w:rPr>
            </w:pPr>
          </w:p>
        </w:tc>
      </w:tr>
      <w:tr w:rsidR="00D334B5" w:rsidRPr="00EF6BDE" w14:paraId="0D8132A7" w14:textId="77777777" w:rsidTr="00494055">
        <w:trPr>
          <w:trHeight w:val="288"/>
        </w:trPr>
        <w:tc>
          <w:tcPr>
            <w:tcW w:w="2713" w:type="pct"/>
            <w:vMerge/>
            <w:vAlign w:val="center"/>
          </w:tcPr>
          <w:p w14:paraId="77AAB5FE" w14:textId="77777777" w:rsidR="003C3C7A" w:rsidRPr="00EF6BDE" w:rsidRDefault="003C3C7A" w:rsidP="001E2BFC">
            <w:pPr>
              <w:rPr>
                <w:sz w:val="18"/>
                <w:szCs w:val="18"/>
              </w:rPr>
            </w:pPr>
          </w:p>
        </w:tc>
        <w:tc>
          <w:tcPr>
            <w:tcW w:w="164" w:type="pct"/>
          </w:tcPr>
          <w:p w14:paraId="6B14D1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B227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593ADDA" w14:textId="77777777" w:rsidR="003C3C7A" w:rsidRPr="00EF6BDE" w:rsidRDefault="003C3C7A" w:rsidP="00A76766">
            <w:pPr>
              <w:rPr>
                <w:sz w:val="18"/>
                <w:szCs w:val="18"/>
              </w:rPr>
            </w:pPr>
          </w:p>
        </w:tc>
      </w:tr>
      <w:tr w:rsidR="00D334B5" w:rsidRPr="00EF6BDE" w14:paraId="53034C82" w14:textId="77777777" w:rsidTr="00494055">
        <w:trPr>
          <w:trHeight w:val="288"/>
        </w:trPr>
        <w:tc>
          <w:tcPr>
            <w:tcW w:w="2713" w:type="pct"/>
            <w:vMerge/>
            <w:vAlign w:val="center"/>
          </w:tcPr>
          <w:p w14:paraId="3080FBD3" w14:textId="77777777" w:rsidR="003C3C7A" w:rsidRPr="00EF6BDE" w:rsidRDefault="003C3C7A" w:rsidP="001E2BFC">
            <w:pPr>
              <w:rPr>
                <w:sz w:val="18"/>
                <w:szCs w:val="18"/>
              </w:rPr>
            </w:pPr>
          </w:p>
        </w:tc>
        <w:tc>
          <w:tcPr>
            <w:tcW w:w="164" w:type="pct"/>
          </w:tcPr>
          <w:p w14:paraId="5F4988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FCB4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A09865" w14:textId="77777777" w:rsidR="003C3C7A" w:rsidRPr="00EF6BDE" w:rsidRDefault="003C3C7A" w:rsidP="00A76766">
            <w:pPr>
              <w:rPr>
                <w:sz w:val="18"/>
                <w:szCs w:val="18"/>
              </w:rPr>
            </w:pPr>
          </w:p>
        </w:tc>
      </w:tr>
      <w:tr w:rsidR="00D334B5" w:rsidRPr="00EF6BDE" w14:paraId="4E2B18F9" w14:textId="77777777" w:rsidTr="00494055">
        <w:trPr>
          <w:trHeight w:val="288"/>
        </w:trPr>
        <w:tc>
          <w:tcPr>
            <w:tcW w:w="2713" w:type="pct"/>
            <w:vMerge/>
            <w:vAlign w:val="center"/>
          </w:tcPr>
          <w:p w14:paraId="409AEDB2" w14:textId="77777777" w:rsidR="003C3C7A" w:rsidRPr="00EF6BDE" w:rsidRDefault="003C3C7A" w:rsidP="001E2BFC">
            <w:pPr>
              <w:rPr>
                <w:sz w:val="18"/>
                <w:szCs w:val="18"/>
              </w:rPr>
            </w:pPr>
          </w:p>
        </w:tc>
        <w:tc>
          <w:tcPr>
            <w:tcW w:w="164" w:type="pct"/>
          </w:tcPr>
          <w:p w14:paraId="129D90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C3C3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E221FD0" w14:textId="77777777" w:rsidR="003C3C7A" w:rsidRPr="00EF6BDE" w:rsidRDefault="003C3C7A" w:rsidP="00A76766">
            <w:pPr>
              <w:rPr>
                <w:sz w:val="18"/>
                <w:szCs w:val="18"/>
              </w:rPr>
            </w:pPr>
          </w:p>
        </w:tc>
      </w:tr>
      <w:tr w:rsidR="00D334B5" w:rsidRPr="00EF6BDE" w14:paraId="5CC03095" w14:textId="77777777" w:rsidTr="00494055">
        <w:trPr>
          <w:trHeight w:val="288"/>
        </w:trPr>
        <w:tc>
          <w:tcPr>
            <w:tcW w:w="2713" w:type="pct"/>
            <w:vMerge/>
            <w:vAlign w:val="center"/>
          </w:tcPr>
          <w:p w14:paraId="6669DAF3" w14:textId="77777777" w:rsidR="003C3C7A" w:rsidRPr="00EF6BDE" w:rsidRDefault="003C3C7A" w:rsidP="001E2BFC">
            <w:pPr>
              <w:rPr>
                <w:sz w:val="18"/>
                <w:szCs w:val="18"/>
              </w:rPr>
            </w:pPr>
          </w:p>
        </w:tc>
        <w:tc>
          <w:tcPr>
            <w:tcW w:w="164" w:type="pct"/>
          </w:tcPr>
          <w:p w14:paraId="06019B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C8CD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0775336" w14:textId="77777777" w:rsidR="003C3C7A" w:rsidRPr="00EF6BDE" w:rsidRDefault="003C3C7A" w:rsidP="00A76766">
            <w:pPr>
              <w:rPr>
                <w:sz w:val="18"/>
                <w:szCs w:val="18"/>
              </w:rPr>
            </w:pPr>
          </w:p>
        </w:tc>
      </w:tr>
      <w:tr w:rsidR="00D334B5" w:rsidRPr="00EF6BDE" w14:paraId="324EAD32" w14:textId="77777777" w:rsidTr="00494055">
        <w:trPr>
          <w:trHeight w:val="288"/>
        </w:trPr>
        <w:tc>
          <w:tcPr>
            <w:tcW w:w="2713" w:type="pct"/>
            <w:vMerge/>
            <w:tcBorders>
              <w:bottom w:val="single" w:sz="8" w:space="0" w:color="F2F2F2" w:themeColor="background1" w:themeShade="F2"/>
            </w:tcBorders>
            <w:vAlign w:val="center"/>
          </w:tcPr>
          <w:p w14:paraId="5414A888" w14:textId="77777777" w:rsidR="003C3C7A" w:rsidRPr="00EF6BDE" w:rsidRDefault="003C3C7A" w:rsidP="001E2BFC">
            <w:pPr>
              <w:rPr>
                <w:sz w:val="18"/>
                <w:szCs w:val="18"/>
              </w:rPr>
            </w:pPr>
          </w:p>
        </w:tc>
        <w:tc>
          <w:tcPr>
            <w:tcW w:w="164" w:type="pct"/>
          </w:tcPr>
          <w:p w14:paraId="379252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74FF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A6E3E09" w14:textId="77777777" w:rsidR="003C3C7A" w:rsidRPr="00EF6BDE" w:rsidRDefault="003C3C7A" w:rsidP="00A76766">
            <w:pPr>
              <w:rPr>
                <w:sz w:val="18"/>
                <w:szCs w:val="18"/>
              </w:rPr>
            </w:pPr>
          </w:p>
        </w:tc>
      </w:tr>
      <w:tr w:rsidR="00747B54" w:rsidRPr="00EF6BDE" w14:paraId="35B255C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F572D69" w14:textId="77777777" w:rsidR="003C3C7A" w:rsidRPr="00EF6BDE" w:rsidRDefault="003C3C7A" w:rsidP="001E2BFC">
            <w:pPr>
              <w:rPr>
                <w:sz w:val="18"/>
                <w:szCs w:val="18"/>
              </w:rPr>
            </w:pPr>
          </w:p>
        </w:tc>
        <w:tc>
          <w:tcPr>
            <w:tcW w:w="164" w:type="pct"/>
          </w:tcPr>
          <w:p w14:paraId="1E75CB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802E8E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ADEEE4" w14:textId="77777777" w:rsidR="003C3C7A" w:rsidRPr="00EF6BDE" w:rsidRDefault="003C3C7A" w:rsidP="00A76766">
            <w:pPr>
              <w:rPr>
                <w:sz w:val="18"/>
                <w:szCs w:val="18"/>
              </w:rPr>
            </w:pPr>
          </w:p>
        </w:tc>
      </w:tr>
    </w:tbl>
    <w:p w14:paraId="1592836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AC6152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0C899E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5E8358" w14:textId="77777777" w:rsidTr="00E81DB6">
        <w:trPr>
          <w:trHeight w:val="4608"/>
        </w:trPr>
        <w:tc>
          <w:tcPr>
            <w:tcW w:w="5000" w:type="pct"/>
            <w:tcBorders>
              <w:bottom w:val="single" w:sz="4" w:space="0" w:color="FFFFFF" w:themeColor="background1"/>
            </w:tcBorders>
          </w:tcPr>
          <w:p w14:paraId="3C2757C2" w14:textId="77777777" w:rsidR="003C3C7A" w:rsidRPr="00330468" w:rsidRDefault="003C3C7A" w:rsidP="00330468">
            <w:pPr>
              <w:pStyle w:val="NoSpacing"/>
            </w:pPr>
          </w:p>
        </w:tc>
      </w:tr>
      <w:tr w:rsidR="004105BC" w:rsidRPr="00330468" w14:paraId="4BCEAC44" w14:textId="77777777" w:rsidTr="00426FD0">
        <w:trPr>
          <w:trHeight w:val="70"/>
        </w:trPr>
        <w:tc>
          <w:tcPr>
            <w:tcW w:w="5000" w:type="pct"/>
            <w:tcBorders>
              <w:top w:val="single" w:sz="4" w:space="0" w:color="FFFFFF" w:themeColor="background1"/>
              <w:bottom w:val="single" w:sz="18" w:space="0" w:color="595959" w:themeColor="text1" w:themeTint="A6"/>
            </w:tcBorders>
          </w:tcPr>
          <w:p w14:paraId="60E1A6F3" w14:textId="77777777" w:rsidR="003C3C7A" w:rsidRPr="00330468" w:rsidRDefault="003C3C7A" w:rsidP="00330468">
            <w:pPr>
              <w:pStyle w:val="NoSpacing"/>
            </w:pPr>
          </w:p>
        </w:tc>
      </w:tr>
    </w:tbl>
    <w:p w14:paraId="52B38D6F" w14:textId="77777777" w:rsidR="003C3C7A" w:rsidRDefault="003C3C7A" w:rsidP="00F85A1D"/>
    <w:p w14:paraId="4D45C845" w14:textId="77777777" w:rsidR="008D1191" w:rsidRDefault="003C3C7A">
      <w:r>
        <w:br w:type="page"/>
      </w:r>
    </w:p>
    <w:p w14:paraId="0920DCF5" w14:textId="77777777" w:rsidR="003C3C7A" w:rsidRPr="008939A4" w:rsidRDefault="003C3C7A" w:rsidP="00607997">
      <w:pPr>
        <w:pStyle w:val="Heading2"/>
      </w:pPr>
      <w:r>
        <w:lastRenderedPageBreak/>
        <w:t>Saturday, January 17, 2026</w:t>
      </w:r>
    </w:p>
    <w:p w14:paraId="4CC946F8" w14:textId="77777777" w:rsidR="003C3C7A" w:rsidRDefault="003C3C7A" w:rsidP="001E0B71">
      <w:pPr>
        <w:pStyle w:val="NoSpacing"/>
        <w:rPr>
          <w:rFonts w:cs="Arial"/>
          <w:color w:val="595959" w:themeColor="text1" w:themeTint="A6"/>
          <w:sz w:val="16"/>
          <w:szCs w:val="16"/>
        </w:rPr>
      </w:pPr>
    </w:p>
    <w:p w14:paraId="60B4792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697A31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2582A0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6983B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5140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2D3F3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DE0214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B8314A9" w14:textId="77777777" w:rsidTr="00D334B5">
        <w:trPr>
          <w:trHeight w:val="288"/>
        </w:trPr>
        <w:tc>
          <w:tcPr>
            <w:tcW w:w="2713" w:type="pct"/>
            <w:vMerge w:val="restart"/>
          </w:tcPr>
          <w:p w14:paraId="0CEE3AE1" w14:textId="77777777" w:rsidR="003C3C7A" w:rsidRPr="00EF6BDE" w:rsidRDefault="003C3C7A" w:rsidP="00D334B5">
            <w:pPr>
              <w:rPr>
                <w:sz w:val="18"/>
                <w:szCs w:val="18"/>
              </w:rPr>
            </w:pPr>
          </w:p>
        </w:tc>
        <w:tc>
          <w:tcPr>
            <w:tcW w:w="164" w:type="pct"/>
          </w:tcPr>
          <w:p w14:paraId="2A557CD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CA319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80E669C" w14:textId="77777777" w:rsidR="003C3C7A" w:rsidRPr="00EF6BDE" w:rsidRDefault="003C3C7A" w:rsidP="00A76766">
            <w:pPr>
              <w:rPr>
                <w:sz w:val="18"/>
                <w:szCs w:val="18"/>
              </w:rPr>
            </w:pPr>
          </w:p>
        </w:tc>
      </w:tr>
      <w:tr w:rsidR="00D334B5" w:rsidRPr="00EF6BDE" w14:paraId="66C36F06" w14:textId="77777777" w:rsidTr="00494055">
        <w:trPr>
          <w:trHeight w:val="288"/>
        </w:trPr>
        <w:tc>
          <w:tcPr>
            <w:tcW w:w="2713" w:type="pct"/>
            <w:vMerge/>
            <w:vAlign w:val="center"/>
          </w:tcPr>
          <w:p w14:paraId="5EBC74C1" w14:textId="77777777" w:rsidR="003C3C7A" w:rsidRPr="00EF6BDE" w:rsidRDefault="003C3C7A" w:rsidP="001E2BFC">
            <w:pPr>
              <w:rPr>
                <w:sz w:val="18"/>
                <w:szCs w:val="18"/>
              </w:rPr>
            </w:pPr>
          </w:p>
        </w:tc>
        <w:tc>
          <w:tcPr>
            <w:tcW w:w="164" w:type="pct"/>
          </w:tcPr>
          <w:p w14:paraId="7ED7F6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431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7C90B4E" w14:textId="77777777" w:rsidR="003C3C7A" w:rsidRPr="00EF6BDE" w:rsidRDefault="003C3C7A" w:rsidP="00A76766">
            <w:pPr>
              <w:rPr>
                <w:sz w:val="18"/>
                <w:szCs w:val="18"/>
              </w:rPr>
            </w:pPr>
          </w:p>
        </w:tc>
      </w:tr>
      <w:tr w:rsidR="00D334B5" w:rsidRPr="00EF6BDE" w14:paraId="0F4BC952" w14:textId="77777777" w:rsidTr="00494055">
        <w:trPr>
          <w:trHeight w:val="288"/>
        </w:trPr>
        <w:tc>
          <w:tcPr>
            <w:tcW w:w="2713" w:type="pct"/>
            <w:vMerge/>
            <w:vAlign w:val="center"/>
          </w:tcPr>
          <w:p w14:paraId="72872227" w14:textId="77777777" w:rsidR="003C3C7A" w:rsidRPr="00EF6BDE" w:rsidRDefault="003C3C7A" w:rsidP="001E2BFC">
            <w:pPr>
              <w:rPr>
                <w:sz w:val="18"/>
                <w:szCs w:val="18"/>
              </w:rPr>
            </w:pPr>
          </w:p>
        </w:tc>
        <w:tc>
          <w:tcPr>
            <w:tcW w:w="164" w:type="pct"/>
          </w:tcPr>
          <w:p w14:paraId="45361E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37BA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D02CBA9" w14:textId="77777777" w:rsidR="003C3C7A" w:rsidRPr="00EF6BDE" w:rsidRDefault="003C3C7A" w:rsidP="00A76766">
            <w:pPr>
              <w:rPr>
                <w:sz w:val="18"/>
                <w:szCs w:val="18"/>
              </w:rPr>
            </w:pPr>
          </w:p>
        </w:tc>
      </w:tr>
      <w:tr w:rsidR="00D334B5" w:rsidRPr="00EF6BDE" w14:paraId="4AC3EE3A" w14:textId="77777777" w:rsidTr="00494055">
        <w:trPr>
          <w:trHeight w:val="288"/>
        </w:trPr>
        <w:tc>
          <w:tcPr>
            <w:tcW w:w="2713" w:type="pct"/>
            <w:vMerge/>
            <w:vAlign w:val="center"/>
          </w:tcPr>
          <w:p w14:paraId="697707BB" w14:textId="77777777" w:rsidR="003C3C7A" w:rsidRPr="00EF6BDE" w:rsidRDefault="003C3C7A" w:rsidP="001E2BFC">
            <w:pPr>
              <w:rPr>
                <w:sz w:val="18"/>
                <w:szCs w:val="18"/>
              </w:rPr>
            </w:pPr>
          </w:p>
        </w:tc>
        <w:tc>
          <w:tcPr>
            <w:tcW w:w="164" w:type="pct"/>
          </w:tcPr>
          <w:p w14:paraId="167092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C1BA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E1445BB" w14:textId="77777777" w:rsidR="003C3C7A" w:rsidRPr="00EF6BDE" w:rsidRDefault="003C3C7A" w:rsidP="00A76766">
            <w:pPr>
              <w:rPr>
                <w:sz w:val="18"/>
                <w:szCs w:val="18"/>
              </w:rPr>
            </w:pPr>
          </w:p>
        </w:tc>
      </w:tr>
      <w:tr w:rsidR="00D334B5" w:rsidRPr="00EF6BDE" w14:paraId="4892617D" w14:textId="77777777" w:rsidTr="00494055">
        <w:trPr>
          <w:trHeight w:val="288"/>
        </w:trPr>
        <w:tc>
          <w:tcPr>
            <w:tcW w:w="2713" w:type="pct"/>
            <w:vMerge/>
            <w:vAlign w:val="center"/>
          </w:tcPr>
          <w:p w14:paraId="5996F1FF" w14:textId="77777777" w:rsidR="003C3C7A" w:rsidRPr="00EF6BDE" w:rsidRDefault="003C3C7A" w:rsidP="001E2BFC">
            <w:pPr>
              <w:rPr>
                <w:sz w:val="18"/>
                <w:szCs w:val="18"/>
              </w:rPr>
            </w:pPr>
          </w:p>
        </w:tc>
        <w:tc>
          <w:tcPr>
            <w:tcW w:w="164" w:type="pct"/>
          </w:tcPr>
          <w:p w14:paraId="0ECEB6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2AF8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8EEFCD" w14:textId="77777777" w:rsidR="003C3C7A" w:rsidRPr="00EF6BDE" w:rsidRDefault="003C3C7A" w:rsidP="00A76766">
            <w:pPr>
              <w:rPr>
                <w:sz w:val="18"/>
                <w:szCs w:val="18"/>
              </w:rPr>
            </w:pPr>
          </w:p>
        </w:tc>
      </w:tr>
      <w:tr w:rsidR="00D334B5" w:rsidRPr="00EF6BDE" w14:paraId="4F4B2BD7" w14:textId="77777777" w:rsidTr="00494055">
        <w:trPr>
          <w:trHeight w:val="288"/>
        </w:trPr>
        <w:tc>
          <w:tcPr>
            <w:tcW w:w="2713" w:type="pct"/>
            <w:vMerge/>
            <w:vAlign w:val="center"/>
          </w:tcPr>
          <w:p w14:paraId="32B2E655" w14:textId="77777777" w:rsidR="003C3C7A" w:rsidRPr="00EF6BDE" w:rsidRDefault="003C3C7A" w:rsidP="001E2BFC">
            <w:pPr>
              <w:rPr>
                <w:sz w:val="18"/>
                <w:szCs w:val="18"/>
              </w:rPr>
            </w:pPr>
          </w:p>
        </w:tc>
        <w:tc>
          <w:tcPr>
            <w:tcW w:w="164" w:type="pct"/>
          </w:tcPr>
          <w:p w14:paraId="143B10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EBBB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6914D31" w14:textId="77777777" w:rsidR="003C3C7A" w:rsidRPr="00EF6BDE" w:rsidRDefault="003C3C7A" w:rsidP="00A76766">
            <w:pPr>
              <w:rPr>
                <w:sz w:val="18"/>
                <w:szCs w:val="18"/>
              </w:rPr>
            </w:pPr>
          </w:p>
        </w:tc>
      </w:tr>
      <w:tr w:rsidR="00D334B5" w:rsidRPr="00EF6BDE" w14:paraId="1F1F0D57" w14:textId="77777777" w:rsidTr="00494055">
        <w:trPr>
          <w:trHeight w:val="288"/>
        </w:trPr>
        <w:tc>
          <w:tcPr>
            <w:tcW w:w="2713" w:type="pct"/>
            <w:vMerge/>
            <w:vAlign w:val="center"/>
          </w:tcPr>
          <w:p w14:paraId="11DDA52F" w14:textId="77777777" w:rsidR="003C3C7A" w:rsidRPr="00EF6BDE" w:rsidRDefault="003C3C7A" w:rsidP="001E2BFC">
            <w:pPr>
              <w:rPr>
                <w:sz w:val="18"/>
                <w:szCs w:val="18"/>
              </w:rPr>
            </w:pPr>
          </w:p>
        </w:tc>
        <w:tc>
          <w:tcPr>
            <w:tcW w:w="164" w:type="pct"/>
          </w:tcPr>
          <w:p w14:paraId="7F16B9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E634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B67907F" w14:textId="77777777" w:rsidR="003C3C7A" w:rsidRPr="00EF6BDE" w:rsidRDefault="003C3C7A" w:rsidP="00A76766">
            <w:pPr>
              <w:rPr>
                <w:sz w:val="18"/>
                <w:szCs w:val="18"/>
              </w:rPr>
            </w:pPr>
          </w:p>
        </w:tc>
      </w:tr>
      <w:tr w:rsidR="00D334B5" w:rsidRPr="00EF6BDE" w14:paraId="3C870433" w14:textId="77777777" w:rsidTr="00494055">
        <w:trPr>
          <w:trHeight w:val="288"/>
        </w:trPr>
        <w:tc>
          <w:tcPr>
            <w:tcW w:w="2713" w:type="pct"/>
            <w:vMerge/>
            <w:vAlign w:val="center"/>
          </w:tcPr>
          <w:p w14:paraId="054F74BD" w14:textId="77777777" w:rsidR="003C3C7A" w:rsidRPr="00EF6BDE" w:rsidRDefault="003C3C7A" w:rsidP="001E2BFC">
            <w:pPr>
              <w:rPr>
                <w:sz w:val="18"/>
                <w:szCs w:val="18"/>
              </w:rPr>
            </w:pPr>
          </w:p>
        </w:tc>
        <w:tc>
          <w:tcPr>
            <w:tcW w:w="164" w:type="pct"/>
          </w:tcPr>
          <w:p w14:paraId="543E17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1D52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EC4E5D" w14:textId="77777777" w:rsidR="003C3C7A" w:rsidRPr="00EF6BDE" w:rsidRDefault="003C3C7A" w:rsidP="00A76766">
            <w:pPr>
              <w:rPr>
                <w:sz w:val="18"/>
                <w:szCs w:val="18"/>
              </w:rPr>
            </w:pPr>
          </w:p>
        </w:tc>
      </w:tr>
      <w:tr w:rsidR="00D334B5" w:rsidRPr="00EF6BDE" w14:paraId="3E3A1473" w14:textId="77777777" w:rsidTr="00494055">
        <w:trPr>
          <w:trHeight w:val="288"/>
        </w:trPr>
        <w:tc>
          <w:tcPr>
            <w:tcW w:w="2713" w:type="pct"/>
            <w:vMerge/>
            <w:vAlign w:val="center"/>
          </w:tcPr>
          <w:p w14:paraId="22B8FE22" w14:textId="77777777" w:rsidR="003C3C7A" w:rsidRPr="00EF6BDE" w:rsidRDefault="003C3C7A" w:rsidP="001E2BFC">
            <w:pPr>
              <w:rPr>
                <w:sz w:val="18"/>
                <w:szCs w:val="18"/>
              </w:rPr>
            </w:pPr>
          </w:p>
        </w:tc>
        <w:tc>
          <w:tcPr>
            <w:tcW w:w="164" w:type="pct"/>
          </w:tcPr>
          <w:p w14:paraId="2DFA1D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4B2F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26A9746" w14:textId="77777777" w:rsidR="003C3C7A" w:rsidRPr="00EF6BDE" w:rsidRDefault="003C3C7A" w:rsidP="00A76766">
            <w:pPr>
              <w:rPr>
                <w:sz w:val="18"/>
                <w:szCs w:val="18"/>
              </w:rPr>
            </w:pPr>
          </w:p>
        </w:tc>
      </w:tr>
      <w:tr w:rsidR="00D334B5" w:rsidRPr="00EF6BDE" w14:paraId="5711261E" w14:textId="77777777" w:rsidTr="00494055">
        <w:trPr>
          <w:trHeight w:val="288"/>
        </w:trPr>
        <w:tc>
          <w:tcPr>
            <w:tcW w:w="2713" w:type="pct"/>
            <w:vMerge/>
            <w:vAlign w:val="center"/>
          </w:tcPr>
          <w:p w14:paraId="552F4635" w14:textId="77777777" w:rsidR="003C3C7A" w:rsidRPr="00EF6BDE" w:rsidRDefault="003C3C7A" w:rsidP="001E2BFC">
            <w:pPr>
              <w:rPr>
                <w:sz w:val="18"/>
                <w:szCs w:val="18"/>
              </w:rPr>
            </w:pPr>
          </w:p>
        </w:tc>
        <w:tc>
          <w:tcPr>
            <w:tcW w:w="164" w:type="pct"/>
          </w:tcPr>
          <w:p w14:paraId="11A555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D06E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D22472B" w14:textId="77777777" w:rsidR="003C3C7A" w:rsidRPr="00EF6BDE" w:rsidRDefault="003C3C7A" w:rsidP="00A76766">
            <w:pPr>
              <w:rPr>
                <w:sz w:val="18"/>
                <w:szCs w:val="18"/>
              </w:rPr>
            </w:pPr>
          </w:p>
        </w:tc>
      </w:tr>
      <w:tr w:rsidR="00D334B5" w:rsidRPr="00EF6BDE" w14:paraId="5A5D07B1" w14:textId="77777777" w:rsidTr="00494055">
        <w:trPr>
          <w:trHeight w:val="288"/>
        </w:trPr>
        <w:tc>
          <w:tcPr>
            <w:tcW w:w="2713" w:type="pct"/>
            <w:vMerge/>
            <w:vAlign w:val="center"/>
          </w:tcPr>
          <w:p w14:paraId="47F04382" w14:textId="77777777" w:rsidR="003C3C7A" w:rsidRPr="00EF6BDE" w:rsidRDefault="003C3C7A" w:rsidP="001E2BFC">
            <w:pPr>
              <w:rPr>
                <w:sz w:val="18"/>
                <w:szCs w:val="18"/>
              </w:rPr>
            </w:pPr>
          </w:p>
        </w:tc>
        <w:tc>
          <w:tcPr>
            <w:tcW w:w="164" w:type="pct"/>
          </w:tcPr>
          <w:p w14:paraId="675AC0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9E56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860F328" w14:textId="77777777" w:rsidR="003C3C7A" w:rsidRPr="00EF6BDE" w:rsidRDefault="003C3C7A" w:rsidP="00A76766">
            <w:pPr>
              <w:rPr>
                <w:sz w:val="18"/>
                <w:szCs w:val="18"/>
              </w:rPr>
            </w:pPr>
          </w:p>
        </w:tc>
      </w:tr>
      <w:tr w:rsidR="00D334B5" w:rsidRPr="00EF6BDE" w14:paraId="7BF32D84" w14:textId="77777777" w:rsidTr="00494055">
        <w:trPr>
          <w:trHeight w:val="288"/>
        </w:trPr>
        <w:tc>
          <w:tcPr>
            <w:tcW w:w="2713" w:type="pct"/>
            <w:vMerge/>
            <w:vAlign w:val="center"/>
          </w:tcPr>
          <w:p w14:paraId="3DFCFA0D" w14:textId="77777777" w:rsidR="003C3C7A" w:rsidRPr="00EF6BDE" w:rsidRDefault="003C3C7A" w:rsidP="001E2BFC">
            <w:pPr>
              <w:rPr>
                <w:sz w:val="18"/>
                <w:szCs w:val="18"/>
              </w:rPr>
            </w:pPr>
          </w:p>
        </w:tc>
        <w:tc>
          <w:tcPr>
            <w:tcW w:w="164" w:type="pct"/>
          </w:tcPr>
          <w:p w14:paraId="2D119C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9B10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2D04BA8" w14:textId="77777777" w:rsidR="003C3C7A" w:rsidRPr="00EF6BDE" w:rsidRDefault="003C3C7A" w:rsidP="00A76766">
            <w:pPr>
              <w:rPr>
                <w:sz w:val="18"/>
                <w:szCs w:val="18"/>
              </w:rPr>
            </w:pPr>
          </w:p>
        </w:tc>
      </w:tr>
      <w:tr w:rsidR="00D334B5" w:rsidRPr="00EF6BDE" w14:paraId="7AEEC80F" w14:textId="77777777" w:rsidTr="00494055">
        <w:trPr>
          <w:trHeight w:val="288"/>
        </w:trPr>
        <w:tc>
          <w:tcPr>
            <w:tcW w:w="2713" w:type="pct"/>
            <w:vMerge/>
            <w:vAlign w:val="center"/>
          </w:tcPr>
          <w:p w14:paraId="3B2617B7" w14:textId="77777777" w:rsidR="003C3C7A" w:rsidRPr="00EF6BDE" w:rsidRDefault="003C3C7A" w:rsidP="001E2BFC">
            <w:pPr>
              <w:rPr>
                <w:sz w:val="18"/>
                <w:szCs w:val="18"/>
              </w:rPr>
            </w:pPr>
          </w:p>
        </w:tc>
        <w:tc>
          <w:tcPr>
            <w:tcW w:w="164" w:type="pct"/>
          </w:tcPr>
          <w:p w14:paraId="3F689D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1DE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A8211B9" w14:textId="77777777" w:rsidR="003C3C7A" w:rsidRPr="00EF6BDE" w:rsidRDefault="003C3C7A" w:rsidP="00A76766">
            <w:pPr>
              <w:rPr>
                <w:sz w:val="18"/>
                <w:szCs w:val="18"/>
              </w:rPr>
            </w:pPr>
          </w:p>
        </w:tc>
      </w:tr>
      <w:tr w:rsidR="00D334B5" w:rsidRPr="00EF6BDE" w14:paraId="5B9ED761" w14:textId="77777777" w:rsidTr="00494055">
        <w:trPr>
          <w:trHeight w:val="288"/>
        </w:trPr>
        <w:tc>
          <w:tcPr>
            <w:tcW w:w="2713" w:type="pct"/>
            <w:vMerge/>
            <w:tcBorders>
              <w:bottom w:val="single" w:sz="8" w:space="0" w:color="F2F2F2" w:themeColor="background1" w:themeShade="F2"/>
            </w:tcBorders>
            <w:vAlign w:val="center"/>
          </w:tcPr>
          <w:p w14:paraId="357DF032" w14:textId="77777777" w:rsidR="003C3C7A" w:rsidRPr="00EF6BDE" w:rsidRDefault="003C3C7A" w:rsidP="001E2BFC">
            <w:pPr>
              <w:rPr>
                <w:sz w:val="18"/>
                <w:szCs w:val="18"/>
              </w:rPr>
            </w:pPr>
          </w:p>
        </w:tc>
        <w:tc>
          <w:tcPr>
            <w:tcW w:w="164" w:type="pct"/>
          </w:tcPr>
          <w:p w14:paraId="3B7474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ACC1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845ADE" w14:textId="77777777" w:rsidR="003C3C7A" w:rsidRPr="00EF6BDE" w:rsidRDefault="003C3C7A" w:rsidP="00A76766">
            <w:pPr>
              <w:rPr>
                <w:sz w:val="18"/>
                <w:szCs w:val="18"/>
              </w:rPr>
            </w:pPr>
          </w:p>
        </w:tc>
      </w:tr>
      <w:tr w:rsidR="00747B54" w:rsidRPr="00EF6BDE" w14:paraId="357B3A0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7B9912E" w14:textId="77777777" w:rsidR="003C3C7A" w:rsidRPr="00EF6BDE" w:rsidRDefault="003C3C7A" w:rsidP="001E2BFC">
            <w:pPr>
              <w:rPr>
                <w:sz w:val="18"/>
                <w:szCs w:val="18"/>
              </w:rPr>
            </w:pPr>
          </w:p>
        </w:tc>
        <w:tc>
          <w:tcPr>
            <w:tcW w:w="164" w:type="pct"/>
          </w:tcPr>
          <w:p w14:paraId="250395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59CC8C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ACF1591" w14:textId="77777777" w:rsidR="003C3C7A" w:rsidRPr="00EF6BDE" w:rsidRDefault="003C3C7A" w:rsidP="00A76766">
            <w:pPr>
              <w:rPr>
                <w:sz w:val="18"/>
                <w:szCs w:val="18"/>
              </w:rPr>
            </w:pPr>
          </w:p>
        </w:tc>
      </w:tr>
    </w:tbl>
    <w:p w14:paraId="536D52D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513335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410D6F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7691E98" w14:textId="77777777" w:rsidTr="00E81DB6">
        <w:trPr>
          <w:trHeight w:val="4608"/>
        </w:trPr>
        <w:tc>
          <w:tcPr>
            <w:tcW w:w="5000" w:type="pct"/>
            <w:tcBorders>
              <w:bottom w:val="single" w:sz="4" w:space="0" w:color="FFFFFF" w:themeColor="background1"/>
            </w:tcBorders>
          </w:tcPr>
          <w:p w14:paraId="3CA5959B" w14:textId="77777777" w:rsidR="003C3C7A" w:rsidRPr="00330468" w:rsidRDefault="003C3C7A" w:rsidP="00330468">
            <w:pPr>
              <w:pStyle w:val="NoSpacing"/>
            </w:pPr>
          </w:p>
        </w:tc>
      </w:tr>
      <w:tr w:rsidR="004105BC" w:rsidRPr="00330468" w14:paraId="403BD49F" w14:textId="77777777" w:rsidTr="00426FD0">
        <w:trPr>
          <w:trHeight w:val="70"/>
        </w:trPr>
        <w:tc>
          <w:tcPr>
            <w:tcW w:w="5000" w:type="pct"/>
            <w:tcBorders>
              <w:top w:val="single" w:sz="4" w:space="0" w:color="FFFFFF" w:themeColor="background1"/>
              <w:bottom w:val="single" w:sz="18" w:space="0" w:color="595959" w:themeColor="text1" w:themeTint="A6"/>
            </w:tcBorders>
          </w:tcPr>
          <w:p w14:paraId="56C78B67" w14:textId="77777777" w:rsidR="003C3C7A" w:rsidRPr="00330468" w:rsidRDefault="003C3C7A" w:rsidP="00330468">
            <w:pPr>
              <w:pStyle w:val="NoSpacing"/>
            </w:pPr>
          </w:p>
        </w:tc>
      </w:tr>
    </w:tbl>
    <w:p w14:paraId="5258A84F" w14:textId="77777777" w:rsidR="003C3C7A" w:rsidRDefault="003C3C7A" w:rsidP="00F85A1D"/>
    <w:p w14:paraId="2E3DC2A8" w14:textId="77777777" w:rsidR="008D1191" w:rsidRDefault="003C3C7A">
      <w:r>
        <w:br w:type="page"/>
      </w:r>
    </w:p>
    <w:p w14:paraId="12616659" w14:textId="77777777" w:rsidR="003C3C7A" w:rsidRPr="008939A4" w:rsidRDefault="003C3C7A" w:rsidP="00607997">
      <w:pPr>
        <w:pStyle w:val="Heading2"/>
      </w:pPr>
      <w:r>
        <w:lastRenderedPageBreak/>
        <w:t>Sunday, January 18, 2026</w:t>
      </w:r>
    </w:p>
    <w:p w14:paraId="3DA02A77" w14:textId="77777777" w:rsidR="003C3C7A" w:rsidRDefault="003C3C7A" w:rsidP="001E0B71">
      <w:pPr>
        <w:pStyle w:val="NoSpacing"/>
        <w:rPr>
          <w:rFonts w:cs="Arial"/>
          <w:color w:val="595959" w:themeColor="text1" w:themeTint="A6"/>
          <w:sz w:val="16"/>
          <w:szCs w:val="16"/>
        </w:rPr>
      </w:pPr>
    </w:p>
    <w:p w14:paraId="4489F1A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B09102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5BE6D2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37684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56D82A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539F73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BCDDBD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F0E3129" w14:textId="77777777" w:rsidTr="00D334B5">
        <w:trPr>
          <w:trHeight w:val="288"/>
        </w:trPr>
        <w:tc>
          <w:tcPr>
            <w:tcW w:w="2713" w:type="pct"/>
            <w:vMerge w:val="restart"/>
          </w:tcPr>
          <w:p w14:paraId="54C3C0A3" w14:textId="77777777" w:rsidR="003C3C7A" w:rsidRPr="00EF6BDE" w:rsidRDefault="003C3C7A" w:rsidP="00D334B5">
            <w:pPr>
              <w:rPr>
                <w:sz w:val="18"/>
                <w:szCs w:val="18"/>
              </w:rPr>
            </w:pPr>
          </w:p>
        </w:tc>
        <w:tc>
          <w:tcPr>
            <w:tcW w:w="164" w:type="pct"/>
          </w:tcPr>
          <w:p w14:paraId="74C2020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D4DE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E65B644" w14:textId="77777777" w:rsidR="003C3C7A" w:rsidRPr="00EF6BDE" w:rsidRDefault="003C3C7A" w:rsidP="00A76766">
            <w:pPr>
              <w:rPr>
                <w:sz w:val="18"/>
                <w:szCs w:val="18"/>
              </w:rPr>
            </w:pPr>
          </w:p>
        </w:tc>
      </w:tr>
      <w:tr w:rsidR="00D334B5" w:rsidRPr="00EF6BDE" w14:paraId="52A79FEE" w14:textId="77777777" w:rsidTr="00494055">
        <w:trPr>
          <w:trHeight w:val="288"/>
        </w:trPr>
        <w:tc>
          <w:tcPr>
            <w:tcW w:w="2713" w:type="pct"/>
            <w:vMerge/>
            <w:vAlign w:val="center"/>
          </w:tcPr>
          <w:p w14:paraId="6E80BF4B" w14:textId="77777777" w:rsidR="003C3C7A" w:rsidRPr="00EF6BDE" w:rsidRDefault="003C3C7A" w:rsidP="001E2BFC">
            <w:pPr>
              <w:rPr>
                <w:sz w:val="18"/>
                <w:szCs w:val="18"/>
              </w:rPr>
            </w:pPr>
          </w:p>
        </w:tc>
        <w:tc>
          <w:tcPr>
            <w:tcW w:w="164" w:type="pct"/>
          </w:tcPr>
          <w:p w14:paraId="5C3792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F9A5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654149D" w14:textId="77777777" w:rsidR="003C3C7A" w:rsidRPr="00EF6BDE" w:rsidRDefault="003C3C7A" w:rsidP="00A76766">
            <w:pPr>
              <w:rPr>
                <w:sz w:val="18"/>
                <w:szCs w:val="18"/>
              </w:rPr>
            </w:pPr>
          </w:p>
        </w:tc>
      </w:tr>
      <w:tr w:rsidR="00D334B5" w:rsidRPr="00EF6BDE" w14:paraId="4586D8A1" w14:textId="77777777" w:rsidTr="00494055">
        <w:trPr>
          <w:trHeight w:val="288"/>
        </w:trPr>
        <w:tc>
          <w:tcPr>
            <w:tcW w:w="2713" w:type="pct"/>
            <w:vMerge/>
            <w:vAlign w:val="center"/>
          </w:tcPr>
          <w:p w14:paraId="03AF3F96" w14:textId="77777777" w:rsidR="003C3C7A" w:rsidRPr="00EF6BDE" w:rsidRDefault="003C3C7A" w:rsidP="001E2BFC">
            <w:pPr>
              <w:rPr>
                <w:sz w:val="18"/>
                <w:szCs w:val="18"/>
              </w:rPr>
            </w:pPr>
          </w:p>
        </w:tc>
        <w:tc>
          <w:tcPr>
            <w:tcW w:w="164" w:type="pct"/>
          </w:tcPr>
          <w:p w14:paraId="752713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35C6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5108338" w14:textId="77777777" w:rsidR="003C3C7A" w:rsidRPr="00EF6BDE" w:rsidRDefault="003C3C7A" w:rsidP="00A76766">
            <w:pPr>
              <w:rPr>
                <w:sz w:val="18"/>
                <w:szCs w:val="18"/>
              </w:rPr>
            </w:pPr>
          </w:p>
        </w:tc>
      </w:tr>
      <w:tr w:rsidR="00D334B5" w:rsidRPr="00EF6BDE" w14:paraId="170FDB37" w14:textId="77777777" w:rsidTr="00494055">
        <w:trPr>
          <w:trHeight w:val="288"/>
        </w:trPr>
        <w:tc>
          <w:tcPr>
            <w:tcW w:w="2713" w:type="pct"/>
            <w:vMerge/>
            <w:vAlign w:val="center"/>
          </w:tcPr>
          <w:p w14:paraId="613177CC" w14:textId="77777777" w:rsidR="003C3C7A" w:rsidRPr="00EF6BDE" w:rsidRDefault="003C3C7A" w:rsidP="001E2BFC">
            <w:pPr>
              <w:rPr>
                <w:sz w:val="18"/>
                <w:szCs w:val="18"/>
              </w:rPr>
            </w:pPr>
          </w:p>
        </w:tc>
        <w:tc>
          <w:tcPr>
            <w:tcW w:w="164" w:type="pct"/>
          </w:tcPr>
          <w:p w14:paraId="41CDA8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CF86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974F60A" w14:textId="77777777" w:rsidR="003C3C7A" w:rsidRPr="00EF6BDE" w:rsidRDefault="003C3C7A" w:rsidP="00A76766">
            <w:pPr>
              <w:rPr>
                <w:sz w:val="18"/>
                <w:szCs w:val="18"/>
              </w:rPr>
            </w:pPr>
          </w:p>
        </w:tc>
      </w:tr>
      <w:tr w:rsidR="00D334B5" w:rsidRPr="00EF6BDE" w14:paraId="156E5666" w14:textId="77777777" w:rsidTr="00494055">
        <w:trPr>
          <w:trHeight w:val="288"/>
        </w:trPr>
        <w:tc>
          <w:tcPr>
            <w:tcW w:w="2713" w:type="pct"/>
            <w:vMerge/>
            <w:vAlign w:val="center"/>
          </w:tcPr>
          <w:p w14:paraId="565990F0" w14:textId="77777777" w:rsidR="003C3C7A" w:rsidRPr="00EF6BDE" w:rsidRDefault="003C3C7A" w:rsidP="001E2BFC">
            <w:pPr>
              <w:rPr>
                <w:sz w:val="18"/>
                <w:szCs w:val="18"/>
              </w:rPr>
            </w:pPr>
          </w:p>
        </w:tc>
        <w:tc>
          <w:tcPr>
            <w:tcW w:w="164" w:type="pct"/>
          </w:tcPr>
          <w:p w14:paraId="451A3D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BEC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44C127F" w14:textId="77777777" w:rsidR="003C3C7A" w:rsidRPr="00EF6BDE" w:rsidRDefault="003C3C7A" w:rsidP="00A76766">
            <w:pPr>
              <w:rPr>
                <w:sz w:val="18"/>
                <w:szCs w:val="18"/>
              </w:rPr>
            </w:pPr>
          </w:p>
        </w:tc>
      </w:tr>
      <w:tr w:rsidR="00D334B5" w:rsidRPr="00EF6BDE" w14:paraId="36C23E65" w14:textId="77777777" w:rsidTr="00494055">
        <w:trPr>
          <w:trHeight w:val="288"/>
        </w:trPr>
        <w:tc>
          <w:tcPr>
            <w:tcW w:w="2713" w:type="pct"/>
            <w:vMerge/>
            <w:vAlign w:val="center"/>
          </w:tcPr>
          <w:p w14:paraId="44F54CBD" w14:textId="77777777" w:rsidR="003C3C7A" w:rsidRPr="00EF6BDE" w:rsidRDefault="003C3C7A" w:rsidP="001E2BFC">
            <w:pPr>
              <w:rPr>
                <w:sz w:val="18"/>
                <w:szCs w:val="18"/>
              </w:rPr>
            </w:pPr>
          </w:p>
        </w:tc>
        <w:tc>
          <w:tcPr>
            <w:tcW w:w="164" w:type="pct"/>
          </w:tcPr>
          <w:p w14:paraId="118DC5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E46D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439C188" w14:textId="77777777" w:rsidR="003C3C7A" w:rsidRPr="00EF6BDE" w:rsidRDefault="003C3C7A" w:rsidP="00A76766">
            <w:pPr>
              <w:rPr>
                <w:sz w:val="18"/>
                <w:szCs w:val="18"/>
              </w:rPr>
            </w:pPr>
          </w:p>
        </w:tc>
      </w:tr>
      <w:tr w:rsidR="00D334B5" w:rsidRPr="00EF6BDE" w14:paraId="3017C09C" w14:textId="77777777" w:rsidTr="00494055">
        <w:trPr>
          <w:trHeight w:val="288"/>
        </w:trPr>
        <w:tc>
          <w:tcPr>
            <w:tcW w:w="2713" w:type="pct"/>
            <w:vMerge/>
            <w:vAlign w:val="center"/>
          </w:tcPr>
          <w:p w14:paraId="54E0872D" w14:textId="77777777" w:rsidR="003C3C7A" w:rsidRPr="00EF6BDE" w:rsidRDefault="003C3C7A" w:rsidP="001E2BFC">
            <w:pPr>
              <w:rPr>
                <w:sz w:val="18"/>
                <w:szCs w:val="18"/>
              </w:rPr>
            </w:pPr>
          </w:p>
        </w:tc>
        <w:tc>
          <w:tcPr>
            <w:tcW w:w="164" w:type="pct"/>
          </w:tcPr>
          <w:p w14:paraId="44AEA5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FF16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71D74D4" w14:textId="77777777" w:rsidR="003C3C7A" w:rsidRPr="00EF6BDE" w:rsidRDefault="003C3C7A" w:rsidP="00A76766">
            <w:pPr>
              <w:rPr>
                <w:sz w:val="18"/>
                <w:szCs w:val="18"/>
              </w:rPr>
            </w:pPr>
          </w:p>
        </w:tc>
      </w:tr>
      <w:tr w:rsidR="00D334B5" w:rsidRPr="00EF6BDE" w14:paraId="6652568E" w14:textId="77777777" w:rsidTr="00494055">
        <w:trPr>
          <w:trHeight w:val="288"/>
        </w:trPr>
        <w:tc>
          <w:tcPr>
            <w:tcW w:w="2713" w:type="pct"/>
            <w:vMerge/>
            <w:vAlign w:val="center"/>
          </w:tcPr>
          <w:p w14:paraId="1A44E11D" w14:textId="77777777" w:rsidR="003C3C7A" w:rsidRPr="00EF6BDE" w:rsidRDefault="003C3C7A" w:rsidP="001E2BFC">
            <w:pPr>
              <w:rPr>
                <w:sz w:val="18"/>
                <w:szCs w:val="18"/>
              </w:rPr>
            </w:pPr>
          </w:p>
        </w:tc>
        <w:tc>
          <w:tcPr>
            <w:tcW w:w="164" w:type="pct"/>
          </w:tcPr>
          <w:p w14:paraId="5F7CD1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6EBB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D27436B" w14:textId="77777777" w:rsidR="003C3C7A" w:rsidRPr="00EF6BDE" w:rsidRDefault="003C3C7A" w:rsidP="00A76766">
            <w:pPr>
              <w:rPr>
                <w:sz w:val="18"/>
                <w:szCs w:val="18"/>
              </w:rPr>
            </w:pPr>
          </w:p>
        </w:tc>
      </w:tr>
      <w:tr w:rsidR="00D334B5" w:rsidRPr="00EF6BDE" w14:paraId="4B5BA97A" w14:textId="77777777" w:rsidTr="00494055">
        <w:trPr>
          <w:trHeight w:val="288"/>
        </w:trPr>
        <w:tc>
          <w:tcPr>
            <w:tcW w:w="2713" w:type="pct"/>
            <w:vMerge/>
            <w:vAlign w:val="center"/>
          </w:tcPr>
          <w:p w14:paraId="7FCF7AFF" w14:textId="77777777" w:rsidR="003C3C7A" w:rsidRPr="00EF6BDE" w:rsidRDefault="003C3C7A" w:rsidP="001E2BFC">
            <w:pPr>
              <w:rPr>
                <w:sz w:val="18"/>
                <w:szCs w:val="18"/>
              </w:rPr>
            </w:pPr>
          </w:p>
        </w:tc>
        <w:tc>
          <w:tcPr>
            <w:tcW w:w="164" w:type="pct"/>
          </w:tcPr>
          <w:p w14:paraId="55AE7A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A52A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8518B59" w14:textId="77777777" w:rsidR="003C3C7A" w:rsidRPr="00EF6BDE" w:rsidRDefault="003C3C7A" w:rsidP="00A76766">
            <w:pPr>
              <w:rPr>
                <w:sz w:val="18"/>
                <w:szCs w:val="18"/>
              </w:rPr>
            </w:pPr>
          </w:p>
        </w:tc>
      </w:tr>
      <w:tr w:rsidR="00D334B5" w:rsidRPr="00EF6BDE" w14:paraId="336DAADB" w14:textId="77777777" w:rsidTr="00494055">
        <w:trPr>
          <w:trHeight w:val="288"/>
        </w:trPr>
        <w:tc>
          <w:tcPr>
            <w:tcW w:w="2713" w:type="pct"/>
            <w:vMerge/>
            <w:vAlign w:val="center"/>
          </w:tcPr>
          <w:p w14:paraId="1681867D" w14:textId="77777777" w:rsidR="003C3C7A" w:rsidRPr="00EF6BDE" w:rsidRDefault="003C3C7A" w:rsidP="001E2BFC">
            <w:pPr>
              <w:rPr>
                <w:sz w:val="18"/>
                <w:szCs w:val="18"/>
              </w:rPr>
            </w:pPr>
          </w:p>
        </w:tc>
        <w:tc>
          <w:tcPr>
            <w:tcW w:w="164" w:type="pct"/>
          </w:tcPr>
          <w:p w14:paraId="021122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6E38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D691594" w14:textId="77777777" w:rsidR="003C3C7A" w:rsidRPr="00EF6BDE" w:rsidRDefault="003C3C7A" w:rsidP="00A76766">
            <w:pPr>
              <w:rPr>
                <w:sz w:val="18"/>
                <w:szCs w:val="18"/>
              </w:rPr>
            </w:pPr>
          </w:p>
        </w:tc>
      </w:tr>
      <w:tr w:rsidR="00D334B5" w:rsidRPr="00EF6BDE" w14:paraId="7208B7B1" w14:textId="77777777" w:rsidTr="00494055">
        <w:trPr>
          <w:trHeight w:val="288"/>
        </w:trPr>
        <w:tc>
          <w:tcPr>
            <w:tcW w:w="2713" w:type="pct"/>
            <w:vMerge/>
            <w:vAlign w:val="center"/>
          </w:tcPr>
          <w:p w14:paraId="1140501B" w14:textId="77777777" w:rsidR="003C3C7A" w:rsidRPr="00EF6BDE" w:rsidRDefault="003C3C7A" w:rsidP="001E2BFC">
            <w:pPr>
              <w:rPr>
                <w:sz w:val="18"/>
                <w:szCs w:val="18"/>
              </w:rPr>
            </w:pPr>
          </w:p>
        </w:tc>
        <w:tc>
          <w:tcPr>
            <w:tcW w:w="164" w:type="pct"/>
          </w:tcPr>
          <w:p w14:paraId="6B4DC6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BD04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B6A8F4F" w14:textId="77777777" w:rsidR="003C3C7A" w:rsidRPr="00EF6BDE" w:rsidRDefault="003C3C7A" w:rsidP="00A76766">
            <w:pPr>
              <w:rPr>
                <w:sz w:val="18"/>
                <w:szCs w:val="18"/>
              </w:rPr>
            </w:pPr>
          </w:p>
        </w:tc>
      </w:tr>
      <w:tr w:rsidR="00D334B5" w:rsidRPr="00EF6BDE" w14:paraId="100151CD" w14:textId="77777777" w:rsidTr="00494055">
        <w:trPr>
          <w:trHeight w:val="288"/>
        </w:trPr>
        <w:tc>
          <w:tcPr>
            <w:tcW w:w="2713" w:type="pct"/>
            <w:vMerge/>
            <w:vAlign w:val="center"/>
          </w:tcPr>
          <w:p w14:paraId="537BF404" w14:textId="77777777" w:rsidR="003C3C7A" w:rsidRPr="00EF6BDE" w:rsidRDefault="003C3C7A" w:rsidP="001E2BFC">
            <w:pPr>
              <w:rPr>
                <w:sz w:val="18"/>
                <w:szCs w:val="18"/>
              </w:rPr>
            </w:pPr>
          </w:p>
        </w:tc>
        <w:tc>
          <w:tcPr>
            <w:tcW w:w="164" w:type="pct"/>
          </w:tcPr>
          <w:p w14:paraId="554D1A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0D63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EB71083" w14:textId="77777777" w:rsidR="003C3C7A" w:rsidRPr="00EF6BDE" w:rsidRDefault="003C3C7A" w:rsidP="00A76766">
            <w:pPr>
              <w:rPr>
                <w:sz w:val="18"/>
                <w:szCs w:val="18"/>
              </w:rPr>
            </w:pPr>
          </w:p>
        </w:tc>
      </w:tr>
      <w:tr w:rsidR="00D334B5" w:rsidRPr="00EF6BDE" w14:paraId="5EABC8E3" w14:textId="77777777" w:rsidTr="00494055">
        <w:trPr>
          <w:trHeight w:val="288"/>
        </w:trPr>
        <w:tc>
          <w:tcPr>
            <w:tcW w:w="2713" w:type="pct"/>
            <w:vMerge/>
            <w:vAlign w:val="center"/>
          </w:tcPr>
          <w:p w14:paraId="1DABE1A4" w14:textId="77777777" w:rsidR="003C3C7A" w:rsidRPr="00EF6BDE" w:rsidRDefault="003C3C7A" w:rsidP="001E2BFC">
            <w:pPr>
              <w:rPr>
                <w:sz w:val="18"/>
                <w:szCs w:val="18"/>
              </w:rPr>
            </w:pPr>
          </w:p>
        </w:tc>
        <w:tc>
          <w:tcPr>
            <w:tcW w:w="164" w:type="pct"/>
          </w:tcPr>
          <w:p w14:paraId="65FC24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2245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EE3A7DE" w14:textId="77777777" w:rsidR="003C3C7A" w:rsidRPr="00EF6BDE" w:rsidRDefault="003C3C7A" w:rsidP="00A76766">
            <w:pPr>
              <w:rPr>
                <w:sz w:val="18"/>
                <w:szCs w:val="18"/>
              </w:rPr>
            </w:pPr>
          </w:p>
        </w:tc>
      </w:tr>
      <w:tr w:rsidR="00D334B5" w:rsidRPr="00EF6BDE" w14:paraId="05679C5F" w14:textId="77777777" w:rsidTr="00494055">
        <w:trPr>
          <w:trHeight w:val="288"/>
        </w:trPr>
        <w:tc>
          <w:tcPr>
            <w:tcW w:w="2713" w:type="pct"/>
            <w:vMerge/>
            <w:tcBorders>
              <w:bottom w:val="single" w:sz="8" w:space="0" w:color="F2F2F2" w:themeColor="background1" w:themeShade="F2"/>
            </w:tcBorders>
            <w:vAlign w:val="center"/>
          </w:tcPr>
          <w:p w14:paraId="7F46931D" w14:textId="77777777" w:rsidR="003C3C7A" w:rsidRPr="00EF6BDE" w:rsidRDefault="003C3C7A" w:rsidP="001E2BFC">
            <w:pPr>
              <w:rPr>
                <w:sz w:val="18"/>
                <w:szCs w:val="18"/>
              </w:rPr>
            </w:pPr>
          </w:p>
        </w:tc>
        <w:tc>
          <w:tcPr>
            <w:tcW w:w="164" w:type="pct"/>
          </w:tcPr>
          <w:p w14:paraId="5186B9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651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9C13DAA" w14:textId="77777777" w:rsidR="003C3C7A" w:rsidRPr="00EF6BDE" w:rsidRDefault="003C3C7A" w:rsidP="00A76766">
            <w:pPr>
              <w:rPr>
                <w:sz w:val="18"/>
                <w:szCs w:val="18"/>
              </w:rPr>
            </w:pPr>
          </w:p>
        </w:tc>
      </w:tr>
      <w:tr w:rsidR="00747B54" w:rsidRPr="00EF6BDE" w14:paraId="56A8525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2E6947E" w14:textId="77777777" w:rsidR="003C3C7A" w:rsidRPr="00EF6BDE" w:rsidRDefault="003C3C7A" w:rsidP="001E2BFC">
            <w:pPr>
              <w:rPr>
                <w:sz w:val="18"/>
                <w:szCs w:val="18"/>
              </w:rPr>
            </w:pPr>
          </w:p>
        </w:tc>
        <w:tc>
          <w:tcPr>
            <w:tcW w:w="164" w:type="pct"/>
          </w:tcPr>
          <w:p w14:paraId="12DB97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D50727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2439B43" w14:textId="77777777" w:rsidR="003C3C7A" w:rsidRPr="00EF6BDE" w:rsidRDefault="003C3C7A" w:rsidP="00A76766">
            <w:pPr>
              <w:rPr>
                <w:sz w:val="18"/>
                <w:szCs w:val="18"/>
              </w:rPr>
            </w:pPr>
          </w:p>
        </w:tc>
      </w:tr>
    </w:tbl>
    <w:p w14:paraId="126C079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25E7FD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56BC48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A19D7AC" w14:textId="77777777" w:rsidTr="00E81DB6">
        <w:trPr>
          <w:trHeight w:val="4608"/>
        </w:trPr>
        <w:tc>
          <w:tcPr>
            <w:tcW w:w="5000" w:type="pct"/>
            <w:tcBorders>
              <w:bottom w:val="single" w:sz="4" w:space="0" w:color="FFFFFF" w:themeColor="background1"/>
            </w:tcBorders>
          </w:tcPr>
          <w:p w14:paraId="1E5B92C2" w14:textId="77777777" w:rsidR="003C3C7A" w:rsidRPr="00330468" w:rsidRDefault="003C3C7A" w:rsidP="00330468">
            <w:pPr>
              <w:pStyle w:val="NoSpacing"/>
            </w:pPr>
          </w:p>
        </w:tc>
      </w:tr>
      <w:tr w:rsidR="004105BC" w:rsidRPr="00330468" w14:paraId="4C009231" w14:textId="77777777" w:rsidTr="00426FD0">
        <w:trPr>
          <w:trHeight w:val="70"/>
        </w:trPr>
        <w:tc>
          <w:tcPr>
            <w:tcW w:w="5000" w:type="pct"/>
            <w:tcBorders>
              <w:top w:val="single" w:sz="4" w:space="0" w:color="FFFFFF" w:themeColor="background1"/>
              <w:bottom w:val="single" w:sz="18" w:space="0" w:color="595959" w:themeColor="text1" w:themeTint="A6"/>
            </w:tcBorders>
          </w:tcPr>
          <w:p w14:paraId="0C73A7FF" w14:textId="77777777" w:rsidR="003C3C7A" w:rsidRPr="00330468" w:rsidRDefault="003C3C7A" w:rsidP="00330468">
            <w:pPr>
              <w:pStyle w:val="NoSpacing"/>
            </w:pPr>
          </w:p>
        </w:tc>
      </w:tr>
    </w:tbl>
    <w:p w14:paraId="4CF53040" w14:textId="77777777" w:rsidR="003C3C7A" w:rsidRDefault="003C3C7A" w:rsidP="00F85A1D"/>
    <w:p w14:paraId="7548E7E8" w14:textId="77777777" w:rsidR="008D1191" w:rsidRDefault="003C3C7A">
      <w:r>
        <w:br w:type="page"/>
      </w:r>
    </w:p>
    <w:p w14:paraId="08F59543" w14:textId="77777777" w:rsidR="003C3C7A" w:rsidRPr="008939A4" w:rsidRDefault="003C3C7A" w:rsidP="00607997">
      <w:pPr>
        <w:pStyle w:val="Heading2"/>
      </w:pPr>
      <w:r>
        <w:lastRenderedPageBreak/>
        <w:t>Monday, January 19, 2026</w:t>
      </w:r>
    </w:p>
    <w:p w14:paraId="506BE70F" w14:textId="77777777" w:rsidR="003C3C7A" w:rsidRDefault="003C3C7A" w:rsidP="001E0B71">
      <w:pPr>
        <w:pStyle w:val="NoSpacing"/>
        <w:rPr>
          <w:rFonts w:cs="Arial"/>
          <w:color w:val="595959" w:themeColor="text1" w:themeTint="A6"/>
          <w:sz w:val="16"/>
          <w:szCs w:val="16"/>
        </w:rPr>
      </w:pPr>
    </w:p>
    <w:p w14:paraId="568BFB5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3374B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6953F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EC8411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2C7D8E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7D9783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CE52B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39C34A" w14:textId="77777777" w:rsidTr="00D334B5">
        <w:trPr>
          <w:trHeight w:val="288"/>
        </w:trPr>
        <w:tc>
          <w:tcPr>
            <w:tcW w:w="2713" w:type="pct"/>
            <w:vMerge w:val="restart"/>
          </w:tcPr>
          <w:p w14:paraId="4375FBA1" w14:textId="77777777" w:rsidR="003C3C7A" w:rsidRPr="00EF6BDE" w:rsidRDefault="003C3C7A" w:rsidP="00D334B5">
            <w:pPr>
              <w:rPr>
                <w:sz w:val="18"/>
                <w:szCs w:val="18"/>
              </w:rPr>
            </w:pPr>
          </w:p>
        </w:tc>
        <w:tc>
          <w:tcPr>
            <w:tcW w:w="164" w:type="pct"/>
          </w:tcPr>
          <w:p w14:paraId="2043150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88A50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D34EB74" w14:textId="77777777" w:rsidR="003C3C7A" w:rsidRPr="00EF6BDE" w:rsidRDefault="003C3C7A" w:rsidP="00A76766">
            <w:pPr>
              <w:rPr>
                <w:sz w:val="18"/>
                <w:szCs w:val="18"/>
              </w:rPr>
            </w:pPr>
          </w:p>
        </w:tc>
      </w:tr>
      <w:tr w:rsidR="00D334B5" w:rsidRPr="00EF6BDE" w14:paraId="2CF086B0" w14:textId="77777777" w:rsidTr="00494055">
        <w:trPr>
          <w:trHeight w:val="288"/>
        </w:trPr>
        <w:tc>
          <w:tcPr>
            <w:tcW w:w="2713" w:type="pct"/>
            <w:vMerge/>
            <w:vAlign w:val="center"/>
          </w:tcPr>
          <w:p w14:paraId="2D05DB5B" w14:textId="77777777" w:rsidR="003C3C7A" w:rsidRPr="00EF6BDE" w:rsidRDefault="003C3C7A" w:rsidP="001E2BFC">
            <w:pPr>
              <w:rPr>
                <w:sz w:val="18"/>
                <w:szCs w:val="18"/>
              </w:rPr>
            </w:pPr>
          </w:p>
        </w:tc>
        <w:tc>
          <w:tcPr>
            <w:tcW w:w="164" w:type="pct"/>
          </w:tcPr>
          <w:p w14:paraId="54BCF4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EC31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32E293A" w14:textId="77777777" w:rsidR="003C3C7A" w:rsidRPr="00EF6BDE" w:rsidRDefault="003C3C7A" w:rsidP="00A76766">
            <w:pPr>
              <w:rPr>
                <w:sz w:val="18"/>
                <w:szCs w:val="18"/>
              </w:rPr>
            </w:pPr>
          </w:p>
        </w:tc>
      </w:tr>
      <w:tr w:rsidR="00D334B5" w:rsidRPr="00EF6BDE" w14:paraId="3CF01F45" w14:textId="77777777" w:rsidTr="00494055">
        <w:trPr>
          <w:trHeight w:val="288"/>
        </w:trPr>
        <w:tc>
          <w:tcPr>
            <w:tcW w:w="2713" w:type="pct"/>
            <w:vMerge/>
            <w:vAlign w:val="center"/>
          </w:tcPr>
          <w:p w14:paraId="226BE801" w14:textId="77777777" w:rsidR="003C3C7A" w:rsidRPr="00EF6BDE" w:rsidRDefault="003C3C7A" w:rsidP="001E2BFC">
            <w:pPr>
              <w:rPr>
                <w:sz w:val="18"/>
                <w:szCs w:val="18"/>
              </w:rPr>
            </w:pPr>
          </w:p>
        </w:tc>
        <w:tc>
          <w:tcPr>
            <w:tcW w:w="164" w:type="pct"/>
          </w:tcPr>
          <w:p w14:paraId="20B02E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F7B0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6462B19" w14:textId="77777777" w:rsidR="003C3C7A" w:rsidRPr="00EF6BDE" w:rsidRDefault="003C3C7A" w:rsidP="00A76766">
            <w:pPr>
              <w:rPr>
                <w:sz w:val="18"/>
                <w:szCs w:val="18"/>
              </w:rPr>
            </w:pPr>
          </w:p>
        </w:tc>
      </w:tr>
      <w:tr w:rsidR="00D334B5" w:rsidRPr="00EF6BDE" w14:paraId="13CD0E46" w14:textId="77777777" w:rsidTr="00494055">
        <w:trPr>
          <w:trHeight w:val="288"/>
        </w:trPr>
        <w:tc>
          <w:tcPr>
            <w:tcW w:w="2713" w:type="pct"/>
            <w:vMerge/>
            <w:vAlign w:val="center"/>
          </w:tcPr>
          <w:p w14:paraId="62EC74F4" w14:textId="77777777" w:rsidR="003C3C7A" w:rsidRPr="00EF6BDE" w:rsidRDefault="003C3C7A" w:rsidP="001E2BFC">
            <w:pPr>
              <w:rPr>
                <w:sz w:val="18"/>
                <w:szCs w:val="18"/>
              </w:rPr>
            </w:pPr>
          </w:p>
        </w:tc>
        <w:tc>
          <w:tcPr>
            <w:tcW w:w="164" w:type="pct"/>
          </w:tcPr>
          <w:p w14:paraId="244F9B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FFA0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5BD21F9" w14:textId="77777777" w:rsidR="003C3C7A" w:rsidRPr="00EF6BDE" w:rsidRDefault="003C3C7A" w:rsidP="00A76766">
            <w:pPr>
              <w:rPr>
                <w:sz w:val="18"/>
                <w:szCs w:val="18"/>
              </w:rPr>
            </w:pPr>
          </w:p>
        </w:tc>
      </w:tr>
      <w:tr w:rsidR="00D334B5" w:rsidRPr="00EF6BDE" w14:paraId="6761DB9C" w14:textId="77777777" w:rsidTr="00494055">
        <w:trPr>
          <w:trHeight w:val="288"/>
        </w:trPr>
        <w:tc>
          <w:tcPr>
            <w:tcW w:w="2713" w:type="pct"/>
            <w:vMerge/>
            <w:vAlign w:val="center"/>
          </w:tcPr>
          <w:p w14:paraId="3CA94B7A" w14:textId="77777777" w:rsidR="003C3C7A" w:rsidRPr="00EF6BDE" w:rsidRDefault="003C3C7A" w:rsidP="001E2BFC">
            <w:pPr>
              <w:rPr>
                <w:sz w:val="18"/>
                <w:szCs w:val="18"/>
              </w:rPr>
            </w:pPr>
          </w:p>
        </w:tc>
        <w:tc>
          <w:tcPr>
            <w:tcW w:w="164" w:type="pct"/>
          </w:tcPr>
          <w:p w14:paraId="45C15C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F5BC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F47FA80" w14:textId="77777777" w:rsidR="003C3C7A" w:rsidRPr="00EF6BDE" w:rsidRDefault="003C3C7A" w:rsidP="00A76766">
            <w:pPr>
              <w:rPr>
                <w:sz w:val="18"/>
                <w:szCs w:val="18"/>
              </w:rPr>
            </w:pPr>
          </w:p>
        </w:tc>
      </w:tr>
      <w:tr w:rsidR="00D334B5" w:rsidRPr="00EF6BDE" w14:paraId="3C376CF5" w14:textId="77777777" w:rsidTr="00494055">
        <w:trPr>
          <w:trHeight w:val="288"/>
        </w:trPr>
        <w:tc>
          <w:tcPr>
            <w:tcW w:w="2713" w:type="pct"/>
            <w:vMerge/>
            <w:vAlign w:val="center"/>
          </w:tcPr>
          <w:p w14:paraId="3032EB14" w14:textId="77777777" w:rsidR="003C3C7A" w:rsidRPr="00EF6BDE" w:rsidRDefault="003C3C7A" w:rsidP="001E2BFC">
            <w:pPr>
              <w:rPr>
                <w:sz w:val="18"/>
                <w:szCs w:val="18"/>
              </w:rPr>
            </w:pPr>
          </w:p>
        </w:tc>
        <w:tc>
          <w:tcPr>
            <w:tcW w:w="164" w:type="pct"/>
          </w:tcPr>
          <w:p w14:paraId="2C713E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70CA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51EDDFF" w14:textId="77777777" w:rsidR="003C3C7A" w:rsidRPr="00EF6BDE" w:rsidRDefault="003C3C7A" w:rsidP="00A76766">
            <w:pPr>
              <w:rPr>
                <w:sz w:val="18"/>
                <w:szCs w:val="18"/>
              </w:rPr>
            </w:pPr>
          </w:p>
        </w:tc>
      </w:tr>
      <w:tr w:rsidR="00D334B5" w:rsidRPr="00EF6BDE" w14:paraId="1BB82DFF" w14:textId="77777777" w:rsidTr="00494055">
        <w:trPr>
          <w:trHeight w:val="288"/>
        </w:trPr>
        <w:tc>
          <w:tcPr>
            <w:tcW w:w="2713" w:type="pct"/>
            <w:vMerge/>
            <w:vAlign w:val="center"/>
          </w:tcPr>
          <w:p w14:paraId="355BCD71" w14:textId="77777777" w:rsidR="003C3C7A" w:rsidRPr="00EF6BDE" w:rsidRDefault="003C3C7A" w:rsidP="001E2BFC">
            <w:pPr>
              <w:rPr>
                <w:sz w:val="18"/>
                <w:szCs w:val="18"/>
              </w:rPr>
            </w:pPr>
          </w:p>
        </w:tc>
        <w:tc>
          <w:tcPr>
            <w:tcW w:w="164" w:type="pct"/>
          </w:tcPr>
          <w:p w14:paraId="1DE54B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7F29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96B7D71" w14:textId="77777777" w:rsidR="003C3C7A" w:rsidRPr="00EF6BDE" w:rsidRDefault="003C3C7A" w:rsidP="00A76766">
            <w:pPr>
              <w:rPr>
                <w:sz w:val="18"/>
                <w:szCs w:val="18"/>
              </w:rPr>
            </w:pPr>
          </w:p>
        </w:tc>
      </w:tr>
      <w:tr w:rsidR="00D334B5" w:rsidRPr="00EF6BDE" w14:paraId="5D2A9106" w14:textId="77777777" w:rsidTr="00494055">
        <w:trPr>
          <w:trHeight w:val="288"/>
        </w:trPr>
        <w:tc>
          <w:tcPr>
            <w:tcW w:w="2713" w:type="pct"/>
            <w:vMerge/>
            <w:vAlign w:val="center"/>
          </w:tcPr>
          <w:p w14:paraId="03C95BBB" w14:textId="77777777" w:rsidR="003C3C7A" w:rsidRPr="00EF6BDE" w:rsidRDefault="003C3C7A" w:rsidP="001E2BFC">
            <w:pPr>
              <w:rPr>
                <w:sz w:val="18"/>
                <w:szCs w:val="18"/>
              </w:rPr>
            </w:pPr>
          </w:p>
        </w:tc>
        <w:tc>
          <w:tcPr>
            <w:tcW w:w="164" w:type="pct"/>
          </w:tcPr>
          <w:p w14:paraId="5ED0C6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6488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DDE1DD0" w14:textId="77777777" w:rsidR="003C3C7A" w:rsidRPr="00EF6BDE" w:rsidRDefault="003C3C7A" w:rsidP="00A76766">
            <w:pPr>
              <w:rPr>
                <w:sz w:val="18"/>
                <w:szCs w:val="18"/>
              </w:rPr>
            </w:pPr>
          </w:p>
        </w:tc>
      </w:tr>
      <w:tr w:rsidR="00D334B5" w:rsidRPr="00EF6BDE" w14:paraId="35529416" w14:textId="77777777" w:rsidTr="00494055">
        <w:trPr>
          <w:trHeight w:val="288"/>
        </w:trPr>
        <w:tc>
          <w:tcPr>
            <w:tcW w:w="2713" w:type="pct"/>
            <w:vMerge/>
            <w:vAlign w:val="center"/>
          </w:tcPr>
          <w:p w14:paraId="450A7290" w14:textId="77777777" w:rsidR="003C3C7A" w:rsidRPr="00EF6BDE" w:rsidRDefault="003C3C7A" w:rsidP="001E2BFC">
            <w:pPr>
              <w:rPr>
                <w:sz w:val="18"/>
                <w:szCs w:val="18"/>
              </w:rPr>
            </w:pPr>
          </w:p>
        </w:tc>
        <w:tc>
          <w:tcPr>
            <w:tcW w:w="164" w:type="pct"/>
          </w:tcPr>
          <w:p w14:paraId="3CD9E0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9672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FBB73B3" w14:textId="77777777" w:rsidR="003C3C7A" w:rsidRPr="00EF6BDE" w:rsidRDefault="003C3C7A" w:rsidP="00A76766">
            <w:pPr>
              <w:rPr>
                <w:sz w:val="18"/>
                <w:szCs w:val="18"/>
              </w:rPr>
            </w:pPr>
          </w:p>
        </w:tc>
      </w:tr>
      <w:tr w:rsidR="00D334B5" w:rsidRPr="00EF6BDE" w14:paraId="0270A34D" w14:textId="77777777" w:rsidTr="00494055">
        <w:trPr>
          <w:trHeight w:val="288"/>
        </w:trPr>
        <w:tc>
          <w:tcPr>
            <w:tcW w:w="2713" w:type="pct"/>
            <w:vMerge/>
            <w:vAlign w:val="center"/>
          </w:tcPr>
          <w:p w14:paraId="3C07E5B6" w14:textId="77777777" w:rsidR="003C3C7A" w:rsidRPr="00EF6BDE" w:rsidRDefault="003C3C7A" w:rsidP="001E2BFC">
            <w:pPr>
              <w:rPr>
                <w:sz w:val="18"/>
                <w:szCs w:val="18"/>
              </w:rPr>
            </w:pPr>
          </w:p>
        </w:tc>
        <w:tc>
          <w:tcPr>
            <w:tcW w:w="164" w:type="pct"/>
          </w:tcPr>
          <w:p w14:paraId="160449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77A6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22CF99C" w14:textId="77777777" w:rsidR="003C3C7A" w:rsidRPr="00EF6BDE" w:rsidRDefault="003C3C7A" w:rsidP="00A76766">
            <w:pPr>
              <w:rPr>
                <w:sz w:val="18"/>
                <w:szCs w:val="18"/>
              </w:rPr>
            </w:pPr>
          </w:p>
        </w:tc>
      </w:tr>
      <w:tr w:rsidR="00D334B5" w:rsidRPr="00EF6BDE" w14:paraId="13F107F8" w14:textId="77777777" w:rsidTr="00494055">
        <w:trPr>
          <w:trHeight w:val="288"/>
        </w:trPr>
        <w:tc>
          <w:tcPr>
            <w:tcW w:w="2713" w:type="pct"/>
            <w:vMerge/>
            <w:vAlign w:val="center"/>
          </w:tcPr>
          <w:p w14:paraId="36357B58" w14:textId="77777777" w:rsidR="003C3C7A" w:rsidRPr="00EF6BDE" w:rsidRDefault="003C3C7A" w:rsidP="001E2BFC">
            <w:pPr>
              <w:rPr>
                <w:sz w:val="18"/>
                <w:szCs w:val="18"/>
              </w:rPr>
            </w:pPr>
          </w:p>
        </w:tc>
        <w:tc>
          <w:tcPr>
            <w:tcW w:w="164" w:type="pct"/>
          </w:tcPr>
          <w:p w14:paraId="3CC9A5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107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DAA4CC" w14:textId="77777777" w:rsidR="003C3C7A" w:rsidRPr="00EF6BDE" w:rsidRDefault="003C3C7A" w:rsidP="00A76766">
            <w:pPr>
              <w:rPr>
                <w:sz w:val="18"/>
                <w:szCs w:val="18"/>
              </w:rPr>
            </w:pPr>
          </w:p>
        </w:tc>
      </w:tr>
      <w:tr w:rsidR="00D334B5" w:rsidRPr="00EF6BDE" w14:paraId="3C5753F6" w14:textId="77777777" w:rsidTr="00494055">
        <w:trPr>
          <w:trHeight w:val="288"/>
        </w:trPr>
        <w:tc>
          <w:tcPr>
            <w:tcW w:w="2713" w:type="pct"/>
            <w:vMerge/>
            <w:vAlign w:val="center"/>
          </w:tcPr>
          <w:p w14:paraId="20CB711D" w14:textId="77777777" w:rsidR="003C3C7A" w:rsidRPr="00EF6BDE" w:rsidRDefault="003C3C7A" w:rsidP="001E2BFC">
            <w:pPr>
              <w:rPr>
                <w:sz w:val="18"/>
                <w:szCs w:val="18"/>
              </w:rPr>
            </w:pPr>
          </w:p>
        </w:tc>
        <w:tc>
          <w:tcPr>
            <w:tcW w:w="164" w:type="pct"/>
          </w:tcPr>
          <w:p w14:paraId="37BF2B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0699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42A0D91" w14:textId="77777777" w:rsidR="003C3C7A" w:rsidRPr="00EF6BDE" w:rsidRDefault="003C3C7A" w:rsidP="00A76766">
            <w:pPr>
              <w:rPr>
                <w:sz w:val="18"/>
                <w:szCs w:val="18"/>
              </w:rPr>
            </w:pPr>
          </w:p>
        </w:tc>
      </w:tr>
      <w:tr w:rsidR="00D334B5" w:rsidRPr="00EF6BDE" w14:paraId="4B748C0D" w14:textId="77777777" w:rsidTr="00494055">
        <w:trPr>
          <w:trHeight w:val="288"/>
        </w:trPr>
        <w:tc>
          <w:tcPr>
            <w:tcW w:w="2713" w:type="pct"/>
            <w:vMerge/>
            <w:vAlign w:val="center"/>
          </w:tcPr>
          <w:p w14:paraId="7D3CC780" w14:textId="77777777" w:rsidR="003C3C7A" w:rsidRPr="00EF6BDE" w:rsidRDefault="003C3C7A" w:rsidP="001E2BFC">
            <w:pPr>
              <w:rPr>
                <w:sz w:val="18"/>
                <w:szCs w:val="18"/>
              </w:rPr>
            </w:pPr>
          </w:p>
        </w:tc>
        <w:tc>
          <w:tcPr>
            <w:tcW w:w="164" w:type="pct"/>
          </w:tcPr>
          <w:p w14:paraId="1FBE70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DFD0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055ED12" w14:textId="77777777" w:rsidR="003C3C7A" w:rsidRPr="00EF6BDE" w:rsidRDefault="003C3C7A" w:rsidP="00A76766">
            <w:pPr>
              <w:rPr>
                <w:sz w:val="18"/>
                <w:szCs w:val="18"/>
              </w:rPr>
            </w:pPr>
          </w:p>
        </w:tc>
      </w:tr>
      <w:tr w:rsidR="00D334B5" w:rsidRPr="00EF6BDE" w14:paraId="53B5F581" w14:textId="77777777" w:rsidTr="00494055">
        <w:trPr>
          <w:trHeight w:val="288"/>
        </w:trPr>
        <w:tc>
          <w:tcPr>
            <w:tcW w:w="2713" w:type="pct"/>
            <w:vMerge/>
            <w:tcBorders>
              <w:bottom w:val="single" w:sz="8" w:space="0" w:color="F2F2F2" w:themeColor="background1" w:themeShade="F2"/>
            </w:tcBorders>
            <w:vAlign w:val="center"/>
          </w:tcPr>
          <w:p w14:paraId="512DB79F" w14:textId="77777777" w:rsidR="003C3C7A" w:rsidRPr="00EF6BDE" w:rsidRDefault="003C3C7A" w:rsidP="001E2BFC">
            <w:pPr>
              <w:rPr>
                <w:sz w:val="18"/>
                <w:szCs w:val="18"/>
              </w:rPr>
            </w:pPr>
          </w:p>
        </w:tc>
        <w:tc>
          <w:tcPr>
            <w:tcW w:w="164" w:type="pct"/>
          </w:tcPr>
          <w:p w14:paraId="61EA33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D959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5CFF2B" w14:textId="77777777" w:rsidR="003C3C7A" w:rsidRPr="00EF6BDE" w:rsidRDefault="003C3C7A" w:rsidP="00A76766">
            <w:pPr>
              <w:rPr>
                <w:sz w:val="18"/>
                <w:szCs w:val="18"/>
              </w:rPr>
            </w:pPr>
          </w:p>
        </w:tc>
      </w:tr>
      <w:tr w:rsidR="00747B54" w:rsidRPr="00EF6BDE" w14:paraId="17A8F17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6982A63" w14:textId="77777777" w:rsidR="003C3C7A" w:rsidRPr="00EF6BDE" w:rsidRDefault="003C3C7A" w:rsidP="001E2BFC">
            <w:pPr>
              <w:rPr>
                <w:sz w:val="18"/>
                <w:szCs w:val="18"/>
              </w:rPr>
            </w:pPr>
          </w:p>
        </w:tc>
        <w:tc>
          <w:tcPr>
            <w:tcW w:w="164" w:type="pct"/>
          </w:tcPr>
          <w:p w14:paraId="169EC7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44E86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39C8BB8" w14:textId="77777777" w:rsidR="003C3C7A" w:rsidRPr="00EF6BDE" w:rsidRDefault="003C3C7A" w:rsidP="00A76766">
            <w:pPr>
              <w:rPr>
                <w:sz w:val="18"/>
                <w:szCs w:val="18"/>
              </w:rPr>
            </w:pPr>
          </w:p>
        </w:tc>
      </w:tr>
    </w:tbl>
    <w:p w14:paraId="4743C04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7CBADA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34A5D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886C9D0" w14:textId="77777777" w:rsidTr="00E81DB6">
        <w:trPr>
          <w:trHeight w:val="4608"/>
        </w:trPr>
        <w:tc>
          <w:tcPr>
            <w:tcW w:w="5000" w:type="pct"/>
            <w:tcBorders>
              <w:bottom w:val="single" w:sz="4" w:space="0" w:color="FFFFFF" w:themeColor="background1"/>
            </w:tcBorders>
          </w:tcPr>
          <w:p w14:paraId="1BD0E8FC" w14:textId="77777777" w:rsidR="003C3C7A" w:rsidRPr="00330468" w:rsidRDefault="003C3C7A" w:rsidP="00330468">
            <w:pPr>
              <w:pStyle w:val="NoSpacing"/>
            </w:pPr>
          </w:p>
        </w:tc>
      </w:tr>
      <w:tr w:rsidR="004105BC" w:rsidRPr="00330468" w14:paraId="5DBD86D7" w14:textId="77777777" w:rsidTr="00426FD0">
        <w:trPr>
          <w:trHeight w:val="70"/>
        </w:trPr>
        <w:tc>
          <w:tcPr>
            <w:tcW w:w="5000" w:type="pct"/>
            <w:tcBorders>
              <w:top w:val="single" w:sz="4" w:space="0" w:color="FFFFFF" w:themeColor="background1"/>
              <w:bottom w:val="single" w:sz="18" w:space="0" w:color="595959" w:themeColor="text1" w:themeTint="A6"/>
            </w:tcBorders>
          </w:tcPr>
          <w:p w14:paraId="25F9083B" w14:textId="77777777" w:rsidR="003C3C7A" w:rsidRPr="00330468" w:rsidRDefault="003C3C7A" w:rsidP="00330468">
            <w:pPr>
              <w:pStyle w:val="NoSpacing"/>
            </w:pPr>
          </w:p>
        </w:tc>
      </w:tr>
    </w:tbl>
    <w:p w14:paraId="4AEAC3EA" w14:textId="77777777" w:rsidR="003C3C7A" w:rsidRDefault="003C3C7A" w:rsidP="00F85A1D"/>
    <w:p w14:paraId="2B6AD1BC" w14:textId="77777777" w:rsidR="008D1191" w:rsidRDefault="003C3C7A">
      <w:r>
        <w:br w:type="page"/>
      </w:r>
    </w:p>
    <w:p w14:paraId="3BFCD816" w14:textId="77777777" w:rsidR="003C3C7A" w:rsidRPr="008939A4" w:rsidRDefault="003C3C7A" w:rsidP="00607997">
      <w:pPr>
        <w:pStyle w:val="Heading2"/>
      </w:pPr>
      <w:r>
        <w:lastRenderedPageBreak/>
        <w:t>Tuesday, January 20, 2026</w:t>
      </w:r>
    </w:p>
    <w:p w14:paraId="6DFAA612" w14:textId="77777777" w:rsidR="003C3C7A" w:rsidRDefault="003C3C7A" w:rsidP="001E0B71">
      <w:pPr>
        <w:pStyle w:val="NoSpacing"/>
        <w:rPr>
          <w:rFonts w:cs="Arial"/>
          <w:color w:val="595959" w:themeColor="text1" w:themeTint="A6"/>
          <w:sz w:val="16"/>
          <w:szCs w:val="16"/>
        </w:rPr>
      </w:pPr>
    </w:p>
    <w:p w14:paraId="43C1F7D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34D3A1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4BA2F1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CE124D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5AC672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FF55E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B8F8B5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170FB74" w14:textId="77777777" w:rsidTr="00D334B5">
        <w:trPr>
          <w:trHeight w:val="288"/>
        </w:trPr>
        <w:tc>
          <w:tcPr>
            <w:tcW w:w="2713" w:type="pct"/>
            <w:vMerge w:val="restart"/>
          </w:tcPr>
          <w:p w14:paraId="244FAB65" w14:textId="77777777" w:rsidR="003C3C7A" w:rsidRPr="00EF6BDE" w:rsidRDefault="003C3C7A" w:rsidP="00D334B5">
            <w:pPr>
              <w:rPr>
                <w:sz w:val="18"/>
                <w:szCs w:val="18"/>
              </w:rPr>
            </w:pPr>
          </w:p>
        </w:tc>
        <w:tc>
          <w:tcPr>
            <w:tcW w:w="164" w:type="pct"/>
          </w:tcPr>
          <w:p w14:paraId="1F6F004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069B1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1BE0273" w14:textId="77777777" w:rsidR="003C3C7A" w:rsidRPr="00EF6BDE" w:rsidRDefault="003C3C7A" w:rsidP="00A76766">
            <w:pPr>
              <w:rPr>
                <w:sz w:val="18"/>
                <w:szCs w:val="18"/>
              </w:rPr>
            </w:pPr>
          </w:p>
        </w:tc>
      </w:tr>
      <w:tr w:rsidR="00D334B5" w:rsidRPr="00EF6BDE" w14:paraId="50F89D64" w14:textId="77777777" w:rsidTr="00494055">
        <w:trPr>
          <w:trHeight w:val="288"/>
        </w:trPr>
        <w:tc>
          <w:tcPr>
            <w:tcW w:w="2713" w:type="pct"/>
            <w:vMerge/>
            <w:vAlign w:val="center"/>
          </w:tcPr>
          <w:p w14:paraId="066B54CE" w14:textId="77777777" w:rsidR="003C3C7A" w:rsidRPr="00EF6BDE" w:rsidRDefault="003C3C7A" w:rsidP="001E2BFC">
            <w:pPr>
              <w:rPr>
                <w:sz w:val="18"/>
                <w:szCs w:val="18"/>
              </w:rPr>
            </w:pPr>
          </w:p>
        </w:tc>
        <w:tc>
          <w:tcPr>
            <w:tcW w:w="164" w:type="pct"/>
          </w:tcPr>
          <w:p w14:paraId="5EA117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016B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27EAE7D" w14:textId="77777777" w:rsidR="003C3C7A" w:rsidRPr="00EF6BDE" w:rsidRDefault="003C3C7A" w:rsidP="00A76766">
            <w:pPr>
              <w:rPr>
                <w:sz w:val="18"/>
                <w:szCs w:val="18"/>
              </w:rPr>
            </w:pPr>
          </w:p>
        </w:tc>
      </w:tr>
      <w:tr w:rsidR="00D334B5" w:rsidRPr="00EF6BDE" w14:paraId="4E7F5AC3" w14:textId="77777777" w:rsidTr="00494055">
        <w:trPr>
          <w:trHeight w:val="288"/>
        </w:trPr>
        <w:tc>
          <w:tcPr>
            <w:tcW w:w="2713" w:type="pct"/>
            <w:vMerge/>
            <w:vAlign w:val="center"/>
          </w:tcPr>
          <w:p w14:paraId="6CBAF712" w14:textId="77777777" w:rsidR="003C3C7A" w:rsidRPr="00EF6BDE" w:rsidRDefault="003C3C7A" w:rsidP="001E2BFC">
            <w:pPr>
              <w:rPr>
                <w:sz w:val="18"/>
                <w:szCs w:val="18"/>
              </w:rPr>
            </w:pPr>
          </w:p>
        </w:tc>
        <w:tc>
          <w:tcPr>
            <w:tcW w:w="164" w:type="pct"/>
          </w:tcPr>
          <w:p w14:paraId="5BA55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95F0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3271C8E" w14:textId="77777777" w:rsidR="003C3C7A" w:rsidRPr="00EF6BDE" w:rsidRDefault="003C3C7A" w:rsidP="00A76766">
            <w:pPr>
              <w:rPr>
                <w:sz w:val="18"/>
                <w:szCs w:val="18"/>
              </w:rPr>
            </w:pPr>
          </w:p>
        </w:tc>
      </w:tr>
      <w:tr w:rsidR="00D334B5" w:rsidRPr="00EF6BDE" w14:paraId="2A433443" w14:textId="77777777" w:rsidTr="00494055">
        <w:trPr>
          <w:trHeight w:val="288"/>
        </w:trPr>
        <w:tc>
          <w:tcPr>
            <w:tcW w:w="2713" w:type="pct"/>
            <w:vMerge/>
            <w:vAlign w:val="center"/>
          </w:tcPr>
          <w:p w14:paraId="06C9C941" w14:textId="77777777" w:rsidR="003C3C7A" w:rsidRPr="00EF6BDE" w:rsidRDefault="003C3C7A" w:rsidP="001E2BFC">
            <w:pPr>
              <w:rPr>
                <w:sz w:val="18"/>
                <w:szCs w:val="18"/>
              </w:rPr>
            </w:pPr>
          </w:p>
        </w:tc>
        <w:tc>
          <w:tcPr>
            <w:tcW w:w="164" w:type="pct"/>
          </w:tcPr>
          <w:p w14:paraId="063A70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0DAA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65F1F5F" w14:textId="77777777" w:rsidR="003C3C7A" w:rsidRPr="00EF6BDE" w:rsidRDefault="003C3C7A" w:rsidP="00A76766">
            <w:pPr>
              <w:rPr>
                <w:sz w:val="18"/>
                <w:szCs w:val="18"/>
              </w:rPr>
            </w:pPr>
          </w:p>
        </w:tc>
      </w:tr>
      <w:tr w:rsidR="00D334B5" w:rsidRPr="00EF6BDE" w14:paraId="0AC74683" w14:textId="77777777" w:rsidTr="00494055">
        <w:trPr>
          <w:trHeight w:val="288"/>
        </w:trPr>
        <w:tc>
          <w:tcPr>
            <w:tcW w:w="2713" w:type="pct"/>
            <w:vMerge/>
            <w:vAlign w:val="center"/>
          </w:tcPr>
          <w:p w14:paraId="6F38C362" w14:textId="77777777" w:rsidR="003C3C7A" w:rsidRPr="00EF6BDE" w:rsidRDefault="003C3C7A" w:rsidP="001E2BFC">
            <w:pPr>
              <w:rPr>
                <w:sz w:val="18"/>
                <w:szCs w:val="18"/>
              </w:rPr>
            </w:pPr>
          </w:p>
        </w:tc>
        <w:tc>
          <w:tcPr>
            <w:tcW w:w="164" w:type="pct"/>
          </w:tcPr>
          <w:p w14:paraId="6FAC66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EB35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1830799" w14:textId="77777777" w:rsidR="003C3C7A" w:rsidRPr="00EF6BDE" w:rsidRDefault="003C3C7A" w:rsidP="00A76766">
            <w:pPr>
              <w:rPr>
                <w:sz w:val="18"/>
                <w:szCs w:val="18"/>
              </w:rPr>
            </w:pPr>
          </w:p>
        </w:tc>
      </w:tr>
      <w:tr w:rsidR="00D334B5" w:rsidRPr="00EF6BDE" w14:paraId="324F04DE" w14:textId="77777777" w:rsidTr="00494055">
        <w:trPr>
          <w:trHeight w:val="288"/>
        </w:trPr>
        <w:tc>
          <w:tcPr>
            <w:tcW w:w="2713" w:type="pct"/>
            <w:vMerge/>
            <w:vAlign w:val="center"/>
          </w:tcPr>
          <w:p w14:paraId="19E8BF79" w14:textId="77777777" w:rsidR="003C3C7A" w:rsidRPr="00EF6BDE" w:rsidRDefault="003C3C7A" w:rsidP="001E2BFC">
            <w:pPr>
              <w:rPr>
                <w:sz w:val="18"/>
                <w:szCs w:val="18"/>
              </w:rPr>
            </w:pPr>
          </w:p>
        </w:tc>
        <w:tc>
          <w:tcPr>
            <w:tcW w:w="164" w:type="pct"/>
          </w:tcPr>
          <w:p w14:paraId="11063B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1467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4D24934" w14:textId="77777777" w:rsidR="003C3C7A" w:rsidRPr="00EF6BDE" w:rsidRDefault="003C3C7A" w:rsidP="00A76766">
            <w:pPr>
              <w:rPr>
                <w:sz w:val="18"/>
                <w:szCs w:val="18"/>
              </w:rPr>
            </w:pPr>
          </w:p>
        </w:tc>
      </w:tr>
      <w:tr w:rsidR="00D334B5" w:rsidRPr="00EF6BDE" w14:paraId="46DC553B" w14:textId="77777777" w:rsidTr="00494055">
        <w:trPr>
          <w:trHeight w:val="288"/>
        </w:trPr>
        <w:tc>
          <w:tcPr>
            <w:tcW w:w="2713" w:type="pct"/>
            <w:vMerge/>
            <w:vAlign w:val="center"/>
          </w:tcPr>
          <w:p w14:paraId="1C7A7C3C" w14:textId="77777777" w:rsidR="003C3C7A" w:rsidRPr="00EF6BDE" w:rsidRDefault="003C3C7A" w:rsidP="001E2BFC">
            <w:pPr>
              <w:rPr>
                <w:sz w:val="18"/>
                <w:szCs w:val="18"/>
              </w:rPr>
            </w:pPr>
          </w:p>
        </w:tc>
        <w:tc>
          <w:tcPr>
            <w:tcW w:w="164" w:type="pct"/>
          </w:tcPr>
          <w:p w14:paraId="21FCDD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A00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C81B3D1" w14:textId="77777777" w:rsidR="003C3C7A" w:rsidRPr="00EF6BDE" w:rsidRDefault="003C3C7A" w:rsidP="00A76766">
            <w:pPr>
              <w:rPr>
                <w:sz w:val="18"/>
                <w:szCs w:val="18"/>
              </w:rPr>
            </w:pPr>
          </w:p>
        </w:tc>
      </w:tr>
      <w:tr w:rsidR="00D334B5" w:rsidRPr="00EF6BDE" w14:paraId="1017F4CB" w14:textId="77777777" w:rsidTr="00494055">
        <w:trPr>
          <w:trHeight w:val="288"/>
        </w:trPr>
        <w:tc>
          <w:tcPr>
            <w:tcW w:w="2713" w:type="pct"/>
            <w:vMerge/>
            <w:vAlign w:val="center"/>
          </w:tcPr>
          <w:p w14:paraId="0DBE9F77" w14:textId="77777777" w:rsidR="003C3C7A" w:rsidRPr="00EF6BDE" w:rsidRDefault="003C3C7A" w:rsidP="001E2BFC">
            <w:pPr>
              <w:rPr>
                <w:sz w:val="18"/>
                <w:szCs w:val="18"/>
              </w:rPr>
            </w:pPr>
          </w:p>
        </w:tc>
        <w:tc>
          <w:tcPr>
            <w:tcW w:w="164" w:type="pct"/>
          </w:tcPr>
          <w:p w14:paraId="64F842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15E0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955EAA8" w14:textId="77777777" w:rsidR="003C3C7A" w:rsidRPr="00EF6BDE" w:rsidRDefault="003C3C7A" w:rsidP="00A76766">
            <w:pPr>
              <w:rPr>
                <w:sz w:val="18"/>
                <w:szCs w:val="18"/>
              </w:rPr>
            </w:pPr>
          </w:p>
        </w:tc>
      </w:tr>
      <w:tr w:rsidR="00D334B5" w:rsidRPr="00EF6BDE" w14:paraId="49165CD3" w14:textId="77777777" w:rsidTr="00494055">
        <w:trPr>
          <w:trHeight w:val="288"/>
        </w:trPr>
        <w:tc>
          <w:tcPr>
            <w:tcW w:w="2713" w:type="pct"/>
            <w:vMerge/>
            <w:vAlign w:val="center"/>
          </w:tcPr>
          <w:p w14:paraId="0216C759" w14:textId="77777777" w:rsidR="003C3C7A" w:rsidRPr="00EF6BDE" w:rsidRDefault="003C3C7A" w:rsidP="001E2BFC">
            <w:pPr>
              <w:rPr>
                <w:sz w:val="18"/>
                <w:szCs w:val="18"/>
              </w:rPr>
            </w:pPr>
          </w:p>
        </w:tc>
        <w:tc>
          <w:tcPr>
            <w:tcW w:w="164" w:type="pct"/>
          </w:tcPr>
          <w:p w14:paraId="3EEA4C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7CA9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283E5DE" w14:textId="77777777" w:rsidR="003C3C7A" w:rsidRPr="00EF6BDE" w:rsidRDefault="003C3C7A" w:rsidP="00A76766">
            <w:pPr>
              <w:rPr>
                <w:sz w:val="18"/>
                <w:szCs w:val="18"/>
              </w:rPr>
            </w:pPr>
          </w:p>
        </w:tc>
      </w:tr>
      <w:tr w:rsidR="00D334B5" w:rsidRPr="00EF6BDE" w14:paraId="0B14B472" w14:textId="77777777" w:rsidTr="00494055">
        <w:trPr>
          <w:trHeight w:val="288"/>
        </w:trPr>
        <w:tc>
          <w:tcPr>
            <w:tcW w:w="2713" w:type="pct"/>
            <w:vMerge/>
            <w:vAlign w:val="center"/>
          </w:tcPr>
          <w:p w14:paraId="79F3E922" w14:textId="77777777" w:rsidR="003C3C7A" w:rsidRPr="00EF6BDE" w:rsidRDefault="003C3C7A" w:rsidP="001E2BFC">
            <w:pPr>
              <w:rPr>
                <w:sz w:val="18"/>
                <w:szCs w:val="18"/>
              </w:rPr>
            </w:pPr>
          </w:p>
        </w:tc>
        <w:tc>
          <w:tcPr>
            <w:tcW w:w="164" w:type="pct"/>
          </w:tcPr>
          <w:p w14:paraId="1D43BF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139F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AC88EA2" w14:textId="77777777" w:rsidR="003C3C7A" w:rsidRPr="00EF6BDE" w:rsidRDefault="003C3C7A" w:rsidP="00A76766">
            <w:pPr>
              <w:rPr>
                <w:sz w:val="18"/>
                <w:szCs w:val="18"/>
              </w:rPr>
            </w:pPr>
          </w:p>
        </w:tc>
      </w:tr>
      <w:tr w:rsidR="00D334B5" w:rsidRPr="00EF6BDE" w14:paraId="77053BAC" w14:textId="77777777" w:rsidTr="00494055">
        <w:trPr>
          <w:trHeight w:val="288"/>
        </w:trPr>
        <w:tc>
          <w:tcPr>
            <w:tcW w:w="2713" w:type="pct"/>
            <w:vMerge/>
            <w:vAlign w:val="center"/>
          </w:tcPr>
          <w:p w14:paraId="345B39DA" w14:textId="77777777" w:rsidR="003C3C7A" w:rsidRPr="00EF6BDE" w:rsidRDefault="003C3C7A" w:rsidP="001E2BFC">
            <w:pPr>
              <w:rPr>
                <w:sz w:val="18"/>
                <w:szCs w:val="18"/>
              </w:rPr>
            </w:pPr>
          </w:p>
        </w:tc>
        <w:tc>
          <w:tcPr>
            <w:tcW w:w="164" w:type="pct"/>
          </w:tcPr>
          <w:p w14:paraId="2AC742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40AE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1856F23" w14:textId="77777777" w:rsidR="003C3C7A" w:rsidRPr="00EF6BDE" w:rsidRDefault="003C3C7A" w:rsidP="00A76766">
            <w:pPr>
              <w:rPr>
                <w:sz w:val="18"/>
                <w:szCs w:val="18"/>
              </w:rPr>
            </w:pPr>
          </w:p>
        </w:tc>
      </w:tr>
      <w:tr w:rsidR="00D334B5" w:rsidRPr="00EF6BDE" w14:paraId="723BBD58" w14:textId="77777777" w:rsidTr="00494055">
        <w:trPr>
          <w:trHeight w:val="288"/>
        </w:trPr>
        <w:tc>
          <w:tcPr>
            <w:tcW w:w="2713" w:type="pct"/>
            <w:vMerge/>
            <w:vAlign w:val="center"/>
          </w:tcPr>
          <w:p w14:paraId="1ECF2AE7" w14:textId="77777777" w:rsidR="003C3C7A" w:rsidRPr="00EF6BDE" w:rsidRDefault="003C3C7A" w:rsidP="001E2BFC">
            <w:pPr>
              <w:rPr>
                <w:sz w:val="18"/>
                <w:szCs w:val="18"/>
              </w:rPr>
            </w:pPr>
          </w:p>
        </w:tc>
        <w:tc>
          <w:tcPr>
            <w:tcW w:w="164" w:type="pct"/>
          </w:tcPr>
          <w:p w14:paraId="0CAD90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94E0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F62F41C" w14:textId="77777777" w:rsidR="003C3C7A" w:rsidRPr="00EF6BDE" w:rsidRDefault="003C3C7A" w:rsidP="00A76766">
            <w:pPr>
              <w:rPr>
                <w:sz w:val="18"/>
                <w:szCs w:val="18"/>
              </w:rPr>
            </w:pPr>
          </w:p>
        </w:tc>
      </w:tr>
      <w:tr w:rsidR="00D334B5" w:rsidRPr="00EF6BDE" w14:paraId="1E4B0B05" w14:textId="77777777" w:rsidTr="00494055">
        <w:trPr>
          <w:trHeight w:val="288"/>
        </w:trPr>
        <w:tc>
          <w:tcPr>
            <w:tcW w:w="2713" w:type="pct"/>
            <w:vMerge/>
            <w:vAlign w:val="center"/>
          </w:tcPr>
          <w:p w14:paraId="78DBDDBD" w14:textId="77777777" w:rsidR="003C3C7A" w:rsidRPr="00EF6BDE" w:rsidRDefault="003C3C7A" w:rsidP="001E2BFC">
            <w:pPr>
              <w:rPr>
                <w:sz w:val="18"/>
                <w:szCs w:val="18"/>
              </w:rPr>
            </w:pPr>
          </w:p>
        </w:tc>
        <w:tc>
          <w:tcPr>
            <w:tcW w:w="164" w:type="pct"/>
          </w:tcPr>
          <w:p w14:paraId="25D696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62C7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C98D5B3" w14:textId="77777777" w:rsidR="003C3C7A" w:rsidRPr="00EF6BDE" w:rsidRDefault="003C3C7A" w:rsidP="00A76766">
            <w:pPr>
              <w:rPr>
                <w:sz w:val="18"/>
                <w:szCs w:val="18"/>
              </w:rPr>
            </w:pPr>
          </w:p>
        </w:tc>
      </w:tr>
      <w:tr w:rsidR="00D334B5" w:rsidRPr="00EF6BDE" w14:paraId="12BCE516" w14:textId="77777777" w:rsidTr="00494055">
        <w:trPr>
          <w:trHeight w:val="288"/>
        </w:trPr>
        <w:tc>
          <w:tcPr>
            <w:tcW w:w="2713" w:type="pct"/>
            <w:vMerge/>
            <w:tcBorders>
              <w:bottom w:val="single" w:sz="8" w:space="0" w:color="F2F2F2" w:themeColor="background1" w:themeShade="F2"/>
            </w:tcBorders>
            <w:vAlign w:val="center"/>
          </w:tcPr>
          <w:p w14:paraId="3FF2943C" w14:textId="77777777" w:rsidR="003C3C7A" w:rsidRPr="00EF6BDE" w:rsidRDefault="003C3C7A" w:rsidP="001E2BFC">
            <w:pPr>
              <w:rPr>
                <w:sz w:val="18"/>
                <w:szCs w:val="18"/>
              </w:rPr>
            </w:pPr>
          </w:p>
        </w:tc>
        <w:tc>
          <w:tcPr>
            <w:tcW w:w="164" w:type="pct"/>
          </w:tcPr>
          <w:p w14:paraId="582D9E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2009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D0EFAEC" w14:textId="77777777" w:rsidR="003C3C7A" w:rsidRPr="00EF6BDE" w:rsidRDefault="003C3C7A" w:rsidP="00A76766">
            <w:pPr>
              <w:rPr>
                <w:sz w:val="18"/>
                <w:szCs w:val="18"/>
              </w:rPr>
            </w:pPr>
          </w:p>
        </w:tc>
      </w:tr>
      <w:tr w:rsidR="00747B54" w:rsidRPr="00EF6BDE" w14:paraId="23C67EA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3AD3D0E" w14:textId="77777777" w:rsidR="003C3C7A" w:rsidRPr="00EF6BDE" w:rsidRDefault="003C3C7A" w:rsidP="001E2BFC">
            <w:pPr>
              <w:rPr>
                <w:sz w:val="18"/>
                <w:szCs w:val="18"/>
              </w:rPr>
            </w:pPr>
          </w:p>
        </w:tc>
        <w:tc>
          <w:tcPr>
            <w:tcW w:w="164" w:type="pct"/>
          </w:tcPr>
          <w:p w14:paraId="580C27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55B0B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3699003" w14:textId="77777777" w:rsidR="003C3C7A" w:rsidRPr="00EF6BDE" w:rsidRDefault="003C3C7A" w:rsidP="00A76766">
            <w:pPr>
              <w:rPr>
                <w:sz w:val="18"/>
                <w:szCs w:val="18"/>
              </w:rPr>
            </w:pPr>
          </w:p>
        </w:tc>
      </w:tr>
    </w:tbl>
    <w:p w14:paraId="10F5DC6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F63AA5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3145DE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DDC6F37" w14:textId="77777777" w:rsidTr="00E81DB6">
        <w:trPr>
          <w:trHeight w:val="4608"/>
        </w:trPr>
        <w:tc>
          <w:tcPr>
            <w:tcW w:w="5000" w:type="pct"/>
            <w:tcBorders>
              <w:bottom w:val="single" w:sz="4" w:space="0" w:color="FFFFFF" w:themeColor="background1"/>
            </w:tcBorders>
          </w:tcPr>
          <w:p w14:paraId="2D8A4DEE" w14:textId="77777777" w:rsidR="003C3C7A" w:rsidRPr="00330468" w:rsidRDefault="003C3C7A" w:rsidP="00330468">
            <w:pPr>
              <w:pStyle w:val="NoSpacing"/>
            </w:pPr>
          </w:p>
        </w:tc>
      </w:tr>
      <w:tr w:rsidR="004105BC" w:rsidRPr="00330468" w14:paraId="223203E3" w14:textId="77777777" w:rsidTr="00426FD0">
        <w:trPr>
          <w:trHeight w:val="70"/>
        </w:trPr>
        <w:tc>
          <w:tcPr>
            <w:tcW w:w="5000" w:type="pct"/>
            <w:tcBorders>
              <w:top w:val="single" w:sz="4" w:space="0" w:color="FFFFFF" w:themeColor="background1"/>
              <w:bottom w:val="single" w:sz="18" w:space="0" w:color="595959" w:themeColor="text1" w:themeTint="A6"/>
            </w:tcBorders>
          </w:tcPr>
          <w:p w14:paraId="7CA35CF4" w14:textId="77777777" w:rsidR="003C3C7A" w:rsidRPr="00330468" w:rsidRDefault="003C3C7A" w:rsidP="00330468">
            <w:pPr>
              <w:pStyle w:val="NoSpacing"/>
            </w:pPr>
          </w:p>
        </w:tc>
      </w:tr>
    </w:tbl>
    <w:p w14:paraId="73CBF00E" w14:textId="77777777" w:rsidR="003C3C7A" w:rsidRDefault="003C3C7A" w:rsidP="00F85A1D"/>
    <w:p w14:paraId="71C54C0F" w14:textId="77777777" w:rsidR="008D1191" w:rsidRDefault="003C3C7A">
      <w:r>
        <w:br w:type="page"/>
      </w:r>
    </w:p>
    <w:p w14:paraId="3903C8C5" w14:textId="77777777" w:rsidR="003C3C7A" w:rsidRPr="008939A4" w:rsidRDefault="003C3C7A" w:rsidP="00607997">
      <w:pPr>
        <w:pStyle w:val="Heading2"/>
      </w:pPr>
      <w:r>
        <w:lastRenderedPageBreak/>
        <w:t>Wednesday, January 21, 2026</w:t>
      </w:r>
    </w:p>
    <w:p w14:paraId="613A0801" w14:textId="77777777" w:rsidR="003C3C7A" w:rsidRDefault="003C3C7A" w:rsidP="001E0B71">
      <w:pPr>
        <w:pStyle w:val="NoSpacing"/>
        <w:rPr>
          <w:rFonts w:cs="Arial"/>
          <w:color w:val="595959" w:themeColor="text1" w:themeTint="A6"/>
          <w:sz w:val="16"/>
          <w:szCs w:val="16"/>
        </w:rPr>
      </w:pPr>
    </w:p>
    <w:p w14:paraId="0A51F16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A774A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733224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079485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FB5ED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67478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23042A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F398AFC" w14:textId="77777777" w:rsidTr="00D334B5">
        <w:trPr>
          <w:trHeight w:val="288"/>
        </w:trPr>
        <w:tc>
          <w:tcPr>
            <w:tcW w:w="2713" w:type="pct"/>
            <w:vMerge w:val="restart"/>
          </w:tcPr>
          <w:p w14:paraId="77D85B36" w14:textId="77777777" w:rsidR="003C3C7A" w:rsidRPr="00EF6BDE" w:rsidRDefault="003C3C7A" w:rsidP="00D334B5">
            <w:pPr>
              <w:rPr>
                <w:sz w:val="18"/>
                <w:szCs w:val="18"/>
              </w:rPr>
            </w:pPr>
          </w:p>
        </w:tc>
        <w:tc>
          <w:tcPr>
            <w:tcW w:w="164" w:type="pct"/>
          </w:tcPr>
          <w:p w14:paraId="4230165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9D5B4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79F1AF" w14:textId="77777777" w:rsidR="003C3C7A" w:rsidRPr="00EF6BDE" w:rsidRDefault="003C3C7A" w:rsidP="00A76766">
            <w:pPr>
              <w:rPr>
                <w:sz w:val="18"/>
                <w:szCs w:val="18"/>
              </w:rPr>
            </w:pPr>
          </w:p>
        </w:tc>
      </w:tr>
      <w:tr w:rsidR="00D334B5" w:rsidRPr="00EF6BDE" w14:paraId="77508FE4" w14:textId="77777777" w:rsidTr="00494055">
        <w:trPr>
          <w:trHeight w:val="288"/>
        </w:trPr>
        <w:tc>
          <w:tcPr>
            <w:tcW w:w="2713" w:type="pct"/>
            <w:vMerge/>
            <w:vAlign w:val="center"/>
          </w:tcPr>
          <w:p w14:paraId="4D95B92B" w14:textId="77777777" w:rsidR="003C3C7A" w:rsidRPr="00EF6BDE" w:rsidRDefault="003C3C7A" w:rsidP="001E2BFC">
            <w:pPr>
              <w:rPr>
                <w:sz w:val="18"/>
                <w:szCs w:val="18"/>
              </w:rPr>
            </w:pPr>
          </w:p>
        </w:tc>
        <w:tc>
          <w:tcPr>
            <w:tcW w:w="164" w:type="pct"/>
          </w:tcPr>
          <w:p w14:paraId="03ED75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BC93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87A4FB5" w14:textId="77777777" w:rsidR="003C3C7A" w:rsidRPr="00EF6BDE" w:rsidRDefault="003C3C7A" w:rsidP="00A76766">
            <w:pPr>
              <w:rPr>
                <w:sz w:val="18"/>
                <w:szCs w:val="18"/>
              </w:rPr>
            </w:pPr>
          </w:p>
        </w:tc>
      </w:tr>
      <w:tr w:rsidR="00D334B5" w:rsidRPr="00EF6BDE" w14:paraId="2B6994C3" w14:textId="77777777" w:rsidTr="00494055">
        <w:trPr>
          <w:trHeight w:val="288"/>
        </w:trPr>
        <w:tc>
          <w:tcPr>
            <w:tcW w:w="2713" w:type="pct"/>
            <w:vMerge/>
            <w:vAlign w:val="center"/>
          </w:tcPr>
          <w:p w14:paraId="68AD266C" w14:textId="77777777" w:rsidR="003C3C7A" w:rsidRPr="00EF6BDE" w:rsidRDefault="003C3C7A" w:rsidP="001E2BFC">
            <w:pPr>
              <w:rPr>
                <w:sz w:val="18"/>
                <w:szCs w:val="18"/>
              </w:rPr>
            </w:pPr>
          </w:p>
        </w:tc>
        <w:tc>
          <w:tcPr>
            <w:tcW w:w="164" w:type="pct"/>
          </w:tcPr>
          <w:p w14:paraId="55A7DC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B63C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46925C" w14:textId="77777777" w:rsidR="003C3C7A" w:rsidRPr="00EF6BDE" w:rsidRDefault="003C3C7A" w:rsidP="00A76766">
            <w:pPr>
              <w:rPr>
                <w:sz w:val="18"/>
                <w:szCs w:val="18"/>
              </w:rPr>
            </w:pPr>
          </w:p>
        </w:tc>
      </w:tr>
      <w:tr w:rsidR="00D334B5" w:rsidRPr="00EF6BDE" w14:paraId="7559199F" w14:textId="77777777" w:rsidTr="00494055">
        <w:trPr>
          <w:trHeight w:val="288"/>
        </w:trPr>
        <w:tc>
          <w:tcPr>
            <w:tcW w:w="2713" w:type="pct"/>
            <w:vMerge/>
            <w:vAlign w:val="center"/>
          </w:tcPr>
          <w:p w14:paraId="0C7CBF4E" w14:textId="77777777" w:rsidR="003C3C7A" w:rsidRPr="00EF6BDE" w:rsidRDefault="003C3C7A" w:rsidP="001E2BFC">
            <w:pPr>
              <w:rPr>
                <w:sz w:val="18"/>
                <w:szCs w:val="18"/>
              </w:rPr>
            </w:pPr>
          </w:p>
        </w:tc>
        <w:tc>
          <w:tcPr>
            <w:tcW w:w="164" w:type="pct"/>
          </w:tcPr>
          <w:p w14:paraId="28C3CB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5883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0BD9DBD" w14:textId="77777777" w:rsidR="003C3C7A" w:rsidRPr="00EF6BDE" w:rsidRDefault="003C3C7A" w:rsidP="00A76766">
            <w:pPr>
              <w:rPr>
                <w:sz w:val="18"/>
                <w:szCs w:val="18"/>
              </w:rPr>
            </w:pPr>
          </w:p>
        </w:tc>
      </w:tr>
      <w:tr w:rsidR="00D334B5" w:rsidRPr="00EF6BDE" w14:paraId="1AE9B8B4" w14:textId="77777777" w:rsidTr="00494055">
        <w:trPr>
          <w:trHeight w:val="288"/>
        </w:trPr>
        <w:tc>
          <w:tcPr>
            <w:tcW w:w="2713" w:type="pct"/>
            <w:vMerge/>
            <w:vAlign w:val="center"/>
          </w:tcPr>
          <w:p w14:paraId="7638F147" w14:textId="77777777" w:rsidR="003C3C7A" w:rsidRPr="00EF6BDE" w:rsidRDefault="003C3C7A" w:rsidP="001E2BFC">
            <w:pPr>
              <w:rPr>
                <w:sz w:val="18"/>
                <w:szCs w:val="18"/>
              </w:rPr>
            </w:pPr>
          </w:p>
        </w:tc>
        <w:tc>
          <w:tcPr>
            <w:tcW w:w="164" w:type="pct"/>
          </w:tcPr>
          <w:p w14:paraId="018D2F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52BB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0F966CE" w14:textId="77777777" w:rsidR="003C3C7A" w:rsidRPr="00EF6BDE" w:rsidRDefault="003C3C7A" w:rsidP="00A76766">
            <w:pPr>
              <w:rPr>
                <w:sz w:val="18"/>
                <w:szCs w:val="18"/>
              </w:rPr>
            </w:pPr>
          </w:p>
        </w:tc>
      </w:tr>
      <w:tr w:rsidR="00D334B5" w:rsidRPr="00EF6BDE" w14:paraId="2DC7A10D" w14:textId="77777777" w:rsidTr="00494055">
        <w:trPr>
          <w:trHeight w:val="288"/>
        </w:trPr>
        <w:tc>
          <w:tcPr>
            <w:tcW w:w="2713" w:type="pct"/>
            <w:vMerge/>
            <w:vAlign w:val="center"/>
          </w:tcPr>
          <w:p w14:paraId="135F94A4" w14:textId="77777777" w:rsidR="003C3C7A" w:rsidRPr="00EF6BDE" w:rsidRDefault="003C3C7A" w:rsidP="001E2BFC">
            <w:pPr>
              <w:rPr>
                <w:sz w:val="18"/>
                <w:szCs w:val="18"/>
              </w:rPr>
            </w:pPr>
          </w:p>
        </w:tc>
        <w:tc>
          <w:tcPr>
            <w:tcW w:w="164" w:type="pct"/>
          </w:tcPr>
          <w:p w14:paraId="54D61F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73D7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1236A8" w14:textId="77777777" w:rsidR="003C3C7A" w:rsidRPr="00EF6BDE" w:rsidRDefault="003C3C7A" w:rsidP="00A76766">
            <w:pPr>
              <w:rPr>
                <w:sz w:val="18"/>
                <w:szCs w:val="18"/>
              </w:rPr>
            </w:pPr>
          </w:p>
        </w:tc>
      </w:tr>
      <w:tr w:rsidR="00D334B5" w:rsidRPr="00EF6BDE" w14:paraId="1E76073A" w14:textId="77777777" w:rsidTr="00494055">
        <w:trPr>
          <w:trHeight w:val="288"/>
        </w:trPr>
        <w:tc>
          <w:tcPr>
            <w:tcW w:w="2713" w:type="pct"/>
            <w:vMerge/>
            <w:vAlign w:val="center"/>
          </w:tcPr>
          <w:p w14:paraId="5E7A3747" w14:textId="77777777" w:rsidR="003C3C7A" w:rsidRPr="00EF6BDE" w:rsidRDefault="003C3C7A" w:rsidP="001E2BFC">
            <w:pPr>
              <w:rPr>
                <w:sz w:val="18"/>
                <w:szCs w:val="18"/>
              </w:rPr>
            </w:pPr>
          </w:p>
        </w:tc>
        <w:tc>
          <w:tcPr>
            <w:tcW w:w="164" w:type="pct"/>
          </w:tcPr>
          <w:p w14:paraId="11A78A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7AB1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FCB9EF" w14:textId="77777777" w:rsidR="003C3C7A" w:rsidRPr="00EF6BDE" w:rsidRDefault="003C3C7A" w:rsidP="00A76766">
            <w:pPr>
              <w:rPr>
                <w:sz w:val="18"/>
                <w:szCs w:val="18"/>
              </w:rPr>
            </w:pPr>
          </w:p>
        </w:tc>
      </w:tr>
      <w:tr w:rsidR="00D334B5" w:rsidRPr="00EF6BDE" w14:paraId="29D3B35C" w14:textId="77777777" w:rsidTr="00494055">
        <w:trPr>
          <w:trHeight w:val="288"/>
        </w:trPr>
        <w:tc>
          <w:tcPr>
            <w:tcW w:w="2713" w:type="pct"/>
            <w:vMerge/>
            <w:vAlign w:val="center"/>
          </w:tcPr>
          <w:p w14:paraId="31000A39" w14:textId="77777777" w:rsidR="003C3C7A" w:rsidRPr="00EF6BDE" w:rsidRDefault="003C3C7A" w:rsidP="001E2BFC">
            <w:pPr>
              <w:rPr>
                <w:sz w:val="18"/>
                <w:szCs w:val="18"/>
              </w:rPr>
            </w:pPr>
          </w:p>
        </w:tc>
        <w:tc>
          <w:tcPr>
            <w:tcW w:w="164" w:type="pct"/>
          </w:tcPr>
          <w:p w14:paraId="6994F1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013E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4D5D185" w14:textId="77777777" w:rsidR="003C3C7A" w:rsidRPr="00EF6BDE" w:rsidRDefault="003C3C7A" w:rsidP="00A76766">
            <w:pPr>
              <w:rPr>
                <w:sz w:val="18"/>
                <w:szCs w:val="18"/>
              </w:rPr>
            </w:pPr>
          </w:p>
        </w:tc>
      </w:tr>
      <w:tr w:rsidR="00D334B5" w:rsidRPr="00EF6BDE" w14:paraId="0EFDC55C" w14:textId="77777777" w:rsidTr="00494055">
        <w:trPr>
          <w:trHeight w:val="288"/>
        </w:trPr>
        <w:tc>
          <w:tcPr>
            <w:tcW w:w="2713" w:type="pct"/>
            <w:vMerge/>
            <w:vAlign w:val="center"/>
          </w:tcPr>
          <w:p w14:paraId="3994944F" w14:textId="77777777" w:rsidR="003C3C7A" w:rsidRPr="00EF6BDE" w:rsidRDefault="003C3C7A" w:rsidP="001E2BFC">
            <w:pPr>
              <w:rPr>
                <w:sz w:val="18"/>
                <w:szCs w:val="18"/>
              </w:rPr>
            </w:pPr>
          </w:p>
        </w:tc>
        <w:tc>
          <w:tcPr>
            <w:tcW w:w="164" w:type="pct"/>
          </w:tcPr>
          <w:p w14:paraId="140A63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A780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DFA1B7F" w14:textId="77777777" w:rsidR="003C3C7A" w:rsidRPr="00EF6BDE" w:rsidRDefault="003C3C7A" w:rsidP="00A76766">
            <w:pPr>
              <w:rPr>
                <w:sz w:val="18"/>
                <w:szCs w:val="18"/>
              </w:rPr>
            </w:pPr>
          </w:p>
        </w:tc>
      </w:tr>
      <w:tr w:rsidR="00D334B5" w:rsidRPr="00EF6BDE" w14:paraId="3CC37B01" w14:textId="77777777" w:rsidTr="00494055">
        <w:trPr>
          <w:trHeight w:val="288"/>
        </w:trPr>
        <w:tc>
          <w:tcPr>
            <w:tcW w:w="2713" w:type="pct"/>
            <w:vMerge/>
            <w:vAlign w:val="center"/>
          </w:tcPr>
          <w:p w14:paraId="38891551" w14:textId="77777777" w:rsidR="003C3C7A" w:rsidRPr="00EF6BDE" w:rsidRDefault="003C3C7A" w:rsidP="001E2BFC">
            <w:pPr>
              <w:rPr>
                <w:sz w:val="18"/>
                <w:szCs w:val="18"/>
              </w:rPr>
            </w:pPr>
          </w:p>
        </w:tc>
        <w:tc>
          <w:tcPr>
            <w:tcW w:w="164" w:type="pct"/>
          </w:tcPr>
          <w:p w14:paraId="7E0395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837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6CB352C" w14:textId="77777777" w:rsidR="003C3C7A" w:rsidRPr="00EF6BDE" w:rsidRDefault="003C3C7A" w:rsidP="00A76766">
            <w:pPr>
              <w:rPr>
                <w:sz w:val="18"/>
                <w:szCs w:val="18"/>
              </w:rPr>
            </w:pPr>
          </w:p>
        </w:tc>
      </w:tr>
      <w:tr w:rsidR="00D334B5" w:rsidRPr="00EF6BDE" w14:paraId="42ACC10C" w14:textId="77777777" w:rsidTr="00494055">
        <w:trPr>
          <w:trHeight w:val="288"/>
        </w:trPr>
        <w:tc>
          <w:tcPr>
            <w:tcW w:w="2713" w:type="pct"/>
            <w:vMerge/>
            <w:vAlign w:val="center"/>
          </w:tcPr>
          <w:p w14:paraId="32529AAC" w14:textId="77777777" w:rsidR="003C3C7A" w:rsidRPr="00EF6BDE" w:rsidRDefault="003C3C7A" w:rsidP="001E2BFC">
            <w:pPr>
              <w:rPr>
                <w:sz w:val="18"/>
                <w:szCs w:val="18"/>
              </w:rPr>
            </w:pPr>
          </w:p>
        </w:tc>
        <w:tc>
          <w:tcPr>
            <w:tcW w:w="164" w:type="pct"/>
          </w:tcPr>
          <w:p w14:paraId="260493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882A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AD9700F" w14:textId="77777777" w:rsidR="003C3C7A" w:rsidRPr="00EF6BDE" w:rsidRDefault="003C3C7A" w:rsidP="00A76766">
            <w:pPr>
              <w:rPr>
                <w:sz w:val="18"/>
                <w:szCs w:val="18"/>
              </w:rPr>
            </w:pPr>
          </w:p>
        </w:tc>
      </w:tr>
      <w:tr w:rsidR="00D334B5" w:rsidRPr="00EF6BDE" w14:paraId="67C93090" w14:textId="77777777" w:rsidTr="00494055">
        <w:trPr>
          <w:trHeight w:val="288"/>
        </w:trPr>
        <w:tc>
          <w:tcPr>
            <w:tcW w:w="2713" w:type="pct"/>
            <w:vMerge/>
            <w:vAlign w:val="center"/>
          </w:tcPr>
          <w:p w14:paraId="7876BBC7" w14:textId="77777777" w:rsidR="003C3C7A" w:rsidRPr="00EF6BDE" w:rsidRDefault="003C3C7A" w:rsidP="001E2BFC">
            <w:pPr>
              <w:rPr>
                <w:sz w:val="18"/>
                <w:szCs w:val="18"/>
              </w:rPr>
            </w:pPr>
          </w:p>
        </w:tc>
        <w:tc>
          <w:tcPr>
            <w:tcW w:w="164" w:type="pct"/>
          </w:tcPr>
          <w:p w14:paraId="7E0EBA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283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987BF77" w14:textId="77777777" w:rsidR="003C3C7A" w:rsidRPr="00EF6BDE" w:rsidRDefault="003C3C7A" w:rsidP="00A76766">
            <w:pPr>
              <w:rPr>
                <w:sz w:val="18"/>
                <w:szCs w:val="18"/>
              </w:rPr>
            </w:pPr>
          </w:p>
        </w:tc>
      </w:tr>
      <w:tr w:rsidR="00D334B5" w:rsidRPr="00EF6BDE" w14:paraId="109A268A" w14:textId="77777777" w:rsidTr="00494055">
        <w:trPr>
          <w:trHeight w:val="288"/>
        </w:trPr>
        <w:tc>
          <w:tcPr>
            <w:tcW w:w="2713" w:type="pct"/>
            <w:vMerge/>
            <w:vAlign w:val="center"/>
          </w:tcPr>
          <w:p w14:paraId="2C58F994" w14:textId="77777777" w:rsidR="003C3C7A" w:rsidRPr="00EF6BDE" w:rsidRDefault="003C3C7A" w:rsidP="001E2BFC">
            <w:pPr>
              <w:rPr>
                <w:sz w:val="18"/>
                <w:szCs w:val="18"/>
              </w:rPr>
            </w:pPr>
          </w:p>
        </w:tc>
        <w:tc>
          <w:tcPr>
            <w:tcW w:w="164" w:type="pct"/>
          </w:tcPr>
          <w:p w14:paraId="6C6B60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6228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6B7B4A6" w14:textId="77777777" w:rsidR="003C3C7A" w:rsidRPr="00EF6BDE" w:rsidRDefault="003C3C7A" w:rsidP="00A76766">
            <w:pPr>
              <w:rPr>
                <w:sz w:val="18"/>
                <w:szCs w:val="18"/>
              </w:rPr>
            </w:pPr>
          </w:p>
        </w:tc>
      </w:tr>
      <w:tr w:rsidR="00D334B5" w:rsidRPr="00EF6BDE" w14:paraId="79104EC7" w14:textId="77777777" w:rsidTr="00494055">
        <w:trPr>
          <w:trHeight w:val="288"/>
        </w:trPr>
        <w:tc>
          <w:tcPr>
            <w:tcW w:w="2713" w:type="pct"/>
            <w:vMerge/>
            <w:tcBorders>
              <w:bottom w:val="single" w:sz="8" w:space="0" w:color="F2F2F2" w:themeColor="background1" w:themeShade="F2"/>
            </w:tcBorders>
            <w:vAlign w:val="center"/>
          </w:tcPr>
          <w:p w14:paraId="04C534A2" w14:textId="77777777" w:rsidR="003C3C7A" w:rsidRPr="00EF6BDE" w:rsidRDefault="003C3C7A" w:rsidP="001E2BFC">
            <w:pPr>
              <w:rPr>
                <w:sz w:val="18"/>
                <w:szCs w:val="18"/>
              </w:rPr>
            </w:pPr>
          </w:p>
        </w:tc>
        <w:tc>
          <w:tcPr>
            <w:tcW w:w="164" w:type="pct"/>
          </w:tcPr>
          <w:p w14:paraId="1C80DC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9ED1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5C6073B" w14:textId="77777777" w:rsidR="003C3C7A" w:rsidRPr="00EF6BDE" w:rsidRDefault="003C3C7A" w:rsidP="00A76766">
            <w:pPr>
              <w:rPr>
                <w:sz w:val="18"/>
                <w:szCs w:val="18"/>
              </w:rPr>
            </w:pPr>
          </w:p>
        </w:tc>
      </w:tr>
      <w:tr w:rsidR="00747B54" w:rsidRPr="00EF6BDE" w14:paraId="7CA480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1AB1B2A" w14:textId="77777777" w:rsidR="003C3C7A" w:rsidRPr="00EF6BDE" w:rsidRDefault="003C3C7A" w:rsidP="001E2BFC">
            <w:pPr>
              <w:rPr>
                <w:sz w:val="18"/>
                <w:szCs w:val="18"/>
              </w:rPr>
            </w:pPr>
          </w:p>
        </w:tc>
        <w:tc>
          <w:tcPr>
            <w:tcW w:w="164" w:type="pct"/>
          </w:tcPr>
          <w:p w14:paraId="1C3DB8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6EB5AE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E0BFAE3" w14:textId="77777777" w:rsidR="003C3C7A" w:rsidRPr="00EF6BDE" w:rsidRDefault="003C3C7A" w:rsidP="00A76766">
            <w:pPr>
              <w:rPr>
                <w:sz w:val="18"/>
                <w:szCs w:val="18"/>
              </w:rPr>
            </w:pPr>
          </w:p>
        </w:tc>
      </w:tr>
    </w:tbl>
    <w:p w14:paraId="4DD7050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20A7AF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CE9024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5DCAB48" w14:textId="77777777" w:rsidTr="00E81DB6">
        <w:trPr>
          <w:trHeight w:val="4608"/>
        </w:trPr>
        <w:tc>
          <w:tcPr>
            <w:tcW w:w="5000" w:type="pct"/>
            <w:tcBorders>
              <w:bottom w:val="single" w:sz="4" w:space="0" w:color="FFFFFF" w:themeColor="background1"/>
            </w:tcBorders>
          </w:tcPr>
          <w:p w14:paraId="071B857C" w14:textId="77777777" w:rsidR="003C3C7A" w:rsidRPr="00330468" w:rsidRDefault="003C3C7A" w:rsidP="00330468">
            <w:pPr>
              <w:pStyle w:val="NoSpacing"/>
            </w:pPr>
          </w:p>
        </w:tc>
      </w:tr>
      <w:tr w:rsidR="004105BC" w:rsidRPr="00330468" w14:paraId="4D8B0D2C" w14:textId="77777777" w:rsidTr="00426FD0">
        <w:trPr>
          <w:trHeight w:val="70"/>
        </w:trPr>
        <w:tc>
          <w:tcPr>
            <w:tcW w:w="5000" w:type="pct"/>
            <w:tcBorders>
              <w:top w:val="single" w:sz="4" w:space="0" w:color="FFFFFF" w:themeColor="background1"/>
              <w:bottom w:val="single" w:sz="18" w:space="0" w:color="595959" w:themeColor="text1" w:themeTint="A6"/>
            </w:tcBorders>
          </w:tcPr>
          <w:p w14:paraId="3DA3BCB4" w14:textId="77777777" w:rsidR="003C3C7A" w:rsidRPr="00330468" w:rsidRDefault="003C3C7A" w:rsidP="00330468">
            <w:pPr>
              <w:pStyle w:val="NoSpacing"/>
            </w:pPr>
          </w:p>
        </w:tc>
      </w:tr>
    </w:tbl>
    <w:p w14:paraId="6A852B45" w14:textId="77777777" w:rsidR="003C3C7A" w:rsidRDefault="003C3C7A" w:rsidP="00F85A1D"/>
    <w:p w14:paraId="11D9F18D" w14:textId="77777777" w:rsidR="008D1191" w:rsidRDefault="003C3C7A">
      <w:r>
        <w:br w:type="page"/>
      </w:r>
    </w:p>
    <w:p w14:paraId="71146EE2" w14:textId="77777777" w:rsidR="003C3C7A" w:rsidRPr="008939A4" w:rsidRDefault="003C3C7A" w:rsidP="00607997">
      <w:pPr>
        <w:pStyle w:val="Heading2"/>
      </w:pPr>
      <w:r>
        <w:lastRenderedPageBreak/>
        <w:t>Thursday, January 22, 2026</w:t>
      </w:r>
    </w:p>
    <w:p w14:paraId="37EECAF0" w14:textId="77777777" w:rsidR="003C3C7A" w:rsidRDefault="003C3C7A" w:rsidP="001E0B71">
      <w:pPr>
        <w:pStyle w:val="NoSpacing"/>
        <w:rPr>
          <w:rFonts w:cs="Arial"/>
          <w:color w:val="595959" w:themeColor="text1" w:themeTint="A6"/>
          <w:sz w:val="16"/>
          <w:szCs w:val="16"/>
        </w:rPr>
      </w:pPr>
    </w:p>
    <w:p w14:paraId="5EEC362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6E71FC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BB27C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2643A6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5F1DB4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A751DE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A09508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BB59514" w14:textId="77777777" w:rsidTr="00D334B5">
        <w:trPr>
          <w:trHeight w:val="288"/>
        </w:trPr>
        <w:tc>
          <w:tcPr>
            <w:tcW w:w="2713" w:type="pct"/>
            <w:vMerge w:val="restart"/>
          </w:tcPr>
          <w:p w14:paraId="7A21E4BF" w14:textId="77777777" w:rsidR="003C3C7A" w:rsidRPr="00EF6BDE" w:rsidRDefault="003C3C7A" w:rsidP="00D334B5">
            <w:pPr>
              <w:rPr>
                <w:sz w:val="18"/>
                <w:szCs w:val="18"/>
              </w:rPr>
            </w:pPr>
          </w:p>
        </w:tc>
        <w:tc>
          <w:tcPr>
            <w:tcW w:w="164" w:type="pct"/>
          </w:tcPr>
          <w:p w14:paraId="0151775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D5BF3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B8B57D7" w14:textId="77777777" w:rsidR="003C3C7A" w:rsidRPr="00EF6BDE" w:rsidRDefault="003C3C7A" w:rsidP="00A76766">
            <w:pPr>
              <w:rPr>
                <w:sz w:val="18"/>
                <w:szCs w:val="18"/>
              </w:rPr>
            </w:pPr>
          </w:p>
        </w:tc>
      </w:tr>
      <w:tr w:rsidR="00D334B5" w:rsidRPr="00EF6BDE" w14:paraId="6E20F706" w14:textId="77777777" w:rsidTr="00494055">
        <w:trPr>
          <w:trHeight w:val="288"/>
        </w:trPr>
        <w:tc>
          <w:tcPr>
            <w:tcW w:w="2713" w:type="pct"/>
            <w:vMerge/>
            <w:vAlign w:val="center"/>
          </w:tcPr>
          <w:p w14:paraId="30250AD1" w14:textId="77777777" w:rsidR="003C3C7A" w:rsidRPr="00EF6BDE" w:rsidRDefault="003C3C7A" w:rsidP="001E2BFC">
            <w:pPr>
              <w:rPr>
                <w:sz w:val="18"/>
                <w:szCs w:val="18"/>
              </w:rPr>
            </w:pPr>
          </w:p>
        </w:tc>
        <w:tc>
          <w:tcPr>
            <w:tcW w:w="164" w:type="pct"/>
          </w:tcPr>
          <w:p w14:paraId="181CB2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FE18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2061357" w14:textId="77777777" w:rsidR="003C3C7A" w:rsidRPr="00EF6BDE" w:rsidRDefault="003C3C7A" w:rsidP="00A76766">
            <w:pPr>
              <w:rPr>
                <w:sz w:val="18"/>
                <w:szCs w:val="18"/>
              </w:rPr>
            </w:pPr>
          </w:p>
        </w:tc>
      </w:tr>
      <w:tr w:rsidR="00D334B5" w:rsidRPr="00EF6BDE" w14:paraId="3E4B6260" w14:textId="77777777" w:rsidTr="00494055">
        <w:trPr>
          <w:trHeight w:val="288"/>
        </w:trPr>
        <w:tc>
          <w:tcPr>
            <w:tcW w:w="2713" w:type="pct"/>
            <w:vMerge/>
            <w:vAlign w:val="center"/>
          </w:tcPr>
          <w:p w14:paraId="01B19C24" w14:textId="77777777" w:rsidR="003C3C7A" w:rsidRPr="00EF6BDE" w:rsidRDefault="003C3C7A" w:rsidP="001E2BFC">
            <w:pPr>
              <w:rPr>
                <w:sz w:val="18"/>
                <w:szCs w:val="18"/>
              </w:rPr>
            </w:pPr>
          </w:p>
        </w:tc>
        <w:tc>
          <w:tcPr>
            <w:tcW w:w="164" w:type="pct"/>
          </w:tcPr>
          <w:p w14:paraId="15BFC7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5188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7E88537" w14:textId="77777777" w:rsidR="003C3C7A" w:rsidRPr="00EF6BDE" w:rsidRDefault="003C3C7A" w:rsidP="00A76766">
            <w:pPr>
              <w:rPr>
                <w:sz w:val="18"/>
                <w:szCs w:val="18"/>
              </w:rPr>
            </w:pPr>
          </w:p>
        </w:tc>
      </w:tr>
      <w:tr w:rsidR="00D334B5" w:rsidRPr="00EF6BDE" w14:paraId="16CE275C" w14:textId="77777777" w:rsidTr="00494055">
        <w:trPr>
          <w:trHeight w:val="288"/>
        </w:trPr>
        <w:tc>
          <w:tcPr>
            <w:tcW w:w="2713" w:type="pct"/>
            <w:vMerge/>
            <w:vAlign w:val="center"/>
          </w:tcPr>
          <w:p w14:paraId="6D09DD15" w14:textId="77777777" w:rsidR="003C3C7A" w:rsidRPr="00EF6BDE" w:rsidRDefault="003C3C7A" w:rsidP="001E2BFC">
            <w:pPr>
              <w:rPr>
                <w:sz w:val="18"/>
                <w:szCs w:val="18"/>
              </w:rPr>
            </w:pPr>
          </w:p>
        </w:tc>
        <w:tc>
          <w:tcPr>
            <w:tcW w:w="164" w:type="pct"/>
          </w:tcPr>
          <w:p w14:paraId="2E7351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FD66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C4BE648" w14:textId="77777777" w:rsidR="003C3C7A" w:rsidRPr="00EF6BDE" w:rsidRDefault="003C3C7A" w:rsidP="00A76766">
            <w:pPr>
              <w:rPr>
                <w:sz w:val="18"/>
                <w:szCs w:val="18"/>
              </w:rPr>
            </w:pPr>
          </w:p>
        </w:tc>
      </w:tr>
      <w:tr w:rsidR="00D334B5" w:rsidRPr="00EF6BDE" w14:paraId="66D6CF41" w14:textId="77777777" w:rsidTr="00494055">
        <w:trPr>
          <w:trHeight w:val="288"/>
        </w:trPr>
        <w:tc>
          <w:tcPr>
            <w:tcW w:w="2713" w:type="pct"/>
            <w:vMerge/>
            <w:vAlign w:val="center"/>
          </w:tcPr>
          <w:p w14:paraId="7DC8A7AB" w14:textId="77777777" w:rsidR="003C3C7A" w:rsidRPr="00EF6BDE" w:rsidRDefault="003C3C7A" w:rsidP="001E2BFC">
            <w:pPr>
              <w:rPr>
                <w:sz w:val="18"/>
                <w:szCs w:val="18"/>
              </w:rPr>
            </w:pPr>
          </w:p>
        </w:tc>
        <w:tc>
          <w:tcPr>
            <w:tcW w:w="164" w:type="pct"/>
          </w:tcPr>
          <w:p w14:paraId="15D554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1BF0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EF4225B" w14:textId="77777777" w:rsidR="003C3C7A" w:rsidRPr="00EF6BDE" w:rsidRDefault="003C3C7A" w:rsidP="00A76766">
            <w:pPr>
              <w:rPr>
                <w:sz w:val="18"/>
                <w:szCs w:val="18"/>
              </w:rPr>
            </w:pPr>
          </w:p>
        </w:tc>
      </w:tr>
      <w:tr w:rsidR="00D334B5" w:rsidRPr="00EF6BDE" w14:paraId="75A72779" w14:textId="77777777" w:rsidTr="00494055">
        <w:trPr>
          <w:trHeight w:val="288"/>
        </w:trPr>
        <w:tc>
          <w:tcPr>
            <w:tcW w:w="2713" w:type="pct"/>
            <w:vMerge/>
            <w:vAlign w:val="center"/>
          </w:tcPr>
          <w:p w14:paraId="59D9D46B" w14:textId="77777777" w:rsidR="003C3C7A" w:rsidRPr="00EF6BDE" w:rsidRDefault="003C3C7A" w:rsidP="001E2BFC">
            <w:pPr>
              <w:rPr>
                <w:sz w:val="18"/>
                <w:szCs w:val="18"/>
              </w:rPr>
            </w:pPr>
          </w:p>
        </w:tc>
        <w:tc>
          <w:tcPr>
            <w:tcW w:w="164" w:type="pct"/>
          </w:tcPr>
          <w:p w14:paraId="14B6E4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6D29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1DA7AD5" w14:textId="77777777" w:rsidR="003C3C7A" w:rsidRPr="00EF6BDE" w:rsidRDefault="003C3C7A" w:rsidP="00A76766">
            <w:pPr>
              <w:rPr>
                <w:sz w:val="18"/>
                <w:szCs w:val="18"/>
              </w:rPr>
            </w:pPr>
          </w:p>
        </w:tc>
      </w:tr>
      <w:tr w:rsidR="00D334B5" w:rsidRPr="00EF6BDE" w14:paraId="60249ABF" w14:textId="77777777" w:rsidTr="00494055">
        <w:trPr>
          <w:trHeight w:val="288"/>
        </w:trPr>
        <w:tc>
          <w:tcPr>
            <w:tcW w:w="2713" w:type="pct"/>
            <w:vMerge/>
            <w:vAlign w:val="center"/>
          </w:tcPr>
          <w:p w14:paraId="28A254F4" w14:textId="77777777" w:rsidR="003C3C7A" w:rsidRPr="00EF6BDE" w:rsidRDefault="003C3C7A" w:rsidP="001E2BFC">
            <w:pPr>
              <w:rPr>
                <w:sz w:val="18"/>
                <w:szCs w:val="18"/>
              </w:rPr>
            </w:pPr>
          </w:p>
        </w:tc>
        <w:tc>
          <w:tcPr>
            <w:tcW w:w="164" w:type="pct"/>
          </w:tcPr>
          <w:p w14:paraId="76A1E2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F4B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7B2C461" w14:textId="77777777" w:rsidR="003C3C7A" w:rsidRPr="00EF6BDE" w:rsidRDefault="003C3C7A" w:rsidP="00A76766">
            <w:pPr>
              <w:rPr>
                <w:sz w:val="18"/>
                <w:szCs w:val="18"/>
              </w:rPr>
            </w:pPr>
          </w:p>
        </w:tc>
      </w:tr>
      <w:tr w:rsidR="00D334B5" w:rsidRPr="00EF6BDE" w14:paraId="5D5950EF" w14:textId="77777777" w:rsidTr="00494055">
        <w:trPr>
          <w:trHeight w:val="288"/>
        </w:trPr>
        <w:tc>
          <w:tcPr>
            <w:tcW w:w="2713" w:type="pct"/>
            <w:vMerge/>
            <w:vAlign w:val="center"/>
          </w:tcPr>
          <w:p w14:paraId="77518599" w14:textId="77777777" w:rsidR="003C3C7A" w:rsidRPr="00EF6BDE" w:rsidRDefault="003C3C7A" w:rsidP="001E2BFC">
            <w:pPr>
              <w:rPr>
                <w:sz w:val="18"/>
                <w:szCs w:val="18"/>
              </w:rPr>
            </w:pPr>
          </w:p>
        </w:tc>
        <w:tc>
          <w:tcPr>
            <w:tcW w:w="164" w:type="pct"/>
          </w:tcPr>
          <w:p w14:paraId="0D7F34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328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845EB1B" w14:textId="77777777" w:rsidR="003C3C7A" w:rsidRPr="00EF6BDE" w:rsidRDefault="003C3C7A" w:rsidP="00A76766">
            <w:pPr>
              <w:rPr>
                <w:sz w:val="18"/>
                <w:szCs w:val="18"/>
              </w:rPr>
            </w:pPr>
          </w:p>
        </w:tc>
      </w:tr>
      <w:tr w:rsidR="00D334B5" w:rsidRPr="00EF6BDE" w14:paraId="07C14758" w14:textId="77777777" w:rsidTr="00494055">
        <w:trPr>
          <w:trHeight w:val="288"/>
        </w:trPr>
        <w:tc>
          <w:tcPr>
            <w:tcW w:w="2713" w:type="pct"/>
            <w:vMerge/>
            <w:vAlign w:val="center"/>
          </w:tcPr>
          <w:p w14:paraId="4682D0C4" w14:textId="77777777" w:rsidR="003C3C7A" w:rsidRPr="00EF6BDE" w:rsidRDefault="003C3C7A" w:rsidP="001E2BFC">
            <w:pPr>
              <w:rPr>
                <w:sz w:val="18"/>
                <w:szCs w:val="18"/>
              </w:rPr>
            </w:pPr>
          </w:p>
        </w:tc>
        <w:tc>
          <w:tcPr>
            <w:tcW w:w="164" w:type="pct"/>
          </w:tcPr>
          <w:p w14:paraId="238FD7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42A4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79E1CBC" w14:textId="77777777" w:rsidR="003C3C7A" w:rsidRPr="00EF6BDE" w:rsidRDefault="003C3C7A" w:rsidP="00A76766">
            <w:pPr>
              <w:rPr>
                <w:sz w:val="18"/>
                <w:szCs w:val="18"/>
              </w:rPr>
            </w:pPr>
          </w:p>
        </w:tc>
      </w:tr>
      <w:tr w:rsidR="00D334B5" w:rsidRPr="00EF6BDE" w14:paraId="6BDF09ED" w14:textId="77777777" w:rsidTr="00494055">
        <w:trPr>
          <w:trHeight w:val="288"/>
        </w:trPr>
        <w:tc>
          <w:tcPr>
            <w:tcW w:w="2713" w:type="pct"/>
            <w:vMerge/>
            <w:vAlign w:val="center"/>
          </w:tcPr>
          <w:p w14:paraId="1CDAB5CA" w14:textId="77777777" w:rsidR="003C3C7A" w:rsidRPr="00EF6BDE" w:rsidRDefault="003C3C7A" w:rsidP="001E2BFC">
            <w:pPr>
              <w:rPr>
                <w:sz w:val="18"/>
                <w:szCs w:val="18"/>
              </w:rPr>
            </w:pPr>
          </w:p>
        </w:tc>
        <w:tc>
          <w:tcPr>
            <w:tcW w:w="164" w:type="pct"/>
          </w:tcPr>
          <w:p w14:paraId="0D7CD0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5437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1E867B3" w14:textId="77777777" w:rsidR="003C3C7A" w:rsidRPr="00EF6BDE" w:rsidRDefault="003C3C7A" w:rsidP="00A76766">
            <w:pPr>
              <w:rPr>
                <w:sz w:val="18"/>
                <w:szCs w:val="18"/>
              </w:rPr>
            </w:pPr>
          </w:p>
        </w:tc>
      </w:tr>
      <w:tr w:rsidR="00D334B5" w:rsidRPr="00EF6BDE" w14:paraId="0D0378EF" w14:textId="77777777" w:rsidTr="00494055">
        <w:trPr>
          <w:trHeight w:val="288"/>
        </w:trPr>
        <w:tc>
          <w:tcPr>
            <w:tcW w:w="2713" w:type="pct"/>
            <w:vMerge/>
            <w:vAlign w:val="center"/>
          </w:tcPr>
          <w:p w14:paraId="668CC95F" w14:textId="77777777" w:rsidR="003C3C7A" w:rsidRPr="00EF6BDE" w:rsidRDefault="003C3C7A" w:rsidP="001E2BFC">
            <w:pPr>
              <w:rPr>
                <w:sz w:val="18"/>
                <w:szCs w:val="18"/>
              </w:rPr>
            </w:pPr>
          </w:p>
        </w:tc>
        <w:tc>
          <w:tcPr>
            <w:tcW w:w="164" w:type="pct"/>
          </w:tcPr>
          <w:p w14:paraId="421640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B5DD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DF4A24E" w14:textId="77777777" w:rsidR="003C3C7A" w:rsidRPr="00EF6BDE" w:rsidRDefault="003C3C7A" w:rsidP="00A76766">
            <w:pPr>
              <w:rPr>
                <w:sz w:val="18"/>
                <w:szCs w:val="18"/>
              </w:rPr>
            </w:pPr>
          </w:p>
        </w:tc>
      </w:tr>
      <w:tr w:rsidR="00D334B5" w:rsidRPr="00EF6BDE" w14:paraId="415003B2" w14:textId="77777777" w:rsidTr="00494055">
        <w:trPr>
          <w:trHeight w:val="288"/>
        </w:trPr>
        <w:tc>
          <w:tcPr>
            <w:tcW w:w="2713" w:type="pct"/>
            <w:vMerge/>
            <w:vAlign w:val="center"/>
          </w:tcPr>
          <w:p w14:paraId="59432032" w14:textId="77777777" w:rsidR="003C3C7A" w:rsidRPr="00EF6BDE" w:rsidRDefault="003C3C7A" w:rsidP="001E2BFC">
            <w:pPr>
              <w:rPr>
                <w:sz w:val="18"/>
                <w:szCs w:val="18"/>
              </w:rPr>
            </w:pPr>
          </w:p>
        </w:tc>
        <w:tc>
          <w:tcPr>
            <w:tcW w:w="164" w:type="pct"/>
          </w:tcPr>
          <w:p w14:paraId="7F3700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B20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903BBA" w14:textId="77777777" w:rsidR="003C3C7A" w:rsidRPr="00EF6BDE" w:rsidRDefault="003C3C7A" w:rsidP="00A76766">
            <w:pPr>
              <w:rPr>
                <w:sz w:val="18"/>
                <w:szCs w:val="18"/>
              </w:rPr>
            </w:pPr>
          </w:p>
        </w:tc>
      </w:tr>
      <w:tr w:rsidR="00D334B5" w:rsidRPr="00EF6BDE" w14:paraId="3EE06A0E" w14:textId="77777777" w:rsidTr="00494055">
        <w:trPr>
          <w:trHeight w:val="288"/>
        </w:trPr>
        <w:tc>
          <w:tcPr>
            <w:tcW w:w="2713" w:type="pct"/>
            <w:vMerge/>
            <w:vAlign w:val="center"/>
          </w:tcPr>
          <w:p w14:paraId="35AA9530" w14:textId="77777777" w:rsidR="003C3C7A" w:rsidRPr="00EF6BDE" w:rsidRDefault="003C3C7A" w:rsidP="001E2BFC">
            <w:pPr>
              <w:rPr>
                <w:sz w:val="18"/>
                <w:szCs w:val="18"/>
              </w:rPr>
            </w:pPr>
          </w:p>
        </w:tc>
        <w:tc>
          <w:tcPr>
            <w:tcW w:w="164" w:type="pct"/>
          </w:tcPr>
          <w:p w14:paraId="6C2A1D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C98A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CCB509D" w14:textId="77777777" w:rsidR="003C3C7A" w:rsidRPr="00EF6BDE" w:rsidRDefault="003C3C7A" w:rsidP="00A76766">
            <w:pPr>
              <w:rPr>
                <w:sz w:val="18"/>
                <w:szCs w:val="18"/>
              </w:rPr>
            </w:pPr>
          </w:p>
        </w:tc>
      </w:tr>
      <w:tr w:rsidR="00D334B5" w:rsidRPr="00EF6BDE" w14:paraId="41EF2BE5" w14:textId="77777777" w:rsidTr="00494055">
        <w:trPr>
          <w:trHeight w:val="288"/>
        </w:trPr>
        <w:tc>
          <w:tcPr>
            <w:tcW w:w="2713" w:type="pct"/>
            <w:vMerge/>
            <w:tcBorders>
              <w:bottom w:val="single" w:sz="8" w:space="0" w:color="F2F2F2" w:themeColor="background1" w:themeShade="F2"/>
            </w:tcBorders>
            <w:vAlign w:val="center"/>
          </w:tcPr>
          <w:p w14:paraId="42517ED1" w14:textId="77777777" w:rsidR="003C3C7A" w:rsidRPr="00EF6BDE" w:rsidRDefault="003C3C7A" w:rsidP="001E2BFC">
            <w:pPr>
              <w:rPr>
                <w:sz w:val="18"/>
                <w:szCs w:val="18"/>
              </w:rPr>
            </w:pPr>
          </w:p>
        </w:tc>
        <w:tc>
          <w:tcPr>
            <w:tcW w:w="164" w:type="pct"/>
          </w:tcPr>
          <w:p w14:paraId="4B7AE8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3DED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3CE06FE" w14:textId="77777777" w:rsidR="003C3C7A" w:rsidRPr="00EF6BDE" w:rsidRDefault="003C3C7A" w:rsidP="00A76766">
            <w:pPr>
              <w:rPr>
                <w:sz w:val="18"/>
                <w:szCs w:val="18"/>
              </w:rPr>
            </w:pPr>
          </w:p>
        </w:tc>
      </w:tr>
      <w:tr w:rsidR="00747B54" w:rsidRPr="00EF6BDE" w14:paraId="6E366A8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F73C025" w14:textId="77777777" w:rsidR="003C3C7A" w:rsidRPr="00EF6BDE" w:rsidRDefault="003C3C7A" w:rsidP="001E2BFC">
            <w:pPr>
              <w:rPr>
                <w:sz w:val="18"/>
                <w:szCs w:val="18"/>
              </w:rPr>
            </w:pPr>
          </w:p>
        </w:tc>
        <w:tc>
          <w:tcPr>
            <w:tcW w:w="164" w:type="pct"/>
          </w:tcPr>
          <w:p w14:paraId="669EF7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B8F7B9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A8512FE" w14:textId="77777777" w:rsidR="003C3C7A" w:rsidRPr="00EF6BDE" w:rsidRDefault="003C3C7A" w:rsidP="00A76766">
            <w:pPr>
              <w:rPr>
                <w:sz w:val="18"/>
                <w:szCs w:val="18"/>
              </w:rPr>
            </w:pPr>
          </w:p>
        </w:tc>
      </w:tr>
    </w:tbl>
    <w:p w14:paraId="38A15EC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1B30E3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1BD2EA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89F4BE6" w14:textId="77777777" w:rsidTr="00E81DB6">
        <w:trPr>
          <w:trHeight w:val="4608"/>
        </w:trPr>
        <w:tc>
          <w:tcPr>
            <w:tcW w:w="5000" w:type="pct"/>
            <w:tcBorders>
              <w:bottom w:val="single" w:sz="4" w:space="0" w:color="FFFFFF" w:themeColor="background1"/>
            </w:tcBorders>
          </w:tcPr>
          <w:p w14:paraId="7D351624" w14:textId="77777777" w:rsidR="003C3C7A" w:rsidRPr="00330468" w:rsidRDefault="003C3C7A" w:rsidP="00330468">
            <w:pPr>
              <w:pStyle w:val="NoSpacing"/>
            </w:pPr>
          </w:p>
        </w:tc>
      </w:tr>
      <w:tr w:rsidR="004105BC" w:rsidRPr="00330468" w14:paraId="4C2F7A77" w14:textId="77777777" w:rsidTr="00426FD0">
        <w:trPr>
          <w:trHeight w:val="70"/>
        </w:trPr>
        <w:tc>
          <w:tcPr>
            <w:tcW w:w="5000" w:type="pct"/>
            <w:tcBorders>
              <w:top w:val="single" w:sz="4" w:space="0" w:color="FFFFFF" w:themeColor="background1"/>
              <w:bottom w:val="single" w:sz="18" w:space="0" w:color="595959" w:themeColor="text1" w:themeTint="A6"/>
            </w:tcBorders>
          </w:tcPr>
          <w:p w14:paraId="122FBB41" w14:textId="77777777" w:rsidR="003C3C7A" w:rsidRPr="00330468" w:rsidRDefault="003C3C7A" w:rsidP="00330468">
            <w:pPr>
              <w:pStyle w:val="NoSpacing"/>
            </w:pPr>
          </w:p>
        </w:tc>
      </w:tr>
    </w:tbl>
    <w:p w14:paraId="5479F681" w14:textId="77777777" w:rsidR="003C3C7A" w:rsidRDefault="003C3C7A" w:rsidP="00F85A1D"/>
    <w:p w14:paraId="65F29372" w14:textId="77777777" w:rsidR="008D1191" w:rsidRDefault="003C3C7A">
      <w:r>
        <w:br w:type="page"/>
      </w:r>
    </w:p>
    <w:p w14:paraId="260F5B6D" w14:textId="77777777" w:rsidR="003C3C7A" w:rsidRPr="008939A4" w:rsidRDefault="003C3C7A" w:rsidP="00607997">
      <w:pPr>
        <w:pStyle w:val="Heading2"/>
      </w:pPr>
      <w:r>
        <w:lastRenderedPageBreak/>
        <w:t>Friday, January 23, 2026</w:t>
      </w:r>
    </w:p>
    <w:p w14:paraId="3633245D" w14:textId="77777777" w:rsidR="003C3C7A" w:rsidRDefault="003C3C7A" w:rsidP="001E0B71">
      <w:pPr>
        <w:pStyle w:val="NoSpacing"/>
        <w:rPr>
          <w:rFonts w:cs="Arial"/>
          <w:color w:val="595959" w:themeColor="text1" w:themeTint="A6"/>
          <w:sz w:val="16"/>
          <w:szCs w:val="16"/>
        </w:rPr>
      </w:pPr>
    </w:p>
    <w:p w14:paraId="6306CD5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70150D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887ED3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B19D6D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1A493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C40F4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989EB6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231773" w14:textId="77777777" w:rsidTr="00D334B5">
        <w:trPr>
          <w:trHeight w:val="288"/>
        </w:trPr>
        <w:tc>
          <w:tcPr>
            <w:tcW w:w="2713" w:type="pct"/>
            <w:vMerge w:val="restart"/>
          </w:tcPr>
          <w:p w14:paraId="69546367" w14:textId="77777777" w:rsidR="003C3C7A" w:rsidRPr="00EF6BDE" w:rsidRDefault="003C3C7A" w:rsidP="00D334B5">
            <w:pPr>
              <w:rPr>
                <w:sz w:val="18"/>
                <w:szCs w:val="18"/>
              </w:rPr>
            </w:pPr>
          </w:p>
        </w:tc>
        <w:tc>
          <w:tcPr>
            <w:tcW w:w="164" w:type="pct"/>
          </w:tcPr>
          <w:p w14:paraId="65764A1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60484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663EA5E" w14:textId="77777777" w:rsidR="003C3C7A" w:rsidRPr="00EF6BDE" w:rsidRDefault="003C3C7A" w:rsidP="00A76766">
            <w:pPr>
              <w:rPr>
                <w:sz w:val="18"/>
                <w:szCs w:val="18"/>
              </w:rPr>
            </w:pPr>
          </w:p>
        </w:tc>
      </w:tr>
      <w:tr w:rsidR="00D334B5" w:rsidRPr="00EF6BDE" w14:paraId="5A099D05" w14:textId="77777777" w:rsidTr="00494055">
        <w:trPr>
          <w:trHeight w:val="288"/>
        </w:trPr>
        <w:tc>
          <w:tcPr>
            <w:tcW w:w="2713" w:type="pct"/>
            <w:vMerge/>
            <w:vAlign w:val="center"/>
          </w:tcPr>
          <w:p w14:paraId="474787FE" w14:textId="77777777" w:rsidR="003C3C7A" w:rsidRPr="00EF6BDE" w:rsidRDefault="003C3C7A" w:rsidP="001E2BFC">
            <w:pPr>
              <w:rPr>
                <w:sz w:val="18"/>
                <w:szCs w:val="18"/>
              </w:rPr>
            </w:pPr>
          </w:p>
        </w:tc>
        <w:tc>
          <w:tcPr>
            <w:tcW w:w="164" w:type="pct"/>
          </w:tcPr>
          <w:p w14:paraId="1E3906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C68C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81007D7" w14:textId="77777777" w:rsidR="003C3C7A" w:rsidRPr="00EF6BDE" w:rsidRDefault="003C3C7A" w:rsidP="00A76766">
            <w:pPr>
              <w:rPr>
                <w:sz w:val="18"/>
                <w:szCs w:val="18"/>
              </w:rPr>
            </w:pPr>
          </w:p>
        </w:tc>
      </w:tr>
      <w:tr w:rsidR="00D334B5" w:rsidRPr="00EF6BDE" w14:paraId="2E663BF4" w14:textId="77777777" w:rsidTr="00494055">
        <w:trPr>
          <w:trHeight w:val="288"/>
        </w:trPr>
        <w:tc>
          <w:tcPr>
            <w:tcW w:w="2713" w:type="pct"/>
            <w:vMerge/>
            <w:vAlign w:val="center"/>
          </w:tcPr>
          <w:p w14:paraId="3DD9A175" w14:textId="77777777" w:rsidR="003C3C7A" w:rsidRPr="00EF6BDE" w:rsidRDefault="003C3C7A" w:rsidP="001E2BFC">
            <w:pPr>
              <w:rPr>
                <w:sz w:val="18"/>
                <w:szCs w:val="18"/>
              </w:rPr>
            </w:pPr>
          </w:p>
        </w:tc>
        <w:tc>
          <w:tcPr>
            <w:tcW w:w="164" w:type="pct"/>
          </w:tcPr>
          <w:p w14:paraId="6113DA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BCAC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E33A5A3" w14:textId="77777777" w:rsidR="003C3C7A" w:rsidRPr="00EF6BDE" w:rsidRDefault="003C3C7A" w:rsidP="00A76766">
            <w:pPr>
              <w:rPr>
                <w:sz w:val="18"/>
                <w:szCs w:val="18"/>
              </w:rPr>
            </w:pPr>
          </w:p>
        </w:tc>
      </w:tr>
      <w:tr w:rsidR="00D334B5" w:rsidRPr="00EF6BDE" w14:paraId="3F71B91A" w14:textId="77777777" w:rsidTr="00494055">
        <w:trPr>
          <w:trHeight w:val="288"/>
        </w:trPr>
        <w:tc>
          <w:tcPr>
            <w:tcW w:w="2713" w:type="pct"/>
            <w:vMerge/>
            <w:vAlign w:val="center"/>
          </w:tcPr>
          <w:p w14:paraId="2316BC09" w14:textId="77777777" w:rsidR="003C3C7A" w:rsidRPr="00EF6BDE" w:rsidRDefault="003C3C7A" w:rsidP="001E2BFC">
            <w:pPr>
              <w:rPr>
                <w:sz w:val="18"/>
                <w:szCs w:val="18"/>
              </w:rPr>
            </w:pPr>
          </w:p>
        </w:tc>
        <w:tc>
          <w:tcPr>
            <w:tcW w:w="164" w:type="pct"/>
          </w:tcPr>
          <w:p w14:paraId="3A3868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018E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C17350" w14:textId="77777777" w:rsidR="003C3C7A" w:rsidRPr="00EF6BDE" w:rsidRDefault="003C3C7A" w:rsidP="00A76766">
            <w:pPr>
              <w:rPr>
                <w:sz w:val="18"/>
                <w:szCs w:val="18"/>
              </w:rPr>
            </w:pPr>
          </w:p>
        </w:tc>
      </w:tr>
      <w:tr w:rsidR="00D334B5" w:rsidRPr="00EF6BDE" w14:paraId="2C83A6E6" w14:textId="77777777" w:rsidTr="00494055">
        <w:trPr>
          <w:trHeight w:val="288"/>
        </w:trPr>
        <w:tc>
          <w:tcPr>
            <w:tcW w:w="2713" w:type="pct"/>
            <w:vMerge/>
            <w:vAlign w:val="center"/>
          </w:tcPr>
          <w:p w14:paraId="08D6E9A6" w14:textId="77777777" w:rsidR="003C3C7A" w:rsidRPr="00EF6BDE" w:rsidRDefault="003C3C7A" w:rsidP="001E2BFC">
            <w:pPr>
              <w:rPr>
                <w:sz w:val="18"/>
                <w:szCs w:val="18"/>
              </w:rPr>
            </w:pPr>
          </w:p>
        </w:tc>
        <w:tc>
          <w:tcPr>
            <w:tcW w:w="164" w:type="pct"/>
          </w:tcPr>
          <w:p w14:paraId="37CE38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5C82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10F8C3B" w14:textId="77777777" w:rsidR="003C3C7A" w:rsidRPr="00EF6BDE" w:rsidRDefault="003C3C7A" w:rsidP="00A76766">
            <w:pPr>
              <w:rPr>
                <w:sz w:val="18"/>
                <w:szCs w:val="18"/>
              </w:rPr>
            </w:pPr>
          </w:p>
        </w:tc>
      </w:tr>
      <w:tr w:rsidR="00D334B5" w:rsidRPr="00EF6BDE" w14:paraId="331688D0" w14:textId="77777777" w:rsidTr="00494055">
        <w:trPr>
          <w:trHeight w:val="288"/>
        </w:trPr>
        <w:tc>
          <w:tcPr>
            <w:tcW w:w="2713" w:type="pct"/>
            <w:vMerge/>
            <w:vAlign w:val="center"/>
          </w:tcPr>
          <w:p w14:paraId="51A69BDF" w14:textId="77777777" w:rsidR="003C3C7A" w:rsidRPr="00EF6BDE" w:rsidRDefault="003C3C7A" w:rsidP="001E2BFC">
            <w:pPr>
              <w:rPr>
                <w:sz w:val="18"/>
                <w:szCs w:val="18"/>
              </w:rPr>
            </w:pPr>
          </w:p>
        </w:tc>
        <w:tc>
          <w:tcPr>
            <w:tcW w:w="164" w:type="pct"/>
          </w:tcPr>
          <w:p w14:paraId="7FB69D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C2D3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C31870C" w14:textId="77777777" w:rsidR="003C3C7A" w:rsidRPr="00EF6BDE" w:rsidRDefault="003C3C7A" w:rsidP="00A76766">
            <w:pPr>
              <w:rPr>
                <w:sz w:val="18"/>
                <w:szCs w:val="18"/>
              </w:rPr>
            </w:pPr>
          </w:p>
        </w:tc>
      </w:tr>
      <w:tr w:rsidR="00D334B5" w:rsidRPr="00EF6BDE" w14:paraId="4B4D0EF2" w14:textId="77777777" w:rsidTr="00494055">
        <w:trPr>
          <w:trHeight w:val="288"/>
        </w:trPr>
        <w:tc>
          <w:tcPr>
            <w:tcW w:w="2713" w:type="pct"/>
            <w:vMerge/>
            <w:vAlign w:val="center"/>
          </w:tcPr>
          <w:p w14:paraId="028B68E9" w14:textId="77777777" w:rsidR="003C3C7A" w:rsidRPr="00EF6BDE" w:rsidRDefault="003C3C7A" w:rsidP="001E2BFC">
            <w:pPr>
              <w:rPr>
                <w:sz w:val="18"/>
                <w:szCs w:val="18"/>
              </w:rPr>
            </w:pPr>
          </w:p>
        </w:tc>
        <w:tc>
          <w:tcPr>
            <w:tcW w:w="164" w:type="pct"/>
          </w:tcPr>
          <w:p w14:paraId="394461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6AAC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A612174" w14:textId="77777777" w:rsidR="003C3C7A" w:rsidRPr="00EF6BDE" w:rsidRDefault="003C3C7A" w:rsidP="00A76766">
            <w:pPr>
              <w:rPr>
                <w:sz w:val="18"/>
                <w:szCs w:val="18"/>
              </w:rPr>
            </w:pPr>
          </w:p>
        </w:tc>
      </w:tr>
      <w:tr w:rsidR="00D334B5" w:rsidRPr="00EF6BDE" w14:paraId="17336ADE" w14:textId="77777777" w:rsidTr="00494055">
        <w:trPr>
          <w:trHeight w:val="288"/>
        </w:trPr>
        <w:tc>
          <w:tcPr>
            <w:tcW w:w="2713" w:type="pct"/>
            <w:vMerge/>
            <w:vAlign w:val="center"/>
          </w:tcPr>
          <w:p w14:paraId="66432F68" w14:textId="77777777" w:rsidR="003C3C7A" w:rsidRPr="00EF6BDE" w:rsidRDefault="003C3C7A" w:rsidP="001E2BFC">
            <w:pPr>
              <w:rPr>
                <w:sz w:val="18"/>
                <w:szCs w:val="18"/>
              </w:rPr>
            </w:pPr>
          </w:p>
        </w:tc>
        <w:tc>
          <w:tcPr>
            <w:tcW w:w="164" w:type="pct"/>
          </w:tcPr>
          <w:p w14:paraId="3A7E8C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D8AE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AB4DA9C" w14:textId="77777777" w:rsidR="003C3C7A" w:rsidRPr="00EF6BDE" w:rsidRDefault="003C3C7A" w:rsidP="00A76766">
            <w:pPr>
              <w:rPr>
                <w:sz w:val="18"/>
                <w:szCs w:val="18"/>
              </w:rPr>
            </w:pPr>
          </w:p>
        </w:tc>
      </w:tr>
      <w:tr w:rsidR="00D334B5" w:rsidRPr="00EF6BDE" w14:paraId="66E7DE57" w14:textId="77777777" w:rsidTr="00494055">
        <w:trPr>
          <w:trHeight w:val="288"/>
        </w:trPr>
        <w:tc>
          <w:tcPr>
            <w:tcW w:w="2713" w:type="pct"/>
            <w:vMerge/>
            <w:vAlign w:val="center"/>
          </w:tcPr>
          <w:p w14:paraId="2A97721C" w14:textId="77777777" w:rsidR="003C3C7A" w:rsidRPr="00EF6BDE" w:rsidRDefault="003C3C7A" w:rsidP="001E2BFC">
            <w:pPr>
              <w:rPr>
                <w:sz w:val="18"/>
                <w:szCs w:val="18"/>
              </w:rPr>
            </w:pPr>
          </w:p>
        </w:tc>
        <w:tc>
          <w:tcPr>
            <w:tcW w:w="164" w:type="pct"/>
          </w:tcPr>
          <w:p w14:paraId="0F015D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5ECD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061887" w14:textId="77777777" w:rsidR="003C3C7A" w:rsidRPr="00EF6BDE" w:rsidRDefault="003C3C7A" w:rsidP="00A76766">
            <w:pPr>
              <w:rPr>
                <w:sz w:val="18"/>
                <w:szCs w:val="18"/>
              </w:rPr>
            </w:pPr>
          </w:p>
        </w:tc>
      </w:tr>
      <w:tr w:rsidR="00D334B5" w:rsidRPr="00EF6BDE" w14:paraId="65197F6E" w14:textId="77777777" w:rsidTr="00494055">
        <w:trPr>
          <w:trHeight w:val="288"/>
        </w:trPr>
        <w:tc>
          <w:tcPr>
            <w:tcW w:w="2713" w:type="pct"/>
            <w:vMerge/>
            <w:vAlign w:val="center"/>
          </w:tcPr>
          <w:p w14:paraId="68498DA3" w14:textId="77777777" w:rsidR="003C3C7A" w:rsidRPr="00EF6BDE" w:rsidRDefault="003C3C7A" w:rsidP="001E2BFC">
            <w:pPr>
              <w:rPr>
                <w:sz w:val="18"/>
                <w:szCs w:val="18"/>
              </w:rPr>
            </w:pPr>
          </w:p>
        </w:tc>
        <w:tc>
          <w:tcPr>
            <w:tcW w:w="164" w:type="pct"/>
          </w:tcPr>
          <w:p w14:paraId="68CBA4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7FCB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CA5862F" w14:textId="77777777" w:rsidR="003C3C7A" w:rsidRPr="00EF6BDE" w:rsidRDefault="003C3C7A" w:rsidP="00A76766">
            <w:pPr>
              <w:rPr>
                <w:sz w:val="18"/>
                <w:szCs w:val="18"/>
              </w:rPr>
            </w:pPr>
          </w:p>
        </w:tc>
      </w:tr>
      <w:tr w:rsidR="00D334B5" w:rsidRPr="00EF6BDE" w14:paraId="7B1CDC09" w14:textId="77777777" w:rsidTr="00494055">
        <w:trPr>
          <w:trHeight w:val="288"/>
        </w:trPr>
        <w:tc>
          <w:tcPr>
            <w:tcW w:w="2713" w:type="pct"/>
            <w:vMerge/>
            <w:vAlign w:val="center"/>
          </w:tcPr>
          <w:p w14:paraId="1E3A8E4F" w14:textId="77777777" w:rsidR="003C3C7A" w:rsidRPr="00EF6BDE" w:rsidRDefault="003C3C7A" w:rsidP="001E2BFC">
            <w:pPr>
              <w:rPr>
                <w:sz w:val="18"/>
                <w:szCs w:val="18"/>
              </w:rPr>
            </w:pPr>
          </w:p>
        </w:tc>
        <w:tc>
          <w:tcPr>
            <w:tcW w:w="164" w:type="pct"/>
          </w:tcPr>
          <w:p w14:paraId="47721D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D075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B36A9CB" w14:textId="77777777" w:rsidR="003C3C7A" w:rsidRPr="00EF6BDE" w:rsidRDefault="003C3C7A" w:rsidP="00A76766">
            <w:pPr>
              <w:rPr>
                <w:sz w:val="18"/>
                <w:szCs w:val="18"/>
              </w:rPr>
            </w:pPr>
          </w:p>
        </w:tc>
      </w:tr>
      <w:tr w:rsidR="00D334B5" w:rsidRPr="00EF6BDE" w14:paraId="1DB1AFB2" w14:textId="77777777" w:rsidTr="00494055">
        <w:trPr>
          <w:trHeight w:val="288"/>
        </w:trPr>
        <w:tc>
          <w:tcPr>
            <w:tcW w:w="2713" w:type="pct"/>
            <w:vMerge/>
            <w:vAlign w:val="center"/>
          </w:tcPr>
          <w:p w14:paraId="1D3238E3" w14:textId="77777777" w:rsidR="003C3C7A" w:rsidRPr="00EF6BDE" w:rsidRDefault="003C3C7A" w:rsidP="001E2BFC">
            <w:pPr>
              <w:rPr>
                <w:sz w:val="18"/>
                <w:szCs w:val="18"/>
              </w:rPr>
            </w:pPr>
          </w:p>
        </w:tc>
        <w:tc>
          <w:tcPr>
            <w:tcW w:w="164" w:type="pct"/>
          </w:tcPr>
          <w:p w14:paraId="2ABD1A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BD0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15BE6CA" w14:textId="77777777" w:rsidR="003C3C7A" w:rsidRPr="00EF6BDE" w:rsidRDefault="003C3C7A" w:rsidP="00A76766">
            <w:pPr>
              <w:rPr>
                <w:sz w:val="18"/>
                <w:szCs w:val="18"/>
              </w:rPr>
            </w:pPr>
          </w:p>
        </w:tc>
      </w:tr>
      <w:tr w:rsidR="00D334B5" w:rsidRPr="00EF6BDE" w14:paraId="60FBCEAF" w14:textId="77777777" w:rsidTr="00494055">
        <w:trPr>
          <w:trHeight w:val="288"/>
        </w:trPr>
        <w:tc>
          <w:tcPr>
            <w:tcW w:w="2713" w:type="pct"/>
            <w:vMerge/>
            <w:vAlign w:val="center"/>
          </w:tcPr>
          <w:p w14:paraId="44AE111C" w14:textId="77777777" w:rsidR="003C3C7A" w:rsidRPr="00EF6BDE" w:rsidRDefault="003C3C7A" w:rsidP="001E2BFC">
            <w:pPr>
              <w:rPr>
                <w:sz w:val="18"/>
                <w:szCs w:val="18"/>
              </w:rPr>
            </w:pPr>
          </w:p>
        </w:tc>
        <w:tc>
          <w:tcPr>
            <w:tcW w:w="164" w:type="pct"/>
          </w:tcPr>
          <w:p w14:paraId="64D34A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CB7C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1706C69" w14:textId="77777777" w:rsidR="003C3C7A" w:rsidRPr="00EF6BDE" w:rsidRDefault="003C3C7A" w:rsidP="00A76766">
            <w:pPr>
              <w:rPr>
                <w:sz w:val="18"/>
                <w:szCs w:val="18"/>
              </w:rPr>
            </w:pPr>
          </w:p>
        </w:tc>
      </w:tr>
      <w:tr w:rsidR="00D334B5" w:rsidRPr="00EF6BDE" w14:paraId="5866EB6B" w14:textId="77777777" w:rsidTr="00494055">
        <w:trPr>
          <w:trHeight w:val="288"/>
        </w:trPr>
        <w:tc>
          <w:tcPr>
            <w:tcW w:w="2713" w:type="pct"/>
            <w:vMerge/>
            <w:tcBorders>
              <w:bottom w:val="single" w:sz="8" w:space="0" w:color="F2F2F2" w:themeColor="background1" w:themeShade="F2"/>
            </w:tcBorders>
            <w:vAlign w:val="center"/>
          </w:tcPr>
          <w:p w14:paraId="373507E9" w14:textId="77777777" w:rsidR="003C3C7A" w:rsidRPr="00EF6BDE" w:rsidRDefault="003C3C7A" w:rsidP="001E2BFC">
            <w:pPr>
              <w:rPr>
                <w:sz w:val="18"/>
                <w:szCs w:val="18"/>
              </w:rPr>
            </w:pPr>
          </w:p>
        </w:tc>
        <w:tc>
          <w:tcPr>
            <w:tcW w:w="164" w:type="pct"/>
          </w:tcPr>
          <w:p w14:paraId="087D44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BB6C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9421D32" w14:textId="77777777" w:rsidR="003C3C7A" w:rsidRPr="00EF6BDE" w:rsidRDefault="003C3C7A" w:rsidP="00A76766">
            <w:pPr>
              <w:rPr>
                <w:sz w:val="18"/>
                <w:szCs w:val="18"/>
              </w:rPr>
            </w:pPr>
          </w:p>
        </w:tc>
      </w:tr>
      <w:tr w:rsidR="00747B54" w:rsidRPr="00EF6BDE" w14:paraId="410E32C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F62430E" w14:textId="77777777" w:rsidR="003C3C7A" w:rsidRPr="00EF6BDE" w:rsidRDefault="003C3C7A" w:rsidP="001E2BFC">
            <w:pPr>
              <w:rPr>
                <w:sz w:val="18"/>
                <w:szCs w:val="18"/>
              </w:rPr>
            </w:pPr>
          </w:p>
        </w:tc>
        <w:tc>
          <w:tcPr>
            <w:tcW w:w="164" w:type="pct"/>
          </w:tcPr>
          <w:p w14:paraId="77B372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A3AF4C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2CE57E2" w14:textId="77777777" w:rsidR="003C3C7A" w:rsidRPr="00EF6BDE" w:rsidRDefault="003C3C7A" w:rsidP="00A76766">
            <w:pPr>
              <w:rPr>
                <w:sz w:val="18"/>
                <w:szCs w:val="18"/>
              </w:rPr>
            </w:pPr>
          </w:p>
        </w:tc>
      </w:tr>
    </w:tbl>
    <w:p w14:paraId="58BF90B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174339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81F3D0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E7BC994" w14:textId="77777777" w:rsidTr="00E81DB6">
        <w:trPr>
          <w:trHeight w:val="4608"/>
        </w:trPr>
        <w:tc>
          <w:tcPr>
            <w:tcW w:w="5000" w:type="pct"/>
            <w:tcBorders>
              <w:bottom w:val="single" w:sz="4" w:space="0" w:color="FFFFFF" w:themeColor="background1"/>
            </w:tcBorders>
          </w:tcPr>
          <w:p w14:paraId="11ED0F97" w14:textId="77777777" w:rsidR="003C3C7A" w:rsidRPr="00330468" w:rsidRDefault="003C3C7A" w:rsidP="00330468">
            <w:pPr>
              <w:pStyle w:val="NoSpacing"/>
            </w:pPr>
          </w:p>
        </w:tc>
      </w:tr>
      <w:tr w:rsidR="004105BC" w:rsidRPr="00330468" w14:paraId="24D93856" w14:textId="77777777" w:rsidTr="00426FD0">
        <w:trPr>
          <w:trHeight w:val="70"/>
        </w:trPr>
        <w:tc>
          <w:tcPr>
            <w:tcW w:w="5000" w:type="pct"/>
            <w:tcBorders>
              <w:top w:val="single" w:sz="4" w:space="0" w:color="FFFFFF" w:themeColor="background1"/>
              <w:bottom w:val="single" w:sz="18" w:space="0" w:color="595959" w:themeColor="text1" w:themeTint="A6"/>
            </w:tcBorders>
          </w:tcPr>
          <w:p w14:paraId="7DF115AB" w14:textId="77777777" w:rsidR="003C3C7A" w:rsidRPr="00330468" w:rsidRDefault="003C3C7A" w:rsidP="00330468">
            <w:pPr>
              <w:pStyle w:val="NoSpacing"/>
            </w:pPr>
          </w:p>
        </w:tc>
      </w:tr>
    </w:tbl>
    <w:p w14:paraId="3C52EE6B" w14:textId="77777777" w:rsidR="003C3C7A" w:rsidRDefault="003C3C7A" w:rsidP="00F85A1D"/>
    <w:p w14:paraId="54915B08" w14:textId="77777777" w:rsidR="008D1191" w:rsidRDefault="003C3C7A">
      <w:r>
        <w:br w:type="page"/>
      </w:r>
    </w:p>
    <w:p w14:paraId="675E2BC7" w14:textId="77777777" w:rsidR="003C3C7A" w:rsidRPr="008939A4" w:rsidRDefault="003C3C7A" w:rsidP="00607997">
      <w:pPr>
        <w:pStyle w:val="Heading2"/>
      </w:pPr>
      <w:r>
        <w:lastRenderedPageBreak/>
        <w:t>Saturday, January 24, 2026</w:t>
      </w:r>
    </w:p>
    <w:p w14:paraId="22C26463" w14:textId="77777777" w:rsidR="003C3C7A" w:rsidRDefault="003C3C7A" w:rsidP="001E0B71">
      <w:pPr>
        <w:pStyle w:val="NoSpacing"/>
        <w:rPr>
          <w:rFonts w:cs="Arial"/>
          <w:color w:val="595959" w:themeColor="text1" w:themeTint="A6"/>
          <w:sz w:val="16"/>
          <w:szCs w:val="16"/>
        </w:rPr>
      </w:pPr>
    </w:p>
    <w:p w14:paraId="1691DD7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E909B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B26D79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EFEC87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C29D6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C256ED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3195C8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39B3BBC" w14:textId="77777777" w:rsidTr="00D334B5">
        <w:trPr>
          <w:trHeight w:val="288"/>
        </w:trPr>
        <w:tc>
          <w:tcPr>
            <w:tcW w:w="2713" w:type="pct"/>
            <w:vMerge w:val="restart"/>
          </w:tcPr>
          <w:p w14:paraId="0F5E0E0D" w14:textId="77777777" w:rsidR="003C3C7A" w:rsidRPr="00EF6BDE" w:rsidRDefault="003C3C7A" w:rsidP="00D334B5">
            <w:pPr>
              <w:rPr>
                <w:sz w:val="18"/>
                <w:szCs w:val="18"/>
              </w:rPr>
            </w:pPr>
          </w:p>
        </w:tc>
        <w:tc>
          <w:tcPr>
            <w:tcW w:w="164" w:type="pct"/>
          </w:tcPr>
          <w:p w14:paraId="264DBA6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EF4C5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F420A8A" w14:textId="77777777" w:rsidR="003C3C7A" w:rsidRPr="00EF6BDE" w:rsidRDefault="003C3C7A" w:rsidP="00A76766">
            <w:pPr>
              <w:rPr>
                <w:sz w:val="18"/>
                <w:szCs w:val="18"/>
              </w:rPr>
            </w:pPr>
          </w:p>
        </w:tc>
      </w:tr>
      <w:tr w:rsidR="00D334B5" w:rsidRPr="00EF6BDE" w14:paraId="6DC17D4B" w14:textId="77777777" w:rsidTr="00494055">
        <w:trPr>
          <w:trHeight w:val="288"/>
        </w:trPr>
        <w:tc>
          <w:tcPr>
            <w:tcW w:w="2713" w:type="pct"/>
            <w:vMerge/>
            <w:vAlign w:val="center"/>
          </w:tcPr>
          <w:p w14:paraId="754F487A" w14:textId="77777777" w:rsidR="003C3C7A" w:rsidRPr="00EF6BDE" w:rsidRDefault="003C3C7A" w:rsidP="001E2BFC">
            <w:pPr>
              <w:rPr>
                <w:sz w:val="18"/>
                <w:szCs w:val="18"/>
              </w:rPr>
            </w:pPr>
          </w:p>
        </w:tc>
        <w:tc>
          <w:tcPr>
            <w:tcW w:w="164" w:type="pct"/>
          </w:tcPr>
          <w:p w14:paraId="7D9C5E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E0D5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66C2483" w14:textId="77777777" w:rsidR="003C3C7A" w:rsidRPr="00EF6BDE" w:rsidRDefault="003C3C7A" w:rsidP="00A76766">
            <w:pPr>
              <w:rPr>
                <w:sz w:val="18"/>
                <w:szCs w:val="18"/>
              </w:rPr>
            </w:pPr>
          </w:p>
        </w:tc>
      </w:tr>
      <w:tr w:rsidR="00D334B5" w:rsidRPr="00EF6BDE" w14:paraId="18FB468F" w14:textId="77777777" w:rsidTr="00494055">
        <w:trPr>
          <w:trHeight w:val="288"/>
        </w:trPr>
        <w:tc>
          <w:tcPr>
            <w:tcW w:w="2713" w:type="pct"/>
            <w:vMerge/>
            <w:vAlign w:val="center"/>
          </w:tcPr>
          <w:p w14:paraId="32F09FEE" w14:textId="77777777" w:rsidR="003C3C7A" w:rsidRPr="00EF6BDE" w:rsidRDefault="003C3C7A" w:rsidP="001E2BFC">
            <w:pPr>
              <w:rPr>
                <w:sz w:val="18"/>
                <w:szCs w:val="18"/>
              </w:rPr>
            </w:pPr>
          </w:p>
        </w:tc>
        <w:tc>
          <w:tcPr>
            <w:tcW w:w="164" w:type="pct"/>
          </w:tcPr>
          <w:p w14:paraId="543446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8927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C41235" w14:textId="77777777" w:rsidR="003C3C7A" w:rsidRPr="00EF6BDE" w:rsidRDefault="003C3C7A" w:rsidP="00A76766">
            <w:pPr>
              <w:rPr>
                <w:sz w:val="18"/>
                <w:szCs w:val="18"/>
              </w:rPr>
            </w:pPr>
          </w:p>
        </w:tc>
      </w:tr>
      <w:tr w:rsidR="00D334B5" w:rsidRPr="00EF6BDE" w14:paraId="0F9F1245" w14:textId="77777777" w:rsidTr="00494055">
        <w:trPr>
          <w:trHeight w:val="288"/>
        </w:trPr>
        <w:tc>
          <w:tcPr>
            <w:tcW w:w="2713" w:type="pct"/>
            <w:vMerge/>
            <w:vAlign w:val="center"/>
          </w:tcPr>
          <w:p w14:paraId="7ACEA47A" w14:textId="77777777" w:rsidR="003C3C7A" w:rsidRPr="00EF6BDE" w:rsidRDefault="003C3C7A" w:rsidP="001E2BFC">
            <w:pPr>
              <w:rPr>
                <w:sz w:val="18"/>
                <w:szCs w:val="18"/>
              </w:rPr>
            </w:pPr>
          </w:p>
        </w:tc>
        <w:tc>
          <w:tcPr>
            <w:tcW w:w="164" w:type="pct"/>
          </w:tcPr>
          <w:p w14:paraId="6488D5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83DD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DE11995" w14:textId="77777777" w:rsidR="003C3C7A" w:rsidRPr="00EF6BDE" w:rsidRDefault="003C3C7A" w:rsidP="00A76766">
            <w:pPr>
              <w:rPr>
                <w:sz w:val="18"/>
                <w:szCs w:val="18"/>
              </w:rPr>
            </w:pPr>
          </w:p>
        </w:tc>
      </w:tr>
      <w:tr w:rsidR="00D334B5" w:rsidRPr="00EF6BDE" w14:paraId="71E53369" w14:textId="77777777" w:rsidTr="00494055">
        <w:trPr>
          <w:trHeight w:val="288"/>
        </w:trPr>
        <w:tc>
          <w:tcPr>
            <w:tcW w:w="2713" w:type="pct"/>
            <w:vMerge/>
            <w:vAlign w:val="center"/>
          </w:tcPr>
          <w:p w14:paraId="648C89D3" w14:textId="77777777" w:rsidR="003C3C7A" w:rsidRPr="00EF6BDE" w:rsidRDefault="003C3C7A" w:rsidP="001E2BFC">
            <w:pPr>
              <w:rPr>
                <w:sz w:val="18"/>
                <w:szCs w:val="18"/>
              </w:rPr>
            </w:pPr>
          </w:p>
        </w:tc>
        <w:tc>
          <w:tcPr>
            <w:tcW w:w="164" w:type="pct"/>
          </w:tcPr>
          <w:p w14:paraId="7E905C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3FA6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BE8ED52" w14:textId="77777777" w:rsidR="003C3C7A" w:rsidRPr="00EF6BDE" w:rsidRDefault="003C3C7A" w:rsidP="00A76766">
            <w:pPr>
              <w:rPr>
                <w:sz w:val="18"/>
                <w:szCs w:val="18"/>
              </w:rPr>
            </w:pPr>
          </w:p>
        </w:tc>
      </w:tr>
      <w:tr w:rsidR="00D334B5" w:rsidRPr="00EF6BDE" w14:paraId="69013F0E" w14:textId="77777777" w:rsidTr="00494055">
        <w:trPr>
          <w:trHeight w:val="288"/>
        </w:trPr>
        <w:tc>
          <w:tcPr>
            <w:tcW w:w="2713" w:type="pct"/>
            <w:vMerge/>
            <w:vAlign w:val="center"/>
          </w:tcPr>
          <w:p w14:paraId="00F24513" w14:textId="77777777" w:rsidR="003C3C7A" w:rsidRPr="00EF6BDE" w:rsidRDefault="003C3C7A" w:rsidP="001E2BFC">
            <w:pPr>
              <w:rPr>
                <w:sz w:val="18"/>
                <w:szCs w:val="18"/>
              </w:rPr>
            </w:pPr>
          </w:p>
        </w:tc>
        <w:tc>
          <w:tcPr>
            <w:tcW w:w="164" w:type="pct"/>
          </w:tcPr>
          <w:p w14:paraId="69509C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7EA6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9BC5478" w14:textId="77777777" w:rsidR="003C3C7A" w:rsidRPr="00EF6BDE" w:rsidRDefault="003C3C7A" w:rsidP="00A76766">
            <w:pPr>
              <w:rPr>
                <w:sz w:val="18"/>
                <w:szCs w:val="18"/>
              </w:rPr>
            </w:pPr>
          </w:p>
        </w:tc>
      </w:tr>
      <w:tr w:rsidR="00D334B5" w:rsidRPr="00EF6BDE" w14:paraId="6B65AF96" w14:textId="77777777" w:rsidTr="00494055">
        <w:trPr>
          <w:trHeight w:val="288"/>
        </w:trPr>
        <w:tc>
          <w:tcPr>
            <w:tcW w:w="2713" w:type="pct"/>
            <w:vMerge/>
            <w:vAlign w:val="center"/>
          </w:tcPr>
          <w:p w14:paraId="6FDCF684" w14:textId="77777777" w:rsidR="003C3C7A" w:rsidRPr="00EF6BDE" w:rsidRDefault="003C3C7A" w:rsidP="001E2BFC">
            <w:pPr>
              <w:rPr>
                <w:sz w:val="18"/>
                <w:szCs w:val="18"/>
              </w:rPr>
            </w:pPr>
          </w:p>
        </w:tc>
        <w:tc>
          <w:tcPr>
            <w:tcW w:w="164" w:type="pct"/>
          </w:tcPr>
          <w:p w14:paraId="0AEA1E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A16B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5A4B94E" w14:textId="77777777" w:rsidR="003C3C7A" w:rsidRPr="00EF6BDE" w:rsidRDefault="003C3C7A" w:rsidP="00A76766">
            <w:pPr>
              <w:rPr>
                <w:sz w:val="18"/>
                <w:szCs w:val="18"/>
              </w:rPr>
            </w:pPr>
          </w:p>
        </w:tc>
      </w:tr>
      <w:tr w:rsidR="00D334B5" w:rsidRPr="00EF6BDE" w14:paraId="0D72A134" w14:textId="77777777" w:rsidTr="00494055">
        <w:trPr>
          <w:trHeight w:val="288"/>
        </w:trPr>
        <w:tc>
          <w:tcPr>
            <w:tcW w:w="2713" w:type="pct"/>
            <w:vMerge/>
            <w:vAlign w:val="center"/>
          </w:tcPr>
          <w:p w14:paraId="370E0DEC" w14:textId="77777777" w:rsidR="003C3C7A" w:rsidRPr="00EF6BDE" w:rsidRDefault="003C3C7A" w:rsidP="001E2BFC">
            <w:pPr>
              <w:rPr>
                <w:sz w:val="18"/>
                <w:szCs w:val="18"/>
              </w:rPr>
            </w:pPr>
          </w:p>
        </w:tc>
        <w:tc>
          <w:tcPr>
            <w:tcW w:w="164" w:type="pct"/>
          </w:tcPr>
          <w:p w14:paraId="3138D6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9AF5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C180B0" w14:textId="77777777" w:rsidR="003C3C7A" w:rsidRPr="00EF6BDE" w:rsidRDefault="003C3C7A" w:rsidP="00A76766">
            <w:pPr>
              <w:rPr>
                <w:sz w:val="18"/>
                <w:szCs w:val="18"/>
              </w:rPr>
            </w:pPr>
          </w:p>
        </w:tc>
      </w:tr>
      <w:tr w:rsidR="00D334B5" w:rsidRPr="00EF6BDE" w14:paraId="1BF42923" w14:textId="77777777" w:rsidTr="00494055">
        <w:trPr>
          <w:trHeight w:val="288"/>
        </w:trPr>
        <w:tc>
          <w:tcPr>
            <w:tcW w:w="2713" w:type="pct"/>
            <w:vMerge/>
            <w:vAlign w:val="center"/>
          </w:tcPr>
          <w:p w14:paraId="019F0363" w14:textId="77777777" w:rsidR="003C3C7A" w:rsidRPr="00EF6BDE" w:rsidRDefault="003C3C7A" w:rsidP="001E2BFC">
            <w:pPr>
              <w:rPr>
                <w:sz w:val="18"/>
                <w:szCs w:val="18"/>
              </w:rPr>
            </w:pPr>
          </w:p>
        </w:tc>
        <w:tc>
          <w:tcPr>
            <w:tcW w:w="164" w:type="pct"/>
          </w:tcPr>
          <w:p w14:paraId="4C51A8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CC91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A09259A" w14:textId="77777777" w:rsidR="003C3C7A" w:rsidRPr="00EF6BDE" w:rsidRDefault="003C3C7A" w:rsidP="00A76766">
            <w:pPr>
              <w:rPr>
                <w:sz w:val="18"/>
                <w:szCs w:val="18"/>
              </w:rPr>
            </w:pPr>
          </w:p>
        </w:tc>
      </w:tr>
      <w:tr w:rsidR="00D334B5" w:rsidRPr="00EF6BDE" w14:paraId="2D85FC4A" w14:textId="77777777" w:rsidTr="00494055">
        <w:trPr>
          <w:trHeight w:val="288"/>
        </w:trPr>
        <w:tc>
          <w:tcPr>
            <w:tcW w:w="2713" w:type="pct"/>
            <w:vMerge/>
            <w:vAlign w:val="center"/>
          </w:tcPr>
          <w:p w14:paraId="00DAF34B" w14:textId="77777777" w:rsidR="003C3C7A" w:rsidRPr="00EF6BDE" w:rsidRDefault="003C3C7A" w:rsidP="001E2BFC">
            <w:pPr>
              <w:rPr>
                <w:sz w:val="18"/>
                <w:szCs w:val="18"/>
              </w:rPr>
            </w:pPr>
          </w:p>
        </w:tc>
        <w:tc>
          <w:tcPr>
            <w:tcW w:w="164" w:type="pct"/>
          </w:tcPr>
          <w:p w14:paraId="6AB433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3ACC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0BE3F0F" w14:textId="77777777" w:rsidR="003C3C7A" w:rsidRPr="00EF6BDE" w:rsidRDefault="003C3C7A" w:rsidP="00A76766">
            <w:pPr>
              <w:rPr>
                <w:sz w:val="18"/>
                <w:szCs w:val="18"/>
              </w:rPr>
            </w:pPr>
          </w:p>
        </w:tc>
      </w:tr>
      <w:tr w:rsidR="00D334B5" w:rsidRPr="00EF6BDE" w14:paraId="2BF8DD84" w14:textId="77777777" w:rsidTr="00494055">
        <w:trPr>
          <w:trHeight w:val="288"/>
        </w:trPr>
        <w:tc>
          <w:tcPr>
            <w:tcW w:w="2713" w:type="pct"/>
            <w:vMerge/>
            <w:vAlign w:val="center"/>
          </w:tcPr>
          <w:p w14:paraId="082C748F" w14:textId="77777777" w:rsidR="003C3C7A" w:rsidRPr="00EF6BDE" w:rsidRDefault="003C3C7A" w:rsidP="001E2BFC">
            <w:pPr>
              <w:rPr>
                <w:sz w:val="18"/>
                <w:szCs w:val="18"/>
              </w:rPr>
            </w:pPr>
          </w:p>
        </w:tc>
        <w:tc>
          <w:tcPr>
            <w:tcW w:w="164" w:type="pct"/>
          </w:tcPr>
          <w:p w14:paraId="2C804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E2F9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1790D1C" w14:textId="77777777" w:rsidR="003C3C7A" w:rsidRPr="00EF6BDE" w:rsidRDefault="003C3C7A" w:rsidP="00A76766">
            <w:pPr>
              <w:rPr>
                <w:sz w:val="18"/>
                <w:szCs w:val="18"/>
              </w:rPr>
            </w:pPr>
          </w:p>
        </w:tc>
      </w:tr>
      <w:tr w:rsidR="00D334B5" w:rsidRPr="00EF6BDE" w14:paraId="6904E30E" w14:textId="77777777" w:rsidTr="00494055">
        <w:trPr>
          <w:trHeight w:val="288"/>
        </w:trPr>
        <w:tc>
          <w:tcPr>
            <w:tcW w:w="2713" w:type="pct"/>
            <w:vMerge/>
            <w:vAlign w:val="center"/>
          </w:tcPr>
          <w:p w14:paraId="0556CB7A" w14:textId="77777777" w:rsidR="003C3C7A" w:rsidRPr="00EF6BDE" w:rsidRDefault="003C3C7A" w:rsidP="001E2BFC">
            <w:pPr>
              <w:rPr>
                <w:sz w:val="18"/>
                <w:szCs w:val="18"/>
              </w:rPr>
            </w:pPr>
          </w:p>
        </w:tc>
        <w:tc>
          <w:tcPr>
            <w:tcW w:w="164" w:type="pct"/>
          </w:tcPr>
          <w:p w14:paraId="6DC8B5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E6DE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F0474E1" w14:textId="77777777" w:rsidR="003C3C7A" w:rsidRPr="00EF6BDE" w:rsidRDefault="003C3C7A" w:rsidP="00A76766">
            <w:pPr>
              <w:rPr>
                <w:sz w:val="18"/>
                <w:szCs w:val="18"/>
              </w:rPr>
            </w:pPr>
          </w:p>
        </w:tc>
      </w:tr>
      <w:tr w:rsidR="00D334B5" w:rsidRPr="00EF6BDE" w14:paraId="3521633B" w14:textId="77777777" w:rsidTr="00494055">
        <w:trPr>
          <w:trHeight w:val="288"/>
        </w:trPr>
        <w:tc>
          <w:tcPr>
            <w:tcW w:w="2713" w:type="pct"/>
            <w:vMerge/>
            <w:vAlign w:val="center"/>
          </w:tcPr>
          <w:p w14:paraId="7B8791EF" w14:textId="77777777" w:rsidR="003C3C7A" w:rsidRPr="00EF6BDE" w:rsidRDefault="003C3C7A" w:rsidP="001E2BFC">
            <w:pPr>
              <w:rPr>
                <w:sz w:val="18"/>
                <w:szCs w:val="18"/>
              </w:rPr>
            </w:pPr>
          </w:p>
        </w:tc>
        <w:tc>
          <w:tcPr>
            <w:tcW w:w="164" w:type="pct"/>
          </w:tcPr>
          <w:p w14:paraId="1AF675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0E92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19C181" w14:textId="77777777" w:rsidR="003C3C7A" w:rsidRPr="00EF6BDE" w:rsidRDefault="003C3C7A" w:rsidP="00A76766">
            <w:pPr>
              <w:rPr>
                <w:sz w:val="18"/>
                <w:szCs w:val="18"/>
              </w:rPr>
            </w:pPr>
          </w:p>
        </w:tc>
      </w:tr>
      <w:tr w:rsidR="00D334B5" w:rsidRPr="00EF6BDE" w14:paraId="768D4B44" w14:textId="77777777" w:rsidTr="00494055">
        <w:trPr>
          <w:trHeight w:val="288"/>
        </w:trPr>
        <w:tc>
          <w:tcPr>
            <w:tcW w:w="2713" w:type="pct"/>
            <w:vMerge/>
            <w:tcBorders>
              <w:bottom w:val="single" w:sz="8" w:space="0" w:color="F2F2F2" w:themeColor="background1" w:themeShade="F2"/>
            </w:tcBorders>
            <w:vAlign w:val="center"/>
          </w:tcPr>
          <w:p w14:paraId="5CE8A174" w14:textId="77777777" w:rsidR="003C3C7A" w:rsidRPr="00EF6BDE" w:rsidRDefault="003C3C7A" w:rsidP="001E2BFC">
            <w:pPr>
              <w:rPr>
                <w:sz w:val="18"/>
                <w:szCs w:val="18"/>
              </w:rPr>
            </w:pPr>
          </w:p>
        </w:tc>
        <w:tc>
          <w:tcPr>
            <w:tcW w:w="164" w:type="pct"/>
          </w:tcPr>
          <w:p w14:paraId="6386C2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EEB5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7C0B284" w14:textId="77777777" w:rsidR="003C3C7A" w:rsidRPr="00EF6BDE" w:rsidRDefault="003C3C7A" w:rsidP="00A76766">
            <w:pPr>
              <w:rPr>
                <w:sz w:val="18"/>
                <w:szCs w:val="18"/>
              </w:rPr>
            </w:pPr>
          </w:p>
        </w:tc>
      </w:tr>
      <w:tr w:rsidR="00747B54" w:rsidRPr="00EF6BDE" w14:paraId="794EAFD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58D5D53" w14:textId="77777777" w:rsidR="003C3C7A" w:rsidRPr="00EF6BDE" w:rsidRDefault="003C3C7A" w:rsidP="001E2BFC">
            <w:pPr>
              <w:rPr>
                <w:sz w:val="18"/>
                <w:szCs w:val="18"/>
              </w:rPr>
            </w:pPr>
          </w:p>
        </w:tc>
        <w:tc>
          <w:tcPr>
            <w:tcW w:w="164" w:type="pct"/>
          </w:tcPr>
          <w:p w14:paraId="3B4209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F63FD0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9EE62BC" w14:textId="77777777" w:rsidR="003C3C7A" w:rsidRPr="00EF6BDE" w:rsidRDefault="003C3C7A" w:rsidP="00A76766">
            <w:pPr>
              <w:rPr>
                <w:sz w:val="18"/>
                <w:szCs w:val="18"/>
              </w:rPr>
            </w:pPr>
          </w:p>
        </w:tc>
      </w:tr>
    </w:tbl>
    <w:p w14:paraId="5ABDD53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7447ED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FA9FC6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76CCBD7" w14:textId="77777777" w:rsidTr="00E81DB6">
        <w:trPr>
          <w:trHeight w:val="4608"/>
        </w:trPr>
        <w:tc>
          <w:tcPr>
            <w:tcW w:w="5000" w:type="pct"/>
            <w:tcBorders>
              <w:bottom w:val="single" w:sz="4" w:space="0" w:color="FFFFFF" w:themeColor="background1"/>
            </w:tcBorders>
          </w:tcPr>
          <w:p w14:paraId="19C3CBC4" w14:textId="77777777" w:rsidR="003C3C7A" w:rsidRPr="00330468" w:rsidRDefault="003C3C7A" w:rsidP="00330468">
            <w:pPr>
              <w:pStyle w:val="NoSpacing"/>
            </w:pPr>
          </w:p>
        </w:tc>
      </w:tr>
      <w:tr w:rsidR="004105BC" w:rsidRPr="00330468" w14:paraId="3E706105" w14:textId="77777777" w:rsidTr="00426FD0">
        <w:trPr>
          <w:trHeight w:val="70"/>
        </w:trPr>
        <w:tc>
          <w:tcPr>
            <w:tcW w:w="5000" w:type="pct"/>
            <w:tcBorders>
              <w:top w:val="single" w:sz="4" w:space="0" w:color="FFFFFF" w:themeColor="background1"/>
              <w:bottom w:val="single" w:sz="18" w:space="0" w:color="595959" w:themeColor="text1" w:themeTint="A6"/>
            </w:tcBorders>
          </w:tcPr>
          <w:p w14:paraId="73D49BF8" w14:textId="77777777" w:rsidR="003C3C7A" w:rsidRPr="00330468" w:rsidRDefault="003C3C7A" w:rsidP="00330468">
            <w:pPr>
              <w:pStyle w:val="NoSpacing"/>
            </w:pPr>
          </w:p>
        </w:tc>
      </w:tr>
    </w:tbl>
    <w:p w14:paraId="7846D441" w14:textId="77777777" w:rsidR="003C3C7A" w:rsidRDefault="003C3C7A" w:rsidP="00F85A1D"/>
    <w:p w14:paraId="5049C0D7" w14:textId="77777777" w:rsidR="008D1191" w:rsidRDefault="003C3C7A">
      <w:r>
        <w:br w:type="page"/>
      </w:r>
    </w:p>
    <w:p w14:paraId="3877E248" w14:textId="77777777" w:rsidR="003C3C7A" w:rsidRPr="008939A4" w:rsidRDefault="003C3C7A" w:rsidP="00607997">
      <w:pPr>
        <w:pStyle w:val="Heading2"/>
      </w:pPr>
      <w:r>
        <w:lastRenderedPageBreak/>
        <w:t>Sunday, January 25, 2026</w:t>
      </w:r>
    </w:p>
    <w:p w14:paraId="6A30A664" w14:textId="77777777" w:rsidR="003C3C7A" w:rsidRDefault="003C3C7A" w:rsidP="001E0B71">
      <w:pPr>
        <w:pStyle w:val="NoSpacing"/>
        <w:rPr>
          <w:rFonts w:cs="Arial"/>
          <w:color w:val="595959" w:themeColor="text1" w:themeTint="A6"/>
          <w:sz w:val="16"/>
          <w:szCs w:val="16"/>
        </w:rPr>
      </w:pPr>
    </w:p>
    <w:p w14:paraId="676C3A0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DFBB18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BD679B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4CA8D6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E0803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480CA8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BE755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63D0F5C" w14:textId="77777777" w:rsidTr="00D334B5">
        <w:trPr>
          <w:trHeight w:val="288"/>
        </w:trPr>
        <w:tc>
          <w:tcPr>
            <w:tcW w:w="2713" w:type="pct"/>
            <w:vMerge w:val="restart"/>
          </w:tcPr>
          <w:p w14:paraId="39A0115F" w14:textId="77777777" w:rsidR="003C3C7A" w:rsidRPr="00EF6BDE" w:rsidRDefault="003C3C7A" w:rsidP="00D334B5">
            <w:pPr>
              <w:rPr>
                <w:sz w:val="18"/>
                <w:szCs w:val="18"/>
              </w:rPr>
            </w:pPr>
          </w:p>
        </w:tc>
        <w:tc>
          <w:tcPr>
            <w:tcW w:w="164" w:type="pct"/>
          </w:tcPr>
          <w:p w14:paraId="4CC738A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D497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3D2BA2D" w14:textId="77777777" w:rsidR="003C3C7A" w:rsidRPr="00EF6BDE" w:rsidRDefault="003C3C7A" w:rsidP="00A76766">
            <w:pPr>
              <w:rPr>
                <w:sz w:val="18"/>
                <w:szCs w:val="18"/>
              </w:rPr>
            </w:pPr>
          </w:p>
        </w:tc>
      </w:tr>
      <w:tr w:rsidR="00D334B5" w:rsidRPr="00EF6BDE" w14:paraId="0C95B2F1" w14:textId="77777777" w:rsidTr="00494055">
        <w:trPr>
          <w:trHeight w:val="288"/>
        </w:trPr>
        <w:tc>
          <w:tcPr>
            <w:tcW w:w="2713" w:type="pct"/>
            <w:vMerge/>
            <w:vAlign w:val="center"/>
          </w:tcPr>
          <w:p w14:paraId="4F833368" w14:textId="77777777" w:rsidR="003C3C7A" w:rsidRPr="00EF6BDE" w:rsidRDefault="003C3C7A" w:rsidP="001E2BFC">
            <w:pPr>
              <w:rPr>
                <w:sz w:val="18"/>
                <w:szCs w:val="18"/>
              </w:rPr>
            </w:pPr>
          </w:p>
        </w:tc>
        <w:tc>
          <w:tcPr>
            <w:tcW w:w="164" w:type="pct"/>
          </w:tcPr>
          <w:p w14:paraId="775807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C65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4FE1C9" w14:textId="77777777" w:rsidR="003C3C7A" w:rsidRPr="00EF6BDE" w:rsidRDefault="003C3C7A" w:rsidP="00A76766">
            <w:pPr>
              <w:rPr>
                <w:sz w:val="18"/>
                <w:szCs w:val="18"/>
              </w:rPr>
            </w:pPr>
          </w:p>
        </w:tc>
      </w:tr>
      <w:tr w:rsidR="00D334B5" w:rsidRPr="00EF6BDE" w14:paraId="65799032" w14:textId="77777777" w:rsidTr="00494055">
        <w:trPr>
          <w:trHeight w:val="288"/>
        </w:trPr>
        <w:tc>
          <w:tcPr>
            <w:tcW w:w="2713" w:type="pct"/>
            <w:vMerge/>
            <w:vAlign w:val="center"/>
          </w:tcPr>
          <w:p w14:paraId="65FE6FA3" w14:textId="77777777" w:rsidR="003C3C7A" w:rsidRPr="00EF6BDE" w:rsidRDefault="003C3C7A" w:rsidP="001E2BFC">
            <w:pPr>
              <w:rPr>
                <w:sz w:val="18"/>
                <w:szCs w:val="18"/>
              </w:rPr>
            </w:pPr>
          </w:p>
        </w:tc>
        <w:tc>
          <w:tcPr>
            <w:tcW w:w="164" w:type="pct"/>
          </w:tcPr>
          <w:p w14:paraId="6D0DA0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E170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9B87BFD" w14:textId="77777777" w:rsidR="003C3C7A" w:rsidRPr="00EF6BDE" w:rsidRDefault="003C3C7A" w:rsidP="00A76766">
            <w:pPr>
              <w:rPr>
                <w:sz w:val="18"/>
                <w:szCs w:val="18"/>
              </w:rPr>
            </w:pPr>
          </w:p>
        </w:tc>
      </w:tr>
      <w:tr w:rsidR="00D334B5" w:rsidRPr="00EF6BDE" w14:paraId="628CE6FC" w14:textId="77777777" w:rsidTr="00494055">
        <w:trPr>
          <w:trHeight w:val="288"/>
        </w:trPr>
        <w:tc>
          <w:tcPr>
            <w:tcW w:w="2713" w:type="pct"/>
            <w:vMerge/>
            <w:vAlign w:val="center"/>
          </w:tcPr>
          <w:p w14:paraId="039DAE9A" w14:textId="77777777" w:rsidR="003C3C7A" w:rsidRPr="00EF6BDE" w:rsidRDefault="003C3C7A" w:rsidP="001E2BFC">
            <w:pPr>
              <w:rPr>
                <w:sz w:val="18"/>
                <w:szCs w:val="18"/>
              </w:rPr>
            </w:pPr>
          </w:p>
        </w:tc>
        <w:tc>
          <w:tcPr>
            <w:tcW w:w="164" w:type="pct"/>
          </w:tcPr>
          <w:p w14:paraId="533FF4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9999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A90DD77" w14:textId="77777777" w:rsidR="003C3C7A" w:rsidRPr="00EF6BDE" w:rsidRDefault="003C3C7A" w:rsidP="00A76766">
            <w:pPr>
              <w:rPr>
                <w:sz w:val="18"/>
                <w:szCs w:val="18"/>
              </w:rPr>
            </w:pPr>
          </w:p>
        </w:tc>
      </w:tr>
      <w:tr w:rsidR="00D334B5" w:rsidRPr="00EF6BDE" w14:paraId="53335601" w14:textId="77777777" w:rsidTr="00494055">
        <w:trPr>
          <w:trHeight w:val="288"/>
        </w:trPr>
        <w:tc>
          <w:tcPr>
            <w:tcW w:w="2713" w:type="pct"/>
            <w:vMerge/>
            <w:vAlign w:val="center"/>
          </w:tcPr>
          <w:p w14:paraId="528639B2" w14:textId="77777777" w:rsidR="003C3C7A" w:rsidRPr="00EF6BDE" w:rsidRDefault="003C3C7A" w:rsidP="001E2BFC">
            <w:pPr>
              <w:rPr>
                <w:sz w:val="18"/>
                <w:szCs w:val="18"/>
              </w:rPr>
            </w:pPr>
          </w:p>
        </w:tc>
        <w:tc>
          <w:tcPr>
            <w:tcW w:w="164" w:type="pct"/>
          </w:tcPr>
          <w:p w14:paraId="02604D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9AB5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13A4344" w14:textId="77777777" w:rsidR="003C3C7A" w:rsidRPr="00EF6BDE" w:rsidRDefault="003C3C7A" w:rsidP="00A76766">
            <w:pPr>
              <w:rPr>
                <w:sz w:val="18"/>
                <w:szCs w:val="18"/>
              </w:rPr>
            </w:pPr>
          </w:p>
        </w:tc>
      </w:tr>
      <w:tr w:rsidR="00D334B5" w:rsidRPr="00EF6BDE" w14:paraId="17CB80FD" w14:textId="77777777" w:rsidTr="00494055">
        <w:trPr>
          <w:trHeight w:val="288"/>
        </w:trPr>
        <w:tc>
          <w:tcPr>
            <w:tcW w:w="2713" w:type="pct"/>
            <w:vMerge/>
            <w:vAlign w:val="center"/>
          </w:tcPr>
          <w:p w14:paraId="73773715" w14:textId="77777777" w:rsidR="003C3C7A" w:rsidRPr="00EF6BDE" w:rsidRDefault="003C3C7A" w:rsidP="001E2BFC">
            <w:pPr>
              <w:rPr>
                <w:sz w:val="18"/>
                <w:szCs w:val="18"/>
              </w:rPr>
            </w:pPr>
          </w:p>
        </w:tc>
        <w:tc>
          <w:tcPr>
            <w:tcW w:w="164" w:type="pct"/>
          </w:tcPr>
          <w:p w14:paraId="3F890E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0B7C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BA72F39" w14:textId="77777777" w:rsidR="003C3C7A" w:rsidRPr="00EF6BDE" w:rsidRDefault="003C3C7A" w:rsidP="00A76766">
            <w:pPr>
              <w:rPr>
                <w:sz w:val="18"/>
                <w:szCs w:val="18"/>
              </w:rPr>
            </w:pPr>
          </w:p>
        </w:tc>
      </w:tr>
      <w:tr w:rsidR="00D334B5" w:rsidRPr="00EF6BDE" w14:paraId="2E4AA9AA" w14:textId="77777777" w:rsidTr="00494055">
        <w:trPr>
          <w:trHeight w:val="288"/>
        </w:trPr>
        <w:tc>
          <w:tcPr>
            <w:tcW w:w="2713" w:type="pct"/>
            <w:vMerge/>
            <w:vAlign w:val="center"/>
          </w:tcPr>
          <w:p w14:paraId="7520373C" w14:textId="77777777" w:rsidR="003C3C7A" w:rsidRPr="00EF6BDE" w:rsidRDefault="003C3C7A" w:rsidP="001E2BFC">
            <w:pPr>
              <w:rPr>
                <w:sz w:val="18"/>
                <w:szCs w:val="18"/>
              </w:rPr>
            </w:pPr>
          </w:p>
        </w:tc>
        <w:tc>
          <w:tcPr>
            <w:tcW w:w="164" w:type="pct"/>
          </w:tcPr>
          <w:p w14:paraId="6FF3E4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7F6A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5371C70" w14:textId="77777777" w:rsidR="003C3C7A" w:rsidRPr="00EF6BDE" w:rsidRDefault="003C3C7A" w:rsidP="00A76766">
            <w:pPr>
              <w:rPr>
                <w:sz w:val="18"/>
                <w:szCs w:val="18"/>
              </w:rPr>
            </w:pPr>
          </w:p>
        </w:tc>
      </w:tr>
      <w:tr w:rsidR="00D334B5" w:rsidRPr="00EF6BDE" w14:paraId="2C3AF234" w14:textId="77777777" w:rsidTr="00494055">
        <w:trPr>
          <w:trHeight w:val="288"/>
        </w:trPr>
        <w:tc>
          <w:tcPr>
            <w:tcW w:w="2713" w:type="pct"/>
            <w:vMerge/>
            <w:vAlign w:val="center"/>
          </w:tcPr>
          <w:p w14:paraId="015BA259" w14:textId="77777777" w:rsidR="003C3C7A" w:rsidRPr="00EF6BDE" w:rsidRDefault="003C3C7A" w:rsidP="001E2BFC">
            <w:pPr>
              <w:rPr>
                <w:sz w:val="18"/>
                <w:szCs w:val="18"/>
              </w:rPr>
            </w:pPr>
          </w:p>
        </w:tc>
        <w:tc>
          <w:tcPr>
            <w:tcW w:w="164" w:type="pct"/>
          </w:tcPr>
          <w:p w14:paraId="336FDD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9798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3C15DDF" w14:textId="77777777" w:rsidR="003C3C7A" w:rsidRPr="00EF6BDE" w:rsidRDefault="003C3C7A" w:rsidP="00A76766">
            <w:pPr>
              <w:rPr>
                <w:sz w:val="18"/>
                <w:szCs w:val="18"/>
              </w:rPr>
            </w:pPr>
          </w:p>
        </w:tc>
      </w:tr>
      <w:tr w:rsidR="00D334B5" w:rsidRPr="00EF6BDE" w14:paraId="16F96F5A" w14:textId="77777777" w:rsidTr="00494055">
        <w:trPr>
          <w:trHeight w:val="288"/>
        </w:trPr>
        <w:tc>
          <w:tcPr>
            <w:tcW w:w="2713" w:type="pct"/>
            <w:vMerge/>
            <w:vAlign w:val="center"/>
          </w:tcPr>
          <w:p w14:paraId="6C6A8596" w14:textId="77777777" w:rsidR="003C3C7A" w:rsidRPr="00EF6BDE" w:rsidRDefault="003C3C7A" w:rsidP="001E2BFC">
            <w:pPr>
              <w:rPr>
                <w:sz w:val="18"/>
                <w:szCs w:val="18"/>
              </w:rPr>
            </w:pPr>
          </w:p>
        </w:tc>
        <w:tc>
          <w:tcPr>
            <w:tcW w:w="164" w:type="pct"/>
          </w:tcPr>
          <w:p w14:paraId="4D93BD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536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986E485" w14:textId="77777777" w:rsidR="003C3C7A" w:rsidRPr="00EF6BDE" w:rsidRDefault="003C3C7A" w:rsidP="00A76766">
            <w:pPr>
              <w:rPr>
                <w:sz w:val="18"/>
                <w:szCs w:val="18"/>
              </w:rPr>
            </w:pPr>
          </w:p>
        </w:tc>
      </w:tr>
      <w:tr w:rsidR="00D334B5" w:rsidRPr="00EF6BDE" w14:paraId="0BB505E1" w14:textId="77777777" w:rsidTr="00494055">
        <w:trPr>
          <w:trHeight w:val="288"/>
        </w:trPr>
        <w:tc>
          <w:tcPr>
            <w:tcW w:w="2713" w:type="pct"/>
            <w:vMerge/>
            <w:vAlign w:val="center"/>
          </w:tcPr>
          <w:p w14:paraId="7A318989" w14:textId="77777777" w:rsidR="003C3C7A" w:rsidRPr="00EF6BDE" w:rsidRDefault="003C3C7A" w:rsidP="001E2BFC">
            <w:pPr>
              <w:rPr>
                <w:sz w:val="18"/>
                <w:szCs w:val="18"/>
              </w:rPr>
            </w:pPr>
          </w:p>
        </w:tc>
        <w:tc>
          <w:tcPr>
            <w:tcW w:w="164" w:type="pct"/>
          </w:tcPr>
          <w:p w14:paraId="597655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C12F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D3CAC91" w14:textId="77777777" w:rsidR="003C3C7A" w:rsidRPr="00EF6BDE" w:rsidRDefault="003C3C7A" w:rsidP="00A76766">
            <w:pPr>
              <w:rPr>
                <w:sz w:val="18"/>
                <w:szCs w:val="18"/>
              </w:rPr>
            </w:pPr>
          </w:p>
        </w:tc>
      </w:tr>
      <w:tr w:rsidR="00D334B5" w:rsidRPr="00EF6BDE" w14:paraId="411C1292" w14:textId="77777777" w:rsidTr="00494055">
        <w:trPr>
          <w:trHeight w:val="288"/>
        </w:trPr>
        <w:tc>
          <w:tcPr>
            <w:tcW w:w="2713" w:type="pct"/>
            <w:vMerge/>
            <w:vAlign w:val="center"/>
          </w:tcPr>
          <w:p w14:paraId="3AAF3BFD" w14:textId="77777777" w:rsidR="003C3C7A" w:rsidRPr="00EF6BDE" w:rsidRDefault="003C3C7A" w:rsidP="001E2BFC">
            <w:pPr>
              <w:rPr>
                <w:sz w:val="18"/>
                <w:szCs w:val="18"/>
              </w:rPr>
            </w:pPr>
          </w:p>
        </w:tc>
        <w:tc>
          <w:tcPr>
            <w:tcW w:w="164" w:type="pct"/>
          </w:tcPr>
          <w:p w14:paraId="6F9D3C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1531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E147012" w14:textId="77777777" w:rsidR="003C3C7A" w:rsidRPr="00EF6BDE" w:rsidRDefault="003C3C7A" w:rsidP="00A76766">
            <w:pPr>
              <w:rPr>
                <w:sz w:val="18"/>
                <w:szCs w:val="18"/>
              </w:rPr>
            </w:pPr>
          </w:p>
        </w:tc>
      </w:tr>
      <w:tr w:rsidR="00D334B5" w:rsidRPr="00EF6BDE" w14:paraId="2B25AAE7" w14:textId="77777777" w:rsidTr="00494055">
        <w:trPr>
          <w:trHeight w:val="288"/>
        </w:trPr>
        <w:tc>
          <w:tcPr>
            <w:tcW w:w="2713" w:type="pct"/>
            <w:vMerge/>
            <w:vAlign w:val="center"/>
          </w:tcPr>
          <w:p w14:paraId="6D012F12" w14:textId="77777777" w:rsidR="003C3C7A" w:rsidRPr="00EF6BDE" w:rsidRDefault="003C3C7A" w:rsidP="001E2BFC">
            <w:pPr>
              <w:rPr>
                <w:sz w:val="18"/>
                <w:szCs w:val="18"/>
              </w:rPr>
            </w:pPr>
          </w:p>
        </w:tc>
        <w:tc>
          <w:tcPr>
            <w:tcW w:w="164" w:type="pct"/>
          </w:tcPr>
          <w:p w14:paraId="6177C3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260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BA10DD" w14:textId="77777777" w:rsidR="003C3C7A" w:rsidRPr="00EF6BDE" w:rsidRDefault="003C3C7A" w:rsidP="00A76766">
            <w:pPr>
              <w:rPr>
                <w:sz w:val="18"/>
                <w:szCs w:val="18"/>
              </w:rPr>
            </w:pPr>
          </w:p>
        </w:tc>
      </w:tr>
      <w:tr w:rsidR="00D334B5" w:rsidRPr="00EF6BDE" w14:paraId="6843CD1E" w14:textId="77777777" w:rsidTr="00494055">
        <w:trPr>
          <w:trHeight w:val="288"/>
        </w:trPr>
        <w:tc>
          <w:tcPr>
            <w:tcW w:w="2713" w:type="pct"/>
            <w:vMerge/>
            <w:vAlign w:val="center"/>
          </w:tcPr>
          <w:p w14:paraId="5F1A37BB" w14:textId="77777777" w:rsidR="003C3C7A" w:rsidRPr="00EF6BDE" w:rsidRDefault="003C3C7A" w:rsidP="001E2BFC">
            <w:pPr>
              <w:rPr>
                <w:sz w:val="18"/>
                <w:szCs w:val="18"/>
              </w:rPr>
            </w:pPr>
          </w:p>
        </w:tc>
        <w:tc>
          <w:tcPr>
            <w:tcW w:w="164" w:type="pct"/>
          </w:tcPr>
          <w:p w14:paraId="0BD8FC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60F5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8A976EB" w14:textId="77777777" w:rsidR="003C3C7A" w:rsidRPr="00EF6BDE" w:rsidRDefault="003C3C7A" w:rsidP="00A76766">
            <w:pPr>
              <w:rPr>
                <w:sz w:val="18"/>
                <w:szCs w:val="18"/>
              </w:rPr>
            </w:pPr>
          </w:p>
        </w:tc>
      </w:tr>
      <w:tr w:rsidR="00D334B5" w:rsidRPr="00EF6BDE" w14:paraId="66DF2790" w14:textId="77777777" w:rsidTr="00494055">
        <w:trPr>
          <w:trHeight w:val="288"/>
        </w:trPr>
        <w:tc>
          <w:tcPr>
            <w:tcW w:w="2713" w:type="pct"/>
            <w:vMerge/>
            <w:tcBorders>
              <w:bottom w:val="single" w:sz="8" w:space="0" w:color="F2F2F2" w:themeColor="background1" w:themeShade="F2"/>
            </w:tcBorders>
            <w:vAlign w:val="center"/>
          </w:tcPr>
          <w:p w14:paraId="0C20D723" w14:textId="77777777" w:rsidR="003C3C7A" w:rsidRPr="00EF6BDE" w:rsidRDefault="003C3C7A" w:rsidP="001E2BFC">
            <w:pPr>
              <w:rPr>
                <w:sz w:val="18"/>
                <w:szCs w:val="18"/>
              </w:rPr>
            </w:pPr>
          </w:p>
        </w:tc>
        <w:tc>
          <w:tcPr>
            <w:tcW w:w="164" w:type="pct"/>
          </w:tcPr>
          <w:p w14:paraId="62EA08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428B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EEA8AE4" w14:textId="77777777" w:rsidR="003C3C7A" w:rsidRPr="00EF6BDE" w:rsidRDefault="003C3C7A" w:rsidP="00A76766">
            <w:pPr>
              <w:rPr>
                <w:sz w:val="18"/>
                <w:szCs w:val="18"/>
              </w:rPr>
            </w:pPr>
          </w:p>
        </w:tc>
      </w:tr>
      <w:tr w:rsidR="00747B54" w:rsidRPr="00EF6BDE" w14:paraId="125D78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9FDBE3E" w14:textId="77777777" w:rsidR="003C3C7A" w:rsidRPr="00EF6BDE" w:rsidRDefault="003C3C7A" w:rsidP="001E2BFC">
            <w:pPr>
              <w:rPr>
                <w:sz w:val="18"/>
                <w:szCs w:val="18"/>
              </w:rPr>
            </w:pPr>
          </w:p>
        </w:tc>
        <w:tc>
          <w:tcPr>
            <w:tcW w:w="164" w:type="pct"/>
          </w:tcPr>
          <w:p w14:paraId="36781E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943576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77BC5BB" w14:textId="77777777" w:rsidR="003C3C7A" w:rsidRPr="00EF6BDE" w:rsidRDefault="003C3C7A" w:rsidP="00A76766">
            <w:pPr>
              <w:rPr>
                <w:sz w:val="18"/>
                <w:szCs w:val="18"/>
              </w:rPr>
            </w:pPr>
          </w:p>
        </w:tc>
      </w:tr>
    </w:tbl>
    <w:p w14:paraId="26D8C0C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D0238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469398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8CEA40B" w14:textId="77777777" w:rsidTr="00E81DB6">
        <w:trPr>
          <w:trHeight w:val="4608"/>
        </w:trPr>
        <w:tc>
          <w:tcPr>
            <w:tcW w:w="5000" w:type="pct"/>
            <w:tcBorders>
              <w:bottom w:val="single" w:sz="4" w:space="0" w:color="FFFFFF" w:themeColor="background1"/>
            </w:tcBorders>
          </w:tcPr>
          <w:p w14:paraId="52F053E0" w14:textId="77777777" w:rsidR="003C3C7A" w:rsidRPr="00330468" w:rsidRDefault="003C3C7A" w:rsidP="00330468">
            <w:pPr>
              <w:pStyle w:val="NoSpacing"/>
            </w:pPr>
          </w:p>
        </w:tc>
      </w:tr>
      <w:tr w:rsidR="004105BC" w:rsidRPr="00330468" w14:paraId="51776709" w14:textId="77777777" w:rsidTr="00426FD0">
        <w:trPr>
          <w:trHeight w:val="70"/>
        </w:trPr>
        <w:tc>
          <w:tcPr>
            <w:tcW w:w="5000" w:type="pct"/>
            <w:tcBorders>
              <w:top w:val="single" w:sz="4" w:space="0" w:color="FFFFFF" w:themeColor="background1"/>
              <w:bottom w:val="single" w:sz="18" w:space="0" w:color="595959" w:themeColor="text1" w:themeTint="A6"/>
            </w:tcBorders>
          </w:tcPr>
          <w:p w14:paraId="5A783ADF" w14:textId="77777777" w:rsidR="003C3C7A" w:rsidRPr="00330468" w:rsidRDefault="003C3C7A" w:rsidP="00330468">
            <w:pPr>
              <w:pStyle w:val="NoSpacing"/>
            </w:pPr>
          </w:p>
        </w:tc>
      </w:tr>
    </w:tbl>
    <w:p w14:paraId="6CB89EEE" w14:textId="77777777" w:rsidR="003C3C7A" w:rsidRDefault="003C3C7A" w:rsidP="00F85A1D"/>
    <w:p w14:paraId="01B6086D" w14:textId="77777777" w:rsidR="008D1191" w:rsidRDefault="003C3C7A">
      <w:r>
        <w:br w:type="page"/>
      </w:r>
    </w:p>
    <w:p w14:paraId="3F6DE9BB" w14:textId="77777777" w:rsidR="003C3C7A" w:rsidRPr="008939A4" w:rsidRDefault="003C3C7A" w:rsidP="00607997">
      <w:pPr>
        <w:pStyle w:val="Heading2"/>
      </w:pPr>
      <w:r>
        <w:lastRenderedPageBreak/>
        <w:t>Monday, January 26, 2026</w:t>
      </w:r>
    </w:p>
    <w:p w14:paraId="76AC843F" w14:textId="77777777" w:rsidR="003C3C7A" w:rsidRDefault="003C3C7A" w:rsidP="001E0B71">
      <w:pPr>
        <w:pStyle w:val="NoSpacing"/>
        <w:rPr>
          <w:rFonts w:cs="Arial"/>
          <w:color w:val="595959" w:themeColor="text1" w:themeTint="A6"/>
          <w:sz w:val="16"/>
          <w:szCs w:val="16"/>
        </w:rPr>
      </w:pPr>
    </w:p>
    <w:p w14:paraId="535A698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8E8D6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DD34E7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884E09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E76A90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93EBA3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67BDAC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9158298" w14:textId="77777777" w:rsidTr="00D334B5">
        <w:trPr>
          <w:trHeight w:val="288"/>
        </w:trPr>
        <w:tc>
          <w:tcPr>
            <w:tcW w:w="2713" w:type="pct"/>
            <w:vMerge w:val="restart"/>
          </w:tcPr>
          <w:p w14:paraId="1CA96BC2" w14:textId="77777777" w:rsidR="003C3C7A" w:rsidRPr="00EF6BDE" w:rsidRDefault="003C3C7A" w:rsidP="00D334B5">
            <w:pPr>
              <w:rPr>
                <w:sz w:val="18"/>
                <w:szCs w:val="18"/>
              </w:rPr>
            </w:pPr>
          </w:p>
        </w:tc>
        <w:tc>
          <w:tcPr>
            <w:tcW w:w="164" w:type="pct"/>
          </w:tcPr>
          <w:p w14:paraId="2A97B60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92F58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86F8386" w14:textId="77777777" w:rsidR="003C3C7A" w:rsidRPr="00EF6BDE" w:rsidRDefault="003C3C7A" w:rsidP="00A76766">
            <w:pPr>
              <w:rPr>
                <w:sz w:val="18"/>
                <w:szCs w:val="18"/>
              </w:rPr>
            </w:pPr>
          </w:p>
        </w:tc>
      </w:tr>
      <w:tr w:rsidR="00D334B5" w:rsidRPr="00EF6BDE" w14:paraId="45745BFC" w14:textId="77777777" w:rsidTr="00494055">
        <w:trPr>
          <w:trHeight w:val="288"/>
        </w:trPr>
        <w:tc>
          <w:tcPr>
            <w:tcW w:w="2713" w:type="pct"/>
            <w:vMerge/>
            <w:vAlign w:val="center"/>
          </w:tcPr>
          <w:p w14:paraId="493FF608" w14:textId="77777777" w:rsidR="003C3C7A" w:rsidRPr="00EF6BDE" w:rsidRDefault="003C3C7A" w:rsidP="001E2BFC">
            <w:pPr>
              <w:rPr>
                <w:sz w:val="18"/>
                <w:szCs w:val="18"/>
              </w:rPr>
            </w:pPr>
          </w:p>
        </w:tc>
        <w:tc>
          <w:tcPr>
            <w:tcW w:w="164" w:type="pct"/>
          </w:tcPr>
          <w:p w14:paraId="35CE71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EA67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A846DC7" w14:textId="77777777" w:rsidR="003C3C7A" w:rsidRPr="00EF6BDE" w:rsidRDefault="003C3C7A" w:rsidP="00A76766">
            <w:pPr>
              <w:rPr>
                <w:sz w:val="18"/>
                <w:szCs w:val="18"/>
              </w:rPr>
            </w:pPr>
          </w:p>
        </w:tc>
      </w:tr>
      <w:tr w:rsidR="00D334B5" w:rsidRPr="00EF6BDE" w14:paraId="6DB6A3F1" w14:textId="77777777" w:rsidTr="00494055">
        <w:trPr>
          <w:trHeight w:val="288"/>
        </w:trPr>
        <w:tc>
          <w:tcPr>
            <w:tcW w:w="2713" w:type="pct"/>
            <w:vMerge/>
            <w:vAlign w:val="center"/>
          </w:tcPr>
          <w:p w14:paraId="1BF9B395" w14:textId="77777777" w:rsidR="003C3C7A" w:rsidRPr="00EF6BDE" w:rsidRDefault="003C3C7A" w:rsidP="001E2BFC">
            <w:pPr>
              <w:rPr>
                <w:sz w:val="18"/>
                <w:szCs w:val="18"/>
              </w:rPr>
            </w:pPr>
          </w:p>
        </w:tc>
        <w:tc>
          <w:tcPr>
            <w:tcW w:w="164" w:type="pct"/>
          </w:tcPr>
          <w:p w14:paraId="556B17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66B3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6F204FF" w14:textId="77777777" w:rsidR="003C3C7A" w:rsidRPr="00EF6BDE" w:rsidRDefault="003C3C7A" w:rsidP="00A76766">
            <w:pPr>
              <w:rPr>
                <w:sz w:val="18"/>
                <w:szCs w:val="18"/>
              </w:rPr>
            </w:pPr>
          </w:p>
        </w:tc>
      </w:tr>
      <w:tr w:rsidR="00D334B5" w:rsidRPr="00EF6BDE" w14:paraId="454FF6A8" w14:textId="77777777" w:rsidTr="00494055">
        <w:trPr>
          <w:trHeight w:val="288"/>
        </w:trPr>
        <w:tc>
          <w:tcPr>
            <w:tcW w:w="2713" w:type="pct"/>
            <w:vMerge/>
            <w:vAlign w:val="center"/>
          </w:tcPr>
          <w:p w14:paraId="12BC57AE" w14:textId="77777777" w:rsidR="003C3C7A" w:rsidRPr="00EF6BDE" w:rsidRDefault="003C3C7A" w:rsidP="001E2BFC">
            <w:pPr>
              <w:rPr>
                <w:sz w:val="18"/>
                <w:szCs w:val="18"/>
              </w:rPr>
            </w:pPr>
          </w:p>
        </w:tc>
        <w:tc>
          <w:tcPr>
            <w:tcW w:w="164" w:type="pct"/>
          </w:tcPr>
          <w:p w14:paraId="5E7C5C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FEB7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C4E347" w14:textId="77777777" w:rsidR="003C3C7A" w:rsidRPr="00EF6BDE" w:rsidRDefault="003C3C7A" w:rsidP="00A76766">
            <w:pPr>
              <w:rPr>
                <w:sz w:val="18"/>
                <w:szCs w:val="18"/>
              </w:rPr>
            </w:pPr>
          </w:p>
        </w:tc>
      </w:tr>
      <w:tr w:rsidR="00D334B5" w:rsidRPr="00EF6BDE" w14:paraId="4AED7574" w14:textId="77777777" w:rsidTr="00494055">
        <w:trPr>
          <w:trHeight w:val="288"/>
        </w:trPr>
        <w:tc>
          <w:tcPr>
            <w:tcW w:w="2713" w:type="pct"/>
            <w:vMerge/>
            <w:vAlign w:val="center"/>
          </w:tcPr>
          <w:p w14:paraId="27B65909" w14:textId="77777777" w:rsidR="003C3C7A" w:rsidRPr="00EF6BDE" w:rsidRDefault="003C3C7A" w:rsidP="001E2BFC">
            <w:pPr>
              <w:rPr>
                <w:sz w:val="18"/>
                <w:szCs w:val="18"/>
              </w:rPr>
            </w:pPr>
          </w:p>
        </w:tc>
        <w:tc>
          <w:tcPr>
            <w:tcW w:w="164" w:type="pct"/>
          </w:tcPr>
          <w:p w14:paraId="198265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6E08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3EEBEC" w14:textId="77777777" w:rsidR="003C3C7A" w:rsidRPr="00EF6BDE" w:rsidRDefault="003C3C7A" w:rsidP="00A76766">
            <w:pPr>
              <w:rPr>
                <w:sz w:val="18"/>
                <w:szCs w:val="18"/>
              </w:rPr>
            </w:pPr>
          </w:p>
        </w:tc>
      </w:tr>
      <w:tr w:rsidR="00D334B5" w:rsidRPr="00EF6BDE" w14:paraId="603ECA72" w14:textId="77777777" w:rsidTr="00494055">
        <w:trPr>
          <w:trHeight w:val="288"/>
        </w:trPr>
        <w:tc>
          <w:tcPr>
            <w:tcW w:w="2713" w:type="pct"/>
            <w:vMerge/>
            <w:vAlign w:val="center"/>
          </w:tcPr>
          <w:p w14:paraId="12BFD03D" w14:textId="77777777" w:rsidR="003C3C7A" w:rsidRPr="00EF6BDE" w:rsidRDefault="003C3C7A" w:rsidP="001E2BFC">
            <w:pPr>
              <w:rPr>
                <w:sz w:val="18"/>
                <w:szCs w:val="18"/>
              </w:rPr>
            </w:pPr>
          </w:p>
        </w:tc>
        <w:tc>
          <w:tcPr>
            <w:tcW w:w="164" w:type="pct"/>
          </w:tcPr>
          <w:p w14:paraId="63A479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A8A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60D889D" w14:textId="77777777" w:rsidR="003C3C7A" w:rsidRPr="00EF6BDE" w:rsidRDefault="003C3C7A" w:rsidP="00A76766">
            <w:pPr>
              <w:rPr>
                <w:sz w:val="18"/>
                <w:szCs w:val="18"/>
              </w:rPr>
            </w:pPr>
          </w:p>
        </w:tc>
      </w:tr>
      <w:tr w:rsidR="00D334B5" w:rsidRPr="00EF6BDE" w14:paraId="6BA3E96A" w14:textId="77777777" w:rsidTr="00494055">
        <w:trPr>
          <w:trHeight w:val="288"/>
        </w:trPr>
        <w:tc>
          <w:tcPr>
            <w:tcW w:w="2713" w:type="pct"/>
            <w:vMerge/>
            <w:vAlign w:val="center"/>
          </w:tcPr>
          <w:p w14:paraId="63E96854" w14:textId="77777777" w:rsidR="003C3C7A" w:rsidRPr="00EF6BDE" w:rsidRDefault="003C3C7A" w:rsidP="001E2BFC">
            <w:pPr>
              <w:rPr>
                <w:sz w:val="18"/>
                <w:szCs w:val="18"/>
              </w:rPr>
            </w:pPr>
          </w:p>
        </w:tc>
        <w:tc>
          <w:tcPr>
            <w:tcW w:w="164" w:type="pct"/>
          </w:tcPr>
          <w:p w14:paraId="0C5454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38BC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D9A1853" w14:textId="77777777" w:rsidR="003C3C7A" w:rsidRPr="00EF6BDE" w:rsidRDefault="003C3C7A" w:rsidP="00A76766">
            <w:pPr>
              <w:rPr>
                <w:sz w:val="18"/>
                <w:szCs w:val="18"/>
              </w:rPr>
            </w:pPr>
          </w:p>
        </w:tc>
      </w:tr>
      <w:tr w:rsidR="00D334B5" w:rsidRPr="00EF6BDE" w14:paraId="0B469BD8" w14:textId="77777777" w:rsidTr="00494055">
        <w:trPr>
          <w:trHeight w:val="288"/>
        </w:trPr>
        <w:tc>
          <w:tcPr>
            <w:tcW w:w="2713" w:type="pct"/>
            <w:vMerge/>
            <w:vAlign w:val="center"/>
          </w:tcPr>
          <w:p w14:paraId="0A3E695E" w14:textId="77777777" w:rsidR="003C3C7A" w:rsidRPr="00EF6BDE" w:rsidRDefault="003C3C7A" w:rsidP="001E2BFC">
            <w:pPr>
              <w:rPr>
                <w:sz w:val="18"/>
                <w:szCs w:val="18"/>
              </w:rPr>
            </w:pPr>
          </w:p>
        </w:tc>
        <w:tc>
          <w:tcPr>
            <w:tcW w:w="164" w:type="pct"/>
          </w:tcPr>
          <w:p w14:paraId="175CF7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82F3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EB3300A" w14:textId="77777777" w:rsidR="003C3C7A" w:rsidRPr="00EF6BDE" w:rsidRDefault="003C3C7A" w:rsidP="00A76766">
            <w:pPr>
              <w:rPr>
                <w:sz w:val="18"/>
                <w:szCs w:val="18"/>
              </w:rPr>
            </w:pPr>
          </w:p>
        </w:tc>
      </w:tr>
      <w:tr w:rsidR="00D334B5" w:rsidRPr="00EF6BDE" w14:paraId="37D22C01" w14:textId="77777777" w:rsidTr="00494055">
        <w:trPr>
          <w:trHeight w:val="288"/>
        </w:trPr>
        <w:tc>
          <w:tcPr>
            <w:tcW w:w="2713" w:type="pct"/>
            <w:vMerge/>
            <w:vAlign w:val="center"/>
          </w:tcPr>
          <w:p w14:paraId="2ED56764" w14:textId="77777777" w:rsidR="003C3C7A" w:rsidRPr="00EF6BDE" w:rsidRDefault="003C3C7A" w:rsidP="001E2BFC">
            <w:pPr>
              <w:rPr>
                <w:sz w:val="18"/>
                <w:szCs w:val="18"/>
              </w:rPr>
            </w:pPr>
          </w:p>
        </w:tc>
        <w:tc>
          <w:tcPr>
            <w:tcW w:w="164" w:type="pct"/>
          </w:tcPr>
          <w:p w14:paraId="4BEC2A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25E7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F2E21C4" w14:textId="77777777" w:rsidR="003C3C7A" w:rsidRPr="00EF6BDE" w:rsidRDefault="003C3C7A" w:rsidP="00A76766">
            <w:pPr>
              <w:rPr>
                <w:sz w:val="18"/>
                <w:szCs w:val="18"/>
              </w:rPr>
            </w:pPr>
          </w:p>
        </w:tc>
      </w:tr>
      <w:tr w:rsidR="00D334B5" w:rsidRPr="00EF6BDE" w14:paraId="0B9B0BCE" w14:textId="77777777" w:rsidTr="00494055">
        <w:trPr>
          <w:trHeight w:val="288"/>
        </w:trPr>
        <w:tc>
          <w:tcPr>
            <w:tcW w:w="2713" w:type="pct"/>
            <w:vMerge/>
            <w:vAlign w:val="center"/>
          </w:tcPr>
          <w:p w14:paraId="14EEE700" w14:textId="77777777" w:rsidR="003C3C7A" w:rsidRPr="00EF6BDE" w:rsidRDefault="003C3C7A" w:rsidP="001E2BFC">
            <w:pPr>
              <w:rPr>
                <w:sz w:val="18"/>
                <w:szCs w:val="18"/>
              </w:rPr>
            </w:pPr>
          </w:p>
        </w:tc>
        <w:tc>
          <w:tcPr>
            <w:tcW w:w="164" w:type="pct"/>
          </w:tcPr>
          <w:p w14:paraId="2C20AD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9FE6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D601F3C" w14:textId="77777777" w:rsidR="003C3C7A" w:rsidRPr="00EF6BDE" w:rsidRDefault="003C3C7A" w:rsidP="00A76766">
            <w:pPr>
              <w:rPr>
                <w:sz w:val="18"/>
                <w:szCs w:val="18"/>
              </w:rPr>
            </w:pPr>
          </w:p>
        </w:tc>
      </w:tr>
      <w:tr w:rsidR="00D334B5" w:rsidRPr="00EF6BDE" w14:paraId="02359270" w14:textId="77777777" w:rsidTr="00494055">
        <w:trPr>
          <w:trHeight w:val="288"/>
        </w:trPr>
        <w:tc>
          <w:tcPr>
            <w:tcW w:w="2713" w:type="pct"/>
            <w:vMerge/>
            <w:vAlign w:val="center"/>
          </w:tcPr>
          <w:p w14:paraId="56208A7E" w14:textId="77777777" w:rsidR="003C3C7A" w:rsidRPr="00EF6BDE" w:rsidRDefault="003C3C7A" w:rsidP="001E2BFC">
            <w:pPr>
              <w:rPr>
                <w:sz w:val="18"/>
                <w:szCs w:val="18"/>
              </w:rPr>
            </w:pPr>
          </w:p>
        </w:tc>
        <w:tc>
          <w:tcPr>
            <w:tcW w:w="164" w:type="pct"/>
          </w:tcPr>
          <w:p w14:paraId="396DE7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5710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260FB6" w14:textId="77777777" w:rsidR="003C3C7A" w:rsidRPr="00EF6BDE" w:rsidRDefault="003C3C7A" w:rsidP="00A76766">
            <w:pPr>
              <w:rPr>
                <w:sz w:val="18"/>
                <w:szCs w:val="18"/>
              </w:rPr>
            </w:pPr>
          </w:p>
        </w:tc>
      </w:tr>
      <w:tr w:rsidR="00D334B5" w:rsidRPr="00EF6BDE" w14:paraId="1C0C15E9" w14:textId="77777777" w:rsidTr="00494055">
        <w:trPr>
          <w:trHeight w:val="288"/>
        </w:trPr>
        <w:tc>
          <w:tcPr>
            <w:tcW w:w="2713" w:type="pct"/>
            <w:vMerge/>
            <w:vAlign w:val="center"/>
          </w:tcPr>
          <w:p w14:paraId="5C3F7394" w14:textId="77777777" w:rsidR="003C3C7A" w:rsidRPr="00EF6BDE" w:rsidRDefault="003C3C7A" w:rsidP="001E2BFC">
            <w:pPr>
              <w:rPr>
                <w:sz w:val="18"/>
                <w:szCs w:val="18"/>
              </w:rPr>
            </w:pPr>
          </w:p>
        </w:tc>
        <w:tc>
          <w:tcPr>
            <w:tcW w:w="164" w:type="pct"/>
          </w:tcPr>
          <w:p w14:paraId="0941EB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E167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5E706F" w14:textId="77777777" w:rsidR="003C3C7A" w:rsidRPr="00EF6BDE" w:rsidRDefault="003C3C7A" w:rsidP="00A76766">
            <w:pPr>
              <w:rPr>
                <w:sz w:val="18"/>
                <w:szCs w:val="18"/>
              </w:rPr>
            </w:pPr>
          </w:p>
        </w:tc>
      </w:tr>
      <w:tr w:rsidR="00D334B5" w:rsidRPr="00EF6BDE" w14:paraId="74F810AC" w14:textId="77777777" w:rsidTr="00494055">
        <w:trPr>
          <w:trHeight w:val="288"/>
        </w:trPr>
        <w:tc>
          <w:tcPr>
            <w:tcW w:w="2713" w:type="pct"/>
            <w:vMerge/>
            <w:vAlign w:val="center"/>
          </w:tcPr>
          <w:p w14:paraId="16B15F58" w14:textId="77777777" w:rsidR="003C3C7A" w:rsidRPr="00EF6BDE" w:rsidRDefault="003C3C7A" w:rsidP="001E2BFC">
            <w:pPr>
              <w:rPr>
                <w:sz w:val="18"/>
                <w:szCs w:val="18"/>
              </w:rPr>
            </w:pPr>
          </w:p>
        </w:tc>
        <w:tc>
          <w:tcPr>
            <w:tcW w:w="164" w:type="pct"/>
          </w:tcPr>
          <w:p w14:paraId="2DA362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FFDC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5AF6665" w14:textId="77777777" w:rsidR="003C3C7A" w:rsidRPr="00EF6BDE" w:rsidRDefault="003C3C7A" w:rsidP="00A76766">
            <w:pPr>
              <w:rPr>
                <w:sz w:val="18"/>
                <w:szCs w:val="18"/>
              </w:rPr>
            </w:pPr>
          </w:p>
        </w:tc>
      </w:tr>
      <w:tr w:rsidR="00D334B5" w:rsidRPr="00EF6BDE" w14:paraId="1E316D22" w14:textId="77777777" w:rsidTr="00494055">
        <w:trPr>
          <w:trHeight w:val="288"/>
        </w:trPr>
        <w:tc>
          <w:tcPr>
            <w:tcW w:w="2713" w:type="pct"/>
            <w:vMerge/>
            <w:tcBorders>
              <w:bottom w:val="single" w:sz="8" w:space="0" w:color="F2F2F2" w:themeColor="background1" w:themeShade="F2"/>
            </w:tcBorders>
            <w:vAlign w:val="center"/>
          </w:tcPr>
          <w:p w14:paraId="6BA48A79" w14:textId="77777777" w:rsidR="003C3C7A" w:rsidRPr="00EF6BDE" w:rsidRDefault="003C3C7A" w:rsidP="001E2BFC">
            <w:pPr>
              <w:rPr>
                <w:sz w:val="18"/>
                <w:szCs w:val="18"/>
              </w:rPr>
            </w:pPr>
          </w:p>
        </w:tc>
        <w:tc>
          <w:tcPr>
            <w:tcW w:w="164" w:type="pct"/>
          </w:tcPr>
          <w:p w14:paraId="226124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C960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F997BDB" w14:textId="77777777" w:rsidR="003C3C7A" w:rsidRPr="00EF6BDE" w:rsidRDefault="003C3C7A" w:rsidP="00A76766">
            <w:pPr>
              <w:rPr>
                <w:sz w:val="18"/>
                <w:szCs w:val="18"/>
              </w:rPr>
            </w:pPr>
          </w:p>
        </w:tc>
      </w:tr>
      <w:tr w:rsidR="00747B54" w:rsidRPr="00EF6BDE" w14:paraId="1AA0E41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9346C65" w14:textId="77777777" w:rsidR="003C3C7A" w:rsidRPr="00EF6BDE" w:rsidRDefault="003C3C7A" w:rsidP="001E2BFC">
            <w:pPr>
              <w:rPr>
                <w:sz w:val="18"/>
                <w:szCs w:val="18"/>
              </w:rPr>
            </w:pPr>
          </w:p>
        </w:tc>
        <w:tc>
          <w:tcPr>
            <w:tcW w:w="164" w:type="pct"/>
          </w:tcPr>
          <w:p w14:paraId="1B2F3D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5C024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AD07839" w14:textId="77777777" w:rsidR="003C3C7A" w:rsidRPr="00EF6BDE" w:rsidRDefault="003C3C7A" w:rsidP="00A76766">
            <w:pPr>
              <w:rPr>
                <w:sz w:val="18"/>
                <w:szCs w:val="18"/>
              </w:rPr>
            </w:pPr>
          </w:p>
        </w:tc>
      </w:tr>
    </w:tbl>
    <w:p w14:paraId="295C42B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4D5683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3775A7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ECB5F1D" w14:textId="77777777" w:rsidTr="00E81DB6">
        <w:trPr>
          <w:trHeight w:val="4608"/>
        </w:trPr>
        <w:tc>
          <w:tcPr>
            <w:tcW w:w="5000" w:type="pct"/>
            <w:tcBorders>
              <w:bottom w:val="single" w:sz="4" w:space="0" w:color="FFFFFF" w:themeColor="background1"/>
            </w:tcBorders>
          </w:tcPr>
          <w:p w14:paraId="2A0C8EB4" w14:textId="77777777" w:rsidR="003C3C7A" w:rsidRPr="00330468" w:rsidRDefault="003C3C7A" w:rsidP="00330468">
            <w:pPr>
              <w:pStyle w:val="NoSpacing"/>
            </w:pPr>
          </w:p>
        </w:tc>
      </w:tr>
      <w:tr w:rsidR="004105BC" w:rsidRPr="00330468" w14:paraId="531DE3F5" w14:textId="77777777" w:rsidTr="00426FD0">
        <w:trPr>
          <w:trHeight w:val="70"/>
        </w:trPr>
        <w:tc>
          <w:tcPr>
            <w:tcW w:w="5000" w:type="pct"/>
            <w:tcBorders>
              <w:top w:val="single" w:sz="4" w:space="0" w:color="FFFFFF" w:themeColor="background1"/>
              <w:bottom w:val="single" w:sz="18" w:space="0" w:color="595959" w:themeColor="text1" w:themeTint="A6"/>
            </w:tcBorders>
          </w:tcPr>
          <w:p w14:paraId="1B0CBF91" w14:textId="77777777" w:rsidR="003C3C7A" w:rsidRPr="00330468" w:rsidRDefault="003C3C7A" w:rsidP="00330468">
            <w:pPr>
              <w:pStyle w:val="NoSpacing"/>
            </w:pPr>
          </w:p>
        </w:tc>
      </w:tr>
    </w:tbl>
    <w:p w14:paraId="3CBF1661" w14:textId="77777777" w:rsidR="003C3C7A" w:rsidRDefault="003C3C7A" w:rsidP="00F85A1D"/>
    <w:p w14:paraId="09CA620E" w14:textId="77777777" w:rsidR="008D1191" w:rsidRDefault="003C3C7A">
      <w:r>
        <w:br w:type="page"/>
      </w:r>
    </w:p>
    <w:p w14:paraId="34206C42" w14:textId="77777777" w:rsidR="003C3C7A" w:rsidRPr="008939A4" w:rsidRDefault="003C3C7A" w:rsidP="00607997">
      <w:pPr>
        <w:pStyle w:val="Heading2"/>
      </w:pPr>
      <w:r>
        <w:lastRenderedPageBreak/>
        <w:t>Tuesday, January 27, 2026</w:t>
      </w:r>
    </w:p>
    <w:p w14:paraId="5AE5EA27" w14:textId="77777777" w:rsidR="003C3C7A" w:rsidRDefault="003C3C7A" w:rsidP="001E0B71">
      <w:pPr>
        <w:pStyle w:val="NoSpacing"/>
        <w:rPr>
          <w:rFonts w:cs="Arial"/>
          <w:color w:val="595959" w:themeColor="text1" w:themeTint="A6"/>
          <w:sz w:val="16"/>
          <w:szCs w:val="16"/>
        </w:rPr>
      </w:pPr>
    </w:p>
    <w:p w14:paraId="4154D3A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E478BD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9CBEA4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3E54DD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EE8854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94DF7E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2CC74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1D34F54" w14:textId="77777777" w:rsidTr="00D334B5">
        <w:trPr>
          <w:trHeight w:val="288"/>
        </w:trPr>
        <w:tc>
          <w:tcPr>
            <w:tcW w:w="2713" w:type="pct"/>
            <w:vMerge w:val="restart"/>
          </w:tcPr>
          <w:p w14:paraId="6EE7747C" w14:textId="77777777" w:rsidR="003C3C7A" w:rsidRPr="00EF6BDE" w:rsidRDefault="003C3C7A" w:rsidP="00D334B5">
            <w:pPr>
              <w:rPr>
                <w:sz w:val="18"/>
                <w:szCs w:val="18"/>
              </w:rPr>
            </w:pPr>
          </w:p>
        </w:tc>
        <w:tc>
          <w:tcPr>
            <w:tcW w:w="164" w:type="pct"/>
          </w:tcPr>
          <w:p w14:paraId="406CBB4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593A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8236B2C" w14:textId="77777777" w:rsidR="003C3C7A" w:rsidRPr="00EF6BDE" w:rsidRDefault="003C3C7A" w:rsidP="00A76766">
            <w:pPr>
              <w:rPr>
                <w:sz w:val="18"/>
                <w:szCs w:val="18"/>
              </w:rPr>
            </w:pPr>
          </w:p>
        </w:tc>
      </w:tr>
      <w:tr w:rsidR="00D334B5" w:rsidRPr="00EF6BDE" w14:paraId="560BEC1B" w14:textId="77777777" w:rsidTr="00494055">
        <w:trPr>
          <w:trHeight w:val="288"/>
        </w:trPr>
        <w:tc>
          <w:tcPr>
            <w:tcW w:w="2713" w:type="pct"/>
            <w:vMerge/>
            <w:vAlign w:val="center"/>
          </w:tcPr>
          <w:p w14:paraId="729702E8" w14:textId="77777777" w:rsidR="003C3C7A" w:rsidRPr="00EF6BDE" w:rsidRDefault="003C3C7A" w:rsidP="001E2BFC">
            <w:pPr>
              <w:rPr>
                <w:sz w:val="18"/>
                <w:szCs w:val="18"/>
              </w:rPr>
            </w:pPr>
          </w:p>
        </w:tc>
        <w:tc>
          <w:tcPr>
            <w:tcW w:w="164" w:type="pct"/>
          </w:tcPr>
          <w:p w14:paraId="265783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6563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AB03C72" w14:textId="77777777" w:rsidR="003C3C7A" w:rsidRPr="00EF6BDE" w:rsidRDefault="003C3C7A" w:rsidP="00A76766">
            <w:pPr>
              <w:rPr>
                <w:sz w:val="18"/>
                <w:szCs w:val="18"/>
              </w:rPr>
            </w:pPr>
          </w:p>
        </w:tc>
      </w:tr>
      <w:tr w:rsidR="00D334B5" w:rsidRPr="00EF6BDE" w14:paraId="55FD4A8C" w14:textId="77777777" w:rsidTr="00494055">
        <w:trPr>
          <w:trHeight w:val="288"/>
        </w:trPr>
        <w:tc>
          <w:tcPr>
            <w:tcW w:w="2713" w:type="pct"/>
            <w:vMerge/>
            <w:vAlign w:val="center"/>
          </w:tcPr>
          <w:p w14:paraId="226DAA0B" w14:textId="77777777" w:rsidR="003C3C7A" w:rsidRPr="00EF6BDE" w:rsidRDefault="003C3C7A" w:rsidP="001E2BFC">
            <w:pPr>
              <w:rPr>
                <w:sz w:val="18"/>
                <w:szCs w:val="18"/>
              </w:rPr>
            </w:pPr>
          </w:p>
        </w:tc>
        <w:tc>
          <w:tcPr>
            <w:tcW w:w="164" w:type="pct"/>
          </w:tcPr>
          <w:p w14:paraId="642120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E859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DD02A8E" w14:textId="77777777" w:rsidR="003C3C7A" w:rsidRPr="00EF6BDE" w:rsidRDefault="003C3C7A" w:rsidP="00A76766">
            <w:pPr>
              <w:rPr>
                <w:sz w:val="18"/>
                <w:szCs w:val="18"/>
              </w:rPr>
            </w:pPr>
          </w:p>
        </w:tc>
      </w:tr>
      <w:tr w:rsidR="00D334B5" w:rsidRPr="00EF6BDE" w14:paraId="58B2B1DE" w14:textId="77777777" w:rsidTr="00494055">
        <w:trPr>
          <w:trHeight w:val="288"/>
        </w:trPr>
        <w:tc>
          <w:tcPr>
            <w:tcW w:w="2713" w:type="pct"/>
            <w:vMerge/>
            <w:vAlign w:val="center"/>
          </w:tcPr>
          <w:p w14:paraId="7121C934" w14:textId="77777777" w:rsidR="003C3C7A" w:rsidRPr="00EF6BDE" w:rsidRDefault="003C3C7A" w:rsidP="001E2BFC">
            <w:pPr>
              <w:rPr>
                <w:sz w:val="18"/>
                <w:szCs w:val="18"/>
              </w:rPr>
            </w:pPr>
          </w:p>
        </w:tc>
        <w:tc>
          <w:tcPr>
            <w:tcW w:w="164" w:type="pct"/>
          </w:tcPr>
          <w:p w14:paraId="3830C2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AC51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ABEE70E" w14:textId="77777777" w:rsidR="003C3C7A" w:rsidRPr="00EF6BDE" w:rsidRDefault="003C3C7A" w:rsidP="00A76766">
            <w:pPr>
              <w:rPr>
                <w:sz w:val="18"/>
                <w:szCs w:val="18"/>
              </w:rPr>
            </w:pPr>
          </w:p>
        </w:tc>
      </w:tr>
      <w:tr w:rsidR="00D334B5" w:rsidRPr="00EF6BDE" w14:paraId="0F21C86E" w14:textId="77777777" w:rsidTr="00494055">
        <w:trPr>
          <w:trHeight w:val="288"/>
        </w:trPr>
        <w:tc>
          <w:tcPr>
            <w:tcW w:w="2713" w:type="pct"/>
            <w:vMerge/>
            <w:vAlign w:val="center"/>
          </w:tcPr>
          <w:p w14:paraId="5A5E6AD0" w14:textId="77777777" w:rsidR="003C3C7A" w:rsidRPr="00EF6BDE" w:rsidRDefault="003C3C7A" w:rsidP="001E2BFC">
            <w:pPr>
              <w:rPr>
                <w:sz w:val="18"/>
                <w:szCs w:val="18"/>
              </w:rPr>
            </w:pPr>
          </w:p>
        </w:tc>
        <w:tc>
          <w:tcPr>
            <w:tcW w:w="164" w:type="pct"/>
          </w:tcPr>
          <w:p w14:paraId="73348D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1B82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4572B38" w14:textId="77777777" w:rsidR="003C3C7A" w:rsidRPr="00EF6BDE" w:rsidRDefault="003C3C7A" w:rsidP="00A76766">
            <w:pPr>
              <w:rPr>
                <w:sz w:val="18"/>
                <w:szCs w:val="18"/>
              </w:rPr>
            </w:pPr>
          </w:p>
        </w:tc>
      </w:tr>
      <w:tr w:rsidR="00D334B5" w:rsidRPr="00EF6BDE" w14:paraId="2C6FD86F" w14:textId="77777777" w:rsidTr="00494055">
        <w:trPr>
          <w:trHeight w:val="288"/>
        </w:trPr>
        <w:tc>
          <w:tcPr>
            <w:tcW w:w="2713" w:type="pct"/>
            <w:vMerge/>
            <w:vAlign w:val="center"/>
          </w:tcPr>
          <w:p w14:paraId="1E12E992" w14:textId="77777777" w:rsidR="003C3C7A" w:rsidRPr="00EF6BDE" w:rsidRDefault="003C3C7A" w:rsidP="001E2BFC">
            <w:pPr>
              <w:rPr>
                <w:sz w:val="18"/>
                <w:szCs w:val="18"/>
              </w:rPr>
            </w:pPr>
          </w:p>
        </w:tc>
        <w:tc>
          <w:tcPr>
            <w:tcW w:w="164" w:type="pct"/>
          </w:tcPr>
          <w:p w14:paraId="569756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CD7D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44EC1DC" w14:textId="77777777" w:rsidR="003C3C7A" w:rsidRPr="00EF6BDE" w:rsidRDefault="003C3C7A" w:rsidP="00A76766">
            <w:pPr>
              <w:rPr>
                <w:sz w:val="18"/>
                <w:szCs w:val="18"/>
              </w:rPr>
            </w:pPr>
          </w:p>
        </w:tc>
      </w:tr>
      <w:tr w:rsidR="00D334B5" w:rsidRPr="00EF6BDE" w14:paraId="38D3516A" w14:textId="77777777" w:rsidTr="00494055">
        <w:trPr>
          <w:trHeight w:val="288"/>
        </w:trPr>
        <w:tc>
          <w:tcPr>
            <w:tcW w:w="2713" w:type="pct"/>
            <w:vMerge/>
            <w:vAlign w:val="center"/>
          </w:tcPr>
          <w:p w14:paraId="59CEE70D" w14:textId="77777777" w:rsidR="003C3C7A" w:rsidRPr="00EF6BDE" w:rsidRDefault="003C3C7A" w:rsidP="001E2BFC">
            <w:pPr>
              <w:rPr>
                <w:sz w:val="18"/>
                <w:szCs w:val="18"/>
              </w:rPr>
            </w:pPr>
          </w:p>
        </w:tc>
        <w:tc>
          <w:tcPr>
            <w:tcW w:w="164" w:type="pct"/>
          </w:tcPr>
          <w:p w14:paraId="7182B7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C8E0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B6BFCF0" w14:textId="77777777" w:rsidR="003C3C7A" w:rsidRPr="00EF6BDE" w:rsidRDefault="003C3C7A" w:rsidP="00A76766">
            <w:pPr>
              <w:rPr>
                <w:sz w:val="18"/>
                <w:szCs w:val="18"/>
              </w:rPr>
            </w:pPr>
          </w:p>
        </w:tc>
      </w:tr>
      <w:tr w:rsidR="00D334B5" w:rsidRPr="00EF6BDE" w14:paraId="5D31B5FC" w14:textId="77777777" w:rsidTr="00494055">
        <w:trPr>
          <w:trHeight w:val="288"/>
        </w:trPr>
        <w:tc>
          <w:tcPr>
            <w:tcW w:w="2713" w:type="pct"/>
            <w:vMerge/>
            <w:vAlign w:val="center"/>
          </w:tcPr>
          <w:p w14:paraId="1DE71B43" w14:textId="77777777" w:rsidR="003C3C7A" w:rsidRPr="00EF6BDE" w:rsidRDefault="003C3C7A" w:rsidP="001E2BFC">
            <w:pPr>
              <w:rPr>
                <w:sz w:val="18"/>
                <w:szCs w:val="18"/>
              </w:rPr>
            </w:pPr>
          </w:p>
        </w:tc>
        <w:tc>
          <w:tcPr>
            <w:tcW w:w="164" w:type="pct"/>
          </w:tcPr>
          <w:p w14:paraId="460DA5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8BF5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4EAC38" w14:textId="77777777" w:rsidR="003C3C7A" w:rsidRPr="00EF6BDE" w:rsidRDefault="003C3C7A" w:rsidP="00A76766">
            <w:pPr>
              <w:rPr>
                <w:sz w:val="18"/>
                <w:szCs w:val="18"/>
              </w:rPr>
            </w:pPr>
          </w:p>
        </w:tc>
      </w:tr>
      <w:tr w:rsidR="00D334B5" w:rsidRPr="00EF6BDE" w14:paraId="4DB333D5" w14:textId="77777777" w:rsidTr="00494055">
        <w:trPr>
          <w:trHeight w:val="288"/>
        </w:trPr>
        <w:tc>
          <w:tcPr>
            <w:tcW w:w="2713" w:type="pct"/>
            <w:vMerge/>
            <w:vAlign w:val="center"/>
          </w:tcPr>
          <w:p w14:paraId="571F75FD" w14:textId="77777777" w:rsidR="003C3C7A" w:rsidRPr="00EF6BDE" w:rsidRDefault="003C3C7A" w:rsidP="001E2BFC">
            <w:pPr>
              <w:rPr>
                <w:sz w:val="18"/>
                <w:szCs w:val="18"/>
              </w:rPr>
            </w:pPr>
          </w:p>
        </w:tc>
        <w:tc>
          <w:tcPr>
            <w:tcW w:w="164" w:type="pct"/>
          </w:tcPr>
          <w:p w14:paraId="6CFE44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A60B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A071B69" w14:textId="77777777" w:rsidR="003C3C7A" w:rsidRPr="00EF6BDE" w:rsidRDefault="003C3C7A" w:rsidP="00A76766">
            <w:pPr>
              <w:rPr>
                <w:sz w:val="18"/>
                <w:szCs w:val="18"/>
              </w:rPr>
            </w:pPr>
          </w:p>
        </w:tc>
      </w:tr>
      <w:tr w:rsidR="00D334B5" w:rsidRPr="00EF6BDE" w14:paraId="121F5971" w14:textId="77777777" w:rsidTr="00494055">
        <w:trPr>
          <w:trHeight w:val="288"/>
        </w:trPr>
        <w:tc>
          <w:tcPr>
            <w:tcW w:w="2713" w:type="pct"/>
            <w:vMerge/>
            <w:vAlign w:val="center"/>
          </w:tcPr>
          <w:p w14:paraId="6ED83E0E" w14:textId="77777777" w:rsidR="003C3C7A" w:rsidRPr="00EF6BDE" w:rsidRDefault="003C3C7A" w:rsidP="001E2BFC">
            <w:pPr>
              <w:rPr>
                <w:sz w:val="18"/>
                <w:szCs w:val="18"/>
              </w:rPr>
            </w:pPr>
          </w:p>
        </w:tc>
        <w:tc>
          <w:tcPr>
            <w:tcW w:w="164" w:type="pct"/>
          </w:tcPr>
          <w:p w14:paraId="78D18A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B98F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EC62250" w14:textId="77777777" w:rsidR="003C3C7A" w:rsidRPr="00EF6BDE" w:rsidRDefault="003C3C7A" w:rsidP="00A76766">
            <w:pPr>
              <w:rPr>
                <w:sz w:val="18"/>
                <w:szCs w:val="18"/>
              </w:rPr>
            </w:pPr>
          </w:p>
        </w:tc>
      </w:tr>
      <w:tr w:rsidR="00D334B5" w:rsidRPr="00EF6BDE" w14:paraId="7043433E" w14:textId="77777777" w:rsidTr="00494055">
        <w:trPr>
          <w:trHeight w:val="288"/>
        </w:trPr>
        <w:tc>
          <w:tcPr>
            <w:tcW w:w="2713" w:type="pct"/>
            <w:vMerge/>
            <w:vAlign w:val="center"/>
          </w:tcPr>
          <w:p w14:paraId="57B6F9A0" w14:textId="77777777" w:rsidR="003C3C7A" w:rsidRPr="00EF6BDE" w:rsidRDefault="003C3C7A" w:rsidP="001E2BFC">
            <w:pPr>
              <w:rPr>
                <w:sz w:val="18"/>
                <w:szCs w:val="18"/>
              </w:rPr>
            </w:pPr>
          </w:p>
        </w:tc>
        <w:tc>
          <w:tcPr>
            <w:tcW w:w="164" w:type="pct"/>
          </w:tcPr>
          <w:p w14:paraId="219344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825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2BF4EEA" w14:textId="77777777" w:rsidR="003C3C7A" w:rsidRPr="00EF6BDE" w:rsidRDefault="003C3C7A" w:rsidP="00A76766">
            <w:pPr>
              <w:rPr>
                <w:sz w:val="18"/>
                <w:szCs w:val="18"/>
              </w:rPr>
            </w:pPr>
          </w:p>
        </w:tc>
      </w:tr>
      <w:tr w:rsidR="00D334B5" w:rsidRPr="00EF6BDE" w14:paraId="6884B6E7" w14:textId="77777777" w:rsidTr="00494055">
        <w:trPr>
          <w:trHeight w:val="288"/>
        </w:trPr>
        <w:tc>
          <w:tcPr>
            <w:tcW w:w="2713" w:type="pct"/>
            <w:vMerge/>
            <w:vAlign w:val="center"/>
          </w:tcPr>
          <w:p w14:paraId="5F77925D" w14:textId="77777777" w:rsidR="003C3C7A" w:rsidRPr="00EF6BDE" w:rsidRDefault="003C3C7A" w:rsidP="001E2BFC">
            <w:pPr>
              <w:rPr>
                <w:sz w:val="18"/>
                <w:szCs w:val="18"/>
              </w:rPr>
            </w:pPr>
          </w:p>
        </w:tc>
        <w:tc>
          <w:tcPr>
            <w:tcW w:w="164" w:type="pct"/>
          </w:tcPr>
          <w:p w14:paraId="0936E8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C0E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A0E7AAB" w14:textId="77777777" w:rsidR="003C3C7A" w:rsidRPr="00EF6BDE" w:rsidRDefault="003C3C7A" w:rsidP="00A76766">
            <w:pPr>
              <w:rPr>
                <w:sz w:val="18"/>
                <w:szCs w:val="18"/>
              </w:rPr>
            </w:pPr>
          </w:p>
        </w:tc>
      </w:tr>
      <w:tr w:rsidR="00D334B5" w:rsidRPr="00EF6BDE" w14:paraId="4509FF09" w14:textId="77777777" w:rsidTr="00494055">
        <w:trPr>
          <w:trHeight w:val="288"/>
        </w:trPr>
        <w:tc>
          <w:tcPr>
            <w:tcW w:w="2713" w:type="pct"/>
            <w:vMerge/>
            <w:vAlign w:val="center"/>
          </w:tcPr>
          <w:p w14:paraId="4669B261" w14:textId="77777777" w:rsidR="003C3C7A" w:rsidRPr="00EF6BDE" w:rsidRDefault="003C3C7A" w:rsidP="001E2BFC">
            <w:pPr>
              <w:rPr>
                <w:sz w:val="18"/>
                <w:szCs w:val="18"/>
              </w:rPr>
            </w:pPr>
          </w:p>
        </w:tc>
        <w:tc>
          <w:tcPr>
            <w:tcW w:w="164" w:type="pct"/>
          </w:tcPr>
          <w:p w14:paraId="5FED13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1B5E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60265D9" w14:textId="77777777" w:rsidR="003C3C7A" w:rsidRPr="00EF6BDE" w:rsidRDefault="003C3C7A" w:rsidP="00A76766">
            <w:pPr>
              <w:rPr>
                <w:sz w:val="18"/>
                <w:szCs w:val="18"/>
              </w:rPr>
            </w:pPr>
          </w:p>
        </w:tc>
      </w:tr>
      <w:tr w:rsidR="00D334B5" w:rsidRPr="00EF6BDE" w14:paraId="3568C203" w14:textId="77777777" w:rsidTr="00494055">
        <w:trPr>
          <w:trHeight w:val="288"/>
        </w:trPr>
        <w:tc>
          <w:tcPr>
            <w:tcW w:w="2713" w:type="pct"/>
            <w:vMerge/>
            <w:tcBorders>
              <w:bottom w:val="single" w:sz="8" w:space="0" w:color="F2F2F2" w:themeColor="background1" w:themeShade="F2"/>
            </w:tcBorders>
            <w:vAlign w:val="center"/>
          </w:tcPr>
          <w:p w14:paraId="2B89E7DE" w14:textId="77777777" w:rsidR="003C3C7A" w:rsidRPr="00EF6BDE" w:rsidRDefault="003C3C7A" w:rsidP="001E2BFC">
            <w:pPr>
              <w:rPr>
                <w:sz w:val="18"/>
                <w:szCs w:val="18"/>
              </w:rPr>
            </w:pPr>
          </w:p>
        </w:tc>
        <w:tc>
          <w:tcPr>
            <w:tcW w:w="164" w:type="pct"/>
          </w:tcPr>
          <w:p w14:paraId="649103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345C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5DE8A34" w14:textId="77777777" w:rsidR="003C3C7A" w:rsidRPr="00EF6BDE" w:rsidRDefault="003C3C7A" w:rsidP="00A76766">
            <w:pPr>
              <w:rPr>
                <w:sz w:val="18"/>
                <w:szCs w:val="18"/>
              </w:rPr>
            </w:pPr>
          </w:p>
        </w:tc>
      </w:tr>
      <w:tr w:rsidR="00747B54" w:rsidRPr="00EF6BDE" w14:paraId="7E3CCD0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E7ADC2" w14:textId="77777777" w:rsidR="003C3C7A" w:rsidRPr="00EF6BDE" w:rsidRDefault="003C3C7A" w:rsidP="001E2BFC">
            <w:pPr>
              <w:rPr>
                <w:sz w:val="18"/>
                <w:szCs w:val="18"/>
              </w:rPr>
            </w:pPr>
          </w:p>
        </w:tc>
        <w:tc>
          <w:tcPr>
            <w:tcW w:w="164" w:type="pct"/>
          </w:tcPr>
          <w:p w14:paraId="690195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CD4787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1ECA1E" w14:textId="77777777" w:rsidR="003C3C7A" w:rsidRPr="00EF6BDE" w:rsidRDefault="003C3C7A" w:rsidP="00A76766">
            <w:pPr>
              <w:rPr>
                <w:sz w:val="18"/>
                <w:szCs w:val="18"/>
              </w:rPr>
            </w:pPr>
          </w:p>
        </w:tc>
      </w:tr>
    </w:tbl>
    <w:p w14:paraId="7D9216D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80D449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883818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7D8F89D" w14:textId="77777777" w:rsidTr="00E81DB6">
        <w:trPr>
          <w:trHeight w:val="4608"/>
        </w:trPr>
        <w:tc>
          <w:tcPr>
            <w:tcW w:w="5000" w:type="pct"/>
            <w:tcBorders>
              <w:bottom w:val="single" w:sz="4" w:space="0" w:color="FFFFFF" w:themeColor="background1"/>
            </w:tcBorders>
          </w:tcPr>
          <w:p w14:paraId="500DADFF" w14:textId="77777777" w:rsidR="003C3C7A" w:rsidRPr="00330468" w:rsidRDefault="003C3C7A" w:rsidP="00330468">
            <w:pPr>
              <w:pStyle w:val="NoSpacing"/>
            </w:pPr>
          </w:p>
        </w:tc>
      </w:tr>
      <w:tr w:rsidR="004105BC" w:rsidRPr="00330468" w14:paraId="6B187D93" w14:textId="77777777" w:rsidTr="00426FD0">
        <w:trPr>
          <w:trHeight w:val="70"/>
        </w:trPr>
        <w:tc>
          <w:tcPr>
            <w:tcW w:w="5000" w:type="pct"/>
            <w:tcBorders>
              <w:top w:val="single" w:sz="4" w:space="0" w:color="FFFFFF" w:themeColor="background1"/>
              <w:bottom w:val="single" w:sz="18" w:space="0" w:color="595959" w:themeColor="text1" w:themeTint="A6"/>
            </w:tcBorders>
          </w:tcPr>
          <w:p w14:paraId="19C664DF" w14:textId="77777777" w:rsidR="003C3C7A" w:rsidRPr="00330468" w:rsidRDefault="003C3C7A" w:rsidP="00330468">
            <w:pPr>
              <w:pStyle w:val="NoSpacing"/>
            </w:pPr>
          </w:p>
        </w:tc>
      </w:tr>
    </w:tbl>
    <w:p w14:paraId="259663F2" w14:textId="77777777" w:rsidR="003C3C7A" w:rsidRDefault="003C3C7A" w:rsidP="00F85A1D"/>
    <w:p w14:paraId="1584F1D7" w14:textId="77777777" w:rsidR="008D1191" w:rsidRDefault="003C3C7A">
      <w:r>
        <w:br w:type="page"/>
      </w:r>
    </w:p>
    <w:p w14:paraId="283E7E0E" w14:textId="77777777" w:rsidR="003C3C7A" w:rsidRPr="008939A4" w:rsidRDefault="003C3C7A" w:rsidP="00607997">
      <w:pPr>
        <w:pStyle w:val="Heading2"/>
      </w:pPr>
      <w:r>
        <w:lastRenderedPageBreak/>
        <w:t>Wednesday, January 28, 2026</w:t>
      </w:r>
    </w:p>
    <w:p w14:paraId="0076945D" w14:textId="77777777" w:rsidR="003C3C7A" w:rsidRDefault="003C3C7A" w:rsidP="001E0B71">
      <w:pPr>
        <w:pStyle w:val="NoSpacing"/>
        <w:rPr>
          <w:rFonts w:cs="Arial"/>
          <w:color w:val="595959" w:themeColor="text1" w:themeTint="A6"/>
          <w:sz w:val="16"/>
          <w:szCs w:val="16"/>
        </w:rPr>
      </w:pPr>
    </w:p>
    <w:p w14:paraId="60266CE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D2BDD5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6D628B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8070B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E5E35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E4EF35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5DA4B1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2F10B8" w14:textId="77777777" w:rsidTr="00D334B5">
        <w:trPr>
          <w:trHeight w:val="288"/>
        </w:trPr>
        <w:tc>
          <w:tcPr>
            <w:tcW w:w="2713" w:type="pct"/>
            <w:vMerge w:val="restart"/>
          </w:tcPr>
          <w:p w14:paraId="247062B6" w14:textId="77777777" w:rsidR="003C3C7A" w:rsidRPr="00EF6BDE" w:rsidRDefault="003C3C7A" w:rsidP="00D334B5">
            <w:pPr>
              <w:rPr>
                <w:sz w:val="18"/>
                <w:szCs w:val="18"/>
              </w:rPr>
            </w:pPr>
          </w:p>
        </w:tc>
        <w:tc>
          <w:tcPr>
            <w:tcW w:w="164" w:type="pct"/>
          </w:tcPr>
          <w:p w14:paraId="0687B83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FB3A0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926EBC0" w14:textId="77777777" w:rsidR="003C3C7A" w:rsidRPr="00EF6BDE" w:rsidRDefault="003C3C7A" w:rsidP="00A76766">
            <w:pPr>
              <w:rPr>
                <w:sz w:val="18"/>
                <w:szCs w:val="18"/>
              </w:rPr>
            </w:pPr>
          </w:p>
        </w:tc>
      </w:tr>
      <w:tr w:rsidR="00D334B5" w:rsidRPr="00EF6BDE" w14:paraId="2F21CA28" w14:textId="77777777" w:rsidTr="00494055">
        <w:trPr>
          <w:trHeight w:val="288"/>
        </w:trPr>
        <w:tc>
          <w:tcPr>
            <w:tcW w:w="2713" w:type="pct"/>
            <w:vMerge/>
            <w:vAlign w:val="center"/>
          </w:tcPr>
          <w:p w14:paraId="29A1593B" w14:textId="77777777" w:rsidR="003C3C7A" w:rsidRPr="00EF6BDE" w:rsidRDefault="003C3C7A" w:rsidP="001E2BFC">
            <w:pPr>
              <w:rPr>
                <w:sz w:val="18"/>
                <w:szCs w:val="18"/>
              </w:rPr>
            </w:pPr>
          </w:p>
        </w:tc>
        <w:tc>
          <w:tcPr>
            <w:tcW w:w="164" w:type="pct"/>
          </w:tcPr>
          <w:p w14:paraId="2DE905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96FD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E8C8046" w14:textId="77777777" w:rsidR="003C3C7A" w:rsidRPr="00EF6BDE" w:rsidRDefault="003C3C7A" w:rsidP="00A76766">
            <w:pPr>
              <w:rPr>
                <w:sz w:val="18"/>
                <w:szCs w:val="18"/>
              </w:rPr>
            </w:pPr>
          </w:p>
        </w:tc>
      </w:tr>
      <w:tr w:rsidR="00D334B5" w:rsidRPr="00EF6BDE" w14:paraId="31C52F42" w14:textId="77777777" w:rsidTr="00494055">
        <w:trPr>
          <w:trHeight w:val="288"/>
        </w:trPr>
        <w:tc>
          <w:tcPr>
            <w:tcW w:w="2713" w:type="pct"/>
            <w:vMerge/>
            <w:vAlign w:val="center"/>
          </w:tcPr>
          <w:p w14:paraId="3E553A5F" w14:textId="77777777" w:rsidR="003C3C7A" w:rsidRPr="00EF6BDE" w:rsidRDefault="003C3C7A" w:rsidP="001E2BFC">
            <w:pPr>
              <w:rPr>
                <w:sz w:val="18"/>
                <w:szCs w:val="18"/>
              </w:rPr>
            </w:pPr>
          </w:p>
        </w:tc>
        <w:tc>
          <w:tcPr>
            <w:tcW w:w="164" w:type="pct"/>
          </w:tcPr>
          <w:p w14:paraId="66AD20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B884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3BE9775" w14:textId="77777777" w:rsidR="003C3C7A" w:rsidRPr="00EF6BDE" w:rsidRDefault="003C3C7A" w:rsidP="00A76766">
            <w:pPr>
              <w:rPr>
                <w:sz w:val="18"/>
                <w:szCs w:val="18"/>
              </w:rPr>
            </w:pPr>
          </w:p>
        </w:tc>
      </w:tr>
      <w:tr w:rsidR="00D334B5" w:rsidRPr="00EF6BDE" w14:paraId="16FFA6F5" w14:textId="77777777" w:rsidTr="00494055">
        <w:trPr>
          <w:trHeight w:val="288"/>
        </w:trPr>
        <w:tc>
          <w:tcPr>
            <w:tcW w:w="2713" w:type="pct"/>
            <w:vMerge/>
            <w:vAlign w:val="center"/>
          </w:tcPr>
          <w:p w14:paraId="74B2C2F3" w14:textId="77777777" w:rsidR="003C3C7A" w:rsidRPr="00EF6BDE" w:rsidRDefault="003C3C7A" w:rsidP="001E2BFC">
            <w:pPr>
              <w:rPr>
                <w:sz w:val="18"/>
                <w:szCs w:val="18"/>
              </w:rPr>
            </w:pPr>
          </w:p>
        </w:tc>
        <w:tc>
          <w:tcPr>
            <w:tcW w:w="164" w:type="pct"/>
          </w:tcPr>
          <w:p w14:paraId="08EDEB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7148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6EE820A" w14:textId="77777777" w:rsidR="003C3C7A" w:rsidRPr="00EF6BDE" w:rsidRDefault="003C3C7A" w:rsidP="00A76766">
            <w:pPr>
              <w:rPr>
                <w:sz w:val="18"/>
                <w:szCs w:val="18"/>
              </w:rPr>
            </w:pPr>
          </w:p>
        </w:tc>
      </w:tr>
      <w:tr w:rsidR="00D334B5" w:rsidRPr="00EF6BDE" w14:paraId="555E4BB3" w14:textId="77777777" w:rsidTr="00494055">
        <w:trPr>
          <w:trHeight w:val="288"/>
        </w:trPr>
        <w:tc>
          <w:tcPr>
            <w:tcW w:w="2713" w:type="pct"/>
            <w:vMerge/>
            <w:vAlign w:val="center"/>
          </w:tcPr>
          <w:p w14:paraId="68B4B901" w14:textId="77777777" w:rsidR="003C3C7A" w:rsidRPr="00EF6BDE" w:rsidRDefault="003C3C7A" w:rsidP="001E2BFC">
            <w:pPr>
              <w:rPr>
                <w:sz w:val="18"/>
                <w:szCs w:val="18"/>
              </w:rPr>
            </w:pPr>
          </w:p>
        </w:tc>
        <w:tc>
          <w:tcPr>
            <w:tcW w:w="164" w:type="pct"/>
          </w:tcPr>
          <w:p w14:paraId="782A37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E1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A4C1F6B" w14:textId="77777777" w:rsidR="003C3C7A" w:rsidRPr="00EF6BDE" w:rsidRDefault="003C3C7A" w:rsidP="00A76766">
            <w:pPr>
              <w:rPr>
                <w:sz w:val="18"/>
                <w:szCs w:val="18"/>
              </w:rPr>
            </w:pPr>
          </w:p>
        </w:tc>
      </w:tr>
      <w:tr w:rsidR="00D334B5" w:rsidRPr="00EF6BDE" w14:paraId="4373E7EF" w14:textId="77777777" w:rsidTr="00494055">
        <w:trPr>
          <w:trHeight w:val="288"/>
        </w:trPr>
        <w:tc>
          <w:tcPr>
            <w:tcW w:w="2713" w:type="pct"/>
            <w:vMerge/>
            <w:vAlign w:val="center"/>
          </w:tcPr>
          <w:p w14:paraId="1D8AE739" w14:textId="77777777" w:rsidR="003C3C7A" w:rsidRPr="00EF6BDE" w:rsidRDefault="003C3C7A" w:rsidP="001E2BFC">
            <w:pPr>
              <w:rPr>
                <w:sz w:val="18"/>
                <w:szCs w:val="18"/>
              </w:rPr>
            </w:pPr>
          </w:p>
        </w:tc>
        <w:tc>
          <w:tcPr>
            <w:tcW w:w="164" w:type="pct"/>
          </w:tcPr>
          <w:p w14:paraId="74D53D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9EFE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5A7DA70" w14:textId="77777777" w:rsidR="003C3C7A" w:rsidRPr="00EF6BDE" w:rsidRDefault="003C3C7A" w:rsidP="00A76766">
            <w:pPr>
              <w:rPr>
                <w:sz w:val="18"/>
                <w:szCs w:val="18"/>
              </w:rPr>
            </w:pPr>
          </w:p>
        </w:tc>
      </w:tr>
      <w:tr w:rsidR="00D334B5" w:rsidRPr="00EF6BDE" w14:paraId="59E28AC1" w14:textId="77777777" w:rsidTr="00494055">
        <w:trPr>
          <w:trHeight w:val="288"/>
        </w:trPr>
        <w:tc>
          <w:tcPr>
            <w:tcW w:w="2713" w:type="pct"/>
            <w:vMerge/>
            <w:vAlign w:val="center"/>
          </w:tcPr>
          <w:p w14:paraId="50958F38" w14:textId="77777777" w:rsidR="003C3C7A" w:rsidRPr="00EF6BDE" w:rsidRDefault="003C3C7A" w:rsidP="001E2BFC">
            <w:pPr>
              <w:rPr>
                <w:sz w:val="18"/>
                <w:szCs w:val="18"/>
              </w:rPr>
            </w:pPr>
          </w:p>
        </w:tc>
        <w:tc>
          <w:tcPr>
            <w:tcW w:w="164" w:type="pct"/>
          </w:tcPr>
          <w:p w14:paraId="14A437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F3FE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D81067B" w14:textId="77777777" w:rsidR="003C3C7A" w:rsidRPr="00EF6BDE" w:rsidRDefault="003C3C7A" w:rsidP="00A76766">
            <w:pPr>
              <w:rPr>
                <w:sz w:val="18"/>
                <w:szCs w:val="18"/>
              </w:rPr>
            </w:pPr>
          </w:p>
        </w:tc>
      </w:tr>
      <w:tr w:rsidR="00D334B5" w:rsidRPr="00EF6BDE" w14:paraId="5AA05F09" w14:textId="77777777" w:rsidTr="00494055">
        <w:trPr>
          <w:trHeight w:val="288"/>
        </w:trPr>
        <w:tc>
          <w:tcPr>
            <w:tcW w:w="2713" w:type="pct"/>
            <w:vMerge/>
            <w:vAlign w:val="center"/>
          </w:tcPr>
          <w:p w14:paraId="62F1E182" w14:textId="77777777" w:rsidR="003C3C7A" w:rsidRPr="00EF6BDE" w:rsidRDefault="003C3C7A" w:rsidP="001E2BFC">
            <w:pPr>
              <w:rPr>
                <w:sz w:val="18"/>
                <w:szCs w:val="18"/>
              </w:rPr>
            </w:pPr>
          </w:p>
        </w:tc>
        <w:tc>
          <w:tcPr>
            <w:tcW w:w="164" w:type="pct"/>
          </w:tcPr>
          <w:p w14:paraId="746518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673C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4967201" w14:textId="77777777" w:rsidR="003C3C7A" w:rsidRPr="00EF6BDE" w:rsidRDefault="003C3C7A" w:rsidP="00A76766">
            <w:pPr>
              <w:rPr>
                <w:sz w:val="18"/>
                <w:szCs w:val="18"/>
              </w:rPr>
            </w:pPr>
          </w:p>
        </w:tc>
      </w:tr>
      <w:tr w:rsidR="00D334B5" w:rsidRPr="00EF6BDE" w14:paraId="51B26608" w14:textId="77777777" w:rsidTr="00494055">
        <w:trPr>
          <w:trHeight w:val="288"/>
        </w:trPr>
        <w:tc>
          <w:tcPr>
            <w:tcW w:w="2713" w:type="pct"/>
            <w:vMerge/>
            <w:vAlign w:val="center"/>
          </w:tcPr>
          <w:p w14:paraId="556AD1D5" w14:textId="77777777" w:rsidR="003C3C7A" w:rsidRPr="00EF6BDE" w:rsidRDefault="003C3C7A" w:rsidP="001E2BFC">
            <w:pPr>
              <w:rPr>
                <w:sz w:val="18"/>
                <w:szCs w:val="18"/>
              </w:rPr>
            </w:pPr>
          </w:p>
        </w:tc>
        <w:tc>
          <w:tcPr>
            <w:tcW w:w="164" w:type="pct"/>
          </w:tcPr>
          <w:p w14:paraId="7E00B1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B940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CE89540" w14:textId="77777777" w:rsidR="003C3C7A" w:rsidRPr="00EF6BDE" w:rsidRDefault="003C3C7A" w:rsidP="00A76766">
            <w:pPr>
              <w:rPr>
                <w:sz w:val="18"/>
                <w:szCs w:val="18"/>
              </w:rPr>
            </w:pPr>
          </w:p>
        </w:tc>
      </w:tr>
      <w:tr w:rsidR="00D334B5" w:rsidRPr="00EF6BDE" w14:paraId="7AB66B4F" w14:textId="77777777" w:rsidTr="00494055">
        <w:trPr>
          <w:trHeight w:val="288"/>
        </w:trPr>
        <w:tc>
          <w:tcPr>
            <w:tcW w:w="2713" w:type="pct"/>
            <w:vMerge/>
            <w:vAlign w:val="center"/>
          </w:tcPr>
          <w:p w14:paraId="44011A12" w14:textId="77777777" w:rsidR="003C3C7A" w:rsidRPr="00EF6BDE" w:rsidRDefault="003C3C7A" w:rsidP="001E2BFC">
            <w:pPr>
              <w:rPr>
                <w:sz w:val="18"/>
                <w:szCs w:val="18"/>
              </w:rPr>
            </w:pPr>
          </w:p>
        </w:tc>
        <w:tc>
          <w:tcPr>
            <w:tcW w:w="164" w:type="pct"/>
          </w:tcPr>
          <w:p w14:paraId="795204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78D6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8D62781" w14:textId="77777777" w:rsidR="003C3C7A" w:rsidRPr="00EF6BDE" w:rsidRDefault="003C3C7A" w:rsidP="00A76766">
            <w:pPr>
              <w:rPr>
                <w:sz w:val="18"/>
                <w:szCs w:val="18"/>
              </w:rPr>
            </w:pPr>
          </w:p>
        </w:tc>
      </w:tr>
      <w:tr w:rsidR="00D334B5" w:rsidRPr="00EF6BDE" w14:paraId="0790EBDE" w14:textId="77777777" w:rsidTr="00494055">
        <w:trPr>
          <w:trHeight w:val="288"/>
        </w:trPr>
        <w:tc>
          <w:tcPr>
            <w:tcW w:w="2713" w:type="pct"/>
            <w:vMerge/>
            <w:vAlign w:val="center"/>
          </w:tcPr>
          <w:p w14:paraId="433FA1AC" w14:textId="77777777" w:rsidR="003C3C7A" w:rsidRPr="00EF6BDE" w:rsidRDefault="003C3C7A" w:rsidP="001E2BFC">
            <w:pPr>
              <w:rPr>
                <w:sz w:val="18"/>
                <w:szCs w:val="18"/>
              </w:rPr>
            </w:pPr>
          </w:p>
        </w:tc>
        <w:tc>
          <w:tcPr>
            <w:tcW w:w="164" w:type="pct"/>
          </w:tcPr>
          <w:p w14:paraId="7B2A13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3E1B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1B71442" w14:textId="77777777" w:rsidR="003C3C7A" w:rsidRPr="00EF6BDE" w:rsidRDefault="003C3C7A" w:rsidP="00A76766">
            <w:pPr>
              <w:rPr>
                <w:sz w:val="18"/>
                <w:szCs w:val="18"/>
              </w:rPr>
            </w:pPr>
          </w:p>
        </w:tc>
      </w:tr>
      <w:tr w:rsidR="00D334B5" w:rsidRPr="00EF6BDE" w14:paraId="4BF38BE8" w14:textId="77777777" w:rsidTr="00494055">
        <w:trPr>
          <w:trHeight w:val="288"/>
        </w:trPr>
        <w:tc>
          <w:tcPr>
            <w:tcW w:w="2713" w:type="pct"/>
            <w:vMerge/>
            <w:vAlign w:val="center"/>
          </w:tcPr>
          <w:p w14:paraId="5DB5467D" w14:textId="77777777" w:rsidR="003C3C7A" w:rsidRPr="00EF6BDE" w:rsidRDefault="003C3C7A" w:rsidP="001E2BFC">
            <w:pPr>
              <w:rPr>
                <w:sz w:val="18"/>
                <w:szCs w:val="18"/>
              </w:rPr>
            </w:pPr>
          </w:p>
        </w:tc>
        <w:tc>
          <w:tcPr>
            <w:tcW w:w="164" w:type="pct"/>
          </w:tcPr>
          <w:p w14:paraId="0E5E15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8C1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9FB6236" w14:textId="77777777" w:rsidR="003C3C7A" w:rsidRPr="00EF6BDE" w:rsidRDefault="003C3C7A" w:rsidP="00A76766">
            <w:pPr>
              <w:rPr>
                <w:sz w:val="18"/>
                <w:szCs w:val="18"/>
              </w:rPr>
            </w:pPr>
          </w:p>
        </w:tc>
      </w:tr>
      <w:tr w:rsidR="00D334B5" w:rsidRPr="00EF6BDE" w14:paraId="39298DC3" w14:textId="77777777" w:rsidTr="00494055">
        <w:trPr>
          <w:trHeight w:val="288"/>
        </w:trPr>
        <w:tc>
          <w:tcPr>
            <w:tcW w:w="2713" w:type="pct"/>
            <w:vMerge/>
            <w:vAlign w:val="center"/>
          </w:tcPr>
          <w:p w14:paraId="594B1866" w14:textId="77777777" w:rsidR="003C3C7A" w:rsidRPr="00EF6BDE" w:rsidRDefault="003C3C7A" w:rsidP="001E2BFC">
            <w:pPr>
              <w:rPr>
                <w:sz w:val="18"/>
                <w:szCs w:val="18"/>
              </w:rPr>
            </w:pPr>
          </w:p>
        </w:tc>
        <w:tc>
          <w:tcPr>
            <w:tcW w:w="164" w:type="pct"/>
          </w:tcPr>
          <w:p w14:paraId="30F3E8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1B3E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82A486E" w14:textId="77777777" w:rsidR="003C3C7A" w:rsidRPr="00EF6BDE" w:rsidRDefault="003C3C7A" w:rsidP="00A76766">
            <w:pPr>
              <w:rPr>
                <w:sz w:val="18"/>
                <w:szCs w:val="18"/>
              </w:rPr>
            </w:pPr>
          </w:p>
        </w:tc>
      </w:tr>
      <w:tr w:rsidR="00D334B5" w:rsidRPr="00EF6BDE" w14:paraId="0C9682BC" w14:textId="77777777" w:rsidTr="00494055">
        <w:trPr>
          <w:trHeight w:val="288"/>
        </w:trPr>
        <w:tc>
          <w:tcPr>
            <w:tcW w:w="2713" w:type="pct"/>
            <w:vMerge/>
            <w:tcBorders>
              <w:bottom w:val="single" w:sz="8" w:space="0" w:color="F2F2F2" w:themeColor="background1" w:themeShade="F2"/>
            </w:tcBorders>
            <w:vAlign w:val="center"/>
          </w:tcPr>
          <w:p w14:paraId="0A30379A" w14:textId="77777777" w:rsidR="003C3C7A" w:rsidRPr="00EF6BDE" w:rsidRDefault="003C3C7A" w:rsidP="001E2BFC">
            <w:pPr>
              <w:rPr>
                <w:sz w:val="18"/>
                <w:szCs w:val="18"/>
              </w:rPr>
            </w:pPr>
          </w:p>
        </w:tc>
        <w:tc>
          <w:tcPr>
            <w:tcW w:w="164" w:type="pct"/>
          </w:tcPr>
          <w:p w14:paraId="76D1C6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BA93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C4AFBB" w14:textId="77777777" w:rsidR="003C3C7A" w:rsidRPr="00EF6BDE" w:rsidRDefault="003C3C7A" w:rsidP="00A76766">
            <w:pPr>
              <w:rPr>
                <w:sz w:val="18"/>
                <w:szCs w:val="18"/>
              </w:rPr>
            </w:pPr>
          </w:p>
        </w:tc>
      </w:tr>
      <w:tr w:rsidR="00747B54" w:rsidRPr="00EF6BDE" w14:paraId="0697496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5222C0F" w14:textId="77777777" w:rsidR="003C3C7A" w:rsidRPr="00EF6BDE" w:rsidRDefault="003C3C7A" w:rsidP="001E2BFC">
            <w:pPr>
              <w:rPr>
                <w:sz w:val="18"/>
                <w:szCs w:val="18"/>
              </w:rPr>
            </w:pPr>
          </w:p>
        </w:tc>
        <w:tc>
          <w:tcPr>
            <w:tcW w:w="164" w:type="pct"/>
          </w:tcPr>
          <w:p w14:paraId="0B00F3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E78E4A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EE8DDF1" w14:textId="77777777" w:rsidR="003C3C7A" w:rsidRPr="00EF6BDE" w:rsidRDefault="003C3C7A" w:rsidP="00A76766">
            <w:pPr>
              <w:rPr>
                <w:sz w:val="18"/>
                <w:szCs w:val="18"/>
              </w:rPr>
            </w:pPr>
          </w:p>
        </w:tc>
      </w:tr>
    </w:tbl>
    <w:p w14:paraId="74E6FE7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FA135F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CBD924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0D9C840" w14:textId="77777777" w:rsidTr="00E81DB6">
        <w:trPr>
          <w:trHeight w:val="4608"/>
        </w:trPr>
        <w:tc>
          <w:tcPr>
            <w:tcW w:w="5000" w:type="pct"/>
            <w:tcBorders>
              <w:bottom w:val="single" w:sz="4" w:space="0" w:color="FFFFFF" w:themeColor="background1"/>
            </w:tcBorders>
          </w:tcPr>
          <w:p w14:paraId="169FF07E" w14:textId="77777777" w:rsidR="003C3C7A" w:rsidRPr="00330468" w:rsidRDefault="003C3C7A" w:rsidP="00330468">
            <w:pPr>
              <w:pStyle w:val="NoSpacing"/>
            </w:pPr>
          </w:p>
        </w:tc>
      </w:tr>
      <w:tr w:rsidR="004105BC" w:rsidRPr="00330468" w14:paraId="7D3137BF" w14:textId="77777777" w:rsidTr="00426FD0">
        <w:trPr>
          <w:trHeight w:val="70"/>
        </w:trPr>
        <w:tc>
          <w:tcPr>
            <w:tcW w:w="5000" w:type="pct"/>
            <w:tcBorders>
              <w:top w:val="single" w:sz="4" w:space="0" w:color="FFFFFF" w:themeColor="background1"/>
              <w:bottom w:val="single" w:sz="18" w:space="0" w:color="595959" w:themeColor="text1" w:themeTint="A6"/>
            </w:tcBorders>
          </w:tcPr>
          <w:p w14:paraId="0DE3F4C1" w14:textId="77777777" w:rsidR="003C3C7A" w:rsidRPr="00330468" w:rsidRDefault="003C3C7A" w:rsidP="00330468">
            <w:pPr>
              <w:pStyle w:val="NoSpacing"/>
            </w:pPr>
          </w:p>
        </w:tc>
      </w:tr>
    </w:tbl>
    <w:p w14:paraId="64349DF5" w14:textId="77777777" w:rsidR="003C3C7A" w:rsidRDefault="003C3C7A" w:rsidP="00F85A1D"/>
    <w:p w14:paraId="519CBEB5" w14:textId="77777777" w:rsidR="008D1191" w:rsidRDefault="003C3C7A">
      <w:r>
        <w:br w:type="page"/>
      </w:r>
    </w:p>
    <w:p w14:paraId="054D0584" w14:textId="77777777" w:rsidR="003C3C7A" w:rsidRPr="008939A4" w:rsidRDefault="003C3C7A" w:rsidP="00607997">
      <w:pPr>
        <w:pStyle w:val="Heading2"/>
      </w:pPr>
      <w:r>
        <w:lastRenderedPageBreak/>
        <w:t>Thursday, January 29, 2026</w:t>
      </w:r>
    </w:p>
    <w:p w14:paraId="76D951AC" w14:textId="77777777" w:rsidR="003C3C7A" w:rsidRDefault="003C3C7A" w:rsidP="001E0B71">
      <w:pPr>
        <w:pStyle w:val="NoSpacing"/>
        <w:rPr>
          <w:rFonts w:cs="Arial"/>
          <w:color w:val="595959" w:themeColor="text1" w:themeTint="A6"/>
          <w:sz w:val="16"/>
          <w:szCs w:val="16"/>
        </w:rPr>
      </w:pPr>
    </w:p>
    <w:p w14:paraId="0A1F209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731B99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9A997F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1EBF6C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A36DA5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562CA5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9FA49B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CB5592B" w14:textId="77777777" w:rsidTr="00D334B5">
        <w:trPr>
          <w:trHeight w:val="288"/>
        </w:trPr>
        <w:tc>
          <w:tcPr>
            <w:tcW w:w="2713" w:type="pct"/>
            <w:vMerge w:val="restart"/>
          </w:tcPr>
          <w:p w14:paraId="0468358D" w14:textId="77777777" w:rsidR="003C3C7A" w:rsidRPr="00EF6BDE" w:rsidRDefault="003C3C7A" w:rsidP="00D334B5">
            <w:pPr>
              <w:rPr>
                <w:sz w:val="18"/>
                <w:szCs w:val="18"/>
              </w:rPr>
            </w:pPr>
          </w:p>
        </w:tc>
        <w:tc>
          <w:tcPr>
            <w:tcW w:w="164" w:type="pct"/>
          </w:tcPr>
          <w:p w14:paraId="2CDB075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9B45E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79B5269" w14:textId="77777777" w:rsidR="003C3C7A" w:rsidRPr="00EF6BDE" w:rsidRDefault="003C3C7A" w:rsidP="00A76766">
            <w:pPr>
              <w:rPr>
                <w:sz w:val="18"/>
                <w:szCs w:val="18"/>
              </w:rPr>
            </w:pPr>
          </w:p>
        </w:tc>
      </w:tr>
      <w:tr w:rsidR="00D334B5" w:rsidRPr="00EF6BDE" w14:paraId="70B118D0" w14:textId="77777777" w:rsidTr="00494055">
        <w:trPr>
          <w:trHeight w:val="288"/>
        </w:trPr>
        <w:tc>
          <w:tcPr>
            <w:tcW w:w="2713" w:type="pct"/>
            <w:vMerge/>
            <w:vAlign w:val="center"/>
          </w:tcPr>
          <w:p w14:paraId="442A83FD" w14:textId="77777777" w:rsidR="003C3C7A" w:rsidRPr="00EF6BDE" w:rsidRDefault="003C3C7A" w:rsidP="001E2BFC">
            <w:pPr>
              <w:rPr>
                <w:sz w:val="18"/>
                <w:szCs w:val="18"/>
              </w:rPr>
            </w:pPr>
          </w:p>
        </w:tc>
        <w:tc>
          <w:tcPr>
            <w:tcW w:w="164" w:type="pct"/>
          </w:tcPr>
          <w:p w14:paraId="2E1651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4879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C5980DA" w14:textId="77777777" w:rsidR="003C3C7A" w:rsidRPr="00EF6BDE" w:rsidRDefault="003C3C7A" w:rsidP="00A76766">
            <w:pPr>
              <w:rPr>
                <w:sz w:val="18"/>
                <w:szCs w:val="18"/>
              </w:rPr>
            </w:pPr>
          </w:p>
        </w:tc>
      </w:tr>
      <w:tr w:rsidR="00D334B5" w:rsidRPr="00EF6BDE" w14:paraId="0F8339A4" w14:textId="77777777" w:rsidTr="00494055">
        <w:trPr>
          <w:trHeight w:val="288"/>
        </w:trPr>
        <w:tc>
          <w:tcPr>
            <w:tcW w:w="2713" w:type="pct"/>
            <w:vMerge/>
            <w:vAlign w:val="center"/>
          </w:tcPr>
          <w:p w14:paraId="5511D9CC" w14:textId="77777777" w:rsidR="003C3C7A" w:rsidRPr="00EF6BDE" w:rsidRDefault="003C3C7A" w:rsidP="001E2BFC">
            <w:pPr>
              <w:rPr>
                <w:sz w:val="18"/>
                <w:szCs w:val="18"/>
              </w:rPr>
            </w:pPr>
          </w:p>
        </w:tc>
        <w:tc>
          <w:tcPr>
            <w:tcW w:w="164" w:type="pct"/>
          </w:tcPr>
          <w:p w14:paraId="28DD59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AF12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D5E2376" w14:textId="77777777" w:rsidR="003C3C7A" w:rsidRPr="00EF6BDE" w:rsidRDefault="003C3C7A" w:rsidP="00A76766">
            <w:pPr>
              <w:rPr>
                <w:sz w:val="18"/>
                <w:szCs w:val="18"/>
              </w:rPr>
            </w:pPr>
          </w:p>
        </w:tc>
      </w:tr>
      <w:tr w:rsidR="00D334B5" w:rsidRPr="00EF6BDE" w14:paraId="7651B025" w14:textId="77777777" w:rsidTr="00494055">
        <w:trPr>
          <w:trHeight w:val="288"/>
        </w:trPr>
        <w:tc>
          <w:tcPr>
            <w:tcW w:w="2713" w:type="pct"/>
            <w:vMerge/>
            <w:vAlign w:val="center"/>
          </w:tcPr>
          <w:p w14:paraId="3846FEE7" w14:textId="77777777" w:rsidR="003C3C7A" w:rsidRPr="00EF6BDE" w:rsidRDefault="003C3C7A" w:rsidP="001E2BFC">
            <w:pPr>
              <w:rPr>
                <w:sz w:val="18"/>
                <w:szCs w:val="18"/>
              </w:rPr>
            </w:pPr>
          </w:p>
        </w:tc>
        <w:tc>
          <w:tcPr>
            <w:tcW w:w="164" w:type="pct"/>
          </w:tcPr>
          <w:p w14:paraId="16ADB1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8C81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58FF94" w14:textId="77777777" w:rsidR="003C3C7A" w:rsidRPr="00EF6BDE" w:rsidRDefault="003C3C7A" w:rsidP="00A76766">
            <w:pPr>
              <w:rPr>
                <w:sz w:val="18"/>
                <w:szCs w:val="18"/>
              </w:rPr>
            </w:pPr>
          </w:p>
        </w:tc>
      </w:tr>
      <w:tr w:rsidR="00D334B5" w:rsidRPr="00EF6BDE" w14:paraId="1E2A1194" w14:textId="77777777" w:rsidTr="00494055">
        <w:trPr>
          <w:trHeight w:val="288"/>
        </w:trPr>
        <w:tc>
          <w:tcPr>
            <w:tcW w:w="2713" w:type="pct"/>
            <w:vMerge/>
            <w:vAlign w:val="center"/>
          </w:tcPr>
          <w:p w14:paraId="36DF8469" w14:textId="77777777" w:rsidR="003C3C7A" w:rsidRPr="00EF6BDE" w:rsidRDefault="003C3C7A" w:rsidP="001E2BFC">
            <w:pPr>
              <w:rPr>
                <w:sz w:val="18"/>
                <w:szCs w:val="18"/>
              </w:rPr>
            </w:pPr>
          </w:p>
        </w:tc>
        <w:tc>
          <w:tcPr>
            <w:tcW w:w="164" w:type="pct"/>
          </w:tcPr>
          <w:p w14:paraId="37E78B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ED7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803358C" w14:textId="77777777" w:rsidR="003C3C7A" w:rsidRPr="00EF6BDE" w:rsidRDefault="003C3C7A" w:rsidP="00A76766">
            <w:pPr>
              <w:rPr>
                <w:sz w:val="18"/>
                <w:szCs w:val="18"/>
              </w:rPr>
            </w:pPr>
          </w:p>
        </w:tc>
      </w:tr>
      <w:tr w:rsidR="00D334B5" w:rsidRPr="00EF6BDE" w14:paraId="56F31FDD" w14:textId="77777777" w:rsidTr="00494055">
        <w:trPr>
          <w:trHeight w:val="288"/>
        </w:trPr>
        <w:tc>
          <w:tcPr>
            <w:tcW w:w="2713" w:type="pct"/>
            <w:vMerge/>
            <w:vAlign w:val="center"/>
          </w:tcPr>
          <w:p w14:paraId="4EF12CD0" w14:textId="77777777" w:rsidR="003C3C7A" w:rsidRPr="00EF6BDE" w:rsidRDefault="003C3C7A" w:rsidP="001E2BFC">
            <w:pPr>
              <w:rPr>
                <w:sz w:val="18"/>
                <w:szCs w:val="18"/>
              </w:rPr>
            </w:pPr>
          </w:p>
        </w:tc>
        <w:tc>
          <w:tcPr>
            <w:tcW w:w="164" w:type="pct"/>
          </w:tcPr>
          <w:p w14:paraId="1550FD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1744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ABCC58B" w14:textId="77777777" w:rsidR="003C3C7A" w:rsidRPr="00EF6BDE" w:rsidRDefault="003C3C7A" w:rsidP="00A76766">
            <w:pPr>
              <w:rPr>
                <w:sz w:val="18"/>
                <w:szCs w:val="18"/>
              </w:rPr>
            </w:pPr>
          </w:p>
        </w:tc>
      </w:tr>
      <w:tr w:rsidR="00D334B5" w:rsidRPr="00EF6BDE" w14:paraId="19BEFAEB" w14:textId="77777777" w:rsidTr="00494055">
        <w:trPr>
          <w:trHeight w:val="288"/>
        </w:trPr>
        <w:tc>
          <w:tcPr>
            <w:tcW w:w="2713" w:type="pct"/>
            <w:vMerge/>
            <w:vAlign w:val="center"/>
          </w:tcPr>
          <w:p w14:paraId="481A4E3B" w14:textId="77777777" w:rsidR="003C3C7A" w:rsidRPr="00EF6BDE" w:rsidRDefault="003C3C7A" w:rsidP="001E2BFC">
            <w:pPr>
              <w:rPr>
                <w:sz w:val="18"/>
                <w:szCs w:val="18"/>
              </w:rPr>
            </w:pPr>
          </w:p>
        </w:tc>
        <w:tc>
          <w:tcPr>
            <w:tcW w:w="164" w:type="pct"/>
          </w:tcPr>
          <w:p w14:paraId="34380B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1713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14546EE" w14:textId="77777777" w:rsidR="003C3C7A" w:rsidRPr="00EF6BDE" w:rsidRDefault="003C3C7A" w:rsidP="00A76766">
            <w:pPr>
              <w:rPr>
                <w:sz w:val="18"/>
                <w:szCs w:val="18"/>
              </w:rPr>
            </w:pPr>
          </w:p>
        </w:tc>
      </w:tr>
      <w:tr w:rsidR="00D334B5" w:rsidRPr="00EF6BDE" w14:paraId="3058E088" w14:textId="77777777" w:rsidTr="00494055">
        <w:trPr>
          <w:trHeight w:val="288"/>
        </w:trPr>
        <w:tc>
          <w:tcPr>
            <w:tcW w:w="2713" w:type="pct"/>
            <w:vMerge/>
            <w:vAlign w:val="center"/>
          </w:tcPr>
          <w:p w14:paraId="4EACD6C5" w14:textId="77777777" w:rsidR="003C3C7A" w:rsidRPr="00EF6BDE" w:rsidRDefault="003C3C7A" w:rsidP="001E2BFC">
            <w:pPr>
              <w:rPr>
                <w:sz w:val="18"/>
                <w:szCs w:val="18"/>
              </w:rPr>
            </w:pPr>
          </w:p>
        </w:tc>
        <w:tc>
          <w:tcPr>
            <w:tcW w:w="164" w:type="pct"/>
          </w:tcPr>
          <w:p w14:paraId="57B835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F326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B15DA00" w14:textId="77777777" w:rsidR="003C3C7A" w:rsidRPr="00EF6BDE" w:rsidRDefault="003C3C7A" w:rsidP="00A76766">
            <w:pPr>
              <w:rPr>
                <w:sz w:val="18"/>
                <w:szCs w:val="18"/>
              </w:rPr>
            </w:pPr>
          </w:p>
        </w:tc>
      </w:tr>
      <w:tr w:rsidR="00D334B5" w:rsidRPr="00EF6BDE" w14:paraId="30BCBF20" w14:textId="77777777" w:rsidTr="00494055">
        <w:trPr>
          <w:trHeight w:val="288"/>
        </w:trPr>
        <w:tc>
          <w:tcPr>
            <w:tcW w:w="2713" w:type="pct"/>
            <w:vMerge/>
            <w:vAlign w:val="center"/>
          </w:tcPr>
          <w:p w14:paraId="5CAA9387" w14:textId="77777777" w:rsidR="003C3C7A" w:rsidRPr="00EF6BDE" w:rsidRDefault="003C3C7A" w:rsidP="001E2BFC">
            <w:pPr>
              <w:rPr>
                <w:sz w:val="18"/>
                <w:szCs w:val="18"/>
              </w:rPr>
            </w:pPr>
          </w:p>
        </w:tc>
        <w:tc>
          <w:tcPr>
            <w:tcW w:w="164" w:type="pct"/>
          </w:tcPr>
          <w:p w14:paraId="16EA7E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1259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40436F3" w14:textId="77777777" w:rsidR="003C3C7A" w:rsidRPr="00EF6BDE" w:rsidRDefault="003C3C7A" w:rsidP="00A76766">
            <w:pPr>
              <w:rPr>
                <w:sz w:val="18"/>
                <w:szCs w:val="18"/>
              </w:rPr>
            </w:pPr>
          </w:p>
        </w:tc>
      </w:tr>
      <w:tr w:rsidR="00D334B5" w:rsidRPr="00EF6BDE" w14:paraId="6E1F4578" w14:textId="77777777" w:rsidTr="00494055">
        <w:trPr>
          <w:trHeight w:val="288"/>
        </w:trPr>
        <w:tc>
          <w:tcPr>
            <w:tcW w:w="2713" w:type="pct"/>
            <w:vMerge/>
            <w:vAlign w:val="center"/>
          </w:tcPr>
          <w:p w14:paraId="53FD06F7" w14:textId="77777777" w:rsidR="003C3C7A" w:rsidRPr="00EF6BDE" w:rsidRDefault="003C3C7A" w:rsidP="001E2BFC">
            <w:pPr>
              <w:rPr>
                <w:sz w:val="18"/>
                <w:szCs w:val="18"/>
              </w:rPr>
            </w:pPr>
          </w:p>
        </w:tc>
        <w:tc>
          <w:tcPr>
            <w:tcW w:w="164" w:type="pct"/>
          </w:tcPr>
          <w:p w14:paraId="2D0111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8C7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4DA19DE" w14:textId="77777777" w:rsidR="003C3C7A" w:rsidRPr="00EF6BDE" w:rsidRDefault="003C3C7A" w:rsidP="00A76766">
            <w:pPr>
              <w:rPr>
                <w:sz w:val="18"/>
                <w:szCs w:val="18"/>
              </w:rPr>
            </w:pPr>
          </w:p>
        </w:tc>
      </w:tr>
      <w:tr w:rsidR="00D334B5" w:rsidRPr="00EF6BDE" w14:paraId="5FD04CD8" w14:textId="77777777" w:rsidTr="00494055">
        <w:trPr>
          <w:trHeight w:val="288"/>
        </w:trPr>
        <w:tc>
          <w:tcPr>
            <w:tcW w:w="2713" w:type="pct"/>
            <w:vMerge/>
            <w:vAlign w:val="center"/>
          </w:tcPr>
          <w:p w14:paraId="40B8F51E" w14:textId="77777777" w:rsidR="003C3C7A" w:rsidRPr="00EF6BDE" w:rsidRDefault="003C3C7A" w:rsidP="001E2BFC">
            <w:pPr>
              <w:rPr>
                <w:sz w:val="18"/>
                <w:szCs w:val="18"/>
              </w:rPr>
            </w:pPr>
          </w:p>
        </w:tc>
        <w:tc>
          <w:tcPr>
            <w:tcW w:w="164" w:type="pct"/>
          </w:tcPr>
          <w:p w14:paraId="12A068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DE5F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4014567" w14:textId="77777777" w:rsidR="003C3C7A" w:rsidRPr="00EF6BDE" w:rsidRDefault="003C3C7A" w:rsidP="00A76766">
            <w:pPr>
              <w:rPr>
                <w:sz w:val="18"/>
                <w:szCs w:val="18"/>
              </w:rPr>
            </w:pPr>
          </w:p>
        </w:tc>
      </w:tr>
      <w:tr w:rsidR="00D334B5" w:rsidRPr="00EF6BDE" w14:paraId="0EE333DB" w14:textId="77777777" w:rsidTr="00494055">
        <w:trPr>
          <w:trHeight w:val="288"/>
        </w:trPr>
        <w:tc>
          <w:tcPr>
            <w:tcW w:w="2713" w:type="pct"/>
            <w:vMerge/>
            <w:vAlign w:val="center"/>
          </w:tcPr>
          <w:p w14:paraId="5520DECC" w14:textId="77777777" w:rsidR="003C3C7A" w:rsidRPr="00EF6BDE" w:rsidRDefault="003C3C7A" w:rsidP="001E2BFC">
            <w:pPr>
              <w:rPr>
                <w:sz w:val="18"/>
                <w:szCs w:val="18"/>
              </w:rPr>
            </w:pPr>
          </w:p>
        </w:tc>
        <w:tc>
          <w:tcPr>
            <w:tcW w:w="164" w:type="pct"/>
          </w:tcPr>
          <w:p w14:paraId="69101A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CC7A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487F588" w14:textId="77777777" w:rsidR="003C3C7A" w:rsidRPr="00EF6BDE" w:rsidRDefault="003C3C7A" w:rsidP="00A76766">
            <w:pPr>
              <w:rPr>
                <w:sz w:val="18"/>
                <w:szCs w:val="18"/>
              </w:rPr>
            </w:pPr>
          </w:p>
        </w:tc>
      </w:tr>
      <w:tr w:rsidR="00D334B5" w:rsidRPr="00EF6BDE" w14:paraId="4B0DB9CF" w14:textId="77777777" w:rsidTr="00494055">
        <w:trPr>
          <w:trHeight w:val="288"/>
        </w:trPr>
        <w:tc>
          <w:tcPr>
            <w:tcW w:w="2713" w:type="pct"/>
            <w:vMerge/>
            <w:vAlign w:val="center"/>
          </w:tcPr>
          <w:p w14:paraId="3D491D0B" w14:textId="77777777" w:rsidR="003C3C7A" w:rsidRPr="00EF6BDE" w:rsidRDefault="003C3C7A" w:rsidP="001E2BFC">
            <w:pPr>
              <w:rPr>
                <w:sz w:val="18"/>
                <w:szCs w:val="18"/>
              </w:rPr>
            </w:pPr>
          </w:p>
        </w:tc>
        <w:tc>
          <w:tcPr>
            <w:tcW w:w="164" w:type="pct"/>
          </w:tcPr>
          <w:p w14:paraId="38EC09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388A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E179DCD" w14:textId="77777777" w:rsidR="003C3C7A" w:rsidRPr="00EF6BDE" w:rsidRDefault="003C3C7A" w:rsidP="00A76766">
            <w:pPr>
              <w:rPr>
                <w:sz w:val="18"/>
                <w:szCs w:val="18"/>
              </w:rPr>
            </w:pPr>
          </w:p>
        </w:tc>
      </w:tr>
      <w:tr w:rsidR="00D334B5" w:rsidRPr="00EF6BDE" w14:paraId="51F7DCFD" w14:textId="77777777" w:rsidTr="00494055">
        <w:trPr>
          <w:trHeight w:val="288"/>
        </w:trPr>
        <w:tc>
          <w:tcPr>
            <w:tcW w:w="2713" w:type="pct"/>
            <w:vMerge/>
            <w:tcBorders>
              <w:bottom w:val="single" w:sz="8" w:space="0" w:color="F2F2F2" w:themeColor="background1" w:themeShade="F2"/>
            </w:tcBorders>
            <w:vAlign w:val="center"/>
          </w:tcPr>
          <w:p w14:paraId="689E0919" w14:textId="77777777" w:rsidR="003C3C7A" w:rsidRPr="00EF6BDE" w:rsidRDefault="003C3C7A" w:rsidP="001E2BFC">
            <w:pPr>
              <w:rPr>
                <w:sz w:val="18"/>
                <w:szCs w:val="18"/>
              </w:rPr>
            </w:pPr>
          </w:p>
        </w:tc>
        <w:tc>
          <w:tcPr>
            <w:tcW w:w="164" w:type="pct"/>
          </w:tcPr>
          <w:p w14:paraId="11CFE8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0B46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BA3B230" w14:textId="77777777" w:rsidR="003C3C7A" w:rsidRPr="00EF6BDE" w:rsidRDefault="003C3C7A" w:rsidP="00A76766">
            <w:pPr>
              <w:rPr>
                <w:sz w:val="18"/>
                <w:szCs w:val="18"/>
              </w:rPr>
            </w:pPr>
          </w:p>
        </w:tc>
      </w:tr>
      <w:tr w:rsidR="00747B54" w:rsidRPr="00EF6BDE" w14:paraId="50685E7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CE5B200" w14:textId="77777777" w:rsidR="003C3C7A" w:rsidRPr="00EF6BDE" w:rsidRDefault="003C3C7A" w:rsidP="001E2BFC">
            <w:pPr>
              <w:rPr>
                <w:sz w:val="18"/>
                <w:szCs w:val="18"/>
              </w:rPr>
            </w:pPr>
          </w:p>
        </w:tc>
        <w:tc>
          <w:tcPr>
            <w:tcW w:w="164" w:type="pct"/>
          </w:tcPr>
          <w:p w14:paraId="02EA66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56CB35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629106F" w14:textId="77777777" w:rsidR="003C3C7A" w:rsidRPr="00EF6BDE" w:rsidRDefault="003C3C7A" w:rsidP="00A76766">
            <w:pPr>
              <w:rPr>
                <w:sz w:val="18"/>
                <w:szCs w:val="18"/>
              </w:rPr>
            </w:pPr>
          </w:p>
        </w:tc>
      </w:tr>
    </w:tbl>
    <w:p w14:paraId="4EFC196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711F9E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866492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5DD150F" w14:textId="77777777" w:rsidTr="00E81DB6">
        <w:trPr>
          <w:trHeight w:val="4608"/>
        </w:trPr>
        <w:tc>
          <w:tcPr>
            <w:tcW w:w="5000" w:type="pct"/>
            <w:tcBorders>
              <w:bottom w:val="single" w:sz="4" w:space="0" w:color="FFFFFF" w:themeColor="background1"/>
            </w:tcBorders>
          </w:tcPr>
          <w:p w14:paraId="17ACA906" w14:textId="77777777" w:rsidR="003C3C7A" w:rsidRPr="00330468" w:rsidRDefault="003C3C7A" w:rsidP="00330468">
            <w:pPr>
              <w:pStyle w:val="NoSpacing"/>
            </w:pPr>
          </w:p>
        </w:tc>
      </w:tr>
      <w:tr w:rsidR="004105BC" w:rsidRPr="00330468" w14:paraId="7BF03416" w14:textId="77777777" w:rsidTr="00426FD0">
        <w:trPr>
          <w:trHeight w:val="70"/>
        </w:trPr>
        <w:tc>
          <w:tcPr>
            <w:tcW w:w="5000" w:type="pct"/>
            <w:tcBorders>
              <w:top w:val="single" w:sz="4" w:space="0" w:color="FFFFFF" w:themeColor="background1"/>
              <w:bottom w:val="single" w:sz="18" w:space="0" w:color="595959" w:themeColor="text1" w:themeTint="A6"/>
            </w:tcBorders>
          </w:tcPr>
          <w:p w14:paraId="1D7DBE09" w14:textId="77777777" w:rsidR="003C3C7A" w:rsidRPr="00330468" w:rsidRDefault="003C3C7A" w:rsidP="00330468">
            <w:pPr>
              <w:pStyle w:val="NoSpacing"/>
            </w:pPr>
          </w:p>
        </w:tc>
      </w:tr>
    </w:tbl>
    <w:p w14:paraId="490B2182" w14:textId="77777777" w:rsidR="003C3C7A" w:rsidRDefault="003C3C7A" w:rsidP="00F85A1D"/>
    <w:p w14:paraId="4B115942" w14:textId="77777777" w:rsidR="008D1191" w:rsidRDefault="003C3C7A">
      <w:r>
        <w:br w:type="page"/>
      </w:r>
    </w:p>
    <w:p w14:paraId="739A1B6E" w14:textId="77777777" w:rsidR="003C3C7A" w:rsidRPr="008939A4" w:rsidRDefault="003C3C7A" w:rsidP="00607997">
      <w:pPr>
        <w:pStyle w:val="Heading2"/>
      </w:pPr>
      <w:r>
        <w:lastRenderedPageBreak/>
        <w:t>Friday, January 30, 2026</w:t>
      </w:r>
    </w:p>
    <w:p w14:paraId="7A1B3EB9" w14:textId="77777777" w:rsidR="003C3C7A" w:rsidRDefault="003C3C7A" w:rsidP="001E0B71">
      <w:pPr>
        <w:pStyle w:val="NoSpacing"/>
        <w:rPr>
          <w:rFonts w:cs="Arial"/>
          <w:color w:val="595959" w:themeColor="text1" w:themeTint="A6"/>
          <w:sz w:val="16"/>
          <w:szCs w:val="16"/>
        </w:rPr>
      </w:pPr>
    </w:p>
    <w:p w14:paraId="0242317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070C8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1D9CB8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345DE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B61BBD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F6FA04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64FC6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C6D9087" w14:textId="77777777" w:rsidTr="00D334B5">
        <w:trPr>
          <w:trHeight w:val="288"/>
        </w:trPr>
        <w:tc>
          <w:tcPr>
            <w:tcW w:w="2713" w:type="pct"/>
            <w:vMerge w:val="restart"/>
          </w:tcPr>
          <w:p w14:paraId="65042AC2" w14:textId="77777777" w:rsidR="003C3C7A" w:rsidRPr="00EF6BDE" w:rsidRDefault="003C3C7A" w:rsidP="00D334B5">
            <w:pPr>
              <w:rPr>
                <w:sz w:val="18"/>
                <w:szCs w:val="18"/>
              </w:rPr>
            </w:pPr>
          </w:p>
        </w:tc>
        <w:tc>
          <w:tcPr>
            <w:tcW w:w="164" w:type="pct"/>
          </w:tcPr>
          <w:p w14:paraId="6BE9304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BED67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DB178A2" w14:textId="77777777" w:rsidR="003C3C7A" w:rsidRPr="00EF6BDE" w:rsidRDefault="003C3C7A" w:rsidP="00A76766">
            <w:pPr>
              <w:rPr>
                <w:sz w:val="18"/>
                <w:szCs w:val="18"/>
              </w:rPr>
            </w:pPr>
          </w:p>
        </w:tc>
      </w:tr>
      <w:tr w:rsidR="00D334B5" w:rsidRPr="00EF6BDE" w14:paraId="35C3D704" w14:textId="77777777" w:rsidTr="00494055">
        <w:trPr>
          <w:trHeight w:val="288"/>
        </w:trPr>
        <w:tc>
          <w:tcPr>
            <w:tcW w:w="2713" w:type="pct"/>
            <w:vMerge/>
            <w:vAlign w:val="center"/>
          </w:tcPr>
          <w:p w14:paraId="424E754B" w14:textId="77777777" w:rsidR="003C3C7A" w:rsidRPr="00EF6BDE" w:rsidRDefault="003C3C7A" w:rsidP="001E2BFC">
            <w:pPr>
              <w:rPr>
                <w:sz w:val="18"/>
                <w:szCs w:val="18"/>
              </w:rPr>
            </w:pPr>
          </w:p>
        </w:tc>
        <w:tc>
          <w:tcPr>
            <w:tcW w:w="164" w:type="pct"/>
          </w:tcPr>
          <w:p w14:paraId="56F687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B732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14606B" w14:textId="77777777" w:rsidR="003C3C7A" w:rsidRPr="00EF6BDE" w:rsidRDefault="003C3C7A" w:rsidP="00A76766">
            <w:pPr>
              <w:rPr>
                <w:sz w:val="18"/>
                <w:szCs w:val="18"/>
              </w:rPr>
            </w:pPr>
          </w:p>
        </w:tc>
      </w:tr>
      <w:tr w:rsidR="00D334B5" w:rsidRPr="00EF6BDE" w14:paraId="1889B325" w14:textId="77777777" w:rsidTr="00494055">
        <w:trPr>
          <w:trHeight w:val="288"/>
        </w:trPr>
        <w:tc>
          <w:tcPr>
            <w:tcW w:w="2713" w:type="pct"/>
            <w:vMerge/>
            <w:vAlign w:val="center"/>
          </w:tcPr>
          <w:p w14:paraId="351C8EBE" w14:textId="77777777" w:rsidR="003C3C7A" w:rsidRPr="00EF6BDE" w:rsidRDefault="003C3C7A" w:rsidP="001E2BFC">
            <w:pPr>
              <w:rPr>
                <w:sz w:val="18"/>
                <w:szCs w:val="18"/>
              </w:rPr>
            </w:pPr>
          </w:p>
        </w:tc>
        <w:tc>
          <w:tcPr>
            <w:tcW w:w="164" w:type="pct"/>
          </w:tcPr>
          <w:p w14:paraId="239CE4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E920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E817C49" w14:textId="77777777" w:rsidR="003C3C7A" w:rsidRPr="00EF6BDE" w:rsidRDefault="003C3C7A" w:rsidP="00A76766">
            <w:pPr>
              <w:rPr>
                <w:sz w:val="18"/>
                <w:szCs w:val="18"/>
              </w:rPr>
            </w:pPr>
          </w:p>
        </w:tc>
      </w:tr>
      <w:tr w:rsidR="00D334B5" w:rsidRPr="00EF6BDE" w14:paraId="5F728C0A" w14:textId="77777777" w:rsidTr="00494055">
        <w:trPr>
          <w:trHeight w:val="288"/>
        </w:trPr>
        <w:tc>
          <w:tcPr>
            <w:tcW w:w="2713" w:type="pct"/>
            <w:vMerge/>
            <w:vAlign w:val="center"/>
          </w:tcPr>
          <w:p w14:paraId="75AA55E0" w14:textId="77777777" w:rsidR="003C3C7A" w:rsidRPr="00EF6BDE" w:rsidRDefault="003C3C7A" w:rsidP="001E2BFC">
            <w:pPr>
              <w:rPr>
                <w:sz w:val="18"/>
                <w:szCs w:val="18"/>
              </w:rPr>
            </w:pPr>
          </w:p>
        </w:tc>
        <w:tc>
          <w:tcPr>
            <w:tcW w:w="164" w:type="pct"/>
          </w:tcPr>
          <w:p w14:paraId="22AD5E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0F0C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C52CC41" w14:textId="77777777" w:rsidR="003C3C7A" w:rsidRPr="00EF6BDE" w:rsidRDefault="003C3C7A" w:rsidP="00A76766">
            <w:pPr>
              <w:rPr>
                <w:sz w:val="18"/>
                <w:szCs w:val="18"/>
              </w:rPr>
            </w:pPr>
          </w:p>
        </w:tc>
      </w:tr>
      <w:tr w:rsidR="00D334B5" w:rsidRPr="00EF6BDE" w14:paraId="210FCE9C" w14:textId="77777777" w:rsidTr="00494055">
        <w:trPr>
          <w:trHeight w:val="288"/>
        </w:trPr>
        <w:tc>
          <w:tcPr>
            <w:tcW w:w="2713" w:type="pct"/>
            <w:vMerge/>
            <w:vAlign w:val="center"/>
          </w:tcPr>
          <w:p w14:paraId="48733ED6" w14:textId="77777777" w:rsidR="003C3C7A" w:rsidRPr="00EF6BDE" w:rsidRDefault="003C3C7A" w:rsidP="001E2BFC">
            <w:pPr>
              <w:rPr>
                <w:sz w:val="18"/>
                <w:szCs w:val="18"/>
              </w:rPr>
            </w:pPr>
          </w:p>
        </w:tc>
        <w:tc>
          <w:tcPr>
            <w:tcW w:w="164" w:type="pct"/>
          </w:tcPr>
          <w:p w14:paraId="083E84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6C92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D31F850" w14:textId="77777777" w:rsidR="003C3C7A" w:rsidRPr="00EF6BDE" w:rsidRDefault="003C3C7A" w:rsidP="00A76766">
            <w:pPr>
              <w:rPr>
                <w:sz w:val="18"/>
                <w:szCs w:val="18"/>
              </w:rPr>
            </w:pPr>
          </w:p>
        </w:tc>
      </w:tr>
      <w:tr w:rsidR="00D334B5" w:rsidRPr="00EF6BDE" w14:paraId="5065202F" w14:textId="77777777" w:rsidTr="00494055">
        <w:trPr>
          <w:trHeight w:val="288"/>
        </w:trPr>
        <w:tc>
          <w:tcPr>
            <w:tcW w:w="2713" w:type="pct"/>
            <w:vMerge/>
            <w:vAlign w:val="center"/>
          </w:tcPr>
          <w:p w14:paraId="7675FD54" w14:textId="77777777" w:rsidR="003C3C7A" w:rsidRPr="00EF6BDE" w:rsidRDefault="003C3C7A" w:rsidP="001E2BFC">
            <w:pPr>
              <w:rPr>
                <w:sz w:val="18"/>
                <w:szCs w:val="18"/>
              </w:rPr>
            </w:pPr>
          </w:p>
        </w:tc>
        <w:tc>
          <w:tcPr>
            <w:tcW w:w="164" w:type="pct"/>
          </w:tcPr>
          <w:p w14:paraId="278464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B56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70AB240" w14:textId="77777777" w:rsidR="003C3C7A" w:rsidRPr="00EF6BDE" w:rsidRDefault="003C3C7A" w:rsidP="00A76766">
            <w:pPr>
              <w:rPr>
                <w:sz w:val="18"/>
                <w:szCs w:val="18"/>
              </w:rPr>
            </w:pPr>
          </w:p>
        </w:tc>
      </w:tr>
      <w:tr w:rsidR="00D334B5" w:rsidRPr="00EF6BDE" w14:paraId="06A6B2F0" w14:textId="77777777" w:rsidTr="00494055">
        <w:trPr>
          <w:trHeight w:val="288"/>
        </w:trPr>
        <w:tc>
          <w:tcPr>
            <w:tcW w:w="2713" w:type="pct"/>
            <w:vMerge/>
            <w:vAlign w:val="center"/>
          </w:tcPr>
          <w:p w14:paraId="52908A3B" w14:textId="77777777" w:rsidR="003C3C7A" w:rsidRPr="00EF6BDE" w:rsidRDefault="003C3C7A" w:rsidP="001E2BFC">
            <w:pPr>
              <w:rPr>
                <w:sz w:val="18"/>
                <w:szCs w:val="18"/>
              </w:rPr>
            </w:pPr>
          </w:p>
        </w:tc>
        <w:tc>
          <w:tcPr>
            <w:tcW w:w="164" w:type="pct"/>
          </w:tcPr>
          <w:p w14:paraId="0E13ED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8B08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9DEE291" w14:textId="77777777" w:rsidR="003C3C7A" w:rsidRPr="00EF6BDE" w:rsidRDefault="003C3C7A" w:rsidP="00A76766">
            <w:pPr>
              <w:rPr>
                <w:sz w:val="18"/>
                <w:szCs w:val="18"/>
              </w:rPr>
            </w:pPr>
          </w:p>
        </w:tc>
      </w:tr>
      <w:tr w:rsidR="00D334B5" w:rsidRPr="00EF6BDE" w14:paraId="3F1DE0B0" w14:textId="77777777" w:rsidTr="00494055">
        <w:trPr>
          <w:trHeight w:val="288"/>
        </w:trPr>
        <w:tc>
          <w:tcPr>
            <w:tcW w:w="2713" w:type="pct"/>
            <w:vMerge/>
            <w:vAlign w:val="center"/>
          </w:tcPr>
          <w:p w14:paraId="442B67FF" w14:textId="77777777" w:rsidR="003C3C7A" w:rsidRPr="00EF6BDE" w:rsidRDefault="003C3C7A" w:rsidP="001E2BFC">
            <w:pPr>
              <w:rPr>
                <w:sz w:val="18"/>
                <w:szCs w:val="18"/>
              </w:rPr>
            </w:pPr>
          </w:p>
        </w:tc>
        <w:tc>
          <w:tcPr>
            <w:tcW w:w="164" w:type="pct"/>
          </w:tcPr>
          <w:p w14:paraId="50416E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2840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31873D" w14:textId="77777777" w:rsidR="003C3C7A" w:rsidRPr="00EF6BDE" w:rsidRDefault="003C3C7A" w:rsidP="00A76766">
            <w:pPr>
              <w:rPr>
                <w:sz w:val="18"/>
                <w:szCs w:val="18"/>
              </w:rPr>
            </w:pPr>
          </w:p>
        </w:tc>
      </w:tr>
      <w:tr w:rsidR="00D334B5" w:rsidRPr="00EF6BDE" w14:paraId="4024183B" w14:textId="77777777" w:rsidTr="00494055">
        <w:trPr>
          <w:trHeight w:val="288"/>
        </w:trPr>
        <w:tc>
          <w:tcPr>
            <w:tcW w:w="2713" w:type="pct"/>
            <w:vMerge/>
            <w:vAlign w:val="center"/>
          </w:tcPr>
          <w:p w14:paraId="78419C3F" w14:textId="77777777" w:rsidR="003C3C7A" w:rsidRPr="00EF6BDE" w:rsidRDefault="003C3C7A" w:rsidP="001E2BFC">
            <w:pPr>
              <w:rPr>
                <w:sz w:val="18"/>
                <w:szCs w:val="18"/>
              </w:rPr>
            </w:pPr>
          </w:p>
        </w:tc>
        <w:tc>
          <w:tcPr>
            <w:tcW w:w="164" w:type="pct"/>
          </w:tcPr>
          <w:p w14:paraId="081414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6ADB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F76EB0C" w14:textId="77777777" w:rsidR="003C3C7A" w:rsidRPr="00EF6BDE" w:rsidRDefault="003C3C7A" w:rsidP="00A76766">
            <w:pPr>
              <w:rPr>
                <w:sz w:val="18"/>
                <w:szCs w:val="18"/>
              </w:rPr>
            </w:pPr>
          </w:p>
        </w:tc>
      </w:tr>
      <w:tr w:rsidR="00D334B5" w:rsidRPr="00EF6BDE" w14:paraId="0A4772D4" w14:textId="77777777" w:rsidTr="00494055">
        <w:trPr>
          <w:trHeight w:val="288"/>
        </w:trPr>
        <w:tc>
          <w:tcPr>
            <w:tcW w:w="2713" w:type="pct"/>
            <w:vMerge/>
            <w:vAlign w:val="center"/>
          </w:tcPr>
          <w:p w14:paraId="43C2666D" w14:textId="77777777" w:rsidR="003C3C7A" w:rsidRPr="00EF6BDE" w:rsidRDefault="003C3C7A" w:rsidP="001E2BFC">
            <w:pPr>
              <w:rPr>
                <w:sz w:val="18"/>
                <w:szCs w:val="18"/>
              </w:rPr>
            </w:pPr>
          </w:p>
        </w:tc>
        <w:tc>
          <w:tcPr>
            <w:tcW w:w="164" w:type="pct"/>
          </w:tcPr>
          <w:p w14:paraId="13E039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F82A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A961244" w14:textId="77777777" w:rsidR="003C3C7A" w:rsidRPr="00EF6BDE" w:rsidRDefault="003C3C7A" w:rsidP="00A76766">
            <w:pPr>
              <w:rPr>
                <w:sz w:val="18"/>
                <w:szCs w:val="18"/>
              </w:rPr>
            </w:pPr>
          </w:p>
        </w:tc>
      </w:tr>
      <w:tr w:rsidR="00D334B5" w:rsidRPr="00EF6BDE" w14:paraId="5EB83B8D" w14:textId="77777777" w:rsidTr="00494055">
        <w:trPr>
          <w:trHeight w:val="288"/>
        </w:trPr>
        <w:tc>
          <w:tcPr>
            <w:tcW w:w="2713" w:type="pct"/>
            <w:vMerge/>
            <w:vAlign w:val="center"/>
          </w:tcPr>
          <w:p w14:paraId="720CE45D" w14:textId="77777777" w:rsidR="003C3C7A" w:rsidRPr="00EF6BDE" w:rsidRDefault="003C3C7A" w:rsidP="001E2BFC">
            <w:pPr>
              <w:rPr>
                <w:sz w:val="18"/>
                <w:szCs w:val="18"/>
              </w:rPr>
            </w:pPr>
          </w:p>
        </w:tc>
        <w:tc>
          <w:tcPr>
            <w:tcW w:w="164" w:type="pct"/>
          </w:tcPr>
          <w:p w14:paraId="73A1AA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0BBF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9B0CD14" w14:textId="77777777" w:rsidR="003C3C7A" w:rsidRPr="00EF6BDE" w:rsidRDefault="003C3C7A" w:rsidP="00A76766">
            <w:pPr>
              <w:rPr>
                <w:sz w:val="18"/>
                <w:szCs w:val="18"/>
              </w:rPr>
            </w:pPr>
          </w:p>
        </w:tc>
      </w:tr>
      <w:tr w:rsidR="00D334B5" w:rsidRPr="00EF6BDE" w14:paraId="73692129" w14:textId="77777777" w:rsidTr="00494055">
        <w:trPr>
          <w:trHeight w:val="288"/>
        </w:trPr>
        <w:tc>
          <w:tcPr>
            <w:tcW w:w="2713" w:type="pct"/>
            <w:vMerge/>
            <w:vAlign w:val="center"/>
          </w:tcPr>
          <w:p w14:paraId="5CD16E68" w14:textId="77777777" w:rsidR="003C3C7A" w:rsidRPr="00EF6BDE" w:rsidRDefault="003C3C7A" w:rsidP="001E2BFC">
            <w:pPr>
              <w:rPr>
                <w:sz w:val="18"/>
                <w:szCs w:val="18"/>
              </w:rPr>
            </w:pPr>
          </w:p>
        </w:tc>
        <w:tc>
          <w:tcPr>
            <w:tcW w:w="164" w:type="pct"/>
          </w:tcPr>
          <w:p w14:paraId="698571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72A1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B9AF9AD" w14:textId="77777777" w:rsidR="003C3C7A" w:rsidRPr="00EF6BDE" w:rsidRDefault="003C3C7A" w:rsidP="00A76766">
            <w:pPr>
              <w:rPr>
                <w:sz w:val="18"/>
                <w:szCs w:val="18"/>
              </w:rPr>
            </w:pPr>
          </w:p>
        </w:tc>
      </w:tr>
      <w:tr w:rsidR="00D334B5" w:rsidRPr="00EF6BDE" w14:paraId="21D4F210" w14:textId="77777777" w:rsidTr="00494055">
        <w:trPr>
          <w:trHeight w:val="288"/>
        </w:trPr>
        <w:tc>
          <w:tcPr>
            <w:tcW w:w="2713" w:type="pct"/>
            <w:vMerge/>
            <w:vAlign w:val="center"/>
          </w:tcPr>
          <w:p w14:paraId="232A0E65" w14:textId="77777777" w:rsidR="003C3C7A" w:rsidRPr="00EF6BDE" w:rsidRDefault="003C3C7A" w:rsidP="001E2BFC">
            <w:pPr>
              <w:rPr>
                <w:sz w:val="18"/>
                <w:szCs w:val="18"/>
              </w:rPr>
            </w:pPr>
          </w:p>
        </w:tc>
        <w:tc>
          <w:tcPr>
            <w:tcW w:w="164" w:type="pct"/>
          </w:tcPr>
          <w:p w14:paraId="1F76EC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65FE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3D808C3" w14:textId="77777777" w:rsidR="003C3C7A" w:rsidRPr="00EF6BDE" w:rsidRDefault="003C3C7A" w:rsidP="00A76766">
            <w:pPr>
              <w:rPr>
                <w:sz w:val="18"/>
                <w:szCs w:val="18"/>
              </w:rPr>
            </w:pPr>
          </w:p>
        </w:tc>
      </w:tr>
      <w:tr w:rsidR="00D334B5" w:rsidRPr="00EF6BDE" w14:paraId="23ACFE00" w14:textId="77777777" w:rsidTr="00494055">
        <w:trPr>
          <w:trHeight w:val="288"/>
        </w:trPr>
        <w:tc>
          <w:tcPr>
            <w:tcW w:w="2713" w:type="pct"/>
            <w:vMerge/>
            <w:tcBorders>
              <w:bottom w:val="single" w:sz="8" w:space="0" w:color="F2F2F2" w:themeColor="background1" w:themeShade="F2"/>
            </w:tcBorders>
            <w:vAlign w:val="center"/>
          </w:tcPr>
          <w:p w14:paraId="015725C2" w14:textId="77777777" w:rsidR="003C3C7A" w:rsidRPr="00EF6BDE" w:rsidRDefault="003C3C7A" w:rsidP="001E2BFC">
            <w:pPr>
              <w:rPr>
                <w:sz w:val="18"/>
                <w:szCs w:val="18"/>
              </w:rPr>
            </w:pPr>
          </w:p>
        </w:tc>
        <w:tc>
          <w:tcPr>
            <w:tcW w:w="164" w:type="pct"/>
          </w:tcPr>
          <w:p w14:paraId="075044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5009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9044D1" w14:textId="77777777" w:rsidR="003C3C7A" w:rsidRPr="00EF6BDE" w:rsidRDefault="003C3C7A" w:rsidP="00A76766">
            <w:pPr>
              <w:rPr>
                <w:sz w:val="18"/>
                <w:szCs w:val="18"/>
              </w:rPr>
            </w:pPr>
          </w:p>
        </w:tc>
      </w:tr>
      <w:tr w:rsidR="00747B54" w:rsidRPr="00EF6BDE" w14:paraId="4DD1168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E990FA8" w14:textId="77777777" w:rsidR="003C3C7A" w:rsidRPr="00EF6BDE" w:rsidRDefault="003C3C7A" w:rsidP="001E2BFC">
            <w:pPr>
              <w:rPr>
                <w:sz w:val="18"/>
                <w:szCs w:val="18"/>
              </w:rPr>
            </w:pPr>
          </w:p>
        </w:tc>
        <w:tc>
          <w:tcPr>
            <w:tcW w:w="164" w:type="pct"/>
          </w:tcPr>
          <w:p w14:paraId="10FA68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18FEF4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9DC2701" w14:textId="77777777" w:rsidR="003C3C7A" w:rsidRPr="00EF6BDE" w:rsidRDefault="003C3C7A" w:rsidP="00A76766">
            <w:pPr>
              <w:rPr>
                <w:sz w:val="18"/>
                <w:szCs w:val="18"/>
              </w:rPr>
            </w:pPr>
          </w:p>
        </w:tc>
      </w:tr>
    </w:tbl>
    <w:p w14:paraId="6959DF4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2993BA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7D6B2E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6D301F9" w14:textId="77777777" w:rsidTr="00E81DB6">
        <w:trPr>
          <w:trHeight w:val="4608"/>
        </w:trPr>
        <w:tc>
          <w:tcPr>
            <w:tcW w:w="5000" w:type="pct"/>
            <w:tcBorders>
              <w:bottom w:val="single" w:sz="4" w:space="0" w:color="FFFFFF" w:themeColor="background1"/>
            </w:tcBorders>
          </w:tcPr>
          <w:p w14:paraId="0B924E50" w14:textId="77777777" w:rsidR="003C3C7A" w:rsidRPr="00330468" w:rsidRDefault="003C3C7A" w:rsidP="00330468">
            <w:pPr>
              <w:pStyle w:val="NoSpacing"/>
            </w:pPr>
          </w:p>
        </w:tc>
      </w:tr>
      <w:tr w:rsidR="004105BC" w:rsidRPr="00330468" w14:paraId="498755E5" w14:textId="77777777" w:rsidTr="00426FD0">
        <w:trPr>
          <w:trHeight w:val="70"/>
        </w:trPr>
        <w:tc>
          <w:tcPr>
            <w:tcW w:w="5000" w:type="pct"/>
            <w:tcBorders>
              <w:top w:val="single" w:sz="4" w:space="0" w:color="FFFFFF" w:themeColor="background1"/>
              <w:bottom w:val="single" w:sz="18" w:space="0" w:color="595959" w:themeColor="text1" w:themeTint="A6"/>
            </w:tcBorders>
          </w:tcPr>
          <w:p w14:paraId="67FF55B1" w14:textId="77777777" w:rsidR="003C3C7A" w:rsidRPr="00330468" w:rsidRDefault="003C3C7A" w:rsidP="00330468">
            <w:pPr>
              <w:pStyle w:val="NoSpacing"/>
            </w:pPr>
          </w:p>
        </w:tc>
      </w:tr>
    </w:tbl>
    <w:p w14:paraId="67F70FED" w14:textId="77777777" w:rsidR="003C3C7A" w:rsidRDefault="003C3C7A" w:rsidP="00F85A1D"/>
    <w:p w14:paraId="0C2AD9DB" w14:textId="77777777" w:rsidR="008D1191" w:rsidRDefault="003C3C7A">
      <w:r>
        <w:br w:type="page"/>
      </w:r>
    </w:p>
    <w:p w14:paraId="62F46978" w14:textId="77777777" w:rsidR="003C3C7A" w:rsidRPr="008939A4" w:rsidRDefault="003C3C7A" w:rsidP="00607997">
      <w:pPr>
        <w:pStyle w:val="Heading2"/>
      </w:pPr>
      <w:r>
        <w:lastRenderedPageBreak/>
        <w:t>Saturday, January 31, 2026</w:t>
      </w:r>
    </w:p>
    <w:p w14:paraId="557F024D" w14:textId="77777777" w:rsidR="003C3C7A" w:rsidRDefault="003C3C7A" w:rsidP="001E0B71">
      <w:pPr>
        <w:pStyle w:val="NoSpacing"/>
        <w:rPr>
          <w:rFonts w:cs="Arial"/>
          <w:color w:val="595959" w:themeColor="text1" w:themeTint="A6"/>
          <w:sz w:val="16"/>
          <w:szCs w:val="16"/>
        </w:rPr>
      </w:pPr>
    </w:p>
    <w:p w14:paraId="0488186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1D8F8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18BD0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7DD36A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19C22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C39A2D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A27E73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42C995E" w14:textId="77777777" w:rsidTr="00D334B5">
        <w:trPr>
          <w:trHeight w:val="288"/>
        </w:trPr>
        <w:tc>
          <w:tcPr>
            <w:tcW w:w="2713" w:type="pct"/>
            <w:vMerge w:val="restart"/>
          </w:tcPr>
          <w:p w14:paraId="5C86045F" w14:textId="77777777" w:rsidR="003C3C7A" w:rsidRPr="00EF6BDE" w:rsidRDefault="003C3C7A" w:rsidP="00D334B5">
            <w:pPr>
              <w:rPr>
                <w:sz w:val="18"/>
                <w:szCs w:val="18"/>
              </w:rPr>
            </w:pPr>
          </w:p>
        </w:tc>
        <w:tc>
          <w:tcPr>
            <w:tcW w:w="164" w:type="pct"/>
          </w:tcPr>
          <w:p w14:paraId="1C62A5B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F7BA1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E299A2" w14:textId="77777777" w:rsidR="003C3C7A" w:rsidRPr="00EF6BDE" w:rsidRDefault="003C3C7A" w:rsidP="00A76766">
            <w:pPr>
              <w:rPr>
                <w:sz w:val="18"/>
                <w:szCs w:val="18"/>
              </w:rPr>
            </w:pPr>
          </w:p>
        </w:tc>
      </w:tr>
      <w:tr w:rsidR="00D334B5" w:rsidRPr="00EF6BDE" w14:paraId="287D5B3C" w14:textId="77777777" w:rsidTr="00494055">
        <w:trPr>
          <w:trHeight w:val="288"/>
        </w:trPr>
        <w:tc>
          <w:tcPr>
            <w:tcW w:w="2713" w:type="pct"/>
            <w:vMerge/>
            <w:vAlign w:val="center"/>
          </w:tcPr>
          <w:p w14:paraId="4E0489DB" w14:textId="77777777" w:rsidR="003C3C7A" w:rsidRPr="00EF6BDE" w:rsidRDefault="003C3C7A" w:rsidP="001E2BFC">
            <w:pPr>
              <w:rPr>
                <w:sz w:val="18"/>
                <w:szCs w:val="18"/>
              </w:rPr>
            </w:pPr>
          </w:p>
        </w:tc>
        <w:tc>
          <w:tcPr>
            <w:tcW w:w="164" w:type="pct"/>
          </w:tcPr>
          <w:p w14:paraId="1F2987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33A3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310D9B9" w14:textId="77777777" w:rsidR="003C3C7A" w:rsidRPr="00EF6BDE" w:rsidRDefault="003C3C7A" w:rsidP="00A76766">
            <w:pPr>
              <w:rPr>
                <w:sz w:val="18"/>
                <w:szCs w:val="18"/>
              </w:rPr>
            </w:pPr>
          </w:p>
        </w:tc>
      </w:tr>
      <w:tr w:rsidR="00D334B5" w:rsidRPr="00EF6BDE" w14:paraId="59B7671D" w14:textId="77777777" w:rsidTr="00494055">
        <w:trPr>
          <w:trHeight w:val="288"/>
        </w:trPr>
        <w:tc>
          <w:tcPr>
            <w:tcW w:w="2713" w:type="pct"/>
            <w:vMerge/>
            <w:vAlign w:val="center"/>
          </w:tcPr>
          <w:p w14:paraId="6C21DC25" w14:textId="77777777" w:rsidR="003C3C7A" w:rsidRPr="00EF6BDE" w:rsidRDefault="003C3C7A" w:rsidP="001E2BFC">
            <w:pPr>
              <w:rPr>
                <w:sz w:val="18"/>
                <w:szCs w:val="18"/>
              </w:rPr>
            </w:pPr>
          </w:p>
        </w:tc>
        <w:tc>
          <w:tcPr>
            <w:tcW w:w="164" w:type="pct"/>
          </w:tcPr>
          <w:p w14:paraId="6A075E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411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DA33865" w14:textId="77777777" w:rsidR="003C3C7A" w:rsidRPr="00EF6BDE" w:rsidRDefault="003C3C7A" w:rsidP="00A76766">
            <w:pPr>
              <w:rPr>
                <w:sz w:val="18"/>
                <w:szCs w:val="18"/>
              </w:rPr>
            </w:pPr>
          </w:p>
        </w:tc>
      </w:tr>
      <w:tr w:rsidR="00D334B5" w:rsidRPr="00EF6BDE" w14:paraId="1BF0519A" w14:textId="77777777" w:rsidTr="00494055">
        <w:trPr>
          <w:trHeight w:val="288"/>
        </w:trPr>
        <w:tc>
          <w:tcPr>
            <w:tcW w:w="2713" w:type="pct"/>
            <w:vMerge/>
            <w:vAlign w:val="center"/>
          </w:tcPr>
          <w:p w14:paraId="6BFB9701" w14:textId="77777777" w:rsidR="003C3C7A" w:rsidRPr="00EF6BDE" w:rsidRDefault="003C3C7A" w:rsidP="001E2BFC">
            <w:pPr>
              <w:rPr>
                <w:sz w:val="18"/>
                <w:szCs w:val="18"/>
              </w:rPr>
            </w:pPr>
          </w:p>
        </w:tc>
        <w:tc>
          <w:tcPr>
            <w:tcW w:w="164" w:type="pct"/>
          </w:tcPr>
          <w:p w14:paraId="2DDCE8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D1D4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2D68D1D" w14:textId="77777777" w:rsidR="003C3C7A" w:rsidRPr="00EF6BDE" w:rsidRDefault="003C3C7A" w:rsidP="00A76766">
            <w:pPr>
              <w:rPr>
                <w:sz w:val="18"/>
                <w:szCs w:val="18"/>
              </w:rPr>
            </w:pPr>
          </w:p>
        </w:tc>
      </w:tr>
      <w:tr w:rsidR="00D334B5" w:rsidRPr="00EF6BDE" w14:paraId="49E65EF4" w14:textId="77777777" w:rsidTr="00494055">
        <w:trPr>
          <w:trHeight w:val="288"/>
        </w:trPr>
        <w:tc>
          <w:tcPr>
            <w:tcW w:w="2713" w:type="pct"/>
            <w:vMerge/>
            <w:vAlign w:val="center"/>
          </w:tcPr>
          <w:p w14:paraId="6D774008" w14:textId="77777777" w:rsidR="003C3C7A" w:rsidRPr="00EF6BDE" w:rsidRDefault="003C3C7A" w:rsidP="001E2BFC">
            <w:pPr>
              <w:rPr>
                <w:sz w:val="18"/>
                <w:szCs w:val="18"/>
              </w:rPr>
            </w:pPr>
          </w:p>
        </w:tc>
        <w:tc>
          <w:tcPr>
            <w:tcW w:w="164" w:type="pct"/>
          </w:tcPr>
          <w:p w14:paraId="12E070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568E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EB11102" w14:textId="77777777" w:rsidR="003C3C7A" w:rsidRPr="00EF6BDE" w:rsidRDefault="003C3C7A" w:rsidP="00A76766">
            <w:pPr>
              <w:rPr>
                <w:sz w:val="18"/>
                <w:szCs w:val="18"/>
              </w:rPr>
            </w:pPr>
          </w:p>
        </w:tc>
      </w:tr>
      <w:tr w:rsidR="00D334B5" w:rsidRPr="00EF6BDE" w14:paraId="073B8807" w14:textId="77777777" w:rsidTr="00494055">
        <w:trPr>
          <w:trHeight w:val="288"/>
        </w:trPr>
        <w:tc>
          <w:tcPr>
            <w:tcW w:w="2713" w:type="pct"/>
            <w:vMerge/>
            <w:vAlign w:val="center"/>
          </w:tcPr>
          <w:p w14:paraId="25D59FB1" w14:textId="77777777" w:rsidR="003C3C7A" w:rsidRPr="00EF6BDE" w:rsidRDefault="003C3C7A" w:rsidP="001E2BFC">
            <w:pPr>
              <w:rPr>
                <w:sz w:val="18"/>
                <w:szCs w:val="18"/>
              </w:rPr>
            </w:pPr>
          </w:p>
        </w:tc>
        <w:tc>
          <w:tcPr>
            <w:tcW w:w="164" w:type="pct"/>
          </w:tcPr>
          <w:p w14:paraId="0F5C16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C8C4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31DBF2A" w14:textId="77777777" w:rsidR="003C3C7A" w:rsidRPr="00EF6BDE" w:rsidRDefault="003C3C7A" w:rsidP="00A76766">
            <w:pPr>
              <w:rPr>
                <w:sz w:val="18"/>
                <w:szCs w:val="18"/>
              </w:rPr>
            </w:pPr>
          </w:p>
        </w:tc>
      </w:tr>
      <w:tr w:rsidR="00D334B5" w:rsidRPr="00EF6BDE" w14:paraId="59030D3E" w14:textId="77777777" w:rsidTr="00494055">
        <w:trPr>
          <w:trHeight w:val="288"/>
        </w:trPr>
        <w:tc>
          <w:tcPr>
            <w:tcW w:w="2713" w:type="pct"/>
            <w:vMerge/>
            <w:vAlign w:val="center"/>
          </w:tcPr>
          <w:p w14:paraId="11DE18E3" w14:textId="77777777" w:rsidR="003C3C7A" w:rsidRPr="00EF6BDE" w:rsidRDefault="003C3C7A" w:rsidP="001E2BFC">
            <w:pPr>
              <w:rPr>
                <w:sz w:val="18"/>
                <w:szCs w:val="18"/>
              </w:rPr>
            </w:pPr>
          </w:p>
        </w:tc>
        <w:tc>
          <w:tcPr>
            <w:tcW w:w="164" w:type="pct"/>
          </w:tcPr>
          <w:p w14:paraId="106D73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F91B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CAFA2BD" w14:textId="77777777" w:rsidR="003C3C7A" w:rsidRPr="00EF6BDE" w:rsidRDefault="003C3C7A" w:rsidP="00A76766">
            <w:pPr>
              <w:rPr>
                <w:sz w:val="18"/>
                <w:szCs w:val="18"/>
              </w:rPr>
            </w:pPr>
          </w:p>
        </w:tc>
      </w:tr>
      <w:tr w:rsidR="00D334B5" w:rsidRPr="00EF6BDE" w14:paraId="5CE27F28" w14:textId="77777777" w:rsidTr="00494055">
        <w:trPr>
          <w:trHeight w:val="288"/>
        </w:trPr>
        <w:tc>
          <w:tcPr>
            <w:tcW w:w="2713" w:type="pct"/>
            <w:vMerge/>
            <w:vAlign w:val="center"/>
          </w:tcPr>
          <w:p w14:paraId="651FE288" w14:textId="77777777" w:rsidR="003C3C7A" w:rsidRPr="00EF6BDE" w:rsidRDefault="003C3C7A" w:rsidP="001E2BFC">
            <w:pPr>
              <w:rPr>
                <w:sz w:val="18"/>
                <w:szCs w:val="18"/>
              </w:rPr>
            </w:pPr>
          </w:p>
        </w:tc>
        <w:tc>
          <w:tcPr>
            <w:tcW w:w="164" w:type="pct"/>
          </w:tcPr>
          <w:p w14:paraId="134261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A48E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7F5D468" w14:textId="77777777" w:rsidR="003C3C7A" w:rsidRPr="00EF6BDE" w:rsidRDefault="003C3C7A" w:rsidP="00A76766">
            <w:pPr>
              <w:rPr>
                <w:sz w:val="18"/>
                <w:szCs w:val="18"/>
              </w:rPr>
            </w:pPr>
          </w:p>
        </w:tc>
      </w:tr>
      <w:tr w:rsidR="00D334B5" w:rsidRPr="00EF6BDE" w14:paraId="18C66CB0" w14:textId="77777777" w:rsidTr="00494055">
        <w:trPr>
          <w:trHeight w:val="288"/>
        </w:trPr>
        <w:tc>
          <w:tcPr>
            <w:tcW w:w="2713" w:type="pct"/>
            <w:vMerge/>
            <w:vAlign w:val="center"/>
          </w:tcPr>
          <w:p w14:paraId="78351884" w14:textId="77777777" w:rsidR="003C3C7A" w:rsidRPr="00EF6BDE" w:rsidRDefault="003C3C7A" w:rsidP="001E2BFC">
            <w:pPr>
              <w:rPr>
                <w:sz w:val="18"/>
                <w:szCs w:val="18"/>
              </w:rPr>
            </w:pPr>
          </w:p>
        </w:tc>
        <w:tc>
          <w:tcPr>
            <w:tcW w:w="164" w:type="pct"/>
          </w:tcPr>
          <w:p w14:paraId="27FA6A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E2F5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9DE1B34" w14:textId="77777777" w:rsidR="003C3C7A" w:rsidRPr="00EF6BDE" w:rsidRDefault="003C3C7A" w:rsidP="00A76766">
            <w:pPr>
              <w:rPr>
                <w:sz w:val="18"/>
                <w:szCs w:val="18"/>
              </w:rPr>
            </w:pPr>
          </w:p>
        </w:tc>
      </w:tr>
      <w:tr w:rsidR="00D334B5" w:rsidRPr="00EF6BDE" w14:paraId="189FDBEC" w14:textId="77777777" w:rsidTr="00494055">
        <w:trPr>
          <w:trHeight w:val="288"/>
        </w:trPr>
        <w:tc>
          <w:tcPr>
            <w:tcW w:w="2713" w:type="pct"/>
            <w:vMerge/>
            <w:vAlign w:val="center"/>
          </w:tcPr>
          <w:p w14:paraId="0F446AC4" w14:textId="77777777" w:rsidR="003C3C7A" w:rsidRPr="00EF6BDE" w:rsidRDefault="003C3C7A" w:rsidP="001E2BFC">
            <w:pPr>
              <w:rPr>
                <w:sz w:val="18"/>
                <w:szCs w:val="18"/>
              </w:rPr>
            </w:pPr>
          </w:p>
        </w:tc>
        <w:tc>
          <w:tcPr>
            <w:tcW w:w="164" w:type="pct"/>
          </w:tcPr>
          <w:p w14:paraId="4EC097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9323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0B9F2AF" w14:textId="77777777" w:rsidR="003C3C7A" w:rsidRPr="00EF6BDE" w:rsidRDefault="003C3C7A" w:rsidP="00A76766">
            <w:pPr>
              <w:rPr>
                <w:sz w:val="18"/>
                <w:szCs w:val="18"/>
              </w:rPr>
            </w:pPr>
          </w:p>
        </w:tc>
      </w:tr>
      <w:tr w:rsidR="00D334B5" w:rsidRPr="00EF6BDE" w14:paraId="651094F5" w14:textId="77777777" w:rsidTr="00494055">
        <w:trPr>
          <w:trHeight w:val="288"/>
        </w:trPr>
        <w:tc>
          <w:tcPr>
            <w:tcW w:w="2713" w:type="pct"/>
            <w:vMerge/>
            <w:vAlign w:val="center"/>
          </w:tcPr>
          <w:p w14:paraId="47C4B6FD" w14:textId="77777777" w:rsidR="003C3C7A" w:rsidRPr="00EF6BDE" w:rsidRDefault="003C3C7A" w:rsidP="001E2BFC">
            <w:pPr>
              <w:rPr>
                <w:sz w:val="18"/>
                <w:szCs w:val="18"/>
              </w:rPr>
            </w:pPr>
          </w:p>
        </w:tc>
        <w:tc>
          <w:tcPr>
            <w:tcW w:w="164" w:type="pct"/>
          </w:tcPr>
          <w:p w14:paraId="60ACE1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65F4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94FCA4B" w14:textId="77777777" w:rsidR="003C3C7A" w:rsidRPr="00EF6BDE" w:rsidRDefault="003C3C7A" w:rsidP="00A76766">
            <w:pPr>
              <w:rPr>
                <w:sz w:val="18"/>
                <w:szCs w:val="18"/>
              </w:rPr>
            </w:pPr>
          </w:p>
        </w:tc>
      </w:tr>
      <w:tr w:rsidR="00D334B5" w:rsidRPr="00EF6BDE" w14:paraId="1E156F92" w14:textId="77777777" w:rsidTr="00494055">
        <w:trPr>
          <w:trHeight w:val="288"/>
        </w:trPr>
        <w:tc>
          <w:tcPr>
            <w:tcW w:w="2713" w:type="pct"/>
            <w:vMerge/>
            <w:vAlign w:val="center"/>
          </w:tcPr>
          <w:p w14:paraId="482F628E" w14:textId="77777777" w:rsidR="003C3C7A" w:rsidRPr="00EF6BDE" w:rsidRDefault="003C3C7A" w:rsidP="001E2BFC">
            <w:pPr>
              <w:rPr>
                <w:sz w:val="18"/>
                <w:szCs w:val="18"/>
              </w:rPr>
            </w:pPr>
          </w:p>
        </w:tc>
        <w:tc>
          <w:tcPr>
            <w:tcW w:w="164" w:type="pct"/>
          </w:tcPr>
          <w:p w14:paraId="5CE4BC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1F54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F7F8ED" w14:textId="77777777" w:rsidR="003C3C7A" w:rsidRPr="00EF6BDE" w:rsidRDefault="003C3C7A" w:rsidP="00A76766">
            <w:pPr>
              <w:rPr>
                <w:sz w:val="18"/>
                <w:szCs w:val="18"/>
              </w:rPr>
            </w:pPr>
          </w:p>
        </w:tc>
      </w:tr>
      <w:tr w:rsidR="00D334B5" w:rsidRPr="00EF6BDE" w14:paraId="09022D26" w14:textId="77777777" w:rsidTr="00494055">
        <w:trPr>
          <w:trHeight w:val="288"/>
        </w:trPr>
        <w:tc>
          <w:tcPr>
            <w:tcW w:w="2713" w:type="pct"/>
            <w:vMerge/>
            <w:vAlign w:val="center"/>
          </w:tcPr>
          <w:p w14:paraId="3765F4DA" w14:textId="77777777" w:rsidR="003C3C7A" w:rsidRPr="00EF6BDE" w:rsidRDefault="003C3C7A" w:rsidP="001E2BFC">
            <w:pPr>
              <w:rPr>
                <w:sz w:val="18"/>
                <w:szCs w:val="18"/>
              </w:rPr>
            </w:pPr>
          </w:p>
        </w:tc>
        <w:tc>
          <w:tcPr>
            <w:tcW w:w="164" w:type="pct"/>
          </w:tcPr>
          <w:p w14:paraId="5D6F2D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3568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4E5A545" w14:textId="77777777" w:rsidR="003C3C7A" w:rsidRPr="00EF6BDE" w:rsidRDefault="003C3C7A" w:rsidP="00A76766">
            <w:pPr>
              <w:rPr>
                <w:sz w:val="18"/>
                <w:szCs w:val="18"/>
              </w:rPr>
            </w:pPr>
          </w:p>
        </w:tc>
      </w:tr>
      <w:tr w:rsidR="00D334B5" w:rsidRPr="00EF6BDE" w14:paraId="24D6ECD4" w14:textId="77777777" w:rsidTr="00494055">
        <w:trPr>
          <w:trHeight w:val="288"/>
        </w:trPr>
        <w:tc>
          <w:tcPr>
            <w:tcW w:w="2713" w:type="pct"/>
            <w:vMerge/>
            <w:tcBorders>
              <w:bottom w:val="single" w:sz="8" w:space="0" w:color="F2F2F2" w:themeColor="background1" w:themeShade="F2"/>
            </w:tcBorders>
            <w:vAlign w:val="center"/>
          </w:tcPr>
          <w:p w14:paraId="338ABF8E" w14:textId="77777777" w:rsidR="003C3C7A" w:rsidRPr="00EF6BDE" w:rsidRDefault="003C3C7A" w:rsidP="001E2BFC">
            <w:pPr>
              <w:rPr>
                <w:sz w:val="18"/>
                <w:szCs w:val="18"/>
              </w:rPr>
            </w:pPr>
          </w:p>
        </w:tc>
        <w:tc>
          <w:tcPr>
            <w:tcW w:w="164" w:type="pct"/>
          </w:tcPr>
          <w:p w14:paraId="6CE37F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A423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9F48675" w14:textId="77777777" w:rsidR="003C3C7A" w:rsidRPr="00EF6BDE" w:rsidRDefault="003C3C7A" w:rsidP="00A76766">
            <w:pPr>
              <w:rPr>
                <w:sz w:val="18"/>
                <w:szCs w:val="18"/>
              </w:rPr>
            </w:pPr>
          </w:p>
        </w:tc>
      </w:tr>
      <w:tr w:rsidR="00747B54" w:rsidRPr="00EF6BDE" w14:paraId="4EEED4D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4484EF0" w14:textId="77777777" w:rsidR="003C3C7A" w:rsidRPr="00EF6BDE" w:rsidRDefault="003C3C7A" w:rsidP="001E2BFC">
            <w:pPr>
              <w:rPr>
                <w:sz w:val="18"/>
                <w:szCs w:val="18"/>
              </w:rPr>
            </w:pPr>
          </w:p>
        </w:tc>
        <w:tc>
          <w:tcPr>
            <w:tcW w:w="164" w:type="pct"/>
          </w:tcPr>
          <w:p w14:paraId="450949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060CD3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AD49A3" w14:textId="77777777" w:rsidR="003C3C7A" w:rsidRPr="00EF6BDE" w:rsidRDefault="003C3C7A" w:rsidP="00A76766">
            <w:pPr>
              <w:rPr>
                <w:sz w:val="18"/>
                <w:szCs w:val="18"/>
              </w:rPr>
            </w:pPr>
          </w:p>
        </w:tc>
      </w:tr>
    </w:tbl>
    <w:p w14:paraId="3B6757A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ACCF9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6997F1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489BA05" w14:textId="77777777" w:rsidTr="00E81DB6">
        <w:trPr>
          <w:trHeight w:val="4608"/>
        </w:trPr>
        <w:tc>
          <w:tcPr>
            <w:tcW w:w="5000" w:type="pct"/>
            <w:tcBorders>
              <w:bottom w:val="single" w:sz="4" w:space="0" w:color="FFFFFF" w:themeColor="background1"/>
            </w:tcBorders>
          </w:tcPr>
          <w:p w14:paraId="05A4F64E" w14:textId="77777777" w:rsidR="003C3C7A" w:rsidRPr="00330468" w:rsidRDefault="003C3C7A" w:rsidP="00330468">
            <w:pPr>
              <w:pStyle w:val="NoSpacing"/>
            </w:pPr>
          </w:p>
        </w:tc>
      </w:tr>
      <w:tr w:rsidR="004105BC" w:rsidRPr="00330468" w14:paraId="17A9448F" w14:textId="77777777" w:rsidTr="00426FD0">
        <w:trPr>
          <w:trHeight w:val="70"/>
        </w:trPr>
        <w:tc>
          <w:tcPr>
            <w:tcW w:w="5000" w:type="pct"/>
            <w:tcBorders>
              <w:top w:val="single" w:sz="4" w:space="0" w:color="FFFFFF" w:themeColor="background1"/>
              <w:bottom w:val="single" w:sz="18" w:space="0" w:color="595959" w:themeColor="text1" w:themeTint="A6"/>
            </w:tcBorders>
          </w:tcPr>
          <w:p w14:paraId="52B227AF" w14:textId="77777777" w:rsidR="003C3C7A" w:rsidRPr="00330468" w:rsidRDefault="003C3C7A" w:rsidP="00330468">
            <w:pPr>
              <w:pStyle w:val="NoSpacing"/>
            </w:pPr>
          </w:p>
        </w:tc>
      </w:tr>
    </w:tbl>
    <w:p w14:paraId="53B7EF93" w14:textId="77777777" w:rsidR="003C3C7A" w:rsidRDefault="003C3C7A" w:rsidP="00F85A1D"/>
    <w:p w14:paraId="526EBB22" w14:textId="77777777" w:rsidR="008D1191" w:rsidRDefault="003C3C7A">
      <w:r>
        <w:br w:type="page"/>
      </w:r>
    </w:p>
    <w:p w14:paraId="7D0DF44B" w14:textId="5309D8AB" w:rsidR="003C3C7A" w:rsidRDefault="00607997" w:rsidP="00607997">
      <w:pPr>
        <w:pStyle w:val="Heading1"/>
      </w:pPr>
      <w:bookmarkStart w:id="6" w:name="_Toc215515046"/>
      <w:r>
        <w:lastRenderedPageBreak/>
        <w:t>February</w:t>
      </w:r>
      <w:r w:rsidR="003C3C7A" w:rsidRPr="00023A7D">
        <w:t xml:space="preserve"> 202</w:t>
      </w:r>
      <w:r w:rsidR="00A73EF0">
        <w:t>6</w:t>
      </w:r>
      <w:bookmarkEnd w:id="6"/>
    </w:p>
    <w:p w14:paraId="1B61E57F" w14:textId="77777777" w:rsidR="003C3C7A" w:rsidRDefault="003C3C7A" w:rsidP="002F3BD8">
      <w:pPr>
        <w:pStyle w:val="NoSpacing"/>
        <w:rPr>
          <w:rFonts w:cs="Arial"/>
          <w:color w:val="A6A6A6" w:themeColor="background1" w:themeShade="A6"/>
          <w:sz w:val="16"/>
          <w:szCs w:val="16"/>
        </w:rPr>
      </w:pPr>
    </w:p>
    <w:p w14:paraId="15AE038B" w14:textId="77777777" w:rsidR="003C3C7A" w:rsidRDefault="003C3C7A" w:rsidP="002F3BD8">
      <w:pPr>
        <w:pStyle w:val="NoSpacing"/>
        <w:rPr>
          <w:rFonts w:cs="Arial"/>
          <w:color w:val="A6A6A6" w:themeColor="background1" w:themeShade="A6"/>
          <w:sz w:val="16"/>
          <w:szCs w:val="16"/>
        </w:rPr>
      </w:pPr>
    </w:p>
    <w:p w14:paraId="4FCAAD22"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60CFB0" w14:textId="77777777" w:rsidR="003C3C7A" w:rsidRPr="002F3BD8" w:rsidRDefault="003C3C7A" w:rsidP="002F3BD8">
      <w:pPr>
        <w:pStyle w:val="NoSpacing"/>
        <w:rPr>
          <w:rFonts w:ascii="Bierstadt" w:hAnsi="Bierstadt" w:cs="Arial"/>
          <w:color w:val="A6A6A6" w:themeColor="background1" w:themeShade="A6"/>
          <w:sz w:val="16"/>
          <w:szCs w:val="16"/>
        </w:rPr>
      </w:pPr>
    </w:p>
    <w:p w14:paraId="760C60B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3A7A5048"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53E714C9"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631547CC"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427042B6"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67BC25A5"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37FD098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0162562F"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34910505"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6142E679" w14:textId="77777777" w:rsidTr="00CE1AB2">
        <w:trPr>
          <w:trHeight w:val="432"/>
        </w:trPr>
        <w:tc>
          <w:tcPr>
            <w:tcW w:w="715" w:type="pct"/>
            <w:tcBorders>
              <w:bottom w:val="single" w:sz="8" w:space="0" w:color="F2F2F2" w:themeColor="background1" w:themeShade="F2"/>
            </w:tcBorders>
            <w:vAlign w:val="center"/>
          </w:tcPr>
          <w:p w14:paraId="0166B9BB" w14:textId="77777777" w:rsidR="003C3C7A" w:rsidRPr="00C30744" w:rsidRDefault="003C3C7A" w:rsidP="00CE1AB2">
            <w:pPr>
              <w:jc w:val="center"/>
            </w:pPr>
            <w:r w:rsidRPr="00C30744">
              <w:t>1</w:t>
            </w:r>
          </w:p>
        </w:tc>
        <w:tc>
          <w:tcPr>
            <w:tcW w:w="715" w:type="pct"/>
            <w:tcBorders>
              <w:bottom w:val="single" w:sz="8" w:space="0" w:color="F2F2F2" w:themeColor="background1" w:themeShade="F2"/>
            </w:tcBorders>
            <w:vAlign w:val="center"/>
          </w:tcPr>
          <w:p w14:paraId="5CEFF573" w14:textId="77777777" w:rsidR="003C3C7A" w:rsidRPr="00C30744" w:rsidRDefault="003C3C7A" w:rsidP="00CE1AB2">
            <w:pPr>
              <w:jc w:val="center"/>
            </w:pPr>
            <w:r w:rsidRPr="00C30744">
              <w:t>2</w:t>
            </w:r>
          </w:p>
        </w:tc>
        <w:tc>
          <w:tcPr>
            <w:tcW w:w="715" w:type="pct"/>
            <w:tcBorders>
              <w:bottom w:val="single" w:sz="8" w:space="0" w:color="F2F2F2" w:themeColor="background1" w:themeShade="F2"/>
            </w:tcBorders>
            <w:vAlign w:val="center"/>
          </w:tcPr>
          <w:p w14:paraId="7CA837A8" w14:textId="77777777" w:rsidR="003C3C7A" w:rsidRPr="00C30744" w:rsidRDefault="003C3C7A" w:rsidP="00CE1AB2">
            <w:pPr>
              <w:jc w:val="center"/>
            </w:pPr>
            <w:r w:rsidRPr="00C30744">
              <w:t>3</w:t>
            </w:r>
          </w:p>
        </w:tc>
        <w:tc>
          <w:tcPr>
            <w:tcW w:w="714" w:type="pct"/>
            <w:tcBorders>
              <w:bottom w:val="single" w:sz="8" w:space="0" w:color="F2F2F2" w:themeColor="background1" w:themeShade="F2"/>
            </w:tcBorders>
            <w:vAlign w:val="center"/>
          </w:tcPr>
          <w:p w14:paraId="5C6C2F80" w14:textId="77777777" w:rsidR="003C3C7A" w:rsidRPr="00C30744" w:rsidRDefault="003C3C7A" w:rsidP="00CE1AB2">
            <w:pPr>
              <w:jc w:val="center"/>
            </w:pPr>
            <w:r w:rsidRPr="00C30744">
              <w:t>4</w:t>
            </w:r>
          </w:p>
        </w:tc>
        <w:tc>
          <w:tcPr>
            <w:tcW w:w="714" w:type="pct"/>
            <w:tcBorders>
              <w:bottom w:val="single" w:sz="8" w:space="0" w:color="F2F2F2" w:themeColor="background1" w:themeShade="F2"/>
            </w:tcBorders>
            <w:vAlign w:val="center"/>
          </w:tcPr>
          <w:p w14:paraId="3D672AED" w14:textId="77777777" w:rsidR="003C3C7A" w:rsidRPr="00C30744" w:rsidRDefault="003C3C7A" w:rsidP="00CE1AB2">
            <w:pPr>
              <w:jc w:val="center"/>
            </w:pPr>
            <w:r w:rsidRPr="00C30744">
              <w:t>5</w:t>
            </w:r>
          </w:p>
        </w:tc>
        <w:tc>
          <w:tcPr>
            <w:tcW w:w="714" w:type="pct"/>
            <w:tcBorders>
              <w:bottom w:val="single" w:sz="8" w:space="0" w:color="F2F2F2" w:themeColor="background1" w:themeShade="F2"/>
            </w:tcBorders>
            <w:vAlign w:val="center"/>
          </w:tcPr>
          <w:p w14:paraId="39E68F61" w14:textId="77777777" w:rsidR="003C3C7A" w:rsidRPr="00C30744" w:rsidRDefault="003C3C7A" w:rsidP="00CE1AB2">
            <w:pPr>
              <w:jc w:val="center"/>
            </w:pPr>
            <w:r w:rsidRPr="00C30744">
              <w:t>6</w:t>
            </w:r>
          </w:p>
        </w:tc>
        <w:tc>
          <w:tcPr>
            <w:tcW w:w="713" w:type="pct"/>
            <w:tcBorders>
              <w:bottom w:val="single" w:sz="8" w:space="0" w:color="F2F2F2" w:themeColor="background1" w:themeShade="F2"/>
            </w:tcBorders>
            <w:vAlign w:val="center"/>
          </w:tcPr>
          <w:p w14:paraId="5D174870" w14:textId="77777777" w:rsidR="003C3C7A" w:rsidRPr="00C30744" w:rsidRDefault="003C3C7A" w:rsidP="00CE1AB2">
            <w:pPr>
              <w:jc w:val="center"/>
            </w:pPr>
            <w:r w:rsidRPr="00C30744">
              <w:t>7</w:t>
            </w:r>
          </w:p>
        </w:tc>
      </w:tr>
      <w:tr w:rsidR="001F7590" w:rsidRPr="00EF6BDE" w14:paraId="3F250590" w14:textId="77777777" w:rsidTr="00CE1AB2">
        <w:trPr>
          <w:trHeight w:val="432"/>
        </w:trPr>
        <w:tc>
          <w:tcPr>
            <w:tcW w:w="715" w:type="pct"/>
            <w:tcBorders>
              <w:bottom w:val="single" w:sz="8" w:space="0" w:color="F2F2F2" w:themeColor="background1" w:themeShade="F2"/>
            </w:tcBorders>
            <w:vAlign w:val="center"/>
          </w:tcPr>
          <w:p w14:paraId="5E909E7A" w14:textId="77777777" w:rsidR="003C3C7A" w:rsidRPr="00C30744" w:rsidRDefault="003C3C7A" w:rsidP="00CE1AB2">
            <w:pPr>
              <w:jc w:val="center"/>
            </w:pPr>
            <w:r w:rsidRPr="00C30744">
              <w:t>8</w:t>
            </w:r>
          </w:p>
        </w:tc>
        <w:tc>
          <w:tcPr>
            <w:tcW w:w="715" w:type="pct"/>
            <w:tcBorders>
              <w:bottom w:val="single" w:sz="8" w:space="0" w:color="F2F2F2" w:themeColor="background1" w:themeShade="F2"/>
            </w:tcBorders>
            <w:vAlign w:val="center"/>
          </w:tcPr>
          <w:p w14:paraId="6D1C8516" w14:textId="77777777" w:rsidR="003C3C7A" w:rsidRPr="00C30744" w:rsidRDefault="003C3C7A" w:rsidP="00CE1AB2">
            <w:pPr>
              <w:jc w:val="center"/>
            </w:pPr>
            <w:r w:rsidRPr="00C30744">
              <w:t>9</w:t>
            </w:r>
          </w:p>
        </w:tc>
        <w:tc>
          <w:tcPr>
            <w:tcW w:w="715" w:type="pct"/>
            <w:tcBorders>
              <w:bottom w:val="single" w:sz="8" w:space="0" w:color="F2F2F2" w:themeColor="background1" w:themeShade="F2"/>
            </w:tcBorders>
            <w:vAlign w:val="center"/>
          </w:tcPr>
          <w:p w14:paraId="7A2A83DE" w14:textId="77777777" w:rsidR="003C3C7A" w:rsidRPr="00C30744" w:rsidRDefault="003C3C7A" w:rsidP="00CE1AB2">
            <w:pPr>
              <w:jc w:val="center"/>
            </w:pPr>
            <w:r w:rsidRPr="00C30744">
              <w:t>10</w:t>
            </w:r>
          </w:p>
        </w:tc>
        <w:tc>
          <w:tcPr>
            <w:tcW w:w="714" w:type="pct"/>
            <w:tcBorders>
              <w:bottom w:val="single" w:sz="8" w:space="0" w:color="F2F2F2" w:themeColor="background1" w:themeShade="F2"/>
            </w:tcBorders>
            <w:vAlign w:val="center"/>
          </w:tcPr>
          <w:p w14:paraId="4C11C49F" w14:textId="77777777" w:rsidR="003C3C7A" w:rsidRPr="00C30744" w:rsidRDefault="003C3C7A" w:rsidP="00CE1AB2">
            <w:pPr>
              <w:jc w:val="center"/>
            </w:pPr>
            <w:r w:rsidRPr="00C30744">
              <w:t>11</w:t>
            </w:r>
          </w:p>
        </w:tc>
        <w:tc>
          <w:tcPr>
            <w:tcW w:w="714" w:type="pct"/>
            <w:tcBorders>
              <w:bottom w:val="single" w:sz="8" w:space="0" w:color="F2F2F2" w:themeColor="background1" w:themeShade="F2"/>
            </w:tcBorders>
            <w:vAlign w:val="center"/>
          </w:tcPr>
          <w:p w14:paraId="60B0F408" w14:textId="77777777" w:rsidR="003C3C7A" w:rsidRPr="00C30744" w:rsidRDefault="003C3C7A" w:rsidP="00CE1AB2">
            <w:pPr>
              <w:jc w:val="center"/>
            </w:pPr>
            <w:r w:rsidRPr="00C30744">
              <w:t>12</w:t>
            </w:r>
          </w:p>
        </w:tc>
        <w:tc>
          <w:tcPr>
            <w:tcW w:w="714" w:type="pct"/>
            <w:tcBorders>
              <w:bottom w:val="single" w:sz="8" w:space="0" w:color="F2F2F2" w:themeColor="background1" w:themeShade="F2"/>
            </w:tcBorders>
            <w:vAlign w:val="center"/>
          </w:tcPr>
          <w:p w14:paraId="7F8EC2CD" w14:textId="77777777" w:rsidR="003C3C7A" w:rsidRPr="00C30744" w:rsidRDefault="003C3C7A" w:rsidP="00CE1AB2">
            <w:pPr>
              <w:jc w:val="center"/>
            </w:pPr>
            <w:r w:rsidRPr="00C30744">
              <w:t>13</w:t>
            </w:r>
          </w:p>
        </w:tc>
        <w:tc>
          <w:tcPr>
            <w:tcW w:w="713" w:type="pct"/>
            <w:tcBorders>
              <w:bottom w:val="single" w:sz="8" w:space="0" w:color="F2F2F2" w:themeColor="background1" w:themeShade="F2"/>
            </w:tcBorders>
            <w:vAlign w:val="center"/>
          </w:tcPr>
          <w:p w14:paraId="22D421E5" w14:textId="77777777" w:rsidR="003C3C7A" w:rsidRPr="00C30744" w:rsidRDefault="003C3C7A" w:rsidP="00CE1AB2">
            <w:pPr>
              <w:jc w:val="center"/>
            </w:pPr>
            <w:r w:rsidRPr="00C30744">
              <w:t>14</w:t>
            </w:r>
          </w:p>
        </w:tc>
      </w:tr>
      <w:tr w:rsidR="001F7590" w:rsidRPr="00EF6BDE" w14:paraId="1A0AC675"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0A534812" w14:textId="77777777" w:rsidR="003C3C7A" w:rsidRPr="00C30744" w:rsidRDefault="003C3C7A" w:rsidP="00CE1AB2">
            <w:pPr>
              <w:jc w:val="center"/>
            </w:pPr>
            <w:r w:rsidRPr="00C30744">
              <w:t>15</w:t>
            </w:r>
          </w:p>
        </w:tc>
        <w:tc>
          <w:tcPr>
            <w:tcW w:w="715" w:type="pct"/>
            <w:tcBorders>
              <w:top w:val="single" w:sz="8" w:space="0" w:color="F2F2F2" w:themeColor="background1" w:themeShade="F2"/>
              <w:bottom w:val="single" w:sz="8" w:space="0" w:color="F2F2F2" w:themeColor="background1" w:themeShade="F2"/>
            </w:tcBorders>
            <w:vAlign w:val="center"/>
          </w:tcPr>
          <w:p w14:paraId="38009D73" w14:textId="77777777" w:rsidR="003C3C7A" w:rsidRPr="00C30744" w:rsidRDefault="003C3C7A" w:rsidP="00CE1AB2">
            <w:pPr>
              <w:jc w:val="center"/>
            </w:pPr>
            <w:r w:rsidRPr="00C30744">
              <w:t>16</w:t>
            </w:r>
          </w:p>
        </w:tc>
        <w:tc>
          <w:tcPr>
            <w:tcW w:w="715" w:type="pct"/>
            <w:tcBorders>
              <w:top w:val="single" w:sz="8" w:space="0" w:color="F2F2F2" w:themeColor="background1" w:themeShade="F2"/>
              <w:bottom w:val="single" w:sz="8" w:space="0" w:color="F2F2F2" w:themeColor="background1" w:themeShade="F2"/>
            </w:tcBorders>
            <w:vAlign w:val="center"/>
          </w:tcPr>
          <w:p w14:paraId="0AA5267D" w14:textId="77777777" w:rsidR="003C3C7A" w:rsidRPr="00C30744" w:rsidRDefault="003C3C7A" w:rsidP="00CE1AB2">
            <w:pPr>
              <w:jc w:val="center"/>
            </w:pPr>
            <w:r w:rsidRPr="00C30744">
              <w:t>17</w:t>
            </w:r>
          </w:p>
        </w:tc>
        <w:tc>
          <w:tcPr>
            <w:tcW w:w="714" w:type="pct"/>
            <w:tcBorders>
              <w:top w:val="single" w:sz="8" w:space="0" w:color="F2F2F2" w:themeColor="background1" w:themeShade="F2"/>
              <w:bottom w:val="single" w:sz="8" w:space="0" w:color="F2F2F2" w:themeColor="background1" w:themeShade="F2"/>
            </w:tcBorders>
            <w:vAlign w:val="center"/>
          </w:tcPr>
          <w:p w14:paraId="7CC2377D" w14:textId="77777777" w:rsidR="003C3C7A" w:rsidRPr="00C30744" w:rsidRDefault="003C3C7A" w:rsidP="00CE1AB2">
            <w:pPr>
              <w:jc w:val="center"/>
            </w:pPr>
            <w:r w:rsidRPr="00C30744">
              <w:t>18</w:t>
            </w:r>
          </w:p>
        </w:tc>
        <w:tc>
          <w:tcPr>
            <w:tcW w:w="714" w:type="pct"/>
            <w:tcBorders>
              <w:top w:val="single" w:sz="8" w:space="0" w:color="F2F2F2" w:themeColor="background1" w:themeShade="F2"/>
              <w:bottom w:val="single" w:sz="8" w:space="0" w:color="F2F2F2" w:themeColor="background1" w:themeShade="F2"/>
            </w:tcBorders>
            <w:vAlign w:val="center"/>
          </w:tcPr>
          <w:p w14:paraId="41D7AB73" w14:textId="77777777" w:rsidR="003C3C7A" w:rsidRPr="00C30744" w:rsidRDefault="003C3C7A" w:rsidP="00CE1AB2">
            <w:pPr>
              <w:jc w:val="center"/>
            </w:pPr>
            <w:r w:rsidRPr="00C30744">
              <w:t>19</w:t>
            </w:r>
          </w:p>
        </w:tc>
        <w:tc>
          <w:tcPr>
            <w:tcW w:w="714" w:type="pct"/>
            <w:tcBorders>
              <w:top w:val="single" w:sz="8" w:space="0" w:color="F2F2F2" w:themeColor="background1" w:themeShade="F2"/>
              <w:bottom w:val="single" w:sz="8" w:space="0" w:color="F2F2F2" w:themeColor="background1" w:themeShade="F2"/>
            </w:tcBorders>
            <w:vAlign w:val="center"/>
          </w:tcPr>
          <w:p w14:paraId="09D929FB" w14:textId="77777777" w:rsidR="003C3C7A" w:rsidRPr="00C30744" w:rsidRDefault="003C3C7A" w:rsidP="00CE1AB2">
            <w:pPr>
              <w:jc w:val="center"/>
            </w:pPr>
            <w:r w:rsidRPr="00C30744">
              <w:t>20</w:t>
            </w:r>
          </w:p>
        </w:tc>
        <w:tc>
          <w:tcPr>
            <w:tcW w:w="713" w:type="pct"/>
            <w:tcBorders>
              <w:top w:val="single" w:sz="8" w:space="0" w:color="F2F2F2" w:themeColor="background1" w:themeShade="F2"/>
              <w:bottom w:val="single" w:sz="8" w:space="0" w:color="F2F2F2" w:themeColor="background1" w:themeShade="F2"/>
            </w:tcBorders>
            <w:vAlign w:val="center"/>
          </w:tcPr>
          <w:p w14:paraId="6B2C356F" w14:textId="77777777" w:rsidR="003C3C7A" w:rsidRPr="00C30744" w:rsidRDefault="003C3C7A" w:rsidP="00CE1AB2">
            <w:pPr>
              <w:jc w:val="center"/>
            </w:pPr>
            <w:r w:rsidRPr="00C30744">
              <w:t>21</w:t>
            </w:r>
          </w:p>
        </w:tc>
      </w:tr>
      <w:tr w:rsidR="001F7590" w:rsidRPr="00EF6BDE" w14:paraId="501027B1"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2A6C35F8" w14:textId="77777777" w:rsidR="003C3C7A" w:rsidRPr="00C30744" w:rsidRDefault="003C3C7A" w:rsidP="00CE1AB2">
            <w:pPr>
              <w:jc w:val="center"/>
            </w:pPr>
            <w:r w:rsidRPr="00C30744">
              <w:t>22</w:t>
            </w:r>
          </w:p>
        </w:tc>
        <w:tc>
          <w:tcPr>
            <w:tcW w:w="715" w:type="pct"/>
            <w:tcBorders>
              <w:top w:val="single" w:sz="8" w:space="0" w:color="F2F2F2" w:themeColor="background1" w:themeShade="F2"/>
              <w:bottom w:val="single" w:sz="8" w:space="0" w:color="F2F2F2" w:themeColor="background1" w:themeShade="F2"/>
            </w:tcBorders>
            <w:vAlign w:val="center"/>
          </w:tcPr>
          <w:p w14:paraId="145F3F2B" w14:textId="77777777" w:rsidR="003C3C7A" w:rsidRPr="00C30744" w:rsidRDefault="003C3C7A" w:rsidP="00CE1AB2">
            <w:pPr>
              <w:jc w:val="center"/>
            </w:pPr>
            <w:r w:rsidRPr="00C30744">
              <w:t>23</w:t>
            </w:r>
          </w:p>
        </w:tc>
        <w:tc>
          <w:tcPr>
            <w:tcW w:w="715" w:type="pct"/>
            <w:tcBorders>
              <w:top w:val="single" w:sz="8" w:space="0" w:color="F2F2F2" w:themeColor="background1" w:themeShade="F2"/>
              <w:bottom w:val="single" w:sz="8" w:space="0" w:color="F2F2F2" w:themeColor="background1" w:themeShade="F2"/>
            </w:tcBorders>
            <w:vAlign w:val="center"/>
          </w:tcPr>
          <w:p w14:paraId="25070075" w14:textId="77777777" w:rsidR="003C3C7A" w:rsidRPr="00C30744" w:rsidRDefault="003C3C7A" w:rsidP="00CE1AB2">
            <w:pPr>
              <w:jc w:val="center"/>
            </w:pPr>
            <w:r w:rsidRPr="00C30744">
              <w:t>24</w:t>
            </w:r>
          </w:p>
        </w:tc>
        <w:tc>
          <w:tcPr>
            <w:tcW w:w="714" w:type="pct"/>
            <w:tcBorders>
              <w:top w:val="single" w:sz="8" w:space="0" w:color="F2F2F2" w:themeColor="background1" w:themeShade="F2"/>
              <w:bottom w:val="single" w:sz="8" w:space="0" w:color="F2F2F2" w:themeColor="background1" w:themeShade="F2"/>
            </w:tcBorders>
            <w:vAlign w:val="center"/>
          </w:tcPr>
          <w:p w14:paraId="18A945F3" w14:textId="77777777" w:rsidR="003C3C7A" w:rsidRPr="00C30744" w:rsidRDefault="003C3C7A" w:rsidP="00CE1AB2">
            <w:pPr>
              <w:jc w:val="center"/>
            </w:pPr>
            <w:r w:rsidRPr="00C30744">
              <w:t>25</w:t>
            </w:r>
          </w:p>
        </w:tc>
        <w:tc>
          <w:tcPr>
            <w:tcW w:w="714" w:type="pct"/>
            <w:tcBorders>
              <w:top w:val="single" w:sz="8" w:space="0" w:color="F2F2F2" w:themeColor="background1" w:themeShade="F2"/>
              <w:bottom w:val="single" w:sz="8" w:space="0" w:color="F2F2F2" w:themeColor="background1" w:themeShade="F2"/>
            </w:tcBorders>
            <w:vAlign w:val="center"/>
          </w:tcPr>
          <w:p w14:paraId="30ED2CA8" w14:textId="77777777" w:rsidR="003C3C7A" w:rsidRPr="00C30744" w:rsidRDefault="003C3C7A" w:rsidP="00CE1AB2">
            <w:pPr>
              <w:jc w:val="center"/>
            </w:pPr>
            <w:r w:rsidRPr="00C30744">
              <w:t>26</w:t>
            </w:r>
          </w:p>
        </w:tc>
        <w:tc>
          <w:tcPr>
            <w:tcW w:w="714" w:type="pct"/>
            <w:tcBorders>
              <w:top w:val="single" w:sz="8" w:space="0" w:color="F2F2F2" w:themeColor="background1" w:themeShade="F2"/>
              <w:bottom w:val="single" w:sz="8" w:space="0" w:color="F2F2F2" w:themeColor="background1" w:themeShade="F2"/>
            </w:tcBorders>
            <w:vAlign w:val="center"/>
          </w:tcPr>
          <w:p w14:paraId="15D6F769" w14:textId="77777777" w:rsidR="003C3C7A" w:rsidRPr="00C30744" w:rsidRDefault="003C3C7A" w:rsidP="00CE1AB2">
            <w:pPr>
              <w:jc w:val="center"/>
            </w:pPr>
            <w:r w:rsidRPr="00C30744">
              <w:t>27</w:t>
            </w:r>
          </w:p>
        </w:tc>
        <w:tc>
          <w:tcPr>
            <w:tcW w:w="713" w:type="pct"/>
            <w:tcBorders>
              <w:top w:val="single" w:sz="8" w:space="0" w:color="F2F2F2" w:themeColor="background1" w:themeShade="F2"/>
              <w:bottom w:val="single" w:sz="8" w:space="0" w:color="F2F2F2" w:themeColor="background1" w:themeShade="F2"/>
            </w:tcBorders>
            <w:vAlign w:val="center"/>
          </w:tcPr>
          <w:p w14:paraId="72DE2A78" w14:textId="77777777" w:rsidR="003C3C7A" w:rsidRPr="00C30744" w:rsidRDefault="003C3C7A" w:rsidP="00CE1AB2">
            <w:pPr>
              <w:jc w:val="center"/>
            </w:pPr>
            <w:r>
              <w:t>28</w:t>
            </w:r>
          </w:p>
        </w:tc>
      </w:tr>
      <w:tr w:rsidR="001F7590" w:rsidRPr="00EF6BDE" w14:paraId="1944F35D"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16CF92EF" w14:textId="27CB3FCB" w:rsidR="003C3C7A" w:rsidRPr="00C30744" w:rsidRDefault="003C3C7A" w:rsidP="00CE1AB2">
            <w:pPr>
              <w:jc w:val="center"/>
            </w:pPr>
          </w:p>
        </w:tc>
        <w:tc>
          <w:tcPr>
            <w:tcW w:w="715" w:type="pct"/>
            <w:tcBorders>
              <w:top w:val="single" w:sz="8" w:space="0" w:color="F2F2F2" w:themeColor="background1" w:themeShade="F2"/>
              <w:bottom w:val="single" w:sz="12" w:space="0" w:color="7F7F7F" w:themeColor="text1" w:themeTint="80"/>
            </w:tcBorders>
            <w:vAlign w:val="center"/>
          </w:tcPr>
          <w:p w14:paraId="3444A84D" w14:textId="7E06A37E" w:rsidR="003C3C7A" w:rsidRPr="00C30744" w:rsidRDefault="003C3C7A" w:rsidP="00CE1AB2">
            <w:pPr>
              <w:jc w:val="center"/>
            </w:pPr>
          </w:p>
        </w:tc>
        <w:tc>
          <w:tcPr>
            <w:tcW w:w="715" w:type="pct"/>
            <w:tcBorders>
              <w:top w:val="single" w:sz="8" w:space="0" w:color="F2F2F2" w:themeColor="background1" w:themeShade="F2"/>
              <w:bottom w:val="single" w:sz="12" w:space="0" w:color="7F7F7F" w:themeColor="text1" w:themeTint="80"/>
            </w:tcBorders>
            <w:vAlign w:val="center"/>
          </w:tcPr>
          <w:p w14:paraId="48F964C5" w14:textId="68493C82"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229BA865"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4897E177"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05B1639B"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0146EED4" w14:textId="77777777" w:rsidR="003C3C7A" w:rsidRPr="00C30744" w:rsidRDefault="003C3C7A" w:rsidP="00CE1AB2">
            <w:pPr>
              <w:jc w:val="center"/>
            </w:pPr>
          </w:p>
        </w:tc>
      </w:tr>
    </w:tbl>
    <w:p w14:paraId="0539010B" w14:textId="77777777" w:rsidR="003C3C7A" w:rsidRDefault="003C3C7A" w:rsidP="00A474D1"/>
    <w:p w14:paraId="76E9C23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3FDCB4CE"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00CBED65"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2A5EE2BB"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152CEBC4"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775D7649"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578FB9EE"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0713A780" w14:textId="77777777" w:rsidTr="002F3BD8">
        <w:trPr>
          <w:trHeight w:val="5040"/>
        </w:trPr>
        <w:tc>
          <w:tcPr>
            <w:tcW w:w="1553" w:type="pct"/>
          </w:tcPr>
          <w:p w14:paraId="11111868" w14:textId="77777777" w:rsidR="003C3C7A" w:rsidRPr="002F3BD8" w:rsidRDefault="003C3C7A" w:rsidP="00330468">
            <w:pPr>
              <w:pStyle w:val="NoSpacing"/>
              <w:rPr>
                <w:rFonts w:ascii="Bierstadt" w:hAnsi="Bierstadt"/>
                <w:sz w:val="18"/>
                <w:szCs w:val="18"/>
              </w:rPr>
            </w:pPr>
          </w:p>
        </w:tc>
        <w:tc>
          <w:tcPr>
            <w:tcW w:w="173" w:type="pct"/>
          </w:tcPr>
          <w:p w14:paraId="57E211E4" w14:textId="77777777" w:rsidR="003C3C7A" w:rsidRPr="002F3BD8" w:rsidRDefault="003C3C7A" w:rsidP="00330468">
            <w:pPr>
              <w:pStyle w:val="NoSpacing"/>
              <w:rPr>
                <w:rFonts w:ascii="Bierstadt" w:hAnsi="Bierstadt"/>
                <w:sz w:val="18"/>
                <w:szCs w:val="18"/>
              </w:rPr>
            </w:pPr>
          </w:p>
        </w:tc>
        <w:tc>
          <w:tcPr>
            <w:tcW w:w="1552" w:type="pct"/>
          </w:tcPr>
          <w:p w14:paraId="16D535F1" w14:textId="77777777" w:rsidR="003C3C7A" w:rsidRPr="002F3BD8" w:rsidRDefault="003C3C7A" w:rsidP="00330468">
            <w:pPr>
              <w:pStyle w:val="NoSpacing"/>
              <w:rPr>
                <w:rFonts w:ascii="Bierstadt" w:hAnsi="Bierstadt"/>
                <w:sz w:val="18"/>
                <w:szCs w:val="18"/>
              </w:rPr>
            </w:pPr>
          </w:p>
        </w:tc>
        <w:tc>
          <w:tcPr>
            <w:tcW w:w="169" w:type="pct"/>
          </w:tcPr>
          <w:p w14:paraId="0C83176D" w14:textId="77777777" w:rsidR="003C3C7A" w:rsidRPr="002F3BD8" w:rsidRDefault="003C3C7A" w:rsidP="00330468">
            <w:pPr>
              <w:pStyle w:val="NoSpacing"/>
              <w:rPr>
                <w:rFonts w:ascii="Bierstadt" w:hAnsi="Bierstadt"/>
                <w:sz w:val="18"/>
                <w:szCs w:val="18"/>
              </w:rPr>
            </w:pPr>
          </w:p>
        </w:tc>
        <w:tc>
          <w:tcPr>
            <w:tcW w:w="1553" w:type="pct"/>
          </w:tcPr>
          <w:p w14:paraId="1C265EE8" w14:textId="77777777" w:rsidR="003C3C7A" w:rsidRPr="002F3BD8" w:rsidRDefault="003C3C7A" w:rsidP="00330468">
            <w:pPr>
              <w:pStyle w:val="NoSpacing"/>
              <w:rPr>
                <w:rFonts w:ascii="Bierstadt" w:hAnsi="Bierstadt"/>
                <w:sz w:val="18"/>
                <w:szCs w:val="18"/>
              </w:rPr>
            </w:pPr>
          </w:p>
        </w:tc>
      </w:tr>
      <w:tr w:rsidR="00B03D5F" w:rsidRPr="00330468" w14:paraId="5B3EA445"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180D9C57" w14:textId="77777777" w:rsidR="003C3C7A" w:rsidRPr="002F3BD8" w:rsidRDefault="003C3C7A" w:rsidP="00330468">
            <w:pPr>
              <w:pStyle w:val="NoSpacing"/>
              <w:rPr>
                <w:rFonts w:ascii="Bierstadt" w:hAnsi="Bierstadt"/>
                <w:sz w:val="18"/>
                <w:szCs w:val="18"/>
              </w:rPr>
            </w:pPr>
          </w:p>
        </w:tc>
        <w:tc>
          <w:tcPr>
            <w:tcW w:w="173" w:type="pct"/>
          </w:tcPr>
          <w:p w14:paraId="5D3369FB"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18759AC0" w14:textId="77777777" w:rsidR="003C3C7A" w:rsidRPr="002F3BD8" w:rsidRDefault="003C3C7A" w:rsidP="00330468">
            <w:pPr>
              <w:pStyle w:val="NoSpacing"/>
              <w:rPr>
                <w:rFonts w:ascii="Bierstadt" w:hAnsi="Bierstadt"/>
                <w:sz w:val="18"/>
                <w:szCs w:val="18"/>
              </w:rPr>
            </w:pPr>
          </w:p>
        </w:tc>
        <w:tc>
          <w:tcPr>
            <w:tcW w:w="169" w:type="pct"/>
          </w:tcPr>
          <w:p w14:paraId="72BE860C"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12297372" w14:textId="77777777" w:rsidR="003C3C7A" w:rsidRPr="002F3BD8" w:rsidRDefault="003C3C7A" w:rsidP="00330468">
            <w:pPr>
              <w:pStyle w:val="NoSpacing"/>
              <w:rPr>
                <w:rFonts w:ascii="Bierstadt" w:hAnsi="Bierstadt"/>
                <w:sz w:val="18"/>
                <w:szCs w:val="18"/>
              </w:rPr>
            </w:pPr>
          </w:p>
        </w:tc>
      </w:tr>
    </w:tbl>
    <w:p w14:paraId="0D30CC54" w14:textId="77777777" w:rsidR="003C3C7A" w:rsidRDefault="003C3C7A" w:rsidP="00F85A1D"/>
    <w:p w14:paraId="241B5D27"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629"/>
        <w:gridCol w:w="1630"/>
        <w:gridCol w:w="1630"/>
        <w:gridCol w:w="1630"/>
        <w:gridCol w:w="1637"/>
      </w:tblGrid>
      <w:tr w:rsidR="00E63585" w14:paraId="23B15835"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48D16235"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7B27B199" w14:textId="77777777" w:rsidTr="00A73EF0">
        <w:trPr>
          <w:trHeight w:val="432"/>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91B1A2"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587F8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211231"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C3CBD4"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6F3850"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D04D0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4721495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D5334B"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1D8FB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1E9C7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667F2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285B1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23BB1D1" w14:textId="77777777" w:rsidR="003C3C7A" w:rsidRPr="0055425C" w:rsidRDefault="003C3C7A" w:rsidP="00102D25">
            <w:pPr>
              <w:pStyle w:val="NoSpacing"/>
              <w:jc w:val="center"/>
              <w:rPr>
                <w:rFonts w:ascii="Bierstadt" w:hAnsi="Bierstadt"/>
                <w:sz w:val="18"/>
                <w:szCs w:val="18"/>
              </w:rPr>
            </w:pPr>
          </w:p>
        </w:tc>
      </w:tr>
      <w:tr w:rsidR="00EC7A22" w14:paraId="7119A35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073ABD"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6554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79DF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7B369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E9710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AA117C4" w14:textId="77777777" w:rsidR="003C3C7A" w:rsidRPr="0055425C" w:rsidRDefault="003C3C7A" w:rsidP="00102D25">
            <w:pPr>
              <w:pStyle w:val="NoSpacing"/>
              <w:jc w:val="center"/>
              <w:rPr>
                <w:rFonts w:ascii="Bierstadt" w:hAnsi="Bierstadt"/>
                <w:sz w:val="18"/>
                <w:szCs w:val="18"/>
              </w:rPr>
            </w:pPr>
          </w:p>
        </w:tc>
      </w:tr>
      <w:tr w:rsidR="00EC7A22" w14:paraId="25575AF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9BA148"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874A3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36A14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D517D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FFD1F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527DD08" w14:textId="77777777" w:rsidR="003C3C7A" w:rsidRPr="0055425C" w:rsidRDefault="003C3C7A" w:rsidP="00102D25">
            <w:pPr>
              <w:pStyle w:val="NoSpacing"/>
              <w:jc w:val="center"/>
              <w:rPr>
                <w:rFonts w:ascii="Bierstadt" w:hAnsi="Bierstadt"/>
                <w:sz w:val="18"/>
                <w:szCs w:val="18"/>
              </w:rPr>
            </w:pPr>
          </w:p>
        </w:tc>
      </w:tr>
      <w:tr w:rsidR="00EC7A22" w14:paraId="5A596FB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4A8902"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76D72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2A0E8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7C0C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F6E648"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EED22B6" w14:textId="77777777" w:rsidR="003C3C7A" w:rsidRPr="0055425C" w:rsidRDefault="003C3C7A" w:rsidP="00102D25">
            <w:pPr>
              <w:pStyle w:val="NoSpacing"/>
              <w:jc w:val="center"/>
              <w:rPr>
                <w:rFonts w:ascii="Bierstadt" w:hAnsi="Bierstadt"/>
                <w:sz w:val="18"/>
                <w:szCs w:val="18"/>
              </w:rPr>
            </w:pPr>
          </w:p>
        </w:tc>
      </w:tr>
      <w:tr w:rsidR="00EC7A22" w14:paraId="6C063F0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1EAF65"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B84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4C19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7F312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8DFAA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BD52C02" w14:textId="77777777" w:rsidR="003C3C7A" w:rsidRPr="0055425C" w:rsidRDefault="003C3C7A" w:rsidP="00102D25">
            <w:pPr>
              <w:pStyle w:val="NoSpacing"/>
              <w:jc w:val="center"/>
              <w:rPr>
                <w:rFonts w:ascii="Bierstadt" w:hAnsi="Bierstadt"/>
                <w:sz w:val="18"/>
                <w:szCs w:val="18"/>
              </w:rPr>
            </w:pPr>
          </w:p>
        </w:tc>
      </w:tr>
      <w:tr w:rsidR="00EC7A22" w14:paraId="4B5B742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AD3547"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E1CC1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6087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31486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B2E94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7AB8D60" w14:textId="77777777" w:rsidR="003C3C7A" w:rsidRPr="0055425C" w:rsidRDefault="003C3C7A" w:rsidP="00102D25">
            <w:pPr>
              <w:pStyle w:val="NoSpacing"/>
              <w:jc w:val="center"/>
              <w:rPr>
                <w:rFonts w:ascii="Bierstadt" w:hAnsi="Bierstadt"/>
                <w:sz w:val="18"/>
                <w:szCs w:val="18"/>
              </w:rPr>
            </w:pPr>
          </w:p>
        </w:tc>
      </w:tr>
      <w:tr w:rsidR="0055425C" w14:paraId="43FB1F0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8361DF"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4E64D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7FEBE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8A5F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78D66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AC573E0" w14:textId="77777777" w:rsidR="003C3C7A" w:rsidRPr="0055425C" w:rsidRDefault="003C3C7A" w:rsidP="00102D25">
            <w:pPr>
              <w:pStyle w:val="NoSpacing"/>
              <w:jc w:val="center"/>
              <w:rPr>
                <w:rFonts w:ascii="Bierstadt" w:hAnsi="Bierstadt"/>
                <w:sz w:val="18"/>
                <w:szCs w:val="18"/>
              </w:rPr>
            </w:pPr>
          </w:p>
        </w:tc>
      </w:tr>
      <w:tr w:rsidR="0055425C" w14:paraId="4CDD58AD"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E25AC3"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C0B10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54FAC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25102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E8EDDF"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FA7813" w14:textId="77777777" w:rsidR="003C3C7A" w:rsidRPr="0055425C" w:rsidRDefault="003C3C7A" w:rsidP="00102D25">
            <w:pPr>
              <w:pStyle w:val="NoSpacing"/>
              <w:jc w:val="center"/>
              <w:rPr>
                <w:rFonts w:ascii="Bierstadt" w:hAnsi="Bierstadt"/>
                <w:sz w:val="18"/>
                <w:szCs w:val="18"/>
              </w:rPr>
            </w:pPr>
          </w:p>
        </w:tc>
      </w:tr>
      <w:tr w:rsidR="0055425C" w14:paraId="488B94B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9FD4A4"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AD71B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F0670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AD40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8E4B8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3F35188" w14:textId="77777777" w:rsidR="003C3C7A" w:rsidRPr="0055425C" w:rsidRDefault="003C3C7A" w:rsidP="00102D25">
            <w:pPr>
              <w:pStyle w:val="NoSpacing"/>
              <w:jc w:val="center"/>
              <w:rPr>
                <w:rFonts w:ascii="Bierstadt" w:hAnsi="Bierstadt"/>
                <w:sz w:val="18"/>
                <w:szCs w:val="18"/>
              </w:rPr>
            </w:pPr>
          </w:p>
        </w:tc>
      </w:tr>
      <w:tr w:rsidR="0055425C" w14:paraId="15D51EA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D40C50"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E933E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77F7E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6E6F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C4C4C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ABCBE15" w14:textId="77777777" w:rsidR="003C3C7A" w:rsidRPr="0055425C" w:rsidRDefault="003C3C7A" w:rsidP="00102D25">
            <w:pPr>
              <w:pStyle w:val="NoSpacing"/>
              <w:jc w:val="center"/>
              <w:rPr>
                <w:rFonts w:ascii="Bierstadt" w:hAnsi="Bierstadt"/>
                <w:sz w:val="18"/>
                <w:szCs w:val="18"/>
              </w:rPr>
            </w:pPr>
          </w:p>
        </w:tc>
      </w:tr>
      <w:tr w:rsidR="0055425C" w14:paraId="59AC9E6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0572D0"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126B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AD5B1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8BB9A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5DF5A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4A644DC" w14:textId="77777777" w:rsidR="003C3C7A" w:rsidRPr="0055425C" w:rsidRDefault="003C3C7A" w:rsidP="00102D25">
            <w:pPr>
              <w:pStyle w:val="NoSpacing"/>
              <w:jc w:val="center"/>
              <w:rPr>
                <w:rFonts w:ascii="Bierstadt" w:hAnsi="Bierstadt"/>
                <w:sz w:val="18"/>
                <w:szCs w:val="18"/>
              </w:rPr>
            </w:pPr>
          </w:p>
        </w:tc>
      </w:tr>
      <w:tr w:rsidR="0055425C" w14:paraId="7796493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4610F7"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05A0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D8431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93C0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47DAB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89DC4DE" w14:textId="77777777" w:rsidR="003C3C7A" w:rsidRPr="0055425C" w:rsidRDefault="003C3C7A" w:rsidP="00102D25">
            <w:pPr>
              <w:pStyle w:val="NoSpacing"/>
              <w:jc w:val="center"/>
              <w:rPr>
                <w:rFonts w:ascii="Bierstadt" w:hAnsi="Bierstadt"/>
                <w:sz w:val="18"/>
                <w:szCs w:val="18"/>
              </w:rPr>
            </w:pPr>
          </w:p>
        </w:tc>
      </w:tr>
      <w:tr w:rsidR="0055425C" w14:paraId="74A1C23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82E71E"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E94F9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9EA6E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759FF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87B65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6A934D" w14:textId="77777777" w:rsidR="003C3C7A" w:rsidRPr="0055425C" w:rsidRDefault="003C3C7A" w:rsidP="00102D25">
            <w:pPr>
              <w:pStyle w:val="NoSpacing"/>
              <w:jc w:val="center"/>
              <w:rPr>
                <w:rFonts w:ascii="Bierstadt" w:hAnsi="Bierstadt"/>
                <w:sz w:val="18"/>
                <w:szCs w:val="18"/>
              </w:rPr>
            </w:pPr>
          </w:p>
        </w:tc>
      </w:tr>
      <w:tr w:rsidR="0055425C" w14:paraId="27C86C9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A3CE1A"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26C8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F38A4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0D1CD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18236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13AC5E" w14:textId="77777777" w:rsidR="003C3C7A" w:rsidRPr="0055425C" w:rsidRDefault="003C3C7A" w:rsidP="00102D25">
            <w:pPr>
              <w:pStyle w:val="NoSpacing"/>
              <w:jc w:val="center"/>
              <w:rPr>
                <w:rFonts w:ascii="Bierstadt" w:hAnsi="Bierstadt"/>
                <w:sz w:val="18"/>
                <w:szCs w:val="18"/>
              </w:rPr>
            </w:pPr>
          </w:p>
        </w:tc>
      </w:tr>
      <w:tr w:rsidR="0055425C" w14:paraId="52B1838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FA998C"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E16EA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E81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8DFE3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5DD17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53A252F" w14:textId="77777777" w:rsidR="003C3C7A" w:rsidRPr="0055425C" w:rsidRDefault="003C3C7A" w:rsidP="00102D25">
            <w:pPr>
              <w:pStyle w:val="NoSpacing"/>
              <w:jc w:val="center"/>
              <w:rPr>
                <w:rFonts w:ascii="Bierstadt" w:hAnsi="Bierstadt"/>
                <w:sz w:val="18"/>
                <w:szCs w:val="18"/>
              </w:rPr>
            </w:pPr>
          </w:p>
        </w:tc>
      </w:tr>
      <w:tr w:rsidR="0055425C" w14:paraId="5B49CDC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1054EB"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96AB0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2B84A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8CF07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F180A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BE1AA29" w14:textId="77777777" w:rsidR="003C3C7A" w:rsidRPr="0055425C" w:rsidRDefault="003C3C7A" w:rsidP="00102D25">
            <w:pPr>
              <w:pStyle w:val="NoSpacing"/>
              <w:jc w:val="center"/>
              <w:rPr>
                <w:rFonts w:ascii="Bierstadt" w:hAnsi="Bierstadt"/>
                <w:sz w:val="18"/>
                <w:szCs w:val="18"/>
              </w:rPr>
            </w:pPr>
          </w:p>
        </w:tc>
      </w:tr>
      <w:tr w:rsidR="0055425C" w14:paraId="181E898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67E777"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27A5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0362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E8AE6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76ECC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C66357C" w14:textId="77777777" w:rsidR="003C3C7A" w:rsidRPr="0055425C" w:rsidRDefault="003C3C7A" w:rsidP="00102D25">
            <w:pPr>
              <w:pStyle w:val="NoSpacing"/>
              <w:jc w:val="center"/>
              <w:rPr>
                <w:rFonts w:ascii="Bierstadt" w:hAnsi="Bierstadt"/>
                <w:sz w:val="18"/>
                <w:szCs w:val="18"/>
              </w:rPr>
            </w:pPr>
          </w:p>
        </w:tc>
      </w:tr>
      <w:tr w:rsidR="0055425C" w14:paraId="79E1CF6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8EAB59"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5075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A89B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577F1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B3AE1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1295656" w14:textId="77777777" w:rsidR="003C3C7A" w:rsidRPr="0055425C" w:rsidRDefault="003C3C7A" w:rsidP="00102D25">
            <w:pPr>
              <w:pStyle w:val="NoSpacing"/>
              <w:jc w:val="center"/>
              <w:rPr>
                <w:rFonts w:ascii="Bierstadt" w:hAnsi="Bierstadt"/>
                <w:sz w:val="18"/>
                <w:szCs w:val="18"/>
              </w:rPr>
            </w:pPr>
          </w:p>
        </w:tc>
      </w:tr>
      <w:tr w:rsidR="0055425C" w14:paraId="5528B5DD"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DE51B2"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F10B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46C4A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F3AF9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A4C53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72DDA9F" w14:textId="77777777" w:rsidR="003C3C7A" w:rsidRPr="0055425C" w:rsidRDefault="003C3C7A" w:rsidP="00102D25">
            <w:pPr>
              <w:pStyle w:val="NoSpacing"/>
              <w:jc w:val="center"/>
              <w:rPr>
                <w:rFonts w:ascii="Bierstadt" w:hAnsi="Bierstadt"/>
                <w:sz w:val="18"/>
                <w:szCs w:val="18"/>
              </w:rPr>
            </w:pPr>
          </w:p>
        </w:tc>
      </w:tr>
      <w:tr w:rsidR="0055425C" w14:paraId="192FCCD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D5D0A8"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B269B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8D68A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F538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947BB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959E840" w14:textId="77777777" w:rsidR="003C3C7A" w:rsidRPr="0055425C" w:rsidRDefault="003C3C7A" w:rsidP="00102D25">
            <w:pPr>
              <w:pStyle w:val="NoSpacing"/>
              <w:jc w:val="center"/>
              <w:rPr>
                <w:rFonts w:ascii="Bierstadt" w:hAnsi="Bierstadt"/>
                <w:sz w:val="18"/>
                <w:szCs w:val="18"/>
              </w:rPr>
            </w:pPr>
          </w:p>
        </w:tc>
      </w:tr>
      <w:tr w:rsidR="0055425C" w14:paraId="47A2C8F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D356E2"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B90E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5D869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00C4E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8E329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237F444" w14:textId="77777777" w:rsidR="003C3C7A" w:rsidRPr="0055425C" w:rsidRDefault="003C3C7A" w:rsidP="00102D25">
            <w:pPr>
              <w:pStyle w:val="NoSpacing"/>
              <w:jc w:val="center"/>
              <w:rPr>
                <w:rFonts w:ascii="Bierstadt" w:hAnsi="Bierstadt"/>
                <w:sz w:val="18"/>
                <w:szCs w:val="18"/>
              </w:rPr>
            </w:pPr>
          </w:p>
        </w:tc>
      </w:tr>
      <w:tr w:rsidR="0055425C" w14:paraId="7742D5A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058E84"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393A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82D3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07B46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A1E1A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25AFA59" w14:textId="77777777" w:rsidR="003C3C7A" w:rsidRPr="0055425C" w:rsidRDefault="003C3C7A" w:rsidP="00102D25">
            <w:pPr>
              <w:pStyle w:val="NoSpacing"/>
              <w:jc w:val="center"/>
              <w:rPr>
                <w:rFonts w:ascii="Bierstadt" w:hAnsi="Bierstadt"/>
                <w:sz w:val="18"/>
                <w:szCs w:val="18"/>
              </w:rPr>
            </w:pPr>
          </w:p>
        </w:tc>
      </w:tr>
      <w:tr w:rsidR="0055425C" w14:paraId="51F7AC1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0BB07A"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7E214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D0267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5FA1F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D5E75D"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A1991B5" w14:textId="77777777" w:rsidR="003C3C7A" w:rsidRPr="0055425C" w:rsidRDefault="003C3C7A" w:rsidP="00102D25">
            <w:pPr>
              <w:pStyle w:val="NoSpacing"/>
              <w:jc w:val="center"/>
              <w:rPr>
                <w:rFonts w:ascii="Bierstadt" w:hAnsi="Bierstadt"/>
                <w:sz w:val="18"/>
                <w:szCs w:val="18"/>
              </w:rPr>
            </w:pPr>
          </w:p>
        </w:tc>
      </w:tr>
      <w:tr w:rsidR="0055425C" w14:paraId="0B24EF2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90BD74"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C0C4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351B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67E2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71E3E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A409871" w14:textId="77777777" w:rsidR="003C3C7A" w:rsidRPr="0055425C" w:rsidRDefault="003C3C7A" w:rsidP="00102D25">
            <w:pPr>
              <w:pStyle w:val="NoSpacing"/>
              <w:jc w:val="center"/>
              <w:rPr>
                <w:rFonts w:ascii="Bierstadt" w:hAnsi="Bierstadt"/>
                <w:sz w:val="18"/>
                <w:szCs w:val="18"/>
              </w:rPr>
            </w:pPr>
          </w:p>
        </w:tc>
      </w:tr>
      <w:tr w:rsidR="0055425C" w14:paraId="2B08D58A"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F6BB27"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768BC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DE1FF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7E62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94272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5ADE3CB" w14:textId="77777777" w:rsidR="003C3C7A" w:rsidRPr="0055425C" w:rsidRDefault="003C3C7A" w:rsidP="00102D25">
            <w:pPr>
              <w:pStyle w:val="NoSpacing"/>
              <w:jc w:val="center"/>
              <w:rPr>
                <w:rFonts w:ascii="Bierstadt" w:hAnsi="Bierstadt"/>
                <w:sz w:val="18"/>
                <w:szCs w:val="18"/>
              </w:rPr>
            </w:pPr>
          </w:p>
        </w:tc>
      </w:tr>
      <w:tr w:rsidR="0055425C" w14:paraId="083DDF1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F4CD1A"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6D1A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946E0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4EC50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E9BBB8"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4D34655" w14:textId="77777777" w:rsidR="003C3C7A" w:rsidRPr="0055425C" w:rsidRDefault="003C3C7A" w:rsidP="00102D25">
            <w:pPr>
              <w:pStyle w:val="NoSpacing"/>
              <w:jc w:val="center"/>
              <w:rPr>
                <w:rFonts w:ascii="Bierstadt" w:hAnsi="Bierstadt"/>
                <w:sz w:val="18"/>
                <w:szCs w:val="18"/>
              </w:rPr>
            </w:pPr>
          </w:p>
        </w:tc>
      </w:tr>
      <w:tr w:rsidR="0055425C" w14:paraId="3C04C1E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A4D970"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3674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15CD6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75DDA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C6406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6A1108D" w14:textId="77777777" w:rsidR="003C3C7A" w:rsidRPr="0055425C" w:rsidRDefault="003C3C7A" w:rsidP="00102D25">
            <w:pPr>
              <w:pStyle w:val="NoSpacing"/>
              <w:jc w:val="center"/>
              <w:rPr>
                <w:rFonts w:ascii="Bierstadt" w:hAnsi="Bierstadt"/>
                <w:sz w:val="18"/>
                <w:szCs w:val="18"/>
              </w:rPr>
            </w:pPr>
          </w:p>
        </w:tc>
      </w:tr>
      <w:tr w:rsidR="0055425C" w14:paraId="0F2F942D" w14:textId="77777777" w:rsidTr="00A73EF0">
        <w:trPr>
          <w:trHeight w:val="288"/>
        </w:trPr>
        <w:tc>
          <w:tcPr>
            <w:tcW w:w="396"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49283F5" w14:textId="23ECDB4D" w:rsidR="003C3C7A" w:rsidRPr="002E5E3F" w:rsidRDefault="00A73EF0" w:rsidP="00102D25">
            <w:pPr>
              <w:pStyle w:val="NoSpacing"/>
              <w:jc w:val="center"/>
              <w:rPr>
                <w:rFonts w:ascii="Bierstadt" w:hAnsi="Bierstadt"/>
              </w:rPr>
            </w:pPr>
            <w:r>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3DCEED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DC2DD8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7BA86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9CD588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35C9863D" w14:textId="77777777" w:rsidR="003C3C7A" w:rsidRPr="0055425C" w:rsidRDefault="003C3C7A" w:rsidP="00102D25">
            <w:pPr>
              <w:pStyle w:val="NoSpacing"/>
              <w:jc w:val="center"/>
              <w:rPr>
                <w:rFonts w:ascii="Bierstadt" w:hAnsi="Bierstadt"/>
                <w:sz w:val="18"/>
                <w:szCs w:val="18"/>
              </w:rPr>
            </w:pPr>
          </w:p>
        </w:tc>
      </w:tr>
    </w:tbl>
    <w:p w14:paraId="2F5436CC" w14:textId="77777777" w:rsidR="003C3C7A" w:rsidRDefault="003C3C7A" w:rsidP="00F85A1D"/>
    <w:p w14:paraId="4CC70FA4" w14:textId="77777777" w:rsidR="008D1191" w:rsidRDefault="003C3C7A">
      <w:r>
        <w:br w:type="page"/>
      </w:r>
    </w:p>
    <w:p w14:paraId="0BAFF720" w14:textId="77777777" w:rsidR="003C3C7A" w:rsidRPr="008939A4" w:rsidRDefault="003C3C7A" w:rsidP="00607997">
      <w:pPr>
        <w:pStyle w:val="Heading2"/>
      </w:pPr>
      <w:r>
        <w:lastRenderedPageBreak/>
        <w:t>Sunday, February 01, 2026</w:t>
      </w:r>
    </w:p>
    <w:p w14:paraId="78A8335B" w14:textId="77777777" w:rsidR="003C3C7A" w:rsidRDefault="003C3C7A" w:rsidP="001E0B71">
      <w:pPr>
        <w:pStyle w:val="NoSpacing"/>
        <w:rPr>
          <w:rFonts w:cs="Arial"/>
          <w:color w:val="595959" w:themeColor="text1" w:themeTint="A6"/>
          <w:sz w:val="16"/>
          <w:szCs w:val="16"/>
        </w:rPr>
      </w:pPr>
    </w:p>
    <w:p w14:paraId="67C714C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B74232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1747BD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D282C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CC07CB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F7D517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5AC46E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3F1E2E" w14:textId="77777777" w:rsidTr="00D334B5">
        <w:trPr>
          <w:trHeight w:val="288"/>
        </w:trPr>
        <w:tc>
          <w:tcPr>
            <w:tcW w:w="2713" w:type="pct"/>
            <w:vMerge w:val="restart"/>
          </w:tcPr>
          <w:p w14:paraId="093E74FA" w14:textId="77777777" w:rsidR="003C3C7A" w:rsidRPr="00EF6BDE" w:rsidRDefault="003C3C7A" w:rsidP="00D334B5">
            <w:pPr>
              <w:rPr>
                <w:sz w:val="18"/>
                <w:szCs w:val="18"/>
              </w:rPr>
            </w:pPr>
          </w:p>
        </w:tc>
        <w:tc>
          <w:tcPr>
            <w:tcW w:w="164" w:type="pct"/>
          </w:tcPr>
          <w:p w14:paraId="3C1A40A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62F62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EEDA71" w14:textId="77777777" w:rsidR="003C3C7A" w:rsidRPr="00EF6BDE" w:rsidRDefault="003C3C7A" w:rsidP="00A76766">
            <w:pPr>
              <w:rPr>
                <w:sz w:val="18"/>
                <w:szCs w:val="18"/>
              </w:rPr>
            </w:pPr>
          </w:p>
        </w:tc>
      </w:tr>
      <w:tr w:rsidR="00D334B5" w:rsidRPr="00EF6BDE" w14:paraId="0706C305" w14:textId="77777777" w:rsidTr="00494055">
        <w:trPr>
          <w:trHeight w:val="288"/>
        </w:trPr>
        <w:tc>
          <w:tcPr>
            <w:tcW w:w="2713" w:type="pct"/>
            <w:vMerge/>
            <w:vAlign w:val="center"/>
          </w:tcPr>
          <w:p w14:paraId="2075B197" w14:textId="77777777" w:rsidR="003C3C7A" w:rsidRPr="00EF6BDE" w:rsidRDefault="003C3C7A" w:rsidP="001E2BFC">
            <w:pPr>
              <w:rPr>
                <w:sz w:val="18"/>
                <w:szCs w:val="18"/>
              </w:rPr>
            </w:pPr>
          </w:p>
        </w:tc>
        <w:tc>
          <w:tcPr>
            <w:tcW w:w="164" w:type="pct"/>
          </w:tcPr>
          <w:p w14:paraId="5E2AB0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BDD1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B1D1DA2" w14:textId="77777777" w:rsidR="003C3C7A" w:rsidRPr="00EF6BDE" w:rsidRDefault="003C3C7A" w:rsidP="00A76766">
            <w:pPr>
              <w:rPr>
                <w:sz w:val="18"/>
                <w:szCs w:val="18"/>
              </w:rPr>
            </w:pPr>
          </w:p>
        </w:tc>
      </w:tr>
      <w:tr w:rsidR="00D334B5" w:rsidRPr="00EF6BDE" w14:paraId="2177603F" w14:textId="77777777" w:rsidTr="00494055">
        <w:trPr>
          <w:trHeight w:val="288"/>
        </w:trPr>
        <w:tc>
          <w:tcPr>
            <w:tcW w:w="2713" w:type="pct"/>
            <w:vMerge/>
            <w:vAlign w:val="center"/>
          </w:tcPr>
          <w:p w14:paraId="29745143" w14:textId="77777777" w:rsidR="003C3C7A" w:rsidRPr="00EF6BDE" w:rsidRDefault="003C3C7A" w:rsidP="001E2BFC">
            <w:pPr>
              <w:rPr>
                <w:sz w:val="18"/>
                <w:szCs w:val="18"/>
              </w:rPr>
            </w:pPr>
          </w:p>
        </w:tc>
        <w:tc>
          <w:tcPr>
            <w:tcW w:w="164" w:type="pct"/>
          </w:tcPr>
          <w:p w14:paraId="6E5E44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85B8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20769EB" w14:textId="77777777" w:rsidR="003C3C7A" w:rsidRPr="00EF6BDE" w:rsidRDefault="003C3C7A" w:rsidP="00A76766">
            <w:pPr>
              <w:rPr>
                <w:sz w:val="18"/>
                <w:szCs w:val="18"/>
              </w:rPr>
            </w:pPr>
          </w:p>
        </w:tc>
      </w:tr>
      <w:tr w:rsidR="00D334B5" w:rsidRPr="00EF6BDE" w14:paraId="1B556B83" w14:textId="77777777" w:rsidTr="00494055">
        <w:trPr>
          <w:trHeight w:val="288"/>
        </w:trPr>
        <w:tc>
          <w:tcPr>
            <w:tcW w:w="2713" w:type="pct"/>
            <w:vMerge/>
            <w:vAlign w:val="center"/>
          </w:tcPr>
          <w:p w14:paraId="7BB41EBC" w14:textId="77777777" w:rsidR="003C3C7A" w:rsidRPr="00EF6BDE" w:rsidRDefault="003C3C7A" w:rsidP="001E2BFC">
            <w:pPr>
              <w:rPr>
                <w:sz w:val="18"/>
                <w:szCs w:val="18"/>
              </w:rPr>
            </w:pPr>
          </w:p>
        </w:tc>
        <w:tc>
          <w:tcPr>
            <w:tcW w:w="164" w:type="pct"/>
          </w:tcPr>
          <w:p w14:paraId="480C07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993C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1AF40CA" w14:textId="77777777" w:rsidR="003C3C7A" w:rsidRPr="00EF6BDE" w:rsidRDefault="003C3C7A" w:rsidP="00A76766">
            <w:pPr>
              <w:rPr>
                <w:sz w:val="18"/>
                <w:szCs w:val="18"/>
              </w:rPr>
            </w:pPr>
          </w:p>
        </w:tc>
      </w:tr>
      <w:tr w:rsidR="00D334B5" w:rsidRPr="00EF6BDE" w14:paraId="7093D56E" w14:textId="77777777" w:rsidTr="00494055">
        <w:trPr>
          <w:trHeight w:val="288"/>
        </w:trPr>
        <w:tc>
          <w:tcPr>
            <w:tcW w:w="2713" w:type="pct"/>
            <w:vMerge/>
            <w:vAlign w:val="center"/>
          </w:tcPr>
          <w:p w14:paraId="370A4A2C" w14:textId="77777777" w:rsidR="003C3C7A" w:rsidRPr="00EF6BDE" w:rsidRDefault="003C3C7A" w:rsidP="001E2BFC">
            <w:pPr>
              <w:rPr>
                <w:sz w:val="18"/>
                <w:szCs w:val="18"/>
              </w:rPr>
            </w:pPr>
          </w:p>
        </w:tc>
        <w:tc>
          <w:tcPr>
            <w:tcW w:w="164" w:type="pct"/>
          </w:tcPr>
          <w:p w14:paraId="20CC3B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1B00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500F3BF" w14:textId="77777777" w:rsidR="003C3C7A" w:rsidRPr="00EF6BDE" w:rsidRDefault="003C3C7A" w:rsidP="00A76766">
            <w:pPr>
              <w:rPr>
                <w:sz w:val="18"/>
                <w:szCs w:val="18"/>
              </w:rPr>
            </w:pPr>
          </w:p>
        </w:tc>
      </w:tr>
      <w:tr w:rsidR="00D334B5" w:rsidRPr="00EF6BDE" w14:paraId="735A3350" w14:textId="77777777" w:rsidTr="00494055">
        <w:trPr>
          <w:trHeight w:val="288"/>
        </w:trPr>
        <w:tc>
          <w:tcPr>
            <w:tcW w:w="2713" w:type="pct"/>
            <w:vMerge/>
            <w:vAlign w:val="center"/>
          </w:tcPr>
          <w:p w14:paraId="726FBE24" w14:textId="77777777" w:rsidR="003C3C7A" w:rsidRPr="00EF6BDE" w:rsidRDefault="003C3C7A" w:rsidP="001E2BFC">
            <w:pPr>
              <w:rPr>
                <w:sz w:val="18"/>
                <w:szCs w:val="18"/>
              </w:rPr>
            </w:pPr>
          </w:p>
        </w:tc>
        <w:tc>
          <w:tcPr>
            <w:tcW w:w="164" w:type="pct"/>
          </w:tcPr>
          <w:p w14:paraId="43DE5B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6AD6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A2F33C" w14:textId="77777777" w:rsidR="003C3C7A" w:rsidRPr="00EF6BDE" w:rsidRDefault="003C3C7A" w:rsidP="00A76766">
            <w:pPr>
              <w:rPr>
                <w:sz w:val="18"/>
                <w:szCs w:val="18"/>
              </w:rPr>
            </w:pPr>
          </w:p>
        </w:tc>
      </w:tr>
      <w:tr w:rsidR="00D334B5" w:rsidRPr="00EF6BDE" w14:paraId="1A54282A" w14:textId="77777777" w:rsidTr="00494055">
        <w:trPr>
          <w:trHeight w:val="288"/>
        </w:trPr>
        <w:tc>
          <w:tcPr>
            <w:tcW w:w="2713" w:type="pct"/>
            <w:vMerge/>
            <w:vAlign w:val="center"/>
          </w:tcPr>
          <w:p w14:paraId="666F8131" w14:textId="77777777" w:rsidR="003C3C7A" w:rsidRPr="00EF6BDE" w:rsidRDefault="003C3C7A" w:rsidP="001E2BFC">
            <w:pPr>
              <w:rPr>
                <w:sz w:val="18"/>
                <w:szCs w:val="18"/>
              </w:rPr>
            </w:pPr>
          </w:p>
        </w:tc>
        <w:tc>
          <w:tcPr>
            <w:tcW w:w="164" w:type="pct"/>
          </w:tcPr>
          <w:p w14:paraId="5EBC1B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7EA4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283189E" w14:textId="77777777" w:rsidR="003C3C7A" w:rsidRPr="00EF6BDE" w:rsidRDefault="003C3C7A" w:rsidP="00A76766">
            <w:pPr>
              <w:rPr>
                <w:sz w:val="18"/>
                <w:szCs w:val="18"/>
              </w:rPr>
            </w:pPr>
          </w:p>
        </w:tc>
      </w:tr>
      <w:tr w:rsidR="00D334B5" w:rsidRPr="00EF6BDE" w14:paraId="7938CD4A" w14:textId="77777777" w:rsidTr="00494055">
        <w:trPr>
          <w:trHeight w:val="288"/>
        </w:trPr>
        <w:tc>
          <w:tcPr>
            <w:tcW w:w="2713" w:type="pct"/>
            <w:vMerge/>
            <w:vAlign w:val="center"/>
          </w:tcPr>
          <w:p w14:paraId="299580AB" w14:textId="77777777" w:rsidR="003C3C7A" w:rsidRPr="00EF6BDE" w:rsidRDefault="003C3C7A" w:rsidP="001E2BFC">
            <w:pPr>
              <w:rPr>
                <w:sz w:val="18"/>
                <w:szCs w:val="18"/>
              </w:rPr>
            </w:pPr>
          </w:p>
        </w:tc>
        <w:tc>
          <w:tcPr>
            <w:tcW w:w="164" w:type="pct"/>
          </w:tcPr>
          <w:p w14:paraId="6775D6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B0A1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2A5CD9" w14:textId="77777777" w:rsidR="003C3C7A" w:rsidRPr="00EF6BDE" w:rsidRDefault="003C3C7A" w:rsidP="00A76766">
            <w:pPr>
              <w:rPr>
                <w:sz w:val="18"/>
                <w:szCs w:val="18"/>
              </w:rPr>
            </w:pPr>
          </w:p>
        </w:tc>
      </w:tr>
      <w:tr w:rsidR="00D334B5" w:rsidRPr="00EF6BDE" w14:paraId="21F55C2B" w14:textId="77777777" w:rsidTr="00494055">
        <w:trPr>
          <w:trHeight w:val="288"/>
        </w:trPr>
        <w:tc>
          <w:tcPr>
            <w:tcW w:w="2713" w:type="pct"/>
            <w:vMerge/>
            <w:vAlign w:val="center"/>
          </w:tcPr>
          <w:p w14:paraId="132895A2" w14:textId="77777777" w:rsidR="003C3C7A" w:rsidRPr="00EF6BDE" w:rsidRDefault="003C3C7A" w:rsidP="001E2BFC">
            <w:pPr>
              <w:rPr>
                <w:sz w:val="18"/>
                <w:szCs w:val="18"/>
              </w:rPr>
            </w:pPr>
          </w:p>
        </w:tc>
        <w:tc>
          <w:tcPr>
            <w:tcW w:w="164" w:type="pct"/>
          </w:tcPr>
          <w:p w14:paraId="170124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D567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300D4EE" w14:textId="77777777" w:rsidR="003C3C7A" w:rsidRPr="00EF6BDE" w:rsidRDefault="003C3C7A" w:rsidP="00A76766">
            <w:pPr>
              <w:rPr>
                <w:sz w:val="18"/>
                <w:szCs w:val="18"/>
              </w:rPr>
            </w:pPr>
          </w:p>
        </w:tc>
      </w:tr>
      <w:tr w:rsidR="00D334B5" w:rsidRPr="00EF6BDE" w14:paraId="3BD1C066" w14:textId="77777777" w:rsidTr="00494055">
        <w:trPr>
          <w:trHeight w:val="288"/>
        </w:trPr>
        <w:tc>
          <w:tcPr>
            <w:tcW w:w="2713" w:type="pct"/>
            <w:vMerge/>
            <w:vAlign w:val="center"/>
          </w:tcPr>
          <w:p w14:paraId="5CDDAFD1" w14:textId="77777777" w:rsidR="003C3C7A" w:rsidRPr="00EF6BDE" w:rsidRDefault="003C3C7A" w:rsidP="001E2BFC">
            <w:pPr>
              <w:rPr>
                <w:sz w:val="18"/>
                <w:szCs w:val="18"/>
              </w:rPr>
            </w:pPr>
          </w:p>
        </w:tc>
        <w:tc>
          <w:tcPr>
            <w:tcW w:w="164" w:type="pct"/>
          </w:tcPr>
          <w:p w14:paraId="3FAEC8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5785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BB00C39" w14:textId="77777777" w:rsidR="003C3C7A" w:rsidRPr="00EF6BDE" w:rsidRDefault="003C3C7A" w:rsidP="00A76766">
            <w:pPr>
              <w:rPr>
                <w:sz w:val="18"/>
                <w:szCs w:val="18"/>
              </w:rPr>
            </w:pPr>
          </w:p>
        </w:tc>
      </w:tr>
      <w:tr w:rsidR="00D334B5" w:rsidRPr="00EF6BDE" w14:paraId="1093EAB2" w14:textId="77777777" w:rsidTr="00494055">
        <w:trPr>
          <w:trHeight w:val="288"/>
        </w:trPr>
        <w:tc>
          <w:tcPr>
            <w:tcW w:w="2713" w:type="pct"/>
            <w:vMerge/>
            <w:vAlign w:val="center"/>
          </w:tcPr>
          <w:p w14:paraId="78CECCC9" w14:textId="77777777" w:rsidR="003C3C7A" w:rsidRPr="00EF6BDE" w:rsidRDefault="003C3C7A" w:rsidP="001E2BFC">
            <w:pPr>
              <w:rPr>
                <w:sz w:val="18"/>
                <w:szCs w:val="18"/>
              </w:rPr>
            </w:pPr>
          </w:p>
        </w:tc>
        <w:tc>
          <w:tcPr>
            <w:tcW w:w="164" w:type="pct"/>
          </w:tcPr>
          <w:p w14:paraId="309343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7EBE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54C0621" w14:textId="77777777" w:rsidR="003C3C7A" w:rsidRPr="00EF6BDE" w:rsidRDefault="003C3C7A" w:rsidP="00A76766">
            <w:pPr>
              <w:rPr>
                <w:sz w:val="18"/>
                <w:szCs w:val="18"/>
              </w:rPr>
            </w:pPr>
          </w:p>
        </w:tc>
      </w:tr>
      <w:tr w:rsidR="00D334B5" w:rsidRPr="00EF6BDE" w14:paraId="6339232B" w14:textId="77777777" w:rsidTr="00494055">
        <w:trPr>
          <w:trHeight w:val="288"/>
        </w:trPr>
        <w:tc>
          <w:tcPr>
            <w:tcW w:w="2713" w:type="pct"/>
            <w:vMerge/>
            <w:vAlign w:val="center"/>
          </w:tcPr>
          <w:p w14:paraId="159F65D0" w14:textId="77777777" w:rsidR="003C3C7A" w:rsidRPr="00EF6BDE" w:rsidRDefault="003C3C7A" w:rsidP="001E2BFC">
            <w:pPr>
              <w:rPr>
                <w:sz w:val="18"/>
                <w:szCs w:val="18"/>
              </w:rPr>
            </w:pPr>
          </w:p>
        </w:tc>
        <w:tc>
          <w:tcPr>
            <w:tcW w:w="164" w:type="pct"/>
          </w:tcPr>
          <w:p w14:paraId="1F11AA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C373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C3DA03C" w14:textId="77777777" w:rsidR="003C3C7A" w:rsidRPr="00EF6BDE" w:rsidRDefault="003C3C7A" w:rsidP="00A76766">
            <w:pPr>
              <w:rPr>
                <w:sz w:val="18"/>
                <w:szCs w:val="18"/>
              </w:rPr>
            </w:pPr>
          </w:p>
        </w:tc>
      </w:tr>
      <w:tr w:rsidR="00D334B5" w:rsidRPr="00EF6BDE" w14:paraId="12D4C38E" w14:textId="77777777" w:rsidTr="00494055">
        <w:trPr>
          <w:trHeight w:val="288"/>
        </w:trPr>
        <w:tc>
          <w:tcPr>
            <w:tcW w:w="2713" w:type="pct"/>
            <w:vMerge/>
            <w:vAlign w:val="center"/>
          </w:tcPr>
          <w:p w14:paraId="22070EC0" w14:textId="77777777" w:rsidR="003C3C7A" w:rsidRPr="00EF6BDE" w:rsidRDefault="003C3C7A" w:rsidP="001E2BFC">
            <w:pPr>
              <w:rPr>
                <w:sz w:val="18"/>
                <w:szCs w:val="18"/>
              </w:rPr>
            </w:pPr>
          </w:p>
        </w:tc>
        <w:tc>
          <w:tcPr>
            <w:tcW w:w="164" w:type="pct"/>
          </w:tcPr>
          <w:p w14:paraId="03CDA5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4C6F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661D929" w14:textId="77777777" w:rsidR="003C3C7A" w:rsidRPr="00EF6BDE" w:rsidRDefault="003C3C7A" w:rsidP="00A76766">
            <w:pPr>
              <w:rPr>
                <w:sz w:val="18"/>
                <w:szCs w:val="18"/>
              </w:rPr>
            </w:pPr>
          </w:p>
        </w:tc>
      </w:tr>
      <w:tr w:rsidR="00D334B5" w:rsidRPr="00EF6BDE" w14:paraId="1A43DC8B" w14:textId="77777777" w:rsidTr="00494055">
        <w:trPr>
          <w:trHeight w:val="288"/>
        </w:trPr>
        <w:tc>
          <w:tcPr>
            <w:tcW w:w="2713" w:type="pct"/>
            <w:vMerge/>
            <w:tcBorders>
              <w:bottom w:val="single" w:sz="8" w:space="0" w:color="F2F2F2" w:themeColor="background1" w:themeShade="F2"/>
            </w:tcBorders>
            <w:vAlign w:val="center"/>
          </w:tcPr>
          <w:p w14:paraId="075ED7E9" w14:textId="77777777" w:rsidR="003C3C7A" w:rsidRPr="00EF6BDE" w:rsidRDefault="003C3C7A" w:rsidP="001E2BFC">
            <w:pPr>
              <w:rPr>
                <w:sz w:val="18"/>
                <w:szCs w:val="18"/>
              </w:rPr>
            </w:pPr>
          </w:p>
        </w:tc>
        <w:tc>
          <w:tcPr>
            <w:tcW w:w="164" w:type="pct"/>
          </w:tcPr>
          <w:p w14:paraId="5C8DB7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C18E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39445BA" w14:textId="77777777" w:rsidR="003C3C7A" w:rsidRPr="00EF6BDE" w:rsidRDefault="003C3C7A" w:rsidP="00A76766">
            <w:pPr>
              <w:rPr>
                <w:sz w:val="18"/>
                <w:szCs w:val="18"/>
              </w:rPr>
            </w:pPr>
          </w:p>
        </w:tc>
      </w:tr>
      <w:tr w:rsidR="00747B54" w:rsidRPr="00EF6BDE" w14:paraId="2A6D8AF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8709098" w14:textId="77777777" w:rsidR="003C3C7A" w:rsidRPr="00EF6BDE" w:rsidRDefault="003C3C7A" w:rsidP="001E2BFC">
            <w:pPr>
              <w:rPr>
                <w:sz w:val="18"/>
                <w:szCs w:val="18"/>
              </w:rPr>
            </w:pPr>
          </w:p>
        </w:tc>
        <w:tc>
          <w:tcPr>
            <w:tcW w:w="164" w:type="pct"/>
          </w:tcPr>
          <w:p w14:paraId="5167F7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C97729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914B4EB" w14:textId="77777777" w:rsidR="003C3C7A" w:rsidRPr="00EF6BDE" w:rsidRDefault="003C3C7A" w:rsidP="00A76766">
            <w:pPr>
              <w:rPr>
                <w:sz w:val="18"/>
                <w:szCs w:val="18"/>
              </w:rPr>
            </w:pPr>
          </w:p>
        </w:tc>
      </w:tr>
    </w:tbl>
    <w:p w14:paraId="477804D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1DFA5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5F466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1F1C23B" w14:textId="77777777" w:rsidTr="00E81DB6">
        <w:trPr>
          <w:trHeight w:val="4608"/>
        </w:trPr>
        <w:tc>
          <w:tcPr>
            <w:tcW w:w="5000" w:type="pct"/>
            <w:tcBorders>
              <w:bottom w:val="single" w:sz="4" w:space="0" w:color="FFFFFF" w:themeColor="background1"/>
            </w:tcBorders>
          </w:tcPr>
          <w:p w14:paraId="251A02FF" w14:textId="77777777" w:rsidR="003C3C7A" w:rsidRPr="00330468" w:rsidRDefault="003C3C7A" w:rsidP="00330468">
            <w:pPr>
              <w:pStyle w:val="NoSpacing"/>
            </w:pPr>
          </w:p>
        </w:tc>
      </w:tr>
      <w:tr w:rsidR="004105BC" w:rsidRPr="00330468" w14:paraId="5FED18B0" w14:textId="77777777" w:rsidTr="00426FD0">
        <w:trPr>
          <w:trHeight w:val="70"/>
        </w:trPr>
        <w:tc>
          <w:tcPr>
            <w:tcW w:w="5000" w:type="pct"/>
            <w:tcBorders>
              <w:top w:val="single" w:sz="4" w:space="0" w:color="FFFFFF" w:themeColor="background1"/>
              <w:bottom w:val="single" w:sz="18" w:space="0" w:color="595959" w:themeColor="text1" w:themeTint="A6"/>
            </w:tcBorders>
          </w:tcPr>
          <w:p w14:paraId="62B54A37" w14:textId="77777777" w:rsidR="003C3C7A" w:rsidRPr="00330468" w:rsidRDefault="003C3C7A" w:rsidP="00330468">
            <w:pPr>
              <w:pStyle w:val="NoSpacing"/>
            </w:pPr>
          </w:p>
        </w:tc>
      </w:tr>
    </w:tbl>
    <w:p w14:paraId="25D909AE" w14:textId="77777777" w:rsidR="003C3C7A" w:rsidRDefault="003C3C7A" w:rsidP="00F85A1D"/>
    <w:p w14:paraId="125527B7" w14:textId="77777777" w:rsidR="008D1191" w:rsidRDefault="003C3C7A">
      <w:r>
        <w:br w:type="page"/>
      </w:r>
    </w:p>
    <w:p w14:paraId="67E1403D" w14:textId="77777777" w:rsidR="003C3C7A" w:rsidRPr="008939A4" w:rsidRDefault="003C3C7A" w:rsidP="00607997">
      <w:pPr>
        <w:pStyle w:val="Heading2"/>
      </w:pPr>
      <w:r>
        <w:lastRenderedPageBreak/>
        <w:t>Monday, February 02, 2026</w:t>
      </w:r>
    </w:p>
    <w:p w14:paraId="476A5D2B" w14:textId="77777777" w:rsidR="003C3C7A" w:rsidRDefault="003C3C7A" w:rsidP="001E0B71">
      <w:pPr>
        <w:pStyle w:val="NoSpacing"/>
        <w:rPr>
          <w:rFonts w:cs="Arial"/>
          <w:color w:val="595959" w:themeColor="text1" w:themeTint="A6"/>
          <w:sz w:val="16"/>
          <w:szCs w:val="16"/>
        </w:rPr>
      </w:pPr>
    </w:p>
    <w:p w14:paraId="568521D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C714D6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B2C5F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842436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260E63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A6C141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4B568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0391666" w14:textId="77777777" w:rsidTr="00D334B5">
        <w:trPr>
          <w:trHeight w:val="288"/>
        </w:trPr>
        <w:tc>
          <w:tcPr>
            <w:tcW w:w="2713" w:type="pct"/>
            <w:vMerge w:val="restart"/>
          </w:tcPr>
          <w:p w14:paraId="21212E53" w14:textId="77777777" w:rsidR="003C3C7A" w:rsidRPr="00EF6BDE" w:rsidRDefault="003C3C7A" w:rsidP="00D334B5">
            <w:pPr>
              <w:rPr>
                <w:sz w:val="18"/>
                <w:szCs w:val="18"/>
              </w:rPr>
            </w:pPr>
          </w:p>
        </w:tc>
        <w:tc>
          <w:tcPr>
            <w:tcW w:w="164" w:type="pct"/>
          </w:tcPr>
          <w:p w14:paraId="10FAE08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3843B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2E2573B" w14:textId="77777777" w:rsidR="003C3C7A" w:rsidRPr="00EF6BDE" w:rsidRDefault="003C3C7A" w:rsidP="00A76766">
            <w:pPr>
              <w:rPr>
                <w:sz w:val="18"/>
                <w:szCs w:val="18"/>
              </w:rPr>
            </w:pPr>
          </w:p>
        </w:tc>
      </w:tr>
      <w:tr w:rsidR="00D334B5" w:rsidRPr="00EF6BDE" w14:paraId="214D3E54" w14:textId="77777777" w:rsidTr="00494055">
        <w:trPr>
          <w:trHeight w:val="288"/>
        </w:trPr>
        <w:tc>
          <w:tcPr>
            <w:tcW w:w="2713" w:type="pct"/>
            <w:vMerge/>
            <w:vAlign w:val="center"/>
          </w:tcPr>
          <w:p w14:paraId="691D2816" w14:textId="77777777" w:rsidR="003C3C7A" w:rsidRPr="00EF6BDE" w:rsidRDefault="003C3C7A" w:rsidP="001E2BFC">
            <w:pPr>
              <w:rPr>
                <w:sz w:val="18"/>
                <w:szCs w:val="18"/>
              </w:rPr>
            </w:pPr>
          </w:p>
        </w:tc>
        <w:tc>
          <w:tcPr>
            <w:tcW w:w="164" w:type="pct"/>
          </w:tcPr>
          <w:p w14:paraId="1E97CD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B19F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93FD7F8" w14:textId="77777777" w:rsidR="003C3C7A" w:rsidRPr="00EF6BDE" w:rsidRDefault="003C3C7A" w:rsidP="00A76766">
            <w:pPr>
              <w:rPr>
                <w:sz w:val="18"/>
                <w:szCs w:val="18"/>
              </w:rPr>
            </w:pPr>
          </w:p>
        </w:tc>
      </w:tr>
      <w:tr w:rsidR="00D334B5" w:rsidRPr="00EF6BDE" w14:paraId="094A9E12" w14:textId="77777777" w:rsidTr="00494055">
        <w:trPr>
          <w:trHeight w:val="288"/>
        </w:trPr>
        <w:tc>
          <w:tcPr>
            <w:tcW w:w="2713" w:type="pct"/>
            <w:vMerge/>
            <w:vAlign w:val="center"/>
          </w:tcPr>
          <w:p w14:paraId="2B5CF24F" w14:textId="77777777" w:rsidR="003C3C7A" w:rsidRPr="00EF6BDE" w:rsidRDefault="003C3C7A" w:rsidP="001E2BFC">
            <w:pPr>
              <w:rPr>
                <w:sz w:val="18"/>
                <w:szCs w:val="18"/>
              </w:rPr>
            </w:pPr>
          </w:p>
        </w:tc>
        <w:tc>
          <w:tcPr>
            <w:tcW w:w="164" w:type="pct"/>
          </w:tcPr>
          <w:p w14:paraId="27C899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BDD3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E5D386D" w14:textId="77777777" w:rsidR="003C3C7A" w:rsidRPr="00EF6BDE" w:rsidRDefault="003C3C7A" w:rsidP="00A76766">
            <w:pPr>
              <w:rPr>
                <w:sz w:val="18"/>
                <w:szCs w:val="18"/>
              </w:rPr>
            </w:pPr>
          </w:p>
        </w:tc>
      </w:tr>
      <w:tr w:rsidR="00D334B5" w:rsidRPr="00EF6BDE" w14:paraId="20383CC1" w14:textId="77777777" w:rsidTr="00494055">
        <w:trPr>
          <w:trHeight w:val="288"/>
        </w:trPr>
        <w:tc>
          <w:tcPr>
            <w:tcW w:w="2713" w:type="pct"/>
            <w:vMerge/>
            <w:vAlign w:val="center"/>
          </w:tcPr>
          <w:p w14:paraId="0E9EBE62" w14:textId="77777777" w:rsidR="003C3C7A" w:rsidRPr="00EF6BDE" w:rsidRDefault="003C3C7A" w:rsidP="001E2BFC">
            <w:pPr>
              <w:rPr>
                <w:sz w:val="18"/>
                <w:szCs w:val="18"/>
              </w:rPr>
            </w:pPr>
          </w:p>
        </w:tc>
        <w:tc>
          <w:tcPr>
            <w:tcW w:w="164" w:type="pct"/>
          </w:tcPr>
          <w:p w14:paraId="7AFA5E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0E67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DB552DA" w14:textId="77777777" w:rsidR="003C3C7A" w:rsidRPr="00EF6BDE" w:rsidRDefault="003C3C7A" w:rsidP="00A76766">
            <w:pPr>
              <w:rPr>
                <w:sz w:val="18"/>
                <w:szCs w:val="18"/>
              </w:rPr>
            </w:pPr>
          </w:p>
        </w:tc>
      </w:tr>
      <w:tr w:rsidR="00D334B5" w:rsidRPr="00EF6BDE" w14:paraId="0B2DF72B" w14:textId="77777777" w:rsidTr="00494055">
        <w:trPr>
          <w:trHeight w:val="288"/>
        </w:trPr>
        <w:tc>
          <w:tcPr>
            <w:tcW w:w="2713" w:type="pct"/>
            <w:vMerge/>
            <w:vAlign w:val="center"/>
          </w:tcPr>
          <w:p w14:paraId="287F7D80" w14:textId="77777777" w:rsidR="003C3C7A" w:rsidRPr="00EF6BDE" w:rsidRDefault="003C3C7A" w:rsidP="001E2BFC">
            <w:pPr>
              <w:rPr>
                <w:sz w:val="18"/>
                <w:szCs w:val="18"/>
              </w:rPr>
            </w:pPr>
          </w:p>
        </w:tc>
        <w:tc>
          <w:tcPr>
            <w:tcW w:w="164" w:type="pct"/>
          </w:tcPr>
          <w:p w14:paraId="3DFE52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B45D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26C2E04" w14:textId="77777777" w:rsidR="003C3C7A" w:rsidRPr="00EF6BDE" w:rsidRDefault="003C3C7A" w:rsidP="00A76766">
            <w:pPr>
              <w:rPr>
                <w:sz w:val="18"/>
                <w:szCs w:val="18"/>
              </w:rPr>
            </w:pPr>
          </w:p>
        </w:tc>
      </w:tr>
      <w:tr w:rsidR="00D334B5" w:rsidRPr="00EF6BDE" w14:paraId="6F2F116F" w14:textId="77777777" w:rsidTr="00494055">
        <w:trPr>
          <w:trHeight w:val="288"/>
        </w:trPr>
        <w:tc>
          <w:tcPr>
            <w:tcW w:w="2713" w:type="pct"/>
            <w:vMerge/>
            <w:vAlign w:val="center"/>
          </w:tcPr>
          <w:p w14:paraId="7D6FEA70" w14:textId="77777777" w:rsidR="003C3C7A" w:rsidRPr="00EF6BDE" w:rsidRDefault="003C3C7A" w:rsidP="001E2BFC">
            <w:pPr>
              <w:rPr>
                <w:sz w:val="18"/>
                <w:szCs w:val="18"/>
              </w:rPr>
            </w:pPr>
          </w:p>
        </w:tc>
        <w:tc>
          <w:tcPr>
            <w:tcW w:w="164" w:type="pct"/>
          </w:tcPr>
          <w:p w14:paraId="4981B5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2C26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8D85B31" w14:textId="77777777" w:rsidR="003C3C7A" w:rsidRPr="00EF6BDE" w:rsidRDefault="003C3C7A" w:rsidP="00A76766">
            <w:pPr>
              <w:rPr>
                <w:sz w:val="18"/>
                <w:szCs w:val="18"/>
              </w:rPr>
            </w:pPr>
          </w:p>
        </w:tc>
      </w:tr>
      <w:tr w:rsidR="00D334B5" w:rsidRPr="00EF6BDE" w14:paraId="55A8FFAA" w14:textId="77777777" w:rsidTr="00494055">
        <w:trPr>
          <w:trHeight w:val="288"/>
        </w:trPr>
        <w:tc>
          <w:tcPr>
            <w:tcW w:w="2713" w:type="pct"/>
            <w:vMerge/>
            <w:vAlign w:val="center"/>
          </w:tcPr>
          <w:p w14:paraId="7BBCB6B9" w14:textId="77777777" w:rsidR="003C3C7A" w:rsidRPr="00EF6BDE" w:rsidRDefault="003C3C7A" w:rsidP="001E2BFC">
            <w:pPr>
              <w:rPr>
                <w:sz w:val="18"/>
                <w:szCs w:val="18"/>
              </w:rPr>
            </w:pPr>
          </w:p>
        </w:tc>
        <w:tc>
          <w:tcPr>
            <w:tcW w:w="164" w:type="pct"/>
          </w:tcPr>
          <w:p w14:paraId="11BACA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F83F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F9AEDFE" w14:textId="77777777" w:rsidR="003C3C7A" w:rsidRPr="00EF6BDE" w:rsidRDefault="003C3C7A" w:rsidP="00A76766">
            <w:pPr>
              <w:rPr>
                <w:sz w:val="18"/>
                <w:szCs w:val="18"/>
              </w:rPr>
            </w:pPr>
          </w:p>
        </w:tc>
      </w:tr>
      <w:tr w:rsidR="00D334B5" w:rsidRPr="00EF6BDE" w14:paraId="41731D28" w14:textId="77777777" w:rsidTr="00494055">
        <w:trPr>
          <w:trHeight w:val="288"/>
        </w:trPr>
        <w:tc>
          <w:tcPr>
            <w:tcW w:w="2713" w:type="pct"/>
            <w:vMerge/>
            <w:vAlign w:val="center"/>
          </w:tcPr>
          <w:p w14:paraId="4F650728" w14:textId="77777777" w:rsidR="003C3C7A" w:rsidRPr="00EF6BDE" w:rsidRDefault="003C3C7A" w:rsidP="001E2BFC">
            <w:pPr>
              <w:rPr>
                <w:sz w:val="18"/>
                <w:szCs w:val="18"/>
              </w:rPr>
            </w:pPr>
          </w:p>
        </w:tc>
        <w:tc>
          <w:tcPr>
            <w:tcW w:w="164" w:type="pct"/>
          </w:tcPr>
          <w:p w14:paraId="71D060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1989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8C9D167" w14:textId="77777777" w:rsidR="003C3C7A" w:rsidRPr="00EF6BDE" w:rsidRDefault="003C3C7A" w:rsidP="00A76766">
            <w:pPr>
              <w:rPr>
                <w:sz w:val="18"/>
                <w:szCs w:val="18"/>
              </w:rPr>
            </w:pPr>
          </w:p>
        </w:tc>
      </w:tr>
      <w:tr w:rsidR="00D334B5" w:rsidRPr="00EF6BDE" w14:paraId="75E81A72" w14:textId="77777777" w:rsidTr="00494055">
        <w:trPr>
          <w:trHeight w:val="288"/>
        </w:trPr>
        <w:tc>
          <w:tcPr>
            <w:tcW w:w="2713" w:type="pct"/>
            <w:vMerge/>
            <w:vAlign w:val="center"/>
          </w:tcPr>
          <w:p w14:paraId="78325EF8" w14:textId="77777777" w:rsidR="003C3C7A" w:rsidRPr="00EF6BDE" w:rsidRDefault="003C3C7A" w:rsidP="001E2BFC">
            <w:pPr>
              <w:rPr>
                <w:sz w:val="18"/>
                <w:szCs w:val="18"/>
              </w:rPr>
            </w:pPr>
          </w:p>
        </w:tc>
        <w:tc>
          <w:tcPr>
            <w:tcW w:w="164" w:type="pct"/>
          </w:tcPr>
          <w:p w14:paraId="3F724F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59E6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6FE53F7" w14:textId="77777777" w:rsidR="003C3C7A" w:rsidRPr="00EF6BDE" w:rsidRDefault="003C3C7A" w:rsidP="00A76766">
            <w:pPr>
              <w:rPr>
                <w:sz w:val="18"/>
                <w:szCs w:val="18"/>
              </w:rPr>
            </w:pPr>
          </w:p>
        </w:tc>
      </w:tr>
      <w:tr w:rsidR="00D334B5" w:rsidRPr="00EF6BDE" w14:paraId="2A63B8DA" w14:textId="77777777" w:rsidTr="00494055">
        <w:trPr>
          <w:trHeight w:val="288"/>
        </w:trPr>
        <w:tc>
          <w:tcPr>
            <w:tcW w:w="2713" w:type="pct"/>
            <w:vMerge/>
            <w:vAlign w:val="center"/>
          </w:tcPr>
          <w:p w14:paraId="644B80F2" w14:textId="77777777" w:rsidR="003C3C7A" w:rsidRPr="00EF6BDE" w:rsidRDefault="003C3C7A" w:rsidP="001E2BFC">
            <w:pPr>
              <w:rPr>
                <w:sz w:val="18"/>
                <w:szCs w:val="18"/>
              </w:rPr>
            </w:pPr>
          </w:p>
        </w:tc>
        <w:tc>
          <w:tcPr>
            <w:tcW w:w="164" w:type="pct"/>
          </w:tcPr>
          <w:p w14:paraId="3F9EB5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A8DD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74C6FA4" w14:textId="77777777" w:rsidR="003C3C7A" w:rsidRPr="00EF6BDE" w:rsidRDefault="003C3C7A" w:rsidP="00A76766">
            <w:pPr>
              <w:rPr>
                <w:sz w:val="18"/>
                <w:szCs w:val="18"/>
              </w:rPr>
            </w:pPr>
          </w:p>
        </w:tc>
      </w:tr>
      <w:tr w:rsidR="00D334B5" w:rsidRPr="00EF6BDE" w14:paraId="40654683" w14:textId="77777777" w:rsidTr="00494055">
        <w:trPr>
          <w:trHeight w:val="288"/>
        </w:trPr>
        <w:tc>
          <w:tcPr>
            <w:tcW w:w="2713" w:type="pct"/>
            <w:vMerge/>
            <w:vAlign w:val="center"/>
          </w:tcPr>
          <w:p w14:paraId="4EB7479B" w14:textId="77777777" w:rsidR="003C3C7A" w:rsidRPr="00EF6BDE" w:rsidRDefault="003C3C7A" w:rsidP="001E2BFC">
            <w:pPr>
              <w:rPr>
                <w:sz w:val="18"/>
                <w:szCs w:val="18"/>
              </w:rPr>
            </w:pPr>
          </w:p>
        </w:tc>
        <w:tc>
          <w:tcPr>
            <w:tcW w:w="164" w:type="pct"/>
          </w:tcPr>
          <w:p w14:paraId="6842D8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8F1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B9A7ACA" w14:textId="77777777" w:rsidR="003C3C7A" w:rsidRPr="00EF6BDE" w:rsidRDefault="003C3C7A" w:rsidP="00A76766">
            <w:pPr>
              <w:rPr>
                <w:sz w:val="18"/>
                <w:szCs w:val="18"/>
              </w:rPr>
            </w:pPr>
          </w:p>
        </w:tc>
      </w:tr>
      <w:tr w:rsidR="00D334B5" w:rsidRPr="00EF6BDE" w14:paraId="3478AA2E" w14:textId="77777777" w:rsidTr="00494055">
        <w:trPr>
          <w:trHeight w:val="288"/>
        </w:trPr>
        <w:tc>
          <w:tcPr>
            <w:tcW w:w="2713" w:type="pct"/>
            <w:vMerge/>
            <w:vAlign w:val="center"/>
          </w:tcPr>
          <w:p w14:paraId="084EF319" w14:textId="77777777" w:rsidR="003C3C7A" w:rsidRPr="00EF6BDE" w:rsidRDefault="003C3C7A" w:rsidP="001E2BFC">
            <w:pPr>
              <w:rPr>
                <w:sz w:val="18"/>
                <w:szCs w:val="18"/>
              </w:rPr>
            </w:pPr>
          </w:p>
        </w:tc>
        <w:tc>
          <w:tcPr>
            <w:tcW w:w="164" w:type="pct"/>
          </w:tcPr>
          <w:p w14:paraId="57D0C1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AD66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D3424E7" w14:textId="77777777" w:rsidR="003C3C7A" w:rsidRPr="00EF6BDE" w:rsidRDefault="003C3C7A" w:rsidP="00A76766">
            <w:pPr>
              <w:rPr>
                <w:sz w:val="18"/>
                <w:szCs w:val="18"/>
              </w:rPr>
            </w:pPr>
          </w:p>
        </w:tc>
      </w:tr>
      <w:tr w:rsidR="00D334B5" w:rsidRPr="00EF6BDE" w14:paraId="09A1EBA0" w14:textId="77777777" w:rsidTr="00494055">
        <w:trPr>
          <w:trHeight w:val="288"/>
        </w:trPr>
        <w:tc>
          <w:tcPr>
            <w:tcW w:w="2713" w:type="pct"/>
            <w:vMerge/>
            <w:vAlign w:val="center"/>
          </w:tcPr>
          <w:p w14:paraId="14256EA5" w14:textId="77777777" w:rsidR="003C3C7A" w:rsidRPr="00EF6BDE" w:rsidRDefault="003C3C7A" w:rsidP="001E2BFC">
            <w:pPr>
              <w:rPr>
                <w:sz w:val="18"/>
                <w:szCs w:val="18"/>
              </w:rPr>
            </w:pPr>
          </w:p>
        </w:tc>
        <w:tc>
          <w:tcPr>
            <w:tcW w:w="164" w:type="pct"/>
          </w:tcPr>
          <w:p w14:paraId="7B1271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A4B8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34F05E6" w14:textId="77777777" w:rsidR="003C3C7A" w:rsidRPr="00EF6BDE" w:rsidRDefault="003C3C7A" w:rsidP="00A76766">
            <w:pPr>
              <w:rPr>
                <w:sz w:val="18"/>
                <w:szCs w:val="18"/>
              </w:rPr>
            </w:pPr>
          </w:p>
        </w:tc>
      </w:tr>
      <w:tr w:rsidR="00D334B5" w:rsidRPr="00EF6BDE" w14:paraId="5541CD4C" w14:textId="77777777" w:rsidTr="00494055">
        <w:trPr>
          <w:trHeight w:val="288"/>
        </w:trPr>
        <w:tc>
          <w:tcPr>
            <w:tcW w:w="2713" w:type="pct"/>
            <w:vMerge/>
            <w:tcBorders>
              <w:bottom w:val="single" w:sz="8" w:space="0" w:color="F2F2F2" w:themeColor="background1" w:themeShade="F2"/>
            </w:tcBorders>
            <w:vAlign w:val="center"/>
          </w:tcPr>
          <w:p w14:paraId="23D90CE8" w14:textId="77777777" w:rsidR="003C3C7A" w:rsidRPr="00EF6BDE" w:rsidRDefault="003C3C7A" w:rsidP="001E2BFC">
            <w:pPr>
              <w:rPr>
                <w:sz w:val="18"/>
                <w:szCs w:val="18"/>
              </w:rPr>
            </w:pPr>
          </w:p>
        </w:tc>
        <w:tc>
          <w:tcPr>
            <w:tcW w:w="164" w:type="pct"/>
          </w:tcPr>
          <w:p w14:paraId="58D0D8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EE7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40A96A2" w14:textId="77777777" w:rsidR="003C3C7A" w:rsidRPr="00EF6BDE" w:rsidRDefault="003C3C7A" w:rsidP="00A76766">
            <w:pPr>
              <w:rPr>
                <w:sz w:val="18"/>
                <w:szCs w:val="18"/>
              </w:rPr>
            </w:pPr>
          </w:p>
        </w:tc>
      </w:tr>
      <w:tr w:rsidR="00747B54" w:rsidRPr="00EF6BDE" w14:paraId="380B590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86DAD9B" w14:textId="77777777" w:rsidR="003C3C7A" w:rsidRPr="00EF6BDE" w:rsidRDefault="003C3C7A" w:rsidP="001E2BFC">
            <w:pPr>
              <w:rPr>
                <w:sz w:val="18"/>
                <w:szCs w:val="18"/>
              </w:rPr>
            </w:pPr>
          </w:p>
        </w:tc>
        <w:tc>
          <w:tcPr>
            <w:tcW w:w="164" w:type="pct"/>
          </w:tcPr>
          <w:p w14:paraId="02A9FA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E03E51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677ABED" w14:textId="77777777" w:rsidR="003C3C7A" w:rsidRPr="00EF6BDE" w:rsidRDefault="003C3C7A" w:rsidP="00A76766">
            <w:pPr>
              <w:rPr>
                <w:sz w:val="18"/>
                <w:szCs w:val="18"/>
              </w:rPr>
            </w:pPr>
          </w:p>
        </w:tc>
      </w:tr>
    </w:tbl>
    <w:p w14:paraId="2663F2C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6081B2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366B3A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387AF03" w14:textId="77777777" w:rsidTr="00E81DB6">
        <w:trPr>
          <w:trHeight w:val="4608"/>
        </w:trPr>
        <w:tc>
          <w:tcPr>
            <w:tcW w:w="5000" w:type="pct"/>
            <w:tcBorders>
              <w:bottom w:val="single" w:sz="4" w:space="0" w:color="FFFFFF" w:themeColor="background1"/>
            </w:tcBorders>
          </w:tcPr>
          <w:p w14:paraId="3006E4E3" w14:textId="77777777" w:rsidR="003C3C7A" w:rsidRPr="00330468" w:rsidRDefault="003C3C7A" w:rsidP="00330468">
            <w:pPr>
              <w:pStyle w:val="NoSpacing"/>
            </w:pPr>
          </w:p>
        </w:tc>
      </w:tr>
      <w:tr w:rsidR="004105BC" w:rsidRPr="00330468" w14:paraId="741AEEED" w14:textId="77777777" w:rsidTr="00426FD0">
        <w:trPr>
          <w:trHeight w:val="70"/>
        </w:trPr>
        <w:tc>
          <w:tcPr>
            <w:tcW w:w="5000" w:type="pct"/>
            <w:tcBorders>
              <w:top w:val="single" w:sz="4" w:space="0" w:color="FFFFFF" w:themeColor="background1"/>
              <w:bottom w:val="single" w:sz="18" w:space="0" w:color="595959" w:themeColor="text1" w:themeTint="A6"/>
            </w:tcBorders>
          </w:tcPr>
          <w:p w14:paraId="5751B1B2" w14:textId="77777777" w:rsidR="003C3C7A" w:rsidRPr="00330468" w:rsidRDefault="003C3C7A" w:rsidP="00330468">
            <w:pPr>
              <w:pStyle w:val="NoSpacing"/>
            </w:pPr>
          </w:p>
        </w:tc>
      </w:tr>
    </w:tbl>
    <w:p w14:paraId="484CDE34" w14:textId="77777777" w:rsidR="003C3C7A" w:rsidRDefault="003C3C7A" w:rsidP="00F85A1D"/>
    <w:p w14:paraId="47F53E24" w14:textId="77777777" w:rsidR="008D1191" w:rsidRDefault="003C3C7A">
      <w:r>
        <w:br w:type="page"/>
      </w:r>
    </w:p>
    <w:p w14:paraId="265DCF56" w14:textId="77777777" w:rsidR="003C3C7A" w:rsidRPr="008939A4" w:rsidRDefault="003C3C7A" w:rsidP="00607997">
      <w:pPr>
        <w:pStyle w:val="Heading2"/>
      </w:pPr>
      <w:r>
        <w:lastRenderedPageBreak/>
        <w:t>Tuesday, February 03, 2026</w:t>
      </w:r>
    </w:p>
    <w:p w14:paraId="77E7CB10" w14:textId="77777777" w:rsidR="003C3C7A" w:rsidRDefault="003C3C7A" w:rsidP="001E0B71">
      <w:pPr>
        <w:pStyle w:val="NoSpacing"/>
        <w:rPr>
          <w:rFonts w:cs="Arial"/>
          <w:color w:val="595959" w:themeColor="text1" w:themeTint="A6"/>
          <w:sz w:val="16"/>
          <w:szCs w:val="16"/>
        </w:rPr>
      </w:pPr>
    </w:p>
    <w:p w14:paraId="1266273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FA385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1518FD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4DAA1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1082A9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5588A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968BDF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AF6696" w14:textId="77777777" w:rsidTr="00D334B5">
        <w:trPr>
          <w:trHeight w:val="288"/>
        </w:trPr>
        <w:tc>
          <w:tcPr>
            <w:tcW w:w="2713" w:type="pct"/>
            <w:vMerge w:val="restart"/>
          </w:tcPr>
          <w:p w14:paraId="088414F9" w14:textId="77777777" w:rsidR="003C3C7A" w:rsidRPr="00EF6BDE" w:rsidRDefault="003C3C7A" w:rsidP="00D334B5">
            <w:pPr>
              <w:rPr>
                <w:sz w:val="18"/>
                <w:szCs w:val="18"/>
              </w:rPr>
            </w:pPr>
          </w:p>
        </w:tc>
        <w:tc>
          <w:tcPr>
            <w:tcW w:w="164" w:type="pct"/>
          </w:tcPr>
          <w:p w14:paraId="4E25404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6203A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D7849AE" w14:textId="77777777" w:rsidR="003C3C7A" w:rsidRPr="00EF6BDE" w:rsidRDefault="003C3C7A" w:rsidP="00A76766">
            <w:pPr>
              <w:rPr>
                <w:sz w:val="18"/>
                <w:szCs w:val="18"/>
              </w:rPr>
            </w:pPr>
          </w:p>
        </w:tc>
      </w:tr>
      <w:tr w:rsidR="00D334B5" w:rsidRPr="00EF6BDE" w14:paraId="46421A5B" w14:textId="77777777" w:rsidTr="00494055">
        <w:trPr>
          <w:trHeight w:val="288"/>
        </w:trPr>
        <w:tc>
          <w:tcPr>
            <w:tcW w:w="2713" w:type="pct"/>
            <w:vMerge/>
            <w:vAlign w:val="center"/>
          </w:tcPr>
          <w:p w14:paraId="25FF622F" w14:textId="77777777" w:rsidR="003C3C7A" w:rsidRPr="00EF6BDE" w:rsidRDefault="003C3C7A" w:rsidP="001E2BFC">
            <w:pPr>
              <w:rPr>
                <w:sz w:val="18"/>
                <w:szCs w:val="18"/>
              </w:rPr>
            </w:pPr>
          </w:p>
        </w:tc>
        <w:tc>
          <w:tcPr>
            <w:tcW w:w="164" w:type="pct"/>
          </w:tcPr>
          <w:p w14:paraId="516668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CFAE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72EEDB" w14:textId="77777777" w:rsidR="003C3C7A" w:rsidRPr="00EF6BDE" w:rsidRDefault="003C3C7A" w:rsidP="00A76766">
            <w:pPr>
              <w:rPr>
                <w:sz w:val="18"/>
                <w:szCs w:val="18"/>
              </w:rPr>
            </w:pPr>
          </w:p>
        </w:tc>
      </w:tr>
      <w:tr w:rsidR="00D334B5" w:rsidRPr="00EF6BDE" w14:paraId="6B29A11E" w14:textId="77777777" w:rsidTr="00494055">
        <w:trPr>
          <w:trHeight w:val="288"/>
        </w:trPr>
        <w:tc>
          <w:tcPr>
            <w:tcW w:w="2713" w:type="pct"/>
            <w:vMerge/>
            <w:vAlign w:val="center"/>
          </w:tcPr>
          <w:p w14:paraId="70F9E3E1" w14:textId="77777777" w:rsidR="003C3C7A" w:rsidRPr="00EF6BDE" w:rsidRDefault="003C3C7A" w:rsidP="001E2BFC">
            <w:pPr>
              <w:rPr>
                <w:sz w:val="18"/>
                <w:szCs w:val="18"/>
              </w:rPr>
            </w:pPr>
          </w:p>
        </w:tc>
        <w:tc>
          <w:tcPr>
            <w:tcW w:w="164" w:type="pct"/>
          </w:tcPr>
          <w:p w14:paraId="3DA832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9C1F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8756829" w14:textId="77777777" w:rsidR="003C3C7A" w:rsidRPr="00EF6BDE" w:rsidRDefault="003C3C7A" w:rsidP="00A76766">
            <w:pPr>
              <w:rPr>
                <w:sz w:val="18"/>
                <w:szCs w:val="18"/>
              </w:rPr>
            </w:pPr>
          </w:p>
        </w:tc>
      </w:tr>
      <w:tr w:rsidR="00D334B5" w:rsidRPr="00EF6BDE" w14:paraId="183BCE05" w14:textId="77777777" w:rsidTr="00494055">
        <w:trPr>
          <w:trHeight w:val="288"/>
        </w:trPr>
        <w:tc>
          <w:tcPr>
            <w:tcW w:w="2713" w:type="pct"/>
            <w:vMerge/>
            <w:vAlign w:val="center"/>
          </w:tcPr>
          <w:p w14:paraId="3716ECE4" w14:textId="77777777" w:rsidR="003C3C7A" w:rsidRPr="00EF6BDE" w:rsidRDefault="003C3C7A" w:rsidP="001E2BFC">
            <w:pPr>
              <w:rPr>
                <w:sz w:val="18"/>
                <w:szCs w:val="18"/>
              </w:rPr>
            </w:pPr>
          </w:p>
        </w:tc>
        <w:tc>
          <w:tcPr>
            <w:tcW w:w="164" w:type="pct"/>
          </w:tcPr>
          <w:p w14:paraId="058ABD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8FB7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27EDEF2" w14:textId="77777777" w:rsidR="003C3C7A" w:rsidRPr="00EF6BDE" w:rsidRDefault="003C3C7A" w:rsidP="00A76766">
            <w:pPr>
              <w:rPr>
                <w:sz w:val="18"/>
                <w:szCs w:val="18"/>
              </w:rPr>
            </w:pPr>
          </w:p>
        </w:tc>
      </w:tr>
      <w:tr w:rsidR="00D334B5" w:rsidRPr="00EF6BDE" w14:paraId="7D59B8DC" w14:textId="77777777" w:rsidTr="00494055">
        <w:trPr>
          <w:trHeight w:val="288"/>
        </w:trPr>
        <w:tc>
          <w:tcPr>
            <w:tcW w:w="2713" w:type="pct"/>
            <w:vMerge/>
            <w:vAlign w:val="center"/>
          </w:tcPr>
          <w:p w14:paraId="495B6311" w14:textId="77777777" w:rsidR="003C3C7A" w:rsidRPr="00EF6BDE" w:rsidRDefault="003C3C7A" w:rsidP="001E2BFC">
            <w:pPr>
              <w:rPr>
                <w:sz w:val="18"/>
                <w:szCs w:val="18"/>
              </w:rPr>
            </w:pPr>
          </w:p>
        </w:tc>
        <w:tc>
          <w:tcPr>
            <w:tcW w:w="164" w:type="pct"/>
          </w:tcPr>
          <w:p w14:paraId="51F467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0C2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19507D0" w14:textId="77777777" w:rsidR="003C3C7A" w:rsidRPr="00EF6BDE" w:rsidRDefault="003C3C7A" w:rsidP="00A76766">
            <w:pPr>
              <w:rPr>
                <w:sz w:val="18"/>
                <w:szCs w:val="18"/>
              </w:rPr>
            </w:pPr>
          </w:p>
        </w:tc>
      </w:tr>
      <w:tr w:rsidR="00D334B5" w:rsidRPr="00EF6BDE" w14:paraId="2C3CFB4D" w14:textId="77777777" w:rsidTr="00494055">
        <w:trPr>
          <w:trHeight w:val="288"/>
        </w:trPr>
        <w:tc>
          <w:tcPr>
            <w:tcW w:w="2713" w:type="pct"/>
            <w:vMerge/>
            <w:vAlign w:val="center"/>
          </w:tcPr>
          <w:p w14:paraId="7615CB53" w14:textId="77777777" w:rsidR="003C3C7A" w:rsidRPr="00EF6BDE" w:rsidRDefault="003C3C7A" w:rsidP="001E2BFC">
            <w:pPr>
              <w:rPr>
                <w:sz w:val="18"/>
                <w:szCs w:val="18"/>
              </w:rPr>
            </w:pPr>
          </w:p>
        </w:tc>
        <w:tc>
          <w:tcPr>
            <w:tcW w:w="164" w:type="pct"/>
          </w:tcPr>
          <w:p w14:paraId="3D2635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E4FC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4C88902" w14:textId="77777777" w:rsidR="003C3C7A" w:rsidRPr="00EF6BDE" w:rsidRDefault="003C3C7A" w:rsidP="00A76766">
            <w:pPr>
              <w:rPr>
                <w:sz w:val="18"/>
                <w:szCs w:val="18"/>
              </w:rPr>
            </w:pPr>
          </w:p>
        </w:tc>
      </w:tr>
      <w:tr w:rsidR="00D334B5" w:rsidRPr="00EF6BDE" w14:paraId="603168AB" w14:textId="77777777" w:rsidTr="00494055">
        <w:trPr>
          <w:trHeight w:val="288"/>
        </w:trPr>
        <w:tc>
          <w:tcPr>
            <w:tcW w:w="2713" w:type="pct"/>
            <w:vMerge/>
            <w:vAlign w:val="center"/>
          </w:tcPr>
          <w:p w14:paraId="3A819031" w14:textId="77777777" w:rsidR="003C3C7A" w:rsidRPr="00EF6BDE" w:rsidRDefault="003C3C7A" w:rsidP="001E2BFC">
            <w:pPr>
              <w:rPr>
                <w:sz w:val="18"/>
                <w:szCs w:val="18"/>
              </w:rPr>
            </w:pPr>
          </w:p>
        </w:tc>
        <w:tc>
          <w:tcPr>
            <w:tcW w:w="164" w:type="pct"/>
          </w:tcPr>
          <w:p w14:paraId="17856B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83E8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68A292" w14:textId="77777777" w:rsidR="003C3C7A" w:rsidRPr="00EF6BDE" w:rsidRDefault="003C3C7A" w:rsidP="00A76766">
            <w:pPr>
              <w:rPr>
                <w:sz w:val="18"/>
                <w:szCs w:val="18"/>
              </w:rPr>
            </w:pPr>
          </w:p>
        </w:tc>
      </w:tr>
      <w:tr w:rsidR="00D334B5" w:rsidRPr="00EF6BDE" w14:paraId="4AD7D281" w14:textId="77777777" w:rsidTr="00494055">
        <w:trPr>
          <w:trHeight w:val="288"/>
        </w:trPr>
        <w:tc>
          <w:tcPr>
            <w:tcW w:w="2713" w:type="pct"/>
            <w:vMerge/>
            <w:vAlign w:val="center"/>
          </w:tcPr>
          <w:p w14:paraId="628959B6" w14:textId="77777777" w:rsidR="003C3C7A" w:rsidRPr="00EF6BDE" w:rsidRDefault="003C3C7A" w:rsidP="001E2BFC">
            <w:pPr>
              <w:rPr>
                <w:sz w:val="18"/>
                <w:szCs w:val="18"/>
              </w:rPr>
            </w:pPr>
          </w:p>
        </w:tc>
        <w:tc>
          <w:tcPr>
            <w:tcW w:w="164" w:type="pct"/>
          </w:tcPr>
          <w:p w14:paraId="4A4383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0714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9A505AE" w14:textId="77777777" w:rsidR="003C3C7A" w:rsidRPr="00EF6BDE" w:rsidRDefault="003C3C7A" w:rsidP="00A76766">
            <w:pPr>
              <w:rPr>
                <w:sz w:val="18"/>
                <w:szCs w:val="18"/>
              </w:rPr>
            </w:pPr>
          </w:p>
        </w:tc>
      </w:tr>
      <w:tr w:rsidR="00D334B5" w:rsidRPr="00EF6BDE" w14:paraId="458BCC80" w14:textId="77777777" w:rsidTr="00494055">
        <w:trPr>
          <w:trHeight w:val="288"/>
        </w:trPr>
        <w:tc>
          <w:tcPr>
            <w:tcW w:w="2713" w:type="pct"/>
            <w:vMerge/>
            <w:vAlign w:val="center"/>
          </w:tcPr>
          <w:p w14:paraId="54B38716" w14:textId="77777777" w:rsidR="003C3C7A" w:rsidRPr="00EF6BDE" w:rsidRDefault="003C3C7A" w:rsidP="001E2BFC">
            <w:pPr>
              <w:rPr>
                <w:sz w:val="18"/>
                <w:szCs w:val="18"/>
              </w:rPr>
            </w:pPr>
          </w:p>
        </w:tc>
        <w:tc>
          <w:tcPr>
            <w:tcW w:w="164" w:type="pct"/>
          </w:tcPr>
          <w:p w14:paraId="06524A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F6A1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935E0D" w14:textId="77777777" w:rsidR="003C3C7A" w:rsidRPr="00EF6BDE" w:rsidRDefault="003C3C7A" w:rsidP="00A76766">
            <w:pPr>
              <w:rPr>
                <w:sz w:val="18"/>
                <w:szCs w:val="18"/>
              </w:rPr>
            </w:pPr>
          </w:p>
        </w:tc>
      </w:tr>
      <w:tr w:rsidR="00D334B5" w:rsidRPr="00EF6BDE" w14:paraId="49007FD8" w14:textId="77777777" w:rsidTr="00494055">
        <w:trPr>
          <w:trHeight w:val="288"/>
        </w:trPr>
        <w:tc>
          <w:tcPr>
            <w:tcW w:w="2713" w:type="pct"/>
            <w:vMerge/>
            <w:vAlign w:val="center"/>
          </w:tcPr>
          <w:p w14:paraId="1F3111AF" w14:textId="77777777" w:rsidR="003C3C7A" w:rsidRPr="00EF6BDE" w:rsidRDefault="003C3C7A" w:rsidP="001E2BFC">
            <w:pPr>
              <w:rPr>
                <w:sz w:val="18"/>
                <w:szCs w:val="18"/>
              </w:rPr>
            </w:pPr>
          </w:p>
        </w:tc>
        <w:tc>
          <w:tcPr>
            <w:tcW w:w="164" w:type="pct"/>
          </w:tcPr>
          <w:p w14:paraId="38802F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AA51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901E6D0" w14:textId="77777777" w:rsidR="003C3C7A" w:rsidRPr="00EF6BDE" w:rsidRDefault="003C3C7A" w:rsidP="00A76766">
            <w:pPr>
              <w:rPr>
                <w:sz w:val="18"/>
                <w:szCs w:val="18"/>
              </w:rPr>
            </w:pPr>
          </w:p>
        </w:tc>
      </w:tr>
      <w:tr w:rsidR="00D334B5" w:rsidRPr="00EF6BDE" w14:paraId="65E3D8C7" w14:textId="77777777" w:rsidTr="00494055">
        <w:trPr>
          <w:trHeight w:val="288"/>
        </w:trPr>
        <w:tc>
          <w:tcPr>
            <w:tcW w:w="2713" w:type="pct"/>
            <w:vMerge/>
            <w:vAlign w:val="center"/>
          </w:tcPr>
          <w:p w14:paraId="333569D8" w14:textId="77777777" w:rsidR="003C3C7A" w:rsidRPr="00EF6BDE" w:rsidRDefault="003C3C7A" w:rsidP="001E2BFC">
            <w:pPr>
              <w:rPr>
                <w:sz w:val="18"/>
                <w:szCs w:val="18"/>
              </w:rPr>
            </w:pPr>
          </w:p>
        </w:tc>
        <w:tc>
          <w:tcPr>
            <w:tcW w:w="164" w:type="pct"/>
          </w:tcPr>
          <w:p w14:paraId="232A5E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6FCF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B7F837A" w14:textId="77777777" w:rsidR="003C3C7A" w:rsidRPr="00EF6BDE" w:rsidRDefault="003C3C7A" w:rsidP="00A76766">
            <w:pPr>
              <w:rPr>
                <w:sz w:val="18"/>
                <w:szCs w:val="18"/>
              </w:rPr>
            </w:pPr>
          </w:p>
        </w:tc>
      </w:tr>
      <w:tr w:rsidR="00D334B5" w:rsidRPr="00EF6BDE" w14:paraId="0F399DDA" w14:textId="77777777" w:rsidTr="00494055">
        <w:trPr>
          <w:trHeight w:val="288"/>
        </w:trPr>
        <w:tc>
          <w:tcPr>
            <w:tcW w:w="2713" w:type="pct"/>
            <w:vMerge/>
            <w:vAlign w:val="center"/>
          </w:tcPr>
          <w:p w14:paraId="71003510" w14:textId="77777777" w:rsidR="003C3C7A" w:rsidRPr="00EF6BDE" w:rsidRDefault="003C3C7A" w:rsidP="001E2BFC">
            <w:pPr>
              <w:rPr>
                <w:sz w:val="18"/>
                <w:szCs w:val="18"/>
              </w:rPr>
            </w:pPr>
          </w:p>
        </w:tc>
        <w:tc>
          <w:tcPr>
            <w:tcW w:w="164" w:type="pct"/>
          </w:tcPr>
          <w:p w14:paraId="3000A0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2580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0CD4E16" w14:textId="77777777" w:rsidR="003C3C7A" w:rsidRPr="00EF6BDE" w:rsidRDefault="003C3C7A" w:rsidP="00A76766">
            <w:pPr>
              <w:rPr>
                <w:sz w:val="18"/>
                <w:szCs w:val="18"/>
              </w:rPr>
            </w:pPr>
          </w:p>
        </w:tc>
      </w:tr>
      <w:tr w:rsidR="00D334B5" w:rsidRPr="00EF6BDE" w14:paraId="58458417" w14:textId="77777777" w:rsidTr="00494055">
        <w:trPr>
          <w:trHeight w:val="288"/>
        </w:trPr>
        <w:tc>
          <w:tcPr>
            <w:tcW w:w="2713" w:type="pct"/>
            <w:vMerge/>
            <w:vAlign w:val="center"/>
          </w:tcPr>
          <w:p w14:paraId="3069716A" w14:textId="77777777" w:rsidR="003C3C7A" w:rsidRPr="00EF6BDE" w:rsidRDefault="003C3C7A" w:rsidP="001E2BFC">
            <w:pPr>
              <w:rPr>
                <w:sz w:val="18"/>
                <w:szCs w:val="18"/>
              </w:rPr>
            </w:pPr>
          </w:p>
        </w:tc>
        <w:tc>
          <w:tcPr>
            <w:tcW w:w="164" w:type="pct"/>
          </w:tcPr>
          <w:p w14:paraId="5830B2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6B4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BF5C52" w14:textId="77777777" w:rsidR="003C3C7A" w:rsidRPr="00EF6BDE" w:rsidRDefault="003C3C7A" w:rsidP="00A76766">
            <w:pPr>
              <w:rPr>
                <w:sz w:val="18"/>
                <w:szCs w:val="18"/>
              </w:rPr>
            </w:pPr>
          </w:p>
        </w:tc>
      </w:tr>
      <w:tr w:rsidR="00D334B5" w:rsidRPr="00EF6BDE" w14:paraId="0C6F333A" w14:textId="77777777" w:rsidTr="00494055">
        <w:trPr>
          <w:trHeight w:val="288"/>
        </w:trPr>
        <w:tc>
          <w:tcPr>
            <w:tcW w:w="2713" w:type="pct"/>
            <w:vMerge/>
            <w:tcBorders>
              <w:bottom w:val="single" w:sz="8" w:space="0" w:color="F2F2F2" w:themeColor="background1" w:themeShade="F2"/>
            </w:tcBorders>
            <w:vAlign w:val="center"/>
          </w:tcPr>
          <w:p w14:paraId="7DE93913" w14:textId="77777777" w:rsidR="003C3C7A" w:rsidRPr="00EF6BDE" w:rsidRDefault="003C3C7A" w:rsidP="001E2BFC">
            <w:pPr>
              <w:rPr>
                <w:sz w:val="18"/>
                <w:szCs w:val="18"/>
              </w:rPr>
            </w:pPr>
          </w:p>
        </w:tc>
        <w:tc>
          <w:tcPr>
            <w:tcW w:w="164" w:type="pct"/>
          </w:tcPr>
          <w:p w14:paraId="773F7C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8992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DC9A943" w14:textId="77777777" w:rsidR="003C3C7A" w:rsidRPr="00EF6BDE" w:rsidRDefault="003C3C7A" w:rsidP="00A76766">
            <w:pPr>
              <w:rPr>
                <w:sz w:val="18"/>
                <w:szCs w:val="18"/>
              </w:rPr>
            </w:pPr>
          </w:p>
        </w:tc>
      </w:tr>
      <w:tr w:rsidR="00747B54" w:rsidRPr="00EF6BDE" w14:paraId="2859E90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10D0147" w14:textId="77777777" w:rsidR="003C3C7A" w:rsidRPr="00EF6BDE" w:rsidRDefault="003C3C7A" w:rsidP="001E2BFC">
            <w:pPr>
              <w:rPr>
                <w:sz w:val="18"/>
                <w:szCs w:val="18"/>
              </w:rPr>
            </w:pPr>
          </w:p>
        </w:tc>
        <w:tc>
          <w:tcPr>
            <w:tcW w:w="164" w:type="pct"/>
          </w:tcPr>
          <w:p w14:paraId="0AF6C6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817CE1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44A1024" w14:textId="77777777" w:rsidR="003C3C7A" w:rsidRPr="00EF6BDE" w:rsidRDefault="003C3C7A" w:rsidP="00A76766">
            <w:pPr>
              <w:rPr>
                <w:sz w:val="18"/>
                <w:szCs w:val="18"/>
              </w:rPr>
            </w:pPr>
          </w:p>
        </w:tc>
      </w:tr>
    </w:tbl>
    <w:p w14:paraId="1C4CA07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671979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2B575B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04A19E8" w14:textId="77777777" w:rsidTr="00E81DB6">
        <w:trPr>
          <w:trHeight w:val="4608"/>
        </w:trPr>
        <w:tc>
          <w:tcPr>
            <w:tcW w:w="5000" w:type="pct"/>
            <w:tcBorders>
              <w:bottom w:val="single" w:sz="4" w:space="0" w:color="FFFFFF" w:themeColor="background1"/>
            </w:tcBorders>
          </w:tcPr>
          <w:p w14:paraId="0ED158D8" w14:textId="77777777" w:rsidR="003C3C7A" w:rsidRPr="00330468" w:rsidRDefault="003C3C7A" w:rsidP="00330468">
            <w:pPr>
              <w:pStyle w:val="NoSpacing"/>
            </w:pPr>
          </w:p>
        </w:tc>
      </w:tr>
      <w:tr w:rsidR="004105BC" w:rsidRPr="00330468" w14:paraId="2F722098" w14:textId="77777777" w:rsidTr="00426FD0">
        <w:trPr>
          <w:trHeight w:val="70"/>
        </w:trPr>
        <w:tc>
          <w:tcPr>
            <w:tcW w:w="5000" w:type="pct"/>
            <w:tcBorders>
              <w:top w:val="single" w:sz="4" w:space="0" w:color="FFFFFF" w:themeColor="background1"/>
              <w:bottom w:val="single" w:sz="18" w:space="0" w:color="595959" w:themeColor="text1" w:themeTint="A6"/>
            </w:tcBorders>
          </w:tcPr>
          <w:p w14:paraId="05D09F0B" w14:textId="77777777" w:rsidR="003C3C7A" w:rsidRPr="00330468" w:rsidRDefault="003C3C7A" w:rsidP="00330468">
            <w:pPr>
              <w:pStyle w:val="NoSpacing"/>
            </w:pPr>
          </w:p>
        </w:tc>
      </w:tr>
    </w:tbl>
    <w:p w14:paraId="48593884" w14:textId="77777777" w:rsidR="003C3C7A" w:rsidRDefault="003C3C7A" w:rsidP="00F85A1D"/>
    <w:p w14:paraId="21D9FCDE" w14:textId="77777777" w:rsidR="008D1191" w:rsidRDefault="003C3C7A">
      <w:r>
        <w:br w:type="page"/>
      </w:r>
    </w:p>
    <w:p w14:paraId="42C68D1E" w14:textId="77777777" w:rsidR="003C3C7A" w:rsidRPr="008939A4" w:rsidRDefault="003C3C7A" w:rsidP="00607997">
      <w:pPr>
        <w:pStyle w:val="Heading2"/>
      </w:pPr>
      <w:r>
        <w:lastRenderedPageBreak/>
        <w:t>Wednesday, February 04, 2026</w:t>
      </w:r>
    </w:p>
    <w:p w14:paraId="562081C7" w14:textId="77777777" w:rsidR="003C3C7A" w:rsidRDefault="003C3C7A" w:rsidP="001E0B71">
      <w:pPr>
        <w:pStyle w:val="NoSpacing"/>
        <w:rPr>
          <w:rFonts w:cs="Arial"/>
          <w:color w:val="595959" w:themeColor="text1" w:themeTint="A6"/>
          <w:sz w:val="16"/>
          <w:szCs w:val="16"/>
        </w:rPr>
      </w:pPr>
    </w:p>
    <w:p w14:paraId="381F8CE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D6C688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2F4011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70A944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5DB236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2EA01E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657F2C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A304480" w14:textId="77777777" w:rsidTr="00D334B5">
        <w:trPr>
          <w:trHeight w:val="288"/>
        </w:trPr>
        <w:tc>
          <w:tcPr>
            <w:tcW w:w="2713" w:type="pct"/>
            <w:vMerge w:val="restart"/>
          </w:tcPr>
          <w:p w14:paraId="5BE7B16C" w14:textId="77777777" w:rsidR="003C3C7A" w:rsidRPr="00EF6BDE" w:rsidRDefault="003C3C7A" w:rsidP="00D334B5">
            <w:pPr>
              <w:rPr>
                <w:sz w:val="18"/>
                <w:szCs w:val="18"/>
              </w:rPr>
            </w:pPr>
          </w:p>
        </w:tc>
        <w:tc>
          <w:tcPr>
            <w:tcW w:w="164" w:type="pct"/>
          </w:tcPr>
          <w:p w14:paraId="628E749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E1AD3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41824B" w14:textId="77777777" w:rsidR="003C3C7A" w:rsidRPr="00EF6BDE" w:rsidRDefault="003C3C7A" w:rsidP="00A76766">
            <w:pPr>
              <w:rPr>
                <w:sz w:val="18"/>
                <w:szCs w:val="18"/>
              </w:rPr>
            </w:pPr>
          </w:p>
        </w:tc>
      </w:tr>
      <w:tr w:rsidR="00D334B5" w:rsidRPr="00EF6BDE" w14:paraId="65C1AFFA" w14:textId="77777777" w:rsidTr="00494055">
        <w:trPr>
          <w:trHeight w:val="288"/>
        </w:trPr>
        <w:tc>
          <w:tcPr>
            <w:tcW w:w="2713" w:type="pct"/>
            <w:vMerge/>
            <w:vAlign w:val="center"/>
          </w:tcPr>
          <w:p w14:paraId="78C0A063" w14:textId="77777777" w:rsidR="003C3C7A" w:rsidRPr="00EF6BDE" w:rsidRDefault="003C3C7A" w:rsidP="001E2BFC">
            <w:pPr>
              <w:rPr>
                <w:sz w:val="18"/>
                <w:szCs w:val="18"/>
              </w:rPr>
            </w:pPr>
          </w:p>
        </w:tc>
        <w:tc>
          <w:tcPr>
            <w:tcW w:w="164" w:type="pct"/>
          </w:tcPr>
          <w:p w14:paraId="10D5F7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855F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69BE58A" w14:textId="77777777" w:rsidR="003C3C7A" w:rsidRPr="00EF6BDE" w:rsidRDefault="003C3C7A" w:rsidP="00A76766">
            <w:pPr>
              <w:rPr>
                <w:sz w:val="18"/>
                <w:szCs w:val="18"/>
              </w:rPr>
            </w:pPr>
          </w:p>
        </w:tc>
      </w:tr>
      <w:tr w:rsidR="00D334B5" w:rsidRPr="00EF6BDE" w14:paraId="57D9B2C0" w14:textId="77777777" w:rsidTr="00494055">
        <w:trPr>
          <w:trHeight w:val="288"/>
        </w:trPr>
        <w:tc>
          <w:tcPr>
            <w:tcW w:w="2713" w:type="pct"/>
            <w:vMerge/>
            <w:vAlign w:val="center"/>
          </w:tcPr>
          <w:p w14:paraId="528909A6" w14:textId="77777777" w:rsidR="003C3C7A" w:rsidRPr="00EF6BDE" w:rsidRDefault="003C3C7A" w:rsidP="001E2BFC">
            <w:pPr>
              <w:rPr>
                <w:sz w:val="18"/>
                <w:szCs w:val="18"/>
              </w:rPr>
            </w:pPr>
          </w:p>
        </w:tc>
        <w:tc>
          <w:tcPr>
            <w:tcW w:w="164" w:type="pct"/>
          </w:tcPr>
          <w:p w14:paraId="6E43FA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EDC8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D238CB3" w14:textId="77777777" w:rsidR="003C3C7A" w:rsidRPr="00EF6BDE" w:rsidRDefault="003C3C7A" w:rsidP="00A76766">
            <w:pPr>
              <w:rPr>
                <w:sz w:val="18"/>
                <w:szCs w:val="18"/>
              </w:rPr>
            </w:pPr>
          </w:p>
        </w:tc>
      </w:tr>
      <w:tr w:rsidR="00D334B5" w:rsidRPr="00EF6BDE" w14:paraId="6E72CB3A" w14:textId="77777777" w:rsidTr="00494055">
        <w:trPr>
          <w:trHeight w:val="288"/>
        </w:trPr>
        <w:tc>
          <w:tcPr>
            <w:tcW w:w="2713" w:type="pct"/>
            <w:vMerge/>
            <w:vAlign w:val="center"/>
          </w:tcPr>
          <w:p w14:paraId="55AB5607" w14:textId="77777777" w:rsidR="003C3C7A" w:rsidRPr="00EF6BDE" w:rsidRDefault="003C3C7A" w:rsidP="001E2BFC">
            <w:pPr>
              <w:rPr>
                <w:sz w:val="18"/>
                <w:szCs w:val="18"/>
              </w:rPr>
            </w:pPr>
          </w:p>
        </w:tc>
        <w:tc>
          <w:tcPr>
            <w:tcW w:w="164" w:type="pct"/>
          </w:tcPr>
          <w:p w14:paraId="291022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F779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2F4A536" w14:textId="77777777" w:rsidR="003C3C7A" w:rsidRPr="00EF6BDE" w:rsidRDefault="003C3C7A" w:rsidP="00A76766">
            <w:pPr>
              <w:rPr>
                <w:sz w:val="18"/>
                <w:szCs w:val="18"/>
              </w:rPr>
            </w:pPr>
          </w:p>
        </w:tc>
      </w:tr>
      <w:tr w:rsidR="00D334B5" w:rsidRPr="00EF6BDE" w14:paraId="70B68252" w14:textId="77777777" w:rsidTr="00494055">
        <w:trPr>
          <w:trHeight w:val="288"/>
        </w:trPr>
        <w:tc>
          <w:tcPr>
            <w:tcW w:w="2713" w:type="pct"/>
            <w:vMerge/>
            <w:vAlign w:val="center"/>
          </w:tcPr>
          <w:p w14:paraId="44EB5C44" w14:textId="77777777" w:rsidR="003C3C7A" w:rsidRPr="00EF6BDE" w:rsidRDefault="003C3C7A" w:rsidP="001E2BFC">
            <w:pPr>
              <w:rPr>
                <w:sz w:val="18"/>
                <w:szCs w:val="18"/>
              </w:rPr>
            </w:pPr>
          </w:p>
        </w:tc>
        <w:tc>
          <w:tcPr>
            <w:tcW w:w="164" w:type="pct"/>
          </w:tcPr>
          <w:p w14:paraId="143F81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5CF1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F9776D3" w14:textId="77777777" w:rsidR="003C3C7A" w:rsidRPr="00EF6BDE" w:rsidRDefault="003C3C7A" w:rsidP="00A76766">
            <w:pPr>
              <w:rPr>
                <w:sz w:val="18"/>
                <w:szCs w:val="18"/>
              </w:rPr>
            </w:pPr>
          </w:p>
        </w:tc>
      </w:tr>
      <w:tr w:rsidR="00D334B5" w:rsidRPr="00EF6BDE" w14:paraId="5A4DC41F" w14:textId="77777777" w:rsidTr="00494055">
        <w:trPr>
          <w:trHeight w:val="288"/>
        </w:trPr>
        <w:tc>
          <w:tcPr>
            <w:tcW w:w="2713" w:type="pct"/>
            <w:vMerge/>
            <w:vAlign w:val="center"/>
          </w:tcPr>
          <w:p w14:paraId="24B285CB" w14:textId="77777777" w:rsidR="003C3C7A" w:rsidRPr="00EF6BDE" w:rsidRDefault="003C3C7A" w:rsidP="001E2BFC">
            <w:pPr>
              <w:rPr>
                <w:sz w:val="18"/>
                <w:szCs w:val="18"/>
              </w:rPr>
            </w:pPr>
          </w:p>
        </w:tc>
        <w:tc>
          <w:tcPr>
            <w:tcW w:w="164" w:type="pct"/>
          </w:tcPr>
          <w:p w14:paraId="6FC375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F82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4902E51" w14:textId="77777777" w:rsidR="003C3C7A" w:rsidRPr="00EF6BDE" w:rsidRDefault="003C3C7A" w:rsidP="00A76766">
            <w:pPr>
              <w:rPr>
                <w:sz w:val="18"/>
                <w:szCs w:val="18"/>
              </w:rPr>
            </w:pPr>
          </w:p>
        </w:tc>
      </w:tr>
      <w:tr w:rsidR="00D334B5" w:rsidRPr="00EF6BDE" w14:paraId="4509A8E8" w14:textId="77777777" w:rsidTr="00494055">
        <w:trPr>
          <w:trHeight w:val="288"/>
        </w:trPr>
        <w:tc>
          <w:tcPr>
            <w:tcW w:w="2713" w:type="pct"/>
            <w:vMerge/>
            <w:vAlign w:val="center"/>
          </w:tcPr>
          <w:p w14:paraId="7469CC46" w14:textId="77777777" w:rsidR="003C3C7A" w:rsidRPr="00EF6BDE" w:rsidRDefault="003C3C7A" w:rsidP="001E2BFC">
            <w:pPr>
              <w:rPr>
                <w:sz w:val="18"/>
                <w:szCs w:val="18"/>
              </w:rPr>
            </w:pPr>
          </w:p>
        </w:tc>
        <w:tc>
          <w:tcPr>
            <w:tcW w:w="164" w:type="pct"/>
          </w:tcPr>
          <w:p w14:paraId="19CE92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DD59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AC14F3C" w14:textId="77777777" w:rsidR="003C3C7A" w:rsidRPr="00EF6BDE" w:rsidRDefault="003C3C7A" w:rsidP="00A76766">
            <w:pPr>
              <w:rPr>
                <w:sz w:val="18"/>
                <w:szCs w:val="18"/>
              </w:rPr>
            </w:pPr>
          </w:p>
        </w:tc>
      </w:tr>
      <w:tr w:rsidR="00D334B5" w:rsidRPr="00EF6BDE" w14:paraId="282C981C" w14:textId="77777777" w:rsidTr="00494055">
        <w:trPr>
          <w:trHeight w:val="288"/>
        </w:trPr>
        <w:tc>
          <w:tcPr>
            <w:tcW w:w="2713" w:type="pct"/>
            <w:vMerge/>
            <w:vAlign w:val="center"/>
          </w:tcPr>
          <w:p w14:paraId="1EA1ACA4" w14:textId="77777777" w:rsidR="003C3C7A" w:rsidRPr="00EF6BDE" w:rsidRDefault="003C3C7A" w:rsidP="001E2BFC">
            <w:pPr>
              <w:rPr>
                <w:sz w:val="18"/>
                <w:szCs w:val="18"/>
              </w:rPr>
            </w:pPr>
          </w:p>
        </w:tc>
        <w:tc>
          <w:tcPr>
            <w:tcW w:w="164" w:type="pct"/>
          </w:tcPr>
          <w:p w14:paraId="3B68D9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73DA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799F3D9" w14:textId="77777777" w:rsidR="003C3C7A" w:rsidRPr="00EF6BDE" w:rsidRDefault="003C3C7A" w:rsidP="00A76766">
            <w:pPr>
              <w:rPr>
                <w:sz w:val="18"/>
                <w:szCs w:val="18"/>
              </w:rPr>
            </w:pPr>
          </w:p>
        </w:tc>
      </w:tr>
      <w:tr w:rsidR="00D334B5" w:rsidRPr="00EF6BDE" w14:paraId="6EF6572C" w14:textId="77777777" w:rsidTr="00494055">
        <w:trPr>
          <w:trHeight w:val="288"/>
        </w:trPr>
        <w:tc>
          <w:tcPr>
            <w:tcW w:w="2713" w:type="pct"/>
            <w:vMerge/>
            <w:vAlign w:val="center"/>
          </w:tcPr>
          <w:p w14:paraId="51D44090" w14:textId="77777777" w:rsidR="003C3C7A" w:rsidRPr="00EF6BDE" w:rsidRDefault="003C3C7A" w:rsidP="001E2BFC">
            <w:pPr>
              <w:rPr>
                <w:sz w:val="18"/>
                <w:szCs w:val="18"/>
              </w:rPr>
            </w:pPr>
          </w:p>
        </w:tc>
        <w:tc>
          <w:tcPr>
            <w:tcW w:w="164" w:type="pct"/>
          </w:tcPr>
          <w:p w14:paraId="56BDBE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4A23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F377E54" w14:textId="77777777" w:rsidR="003C3C7A" w:rsidRPr="00EF6BDE" w:rsidRDefault="003C3C7A" w:rsidP="00A76766">
            <w:pPr>
              <w:rPr>
                <w:sz w:val="18"/>
                <w:szCs w:val="18"/>
              </w:rPr>
            </w:pPr>
          </w:p>
        </w:tc>
      </w:tr>
      <w:tr w:rsidR="00D334B5" w:rsidRPr="00EF6BDE" w14:paraId="414DFE2A" w14:textId="77777777" w:rsidTr="00494055">
        <w:trPr>
          <w:trHeight w:val="288"/>
        </w:trPr>
        <w:tc>
          <w:tcPr>
            <w:tcW w:w="2713" w:type="pct"/>
            <w:vMerge/>
            <w:vAlign w:val="center"/>
          </w:tcPr>
          <w:p w14:paraId="7B7B1A15" w14:textId="77777777" w:rsidR="003C3C7A" w:rsidRPr="00EF6BDE" w:rsidRDefault="003C3C7A" w:rsidP="001E2BFC">
            <w:pPr>
              <w:rPr>
                <w:sz w:val="18"/>
                <w:szCs w:val="18"/>
              </w:rPr>
            </w:pPr>
          </w:p>
        </w:tc>
        <w:tc>
          <w:tcPr>
            <w:tcW w:w="164" w:type="pct"/>
          </w:tcPr>
          <w:p w14:paraId="3CA495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059C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F48A77C" w14:textId="77777777" w:rsidR="003C3C7A" w:rsidRPr="00EF6BDE" w:rsidRDefault="003C3C7A" w:rsidP="00A76766">
            <w:pPr>
              <w:rPr>
                <w:sz w:val="18"/>
                <w:szCs w:val="18"/>
              </w:rPr>
            </w:pPr>
          </w:p>
        </w:tc>
      </w:tr>
      <w:tr w:rsidR="00D334B5" w:rsidRPr="00EF6BDE" w14:paraId="4529ECC6" w14:textId="77777777" w:rsidTr="00494055">
        <w:trPr>
          <w:trHeight w:val="288"/>
        </w:trPr>
        <w:tc>
          <w:tcPr>
            <w:tcW w:w="2713" w:type="pct"/>
            <w:vMerge/>
            <w:vAlign w:val="center"/>
          </w:tcPr>
          <w:p w14:paraId="681C5AFC" w14:textId="77777777" w:rsidR="003C3C7A" w:rsidRPr="00EF6BDE" w:rsidRDefault="003C3C7A" w:rsidP="001E2BFC">
            <w:pPr>
              <w:rPr>
                <w:sz w:val="18"/>
                <w:szCs w:val="18"/>
              </w:rPr>
            </w:pPr>
          </w:p>
        </w:tc>
        <w:tc>
          <w:tcPr>
            <w:tcW w:w="164" w:type="pct"/>
          </w:tcPr>
          <w:p w14:paraId="22DB6B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BA2A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EEA7F7E" w14:textId="77777777" w:rsidR="003C3C7A" w:rsidRPr="00EF6BDE" w:rsidRDefault="003C3C7A" w:rsidP="00A76766">
            <w:pPr>
              <w:rPr>
                <w:sz w:val="18"/>
                <w:szCs w:val="18"/>
              </w:rPr>
            </w:pPr>
          </w:p>
        </w:tc>
      </w:tr>
      <w:tr w:rsidR="00D334B5" w:rsidRPr="00EF6BDE" w14:paraId="43CFBDAB" w14:textId="77777777" w:rsidTr="00494055">
        <w:trPr>
          <w:trHeight w:val="288"/>
        </w:trPr>
        <w:tc>
          <w:tcPr>
            <w:tcW w:w="2713" w:type="pct"/>
            <w:vMerge/>
            <w:vAlign w:val="center"/>
          </w:tcPr>
          <w:p w14:paraId="746D4643" w14:textId="77777777" w:rsidR="003C3C7A" w:rsidRPr="00EF6BDE" w:rsidRDefault="003C3C7A" w:rsidP="001E2BFC">
            <w:pPr>
              <w:rPr>
                <w:sz w:val="18"/>
                <w:szCs w:val="18"/>
              </w:rPr>
            </w:pPr>
          </w:p>
        </w:tc>
        <w:tc>
          <w:tcPr>
            <w:tcW w:w="164" w:type="pct"/>
          </w:tcPr>
          <w:p w14:paraId="1F2D6C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A772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EF3389D" w14:textId="77777777" w:rsidR="003C3C7A" w:rsidRPr="00EF6BDE" w:rsidRDefault="003C3C7A" w:rsidP="00A76766">
            <w:pPr>
              <w:rPr>
                <w:sz w:val="18"/>
                <w:szCs w:val="18"/>
              </w:rPr>
            </w:pPr>
          </w:p>
        </w:tc>
      </w:tr>
      <w:tr w:rsidR="00D334B5" w:rsidRPr="00EF6BDE" w14:paraId="523F5664" w14:textId="77777777" w:rsidTr="00494055">
        <w:trPr>
          <w:trHeight w:val="288"/>
        </w:trPr>
        <w:tc>
          <w:tcPr>
            <w:tcW w:w="2713" w:type="pct"/>
            <w:vMerge/>
            <w:vAlign w:val="center"/>
          </w:tcPr>
          <w:p w14:paraId="13AC32C6" w14:textId="77777777" w:rsidR="003C3C7A" w:rsidRPr="00EF6BDE" w:rsidRDefault="003C3C7A" w:rsidP="001E2BFC">
            <w:pPr>
              <w:rPr>
                <w:sz w:val="18"/>
                <w:szCs w:val="18"/>
              </w:rPr>
            </w:pPr>
          </w:p>
        </w:tc>
        <w:tc>
          <w:tcPr>
            <w:tcW w:w="164" w:type="pct"/>
          </w:tcPr>
          <w:p w14:paraId="50248D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5EE4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823530" w14:textId="77777777" w:rsidR="003C3C7A" w:rsidRPr="00EF6BDE" w:rsidRDefault="003C3C7A" w:rsidP="00A76766">
            <w:pPr>
              <w:rPr>
                <w:sz w:val="18"/>
                <w:szCs w:val="18"/>
              </w:rPr>
            </w:pPr>
          </w:p>
        </w:tc>
      </w:tr>
      <w:tr w:rsidR="00D334B5" w:rsidRPr="00EF6BDE" w14:paraId="0B28FF1C" w14:textId="77777777" w:rsidTr="00494055">
        <w:trPr>
          <w:trHeight w:val="288"/>
        </w:trPr>
        <w:tc>
          <w:tcPr>
            <w:tcW w:w="2713" w:type="pct"/>
            <w:vMerge/>
            <w:tcBorders>
              <w:bottom w:val="single" w:sz="8" w:space="0" w:color="F2F2F2" w:themeColor="background1" w:themeShade="F2"/>
            </w:tcBorders>
            <w:vAlign w:val="center"/>
          </w:tcPr>
          <w:p w14:paraId="62E22001" w14:textId="77777777" w:rsidR="003C3C7A" w:rsidRPr="00EF6BDE" w:rsidRDefault="003C3C7A" w:rsidP="001E2BFC">
            <w:pPr>
              <w:rPr>
                <w:sz w:val="18"/>
                <w:szCs w:val="18"/>
              </w:rPr>
            </w:pPr>
          </w:p>
        </w:tc>
        <w:tc>
          <w:tcPr>
            <w:tcW w:w="164" w:type="pct"/>
          </w:tcPr>
          <w:p w14:paraId="17F2B2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C47C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0E3B87B" w14:textId="77777777" w:rsidR="003C3C7A" w:rsidRPr="00EF6BDE" w:rsidRDefault="003C3C7A" w:rsidP="00A76766">
            <w:pPr>
              <w:rPr>
                <w:sz w:val="18"/>
                <w:szCs w:val="18"/>
              </w:rPr>
            </w:pPr>
          </w:p>
        </w:tc>
      </w:tr>
      <w:tr w:rsidR="00747B54" w:rsidRPr="00EF6BDE" w14:paraId="653CE8C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ECF8008" w14:textId="77777777" w:rsidR="003C3C7A" w:rsidRPr="00EF6BDE" w:rsidRDefault="003C3C7A" w:rsidP="001E2BFC">
            <w:pPr>
              <w:rPr>
                <w:sz w:val="18"/>
                <w:szCs w:val="18"/>
              </w:rPr>
            </w:pPr>
          </w:p>
        </w:tc>
        <w:tc>
          <w:tcPr>
            <w:tcW w:w="164" w:type="pct"/>
          </w:tcPr>
          <w:p w14:paraId="396F88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6E1D3C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0868F87" w14:textId="77777777" w:rsidR="003C3C7A" w:rsidRPr="00EF6BDE" w:rsidRDefault="003C3C7A" w:rsidP="00A76766">
            <w:pPr>
              <w:rPr>
                <w:sz w:val="18"/>
                <w:szCs w:val="18"/>
              </w:rPr>
            </w:pPr>
          </w:p>
        </w:tc>
      </w:tr>
    </w:tbl>
    <w:p w14:paraId="6CBB507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D16EED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909EEB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7BC30F" w14:textId="77777777" w:rsidTr="00E81DB6">
        <w:trPr>
          <w:trHeight w:val="4608"/>
        </w:trPr>
        <w:tc>
          <w:tcPr>
            <w:tcW w:w="5000" w:type="pct"/>
            <w:tcBorders>
              <w:bottom w:val="single" w:sz="4" w:space="0" w:color="FFFFFF" w:themeColor="background1"/>
            </w:tcBorders>
          </w:tcPr>
          <w:p w14:paraId="33D68A13" w14:textId="77777777" w:rsidR="003C3C7A" w:rsidRPr="00330468" w:rsidRDefault="003C3C7A" w:rsidP="00330468">
            <w:pPr>
              <w:pStyle w:val="NoSpacing"/>
            </w:pPr>
          </w:p>
        </w:tc>
      </w:tr>
      <w:tr w:rsidR="004105BC" w:rsidRPr="00330468" w14:paraId="71F73DDB" w14:textId="77777777" w:rsidTr="00426FD0">
        <w:trPr>
          <w:trHeight w:val="70"/>
        </w:trPr>
        <w:tc>
          <w:tcPr>
            <w:tcW w:w="5000" w:type="pct"/>
            <w:tcBorders>
              <w:top w:val="single" w:sz="4" w:space="0" w:color="FFFFFF" w:themeColor="background1"/>
              <w:bottom w:val="single" w:sz="18" w:space="0" w:color="595959" w:themeColor="text1" w:themeTint="A6"/>
            </w:tcBorders>
          </w:tcPr>
          <w:p w14:paraId="4EF6ED37" w14:textId="77777777" w:rsidR="003C3C7A" w:rsidRPr="00330468" w:rsidRDefault="003C3C7A" w:rsidP="00330468">
            <w:pPr>
              <w:pStyle w:val="NoSpacing"/>
            </w:pPr>
          </w:p>
        </w:tc>
      </w:tr>
    </w:tbl>
    <w:p w14:paraId="350CE376" w14:textId="77777777" w:rsidR="003C3C7A" w:rsidRDefault="003C3C7A" w:rsidP="00F85A1D"/>
    <w:p w14:paraId="4A7EE4BB" w14:textId="77777777" w:rsidR="008D1191" w:rsidRDefault="003C3C7A">
      <w:r>
        <w:br w:type="page"/>
      </w:r>
    </w:p>
    <w:p w14:paraId="0119C2FD" w14:textId="77777777" w:rsidR="003C3C7A" w:rsidRPr="008939A4" w:rsidRDefault="003C3C7A" w:rsidP="00607997">
      <w:pPr>
        <w:pStyle w:val="Heading2"/>
      </w:pPr>
      <w:r>
        <w:lastRenderedPageBreak/>
        <w:t>Thursday, February 05, 2026</w:t>
      </w:r>
    </w:p>
    <w:p w14:paraId="545A0A59" w14:textId="77777777" w:rsidR="003C3C7A" w:rsidRDefault="003C3C7A" w:rsidP="001E0B71">
      <w:pPr>
        <w:pStyle w:val="NoSpacing"/>
        <w:rPr>
          <w:rFonts w:cs="Arial"/>
          <w:color w:val="595959" w:themeColor="text1" w:themeTint="A6"/>
          <w:sz w:val="16"/>
          <w:szCs w:val="16"/>
        </w:rPr>
      </w:pPr>
    </w:p>
    <w:p w14:paraId="1D4BD92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1D6131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CA7517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02A48C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ED229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954DBF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786F9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DC4BDAB" w14:textId="77777777" w:rsidTr="00D334B5">
        <w:trPr>
          <w:trHeight w:val="288"/>
        </w:trPr>
        <w:tc>
          <w:tcPr>
            <w:tcW w:w="2713" w:type="pct"/>
            <w:vMerge w:val="restart"/>
          </w:tcPr>
          <w:p w14:paraId="4137A8C7" w14:textId="77777777" w:rsidR="003C3C7A" w:rsidRPr="00EF6BDE" w:rsidRDefault="003C3C7A" w:rsidP="00D334B5">
            <w:pPr>
              <w:rPr>
                <w:sz w:val="18"/>
                <w:szCs w:val="18"/>
              </w:rPr>
            </w:pPr>
          </w:p>
        </w:tc>
        <w:tc>
          <w:tcPr>
            <w:tcW w:w="164" w:type="pct"/>
          </w:tcPr>
          <w:p w14:paraId="0F52BF0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4761B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010FB6" w14:textId="77777777" w:rsidR="003C3C7A" w:rsidRPr="00EF6BDE" w:rsidRDefault="003C3C7A" w:rsidP="00A76766">
            <w:pPr>
              <w:rPr>
                <w:sz w:val="18"/>
                <w:szCs w:val="18"/>
              </w:rPr>
            </w:pPr>
          </w:p>
        </w:tc>
      </w:tr>
      <w:tr w:rsidR="00D334B5" w:rsidRPr="00EF6BDE" w14:paraId="6A1BBDDC" w14:textId="77777777" w:rsidTr="00494055">
        <w:trPr>
          <w:trHeight w:val="288"/>
        </w:trPr>
        <w:tc>
          <w:tcPr>
            <w:tcW w:w="2713" w:type="pct"/>
            <w:vMerge/>
            <w:vAlign w:val="center"/>
          </w:tcPr>
          <w:p w14:paraId="6FAD0908" w14:textId="77777777" w:rsidR="003C3C7A" w:rsidRPr="00EF6BDE" w:rsidRDefault="003C3C7A" w:rsidP="001E2BFC">
            <w:pPr>
              <w:rPr>
                <w:sz w:val="18"/>
                <w:szCs w:val="18"/>
              </w:rPr>
            </w:pPr>
          </w:p>
        </w:tc>
        <w:tc>
          <w:tcPr>
            <w:tcW w:w="164" w:type="pct"/>
          </w:tcPr>
          <w:p w14:paraId="5C4075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F37F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B7CB440" w14:textId="77777777" w:rsidR="003C3C7A" w:rsidRPr="00EF6BDE" w:rsidRDefault="003C3C7A" w:rsidP="00A76766">
            <w:pPr>
              <w:rPr>
                <w:sz w:val="18"/>
                <w:szCs w:val="18"/>
              </w:rPr>
            </w:pPr>
          </w:p>
        </w:tc>
      </w:tr>
      <w:tr w:rsidR="00D334B5" w:rsidRPr="00EF6BDE" w14:paraId="0A6A1A4E" w14:textId="77777777" w:rsidTr="00494055">
        <w:trPr>
          <w:trHeight w:val="288"/>
        </w:trPr>
        <w:tc>
          <w:tcPr>
            <w:tcW w:w="2713" w:type="pct"/>
            <w:vMerge/>
            <w:vAlign w:val="center"/>
          </w:tcPr>
          <w:p w14:paraId="454F8D1E" w14:textId="77777777" w:rsidR="003C3C7A" w:rsidRPr="00EF6BDE" w:rsidRDefault="003C3C7A" w:rsidP="001E2BFC">
            <w:pPr>
              <w:rPr>
                <w:sz w:val="18"/>
                <w:szCs w:val="18"/>
              </w:rPr>
            </w:pPr>
          </w:p>
        </w:tc>
        <w:tc>
          <w:tcPr>
            <w:tcW w:w="164" w:type="pct"/>
          </w:tcPr>
          <w:p w14:paraId="17E59C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BE3E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364BB16" w14:textId="77777777" w:rsidR="003C3C7A" w:rsidRPr="00EF6BDE" w:rsidRDefault="003C3C7A" w:rsidP="00A76766">
            <w:pPr>
              <w:rPr>
                <w:sz w:val="18"/>
                <w:szCs w:val="18"/>
              </w:rPr>
            </w:pPr>
          </w:p>
        </w:tc>
      </w:tr>
      <w:tr w:rsidR="00D334B5" w:rsidRPr="00EF6BDE" w14:paraId="4BCF9E3D" w14:textId="77777777" w:rsidTr="00494055">
        <w:trPr>
          <w:trHeight w:val="288"/>
        </w:trPr>
        <w:tc>
          <w:tcPr>
            <w:tcW w:w="2713" w:type="pct"/>
            <w:vMerge/>
            <w:vAlign w:val="center"/>
          </w:tcPr>
          <w:p w14:paraId="237FD79D" w14:textId="77777777" w:rsidR="003C3C7A" w:rsidRPr="00EF6BDE" w:rsidRDefault="003C3C7A" w:rsidP="001E2BFC">
            <w:pPr>
              <w:rPr>
                <w:sz w:val="18"/>
                <w:szCs w:val="18"/>
              </w:rPr>
            </w:pPr>
          </w:p>
        </w:tc>
        <w:tc>
          <w:tcPr>
            <w:tcW w:w="164" w:type="pct"/>
          </w:tcPr>
          <w:p w14:paraId="7A7F5B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D7EA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04E6D9B" w14:textId="77777777" w:rsidR="003C3C7A" w:rsidRPr="00EF6BDE" w:rsidRDefault="003C3C7A" w:rsidP="00A76766">
            <w:pPr>
              <w:rPr>
                <w:sz w:val="18"/>
                <w:szCs w:val="18"/>
              </w:rPr>
            </w:pPr>
          </w:p>
        </w:tc>
      </w:tr>
      <w:tr w:rsidR="00D334B5" w:rsidRPr="00EF6BDE" w14:paraId="7F45D6F9" w14:textId="77777777" w:rsidTr="00494055">
        <w:trPr>
          <w:trHeight w:val="288"/>
        </w:trPr>
        <w:tc>
          <w:tcPr>
            <w:tcW w:w="2713" w:type="pct"/>
            <w:vMerge/>
            <w:vAlign w:val="center"/>
          </w:tcPr>
          <w:p w14:paraId="76F66D36" w14:textId="77777777" w:rsidR="003C3C7A" w:rsidRPr="00EF6BDE" w:rsidRDefault="003C3C7A" w:rsidP="001E2BFC">
            <w:pPr>
              <w:rPr>
                <w:sz w:val="18"/>
                <w:szCs w:val="18"/>
              </w:rPr>
            </w:pPr>
          </w:p>
        </w:tc>
        <w:tc>
          <w:tcPr>
            <w:tcW w:w="164" w:type="pct"/>
          </w:tcPr>
          <w:p w14:paraId="66C8B5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F1F1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8CA986A" w14:textId="77777777" w:rsidR="003C3C7A" w:rsidRPr="00EF6BDE" w:rsidRDefault="003C3C7A" w:rsidP="00A76766">
            <w:pPr>
              <w:rPr>
                <w:sz w:val="18"/>
                <w:szCs w:val="18"/>
              </w:rPr>
            </w:pPr>
          </w:p>
        </w:tc>
      </w:tr>
      <w:tr w:rsidR="00D334B5" w:rsidRPr="00EF6BDE" w14:paraId="61781426" w14:textId="77777777" w:rsidTr="00494055">
        <w:trPr>
          <w:trHeight w:val="288"/>
        </w:trPr>
        <w:tc>
          <w:tcPr>
            <w:tcW w:w="2713" w:type="pct"/>
            <w:vMerge/>
            <w:vAlign w:val="center"/>
          </w:tcPr>
          <w:p w14:paraId="3554FEB3" w14:textId="77777777" w:rsidR="003C3C7A" w:rsidRPr="00EF6BDE" w:rsidRDefault="003C3C7A" w:rsidP="001E2BFC">
            <w:pPr>
              <w:rPr>
                <w:sz w:val="18"/>
                <w:szCs w:val="18"/>
              </w:rPr>
            </w:pPr>
          </w:p>
        </w:tc>
        <w:tc>
          <w:tcPr>
            <w:tcW w:w="164" w:type="pct"/>
          </w:tcPr>
          <w:p w14:paraId="18BBF6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F0B9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716D1B7" w14:textId="77777777" w:rsidR="003C3C7A" w:rsidRPr="00EF6BDE" w:rsidRDefault="003C3C7A" w:rsidP="00A76766">
            <w:pPr>
              <w:rPr>
                <w:sz w:val="18"/>
                <w:szCs w:val="18"/>
              </w:rPr>
            </w:pPr>
          </w:p>
        </w:tc>
      </w:tr>
      <w:tr w:rsidR="00D334B5" w:rsidRPr="00EF6BDE" w14:paraId="6CE2F6E9" w14:textId="77777777" w:rsidTr="00494055">
        <w:trPr>
          <w:trHeight w:val="288"/>
        </w:trPr>
        <w:tc>
          <w:tcPr>
            <w:tcW w:w="2713" w:type="pct"/>
            <w:vMerge/>
            <w:vAlign w:val="center"/>
          </w:tcPr>
          <w:p w14:paraId="56A9D842" w14:textId="77777777" w:rsidR="003C3C7A" w:rsidRPr="00EF6BDE" w:rsidRDefault="003C3C7A" w:rsidP="001E2BFC">
            <w:pPr>
              <w:rPr>
                <w:sz w:val="18"/>
                <w:szCs w:val="18"/>
              </w:rPr>
            </w:pPr>
          </w:p>
        </w:tc>
        <w:tc>
          <w:tcPr>
            <w:tcW w:w="164" w:type="pct"/>
          </w:tcPr>
          <w:p w14:paraId="4CDA4F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31F7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DFE3925" w14:textId="77777777" w:rsidR="003C3C7A" w:rsidRPr="00EF6BDE" w:rsidRDefault="003C3C7A" w:rsidP="00A76766">
            <w:pPr>
              <w:rPr>
                <w:sz w:val="18"/>
                <w:szCs w:val="18"/>
              </w:rPr>
            </w:pPr>
          </w:p>
        </w:tc>
      </w:tr>
      <w:tr w:rsidR="00D334B5" w:rsidRPr="00EF6BDE" w14:paraId="1B4CCDD3" w14:textId="77777777" w:rsidTr="00494055">
        <w:trPr>
          <w:trHeight w:val="288"/>
        </w:trPr>
        <w:tc>
          <w:tcPr>
            <w:tcW w:w="2713" w:type="pct"/>
            <w:vMerge/>
            <w:vAlign w:val="center"/>
          </w:tcPr>
          <w:p w14:paraId="5A274ADE" w14:textId="77777777" w:rsidR="003C3C7A" w:rsidRPr="00EF6BDE" w:rsidRDefault="003C3C7A" w:rsidP="001E2BFC">
            <w:pPr>
              <w:rPr>
                <w:sz w:val="18"/>
                <w:szCs w:val="18"/>
              </w:rPr>
            </w:pPr>
          </w:p>
        </w:tc>
        <w:tc>
          <w:tcPr>
            <w:tcW w:w="164" w:type="pct"/>
          </w:tcPr>
          <w:p w14:paraId="30701B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91F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9C2A550" w14:textId="77777777" w:rsidR="003C3C7A" w:rsidRPr="00EF6BDE" w:rsidRDefault="003C3C7A" w:rsidP="00A76766">
            <w:pPr>
              <w:rPr>
                <w:sz w:val="18"/>
                <w:szCs w:val="18"/>
              </w:rPr>
            </w:pPr>
          </w:p>
        </w:tc>
      </w:tr>
      <w:tr w:rsidR="00D334B5" w:rsidRPr="00EF6BDE" w14:paraId="63CF4F78" w14:textId="77777777" w:rsidTr="00494055">
        <w:trPr>
          <w:trHeight w:val="288"/>
        </w:trPr>
        <w:tc>
          <w:tcPr>
            <w:tcW w:w="2713" w:type="pct"/>
            <w:vMerge/>
            <w:vAlign w:val="center"/>
          </w:tcPr>
          <w:p w14:paraId="6C80D05F" w14:textId="77777777" w:rsidR="003C3C7A" w:rsidRPr="00EF6BDE" w:rsidRDefault="003C3C7A" w:rsidP="001E2BFC">
            <w:pPr>
              <w:rPr>
                <w:sz w:val="18"/>
                <w:szCs w:val="18"/>
              </w:rPr>
            </w:pPr>
          </w:p>
        </w:tc>
        <w:tc>
          <w:tcPr>
            <w:tcW w:w="164" w:type="pct"/>
          </w:tcPr>
          <w:p w14:paraId="24C6B9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CB5B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273E970" w14:textId="77777777" w:rsidR="003C3C7A" w:rsidRPr="00EF6BDE" w:rsidRDefault="003C3C7A" w:rsidP="00A76766">
            <w:pPr>
              <w:rPr>
                <w:sz w:val="18"/>
                <w:szCs w:val="18"/>
              </w:rPr>
            </w:pPr>
          </w:p>
        </w:tc>
      </w:tr>
      <w:tr w:rsidR="00D334B5" w:rsidRPr="00EF6BDE" w14:paraId="6282DC6F" w14:textId="77777777" w:rsidTr="00494055">
        <w:trPr>
          <w:trHeight w:val="288"/>
        </w:trPr>
        <w:tc>
          <w:tcPr>
            <w:tcW w:w="2713" w:type="pct"/>
            <w:vMerge/>
            <w:vAlign w:val="center"/>
          </w:tcPr>
          <w:p w14:paraId="23288A15" w14:textId="77777777" w:rsidR="003C3C7A" w:rsidRPr="00EF6BDE" w:rsidRDefault="003C3C7A" w:rsidP="001E2BFC">
            <w:pPr>
              <w:rPr>
                <w:sz w:val="18"/>
                <w:szCs w:val="18"/>
              </w:rPr>
            </w:pPr>
          </w:p>
        </w:tc>
        <w:tc>
          <w:tcPr>
            <w:tcW w:w="164" w:type="pct"/>
          </w:tcPr>
          <w:p w14:paraId="654619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3FB8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09A823B" w14:textId="77777777" w:rsidR="003C3C7A" w:rsidRPr="00EF6BDE" w:rsidRDefault="003C3C7A" w:rsidP="00A76766">
            <w:pPr>
              <w:rPr>
                <w:sz w:val="18"/>
                <w:szCs w:val="18"/>
              </w:rPr>
            </w:pPr>
          </w:p>
        </w:tc>
      </w:tr>
      <w:tr w:rsidR="00D334B5" w:rsidRPr="00EF6BDE" w14:paraId="65D36D55" w14:textId="77777777" w:rsidTr="00494055">
        <w:trPr>
          <w:trHeight w:val="288"/>
        </w:trPr>
        <w:tc>
          <w:tcPr>
            <w:tcW w:w="2713" w:type="pct"/>
            <w:vMerge/>
            <w:vAlign w:val="center"/>
          </w:tcPr>
          <w:p w14:paraId="514F87B5" w14:textId="77777777" w:rsidR="003C3C7A" w:rsidRPr="00EF6BDE" w:rsidRDefault="003C3C7A" w:rsidP="001E2BFC">
            <w:pPr>
              <w:rPr>
                <w:sz w:val="18"/>
                <w:szCs w:val="18"/>
              </w:rPr>
            </w:pPr>
          </w:p>
        </w:tc>
        <w:tc>
          <w:tcPr>
            <w:tcW w:w="164" w:type="pct"/>
          </w:tcPr>
          <w:p w14:paraId="73160E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367B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538F9C9" w14:textId="77777777" w:rsidR="003C3C7A" w:rsidRPr="00EF6BDE" w:rsidRDefault="003C3C7A" w:rsidP="00A76766">
            <w:pPr>
              <w:rPr>
                <w:sz w:val="18"/>
                <w:szCs w:val="18"/>
              </w:rPr>
            </w:pPr>
          </w:p>
        </w:tc>
      </w:tr>
      <w:tr w:rsidR="00D334B5" w:rsidRPr="00EF6BDE" w14:paraId="73826554" w14:textId="77777777" w:rsidTr="00494055">
        <w:trPr>
          <w:trHeight w:val="288"/>
        </w:trPr>
        <w:tc>
          <w:tcPr>
            <w:tcW w:w="2713" w:type="pct"/>
            <w:vMerge/>
            <w:vAlign w:val="center"/>
          </w:tcPr>
          <w:p w14:paraId="7B16437F" w14:textId="77777777" w:rsidR="003C3C7A" w:rsidRPr="00EF6BDE" w:rsidRDefault="003C3C7A" w:rsidP="001E2BFC">
            <w:pPr>
              <w:rPr>
                <w:sz w:val="18"/>
                <w:szCs w:val="18"/>
              </w:rPr>
            </w:pPr>
          </w:p>
        </w:tc>
        <w:tc>
          <w:tcPr>
            <w:tcW w:w="164" w:type="pct"/>
          </w:tcPr>
          <w:p w14:paraId="202855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600F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E3E9FB9" w14:textId="77777777" w:rsidR="003C3C7A" w:rsidRPr="00EF6BDE" w:rsidRDefault="003C3C7A" w:rsidP="00A76766">
            <w:pPr>
              <w:rPr>
                <w:sz w:val="18"/>
                <w:szCs w:val="18"/>
              </w:rPr>
            </w:pPr>
          </w:p>
        </w:tc>
      </w:tr>
      <w:tr w:rsidR="00D334B5" w:rsidRPr="00EF6BDE" w14:paraId="360F507E" w14:textId="77777777" w:rsidTr="00494055">
        <w:trPr>
          <w:trHeight w:val="288"/>
        </w:trPr>
        <w:tc>
          <w:tcPr>
            <w:tcW w:w="2713" w:type="pct"/>
            <w:vMerge/>
            <w:vAlign w:val="center"/>
          </w:tcPr>
          <w:p w14:paraId="6C7641B9" w14:textId="77777777" w:rsidR="003C3C7A" w:rsidRPr="00EF6BDE" w:rsidRDefault="003C3C7A" w:rsidP="001E2BFC">
            <w:pPr>
              <w:rPr>
                <w:sz w:val="18"/>
                <w:szCs w:val="18"/>
              </w:rPr>
            </w:pPr>
          </w:p>
        </w:tc>
        <w:tc>
          <w:tcPr>
            <w:tcW w:w="164" w:type="pct"/>
          </w:tcPr>
          <w:p w14:paraId="0FC439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EF7D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F9C9BBB" w14:textId="77777777" w:rsidR="003C3C7A" w:rsidRPr="00EF6BDE" w:rsidRDefault="003C3C7A" w:rsidP="00A76766">
            <w:pPr>
              <w:rPr>
                <w:sz w:val="18"/>
                <w:szCs w:val="18"/>
              </w:rPr>
            </w:pPr>
          </w:p>
        </w:tc>
      </w:tr>
      <w:tr w:rsidR="00D334B5" w:rsidRPr="00EF6BDE" w14:paraId="6ABA1D93" w14:textId="77777777" w:rsidTr="00494055">
        <w:trPr>
          <w:trHeight w:val="288"/>
        </w:trPr>
        <w:tc>
          <w:tcPr>
            <w:tcW w:w="2713" w:type="pct"/>
            <w:vMerge/>
            <w:tcBorders>
              <w:bottom w:val="single" w:sz="8" w:space="0" w:color="F2F2F2" w:themeColor="background1" w:themeShade="F2"/>
            </w:tcBorders>
            <w:vAlign w:val="center"/>
          </w:tcPr>
          <w:p w14:paraId="048FB97C" w14:textId="77777777" w:rsidR="003C3C7A" w:rsidRPr="00EF6BDE" w:rsidRDefault="003C3C7A" w:rsidP="001E2BFC">
            <w:pPr>
              <w:rPr>
                <w:sz w:val="18"/>
                <w:szCs w:val="18"/>
              </w:rPr>
            </w:pPr>
          </w:p>
        </w:tc>
        <w:tc>
          <w:tcPr>
            <w:tcW w:w="164" w:type="pct"/>
          </w:tcPr>
          <w:p w14:paraId="18CB7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A13A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4520C99" w14:textId="77777777" w:rsidR="003C3C7A" w:rsidRPr="00EF6BDE" w:rsidRDefault="003C3C7A" w:rsidP="00A76766">
            <w:pPr>
              <w:rPr>
                <w:sz w:val="18"/>
                <w:szCs w:val="18"/>
              </w:rPr>
            </w:pPr>
          </w:p>
        </w:tc>
      </w:tr>
      <w:tr w:rsidR="00747B54" w:rsidRPr="00EF6BDE" w14:paraId="4FAC595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10D81FF" w14:textId="77777777" w:rsidR="003C3C7A" w:rsidRPr="00EF6BDE" w:rsidRDefault="003C3C7A" w:rsidP="001E2BFC">
            <w:pPr>
              <w:rPr>
                <w:sz w:val="18"/>
                <w:szCs w:val="18"/>
              </w:rPr>
            </w:pPr>
          </w:p>
        </w:tc>
        <w:tc>
          <w:tcPr>
            <w:tcW w:w="164" w:type="pct"/>
          </w:tcPr>
          <w:p w14:paraId="7E40D5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83FDCE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50A1AA0" w14:textId="77777777" w:rsidR="003C3C7A" w:rsidRPr="00EF6BDE" w:rsidRDefault="003C3C7A" w:rsidP="00A76766">
            <w:pPr>
              <w:rPr>
                <w:sz w:val="18"/>
                <w:szCs w:val="18"/>
              </w:rPr>
            </w:pPr>
          </w:p>
        </w:tc>
      </w:tr>
    </w:tbl>
    <w:p w14:paraId="21ED64E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FFDB5F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B44F87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791CF71" w14:textId="77777777" w:rsidTr="00E81DB6">
        <w:trPr>
          <w:trHeight w:val="4608"/>
        </w:trPr>
        <w:tc>
          <w:tcPr>
            <w:tcW w:w="5000" w:type="pct"/>
            <w:tcBorders>
              <w:bottom w:val="single" w:sz="4" w:space="0" w:color="FFFFFF" w:themeColor="background1"/>
            </w:tcBorders>
          </w:tcPr>
          <w:p w14:paraId="1339B2EC" w14:textId="77777777" w:rsidR="003C3C7A" w:rsidRPr="00330468" w:rsidRDefault="003C3C7A" w:rsidP="00330468">
            <w:pPr>
              <w:pStyle w:val="NoSpacing"/>
            </w:pPr>
          </w:p>
        </w:tc>
      </w:tr>
      <w:tr w:rsidR="004105BC" w:rsidRPr="00330468" w14:paraId="080516C1" w14:textId="77777777" w:rsidTr="00426FD0">
        <w:trPr>
          <w:trHeight w:val="70"/>
        </w:trPr>
        <w:tc>
          <w:tcPr>
            <w:tcW w:w="5000" w:type="pct"/>
            <w:tcBorders>
              <w:top w:val="single" w:sz="4" w:space="0" w:color="FFFFFF" w:themeColor="background1"/>
              <w:bottom w:val="single" w:sz="18" w:space="0" w:color="595959" w:themeColor="text1" w:themeTint="A6"/>
            </w:tcBorders>
          </w:tcPr>
          <w:p w14:paraId="1FCFF560" w14:textId="77777777" w:rsidR="003C3C7A" w:rsidRPr="00330468" w:rsidRDefault="003C3C7A" w:rsidP="00330468">
            <w:pPr>
              <w:pStyle w:val="NoSpacing"/>
            </w:pPr>
          </w:p>
        </w:tc>
      </w:tr>
    </w:tbl>
    <w:p w14:paraId="4646AA67" w14:textId="77777777" w:rsidR="003C3C7A" w:rsidRDefault="003C3C7A" w:rsidP="00F85A1D"/>
    <w:p w14:paraId="2004056A" w14:textId="77777777" w:rsidR="008D1191" w:rsidRDefault="003C3C7A">
      <w:r>
        <w:br w:type="page"/>
      </w:r>
    </w:p>
    <w:p w14:paraId="55507EBC" w14:textId="77777777" w:rsidR="003C3C7A" w:rsidRPr="008939A4" w:rsidRDefault="003C3C7A" w:rsidP="00607997">
      <w:pPr>
        <w:pStyle w:val="Heading2"/>
      </w:pPr>
      <w:r>
        <w:lastRenderedPageBreak/>
        <w:t>Friday, February 06, 2026</w:t>
      </w:r>
    </w:p>
    <w:p w14:paraId="0C1ADA3A" w14:textId="77777777" w:rsidR="003C3C7A" w:rsidRDefault="003C3C7A" w:rsidP="001E0B71">
      <w:pPr>
        <w:pStyle w:val="NoSpacing"/>
        <w:rPr>
          <w:rFonts w:cs="Arial"/>
          <w:color w:val="595959" w:themeColor="text1" w:themeTint="A6"/>
          <w:sz w:val="16"/>
          <w:szCs w:val="16"/>
        </w:rPr>
      </w:pPr>
    </w:p>
    <w:p w14:paraId="7D32941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8676EC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312767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FC58E3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58158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C3E31B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905D4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A1F722A" w14:textId="77777777" w:rsidTr="00D334B5">
        <w:trPr>
          <w:trHeight w:val="288"/>
        </w:trPr>
        <w:tc>
          <w:tcPr>
            <w:tcW w:w="2713" w:type="pct"/>
            <w:vMerge w:val="restart"/>
          </w:tcPr>
          <w:p w14:paraId="08ECB36A" w14:textId="77777777" w:rsidR="003C3C7A" w:rsidRPr="00EF6BDE" w:rsidRDefault="003C3C7A" w:rsidP="00D334B5">
            <w:pPr>
              <w:rPr>
                <w:sz w:val="18"/>
                <w:szCs w:val="18"/>
              </w:rPr>
            </w:pPr>
          </w:p>
        </w:tc>
        <w:tc>
          <w:tcPr>
            <w:tcW w:w="164" w:type="pct"/>
          </w:tcPr>
          <w:p w14:paraId="7BAB933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03C92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EBB14F3" w14:textId="77777777" w:rsidR="003C3C7A" w:rsidRPr="00EF6BDE" w:rsidRDefault="003C3C7A" w:rsidP="00A76766">
            <w:pPr>
              <w:rPr>
                <w:sz w:val="18"/>
                <w:szCs w:val="18"/>
              </w:rPr>
            </w:pPr>
          </w:p>
        </w:tc>
      </w:tr>
      <w:tr w:rsidR="00D334B5" w:rsidRPr="00EF6BDE" w14:paraId="327DF40A" w14:textId="77777777" w:rsidTr="00494055">
        <w:trPr>
          <w:trHeight w:val="288"/>
        </w:trPr>
        <w:tc>
          <w:tcPr>
            <w:tcW w:w="2713" w:type="pct"/>
            <w:vMerge/>
            <w:vAlign w:val="center"/>
          </w:tcPr>
          <w:p w14:paraId="036B8CDA" w14:textId="77777777" w:rsidR="003C3C7A" w:rsidRPr="00EF6BDE" w:rsidRDefault="003C3C7A" w:rsidP="001E2BFC">
            <w:pPr>
              <w:rPr>
                <w:sz w:val="18"/>
                <w:szCs w:val="18"/>
              </w:rPr>
            </w:pPr>
          </w:p>
        </w:tc>
        <w:tc>
          <w:tcPr>
            <w:tcW w:w="164" w:type="pct"/>
          </w:tcPr>
          <w:p w14:paraId="500747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53F3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9BC2902" w14:textId="77777777" w:rsidR="003C3C7A" w:rsidRPr="00EF6BDE" w:rsidRDefault="003C3C7A" w:rsidP="00A76766">
            <w:pPr>
              <w:rPr>
                <w:sz w:val="18"/>
                <w:szCs w:val="18"/>
              </w:rPr>
            </w:pPr>
          </w:p>
        </w:tc>
      </w:tr>
      <w:tr w:rsidR="00D334B5" w:rsidRPr="00EF6BDE" w14:paraId="0CAB15A0" w14:textId="77777777" w:rsidTr="00494055">
        <w:trPr>
          <w:trHeight w:val="288"/>
        </w:trPr>
        <w:tc>
          <w:tcPr>
            <w:tcW w:w="2713" w:type="pct"/>
            <w:vMerge/>
            <w:vAlign w:val="center"/>
          </w:tcPr>
          <w:p w14:paraId="2507F3F5" w14:textId="77777777" w:rsidR="003C3C7A" w:rsidRPr="00EF6BDE" w:rsidRDefault="003C3C7A" w:rsidP="001E2BFC">
            <w:pPr>
              <w:rPr>
                <w:sz w:val="18"/>
                <w:szCs w:val="18"/>
              </w:rPr>
            </w:pPr>
          </w:p>
        </w:tc>
        <w:tc>
          <w:tcPr>
            <w:tcW w:w="164" w:type="pct"/>
          </w:tcPr>
          <w:p w14:paraId="3D26CD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955D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13AED36" w14:textId="77777777" w:rsidR="003C3C7A" w:rsidRPr="00EF6BDE" w:rsidRDefault="003C3C7A" w:rsidP="00A76766">
            <w:pPr>
              <w:rPr>
                <w:sz w:val="18"/>
                <w:szCs w:val="18"/>
              </w:rPr>
            </w:pPr>
          </w:p>
        </w:tc>
      </w:tr>
      <w:tr w:rsidR="00D334B5" w:rsidRPr="00EF6BDE" w14:paraId="276D8062" w14:textId="77777777" w:rsidTr="00494055">
        <w:trPr>
          <w:trHeight w:val="288"/>
        </w:trPr>
        <w:tc>
          <w:tcPr>
            <w:tcW w:w="2713" w:type="pct"/>
            <w:vMerge/>
            <w:vAlign w:val="center"/>
          </w:tcPr>
          <w:p w14:paraId="1A6948E9" w14:textId="77777777" w:rsidR="003C3C7A" w:rsidRPr="00EF6BDE" w:rsidRDefault="003C3C7A" w:rsidP="001E2BFC">
            <w:pPr>
              <w:rPr>
                <w:sz w:val="18"/>
                <w:szCs w:val="18"/>
              </w:rPr>
            </w:pPr>
          </w:p>
        </w:tc>
        <w:tc>
          <w:tcPr>
            <w:tcW w:w="164" w:type="pct"/>
          </w:tcPr>
          <w:p w14:paraId="541EC5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8986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5EA4533" w14:textId="77777777" w:rsidR="003C3C7A" w:rsidRPr="00EF6BDE" w:rsidRDefault="003C3C7A" w:rsidP="00A76766">
            <w:pPr>
              <w:rPr>
                <w:sz w:val="18"/>
                <w:szCs w:val="18"/>
              </w:rPr>
            </w:pPr>
          </w:p>
        </w:tc>
      </w:tr>
      <w:tr w:rsidR="00D334B5" w:rsidRPr="00EF6BDE" w14:paraId="131271BE" w14:textId="77777777" w:rsidTr="00494055">
        <w:trPr>
          <w:trHeight w:val="288"/>
        </w:trPr>
        <w:tc>
          <w:tcPr>
            <w:tcW w:w="2713" w:type="pct"/>
            <w:vMerge/>
            <w:vAlign w:val="center"/>
          </w:tcPr>
          <w:p w14:paraId="2EE2F4B0" w14:textId="77777777" w:rsidR="003C3C7A" w:rsidRPr="00EF6BDE" w:rsidRDefault="003C3C7A" w:rsidP="001E2BFC">
            <w:pPr>
              <w:rPr>
                <w:sz w:val="18"/>
                <w:szCs w:val="18"/>
              </w:rPr>
            </w:pPr>
          </w:p>
        </w:tc>
        <w:tc>
          <w:tcPr>
            <w:tcW w:w="164" w:type="pct"/>
          </w:tcPr>
          <w:p w14:paraId="53D1C9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2DCF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8CEAA5" w14:textId="77777777" w:rsidR="003C3C7A" w:rsidRPr="00EF6BDE" w:rsidRDefault="003C3C7A" w:rsidP="00A76766">
            <w:pPr>
              <w:rPr>
                <w:sz w:val="18"/>
                <w:szCs w:val="18"/>
              </w:rPr>
            </w:pPr>
          </w:p>
        </w:tc>
      </w:tr>
      <w:tr w:rsidR="00D334B5" w:rsidRPr="00EF6BDE" w14:paraId="395EA909" w14:textId="77777777" w:rsidTr="00494055">
        <w:trPr>
          <w:trHeight w:val="288"/>
        </w:trPr>
        <w:tc>
          <w:tcPr>
            <w:tcW w:w="2713" w:type="pct"/>
            <w:vMerge/>
            <w:vAlign w:val="center"/>
          </w:tcPr>
          <w:p w14:paraId="45A24989" w14:textId="77777777" w:rsidR="003C3C7A" w:rsidRPr="00EF6BDE" w:rsidRDefault="003C3C7A" w:rsidP="001E2BFC">
            <w:pPr>
              <w:rPr>
                <w:sz w:val="18"/>
                <w:szCs w:val="18"/>
              </w:rPr>
            </w:pPr>
          </w:p>
        </w:tc>
        <w:tc>
          <w:tcPr>
            <w:tcW w:w="164" w:type="pct"/>
          </w:tcPr>
          <w:p w14:paraId="7DEBD9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3B6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58F6692" w14:textId="77777777" w:rsidR="003C3C7A" w:rsidRPr="00EF6BDE" w:rsidRDefault="003C3C7A" w:rsidP="00A76766">
            <w:pPr>
              <w:rPr>
                <w:sz w:val="18"/>
                <w:szCs w:val="18"/>
              </w:rPr>
            </w:pPr>
          </w:p>
        </w:tc>
      </w:tr>
      <w:tr w:rsidR="00D334B5" w:rsidRPr="00EF6BDE" w14:paraId="0DCA1612" w14:textId="77777777" w:rsidTr="00494055">
        <w:trPr>
          <w:trHeight w:val="288"/>
        </w:trPr>
        <w:tc>
          <w:tcPr>
            <w:tcW w:w="2713" w:type="pct"/>
            <w:vMerge/>
            <w:vAlign w:val="center"/>
          </w:tcPr>
          <w:p w14:paraId="7F87885F" w14:textId="77777777" w:rsidR="003C3C7A" w:rsidRPr="00EF6BDE" w:rsidRDefault="003C3C7A" w:rsidP="001E2BFC">
            <w:pPr>
              <w:rPr>
                <w:sz w:val="18"/>
                <w:szCs w:val="18"/>
              </w:rPr>
            </w:pPr>
          </w:p>
        </w:tc>
        <w:tc>
          <w:tcPr>
            <w:tcW w:w="164" w:type="pct"/>
          </w:tcPr>
          <w:p w14:paraId="0D8797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B8C9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D234991" w14:textId="77777777" w:rsidR="003C3C7A" w:rsidRPr="00EF6BDE" w:rsidRDefault="003C3C7A" w:rsidP="00A76766">
            <w:pPr>
              <w:rPr>
                <w:sz w:val="18"/>
                <w:szCs w:val="18"/>
              </w:rPr>
            </w:pPr>
          </w:p>
        </w:tc>
      </w:tr>
      <w:tr w:rsidR="00D334B5" w:rsidRPr="00EF6BDE" w14:paraId="658A7E82" w14:textId="77777777" w:rsidTr="00494055">
        <w:trPr>
          <w:trHeight w:val="288"/>
        </w:trPr>
        <w:tc>
          <w:tcPr>
            <w:tcW w:w="2713" w:type="pct"/>
            <w:vMerge/>
            <w:vAlign w:val="center"/>
          </w:tcPr>
          <w:p w14:paraId="1CBD7494" w14:textId="77777777" w:rsidR="003C3C7A" w:rsidRPr="00EF6BDE" w:rsidRDefault="003C3C7A" w:rsidP="001E2BFC">
            <w:pPr>
              <w:rPr>
                <w:sz w:val="18"/>
                <w:szCs w:val="18"/>
              </w:rPr>
            </w:pPr>
          </w:p>
        </w:tc>
        <w:tc>
          <w:tcPr>
            <w:tcW w:w="164" w:type="pct"/>
          </w:tcPr>
          <w:p w14:paraId="2B2E02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2471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4308C7D" w14:textId="77777777" w:rsidR="003C3C7A" w:rsidRPr="00EF6BDE" w:rsidRDefault="003C3C7A" w:rsidP="00A76766">
            <w:pPr>
              <w:rPr>
                <w:sz w:val="18"/>
                <w:szCs w:val="18"/>
              </w:rPr>
            </w:pPr>
          </w:p>
        </w:tc>
      </w:tr>
      <w:tr w:rsidR="00D334B5" w:rsidRPr="00EF6BDE" w14:paraId="51E60FB2" w14:textId="77777777" w:rsidTr="00494055">
        <w:trPr>
          <w:trHeight w:val="288"/>
        </w:trPr>
        <w:tc>
          <w:tcPr>
            <w:tcW w:w="2713" w:type="pct"/>
            <w:vMerge/>
            <w:vAlign w:val="center"/>
          </w:tcPr>
          <w:p w14:paraId="0D243F09" w14:textId="77777777" w:rsidR="003C3C7A" w:rsidRPr="00EF6BDE" w:rsidRDefault="003C3C7A" w:rsidP="001E2BFC">
            <w:pPr>
              <w:rPr>
                <w:sz w:val="18"/>
                <w:szCs w:val="18"/>
              </w:rPr>
            </w:pPr>
          </w:p>
        </w:tc>
        <w:tc>
          <w:tcPr>
            <w:tcW w:w="164" w:type="pct"/>
          </w:tcPr>
          <w:p w14:paraId="4292EE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DEE5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7206C43" w14:textId="77777777" w:rsidR="003C3C7A" w:rsidRPr="00EF6BDE" w:rsidRDefault="003C3C7A" w:rsidP="00A76766">
            <w:pPr>
              <w:rPr>
                <w:sz w:val="18"/>
                <w:szCs w:val="18"/>
              </w:rPr>
            </w:pPr>
          </w:p>
        </w:tc>
      </w:tr>
      <w:tr w:rsidR="00D334B5" w:rsidRPr="00EF6BDE" w14:paraId="07DE8079" w14:textId="77777777" w:rsidTr="00494055">
        <w:trPr>
          <w:trHeight w:val="288"/>
        </w:trPr>
        <w:tc>
          <w:tcPr>
            <w:tcW w:w="2713" w:type="pct"/>
            <w:vMerge/>
            <w:vAlign w:val="center"/>
          </w:tcPr>
          <w:p w14:paraId="01F4F2D7" w14:textId="77777777" w:rsidR="003C3C7A" w:rsidRPr="00EF6BDE" w:rsidRDefault="003C3C7A" w:rsidP="001E2BFC">
            <w:pPr>
              <w:rPr>
                <w:sz w:val="18"/>
                <w:szCs w:val="18"/>
              </w:rPr>
            </w:pPr>
          </w:p>
        </w:tc>
        <w:tc>
          <w:tcPr>
            <w:tcW w:w="164" w:type="pct"/>
          </w:tcPr>
          <w:p w14:paraId="2D14C7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24DF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EAE1813" w14:textId="77777777" w:rsidR="003C3C7A" w:rsidRPr="00EF6BDE" w:rsidRDefault="003C3C7A" w:rsidP="00A76766">
            <w:pPr>
              <w:rPr>
                <w:sz w:val="18"/>
                <w:szCs w:val="18"/>
              </w:rPr>
            </w:pPr>
          </w:p>
        </w:tc>
      </w:tr>
      <w:tr w:rsidR="00D334B5" w:rsidRPr="00EF6BDE" w14:paraId="39ED6388" w14:textId="77777777" w:rsidTr="00494055">
        <w:trPr>
          <w:trHeight w:val="288"/>
        </w:trPr>
        <w:tc>
          <w:tcPr>
            <w:tcW w:w="2713" w:type="pct"/>
            <w:vMerge/>
            <w:vAlign w:val="center"/>
          </w:tcPr>
          <w:p w14:paraId="7DF36730" w14:textId="77777777" w:rsidR="003C3C7A" w:rsidRPr="00EF6BDE" w:rsidRDefault="003C3C7A" w:rsidP="001E2BFC">
            <w:pPr>
              <w:rPr>
                <w:sz w:val="18"/>
                <w:szCs w:val="18"/>
              </w:rPr>
            </w:pPr>
          </w:p>
        </w:tc>
        <w:tc>
          <w:tcPr>
            <w:tcW w:w="164" w:type="pct"/>
          </w:tcPr>
          <w:p w14:paraId="7DCA96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F69C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2D2BEC6" w14:textId="77777777" w:rsidR="003C3C7A" w:rsidRPr="00EF6BDE" w:rsidRDefault="003C3C7A" w:rsidP="00A76766">
            <w:pPr>
              <w:rPr>
                <w:sz w:val="18"/>
                <w:szCs w:val="18"/>
              </w:rPr>
            </w:pPr>
          </w:p>
        </w:tc>
      </w:tr>
      <w:tr w:rsidR="00D334B5" w:rsidRPr="00EF6BDE" w14:paraId="174EB921" w14:textId="77777777" w:rsidTr="00494055">
        <w:trPr>
          <w:trHeight w:val="288"/>
        </w:trPr>
        <w:tc>
          <w:tcPr>
            <w:tcW w:w="2713" w:type="pct"/>
            <w:vMerge/>
            <w:vAlign w:val="center"/>
          </w:tcPr>
          <w:p w14:paraId="63103BAF" w14:textId="77777777" w:rsidR="003C3C7A" w:rsidRPr="00EF6BDE" w:rsidRDefault="003C3C7A" w:rsidP="001E2BFC">
            <w:pPr>
              <w:rPr>
                <w:sz w:val="18"/>
                <w:szCs w:val="18"/>
              </w:rPr>
            </w:pPr>
          </w:p>
        </w:tc>
        <w:tc>
          <w:tcPr>
            <w:tcW w:w="164" w:type="pct"/>
          </w:tcPr>
          <w:p w14:paraId="00CE9C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4DA1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A3BE861" w14:textId="77777777" w:rsidR="003C3C7A" w:rsidRPr="00EF6BDE" w:rsidRDefault="003C3C7A" w:rsidP="00A76766">
            <w:pPr>
              <w:rPr>
                <w:sz w:val="18"/>
                <w:szCs w:val="18"/>
              </w:rPr>
            </w:pPr>
          </w:p>
        </w:tc>
      </w:tr>
      <w:tr w:rsidR="00D334B5" w:rsidRPr="00EF6BDE" w14:paraId="1CA1732A" w14:textId="77777777" w:rsidTr="00494055">
        <w:trPr>
          <w:trHeight w:val="288"/>
        </w:trPr>
        <w:tc>
          <w:tcPr>
            <w:tcW w:w="2713" w:type="pct"/>
            <w:vMerge/>
            <w:vAlign w:val="center"/>
          </w:tcPr>
          <w:p w14:paraId="4220E7BA" w14:textId="77777777" w:rsidR="003C3C7A" w:rsidRPr="00EF6BDE" w:rsidRDefault="003C3C7A" w:rsidP="001E2BFC">
            <w:pPr>
              <w:rPr>
                <w:sz w:val="18"/>
                <w:szCs w:val="18"/>
              </w:rPr>
            </w:pPr>
          </w:p>
        </w:tc>
        <w:tc>
          <w:tcPr>
            <w:tcW w:w="164" w:type="pct"/>
          </w:tcPr>
          <w:p w14:paraId="0366A2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225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756EBD1" w14:textId="77777777" w:rsidR="003C3C7A" w:rsidRPr="00EF6BDE" w:rsidRDefault="003C3C7A" w:rsidP="00A76766">
            <w:pPr>
              <w:rPr>
                <w:sz w:val="18"/>
                <w:szCs w:val="18"/>
              </w:rPr>
            </w:pPr>
          </w:p>
        </w:tc>
      </w:tr>
      <w:tr w:rsidR="00D334B5" w:rsidRPr="00EF6BDE" w14:paraId="003508EF" w14:textId="77777777" w:rsidTr="00494055">
        <w:trPr>
          <w:trHeight w:val="288"/>
        </w:trPr>
        <w:tc>
          <w:tcPr>
            <w:tcW w:w="2713" w:type="pct"/>
            <w:vMerge/>
            <w:tcBorders>
              <w:bottom w:val="single" w:sz="8" w:space="0" w:color="F2F2F2" w:themeColor="background1" w:themeShade="F2"/>
            </w:tcBorders>
            <w:vAlign w:val="center"/>
          </w:tcPr>
          <w:p w14:paraId="78CBDB9C" w14:textId="77777777" w:rsidR="003C3C7A" w:rsidRPr="00EF6BDE" w:rsidRDefault="003C3C7A" w:rsidP="001E2BFC">
            <w:pPr>
              <w:rPr>
                <w:sz w:val="18"/>
                <w:szCs w:val="18"/>
              </w:rPr>
            </w:pPr>
          </w:p>
        </w:tc>
        <w:tc>
          <w:tcPr>
            <w:tcW w:w="164" w:type="pct"/>
          </w:tcPr>
          <w:p w14:paraId="3FB4E9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6361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1A2737A" w14:textId="77777777" w:rsidR="003C3C7A" w:rsidRPr="00EF6BDE" w:rsidRDefault="003C3C7A" w:rsidP="00A76766">
            <w:pPr>
              <w:rPr>
                <w:sz w:val="18"/>
                <w:szCs w:val="18"/>
              </w:rPr>
            </w:pPr>
          </w:p>
        </w:tc>
      </w:tr>
      <w:tr w:rsidR="00747B54" w:rsidRPr="00EF6BDE" w14:paraId="55AE1C2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DA464CF" w14:textId="77777777" w:rsidR="003C3C7A" w:rsidRPr="00EF6BDE" w:rsidRDefault="003C3C7A" w:rsidP="001E2BFC">
            <w:pPr>
              <w:rPr>
                <w:sz w:val="18"/>
                <w:szCs w:val="18"/>
              </w:rPr>
            </w:pPr>
          </w:p>
        </w:tc>
        <w:tc>
          <w:tcPr>
            <w:tcW w:w="164" w:type="pct"/>
          </w:tcPr>
          <w:p w14:paraId="76BC24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AD41FA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6CE5C0D" w14:textId="77777777" w:rsidR="003C3C7A" w:rsidRPr="00EF6BDE" w:rsidRDefault="003C3C7A" w:rsidP="00A76766">
            <w:pPr>
              <w:rPr>
                <w:sz w:val="18"/>
                <w:szCs w:val="18"/>
              </w:rPr>
            </w:pPr>
          </w:p>
        </w:tc>
      </w:tr>
    </w:tbl>
    <w:p w14:paraId="137B4F0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B7A199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C92815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3ADE4A5" w14:textId="77777777" w:rsidTr="00E81DB6">
        <w:trPr>
          <w:trHeight w:val="4608"/>
        </w:trPr>
        <w:tc>
          <w:tcPr>
            <w:tcW w:w="5000" w:type="pct"/>
            <w:tcBorders>
              <w:bottom w:val="single" w:sz="4" w:space="0" w:color="FFFFFF" w:themeColor="background1"/>
            </w:tcBorders>
          </w:tcPr>
          <w:p w14:paraId="3633937D" w14:textId="77777777" w:rsidR="003C3C7A" w:rsidRPr="00330468" w:rsidRDefault="003C3C7A" w:rsidP="00330468">
            <w:pPr>
              <w:pStyle w:val="NoSpacing"/>
            </w:pPr>
          </w:p>
        </w:tc>
      </w:tr>
      <w:tr w:rsidR="004105BC" w:rsidRPr="00330468" w14:paraId="5FC68FA3" w14:textId="77777777" w:rsidTr="00426FD0">
        <w:trPr>
          <w:trHeight w:val="70"/>
        </w:trPr>
        <w:tc>
          <w:tcPr>
            <w:tcW w:w="5000" w:type="pct"/>
            <w:tcBorders>
              <w:top w:val="single" w:sz="4" w:space="0" w:color="FFFFFF" w:themeColor="background1"/>
              <w:bottom w:val="single" w:sz="18" w:space="0" w:color="595959" w:themeColor="text1" w:themeTint="A6"/>
            </w:tcBorders>
          </w:tcPr>
          <w:p w14:paraId="71297DA8" w14:textId="77777777" w:rsidR="003C3C7A" w:rsidRPr="00330468" w:rsidRDefault="003C3C7A" w:rsidP="00330468">
            <w:pPr>
              <w:pStyle w:val="NoSpacing"/>
            </w:pPr>
          </w:p>
        </w:tc>
      </w:tr>
    </w:tbl>
    <w:p w14:paraId="5F8158EC" w14:textId="77777777" w:rsidR="003C3C7A" w:rsidRDefault="003C3C7A" w:rsidP="00F85A1D"/>
    <w:p w14:paraId="003D477B" w14:textId="77777777" w:rsidR="008D1191" w:rsidRDefault="003C3C7A">
      <w:r>
        <w:br w:type="page"/>
      </w:r>
    </w:p>
    <w:p w14:paraId="49EBE2D2" w14:textId="77777777" w:rsidR="003C3C7A" w:rsidRPr="008939A4" w:rsidRDefault="003C3C7A" w:rsidP="00607997">
      <w:pPr>
        <w:pStyle w:val="Heading2"/>
      </w:pPr>
      <w:r>
        <w:lastRenderedPageBreak/>
        <w:t>Saturday, February 07, 2026</w:t>
      </w:r>
    </w:p>
    <w:p w14:paraId="79696169" w14:textId="77777777" w:rsidR="003C3C7A" w:rsidRDefault="003C3C7A" w:rsidP="001E0B71">
      <w:pPr>
        <w:pStyle w:val="NoSpacing"/>
        <w:rPr>
          <w:rFonts w:cs="Arial"/>
          <w:color w:val="595959" w:themeColor="text1" w:themeTint="A6"/>
          <w:sz w:val="16"/>
          <w:szCs w:val="16"/>
        </w:rPr>
      </w:pPr>
    </w:p>
    <w:p w14:paraId="5ACB008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8E090A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A1A9E2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BA903A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A311FB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999C2F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ADA16C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FE8BFAD" w14:textId="77777777" w:rsidTr="00D334B5">
        <w:trPr>
          <w:trHeight w:val="288"/>
        </w:trPr>
        <w:tc>
          <w:tcPr>
            <w:tcW w:w="2713" w:type="pct"/>
            <w:vMerge w:val="restart"/>
          </w:tcPr>
          <w:p w14:paraId="7DFEB17A" w14:textId="77777777" w:rsidR="003C3C7A" w:rsidRPr="00EF6BDE" w:rsidRDefault="003C3C7A" w:rsidP="00D334B5">
            <w:pPr>
              <w:rPr>
                <w:sz w:val="18"/>
                <w:szCs w:val="18"/>
              </w:rPr>
            </w:pPr>
          </w:p>
        </w:tc>
        <w:tc>
          <w:tcPr>
            <w:tcW w:w="164" w:type="pct"/>
          </w:tcPr>
          <w:p w14:paraId="2EEB86E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CA380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7883868" w14:textId="77777777" w:rsidR="003C3C7A" w:rsidRPr="00EF6BDE" w:rsidRDefault="003C3C7A" w:rsidP="00A76766">
            <w:pPr>
              <w:rPr>
                <w:sz w:val="18"/>
                <w:szCs w:val="18"/>
              </w:rPr>
            </w:pPr>
          </w:p>
        </w:tc>
      </w:tr>
      <w:tr w:rsidR="00D334B5" w:rsidRPr="00EF6BDE" w14:paraId="5D2FD31F" w14:textId="77777777" w:rsidTr="00494055">
        <w:trPr>
          <w:trHeight w:val="288"/>
        </w:trPr>
        <w:tc>
          <w:tcPr>
            <w:tcW w:w="2713" w:type="pct"/>
            <w:vMerge/>
            <w:vAlign w:val="center"/>
          </w:tcPr>
          <w:p w14:paraId="2F0E3E25" w14:textId="77777777" w:rsidR="003C3C7A" w:rsidRPr="00EF6BDE" w:rsidRDefault="003C3C7A" w:rsidP="001E2BFC">
            <w:pPr>
              <w:rPr>
                <w:sz w:val="18"/>
                <w:szCs w:val="18"/>
              </w:rPr>
            </w:pPr>
          </w:p>
        </w:tc>
        <w:tc>
          <w:tcPr>
            <w:tcW w:w="164" w:type="pct"/>
          </w:tcPr>
          <w:p w14:paraId="5072D3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2124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2771364" w14:textId="77777777" w:rsidR="003C3C7A" w:rsidRPr="00EF6BDE" w:rsidRDefault="003C3C7A" w:rsidP="00A76766">
            <w:pPr>
              <w:rPr>
                <w:sz w:val="18"/>
                <w:szCs w:val="18"/>
              </w:rPr>
            </w:pPr>
          </w:p>
        </w:tc>
      </w:tr>
      <w:tr w:rsidR="00D334B5" w:rsidRPr="00EF6BDE" w14:paraId="0CC11D46" w14:textId="77777777" w:rsidTr="00494055">
        <w:trPr>
          <w:trHeight w:val="288"/>
        </w:trPr>
        <w:tc>
          <w:tcPr>
            <w:tcW w:w="2713" w:type="pct"/>
            <w:vMerge/>
            <w:vAlign w:val="center"/>
          </w:tcPr>
          <w:p w14:paraId="0EC32667" w14:textId="77777777" w:rsidR="003C3C7A" w:rsidRPr="00EF6BDE" w:rsidRDefault="003C3C7A" w:rsidP="001E2BFC">
            <w:pPr>
              <w:rPr>
                <w:sz w:val="18"/>
                <w:szCs w:val="18"/>
              </w:rPr>
            </w:pPr>
          </w:p>
        </w:tc>
        <w:tc>
          <w:tcPr>
            <w:tcW w:w="164" w:type="pct"/>
          </w:tcPr>
          <w:p w14:paraId="6FA504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AE50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2608AFE" w14:textId="77777777" w:rsidR="003C3C7A" w:rsidRPr="00EF6BDE" w:rsidRDefault="003C3C7A" w:rsidP="00A76766">
            <w:pPr>
              <w:rPr>
                <w:sz w:val="18"/>
                <w:szCs w:val="18"/>
              </w:rPr>
            </w:pPr>
          </w:p>
        </w:tc>
      </w:tr>
      <w:tr w:rsidR="00D334B5" w:rsidRPr="00EF6BDE" w14:paraId="4D29516D" w14:textId="77777777" w:rsidTr="00494055">
        <w:trPr>
          <w:trHeight w:val="288"/>
        </w:trPr>
        <w:tc>
          <w:tcPr>
            <w:tcW w:w="2713" w:type="pct"/>
            <w:vMerge/>
            <w:vAlign w:val="center"/>
          </w:tcPr>
          <w:p w14:paraId="678CC897" w14:textId="77777777" w:rsidR="003C3C7A" w:rsidRPr="00EF6BDE" w:rsidRDefault="003C3C7A" w:rsidP="001E2BFC">
            <w:pPr>
              <w:rPr>
                <w:sz w:val="18"/>
                <w:szCs w:val="18"/>
              </w:rPr>
            </w:pPr>
          </w:p>
        </w:tc>
        <w:tc>
          <w:tcPr>
            <w:tcW w:w="164" w:type="pct"/>
          </w:tcPr>
          <w:p w14:paraId="1EF831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93DE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DCF84DF" w14:textId="77777777" w:rsidR="003C3C7A" w:rsidRPr="00EF6BDE" w:rsidRDefault="003C3C7A" w:rsidP="00A76766">
            <w:pPr>
              <w:rPr>
                <w:sz w:val="18"/>
                <w:szCs w:val="18"/>
              </w:rPr>
            </w:pPr>
          </w:p>
        </w:tc>
      </w:tr>
      <w:tr w:rsidR="00D334B5" w:rsidRPr="00EF6BDE" w14:paraId="5A183F81" w14:textId="77777777" w:rsidTr="00494055">
        <w:trPr>
          <w:trHeight w:val="288"/>
        </w:trPr>
        <w:tc>
          <w:tcPr>
            <w:tcW w:w="2713" w:type="pct"/>
            <w:vMerge/>
            <w:vAlign w:val="center"/>
          </w:tcPr>
          <w:p w14:paraId="4525AA86" w14:textId="77777777" w:rsidR="003C3C7A" w:rsidRPr="00EF6BDE" w:rsidRDefault="003C3C7A" w:rsidP="001E2BFC">
            <w:pPr>
              <w:rPr>
                <w:sz w:val="18"/>
                <w:szCs w:val="18"/>
              </w:rPr>
            </w:pPr>
          </w:p>
        </w:tc>
        <w:tc>
          <w:tcPr>
            <w:tcW w:w="164" w:type="pct"/>
          </w:tcPr>
          <w:p w14:paraId="510BAE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20D4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E7BAFE9" w14:textId="77777777" w:rsidR="003C3C7A" w:rsidRPr="00EF6BDE" w:rsidRDefault="003C3C7A" w:rsidP="00A76766">
            <w:pPr>
              <w:rPr>
                <w:sz w:val="18"/>
                <w:szCs w:val="18"/>
              </w:rPr>
            </w:pPr>
          </w:p>
        </w:tc>
      </w:tr>
      <w:tr w:rsidR="00D334B5" w:rsidRPr="00EF6BDE" w14:paraId="06DECAA3" w14:textId="77777777" w:rsidTr="00494055">
        <w:trPr>
          <w:trHeight w:val="288"/>
        </w:trPr>
        <w:tc>
          <w:tcPr>
            <w:tcW w:w="2713" w:type="pct"/>
            <w:vMerge/>
            <w:vAlign w:val="center"/>
          </w:tcPr>
          <w:p w14:paraId="6F492B1A" w14:textId="77777777" w:rsidR="003C3C7A" w:rsidRPr="00EF6BDE" w:rsidRDefault="003C3C7A" w:rsidP="001E2BFC">
            <w:pPr>
              <w:rPr>
                <w:sz w:val="18"/>
                <w:szCs w:val="18"/>
              </w:rPr>
            </w:pPr>
          </w:p>
        </w:tc>
        <w:tc>
          <w:tcPr>
            <w:tcW w:w="164" w:type="pct"/>
          </w:tcPr>
          <w:p w14:paraId="65076C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CF90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DDC48B9" w14:textId="77777777" w:rsidR="003C3C7A" w:rsidRPr="00EF6BDE" w:rsidRDefault="003C3C7A" w:rsidP="00A76766">
            <w:pPr>
              <w:rPr>
                <w:sz w:val="18"/>
                <w:szCs w:val="18"/>
              </w:rPr>
            </w:pPr>
          </w:p>
        </w:tc>
      </w:tr>
      <w:tr w:rsidR="00D334B5" w:rsidRPr="00EF6BDE" w14:paraId="52CB2306" w14:textId="77777777" w:rsidTr="00494055">
        <w:trPr>
          <w:trHeight w:val="288"/>
        </w:trPr>
        <w:tc>
          <w:tcPr>
            <w:tcW w:w="2713" w:type="pct"/>
            <w:vMerge/>
            <w:vAlign w:val="center"/>
          </w:tcPr>
          <w:p w14:paraId="2C107235" w14:textId="77777777" w:rsidR="003C3C7A" w:rsidRPr="00EF6BDE" w:rsidRDefault="003C3C7A" w:rsidP="001E2BFC">
            <w:pPr>
              <w:rPr>
                <w:sz w:val="18"/>
                <w:szCs w:val="18"/>
              </w:rPr>
            </w:pPr>
          </w:p>
        </w:tc>
        <w:tc>
          <w:tcPr>
            <w:tcW w:w="164" w:type="pct"/>
          </w:tcPr>
          <w:p w14:paraId="0DFA2E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D3D6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6E82473" w14:textId="77777777" w:rsidR="003C3C7A" w:rsidRPr="00EF6BDE" w:rsidRDefault="003C3C7A" w:rsidP="00A76766">
            <w:pPr>
              <w:rPr>
                <w:sz w:val="18"/>
                <w:szCs w:val="18"/>
              </w:rPr>
            </w:pPr>
          </w:p>
        </w:tc>
      </w:tr>
      <w:tr w:rsidR="00D334B5" w:rsidRPr="00EF6BDE" w14:paraId="3A3E8483" w14:textId="77777777" w:rsidTr="00494055">
        <w:trPr>
          <w:trHeight w:val="288"/>
        </w:trPr>
        <w:tc>
          <w:tcPr>
            <w:tcW w:w="2713" w:type="pct"/>
            <w:vMerge/>
            <w:vAlign w:val="center"/>
          </w:tcPr>
          <w:p w14:paraId="560B6F73" w14:textId="77777777" w:rsidR="003C3C7A" w:rsidRPr="00EF6BDE" w:rsidRDefault="003C3C7A" w:rsidP="001E2BFC">
            <w:pPr>
              <w:rPr>
                <w:sz w:val="18"/>
                <w:szCs w:val="18"/>
              </w:rPr>
            </w:pPr>
          </w:p>
        </w:tc>
        <w:tc>
          <w:tcPr>
            <w:tcW w:w="164" w:type="pct"/>
          </w:tcPr>
          <w:p w14:paraId="0FBF79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A6E9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165D239" w14:textId="77777777" w:rsidR="003C3C7A" w:rsidRPr="00EF6BDE" w:rsidRDefault="003C3C7A" w:rsidP="00A76766">
            <w:pPr>
              <w:rPr>
                <w:sz w:val="18"/>
                <w:szCs w:val="18"/>
              </w:rPr>
            </w:pPr>
          </w:p>
        </w:tc>
      </w:tr>
      <w:tr w:rsidR="00D334B5" w:rsidRPr="00EF6BDE" w14:paraId="513DAD20" w14:textId="77777777" w:rsidTr="00494055">
        <w:trPr>
          <w:trHeight w:val="288"/>
        </w:trPr>
        <w:tc>
          <w:tcPr>
            <w:tcW w:w="2713" w:type="pct"/>
            <w:vMerge/>
            <w:vAlign w:val="center"/>
          </w:tcPr>
          <w:p w14:paraId="0B6E6B16" w14:textId="77777777" w:rsidR="003C3C7A" w:rsidRPr="00EF6BDE" w:rsidRDefault="003C3C7A" w:rsidP="001E2BFC">
            <w:pPr>
              <w:rPr>
                <w:sz w:val="18"/>
                <w:szCs w:val="18"/>
              </w:rPr>
            </w:pPr>
          </w:p>
        </w:tc>
        <w:tc>
          <w:tcPr>
            <w:tcW w:w="164" w:type="pct"/>
          </w:tcPr>
          <w:p w14:paraId="260EF3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A40E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ED87642" w14:textId="77777777" w:rsidR="003C3C7A" w:rsidRPr="00EF6BDE" w:rsidRDefault="003C3C7A" w:rsidP="00A76766">
            <w:pPr>
              <w:rPr>
                <w:sz w:val="18"/>
                <w:szCs w:val="18"/>
              </w:rPr>
            </w:pPr>
          </w:p>
        </w:tc>
      </w:tr>
      <w:tr w:rsidR="00D334B5" w:rsidRPr="00EF6BDE" w14:paraId="1F29F0C1" w14:textId="77777777" w:rsidTr="00494055">
        <w:trPr>
          <w:trHeight w:val="288"/>
        </w:trPr>
        <w:tc>
          <w:tcPr>
            <w:tcW w:w="2713" w:type="pct"/>
            <w:vMerge/>
            <w:vAlign w:val="center"/>
          </w:tcPr>
          <w:p w14:paraId="462774B9" w14:textId="77777777" w:rsidR="003C3C7A" w:rsidRPr="00EF6BDE" w:rsidRDefault="003C3C7A" w:rsidP="001E2BFC">
            <w:pPr>
              <w:rPr>
                <w:sz w:val="18"/>
                <w:szCs w:val="18"/>
              </w:rPr>
            </w:pPr>
          </w:p>
        </w:tc>
        <w:tc>
          <w:tcPr>
            <w:tcW w:w="164" w:type="pct"/>
          </w:tcPr>
          <w:p w14:paraId="72B5BD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3BED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313F1A4" w14:textId="77777777" w:rsidR="003C3C7A" w:rsidRPr="00EF6BDE" w:rsidRDefault="003C3C7A" w:rsidP="00A76766">
            <w:pPr>
              <w:rPr>
                <w:sz w:val="18"/>
                <w:szCs w:val="18"/>
              </w:rPr>
            </w:pPr>
          </w:p>
        </w:tc>
      </w:tr>
      <w:tr w:rsidR="00D334B5" w:rsidRPr="00EF6BDE" w14:paraId="6F51A721" w14:textId="77777777" w:rsidTr="00494055">
        <w:trPr>
          <w:trHeight w:val="288"/>
        </w:trPr>
        <w:tc>
          <w:tcPr>
            <w:tcW w:w="2713" w:type="pct"/>
            <w:vMerge/>
            <w:vAlign w:val="center"/>
          </w:tcPr>
          <w:p w14:paraId="2705DD3A" w14:textId="77777777" w:rsidR="003C3C7A" w:rsidRPr="00EF6BDE" w:rsidRDefault="003C3C7A" w:rsidP="001E2BFC">
            <w:pPr>
              <w:rPr>
                <w:sz w:val="18"/>
                <w:szCs w:val="18"/>
              </w:rPr>
            </w:pPr>
          </w:p>
        </w:tc>
        <w:tc>
          <w:tcPr>
            <w:tcW w:w="164" w:type="pct"/>
          </w:tcPr>
          <w:p w14:paraId="2704CD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5F4D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92E4674" w14:textId="77777777" w:rsidR="003C3C7A" w:rsidRPr="00EF6BDE" w:rsidRDefault="003C3C7A" w:rsidP="00A76766">
            <w:pPr>
              <w:rPr>
                <w:sz w:val="18"/>
                <w:szCs w:val="18"/>
              </w:rPr>
            </w:pPr>
          </w:p>
        </w:tc>
      </w:tr>
      <w:tr w:rsidR="00D334B5" w:rsidRPr="00EF6BDE" w14:paraId="6936B7EE" w14:textId="77777777" w:rsidTr="00494055">
        <w:trPr>
          <w:trHeight w:val="288"/>
        </w:trPr>
        <w:tc>
          <w:tcPr>
            <w:tcW w:w="2713" w:type="pct"/>
            <w:vMerge/>
            <w:vAlign w:val="center"/>
          </w:tcPr>
          <w:p w14:paraId="2A8598C5" w14:textId="77777777" w:rsidR="003C3C7A" w:rsidRPr="00EF6BDE" w:rsidRDefault="003C3C7A" w:rsidP="001E2BFC">
            <w:pPr>
              <w:rPr>
                <w:sz w:val="18"/>
                <w:szCs w:val="18"/>
              </w:rPr>
            </w:pPr>
          </w:p>
        </w:tc>
        <w:tc>
          <w:tcPr>
            <w:tcW w:w="164" w:type="pct"/>
          </w:tcPr>
          <w:p w14:paraId="62429A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1EBD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6641999" w14:textId="77777777" w:rsidR="003C3C7A" w:rsidRPr="00EF6BDE" w:rsidRDefault="003C3C7A" w:rsidP="00A76766">
            <w:pPr>
              <w:rPr>
                <w:sz w:val="18"/>
                <w:szCs w:val="18"/>
              </w:rPr>
            </w:pPr>
          </w:p>
        </w:tc>
      </w:tr>
      <w:tr w:rsidR="00D334B5" w:rsidRPr="00EF6BDE" w14:paraId="11E40D8E" w14:textId="77777777" w:rsidTr="00494055">
        <w:trPr>
          <w:trHeight w:val="288"/>
        </w:trPr>
        <w:tc>
          <w:tcPr>
            <w:tcW w:w="2713" w:type="pct"/>
            <w:vMerge/>
            <w:vAlign w:val="center"/>
          </w:tcPr>
          <w:p w14:paraId="733B0BE3" w14:textId="77777777" w:rsidR="003C3C7A" w:rsidRPr="00EF6BDE" w:rsidRDefault="003C3C7A" w:rsidP="001E2BFC">
            <w:pPr>
              <w:rPr>
                <w:sz w:val="18"/>
                <w:szCs w:val="18"/>
              </w:rPr>
            </w:pPr>
          </w:p>
        </w:tc>
        <w:tc>
          <w:tcPr>
            <w:tcW w:w="164" w:type="pct"/>
          </w:tcPr>
          <w:p w14:paraId="3B43E8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4B56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054022B" w14:textId="77777777" w:rsidR="003C3C7A" w:rsidRPr="00EF6BDE" w:rsidRDefault="003C3C7A" w:rsidP="00A76766">
            <w:pPr>
              <w:rPr>
                <w:sz w:val="18"/>
                <w:szCs w:val="18"/>
              </w:rPr>
            </w:pPr>
          </w:p>
        </w:tc>
      </w:tr>
      <w:tr w:rsidR="00D334B5" w:rsidRPr="00EF6BDE" w14:paraId="07164F09" w14:textId="77777777" w:rsidTr="00494055">
        <w:trPr>
          <w:trHeight w:val="288"/>
        </w:trPr>
        <w:tc>
          <w:tcPr>
            <w:tcW w:w="2713" w:type="pct"/>
            <w:vMerge/>
            <w:tcBorders>
              <w:bottom w:val="single" w:sz="8" w:space="0" w:color="F2F2F2" w:themeColor="background1" w:themeShade="F2"/>
            </w:tcBorders>
            <w:vAlign w:val="center"/>
          </w:tcPr>
          <w:p w14:paraId="74E8C392" w14:textId="77777777" w:rsidR="003C3C7A" w:rsidRPr="00EF6BDE" w:rsidRDefault="003C3C7A" w:rsidP="001E2BFC">
            <w:pPr>
              <w:rPr>
                <w:sz w:val="18"/>
                <w:szCs w:val="18"/>
              </w:rPr>
            </w:pPr>
          </w:p>
        </w:tc>
        <w:tc>
          <w:tcPr>
            <w:tcW w:w="164" w:type="pct"/>
          </w:tcPr>
          <w:p w14:paraId="20A3A0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595C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F4CF9C2" w14:textId="77777777" w:rsidR="003C3C7A" w:rsidRPr="00EF6BDE" w:rsidRDefault="003C3C7A" w:rsidP="00A76766">
            <w:pPr>
              <w:rPr>
                <w:sz w:val="18"/>
                <w:szCs w:val="18"/>
              </w:rPr>
            </w:pPr>
          </w:p>
        </w:tc>
      </w:tr>
      <w:tr w:rsidR="00747B54" w:rsidRPr="00EF6BDE" w14:paraId="7F68392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DE2D1A6" w14:textId="77777777" w:rsidR="003C3C7A" w:rsidRPr="00EF6BDE" w:rsidRDefault="003C3C7A" w:rsidP="001E2BFC">
            <w:pPr>
              <w:rPr>
                <w:sz w:val="18"/>
                <w:szCs w:val="18"/>
              </w:rPr>
            </w:pPr>
          </w:p>
        </w:tc>
        <w:tc>
          <w:tcPr>
            <w:tcW w:w="164" w:type="pct"/>
          </w:tcPr>
          <w:p w14:paraId="0191D5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2AAF8C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416F2AB" w14:textId="77777777" w:rsidR="003C3C7A" w:rsidRPr="00EF6BDE" w:rsidRDefault="003C3C7A" w:rsidP="00A76766">
            <w:pPr>
              <w:rPr>
                <w:sz w:val="18"/>
                <w:szCs w:val="18"/>
              </w:rPr>
            </w:pPr>
          </w:p>
        </w:tc>
      </w:tr>
    </w:tbl>
    <w:p w14:paraId="5C664FE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1DD5B7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C13778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8D23C72" w14:textId="77777777" w:rsidTr="00E81DB6">
        <w:trPr>
          <w:trHeight w:val="4608"/>
        </w:trPr>
        <w:tc>
          <w:tcPr>
            <w:tcW w:w="5000" w:type="pct"/>
            <w:tcBorders>
              <w:bottom w:val="single" w:sz="4" w:space="0" w:color="FFFFFF" w:themeColor="background1"/>
            </w:tcBorders>
          </w:tcPr>
          <w:p w14:paraId="540BEEBA" w14:textId="77777777" w:rsidR="003C3C7A" w:rsidRPr="00330468" w:rsidRDefault="003C3C7A" w:rsidP="00330468">
            <w:pPr>
              <w:pStyle w:val="NoSpacing"/>
            </w:pPr>
          </w:p>
        </w:tc>
      </w:tr>
      <w:tr w:rsidR="004105BC" w:rsidRPr="00330468" w14:paraId="300F444B" w14:textId="77777777" w:rsidTr="00426FD0">
        <w:trPr>
          <w:trHeight w:val="70"/>
        </w:trPr>
        <w:tc>
          <w:tcPr>
            <w:tcW w:w="5000" w:type="pct"/>
            <w:tcBorders>
              <w:top w:val="single" w:sz="4" w:space="0" w:color="FFFFFF" w:themeColor="background1"/>
              <w:bottom w:val="single" w:sz="18" w:space="0" w:color="595959" w:themeColor="text1" w:themeTint="A6"/>
            </w:tcBorders>
          </w:tcPr>
          <w:p w14:paraId="6465CA50" w14:textId="77777777" w:rsidR="003C3C7A" w:rsidRPr="00330468" w:rsidRDefault="003C3C7A" w:rsidP="00330468">
            <w:pPr>
              <w:pStyle w:val="NoSpacing"/>
            </w:pPr>
          </w:p>
        </w:tc>
      </w:tr>
    </w:tbl>
    <w:p w14:paraId="54BBB3EE" w14:textId="77777777" w:rsidR="003C3C7A" w:rsidRDefault="003C3C7A" w:rsidP="00F85A1D"/>
    <w:p w14:paraId="3FF2A4A0" w14:textId="77777777" w:rsidR="008D1191" w:rsidRDefault="003C3C7A">
      <w:r>
        <w:br w:type="page"/>
      </w:r>
    </w:p>
    <w:p w14:paraId="5AA26EEE" w14:textId="77777777" w:rsidR="003C3C7A" w:rsidRPr="008939A4" w:rsidRDefault="003C3C7A" w:rsidP="00607997">
      <w:pPr>
        <w:pStyle w:val="Heading2"/>
      </w:pPr>
      <w:r>
        <w:lastRenderedPageBreak/>
        <w:t>Sunday, February 08, 2026</w:t>
      </w:r>
    </w:p>
    <w:p w14:paraId="24869461" w14:textId="77777777" w:rsidR="003C3C7A" w:rsidRDefault="003C3C7A" w:rsidP="001E0B71">
      <w:pPr>
        <w:pStyle w:val="NoSpacing"/>
        <w:rPr>
          <w:rFonts w:cs="Arial"/>
          <w:color w:val="595959" w:themeColor="text1" w:themeTint="A6"/>
          <w:sz w:val="16"/>
          <w:szCs w:val="16"/>
        </w:rPr>
      </w:pPr>
    </w:p>
    <w:p w14:paraId="59F700A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E05E4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18DCDA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F3CD62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817E6F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804ADB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689CAF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F7591E" w14:textId="77777777" w:rsidTr="00D334B5">
        <w:trPr>
          <w:trHeight w:val="288"/>
        </w:trPr>
        <w:tc>
          <w:tcPr>
            <w:tcW w:w="2713" w:type="pct"/>
            <w:vMerge w:val="restart"/>
          </w:tcPr>
          <w:p w14:paraId="3BF151C4" w14:textId="77777777" w:rsidR="003C3C7A" w:rsidRPr="00EF6BDE" w:rsidRDefault="003C3C7A" w:rsidP="00D334B5">
            <w:pPr>
              <w:rPr>
                <w:sz w:val="18"/>
                <w:szCs w:val="18"/>
              </w:rPr>
            </w:pPr>
          </w:p>
        </w:tc>
        <w:tc>
          <w:tcPr>
            <w:tcW w:w="164" w:type="pct"/>
          </w:tcPr>
          <w:p w14:paraId="33DAA8B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68841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32EE94" w14:textId="77777777" w:rsidR="003C3C7A" w:rsidRPr="00EF6BDE" w:rsidRDefault="003C3C7A" w:rsidP="00A76766">
            <w:pPr>
              <w:rPr>
                <w:sz w:val="18"/>
                <w:szCs w:val="18"/>
              </w:rPr>
            </w:pPr>
          </w:p>
        </w:tc>
      </w:tr>
      <w:tr w:rsidR="00D334B5" w:rsidRPr="00EF6BDE" w14:paraId="21C3B838" w14:textId="77777777" w:rsidTr="00494055">
        <w:trPr>
          <w:trHeight w:val="288"/>
        </w:trPr>
        <w:tc>
          <w:tcPr>
            <w:tcW w:w="2713" w:type="pct"/>
            <w:vMerge/>
            <w:vAlign w:val="center"/>
          </w:tcPr>
          <w:p w14:paraId="2C2293F7" w14:textId="77777777" w:rsidR="003C3C7A" w:rsidRPr="00EF6BDE" w:rsidRDefault="003C3C7A" w:rsidP="001E2BFC">
            <w:pPr>
              <w:rPr>
                <w:sz w:val="18"/>
                <w:szCs w:val="18"/>
              </w:rPr>
            </w:pPr>
          </w:p>
        </w:tc>
        <w:tc>
          <w:tcPr>
            <w:tcW w:w="164" w:type="pct"/>
          </w:tcPr>
          <w:p w14:paraId="459329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B840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C8ABEB9" w14:textId="77777777" w:rsidR="003C3C7A" w:rsidRPr="00EF6BDE" w:rsidRDefault="003C3C7A" w:rsidP="00A76766">
            <w:pPr>
              <w:rPr>
                <w:sz w:val="18"/>
                <w:szCs w:val="18"/>
              </w:rPr>
            </w:pPr>
          </w:p>
        </w:tc>
      </w:tr>
      <w:tr w:rsidR="00D334B5" w:rsidRPr="00EF6BDE" w14:paraId="02CB0591" w14:textId="77777777" w:rsidTr="00494055">
        <w:trPr>
          <w:trHeight w:val="288"/>
        </w:trPr>
        <w:tc>
          <w:tcPr>
            <w:tcW w:w="2713" w:type="pct"/>
            <w:vMerge/>
            <w:vAlign w:val="center"/>
          </w:tcPr>
          <w:p w14:paraId="6C7EFD4E" w14:textId="77777777" w:rsidR="003C3C7A" w:rsidRPr="00EF6BDE" w:rsidRDefault="003C3C7A" w:rsidP="001E2BFC">
            <w:pPr>
              <w:rPr>
                <w:sz w:val="18"/>
                <w:szCs w:val="18"/>
              </w:rPr>
            </w:pPr>
          </w:p>
        </w:tc>
        <w:tc>
          <w:tcPr>
            <w:tcW w:w="164" w:type="pct"/>
          </w:tcPr>
          <w:p w14:paraId="5EC885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BD57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3C25F32" w14:textId="77777777" w:rsidR="003C3C7A" w:rsidRPr="00EF6BDE" w:rsidRDefault="003C3C7A" w:rsidP="00A76766">
            <w:pPr>
              <w:rPr>
                <w:sz w:val="18"/>
                <w:szCs w:val="18"/>
              </w:rPr>
            </w:pPr>
          </w:p>
        </w:tc>
      </w:tr>
      <w:tr w:rsidR="00D334B5" w:rsidRPr="00EF6BDE" w14:paraId="6FA1B797" w14:textId="77777777" w:rsidTr="00494055">
        <w:trPr>
          <w:trHeight w:val="288"/>
        </w:trPr>
        <w:tc>
          <w:tcPr>
            <w:tcW w:w="2713" w:type="pct"/>
            <w:vMerge/>
            <w:vAlign w:val="center"/>
          </w:tcPr>
          <w:p w14:paraId="41A13DA7" w14:textId="77777777" w:rsidR="003C3C7A" w:rsidRPr="00EF6BDE" w:rsidRDefault="003C3C7A" w:rsidP="001E2BFC">
            <w:pPr>
              <w:rPr>
                <w:sz w:val="18"/>
                <w:szCs w:val="18"/>
              </w:rPr>
            </w:pPr>
          </w:p>
        </w:tc>
        <w:tc>
          <w:tcPr>
            <w:tcW w:w="164" w:type="pct"/>
          </w:tcPr>
          <w:p w14:paraId="61C70F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A7BE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A4B239B" w14:textId="77777777" w:rsidR="003C3C7A" w:rsidRPr="00EF6BDE" w:rsidRDefault="003C3C7A" w:rsidP="00A76766">
            <w:pPr>
              <w:rPr>
                <w:sz w:val="18"/>
                <w:szCs w:val="18"/>
              </w:rPr>
            </w:pPr>
          </w:p>
        </w:tc>
      </w:tr>
      <w:tr w:rsidR="00D334B5" w:rsidRPr="00EF6BDE" w14:paraId="743308CE" w14:textId="77777777" w:rsidTr="00494055">
        <w:trPr>
          <w:trHeight w:val="288"/>
        </w:trPr>
        <w:tc>
          <w:tcPr>
            <w:tcW w:w="2713" w:type="pct"/>
            <w:vMerge/>
            <w:vAlign w:val="center"/>
          </w:tcPr>
          <w:p w14:paraId="2A0D043B" w14:textId="77777777" w:rsidR="003C3C7A" w:rsidRPr="00EF6BDE" w:rsidRDefault="003C3C7A" w:rsidP="001E2BFC">
            <w:pPr>
              <w:rPr>
                <w:sz w:val="18"/>
                <w:szCs w:val="18"/>
              </w:rPr>
            </w:pPr>
          </w:p>
        </w:tc>
        <w:tc>
          <w:tcPr>
            <w:tcW w:w="164" w:type="pct"/>
          </w:tcPr>
          <w:p w14:paraId="506826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92FE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032494F" w14:textId="77777777" w:rsidR="003C3C7A" w:rsidRPr="00EF6BDE" w:rsidRDefault="003C3C7A" w:rsidP="00A76766">
            <w:pPr>
              <w:rPr>
                <w:sz w:val="18"/>
                <w:szCs w:val="18"/>
              </w:rPr>
            </w:pPr>
          </w:p>
        </w:tc>
      </w:tr>
      <w:tr w:rsidR="00D334B5" w:rsidRPr="00EF6BDE" w14:paraId="26B426D2" w14:textId="77777777" w:rsidTr="00494055">
        <w:trPr>
          <w:trHeight w:val="288"/>
        </w:trPr>
        <w:tc>
          <w:tcPr>
            <w:tcW w:w="2713" w:type="pct"/>
            <w:vMerge/>
            <w:vAlign w:val="center"/>
          </w:tcPr>
          <w:p w14:paraId="64E5AE03" w14:textId="77777777" w:rsidR="003C3C7A" w:rsidRPr="00EF6BDE" w:rsidRDefault="003C3C7A" w:rsidP="001E2BFC">
            <w:pPr>
              <w:rPr>
                <w:sz w:val="18"/>
                <w:szCs w:val="18"/>
              </w:rPr>
            </w:pPr>
          </w:p>
        </w:tc>
        <w:tc>
          <w:tcPr>
            <w:tcW w:w="164" w:type="pct"/>
          </w:tcPr>
          <w:p w14:paraId="5A5187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CAEE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81DB4F6" w14:textId="77777777" w:rsidR="003C3C7A" w:rsidRPr="00EF6BDE" w:rsidRDefault="003C3C7A" w:rsidP="00A76766">
            <w:pPr>
              <w:rPr>
                <w:sz w:val="18"/>
                <w:szCs w:val="18"/>
              </w:rPr>
            </w:pPr>
          </w:p>
        </w:tc>
      </w:tr>
      <w:tr w:rsidR="00D334B5" w:rsidRPr="00EF6BDE" w14:paraId="3F049392" w14:textId="77777777" w:rsidTr="00494055">
        <w:trPr>
          <w:trHeight w:val="288"/>
        </w:trPr>
        <w:tc>
          <w:tcPr>
            <w:tcW w:w="2713" w:type="pct"/>
            <w:vMerge/>
            <w:vAlign w:val="center"/>
          </w:tcPr>
          <w:p w14:paraId="68421DE1" w14:textId="77777777" w:rsidR="003C3C7A" w:rsidRPr="00EF6BDE" w:rsidRDefault="003C3C7A" w:rsidP="001E2BFC">
            <w:pPr>
              <w:rPr>
                <w:sz w:val="18"/>
                <w:szCs w:val="18"/>
              </w:rPr>
            </w:pPr>
          </w:p>
        </w:tc>
        <w:tc>
          <w:tcPr>
            <w:tcW w:w="164" w:type="pct"/>
          </w:tcPr>
          <w:p w14:paraId="4B8127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D6BB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CD33E2A" w14:textId="77777777" w:rsidR="003C3C7A" w:rsidRPr="00EF6BDE" w:rsidRDefault="003C3C7A" w:rsidP="00A76766">
            <w:pPr>
              <w:rPr>
                <w:sz w:val="18"/>
                <w:szCs w:val="18"/>
              </w:rPr>
            </w:pPr>
          </w:p>
        </w:tc>
      </w:tr>
      <w:tr w:rsidR="00D334B5" w:rsidRPr="00EF6BDE" w14:paraId="78E4A686" w14:textId="77777777" w:rsidTr="00494055">
        <w:trPr>
          <w:trHeight w:val="288"/>
        </w:trPr>
        <w:tc>
          <w:tcPr>
            <w:tcW w:w="2713" w:type="pct"/>
            <w:vMerge/>
            <w:vAlign w:val="center"/>
          </w:tcPr>
          <w:p w14:paraId="2D9E185D" w14:textId="77777777" w:rsidR="003C3C7A" w:rsidRPr="00EF6BDE" w:rsidRDefault="003C3C7A" w:rsidP="001E2BFC">
            <w:pPr>
              <w:rPr>
                <w:sz w:val="18"/>
                <w:szCs w:val="18"/>
              </w:rPr>
            </w:pPr>
          </w:p>
        </w:tc>
        <w:tc>
          <w:tcPr>
            <w:tcW w:w="164" w:type="pct"/>
          </w:tcPr>
          <w:p w14:paraId="251976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F0BB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A52E33F" w14:textId="77777777" w:rsidR="003C3C7A" w:rsidRPr="00EF6BDE" w:rsidRDefault="003C3C7A" w:rsidP="00A76766">
            <w:pPr>
              <w:rPr>
                <w:sz w:val="18"/>
                <w:szCs w:val="18"/>
              </w:rPr>
            </w:pPr>
          </w:p>
        </w:tc>
      </w:tr>
      <w:tr w:rsidR="00D334B5" w:rsidRPr="00EF6BDE" w14:paraId="7668A120" w14:textId="77777777" w:rsidTr="00494055">
        <w:trPr>
          <w:trHeight w:val="288"/>
        </w:trPr>
        <w:tc>
          <w:tcPr>
            <w:tcW w:w="2713" w:type="pct"/>
            <w:vMerge/>
            <w:vAlign w:val="center"/>
          </w:tcPr>
          <w:p w14:paraId="76D55D2F" w14:textId="77777777" w:rsidR="003C3C7A" w:rsidRPr="00EF6BDE" w:rsidRDefault="003C3C7A" w:rsidP="001E2BFC">
            <w:pPr>
              <w:rPr>
                <w:sz w:val="18"/>
                <w:szCs w:val="18"/>
              </w:rPr>
            </w:pPr>
          </w:p>
        </w:tc>
        <w:tc>
          <w:tcPr>
            <w:tcW w:w="164" w:type="pct"/>
          </w:tcPr>
          <w:p w14:paraId="7264D3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197A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9803470" w14:textId="77777777" w:rsidR="003C3C7A" w:rsidRPr="00EF6BDE" w:rsidRDefault="003C3C7A" w:rsidP="00A76766">
            <w:pPr>
              <w:rPr>
                <w:sz w:val="18"/>
                <w:szCs w:val="18"/>
              </w:rPr>
            </w:pPr>
          </w:p>
        </w:tc>
      </w:tr>
      <w:tr w:rsidR="00D334B5" w:rsidRPr="00EF6BDE" w14:paraId="5EC8BBF9" w14:textId="77777777" w:rsidTr="00494055">
        <w:trPr>
          <w:trHeight w:val="288"/>
        </w:trPr>
        <w:tc>
          <w:tcPr>
            <w:tcW w:w="2713" w:type="pct"/>
            <w:vMerge/>
            <w:vAlign w:val="center"/>
          </w:tcPr>
          <w:p w14:paraId="26FA2CCE" w14:textId="77777777" w:rsidR="003C3C7A" w:rsidRPr="00EF6BDE" w:rsidRDefault="003C3C7A" w:rsidP="001E2BFC">
            <w:pPr>
              <w:rPr>
                <w:sz w:val="18"/>
                <w:szCs w:val="18"/>
              </w:rPr>
            </w:pPr>
          </w:p>
        </w:tc>
        <w:tc>
          <w:tcPr>
            <w:tcW w:w="164" w:type="pct"/>
          </w:tcPr>
          <w:p w14:paraId="6695AF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C6C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57B85CC" w14:textId="77777777" w:rsidR="003C3C7A" w:rsidRPr="00EF6BDE" w:rsidRDefault="003C3C7A" w:rsidP="00A76766">
            <w:pPr>
              <w:rPr>
                <w:sz w:val="18"/>
                <w:szCs w:val="18"/>
              </w:rPr>
            </w:pPr>
          </w:p>
        </w:tc>
      </w:tr>
      <w:tr w:rsidR="00D334B5" w:rsidRPr="00EF6BDE" w14:paraId="7AEDF02F" w14:textId="77777777" w:rsidTr="00494055">
        <w:trPr>
          <w:trHeight w:val="288"/>
        </w:trPr>
        <w:tc>
          <w:tcPr>
            <w:tcW w:w="2713" w:type="pct"/>
            <w:vMerge/>
            <w:vAlign w:val="center"/>
          </w:tcPr>
          <w:p w14:paraId="55E029A1" w14:textId="77777777" w:rsidR="003C3C7A" w:rsidRPr="00EF6BDE" w:rsidRDefault="003C3C7A" w:rsidP="001E2BFC">
            <w:pPr>
              <w:rPr>
                <w:sz w:val="18"/>
                <w:szCs w:val="18"/>
              </w:rPr>
            </w:pPr>
          </w:p>
        </w:tc>
        <w:tc>
          <w:tcPr>
            <w:tcW w:w="164" w:type="pct"/>
          </w:tcPr>
          <w:p w14:paraId="13A9EE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1FB1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F16649" w14:textId="77777777" w:rsidR="003C3C7A" w:rsidRPr="00EF6BDE" w:rsidRDefault="003C3C7A" w:rsidP="00A76766">
            <w:pPr>
              <w:rPr>
                <w:sz w:val="18"/>
                <w:szCs w:val="18"/>
              </w:rPr>
            </w:pPr>
          </w:p>
        </w:tc>
      </w:tr>
      <w:tr w:rsidR="00D334B5" w:rsidRPr="00EF6BDE" w14:paraId="2FFFEE6D" w14:textId="77777777" w:rsidTr="00494055">
        <w:trPr>
          <w:trHeight w:val="288"/>
        </w:trPr>
        <w:tc>
          <w:tcPr>
            <w:tcW w:w="2713" w:type="pct"/>
            <w:vMerge/>
            <w:vAlign w:val="center"/>
          </w:tcPr>
          <w:p w14:paraId="152429F9" w14:textId="77777777" w:rsidR="003C3C7A" w:rsidRPr="00EF6BDE" w:rsidRDefault="003C3C7A" w:rsidP="001E2BFC">
            <w:pPr>
              <w:rPr>
                <w:sz w:val="18"/>
                <w:szCs w:val="18"/>
              </w:rPr>
            </w:pPr>
          </w:p>
        </w:tc>
        <w:tc>
          <w:tcPr>
            <w:tcW w:w="164" w:type="pct"/>
          </w:tcPr>
          <w:p w14:paraId="276AE2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79F5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DA7D26" w14:textId="77777777" w:rsidR="003C3C7A" w:rsidRPr="00EF6BDE" w:rsidRDefault="003C3C7A" w:rsidP="00A76766">
            <w:pPr>
              <w:rPr>
                <w:sz w:val="18"/>
                <w:szCs w:val="18"/>
              </w:rPr>
            </w:pPr>
          </w:p>
        </w:tc>
      </w:tr>
      <w:tr w:rsidR="00D334B5" w:rsidRPr="00EF6BDE" w14:paraId="78FBCC64" w14:textId="77777777" w:rsidTr="00494055">
        <w:trPr>
          <w:trHeight w:val="288"/>
        </w:trPr>
        <w:tc>
          <w:tcPr>
            <w:tcW w:w="2713" w:type="pct"/>
            <w:vMerge/>
            <w:vAlign w:val="center"/>
          </w:tcPr>
          <w:p w14:paraId="086A9A5A" w14:textId="77777777" w:rsidR="003C3C7A" w:rsidRPr="00EF6BDE" w:rsidRDefault="003C3C7A" w:rsidP="001E2BFC">
            <w:pPr>
              <w:rPr>
                <w:sz w:val="18"/>
                <w:szCs w:val="18"/>
              </w:rPr>
            </w:pPr>
          </w:p>
        </w:tc>
        <w:tc>
          <w:tcPr>
            <w:tcW w:w="164" w:type="pct"/>
          </w:tcPr>
          <w:p w14:paraId="7CB01E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8EE9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4B398DB" w14:textId="77777777" w:rsidR="003C3C7A" w:rsidRPr="00EF6BDE" w:rsidRDefault="003C3C7A" w:rsidP="00A76766">
            <w:pPr>
              <w:rPr>
                <w:sz w:val="18"/>
                <w:szCs w:val="18"/>
              </w:rPr>
            </w:pPr>
          </w:p>
        </w:tc>
      </w:tr>
      <w:tr w:rsidR="00D334B5" w:rsidRPr="00EF6BDE" w14:paraId="6DD0E03F" w14:textId="77777777" w:rsidTr="00494055">
        <w:trPr>
          <w:trHeight w:val="288"/>
        </w:trPr>
        <w:tc>
          <w:tcPr>
            <w:tcW w:w="2713" w:type="pct"/>
            <w:vMerge/>
            <w:tcBorders>
              <w:bottom w:val="single" w:sz="8" w:space="0" w:color="F2F2F2" w:themeColor="background1" w:themeShade="F2"/>
            </w:tcBorders>
            <w:vAlign w:val="center"/>
          </w:tcPr>
          <w:p w14:paraId="6EDD196D" w14:textId="77777777" w:rsidR="003C3C7A" w:rsidRPr="00EF6BDE" w:rsidRDefault="003C3C7A" w:rsidP="001E2BFC">
            <w:pPr>
              <w:rPr>
                <w:sz w:val="18"/>
                <w:szCs w:val="18"/>
              </w:rPr>
            </w:pPr>
          </w:p>
        </w:tc>
        <w:tc>
          <w:tcPr>
            <w:tcW w:w="164" w:type="pct"/>
          </w:tcPr>
          <w:p w14:paraId="332569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510E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99E0273" w14:textId="77777777" w:rsidR="003C3C7A" w:rsidRPr="00EF6BDE" w:rsidRDefault="003C3C7A" w:rsidP="00A76766">
            <w:pPr>
              <w:rPr>
                <w:sz w:val="18"/>
                <w:szCs w:val="18"/>
              </w:rPr>
            </w:pPr>
          </w:p>
        </w:tc>
      </w:tr>
      <w:tr w:rsidR="00747B54" w:rsidRPr="00EF6BDE" w14:paraId="65EE03B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137D55D" w14:textId="77777777" w:rsidR="003C3C7A" w:rsidRPr="00EF6BDE" w:rsidRDefault="003C3C7A" w:rsidP="001E2BFC">
            <w:pPr>
              <w:rPr>
                <w:sz w:val="18"/>
                <w:szCs w:val="18"/>
              </w:rPr>
            </w:pPr>
          </w:p>
        </w:tc>
        <w:tc>
          <w:tcPr>
            <w:tcW w:w="164" w:type="pct"/>
          </w:tcPr>
          <w:p w14:paraId="560109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0DC46B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D913013" w14:textId="77777777" w:rsidR="003C3C7A" w:rsidRPr="00EF6BDE" w:rsidRDefault="003C3C7A" w:rsidP="00A76766">
            <w:pPr>
              <w:rPr>
                <w:sz w:val="18"/>
                <w:szCs w:val="18"/>
              </w:rPr>
            </w:pPr>
          </w:p>
        </w:tc>
      </w:tr>
    </w:tbl>
    <w:p w14:paraId="7711A5B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62939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B10178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B7A08A5" w14:textId="77777777" w:rsidTr="00E81DB6">
        <w:trPr>
          <w:trHeight w:val="4608"/>
        </w:trPr>
        <w:tc>
          <w:tcPr>
            <w:tcW w:w="5000" w:type="pct"/>
            <w:tcBorders>
              <w:bottom w:val="single" w:sz="4" w:space="0" w:color="FFFFFF" w:themeColor="background1"/>
            </w:tcBorders>
          </w:tcPr>
          <w:p w14:paraId="67C4FF10" w14:textId="77777777" w:rsidR="003C3C7A" w:rsidRPr="00330468" w:rsidRDefault="003C3C7A" w:rsidP="00330468">
            <w:pPr>
              <w:pStyle w:val="NoSpacing"/>
            </w:pPr>
          </w:p>
        </w:tc>
      </w:tr>
      <w:tr w:rsidR="004105BC" w:rsidRPr="00330468" w14:paraId="17E98390" w14:textId="77777777" w:rsidTr="00426FD0">
        <w:trPr>
          <w:trHeight w:val="70"/>
        </w:trPr>
        <w:tc>
          <w:tcPr>
            <w:tcW w:w="5000" w:type="pct"/>
            <w:tcBorders>
              <w:top w:val="single" w:sz="4" w:space="0" w:color="FFFFFF" w:themeColor="background1"/>
              <w:bottom w:val="single" w:sz="18" w:space="0" w:color="595959" w:themeColor="text1" w:themeTint="A6"/>
            </w:tcBorders>
          </w:tcPr>
          <w:p w14:paraId="63AA50C5" w14:textId="77777777" w:rsidR="003C3C7A" w:rsidRPr="00330468" w:rsidRDefault="003C3C7A" w:rsidP="00330468">
            <w:pPr>
              <w:pStyle w:val="NoSpacing"/>
            </w:pPr>
          </w:p>
        </w:tc>
      </w:tr>
    </w:tbl>
    <w:p w14:paraId="7468F7A9" w14:textId="77777777" w:rsidR="003C3C7A" w:rsidRDefault="003C3C7A" w:rsidP="00F85A1D"/>
    <w:p w14:paraId="79F2121E" w14:textId="77777777" w:rsidR="008D1191" w:rsidRDefault="003C3C7A">
      <w:r>
        <w:br w:type="page"/>
      </w:r>
    </w:p>
    <w:p w14:paraId="56ADEF2D" w14:textId="77777777" w:rsidR="003C3C7A" w:rsidRPr="008939A4" w:rsidRDefault="003C3C7A" w:rsidP="00607997">
      <w:pPr>
        <w:pStyle w:val="Heading2"/>
      </w:pPr>
      <w:r>
        <w:lastRenderedPageBreak/>
        <w:t>Monday, February 09, 2026</w:t>
      </w:r>
    </w:p>
    <w:p w14:paraId="69BD68F0" w14:textId="77777777" w:rsidR="003C3C7A" w:rsidRDefault="003C3C7A" w:rsidP="001E0B71">
      <w:pPr>
        <w:pStyle w:val="NoSpacing"/>
        <w:rPr>
          <w:rFonts w:cs="Arial"/>
          <w:color w:val="595959" w:themeColor="text1" w:themeTint="A6"/>
          <w:sz w:val="16"/>
          <w:szCs w:val="16"/>
        </w:rPr>
      </w:pPr>
    </w:p>
    <w:p w14:paraId="226FA5F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03FBCD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83C6D7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6B784B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3FE3D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B13993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9EAFB4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1ACE70B" w14:textId="77777777" w:rsidTr="00D334B5">
        <w:trPr>
          <w:trHeight w:val="288"/>
        </w:trPr>
        <w:tc>
          <w:tcPr>
            <w:tcW w:w="2713" w:type="pct"/>
            <w:vMerge w:val="restart"/>
          </w:tcPr>
          <w:p w14:paraId="796B9F8B" w14:textId="77777777" w:rsidR="003C3C7A" w:rsidRPr="00EF6BDE" w:rsidRDefault="003C3C7A" w:rsidP="00D334B5">
            <w:pPr>
              <w:rPr>
                <w:sz w:val="18"/>
                <w:szCs w:val="18"/>
              </w:rPr>
            </w:pPr>
          </w:p>
        </w:tc>
        <w:tc>
          <w:tcPr>
            <w:tcW w:w="164" w:type="pct"/>
          </w:tcPr>
          <w:p w14:paraId="30D49EB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7DAB3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C299102" w14:textId="77777777" w:rsidR="003C3C7A" w:rsidRPr="00EF6BDE" w:rsidRDefault="003C3C7A" w:rsidP="00A76766">
            <w:pPr>
              <w:rPr>
                <w:sz w:val="18"/>
                <w:szCs w:val="18"/>
              </w:rPr>
            </w:pPr>
          </w:p>
        </w:tc>
      </w:tr>
      <w:tr w:rsidR="00D334B5" w:rsidRPr="00EF6BDE" w14:paraId="2B2441EB" w14:textId="77777777" w:rsidTr="00494055">
        <w:trPr>
          <w:trHeight w:val="288"/>
        </w:trPr>
        <w:tc>
          <w:tcPr>
            <w:tcW w:w="2713" w:type="pct"/>
            <w:vMerge/>
            <w:vAlign w:val="center"/>
          </w:tcPr>
          <w:p w14:paraId="112891BA" w14:textId="77777777" w:rsidR="003C3C7A" w:rsidRPr="00EF6BDE" w:rsidRDefault="003C3C7A" w:rsidP="001E2BFC">
            <w:pPr>
              <w:rPr>
                <w:sz w:val="18"/>
                <w:szCs w:val="18"/>
              </w:rPr>
            </w:pPr>
          </w:p>
        </w:tc>
        <w:tc>
          <w:tcPr>
            <w:tcW w:w="164" w:type="pct"/>
          </w:tcPr>
          <w:p w14:paraId="5C6B42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DB1A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871B05" w14:textId="77777777" w:rsidR="003C3C7A" w:rsidRPr="00EF6BDE" w:rsidRDefault="003C3C7A" w:rsidP="00A76766">
            <w:pPr>
              <w:rPr>
                <w:sz w:val="18"/>
                <w:szCs w:val="18"/>
              </w:rPr>
            </w:pPr>
          </w:p>
        </w:tc>
      </w:tr>
      <w:tr w:rsidR="00D334B5" w:rsidRPr="00EF6BDE" w14:paraId="1E9719E9" w14:textId="77777777" w:rsidTr="00494055">
        <w:trPr>
          <w:trHeight w:val="288"/>
        </w:trPr>
        <w:tc>
          <w:tcPr>
            <w:tcW w:w="2713" w:type="pct"/>
            <w:vMerge/>
            <w:vAlign w:val="center"/>
          </w:tcPr>
          <w:p w14:paraId="2901A991" w14:textId="77777777" w:rsidR="003C3C7A" w:rsidRPr="00EF6BDE" w:rsidRDefault="003C3C7A" w:rsidP="001E2BFC">
            <w:pPr>
              <w:rPr>
                <w:sz w:val="18"/>
                <w:szCs w:val="18"/>
              </w:rPr>
            </w:pPr>
          </w:p>
        </w:tc>
        <w:tc>
          <w:tcPr>
            <w:tcW w:w="164" w:type="pct"/>
          </w:tcPr>
          <w:p w14:paraId="3FD2E7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008E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5566615" w14:textId="77777777" w:rsidR="003C3C7A" w:rsidRPr="00EF6BDE" w:rsidRDefault="003C3C7A" w:rsidP="00A76766">
            <w:pPr>
              <w:rPr>
                <w:sz w:val="18"/>
                <w:szCs w:val="18"/>
              </w:rPr>
            </w:pPr>
          </w:p>
        </w:tc>
      </w:tr>
      <w:tr w:rsidR="00D334B5" w:rsidRPr="00EF6BDE" w14:paraId="2EF6EF92" w14:textId="77777777" w:rsidTr="00494055">
        <w:trPr>
          <w:trHeight w:val="288"/>
        </w:trPr>
        <w:tc>
          <w:tcPr>
            <w:tcW w:w="2713" w:type="pct"/>
            <w:vMerge/>
            <w:vAlign w:val="center"/>
          </w:tcPr>
          <w:p w14:paraId="25C9B0CD" w14:textId="77777777" w:rsidR="003C3C7A" w:rsidRPr="00EF6BDE" w:rsidRDefault="003C3C7A" w:rsidP="001E2BFC">
            <w:pPr>
              <w:rPr>
                <w:sz w:val="18"/>
                <w:szCs w:val="18"/>
              </w:rPr>
            </w:pPr>
          </w:p>
        </w:tc>
        <w:tc>
          <w:tcPr>
            <w:tcW w:w="164" w:type="pct"/>
          </w:tcPr>
          <w:p w14:paraId="459061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0A40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75D3CEB" w14:textId="77777777" w:rsidR="003C3C7A" w:rsidRPr="00EF6BDE" w:rsidRDefault="003C3C7A" w:rsidP="00A76766">
            <w:pPr>
              <w:rPr>
                <w:sz w:val="18"/>
                <w:szCs w:val="18"/>
              </w:rPr>
            </w:pPr>
          </w:p>
        </w:tc>
      </w:tr>
      <w:tr w:rsidR="00D334B5" w:rsidRPr="00EF6BDE" w14:paraId="7CEC7012" w14:textId="77777777" w:rsidTr="00494055">
        <w:trPr>
          <w:trHeight w:val="288"/>
        </w:trPr>
        <w:tc>
          <w:tcPr>
            <w:tcW w:w="2713" w:type="pct"/>
            <w:vMerge/>
            <w:vAlign w:val="center"/>
          </w:tcPr>
          <w:p w14:paraId="5251729A" w14:textId="77777777" w:rsidR="003C3C7A" w:rsidRPr="00EF6BDE" w:rsidRDefault="003C3C7A" w:rsidP="001E2BFC">
            <w:pPr>
              <w:rPr>
                <w:sz w:val="18"/>
                <w:szCs w:val="18"/>
              </w:rPr>
            </w:pPr>
          </w:p>
        </w:tc>
        <w:tc>
          <w:tcPr>
            <w:tcW w:w="164" w:type="pct"/>
          </w:tcPr>
          <w:p w14:paraId="19A671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5C7F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48DBF2F" w14:textId="77777777" w:rsidR="003C3C7A" w:rsidRPr="00EF6BDE" w:rsidRDefault="003C3C7A" w:rsidP="00A76766">
            <w:pPr>
              <w:rPr>
                <w:sz w:val="18"/>
                <w:szCs w:val="18"/>
              </w:rPr>
            </w:pPr>
          </w:p>
        </w:tc>
      </w:tr>
      <w:tr w:rsidR="00D334B5" w:rsidRPr="00EF6BDE" w14:paraId="73FF9E22" w14:textId="77777777" w:rsidTr="00494055">
        <w:trPr>
          <w:trHeight w:val="288"/>
        </w:trPr>
        <w:tc>
          <w:tcPr>
            <w:tcW w:w="2713" w:type="pct"/>
            <w:vMerge/>
            <w:vAlign w:val="center"/>
          </w:tcPr>
          <w:p w14:paraId="15946870" w14:textId="77777777" w:rsidR="003C3C7A" w:rsidRPr="00EF6BDE" w:rsidRDefault="003C3C7A" w:rsidP="001E2BFC">
            <w:pPr>
              <w:rPr>
                <w:sz w:val="18"/>
                <w:szCs w:val="18"/>
              </w:rPr>
            </w:pPr>
          </w:p>
        </w:tc>
        <w:tc>
          <w:tcPr>
            <w:tcW w:w="164" w:type="pct"/>
          </w:tcPr>
          <w:p w14:paraId="79775A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E8A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BFD29C" w14:textId="77777777" w:rsidR="003C3C7A" w:rsidRPr="00EF6BDE" w:rsidRDefault="003C3C7A" w:rsidP="00A76766">
            <w:pPr>
              <w:rPr>
                <w:sz w:val="18"/>
                <w:szCs w:val="18"/>
              </w:rPr>
            </w:pPr>
          </w:p>
        </w:tc>
      </w:tr>
      <w:tr w:rsidR="00D334B5" w:rsidRPr="00EF6BDE" w14:paraId="72E1385B" w14:textId="77777777" w:rsidTr="00494055">
        <w:trPr>
          <w:trHeight w:val="288"/>
        </w:trPr>
        <w:tc>
          <w:tcPr>
            <w:tcW w:w="2713" w:type="pct"/>
            <w:vMerge/>
            <w:vAlign w:val="center"/>
          </w:tcPr>
          <w:p w14:paraId="30627B09" w14:textId="77777777" w:rsidR="003C3C7A" w:rsidRPr="00EF6BDE" w:rsidRDefault="003C3C7A" w:rsidP="001E2BFC">
            <w:pPr>
              <w:rPr>
                <w:sz w:val="18"/>
                <w:szCs w:val="18"/>
              </w:rPr>
            </w:pPr>
          </w:p>
        </w:tc>
        <w:tc>
          <w:tcPr>
            <w:tcW w:w="164" w:type="pct"/>
          </w:tcPr>
          <w:p w14:paraId="4D16C5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9D4F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6FFEAD9" w14:textId="77777777" w:rsidR="003C3C7A" w:rsidRPr="00EF6BDE" w:rsidRDefault="003C3C7A" w:rsidP="00A76766">
            <w:pPr>
              <w:rPr>
                <w:sz w:val="18"/>
                <w:szCs w:val="18"/>
              </w:rPr>
            </w:pPr>
          </w:p>
        </w:tc>
      </w:tr>
      <w:tr w:rsidR="00D334B5" w:rsidRPr="00EF6BDE" w14:paraId="750028A5" w14:textId="77777777" w:rsidTr="00494055">
        <w:trPr>
          <w:trHeight w:val="288"/>
        </w:trPr>
        <w:tc>
          <w:tcPr>
            <w:tcW w:w="2713" w:type="pct"/>
            <w:vMerge/>
            <w:vAlign w:val="center"/>
          </w:tcPr>
          <w:p w14:paraId="453BFDBC" w14:textId="77777777" w:rsidR="003C3C7A" w:rsidRPr="00EF6BDE" w:rsidRDefault="003C3C7A" w:rsidP="001E2BFC">
            <w:pPr>
              <w:rPr>
                <w:sz w:val="18"/>
                <w:szCs w:val="18"/>
              </w:rPr>
            </w:pPr>
          </w:p>
        </w:tc>
        <w:tc>
          <w:tcPr>
            <w:tcW w:w="164" w:type="pct"/>
          </w:tcPr>
          <w:p w14:paraId="2981E6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7DF1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5B4D29A" w14:textId="77777777" w:rsidR="003C3C7A" w:rsidRPr="00EF6BDE" w:rsidRDefault="003C3C7A" w:rsidP="00A76766">
            <w:pPr>
              <w:rPr>
                <w:sz w:val="18"/>
                <w:szCs w:val="18"/>
              </w:rPr>
            </w:pPr>
          </w:p>
        </w:tc>
      </w:tr>
      <w:tr w:rsidR="00D334B5" w:rsidRPr="00EF6BDE" w14:paraId="2A746AFD" w14:textId="77777777" w:rsidTr="00494055">
        <w:trPr>
          <w:trHeight w:val="288"/>
        </w:trPr>
        <w:tc>
          <w:tcPr>
            <w:tcW w:w="2713" w:type="pct"/>
            <w:vMerge/>
            <w:vAlign w:val="center"/>
          </w:tcPr>
          <w:p w14:paraId="222445D1" w14:textId="77777777" w:rsidR="003C3C7A" w:rsidRPr="00EF6BDE" w:rsidRDefault="003C3C7A" w:rsidP="001E2BFC">
            <w:pPr>
              <w:rPr>
                <w:sz w:val="18"/>
                <w:szCs w:val="18"/>
              </w:rPr>
            </w:pPr>
          </w:p>
        </w:tc>
        <w:tc>
          <w:tcPr>
            <w:tcW w:w="164" w:type="pct"/>
          </w:tcPr>
          <w:p w14:paraId="649730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3711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6A9C842" w14:textId="77777777" w:rsidR="003C3C7A" w:rsidRPr="00EF6BDE" w:rsidRDefault="003C3C7A" w:rsidP="00A76766">
            <w:pPr>
              <w:rPr>
                <w:sz w:val="18"/>
                <w:szCs w:val="18"/>
              </w:rPr>
            </w:pPr>
          </w:p>
        </w:tc>
      </w:tr>
      <w:tr w:rsidR="00D334B5" w:rsidRPr="00EF6BDE" w14:paraId="6E81BC09" w14:textId="77777777" w:rsidTr="00494055">
        <w:trPr>
          <w:trHeight w:val="288"/>
        </w:trPr>
        <w:tc>
          <w:tcPr>
            <w:tcW w:w="2713" w:type="pct"/>
            <w:vMerge/>
            <w:vAlign w:val="center"/>
          </w:tcPr>
          <w:p w14:paraId="4F392BAC" w14:textId="77777777" w:rsidR="003C3C7A" w:rsidRPr="00EF6BDE" w:rsidRDefault="003C3C7A" w:rsidP="001E2BFC">
            <w:pPr>
              <w:rPr>
                <w:sz w:val="18"/>
                <w:szCs w:val="18"/>
              </w:rPr>
            </w:pPr>
          </w:p>
        </w:tc>
        <w:tc>
          <w:tcPr>
            <w:tcW w:w="164" w:type="pct"/>
          </w:tcPr>
          <w:p w14:paraId="5F4D55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D31E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24C91CA" w14:textId="77777777" w:rsidR="003C3C7A" w:rsidRPr="00EF6BDE" w:rsidRDefault="003C3C7A" w:rsidP="00A76766">
            <w:pPr>
              <w:rPr>
                <w:sz w:val="18"/>
                <w:szCs w:val="18"/>
              </w:rPr>
            </w:pPr>
          </w:p>
        </w:tc>
      </w:tr>
      <w:tr w:rsidR="00D334B5" w:rsidRPr="00EF6BDE" w14:paraId="3267E648" w14:textId="77777777" w:rsidTr="00494055">
        <w:trPr>
          <w:trHeight w:val="288"/>
        </w:trPr>
        <w:tc>
          <w:tcPr>
            <w:tcW w:w="2713" w:type="pct"/>
            <w:vMerge/>
            <w:vAlign w:val="center"/>
          </w:tcPr>
          <w:p w14:paraId="02179451" w14:textId="77777777" w:rsidR="003C3C7A" w:rsidRPr="00EF6BDE" w:rsidRDefault="003C3C7A" w:rsidP="001E2BFC">
            <w:pPr>
              <w:rPr>
                <w:sz w:val="18"/>
                <w:szCs w:val="18"/>
              </w:rPr>
            </w:pPr>
          </w:p>
        </w:tc>
        <w:tc>
          <w:tcPr>
            <w:tcW w:w="164" w:type="pct"/>
          </w:tcPr>
          <w:p w14:paraId="5DA1A2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DA14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5615788" w14:textId="77777777" w:rsidR="003C3C7A" w:rsidRPr="00EF6BDE" w:rsidRDefault="003C3C7A" w:rsidP="00A76766">
            <w:pPr>
              <w:rPr>
                <w:sz w:val="18"/>
                <w:szCs w:val="18"/>
              </w:rPr>
            </w:pPr>
          </w:p>
        </w:tc>
      </w:tr>
      <w:tr w:rsidR="00D334B5" w:rsidRPr="00EF6BDE" w14:paraId="72C256AC" w14:textId="77777777" w:rsidTr="00494055">
        <w:trPr>
          <w:trHeight w:val="288"/>
        </w:trPr>
        <w:tc>
          <w:tcPr>
            <w:tcW w:w="2713" w:type="pct"/>
            <w:vMerge/>
            <w:vAlign w:val="center"/>
          </w:tcPr>
          <w:p w14:paraId="56FA24F5" w14:textId="77777777" w:rsidR="003C3C7A" w:rsidRPr="00EF6BDE" w:rsidRDefault="003C3C7A" w:rsidP="001E2BFC">
            <w:pPr>
              <w:rPr>
                <w:sz w:val="18"/>
                <w:szCs w:val="18"/>
              </w:rPr>
            </w:pPr>
          </w:p>
        </w:tc>
        <w:tc>
          <w:tcPr>
            <w:tcW w:w="164" w:type="pct"/>
          </w:tcPr>
          <w:p w14:paraId="5568AB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418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B6DEA4C" w14:textId="77777777" w:rsidR="003C3C7A" w:rsidRPr="00EF6BDE" w:rsidRDefault="003C3C7A" w:rsidP="00A76766">
            <w:pPr>
              <w:rPr>
                <w:sz w:val="18"/>
                <w:szCs w:val="18"/>
              </w:rPr>
            </w:pPr>
          </w:p>
        </w:tc>
      </w:tr>
      <w:tr w:rsidR="00D334B5" w:rsidRPr="00EF6BDE" w14:paraId="4AB5531D" w14:textId="77777777" w:rsidTr="00494055">
        <w:trPr>
          <w:trHeight w:val="288"/>
        </w:trPr>
        <w:tc>
          <w:tcPr>
            <w:tcW w:w="2713" w:type="pct"/>
            <w:vMerge/>
            <w:vAlign w:val="center"/>
          </w:tcPr>
          <w:p w14:paraId="2484086F" w14:textId="77777777" w:rsidR="003C3C7A" w:rsidRPr="00EF6BDE" w:rsidRDefault="003C3C7A" w:rsidP="001E2BFC">
            <w:pPr>
              <w:rPr>
                <w:sz w:val="18"/>
                <w:szCs w:val="18"/>
              </w:rPr>
            </w:pPr>
          </w:p>
        </w:tc>
        <w:tc>
          <w:tcPr>
            <w:tcW w:w="164" w:type="pct"/>
          </w:tcPr>
          <w:p w14:paraId="78445F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05B9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0A8E711" w14:textId="77777777" w:rsidR="003C3C7A" w:rsidRPr="00EF6BDE" w:rsidRDefault="003C3C7A" w:rsidP="00A76766">
            <w:pPr>
              <w:rPr>
                <w:sz w:val="18"/>
                <w:szCs w:val="18"/>
              </w:rPr>
            </w:pPr>
          </w:p>
        </w:tc>
      </w:tr>
      <w:tr w:rsidR="00D334B5" w:rsidRPr="00EF6BDE" w14:paraId="2E9E3717" w14:textId="77777777" w:rsidTr="00494055">
        <w:trPr>
          <w:trHeight w:val="288"/>
        </w:trPr>
        <w:tc>
          <w:tcPr>
            <w:tcW w:w="2713" w:type="pct"/>
            <w:vMerge/>
            <w:tcBorders>
              <w:bottom w:val="single" w:sz="8" w:space="0" w:color="F2F2F2" w:themeColor="background1" w:themeShade="F2"/>
            </w:tcBorders>
            <w:vAlign w:val="center"/>
          </w:tcPr>
          <w:p w14:paraId="29425481" w14:textId="77777777" w:rsidR="003C3C7A" w:rsidRPr="00EF6BDE" w:rsidRDefault="003C3C7A" w:rsidP="001E2BFC">
            <w:pPr>
              <w:rPr>
                <w:sz w:val="18"/>
                <w:szCs w:val="18"/>
              </w:rPr>
            </w:pPr>
          </w:p>
        </w:tc>
        <w:tc>
          <w:tcPr>
            <w:tcW w:w="164" w:type="pct"/>
          </w:tcPr>
          <w:p w14:paraId="70B0B1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A7B6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E0B9D4B" w14:textId="77777777" w:rsidR="003C3C7A" w:rsidRPr="00EF6BDE" w:rsidRDefault="003C3C7A" w:rsidP="00A76766">
            <w:pPr>
              <w:rPr>
                <w:sz w:val="18"/>
                <w:szCs w:val="18"/>
              </w:rPr>
            </w:pPr>
          </w:p>
        </w:tc>
      </w:tr>
      <w:tr w:rsidR="00747B54" w:rsidRPr="00EF6BDE" w14:paraId="5CE60DA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6B435F7" w14:textId="77777777" w:rsidR="003C3C7A" w:rsidRPr="00EF6BDE" w:rsidRDefault="003C3C7A" w:rsidP="001E2BFC">
            <w:pPr>
              <w:rPr>
                <w:sz w:val="18"/>
                <w:szCs w:val="18"/>
              </w:rPr>
            </w:pPr>
          </w:p>
        </w:tc>
        <w:tc>
          <w:tcPr>
            <w:tcW w:w="164" w:type="pct"/>
          </w:tcPr>
          <w:p w14:paraId="4A86F8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6FB3A4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EF7A0F0" w14:textId="77777777" w:rsidR="003C3C7A" w:rsidRPr="00EF6BDE" w:rsidRDefault="003C3C7A" w:rsidP="00A76766">
            <w:pPr>
              <w:rPr>
                <w:sz w:val="18"/>
                <w:szCs w:val="18"/>
              </w:rPr>
            </w:pPr>
          </w:p>
        </w:tc>
      </w:tr>
    </w:tbl>
    <w:p w14:paraId="00A679D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9D163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9BF89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504EE4" w14:textId="77777777" w:rsidTr="00E81DB6">
        <w:trPr>
          <w:trHeight w:val="4608"/>
        </w:trPr>
        <w:tc>
          <w:tcPr>
            <w:tcW w:w="5000" w:type="pct"/>
            <w:tcBorders>
              <w:bottom w:val="single" w:sz="4" w:space="0" w:color="FFFFFF" w:themeColor="background1"/>
            </w:tcBorders>
          </w:tcPr>
          <w:p w14:paraId="2C6950DF" w14:textId="77777777" w:rsidR="003C3C7A" w:rsidRPr="00330468" w:rsidRDefault="003C3C7A" w:rsidP="00330468">
            <w:pPr>
              <w:pStyle w:val="NoSpacing"/>
            </w:pPr>
          </w:p>
        </w:tc>
      </w:tr>
      <w:tr w:rsidR="004105BC" w:rsidRPr="00330468" w14:paraId="4C543BC4" w14:textId="77777777" w:rsidTr="00426FD0">
        <w:trPr>
          <w:trHeight w:val="70"/>
        </w:trPr>
        <w:tc>
          <w:tcPr>
            <w:tcW w:w="5000" w:type="pct"/>
            <w:tcBorders>
              <w:top w:val="single" w:sz="4" w:space="0" w:color="FFFFFF" w:themeColor="background1"/>
              <w:bottom w:val="single" w:sz="18" w:space="0" w:color="595959" w:themeColor="text1" w:themeTint="A6"/>
            </w:tcBorders>
          </w:tcPr>
          <w:p w14:paraId="26EF7B27" w14:textId="77777777" w:rsidR="003C3C7A" w:rsidRPr="00330468" w:rsidRDefault="003C3C7A" w:rsidP="00330468">
            <w:pPr>
              <w:pStyle w:val="NoSpacing"/>
            </w:pPr>
          </w:p>
        </w:tc>
      </w:tr>
    </w:tbl>
    <w:p w14:paraId="5685BBAC" w14:textId="77777777" w:rsidR="003C3C7A" w:rsidRDefault="003C3C7A" w:rsidP="00F85A1D"/>
    <w:p w14:paraId="637D9DC8" w14:textId="77777777" w:rsidR="008D1191" w:rsidRDefault="003C3C7A">
      <w:r>
        <w:br w:type="page"/>
      </w:r>
    </w:p>
    <w:p w14:paraId="651AFBDD" w14:textId="77777777" w:rsidR="003C3C7A" w:rsidRPr="008939A4" w:rsidRDefault="003C3C7A" w:rsidP="00607997">
      <w:pPr>
        <w:pStyle w:val="Heading2"/>
      </w:pPr>
      <w:r>
        <w:lastRenderedPageBreak/>
        <w:t>Tuesday, February 10, 2026</w:t>
      </w:r>
    </w:p>
    <w:p w14:paraId="573D30F0" w14:textId="77777777" w:rsidR="003C3C7A" w:rsidRDefault="003C3C7A" w:rsidP="001E0B71">
      <w:pPr>
        <w:pStyle w:val="NoSpacing"/>
        <w:rPr>
          <w:rFonts w:cs="Arial"/>
          <w:color w:val="595959" w:themeColor="text1" w:themeTint="A6"/>
          <w:sz w:val="16"/>
          <w:szCs w:val="16"/>
        </w:rPr>
      </w:pPr>
    </w:p>
    <w:p w14:paraId="618B575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9A314A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05D09C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0CBFF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C4D552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DC8EA5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D42E9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52776E8" w14:textId="77777777" w:rsidTr="00D334B5">
        <w:trPr>
          <w:trHeight w:val="288"/>
        </w:trPr>
        <w:tc>
          <w:tcPr>
            <w:tcW w:w="2713" w:type="pct"/>
            <w:vMerge w:val="restart"/>
          </w:tcPr>
          <w:p w14:paraId="562CF710" w14:textId="77777777" w:rsidR="003C3C7A" w:rsidRPr="00EF6BDE" w:rsidRDefault="003C3C7A" w:rsidP="00D334B5">
            <w:pPr>
              <w:rPr>
                <w:sz w:val="18"/>
                <w:szCs w:val="18"/>
              </w:rPr>
            </w:pPr>
          </w:p>
        </w:tc>
        <w:tc>
          <w:tcPr>
            <w:tcW w:w="164" w:type="pct"/>
          </w:tcPr>
          <w:p w14:paraId="160F119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2242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C68378A" w14:textId="77777777" w:rsidR="003C3C7A" w:rsidRPr="00EF6BDE" w:rsidRDefault="003C3C7A" w:rsidP="00A76766">
            <w:pPr>
              <w:rPr>
                <w:sz w:val="18"/>
                <w:szCs w:val="18"/>
              </w:rPr>
            </w:pPr>
          </w:p>
        </w:tc>
      </w:tr>
      <w:tr w:rsidR="00D334B5" w:rsidRPr="00EF6BDE" w14:paraId="6D0CFD96" w14:textId="77777777" w:rsidTr="00494055">
        <w:trPr>
          <w:trHeight w:val="288"/>
        </w:trPr>
        <w:tc>
          <w:tcPr>
            <w:tcW w:w="2713" w:type="pct"/>
            <w:vMerge/>
            <w:vAlign w:val="center"/>
          </w:tcPr>
          <w:p w14:paraId="660990F3" w14:textId="77777777" w:rsidR="003C3C7A" w:rsidRPr="00EF6BDE" w:rsidRDefault="003C3C7A" w:rsidP="001E2BFC">
            <w:pPr>
              <w:rPr>
                <w:sz w:val="18"/>
                <w:szCs w:val="18"/>
              </w:rPr>
            </w:pPr>
          </w:p>
        </w:tc>
        <w:tc>
          <w:tcPr>
            <w:tcW w:w="164" w:type="pct"/>
          </w:tcPr>
          <w:p w14:paraId="180A9E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1E1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3C0F894" w14:textId="77777777" w:rsidR="003C3C7A" w:rsidRPr="00EF6BDE" w:rsidRDefault="003C3C7A" w:rsidP="00A76766">
            <w:pPr>
              <w:rPr>
                <w:sz w:val="18"/>
                <w:szCs w:val="18"/>
              </w:rPr>
            </w:pPr>
          </w:p>
        </w:tc>
      </w:tr>
      <w:tr w:rsidR="00D334B5" w:rsidRPr="00EF6BDE" w14:paraId="66B763F9" w14:textId="77777777" w:rsidTr="00494055">
        <w:trPr>
          <w:trHeight w:val="288"/>
        </w:trPr>
        <w:tc>
          <w:tcPr>
            <w:tcW w:w="2713" w:type="pct"/>
            <w:vMerge/>
            <w:vAlign w:val="center"/>
          </w:tcPr>
          <w:p w14:paraId="266949B2" w14:textId="77777777" w:rsidR="003C3C7A" w:rsidRPr="00EF6BDE" w:rsidRDefault="003C3C7A" w:rsidP="001E2BFC">
            <w:pPr>
              <w:rPr>
                <w:sz w:val="18"/>
                <w:szCs w:val="18"/>
              </w:rPr>
            </w:pPr>
          </w:p>
        </w:tc>
        <w:tc>
          <w:tcPr>
            <w:tcW w:w="164" w:type="pct"/>
          </w:tcPr>
          <w:p w14:paraId="303D02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8AB5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76487B7" w14:textId="77777777" w:rsidR="003C3C7A" w:rsidRPr="00EF6BDE" w:rsidRDefault="003C3C7A" w:rsidP="00A76766">
            <w:pPr>
              <w:rPr>
                <w:sz w:val="18"/>
                <w:szCs w:val="18"/>
              </w:rPr>
            </w:pPr>
          </w:p>
        </w:tc>
      </w:tr>
      <w:tr w:rsidR="00D334B5" w:rsidRPr="00EF6BDE" w14:paraId="17FD89A0" w14:textId="77777777" w:rsidTr="00494055">
        <w:trPr>
          <w:trHeight w:val="288"/>
        </w:trPr>
        <w:tc>
          <w:tcPr>
            <w:tcW w:w="2713" w:type="pct"/>
            <w:vMerge/>
            <w:vAlign w:val="center"/>
          </w:tcPr>
          <w:p w14:paraId="24834843" w14:textId="77777777" w:rsidR="003C3C7A" w:rsidRPr="00EF6BDE" w:rsidRDefault="003C3C7A" w:rsidP="001E2BFC">
            <w:pPr>
              <w:rPr>
                <w:sz w:val="18"/>
                <w:szCs w:val="18"/>
              </w:rPr>
            </w:pPr>
          </w:p>
        </w:tc>
        <w:tc>
          <w:tcPr>
            <w:tcW w:w="164" w:type="pct"/>
          </w:tcPr>
          <w:p w14:paraId="5B77EF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19E4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3672B86" w14:textId="77777777" w:rsidR="003C3C7A" w:rsidRPr="00EF6BDE" w:rsidRDefault="003C3C7A" w:rsidP="00A76766">
            <w:pPr>
              <w:rPr>
                <w:sz w:val="18"/>
                <w:szCs w:val="18"/>
              </w:rPr>
            </w:pPr>
          </w:p>
        </w:tc>
      </w:tr>
      <w:tr w:rsidR="00D334B5" w:rsidRPr="00EF6BDE" w14:paraId="75EC77E3" w14:textId="77777777" w:rsidTr="00494055">
        <w:trPr>
          <w:trHeight w:val="288"/>
        </w:trPr>
        <w:tc>
          <w:tcPr>
            <w:tcW w:w="2713" w:type="pct"/>
            <w:vMerge/>
            <w:vAlign w:val="center"/>
          </w:tcPr>
          <w:p w14:paraId="74957FB6" w14:textId="77777777" w:rsidR="003C3C7A" w:rsidRPr="00EF6BDE" w:rsidRDefault="003C3C7A" w:rsidP="001E2BFC">
            <w:pPr>
              <w:rPr>
                <w:sz w:val="18"/>
                <w:szCs w:val="18"/>
              </w:rPr>
            </w:pPr>
          </w:p>
        </w:tc>
        <w:tc>
          <w:tcPr>
            <w:tcW w:w="164" w:type="pct"/>
          </w:tcPr>
          <w:p w14:paraId="265158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CF9C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CBC7BF6" w14:textId="77777777" w:rsidR="003C3C7A" w:rsidRPr="00EF6BDE" w:rsidRDefault="003C3C7A" w:rsidP="00A76766">
            <w:pPr>
              <w:rPr>
                <w:sz w:val="18"/>
                <w:szCs w:val="18"/>
              </w:rPr>
            </w:pPr>
          </w:p>
        </w:tc>
      </w:tr>
      <w:tr w:rsidR="00D334B5" w:rsidRPr="00EF6BDE" w14:paraId="4F912DFE" w14:textId="77777777" w:rsidTr="00494055">
        <w:trPr>
          <w:trHeight w:val="288"/>
        </w:trPr>
        <w:tc>
          <w:tcPr>
            <w:tcW w:w="2713" w:type="pct"/>
            <w:vMerge/>
            <w:vAlign w:val="center"/>
          </w:tcPr>
          <w:p w14:paraId="0BC03269" w14:textId="77777777" w:rsidR="003C3C7A" w:rsidRPr="00EF6BDE" w:rsidRDefault="003C3C7A" w:rsidP="001E2BFC">
            <w:pPr>
              <w:rPr>
                <w:sz w:val="18"/>
                <w:szCs w:val="18"/>
              </w:rPr>
            </w:pPr>
          </w:p>
        </w:tc>
        <w:tc>
          <w:tcPr>
            <w:tcW w:w="164" w:type="pct"/>
          </w:tcPr>
          <w:p w14:paraId="675A8B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AD92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8D99E0C" w14:textId="77777777" w:rsidR="003C3C7A" w:rsidRPr="00EF6BDE" w:rsidRDefault="003C3C7A" w:rsidP="00A76766">
            <w:pPr>
              <w:rPr>
                <w:sz w:val="18"/>
                <w:szCs w:val="18"/>
              </w:rPr>
            </w:pPr>
          </w:p>
        </w:tc>
      </w:tr>
      <w:tr w:rsidR="00D334B5" w:rsidRPr="00EF6BDE" w14:paraId="556B9306" w14:textId="77777777" w:rsidTr="00494055">
        <w:trPr>
          <w:trHeight w:val="288"/>
        </w:trPr>
        <w:tc>
          <w:tcPr>
            <w:tcW w:w="2713" w:type="pct"/>
            <w:vMerge/>
            <w:vAlign w:val="center"/>
          </w:tcPr>
          <w:p w14:paraId="0F9E37E0" w14:textId="77777777" w:rsidR="003C3C7A" w:rsidRPr="00EF6BDE" w:rsidRDefault="003C3C7A" w:rsidP="001E2BFC">
            <w:pPr>
              <w:rPr>
                <w:sz w:val="18"/>
                <w:szCs w:val="18"/>
              </w:rPr>
            </w:pPr>
          </w:p>
        </w:tc>
        <w:tc>
          <w:tcPr>
            <w:tcW w:w="164" w:type="pct"/>
          </w:tcPr>
          <w:p w14:paraId="43D254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049C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6E334C1" w14:textId="77777777" w:rsidR="003C3C7A" w:rsidRPr="00EF6BDE" w:rsidRDefault="003C3C7A" w:rsidP="00A76766">
            <w:pPr>
              <w:rPr>
                <w:sz w:val="18"/>
                <w:szCs w:val="18"/>
              </w:rPr>
            </w:pPr>
          </w:p>
        </w:tc>
      </w:tr>
      <w:tr w:rsidR="00D334B5" w:rsidRPr="00EF6BDE" w14:paraId="70738286" w14:textId="77777777" w:rsidTr="00494055">
        <w:trPr>
          <w:trHeight w:val="288"/>
        </w:trPr>
        <w:tc>
          <w:tcPr>
            <w:tcW w:w="2713" w:type="pct"/>
            <w:vMerge/>
            <w:vAlign w:val="center"/>
          </w:tcPr>
          <w:p w14:paraId="1AF42EE4" w14:textId="77777777" w:rsidR="003C3C7A" w:rsidRPr="00EF6BDE" w:rsidRDefault="003C3C7A" w:rsidP="001E2BFC">
            <w:pPr>
              <w:rPr>
                <w:sz w:val="18"/>
                <w:szCs w:val="18"/>
              </w:rPr>
            </w:pPr>
          </w:p>
        </w:tc>
        <w:tc>
          <w:tcPr>
            <w:tcW w:w="164" w:type="pct"/>
          </w:tcPr>
          <w:p w14:paraId="24B78E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F24F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AD9CBFD" w14:textId="77777777" w:rsidR="003C3C7A" w:rsidRPr="00EF6BDE" w:rsidRDefault="003C3C7A" w:rsidP="00A76766">
            <w:pPr>
              <w:rPr>
                <w:sz w:val="18"/>
                <w:szCs w:val="18"/>
              </w:rPr>
            </w:pPr>
          </w:p>
        </w:tc>
      </w:tr>
      <w:tr w:rsidR="00D334B5" w:rsidRPr="00EF6BDE" w14:paraId="14EA883E" w14:textId="77777777" w:rsidTr="00494055">
        <w:trPr>
          <w:trHeight w:val="288"/>
        </w:trPr>
        <w:tc>
          <w:tcPr>
            <w:tcW w:w="2713" w:type="pct"/>
            <w:vMerge/>
            <w:vAlign w:val="center"/>
          </w:tcPr>
          <w:p w14:paraId="1A6331D0" w14:textId="77777777" w:rsidR="003C3C7A" w:rsidRPr="00EF6BDE" w:rsidRDefault="003C3C7A" w:rsidP="001E2BFC">
            <w:pPr>
              <w:rPr>
                <w:sz w:val="18"/>
                <w:szCs w:val="18"/>
              </w:rPr>
            </w:pPr>
          </w:p>
        </w:tc>
        <w:tc>
          <w:tcPr>
            <w:tcW w:w="164" w:type="pct"/>
          </w:tcPr>
          <w:p w14:paraId="6A7AB8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F2B8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AA1313A" w14:textId="77777777" w:rsidR="003C3C7A" w:rsidRPr="00EF6BDE" w:rsidRDefault="003C3C7A" w:rsidP="00A76766">
            <w:pPr>
              <w:rPr>
                <w:sz w:val="18"/>
                <w:szCs w:val="18"/>
              </w:rPr>
            </w:pPr>
          </w:p>
        </w:tc>
      </w:tr>
      <w:tr w:rsidR="00D334B5" w:rsidRPr="00EF6BDE" w14:paraId="22A49532" w14:textId="77777777" w:rsidTr="00494055">
        <w:trPr>
          <w:trHeight w:val="288"/>
        </w:trPr>
        <w:tc>
          <w:tcPr>
            <w:tcW w:w="2713" w:type="pct"/>
            <w:vMerge/>
            <w:vAlign w:val="center"/>
          </w:tcPr>
          <w:p w14:paraId="04796F72" w14:textId="77777777" w:rsidR="003C3C7A" w:rsidRPr="00EF6BDE" w:rsidRDefault="003C3C7A" w:rsidP="001E2BFC">
            <w:pPr>
              <w:rPr>
                <w:sz w:val="18"/>
                <w:szCs w:val="18"/>
              </w:rPr>
            </w:pPr>
          </w:p>
        </w:tc>
        <w:tc>
          <w:tcPr>
            <w:tcW w:w="164" w:type="pct"/>
          </w:tcPr>
          <w:p w14:paraId="41B50F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1BC1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CBB325" w14:textId="77777777" w:rsidR="003C3C7A" w:rsidRPr="00EF6BDE" w:rsidRDefault="003C3C7A" w:rsidP="00A76766">
            <w:pPr>
              <w:rPr>
                <w:sz w:val="18"/>
                <w:szCs w:val="18"/>
              </w:rPr>
            </w:pPr>
          </w:p>
        </w:tc>
      </w:tr>
      <w:tr w:rsidR="00D334B5" w:rsidRPr="00EF6BDE" w14:paraId="00C49DF3" w14:textId="77777777" w:rsidTr="00494055">
        <w:trPr>
          <w:trHeight w:val="288"/>
        </w:trPr>
        <w:tc>
          <w:tcPr>
            <w:tcW w:w="2713" w:type="pct"/>
            <w:vMerge/>
            <w:vAlign w:val="center"/>
          </w:tcPr>
          <w:p w14:paraId="1EFC514B" w14:textId="77777777" w:rsidR="003C3C7A" w:rsidRPr="00EF6BDE" w:rsidRDefault="003C3C7A" w:rsidP="001E2BFC">
            <w:pPr>
              <w:rPr>
                <w:sz w:val="18"/>
                <w:szCs w:val="18"/>
              </w:rPr>
            </w:pPr>
          </w:p>
        </w:tc>
        <w:tc>
          <w:tcPr>
            <w:tcW w:w="164" w:type="pct"/>
          </w:tcPr>
          <w:p w14:paraId="50C771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5D11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3795528" w14:textId="77777777" w:rsidR="003C3C7A" w:rsidRPr="00EF6BDE" w:rsidRDefault="003C3C7A" w:rsidP="00A76766">
            <w:pPr>
              <w:rPr>
                <w:sz w:val="18"/>
                <w:szCs w:val="18"/>
              </w:rPr>
            </w:pPr>
          </w:p>
        </w:tc>
      </w:tr>
      <w:tr w:rsidR="00D334B5" w:rsidRPr="00EF6BDE" w14:paraId="46342C6A" w14:textId="77777777" w:rsidTr="00494055">
        <w:trPr>
          <w:trHeight w:val="288"/>
        </w:trPr>
        <w:tc>
          <w:tcPr>
            <w:tcW w:w="2713" w:type="pct"/>
            <w:vMerge/>
            <w:vAlign w:val="center"/>
          </w:tcPr>
          <w:p w14:paraId="11EC3285" w14:textId="77777777" w:rsidR="003C3C7A" w:rsidRPr="00EF6BDE" w:rsidRDefault="003C3C7A" w:rsidP="001E2BFC">
            <w:pPr>
              <w:rPr>
                <w:sz w:val="18"/>
                <w:szCs w:val="18"/>
              </w:rPr>
            </w:pPr>
          </w:p>
        </w:tc>
        <w:tc>
          <w:tcPr>
            <w:tcW w:w="164" w:type="pct"/>
          </w:tcPr>
          <w:p w14:paraId="2D5AD7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0973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2AA315B" w14:textId="77777777" w:rsidR="003C3C7A" w:rsidRPr="00EF6BDE" w:rsidRDefault="003C3C7A" w:rsidP="00A76766">
            <w:pPr>
              <w:rPr>
                <w:sz w:val="18"/>
                <w:szCs w:val="18"/>
              </w:rPr>
            </w:pPr>
          </w:p>
        </w:tc>
      </w:tr>
      <w:tr w:rsidR="00D334B5" w:rsidRPr="00EF6BDE" w14:paraId="5AD3975A" w14:textId="77777777" w:rsidTr="00494055">
        <w:trPr>
          <w:trHeight w:val="288"/>
        </w:trPr>
        <w:tc>
          <w:tcPr>
            <w:tcW w:w="2713" w:type="pct"/>
            <w:vMerge/>
            <w:vAlign w:val="center"/>
          </w:tcPr>
          <w:p w14:paraId="5A98B11D" w14:textId="77777777" w:rsidR="003C3C7A" w:rsidRPr="00EF6BDE" w:rsidRDefault="003C3C7A" w:rsidP="001E2BFC">
            <w:pPr>
              <w:rPr>
                <w:sz w:val="18"/>
                <w:szCs w:val="18"/>
              </w:rPr>
            </w:pPr>
          </w:p>
        </w:tc>
        <w:tc>
          <w:tcPr>
            <w:tcW w:w="164" w:type="pct"/>
          </w:tcPr>
          <w:p w14:paraId="2ECF9C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B485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16856B8" w14:textId="77777777" w:rsidR="003C3C7A" w:rsidRPr="00EF6BDE" w:rsidRDefault="003C3C7A" w:rsidP="00A76766">
            <w:pPr>
              <w:rPr>
                <w:sz w:val="18"/>
                <w:szCs w:val="18"/>
              </w:rPr>
            </w:pPr>
          </w:p>
        </w:tc>
      </w:tr>
      <w:tr w:rsidR="00D334B5" w:rsidRPr="00EF6BDE" w14:paraId="62FE2B77" w14:textId="77777777" w:rsidTr="00494055">
        <w:trPr>
          <w:trHeight w:val="288"/>
        </w:trPr>
        <w:tc>
          <w:tcPr>
            <w:tcW w:w="2713" w:type="pct"/>
            <w:vMerge/>
            <w:tcBorders>
              <w:bottom w:val="single" w:sz="8" w:space="0" w:color="F2F2F2" w:themeColor="background1" w:themeShade="F2"/>
            </w:tcBorders>
            <w:vAlign w:val="center"/>
          </w:tcPr>
          <w:p w14:paraId="02622E9E" w14:textId="77777777" w:rsidR="003C3C7A" w:rsidRPr="00EF6BDE" w:rsidRDefault="003C3C7A" w:rsidP="001E2BFC">
            <w:pPr>
              <w:rPr>
                <w:sz w:val="18"/>
                <w:szCs w:val="18"/>
              </w:rPr>
            </w:pPr>
          </w:p>
        </w:tc>
        <w:tc>
          <w:tcPr>
            <w:tcW w:w="164" w:type="pct"/>
          </w:tcPr>
          <w:p w14:paraId="0BA30B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FC74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161A5C" w14:textId="77777777" w:rsidR="003C3C7A" w:rsidRPr="00EF6BDE" w:rsidRDefault="003C3C7A" w:rsidP="00A76766">
            <w:pPr>
              <w:rPr>
                <w:sz w:val="18"/>
                <w:szCs w:val="18"/>
              </w:rPr>
            </w:pPr>
          </w:p>
        </w:tc>
      </w:tr>
      <w:tr w:rsidR="00747B54" w:rsidRPr="00EF6BDE" w14:paraId="22F7883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BD66AB1" w14:textId="77777777" w:rsidR="003C3C7A" w:rsidRPr="00EF6BDE" w:rsidRDefault="003C3C7A" w:rsidP="001E2BFC">
            <w:pPr>
              <w:rPr>
                <w:sz w:val="18"/>
                <w:szCs w:val="18"/>
              </w:rPr>
            </w:pPr>
          </w:p>
        </w:tc>
        <w:tc>
          <w:tcPr>
            <w:tcW w:w="164" w:type="pct"/>
          </w:tcPr>
          <w:p w14:paraId="7BC7E8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3B253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B107F7B" w14:textId="77777777" w:rsidR="003C3C7A" w:rsidRPr="00EF6BDE" w:rsidRDefault="003C3C7A" w:rsidP="00A76766">
            <w:pPr>
              <w:rPr>
                <w:sz w:val="18"/>
                <w:szCs w:val="18"/>
              </w:rPr>
            </w:pPr>
          </w:p>
        </w:tc>
      </w:tr>
    </w:tbl>
    <w:p w14:paraId="0D31B3D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7A102E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6CC533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B73013A" w14:textId="77777777" w:rsidTr="00E81DB6">
        <w:trPr>
          <w:trHeight w:val="4608"/>
        </w:trPr>
        <w:tc>
          <w:tcPr>
            <w:tcW w:w="5000" w:type="pct"/>
            <w:tcBorders>
              <w:bottom w:val="single" w:sz="4" w:space="0" w:color="FFFFFF" w:themeColor="background1"/>
            </w:tcBorders>
          </w:tcPr>
          <w:p w14:paraId="66F8376B" w14:textId="77777777" w:rsidR="003C3C7A" w:rsidRPr="00330468" w:rsidRDefault="003C3C7A" w:rsidP="00330468">
            <w:pPr>
              <w:pStyle w:val="NoSpacing"/>
            </w:pPr>
          </w:p>
        </w:tc>
      </w:tr>
      <w:tr w:rsidR="004105BC" w:rsidRPr="00330468" w14:paraId="17DE0EF3" w14:textId="77777777" w:rsidTr="00426FD0">
        <w:trPr>
          <w:trHeight w:val="70"/>
        </w:trPr>
        <w:tc>
          <w:tcPr>
            <w:tcW w:w="5000" w:type="pct"/>
            <w:tcBorders>
              <w:top w:val="single" w:sz="4" w:space="0" w:color="FFFFFF" w:themeColor="background1"/>
              <w:bottom w:val="single" w:sz="18" w:space="0" w:color="595959" w:themeColor="text1" w:themeTint="A6"/>
            </w:tcBorders>
          </w:tcPr>
          <w:p w14:paraId="6602E37D" w14:textId="77777777" w:rsidR="003C3C7A" w:rsidRPr="00330468" w:rsidRDefault="003C3C7A" w:rsidP="00330468">
            <w:pPr>
              <w:pStyle w:val="NoSpacing"/>
            </w:pPr>
          </w:p>
        </w:tc>
      </w:tr>
    </w:tbl>
    <w:p w14:paraId="3CF04044" w14:textId="77777777" w:rsidR="003C3C7A" w:rsidRDefault="003C3C7A" w:rsidP="00F85A1D"/>
    <w:p w14:paraId="67DE4F30" w14:textId="77777777" w:rsidR="008D1191" w:rsidRDefault="003C3C7A">
      <w:r>
        <w:br w:type="page"/>
      </w:r>
    </w:p>
    <w:p w14:paraId="5690C026" w14:textId="77777777" w:rsidR="003C3C7A" w:rsidRPr="008939A4" w:rsidRDefault="003C3C7A" w:rsidP="00607997">
      <w:pPr>
        <w:pStyle w:val="Heading2"/>
      </w:pPr>
      <w:r>
        <w:lastRenderedPageBreak/>
        <w:t>Wednesday, February 11, 2026</w:t>
      </w:r>
    </w:p>
    <w:p w14:paraId="0A28583C" w14:textId="77777777" w:rsidR="003C3C7A" w:rsidRDefault="003C3C7A" w:rsidP="001E0B71">
      <w:pPr>
        <w:pStyle w:val="NoSpacing"/>
        <w:rPr>
          <w:rFonts w:cs="Arial"/>
          <w:color w:val="595959" w:themeColor="text1" w:themeTint="A6"/>
          <w:sz w:val="16"/>
          <w:szCs w:val="16"/>
        </w:rPr>
      </w:pPr>
    </w:p>
    <w:p w14:paraId="48CDB4E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6A1400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233FE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5FC80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A56C96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E79110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58F954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F0318A5" w14:textId="77777777" w:rsidTr="00D334B5">
        <w:trPr>
          <w:trHeight w:val="288"/>
        </w:trPr>
        <w:tc>
          <w:tcPr>
            <w:tcW w:w="2713" w:type="pct"/>
            <w:vMerge w:val="restart"/>
          </w:tcPr>
          <w:p w14:paraId="15895D3B" w14:textId="77777777" w:rsidR="003C3C7A" w:rsidRPr="00EF6BDE" w:rsidRDefault="003C3C7A" w:rsidP="00D334B5">
            <w:pPr>
              <w:rPr>
                <w:sz w:val="18"/>
                <w:szCs w:val="18"/>
              </w:rPr>
            </w:pPr>
          </w:p>
        </w:tc>
        <w:tc>
          <w:tcPr>
            <w:tcW w:w="164" w:type="pct"/>
          </w:tcPr>
          <w:p w14:paraId="51CA6C1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DA259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8520E80" w14:textId="77777777" w:rsidR="003C3C7A" w:rsidRPr="00EF6BDE" w:rsidRDefault="003C3C7A" w:rsidP="00A76766">
            <w:pPr>
              <w:rPr>
                <w:sz w:val="18"/>
                <w:szCs w:val="18"/>
              </w:rPr>
            </w:pPr>
          </w:p>
        </w:tc>
      </w:tr>
      <w:tr w:rsidR="00D334B5" w:rsidRPr="00EF6BDE" w14:paraId="23937C8D" w14:textId="77777777" w:rsidTr="00494055">
        <w:trPr>
          <w:trHeight w:val="288"/>
        </w:trPr>
        <w:tc>
          <w:tcPr>
            <w:tcW w:w="2713" w:type="pct"/>
            <w:vMerge/>
            <w:vAlign w:val="center"/>
          </w:tcPr>
          <w:p w14:paraId="74D54B1A" w14:textId="77777777" w:rsidR="003C3C7A" w:rsidRPr="00EF6BDE" w:rsidRDefault="003C3C7A" w:rsidP="001E2BFC">
            <w:pPr>
              <w:rPr>
                <w:sz w:val="18"/>
                <w:szCs w:val="18"/>
              </w:rPr>
            </w:pPr>
          </w:p>
        </w:tc>
        <w:tc>
          <w:tcPr>
            <w:tcW w:w="164" w:type="pct"/>
          </w:tcPr>
          <w:p w14:paraId="35AF2A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FDFB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9B8048D" w14:textId="77777777" w:rsidR="003C3C7A" w:rsidRPr="00EF6BDE" w:rsidRDefault="003C3C7A" w:rsidP="00A76766">
            <w:pPr>
              <w:rPr>
                <w:sz w:val="18"/>
                <w:szCs w:val="18"/>
              </w:rPr>
            </w:pPr>
          </w:p>
        </w:tc>
      </w:tr>
      <w:tr w:rsidR="00D334B5" w:rsidRPr="00EF6BDE" w14:paraId="0DD16959" w14:textId="77777777" w:rsidTr="00494055">
        <w:trPr>
          <w:trHeight w:val="288"/>
        </w:trPr>
        <w:tc>
          <w:tcPr>
            <w:tcW w:w="2713" w:type="pct"/>
            <w:vMerge/>
            <w:vAlign w:val="center"/>
          </w:tcPr>
          <w:p w14:paraId="6C1DF347" w14:textId="77777777" w:rsidR="003C3C7A" w:rsidRPr="00EF6BDE" w:rsidRDefault="003C3C7A" w:rsidP="001E2BFC">
            <w:pPr>
              <w:rPr>
                <w:sz w:val="18"/>
                <w:szCs w:val="18"/>
              </w:rPr>
            </w:pPr>
          </w:p>
        </w:tc>
        <w:tc>
          <w:tcPr>
            <w:tcW w:w="164" w:type="pct"/>
          </w:tcPr>
          <w:p w14:paraId="540AE4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F1B5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3C52963" w14:textId="77777777" w:rsidR="003C3C7A" w:rsidRPr="00EF6BDE" w:rsidRDefault="003C3C7A" w:rsidP="00A76766">
            <w:pPr>
              <w:rPr>
                <w:sz w:val="18"/>
                <w:szCs w:val="18"/>
              </w:rPr>
            </w:pPr>
          </w:p>
        </w:tc>
      </w:tr>
      <w:tr w:rsidR="00D334B5" w:rsidRPr="00EF6BDE" w14:paraId="7BFE69FA" w14:textId="77777777" w:rsidTr="00494055">
        <w:trPr>
          <w:trHeight w:val="288"/>
        </w:trPr>
        <w:tc>
          <w:tcPr>
            <w:tcW w:w="2713" w:type="pct"/>
            <w:vMerge/>
            <w:vAlign w:val="center"/>
          </w:tcPr>
          <w:p w14:paraId="35C33F85" w14:textId="77777777" w:rsidR="003C3C7A" w:rsidRPr="00EF6BDE" w:rsidRDefault="003C3C7A" w:rsidP="001E2BFC">
            <w:pPr>
              <w:rPr>
                <w:sz w:val="18"/>
                <w:szCs w:val="18"/>
              </w:rPr>
            </w:pPr>
          </w:p>
        </w:tc>
        <w:tc>
          <w:tcPr>
            <w:tcW w:w="164" w:type="pct"/>
          </w:tcPr>
          <w:p w14:paraId="1E6890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6A5E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7A5BADD" w14:textId="77777777" w:rsidR="003C3C7A" w:rsidRPr="00EF6BDE" w:rsidRDefault="003C3C7A" w:rsidP="00A76766">
            <w:pPr>
              <w:rPr>
                <w:sz w:val="18"/>
                <w:szCs w:val="18"/>
              </w:rPr>
            </w:pPr>
          </w:p>
        </w:tc>
      </w:tr>
      <w:tr w:rsidR="00D334B5" w:rsidRPr="00EF6BDE" w14:paraId="471F860B" w14:textId="77777777" w:rsidTr="00494055">
        <w:trPr>
          <w:trHeight w:val="288"/>
        </w:trPr>
        <w:tc>
          <w:tcPr>
            <w:tcW w:w="2713" w:type="pct"/>
            <w:vMerge/>
            <w:vAlign w:val="center"/>
          </w:tcPr>
          <w:p w14:paraId="6A3496C7" w14:textId="77777777" w:rsidR="003C3C7A" w:rsidRPr="00EF6BDE" w:rsidRDefault="003C3C7A" w:rsidP="001E2BFC">
            <w:pPr>
              <w:rPr>
                <w:sz w:val="18"/>
                <w:szCs w:val="18"/>
              </w:rPr>
            </w:pPr>
          </w:p>
        </w:tc>
        <w:tc>
          <w:tcPr>
            <w:tcW w:w="164" w:type="pct"/>
          </w:tcPr>
          <w:p w14:paraId="7E892C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8F67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B737369" w14:textId="77777777" w:rsidR="003C3C7A" w:rsidRPr="00EF6BDE" w:rsidRDefault="003C3C7A" w:rsidP="00A76766">
            <w:pPr>
              <w:rPr>
                <w:sz w:val="18"/>
                <w:szCs w:val="18"/>
              </w:rPr>
            </w:pPr>
          </w:p>
        </w:tc>
      </w:tr>
      <w:tr w:rsidR="00D334B5" w:rsidRPr="00EF6BDE" w14:paraId="6E7E2A66" w14:textId="77777777" w:rsidTr="00494055">
        <w:trPr>
          <w:trHeight w:val="288"/>
        </w:trPr>
        <w:tc>
          <w:tcPr>
            <w:tcW w:w="2713" w:type="pct"/>
            <w:vMerge/>
            <w:vAlign w:val="center"/>
          </w:tcPr>
          <w:p w14:paraId="1F663A6D" w14:textId="77777777" w:rsidR="003C3C7A" w:rsidRPr="00EF6BDE" w:rsidRDefault="003C3C7A" w:rsidP="001E2BFC">
            <w:pPr>
              <w:rPr>
                <w:sz w:val="18"/>
                <w:szCs w:val="18"/>
              </w:rPr>
            </w:pPr>
          </w:p>
        </w:tc>
        <w:tc>
          <w:tcPr>
            <w:tcW w:w="164" w:type="pct"/>
          </w:tcPr>
          <w:p w14:paraId="2FDC26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C505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071F2D8" w14:textId="77777777" w:rsidR="003C3C7A" w:rsidRPr="00EF6BDE" w:rsidRDefault="003C3C7A" w:rsidP="00A76766">
            <w:pPr>
              <w:rPr>
                <w:sz w:val="18"/>
                <w:szCs w:val="18"/>
              </w:rPr>
            </w:pPr>
          </w:p>
        </w:tc>
      </w:tr>
      <w:tr w:rsidR="00D334B5" w:rsidRPr="00EF6BDE" w14:paraId="23705FEE" w14:textId="77777777" w:rsidTr="00494055">
        <w:trPr>
          <w:trHeight w:val="288"/>
        </w:trPr>
        <w:tc>
          <w:tcPr>
            <w:tcW w:w="2713" w:type="pct"/>
            <w:vMerge/>
            <w:vAlign w:val="center"/>
          </w:tcPr>
          <w:p w14:paraId="792D7467" w14:textId="77777777" w:rsidR="003C3C7A" w:rsidRPr="00EF6BDE" w:rsidRDefault="003C3C7A" w:rsidP="001E2BFC">
            <w:pPr>
              <w:rPr>
                <w:sz w:val="18"/>
                <w:szCs w:val="18"/>
              </w:rPr>
            </w:pPr>
          </w:p>
        </w:tc>
        <w:tc>
          <w:tcPr>
            <w:tcW w:w="164" w:type="pct"/>
          </w:tcPr>
          <w:p w14:paraId="5FD77C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C075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A59D5EB" w14:textId="77777777" w:rsidR="003C3C7A" w:rsidRPr="00EF6BDE" w:rsidRDefault="003C3C7A" w:rsidP="00A76766">
            <w:pPr>
              <w:rPr>
                <w:sz w:val="18"/>
                <w:szCs w:val="18"/>
              </w:rPr>
            </w:pPr>
          </w:p>
        </w:tc>
      </w:tr>
      <w:tr w:rsidR="00D334B5" w:rsidRPr="00EF6BDE" w14:paraId="159193D4" w14:textId="77777777" w:rsidTr="00494055">
        <w:trPr>
          <w:trHeight w:val="288"/>
        </w:trPr>
        <w:tc>
          <w:tcPr>
            <w:tcW w:w="2713" w:type="pct"/>
            <w:vMerge/>
            <w:vAlign w:val="center"/>
          </w:tcPr>
          <w:p w14:paraId="291CF2D9" w14:textId="77777777" w:rsidR="003C3C7A" w:rsidRPr="00EF6BDE" w:rsidRDefault="003C3C7A" w:rsidP="001E2BFC">
            <w:pPr>
              <w:rPr>
                <w:sz w:val="18"/>
                <w:szCs w:val="18"/>
              </w:rPr>
            </w:pPr>
          </w:p>
        </w:tc>
        <w:tc>
          <w:tcPr>
            <w:tcW w:w="164" w:type="pct"/>
          </w:tcPr>
          <w:p w14:paraId="569D29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5F3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8800BF" w14:textId="77777777" w:rsidR="003C3C7A" w:rsidRPr="00EF6BDE" w:rsidRDefault="003C3C7A" w:rsidP="00A76766">
            <w:pPr>
              <w:rPr>
                <w:sz w:val="18"/>
                <w:szCs w:val="18"/>
              </w:rPr>
            </w:pPr>
          </w:p>
        </w:tc>
      </w:tr>
      <w:tr w:rsidR="00D334B5" w:rsidRPr="00EF6BDE" w14:paraId="2F4A8F7D" w14:textId="77777777" w:rsidTr="00494055">
        <w:trPr>
          <w:trHeight w:val="288"/>
        </w:trPr>
        <w:tc>
          <w:tcPr>
            <w:tcW w:w="2713" w:type="pct"/>
            <w:vMerge/>
            <w:vAlign w:val="center"/>
          </w:tcPr>
          <w:p w14:paraId="0CE0E9D6" w14:textId="77777777" w:rsidR="003C3C7A" w:rsidRPr="00EF6BDE" w:rsidRDefault="003C3C7A" w:rsidP="001E2BFC">
            <w:pPr>
              <w:rPr>
                <w:sz w:val="18"/>
                <w:szCs w:val="18"/>
              </w:rPr>
            </w:pPr>
          </w:p>
        </w:tc>
        <w:tc>
          <w:tcPr>
            <w:tcW w:w="164" w:type="pct"/>
          </w:tcPr>
          <w:p w14:paraId="2B7764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5B21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929450B" w14:textId="77777777" w:rsidR="003C3C7A" w:rsidRPr="00EF6BDE" w:rsidRDefault="003C3C7A" w:rsidP="00A76766">
            <w:pPr>
              <w:rPr>
                <w:sz w:val="18"/>
                <w:szCs w:val="18"/>
              </w:rPr>
            </w:pPr>
          </w:p>
        </w:tc>
      </w:tr>
      <w:tr w:rsidR="00D334B5" w:rsidRPr="00EF6BDE" w14:paraId="18048A4F" w14:textId="77777777" w:rsidTr="00494055">
        <w:trPr>
          <w:trHeight w:val="288"/>
        </w:trPr>
        <w:tc>
          <w:tcPr>
            <w:tcW w:w="2713" w:type="pct"/>
            <w:vMerge/>
            <w:vAlign w:val="center"/>
          </w:tcPr>
          <w:p w14:paraId="5A6F75BE" w14:textId="77777777" w:rsidR="003C3C7A" w:rsidRPr="00EF6BDE" w:rsidRDefault="003C3C7A" w:rsidP="001E2BFC">
            <w:pPr>
              <w:rPr>
                <w:sz w:val="18"/>
                <w:szCs w:val="18"/>
              </w:rPr>
            </w:pPr>
          </w:p>
        </w:tc>
        <w:tc>
          <w:tcPr>
            <w:tcW w:w="164" w:type="pct"/>
          </w:tcPr>
          <w:p w14:paraId="0104D0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CD9C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AEB82C4" w14:textId="77777777" w:rsidR="003C3C7A" w:rsidRPr="00EF6BDE" w:rsidRDefault="003C3C7A" w:rsidP="00A76766">
            <w:pPr>
              <w:rPr>
                <w:sz w:val="18"/>
                <w:szCs w:val="18"/>
              </w:rPr>
            </w:pPr>
          </w:p>
        </w:tc>
      </w:tr>
      <w:tr w:rsidR="00D334B5" w:rsidRPr="00EF6BDE" w14:paraId="2F80E889" w14:textId="77777777" w:rsidTr="00494055">
        <w:trPr>
          <w:trHeight w:val="288"/>
        </w:trPr>
        <w:tc>
          <w:tcPr>
            <w:tcW w:w="2713" w:type="pct"/>
            <w:vMerge/>
            <w:vAlign w:val="center"/>
          </w:tcPr>
          <w:p w14:paraId="013AC68E" w14:textId="77777777" w:rsidR="003C3C7A" w:rsidRPr="00EF6BDE" w:rsidRDefault="003C3C7A" w:rsidP="001E2BFC">
            <w:pPr>
              <w:rPr>
                <w:sz w:val="18"/>
                <w:szCs w:val="18"/>
              </w:rPr>
            </w:pPr>
          </w:p>
        </w:tc>
        <w:tc>
          <w:tcPr>
            <w:tcW w:w="164" w:type="pct"/>
          </w:tcPr>
          <w:p w14:paraId="46DFDE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678E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0DB1351" w14:textId="77777777" w:rsidR="003C3C7A" w:rsidRPr="00EF6BDE" w:rsidRDefault="003C3C7A" w:rsidP="00A76766">
            <w:pPr>
              <w:rPr>
                <w:sz w:val="18"/>
                <w:szCs w:val="18"/>
              </w:rPr>
            </w:pPr>
          </w:p>
        </w:tc>
      </w:tr>
      <w:tr w:rsidR="00D334B5" w:rsidRPr="00EF6BDE" w14:paraId="0850FD80" w14:textId="77777777" w:rsidTr="00494055">
        <w:trPr>
          <w:trHeight w:val="288"/>
        </w:trPr>
        <w:tc>
          <w:tcPr>
            <w:tcW w:w="2713" w:type="pct"/>
            <w:vMerge/>
            <w:vAlign w:val="center"/>
          </w:tcPr>
          <w:p w14:paraId="7F65AF00" w14:textId="77777777" w:rsidR="003C3C7A" w:rsidRPr="00EF6BDE" w:rsidRDefault="003C3C7A" w:rsidP="001E2BFC">
            <w:pPr>
              <w:rPr>
                <w:sz w:val="18"/>
                <w:szCs w:val="18"/>
              </w:rPr>
            </w:pPr>
          </w:p>
        </w:tc>
        <w:tc>
          <w:tcPr>
            <w:tcW w:w="164" w:type="pct"/>
          </w:tcPr>
          <w:p w14:paraId="7AF78E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10AC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8B5FA52" w14:textId="77777777" w:rsidR="003C3C7A" w:rsidRPr="00EF6BDE" w:rsidRDefault="003C3C7A" w:rsidP="00A76766">
            <w:pPr>
              <w:rPr>
                <w:sz w:val="18"/>
                <w:szCs w:val="18"/>
              </w:rPr>
            </w:pPr>
          </w:p>
        </w:tc>
      </w:tr>
      <w:tr w:rsidR="00D334B5" w:rsidRPr="00EF6BDE" w14:paraId="0B11083C" w14:textId="77777777" w:rsidTr="00494055">
        <w:trPr>
          <w:trHeight w:val="288"/>
        </w:trPr>
        <w:tc>
          <w:tcPr>
            <w:tcW w:w="2713" w:type="pct"/>
            <w:vMerge/>
            <w:vAlign w:val="center"/>
          </w:tcPr>
          <w:p w14:paraId="2619C595" w14:textId="77777777" w:rsidR="003C3C7A" w:rsidRPr="00EF6BDE" w:rsidRDefault="003C3C7A" w:rsidP="001E2BFC">
            <w:pPr>
              <w:rPr>
                <w:sz w:val="18"/>
                <w:szCs w:val="18"/>
              </w:rPr>
            </w:pPr>
          </w:p>
        </w:tc>
        <w:tc>
          <w:tcPr>
            <w:tcW w:w="164" w:type="pct"/>
          </w:tcPr>
          <w:p w14:paraId="45BDB3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A7B5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1D8F3E2" w14:textId="77777777" w:rsidR="003C3C7A" w:rsidRPr="00EF6BDE" w:rsidRDefault="003C3C7A" w:rsidP="00A76766">
            <w:pPr>
              <w:rPr>
                <w:sz w:val="18"/>
                <w:szCs w:val="18"/>
              </w:rPr>
            </w:pPr>
          </w:p>
        </w:tc>
      </w:tr>
      <w:tr w:rsidR="00D334B5" w:rsidRPr="00EF6BDE" w14:paraId="21A75E85" w14:textId="77777777" w:rsidTr="00494055">
        <w:trPr>
          <w:trHeight w:val="288"/>
        </w:trPr>
        <w:tc>
          <w:tcPr>
            <w:tcW w:w="2713" w:type="pct"/>
            <w:vMerge/>
            <w:tcBorders>
              <w:bottom w:val="single" w:sz="8" w:space="0" w:color="F2F2F2" w:themeColor="background1" w:themeShade="F2"/>
            </w:tcBorders>
            <w:vAlign w:val="center"/>
          </w:tcPr>
          <w:p w14:paraId="2775A530" w14:textId="77777777" w:rsidR="003C3C7A" w:rsidRPr="00EF6BDE" w:rsidRDefault="003C3C7A" w:rsidP="001E2BFC">
            <w:pPr>
              <w:rPr>
                <w:sz w:val="18"/>
                <w:szCs w:val="18"/>
              </w:rPr>
            </w:pPr>
          </w:p>
        </w:tc>
        <w:tc>
          <w:tcPr>
            <w:tcW w:w="164" w:type="pct"/>
          </w:tcPr>
          <w:p w14:paraId="674EEF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4857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4FBA36" w14:textId="77777777" w:rsidR="003C3C7A" w:rsidRPr="00EF6BDE" w:rsidRDefault="003C3C7A" w:rsidP="00A76766">
            <w:pPr>
              <w:rPr>
                <w:sz w:val="18"/>
                <w:szCs w:val="18"/>
              </w:rPr>
            </w:pPr>
          </w:p>
        </w:tc>
      </w:tr>
      <w:tr w:rsidR="00747B54" w:rsidRPr="00EF6BDE" w14:paraId="2B949B5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CE1D0EF" w14:textId="77777777" w:rsidR="003C3C7A" w:rsidRPr="00EF6BDE" w:rsidRDefault="003C3C7A" w:rsidP="001E2BFC">
            <w:pPr>
              <w:rPr>
                <w:sz w:val="18"/>
                <w:szCs w:val="18"/>
              </w:rPr>
            </w:pPr>
          </w:p>
        </w:tc>
        <w:tc>
          <w:tcPr>
            <w:tcW w:w="164" w:type="pct"/>
          </w:tcPr>
          <w:p w14:paraId="6E1938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89EC0E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D5BF360" w14:textId="77777777" w:rsidR="003C3C7A" w:rsidRPr="00EF6BDE" w:rsidRDefault="003C3C7A" w:rsidP="00A76766">
            <w:pPr>
              <w:rPr>
                <w:sz w:val="18"/>
                <w:szCs w:val="18"/>
              </w:rPr>
            </w:pPr>
          </w:p>
        </w:tc>
      </w:tr>
    </w:tbl>
    <w:p w14:paraId="7F174C6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9B6760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BDB5E1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9CA9CF3" w14:textId="77777777" w:rsidTr="00E81DB6">
        <w:trPr>
          <w:trHeight w:val="4608"/>
        </w:trPr>
        <w:tc>
          <w:tcPr>
            <w:tcW w:w="5000" w:type="pct"/>
            <w:tcBorders>
              <w:bottom w:val="single" w:sz="4" w:space="0" w:color="FFFFFF" w:themeColor="background1"/>
            </w:tcBorders>
          </w:tcPr>
          <w:p w14:paraId="17DB7956" w14:textId="77777777" w:rsidR="003C3C7A" w:rsidRPr="00330468" w:rsidRDefault="003C3C7A" w:rsidP="00330468">
            <w:pPr>
              <w:pStyle w:val="NoSpacing"/>
            </w:pPr>
          </w:p>
        </w:tc>
      </w:tr>
      <w:tr w:rsidR="004105BC" w:rsidRPr="00330468" w14:paraId="488E3B32" w14:textId="77777777" w:rsidTr="00426FD0">
        <w:trPr>
          <w:trHeight w:val="70"/>
        </w:trPr>
        <w:tc>
          <w:tcPr>
            <w:tcW w:w="5000" w:type="pct"/>
            <w:tcBorders>
              <w:top w:val="single" w:sz="4" w:space="0" w:color="FFFFFF" w:themeColor="background1"/>
              <w:bottom w:val="single" w:sz="18" w:space="0" w:color="595959" w:themeColor="text1" w:themeTint="A6"/>
            </w:tcBorders>
          </w:tcPr>
          <w:p w14:paraId="4CF405C5" w14:textId="77777777" w:rsidR="003C3C7A" w:rsidRPr="00330468" w:rsidRDefault="003C3C7A" w:rsidP="00330468">
            <w:pPr>
              <w:pStyle w:val="NoSpacing"/>
            </w:pPr>
          </w:p>
        </w:tc>
      </w:tr>
    </w:tbl>
    <w:p w14:paraId="1381C4D5" w14:textId="77777777" w:rsidR="003C3C7A" w:rsidRDefault="003C3C7A" w:rsidP="00F85A1D"/>
    <w:p w14:paraId="7468E6C8" w14:textId="77777777" w:rsidR="008D1191" w:rsidRDefault="003C3C7A">
      <w:r>
        <w:br w:type="page"/>
      </w:r>
    </w:p>
    <w:p w14:paraId="776A8AD4" w14:textId="77777777" w:rsidR="003C3C7A" w:rsidRPr="008939A4" w:rsidRDefault="003C3C7A" w:rsidP="00607997">
      <w:pPr>
        <w:pStyle w:val="Heading2"/>
      </w:pPr>
      <w:r>
        <w:lastRenderedPageBreak/>
        <w:t>Thursday, February 12, 2026</w:t>
      </w:r>
    </w:p>
    <w:p w14:paraId="4D5CD0BD" w14:textId="77777777" w:rsidR="003C3C7A" w:rsidRDefault="003C3C7A" w:rsidP="001E0B71">
      <w:pPr>
        <w:pStyle w:val="NoSpacing"/>
        <w:rPr>
          <w:rFonts w:cs="Arial"/>
          <w:color w:val="595959" w:themeColor="text1" w:themeTint="A6"/>
          <w:sz w:val="16"/>
          <w:szCs w:val="16"/>
        </w:rPr>
      </w:pPr>
    </w:p>
    <w:p w14:paraId="7CC0C7E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AC1388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A1ECC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69F883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0488E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505934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1F031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F51CF1F" w14:textId="77777777" w:rsidTr="00D334B5">
        <w:trPr>
          <w:trHeight w:val="288"/>
        </w:trPr>
        <w:tc>
          <w:tcPr>
            <w:tcW w:w="2713" w:type="pct"/>
            <w:vMerge w:val="restart"/>
          </w:tcPr>
          <w:p w14:paraId="6139D038" w14:textId="77777777" w:rsidR="003C3C7A" w:rsidRPr="00EF6BDE" w:rsidRDefault="003C3C7A" w:rsidP="00D334B5">
            <w:pPr>
              <w:rPr>
                <w:sz w:val="18"/>
                <w:szCs w:val="18"/>
              </w:rPr>
            </w:pPr>
          </w:p>
        </w:tc>
        <w:tc>
          <w:tcPr>
            <w:tcW w:w="164" w:type="pct"/>
          </w:tcPr>
          <w:p w14:paraId="01F5D92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F975F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D4586D0" w14:textId="77777777" w:rsidR="003C3C7A" w:rsidRPr="00EF6BDE" w:rsidRDefault="003C3C7A" w:rsidP="00A76766">
            <w:pPr>
              <w:rPr>
                <w:sz w:val="18"/>
                <w:szCs w:val="18"/>
              </w:rPr>
            </w:pPr>
          </w:p>
        </w:tc>
      </w:tr>
      <w:tr w:rsidR="00D334B5" w:rsidRPr="00EF6BDE" w14:paraId="307A8A51" w14:textId="77777777" w:rsidTr="00494055">
        <w:trPr>
          <w:trHeight w:val="288"/>
        </w:trPr>
        <w:tc>
          <w:tcPr>
            <w:tcW w:w="2713" w:type="pct"/>
            <w:vMerge/>
            <w:vAlign w:val="center"/>
          </w:tcPr>
          <w:p w14:paraId="3083D851" w14:textId="77777777" w:rsidR="003C3C7A" w:rsidRPr="00EF6BDE" w:rsidRDefault="003C3C7A" w:rsidP="001E2BFC">
            <w:pPr>
              <w:rPr>
                <w:sz w:val="18"/>
                <w:szCs w:val="18"/>
              </w:rPr>
            </w:pPr>
          </w:p>
        </w:tc>
        <w:tc>
          <w:tcPr>
            <w:tcW w:w="164" w:type="pct"/>
          </w:tcPr>
          <w:p w14:paraId="4D0E5F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869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FA03769" w14:textId="77777777" w:rsidR="003C3C7A" w:rsidRPr="00EF6BDE" w:rsidRDefault="003C3C7A" w:rsidP="00A76766">
            <w:pPr>
              <w:rPr>
                <w:sz w:val="18"/>
                <w:szCs w:val="18"/>
              </w:rPr>
            </w:pPr>
          </w:p>
        </w:tc>
      </w:tr>
      <w:tr w:rsidR="00D334B5" w:rsidRPr="00EF6BDE" w14:paraId="1D07FBA1" w14:textId="77777777" w:rsidTr="00494055">
        <w:trPr>
          <w:trHeight w:val="288"/>
        </w:trPr>
        <w:tc>
          <w:tcPr>
            <w:tcW w:w="2713" w:type="pct"/>
            <w:vMerge/>
            <w:vAlign w:val="center"/>
          </w:tcPr>
          <w:p w14:paraId="681910BA" w14:textId="77777777" w:rsidR="003C3C7A" w:rsidRPr="00EF6BDE" w:rsidRDefault="003C3C7A" w:rsidP="001E2BFC">
            <w:pPr>
              <w:rPr>
                <w:sz w:val="18"/>
                <w:szCs w:val="18"/>
              </w:rPr>
            </w:pPr>
          </w:p>
        </w:tc>
        <w:tc>
          <w:tcPr>
            <w:tcW w:w="164" w:type="pct"/>
          </w:tcPr>
          <w:p w14:paraId="24A39E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30E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44F3097" w14:textId="77777777" w:rsidR="003C3C7A" w:rsidRPr="00EF6BDE" w:rsidRDefault="003C3C7A" w:rsidP="00A76766">
            <w:pPr>
              <w:rPr>
                <w:sz w:val="18"/>
                <w:szCs w:val="18"/>
              </w:rPr>
            </w:pPr>
          </w:p>
        </w:tc>
      </w:tr>
      <w:tr w:rsidR="00D334B5" w:rsidRPr="00EF6BDE" w14:paraId="35EEDC05" w14:textId="77777777" w:rsidTr="00494055">
        <w:trPr>
          <w:trHeight w:val="288"/>
        </w:trPr>
        <w:tc>
          <w:tcPr>
            <w:tcW w:w="2713" w:type="pct"/>
            <w:vMerge/>
            <w:vAlign w:val="center"/>
          </w:tcPr>
          <w:p w14:paraId="564D232F" w14:textId="77777777" w:rsidR="003C3C7A" w:rsidRPr="00EF6BDE" w:rsidRDefault="003C3C7A" w:rsidP="001E2BFC">
            <w:pPr>
              <w:rPr>
                <w:sz w:val="18"/>
                <w:szCs w:val="18"/>
              </w:rPr>
            </w:pPr>
          </w:p>
        </w:tc>
        <w:tc>
          <w:tcPr>
            <w:tcW w:w="164" w:type="pct"/>
          </w:tcPr>
          <w:p w14:paraId="684B97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0B18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FC2F99D" w14:textId="77777777" w:rsidR="003C3C7A" w:rsidRPr="00EF6BDE" w:rsidRDefault="003C3C7A" w:rsidP="00A76766">
            <w:pPr>
              <w:rPr>
                <w:sz w:val="18"/>
                <w:szCs w:val="18"/>
              </w:rPr>
            </w:pPr>
          </w:p>
        </w:tc>
      </w:tr>
      <w:tr w:rsidR="00D334B5" w:rsidRPr="00EF6BDE" w14:paraId="1F89E3B6" w14:textId="77777777" w:rsidTr="00494055">
        <w:trPr>
          <w:trHeight w:val="288"/>
        </w:trPr>
        <w:tc>
          <w:tcPr>
            <w:tcW w:w="2713" w:type="pct"/>
            <w:vMerge/>
            <w:vAlign w:val="center"/>
          </w:tcPr>
          <w:p w14:paraId="277B7972" w14:textId="77777777" w:rsidR="003C3C7A" w:rsidRPr="00EF6BDE" w:rsidRDefault="003C3C7A" w:rsidP="001E2BFC">
            <w:pPr>
              <w:rPr>
                <w:sz w:val="18"/>
                <w:szCs w:val="18"/>
              </w:rPr>
            </w:pPr>
          </w:p>
        </w:tc>
        <w:tc>
          <w:tcPr>
            <w:tcW w:w="164" w:type="pct"/>
          </w:tcPr>
          <w:p w14:paraId="46EEC4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0019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BE306D5" w14:textId="77777777" w:rsidR="003C3C7A" w:rsidRPr="00EF6BDE" w:rsidRDefault="003C3C7A" w:rsidP="00A76766">
            <w:pPr>
              <w:rPr>
                <w:sz w:val="18"/>
                <w:szCs w:val="18"/>
              </w:rPr>
            </w:pPr>
          </w:p>
        </w:tc>
      </w:tr>
      <w:tr w:rsidR="00D334B5" w:rsidRPr="00EF6BDE" w14:paraId="5C0F2637" w14:textId="77777777" w:rsidTr="00494055">
        <w:trPr>
          <w:trHeight w:val="288"/>
        </w:trPr>
        <w:tc>
          <w:tcPr>
            <w:tcW w:w="2713" w:type="pct"/>
            <w:vMerge/>
            <w:vAlign w:val="center"/>
          </w:tcPr>
          <w:p w14:paraId="07F177CA" w14:textId="77777777" w:rsidR="003C3C7A" w:rsidRPr="00EF6BDE" w:rsidRDefault="003C3C7A" w:rsidP="001E2BFC">
            <w:pPr>
              <w:rPr>
                <w:sz w:val="18"/>
                <w:szCs w:val="18"/>
              </w:rPr>
            </w:pPr>
          </w:p>
        </w:tc>
        <w:tc>
          <w:tcPr>
            <w:tcW w:w="164" w:type="pct"/>
          </w:tcPr>
          <w:p w14:paraId="558D3C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55E1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7C14209" w14:textId="77777777" w:rsidR="003C3C7A" w:rsidRPr="00EF6BDE" w:rsidRDefault="003C3C7A" w:rsidP="00A76766">
            <w:pPr>
              <w:rPr>
                <w:sz w:val="18"/>
                <w:szCs w:val="18"/>
              </w:rPr>
            </w:pPr>
          </w:p>
        </w:tc>
      </w:tr>
      <w:tr w:rsidR="00D334B5" w:rsidRPr="00EF6BDE" w14:paraId="7CD13C88" w14:textId="77777777" w:rsidTr="00494055">
        <w:trPr>
          <w:trHeight w:val="288"/>
        </w:trPr>
        <w:tc>
          <w:tcPr>
            <w:tcW w:w="2713" w:type="pct"/>
            <w:vMerge/>
            <w:vAlign w:val="center"/>
          </w:tcPr>
          <w:p w14:paraId="4C39E8BE" w14:textId="77777777" w:rsidR="003C3C7A" w:rsidRPr="00EF6BDE" w:rsidRDefault="003C3C7A" w:rsidP="001E2BFC">
            <w:pPr>
              <w:rPr>
                <w:sz w:val="18"/>
                <w:szCs w:val="18"/>
              </w:rPr>
            </w:pPr>
          </w:p>
        </w:tc>
        <w:tc>
          <w:tcPr>
            <w:tcW w:w="164" w:type="pct"/>
          </w:tcPr>
          <w:p w14:paraId="64A295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5E2A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391009C" w14:textId="77777777" w:rsidR="003C3C7A" w:rsidRPr="00EF6BDE" w:rsidRDefault="003C3C7A" w:rsidP="00A76766">
            <w:pPr>
              <w:rPr>
                <w:sz w:val="18"/>
                <w:szCs w:val="18"/>
              </w:rPr>
            </w:pPr>
          </w:p>
        </w:tc>
      </w:tr>
      <w:tr w:rsidR="00D334B5" w:rsidRPr="00EF6BDE" w14:paraId="43992B41" w14:textId="77777777" w:rsidTr="00494055">
        <w:trPr>
          <w:trHeight w:val="288"/>
        </w:trPr>
        <w:tc>
          <w:tcPr>
            <w:tcW w:w="2713" w:type="pct"/>
            <w:vMerge/>
            <w:vAlign w:val="center"/>
          </w:tcPr>
          <w:p w14:paraId="020C21C6" w14:textId="77777777" w:rsidR="003C3C7A" w:rsidRPr="00EF6BDE" w:rsidRDefault="003C3C7A" w:rsidP="001E2BFC">
            <w:pPr>
              <w:rPr>
                <w:sz w:val="18"/>
                <w:szCs w:val="18"/>
              </w:rPr>
            </w:pPr>
          </w:p>
        </w:tc>
        <w:tc>
          <w:tcPr>
            <w:tcW w:w="164" w:type="pct"/>
          </w:tcPr>
          <w:p w14:paraId="26785F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020D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0CD0081" w14:textId="77777777" w:rsidR="003C3C7A" w:rsidRPr="00EF6BDE" w:rsidRDefault="003C3C7A" w:rsidP="00A76766">
            <w:pPr>
              <w:rPr>
                <w:sz w:val="18"/>
                <w:szCs w:val="18"/>
              </w:rPr>
            </w:pPr>
          </w:p>
        </w:tc>
      </w:tr>
      <w:tr w:rsidR="00D334B5" w:rsidRPr="00EF6BDE" w14:paraId="60705BF3" w14:textId="77777777" w:rsidTr="00494055">
        <w:trPr>
          <w:trHeight w:val="288"/>
        </w:trPr>
        <w:tc>
          <w:tcPr>
            <w:tcW w:w="2713" w:type="pct"/>
            <w:vMerge/>
            <w:vAlign w:val="center"/>
          </w:tcPr>
          <w:p w14:paraId="661D4702" w14:textId="77777777" w:rsidR="003C3C7A" w:rsidRPr="00EF6BDE" w:rsidRDefault="003C3C7A" w:rsidP="001E2BFC">
            <w:pPr>
              <w:rPr>
                <w:sz w:val="18"/>
                <w:szCs w:val="18"/>
              </w:rPr>
            </w:pPr>
          </w:p>
        </w:tc>
        <w:tc>
          <w:tcPr>
            <w:tcW w:w="164" w:type="pct"/>
          </w:tcPr>
          <w:p w14:paraId="0C3A15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4D5B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1C728AD" w14:textId="77777777" w:rsidR="003C3C7A" w:rsidRPr="00EF6BDE" w:rsidRDefault="003C3C7A" w:rsidP="00A76766">
            <w:pPr>
              <w:rPr>
                <w:sz w:val="18"/>
                <w:szCs w:val="18"/>
              </w:rPr>
            </w:pPr>
          </w:p>
        </w:tc>
      </w:tr>
      <w:tr w:rsidR="00D334B5" w:rsidRPr="00EF6BDE" w14:paraId="59725062" w14:textId="77777777" w:rsidTr="00494055">
        <w:trPr>
          <w:trHeight w:val="288"/>
        </w:trPr>
        <w:tc>
          <w:tcPr>
            <w:tcW w:w="2713" w:type="pct"/>
            <w:vMerge/>
            <w:vAlign w:val="center"/>
          </w:tcPr>
          <w:p w14:paraId="518450B8" w14:textId="77777777" w:rsidR="003C3C7A" w:rsidRPr="00EF6BDE" w:rsidRDefault="003C3C7A" w:rsidP="001E2BFC">
            <w:pPr>
              <w:rPr>
                <w:sz w:val="18"/>
                <w:szCs w:val="18"/>
              </w:rPr>
            </w:pPr>
          </w:p>
        </w:tc>
        <w:tc>
          <w:tcPr>
            <w:tcW w:w="164" w:type="pct"/>
          </w:tcPr>
          <w:p w14:paraId="5C197B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ABB8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EE244B2" w14:textId="77777777" w:rsidR="003C3C7A" w:rsidRPr="00EF6BDE" w:rsidRDefault="003C3C7A" w:rsidP="00A76766">
            <w:pPr>
              <w:rPr>
                <w:sz w:val="18"/>
                <w:szCs w:val="18"/>
              </w:rPr>
            </w:pPr>
          </w:p>
        </w:tc>
      </w:tr>
      <w:tr w:rsidR="00D334B5" w:rsidRPr="00EF6BDE" w14:paraId="28652B1D" w14:textId="77777777" w:rsidTr="00494055">
        <w:trPr>
          <w:trHeight w:val="288"/>
        </w:trPr>
        <w:tc>
          <w:tcPr>
            <w:tcW w:w="2713" w:type="pct"/>
            <w:vMerge/>
            <w:vAlign w:val="center"/>
          </w:tcPr>
          <w:p w14:paraId="118292C6" w14:textId="77777777" w:rsidR="003C3C7A" w:rsidRPr="00EF6BDE" w:rsidRDefault="003C3C7A" w:rsidP="001E2BFC">
            <w:pPr>
              <w:rPr>
                <w:sz w:val="18"/>
                <w:szCs w:val="18"/>
              </w:rPr>
            </w:pPr>
          </w:p>
        </w:tc>
        <w:tc>
          <w:tcPr>
            <w:tcW w:w="164" w:type="pct"/>
          </w:tcPr>
          <w:p w14:paraId="594581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7BA3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435A0C3" w14:textId="77777777" w:rsidR="003C3C7A" w:rsidRPr="00EF6BDE" w:rsidRDefault="003C3C7A" w:rsidP="00A76766">
            <w:pPr>
              <w:rPr>
                <w:sz w:val="18"/>
                <w:szCs w:val="18"/>
              </w:rPr>
            </w:pPr>
          </w:p>
        </w:tc>
      </w:tr>
      <w:tr w:rsidR="00D334B5" w:rsidRPr="00EF6BDE" w14:paraId="2432226A" w14:textId="77777777" w:rsidTr="00494055">
        <w:trPr>
          <w:trHeight w:val="288"/>
        </w:trPr>
        <w:tc>
          <w:tcPr>
            <w:tcW w:w="2713" w:type="pct"/>
            <w:vMerge/>
            <w:vAlign w:val="center"/>
          </w:tcPr>
          <w:p w14:paraId="4C33BBF2" w14:textId="77777777" w:rsidR="003C3C7A" w:rsidRPr="00EF6BDE" w:rsidRDefault="003C3C7A" w:rsidP="001E2BFC">
            <w:pPr>
              <w:rPr>
                <w:sz w:val="18"/>
                <w:szCs w:val="18"/>
              </w:rPr>
            </w:pPr>
          </w:p>
        </w:tc>
        <w:tc>
          <w:tcPr>
            <w:tcW w:w="164" w:type="pct"/>
          </w:tcPr>
          <w:p w14:paraId="77BE06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0D84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1A1B88F" w14:textId="77777777" w:rsidR="003C3C7A" w:rsidRPr="00EF6BDE" w:rsidRDefault="003C3C7A" w:rsidP="00A76766">
            <w:pPr>
              <w:rPr>
                <w:sz w:val="18"/>
                <w:szCs w:val="18"/>
              </w:rPr>
            </w:pPr>
          </w:p>
        </w:tc>
      </w:tr>
      <w:tr w:rsidR="00D334B5" w:rsidRPr="00EF6BDE" w14:paraId="7A65C09B" w14:textId="77777777" w:rsidTr="00494055">
        <w:trPr>
          <w:trHeight w:val="288"/>
        </w:trPr>
        <w:tc>
          <w:tcPr>
            <w:tcW w:w="2713" w:type="pct"/>
            <w:vMerge/>
            <w:vAlign w:val="center"/>
          </w:tcPr>
          <w:p w14:paraId="325EF588" w14:textId="77777777" w:rsidR="003C3C7A" w:rsidRPr="00EF6BDE" w:rsidRDefault="003C3C7A" w:rsidP="001E2BFC">
            <w:pPr>
              <w:rPr>
                <w:sz w:val="18"/>
                <w:szCs w:val="18"/>
              </w:rPr>
            </w:pPr>
          </w:p>
        </w:tc>
        <w:tc>
          <w:tcPr>
            <w:tcW w:w="164" w:type="pct"/>
          </w:tcPr>
          <w:p w14:paraId="7FFE1E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AA1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E47FA9B" w14:textId="77777777" w:rsidR="003C3C7A" w:rsidRPr="00EF6BDE" w:rsidRDefault="003C3C7A" w:rsidP="00A76766">
            <w:pPr>
              <w:rPr>
                <w:sz w:val="18"/>
                <w:szCs w:val="18"/>
              </w:rPr>
            </w:pPr>
          </w:p>
        </w:tc>
      </w:tr>
      <w:tr w:rsidR="00D334B5" w:rsidRPr="00EF6BDE" w14:paraId="69B54E42" w14:textId="77777777" w:rsidTr="00494055">
        <w:trPr>
          <w:trHeight w:val="288"/>
        </w:trPr>
        <w:tc>
          <w:tcPr>
            <w:tcW w:w="2713" w:type="pct"/>
            <w:vMerge/>
            <w:tcBorders>
              <w:bottom w:val="single" w:sz="8" w:space="0" w:color="F2F2F2" w:themeColor="background1" w:themeShade="F2"/>
            </w:tcBorders>
            <w:vAlign w:val="center"/>
          </w:tcPr>
          <w:p w14:paraId="2C9AF245" w14:textId="77777777" w:rsidR="003C3C7A" w:rsidRPr="00EF6BDE" w:rsidRDefault="003C3C7A" w:rsidP="001E2BFC">
            <w:pPr>
              <w:rPr>
                <w:sz w:val="18"/>
                <w:szCs w:val="18"/>
              </w:rPr>
            </w:pPr>
          </w:p>
        </w:tc>
        <w:tc>
          <w:tcPr>
            <w:tcW w:w="164" w:type="pct"/>
          </w:tcPr>
          <w:p w14:paraId="4F4D13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F454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A5F6BBE" w14:textId="77777777" w:rsidR="003C3C7A" w:rsidRPr="00EF6BDE" w:rsidRDefault="003C3C7A" w:rsidP="00A76766">
            <w:pPr>
              <w:rPr>
                <w:sz w:val="18"/>
                <w:szCs w:val="18"/>
              </w:rPr>
            </w:pPr>
          </w:p>
        </w:tc>
      </w:tr>
      <w:tr w:rsidR="00747B54" w:rsidRPr="00EF6BDE" w14:paraId="7B54782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B882BF1" w14:textId="77777777" w:rsidR="003C3C7A" w:rsidRPr="00EF6BDE" w:rsidRDefault="003C3C7A" w:rsidP="001E2BFC">
            <w:pPr>
              <w:rPr>
                <w:sz w:val="18"/>
                <w:szCs w:val="18"/>
              </w:rPr>
            </w:pPr>
          </w:p>
        </w:tc>
        <w:tc>
          <w:tcPr>
            <w:tcW w:w="164" w:type="pct"/>
          </w:tcPr>
          <w:p w14:paraId="620AA0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CCD99C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690C7FA" w14:textId="77777777" w:rsidR="003C3C7A" w:rsidRPr="00EF6BDE" w:rsidRDefault="003C3C7A" w:rsidP="00A76766">
            <w:pPr>
              <w:rPr>
                <w:sz w:val="18"/>
                <w:szCs w:val="18"/>
              </w:rPr>
            </w:pPr>
          </w:p>
        </w:tc>
      </w:tr>
    </w:tbl>
    <w:p w14:paraId="7291F15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56ECDD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3E5796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3CCB4B3" w14:textId="77777777" w:rsidTr="00E81DB6">
        <w:trPr>
          <w:trHeight w:val="4608"/>
        </w:trPr>
        <w:tc>
          <w:tcPr>
            <w:tcW w:w="5000" w:type="pct"/>
            <w:tcBorders>
              <w:bottom w:val="single" w:sz="4" w:space="0" w:color="FFFFFF" w:themeColor="background1"/>
            </w:tcBorders>
          </w:tcPr>
          <w:p w14:paraId="36DC7DA3" w14:textId="77777777" w:rsidR="003C3C7A" w:rsidRPr="00330468" w:rsidRDefault="003C3C7A" w:rsidP="00330468">
            <w:pPr>
              <w:pStyle w:val="NoSpacing"/>
            </w:pPr>
          </w:p>
        </w:tc>
      </w:tr>
      <w:tr w:rsidR="004105BC" w:rsidRPr="00330468" w14:paraId="0504C317" w14:textId="77777777" w:rsidTr="00426FD0">
        <w:trPr>
          <w:trHeight w:val="70"/>
        </w:trPr>
        <w:tc>
          <w:tcPr>
            <w:tcW w:w="5000" w:type="pct"/>
            <w:tcBorders>
              <w:top w:val="single" w:sz="4" w:space="0" w:color="FFFFFF" w:themeColor="background1"/>
              <w:bottom w:val="single" w:sz="18" w:space="0" w:color="595959" w:themeColor="text1" w:themeTint="A6"/>
            </w:tcBorders>
          </w:tcPr>
          <w:p w14:paraId="1F3D12BE" w14:textId="77777777" w:rsidR="003C3C7A" w:rsidRPr="00330468" w:rsidRDefault="003C3C7A" w:rsidP="00330468">
            <w:pPr>
              <w:pStyle w:val="NoSpacing"/>
            </w:pPr>
          </w:p>
        </w:tc>
      </w:tr>
    </w:tbl>
    <w:p w14:paraId="22BD0872" w14:textId="77777777" w:rsidR="003C3C7A" w:rsidRDefault="003C3C7A" w:rsidP="00F85A1D"/>
    <w:p w14:paraId="48F9D501" w14:textId="77777777" w:rsidR="008D1191" w:rsidRDefault="003C3C7A">
      <w:r>
        <w:br w:type="page"/>
      </w:r>
    </w:p>
    <w:p w14:paraId="336D6E2A" w14:textId="77777777" w:rsidR="003C3C7A" w:rsidRPr="008939A4" w:rsidRDefault="003C3C7A" w:rsidP="00607997">
      <w:pPr>
        <w:pStyle w:val="Heading2"/>
      </w:pPr>
      <w:r>
        <w:lastRenderedPageBreak/>
        <w:t>Friday, February 13, 2026</w:t>
      </w:r>
    </w:p>
    <w:p w14:paraId="08282331" w14:textId="77777777" w:rsidR="003C3C7A" w:rsidRDefault="003C3C7A" w:rsidP="001E0B71">
      <w:pPr>
        <w:pStyle w:val="NoSpacing"/>
        <w:rPr>
          <w:rFonts w:cs="Arial"/>
          <w:color w:val="595959" w:themeColor="text1" w:themeTint="A6"/>
          <w:sz w:val="16"/>
          <w:szCs w:val="16"/>
        </w:rPr>
      </w:pPr>
    </w:p>
    <w:p w14:paraId="06DAD1C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AEF4B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9EE20F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DB4112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F7458F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85A10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A800E5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3E63D4A" w14:textId="77777777" w:rsidTr="00D334B5">
        <w:trPr>
          <w:trHeight w:val="288"/>
        </w:trPr>
        <w:tc>
          <w:tcPr>
            <w:tcW w:w="2713" w:type="pct"/>
            <w:vMerge w:val="restart"/>
          </w:tcPr>
          <w:p w14:paraId="2002D951" w14:textId="77777777" w:rsidR="003C3C7A" w:rsidRPr="00EF6BDE" w:rsidRDefault="003C3C7A" w:rsidP="00D334B5">
            <w:pPr>
              <w:rPr>
                <w:sz w:val="18"/>
                <w:szCs w:val="18"/>
              </w:rPr>
            </w:pPr>
          </w:p>
        </w:tc>
        <w:tc>
          <w:tcPr>
            <w:tcW w:w="164" w:type="pct"/>
          </w:tcPr>
          <w:p w14:paraId="2857AB3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650AF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073573B" w14:textId="77777777" w:rsidR="003C3C7A" w:rsidRPr="00EF6BDE" w:rsidRDefault="003C3C7A" w:rsidP="00A76766">
            <w:pPr>
              <w:rPr>
                <w:sz w:val="18"/>
                <w:szCs w:val="18"/>
              </w:rPr>
            </w:pPr>
          </w:p>
        </w:tc>
      </w:tr>
      <w:tr w:rsidR="00D334B5" w:rsidRPr="00EF6BDE" w14:paraId="2743B486" w14:textId="77777777" w:rsidTr="00494055">
        <w:trPr>
          <w:trHeight w:val="288"/>
        </w:trPr>
        <w:tc>
          <w:tcPr>
            <w:tcW w:w="2713" w:type="pct"/>
            <w:vMerge/>
            <w:vAlign w:val="center"/>
          </w:tcPr>
          <w:p w14:paraId="32CA04F8" w14:textId="77777777" w:rsidR="003C3C7A" w:rsidRPr="00EF6BDE" w:rsidRDefault="003C3C7A" w:rsidP="001E2BFC">
            <w:pPr>
              <w:rPr>
                <w:sz w:val="18"/>
                <w:szCs w:val="18"/>
              </w:rPr>
            </w:pPr>
          </w:p>
        </w:tc>
        <w:tc>
          <w:tcPr>
            <w:tcW w:w="164" w:type="pct"/>
          </w:tcPr>
          <w:p w14:paraId="0B2D63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56C0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6207C0D" w14:textId="77777777" w:rsidR="003C3C7A" w:rsidRPr="00EF6BDE" w:rsidRDefault="003C3C7A" w:rsidP="00A76766">
            <w:pPr>
              <w:rPr>
                <w:sz w:val="18"/>
                <w:szCs w:val="18"/>
              </w:rPr>
            </w:pPr>
          </w:p>
        </w:tc>
      </w:tr>
      <w:tr w:rsidR="00D334B5" w:rsidRPr="00EF6BDE" w14:paraId="43F45C31" w14:textId="77777777" w:rsidTr="00494055">
        <w:trPr>
          <w:trHeight w:val="288"/>
        </w:trPr>
        <w:tc>
          <w:tcPr>
            <w:tcW w:w="2713" w:type="pct"/>
            <w:vMerge/>
            <w:vAlign w:val="center"/>
          </w:tcPr>
          <w:p w14:paraId="6B713C30" w14:textId="77777777" w:rsidR="003C3C7A" w:rsidRPr="00EF6BDE" w:rsidRDefault="003C3C7A" w:rsidP="001E2BFC">
            <w:pPr>
              <w:rPr>
                <w:sz w:val="18"/>
                <w:szCs w:val="18"/>
              </w:rPr>
            </w:pPr>
          </w:p>
        </w:tc>
        <w:tc>
          <w:tcPr>
            <w:tcW w:w="164" w:type="pct"/>
          </w:tcPr>
          <w:p w14:paraId="721EF0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FE44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0A563D9" w14:textId="77777777" w:rsidR="003C3C7A" w:rsidRPr="00EF6BDE" w:rsidRDefault="003C3C7A" w:rsidP="00A76766">
            <w:pPr>
              <w:rPr>
                <w:sz w:val="18"/>
                <w:szCs w:val="18"/>
              </w:rPr>
            </w:pPr>
          </w:p>
        </w:tc>
      </w:tr>
      <w:tr w:rsidR="00D334B5" w:rsidRPr="00EF6BDE" w14:paraId="3722521A" w14:textId="77777777" w:rsidTr="00494055">
        <w:trPr>
          <w:trHeight w:val="288"/>
        </w:trPr>
        <w:tc>
          <w:tcPr>
            <w:tcW w:w="2713" w:type="pct"/>
            <w:vMerge/>
            <w:vAlign w:val="center"/>
          </w:tcPr>
          <w:p w14:paraId="10818DE8" w14:textId="77777777" w:rsidR="003C3C7A" w:rsidRPr="00EF6BDE" w:rsidRDefault="003C3C7A" w:rsidP="001E2BFC">
            <w:pPr>
              <w:rPr>
                <w:sz w:val="18"/>
                <w:szCs w:val="18"/>
              </w:rPr>
            </w:pPr>
          </w:p>
        </w:tc>
        <w:tc>
          <w:tcPr>
            <w:tcW w:w="164" w:type="pct"/>
          </w:tcPr>
          <w:p w14:paraId="552DC9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9489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6FA539" w14:textId="77777777" w:rsidR="003C3C7A" w:rsidRPr="00EF6BDE" w:rsidRDefault="003C3C7A" w:rsidP="00A76766">
            <w:pPr>
              <w:rPr>
                <w:sz w:val="18"/>
                <w:szCs w:val="18"/>
              </w:rPr>
            </w:pPr>
          </w:p>
        </w:tc>
      </w:tr>
      <w:tr w:rsidR="00D334B5" w:rsidRPr="00EF6BDE" w14:paraId="4DBFF1EB" w14:textId="77777777" w:rsidTr="00494055">
        <w:trPr>
          <w:trHeight w:val="288"/>
        </w:trPr>
        <w:tc>
          <w:tcPr>
            <w:tcW w:w="2713" w:type="pct"/>
            <w:vMerge/>
            <w:vAlign w:val="center"/>
          </w:tcPr>
          <w:p w14:paraId="3AB4737B" w14:textId="77777777" w:rsidR="003C3C7A" w:rsidRPr="00EF6BDE" w:rsidRDefault="003C3C7A" w:rsidP="001E2BFC">
            <w:pPr>
              <w:rPr>
                <w:sz w:val="18"/>
                <w:szCs w:val="18"/>
              </w:rPr>
            </w:pPr>
          </w:p>
        </w:tc>
        <w:tc>
          <w:tcPr>
            <w:tcW w:w="164" w:type="pct"/>
          </w:tcPr>
          <w:p w14:paraId="37BF0C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BDE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A60C705" w14:textId="77777777" w:rsidR="003C3C7A" w:rsidRPr="00EF6BDE" w:rsidRDefault="003C3C7A" w:rsidP="00A76766">
            <w:pPr>
              <w:rPr>
                <w:sz w:val="18"/>
                <w:szCs w:val="18"/>
              </w:rPr>
            </w:pPr>
          </w:p>
        </w:tc>
      </w:tr>
      <w:tr w:rsidR="00D334B5" w:rsidRPr="00EF6BDE" w14:paraId="64D246F9" w14:textId="77777777" w:rsidTr="00494055">
        <w:trPr>
          <w:trHeight w:val="288"/>
        </w:trPr>
        <w:tc>
          <w:tcPr>
            <w:tcW w:w="2713" w:type="pct"/>
            <w:vMerge/>
            <w:vAlign w:val="center"/>
          </w:tcPr>
          <w:p w14:paraId="57B09BD0" w14:textId="77777777" w:rsidR="003C3C7A" w:rsidRPr="00EF6BDE" w:rsidRDefault="003C3C7A" w:rsidP="001E2BFC">
            <w:pPr>
              <w:rPr>
                <w:sz w:val="18"/>
                <w:szCs w:val="18"/>
              </w:rPr>
            </w:pPr>
          </w:p>
        </w:tc>
        <w:tc>
          <w:tcPr>
            <w:tcW w:w="164" w:type="pct"/>
          </w:tcPr>
          <w:p w14:paraId="2D5653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CB66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327C2B" w14:textId="77777777" w:rsidR="003C3C7A" w:rsidRPr="00EF6BDE" w:rsidRDefault="003C3C7A" w:rsidP="00A76766">
            <w:pPr>
              <w:rPr>
                <w:sz w:val="18"/>
                <w:szCs w:val="18"/>
              </w:rPr>
            </w:pPr>
          </w:p>
        </w:tc>
      </w:tr>
      <w:tr w:rsidR="00D334B5" w:rsidRPr="00EF6BDE" w14:paraId="4AEA7FB8" w14:textId="77777777" w:rsidTr="00494055">
        <w:trPr>
          <w:trHeight w:val="288"/>
        </w:trPr>
        <w:tc>
          <w:tcPr>
            <w:tcW w:w="2713" w:type="pct"/>
            <w:vMerge/>
            <w:vAlign w:val="center"/>
          </w:tcPr>
          <w:p w14:paraId="71F9B7FD" w14:textId="77777777" w:rsidR="003C3C7A" w:rsidRPr="00EF6BDE" w:rsidRDefault="003C3C7A" w:rsidP="001E2BFC">
            <w:pPr>
              <w:rPr>
                <w:sz w:val="18"/>
                <w:szCs w:val="18"/>
              </w:rPr>
            </w:pPr>
          </w:p>
        </w:tc>
        <w:tc>
          <w:tcPr>
            <w:tcW w:w="164" w:type="pct"/>
          </w:tcPr>
          <w:p w14:paraId="141456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4A34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8C7FABA" w14:textId="77777777" w:rsidR="003C3C7A" w:rsidRPr="00EF6BDE" w:rsidRDefault="003C3C7A" w:rsidP="00A76766">
            <w:pPr>
              <w:rPr>
                <w:sz w:val="18"/>
                <w:szCs w:val="18"/>
              </w:rPr>
            </w:pPr>
          </w:p>
        </w:tc>
      </w:tr>
      <w:tr w:rsidR="00D334B5" w:rsidRPr="00EF6BDE" w14:paraId="42ED5BCF" w14:textId="77777777" w:rsidTr="00494055">
        <w:trPr>
          <w:trHeight w:val="288"/>
        </w:trPr>
        <w:tc>
          <w:tcPr>
            <w:tcW w:w="2713" w:type="pct"/>
            <w:vMerge/>
            <w:vAlign w:val="center"/>
          </w:tcPr>
          <w:p w14:paraId="2132A0FE" w14:textId="77777777" w:rsidR="003C3C7A" w:rsidRPr="00EF6BDE" w:rsidRDefault="003C3C7A" w:rsidP="001E2BFC">
            <w:pPr>
              <w:rPr>
                <w:sz w:val="18"/>
                <w:szCs w:val="18"/>
              </w:rPr>
            </w:pPr>
          </w:p>
        </w:tc>
        <w:tc>
          <w:tcPr>
            <w:tcW w:w="164" w:type="pct"/>
          </w:tcPr>
          <w:p w14:paraId="2E5700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B61D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78420DC" w14:textId="77777777" w:rsidR="003C3C7A" w:rsidRPr="00EF6BDE" w:rsidRDefault="003C3C7A" w:rsidP="00A76766">
            <w:pPr>
              <w:rPr>
                <w:sz w:val="18"/>
                <w:szCs w:val="18"/>
              </w:rPr>
            </w:pPr>
          </w:p>
        </w:tc>
      </w:tr>
      <w:tr w:rsidR="00D334B5" w:rsidRPr="00EF6BDE" w14:paraId="2B38E6F2" w14:textId="77777777" w:rsidTr="00494055">
        <w:trPr>
          <w:trHeight w:val="288"/>
        </w:trPr>
        <w:tc>
          <w:tcPr>
            <w:tcW w:w="2713" w:type="pct"/>
            <w:vMerge/>
            <w:vAlign w:val="center"/>
          </w:tcPr>
          <w:p w14:paraId="26E7DD68" w14:textId="77777777" w:rsidR="003C3C7A" w:rsidRPr="00EF6BDE" w:rsidRDefault="003C3C7A" w:rsidP="001E2BFC">
            <w:pPr>
              <w:rPr>
                <w:sz w:val="18"/>
                <w:szCs w:val="18"/>
              </w:rPr>
            </w:pPr>
          </w:p>
        </w:tc>
        <w:tc>
          <w:tcPr>
            <w:tcW w:w="164" w:type="pct"/>
          </w:tcPr>
          <w:p w14:paraId="2825A4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1201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8BD24C9" w14:textId="77777777" w:rsidR="003C3C7A" w:rsidRPr="00EF6BDE" w:rsidRDefault="003C3C7A" w:rsidP="00A76766">
            <w:pPr>
              <w:rPr>
                <w:sz w:val="18"/>
                <w:szCs w:val="18"/>
              </w:rPr>
            </w:pPr>
          </w:p>
        </w:tc>
      </w:tr>
      <w:tr w:rsidR="00D334B5" w:rsidRPr="00EF6BDE" w14:paraId="46062E04" w14:textId="77777777" w:rsidTr="00494055">
        <w:trPr>
          <w:trHeight w:val="288"/>
        </w:trPr>
        <w:tc>
          <w:tcPr>
            <w:tcW w:w="2713" w:type="pct"/>
            <w:vMerge/>
            <w:vAlign w:val="center"/>
          </w:tcPr>
          <w:p w14:paraId="4100A708" w14:textId="77777777" w:rsidR="003C3C7A" w:rsidRPr="00EF6BDE" w:rsidRDefault="003C3C7A" w:rsidP="001E2BFC">
            <w:pPr>
              <w:rPr>
                <w:sz w:val="18"/>
                <w:szCs w:val="18"/>
              </w:rPr>
            </w:pPr>
          </w:p>
        </w:tc>
        <w:tc>
          <w:tcPr>
            <w:tcW w:w="164" w:type="pct"/>
          </w:tcPr>
          <w:p w14:paraId="5114C4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D3D5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DAAA198" w14:textId="77777777" w:rsidR="003C3C7A" w:rsidRPr="00EF6BDE" w:rsidRDefault="003C3C7A" w:rsidP="00A76766">
            <w:pPr>
              <w:rPr>
                <w:sz w:val="18"/>
                <w:szCs w:val="18"/>
              </w:rPr>
            </w:pPr>
          </w:p>
        </w:tc>
      </w:tr>
      <w:tr w:rsidR="00D334B5" w:rsidRPr="00EF6BDE" w14:paraId="296077F7" w14:textId="77777777" w:rsidTr="00494055">
        <w:trPr>
          <w:trHeight w:val="288"/>
        </w:trPr>
        <w:tc>
          <w:tcPr>
            <w:tcW w:w="2713" w:type="pct"/>
            <w:vMerge/>
            <w:vAlign w:val="center"/>
          </w:tcPr>
          <w:p w14:paraId="76203B92" w14:textId="77777777" w:rsidR="003C3C7A" w:rsidRPr="00EF6BDE" w:rsidRDefault="003C3C7A" w:rsidP="001E2BFC">
            <w:pPr>
              <w:rPr>
                <w:sz w:val="18"/>
                <w:szCs w:val="18"/>
              </w:rPr>
            </w:pPr>
          </w:p>
        </w:tc>
        <w:tc>
          <w:tcPr>
            <w:tcW w:w="164" w:type="pct"/>
          </w:tcPr>
          <w:p w14:paraId="4D9A54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A345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69E1389" w14:textId="77777777" w:rsidR="003C3C7A" w:rsidRPr="00EF6BDE" w:rsidRDefault="003C3C7A" w:rsidP="00A76766">
            <w:pPr>
              <w:rPr>
                <w:sz w:val="18"/>
                <w:szCs w:val="18"/>
              </w:rPr>
            </w:pPr>
          </w:p>
        </w:tc>
      </w:tr>
      <w:tr w:rsidR="00D334B5" w:rsidRPr="00EF6BDE" w14:paraId="19EFC1AB" w14:textId="77777777" w:rsidTr="00494055">
        <w:trPr>
          <w:trHeight w:val="288"/>
        </w:trPr>
        <w:tc>
          <w:tcPr>
            <w:tcW w:w="2713" w:type="pct"/>
            <w:vMerge/>
            <w:vAlign w:val="center"/>
          </w:tcPr>
          <w:p w14:paraId="74E708AF" w14:textId="77777777" w:rsidR="003C3C7A" w:rsidRPr="00EF6BDE" w:rsidRDefault="003C3C7A" w:rsidP="001E2BFC">
            <w:pPr>
              <w:rPr>
                <w:sz w:val="18"/>
                <w:szCs w:val="18"/>
              </w:rPr>
            </w:pPr>
          </w:p>
        </w:tc>
        <w:tc>
          <w:tcPr>
            <w:tcW w:w="164" w:type="pct"/>
          </w:tcPr>
          <w:p w14:paraId="5E4506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08F0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7065B78" w14:textId="77777777" w:rsidR="003C3C7A" w:rsidRPr="00EF6BDE" w:rsidRDefault="003C3C7A" w:rsidP="00A76766">
            <w:pPr>
              <w:rPr>
                <w:sz w:val="18"/>
                <w:szCs w:val="18"/>
              </w:rPr>
            </w:pPr>
          </w:p>
        </w:tc>
      </w:tr>
      <w:tr w:rsidR="00D334B5" w:rsidRPr="00EF6BDE" w14:paraId="454CAF2E" w14:textId="77777777" w:rsidTr="00494055">
        <w:trPr>
          <w:trHeight w:val="288"/>
        </w:trPr>
        <w:tc>
          <w:tcPr>
            <w:tcW w:w="2713" w:type="pct"/>
            <w:vMerge/>
            <w:vAlign w:val="center"/>
          </w:tcPr>
          <w:p w14:paraId="1DE58401" w14:textId="77777777" w:rsidR="003C3C7A" w:rsidRPr="00EF6BDE" w:rsidRDefault="003C3C7A" w:rsidP="001E2BFC">
            <w:pPr>
              <w:rPr>
                <w:sz w:val="18"/>
                <w:szCs w:val="18"/>
              </w:rPr>
            </w:pPr>
          </w:p>
        </w:tc>
        <w:tc>
          <w:tcPr>
            <w:tcW w:w="164" w:type="pct"/>
          </w:tcPr>
          <w:p w14:paraId="0905ED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7F0B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BF01B1A" w14:textId="77777777" w:rsidR="003C3C7A" w:rsidRPr="00EF6BDE" w:rsidRDefault="003C3C7A" w:rsidP="00A76766">
            <w:pPr>
              <w:rPr>
                <w:sz w:val="18"/>
                <w:szCs w:val="18"/>
              </w:rPr>
            </w:pPr>
          </w:p>
        </w:tc>
      </w:tr>
      <w:tr w:rsidR="00D334B5" w:rsidRPr="00EF6BDE" w14:paraId="23B6E663" w14:textId="77777777" w:rsidTr="00494055">
        <w:trPr>
          <w:trHeight w:val="288"/>
        </w:trPr>
        <w:tc>
          <w:tcPr>
            <w:tcW w:w="2713" w:type="pct"/>
            <w:vMerge/>
            <w:tcBorders>
              <w:bottom w:val="single" w:sz="8" w:space="0" w:color="F2F2F2" w:themeColor="background1" w:themeShade="F2"/>
            </w:tcBorders>
            <w:vAlign w:val="center"/>
          </w:tcPr>
          <w:p w14:paraId="29E93F6B" w14:textId="77777777" w:rsidR="003C3C7A" w:rsidRPr="00EF6BDE" w:rsidRDefault="003C3C7A" w:rsidP="001E2BFC">
            <w:pPr>
              <w:rPr>
                <w:sz w:val="18"/>
                <w:szCs w:val="18"/>
              </w:rPr>
            </w:pPr>
          </w:p>
        </w:tc>
        <w:tc>
          <w:tcPr>
            <w:tcW w:w="164" w:type="pct"/>
          </w:tcPr>
          <w:p w14:paraId="7432BF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DD94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852A5D" w14:textId="77777777" w:rsidR="003C3C7A" w:rsidRPr="00EF6BDE" w:rsidRDefault="003C3C7A" w:rsidP="00A76766">
            <w:pPr>
              <w:rPr>
                <w:sz w:val="18"/>
                <w:szCs w:val="18"/>
              </w:rPr>
            </w:pPr>
          </w:p>
        </w:tc>
      </w:tr>
      <w:tr w:rsidR="00747B54" w:rsidRPr="00EF6BDE" w14:paraId="529353A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AB12B13" w14:textId="77777777" w:rsidR="003C3C7A" w:rsidRPr="00EF6BDE" w:rsidRDefault="003C3C7A" w:rsidP="001E2BFC">
            <w:pPr>
              <w:rPr>
                <w:sz w:val="18"/>
                <w:szCs w:val="18"/>
              </w:rPr>
            </w:pPr>
          </w:p>
        </w:tc>
        <w:tc>
          <w:tcPr>
            <w:tcW w:w="164" w:type="pct"/>
          </w:tcPr>
          <w:p w14:paraId="39CE39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78DC0F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4300DEE" w14:textId="77777777" w:rsidR="003C3C7A" w:rsidRPr="00EF6BDE" w:rsidRDefault="003C3C7A" w:rsidP="00A76766">
            <w:pPr>
              <w:rPr>
                <w:sz w:val="18"/>
                <w:szCs w:val="18"/>
              </w:rPr>
            </w:pPr>
          </w:p>
        </w:tc>
      </w:tr>
    </w:tbl>
    <w:p w14:paraId="78FC1E1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43DF29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B1BCAB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D596D3E" w14:textId="77777777" w:rsidTr="00E81DB6">
        <w:trPr>
          <w:trHeight w:val="4608"/>
        </w:trPr>
        <w:tc>
          <w:tcPr>
            <w:tcW w:w="5000" w:type="pct"/>
            <w:tcBorders>
              <w:bottom w:val="single" w:sz="4" w:space="0" w:color="FFFFFF" w:themeColor="background1"/>
            </w:tcBorders>
          </w:tcPr>
          <w:p w14:paraId="0790E979" w14:textId="77777777" w:rsidR="003C3C7A" w:rsidRPr="00330468" w:rsidRDefault="003C3C7A" w:rsidP="00330468">
            <w:pPr>
              <w:pStyle w:val="NoSpacing"/>
            </w:pPr>
          </w:p>
        </w:tc>
      </w:tr>
      <w:tr w:rsidR="004105BC" w:rsidRPr="00330468" w14:paraId="63E1D445" w14:textId="77777777" w:rsidTr="00426FD0">
        <w:trPr>
          <w:trHeight w:val="70"/>
        </w:trPr>
        <w:tc>
          <w:tcPr>
            <w:tcW w:w="5000" w:type="pct"/>
            <w:tcBorders>
              <w:top w:val="single" w:sz="4" w:space="0" w:color="FFFFFF" w:themeColor="background1"/>
              <w:bottom w:val="single" w:sz="18" w:space="0" w:color="595959" w:themeColor="text1" w:themeTint="A6"/>
            </w:tcBorders>
          </w:tcPr>
          <w:p w14:paraId="4AC0DCC2" w14:textId="77777777" w:rsidR="003C3C7A" w:rsidRPr="00330468" w:rsidRDefault="003C3C7A" w:rsidP="00330468">
            <w:pPr>
              <w:pStyle w:val="NoSpacing"/>
            </w:pPr>
          </w:p>
        </w:tc>
      </w:tr>
    </w:tbl>
    <w:p w14:paraId="69993414" w14:textId="77777777" w:rsidR="003C3C7A" w:rsidRDefault="003C3C7A" w:rsidP="00F85A1D"/>
    <w:p w14:paraId="356FDB60" w14:textId="77777777" w:rsidR="008D1191" w:rsidRDefault="003C3C7A">
      <w:r>
        <w:br w:type="page"/>
      </w:r>
    </w:p>
    <w:p w14:paraId="1F3FD23C" w14:textId="77777777" w:rsidR="003C3C7A" w:rsidRPr="008939A4" w:rsidRDefault="003C3C7A" w:rsidP="00607997">
      <w:pPr>
        <w:pStyle w:val="Heading2"/>
      </w:pPr>
      <w:r>
        <w:lastRenderedPageBreak/>
        <w:t>Saturday, February 14, 2026</w:t>
      </w:r>
    </w:p>
    <w:p w14:paraId="6E7111E6" w14:textId="77777777" w:rsidR="003C3C7A" w:rsidRDefault="003C3C7A" w:rsidP="001E0B71">
      <w:pPr>
        <w:pStyle w:val="NoSpacing"/>
        <w:rPr>
          <w:rFonts w:cs="Arial"/>
          <w:color w:val="595959" w:themeColor="text1" w:themeTint="A6"/>
          <w:sz w:val="16"/>
          <w:szCs w:val="16"/>
        </w:rPr>
      </w:pPr>
    </w:p>
    <w:p w14:paraId="02C8970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576FD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969713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C1912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28C5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02562D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54E1D2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519C56" w14:textId="77777777" w:rsidTr="00D334B5">
        <w:trPr>
          <w:trHeight w:val="288"/>
        </w:trPr>
        <w:tc>
          <w:tcPr>
            <w:tcW w:w="2713" w:type="pct"/>
            <w:vMerge w:val="restart"/>
          </w:tcPr>
          <w:p w14:paraId="3CEB38AD" w14:textId="77777777" w:rsidR="003C3C7A" w:rsidRPr="00EF6BDE" w:rsidRDefault="003C3C7A" w:rsidP="00D334B5">
            <w:pPr>
              <w:rPr>
                <w:sz w:val="18"/>
                <w:szCs w:val="18"/>
              </w:rPr>
            </w:pPr>
          </w:p>
        </w:tc>
        <w:tc>
          <w:tcPr>
            <w:tcW w:w="164" w:type="pct"/>
          </w:tcPr>
          <w:p w14:paraId="26EA09B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B833B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9AC3AC" w14:textId="77777777" w:rsidR="003C3C7A" w:rsidRPr="00EF6BDE" w:rsidRDefault="003C3C7A" w:rsidP="00A76766">
            <w:pPr>
              <w:rPr>
                <w:sz w:val="18"/>
                <w:szCs w:val="18"/>
              </w:rPr>
            </w:pPr>
          </w:p>
        </w:tc>
      </w:tr>
      <w:tr w:rsidR="00D334B5" w:rsidRPr="00EF6BDE" w14:paraId="1914A433" w14:textId="77777777" w:rsidTr="00494055">
        <w:trPr>
          <w:trHeight w:val="288"/>
        </w:trPr>
        <w:tc>
          <w:tcPr>
            <w:tcW w:w="2713" w:type="pct"/>
            <w:vMerge/>
            <w:vAlign w:val="center"/>
          </w:tcPr>
          <w:p w14:paraId="05E77D04" w14:textId="77777777" w:rsidR="003C3C7A" w:rsidRPr="00EF6BDE" w:rsidRDefault="003C3C7A" w:rsidP="001E2BFC">
            <w:pPr>
              <w:rPr>
                <w:sz w:val="18"/>
                <w:szCs w:val="18"/>
              </w:rPr>
            </w:pPr>
          </w:p>
        </w:tc>
        <w:tc>
          <w:tcPr>
            <w:tcW w:w="164" w:type="pct"/>
          </w:tcPr>
          <w:p w14:paraId="1CB3B9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F276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1AB70D7" w14:textId="77777777" w:rsidR="003C3C7A" w:rsidRPr="00EF6BDE" w:rsidRDefault="003C3C7A" w:rsidP="00A76766">
            <w:pPr>
              <w:rPr>
                <w:sz w:val="18"/>
                <w:szCs w:val="18"/>
              </w:rPr>
            </w:pPr>
          </w:p>
        </w:tc>
      </w:tr>
      <w:tr w:rsidR="00D334B5" w:rsidRPr="00EF6BDE" w14:paraId="51E77830" w14:textId="77777777" w:rsidTr="00494055">
        <w:trPr>
          <w:trHeight w:val="288"/>
        </w:trPr>
        <w:tc>
          <w:tcPr>
            <w:tcW w:w="2713" w:type="pct"/>
            <w:vMerge/>
            <w:vAlign w:val="center"/>
          </w:tcPr>
          <w:p w14:paraId="47EC05EE" w14:textId="77777777" w:rsidR="003C3C7A" w:rsidRPr="00EF6BDE" w:rsidRDefault="003C3C7A" w:rsidP="001E2BFC">
            <w:pPr>
              <w:rPr>
                <w:sz w:val="18"/>
                <w:szCs w:val="18"/>
              </w:rPr>
            </w:pPr>
          </w:p>
        </w:tc>
        <w:tc>
          <w:tcPr>
            <w:tcW w:w="164" w:type="pct"/>
          </w:tcPr>
          <w:p w14:paraId="44AC47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37B4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42105C8" w14:textId="77777777" w:rsidR="003C3C7A" w:rsidRPr="00EF6BDE" w:rsidRDefault="003C3C7A" w:rsidP="00A76766">
            <w:pPr>
              <w:rPr>
                <w:sz w:val="18"/>
                <w:szCs w:val="18"/>
              </w:rPr>
            </w:pPr>
          </w:p>
        </w:tc>
      </w:tr>
      <w:tr w:rsidR="00D334B5" w:rsidRPr="00EF6BDE" w14:paraId="354E85A8" w14:textId="77777777" w:rsidTr="00494055">
        <w:trPr>
          <w:trHeight w:val="288"/>
        </w:trPr>
        <w:tc>
          <w:tcPr>
            <w:tcW w:w="2713" w:type="pct"/>
            <w:vMerge/>
            <w:vAlign w:val="center"/>
          </w:tcPr>
          <w:p w14:paraId="37FA9B8F" w14:textId="77777777" w:rsidR="003C3C7A" w:rsidRPr="00EF6BDE" w:rsidRDefault="003C3C7A" w:rsidP="001E2BFC">
            <w:pPr>
              <w:rPr>
                <w:sz w:val="18"/>
                <w:szCs w:val="18"/>
              </w:rPr>
            </w:pPr>
          </w:p>
        </w:tc>
        <w:tc>
          <w:tcPr>
            <w:tcW w:w="164" w:type="pct"/>
          </w:tcPr>
          <w:p w14:paraId="242E99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CE8F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1729F1A" w14:textId="77777777" w:rsidR="003C3C7A" w:rsidRPr="00EF6BDE" w:rsidRDefault="003C3C7A" w:rsidP="00A76766">
            <w:pPr>
              <w:rPr>
                <w:sz w:val="18"/>
                <w:szCs w:val="18"/>
              </w:rPr>
            </w:pPr>
          </w:p>
        </w:tc>
      </w:tr>
      <w:tr w:rsidR="00D334B5" w:rsidRPr="00EF6BDE" w14:paraId="2F4FF161" w14:textId="77777777" w:rsidTr="00494055">
        <w:trPr>
          <w:trHeight w:val="288"/>
        </w:trPr>
        <w:tc>
          <w:tcPr>
            <w:tcW w:w="2713" w:type="pct"/>
            <w:vMerge/>
            <w:vAlign w:val="center"/>
          </w:tcPr>
          <w:p w14:paraId="206A5660" w14:textId="77777777" w:rsidR="003C3C7A" w:rsidRPr="00EF6BDE" w:rsidRDefault="003C3C7A" w:rsidP="001E2BFC">
            <w:pPr>
              <w:rPr>
                <w:sz w:val="18"/>
                <w:szCs w:val="18"/>
              </w:rPr>
            </w:pPr>
          </w:p>
        </w:tc>
        <w:tc>
          <w:tcPr>
            <w:tcW w:w="164" w:type="pct"/>
          </w:tcPr>
          <w:p w14:paraId="2A805A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13E8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BBDE6E7" w14:textId="77777777" w:rsidR="003C3C7A" w:rsidRPr="00EF6BDE" w:rsidRDefault="003C3C7A" w:rsidP="00A76766">
            <w:pPr>
              <w:rPr>
                <w:sz w:val="18"/>
                <w:szCs w:val="18"/>
              </w:rPr>
            </w:pPr>
          </w:p>
        </w:tc>
      </w:tr>
      <w:tr w:rsidR="00D334B5" w:rsidRPr="00EF6BDE" w14:paraId="2DE0AB0E" w14:textId="77777777" w:rsidTr="00494055">
        <w:trPr>
          <w:trHeight w:val="288"/>
        </w:trPr>
        <w:tc>
          <w:tcPr>
            <w:tcW w:w="2713" w:type="pct"/>
            <w:vMerge/>
            <w:vAlign w:val="center"/>
          </w:tcPr>
          <w:p w14:paraId="28EBD854" w14:textId="77777777" w:rsidR="003C3C7A" w:rsidRPr="00EF6BDE" w:rsidRDefault="003C3C7A" w:rsidP="001E2BFC">
            <w:pPr>
              <w:rPr>
                <w:sz w:val="18"/>
                <w:szCs w:val="18"/>
              </w:rPr>
            </w:pPr>
          </w:p>
        </w:tc>
        <w:tc>
          <w:tcPr>
            <w:tcW w:w="164" w:type="pct"/>
          </w:tcPr>
          <w:p w14:paraId="7AD6C9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DB1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1553BB7" w14:textId="77777777" w:rsidR="003C3C7A" w:rsidRPr="00EF6BDE" w:rsidRDefault="003C3C7A" w:rsidP="00A76766">
            <w:pPr>
              <w:rPr>
                <w:sz w:val="18"/>
                <w:szCs w:val="18"/>
              </w:rPr>
            </w:pPr>
          </w:p>
        </w:tc>
      </w:tr>
      <w:tr w:rsidR="00D334B5" w:rsidRPr="00EF6BDE" w14:paraId="2C8E3BBD" w14:textId="77777777" w:rsidTr="00494055">
        <w:trPr>
          <w:trHeight w:val="288"/>
        </w:trPr>
        <w:tc>
          <w:tcPr>
            <w:tcW w:w="2713" w:type="pct"/>
            <w:vMerge/>
            <w:vAlign w:val="center"/>
          </w:tcPr>
          <w:p w14:paraId="1F0F0E2E" w14:textId="77777777" w:rsidR="003C3C7A" w:rsidRPr="00EF6BDE" w:rsidRDefault="003C3C7A" w:rsidP="001E2BFC">
            <w:pPr>
              <w:rPr>
                <w:sz w:val="18"/>
                <w:szCs w:val="18"/>
              </w:rPr>
            </w:pPr>
          </w:p>
        </w:tc>
        <w:tc>
          <w:tcPr>
            <w:tcW w:w="164" w:type="pct"/>
          </w:tcPr>
          <w:p w14:paraId="1F9FC9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F7EA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E91316" w14:textId="77777777" w:rsidR="003C3C7A" w:rsidRPr="00EF6BDE" w:rsidRDefault="003C3C7A" w:rsidP="00A76766">
            <w:pPr>
              <w:rPr>
                <w:sz w:val="18"/>
                <w:szCs w:val="18"/>
              </w:rPr>
            </w:pPr>
          </w:p>
        </w:tc>
      </w:tr>
      <w:tr w:rsidR="00D334B5" w:rsidRPr="00EF6BDE" w14:paraId="4CC0B4FF" w14:textId="77777777" w:rsidTr="00494055">
        <w:trPr>
          <w:trHeight w:val="288"/>
        </w:trPr>
        <w:tc>
          <w:tcPr>
            <w:tcW w:w="2713" w:type="pct"/>
            <w:vMerge/>
            <w:vAlign w:val="center"/>
          </w:tcPr>
          <w:p w14:paraId="6796882A" w14:textId="77777777" w:rsidR="003C3C7A" w:rsidRPr="00EF6BDE" w:rsidRDefault="003C3C7A" w:rsidP="001E2BFC">
            <w:pPr>
              <w:rPr>
                <w:sz w:val="18"/>
                <w:szCs w:val="18"/>
              </w:rPr>
            </w:pPr>
          </w:p>
        </w:tc>
        <w:tc>
          <w:tcPr>
            <w:tcW w:w="164" w:type="pct"/>
          </w:tcPr>
          <w:p w14:paraId="14F2B0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6B6C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D3170C9" w14:textId="77777777" w:rsidR="003C3C7A" w:rsidRPr="00EF6BDE" w:rsidRDefault="003C3C7A" w:rsidP="00A76766">
            <w:pPr>
              <w:rPr>
                <w:sz w:val="18"/>
                <w:szCs w:val="18"/>
              </w:rPr>
            </w:pPr>
          </w:p>
        </w:tc>
      </w:tr>
      <w:tr w:rsidR="00D334B5" w:rsidRPr="00EF6BDE" w14:paraId="59F82F98" w14:textId="77777777" w:rsidTr="00494055">
        <w:trPr>
          <w:trHeight w:val="288"/>
        </w:trPr>
        <w:tc>
          <w:tcPr>
            <w:tcW w:w="2713" w:type="pct"/>
            <w:vMerge/>
            <w:vAlign w:val="center"/>
          </w:tcPr>
          <w:p w14:paraId="17EC7CA5" w14:textId="77777777" w:rsidR="003C3C7A" w:rsidRPr="00EF6BDE" w:rsidRDefault="003C3C7A" w:rsidP="001E2BFC">
            <w:pPr>
              <w:rPr>
                <w:sz w:val="18"/>
                <w:szCs w:val="18"/>
              </w:rPr>
            </w:pPr>
          </w:p>
        </w:tc>
        <w:tc>
          <w:tcPr>
            <w:tcW w:w="164" w:type="pct"/>
          </w:tcPr>
          <w:p w14:paraId="66768F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B28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8D6F816" w14:textId="77777777" w:rsidR="003C3C7A" w:rsidRPr="00EF6BDE" w:rsidRDefault="003C3C7A" w:rsidP="00A76766">
            <w:pPr>
              <w:rPr>
                <w:sz w:val="18"/>
                <w:szCs w:val="18"/>
              </w:rPr>
            </w:pPr>
          </w:p>
        </w:tc>
      </w:tr>
      <w:tr w:rsidR="00D334B5" w:rsidRPr="00EF6BDE" w14:paraId="5575F6F9" w14:textId="77777777" w:rsidTr="00494055">
        <w:trPr>
          <w:trHeight w:val="288"/>
        </w:trPr>
        <w:tc>
          <w:tcPr>
            <w:tcW w:w="2713" w:type="pct"/>
            <w:vMerge/>
            <w:vAlign w:val="center"/>
          </w:tcPr>
          <w:p w14:paraId="2146BEA0" w14:textId="77777777" w:rsidR="003C3C7A" w:rsidRPr="00EF6BDE" w:rsidRDefault="003C3C7A" w:rsidP="001E2BFC">
            <w:pPr>
              <w:rPr>
                <w:sz w:val="18"/>
                <w:szCs w:val="18"/>
              </w:rPr>
            </w:pPr>
          </w:p>
        </w:tc>
        <w:tc>
          <w:tcPr>
            <w:tcW w:w="164" w:type="pct"/>
          </w:tcPr>
          <w:p w14:paraId="320BC2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4052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69FA47C" w14:textId="77777777" w:rsidR="003C3C7A" w:rsidRPr="00EF6BDE" w:rsidRDefault="003C3C7A" w:rsidP="00A76766">
            <w:pPr>
              <w:rPr>
                <w:sz w:val="18"/>
                <w:szCs w:val="18"/>
              </w:rPr>
            </w:pPr>
          </w:p>
        </w:tc>
      </w:tr>
      <w:tr w:rsidR="00D334B5" w:rsidRPr="00EF6BDE" w14:paraId="4781C708" w14:textId="77777777" w:rsidTr="00494055">
        <w:trPr>
          <w:trHeight w:val="288"/>
        </w:trPr>
        <w:tc>
          <w:tcPr>
            <w:tcW w:w="2713" w:type="pct"/>
            <w:vMerge/>
            <w:vAlign w:val="center"/>
          </w:tcPr>
          <w:p w14:paraId="299084B4" w14:textId="77777777" w:rsidR="003C3C7A" w:rsidRPr="00EF6BDE" w:rsidRDefault="003C3C7A" w:rsidP="001E2BFC">
            <w:pPr>
              <w:rPr>
                <w:sz w:val="18"/>
                <w:szCs w:val="18"/>
              </w:rPr>
            </w:pPr>
          </w:p>
        </w:tc>
        <w:tc>
          <w:tcPr>
            <w:tcW w:w="164" w:type="pct"/>
          </w:tcPr>
          <w:p w14:paraId="283FA3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6FD1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8D03B5A" w14:textId="77777777" w:rsidR="003C3C7A" w:rsidRPr="00EF6BDE" w:rsidRDefault="003C3C7A" w:rsidP="00A76766">
            <w:pPr>
              <w:rPr>
                <w:sz w:val="18"/>
                <w:szCs w:val="18"/>
              </w:rPr>
            </w:pPr>
          </w:p>
        </w:tc>
      </w:tr>
      <w:tr w:rsidR="00D334B5" w:rsidRPr="00EF6BDE" w14:paraId="11ABAAF8" w14:textId="77777777" w:rsidTr="00494055">
        <w:trPr>
          <w:trHeight w:val="288"/>
        </w:trPr>
        <w:tc>
          <w:tcPr>
            <w:tcW w:w="2713" w:type="pct"/>
            <w:vMerge/>
            <w:vAlign w:val="center"/>
          </w:tcPr>
          <w:p w14:paraId="58BD67DB" w14:textId="77777777" w:rsidR="003C3C7A" w:rsidRPr="00EF6BDE" w:rsidRDefault="003C3C7A" w:rsidP="001E2BFC">
            <w:pPr>
              <w:rPr>
                <w:sz w:val="18"/>
                <w:szCs w:val="18"/>
              </w:rPr>
            </w:pPr>
          </w:p>
        </w:tc>
        <w:tc>
          <w:tcPr>
            <w:tcW w:w="164" w:type="pct"/>
          </w:tcPr>
          <w:p w14:paraId="754610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A63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9F185EE" w14:textId="77777777" w:rsidR="003C3C7A" w:rsidRPr="00EF6BDE" w:rsidRDefault="003C3C7A" w:rsidP="00A76766">
            <w:pPr>
              <w:rPr>
                <w:sz w:val="18"/>
                <w:szCs w:val="18"/>
              </w:rPr>
            </w:pPr>
          </w:p>
        </w:tc>
      </w:tr>
      <w:tr w:rsidR="00D334B5" w:rsidRPr="00EF6BDE" w14:paraId="2B2BC773" w14:textId="77777777" w:rsidTr="00494055">
        <w:trPr>
          <w:trHeight w:val="288"/>
        </w:trPr>
        <w:tc>
          <w:tcPr>
            <w:tcW w:w="2713" w:type="pct"/>
            <w:vMerge/>
            <w:vAlign w:val="center"/>
          </w:tcPr>
          <w:p w14:paraId="01CAA5B8" w14:textId="77777777" w:rsidR="003C3C7A" w:rsidRPr="00EF6BDE" w:rsidRDefault="003C3C7A" w:rsidP="001E2BFC">
            <w:pPr>
              <w:rPr>
                <w:sz w:val="18"/>
                <w:szCs w:val="18"/>
              </w:rPr>
            </w:pPr>
          </w:p>
        </w:tc>
        <w:tc>
          <w:tcPr>
            <w:tcW w:w="164" w:type="pct"/>
          </w:tcPr>
          <w:p w14:paraId="56442B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368B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7943116" w14:textId="77777777" w:rsidR="003C3C7A" w:rsidRPr="00EF6BDE" w:rsidRDefault="003C3C7A" w:rsidP="00A76766">
            <w:pPr>
              <w:rPr>
                <w:sz w:val="18"/>
                <w:szCs w:val="18"/>
              </w:rPr>
            </w:pPr>
          </w:p>
        </w:tc>
      </w:tr>
      <w:tr w:rsidR="00D334B5" w:rsidRPr="00EF6BDE" w14:paraId="7DDCDD5D" w14:textId="77777777" w:rsidTr="00494055">
        <w:trPr>
          <w:trHeight w:val="288"/>
        </w:trPr>
        <w:tc>
          <w:tcPr>
            <w:tcW w:w="2713" w:type="pct"/>
            <w:vMerge/>
            <w:tcBorders>
              <w:bottom w:val="single" w:sz="8" w:space="0" w:color="F2F2F2" w:themeColor="background1" w:themeShade="F2"/>
            </w:tcBorders>
            <w:vAlign w:val="center"/>
          </w:tcPr>
          <w:p w14:paraId="498F51EE" w14:textId="77777777" w:rsidR="003C3C7A" w:rsidRPr="00EF6BDE" w:rsidRDefault="003C3C7A" w:rsidP="001E2BFC">
            <w:pPr>
              <w:rPr>
                <w:sz w:val="18"/>
                <w:szCs w:val="18"/>
              </w:rPr>
            </w:pPr>
          </w:p>
        </w:tc>
        <w:tc>
          <w:tcPr>
            <w:tcW w:w="164" w:type="pct"/>
          </w:tcPr>
          <w:p w14:paraId="1A46F8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B4FC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D4226F2" w14:textId="77777777" w:rsidR="003C3C7A" w:rsidRPr="00EF6BDE" w:rsidRDefault="003C3C7A" w:rsidP="00A76766">
            <w:pPr>
              <w:rPr>
                <w:sz w:val="18"/>
                <w:szCs w:val="18"/>
              </w:rPr>
            </w:pPr>
          </w:p>
        </w:tc>
      </w:tr>
      <w:tr w:rsidR="00747B54" w:rsidRPr="00EF6BDE" w14:paraId="117FC4A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D25359E" w14:textId="77777777" w:rsidR="003C3C7A" w:rsidRPr="00EF6BDE" w:rsidRDefault="003C3C7A" w:rsidP="001E2BFC">
            <w:pPr>
              <w:rPr>
                <w:sz w:val="18"/>
                <w:szCs w:val="18"/>
              </w:rPr>
            </w:pPr>
          </w:p>
        </w:tc>
        <w:tc>
          <w:tcPr>
            <w:tcW w:w="164" w:type="pct"/>
          </w:tcPr>
          <w:p w14:paraId="3786B9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683777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C89E76B" w14:textId="77777777" w:rsidR="003C3C7A" w:rsidRPr="00EF6BDE" w:rsidRDefault="003C3C7A" w:rsidP="00A76766">
            <w:pPr>
              <w:rPr>
                <w:sz w:val="18"/>
                <w:szCs w:val="18"/>
              </w:rPr>
            </w:pPr>
          </w:p>
        </w:tc>
      </w:tr>
    </w:tbl>
    <w:p w14:paraId="6DA7C06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C5287A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78E620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B1D6ED1" w14:textId="77777777" w:rsidTr="00E81DB6">
        <w:trPr>
          <w:trHeight w:val="4608"/>
        </w:trPr>
        <w:tc>
          <w:tcPr>
            <w:tcW w:w="5000" w:type="pct"/>
            <w:tcBorders>
              <w:bottom w:val="single" w:sz="4" w:space="0" w:color="FFFFFF" w:themeColor="background1"/>
            </w:tcBorders>
          </w:tcPr>
          <w:p w14:paraId="5529AEA2" w14:textId="77777777" w:rsidR="003C3C7A" w:rsidRPr="00330468" w:rsidRDefault="003C3C7A" w:rsidP="00330468">
            <w:pPr>
              <w:pStyle w:val="NoSpacing"/>
            </w:pPr>
          </w:p>
        </w:tc>
      </w:tr>
      <w:tr w:rsidR="004105BC" w:rsidRPr="00330468" w14:paraId="407E7BA4" w14:textId="77777777" w:rsidTr="00426FD0">
        <w:trPr>
          <w:trHeight w:val="70"/>
        </w:trPr>
        <w:tc>
          <w:tcPr>
            <w:tcW w:w="5000" w:type="pct"/>
            <w:tcBorders>
              <w:top w:val="single" w:sz="4" w:space="0" w:color="FFFFFF" w:themeColor="background1"/>
              <w:bottom w:val="single" w:sz="18" w:space="0" w:color="595959" w:themeColor="text1" w:themeTint="A6"/>
            </w:tcBorders>
          </w:tcPr>
          <w:p w14:paraId="73312C54" w14:textId="77777777" w:rsidR="003C3C7A" w:rsidRPr="00330468" w:rsidRDefault="003C3C7A" w:rsidP="00330468">
            <w:pPr>
              <w:pStyle w:val="NoSpacing"/>
            </w:pPr>
          </w:p>
        </w:tc>
      </w:tr>
    </w:tbl>
    <w:p w14:paraId="4F5A166C" w14:textId="77777777" w:rsidR="003C3C7A" w:rsidRDefault="003C3C7A" w:rsidP="00F85A1D"/>
    <w:p w14:paraId="4E1B10E3" w14:textId="77777777" w:rsidR="008D1191" w:rsidRDefault="003C3C7A">
      <w:r>
        <w:br w:type="page"/>
      </w:r>
    </w:p>
    <w:p w14:paraId="7F63C4A1" w14:textId="77777777" w:rsidR="003C3C7A" w:rsidRPr="008939A4" w:rsidRDefault="003C3C7A" w:rsidP="00607997">
      <w:pPr>
        <w:pStyle w:val="Heading2"/>
      </w:pPr>
      <w:r>
        <w:lastRenderedPageBreak/>
        <w:t>Sunday, February 15, 2026</w:t>
      </w:r>
    </w:p>
    <w:p w14:paraId="317B5178" w14:textId="77777777" w:rsidR="003C3C7A" w:rsidRDefault="003C3C7A" w:rsidP="001E0B71">
      <w:pPr>
        <w:pStyle w:val="NoSpacing"/>
        <w:rPr>
          <w:rFonts w:cs="Arial"/>
          <w:color w:val="595959" w:themeColor="text1" w:themeTint="A6"/>
          <w:sz w:val="16"/>
          <w:szCs w:val="16"/>
        </w:rPr>
      </w:pPr>
    </w:p>
    <w:p w14:paraId="62F1418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C6BEF8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3D1B25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E0EB33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EB37D5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6DC1BE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26D6E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0EBEAAA" w14:textId="77777777" w:rsidTr="00D334B5">
        <w:trPr>
          <w:trHeight w:val="288"/>
        </w:trPr>
        <w:tc>
          <w:tcPr>
            <w:tcW w:w="2713" w:type="pct"/>
            <w:vMerge w:val="restart"/>
          </w:tcPr>
          <w:p w14:paraId="64FEC66F" w14:textId="77777777" w:rsidR="003C3C7A" w:rsidRPr="00EF6BDE" w:rsidRDefault="003C3C7A" w:rsidP="00D334B5">
            <w:pPr>
              <w:rPr>
                <w:sz w:val="18"/>
                <w:szCs w:val="18"/>
              </w:rPr>
            </w:pPr>
          </w:p>
        </w:tc>
        <w:tc>
          <w:tcPr>
            <w:tcW w:w="164" w:type="pct"/>
          </w:tcPr>
          <w:p w14:paraId="1D0F6EA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41517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26BB4A" w14:textId="77777777" w:rsidR="003C3C7A" w:rsidRPr="00EF6BDE" w:rsidRDefault="003C3C7A" w:rsidP="00A76766">
            <w:pPr>
              <w:rPr>
                <w:sz w:val="18"/>
                <w:szCs w:val="18"/>
              </w:rPr>
            </w:pPr>
          </w:p>
        </w:tc>
      </w:tr>
      <w:tr w:rsidR="00D334B5" w:rsidRPr="00EF6BDE" w14:paraId="3316179E" w14:textId="77777777" w:rsidTr="00494055">
        <w:trPr>
          <w:trHeight w:val="288"/>
        </w:trPr>
        <w:tc>
          <w:tcPr>
            <w:tcW w:w="2713" w:type="pct"/>
            <w:vMerge/>
            <w:vAlign w:val="center"/>
          </w:tcPr>
          <w:p w14:paraId="65963AFF" w14:textId="77777777" w:rsidR="003C3C7A" w:rsidRPr="00EF6BDE" w:rsidRDefault="003C3C7A" w:rsidP="001E2BFC">
            <w:pPr>
              <w:rPr>
                <w:sz w:val="18"/>
                <w:szCs w:val="18"/>
              </w:rPr>
            </w:pPr>
          </w:p>
        </w:tc>
        <w:tc>
          <w:tcPr>
            <w:tcW w:w="164" w:type="pct"/>
          </w:tcPr>
          <w:p w14:paraId="4F622E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91DF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44379B" w14:textId="77777777" w:rsidR="003C3C7A" w:rsidRPr="00EF6BDE" w:rsidRDefault="003C3C7A" w:rsidP="00A76766">
            <w:pPr>
              <w:rPr>
                <w:sz w:val="18"/>
                <w:szCs w:val="18"/>
              </w:rPr>
            </w:pPr>
          </w:p>
        </w:tc>
      </w:tr>
      <w:tr w:rsidR="00D334B5" w:rsidRPr="00EF6BDE" w14:paraId="42E24B7C" w14:textId="77777777" w:rsidTr="00494055">
        <w:trPr>
          <w:trHeight w:val="288"/>
        </w:trPr>
        <w:tc>
          <w:tcPr>
            <w:tcW w:w="2713" w:type="pct"/>
            <w:vMerge/>
            <w:vAlign w:val="center"/>
          </w:tcPr>
          <w:p w14:paraId="7194C7DC" w14:textId="77777777" w:rsidR="003C3C7A" w:rsidRPr="00EF6BDE" w:rsidRDefault="003C3C7A" w:rsidP="001E2BFC">
            <w:pPr>
              <w:rPr>
                <w:sz w:val="18"/>
                <w:szCs w:val="18"/>
              </w:rPr>
            </w:pPr>
          </w:p>
        </w:tc>
        <w:tc>
          <w:tcPr>
            <w:tcW w:w="164" w:type="pct"/>
          </w:tcPr>
          <w:p w14:paraId="73C43D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729E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A2E077F" w14:textId="77777777" w:rsidR="003C3C7A" w:rsidRPr="00EF6BDE" w:rsidRDefault="003C3C7A" w:rsidP="00A76766">
            <w:pPr>
              <w:rPr>
                <w:sz w:val="18"/>
                <w:szCs w:val="18"/>
              </w:rPr>
            </w:pPr>
          </w:p>
        </w:tc>
      </w:tr>
      <w:tr w:rsidR="00D334B5" w:rsidRPr="00EF6BDE" w14:paraId="325F9D46" w14:textId="77777777" w:rsidTr="00494055">
        <w:trPr>
          <w:trHeight w:val="288"/>
        </w:trPr>
        <w:tc>
          <w:tcPr>
            <w:tcW w:w="2713" w:type="pct"/>
            <w:vMerge/>
            <w:vAlign w:val="center"/>
          </w:tcPr>
          <w:p w14:paraId="7E769E4C" w14:textId="77777777" w:rsidR="003C3C7A" w:rsidRPr="00EF6BDE" w:rsidRDefault="003C3C7A" w:rsidP="001E2BFC">
            <w:pPr>
              <w:rPr>
                <w:sz w:val="18"/>
                <w:szCs w:val="18"/>
              </w:rPr>
            </w:pPr>
          </w:p>
        </w:tc>
        <w:tc>
          <w:tcPr>
            <w:tcW w:w="164" w:type="pct"/>
          </w:tcPr>
          <w:p w14:paraId="27A3CA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8AA1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E6FCEDC" w14:textId="77777777" w:rsidR="003C3C7A" w:rsidRPr="00EF6BDE" w:rsidRDefault="003C3C7A" w:rsidP="00A76766">
            <w:pPr>
              <w:rPr>
                <w:sz w:val="18"/>
                <w:szCs w:val="18"/>
              </w:rPr>
            </w:pPr>
          </w:p>
        </w:tc>
      </w:tr>
      <w:tr w:rsidR="00D334B5" w:rsidRPr="00EF6BDE" w14:paraId="30BAE1A2" w14:textId="77777777" w:rsidTr="00494055">
        <w:trPr>
          <w:trHeight w:val="288"/>
        </w:trPr>
        <w:tc>
          <w:tcPr>
            <w:tcW w:w="2713" w:type="pct"/>
            <w:vMerge/>
            <w:vAlign w:val="center"/>
          </w:tcPr>
          <w:p w14:paraId="1921479F" w14:textId="77777777" w:rsidR="003C3C7A" w:rsidRPr="00EF6BDE" w:rsidRDefault="003C3C7A" w:rsidP="001E2BFC">
            <w:pPr>
              <w:rPr>
                <w:sz w:val="18"/>
                <w:szCs w:val="18"/>
              </w:rPr>
            </w:pPr>
          </w:p>
        </w:tc>
        <w:tc>
          <w:tcPr>
            <w:tcW w:w="164" w:type="pct"/>
          </w:tcPr>
          <w:p w14:paraId="2CC553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18FE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ED5F23D" w14:textId="77777777" w:rsidR="003C3C7A" w:rsidRPr="00EF6BDE" w:rsidRDefault="003C3C7A" w:rsidP="00A76766">
            <w:pPr>
              <w:rPr>
                <w:sz w:val="18"/>
                <w:szCs w:val="18"/>
              </w:rPr>
            </w:pPr>
          </w:p>
        </w:tc>
      </w:tr>
      <w:tr w:rsidR="00D334B5" w:rsidRPr="00EF6BDE" w14:paraId="62D085F5" w14:textId="77777777" w:rsidTr="00494055">
        <w:trPr>
          <w:trHeight w:val="288"/>
        </w:trPr>
        <w:tc>
          <w:tcPr>
            <w:tcW w:w="2713" w:type="pct"/>
            <w:vMerge/>
            <w:vAlign w:val="center"/>
          </w:tcPr>
          <w:p w14:paraId="0C6EC4AB" w14:textId="77777777" w:rsidR="003C3C7A" w:rsidRPr="00EF6BDE" w:rsidRDefault="003C3C7A" w:rsidP="001E2BFC">
            <w:pPr>
              <w:rPr>
                <w:sz w:val="18"/>
                <w:szCs w:val="18"/>
              </w:rPr>
            </w:pPr>
          </w:p>
        </w:tc>
        <w:tc>
          <w:tcPr>
            <w:tcW w:w="164" w:type="pct"/>
          </w:tcPr>
          <w:p w14:paraId="107B8C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BD22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8DC3455" w14:textId="77777777" w:rsidR="003C3C7A" w:rsidRPr="00EF6BDE" w:rsidRDefault="003C3C7A" w:rsidP="00A76766">
            <w:pPr>
              <w:rPr>
                <w:sz w:val="18"/>
                <w:szCs w:val="18"/>
              </w:rPr>
            </w:pPr>
          </w:p>
        </w:tc>
      </w:tr>
      <w:tr w:rsidR="00D334B5" w:rsidRPr="00EF6BDE" w14:paraId="6DBE4F34" w14:textId="77777777" w:rsidTr="00494055">
        <w:trPr>
          <w:trHeight w:val="288"/>
        </w:trPr>
        <w:tc>
          <w:tcPr>
            <w:tcW w:w="2713" w:type="pct"/>
            <w:vMerge/>
            <w:vAlign w:val="center"/>
          </w:tcPr>
          <w:p w14:paraId="74AFE31D" w14:textId="77777777" w:rsidR="003C3C7A" w:rsidRPr="00EF6BDE" w:rsidRDefault="003C3C7A" w:rsidP="001E2BFC">
            <w:pPr>
              <w:rPr>
                <w:sz w:val="18"/>
                <w:szCs w:val="18"/>
              </w:rPr>
            </w:pPr>
          </w:p>
        </w:tc>
        <w:tc>
          <w:tcPr>
            <w:tcW w:w="164" w:type="pct"/>
          </w:tcPr>
          <w:p w14:paraId="1AA8CA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7E5F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299824" w14:textId="77777777" w:rsidR="003C3C7A" w:rsidRPr="00EF6BDE" w:rsidRDefault="003C3C7A" w:rsidP="00A76766">
            <w:pPr>
              <w:rPr>
                <w:sz w:val="18"/>
                <w:szCs w:val="18"/>
              </w:rPr>
            </w:pPr>
          </w:p>
        </w:tc>
      </w:tr>
      <w:tr w:rsidR="00D334B5" w:rsidRPr="00EF6BDE" w14:paraId="623FFA45" w14:textId="77777777" w:rsidTr="00494055">
        <w:trPr>
          <w:trHeight w:val="288"/>
        </w:trPr>
        <w:tc>
          <w:tcPr>
            <w:tcW w:w="2713" w:type="pct"/>
            <w:vMerge/>
            <w:vAlign w:val="center"/>
          </w:tcPr>
          <w:p w14:paraId="38F16B97" w14:textId="77777777" w:rsidR="003C3C7A" w:rsidRPr="00EF6BDE" w:rsidRDefault="003C3C7A" w:rsidP="001E2BFC">
            <w:pPr>
              <w:rPr>
                <w:sz w:val="18"/>
                <w:szCs w:val="18"/>
              </w:rPr>
            </w:pPr>
          </w:p>
        </w:tc>
        <w:tc>
          <w:tcPr>
            <w:tcW w:w="164" w:type="pct"/>
          </w:tcPr>
          <w:p w14:paraId="20B947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EFB3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B8A287" w14:textId="77777777" w:rsidR="003C3C7A" w:rsidRPr="00EF6BDE" w:rsidRDefault="003C3C7A" w:rsidP="00A76766">
            <w:pPr>
              <w:rPr>
                <w:sz w:val="18"/>
                <w:szCs w:val="18"/>
              </w:rPr>
            </w:pPr>
          </w:p>
        </w:tc>
      </w:tr>
      <w:tr w:rsidR="00D334B5" w:rsidRPr="00EF6BDE" w14:paraId="024DCE04" w14:textId="77777777" w:rsidTr="00494055">
        <w:trPr>
          <w:trHeight w:val="288"/>
        </w:trPr>
        <w:tc>
          <w:tcPr>
            <w:tcW w:w="2713" w:type="pct"/>
            <w:vMerge/>
            <w:vAlign w:val="center"/>
          </w:tcPr>
          <w:p w14:paraId="4B71121E" w14:textId="77777777" w:rsidR="003C3C7A" w:rsidRPr="00EF6BDE" w:rsidRDefault="003C3C7A" w:rsidP="001E2BFC">
            <w:pPr>
              <w:rPr>
                <w:sz w:val="18"/>
                <w:szCs w:val="18"/>
              </w:rPr>
            </w:pPr>
          </w:p>
        </w:tc>
        <w:tc>
          <w:tcPr>
            <w:tcW w:w="164" w:type="pct"/>
          </w:tcPr>
          <w:p w14:paraId="4BD0D5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A314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C63234A" w14:textId="77777777" w:rsidR="003C3C7A" w:rsidRPr="00EF6BDE" w:rsidRDefault="003C3C7A" w:rsidP="00A76766">
            <w:pPr>
              <w:rPr>
                <w:sz w:val="18"/>
                <w:szCs w:val="18"/>
              </w:rPr>
            </w:pPr>
          </w:p>
        </w:tc>
      </w:tr>
      <w:tr w:rsidR="00D334B5" w:rsidRPr="00EF6BDE" w14:paraId="53743702" w14:textId="77777777" w:rsidTr="00494055">
        <w:trPr>
          <w:trHeight w:val="288"/>
        </w:trPr>
        <w:tc>
          <w:tcPr>
            <w:tcW w:w="2713" w:type="pct"/>
            <w:vMerge/>
            <w:vAlign w:val="center"/>
          </w:tcPr>
          <w:p w14:paraId="7DE513CA" w14:textId="77777777" w:rsidR="003C3C7A" w:rsidRPr="00EF6BDE" w:rsidRDefault="003C3C7A" w:rsidP="001E2BFC">
            <w:pPr>
              <w:rPr>
                <w:sz w:val="18"/>
                <w:szCs w:val="18"/>
              </w:rPr>
            </w:pPr>
          </w:p>
        </w:tc>
        <w:tc>
          <w:tcPr>
            <w:tcW w:w="164" w:type="pct"/>
          </w:tcPr>
          <w:p w14:paraId="583530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8938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A5329B8" w14:textId="77777777" w:rsidR="003C3C7A" w:rsidRPr="00EF6BDE" w:rsidRDefault="003C3C7A" w:rsidP="00A76766">
            <w:pPr>
              <w:rPr>
                <w:sz w:val="18"/>
                <w:szCs w:val="18"/>
              </w:rPr>
            </w:pPr>
          </w:p>
        </w:tc>
      </w:tr>
      <w:tr w:rsidR="00D334B5" w:rsidRPr="00EF6BDE" w14:paraId="51C50D53" w14:textId="77777777" w:rsidTr="00494055">
        <w:trPr>
          <w:trHeight w:val="288"/>
        </w:trPr>
        <w:tc>
          <w:tcPr>
            <w:tcW w:w="2713" w:type="pct"/>
            <w:vMerge/>
            <w:vAlign w:val="center"/>
          </w:tcPr>
          <w:p w14:paraId="2C6F264A" w14:textId="77777777" w:rsidR="003C3C7A" w:rsidRPr="00EF6BDE" w:rsidRDefault="003C3C7A" w:rsidP="001E2BFC">
            <w:pPr>
              <w:rPr>
                <w:sz w:val="18"/>
                <w:szCs w:val="18"/>
              </w:rPr>
            </w:pPr>
          </w:p>
        </w:tc>
        <w:tc>
          <w:tcPr>
            <w:tcW w:w="164" w:type="pct"/>
          </w:tcPr>
          <w:p w14:paraId="3F1CA1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6103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CDCE835" w14:textId="77777777" w:rsidR="003C3C7A" w:rsidRPr="00EF6BDE" w:rsidRDefault="003C3C7A" w:rsidP="00A76766">
            <w:pPr>
              <w:rPr>
                <w:sz w:val="18"/>
                <w:szCs w:val="18"/>
              </w:rPr>
            </w:pPr>
          </w:p>
        </w:tc>
      </w:tr>
      <w:tr w:rsidR="00D334B5" w:rsidRPr="00EF6BDE" w14:paraId="1662226E" w14:textId="77777777" w:rsidTr="00494055">
        <w:trPr>
          <w:trHeight w:val="288"/>
        </w:trPr>
        <w:tc>
          <w:tcPr>
            <w:tcW w:w="2713" w:type="pct"/>
            <w:vMerge/>
            <w:vAlign w:val="center"/>
          </w:tcPr>
          <w:p w14:paraId="0F9CFB5A" w14:textId="77777777" w:rsidR="003C3C7A" w:rsidRPr="00EF6BDE" w:rsidRDefault="003C3C7A" w:rsidP="001E2BFC">
            <w:pPr>
              <w:rPr>
                <w:sz w:val="18"/>
                <w:szCs w:val="18"/>
              </w:rPr>
            </w:pPr>
          </w:p>
        </w:tc>
        <w:tc>
          <w:tcPr>
            <w:tcW w:w="164" w:type="pct"/>
          </w:tcPr>
          <w:p w14:paraId="146369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C53B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D86C5E1" w14:textId="77777777" w:rsidR="003C3C7A" w:rsidRPr="00EF6BDE" w:rsidRDefault="003C3C7A" w:rsidP="00A76766">
            <w:pPr>
              <w:rPr>
                <w:sz w:val="18"/>
                <w:szCs w:val="18"/>
              </w:rPr>
            </w:pPr>
          </w:p>
        </w:tc>
      </w:tr>
      <w:tr w:rsidR="00D334B5" w:rsidRPr="00EF6BDE" w14:paraId="2B662235" w14:textId="77777777" w:rsidTr="00494055">
        <w:trPr>
          <w:trHeight w:val="288"/>
        </w:trPr>
        <w:tc>
          <w:tcPr>
            <w:tcW w:w="2713" w:type="pct"/>
            <w:vMerge/>
            <w:vAlign w:val="center"/>
          </w:tcPr>
          <w:p w14:paraId="4DCF99B2" w14:textId="77777777" w:rsidR="003C3C7A" w:rsidRPr="00EF6BDE" w:rsidRDefault="003C3C7A" w:rsidP="001E2BFC">
            <w:pPr>
              <w:rPr>
                <w:sz w:val="18"/>
                <w:szCs w:val="18"/>
              </w:rPr>
            </w:pPr>
          </w:p>
        </w:tc>
        <w:tc>
          <w:tcPr>
            <w:tcW w:w="164" w:type="pct"/>
          </w:tcPr>
          <w:p w14:paraId="304823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7EE8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19A66CA" w14:textId="77777777" w:rsidR="003C3C7A" w:rsidRPr="00EF6BDE" w:rsidRDefault="003C3C7A" w:rsidP="00A76766">
            <w:pPr>
              <w:rPr>
                <w:sz w:val="18"/>
                <w:szCs w:val="18"/>
              </w:rPr>
            </w:pPr>
          </w:p>
        </w:tc>
      </w:tr>
      <w:tr w:rsidR="00D334B5" w:rsidRPr="00EF6BDE" w14:paraId="372F4387" w14:textId="77777777" w:rsidTr="00494055">
        <w:trPr>
          <w:trHeight w:val="288"/>
        </w:trPr>
        <w:tc>
          <w:tcPr>
            <w:tcW w:w="2713" w:type="pct"/>
            <w:vMerge/>
            <w:tcBorders>
              <w:bottom w:val="single" w:sz="8" w:space="0" w:color="F2F2F2" w:themeColor="background1" w:themeShade="F2"/>
            </w:tcBorders>
            <w:vAlign w:val="center"/>
          </w:tcPr>
          <w:p w14:paraId="083B2865" w14:textId="77777777" w:rsidR="003C3C7A" w:rsidRPr="00EF6BDE" w:rsidRDefault="003C3C7A" w:rsidP="001E2BFC">
            <w:pPr>
              <w:rPr>
                <w:sz w:val="18"/>
                <w:szCs w:val="18"/>
              </w:rPr>
            </w:pPr>
          </w:p>
        </w:tc>
        <w:tc>
          <w:tcPr>
            <w:tcW w:w="164" w:type="pct"/>
          </w:tcPr>
          <w:p w14:paraId="608955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A997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8357DFD" w14:textId="77777777" w:rsidR="003C3C7A" w:rsidRPr="00EF6BDE" w:rsidRDefault="003C3C7A" w:rsidP="00A76766">
            <w:pPr>
              <w:rPr>
                <w:sz w:val="18"/>
                <w:szCs w:val="18"/>
              </w:rPr>
            </w:pPr>
          </w:p>
        </w:tc>
      </w:tr>
      <w:tr w:rsidR="00747B54" w:rsidRPr="00EF6BDE" w14:paraId="4375ADA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B3E6C2F" w14:textId="77777777" w:rsidR="003C3C7A" w:rsidRPr="00EF6BDE" w:rsidRDefault="003C3C7A" w:rsidP="001E2BFC">
            <w:pPr>
              <w:rPr>
                <w:sz w:val="18"/>
                <w:szCs w:val="18"/>
              </w:rPr>
            </w:pPr>
          </w:p>
        </w:tc>
        <w:tc>
          <w:tcPr>
            <w:tcW w:w="164" w:type="pct"/>
          </w:tcPr>
          <w:p w14:paraId="14C90E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034C2E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32527D4" w14:textId="77777777" w:rsidR="003C3C7A" w:rsidRPr="00EF6BDE" w:rsidRDefault="003C3C7A" w:rsidP="00A76766">
            <w:pPr>
              <w:rPr>
                <w:sz w:val="18"/>
                <w:szCs w:val="18"/>
              </w:rPr>
            </w:pPr>
          </w:p>
        </w:tc>
      </w:tr>
    </w:tbl>
    <w:p w14:paraId="1494E73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C2B8A2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F77A61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B590387" w14:textId="77777777" w:rsidTr="00E81DB6">
        <w:trPr>
          <w:trHeight w:val="4608"/>
        </w:trPr>
        <w:tc>
          <w:tcPr>
            <w:tcW w:w="5000" w:type="pct"/>
            <w:tcBorders>
              <w:bottom w:val="single" w:sz="4" w:space="0" w:color="FFFFFF" w:themeColor="background1"/>
            </w:tcBorders>
          </w:tcPr>
          <w:p w14:paraId="4D601D83" w14:textId="77777777" w:rsidR="003C3C7A" w:rsidRPr="00330468" w:rsidRDefault="003C3C7A" w:rsidP="00330468">
            <w:pPr>
              <w:pStyle w:val="NoSpacing"/>
            </w:pPr>
          </w:p>
        </w:tc>
      </w:tr>
      <w:tr w:rsidR="004105BC" w:rsidRPr="00330468" w14:paraId="2FC3468E" w14:textId="77777777" w:rsidTr="00426FD0">
        <w:trPr>
          <w:trHeight w:val="70"/>
        </w:trPr>
        <w:tc>
          <w:tcPr>
            <w:tcW w:w="5000" w:type="pct"/>
            <w:tcBorders>
              <w:top w:val="single" w:sz="4" w:space="0" w:color="FFFFFF" w:themeColor="background1"/>
              <w:bottom w:val="single" w:sz="18" w:space="0" w:color="595959" w:themeColor="text1" w:themeTint="A6"/>
            </w:tcBorders>
          </w:tcPr>
          <w:p w14:paraId="20E94330" w14:textId="77777777" w:rsidR="003C3C7A" w:rsidRPr="00330468" w:rsidRDefault="003C3C7A" w:rsidP="00330468">
            <w:pPr>
              <w:pStyle w:val="NoSpacing"/>
            </w:pPr>
          </w:p>
        </w:tc>
      </w:tr>
    </w:tbl>
    <w:p w14:paraId="71767F50" w14:textId="77777777" w:rsidR="003C3C7A" w:rsidRDefault="003C3C7A" w:rsidP="00F85A1D"/>
    <w:p w14:paraId="69FF1613" w14:textId="77777777" w:rsidR="008D1191" w:rsidRDefault="003C3C7A">
      <w:r>
        <w:br w:type="page"/>
      </w:r>
    </w:p>
    <w:p w14:paraId="79FEB409" w14:textId="77777777" w:rsidR="003C3C7A" w:rsidRPr="008939A4" w:rsidRDefault="003C3C7A" w:rsidP="00607997">
      <w:pPr>
        <w:pStyle w:val="Heading2"/>
      </w:pPr>
      <w:r>
        <w:lastRenderedPageBreak/>
        <w:t>Monday, February 16, 2026</w:t>
      </w:r>
    </w:p>
    <w:p w14:paraId="3B4DB501" w14:textId="77777777" w:rsidR="003C3C7A" w:rsidRDefault="003C3C7A" w:rsidP="001E0B71">
      <w:pPr>
        <w:pStyle w:val="NoSpacing"/>
        <w:rPr>
          <w:rFonts w:cs="Arial"/>
          <w:color w:val="595959" w:themeColor="text1" w:themeTint="A6"/>
          <w:sz w:val="16"/>
          <w:szCs w:val="16"/>
        </w:rPr>
      </w:pPr>
    </w:p>
    <w:p w14:paraId="2F25CB3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7F2E83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CC4100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05DBB0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8A89CC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793B19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11079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B556C61" w14:textId="77777777" w:rsidTr="00D334B5">
        <w:trPr>
          <w:trHeight w:val="288"/>
        </w:trPr>
        <w:tc>
          <w:tcPr>
            <w:tcW w:w="2713" w:type="pct"/>
            <w:vMerge w:val="restart"/>
          </w:tcPr>
          <w:p w14:paraId="16DC965F" w14:textId="77777777" w:rsidR="003C3C7A" w:rsidRPr="00EF6BDE" w:rsidRDefault="003C3C7A" w:rsidP="00D334B5">
            <w:pPr>
              <w:rPr>
                <w:sz w:val="18"/>
                <w:szCs w:val="18"/>
              </w:rPr>
            </w:pPr>
          </w:p>
        </w:tc>
        <w:tc>
          <w:tcPr>
            <w:tcW w:w="164" w:type="pct"/>
          </w:tcPr>
          <w:p w14:paraId="27816F0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B8D92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1447BFC" w14:textId="77777777" w:rsidR="003C3C7A" w:rsidRPr="00EF6BDE" w:rsidRDefault="003C3C7A" w:rsidP="00A76766">
            <w:pPr>
              <w:rPr>
                <w:sz w:val="18"/>
                <w:szCs w:val="18"/>
              </w:rPr>
            </w:pPr>
          </w:p>
        </w:tc>
      </w:tr>
      <w:tr w:rsidR="00D334B5" w:rsidRPr="00EF6BDE" w14:paraId="339449E9" w14:textId="77777777" w:rsidTr="00494055">
        <w:trPr>
          <w:trHeight w:val="288"/>
        </w:trPr>
        <w:tc>
          <w:tcPr>
            <w:tcW w:w="2713" w:type="pct"/>
            <w:vMerge/>
            <w:vAlign w:val="center"/>
          </w:tcPr>
          <w:p w14:paraId="472BAC6A" w14:textId="77777777" w:rsidR="003C3C7A" w:rsidRPr="00EF6BDE" w:rsidRDefault="003C3C7A" w:rsidP="001E2BFC">
            <w:pPr>
              <w:rPr>
                <w:sz w:val="18"/>
                <w:szCs w:val="18"/>
              </w:rPr>
            </w:pPr>
          </w:p>
        </w:tc>
        <w:tc>
          <w:tcPr>
            <w:tcW w:w="164" w:type="pct"/>
          </w:tcPr>
          <w:p w14:paraId="71823C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6AB7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52124FA" w14:textId="77777777" w:rsidR="003C3C7A" w:rsidRPr="00EF6BDE" w:rsidRDefault="003C3C7A" w:rsidP="00A76766">
            <w:pPr>
              <w:rPr>
                <w:sz w:val="18"/>
                <w:szCs w:val="18"/>
              </w:rPr>
            </w:pPr>
          </w:p>
        </w:tc>
      </w:tr>
      <w:tr w:rsidR="00D334B5" w:rsidRPr="00EF6BDE" w14:paraId="74EC0ADD" w14:textId="77777777" w:rsidTr="00494055">
        <w:trPr>
          <w:trHeight w:val="288"/>
        </w:trPr>
        <w:tc>
          <w:tcPr>
            <w:tcW w:w="2713" w:type="pct"/>
            <w:vMerge/>
            <w:vAlign w:val="center"/>
          </w:tcPr>
          <w:p w14:paraId="5AE4473C" w14:textId="77777777" w:rsidR="003C3C7A" w:rsidRPr="00EF6BDE" w:rsidRDefault="003C3C7A" w:rsidP="001E2BFC">
            <w:pPr>
              <w:rPr>
                <w:sz w:val="18"/>
                <w:szCs w:val="18"/>
              </w:rPr>
            </w:pPr>
          </w:p>
        </w:tc>
        <w:tc>
          <w:tcPr>
            <w:tcW w:w="164" w:type="pct"/>
          </w:tcPr>
          <w:p w14:paraId="028DAF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9662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44E24F0" w14:textId="77777777" w:rsidR="003C3C7A" w:rsidRPr="00EF6BDE" w:rsidRDefault="003C3C7A" w:rsidP="00A76766">
            <w:pPr>
              <w:rPr>
                <w:sz w:val="18"/>
                <w:szCs w:val="18"/>
              </w:rPr>
            </w:pPr>
          </w:p>
        </w:tc>
      </w:tr>
      <w:tr w:rsidR="00D334B5" w:rsidRPr="00EF6BDE" w14:paraId="1EB86C71" w14:textId="77777777" w:rsidTr="00494055">
        <w:trPr>
          <w:trHeight w:val="288"/>
        </w:trPr>
        <w:tc>
          <w:tcPr>
            <w:tcW w:w="2713" w:type="pct"/>
            <w:vMerge/>
            <w:vAlign w:val="center"/>
          </w:tcPr>
          <w:p w14:paraId="1E69ADE8" w14:textId="77777777" w:rsidR="003C3C7A" w:rsidRPr="00EF6BDE" w:rsidRDefault="003C3C7A" w:rsidP="001E2BFC">
            <w:pPr>
              <w:rPr>
                <w:sz w:val="18"/>
                <w:szCs w:val="18"/>
              </w:rPr>
            </w:pPr>
          </w:p>
        </w:tc>
        <w:tc>
          <w:tcPr>
            <w:tcW w:w="164" w:type="pct"/>
          </w:tcPr>
          <w:p w14:paraId="57416D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0843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BFF5DA5" w14:textId="77777777" w:rsidR="003C3C7A" w:rsidRPr="00EF6BDE" w:rsidRDefault="003C3C7A" w:rsidP="00A76766">
            <w:pPr>
              <w:rPr>
                <w:sz w:val="18"/>
                <w:szCs w:val="18"/>
              </w:rPr>
            </w:pPr>
          </w:p>
        </w:tc>
      </w:tr>
      <w:tr w:rsidR="00D334B5" w:rsidRPr="00EF6BDE" w14:paraId="2599599C" w14:textId="77777777" w:rsidTr="00494055">
        <w:trPr>
          <w:trHeight w:val="288"/>
        </w:trPr>
        <w:tc>
          <w:tcPr>
            <w:tcW w:w="2713" w:type="pct"/>
            <w:vMerge/>
            <w:vAlign w:val="center"/>
          </w:tcPr>
          <w:p w14:paraId="2424FB4D" w14:textId="77777777" w:rsidR="003C3C7A" w:rsidRPr="00EF6BDE" w:rsidRDefault="003C3C7A" w:rsidP="001E2BFC">
            <w:pPr>
              <w:rPr>
                <w:sz w:val="18"/>
                <w:szCs w:val="18"/>
              </w:rPr>
            </w:pPr>
          </w:p>
        </w:tc>
        <w:tc>
          <w:tcPr>
            <w:tcW w:w="164" w:type="pct"/>
          </w:tcPr>
          <w:p w14:paraId="39C981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8C5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87C5A1A" w14:textId="77777777" w:rsidR="003C3C7A" w:rsidRPr="00EF6BDE" w:rsidRDefault="003C3C7A" w:rsidP="00A76766">
            <w:pPr>
              <w:rPr>
                <w:sz w:val="18"/>
                <w:szCs w:val="18"/>
              </w:rPr>
            </w:pPr>
          </w:p>
        </w:tc>
      </w:tr>
      <w:tr w:rsidR="00D334B5" w:rsidRPr="00EF6BDE" w14:paraId="68780078" w14:textId="77777777" w:rsidTr="00494055">
        <w:trPr>
          <w:trHeight w:val="288"/>
        </w:trPr>
        <w:tc>
          <w:tcPr>
            <w:tcW w:w="2713" w:type="pct"/>
            <w:vMerge/>
            <w:vAlign w:val="center"/>
          </w:tcPr>
          <w:p w14:paraId="070F8F0E" w14:textId="77777777" w:rsidR="003C3C7A" w:rsidRPr="00EF6BDE" w:rsidRDefault="003C3C7A" w:rsidP="001E2BFC">
            <w:pPr>
              <w:rPr>
                <w:sz w:val="18"/>
                <w:szCs w:val="18"/>
              </w:rPr>
            </w:pPr>
          </w:p>
        </w:tc>
        <w:tc>
          <w:tcPr>
            <w:tcW w:w="164" w:type="pct"/>
          </w:tcPr>
          <w:p w14:paraId="7AEFCB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4E05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27C331" w14:textId="77777777" w:rsidR="003C3C7A" w:rsidRPr="00EF6BDE" w:rsidRDefault="003C3C7A" w:rsidP="00A76766">
            <w:pPr>
              <w:rPr>
                <w:sz w:val="18"/>
                <w:szCs w:val="18"/>
              </w:rPr>
            </w:pPr>
          </w:p>
        </w:tc>
      </w:tr>
      <w:tr w:rsidR="00D334B5" w:rsidRPr="00EF6BDE" w14:paraId="6AC1E807" w14:textId="77777777" w:rsidTr="00494055">
        <w:trPr>
          <w:trHeight w:val="288"/>
        </w:trPr>
        <w:tc>
          <w:tcPr>
            <w:tcW w:w="2713" w:type="pct"/>
            <w:vMerge/>
            <w:vAlign w:val="center"/>
          </w:tcPr>
          <w:p w14:paraId="5EB6FB58" w14:textId="77777777" w:rsidR="003C3C7A" w:rsidRPr="00EF6BDE" w:rsidRDefault="003C3C7A" w:rsidP="001E2BFC">
            <w:pPr>
              <w:rPr>
                <w:sz w:val="18"/>
                <w:szCs w:val="18"/>
              </w:rPr>
            </w:pPr>
          </w:p>
        </w:tc>
        <w:tc>
          <w:tcPr>
            <w:tcW w:w="164" w:type="pct"/>
          </w:tcPr>
          <w:p w14:paraId="2CD553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F360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9D1A55F" w14:textId="77777777" w:rsidR="003C3C7A" w:rsidRPr="00EF6BDE" w:rsidRDefault="003C3C7A" w:rsidP="00A76766">
            <w:pPr>
              <w:rPr>
                <w:sz w:val="18"/>
                <w:szCs w:val="18"/>
              </w:rPr>
            </w:pPr>
          </w:p>
        </w:tc>
      </w:tr>
      <w:tr w:rsidR="00D334B5" w:rsidRPr="00EF6BDE" w14:paraId="52959C6F" w14:textId="77777777" w:rsidTr="00494055">
        <w:trPr>
          <w:trHeight w:val="288"/>
        </w:trPr>
        <w:tc>
          <w:tcPr>
            <w:tcW w:w="2713" w:type="pct"/>
            <w:vMerge/>
            <w:vAlign w:val="center"/>
          </w:tcPr>
          <w:p w14:paraId="2BEF4F6D" w14:textId="77777777" w:rsidR="003C3C7A" w:rsidRPr="00EF6BDE" w:rsidRDefault="003C3C7A" w:rsidP="001E2BFC">
            <w:pPr>
              <w:rPr>
                <w:sz w:val="18"/>
                <w:szCs w:val="18"/>
              </w:rPr>
            </w:pPr>
          </w:p>
        </w:tc>
        <w:tc>
          <w:tcPr>
            <w:tcW w:w="164" w:type="pct"/>
          </w:tcPr>
          <w:p w14:paraId="16C6DE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48BB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51DCF0" w14:textId="77777777" w:rsidR="003C3C7A" w:rsidRPr="00EF6BDE" w:rsidRDefault="003C3C7A" w:rsidP="00A76766">
            <w:pPr>
              <w:rPr>
                <w:sz w:val="18"/>
                <w:szCs w:val="18"/>
              </w:rPr>
            </w:pPr>
          </w:p>
        </w:tc>
      </w:tr>
      <w:tr w:rsidR="00D334B5" w:rsidRPr="00EF6BDE" w14:paraId="04CB6830" w14:textId="77777777" w:rsidTr="00494055">
        <w:trPr>
          <w:trHeight w:val="288"/>
        </w:trPr>
        <w:tc>
          <w:tcPr>
            <w:tcW w:w="2713" w:type="pct"/>
            <w:vMerge/>
            <w:vAlign w:val="center"/>
          </w:tcPr>
          <w:p w14:paraId="509F1F79" w14:textId="77777777" w:rsidR="003C3C7A" w:rsidRPr="00EF6BDE" w:rsidRDefault="003C3C7A" w:rsidP="001E2BFC">
            <w:pPr>
              <w:rPr>
                <w:sz w:val="18"/>
                <w:szCs w:val="18"/>
              </w:rPr>
            </w:pPr>
          </w:p>
        </w:tc>
        <w:tc>
          <w:tcPr>
            <w:tcW w:w="164" w:type="pct"/>
          </w:tcPr>
          <w:p w14:paraId="038733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E01C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4B37CE6" w14:textId="77777777" w:rsidR="003C3C7A" w:rsidRPr="00EF6BDE" w:rsidRDefault="003C3C7A" w:rsidP="00A76766">
            <w:pPr>
              <w:rPr>
                <w:sz w:val="18"/>
                <w:szCs w:val="18"/>
              </w:rPr>
            </w:pPr>
          </w:p>
        </w:tc>
      </w:tr>
      <w:tr w:rsidR="00D334B5" w:rsidRPr="00EF6BDE" w14:paraId="7F633A08" w14:textId="77777777" w:rsidTr="00494055">
        <w:trPr>
          <w:trHeight w:val="288"/>
        </w:trPr>
        <w:tc>
          <w:tcPr>
            <w:tcW w:w="2713" w:type="pct"/>
            <w:vMerge/>
            <w:vAlign w:val="center"/>
          </w:tcPr>
          <w:p w14:paraId="0A68AABE" w14:textId="77777777" w:rsidR="003C3C7A" w:rsidRPr="00EF6BDE" w:rsidRDefault="003C3C7A" w:rsidP="001E2BFC">
            <w:pPr>
              <w:rPr>
                <w:sz w:val="18"/>
                <w:szCs w:val="18"/>
              </w:rPr>
            </w:pPr>
          </w:p>
        </w:tc>
        <w:tc>
          <w:tcPr>
            <w:tcW w:w="164" w:type="pct"/>
          </w:tcPr>
          <w:p w14:paraId="6C6B02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4913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E88564A" w14:textId="77777777" w:rsidR="003C3C7A" w:rsidRPr="00EF6BDE" w:rsidRDefault="003C3C7A" w:rsidP="00A76766">
            <w:pPr>
              <w:rPr>
                <w:sz w:val="18"/>
                <w:szCs w:val="18"/>
              </w:rPr>
            </w:pPr>
          </w:p>
        </w:tc>
      </w:tr>
      <w:tr w:rsidR="00D334B5" w:rsidRPr="00EF6BDE" w14:paraId="14D9D96D" w14:textId="77777777" w:rsidTr="00494055">
        <w:trPr>
          <w:trHeight w:val="288"/>
        </w:trPr>
        <w:tc>
          <w:tcPr>
            <w:tcW w:w="2713" w:type="pct"/>
            <w:vMerge/>
            <w:vAlign w:val="center"/>
          </w:tcPr>
          <w:p w14:paraId="1CB64D5A" w14:textId="77777777" w:rsidR="003C3C7A" w:rsidRPr="00EF6BDE" w:rsidRDefault="003C3C7A" w:rsidP="001E2BFC">
            <w:pPr>
              <w:rPr>
                <w:sz w:val="18"/>
                <w:szCs w:val="18"/>
              </w:rPr>
            </w:pPr>
          </w:p>
        </w:tc>
        <w:tc>
          <w:tcPr>
            <w:tcW w:w="164" w:type="pct"/>
          </w:tcPr>
          <w:p w14:paraId="18C246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1EDB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ADF5557" w14:textId="77777777" w:rsidR="003C3C7A" w:rsidRPr="00EF6BDE" w:rsidRDefault="003C3C7A" w:rsidP="00A76766">
            <w:pPr>
              <w:rPr>
                <w:sz w:val="18"/>
                <w:szCs w:val="18"/>
              </w:rPr>
            </w:pPr>
          </w:p>
        </w:tc>
      </w:tr>
      <w:tr w:rsidR="00D334B5" w:rsidRPr="00EF6BDE" w14:paraId="45308FB7" w14:textId="77777777" w:rsidTr="00494055">
        <w:trPr>
          <w:trHeight w:val="288"/>
        </w:trPr>
        <w:tc>
          <w:tcPr>
            <w:tcW w:w="2713" w:type="pct"/>
            <w:vMerge/>
            <w:vAlign w:val="center"/>
          </w:tcPr>
          <w:p w14:paraId="0476F6F4" w14:textId="77777777" w:rsidR="003C3C7A" w:rsidRPr="00EF6BDE" w:rsidRDefault="003C3C7A" w:rsidP="001E2BFC">
            <w:pPr>
              <w:rPr>
                <w:sz w:val="18"/>
                <w:szCs w:val="18"/>
              </w:rPr>
            </w:pPr>
          </w:p>
        </w:tc>
        <w:tc>
          <w:tcPr>
            <w:tcW w:w="164" w:type="pct"/>
          </w:tcPr>
          <w:p w14:paraId="62ECA5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B44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E9F6D49" w14:textId="77777777" w:rsidR="003C3C7A" w:rsidRPr="00EF6BDE" w:rsidRDefault="003C3C7A" w:rsidP="00A76766">
            <w:pPr>
              <w:rPr>
                <w:sz w:val="18"/>
                <w:szCs w:val="18"/>
              </w:rPr>
            </w:pPr>
          </w:p>
        </w:tc>
      </w:tr>
      <w:tr w:rsidR="00D334B5" w:rsidRPr="00EF6BDE" w14:paraId="4BC31128" w14:textId="77777777" w:rsidTr="00494055">
        <w:trPr>
          <w:trHeight w:val="288"/>
        </w:trPr>
        <w:tc>
          <w:tcPr>
            <w:tcW w:w="2713" w:type="pct"/>
            <w:vMerge/>
            <w:vAlign w:val="center"/>
          </w:tcPr>
          <w:p w14:paraId="7306459B" w14:textId="77777777" w:rsidR="003C3C7A" w:rsidRPr="00EF6BDE" w:rsidRDefault="003C3C7A" w:rsidP="001E2BFC">
            <w:pPr>
              <w:rPr>
                <w:sz w:val="18"/>
                <w:szCs w:val="18"/>
              </w:rPr>
            </w:pPr>
          </w:p>
        </w:tc>
        <w:tc>
          <w:tcPr>
            <w:tcW w:w="164" w:type="pct"/>
          </w:tcPr>
          <w:p w14:paraId="52A93B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52EE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58DCB75" w14:textId="77777777" w:rsidR="003C3C7A" w:rsidRPr="00EF6BDE" w:rsidRDefault="003C3C7A" w:rsidP="00A76766">
            <w:pPr>
              <w:rPr>
                <w:sz w:val="18"/>
                <w:szCs w:val="18"/>
              </w:rPr>
            </w:pPr>
          </w:p>
        </w:tc>
      </w:tr>
      <w:tr w:rsidR="00D334B5" w:rsidRPr="00EF6BDE" w14:paraId="3905FFAF" w14:textId="77777777" w:rsidTr="00494055">
        <w:trPr>
          <w:trHeight w:val="288"/>
        </w:trPr>
        <w:tc>
          <w:tcPr>
            <w:tcW w:w="2713" w:type="pct"/>
            <w:vMerge/>
            <w:tcBorders>
              <w:bottom w:val="single" w:sz="8" w:space="0" w:color="F2F2F2" w:themeColor="background1" w:themeShade="F2"/>
            </w:tcBorders>
            <w:vAlign w:val="center"/>
          </w:tcPr>
          <w:p w14:paraId="15761A94" w14:textId="77777777" w:rsidR="003C3C7A" w:rsidRPr="00EF6BDE" w:rsidRDefault="003C3C7A" w:rsidP="001E2BFC">
            <w:pPr>
              <w:rPr>
                <w:sz w:val="18"/>
                <w:szCs w:val="18"/>
              </w:rPr>
            </w:pPr>
          </w:p>
        </w:tc>
        <w:tc>
          <w:tcPr>
            <w:tcW w:w="164" w:type="pct"/>
          </w:tcPr>
          <w:p w14:paraId="6EE65A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2DF6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C5737D6" w14:textId="77777777" w:rsidR="003C3C7A" w:rsidRPr="00EF6BDE" w:rsidRDefault="003C3C7A" w:rsidP="00A76766">
            <w:pPr>
              <w:rPr>
                <w:sz w:val="18"/>
                <w:szCs w:val="18"/>
              </w:rPr>
            </w:pPr>
          </w:p>
        </w:tc>
      </w:tr>
      <w:tr w:rsidR="00747B54" w:rsidRPr="00EF6BDE" w14:paraId="493F669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62EA87A" w14:textId="77777777" w:rsidR="003C3C7A" w:rsidRPr="00EF6BDE" w:rsidRDefault="003C3C7A" w:rsidP="001E2BFC">
            <w:pPr>
              <w:rPr>
                <w:sz w:val="18"/>
                <w:szCs w:val="18"/>
              </w:rPr>
            </w:pPr>
          </w:p>
        </w:tc>
        <w:tc>
          <w:tcPr>
            <w:tcW w:w="164" w:type="pct"/>
          </w:tcPr>
          <w:p w14:paraId="37022A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91B186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F8555F5" w14:textId="77777777" w:rsidR="003C3C7A" w:rsidRPr="00EF6BDE" w:rsidRDefault="003C3C7A" w:rsidP="00A76766">
            <w:pPr>
              <w:rPr>
                <w:sz w:val="18"/>
                <w:szCs w:val="18"/>
              </w:rPr>
            </w:pPr>
          </w:p>
        </w:tc>
      </w:tr>
    </w:tbl>
    <w:p w14:paraId="2050108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BAC366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A975BD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97C603" w14:textId="77777777" w:rsidTr="00E81DB6">
        <w:trPr>
          <w:trHeight w:val="4608"/>
        </w:trPr>
        <w:tc>
          <w:tcPr>
            <w:tcW w:w="5000" w:type="pct"/>
            <w:tcBorders>
              <w:bottom w:val="single" w:sz="4" w:space="0" w:color="FFFFFF" w:themeColor="background1"/>
            </w:tcBorders>
          </w:tcPr>
          <w:p w14:paraId="78AFF6B0" w14:textId="77777777" w:rsidR="003C3C7A" w:rsidRPr="00330468" w:rsidRDefault="003C3C7A" w:rsidP="00330468">
            <w:pPr>
              <w:pStyle w:val="NoSpacing"/>
            </w:pPr>
          </w:p>
        </w:tc>
      </w:tr>
      <w:tr w:rsidR="004105BC" w:rsidRPr="00330468" w14:paraId="7916D9A8" w14:textId="77777777" w:rsidTr="00426FD0">
        <w:trPr>
          <w:trHeight w:val="70"/>
        </w:trPr>
        <w:tc>
          <w:tcPr>
            <w:tcW w:w="5000" w:type="pct"/>
            <w:tcBorders>
              <w:top w:val="single" w:sz="4" w:space="0" w:color="FFFFFF" w:themeColor="background1"/>
              <w:bottom w:val="single" w:sz="18" w:space="0" w:color="595959" w:themeColor="text1" w:themeTint="A6"/>
            </w:tcBorders>
          </w:tcPr>
          <w:p w14:paraId="06940F2D" w14:textId="77777777" w:rsidR="003C3C7A" w:rsidRPr="00330468" w:rsidRDefault="003C3C7A" w:rsidP="00330468">
            <w:pPr>
              <w:pStyle w:val="NoSpacing"/>
            </w:pPr>
          </w:p>
        </w:tc>
      </w:tr>
    </w:tbl>
    <w:p w14:paraId="7CA8F797" w14:textId="77777777" w:rsidR="003C3C7A" w:rsidRDefault="003C3C7A" w:rsidP="00F85A1D"/>
    <w:p w14:paraId="792F5BE8" w14:textId="77777777" w:rsidR="008D1191" w:rsidRDefault="003C3C7A">
      <w:r>
        <w:br w:type="page"/>
      </w:r>
    </w:p>
    <w:p w14:paraId="28E5BD75" w14:textId="77777777" w:rsidR="003C3C7A" w:rsidRPr="008939A4" w:rsidRDefault="003C3C7A" w:rsidP="00607997">
      <w:pPr>
        <w:pStyle w:val="Heading2"/>
      </w:pPr>
      <w:r>
        <w:lastRenderedPageBreak/>
        <w:t>Tuesday, February 17, 2026</w:t>
      </w:r>
    </w:p>
    <w:p w14:paraId="10A1F3D2" w14:textId="77777777" w:rsidR="003C3C7A" w:rsidRDefault="003C3C7A" w:rsidP="001E0B71">
      <w:pPr>
        <w:pStyle w:val="NoSpacing"/>
        <w:rPr>
          <w:rFonts w:cs="Arial"/>
          <w:color w:val="595959" w:themeColor="text1" w:themeTint="A6"/>
          <w:sz w:val="16"/>
          <w:szCs w:val="16"/>
        </w:rPr>
      </w:pPr>
    </w:p>
    <w:p w14:paraId="3013694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B98B4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21D4A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B8129C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CE7CFA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41704D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221F35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383CCA2" w14:textId="77777777" w:rsidTr="00D334B5">
        <w:trPr>
          <w:trHeight w:val="288"/>
        </w:trPr>
        <w:tc>
          <w:tcPr>
            <w:tcW w:w="2713" w:type="pct"/>
            <w:vMerge w:val="restart"/>
          </w:tcPr>
          <w:p w14:paraId="552C4A40" w14:textId="77777777" w:rsidR="003C3C7A" w:rsidRPr="00EF6BDE" w:rsidRDefault="003C3C7A" w:rsidP="00D334B5">
            <w:pPr>
              <w:rPr>
                <w:sz w:val="18"/>
                <w:szCs w:val="18"/>
              </w:rPr>
            </w:pPr>
          </w:p>
        </w:tc>
        <w:tc>
          <w:tcPr>
            <w:tcW w:w="164" w:type="pct"/>
          </w:tcPr>
          <w:p w14:paraId="1F29685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295C6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6E53DE2" w14:textId="77777777" w:rsidR="003C3C7A" w:rsidRPr="00EF6BDE" w:rsidRDefault="003C3C7A" w:rsidP="00A76766">
            <w:pPr>
              <w:rPr>
                <w:sz w:val="18"/>
                <w:szCs w:val="18"/>
              </w:rPr>
            </w:pPr>
          </w:p>
        </w:tc>
      </w:tr>
      <w:tr w:rsidR="00D334B5" w:rsidRPr="00EF6BDE" w14:paraId="1B7DACAE" w14:textId="77777777" w:rsidTr="00494055">
        <w:trPr>
          <w:trHeight w:val="288"/>
        </w:trPr>
        <w:tc>
          <w:tcPr>
            <w:tcW w:w="2713" w:type="pct"/>
            <w:vMerge/>
            <w:vAlign w:val="center"/>
          </w:tcPr>
          <w:p w14:paraId="224E5246" w14:textId="77777777" w:rsidR="003C3C7A" w:rsidRPr="00EF6BDE" w:rsidRDefault="003C3C7A" w:rsidP="001E2BFC">
            <w:pPr>
              <w:rPr>
                <w:sz w:val="18"/>
                <w:szCs w:val="18"/>
              </w:rPr>
            </w:pPr>
          </w:p>
        </w:tc>
        <w:tc>
          <w:tcPr>
            <w:tcW w:w="164" w:type="pct"/>
          </w:tcPr>
          <w:p w14:paraId="31B6FE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59E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7225759" w14:textId="77777777" w:rsidR="003C3C7A" w:rsidRPr="00EF6BDE" w:rsidRDefault="003C3C7A" w:rsidP="00A76766">
            <w:pPr>
              <w:rPr>
                <w:sz w:val="18"/>
                <w:szCs w:val="18"/>
              </w:rPr>
            </w:pPr>
          </w:p>
        </w:tc>
      </w:tr>
      <w:tr w:rsidR="00D334B5" w:rsidRPr="00EF6BDE" w14:paraId="5B58FDD1" w14:textId="77777777" w:rsidTr="00494055">
        <w:trPr>
          <w:trHeight w:val="288"/>
        </w:trPr>
        <w:tc>
          <w:tcPr>
            <w:tcW w:w="2713" w:type="pct"/>
            <w:vMerge/>
            <w:vAlign w:val="center"/>
          </w:tcPr>
          <w:p w14:paraId="3F563D4B" w14:textId="77777777" w:rsidR="003C3C7A" w:rsidRPr="00EF6BDE" w:rsidRDefault="003C3C7A" w:rsidP="001E2BFC">
            <w:pPr>
              <w:rPr>
                <w:sz w:val="18"/>
                <w:szCs w:val="18"/>
              </w:rPr>
            </w:pPr>
          </w:p>
        </w:tc>
        <w:tc>
          <w:tcPr>
            <w:tcW w:w="164" w:type="pct"/>
          </w:tcPr>
          <w:p w14:paraId="6A7A34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4D10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08F7A70" w14:textId="77777777" w:rsidR="003C3C7A" w:rsidRPr="00EF6BDE" w:rsidRDefault="003C3C7A" w:rsidP="00A76766">
            <w:pPr>
              <w:rPr>
                <w:sz w:val="18"/>
                <w:szCs w:val="18"/>
              </w:rPr>
            </w:pPr>
          </w:p>
        </w:tc>
      </w:tr>
      <w:tr w:rsidR="00D334B5" w:rsidRPr="00EF6BDE" w14:paraId="509F0AD9" w14:textId="77777777" w:rsidTr="00494055">
        <w:trPr>
          <w:trHeight w:val="288"/>
        </w:trPr>
        <w:tc>
          <w:tcPr>
            <w:tcW w:w="2713" w:type="pct"/>
            <w:vMerge/>
            <w:vAlign w:val="center"/>
          </w:tcPr>
          <w:p w14:paraId="000E20AF" w14:textId="77777777" w:rsidR="003C3C7A" w:rsidRPr="00EF6BDE" w:rsidRDefault="003C3C7A" w:rsidP="001E2BFC">
            <w:pPr>
              <w:rPr>
                <w:sz w:val="18"/>
                <w:szCs w:val="18"/>
              </w:rPr>
            </w:pPr>
          </w:p>
        </w:tc>
        <w:tc>
          <w:tcPr>
            <w:tcW w:w="164" w:type="pct"/>
          </w:tcPr>
          <w:p w14:paraId="390880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2F53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09EA14E" w14:textId="77777777" w:rsidR="003C3C7A" w:rsidRPr="00EF6BDE" w:rsidRDefault="003C3C7A" w:rsidP="00A76766">
            <w:pPr>
              <w:rPr>
                <w:sz w:val="18"/>
                <w:szCs w:val="18"/>
              </w:rPr>
            </w:pPr>
          </w:p>
        </w:tc>
      </w:tr>
      <w:tr w:rsidR="00D334B5" w:rsidRPr="00EF6BDE" w14:paraId="74BB404A" w14:textId="77777777" w:rsidTr="00494055">
        <w:trPr>
          <w:trHeight w:val="288"/>
        </w:trPr>
        <w:tc>
          <w:tcPr>
            <w:tcW w:w="2713" w:type="pct"/>
            <w:vMerge/>
            <w:vAlign w:val="center"/>
          </w:tcPr>
          <w:p w14:paraId="006FF4B0" w14:textId="77777777" w:rsidR="003C3C7A" w:rsidRPr="00EF6BDE" w:rsidRDefault="003C3C7A" w:rsidP="001E2BFC">
            <w:pPr>
              <w:rPr>
                <w:sz w:val="18"/>
                <w:szCs w:val="18"/>
              </w:rPr>
            </w:pPr>
          </w:p>
        </w:tc>
        <w:tc>
          <w:tcPr>
            <w:tcW w:w="164" w:type="pct"/>
          </w:tcPr>
          <w:p w14:paraId="620AAC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95E1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6F589FB" w14:textId="77777777" w:rsidR="003C3C7A" w:rsidRPr="00EF6BDE" w:rsidRDefault="003C3C7A" w:rsidP="00A76766">
            <w:pPr>
              <w:rPr>
                <w:sz w:val="18"/>
                <w:szCs w:val="18"/>
              </w:rPr>
            </w:pPr>
          </w:p>
        </w:tc>
      </w:tr>
      <w:tr w:rsidR="00D334B5" w:rsidRPr="00EF6BDE" w14:paraId="62EC246D" w14:textId="77777777" w:rsidTr="00494055">
        <w:trPr>
          <w:trHeight w:val="288"/>
        </w:trPr>
        <w:tc>
          <w:tcPr>
            <w:tcW w:w="2713" w:type="pct"/>
            <w:vMerge/>
            <w:vAlign w:val="center"/>
          </w:tcPr>
          <w:p w14:paraId="4E9E5C7B" w14:textId="77777777" w:rsidR="003C3C7A" w:rsidRPr="00EF6BDE" w:rsidRDefault="003C3C7A" w:rsidP="001E2BFC">
            <w:pPr>
              <w:rPr>
                <w:sz w:val="18"/>
                <w:szCs w:val="18"/>
              </w:rPr>
            </w:pPr>
          </w:p>
        </w:tc>
        <w:tc>
          <w:tcPr>
            <w:tcW w:w="164" w:type="pct"/>
          </w:tcPr>
          <w:p w14:paraId="2C4EAF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CD3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E2D1785" w14:textId="77777777" w:rsidR="003C3C7A" w:rsidRPr="00EF6BDE" w:rsidRDefault="003C3C7A" w:rsidP="00A76766">
            <w:pPr>
              <w:rPr>
                <w:sz w:val="18"/>
                <w:szCs w:val="18"/>
              </w:rPr>
            </w:pPr>
          </w:p>
        </w:tc>
      </w:tr>
      <w:tr w:rsidR="00D334B5" w:rsidRPr="00EF6BDE" w14:paraId="37C45272" w14:textId="77777777" w:rsidTr="00494055">
        <w:trPr>
          <w:trHeight w:val="288"/>
        </w:trPr>
        <w:tc>
          <w:tcPr>
            <w:tcW w:w="2713" w:type="pct"/>
            <w:vMerge/>
            <w:vAlign w:val="center"/>
          </w:tcPr>
          <w:p w14:paraId="183E6502" w14:textId="77777777" w:rsidR="003C3C7A" w:rsidRPr="00EF6BDE" w:rsidRDefault="003C3C7A" w:rsidP="001E2BFC">
            <w:pPr>
              <w:rPr>
                <w:sz w:val="18"/>
                <w:szCs w:val="18"/>
              </w:rPr>
            </w:pPr>
          </w:p>
        </w:tc>
        <w:tc>
          <w:tcPr>
            <w:tcW w:w="164" w:type="pct"/>
          </w:tcPr>
          <w:p w14:paraId="2CB5B7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4A7E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EF067A1" w14:textId="77777777" w:rsidR="003C3C7A" w:rsidRPr="00EF6BDE" w:rsidRDefault="003C3C7A" w:rsidP="00A76766">
            <w:pPr>
              <w:rPr>
                <w:sz w:val="18"/>
                <w:szCs w:val="18"/>
              </w:rPr>
            </w:pPr>
          </w:p>
        </w:tc>
      </w:tr>
      <w:tr w:rsidR="00D334B5" w:rsidRPr="00EF6BDE" w14:paraId="28BD6390" w14:textId="77777777" w:rsidTr="00494055">
        <w:trPr>
          <w:trHeight w:val="288"/>
        </w:trPr>
        <w:tc>
          <w:tcPr>
            <w:tcW w:w="2713" w:type="pct"/>
            <w:vMerge/>
            <w:vAlign w:val="center"/>
          </w:tcPr>
          <w:p w14:paraId="019BB9C8" w14:textId="77777777" w:rsidR="003C3C7A" w:rsidRPr="00EF6BDE" w:rsidRDefault="003C3C7A" w:rsidP="001E2BFC">
            <w:pPr>
              <w:rPr>
                <w:sz w:val="18"/>
                <w:szCs w:val="18"/>
              </w:rPr>
            </w:pPr>
          </w:p>
        </w:tc>
        <w:tc>
          <w:tcPr>
            <w:tcW w:w="164" w:type="pct"/>
          </w:tcPr>
          <w:p w14:paraId="4E32E3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49E3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A9BDEC0" w14:textId="77777777" w:rsidR="003C3C7A" w:rsidRPr="00EF6BDE" w:rsidRDefault="003C3C7A" w:rsidP="00A76766">
            <w:pPr>
              <w:rPr>
                <w:sz w:val="18"/>
                <w:szCs w:val="18"/>
              </w:rPr>
            </w:pPr>
          </w:p>
        </w:tc>
      </w:tr>
      <w:tr w:rsidR="00D334B5" w:rsidRPr="00EF6BDE" w14:paraId="571AD05F" w14:textId="77777777" w:rsidTr="00494055">
        <w:trPr>
          <w:trHeight w:val="288"/>
        </w:trPr>
        <w:tc>
          <w:tcPr>
            <w:tcW w:w="2713" w:type="pct"/>
            <w:vMerge/>
            <w:vAlign w:val="center"/>
          </w:tcPr>
          <w:p w14:paraId="04A14FCD" w14:textId="77777777" w:rsidR="003C3C7A" w:rsidRPr="00EF6BDE" w:rsidRDefault="003C3C7A" w:rsidP="001E2BFC">
            <w:pPr>
              <w:rPr>
                <w:sz w:val="18"/>
                <w:szCs w:val="18"/>
              </w:rPr>
            </w:pPr>
          </w:p>
        </w:tc>
        <w:tc>
          <w:tcPr>
            <w:tcW w:w="164" w:type="pct"/>
          </w:tcPr>
          <w:p w14:paraId="3B7F1F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EFE0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B8A6394" w14:textId="77777777" w:rsidR="003C3C7A" w:rsidRPr="00EF6BDE" w:rsidRDefault="003C3C7A" w:rsidP="00A76766">
            <w:pPr>
              <w:rPr>
                <w:sz w:val="18"/>
                <w:szCs w:val="18"/>
              </w:rPr>
            </w:pPr>
          </w:p>
        </w:tc>
      </w:tr>
      <w:tr w:rsidR="00D334B5" w:rsidRPr="00EF6BDE" w14:paraId="3E363D3A" w14:textId="77777777" w:rsidTr="00494055">
        <w:trPr>
          <w:trHeight w:val="288"/>
        </w:trPr>
        <w:tc>
          <w:tcPr>
            <w:tcW w:w="2713" w:type="pct"/>
            <w:vMerge/>
            <w:vAlign w:val="center"/>
          </w:tcPr>
          <w:p w14:paraId="3AB8C1C6" w14:textId="77777777" w:rsidR="003C3C7A" w:rsidRPr="00EF6BDE" w:rsidRDefault="003C3C7A" w:rsidP="001E2BFC">
            <w:pPr>
              <w:rPr>
                <w:sz w:val="18"/>
                <w:szCs w:val="18"/>
              </w:rPr>
            </w:pPr>
          </w:p>
        </w:tc>
        <w:tc>
          <w:tcPr>
            <w:tcW w:w="164" w:type="pct"/>
          </w:tcPr>
          <w:p w14:paraId="5CEEAD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70FF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9077592" w14:textId="77777777" w:rsidR="003C3C7A" w:rsidRPr="00EF6BDE" w:rsidRDefault="003C3C7A" w:rsidP="00A76766">
            <w:pPr>
              <w:rPr>
                <w:sz w:val="18"/>
                <w:szCs w:val="18"/>
              </w:rPr>
            </w:pPr>
          </w:p>
        </w:tc>
      </w:tr>
      <w:tr w:rsidR="00D334B5" w:rsidRPr="00EF6BDE" w14:paraId="34A9549F" w14:textId="77777777" w:rsidTr="00494055">
        <w:trPr>
          <w:trHeight w:val="288"/>
        </w:trPr>
        <w:tc>
          <w:tcPr>
            <w:tcW w:w="2713" w:type="pct"/>
            <w:vMerge/>
            <w:vAlign w:val="center"/>
          </w:tcPr>
          <w:p w14:paraId="41D7B615" w14:textId="77777777" w:rsidR="003C3C7A" w:rsidRPr="00EF6BDE" w:rsidRDefault="003C3C7A" w:rsidP="001E2BFC">
            <w:pPr>
              <w:rPr>
                <w:sz w:val="18"/>
                <w:szCs w:val="18"/>
              </w:rPr>
            </w:pPr>
          </w:p>
        </w:tc>
        <w:tc>
          <w:tcPr>
            <w:tcW w:w="164" w:type="pct"/>
          </w:tcPr>
          <w:p w14:paraId="0B711F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D4D2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8A1DD08" w14:textId="77777777" w:rsidR="003C3C7A" w:rsidRPr="00EF6BDE" w:rsidRDefault="003C3C7A" w:rsidP="00A76766">
            <w:pPr>
              <w:rPr>
                <w:sz w:val="18"/>
                <w:szCs w:val="18"/>
              </w:rPr>
            </w:pPr>
          </w:p>
        </w:tc>
      </w:tr>
      <w:tr w:rsidR="00D334B5" w:rsidRPr="00EF6BDE" w14:paraId="01EF8F1B" w14:textId="77777777" w:rsidTr="00494055">
        <w:trPr>
          <w:trHeight w:val="288"/>
        </w:trPr>
        <w:tc>
          <w:tcPr>
            <w:tcW w:w="2713" w:type="pct"/>
            <w:vMerge/>
            <w:vAlign w:val="center"/>
          </w:tcPr>
          <w:p w14:paraId="5F2033FF" w14:textId="77777777" w:rsidR="003C3C7A" w:rsidRPr="00EF6BDE" w:rsidRDefault="003C3C7A" w:rsidP="001E2BFC">
            <w:pPr>
              <w:rPr>
                <w:sz w:val="18"/>
                <w:szCs w:val="18"/>
              </w:rPr>
            </w:pPr>
          </w:p>
        </w:tc>
        <w:tc>
          <w:tcPr>
            <w:tcW w:w="164" w:type="pct"/>
          </w:tcPr>
          <w:p w14:paraId="7177AE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D6D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C068A2C" w14:textId="77777777" w:rsidR="003C3C7A" w:rsidRPr="00EF6BDE" w:rsidRDefault="003C3C7A" w:rsidP="00A76766">
            <w:pPr>
              <w:rPr>
                <w:sz w:val="18"/>
                <w:szCs w:val="18"/>
              </w:rPr>
            </w:pPr>
          </w:p>
        </w:tc>
      </w:tr>
      <w:tr w:rsidR="00D334B5" w:rsidRPr="00EF6BDE" w14:paraId="12675424" w14:textId="77777777" w:rsidTr="00494055">
        <w:trPr>
          <w:trHeight w:val="288"/>
        </w:trPr>
        <w:tc>
          <w:tcPr>
            <w:tcW w:w="2713" w:type="pct"/>
            <w:vMerge/>
            <w:vAlign w:val="center"/>
          </w:tcPr>
          <w:p w14:paraId="5E51BF78" w14:textId="77777777" w:rsidR="003C3C7A" w:rsidRPr="00EF6BDE" w:rsidRDefault="003C3C7A" w:rsidP="001E2BFC">
            <w:pPr>
              <w:rPr>
                <w:sz w:val="18"/>
                <w:szCs w:val="18"/>
              </w:rPr>
            </w:pPr>
          </w:p>
        </w:tc>
        <w:tc>
          <w:tcPr>
            <w:tcW w:w="164" w:type="pct"/>
          </w:tcPr>
          <w:p w14:paraId="012B55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950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7235B03" w14:textId="77777777" w:rsidR="003C3C7A" w:rsidRPr="00EF6BDE" w:rsidRDefault="003C3C7A" w:rsidP="00A76766">
            <w:pPr>
              <w:rPr>
                <w:sz w:val="18"/>
                <w:szCs w:val="18"/>
              </w:rPr>
            </w:pPr>
          </w:p>
        </w:tc>
      </w:tr>
      <w:tr w:rsidR="00D334B5" w:rsidRPr="00EF6BDE" w14:paraId="4EC7AA12" w14:textId="77777777" w:rsidTr="00494055">
        <w:trPr>
          <w:trHeight w:val="288"/>
        </w:trPr>
        <w:tc>
          <w:tcPr>
            <w:tcW w:w="2713" w:type="pct"/>
            <w:vMerge/>
            <w:tcBorders>
              <w:bottom w:val="single" w:sz="8" w:space="0" w:color="F2F2F2" w:themeColor="background1" w:themeShade="F2"/>
            </w:tcBorders>
            <w:vAlign w:val="center"/>
          </w:tcPr>
          <w:p w14:paraId="21139896" w14:textId="77777777" w:rsidR="003C3C7A" w:rsidRPr="00EF6BDE" w:rsidRDefault="003C3C7A" w:rsidP="001E2BFC">
            <w:pPr>
              <w:rPr>
                <w:sz w:val="18"/>
                <w:szCs w:val="18"/>
              </w:rPr>
            </w:pPr>
          </w:p>
        </w:tc>
        <w:tc>
          <w:tcPr>
            <w:tcW w:w="164" w:type="pct"/>
          </w:tcPr>
          <w:p w14:paraId="07D16C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D62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1B9FA0" w14:textId="77777777" w:rsidR="003C3C7A" w:rsidRPr="00EF6BDE" w:rsidRDefault="003C3C7A" w:rsidP="00A76766">
            <w:pPr>
              <w:rPr>
                <w:sz w:val="18"/>
                <w:szCs w:val="18"/>
              </w:rPr>
            </w:pPr>
          </w:p>
        </w:tc>
      </w:tr>
      <w:tr w:rsidR="00747B54" w:rsidRPr="00EF6BDE" w14:paraId="4FBEC0D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D4526C" w14:textId="77777777" w:rsidR="003C3C7A" w:rsidRPr="00EF6BDE" w:rsidRDefault="003C3C7A" w:rsidP="001E2BFC">
            <w:pPr>
              <w:rPr>
                <w:sz w:val="18"/>
                <w:szCs w:val="18"/>
              </w:rPr>
            </w:pPr>
          </w:p>
        </w:tc>
        <w:tc>
          <w:tcPr>
            <w:tcW w:w="164" w:type="pct"/>
          </w:tcPr>
          <w:p w14:paraId="586AE9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89D0A2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B9A7671" w14:textId="77777777" w:rsidR="003C3C7A" w:rsidRPr="00EF6BDE" w:rsidRDefault="003C3C7A" w:rsidP="00A76766">
            <w:pPr>
              <w:rPr>
                <w:sz w:val="18"/>
                <w:szCs w:val="18"/>
              </w:rPr>
            </w:pPr>
          </w:p>
        </w:tc>
      </w:tr>
    </w:tbl>
    <w:p w14:paraId="63F7DDC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A59043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703080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09A53B6" w14:textId="77777777" w:rsidTr="00E81DB6">
        <w:trPr>
          <w:trHeight w:val="4608"/>
        </w:trPr>
        <w:tc>
          <w:tcPr>
            <w:tcW w:w="5000" w:type="pct"/>
            <w:tcBorders>
              <w:bottom w:val="single" w:sz="4" w:space="0" w:color="FFFFFF" w:themeColor="background1"/>
            </w:tcBorders>
          </w:tcPr>
          <w:p w14:paraId="14036084" w14:textId="77777777" w:rsidR="003C3C7A" w:rsidRPr="00330468" w:rsidRDefault="003C3C7A" w:rsidP="00330468">
            <w:pPr>
              <w:pStyle w:val="NoSpacing"/>
            </w:pPr>
          </w:p>
        </w:tc>
      </w:tr>
      <w:tr w:rsidR="004105BC" w:rsidRPr="00330468" w14:paraId="2343F181" w14:textId="77777777" w:rsidTr="00426FD0">
        <w:trPr>
          <w:trHeight w:val="70"/>
        </w:trPr>
        <w:tc>
          <w:tcPr>
            <w:tcW w:w="5000" w:type="pct"/>
            <w:tcBorders>
              <w:top w:val="single" w:sz="4" w:space="0" w:color="FFFFFF" w:themeColor="background1"/>
              <w:bottom w:val="single" w:sz="18" w:space="0" w:color="595959" w:themeColor="text1" w:themeTint="A6"/>
            </w:tcBorders>
          </w:tcPr>
          <w:p w14:paraId="1B8A49F5" w14:textId="77777777" w:rsidR="003C3C7A" w:rsidRPr="00330468" w:rsidRDefault="003C3C7A" w:rsidP="00330468">
            <w:pPr>
              <w:pStyle w:val="NoSpacing"/>
            </w:pPr>
          </w:p>
        </w:tc>
      </w:tr>
    </w:tbl>
    <w:p w14:paraId="0094AFDE" w14:textId="77777777" w:rsidR="003C3C7A" w:rsidRDefault="003C3C7A" w:rsidP="00F85A1D"/>
    <w:p w14:paraId="632B8E7E" w14:textId="77777777" w:rsidR="008D1191" w:rsidRDefault="003C3C7A">
      <w:r>
        <w:br w:type="page"/>
      </w:r>
    </w:p>
    <w:p w14:paraId="1906767B" w14:textId="77777777" w:rsidR="003C3C7A" w:rsidRPr="008939A4" w:rsidRDefault="003C3C7A" w:rsidP="00607997">
      <w:pPr>
        <w:pStyle w:val="Heading2"/>
      </w:pPr>
      <w:r>
        <w:lastRenderedPageBreak/>
        <w:t>Wednesday, February 18, 2026</w:t>
      </w:r>
    </w:p>
    <w:p w14:paraId="27FC118B" w14:textId="77777777" w:rsidR="003C3C7A" w:rsidRDefault="003C3C7A" w:rsidP="001E0B71">
      <w:pPr>
        <w:pStyle w:val="NoSpacing"/>
        <w:rPr>
          <w:rFonts w:cs="Arial"/>
          <w:color w:val="595959" w:themeColor="text1" w:themeTint="A6"/>
          <w:sz w:val="16"/>
          <w:szCs w:val="16"/>
        </w:rPr>
      </w:pPr>
    </w:p>
    <w:p w14:paraId="0C39D89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235E8B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92CF37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15D8DE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C841CC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350D94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AB801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B2F880B" w14:textId="77777777" w:rsidTr="00D334B5">
        <w:trPr>
          <w:trHeight w:val="288"/>
        </w:trPr>
        <w:tc>
          <w:tcPr>
            <w:tcW w:w="2713" w:type="pct"/>
            <w:vMerge w:val="restart"/>
          </w:tcPr>
          <w:p w14:paraId="4D1AB74E" w14:textId="77777777" w:rsidR="003C3C7A" w:rsidRPr="00EF6BDE" w:rsidRDefault="003C3C7A" w:rsidP="00D334B5">
            <w:pPr>
              <w:rPr>
                <w:sz w:val="18"/>
                <w:szCs w:val="18"/>
              </w:rPr>
            </w:pPr>
          </w:p>
        </w:tc>
        <w:tc>
          <w:tcPr>
            <w:tcW w:w="164" w:type="pct"/>
          </w:tcPr>
          <w:p w14:paraId="14F70EF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506F0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63505E2" w14:textId="77777777" w:rsidR="003C3C7A" w:rsidRPr="00EF6BDE" w:rsidRDefault="003C3C7A" w:rsidP="00A76766">
            <w:pPr>
              <w:rPr>
                <w:sz w:val="18"/>
                <w:szCs w:val="18"/>
              </w:rPr>
            </w:pPr>
          </w:p>
        </w:tc>
      </w:tr>
      <w:tr w:rsidR="00D334B5" w:rsidRPr="00EF6BDE" w14:paraId="2F37FF22" w14:textId="77777777" w:rsidTr="00494055">
        <w:trPr>
          <w:trHeight w:val="288"/>
        </w:trPr>
        <w:tc>
          <w:tcPr>
            <w:tcW w:w="2713" w:type="pct"/>
            <w:vMerge/>
            <w:vAlign w:val="center"/>
          </w:tcPr>
          <w:p w14:paraId="7982D8C5" w14:textId="77777777" w:rsidR="003C3C7A" w:rsidRPr="00EF6BDE" w:rsidRDefault="003C3C7A" w:rsidP="001E2BFC">
            <w:pPr>
              <w:rPr>
                <w:sz w:val="18"/>
                <w:szCs w:val="18"/>
              </w:rPr>
            </w:pPr>
          </w:p>
        </w:tc>
        <w:tc>
          <w:tcPr>
            <w:tcW w:w="164" w:type="pct"/>
          </w:tcPr>
          <w:p w14:paraId="2BC308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266D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154D9E6" w14:textId="77777777" w:rsidR="003C3C7A" w:rsidRPr="00EF6BDE" w:rsidRDefault="003C3C7A" w:rsidP="00A76766">
            <w:pPr>
              <w:rPr>
                <w:sz w:val="18"/>
                <w:szCs w:val="18"/>
              </w:rPr>
            </w:pPr>
          </w:p>
        </w:tc>
      </w:tr>
      <w:tr w:rsidR="00D334B5" w:rsidRPr="00EF6BDE" w14:paraId="17224099" w14:textId="77777777" w:rsidTr="00494055">
        <w:trPr>
          <w:trHeight w:val="288"/>
        </w:trPr>
        <w:tc>
          <w:tcPr>
            <w:tcW w:w="2713" w:type="pct"/>
            <w:vMerge/>
            <w:vAlign w:val="center"/>
          </w:tcPr>
          <w:p w14:paraId="12438622" w14:textId="77777777" w:rsidR="003C3C7A" w:rsidRPr="00EF6BDE" w:rsidRDefault="003C3C7A" w:rsidP="001E2BFC">
            <w:pPr>
              <w:rPr>
                <w:sz w:val="18"/>
                <w:szCs w:val="18"/>
              </w:rPr>
            </w:pPr>
          </w:p>
        </w:tc>
        <w:tc>
          <w:tcPr>
            <w:tcW w:w="164" w:type="pct"/>
          </w:tcPr>
          <w:p w14:paraId="437D8F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8F5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9BDF30E" w14:textId="77777777" w:rsidR="003C3C7A" w:rsidRPr="00EF6BDE" w:rsidRDefault="003C3C7A" w:rsidP="00A76766">
            <w:pPr>
              <w:rPr>
                <w:sz w:val="18"/>
                <w:szCs w:val="18"/>
              </w:rPr>
            </w:pPr>
          </w:p>
        </w:tc>
      </w:tr>
      <w:tr w:rsidR="00D334B5" w:rsidRPr="00EF6BDE" w14:paraId="223BC3F6" w14:textId="77777777" w:rsidTr="00494055">
        <w:trPr>
          <w:trHeight w:val="288"/>
        </w:trPr>
        <w:tc>
          <w:tcPr>
            <w:tcW w:w="2713" w:type="pct"/>
            <w:vMerge/>
            <w:vAlign w:val="center"/>
          </w:tcPr>
          <w:p w14:paraId="1814DF43" w14:textId="77777777" w:rsidR="003C3C7A" w:rsidRPr="00EF6BDE" w:rsidRDefault="003C3C7A" w:rsidP="001E2BFC">
            <w:pPr>
              <w:rPr>
                <w:sz w:val="18"/>
                <w:szCs w:val="18"/>
              </w:rPr>
            </w:pPr>
          </w:p>
        </w:tc>
        <w:tc>
          <w:tcPr>
            <w:tcW w:w="164" w:type="pct"/>
          </w:tcPr>
          <w:p w14:paraId="73C5D1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F867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9ED41B" w14:textId="77777777" w:rsidR="003C3C7A" w:rsidRPr="00EF6BDE" w:rsidRDefault="003C3C7A" w:rsidP="00A76766">
            <w:pPr>
              <w:rPr>
                <w:sz w:val="18"/>
                <w:szCs w:val="18"/>
              </w:rPr>
            </w:pPr>
          </w:p>
        </w:tc>
      </w:tr>
      <w:tr w:rsidR="00D334B5" w:rsidRPr="00EF6BDE" w14:paraId="36D3E3FF" w14:textId="77777777" w:rsidTr="00494055">
        <w:trPr>
          <w:trHeight w:val="288"/>
        </w:trPr>
        <w:tc>
          <w:tcPr>
            <w:tcW w:w="2713" w:type="pct"/>
            <w:vMerge/>
            <w:vAlign w:val="center"/>
          </w:tcPr>
          <w:p w14:paraId="69D97807" w14:textId="77777777" w:rsidR="003C3C7A" w:rsidRPr="00EF6BDE" w:rsidRDefault="003C3C7A" w:rsidP="001E2BFC">
            <w:pPr>
              <w:rPr>
                <w:sz w:val="18"/>
                <w:szCs w:val="18"/>
              </w:rPr>
            </w:pPr>
          </w:p>
        </w:tc>
        <w:tc>
          <w:tcPr>
            <w:tcW w:w="164" w:type="pct"/>
          </w:tcPr>
          <w:p w14:paraId="56DE96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355E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E69AB0C" w14:textId="77777777" w:rsidR="003C3C7A" w:rsidRPr="00EF6BDE" w:rsidRDefault="003C3C7A" w:rsidP="00A76766">
            <w:pPr>
              <w:rPr>
                <w:sz w:val="18"/>
                <w:szCs w:val="18"/>
              </w:rPr>
            </w:pPr>
          </w:p>
        </w:tc>
      </w:tr>
      <w:tr w:rsidR="00D334B5" w:rsidRPr="00EF6BDE" w14:paraId="5C1263C4" w14:textId="77777777" w:rsidTr="00494055">
        <w:trPr>
          <w:trHeight w:val="288"/>
        </w:trPr>
        <w:tc>
          <w:tcPr>
            <w:tcW w:w="2713" w:type="pct"/>
            <w:vMerge/>
            <w:vAlign w:val="center"/>
          </w:tcPr>
          <w:p w14:paraId="79DE720B" w14:textId="77777777" w:rsidR="003C3C7A" w:rsidRPr="00EF6BDE" w:rsidRDefault="003C3C7A" w:rsidP="001E2BFC">
            <w:pPr>
              <w:rPr>
                <w:sz w:val="18"/>
                <w:szCs w:val="18"/>
              </w:rPr>
            </w:pPr>
          </w:p>
        </w:tc>
        <w:tc>
          <w:tcPr>
            <w:tcW w:w="164" w:type="pct"/>
          </w:tcPr>
          <w:p w14:paraId="65CA09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EDB0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3A996FE" w14:textId="77777777" w:rsidR="003C3C7A" w:rsidRPr="00EF6BDE" w:rsidRDefault="003C3C7A" w:rsidP="00A76766">
            <w:pPr>
              <w:rPr>
                <w:sz w:val="18"/>
                <w:szCs w:val="18"/>
              </w:rPr>
            </w:pPr>
          </w:p>
        </w:tc>
      </w:tr>
      <w:tr w:rsidR="00D334B5" w:rsidRPr="00EF6BDE" w14:paraId="58667B5A" w14:textId="77777777" w:rsidTr="00494055">
        <w:trPr>
          <w:trHeight w:val="288"/>
        </w:trPr>
        <w:tc>
          <w:tcPr>
            <w:tcW w:w="2713" w:type="pct"/>
            <w:vMerge/>
            <w:vAlign w:val="center"/>
          </w:tcPr>
          <w:p w14:paraId="488A39B5" w14:textId="77777777" w:rsidR="003C3C7A" w:rsidRPr="00EF6BDE" w:rsidRDefault="003C3C7A" w:rsidP="001E2BFC">
            <w:pPr>
              <w:rPr>
                <w:sz w:val="18"/>
                <w:szCs w:val="18"/>
              </w:rPr>
            </w:pPr>
          </w:p>
        </w:tc>
        <w:tc>
          <w:tcPr>
            <w:tcW w:w="164" w:type="pct"/>
          </w:tcPr>
          <w:p w14:paraId="79D4B6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7CC0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CEE2DF8" w14:textId="77777777" w:rsidR="003C3C7A" w:rsidRPr="00EF6BDE" w:rsidRDefault="003C3C7A" w:rsidP="00A76766">
            <w:pPr>
              <w:rPr>
                <w:sz w:val="18"/>
                <w:szCs w:val="18"/>
              </w:rPr>
            </w:pPr>
          </w:p>
        </w:tc>
      </w:tr>
      <w:tr w:rsidR="00D334B5" w:rsidRPr="00EF6BDE" w14:paraId="12A075A7" w14:textId="77777777" w:rsidTr="00494055">
        <w:trPr>
          <w:trHeight w:val="288"/>
        </w:trPr>
        <w:tc>
          <w:tcPr>
            <w:tcW w:w="2713" w:type="pct"/>
            <w:vMerge/>
            <w:vAlign w:val="center"/>
          </w:tcPr>
          <w:p w14:paraId="6E971A10" w14:textId="77777777" w:rsidR="003C3C7A" w:rsidRPr="00EF6BDE" w:rsidRDefault="003C3C7A" w:rsidP="001E2BFC">
            <w:pPr>
              <w:rPr>
                <w:sz w:val="18"/>
                <w:szCs w:val="18"/>
              </w:rPr>
            </w:pPr>
          </w:p>
        </w:tc>
        <w:tc>
          <w:tcPr>
            <w:tcW w:w="164" w:type="pct"/>
          </w:tcPr>
          <w:p w14:paraId="35CFC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1260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F0C36D5" w14:textId="77777777" w:rsidR="003C3C7A" w:rsidRPr="00EF6BDE" w:rsidRDefault="003C3C7A" w:rsidP="00A76766">
            <w:pPr>
              <w:rPr>
                <w:sz w:val="18"/>
                <w:szCs w:val="18"/>
              </w:rPr>
            </w:pPr>
          </w:p>
        </w:tc>
      </w:tr>
      <w:tr w:rsidR="00D334B5" w:rsidRPr="00EF6BDE" w14:paraId="25ACF213" w14:textId="77777777" w:rsidTr="00494055">
        <w:trPr>
          <w:trHeight w:val="288"/>
        </w:trPr>
        <w:tc>
          <w:tcPr>
            <w:tcW w:w="2713" w:type="pct"/>
            <w:vMerge/>
            <w:vAlign w:val="center"/>
          </w:tcPr>
          <w:p w14:paraId="30CE4D47" w14:textId="77777777" w:rsidR="003C3C7A" w:rsidRPr="00EF6BDE" w:rsidRDefault="003C3C7A" w:rsidP="001E2BFC">
            <w:pPr>
              <w:rPr>
                <w:sz w:val="18"/>
                <w:szCs w:val="18"/>
              </w:rPr>
            </w:pPr>
          </w:p>
        </w:tc>
        <w:tc>
          <w:tcPr>
            <w:tcW w:w="164" w:type="pct"/>
          </w:tcPr>
          <w:p w14:paraId="75776C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9667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0C1C79" w14:textId="77777777" w:rsidR="003C3C7A" w:rsidRPr="00EF6BDE" w:rsidRDefault="003C3C7A" w:rsidP="00A76766">
            <w:pPr>
              <w:rPr>
                <w:sz w:val="18"/>
                <w:szCs w:val="18"/>
              </w:rPr>
            </w:pPr>
          </w:p>
        </w:tc>
      </w:tr>
      <w:tr w:rsidR="00D334B5" w:rsidRPr="00EF6BDE" w14:paraId="47EBF8E4" w14:textId="77777777" w:rsidTr="00494055">
        <w:trPr>
          <w:trHeight w:val="288"/>
        </w:trPr>
        <w:tc>
          <w:tcPr>
            <w:tcW w:w="2713" w:type="pct"/>
            <w:vMerge/>
            <w:vAlign w:val="center"/>
          </w:tcPr>
          <w:p w14:paraId="76CF9701" w14:textId="77777777" w:rsidR="003C3C7A" w:rsidRPr="00EF6BDE" w:rsidRDefault="003C3C7A" w:rsidP="001E2BFC">
            <w:pPr>
              <w:rPr>
                <w:sz w:val="18"/>
                <w:szCs w:val="18"/>
              </w:rPr>
            </w:pPr>
          </w:p>
        </w:tc>
        <w:tc>
          <w:tcPr>
            <w:tcW w:w="164" w:type="pct"/>
          </w:tcPr>
          <w:p w14:paraId="14E0F9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D3C7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89576D" w14:textId="77777777" w:rsidR="003C3C7A" w:rsidRPr="00EF6BDE" w:rsidRDefault="003C3C7A" w:rsidP="00A76766">
            <w:pPr>
              <w:rPr>
                <w:sz w:val="18"/>
                <w:szCs w:val="18"/>
              </w:rPr>
            </w:pPr>
          </w:p>
        </w:tc>
      </w:tr>
      <w:tr w:rsidR="00D334B5" w:rsidRPr="00EF6BDE" w14:paraId="01BB800F" w14:textId="77777777" w:rsidTr="00494055">
        <w:trPr>
          <w:trHeight w:val="288"/>
        </w:trPr>
        <w:tc>
          <w:tcPr>
            <w:tcW w:w="2713" w:type="pct"/>
            <w:vMerge/>
            <w:vAlign w:val="center"/>
          </w:tcPr>
          <w:p w14:paraId="42B82C41" w14:textId="77777777" w:rsidR="003C3C7A" w:rsidRPr="00EF6BDE" w:rsidRDefault="003C3C7A" w:rsidP="001E2BFC">
            <w:pPr>
              <w:rPr>
                <w:sz w:val="18"/>
                <w:szCs w:val="18"/>
              </w:rPr>
            </w:pPr>
          </w:p>
        </w:tc>
        <w:tc>
          <w:tcPr>
            <w:tcW w:w="164" w:type="pct"/>
          </w:tcPr>
          <w:p w14:paraId="2E8682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5857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1D8D1D" w14:textId="77777777" w:rsidR="003C3C7A" w:rsidRPr="00EF6BDE" w:rsidRDefault="003C3C7A" w:rsidP="00A76766">
            <w:pPr>
              <w:rPr>
                <w:sz w:val="18"/>
                <w:szCs w:val="18"/>
              </w:rPr>
            </w:pPr>
          </w:p>
        </w:tc>
      </w:tr>
      <w:tr w:rsidR="00D334B5" w:rsidRPr="00EF6BDE" w14:paraId="42ACDB5D" w14:textId="77777777" w:rsidTr="00494055">
        <w:trPr>
          <w:trHeight w:val="288"/>
        </w:trPr>
        <w:tc>
          <w:tcPr>
            <w:tcW w:w="2713" w:type="pct"/>
            <w:vMerge/>
            <w:vAlign w:val="center"/>
          </w:tcPr>
          <w:p w14:paraId="112C6FDB" w14:textId="77777777" w:rsidR="003C3C7A" w:rsidRPr="00EF6BDE" w:rsidRDefault="003C3C7A" w:rsidP="001E2BFC">
            <w:pPr>
              <w:rPr>
                <w:sz w:val="18"/>
                <w:szCs w:val="18"/>
              </w:rPr>
            </w:pPr>
          </w:p>
        </w:tc>
        <w:tc>
          <w:tcPr>
            <w:tcW w:w="164" w:type="pct"/>
          </w:tcPr>
          <w:p w14:paraId="70CBE5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1FE3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765424A" w14:textId="77777777" w:rsidR="003C3C7A" w:rsidRPr="00EF6BDE" w:rsidRDefault="003C3C7A" w:rsidP="00A76766">
            <w:pPr>
              <w:rPr>
                <w:sz w:val="18"/>
                <w:szCs w:val="18"/>
              </w:rPr>
            </w:pPr>
          </w:p>
        </w:tc>
      </w:tr>
      <w:tr w:rsidR="00D334B5" w:rsidRPr="00EF6BDE" w14:paraId="1CAB8A75" w14:textId="77777777" w:rsidTr="00494055">
        <w:trPr>
          <w:trHeight w:val="288"/>
        </w:trPr>
        <w:tc>
          <w:tcPr>
            <w:tcW w:w="2713" w:type="pct"/>
            <w:vMerge/>
            <w:vAlign w:val="center"/>
          </w:tcPr>
          <w:p w14:paraId="7C684763" w14:textId="77777777" w:rsidR="003C3C7A" w:rsidRPr="00EF6BDE" w:rsidRDefault="003C3C7A" w:rsidP="001E2BFC">
            <w:pPr>
              <w:rPr>
                <w:sz w:val="18"/>
                <w:szCs w:val="18"/>
              </w:rPr>
            </w:pPr>
          </w:p>
        </w:tc>
        <w:tc>
          <w:tcPr>
            <w:tcW w:w="164" w:type="pct"/>
          </w:tcPr>
          <w:p w14:paraId="4787A1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4D1F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EC3E816" w14:textId="77777777" w:rsidR="003C3C7A" w:rsidRPr="00EF6BDE" w:rsidRDefault="003C3C7A" w:rsidP="00A76766">
            <w:pPr>
              <w:rPr>
                <w:sz w:val="18"/>
                <w:szCs w:val="18"/>
              </w:rPr>
            </w:pPr>
          </w:p>
        </w:tc>
      </w:tr>
      <w:tr w:rsidR="00D334B5" w:rsidRPr="00EF6BDE" w14:paraId="7F5D4F58" w14:textId="77777777" w:rsidTr="00494055">
        <w:trPr>
          <w:trHeight w:val="288"/>
        </w:trPr>
        <w:tc>
          <w:tcPr>
            <w:tcW w:w="2713" w:type="pct"/>
            <w:vMerge/>
            <w:tcBorders>
              <w:bottom w:val="single" w:sz="8" w:space="0" w:color="F2F2F2" w:themeColor="background1" w:themeShade="F2"/>
            </w:tcBorders>
            <w:vAlign w:val="center"/>
          </w:tcPr>
          <w:p w14:paraId="7BEB64A5" w14:textId="77777777" w:rsidR="003C3C7A" w:rsidRPr="00EF6BDE" w:rsidRDefault="003C3C7A" w:rsidP="001E2BFC">
            <w:pPr>
              <w:rPr>
                <w:sz w:val="18"/>
                <w:szCs w:val="18"/>
              </w:rPr>
            </w:pPr>
          </w:p>
        </w:tc>
        <w:tc>
          <w:tcPr>
            <w:tcW w:w="164" w:type="pct"/>
          </w:tcPr>
          <w:p w14:paraId="10810C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C376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29DEB6C" w14:textId="77777777" w:rsidR="003C3C7A" w:rsidRPr="00EF6BDE" w:rsidRDefault="003C3C7A" w:rsidP="00A76766">
            <w:pPr>
              <w:rPr>
                <w:sz w:val="18"/>
                <w:szCs w:val="18"/>
              </w:rPr>
            </w:pPr>
          </w:p>
        </w:tc>
      </w:tr>
      <w:tr w:rsidR="00747B54" w:rsidRPr="00EF6BDE" w14:paraId="0C92E18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B9DD41" w14:textId="77777777" w:rsidR="003C3C7A" w:rsidRPr="00EF6BDE" w:rsidRDefault="003C3C7A" w:rsidP="001E2BFC">
            <w:pPr>
              <w:rPr>
                <w:sz w:val="18"/>
                <w:szCs w:val="18"/>
              </w:rPr>
            </w:pPr>
          </w:p>
        </w:tc>
        <w:tc>
          <w:tcPr>
            <w:tcW w:w="164" w:type="pct"/>
          </w:tcPr>
          <w:p w14:paraId="2A69E1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B08517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92ADDFC" w14:textId="77777777" w:rsidR="003C3C7A" w:rsidRPr="00EF6BDE" w:rsidRDefault="003C3C7A" w:rsidP="00A76766">
            <w:pPr>
              <w:rPr>
                <w:sz w:val="18"/>
                <w:szCs w:val="18"/>
              </w:rPr>
            </w:pPr>
          </w:p>
        </w:tc>
      </w:tr>
    </w:tbl>
    <w:p w14:paraId="79E25E0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A41B65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C3EA4B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AE1D59C" w14:textId="77777777" w:rsidTr="00E81DB6">
        <w:trPr>
          <w:trHeight w:val="4608"/>
        </w:trPr>
        <w:tc>
          <w:tcPr>
            <w:tcW w:w="5000" w:type="pct"/>
            <w:tcBorders>
              <w:bottom w:val="single" w:sz="4" w:space="0" w:color="FFFFFF" w:themeColor="background1"/>
            </w:tcBorders>
          </w:tcPr>
          <w:p w14:paraId="15FD8B9D" w14:textId="77777777" w:rsidR="003C3C7A" w:rsidRPr="00330468" w:rsidRDefault="003C3C7A" w:rsidP="00330468">
            <w:pPr>
              <w:pStyle w:val="NoSpacing"/>
            </w:pPr>
          </w:p>
        </w:tc>
      </w:tr>
      <w:tr w:rsidR="004105BC" w:rsidRPr="00330468" w14:paraId="37E708BB" w14:textId="77777777" w:rsidTr="00426FD0">
        <w:trPr>
          <w:trHeight w:val="70"/>
        </w:trPr>
        <w:tc>
          <w:tcPr>
            <w:tcW w:w="5000" w:type="pct"/>
            <w:tcBorders>
              <w:top w:val="single" w:sz="4" w:space="0" w:color="FFFFFF" w:themeColor="background1"/>
              <w:bottom w:val="single" w:sz="18" w:space="0" w:color="595959" w:themeColor="text1" w:themeTint="A6"/>
            </w:tcBorders>
          </w:tcPr>
          <w:p w14:paraId="04CC97C5" w14:textId="77777777" w:rsidR="003C3C7A" w:rsidRPr="00330468" w:rsidRDefault="003C3C7A" w:rsidP="00330468">
            <w:pPr>
              <w:pStyle w:val="NoSpacing"/>
            </w:pPr>
          </w:p>
        </w:tc>
      </w:tr>
    </w:tbl>
    <w:p w14:paraId="3546AF32" w14:textId="77777777" w:rsidR="003C3C7A" w:rsidRDefault="003C3C7A" w:rsidP="00F85A1D"/>
    <w:p w14:paraId="73BBF305" w14:textId="77777777" w:rsidR="008D1191" w:rsidRDefault="003C3C7A">
      <w:r>
        <w:br w:type="page"/>
      </w:r>
    </w:p>
    <w:p w14:paraId="0C66E933" w14:textId="77777777" w:rsidR="003C3C7A" w:rsidRPr="008939A4" w:rsidRDefault="003C3C7A" w:rsidP="00607997">
      <w:pPr>
        <w:pStyle w:val="Heading2"/>
      </w:pPr>
      <w:r>
        <w:lastRenderedPageBreak/>
        <w:t>Thursday, February 19, 2026</w:t>
      </w:r>
    </w:p>
    <w:p w14:paraId="630D1008" w14:textId="77777777" w:rsidR="003C3C7A" w:rsidRDefault="003C3C7A" w:rsidP="001E0B71">
      <w:pPr>
        <w:pStyle w:val="NoSpacing"/>
        <w:rPr>
          <w:rFonts w:cs="Arial"/>
          <w:color w:val="595959" w:themeColor="text1" w:themeTint="A6"/>
          <w:sz w:val="16"/>
          <w:szCs w:val="16"/>
        </w:rPr>
      </w:pPr>
    </w:p>
    <w:p w14:paraId="072D003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6CFFE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4A1881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F21CFF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EFF33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7534D2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C4349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BBC7706" w14:textId="77777777" w:rsidTr="00D334B5">
        <w:trPr>
          <w:trHeight w:val="288"/>
        </w:trPr>
        <w:tc>
          <w:tcPr>
            <w:tcW w:w="2713" w:type="pct"/>
            <w:vMerge w:val="restart"/>
          </w:tcPr>
          <w:p w14:paraId="6F33BAB3" w14:textId="77777777" w:rsidR="003C3C7A" w:rsidRPr="00EF6BDE" w:rsidRDefault="003C3C7A" w:rsidP="00D334B5">
            <w:pPr>
              <w:rPr>
                <w:sz w:val="18"/>
                <w:szCs w:val="18"/>
              </w:rPr>
            </w:pPr>
          </w:p>
        </w:tc>
        <w:tc>
          <w:tcPr>
            <w:tcW w:w="164" w:type="pct"/>
          </w:tcPr>
          <w:p w14:paraId="2E8E56E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5A952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BDA9614" w14:textId="77777777" w:rsidR="003C3C7A" w:rsidRPr="00EF6BDE" w:rsidRDefault="003C3C7A" w:rsidP="00A76766">
            <w:pPr>
              <w:rPr>
                <w:sz w:val="18"/>
                <w:szCs w:val="18"/>
              </w:rPr>
            </w:pPr>
          </w:p>
        </w:tc>
      </w:tr>
      <w:tr w:rsidR="00D334B5" w:rsidRPr="00EF6BDE" w14:paraId="0AD69A84" w14:textId="77777777" w:rsidTr="00494055">
        <w:trPr>
          <w:trHeight w:val="288"/>
        </w:trPr>
        <w:tc>
          <w:tcPr>
            <w:tcW w:w="2713" w:type="pct"/>
            <w:vMerge/>
            <w:vAlign w:val="center"/>
          </w:tcPr>
          <w:p w14:paraId="482F0176" w14:textId="77777777" w:rsidR="003C3C7A" w:rsidRPr="00EF6BDE" w:rsidRDefault="003C3C7A" w:rsidP="001E2BFC">
            <w:pPr>
              <w:rPr>
                <w:sz w:val="18"/>
                <w:szCs w:val="18"/>
              </w:rPr>
            </w:pPr>
          </w:p>
        </w:tc>
        <w:tc>
          <w:tcPr>
            <w:tcW w:w="164" w:type="pct"/>
          </w:tcPr>
          <w:p w14:paraId="4E57F5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6CE7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FF5FC23" w14:textId="77777777" w:rsidR="003C3C7A" w:rsidRPr="00EF6BDE" w:rsidRDefault="003C3C7A" w:rsidP="00A76766">
            <w:pPr>
              <w:rPr>
                <w:sz w:val="18"/>
                <w:szCs w:val="18"/>
              </w:rPr>
            </w:pPr>
          </w:p>
        </w:tc>
      </w:tr>
      <w:tr w:rsidR="00D334B5" w:rsidRPr="00EF6BDE" w14:paraId="07E78F02" w14:textId="77777777" w:rsidTr="00494055">
        <w:trPr>
          <w:trHeight w:val="288"/>
        </w:trPr>
        <w:tc>
          <w:tcPr>
            <w:tcW w:w="2713" w:type="pct"/>
            <w:vMerge/>
            <w:vAlign w:val="center"/>
          </w:tcPr>
          <w:p w14:paraId="65F27E96" w14:textId="77777777" w:rsidR="003C3C7A" w:rsidRPr="00EF6BDE" w:rsidRDefault="003C3C7A" w:rsidP="001E2BFC">
            <w:pPr>
              <w:rPr>
                <w:sz w:val="18"/>
                <w:szCs w:val="18"/>
              </w:rPr>
            </w:pPr>
          </w:p>
        </w:tc>
        <w:tc>
          <w:tcPr>
            <w:tcW w:w="164" w:type="pct"/>
          </w:tcPr>
          <w:p w14:paraId="22EF29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0567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6550D30" w14:textId="77777777" w:rsidR="003C3C7A" w:rsidRPr="00EF6BDE" w:rsidRDefault="003C3C7A" w:rsidP="00A76766">
            <w:pPr>
              <w:rPr>
                <w:sz w:val="18"/>
                <w:szCs w:val="18"/>
              </w:rPr>
            </w:pPr>
          </w:p>
        </w:tc>
      </w:tr>
      <w:tr w:rsidR="00D334B5" w:rsidRPr="00EF6BDE" w14:paraId="3E4EFC42" w14:textId="77777777" w:rsidTr="00494055">
        <w:trPr>
          <w:trHeight w:val="288"/>
        </w:trPr>
        <w:tc>
          <w:tcPr>
            <w:tcW w:w="2713" w:type="pct"/>
            <w:vMerge/>
            <w:vAlign w:val="center"/>
          </w:tcPr>
          <w:p w14:paraId="5965E56A" w14:textId="77777777" w:rsidR="003C3C7A" w:rsidRPr="00EF6BDE" w:rsidRDefault="003C3C7A" w:rsidP="001E2BFC">
            <w:pPr>
              <w:rPr>
                <w:sz w:val="18"/>
                <w:szCs w:val="18"/>
              </w:rPr>
            </w:pPr>
          </w:p>
        </w:tc>
        <w:tc>
          <w:tcPr>
            <w:tcW w:w="164" w:type="pct"/>
          </w:tcPr>
          <w:p w14:paraId="351EFB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9DC8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02DF64F" w14:textId="77777777" w:rsidR="003C3C7A" w:rsidRPr="00EF6BDE" w:rsidRDefault="003C3C7A" w:rsidP="00A76766">
            <w:pPr>
              <w:rPr>
                <w:sz w:val="18"/>
                <w:szCs w:val="18"/>
              </w:rPr>
            </w:pPr>
          </w:p>
        </w:tc>
      </w:tr>
      <w:tr w:rsidR="00D334B5" w:rsidRPr="00EF6BDE" w14:paraId="7BAEB50B" w14:textId="77777777" w:rsidTr="00494055">
        <w:trPr>
          <w:trHeight w:val="288"/>
        </w:trPr>
        <w:tc>
          <w:tcPr>
            <w:tcW w:w="2713" w:type="pct"/>
            <w:vMerge/>
            <w:vAlign w:val="center"/>
          </w:tcPr>
          <w:p w14:paraId="773040D2" w14:textId="77777777" w:rsidR="003C3C7A" w:rsidRPr="00EF6BDE" w:rsidRDefault="003C3C7A" w:rsidP="001E2BFC">
            <w:pPr>
              <w:rPr>
                <w:sz w:val="18"/>
                <w:szCs w:val="18"/>
              </w:rPr>
            </w:pPr>
          </w:p>
        </w:tc>
        <w:tc>
          <w:tcPr>
            <w:tcW w:w="164" w:type="pct"/>
          </w:tcPr>
          <w:p w14:paraId="1133B8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B2C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B475C59" w14:textId="77777777" w:rsidR="003C3C7A" w:rsidRPr="00EF6BDE" w:rsidRDefault="003C3C7A" w:rsidP="00A76766">
            <w:pPr>
              <w:rPr>
                <w:sz w:val="18"/>
                <w:szCs w:val="18"/>
              </w:rPr>
            </w:pPr>
          </w:p>
        </w:tc>
      </w:tr>
      <w:tr w:rsidR="00D334B5" w:rsidRPr="00EF6BDE" w14:paraId="476D3024" w14:textId="77777777" w:rsidTr="00494055">
        <w:trPr>
          <w:trHeight w:val="288"/>
        </w:trPr>
        <w:tc>
          <w:tcPr>
            <w:tcW w:w="2713" w:type="pct"/>
            <w:vMerge/>
            <w:vAlign w:val="center"/>
          </w:tcPr>
          <w:p w14:paraId="78646ACB" w14:textId="77777777" w:rsidR="003C3C7A" w:rsidRPr="00EF6BDE" w:rsidRDefault="003C3C7A" w:rsidP="001E2BFC">
            <w:pPr>
              <w:rPr>
                <w:sz w:val="18"/>
                <w:szCs w:val="18"/>
              </w:rPr>
            </w:pPr>
          </w:p>
        </w:tc>
        <w:tc>
          <w:tcPr>
            <w:tcW w:w="164" w:type="pct"/>
          </w:tcPr>
          <w:p w14:paraId="3F61DB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1DF5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0646B18" w14:textId="77777777" w:rsidR="003C3C7A" w:rsidRPr="00EF6BDE" w:rsidRDefault="003C3C7A" w:rsidP="00A76766">
            <w:pPr>
              <w:rPr>
                <w:sz w:val="18"/>
                <w:szCs w:val="18"/>
              </w:rPr>
            </w:pPr>
          </w:p>
        </w:tc>
      </w:tr>
      <w:tr w:rsidR="00D334B5" w:rsidRPr="00EF6BDE" w14:paraId="617EEA1E" w14:textId="77777777" w:rsidTr="00494055">
        <w:trPr>
          <w:trHeight w:val="288"/>
        </w:trPr>
        <w:tc>
          <w:tcPr>
            <w:tcW w:w="2713" w:type="pct"/>
            <w:vMerge/>
            <w:vAlign w:val="center"/>
          </w:tcPr>
          <w:p w14:paraId="42DCA64D" w14:textId="77777777" w:rsidR="003C3C7A" w:rsidRPr="00EF6BDE" w:rsidRDefault="003C3C7A" w:rsidP="001E2BFC">
            <w:pPr>
              <w:rPr>
                <w:sz w:val="18"/>
                <w:szCs w:val="18"/>
              </w:rPr>
            </w:pPr>
          </w:p>
        </w:tc>
        <w:tc>
          <w:tcPr>
            <w:tcW w:w="164" w:type="pct"/>
          </w:tcPr>
          <w:p w14:paraId="25E4AD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F0D0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18D36DF" w14:textId="77777777" w:rsidR="003C3C7A" w:rsidRPr="00EF6BDE" w:rsidRDefault="003C3C7A" w:rsidP="00A76766">
            <w:pPr>
              <w:rPr>
                <w:sz w:val="18"/>
                <w:szCs w:val="18"/>
              </w:rPr>
            </w:pPr>
          </w:p>
        </w:tc>
      </w:tr>
      <w:tr w:rsidR="00D334B5" w:rsidRPr="00EF6BDE" w14:paraId="47576AC0" w14:textId="77777777" w:rsidTr="00494055">
        <w:trPr>
          <w:trHeight w:val="288"/>
        </w:trPr>
        <w:tc>
          <w:tcPr>
            <w:tcW w:w="2713" w:type="pct"/>
            <w:vMerge/>
            <w:vAlign w:val="center"/>
          </w:tcPr>
          <w:p w14:paraId="5CE86A52" w14:textId="77777777" w:rsidR="003C3C7A" w:rsidRPr="00EF6BDE" w:rsidRDefault="003C3C7A" w:rsidP="001E2BFC">
            <w:pPr>
              <w:rPr>
                <w:sz w:val="18"/>
                <w:szCs w:val="18"/>
              </w:rPr>
            </w:pPr>
          </w:p>
        </w:tc>
        <w:tc>
          <w:tcPr>
            <w:tcW w:w="164" w:type="pct"/>
          </w:tcPr>
          <w:p w14:paraId="5B43BB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7A5D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162D379" w14:textId="77777777" w:rsidR="003C3C7A" w:rsidRPr="00EF6BDE" w:rsidRDefault="003C3C7A" w:rsidP="00A76766">
            <w:pPr>
              <w:rPr>
                <w:sz w:val="18"/>
                <w:szCs w:val="18"/>
              </w:rPr>
            </w:pPr>
          </w:p>
        </w:tc>
      </w:tr>
      <w:tr w:rsidR="00D334B5" w:rsidRPr="00EF6BDE" w14:paraId="2583ECDF" w14:textId="77777777" w:rsidTr="00494055">
        <w:trPr>
          <w:trHeight w:val="288"/>
        </w:trPr>
        <w:tc>
          <w:tcPr>
            <w:tcW w:w="2713" w:type="pct"/>
            <w:vMerge/>
            <w:vAlign w:val="center"/>
          </w:tcPr>
          <w:p w14:paraId="7FA71E84" w14:textId="77777777" w:rsidR="003C3C7A" w:rsidRPr="00EF6BDE" w:rsidRDefault="003C3C7A" w:rsidP="001E2BFC">
            <w:pPr>
              <w:rPr>
                <w:sz w:val="18"/>
                <w:szCs w:val="18"/>
              </w:rPr>
            </w:pPr>
          </w:p>
        </w:tc>
        <w:tc>
          <w:tcPr>
            <w:tcW w:w="164" w:type="pct"/>
          </w:tcPr>
          <w:p w14:paraId="494AA0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F43E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B004C83" w14:textId="77777777" w:rsidR="003C3C7A" w:rsidRPr="00EF6BDE" w:rsidRDefault="003C3C7A" w:rsidP="00A76766">
            <w:pPr>
              <w:rPr>
                <w:sz w:val="18"/>
                <w:szCs w:val="18"/>
              </w:rPr>
            </w:pPr>
          </w:p>
        </w:tc>
      </w:tr>
      <w:tr w:rsidR="00D334B5" w:rsidRPr="00EF6BDE" w14:paraId="51B9FAFB" w14:textId="77777777" w:rsidTr="00494055">
        <w:trPr>
          <w:trHeight w:val="288"/>
        </w:trPr>
        <w:tc>
          <w:tcPr>
            <w:tcW w:w="2713" w:type="pct"/>
            <w:vMerge/>
            <w:vAlign w:val="center"/>
          </w:tcPr>
          <w:p w14:paraId="5122F217" w14:textId="77777777" w:rsidR="003C3C7A" w:rsidRPr="00EF6BDE" w:rsidRDefault="003C3C7A" w:rsidP="001E2BFC">
            <w:pPr>
              <w:rPr>
                <w:sz w:val="18"/>
                <w:szCs w:val="18"/>
              </w:rPr>
            </w:pPr>
          </w:p>
        </w:tc>
        <w:tc>
          <w:tcPr>
            <w:tcW w:w="164" w:type="pct"/>
          </w:tcPr>
          <w:p w14:paraId="44AE36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67AD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67AD7EA" w14:textId="77777777" w:rsidR="003C3C7A" w:rsidRPr="00EF6BDE" w:rsidRDefault="003C3C7A" w:rsidP="00A76766">
            <w:pPr>
              <w:rPr>
                <w:sz w:val="18"/>
                <w:szCs w:val="18"/>
              </w:rPr>
            </w:pPr>
          </w:p>
        </w:tc>
      </w:tr>
      <w:tr w:rsidR="00D334B5" w:rsidRPr="00EF6BDE" w14:paraId="3373B556" w14:textId="77777777" w:rsidTr="00494055">
        <w:trPr>
          <w:trHeight w:val="288"/>
        </w:trPr>
        <w:tc>
          <w:tcPr>
            <w:tcW w:w="2713" w:type="pct"/>
            <w:vMerge/>
            <w:vAlign w:val="center"/>
          </w:tcPr>
          <w:p w14:paraId="66DE5A41" w14:textId="77777777" w:rsidR="003C3C7A" w:rsidRPr="00EF6BDE" w:rsidRDefault="003C3C7A" w:rsidP="001E2BFC">
            <w:pPr>
              <w:rPr>
                <w:sz w:val="18"/>
                <w:szCs w:val="18"/>
              </w:rPr>
            </w:pPr>
          </w:p>
        </w:tc>
        <w:tc>
          <w:tcPr>
            <w:tcW w:w="164" w:type="pct"/>
          </w:tcPr>
          <w:p w14:paraId="7B395F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0273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013676D" w14:textId="77777777" w:rsidR="003C3C7A" w:rsidRPr="00EF6BDE" w:rsidRDefault="003C3C7A" w:rsidP="00A76766">
            <w:pPr>
              <w:rPr>
                <w:sz w:val="18"/>
                <w:szCs w:val="18"/>
              </w:rPr>
            </w:pPr>
          </w:p>
        </w:tc>
      </w:tr>
      <w:tr w:rsidR="00D334B5" w:rsidRPr="00EF6BDE" w14:paraId="5454021A" w14:textId="77777777" w:rsidTr="00494055">
        <w:trPr>
          <w:trHeight w:val="288"/>
        </w:trPr>
        <w:tc>
          <w:tcPr>
            <w:tcW w:w="2713" w:type="pct"/>
            <w:vMerge/>
            <w:vAlign w:val="center"/>
          </w:tcPr>
          <w:p w14:paraId="79007DEE" w14:textId="77777777" w:rsidR="003C3C7A" w:rsidRPr="00EF6BDE" w:rsidRDefault="003C3C7A" w:rsidP="001E2BFC">
            <w:pPr>
              <w:rPr>
                <w:sz w:val="18"/>
                <w:szCs w:val="18"/>
              </w:rPr>
            </w:pPr>
          </w:p>
        </w:tc>
        <w:tc>
          <w:tcPr>
            <w:tcW w:w="164" w:type="pct"/>
          </w:tcPr>
          <w:p w14:paraId="22EBFD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6B38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66799A" w14:textId="77777777" w:rsidR="003C3C7A" w:rsidRPr="00EF6BDE" w:rsidRDefault="003C3C7A" w:rsidP="00A76766">
            <w:pPr>
              <w:rPr>
                <w:sz w:val="18"/>
                <w:szCs w:val="18"/>
              </w:rPr>
            </w:pPr>
          </w:p>
        </w:tc>
      </w:tr>
      <w:tr w:rsidR="00D334B5" w:rsidRPr="00EF6BDE" w14:paraId="74C89B58" w14:textId="77777777" w:rsidTr="00494055">
        <w:trPr>
          <w:trHeight w:val="288"/>
        </w:trPr>
        <w:tc>
          <w:tcPr>
            <w:tcW w:w="2713" w:type="pct"/>
            <w:vMerge/>
            <w:vAlign w:val="center"/>
          </w:tcPr>
          <w:p w14:paraId="35E194B6" w14:textId="77777777" w:rsidR="003C3C7A" w:rsidRPr="00EF6BDE" w:rsidRDefault="003C3C7A" w:rsidP="001E2BFC">
            <w:pPr>
              <w:rPr>
                <w:sz w:val="18"/>
                <w:szCs w:val="18"/>
              </w:rPr>
            </w:pPr>
          </w:p>
        </w:tc>
        <w:tc>
          <w:tcPr>
            <w:tcW w:w="164" w:type="pct"/>
          </w:tcPr>
          <w:p w14:paraId="2A12C7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8A10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49B4C3E" w14:textId="77777777" w:rsidR="003C3C7A" w:rsidRPr="00EF6BDE" w:rsidRDefault="003C3C7A" w:rsidP="00A76766">
            <w:pPr>
              <w:rPr>
                <w:sz w:val="18"/>
                <w:szCs w:val="18"/>
              </w:rPr>
            </w:pPr>
          </w:p>
        </w:tc>
      </w:tr>
      <w:tr w:rsidR="00D334B5" w:rsidRPr="00EF6BDE" w14:paraId="0F5B3B66" w14:textId="77777777" w:rsidTr="00494055">
        <w:trPr>
          <w:trHeight w:val="288"/>
        </w:trPr>
        <w:tc>
          <w:tcPr>
            <w:tcW w:w="2713" w:type="pct"/>
            <w:vMerge/>
            <w:tcBorders>
              <w:bottom w:val="single" w:sz="8" w:space="0" w:color="F2F2F2" w:themeColor="background1" w:themeShade="F2"/>
            </w:tcBorders>
            <w:vAlign w:val="center"/>
          </w:tcPr>
          <w:p w14:paraId="4EFC8158" w14:textId="77777777" w:rsidR="003C3C7A" w:rsidRPr="00EF6BDE" w:rsidRDefault="003C3C7A" w:rsidP="001E2BFC">
            <w:pPr>
              <w:rPr>
                <w:sz w:val="18"/>
                <w:szCs w:val="18"/>
              </w:rPr>
            </w:pPr>
          </w:p>
        </w:tc>
        <w:tc>
          <w:tcPr>
            <w:tcW w:w="164" w:type="pct"/>
          </w:tcPr>
          <w:p w14:paraId="47FAE8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C5E1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55F2D56" w14:textId="77777777" w:rsidR="003C3C7A" w:rsidRPr="00EF6BDE" w:rsidRDefault="003C3C7A" w:rsidP="00A76766">
            <w:pPr>
              <w:rPr>
                <w:sz w:val="18"/>
                <w:szCs w:val="18"/>
              </w:rPr>
            </w:pPr>
          </w:p>
        </w:tc>
      </w:tr>
      <w:tr w:rsidR="00747B54" w:rsidRPr="00EF6BDE" w14:paraId="271AF9D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A0274E6" w14:textId="77777777" w:rsidR="003C3C7A" w:rsidRPr="00EF6BDE" w:rsidRDefault="003C3C7A" w:rsidP="001E2BFC">
            <w:pPr>
              <w:rPr>
                <w:sz w:val="18"/>
                <w:szCs w:val="18"/>
              </w:rPr>
            </w:pPr>
          </w:p>
        </w:tc>
        <w:tc>
          <w:tcPr>
            <w:tcW w:w="164" w:type="pct"/>
          </w:tcPr>
          <w:p w14:paraId="0B4B61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F816F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996BE99" w14:textId="77777777" w:rsidR="003C3C7A" w:rsidRPr="00EF6BDE" w:rsidRDefault="003C3C7A" w:rsidP="00A76766">
            <w:pPr>
              <w:rPr>
                <w:sz w:val="18"/>
                <w:szCs w:val="18"/>
              </w:rPr>
            </w:pPr>
          </w:p>
        </w:tc>
      </w:tr>
    </w:tbl>
    <w:p w14:paraId="50F00D3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DF966F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437DBD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0506D83" w14:textId="77777777" w:rsidTr="00E81DB6">
        <w:trPr>
          <w:trHeight w:val="4608"/>
        </w:trPr>
        <w:tc>
          <w:tcPr>
            <w:tcW w:w="5000" w:type="pct"/>
            <w:tcBorders>
              <w:bottom w:val="single" w:sz="4" w:space="0" w:color="FFFFFF" w:themeColor="background1"/>
            </w:tcBorders>
          </w:tcPr>
          <w:p w14:paraId="33EF59AF" w14:textId="77777777" w:rsidR="003C3C7A" w:rsidRPr="00330468" w:rsidRDefault="003C3C7A" w:rsidP="00330468">
            <w:pPr>
              <w:pStyle w:val="NoSpacing"/>
            </w:pPr>
          </w:p>
        </w:tc>
      </w:tr>
      <w:tr w:rsidR="004105BC" w:rsidRPr="00330468" w14:paraId="35D6EAAB" w14:textId="77777777" w:rsidTr="00426FD0">
        <w:trPr>
          <w:trHeight w:val="70"/>
        </w:trPr>
        <w:tc>
          <w:tcPr>
            <w:tcW w:w="5000" w:type="pct"/>
            <w:tcBorders>
              <w:top w:val="single" w:sz="4" w:space="0" w:color="FFFFFF" w:themeColor="background1"/>
              <w:bottom w:val="single" w:sz="18" w:space="0" w:color="595959" w:themeColor="text1" w:themeTint="A6"/>
            </w:tcBorders>
          </w:tcPr>
          <w:p w14:paraId="2885F363" w14:textId="77777777" w:rsidR="003C3C7A" w:rsidRPr="00330468" w:rsidRDefault="003C3C7A" w:rsidP="00330468">
            <w:pPr>
              <w:pStyle w:val="NoSpacing"/>
            </w:pPr>
          </w:p>
        </w:tc>
      </w:tr>
    </w:tbl>
    <w:p w14:paraId="10F571D9" w14:textId="77777777" w:rsidR="003C3C7A" w:rsidRDefault="003C3C7A" w:rsidP="00F85A1D"/>
    <w:p w14:paraId="331D4F80" w14:textId="77777777" w:rsidR="008D1191" w:rsidRDefault="003C3C7A">
      <w:r>
        <w:br w:type="page"/>
      </w:r>
    </w:p>
    <w:p w14:paraId="067FA7C9" w14:textId="77777777" w:rsidR="003C3C7A" w:rsidRPr="008939A4" w:rsidRDefault="003C3C7A" w:rsidP="00607997">
      <w:pPr>
        <w:pStyle w:val="Heading2"/>
      </w:pPr>
      <w:r>
        <w:lastRenderedPageBreak/>
        <w:t>Friday, February 20, 2026</w:t>
      </w:r>
    </w:p>
    <w:p w14:paraId="6A548C07" w14:textId="77777777" w:rsidR="003C3C7A" w:rsidRDefault="003C3C7A" w:rsidP="001E0B71">
      <w:pPr>
        <w:pStyle w:val="NoSpacing"/>
        <w:rPr>
          <w:rFonts w:cs="Arial"/>
          <w:color w:val="595959" w:themeColor="text1" w:themeTint="A6"/>
          <w:sz w:val="16"/>
          <w:szCs w:val="16"/>
        </w:rPr>
      </w:pPr>
    </w:p>
    <w:p w14:paraId="488CE9B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0EF176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F60AE6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DF9B4E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B1011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28E1B6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0BF179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8A11515" w14:textId="77777777" w:rsidTr="00D334B5">
        <w:trPr>
          <w:trHeight w:val="288"/>
        </w:trPr>
        <w:tc>
          <w:tcPr>
            <w:tcW w:w="2713" w:type="pct"/>
            <w:vMerge w:val="restart"/>
          </w:tcPr>
          <w:p w14:paraId="0F9DFE14" w14:textId="77777777" w:rsidR="003C3C7A" w:rsidRPr="00EF6BDE" w:rsidRDefault="003C3C7A" w:rsidP="00D334B5">
            <w:pPr>
              <w:rPr>
                <w:sz w:val="18"/>
                <w:szCs w:val="18"/>
              </w:rPr>
            </w:pPr>
          </w:p>
        </w:tc>
        <w:tc>
          <w:tcPr>
            <w:tcW w:w="164" w:type="pct"/>
          </w:tcPr>
          <w:p w14:paraId="3B28F7E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DBBC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75F9342" w14:textId="77777777" w:rsidR="003C3C7A" w:rsidRPr="00EF6BDE" w:rsidRDefault="003C3C7A" w:rsidP="00A76766">
            <w:pPr>
              <w:rPr>
                <w:sz w:val="18"/>
                <w:szCs w:val="18"/>
              </w:rPr>
            </w:pPr>
          </w:p>
        </w:tc>
      </w:tr>
      <w:tr w:rsidR="00D334B5" w:rsidRPr="00EF6BDE" w14:paraId="24BFA424" w14:textId="77777777" w:rsidTr="00494055">
        <w:trPr>
          <w:trHeight w:val="288"/>
        </w:trPr>
        <w:tc>
          <w:tcPr>
            <w:tcW w:w="2713" w:type="pct"/>
            <w:vMerge/>
            <w:vAlign w:val="center"/>
          </w:tcPr>
          <w:p w14:paraId="66B292C1" w14:textId="77777777" w:rsidR="003C3C7A" w:rsidRPr="00EF6BDE" w:rsidRDefault="003C3C7A" w:rsidP="001E2BFC">
            <w:pPr>
              <w:rPr>
                <w:sz w:val="18"/>
                <w:szCs w:val="18"/>
              </w:rPr>
            </w:pPr>
          </w:p>
        </w:tc>
        <w:tc>
          <w:tcPr>
            <w:tcW w:w="164" w:type="pct"/>
          </w:tcPr>
          <w:p w14:paraId="6BB4E4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BF71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C62C8D6" w14:textId="77777777" w:rsidR="003C3C7A" w:rsidRPr="00EF6BDE" w:rsidRDefault="003C3C7A" w:rsidP="00A76766">
            <w:pPr>
              <w:rPr>
                <w:sz w:val="18"/>
                <w:szCs w:val="18"/>
              </w:rPr>
            </w:pPr>
          </w:p>
        </w:tc>
      </w:tr>
      <w:tr w:rsidR="00D334B5" w:rsidRPr="00EF6BDE" w14:paraId="37A6C445" w14:textId="77777777" w:rsidTr="00494055">
        <w:trPr>
          <w:trHeight w:val="288"/>
        </w:trPr>
        <w:tc>
          <w:tcPr>
            <w:tcW w:w="2713" w:type="pct"/>
            <w:vMerge/>
            <w:vAlign w:val="center"/>
          </w:tcPr>
          <w:p w14:paraId="6708D038" w14:textId="77777777" w:rsidR="003C3C7A" w:rsidRPr="00EF6BDE" w:rsidRDefault="003C3C7A" w:rsidP="001E2BFC">
            <w:pPr>
              <w:rPr>
                <w:sz w:val="18"/>
                <w:szCs w:val="18"/>
              </w:rPr>
            </w:pPr>
          </w:p>
        </w:tc>
        <w:tc>
          <w:tcPr>
            <w:tcW w:w="164" w:type="pct"/>
          </w:tcPr>
          <w:p w14:paraId="5828D7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E7C2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316AAE4" w14:textId="77777777" w:rsidR="003C3C7A" w:rsidRPr="00EF6BDE" w:rsidRDefault="003C3C7A" w:rsidP="00A76766">
            <w:pPr>
              <w:rPr>
                <w:sz w:val="18"/>
                <w:szCs w:val="18"/>
              </w:rPr>
            </w:pPr>
          </w:p>
        </w:tc>
      </w:tr>
      <w:tr w:rsidR="00D334B5" w:rsidRPr="00EF6BDE" w14:paraId="4319184F" w14:textId="77777777" w:rsidTr="00494055">
        <w:trPr>
          <w:trHeight w:val="288"/>
        </w:trPr>
        <w:tc>
          <w:tcPr>
            <w:tcW w:w="2713" w:type="pct"/>
            <w:vMerge/>
            <w:vAlign w:val="center"/>
          </w:tcPr>
          <w:p w14:paraId="13C463EF" w14:textId="77777777" w:rsidR="003C3C7A" w:rsidRPr="00EF6BDE" w:rsidRDefault="003C3C7A" w:rsidP="001E2BFC">
            <w:pPr>
              <w:rPr>
                <w:sz w:val="18"/>
                <w:szCs w:val="18"/>
              </w:rPr>
            </w:pPr>
          </w:p>
        </w:tc>
        <w:tc>
          <w:tcPr>
            <w:tcW w:w="164" w:type="pct"/>
          </w:tcPr>
          <w:p w14:paraId="703A8B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0BAE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8306180" w14:textId="77777777" w:rsidR="003C3C7A" w:rsidRPr="00EF6BDE" w:rsidRDefault="003C3C7A" w:rsidP="00A76766">
            <w:pPr>
              <w:rPr>
                <w:sz w:val="18"/>
                <w:szCs w:val="18"/>
              </w:rPr>
            </w:pPr>
          </w:p>
        </w:tc>
      </w:tr>
      <w:tr w:rsidR="00D334B5" w:rsidRPr="00EF6BDE" w14:paraId="4ABBF7C7" w14:textId="77777777" w:rsidTr="00494055">
        <w:trPr>
          <w:trHeight w:val="288"/>
        </w:trPr>
        <w:tc>
          <w:tcPr>
            <w:tcW w:w="2713" w:type="pct"/>
            <w:vMerge/>
            <w:vAlign w:val="center"/>
          </w:tcPr>
          <w:p w14:paraId="34C65A01" w14:textId="77777777" w:rsidR="003C3C7A" w:rsidRPr="00EF6BDE" w:rsidRDefault="003C3C7A" w:rsidP="001E2BFC">
            <w:pPr>
              <w:rPr>
                <w:sz w:val="18"/>
                <w:szCs w:val="18"/>
              </w:rPr>
            </w:pPr>
          </w:p>
        </w:tc>
        <w:tc>
          <w:tcPr>
            <w:tcW w:w="164" w:type="pct"/>
          </w:tcPr>
          <w:p w14:paraId="3877A0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6444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1A24EF7" w14:textId="77777777" w:rsidR="003C3C7A" w:rsidRPr="00EF6BDE" w:rsidRDefault="003C3C7A" w:rsidP="00A76766">
            <w:pPr>
              <w:rPr>
                <w:sz w:val="18"/>
                <w:szCs w:val="18"/>
              </w:rPr>
            </w:pPr>
          </w:p>
        </w:tc>
      </w:tr>
      <w:tr w:rsidR="00D334B5" w:rsidRPr="00EF6BDE" w14:paraId="2C8A4ADB" w14:textId="77777777" w:rsidTr="00494055">
        <w:trPr>
          <w:trHeight w:val="288"/>
        </w:trPr>
        <w:tc>
          <w:tcPr>
            <w:tcW w:w="2713" w:type="pct"/>
            <w:vMerge/>
            <w:vAlign w:val="center"/>
          </w:tcPr>
          <w:p w14:paraId="281D60EA" w14:textId="77777777" w:rsidR="003C3C7A" w:rsidRPr="00EF6BDE" w:rsidRDefault="003C3C7A" w:rsidP="001E2BFC">
            <w:pPr>
              <w:rPr>
                <w:sz w:val="18"/>
                <w:szCs w:val="18"/>
              </w:rPr>
            </w:pPr>
          </w:p>
        </w:tc>
        <w:tc>
          <w:tcPr>
            <w:tcW w:w="164" w:type="pct"/>
          </w:tcPr>
          <w:p w14:paraId="0A1BCB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5017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6B017B6" w14:textId="77777777" w:rsidR="003C3C7A" w:rsidRPr="00EF6BDE" w:rsidRDefault="003C3C7A" w:rsidP="00A76766">
            <w:pPr>
              <w:rPr>
                <w:sz w:val="18"/>
                <w:szCs w:val="18"/>
              </w:rPr>
            </w:pPr>
          </w:p>
        </w:tc>
      </w:tr>
      <w:tr w:rsidR="00D334B5" w:rsidRPr="00EF6BDE" w14:paraId="02EDEBF7" w14:textId="77777777" w:rsidTr="00494055">
        <w:trPr>
          <w:trHeight w:val="288"/>
        </w:trPr>
        <w:tc>
          <w:tcPr>
            <w:tcW w:w="2713" w:type="pct"/>
            <w:vMerge/>
            <w:vAlign w:val="center"/>
          </w:tcPr>
          <w:p w14:paraId="50666DB4" w14:textId="77777777" w:rsidR="003C3C7A" w:rsidRPr="00EF6BDE" w:rsidRDefault="003C3C7A" w:rsidP="001E2BFC">
            <w:pPr>
              <w:rPr>
                <w:sz w:val="18"/>
                <w:szCs w:val="18"/>
              </w:rPr>
            </w:pPr>
          </w:p>
        </w:tc>
        <w:tc>
          <w:tcPr>
            <w:tcW w:w="164" w:type="pct"/>
          </w:tcPr>
          <w:p w14:paraId="048B6A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7EE8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69F28D2" w14:textId="77777777" w:rsidR="003C3C7A" w:rsidRPr="00EF6BDE" w:rsidRDefault="003C3C7A" w:rsidP="00A76766">
            <w:pPr>
              <w:rPr>
                <w:sz w:val="18"/>
                <w:szCs w:val="18"/>
              </w:rPr>
            </w:pPr>
          </w:p>
        </w:tc>
      </w:tr>
      <w:tr w:rsidR="00D334B5" w:rsidRPr="00EF6BDE" w14:paraId="70B051B8" w14:textId="77777777" w:rsidTr="00494055">
        <w:trPr>
          <w:trHeight w:val="288"/>
        </w:trPr>
        <w:tc>
          <w:tcPr>
            <w:tcW w:w="2713" w:type="pct"/>
            <w:vMerge/>
            <w:vAlign w:val="center"/>
          </w:tcPr>
          <w:p w14:paraId="7C8216E1" w14:textId="77777777" w:rsidR="003C3C7A" w:rsidRPr="00EF6BDE" w:rsidRDefault="003C3C7A" w:rsidP="001E2BFC">
            <w:pPr>
              <w:rPr>
                <w:sz w:val="18"/>
                <w:szCs w:val="18"/>
              </w:rPr>
            </w:pPr>
          </w:p>
        </w:tc>
        <w:tc>
          <w:tcPr>
            <w:tcW w:w="164" w:type="pct"/>
          </w:tcPr>
          <w:p w14:paraId="25B49F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61ED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0E15CC2" w14:textId="77777777" w:rsidR="003C3C7A" w:rsidRPr="00EF6BDE" w:rsidRDefault="003C3C7A" w:rsidP="00A76766">
            <w:pPr>
              <w:rPr>
                <w:sz w:val="18"/>
                <w:szCs w:val="18"/>
              </w:rPr>
            </w:pPr>
          </w:p>
        </w:tc>
      </w:tr>
      <w:tr w:rsidR="00D334B5" w:rsidRPr="00EF6BDE" w14:paraId="66603439" w14:textId="77777777" w:rsidTr="00494055">
        <w:trPr>
          <w:trHeight w:val="288"/>
        </w:trPr>
        <w:tc>
          <w:tcPr>
            <w:tcW w:w="2713" w:type="pct"/>
            <w:vMerge/>
            <w:vAlign w:val="center"/>
          </w:tcPr>
          <w:p w14:paraId="373BF87B" w14:textId="77777777" w:rsidR="003C3C7A" w:rsidRPr="00EF6BDE" w:rsidRDefault="003C3C7A" w:rsidP="001E2BFC">
            <w:pPr>
              <w:rPr>
                <w:sz w:val="18"/>
                <w:szCs w:val="18"/>
              </w:rPr>
            </w:pPr>
          </w:p>
        </w:tc>
        <w:tc>
          <w:tcPr>
            <w:tcW w:w="164" w:type="pct"/>
          </w:tcPr>
          <w:p w14:paraId="12B84B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25AB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72AF75C" w14:textId="77777777" w:rsidR="003C3C7A" w:rsidRPr="00EF6BDE" w:rsidRDefault="003C3C7A" w:rsidP="00A76766">
            <w:pPr>
              <w:rPr>
                <w:sz w:val="18"/>
                <w:szCs w:val="18"/>
              </w:rPr>
            </w:pPr>
          </w:p>
        </w:tc>
      </w:tr>
      <w:tr w:rsidR="00D334B5" w:rsidRPr="00EF6BDE" w14:paraId="563DCE85" w14:textId="77777777" w:rsidTr="00494055">
        <w:trPr>
          <w:trHeight w:val="288"/>
        </w:trPr>
        <w:tc>
          <w:tcPr>
            <w:tcW w:w="2713" w:type="pct"/>
            <w:vMerge/>
            <w:vAlign w:val="center"/>
          </w:tcPr>
          <w:p w14:paraId="13C06A91" w14:textId="77777777" w:rsidR="003C3C7A" w:rsidRPr="00EF6BDE" w:rsidRDefault="003C3C7A" w:rsidP="001E2BFC">
            <w:pPr>
              <w:rPr>
                <w:sz w:val="18"/>
                <w:szCs w:val="18"/>
              </w:rPr>
            </w:pPr>
          </w:p>
        </w:tc>
        <w:tc>
          <w:tcPr>
            <w:tcW w:w="164" w:type="pct"/>
          </w:tcPr>
          <w:p w14:paraId="57C4F9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B0A9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6564264" w14:textId="77777777" w:rsidR="003C3C7A" w:rsidRPr="00EF6BDE" w:rsidRDefault="003C3C7A" w:rsidP="00A76766">
            <w:pPr>
              <w:rPr>
                <w:sz w:val="18"/>
                <w:szCs w:val="18"/>
              </w:rPr>
            </w:pPr>
          </w:p>
        </w:tc>
      </w:tr>
      <w:tr w:rsidR="00D334B5" w:rsidRPr="00EF6BDE" w14:paraId="48E580DF" w14:textId="77777777" w:rsidTr="00494055">
        <w:trPr>
          <w:trHeight w:val="288"/>
        </w:trPr>
        <w:tc>
          <w:tcPr>
            <w:tcW w:w="2713" w:type="pct"/>
            <w:vMerge/>
            <w:vAlign w:val="center"/>
          </w:tcPr>
          <w:p w14:paraId="1C289624" w14:textId="77777777" w:rsidR="003C3C7A" w:rsidRPr="00EF6BDE" w:rsidRDefault="003C3C7A" w:rsidP="001E2BFC">
            <w:pPr>
              <w:rPr>
                <w:sz w:val="18"/>
                <w:szCs w:val="18"/>
              </w:rPr>
            </w:pPr>
          </w:p>
        </w:tc>
        <w:tc>
          <w:tcPr>
            <w:tcW w:w="164" w:type="pct"/>
          </w:tcPr>
          <w:p w14:paraId="5C14A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5FF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89A0CAF" w14:textId="77777777" w:rsidR="003C3C7A" w:rsidRPr="00EF6BDE" w:rsidRDefault="003C3C7A" w:rsidP="00A76766">
            <w:pPr>
              <w:rPr>
                <w:sz w:val="18"/>
                <w:szCs w:val="18"/>
              </w:rPr>
            </w:pPr>
          </w:p>
        </w:tc>
      </w:tr>
      <w:tr w:rsidR="00D334B5" w:rsidRPr="00EF6BDE" w14:paraId="60B4D756" w14:textId="77777777" w:rsidTr="00494055">
        <w:trPr>
          <w:trHeight w:val="288"/>
        </w:trPr>
        <w:tc>
          <w:tcPr>
            <w:tcW w:w="2713" w:type="pct"/>
            <w:vMerge/>
            <w:vAlign w:val="center"/>
          </w:tcPr>
          <w:p w14:paraId="278DC90C" w14:textId="77777777" w:rsidR="003C3C7A" w:rsidRPr="00EF6BDE" w:rsidRDefault="003C3C7A" w:rsidP="001E2BFC">
            <w:pPr>
              <w:rPr>
                <w:sz w:val="18"/>
                <w:szCs w:val="18"/>
              </w:rPr>
            </w:pPr>
          </w:p>
        </w:tc>
        <w:tc>
          <w:tcPr>
            <w:tcW w:w="164" w:type="pct"/>
          </w:tcPr>
          <w:p w14:paraId="0566A9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8637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E1BEF37" w14:textId="77777777" w:rsidR="003C3C7A" w:rsidRPr="00EF6BDE" w:rsidRDefault="003C3C7A" w:rsidP="00A76766">
            <w:pPr>
              <w:rPr>
                <w:sz w:val="18"/>
                <w:szCs w:val="18"/>
              </w:rPr>
            </w:pPr>
          </w:p>
        </w:tc>
      </w:tr>
      <w:tr w:rsidR="00D334B5" w:rsidRPr="00EF6BDE" w14:paraId="262B9DBF" w14:textId="77777777" w:rsidTr="00494055">
        <w:trPr>
          <w:trHeight w:val="288"/>
        </w:trPr>
        <w:tc>
          <w:tcPr>
            <w:tcW w:w="2713" w:type="pct"/>
            <w:vMerge/>
            <w:vAlign w:val="center"/>
          </w:tcPr>
          <w:p w14:paraId="14B5ED97" w14:textId="77777777" w:rsidR="003C3C7A" w:rsidRPr="00EF6BDE" w:rsidRDefault="003C3C7A" w:rsidP="001E2BFC">
            <w:pPr>
              <w:rPr>
                <w:sz w:val="18"/>
                <w:szCs w:val="18"/>
              </w:rPr>
            </w:pPr>
          </w:p>
        </w:tc>
        <w:tc>
          <w:tcPr>
            <w:tcW w:w="164" w:type="pct"/>
          </w:tcPr>
          <w:p w14:paraId="22686A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BE6C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67C635" w14:textId="77777777" w:rsidR="003C3C7A" w:rsidRPr="00EF6BDE" w:rsidRDefault="003C3C7A" w:rsidP="00A76766">
            <w:pPr>
              <w:rPr>
                <w:sz w:val="18"/>
                <w:szCs w:val="18"/>
              </w:rPr>
            </w:pPr>
          </w:p>
        </w:tc>
      </w:tr>
      <w:tr w:rsidR="00D334B5" w:rsidRPr="00EF6BDE" w14:paraId="7C496B3D" w14:textId="77777777" w:rsidTr="00494055">
        <w:trPr>
          <w:trHeight w:val="288"/>
        </w:trPr>
        <w:tc>
          <w:tcPr>
            <w:tcW w:w="2713" w:type="pct"/>
            <w:vMerge/>
            <w:tcBorders>
              <w:bottom w:val="single" w:sz="8" w:space="0" w:color="F2F2F2" w:themeColor="background1" w:themeShade="F2"/>
            </w:tcBorders>
            <w:vAlign w:val="center"/>
          </w:tcPr>
          <w:p w14:paraId="724F6E97" w14:textId="77777777" w:rsidR="003C3C7A" w:rsidRPr="00EF6BDE" w:rsidRDefault="003C3C7A" w:rsidP="001E2BFC">
            <w:pPr>
              <w:rPr>
                <w:sz w:val="18"/>
                <w:szCs w:val="18"/>
              </w:rPr>
            </w:pPr>
          </w:p>
        </w:tc>
        <w:tc>
          <w:tcPr>
            <w:tcW w:w="164" w:type="pct"/>
          </w:tcPr>
          <w:p w14:paraId="6C529E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C3F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2C01AE" w14:textId="77777777" w:rsidR="003C3C7A" w:rsidRPr="00EF6BDE" w:rsidRDefault="003C3C7A" w:rsidP="00A76766">
            <w:pPr>
              <w:rPr>
                <w:sz w:val="18"/>
                <w:szCs w:val="18"/>
              </w:rPr>
            </w:pPr>
          </w:p>
        </w:tc>
      </w:tr>
      <w:tr w:rsidR="00747B54" w:rsidRPr="00EF6BDE" w14:paraId="2DAF26C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7A40D1B" w14:textId="77777777" w:rsidR="003C3C7A" w:rsidRPr="00EF6BDE" w:rsidRDefault="003C3C7A" w:rsidP="001E2BFC">
            <w:pPr>
              <w:rPr>
                <w:sz w:val="18"/>
                <w:szCs w:val="18"/>
              </w:rPr>
            </w:pPr>
          </w:p>
        </w:tc>
        <w:tc>
          <w:tcPr>
            <w:tcW w:w="164" w:type="pct"/>
          </w:tcPr>
          <w:p w14:paraId="5B9787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F3E7F8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BB018AA" w14:textId="77777777" w:rsidR="003C3C7A" w:rsidRPr="00EF6BDE" w:rsidRDefault="003C3C7A" w:rsidP="00A76766">
            <w:pPr>
              <w:rPr>
                <w:sz w:val="18"/>
                <w:szCs w:val="18"/>
              </w:rPr>
            </w:pPr>
          </w:p>
        </w:tc>
      </w:tr>
    </w:tbl>
    <w:p w14:paraId="33702F4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F8B73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1D3C35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8EFCC8F" w14:textId="77777777" w:rsidTr="00E81DB6">
        <w:trPr>
          <w:trHeight w:val="4608"/>
        </w:trPr>
        <w:tc>
          <w:tcPr>
            <w:tcW w:w="5000" w:type="pct"/>
            <w:tcBorders>
              <w:bottom w:val="single" w:sz="4" w:space="0" w:color="FFFFFF" w:themeColor="background1"/>
            </w:tcBorders>
          </w:tcPr>
          <w:p w14:paraId="5798B8A1" w14:textId="77777777" w:rsidR="003C3C7A" w:rsidRPr="00330468" w:rsidRDefault="003C3C7A" w:rsidP="00330468">
            <w:pPr>
              <w:pStyle w:val="NoSpacing"/>
            </w:pPr>
          </w:p>
        </w:tc>
      </w:tr>
      <w:tr w:rsidR="004105BC" w:rsidRPr="00330468" w14:paraId="5DE6DB3F" w14:textId="77777777" w:rsidTr="00426FD0">
        <w:trPr>
          <w:trHeight w:val="70"/>
        </w:trPr>
        <w:tc>
          <w:tcPr>
            <w:tcW w:w="5000" w:type="pct"/>
            <w:tcBorders>
              <w:top w:val="single" w:sz="4" w:space="0" w:color="FFFFFF" w:themeColor="background1"/>
              <w:bottom w:val="single" w:sz="18" w:space="0" w:color="595959" w:themeColor="text1" w:themeTint="A6"/>
            </w:tcBorders>
          </w:tcPr>
          <w:p w14:paraId="42875C25" w14:textId="77777777" w:rsidR="003C3C7A" w:rsidRPr="00330468" w:rsidRDefault="003C3C7A" w:rsidP="00330468">
            <w:pPr>
              <w:pStyle w:val="NoSpacing"/>
            </w:pPr>
          </w:p>
        </w:tc>
      </w:tr>
    </w:tbl>
    <w:p w14:paraId="7C75D7A0" w14:textId="77777777" w:rsidR="003C3C7A" w:rsidRDefault="003C3C7A" w:rsidP="00F85A1D"/>
    <w:p w14:paraId="4FDE09DD" w14:textId="77777777" w:rsidR="008D1191" w:rsidRDefault="003C3C7A">
      <w:r>
        <w:br w:type="page"/>
      </w:r>
    </w:p>
    <w:p w14:paraId="142D3CFA" w14:textId="77777777" w:rsidR="003C3C7A" w:rsidRPr="008939A4" w:rsidRDefault="003C3C7A" w:rsidP="00607997">
      <w:pPr>
        <w:pStyle w:val="Heading2"/>
      </w:pPr>
      <w:r>
        <w:lastRenderedPageBreak/>
        <w:t>Saturday, February 21, 2026</w:t>
      </w:r>
    </w:p>
    <w:p w14:paraId="2689068F" w14:textId="77777777" w:rsidR="003C3C7A" w:rsidRDefault="003C3C7A" w:rsidP="001E0B71">
      <w:pPr>
        <w:pStyle w:val="NoSpacing"/>
        <w:rPr>
          <w:rFonts w:cs="Arial"/>
          <w:color w:val="595959" w:themeColor="text1" w:themeTint="A6"/>
          <w:sz w:val="16"/>
          <w:szCs w:val="16"/>
        </w:rPr>
      </w:pPr>
    </w:p>
    <w:p w14:paraId="71CD573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D97CCD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399671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B0A240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F1485E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61600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FAD00F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5F00831" w14:textId="77777777" w:rsidTr="00D334B5">
        <w:trPr>
          <w:trHeight w:val="288"/>
        </w:trPr>
        <w:tc>
          <w:tcPr>
            <w:tcW w:w="2713" w:type="pct"/>
            <w:vMerge w:val="restart"/>
          </w:tcPr>
          <w:p w14:paraId="3F15BBFF" w14:textId="77777777" w:rsidR="003C3C7A" w:rsidRPr="00EF6BDE" w:rsidRDefault="003C3C7A" w:rsidP="00D334B5">
            <w:pPr>
              <w:rPr>
                <w:sz w:val="18"/>
                <w:szCs w:val="18"/>
              </w:rPr>
            </w:pPr>
          </w:p>
        </w:tc>
        <w:tc>
          <w:tcPr>
            <w:tcW w:w="164" w:type="pct"/>
          </w:tcPr>
          <w:p w14:paraId="3FDA051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A0253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423B77" w14:textId="77777777" w:rsidR="003C3C7A" w:rsidRPr="00EF6BDE" w:rsidRDefault="003C3C7A" w:rsidP="00A76766">
            <w:pPr>
              <w:rPr>
                <w:sz w:val="18"/>
                <w:szCs w:val="18"/>
              </w:rPr>
            </w:pPr>
          </w:p>
        </w:tc>
      </w:tr>
      <w:tr w:rsidR="00D334B5" w:rsidRPr="00EF6BDE" w14:paraId="4054B2FD" w14:textId="77777777" w:rsidTr="00494055">
        <w:trPr>
          <w:trHeight w:val="288"/>
        </w:trPr>
        <w:tc>
          <w:tcPr>
            <w:tcW w:w="2713" w:type="pct"/>
            <w:vMerge/>
            <w:vAlign w:val="center"/>
          </w:tcPr>
          <w:p w14:paraId="04770FFA" w14:textId="77777777" w:rsidR="003C3C7A" w:rsidRPr="00EF6BDE" w:rsidRDefault="003C3C7A" w:rsidP="001E2BFC">
            <w:pPr>
              <w:rPr>
                <w:sz w:val="18"/>
                <w:szCs w:val="18"/>
              </w:rPr>
            </w:pPr>
          </w:p>
        </w:tc>
        <w:tc>
          <w:tcPr>
            <w:tcW w:w="164" w:type="pct"/>
          </w:tcPr>
          <w:p w14:paraId="66ACAA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2666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14071A6" w14:textId="77777777" w:rsidR="003C3C7A" w:rsidRPr="00EF6BDE" w:rsidRDefault="003C3C7A" w:rsidP="00A76766">
            <w:pPr>
              <w:rPr>
                <w:sz w:val="18"/>
                <w:szCs w:val="18"/>
              </w:rPr>
            </w:pPr>
          </w:p>
        </w:tc>
      </w:tr>
      <w:tr w:rsidR="00D334B5" w:rsidRPr="00EF6BDE" w14:paraId="5AC9306D" w14:textId="77777777" w:rsidTr="00494055">
        <w:trPr>
          <w:trHeight w:val="288"/>
        </w:trPr>
        <w:tc>
          <w:tcPr>
            <w:tcW w:w="2713" w:type="pct"/>
            <w:vMerge/>
            <w:vAlign w:val="center"/>
          </w:tcPr>
          <w:p w14:paraId="0C636AE8" w14:textId="77777777" w:rsidR="003C3C7A" w:rsidRPr="00EF6BDE" w:rsidRDefault="003C3C7A" w:rsidP="001E2BFC">
            <w:pPr>
              <w:rPr>
                <w:sz w:val="18"/>
                <w:szCs w:val="18"/>
              </w:rPr>
            </w:pPr>
          </w:p>
        </w:tc>
        <w:tc>
          <w:tcPr>
            <w:tcW w:w="164" w:type="pct"/>
          </w:tcPr>
          <w:p w14:paraId="5D08F5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B8C0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C878A5" w14:textId="77777777" w:rsidR="003C3C7A" w:rsidRPr="00EF6BDE" w:rsidRDefault="003C3C7A" w:rsidP="00A76766">
            <w:pPr>
              <w:rPr>
                <w:sz w:val="18"/>
                <w:szCs w:val="18"/>
              </w:rPr>
            </w:pPr>
          </w:p>
        </w:tc>
      </w:tr>
      <w:tr w:rsidR="00D334B5" w:rsidRPr="00EF6BDE" w14:paraId="26BAFB41" w14:textId="77777777" w:rsidTr="00494055">
        <w:trPr>
          <w:trHeight w:val="288"/>
        </w:trPr>
        <w:tc>
          <w:tcPr>
            <w:tcW w:w="2713" w:type="pct"/>
            <w:vMerge/>
            <w:vAlign w:val="center"/>
          </w:tcPr>
          <w:p w14:paraId="7353A14F" w14:textId="77777777" w:rsidR="003C3C7A" w:rsidRPr="00EF6BDE" w:rsidRDefault="003C3C7A" w:rsidP="001E2BFC">
            <w:pPr>
              <w:rPr>
                <w:sz w:val="18"/>
                <w:szCs w:val="18"/>
              </w:rPr>
            </w:pPr>
          </w:p>
        </w:tc>
        <w:tc>
          <w:tcPr>
            <w:tcW w:w="164" w:type="pct"/>
          </w:tcPr>
          <w:p w14:paraId="6A603A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A2C3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7258DBA" w14:textId="77777777" w:rsidR="003C3C7A" w:rsidRPr="00EF6BDE" w:rsidRDefault="003C3C7A" w:rsidP="00A76766">
            <w:pPr>
              <w:rPr>
                <w:sz w:val="18"/>
                <w:szCs w:val="18"/>
              </w:rPr>
            </w:pPr>
          </w:p>
        </w:tc>
      </w:tr>
      <w:tr w:rsidR="00D334B5" w:rsidRPr="00EF6BDE" w14:paraId="3C3AC887" w14:textId="77777777" w:rsidTr="00494055">
        <w:trPr>
          <w:trHeight w:val="288"/>
        </w:trPr>
        <w:tc>
          <w:tcPr>
            <w:tcW w:w="2713" w:type="pct"/>
            <w:vMerge/>
            <w:vAlign w:val="center"/>
          </w:tcPr>
          <w:p w14:paraId="6E45A88E" w14:textId="77777777" w:rsidR="003C3C7A" w:rsidRPr="00EF6BDE" w:rsidRDefault="003C3C7A" w:rsidP="001E2BFC">
            <w:pPr>
              <w:rPr>
                <w:sz w:val="18"/>
                <w:szCs w:val="18"/>
              </w:rPr>
            </w:pPr>
          </w:p>
        </w:tc>
        <w:tc>
          <w:tcPr>
            <w:tcW w:w="164" w:type="pct"/>
          </w:tcPr>
          <w:p w14:paraId="016035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EDF7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E429AD5" w14:textId="77777777" w:rsidR="003C3C7A" w:rsidRPr="00EF6BDE" w:rsidRDefault="003C3C7A" w:rsidP="00A76766">
            <w:pPr>
              <w:rPr>
                <w:sz w:val="18"/>
                <w:szCs w:val="18"/>
              </w:rPr>
            </w:pPr>
          </w:p>
        </w:tc>
      </w:tr>
      <w:tr w:rsidR="00D334B5" w:rsidRPr="00EF6BDE" w14:paraId="529B133C" w14:textId="77777777" w:rsidTr="00494055">
        <w:trPr>
          <w:trHeight w:val="288"/>
        </w:trPr>
        <w:tc>
          <w:tcPr>
            <w:tcW w:w="2713" w:type="pct"/>
            <w:vMerge/>
            <w:vAlign w:val="center"/>
          </w:tcPr>
          <w:p w14:paraId="362BB324" w14:textId="77777777" w:rsidR="003C3C7A" w:rsidRPr="00EF6BDE" w:rsidRDefault="003C3C7A" w:rsidP="001E2BFC">
            <w:pPr>
              <w:rPr>
                <w:sz w:val="18"/>
                <w:szCs w:val="18"/>
              </w:rPr>
            </w:pPr>
          </w:p>
        </w:tc>
        <w:tc>
          <w:tcPr>
            <w:tcW w:w="164" w:type="pct"/>
          </w:tcPr>
          <w:p w14:paraId="45844C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7AEE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A1DC1A8" w14:textId="77777777" w:rsidR="003C3C7A" w:rsidRPr="00EF6BDE" w:rsidRDefault="003C3C7A" w:rsidP="00A76766">
            <w:pPr>
              <w:rPr>
                <w:sz w:val="18"/>
                <w:szCs w:val="18"/>
              </w:rPr>
            </w:pPr>
          </w:p>
        </w:tc>
      </w:tr>
      <w:tr w:rsidR="00D334B5" w:rsidRPr="00EF6BDE" w14:paraId="7D37E938" w14:textId="77777777" w:rsidTr="00494055">
        <w:trPr>
          <w:trHeight w:val="288"/>
        </w:trPr>
        <w:tc>
          <w:tcPr>
            <w:tcW w:w="2713" w:type="pct"/>
            <w:vMerge/>
            <w:vAlign w:val="center"/>
          </w:tcPr>
          <w:p w14:paraId="223DD065" w14:textId="77777777" w:rsidR="003C3C7A" w:rsidRPr="00EF6BDE" w:rsidRDefault="003C3C7A" w:rsidP="001E2BFC">
            <w:pPr>
              <w:rPr>
                <w:sz w:val="18"/>
                <w:szCs w:val="18"/>
              </w:rPr>
            </w:pPr>
          </w:p>
        </w:tc>
        <w:tc>
          <w:tcPr>
            <w:tcW w:w="164" w:type="pct"/>
          </w:tcPr>
          <w:p w14:paraId="387086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DA99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508CD8" w14:textId="77777777" w:rsidR="003C3C7A" w:rsidRPr="00EF6BDE" w:rsidRDefault="003C3C7A" w:rsidP="00A76766">
            <w:pPr>
              <w:rPr>
                <w:sz w:val="18"/>
                <w:szCs w:val="18"/>
              </w:rPr>
            </w:pPr>
          </w:p>
        </w:tc>
      </w:tr>
      <w:tr w:rsidR="00D334B5" w:rsidRPr="00EF6BDE" w14:paraId="3B7ECF24" w14:textId="77777777" w:rsidTr="00494055">
        <w:trPr>
          <w:trHeight w:val="288"/>
        </w:trPr>
        <w:tc>
          <w:tcPr>
            <w:tcW w:w="2713" w:type="pct"/>
            <w:vMerge/>
            <w:vAlign w:val="center"/>
          </w:tcPr>
          <w:p w14:paraId="64FB16BB" w14:textId="77777777" w:rsidR="003C3C7A" w:rsidRPr="00EF6BDE" w:rsidRDefault="003C3C7A" w:rsidP="001E2BFC">
            <w:pPr>
              <w:rPr>
                <w:sz w:val="18"/>
                <w:szCs w:val="18"/>
              </w:rPr>
            </w:pPr>
          </w:p>
        </w:tc>
        <w:tc>
          <w:tcPr>
            <w:tcW w:w="164" w:type="pct"/>
          </w:tcPr>
          <w:p w14:paraId="0FA3FA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DB14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AB58EA" w14:textId="77777777" w:rsidR="003C3C7A" w:rsidRPr="00EF6BDE" w:rsidRDefault="003C3C7A" w:rsidP="00A76766">
            <w:pPr>
              <w:rPr>
                <w:sz w:val="18"/>
                <w:szCs w:val="18"/>
              </w:rPr>
            </w:pPr>
          </w:p>
        </w:tc>
      </w:tr>
      <w:tr w:rsidR="00D334B5" w:rsidRPr="00EF6BDE" w14:paraId="07DD7761" w14:textId="77777777" w:rsidTr="00494055">
        <w:trPr>
          <w:trHeight w:val="288"/>
        </w:trPr>
        <w:tc>
          <w:tcPr>
            <w:tcW w:w="2713" w:type="pct"/>
            <w:vMerge/>
            <w:vAlign w:val="center"/>
          </w:tcPr>
          <w:p w14:paraId="0ADD7285" w14:textId="77777777" w:rsidR="003C3C7A" w:rsidRPr="00EF6BDE" w:rsidRDefault="003C3C7A" w:rsidP="001E2BFC">
            <w:pPr>
              <w:rPr>
                <w:sz w:val="18"/>
                <w:szCs w:val="18"/>
              </w:rPr>
            </w:pPr>
          </w:p>
        </w:tc>
        <w:tc>
          <w:tcPr>
            <w:tcW w:w="164" w:type="pct"/>
          </w:tcPr>
          <w:p w14:paraId="6C7F15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55CC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0938EE4" w14:textId="77777777" w:rsidR="003C3C7A" w:rsidRPr="00EF6BDE" w:rsidRDefault="003C3C7A" w:rsidP="00A76766">
            <w:pPr>
              <w:rPr>
                <w:sz w:val="18"/>
                <w:szCs w:val="18"/>
              </w:rPr>
            </w:pPr>
          </w:p>
        </w:tc>
      </w:tr>
      <w:tr w:rsidR="00D334B5" w:rsidRPr="00EF6BDE" w14:paraId="3A318040" w14:textId="77777777" w:rsidTr="00494055">
        <w:trPr>
          <w:trHeight w:val="288"/>
        </w:trPr>
        <w:tc>
          <w:tcPr>
            <w:tcW w:w="2713" w:type="pct"/>
            <w:vMerge/>
            <w:vAlign w:val="center"/>
          </w:tcPr>
          <w:p w14:paraId="563980B4" w14:textId="77777777" w:rsidR="003C3C7A" w:rsidRPr="00EF6BDE" w:rsidRDefault="003C3C7A" w:rsidP="001E2BFC">
            <w:pPr>
              <w:rPr>
                <w:sz w:val="18"/>
                <w:szCs w:val="18"/>
              </w:rPr>
            </w:pPr>
          </w:p>
        </w:tc>
        <w:tc>
          <w:tcPr>
            <w:tcW w:w="164" w:type="pct"/>
          </w:tcPr>
          <w:p w14:paraId="770B69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E049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66E2295" w14:textId="77777777" w:rsidR="003C3C7A" w:rsidRPr="00EF6BDE" w:rsidRDefault="003C3C7A" w:rsidP="00A76766">
            <w:pPr>
              <w:rPr>
                <w:sz w:val="18"/>
                <w:szCs w:val="18"/>
              </w:rPr>
            </w:pPr>
          </w:p>
        </w:tc>
      </w:tr>
      <w:tr w:rsidR="00D334B5" w:rsidRPr="00EF6BDE" w14:paraId="5E7C0A3C" w14:textId="77777777" w:rsidTr="00494055">
        <w:trPr>
          <w:trHeight w:val="288"/>
        </w:trPr>
        <w:tc>
          <w:tcPr>
            <w:tcW w:w="2713" w:type="pct"/>
            <w:vMerge/>
            <w:vAlign w:val="center"/>
          </w:tcPr>
          <w:p w14:paraId="1811F417" w14:textId="77777777" w:rsidR="003C3C7A" w:rsidRPr="00EF6BDE" w:rsidRDefault="003C3C7A" w:rsidP="001E2BFC">
            <w:pPr>
              <w:rPr>
                <w:sz w:val="18"/>
                <w:szCs w:val="18"/>
              </w:rPr>
            </w:pPr>
          </w:p>
        </w:tc>
        <w:tc>
          <w:tcPr>
            <w:tcW w:w="164" w:type="pct"/>
          </w:tcPr>
          <w:p w14:paraId="03CDCB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125E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0C2712A" w14:textId="77777777" w:rsidR="003C3C7A" w:rsidRPr="00EF6BDE" w:rsidRDefault="003C3C7A" w:rsidP="00A76766">
            <w:pPr>
              <w:rPr>
                <w:sz w:val="18"/>
                <w:szCs w:val="18"/>
              </w:rPr>
            </w:pPr>
          </w:p>
        </w:tc>
      </w:tr>
      <w:tr w:rsidR="00D334B5" w:rsidRPr="00EF6BDE" w14:paraId="7C9BA7EB" w14:textId="77777777" w:rsidTr="00494055">
        <w:trPr>
          <w:trHeight w:val="288"/>
        </w:trPr>
        <w:tc>
          <w:tcPr>
            <w:tcW w:w="2713" w:type="pct"/>
            <w:vMerge/>
            <w:vAlign w:val="center"/>
          </w:tcPr>
          <w:p w14:paraId="57A17F8E" w14:textId="77777777" w:rsidR="003C3C7A" w:rsidRPr="00EF6BDE" w:rsidRDefault="003C3C7A" w:rsidP="001E2BFC">
            <w:pPr>
              <w:rPr>
                <w:sz w:val="18"/>
                <w:szCs w:val="18"/>
              </w:rPr>
            </w:pPr>
          </w:p>
        </w:tc>
        <w:tc>
          <w:tcPr>
            <w:tcW w:w="164" w:type="pct"/>
          </w:tcPr>
          <w:p w14:paraId="69A749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C212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41B3CE" w14:textId="77777777" w:rsidR="003C3C7A" w:rsidRPr="00EF6BDE" w:rsidRDefault="003C3C7A" w:rsidP="00A76766">
            <w:pPr>
              <w:rPr>
                <w:sz w:val="18"/>
                <w:szCs w:val="18"/>
              </w:rPr>
            </w:pPr>
          </w:p>
        </w:tc>
      </w:tr>
      <w:tr w:rsidR="00D334B5" w:rsidRPr="00EF6BDE" w14:paraId="19DA34DD" w14:textId="77777777" w:rsidTr="00494055">
        <w:trPr>
          <w:trHeight w:val="288"/>
        </w:trPr>
        <w:tc>
          <w:tcPr>
            <w:tcW w:w="2713" w:type="pct"/>
            <w:vMerge/>
            <w:vAlign w:val="center"/>
          </w:tcPr>
          <w:p w14:paraId="7A85EA83" w14:textId="77777777" w:rsidR="003C3C7A" w:rsidRPr="00EF6BDE" w:rsidRDefault="003C3C7A" w:rsidP="001E2BFC">
            <w:pPr>
              <w:rPr>
                <w:sz w:val="18"/>
                <w:szCs w:val="18"/>
              </w:rPr>
            </w:pPr>
          </w:p>
        </w:tc>
        <w:tc>
          <w:tcPr>
            <w:tcW w:w="164" w:type="pct"/>
          </w:tcPr>
          <w:p w14:paraId="7E82A5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11B1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2D8FFCD" w14:textId="77777777" w:rsidR="003C3C7A" w:rsidRPr="00EF6BDE" w:rsidRDefault="003C3C7A" w:rsidP="00A76766">
            <w:pPr>
              <w:rPr>
                <w:sz w:val="18"/>
                <w:szCs w:val="18"/>
              </w:rPr>
            </w:pPr>
          </w:p>
        </w:tc>
      </w:tr>
      <w:tr w:rsidR="00D334B5" w:rsidRPr="00EF6BDE" w14:paraId="65807EB4" w14:textId="77777777" w:rsidTr="00494055">
        <w:trPr>
          <w:trHeight w:val="288"/>
        </w:trPr>
        <w:tc>
          <w:tcPr>
            <w:tcW w:w="2713" w:type="pct"/>
            <w:vMerge/>
            <w:tcBorders>
              <w:bottom w:val="single" w:sz="8" w:space="0" w:color="F2F2F2" w:themeColor="background1" w:themeShade="F2"/>
            </w:tcBorders>
            <w:vAlign w:val="center"/>
          </w:tcPr>
          <w:p w14:paraId="632AD082" w14:textId="77777777" w:rsidR="003C3C7A" w:rsidRPr="00EF6BDE" w:rsidRDefault="003C3C7A" w:rsidP="001E2BFC">
            <w:pPr>
              <w:rPr>
                <w:sz w:val="18"/>
                <w:szCs w:val="18"/>
              </w:rPr>
            </w:pPr>
          </w:p>
        </w:tc>
        <w:tc>
          <w:tcPr>
            <w:tcW w:w="164" w:type="pct"/>
          </w:tcPr>
          <w:p w14:paraId="7C8DFD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3CE4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127F8CC" w14:textId="77777777" w:rsidR="003C3C7A" w:rsidRPr="00EF6BDE" w:rsidRDefault="003C3C7A" w:rsidP="00A76766">
            <w:pPr>
              <w:rPr>
                <w:sz w:val="18"/>
                <w:szCs w:val="18"/>
              </w:rPr>
            </w:pPr>
          </w:p>
        </w:tc>
      </w:tr>
      <w:tr w:rsidR="00747B54" w:rsidRPr="00EF6BDE" w14:paraId="4C70459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D899C01" w14:textId="77777777" w:rsidR="003C3C7A" w:rsidRPr="00EF6BDE" w:rsidRDefault="003C3C7A" w:rsidP="001E2BFC">
            <w:pPr>
              <w:rPr>
                <w:sz w:val="18"/>
                <w:szCs w:val="18"/>
              </w:rPr>
            </w:pPr>
          </w:p>
        </w:tc>
        <w:tc>
          <w:tcPr>
            <w:tcW w:w="164" w:type="pct"/>
          </w:tcPr>
          <w:p w14:paraId="733299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730B92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33BE942" w14:textId="77777777" w:rsidR="003C3C7A" w:rsidRPr="00EF6BDE" w:rsidRDefault="003C3C7A" w:rsidP="00A76766">
            <w:pPr>
              <w:rPr>
                <w:sz w:val="18"/>
                <w:szCs w:val="18"/>
              </w:rPr>
            </w:pPr>
          </w:p>
        </w:tc>
      </w:tr>
    </w:tbl>
    <w:p w14:paraId="0A2AB00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993429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2B01E9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93CFEFC" w14:textId="77777777" w:rsidTr="00E81DB6">
        <w:trPr>
          <w:trHeight w:val="4608"/>
        </w:trPr>
        <w:tc>
          <w:tcPr>
            <w:tcW w:w="5000" w:type="pct"/>
            <w:tcBorders>
              <w:bottom w:val="single" w:sz="4" w:space="0" w:color="FFFFFF" w:themeColor="background1"/>
            </w:tcBorders>
          </w:tcPr>
          <w:p w14:paraId="016EF86C" w14:textId="77777777" w:rsidR="003C3C7A" w:rsidRPr="00330468" w:rsidRDefault="003C3C7A" w:rsidP="00330468">
            <w:pPr>
              <w:pStyle w:val="NoSpacing"/>
            </w:pPr>
          </w:p>
        </w:tc>
      </w:tr>
      <w:tr w:rsidR="004105BC" w:rsidRPr="00330468" w14:paraId="5545630A" w14:textId="77777777" w:rsidTr="00426FD0">
        <w:trPr>
          <w:trHeight w:val="70"/>
        </w:trPr>
        <w:tc>
          <w:tcPr>
            <w:tcW w:w="5000" w:type="pct"/>
            <w:tcBorders>
              <w:top w:val="single" w:sz="4" w:space="0" w:color="FFFFFF" w:themeColor="background1"/>
              <w:bottom w:val="single" w:sz="18" w:space="0" w:color="595959" w:themeColor="text1" w:themeTint="A6"/>
            </w:tcBorders>
          </w:tcPr>
          <w:p w14:paraId="540EC26B" w14:textId="77777777" w:rsidR="003C3C7A" w:rsidRPr="00330468" w:rsidRDefault="003C3C7A" w:rsidP="00330468">
            <w:pPr>
              <w:pStyle w:val="NoSpacing"/>
            </w:pPr>
          </w:p>
        </w:tc>
      </w:tr>
    </w:tbl>
    <w:p w14:paraId="61F568E6" w14:textId="77777777" w:rsidR="003C3C7A" w:rsidRDefault="003C3C7A" w:rsidP="00F85A1D"/>
    <w:p w14:paraId="1EC61979" w14:textId="77777777" w:rsidR="008D1191" w:rsidRDefault="003C3C7A">
      <w:r>
        <w:br w:type="page"/>
      </w:r>
    </w:p>
    <w:p w14:paraId="30CBE93C" w14:textId="77777777" w:rsidR="003C3C7A" w:rsidRPr="008939A4" w:rsidRDefault="003C3C7A" w:rsidP="00607997">
      <w:pPr>
        <w:pStyle w:val="Heading2"/>
      </w:pPr>
      <w:r>
        <w:lastRenderedPageBreak/>
        <w:t>Sunday, February 22, 2026</w:t>
      </w:r>
    </w:p>
    <w:p w14:paraId="19BF7811" w14:textId="77777777" w:rsidR="003C3C7A" w:rsidRDefault="003C3C7A" w:rsidP="001E0B71">
      <w:pPr>
        <w:pStyle w:val="NoSpacing"/>
        <w:rPr>
          <w:rFonts w:cs="Arial"/>
          <w:color w:val="595959" w:themeColor="text1" w:themeTint="A6"/>
          <w:sz w:val="16"/>
          <w:szCs w:val="16"/>
        </w:rPr>
      </w:pPr>
    </w:p>
    <w:p w14:paraId="616DF2C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207848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573E66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7DF7F7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A5B534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961A9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87DAB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995DA3B" w14:textId="77777777" w:rsidTr="00D334B5">
        <w:trPr>
          <w:trHeight w:val="288"/>
        </w:trPr>
        <w:tc>
          <w:tcPr>
            <w:tcW w:w="2713" w:type="pct"/>
            <w:vMerge w:val="restart"/>
          </w:tcPr>
          <w:p w14:paraId="7429ED44" w14:textId="77777777" w:rsidR="003C3C7A" w:rsidRPr="00EF6BDE" w:rsidRDefault="003C3C7A" w:rsidP="00D334B5">
            <w:pPr>
              <w:rPr>
                <w:sz w:val="18"/>
                <w:szCs w:val="18"/>
              </w:rPr>
            </w:pPr>
          </w:p>
        </w:tc>
        <w:tc>
          <w:tcPr>
            <w:tcW w:w="164" w:type="pct"/>
          </w:tcPr>
          <w:p w14:paraId="07803F4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E07ED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12AFF6D" w14:textId="77777777" w:rsidR="003C3C7A" w:rsidRPr="00EF6BDE" w:rsidRDefault="003C3C7A" w:rsidP="00A76766">
            <w:pPr>
              <w:rPr>
                <w:sz w:val="18"/>
                <w:szCs w:val="18"/>
              </w:rPr>
            </w:pPr>
          </w:p>
        </w:tc>
      </w:tr>
      <w:tr w:rsidR="00D334B5" w:rsidRPr="00EF6BDE" w14:paraId="7BE60C54" w14:textId="77777777" w:rsidTr="00494055">
        <w:trPr>
          <w:trHeight w:val="288"/>
        </w:trPr>
        <w:tc>
          <w:tcPr>
            <w:tcW w:w="2713" w:type="pct"/>
            <w:vMerge/>
            <w:vAlign w:val="center"/>
          </w:tcPr>
          <w:p w14:paraId="24E1D6FD" w14:textId="77777777" w:rsidR="003C3C7A" w:rsidRPr="00EF6BDE" w:rsidRDefault="003C3C7A" w:rsidP="001E2BFC">
            <w:pPr>
              <w:rPr>
                <w:sz w:val="18"/>
                <w:szCs w:val="18"/>
              </w:rPr>
            </w:pPr>
          </w:p>
        </w:tc>
        <w:tc>
          <w:tcPr>
            <w:tcW w:w="164" w:type="pct"/>
          </w:tcPr>
          <w:p w14:paraId="07015B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18D6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F3FAB8" w14:textId="77777777" w:rsidR="003C3C7A" w:rsidRPr="00EF6BDE" w:rsidRDefault="003C3C7A" w:rsidP="00A76766">
            <w:pPr>
              <w:rPr>
                <w:sz w:val="18"/>
                <w:szCs w:val="18"/>
              </w:rPr>
            </w:pPr>
          </w:p>
        </w:tc>
      </w:tr>
      <w:tr w:rsidR="00D334B5" w:rsidRPr="00EF6BDE" w14:paraId="250EDFE4" w14:textId="77777777" w:rsidTr="00494055">
        <w:trPr>
          <w:trHeight w:val="288"/>
        </w:trPr>
        <w:tc>
          <w:tcPr>
            <w:tcW w:w="2713" w:type="pct"/>
            <w:vMerge/>
            <w:vAlign w:val="center"/>
          </w:tcPr>
          <w:p w14:paraId="4373E827" w14:textId="77777777" w:rsidR="003C3C7A" w:rsidRPr="00EF6BDE" w:rsidRDefault="003C3C7A" w:rsidP="001E2BFC">
            <w:pPr>
              <w:rPr>
                <w:sz w:val="18"/>
                <w:szCs w:val="18"/>
              </w:rPr>
            </w:pPr>
          </w:p>
        </w:tc>
        <w:tc>
          <w:tcPr>
            <w:tcW w:w="164" w:type="pct"/>
          </w:tcPr>
          <w:p w14:paraId="509E00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8FA4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B08C9B" w14:textId="77777777" w:rsidR="003C3C7A" w:rsidRPr="00EF6BDE" w:rsidRDefault="003C3C7A" w:rsidP="00A76766">
            <w:pPr>
              <w:rPr>
                <w:sz w:val="18"/>
                <w:szCs w:val="18"/>
              </w:rPr>
            </w:pPr>
          </w:p>
        </w:tc>
      </w:tr>
      <w:tr w:rsidR="00D334B5" w:rsidRPr="00EF6BDE" w14:paraId="25B1797D" w14:textId="77777777" w:rsidTr="00494055">
        <w:trPr>
          <w:trHeight w:val="288"/>
        </w:trPr>
        <w:tc>
          <w:tcPr>
            <w:tcW w:w="2713" w:type="pct"/>
            <w:vMerge/>
            <w:vAlign w:val="center"/>
          </w:tcPr>
          <w:p w14:paraId="46AFEF8A" w14:textId="77777777" w:rsidR="003C3C7A" w:rsidRPr="00EF6BDE" w:rsidRDefault="003C3C7A" w:rsidP="001E2BFC">
            <w:pPr>
              <w:rPr>
                <w:sz w:val="18"/>
                <w:szCs w:val="18"/>
              </w:rPr>
            </w:pPr>
          </w:p>
        </w:tc>
        <w:tc>
          <w:tcPr>
            <w:tcW w:w="164" w:type="pct"/>
          </w:tcPr>
          <w:p w14:paraId="668566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B7A0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D8F18A6" w14:textId="77777777" w:rsidR="003C3C7A" w:rsidRPr="00EF6BDE" w:rsidRDefault="003C3C7A" w:rsidP="00A76766">
            <w:pPr>
              <w:rPr>
                <w:sz w:val="18"/>
                <w:szCs w:val="18"/>
              </w:rPr>
            </w:pPr>
          </w:p>
        </w:tc>
      </w:tr>
      <w:tr w:rsidR="00D334B5" w:rsidRPr="00EF6BDE" w14:paraId="4A624175" w14:textId="77777777" w:rsidTr="00494055">
        <w:trPr>
          <w:trHeight w:val="288"/>
        </w:trPr>
        <w:tc>
          <w:tcPr>
            <w:tcW w:w="2713" w:type="pct"/>
            <w:vMerge/>
            <w:vAlign w:val="center"/>
          </w:tcPr>
          <w:p w14:paraId="248E7A84" w14:textId="77777777" w:rsidR="003C3C7A" w:rsidRPr="00EF6BDE" w:rsidRDefault="003C3C7A" w:rsidP="001E2BFC">
            <w:pPr>
              <w:rPr>
                <w:sz w:val="18"/>
                <w:szCs w:val="18"/>
              </w:rPr>
            </w:pPr>
          </w:p>
        </w:tc>
        <w:tc>
          <w:tcPr>
            <w:tcW w:w="164" w:type="pct"/>
          </w:tcPr>
          <w:p w14:paraId="08FEE6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CD7C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71E2445" w14:textId="77777777" w:rsidR="003C3C7A" w:rsidRPr="00EF6BDE" w:rsidRDefault="003C3C7A" w:rsidP="00A76766">
            <w:pPr>
              <w:rPr>
                <w:sz w:val="18"/>
                <w:szCs w:val="18"/>
              </w:rPr>
            </w:pPr>
          </w:p>
        </w:tc>
      </w:tr>
      <w:tr w:rsidR="00D334B5" w:rsidRPr="00EF6BDE" w14:paraId="20401A18" w14:textId="77777777" w:rsidTr="00494055">
        <w:trPr>
          <w:trHeight w:val="288"/>
        </w:trPr>
        <w:tc>
          <w:tcPr>
            <w:tcW w:w="2713" w:type="pct"/>
            <w:vMerge/>
            <w:vAlign w:val="center"/>
          </w:tcPr>
          <w:p w14:paraId="36760FE7" w14:textId="77777777" w:rsidR="003C3C7A" w:rsidRPr="00EF6BDE" w:rsidRDefault="003C3C7A" w:rsidP="001E2BFC">
            <w:pPr>
              <w:rPr>
                <w:sz w:val="18"/>
                <w:szCs w:val="18"/>
              </w:rPr>
            </w:pPr>
          </w:p>
        </w:tc>
        <w:tc>
          <w:tcPr>
            <w:tcW w:w="164" w:type="pct"/>
          </w:tcPr>
          <w:p w14:paraId="6A4CE8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6F6A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4613522" w14:textId="77777777" w:rsidR="003C3C7A" w:rsidRPr="00EF6BDE" w:rsidRDefault="003C3C7A" w:rsidP="00A76766">
            <w:pPr>
              <w:rPr>
                <w:sz w:val="18"/>
                <w:szCs w:val="18"/>
              </w:rPr>
            </w:pPr>
          </w:p>
        </w:tc>
      </w:tr>
      <w:tr w:rsidR="00D334B5" w:rsidRPr="00EF6BDE" w14:paraId="5CDFC7B5" w14:textId="77777777" w:rsidTr="00494055">
        <w:trPr>
          <w:trHeight w:val="288"/>
        </w:trPr>
        <w:tc>
          <w:tcPr>
            <w:tcW w:w="2713" w:type="pct"/>
            <w:vMerge/>
            <w:vAlign w:val="center"/>
          </w:tcPr>
          <w:p w14:paraId="5635BBCC" w14:textId="77777777" w:rsidR="003C3C7A" w:rsidRPr="00EF6BDE" w:rsidRDefault="003C3C7A" w:rsidP="001E2BFC">
            <w:pPr>
              <w:rPr>
                <w:sz w:val="18"/>
                <w:szCs w:val="18"/>
              </w:rPr>
            </w:pPr>
          </w:p>
        </w:tc>
        <w:tc>
          <w:tcPr>
            <w:tcW w:w="164" w:type="pct"/>
          </w:tcPr>
          <w:p w14:paraId="667259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F28F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37CFC17" w14:textId="77777777" w:rsidR="003C3C7A" w:rsidRPr="00EF6BDE" w:rsidRDefault="003C3C7A" w:rsidP="00A76766">
            <w:pPr>
              <w:rPr>
                <w:sz w:val="18"/>
                <w:szCs w:val="18"/>
              </w:rPr>
            </w:pPr>
          </w:p>
        </w:tc>
      </w:tr>
      <w:tr w:rsidR="00D334B5" w:rsidRPr="00EF6BDE" w14:paraId="277653E1" w14:textId="77777777" w:rsidTr="00494055">
        <w:trPr>
          <w:trHeight w:val="288"/>
        </w:trPr>
        <w:tc>
          <w:tcPr>
            <w:tcW w:w="2713" w:type="pct"/>
            <w:vMerge/>
            <w:vAlign w:val="center"/>
          </w:tcPr>
          <w:p w14:paraId="0FFD644A" w14:textId="77777777" w:rsidR="003C3C7A" w:rsidRPr="00EF6BDE" w:rsidRDefault="003C3C7A" w:rsidP="001E2BFC">
            <w:pPr>
              <w:rPr>
                <w:sz w:val="18"/>
                <w:szCs w:val="18"/>
              </w:rPr>
            </w:pPr>
          </w:p>
        </w:tc>
        <w:tc>
          <w:tcPr>
            <w:tcW w:w="164" w:type="pct"/>
          </w:tcPr>
          <w:p w14:paraId="06FD36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1497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16D857" w14:textId="77777777" w:rsidR="003C3C7A" w:rsidRPr="00EF6BDE" w:rsidRDefault="003C3C7A" w:rsidP="00A76766">
            <w:pPr>
              <w:rPr>
                <w:sz w:val="18"/>
                <w:szCs w:val="18"/>
              </w:rPr>
            </w:pPr>
          </w:p>
        </w:tc>
      </w:tr>
      <w:tr w:rsidR="00D334B5" w:rsidRPr="00EF6BDE" w14:paraId="5BF32C2E" w14:textId="77777777" w:rsidTr="00494055">
        <w:trPr>
          <w:trHeight w:val="288"/>
        </w:trPr>
        <w:tc>
          <w:tcPr>
            <w:tcW w:w="2713" w:type="pct"/>
            <w:vMerge/>
            <w:vAlign w:val="center"/>
          </w:tcPr>
          <w:p w14:paraId="017CA327" w14:textId="77777777" w:rsidR="003C3C7A" w:rsidRPr="00EF6BDE" w:rsidRDefault="003C3C7A" w:rsidP="001E2BFC">
            <w:pPr>
              <w:rPr>
                <w:sz w:val="18"/>
                <w:szCs w:val="18"/>
              </w:rPr>
            </w:pPr>
          </w:p>
        </w:tc>
        <w:tc>
          <w:tcPr>
            <w:tcW w:w="164" w:type="pct"/>
          </w:tcPr>
          <w:p w14:paraId="258BBC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870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08AE801" w14:textId="77777777" w:rsidR="003C3C7A" w:rsidRPr="00EF6BDE" w:rsidRDefault="003C3C7A" w:rsidP="00A76766">
            <w:pPr>
              <w:rPr>
                <w:sz w:val="18"/>
                <w:szCs w:val="18"/>
              </w:rPr>
            </w:pPr>
          </w:p>
        </w:tc>
      </w:tr>
      <w:tr w:rsidR="00D334B5" w:rsidRPr="00EF6BDE" w14:paraId="288E3E23" w14:textId="77777777" w:rsidTr="00494055">
        <w:trPr>
          <w:trHeight w:val="288"/>
        </w:trPr>
        <w:tc>
          <w:tcPr>
            <w:tcW w:w="2713" w:type="pct"/>
            <w:vMerge/>
            <w:vAlign w:val="center"/>
          </w:tcPr>
          <w:p w14:paraId="1AF2B4EF" w14:textId="77777777" w:rsidR="003C3C7A" w:rsidRPr="00EF6BDE" w:rsidRDefault="003C3C7A" w:rsidP="001E2BFC">
            <w:pPr>
              <w:rPr>
                <w:sz w:val="18"/>
                <w:szCs w:val="18"/>
              </w:rPr>
            </w:pPr>
          </w:p>
        </w:tc>
        <w:tc>
          <w:tcPr>
            <w:tcW w:w="164" w:type="pct"/>
          </w:tcPr>
          <w:p w14:paraId="6C13EE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B518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5848925" w14:textId="77777777" w:rsidR="003C3C7A" w:rsidRPr="00EF6BDE" w:rsidRDefault="003C3C7A" w:rsidP="00A76766">
            <w:pPr>
              <w:rPr>
                <w:sz w:val="18"/>
                <w:szCs w:val="18"/>
              </w:rPr>
            </w:pPr>
          </w:p>
        </w:tc>
      </w:tr>
      <w:tr w:rsidR="00D334B5" w:rsidRPr="00EF6BDE" w14:paraId="46D13BDE" w14:textId="77777777" w:rsidTr="00494055">
        <w:trPr>
          <w:trHeight w:val="288"/>
        </w:trPr>
        <w:tc>
          <w:tcPr>
            <w:tcW w:w="2713" w:type="pct"/>
            <w:vMerge/>
            <w:vAlign w:val="center"/>
          </w:tcPr>
          <w:p w14:paraId="73F29B8E" w14:textId="77777777" w:rsidR="003C3C7A" w:rsidRPr="00EF6BDE" w:rsidRDefault="003C3C7A" w:rsidP="001E2BFC">
            <w:pPr>
              <w:rPr>
                <w:sz w:val="18"/>
                <w:szCs w:val="18"/>
              </w:rPr>
            </w:pPr>
          </w:p>
        </w:tc>
        <w:tc>
          <w:tcPr>
            <w:tcW w:w="164" w:type="pct"/>
          </w:tcPr>
          <w:p w14:paraId="3D4684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5354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8E6BC43" w14:textId="77777777" w:rsidR="003C3C7A" w:rsidRPr="00EF6BDE" w:rsidRDefault="003C3C7A" w:rsidP="00A76766">
            <w:pPr>
              <w:rPr>
                <w:sz w:val="18"/>
                <w:szCs w:val="18"/>
              </w:rPr>
            </w:pPr>
          </w:p>
        </w:tc>
      </w:tr>
      <w:tr w:rsidR="00D334B5" w:rsidRPr="00EF6BDE" w14:paraId="1E9FD450" w14:textId="77777777" w:rsidTr="00494055">
        <w:trPr>
          <w:trHeight w:val="288"/>
        </w:trPr>
        <w:tc>
          <w:tcPr>
            <w:tcW w:w="2713" w:type="pct"/>
            <w:vMerge/>
            <w:vAlign w:val="center"/>
          </w:tcPr>
          <w:p w14:paraId="63F29248" w14:textId="77777777" w:rsidR="003C3C7A" w:rsidRPr="00EF6BDE" w:rsidRDefault="003C3C7A" w:rsidP="001E2BFC">
            <w:pPr>
              <w:rPr>
                <w:sz w:val="18"/>
                <w:szCs w:val="18"/>
              </w:rPr>
            </w:pPr>
          </w:p>
        </w:tc>
        <w:tc>
          <w:tcPr>
            <w:tcW w:w="164" w:type="pct"/>
          </w:tcPr>
          <w:p w14:paraId="6BE2BD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9866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58EB419" w14:textId="77777777" w:rsidR="003C3C7A" w:rsidRPr="00EF6BDE" w:rsidRDefault="003C3C7A" w:rsidP="00A76766">
            <w:pPr>
              <w:rPr>
                <w:sz w:val="18"/>
                <w:szCs w:val="18"/>
              </w:rPr>
            </w:pPr>
          </w:p>
        </w:tc>
      </w:tr>
      <w:tr w:rsidR="00D334B5" w:rsidRPr="00EF6BDE" w14:paraId="2F632E17" w14:textId="77777777" w:rsidTr="00494055">
        <w:trPr>
          <w:trHeight w:val="288"/>
        </w:trPr>
        <w:tc>
          <w:tcPr>
            <w:tcW w:w="2713" w:type="pct"/>
            <w:vMerge/>
            <w:vAlign w:val="center"/>
          </w:tcPr>
          <w:p w14:paraId="74A0C17F" w14:textId="77777777" w:rsidR="003C3C7A" w:rsidRPr="00EF6BDE" w:rsidRDefault="003C3C7A" w:rsidP="001E2BFC">
            <w:pPr>
              <w:rPr>
                <w:sz w:val="18"/>
                <w:szCs w:val="18"/>
              </w:rPr>
            </w:pPr>
          </w:p>
        </w:tc>
        <w:tc>
          <w:tcPr>
            <w:tcW w:w="164" w:type="pct"/>
          </w:tcPr>
          <w:p w14:paraId="562C2D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D7BE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AAFA53F" w14:textId="77777777" w:rsidR="003C3C7A" w:rsidRPr="00EF6BDE" w:rsidRDefault="003C3C7A" w:rsidP="00A76766">
            <w:pPr>
              <w:rPr>
                <w:sz w:val="18"/>
                <w:szCs w:val="18"/>
              </w:rPr>
            </w:pPr>
          </w:p>
        </w:tc>
      </w:tr>
      <w:tr w:rsidR="00D334B5" w:rsidRPr="00EF6BDE" w14:paraId="75CF473A" w14:textId="77777777" w:rsidTr="00494055">
        <w:trPr>
          <w:trHeight w:val="288"/>
        </w:trPr>
        <w:tc>
          <w:tcPr>
            <w:tcW w:w="2713" w:type="pct"/>
            <w:vMerge/>
            <w:tcBorders>
              <w:bottom w:val="single" w:sz="8" w:space="0" w:color="F2F2F2" w:themeColor="background1" w:themeShade="F2"/>
            </w:tcBorders>
            <w:vAlign w:val="center"/>
          </w:tcPr>
          <w:p w14:paraId="0AEBF7C8" w14:textId="77777777" w:rsidR="003C3C7A" w:rsidRPr="00EF6BDE" w:rsidRDefault="003C3C7A" w:rsidP="001E2BFC">
            <w:pPr>
              <w:rPr>
                <w:sz w:val="18"/>
                <w:szCs w:val="18"/>
              </w:rPr>
            </w:pPr>
          </w:p>
        </w:tc>
        <w:tc>
          <w:tcPr>
            <w:tcW w:w="164" w:type="pct"/>
          </w:tcPr>
          <w:p w14:paraId="198D7B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D3B1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B46CA64" w14:textId="77777777" w:rsidR="003C3C7A" w:rsidRPr="00EF6BDE" w:rsidRDefault="003C3C7A" w:rsidP="00A76766">
            <w:pPr>
              <w:rPr>
                <w:sz w:val="18"/>
                <w:szCs w:val="18"/>
              </w:rPr>
            </w:pPr>
          </w:p>
        </w:tc>
      </w:tr>
      <w:tr w:rsidR="00747B54" w:rsidRPr="00EF6BDE" w14:paraId="0F43614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BEC614D" w14:textId="77777777" w:rsidR="003C3C7A" w:rsidRPr="00EF6BDE" w:rsidRDefault="003C3C7A" w:rsidP="001E2BFC">
            <w:pPr>
              <w:rPr>
                <w:sz w:val="18"/>
                <w:szCs w:val="18"/>
              </w:rPr>
            </w:pPr>
          </w:p>
        </w:tc>
        <w:tc>
          <w:tcPr>
            <w:tcW w:w="164" w:type="pct"/>
          </w:tcPr>
          <w:p w14:paraId="265D89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D79C51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389F9DC" w14:textId="77777777" w:rsidR="003C3C7A" w:rsidRPr="00EF6BDE" w:rsidRDefault="003C3C7A" w:rsidP="00A76766">
            <w:pPr>
              <w:rPr>
                <w:sz w:val="18"/>
                <w:szCs w:val="18"/>
              </w:rPr>
            </w:pPr>
          </w:p>
        </w:tc>
      </w:tr>
    </w:tbl>
    <w:p w14:paraId="26F80AC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64C471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4C3602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62F07C8" w14:textId="77777777" w:rsidTr="00E81DB6">
        <w:trPr>
          <w:trHeight w:val="4608"/>
        </w:trPr>
        <w:tc>
          <w:tcPr>
            <w:tcW w:w="5000" w:type="pct"/>
            <w:tcBorders>
              <w:bottom w:val="single" w:sz="4" w:space="0" w:color="FFFFFF" w:themeColor="background1"/>
            </w:tcBorders>
          </w:tcPr>
          <w:p w14:paraId="574FA9B9" w14:textId="77777777" w:rsidR="003C3C7A" w:rsidRPr="00330468" w:rsidRDefault="003C3C7A" w:rsidP="00330468">
            <w:pPr>
              <w:pStyle w:val="NoSpacing"/>
            </w:pPr>
          </w:p>
        </w:tc>
      </w:tr>
      <w:tr w:rsidR="004105BC" w:rsidRPr="00330468" w14:paraId="408D0756" w14:textId="77777777" w:rsidTr="00426FD0">
        <w:trPr>
          <w:trHeight w:val="70"/>
        </w:trPr>
        <w:tc>
          <w:tcPr>
            <w:tcW w:w="5000" w:type="pct"/>
            <w:tcBorders>
              <w:top w:val="single" w:sz="4" w:space="0" w:color="FFFFFF" w:themeColor="background1"/>
              <w:bottom w:val="single" w:sz="18" w:space="0" w:color="595959" w:themeColor="text1" w:themeTint="A6"/>
            </w:tcBorders>
          </w:tcPr>
          <w:p w14:paraId="754A5ADF" w14:textId="77777777" w:rsidR="003C3C7A" w:rsidRPr="00330468" w:rsidRDefault="003C3C7A" w:rsidP="00330468">
            <w:pPr>
              <w:pStyle w:val="NoSpacing"/>
            </w:pPr>
          </w:p>
        </w:tc>
      </w:tr>
    </w:tbl>
    <w:p w14:paraId="7D5F3E7D" w14:textId="77777777" w:rsidR="003C3C7A" w:rsidRDefault="003C3C7A" w:rsidP="00F85A1D"/>
    <w:p w14:paraId="49ED2FDB" w14:textId="77777777" w:rsidR="008D1191" w:rsidRDefault="003C3C7A">
      <w:r>
        <w:br w:type="page"/>
      </w:r>
    </w:p>
    <w:p w14:paraId="2B51B45C" w14:textId="77777777" w:rsidR="003C3C7A" w:rsidRPr="008939A4" w:rsidRDefault="003C3C7A" w:rsidP="00607997">
      <w:pPr>
        <w:pStyle w:val="Heading2"/>
      </w:pPr>
      <w:r>
        <w:lastRenderedPageBreak/>
        <w:t>Monday, February 23, 2026</w:t>
      </w:r>
    </w:p>
    <w:p w14:paraId="7880F20E" w14:textId="77777777" w:rsidR="003C3C7A" w:rsidRDefault="003C3C7A" w:rsidP="001E0B71">
      <w:pPr>
        <w:pStyle w:val="NoSpacing"/>
        <w:rPr>
          <w:rFonts w:cs="Arial"/>
          <w:color w:val="595959" w:themeColor="text1" w:themeTint="A6"/>
          <w:sz w:val="16"/>
          <w:szCs w:val="16"/>
        </w:rPr>
      </w:pPr>
    </w:p>
    <w:p w14:paraId="05D2EB9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7A5A88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93DEE6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69BF67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7EF85D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AEF3BC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6D5795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63BD0B8" w14:textId="77777777" w:rsidTr="00D334B5">
        <w:trPr>
          <w:trHeight w:val="288"/>
        </w:trPr>
        <w:tc>
          <w:tcPr>
            <w:tcW w:w="2713" w:type="pct"/>
            <w:vMerge w:val="restart"/>
          </w:tcPr>
          <w:p w14:paraId="484AE522" w14:textId="77777777" w:rsidR="003C3C7A" w:rsidRPr="00EF6BDE" w:rsidRDefault="003C3C7A" w:rsidP="00D334B5">
            <w:pPr>
              <w:rPr>
                <w:sz w:val="18"/>
                <w:szCs w:val="18"/>
              </w:rPr>
            </w:pPr>
          </w:p>
        </w:tc>
        <w:tc>
          <w:tcPr>
            <w:tcW w:w="164" w:type="pct"/>
          </w:tcPr>
          <w:p w14:paraId="7C45222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33BA2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CD90E1" w14:textId="77777777" w:rsidR="003C3C7A" w:rsidRPr="00EF6BDE" w:rsidRDefault="003C3C7A" w:rsidP="00A76766">
            <w:pPr>
              <w:rPr>
                <w:sz w:val="18"/>
                <w:szCs w:val="18"/>
              </w:rPr>
            </w:pPr>
          </w:p>
        </w:tc>
      </w:tr>
      <w:tr w:rsidR="00D334B5" w:rsidRPr="00EF6BDE" w14:paraId="340DF35B" w14:textId="77777777" w:rsidTr="00494055">
        <w:trPr>
          <w:trHeight w:val="288"/>
        </w:trPr>
        <w:tc>
          <w:tcPr>
            <w:tcW w:w="2713" w:type="pct"/>
            <w:vMerge/>
            <w:vAlign w:val="center"/>
          </w:tcPr>
          <w:p w14:paraId="1FC3108B" w14:textId="77777777" w:rsidR="003C3C7A" w:rsidRPr="00EF6BDE" w:rsidRDefault="003C3C7A" w:rsidP="001E2BFC">
            <w:pPr>
              <w:rPr>
                <w:sz w:val="18"/>
                <w:szCs w:val="18"/>
              </w:rPr>
            </w:pPr>
          </w:p>
        </w:tc>
        <w:tc>
          <w:tcPr>
            <w:tcW w:w="164" w:type="pct"/>
          </w:tcPr>
          <w:p w14:paraId="195E5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EC2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CA0E8C1" w14:textId="77777777" w:rsidR="003C3C7A" w:rsidRPr="00EF6BDE" w:rsidRDefault="003C3C7A" w:rsidP="00A76766">
            <w:pPr>
              <w:rPr>
                <w:sz w:val="18"/>
                <w:szCs w:val="18"/>
              </w:rPr>
            </w:pPr>
          </w:p>
        </w:tc>
      </w:tr>
      <w:tr w:rsidR="00D334B5" w:rsidRPr="00EF6BDE" w14:paraId="6AA7481B" w14:textId="77777777" w:rsidTr="00494055">
        <w:trPr>
          <w:trHeight w:val="288"/>
        </w:trPr>
        <w:tc>
          <w:tcPr>
            <w:tcW w:w="2713" w:type="pct"/>
            <w:vMerge/>
            <w:vAlign w:val="center"/>
          </w:tcPr>
          <w:p w14:paraId="163DA93A" w14:textId="77777777" w:rsidR="003C3C7A" w:rsidRPr="00EF6BDE" w:rsidRDefault="003C3C7A" w:rsidP="001E2BFC">
            <w:pPr>
              <w:rPr>
                <w:sz w:val="18"/>
                <w:szCs w:val="18"/>
              </w:rPr>
            </w:pPr>
          </w:p>
        </w:tc>
        <w:tc>
          <w:tcPr>
            <w:tcW w:w="164" w:type="pct"/>
          </w:tcPr>
          <w:p w14:paraId="5691CE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A2E9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EE036E9" w14:textId="77777777" w:rsidR="003C3C7A" w:rsidRPr="00EF6BDE" w:rsidRDefault="003C3C7A" w:rsidP="00A76766">
            <w:pPr>
              <w:rPr>
                <w:sz w:val="18"/>
                <w:szCs w:val="18"/>
              </w:rPr>
            </w:pPr>
          </w:p>
        </w:tc>
      </w:tr>
      <w:tr w:rsidR="00D334B5" w:rsidRPr="00EF6BDE" w14:paraId="665132BB" w14:textId="77777777" w:rsidTr="00494055">
        <w:trPr>
          <w:trHeight w:val="288"/>
        </w:trPr>
        <w:tc>
          <w:tcPr>
            <w:tcW w:w="2713" w:type="pct"/>
            <w:vMerge/>
            <w:vAlign w:val="center"/>
          </w:tcPr>
          <w:p w14:paraId="2E862E3E" w14:textId="77777777" w:rsidR="003C3C7A" w:rsidRPr="00EF6BDE" w:rsidRDefault="003C3C7A" w:rsidP="001E2BFC">
            <w:pPr>
              <w:rPr>
                <w:sz w:val="18"/>
                <w:szCs w:val="18"/>
              </w:rPr>
            </w:pPr>
          </w:p>
        </w:tc>
        <w:tc>
          <w:tcPr>
            <w:tcW w:w="164" w:type="pct"/>
          </w:tcPr>
          <w:p w14:paraId="6CA8D2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A8C0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BF3780C" w14:textId="77777777" w:rsidR="003C3C7A" w:rsidRPr="00EF6BDE" w:rsidRDefault="003C3C7A" w:rsidP="00A76766">
            <w:pPr>
              <w:rPr>
                <w:sz w:val="18"/>
                <w:szCs w:val="18"/>
              </w:rPr>
            </w:pPr>
          </w:p>
        </w:tc>
      </w:tr>
      <w:tr w:rsidR="00D334B5" w:rsidRPr="00EF6BDE" w14:paraId="34CC0189" w14:textId="77777777" w:rsidTr="00494055">
        <w:trPr>
          <w:trHeight w:val="288"/>
        </w:trPr>
        <w:tc>
          <w:tcPr>
            <w:tcW w:w="2713" w:type="pct"/>
            <w:vMerge/>
            <w:vAlign w:val="center"/>
          </w:tcPr>
          <w:p w14:paraId="54142FFC" w14:textId="77777777" w:rsidR="003C3C7A" w:rsidRPr="00EF6BDE" w:rsidRDefault="003C3C7A" w:rsidP="001E2BFC">
            <w:pPr>
              <w:rPr>
                <w:sz w:val="18"/>
                <w:szCs w:val="18"/>
              </w:rPr>
            </w:pPr>
          </w:p>
        </w:tc>
        <w:tc>
          <w:tcPr>
            <w:tcW w:w="164" w:type="pct"/>
          </w:tcPr>
          <w:p w14:paraId="2581C0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C85B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A6DE3E2" w14:textId="77777777" w:rsidR="003C3C7A" w:rsidRPr="00EF6BDE" w:rsidRDefault="003C3C7A" w:rsidP="00A76766">
            <w:pPr>
              <w:rPr>
                <w:sz w:val="18"/>
                <w:szCs w:val="18"/>
              </w:rPr>
            </w:pPr>
          </w:p>
        </w:tc>
      </w:tr>
      <w:tr w:rsidR="00D334B5" w:rsidRPr="00EF6BDE" w14:paraId="679804D0" w14:textId="77777777" w:rsidTr="00494055">
        <w:trPr>
          <w:trHeight w:val="288"/>
        </w:trPr>
        <w:tc>
          <w:tcPr>
            <w:tcW w:w="2713" w:type="pct"/>
            <w:vMerge/>
            <w:vAlign w:val="center"/>
          </w:tcPr>
          <w:p w14:paraId="1163B399" w14:textId="77777777" w:rsidR="003C3C7A" w:rsidRPr="00EF6BDE" w:rsidRDefault="003C3C7A" w:rsidP="001E2BFC">
            <w:pPr>
              <w:rPr>
                <w:sz w:val="18"/>
                <w:szCs w:val="18"/>
              </w:rPr>
            </w:pPr>
          </w:p>
        </w:tc>
        <w:tc>
          <w:tcPr>
            <w:tcW w:w="164" w:type="pct"/>
          </w:tcPr>
          <w:p w14:paraId="38EDAB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D393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FCBC6D8" w14:textId="77777777" w:rsidR="003C3C7A" w:rsidRPr="00EF6BDE" w:rsidRDefault="003C3C7A" w:rsidP="00A76766">
            <w:pPr>
              <w:rPr>
                <w:sz w:val="18"/>
                <w:szCs w:val="18"/>
              </w:rPr>
            </w:pPr>
          </w:p>
        </w:tc>
      </w:tr>
      <w:tr w:rsidR="00D334B5" w:rsidRPr="00EF6BDE" w14:paraId="2F7C9CF7" w14:textId="77777777" w:rsidTr="00494055">
        <w:trPr>
          <w:trHeight w:val="288"/>
        </w:trPr>
        <w:tc>
          <w:tcPr>
            <w:tcW w:w="2713" w:type="pct"/>
            <w:vMerge/>
            <w:vAlign w:val="center"/>
          </w:tcPr>
          <w:p w14:paraId="4DFD902E" w14:textId="77777777" w:rsidR="003C3C7A" w:rsidRPr="00EF6BDE" w:rsidRDefault="003C3C7A" w:rsidP="001E2BFC">
            <w:pPr>
              <w:rPr>
                <w:sz w:val="18"/>
                <w:szCs w:val="18"/>
              </w:rPr>
            </w:pPr>
          </w:p>
        </w:tc>
        <w:tc>
          <w:tcPr>
            <w:tcW w:w="164" w:type="pct"/>
          </w:tcPr>
          <w:p w14:paraId="13910E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0A8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17D5041" w14:textId="77777777" w:rsidR="003C3C7A" w:rsidRPr="00EF6BDE" w:rsidRDefault="003C3C7A" w:rsidP="00A76766">
            <w:pPr>
              <w:rPr>
                <w:sz w:val="18"/>
                <w:szCs w:val="18"/>
              </w:rPr>
            </w:pPr>
          </w:p>
        </w:tc>
      </w:tr>
      <w:tr w:rsidR="00D334B5" w:rsidRPr="00EF6BDE" w14:paraId="0BA7947F" w14:textId="77777777" w:rsidTr="00494055">
        <w:trPr>
          <w:trHeight w:val="288"/>
        </w:trPr>
        <w:tc>
          <w:tcPr>
            <w:tcW w:w="2713" w:type="pct"/>
            <w:vMerge/>
            <w:vAlign w:val="center"/>
          </w:tcPr>
          <w:p w14:paraId="5A9E70EB" w14:textId="77777777" w:rsidR="003C3C7A" w:rsidRPr="00EF6BDE" w:rsidRDefault="003C3C7A" w:rsidP="001E2BFC">
            <w:pPr>
              <w:rPr>
                <w:sz w:val="18"/>
                <w:szCs w:val="18"/>
              </w:rPr>
            </w:pPr>
          </w:p>
        </w:tc>
        <w:tc>
          <w:tcPr>
            <w:tcW w:w="164" w:type="pct"/>
          </w:tcPr>
          <w:p w14:paraId="0B5EC2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4F44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502E8BD" w14:textId="77777777" w:rsidR="003C3C7A" w:rsidRPr="00EF6BDE" w:rsidRDefault="003C3C7A" w:rsidP="00A76766">
            <w:pPr>
              <w:rPr>
                <w:sz w:val="18"/>
                <w:szCs w:val="18"/>
              </w:rPr>
            </w:pPr>
          </w:p>
        </w:tc>
      </w:tr>
      <w:tr w:rsidR="00D334B5" w:rsidRPr="00EF6BDE" w14:paraId="1285486E" w14:textId="77777777" w:rsidTr="00494055">
        <w:trPr>
          <w:trHeight w:val="288"/>
        </w:trPr>
        <w:tc>
          <w:tcPr>
            <w:tcW w:w="2713" w:type="pct"/>
            <w:vMerge/>
            <w:vAlign w:val="center"/>
          </w:tcPr>
          <w:p w14:paraId="36F88CF3" w14:textId="77777777" w:rsidR="003C3C7A" w:rsidRPr="00EF6BDE" w:rsidRDefault="003C3C7A" w:rsidP="001E2BFC">
            <w:pPr>
              <w:rPr>
                <w:sz w:val="18"/>
                <w:szCs w:val="18"/>
              </w:rPr>
            </w:pPr>
          </w:p>
        </w:tc>
        <w:tc>
          <w:tcPr>
            <w:tcW w:w="164" w:type="pct"/>
          </w:tcPr>
          <w:p w14:paraId="784424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4048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23125D5" w14:textId="77777777" w:rsidR="003C3C7A" w:rsidRPr="00EF6BDE" w:rsidRDefault="003C3C7A" w:rsidP="00A76766">
            <w:pPr>
              <w:rPr>
                <w:sz w:val="18"/>
                <w:szCs w:val="18"/>
              </w:rPr>
            </w:pPr>
          </w:p>
        </w:tc>
      </w:tr>
      <w:tr w:rsidR="00D334B5" w:rsidRPr="00EF6BDE" w14:paraId="21A4A8FD" w14:textId="77777777" w:rsidTr="00494055">
        <w:trPr>
          <w:trHeight w:val="288"/>
        </w:trPr>
        <w:tc>
          <w:tcPr>
            <w:tcW w:w="2713" w:type="pct"/>
            <w:vMerge/>
            <w:vAlign w:val="center"/>
          </w:tcPr>
          <w:p w14:paraId="1E385497" w14:textId="77777777" w:rsidR="003C3C7A" w:rsidRPr="00EF6BDE" w:rsidRDefault="003C3C7A" w:rsidP="001E2BFC">
            <w:pPr>
              <w:rPr>
                <w:sz w:val="18"/>
                <w:szCs w:val="18"/>
              </w:rPr>
            </w:pPr>
          </w:p>
        </w:tc>
        <w:tc>
          <w:tcPr>
            <w:tcW w:w="164" w:type="pct"/>
          </w:tcPr>
          <w:p w14:paraId="7211FA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BB2B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5928928" w14:textId="77777777" w:rsidR="003C3C7A" w:rsidRPr="00EF6BDE" w:rsidRDefault="003C3C7A" w:rsidP="00A76766">
            <w:pPr>
              <w:rPr>
                <w:sz w:val="18"/>
                <w:szCs w:val="18"/>
              </w:rPr>
            </w:pPr>
          </w:p>
        </w:tc>
      </w:tr>
      <w:tr w:rsidR="00D334B5" w:rsidRPr="00EF6BDE" w14:paraId="51CFEC74" w14:textId="77777777" w:rsidTr="00494055">
        <w:trPr>
          <w:trHeight w:val="288"/>
        </w:trPr>
        <w:tc>
          <w:tcPr>
            <w:tcW w:w="2713" w:type="pct"/>
            <w:vMerge/>
            <w:vAlign w:val="center"/>
          </w:tcPr>
          <w:p w14:paraId="44F3A323" w14:textId="77777777" w:rsidR="003C3C7A" w:rsidRPr="00EF6BDE" w:rsidRDefault="003C3C7A" w:rsidP="001E2BFC">
            <w:pPr>
              <w:rPr>
                <w:sz w:val="18"/>
                <w:szCs w:val="18"/>
              </w:rPr>
            </w:pPr>
          </w:p>
        </w:tc>
        <w:tc>
          <w:tcPr>
            <w:tcW w:w="164" w:type="pct"/>
          </w:tcPr>
          <w:p w14:paraId="51C65C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D815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CC6874" w14:textId="77777777" w:rsidR="003C3C7A" w:rsidRPr="00EF6BDE" w:rsidRDefault="003C3C7A" w:rsidP="00A76766">
            <w:pPr>
              <w:rPr>
                <w:sz w:val="18"/>
                <w:szCs w:val="18"/>
              </w:rPr>
            </w:pPr>
          </w:p>
        </w:tc>
      </w:tr>
      <w:tr w:rsidR="00D334B5" w:rsidRPr="00EF6BDE" w14:paraId="0007E7D5" w14:textId="77777777" w:rsidTr="00494055">
        <w:trPr>
          <w:trHeight w:val="288"/>
        </w:trPr>
        <w:tc>
          <w:tcPr>
            <w:tcW w:w="2713" w:type="pct"/>
            <w:vMerge/>
            <w:vAlign w:val="center"/>
          </w:tcPr>
          <w:p w14:paraId="30AEEE77" w14:textId="77777777" w:rsidR="003C3C7A" w:rsidRPr="00EF6BDE" w:rsidRDefault="003C3C7A" w:rsidP="001E2BFC">
            <w:pPr>
              <w:rPr>
                <w:sz w:val="18"/>
                <w:szCs w:val="18"/>
              </w:rPr>
            </w:pPr>
          </w:p>
        </w:tc>
        <w:tc>
          <w:tcPr>
            <w:tcW w:w="164" w:type="pct"/>
          </w:tcPr>
          <w:p w14:paraId="41FF1A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A007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05961C1" w14:textId="77777777" w:rsidR="003C3C7A" w:rsidRPr="00EF6BDE" w:rsidRDefault="003C3C7A" w:rsidP="00A76766">
            <w:pPr>
              <w:rPr>
                <w:sz w:val="18"/>
                <w:szCs w:val="18"/>
              </w:rPr>
            </w:pPr>
          </w:p>
        </w:tc>
      </w:tr>
      <w:tr w:rsidR="00D334B5" w:rsidRPr="00EF6BDE" w14:paraId="118EEAEF" w14:textId="77777777" w:rsidTr="00494055">
        <w:trPr>
          <w:trHeight w:val="288"/>
        </w:trPr>
        <w:tc>
          <w:tcPr>
            <w:tcW w:w="2713" w:type="pct"/>
            <w:vMerge/>
            <w:vAlign w:val="center"/>
          </w:tcPr>
          <w:p w14:paraId="4A558B21" w14:textId="77777777" w:rsidR="003C3C7A" w:rsidRPr="00EF6BDE" w:rsidRDefault="003C3C7A" w:rsidP="001E2BFC">
            <w:pPr>
              <w:rPr>
                <w:sz w:val="18"/>
                <w:szCs w:val="18"/>
              </w:rPr>
            </w:pPr>
          </w:p>
        </w:tc>
        <w:tc>
          <w:tcPr>
            <w:tcW w:w="164" w:type="pct"/>
          </w:tcPr>
          <w:p w14:paraId="4EC754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FDEE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BBA34F8" w14:textId="77777777" w:rsidR="003C3C7A" w:rsidRPr="00EF6BDE" w:rsidRDefault="003C3C7A" w:rsidP="00A76766">
            <w:pPr>
              <w:rPr>
                <w:sz w:val="18"/>
                <w:szCs w:val="18"/>
              </w:rPr>
            </w:pPr>
          </w:p>
        </w:tc>
      </w:tr>
      <w:tr w:rsidR="00D334B5" w:rsidRPr="00EF6BDE" w14:paraId="3468A586" w14:textId="77777777" w:rsidTr="00494055">
        <w:trPr>
          <w:trHeight w:val="288"/>
        </w:trPr>
        <w:tc>
          <w:tcPr>
            <w:tcW w:w="2713" w:type="pct"/>
            <w:vMerge/>
            <w:tcBorders>
              <w:bottom w:val="single" w:sz="8" w:space="0" w:color="F2F2F2" w:themeColor="background1" w:themeShade="F2"/>
            </w:tcBorders>
            <w:vAlign w:val="center"/>
          </w:tcPr>
          <w:p w14:paraId="32D78853" w14:textId="77777777" w:rsidR="003C3C7A" w:rsidRPr="00EF6BDE" w:rsidRDefault="003C3C7A" w:rsidP="001E2BFC">
            <w:pPr>
              <w:rPr>
                <w:sz w:val="18"/>
                <w:szCs w:val="18"/>
              </w:rPr>
            </w:pPr>
          </w:p>
        </w:tc>
        <w:tc>
          <w:tcPr>
            <w:tcW w:w="164" w:type="pct"/>
          </w:tcPr>
          <w:p w14:paraId="1195A6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403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BD27894" w14:textId="77777777" w:rsidR="003C3C7A" w:rsidRPr="00EF6BDE" w:rsidRDefault="003C3C7A" w:rsidP="00A76766">
            <w:pPr>
              <w:rPr>
                <w:sz w:val="18"/>
                <w:szCs w:val="18"/>
              </w:rPr>
            </w:pPr>
          </w:p>
        </w:tc>
      </w:tr>
      <w:tr w:rsidR="00747B54" w:rsidRPr="00EF6BDE" w14:paraId="6556311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DA2E4C4" w14:textId="77777777" w:rsidR="003C3C7A" w:rsidRPr="00EF6BDE" w:rsidRDefault="003C3C7A" w:rsidP="001E2BFC">
            <w:pPr>
              <w:rPr>
                <w:sz w:val="18"/>
                <w:szCs w:val="18"/>
              </w:rPr>
            </w:pPr>
          </w:p>
        </w:tc>
        <w:tc>
          <w:tcPr>
            <w:tcW w:w="164" w:type="pct"/>
          </w:tcPr>
          <w:p w14:paraId="5D2EF9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E3731A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6786F64" w14:textId="77777777" w:rsidR="003C3C7A" w:rsidRPr="00EF6BDE" w:rsidRDefault="003C3C7A" w:rsidP="00A76766">
            <w:pPr>
              <w:rPr>
                <w:sz w:val="18"/>
                <w:szCs w:val="18"/>
              </w:rPr>
            </w:pPr>
          </w:p>
        </w:tc>
      </w:tr>
    </w:tbl>
    <w:p w14:paraId="36A6DA9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10FD6E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A1C770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4ED59F8" w14:textId="77777777" w:rsidTr="00E81DB6">
        <w:trPr>
          <w:trHeight w:val="4608"/>
        </w:trPr>
        <w:tc>
          <w:tcPr>
            <w:tcW w:w="5000" w:type="pct"/>
            <w:tcBorders>
              <w:bottom w:val="single" w:sz="4" w:space="0" w:color="FFFFFF" w:themeColor="background1"/>
            </w:tcBorders>
          </w:tcPr>
          <w:p w14:paraId="07B564EC" w14:textId="77777777" w:rsidR="003C3C7A" w:rsidRPr="00330468" w:rsidRDefault="003C3C7A" w:rsidP="00330468">
            <w:pPr>
              <w:pStyle w:val="NoSpacing"/>
            </w:pPr>
          </w:p>
        </w:tc>
      </w:tr>
      <w:tr w:rsidR="004105BC" w:rsidRPr="00330468" w14:paraId="3BF9D6AC" w14:textId="77777777" w:rsidTr="00426FD0">
        <w:trPr>
          <w:trHeight w:val="70"/>
        </w:trPr>
        <w:tc>
          <w:tcPr>
            <w:tcW w:w="5000" w:type="pct"/>
            <w:tcBorders>
              <w:top w:val="single" w:sz="4" w:space="0" w:color="FFFFFF" w:themeColor="background1"/>
              <w:bottom w:val="single" w:sz="18" w:space="0" w:color="595959" w:themeColor="text1" w:themeTint="A6"/>
            </w:tcBorders>
          </w:tcPr>
          <w:p w14:paraId="30A16DB0" w14:textId="77777777" w:rsidR="003C3C7A" w:rsidRPr="00330468" w:rsidRDefault="003C3C7A" w:rsidP="00330468">
            <w:pPr>
              <w:pStyle w:val="NoSpacing"/>
            </w:pPr>
          </w:p>
        </w:tc>
      </w:tr>
    </w:tbl>
    <w:p w14:paraId="7AAD673D" w14:textId="77777777" w:rsidR="003C3C7A" w:rsidRDefault="003C3C7A" w:rsidP="00F85A1D"/>
    <w:p w14:paraId="695E786F" w14:textId="77777777" w:rsidR="008D1191" w:rsidRDefault="003C3C7A">
      <w:r>
        <w:br w:type="page"/>
      </w:r>
    </w:p>
    <w:p w14:paraId="683F1C1A" w14:textId="77777777" w:rsidR="003C3C7A" w:rsidRPr="008939A4" w:rsidRDefault="003C3C7A" w:rsidP="00607997">
      <w:pPr>
        <w:pStyle w:val="Heading2"/>
      </w:pPr>
      <w:r>
        <w:lastRenderedPageBreak/>
        <w:t>Tuesday, February 24, 2026</w:t>
      </w:r>
    </w:p>
    <w:p w14:paraId="58261338" w14:textId="77777777" w:rsidR="003C3C7A" w:rsidRDefault="003C3C7A" w:rsidP="001E0B71">
      <w:pPr>
        <w:pStyle w:val="NoSpacing"/>
        <w:rPr>
          <w:rFonts w:cs="Arial"/>
          <w:color w:val="595959" w:themeColor="text1" w:themeTint="A6"/>
          <w:sz w:val="16"/>
          <w:szCs w:val="16"/>
        </w:rPr>
      </w:pPr>
    </w:p>
    <w:p w14:paraId="47BC3C4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B60A5E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5C9D81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5CB096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742BF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C7B0B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D364B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43EDC25" w14:textId="77777777" w:rsidTr="00D334B5">
        <w:trPr>
          <w:trHeight w:val="288"/>
        </w:trPr>
        <w:tc>
          <w:tcPr>
            <w:tcW w:w="2713" w:type="pct"/>
            <w:vMerge w:val="restart"/>
          </w:tcPr>
          <w:p w14:paraId="3934DE95" w14:textId="77777777" w:rsidR="003C3C7A" w:rsidRPr="00EF6BDE" w:rsidRDefault="003C3C7A" w:rsidP="00D334B5">
            <w:pPr>
              <w:rPr>
                <w:sz w:val="18"/>
                <w:szCs w:val="18"/>
              </w:rPr>
            </w:pPr>
          </w:p>
        </w:tc>
        <w:tc>
          <w:tcPr>
            <w:tcW w:w="164" w:type="pct"/>
          </w:tcPr>
          <w:p w14:paraId="3C4BC10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13863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B4D6C42" w14:textId="77777777" w:rsidR="003C3C7A" w:rsidRPr="00EF6BDE" w:rsidRDefault="003C3C7A" w:rsidP="00A76766">
            <w:pPr>
              <w:rPr>
                <w:sz w:val="18"/>
                <w:szCs w:val="18"/>
              </w:rPr>
            </w:pPr>
          </w:p>
        </w:tc>
      </w:tr>
      <w:tr w:rsidR="00D334B5" w:rsidRPr="00EF6BDE" w14:paraId="79FD388A" w14:textId="77777777" w:rsidTr="00494055">
        <w:trPr>
          <w:trHeight w:val="288"/>
        </w:trPr>
        <w:tc>
          <w:tcPr>
            <w:tcW w:w="2713" w:type="pct"/>
            <w:vMerge/>
            <w:vAlign w:val="center"/>
          </w:tcPr>
          <w:p w14:paraId="0A904BD0" w14:textId="77777777" w:rsidR="003C3C7A" w:rsidRPr="00EF6BDE" w:rsidRDefault="003C3C7A" w:rsidP="001E2BFC">
            <w:pPr>
              <w:rPr>
                <w:sz w:val="18"/>
                <w:szCs w:val="18"/>
              </w:rPr>
            </w:pPr>
          </w:p>
        </w:tc>
        <w:tc>
          <w:tcPr>
            <w:tcW w:w="164" w:type="pct"/>
          </w:tcPr>
          <w:p w14:paraId="5CB932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CA54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8143335" w14:textId="77777777" w:rsidR="003C3C7A" w:rsidRPr="00EF6BDE" w:rsidRDefault="003C3C7A" w:rsidP="00A76766">
            <w:pPr>
              <w:rPr>
                <w:sz w:val="18"/>
                <w:szCs w:val="18"/>
              </w:rPr>
            </w:pPr>
          </w:p>
        </w:tc>
      </w:tr>
      <w:tr w:rsidR="00D334B5" w:rsidRPr="00EF6BDE" w14:paraId="4FFF5EC1" w14:textId="77777777" w:rsidTr="00494055">
        <w:trPr>
          <w:trHeight w:val="288"/>
        </w:trPr>
        <w:tc>
          <w:tcPr>
            <w:tcW w:w="2713" w:type="pct"/>
            <w:vMerge/>
            <w:vAlign w:val="center"/>
          </w:tcPr>
          <w:p w14:paraId="026F007F" w14:textId="77777777" w:rsidR="003C3C7A" w:rsidRPr="00EF6BDE" w:rsidRDefault="003C3C7A" w:rsidP="001E2BFC">
            <w:pPr>
              <w:rPr>
                <w:sz w:val="18"/>
                <w:szCs w:val="18"/>
              </w:rPr>
            </w:pPr>
          </w:p>
        </w:tc>
        <w:tc>
          <w:tcPr>
            <w:tcW w:w="164" w:type="pct"/>
          </w:tcPr>
          <w:p w14:paraId="7772AD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66A0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D339C48" w14:textId="77777777" w:rsidR="003C3C7A" w:rsidRPr="00EF6BDE" w:rsidRDefault="003C3C7A" w:rsidP="00A76766">
            <w:pPr>
              <w:rPr>
                <w:sz w:val="18"/>
                <w:szCs w:val="18"/>
              </w:rPr>
            </w:pPr>
          </w:p>
        </w:tc>
      </w:tr>
      <w:tr w:rsidR="00D334B5" w:rsidRPr="00EF6BDE" w14:paraId="407BC4A6" w14:textId="77777777" w:rsidTr="00494055">
        <w:trPr>
          <w:trHeight w:val="288"/>
        </w:trPr>
        <w:tc>
          <w:tcPr>
            <w:tcW w:w="2713" w:type="pct"/>
            <w:vMerge/>
            <w:vAlign w:val="center"/>
          </w:tcPr>
          <w:p w14:paraId="12E301D6" w14:textId="77777777" w:rsidR="003C3C7A" w:rsidRPr="00EF6BDE" w:rsidRDefault="003C3C7A" w:rsidP="001E2BFC">
            <w:pPr>
              <w:rPr>
                <w:sz w:val="18"/>
                <w:szCs w:val="18"/>
              </w:rPr>
            </w:pPr>
          </w:p>
        </w:tc>
        <w:tc>
          <w:tcPr>
            <w:tcW w:w="164" w:type="pct"/>
          </w:tcPr>
          <w:p w14:paraId="29CA1B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8FBB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A19F293" w14:textId="77777777" w:rsidR="003C3C7A" w:rsidRPr="00EF6BDE" w:rsidRDefault="003C3C7A" w:rsidP="00A76766">
            <w:pPr>
              <w:rPr>
                <w:sz w:val="18"/>
                <w:szCs w:val="18"/>
              </w:rPr>
            </w:pPr>
          </w:p>
        </w:tc>
      </w:tr>
      <w:tr w:rsidR="00D334B5" w:rsidRPr="00EF6BDE" w14:paraId="7835A5A2" w14:textId="77777777" w:rsidTr="00494055">
        <w:trPr>
          <w:trHeight w:val="288"/>
        </w:trPr>
        <w:tc>
          <w:tcPr>
            <w:tcW w:w="2713" w:type="pct"/>
            <w:vMerge/>
            <w:vAlign w:val="center"/>
          </w:tcPr>
          <w:p w14:paraId="6733E693" w14:textId="77777777" w:rsidR="003C3C7A" w:rsidRPr="00EF6BDE" w:rsidRDefault="003C3C7A" w:rsidP="001E2BFC">
            <w:pPr>
              <w:rPr>
                <w:sz w:val="18"/>
                <w:szCs w:val="18"/>
              </w:rPr>
            </w:pPr>
          </w:p>
        </w:tc>
        <w:tc>
          <w:tcPr>
            <w:tcW w:w="164" w:type="pct"/>
          </w:tcPr>
          <w:p w14:paraId="4D2180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3F11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3A125D8" w14:textId="77777777" w:rsidR="003C3C7A" w:rsidRPr="00EF6BDE" w:rsidRDefault="003C3C7A" w:rsidP="00A76766">
            <w:pPr>
              <w:rPr>
                <w:sz w:val="18"/>
                <w:szCs w:val="18"/>
              </w:rPr>
            </w:pPr>
          </w:p>
        </w:tc>
      </w:tr>
      <w:tr w:rsidR="00D334B5" w:rsidRPr="00EF6BDE" w14:paraId="59CB38ED" w14:textId="77777777" w:rsidTr="00494055">
        <w:trPr>
          <w:trHeight w:val="288"/>
        </w:trPr>
        <w:tc>
          <w:tcPr>
            <w:tcW w:w="2713" w:type="pct"/>
            <w:vMerge/>
            <w:vAlign w:val="center"/>
          </w:tcPr>
          <w:p w14:paraId="3D2033B5" w14:textId="77777777" w:rsidR="003C3C7A" w:rsidRPr="00EF6BDE" w:rsidRDefault="003C3C7A" w:rsidP="001E2BFC">
            <w:pPr>
              <w:rPr>
                <w:sz w:val="18"/>
                <w:szCs w:val="18"/>
              </w:rPr>
            </w:pPr>
          </w:p>
        </w:tc>
        <w:tc>
          <w:tcPr>
            <w:tcW w:w="164" w:type="pct"/>
          </w:tcPr>
          <w:p w14:paraId="176C8A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03C8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E1F8201" w14:textId="77777777" w:rsidR="003C3C7A" w:rsidRPr="00EF6BDE" w:rsidRDefault="003C3C7A" w:rsidP="00A76766">
            <w:pPr>
              <w:rPr>
                <w:sz w:val="18"/>
                <w:szCs w:val="18"/>
              </w:rPr>
            </w:pPr>
          </w:p>
        </w:tc>
      </w:tr>
      <w:tr w:rsidR="00D334B5" w:rsidRPr="00EF6BDE" w14:paraId="31CF759C" w14:textId="77777777" w:rsidTr="00494055">
        <w:trPr>
          <w:trHeight w:val="288"/>
        </w:trPr>
        <w:tc>
          <w:tcPr>
            <w:tcW w:w="2713" w:type="pct"/>
            <w:vMerge/>
            <w:vAlign w:val="center"/>
          </w:tcPr>
          <w:p w14:paraId="6453D0C2" w14:textId="77777777" w:rsidR="003C3C7A" w:rsidRPr="00EF6BDE" w:rsidRDefault="003C3C7A" w:rsidP="001E2BFC">
            <w:pPr>
              <w:rPr>
                <w:sz w:val="18"/>
                <w:szCs w:val="18"/>
              </w:rPr>
            </w:pPr>
          </w:p>
        </w:tc>
        <w:tc>
          <w:tcPr>
            <w:tcW w:w="164" w:type="pct"/>
          </w:tcPr>
          <w:p w14:paraId="7E7C9B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68AB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7B71F5" w14:textId="77777777" w:rsidR="003C3C7A" w:rsidRPr="00EF6BDE" w:rsidRDefault="003C3C7A" w:rsidP="00A76766">
            <w:pPr>
              <w:rPr>
                <w:sz w:val="18"/>
                <w:szCs w:val="18"/>
              </w:rPr>
            </w:pPr>
          </w:p>
        </w:tc>
      </w:tr>
      <w:tr w:rsidR="00D334B5" w:rsidRPr="00EF6BDE" w14:paraId="34C95D37" w14:textId="77777777" w:rsidTr="00494055">
        <w:trPr>
          <w:trHeight w:val="288"/>
        </w:trPr>
        <w:tc>
          <w:tcPr>
            <w:tcW w:w="2713" w:type="pct"/>
            <w:vMerge/>
            <w:vAlign w:val="center"/>
          </w:tcPr>
          <w:p w14:paraId="7EDF9E96" w14:textId="77777777" w:rsidR="003C3C7A" w:rsidRPr="00EF6BDE" w:rsidRDefault="003C3C7A" w:rsidP="001E2BFC">
            <w:pPr>
              <w:rPr>
                <w:sz w:val="18"/>
                <w:szCs w:val="18"/>
              </w:rPr>
            </w:pPr>
          </w:p>
        </w:tc>
        <w:tc>
          <w:tcPr>
            <w:tcW w:w="164" w:type="pct"/>
          </w:tcPr>
          <w:p w14:paraId="63D3D4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7FD3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2F24EE4" w14:textId="77777777" w:rsidR="003C3C7A" w:rsidRPr="00EF6BDE" w:rsidRDefault="003C3C7A" w:rsidP="00A76766">
            <w:pPr>
              <w:rPr>
                <w:sz w:val="18"/>
                <w:szCs w:val="18"/>
              </w:rPr>
            </w:pPr>
          </w:p>
        </w:tc>
      </w:tr>
      <w:tr w:rsidR="00D334B5" w:rsidRPr="00EF6BDE" w14:paraId="43295C22" w14:textId="77777777" w:rsidTr="00494055">
        <w:trPr>
          <w:trHeight w:val="288"/>
        </w:trPr>
        <w:tc>
          <w:tcPr>
            <w:tcW w:w="2713" w:type="pct"/>
            <w:vMerge/>
            <w:vAlign w:val="center"/>
          </w:tcPr>
          <w:p w14:paraId="2C09DF66" w14:textId="77777777" w:rsidR="003C3C7A" w:rsidRPr="00EF6BDE" w:rsidRDefault="003C3C7A" w:rsidP="001E2BFC">
            <w:pPr>
              <w:rPr>
                <w:sz w:val="18"/>
                <w:szCs w:val="18"/>
              </w:rPr>
            </w:pPr>
          </w:p>
        </w:tc>
        <w:tc>
          <w:tcPr>
            <w:tcW w:w="164" w:type="pct"/>
          </w:tcPr>
          <w:p w14:paraId="11CC0C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53F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06EBBD9" w14:textId="77777777" w:rsidR="003C3C7A" w:rsidRPr="00EF6BDE" w:rsidRDefault="003C3C7A" w:rsidP="00A76766">
            <w:pPr>
              <w:rPr>
                <w:sz w:val="18"/>
                <w:szCs w:val="18"/>
              </w:rPr>
            </w:pPr>
          </w:p>
        </w:tc>
      </w:tr>
      <w:tr w:rsidR="00D334B5" w:rsidRPr="00EF6BDE" w14:paraId="6BA3B51C" w14:textId="77777777" w:rsidTr="00494055">
        <w:trPr>
          <w:trHeight w:val="288"/>
        </w:trPr>
        <w:tc>
          <w:tcPr>
            <w:tcW w:w="2713" w:type="pct"/>
            <w:vMerge/>
            <w:vAlign w:val="center"/>
          </w:tcPr>
          <w:p w14:paraId="24C05833" w14:textId="77777777" w:rsidR="003C3C7A" w:rsidRPr="00EF6BDE" w:rsidRDefault="003C3C7A" w:rsidP="001E2BFC">
            <w:pPr>
              <w:rPr>
                <w:sz w:val="18"/>
                <w:szCs w:val="18"/>
              </w:rPr>
            </w:pPr>
          </w:p>
        </w:tc>
        <w:tc>
          <w:tcPr>
            <w:tcW w:w="164" w:type="pct"/>
          </w:tcPr>
          <w:p w14:paraId="020459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F697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E0F4A57" w14:textId="77777777" w:rsidR="003C3C7A" w:rsidRPr="00EF6BDE" w:rsidRDefault="003C3C7A" w:rsidP="00A76766">
            <w:pPr>
              <w:rPr>
                <w:sz w:val="18"/>
                <w:szCs w:val="18"/>
              </w:rPr>
            </w:pPr>
          </w:p>
        </w:tc>
      </w:tr>
      <w:tr w:rsidR="00D334B5" w:rsidRPr="00EF6BDE" w14:paraId="4AD2F63C" w14:textId="77777777" w:rsidTr="00494055">
        <w:trPr>
          <w:trHeight w:val="288"/>
        </w:trPr>
        <w:tc>
          <w:tcPr>
            <w:tcW w:w="2713" w:type="pct"/>
            <w:vMerge/>
            <w:vAlign w:val="center"/>
          </w:tcPr>
          <w:p w14:paraId="0267D448" w14:textId="77777777" w:rsidR="003C3C7A" w:rsidRPr="00EF6BDE" w:rsidRDefault="003C3C7A" w:rsidP="001E2BFC">
            <w:pPr>
              <w:rPr>
                <w:sz w:val="18"/>
                <w:szCs w:val="18"/>
              </w:rPr>
            </w:pPr>
          </w:p>
        </w:tc>
        <w:tc>
          <w:tcPr>
            <w:tcW w:w="164" w:type="pct"/>
          </w:tcPr>
          <w:p w14:paraId="644791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9ADA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7C20F54" w14:textId="77777777" w:rsidR="003C3C7A" w:rsidRPr="00EF6BDE" w:rsidRDefault="003C3C7A" w:rsidP="00A76766">
            <w:pPr>
              <w:rPr>
                <w:sz w:val="18"/>
                <w:szCs w:val="18"/>
              </w:rPr>
            </w:pPr>
          </w:p>
        </w:tc>
      </w:tr>
      <w:tr w:rsidR="00D334B5" w:rsidRPr="00EF6BDE" w14:paraId="691320BF" w14:textId="77777777" w:rsidTr="00494055">
        <w:trPr>
          <w:trHeight w:val="288"/>
        </w:trPr>
        <w:tc>
          <w:tcPr>
            <w:tcW w:w="2713" w:type="pct"/>
            <w:vMerge/>
            <w:vAlign w:val="center"/>
          </w:tcPr>
          <w:p w14:paraId="1A3D4B25" w14:textId="77777777" w:rsidR="003C3C7A" w:rsidRPr="00EF6BDE" w:rsidRDefault="003C3C7A" w:rsidP="001E2BFC">
            <w:pPr>
              <w:rPr>
                <w:sz w:val="18"/>
                <w:szCs w:val="18"/>
              </w:rPr>
            </w:pPr>
          </w:p>
        </w:tc>
        <w:tc>
          <w:tcPr>
            <w:tcW w:w="164" w:type="pct"/>
          </w:tcPr>
          <w:p w14:paraId="3C787A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0AB7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72D89FB" w14:textId="77777777" w:rsidR="003C3C7A" w:rsidRPr="00EF6BDE" w:rsidRDefault="003C3C7A" w:rsidP="00A76766">
            <w:pPr>
              <w:rPr>
                <w:sz w:val="18"/>
                <w:szCs w:val="18"/>
              </w:rPr>
            </w:pPr>
          </w:p>
        </w:tc>
      </w:tr>
      <w:tr w:rsidR="00D334B5" w:rsidRPr="00EF6BDE" w14:paraId="24EBCCB1" w14:textId="77777777" w:rsidTr="00494055">
        <w:trPr>
          <w:trHeight w:val="288"/>
        </w:trPr>
        <w:tc>
          <w:tcPr>
            <w:tcW w:w="2713" w:type="pct"/>
            <w:vMerge/>
            <w:vAlign w:val="center"/>
          </w:tcPr>
          <w:p w14:paraId="1DDC32EE" w14:textId="77777777" w:rsidR="003C3C7A" w:rsidRPr="00EF6BDE" w:rsidRDefault="003C3C7A" w:rsidP="001E2BFC">
            <w:pPr>
              <w:rPr>
                <w:sz w:val="18"/>
                <w:szCs w:val="18"/>
              </w:rPr>
            </w:pPr>
          </w:p>
        </w:tc>
        <w:tc>
          <w:tcPr>
            <w:tcW w:w="164" w:type="pct"/>
          </w:tcPr>
          <w:p w14:paraId="239A8B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E20D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D3C7F48" w14:textId="77777777" w:rsidR="003C3C7A" w:rsidRPr="00EF6BDE" w:rsidRDefault="003C3C7A" w:rsidP="00A76766">
            <w:pPr>
              <w:rPr>
                <w:sz w:val="18"/>
                <w:szCs w:val="18"/>
              </w:rPr>
            </w:pPr>
          </w:p>
        </w:tc>
      </w:tr>
      <w:tr w:rsidR="00D334B5" w:rsidRPr="00EF6BDE" w14:paraId="30744FF8" w14:textId="77777777" w:rsidTr="00494055">
        <w:trPr>
          <w:trHeight w:val="288"/>
        </w:trPr>
        <w:tc>
          <w:tcPr>
            <w:tcW w:w="2713" w:type="pct"/>
            <w:vMerge/>
            <w:tcBorders>
              <w:bottom w:val="single" w:sz="8" w:space="0" w:color="F2F2F2" w:themeColor="background1" w:themeShade="F2"/>
            </w:tcBorders>
            <w:vAlign w:val="center"/>
          </w:tcPr>
          <w:p w14:paraId="05186C7C" w14:textId="77777777" w:rsidR="003C3C7A" w:rsidRPr="00EF6BDE" w:rsidRDefault="003C3C7A" w:rsidP="001E2BFC">
            <w:pPr>
              <w:rPr>
                <w:sz w:val="18"/>
                <w:szCs w:val="18"/>
              </w:rPr>
            </w:pPr>
          </w:p>
        </w:tc>
        <w:tc>
          <w:tcPr>
            <w:tcW w:w="164" w:type="pct"/>
          </w:tcPr>
          <w:p w14:paraId="15067D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425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1024DEC" w14:textId="77777777" w:rsidR="003C3C7A" w:rsidRPr="00EF6BDE" w:rsidRDefault="003C3C7A" w:rsidP="00A76766">
            <w:pPr>
              <w:rPr>
                <w:sz w:val="18"/>
                <w:szCs w:val="18"/>
              </w:rPr>
            </w:pPr>
          </w:p>
        </w:tc>
      </w:tr>
      <w:tr w:rsidR="00747B54" w:rsidRPr="00EF6BDE" w14:paraId="62E262E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92CB2E2" w14:textId="77777777" w:rsidR="003C3C7A" w:rsidRPr="00EF6BDE" w:rsidRDefault="003C3C7A" w:rsidP="001E2BFC">
            <w:pPr>
              <w:rPr>
                <w:sz w:val="18"/>
                <w:szCs w:val="18"/>
              </w:rPr>
            </w:pPr>
          </w:p>
        </w:tc>
        <w:tc>
          <w:tcPr>
            <w:tcW w:w="164" w:type="pct"/>
          </w:tcPr>
          <w:p w14:paraId="42D787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754B6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BDB9B51" w14:textId="77777777" w:rsidR="003C3C7A" w:rsidRPr="00EF6BDE" w:rsidRDefault="003C3C7A" w:rsidP="00A76766">
            <w:pPr>
              <w:rPr>
                <w:sz w:val="18"/>
                <w:szCs w:val="18"/>
              </w:rPr>
            </w:pPr>
          </w:p>
        </w:tc>
      </w:tr>
    </w:tbl>
    <w:p w14:paraId="21F8B76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86E00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DA06D1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25A4513" w14:textId="77777777" w:rsidTr="00E81DB6">
        <w:trPr>
          <w:trHeight w:val="4608"/>
        </w:trPr>
        <w:tc>
          <w:tcPr>
            <w:tcW w:w="5000" w:type="pct"/>
            <w:tcBorders>
              <w:bottom w:val="single" w:sz="4" w:space="0" w:color="FFFFFF" w:themeColor="background1"/>
            </w:tcBorders>
          </w:tcPr>
          <w:p w14:paraId="474E4FDA" w14:textId="77777777" w:rsidR="003C3C7A" w:rsidRPr="00330468" w:rsidRDefault="003C3C7A" w:rsidP="00330468">
            <w:pPr>
              <w:pStyle w:val="NoSpacing"/>
            </w:pPr>
          </w:p>
        </w:tc>
      </w:tr>
      <w:tr w:rsidR="004105BC" w:rsidRPr="00330468" w14:paraId="599C29EA" w14:textId="77777777" w:rsidTr="00426FD0">
        <w:trPr>
          <w:trHeight w:val="70"/>
        </w:trPr>
        <w:tc>
          <w:tcPr>
            <w:tcW w:w="5000" w:type="pct"/>
            <w:tcBorders>
              <w:top w:val="single" w:sz="4" w:space="0" w:color="FFFFFF" w:themeColor="background1"/>
              <w:bottom w:val="single" w:sz="18" w:space="0" w:color="595959" w:themeColor="text1" w:themeTint="A6"/>
            </w:tcBorders>
          </w:tcPr>
          <w:p w14:paraId="7C18AC6F" w14:textId="77777777" w:rsidR="003C3C7A" w:rsidRPr="00330468" w:rsidRDefault="003C3C7A" w:rsidP="00330468">
            <w:pPr>
              <w:pStyle w:val="NoSpacing"/>
            </w:pPr>
          </w:p>
        </w:tc>
      </w:tr>
    </w:tbl>
    <w:p w14:paraId="5700DF22" w14:textId="77777777" w:rsidR="003C3C7A" w:rsidRDefault="003C3C7A" w:rsidP="00F85A1D"/>
    <w:p w14:paraId="577CEF1F" w14:textId="77777777" w:rsidR="008D1191" w:rsidRDefault="003C3C7A">
      <w:r>
        <w:br w:type="page"/>
      </w:r>
    </w:p>
    <w:p w14:paraId="6EEE54F2" w14:textId="77777777" w:rsidR="003C3C7A" w:rsidRPr="008939A4" w:rsidRDefault="003C3C7A" w:rsidP="00607997">
      <w:pPr>
        <w:pStyle w:val="Heading2"/>
      </w:pPr>
      <w:r>
        <w:lastRenderedPageBreak/>
        <w:t>Wednesday, February 25, 2026</w:t>
      </w:r>
    </w:p>
    <w:p w14:paraId="483DBC34" w14:textId="77777777" w:rsidR="003C3C7A" w:rsidRDefault="003C3C7A" w:rsidP="001E0B71">
      <w:pPr>
        <w:pStyle w:val="NoSpacing"/>
        <w:rPr>
          <w:rFonts w:cs="Arial"/>
          <w:color w:val="595959" w:themeColor="text1" w:themeTint="A6"/>
          <w:sz w:val="16"/>
          <w:szCs w:val="16"/>
        </w:rPr>
      </w:pPr>
    </w:p>
    <w:p w14:paraId="0369ED2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1BB0DD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00DC3F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606731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B22FD8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864B2A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A269A9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179026" w14:textId="77777777" w:rsidTr="00D334B5">
        <w:trPr>
          <w:trHeight w:val="288"/>
        </w:trPr>
        <w:tc>
          <w:tcPr>
            <w:tcW w:w="2713" w:type="pct"/>
            <w:vMerge w:val="restart"/>
          </w:tcPr>
          <w:p w14:paraId="107A3571" w14:textId="77777777" w:rsidR="003C3C7A" w:rsidRPr="00EF6BDE" w:rsidRDefault="003C3C7A" w:rsidP="00D334B5">
            <w:pPr>
              <w:rPr>
                <w:sz w:val="18"/>
                <w:szCs w:val="18"/>
              </w:rPr>
            </w:pPr>
          </w:p>
        </w:tc>
        <w:tc>
          <w:tcPr>
            <w:tcW w:w="164" w:type="pct"/>
          </w:tcPr>
          <w:p w14:paraId="3B60DBB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DDA91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FFD83E" w14:textId="77777777" w:rsidR="003C3C7A" w:rsidRPr="00EF6BDE" w:rsidRDefault="003C3C7A" w:rsidP="00A76766">
            <w:pPr>
              <w:rPr>
                <w:sz w:val="18"/>
                <w:szCs w:val="18"/>
              </w:rPr>
            </w:pPr>
          </w:p>
        </w:tc>
      </w:tr>
      <w:tr w:rsidR="00D334B5" w:rsidRPr="00EF6BDE" w14:paraId="132577BE" w14:textId="77777777" w:rsidTr="00494055">
        <w:trPr>
          <w:trHeight w:val="288"/>
        </w:trPr>
        <w:tc>
          <w:tcPr>
            <w:tcW w:w="2713" w:type="pct"/>
            <w:vMerge/>
            <w:vAlign w:val="center"/>
          </w:tcPr>
          <w:p w14:paraId="4101E28A" w14:textId="77777777" w:rsidR="003C3C7A" w:rsidRPr="00EF6BDE" w:rsidRDefault="003C3C7A" w:rsidP="001E2BFC">
            <w:pPr>
              <w:rPr>
                <w:sz w:val="18"/>
                <w:szCs w:val="18"/>
              </w:rPr>
            </w:pPr>
          </w:p>
        </w:tc>
        <w:tc>
          <w:tcPr>
            <w:tcW w:w="164" w:type="pct"/>
          </w:tcPr>
          <w:p w14:paraId="005C8E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DBE0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33B407C" w14:textId="77777777" w:rsidR="003C3C7A" w:rsidRPr="00EF6BDE" w:rsidRDefault="003C3C7A" w:rsidP="00A76766">
            <w:pPr>
              <w:rPr>
                <w:sz w:val="18"/>
                <w:szCs w:val="18"/>
              </w:rPr>
            </w:pPr>
          </w:p>
        </w:tc>
      </w:tr>
      <w:tr w:rsidR="00D334B5" w:rsidRPr="00EF6BDE" w14:paraId="137B6445" w14:textId="77777777" w:rsidTr="00494055">
        <w:trPr>
          <w:trHeight w:val="288"/>
        </w:trPr>
        <w:tc>
          <w:tcPr>
            <w:tcW w:w="2713" w:type="pct"/>
            <w:vMerge/>
            <w:vAlign w:val="center"/>
          </w:tcPr>
          <w:p w14:paraId="1F6F6B53" w14:textId="77777777" w:rsidR="003C3C7A" w:rsidRPr="00EF6BDE" w:rsidRDefault="003C3C7A" w:rsidP="001E2BFC">
            <w:pPr>
              <w:rPr>
                <w:sz w:val="18"/>
                <w:szCs w:val="18"/>
              </w:rPr>
            </w:pPr>
          </w:p>
        </w:tc>
        <w:tc>
          <w:tcPr>
            <w:tcW w:w="164" w:type="pct"/>
          </w:tcPr>
          <w:p w14:paraId="10751B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AFE1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15B37E0" w14:textId="77777777" w:rsidR="003C3C7A" w:rsidRPr="00EF6BDE" w:rsidRDefault="003C3C7A" w:rsidP="00A76766">
            <w:pPr>
              <w:rPr>
                <w:sz w:val="18"/>
                <w:szCs w:val="18"/>
              </w:rPr>
            </w:pPr>
          </w:p>
        </w:tc>
      </w:tr>
      <w:tr w:rsidR="00D334B5" w:rsidRPr="00EF6BDE" w14:paraId="09EF9840" w14:textId="77777777" w:rsidTr="00494055">
        <w:trPr>
          <w:trHeight w:val="288"/>
        </w:trPr>
        <w:tc>
          <w:tcPr>
            <w:tcW w:w="2713" w:type="pct"/>
            <w:vMerge/>
            <w:vAlign w:val="center"/>
          </w:tcPr>
          <w:p w14:paraId="7FC26103" w14:textId="77777777" w:rsidR="003C3C7A" w:rsidRPr="00EF6BDE" w:rsidRDefault="003C3C7A" w:rsidP="001E2BFC">
            <w:pPr>
              <w:rPr>
                <w:sz w:val="18"/>
                <w:szCs w:val="18"/>
              </w:rPr>
            </w:pPr>
          </w:p>
        </w:tc>
        <w:tc>
          <w:tcPr>
            <w:tcW w:w="164" w:type="pct"/>
          </w:tcPr>
          <w:p w14:paraId="5F10A7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60D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C3FE2E1" w14:textId="77777777" w:rsidR="003C3C7A" w:rsidRPr="00EF6BDE" w:rsidRDefault="003C3C7A" w:rsidP="00A76766">
            <w:pPr>
              <w:rPr>
                <w:sz w:val="18"/>
                <w:szCs w:val="18"/>
              </w:rPr>
            </w:pPr>
          </w:p>
        </w:tc>
      </w:tr>
      <w:tr w:rsidR="00D334B5" w:rsidRPr="00EF6BDE" w14:paraId="4DC70F28" w14:textId="77777777" w:rsidTr="00494055">
        <w:trPr>
          <w:trHeight w:val="288"/>
        </w:trPr>
        <w:tc>
          <w:tcPr>
            <w:tcW w:w="2713" w:type="pct"/>
            <w:vMerge/>
            <w:vAlign w:val="center"/>
          </w:tcPr>
          <w:p w14:paraId="47B07FCE" w14:textId="77777777" w:rsidR="003C3C7A" w:rsidRPr="00EF6BDE" w:rsidRDefault="003C3C7A" w:rsidP="001E2BFC">
            <w:pPr>
              <w:rPr>
                <w:sz w:val="18"/>
                <w:szCs w:val="18"/>
              </w:rPr>
            </w:pPr>
          </w:p>
        </w:tc>
        <w:tc>
          <w:tcPr>
            <w:tcW w:w="164" w:type="pct"/>
          </w:tcPr>
          <w:p w14:paraId="5923D0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FA61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96EE154" w14:textId="77777777" w:rsidR="003C3C7A" w:rsidRPr="00EF6BDE" w:rsidRDefault="003C3C7A" w:rsidP="00A76766">
            <w:pPr>
              <w:rPr>
                <w:sz w:val="18"/>
                <w:szCs w:val="18"/>
              </w:rPr>
            </w:pPr>
          </w:p>
        </w:tc>
      </w:tr>
      <w:tr w:rsidR="00D334B5" w:rsidRPr="00EF6BDE" w14:paraId="19F152E7" w14:textId="77777777" w:rsidTr="00494055">
        <w:trPr>
          <w:trHeight w:val="288"/>
        </w:trPr>
        <w:tc>
          <w:tcPr>
            <w:tcW w:w="2713" w:type="pct"/>
            <w:vMerge/>
            <w:vAlign w:val="center"/>
          </w:tcPr>
          <w:p w14:paraId="689D61D9" w14:textId="77777777" w:rsidR="003C3C7A" w:rsidRPr="00EF6BDE" w:rsidRDefault="003C3C7A" w:rsidP="001E2BFC">
            <w:pPr>
              <w:rPr>
                <w:sz w:val="18"/>
                <w:szCs w:val="18"/>
              </w:rPr>
            </w:pPr>
          </w:p>
        </w:tc>
        <w:tc>
          <w:tcPr>
            <w:tcW w:w="164" w:type="pct"/>
          </w:tcPr>
          <w:p w14:paraId="78BFA6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5EF4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4DCE95D" w14:textId="77777777" w:rsidR="003C3C7A" w:rsidRPr="00EF6BDE" w:rsidRDefault="003C3C7A" w:rsidP="00A76766">
            <w:pPr>
              <w:rPr>
                <w:sz w:val="18"/>
                <w:szCs w:val="18"/>
              </w:rPr>
            </w:pPr>
          </w:p>
        </w:tc>
      </w:tr>
      <w:tr w:rsidR="00D334B5" w:rsidRPr="00EF6BDE" w14:paraId="5C102BBF" w14:textId="77777777" w:rsidTr="00494055">
        <w:trPr>
          <w:trHeight w:val="288"/>
        </w:trPr>
        <w:tc>
          <w:tcPr>
            <w:tcW w:w="2713" w:type="pct"/>
            <w:vMerge/>
            <w:vAlign w:val="center"/>
          </w:tcPr>
          <w:p w14:paraId="5A0631A5" w14:textId="77777777" w:rsidR="003C3C7A" w:rsidRPr="00EF6BDE" w:rsidRDefault="003C3C7A" w:rsidP="001E2BFC">
            <w:pPr>
              <w:rPr>
                <w:sz w:val="18"/>
                <w:szCs w:val="18"/>
              </w:rPr>
            </w:pPr>
          </w:p>
        </w:tc>
        <w:tc>
          <w:tcPr>
            <w:tcW w:w="164" w:type="pct"/>
          </w:tcPr>
          <w:p w14:paraId="3AAB7C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E579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17AB8CC" w14:textId="77777777" w:rsidR="003C3C7A" w:rsidRPr="00EF6BDE" w:rsidRDefault="003C3C7A" w:rsidP="00A76766">
            <w:pPr>
              <w:rPr>
                <w:sz w:val="18"/>
                <w:szCs w:val="18"/>
              </w:rPr>
            </w:pPr>
          </w:p>
        </w:tc>
      </w:tr>
      <w:tr w:rsidR="00D334B5" w:rsidRPr="00EF6BDE" w14:paraId="7A5A1EF8" w14:textId="77777777" w:rsidTr="00494055">
        <w:trPr>
          <w:trHeight w:val="288"/>
        </w:trPr>
        <w:tc>
          <w:tcPr>
            <w:tcW w:w="2713" w:type="pct"/>
            <w:vMerge/>
            <w:vAlign w:val="center"/>
          </w:tcPr>
          <w:p w14:paraId="736B1CB8" w14:textId="77777777" w:rsidR="003C3C7A" w:rsidRPr="00EF6BDE" w:rsidRDefault="003C3C7A" w:rsidP="001E2BFC">
            <w:pPr>
              <w:rPr>
                <w:sz w:val="18"/>
                <w:szCs w:val="18"/>
              </w:rPr>
            </w:pPr>
          </w:p>
        </w:tc>
        <w:tc>
          <w:tcPr>
            <w:tcW w:w="164" w:type="pct"/>
          </w:tcPr>
          <w:p w14:paraId="6F39BE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4C02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FFAFA1E" w14:textId="77777777" w:rsidR="003C3C7A" w:rsidRPr="00EF6BDE" w:rsidRDefault="003C3C7A" w:rsidP="00A76766">
            <w:pPr>
              <w:rPr>
                <w:sz w:val="18"/>
                <w:szCs w:val="18"/>
              </w:rPr>
            </w:pPr>
          </w:p>
        </w:tc>
      </w:tr>
      <w:tr w:rsidR="00D334B5" w:rsidRPr="00EF6BDE" w14:paraId="6E8CE3A1" w14:textId="77777777" w:rsidTr="00494055">
        <w:trPr>
          <w:trHeight w:val="288"/>
        </w:trPr>
        <w:tc>
          <w:tcPr>
            <w:tcW w:w="2713" w:type="pct"/>
            <w:vMerge/>
            <w:vAlign w:val="center"/>
          </w:tcPr>
          <w:p w14:paraId="6E631AA2" w14:textId="77777777" w:rsidR="003C3C7A" w:rsidRPr="00EF6BDE" w:rsidRDefault="003C3C7A" w:rsidP="001E2BFC">
            <w:pPr>
              <w:rPr>
                <w:sz w:val="18"/>
                <w:szCs w:val="18"/>
              </w:rPr>
            </w:pPr>
          </w:p>
        </w:tc>
        <w:tc>
          <w:tcPr>
            <w:tcW w:w="164" w:type="pct"/>
          </w:tcPr>
          <w:p w14:paraId="6B01B3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5069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6E872E8" w14:textId="77777777" w:rsidR="003C3C7A" w:rsidRPr="00EF6BDE" w:rsidRDefault="003C3C7A" w:rsidP="00A76766">
            <w:pPr>
              <w:rPr>
                <w:sz w:val="18"/>
                <w:szCs w:val="18"/>
              </w:rPr>
            </w:pPr>
          </w:p>
        </w:tc>
      </w:tr>
      <w:tr w:rsidR="00D334B5" w:rsidRPr="00EF6BDE" w14:paraId="74B84678" w14:textId="77777777" w:rsidTr="00494055">
        <w:trPr>
          <w:trHeight w:val="288"/>
        </w:trPr>
        <w:tc>
          <w:tcPr>
            <w:tcW w:w="2713" w:type="pct"/>
            <w:vMerge/>
            <w:vAlign w:val="center"/>
          </w:tcPr>
          <w:p w14:paraId="2E057DEB" w14:textId="77777777" w:rsidR="003C3C7A" w:rsidRPr="00EF6BDE" w:rsidRDefault="003C3C7A" w:rsidP="001E2BFC">
            <w:pPr>
              <w:rPr>
                <w:sz w:val="18"/>
                <w:szCs w:val="18"/>
              </w:rPr>
            </w:pPr>
          </w:p>
        </w:tc>
        <w:tc>
          <w:tcPr>
            <w:tcW w:w="164" w:type="pct"/>
          </w:tcPr>
          <w:p w14:paraId="23BC5F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A9E9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D691E32" w14:textId="77777777" w:rsidR="003C3C7A" w:rsidRPr="00EF6BDE" w:rsidRDefault="003C3C7A" w:rsidP="00A76766">
            <w:pPr>
              <w:rPr>
                <w:sz w:val="18"/>
                <w:szCs w:val="18"/>
              </w:rPr>
            </w:pPr>
          </w:p>
        </w:tc>
      </w:tr>
      <w:tr w:rsidR="00D334B5" w:rsidRPr="00EF6BDE" w14:paraId="1793F090" w14:textId="77777777" w:rsidTr="00494055">
        <w:trPr>
          <w:trHeight w:val="288"/>
        </w:trPr>
        <w:tc>
          <w:tcPr>
            <w:tcW w:w="2713" w:type="pct"/>
            <w:vMerge/>
            <w:vAlign w:val="center"/>
          </w:tcPr>
          <w:p w14:paraId="5C744F6B" w14:textId="77777777" w:rsidR="003C3C7A" w:rsidRPr="00EF6BDE" w:rsidRDefault="003C3C7A" w:rsidP="001E2BFC">
            <w:pPr>
              <w:rPr>
                <w:sz w:val="18"/>
                <w:szCs w:val="18"/>
              </w:rPr>
            </w:pPr>
          </w:p>
        </w:tc>
        <w:tc>
          <w:tcPr>
            <w:tcW w:w="164" w:type="pct"/>
          </w:tcPr>
          <w:p w14:paraId="7517B6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BC80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F96CF1A" w14:textId="77777777" w:rsidR="003C3C7A" w:rsidRPr="00EF6BDE" w:rsidRDefault="003C3C7A" w:rsidP="00A76766">
            <w:pPr>
              <w:rPr>
                <w:sz w:val="18"/>
                <w:szCs w:val="18"/>
              </w:rPr>
            </w:pPr>
          </w:p>
        </w:tc>
      </w:tr>
      <w:tr w:rsidR="00D334B5" w:rsidRPr="00EF6BDE" w14:paraId="0CAEDBBE" w14:textId="77777777" w:rsidTr="00494055">
        <w:trPr>
          <w:trHeight w:val="288"/>
        </w:trPr>
        <w:tc>
          <w:tcPr>
            <w:tcW w:w="2713" w:type="pct"/>
            <w:vMerge/>
            <w:vAlign w:val="center"/>
          </w:tcPr>
          <w:p w14:paraId="21808F2B" w14:textId="77777777" w:rsidR="003C3C7A" w:rsidRPr="00EF6BDE" w:rsidRDefault="003C3C7A" w:rsidP="001E2BFC">
            <w:pPr>
              <w:rPr>
                <w:sz w:val="18"/>
                <w:szCs w:val="18"/>
              </w:rPr>
            </w:pPr>
          </w:p>
        </w:tc>
        <w:tc>
          <w:tcPr>
            <w:tcW w:w="164" w:type="pct"/>
          </w:tcPr>
          <w:p w14:paraId="5C0129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9CA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3C521D0" w14:textId="77777777" w:rsidR="003C3C7A" w:rsidRPr="00EF6BDE" w:rsidRDefault="003C3C7A" w:rsidP="00A76766">
            <w:pPr>
              <w:rPr>
                <w:sz w:val="18"/>
                <w:szCs w:val="18"/>
              </w:rPr>
            </w:pPr>
          </w:p>
        </w:tc>
      </w:tr>
      <w:tr w:rsidR="00D334B5" w:rsidRPr="00EF6BDE" w14:paraId="7C07F6B5" w14:textId="77777777" w:rsidTr="00494055">
        <w:trPr>
          <w:trHeight w:val="288"/>
        </w:trPr>
        <w:tc>
          <w:tcPr>
            <w:tcW w:w="2713" w:type="pct"/>
            <w:vMerge/>
            <w:vAlign w:val="center"/>
          </w:tcPr>
          <w:p w14:paraId="2B30BDD3" w14:textId="77777777" w:rsidR="003C3C7A" w:rsidRPr="00EF6BDE" w:rsidRDefault="003C3C7A" w:rsidP="001E2BFC">
            <w:pPr>
              <w:rPr>
                <w:sz w:val="18"/>
                <w:szCs w:val="18"/>
              </w:rPr>
            </w:pPr>
          </w:p>
        </w:tc>
        <w:tc>
          <w:tcPr>
            <w:tcW w:w="164" w:type="pct"/>
          </w:tcPr>
          <w:p w14:paraId="07EF0B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8C16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15A9B63" w14:textId="77777777" w:rsidR="003C3C7A" w:rsidRPr="00EF6BDE" w:rsidRDefault="003C3C7A" w:rsidP="00A76766">
            <w:pPr>
              <w:rPr>
                <w:sz w:val="18"/>
                <w:szCs w:val="18"/>
              </w:rPr>
            </w:pPr>
          </w:p>
        </w:tc>
      </w:tr>
      <w:tr w:rsidR="00D334B5" w:rsidRPr="00EF6BDE" w14:paraId="02C1E7D3" w14:textId="77777777" w:rsidTr="00494055">
        <w:trPr>
          <w:trHeight w:val="288"/>
        </w:trPr>
        <w:tc>
          <w:tcPr>
            <w:tcW w:w="2713" w:type="pct"/>
            <w:vMerge/>
            <w:tcBorders>
              <w:bottom w:val="single" w:sz="8" w:space="0" w:color="F2F2F2" w:themeColor="background1" w:themeShade="F2"/>
            </w:tcBorders>
            <w:vAlign w:val="center"/>
          </w:tcPr>
          <w:p w14:paraId="58908479" w14:textId="77777777" w:rsidR="003C3C7A" w:rsidRPr="00EF6BDE" w:rsidRDefault="003C3C7A" w:rsidP="001E2BFC">
            <w:pPr>
              <w:rPr>
                <w:sz w:val="18"/>
                <w:szCs w:val="18"/>
              </w:rPr>
            </w:pPr>
          </w:p>
        </w:tc>
        <w:tc>
          <w:tcPr>
            <w:tcW w:w="164" w:type="pct"/>
          </w:tcPr>
          <w:p w14:paraId="3B3706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FE4F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F455B06" w14:textId="77777777" w:rsidR="003C3C7A" w:rsidRPr="00EF6BDE" w:rsidRDefault="003C3C7A" w:rsidP="00A76766">
            <w:pPr>
              <w:rPr>
                <w:sz w:val="18"/>
                <w:szCs w:val="18"/>
              </w:rPr>
            </w:pPr>
          </w:p>
        </w:tc>
      </w:tr>
      <w:tr w:rsidR="00747B54" w:rsidRPr="00EF6BDE" w14:paraId="13DFC72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3E739AE" w14:textId="77777777" w:rsidR="003C3C7A" w:rsidRPr="00EF6BDE" w:rsidRDefault="003C3C7A" w:rsidP="001E2BFC">
            <w:pPr>
              <w:rPr>
                <w:sz w:val="18"/>
                <w:szCs w:val="18"/>
              </w:rPr>
            </w:pPr>
          </w:p>
        </w:tc>
        <w:tc>
          <w:tcPr>
            <w:tcW w:w="164" w:type="pct"/>
          </w:tcPr>
          <w:p w14:paraId="389CB2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E7CF8D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B624437" w14:textId="77777777" w:rsidR="003C3C7A" w:rsidRPr="00EF6BDE" w:rsidRDefault="003C3C7A" w:rsidP="00A76766">
            <w:pPr>
              <w:rPr>
                <w:sz w:val="18"/>
                <w:szCs w:val="18"/>
              </w:rPr>
            </w:pPr>
          </w:p>
        </w:tc>
      </w:tr>
    </w:tbl>
    <w:p w14:paraId="0AE8D0F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A62DA2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A5F98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F31AA38" w14:textId="77777777" w:rsidTr="00E81DB6">
        <w:trPr>
          <w:trHeight w:val="4608"/>
        </w:trPr>
        <w:tc>
          <w:tcPr>
            <w:tcW w:w="5000" w:type="pct"/>
            <w:tcBorders>
              <w:bottom w:val="single" w:sz="4" w:space="0" w:color="FFFFFF" w:themeColor="background1"/>
            </w:tcBorders>
          </w:tcPr>
          <w:p w14:paraId="5D570A44" w14:textId="77777777" w:rsidR="003C3C7A" w:rsidRPr="00330468" w:rsidRDefault="003C3C7A" w:rsidP="00330468">
            <w:pPr>
              <w:pStyle w:val="NoSpacing"/>
            </w:pPr>
          </w:p>
        </w:tc>
      </w:tr>
      <w:tr w:rsidR="004105BC" w:rsidRPr="00330468" w14:paraId="6865D279" w14:textId="77777777" w:rsidTr="00426FD0">
        <w:trPr>
          <w:trHeight w:val="70"/>
        </w:trPr>
        <w:tc>
          <w:tcPr>
            <w:tcW w:w="5000" w:type="pct"/>
            <w:tcBorders>
              <w:top w:val="single" w:sz="4" w:space="0" w:color="FFFFFF" w:themeColor="background1"/>
              <w:bottom w:val="single" w:sz="18" w:space="0" w:color="595959" w:themeColor="text1" w:themeTint="A6"/>
            </w:tcBorders>
          </w:tcPr>
          <w:p w14:paraId="5F5C062D" w14:textId="77777777" w:rsidR="003C3C7A" w:rsidRPr="00330468" w:rsidRDefault="003C3C7A" w:rsidP="00330468">
            <w:pPr>
              <w:pStyle w:val="NoSpacing"/>
            </w:pPr>
          </w:p>
        </w:tc>
      </w:tr>
    </w:tbl>
    <w:p w14:paraId="25485BE7" w14:textId="77777777" w:rsidR="003C3C7A" w:rsidRDefault="003C3C7A" w:rsidP="00F85A1D"/>
    <w:p w14:paraId="63FA6EA1" w14:textId="77777777" w:rsidR="008D1191" w:rsidRDefault="003C3C7A">
      <w:r>
        <w:br w:type="page"/>
      </w:r>
    </w:p>
    <w:p w14:paraId="1972FBCB" w14:textId="77777777" w:rsidR="003C3C7A" w:rsidRPr="008939A4" w:rsidRDefault="003C3C7A" w:rsidP="00607997">
      <w:pPr>
        <w:pStyle w:val="Heading2"/>
      </w:pPr>
      <w:r>
        <w:lastRenderedPageBreak/>
        <w:t>Thursday, February 26, 2026</w:t>
      </w:r>
    </w:p>
    <w:p w14:paraId="6B326466" w14:textId="77777777" w:rsidR="003C3C7A" w:rsidRDefault="003C3C7A" w:rsidP="001E0B71">
      <w:pPr>
        <w:pStyle w:val="NoSpacing"/>
        <w:rPr>
          <w:rFonts w:cs="Arial"/>
          <w:color w:val="595959" w:themeColor="text1" w:themeTint="A6"/>
          <w:sz w:val="16"/>
          <w:szCs w:val="16"/>
        </w:rPr>
      </w:pPr>
    </w:p>
    <w:p w14:paraId="07428C1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F057C4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7D06B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2D4205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7781F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65B981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2E6298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5A4563C" w14:textId="77777777" w:rsidTr="00D334B5">
        <w:trPr>
          <w:trHeight w:val="288"/>
        </w:trPr>
        <w:tc>
          <w:tcPr>
            <w:tcW w:w="2713" w:type="pct"/>
            <w:vMerge w:val="restart"/>
          </w:tcPr>
          <w:p w14:paraId="0EE8C26F" w14:textId="77777777" w:rsidR="003C3C7A" w:rsidRPr="00EF6BDE" w:rsidRDefault="003C3C7A" w:rsidP="00D334B5">
            <w:pPr>
              <w:rPr>
                <w:sz w:val="18"/>
                <w:szCs w:val="18"/>
              </w:rPr>
            </w:pPr>
          </w:p>
        </w:tc>
        <w:tc>
          <w:tcPr>
            <w:tcW w:w="164" w:type="pct"/>
          </w:tcPr>
          <w:p w14:paraId="1277CB3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8BC65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E7CD281" w14:textId="77777777" w:rsidR="003C3C7A" w:rsidRPr="00EF6BDE" w:rsidRDefault="003C3C7A" w:rsidP="00A76766">
            <w:pPr>
              <w:rPr>
                <w:sz w:val="18"/>
                <w:szCs w:val="18"/>
              </w:rPr>
            </w:pPr>
          </w:p>
        </w:tc>
      </w:tr>
      <w:tr w:rsidR="00D334B5" w:rsidRPr="00EF6BDE" w14:paraId="5424F471" w14:textId="77777777" w:rsidTr="00494055">
        <w:trPr>
          <w:trHeight w:val="288"/>
        </w:trPr>
        <w:tc>
          <w:tcPr>
            <w:tcW w:w="2713" w:type="pct"/>
            <w:vMerge/>
            <w:vAlign w:val="center"/>
          </w:tcPr>
          <w:p w14:paraId="6C8D1E8D" w14:textId="77777777" w:rsidR="003C3C7A" w:rsidRPr="00EF6BDE" w:rsidRDefault="003C3C7A" w:rsidP="001E2BFC">
            <w:pPr>
              <w:rPr>
                <w:sz w:val="18"/>
                <w:szCs w:val="18"/>
              </w:rPr>
            </w:pPr>
          </w:p>
        </w:tc>
        <w:tc>
          <w:tcPr>
            <w:tcW w:w="164" w:type="pct"/>
          </w:tcPr>
          <w:p w14:paraId="7CD9F0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EC19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FAB27DC" w14:textId="77777777" w:rsidR="003C3C7A" w:rsidRPr="00EF6BDE" w:rsidRDefault="003C3C7A" w:rsidP="00A76766">
            <w:pPr>
              <w:rPr>
                <w:sz w:val="18"/>
                <w:szCs w:val="18"/>
              </w:rPr>
            </w:pPr>
          </w:p>
        </w:tc>
      </w:tr>
      <w:tr w:rsidR="00D334B5" w:rsidRPr="00EF6BDE" w14:paraId="586C26EA" w14:textId="77777777" w:rsidTr="00494055">
        <w:trPr>
          <w:trHeight w:val="288"/>
        </w:trPr>
        <w:tc>
          <w:tcPr>
            <w:tcW w:w="2713" w:type="pct"/>
            <w:vMerge/>
            <w:vAlign w:val="center"/>
          </w:tcPr>
          <w:p w14:paraId="28C284DE" w14:textId="77777777" w:rsidR="003C3C7A" w:rsidRPr="00EF6BDE" w:rsidRDefault="003C3C7A" w:rsidP="001E2BFC">
            <w:pPr>
              <w:rPr>
                <w:sz w:val="18"/>
                <w:szCs w:val="18"/>
              </w:rPr>
            </w:pPr>
          </w:p>
        </w:tc>
        <w:tc>
          <w:tcPr>
            <w:tcW w:w="164" w:type="pct"/>
          </w:tcPr>
          <w:p w14:paraId="49700F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00BC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65BBCF1" w14:textId="77777777" w:rsidR="003C3C7A" w:rsidRPr="00EF6BDE" w:rsidRDefault="003C3C7A" w:rsidP="00A76766">
            <w:pPr>
              <w:rPr>
                <w:sz w:val="18"/>
                <w:szCs w:val="18"/>
              </w:rPr>
            </w:pPr>
          </w:p>
        </w:tc>
      </w:tr>
      <w:tr w:rsidR="00D334B5" w:rsidRPr="00EF6BDE" w14:paraId="75407835" w14:textId="77777777" w:rsidTr="00494055">
        <w:trPr>
          <w:trHeight w:val="288"/>
        </w:trPr>
        <w:tc>
          <w:tcPr>
            <w:tcW w:w="2713" w:type="pct"/>
            <w:vMerge/>
            <w:vAlign w:val="center"/>
          </w:tcPr>
          <w:p w14:paraId="481DD625" w14:textId="77777777" w:rsidR="003C3C7A" w:rsidRPr="00EF6BDE" w:rsidRDefault="003C3C7A" w:rsidP="001E2BFC">
            <w:pPr>
              <w:rPr>
                <w:sz w:val="18"/>
                <w:szCs w:val="18"/>
              </w:rPr>
            </w:pPr>
          </w:p>
        </w:tc>
        <w:tc>
          <w:tcPr>
            <w:tcW w:w="164" w:type="pct"/>
          </w:tcPr>
          <w:p w14:paraId="3BAD1B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159F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794DF20" w14:textId="77777777" w:rsidR="003C3C7A" w:rsidRPr="00EF6BDE" w:rsidRDefault="003C3C7A" w:rsidP="00A76766">
            <w:pPr>
              <w:rPr>
                <w:sz w:val="18"/>
                <w:szCs w:val="18"/>
              </w:rPr>
            </w:pPr>
          </w:p>
        </w:tc>
      </w:tr>
      <w:tr w:rsidR="00D334B5" w:rsidRPr="00EF6BDE" w14:paraId="7C90FF6C" w14:textId="77777777" w:rsidTr="00494055">
        <w:trPr>
          <w:trHeight w:val="288"/>
        </w:trPr>
        <w:tc>
          <w:tcPr>
            <w:tcW w:w="2713" w:type="pct"/>
            <w:vMerge/>
            <w:vAlign w:val="center"/>
          </w:tcPr>
          <w:p w14:paraId="45508230" w14:textId="77777777" w:rsidR="003C3C7A" w:rsidRPr="00EF6BDE" w:rsidRDefault="003C3C7A" w:rsidP="001E2BFC">
            <w:pPr>
              <w:rPr>
                <w:sz w:val="18"/>
                <w:szCs w:val="18"/>
              </w:rPr>
            </w:pPr>
          </w:p>
        </w:tc>
        <w:tc>
          <w:tcPr>
            <w:tcW w:w="164" w:type="pct"/>
          </w:tcPr>
          <w:p w14:paraId="3C9F4B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28BB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3A7EF38" w14:textId="77777777" w:rsidR="003C3C7A" w:rsidRPr="00EF6BDE" w:rsidRDefault="003C3C7A" w:rsidP="00A76766">
            <w:pPr>
              <w:rPr>
                <w:sz w:val="18"/>
                <w:szCs w:val="18"/>
              </w:rPr>
            </w:pPr>
          </w:p>
        </w:tc>
      </w:tr>
      <w:tr w:rsidR="00D334B5" w:rsidRPr="00EF6BDE" w14:paraId="51D9C0E4" w14:textId="77777777" w:rsidTr="00494055">
        <w:trPr>
          <w:trHeight w:val="288"/>
        </w:trPr>
        <w:tc>
          <w:tcPr>
            <w:tcW w:w="2713" w:type="pct"/>
            <w:vMerge/>
            <w:vAlign w:val="center"/>
          </w:tcPr>
          <w:p w14:paraId="61A3C865" w14:textId="77777777" w:rsidR="003C3C7A" w:rsidRPr="00EF6BDE" w:rsidRDefault="003C3C7A" w:rsidP="001E2BFC">
            <w:pPr>
              <w:rPr>
                <w:sz w:val="18"/>
                <w:szCs w:val="18"/>
              </w:rPr>
            </w:pPr>
          </w:p>
        </w:tc>
        <w:tc>
          <w:tcPr>
            <w:tcW w:w="164" w:type="pct"/>
          </w:tcPr>
          <w:p w14:paraId="634BB5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8E9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16C4683" w14:textId="77777777" w:rsidR="003C3C7A" w:rsidRPr="00EF6BDE" w:rsidRDefault="003C3C7A" w:rsidP="00A76766">
            <w:pPr>
              <w:rPr>
                <w:sz w:val="18"/>
                <w:szCs w:val="18"/>
              </w:rPr>
            </w:pPr>
          </w:p>
        </w:tc>
      </w:tr>
      <w:tr w:rsidR="00D334B5" w:rsidRPr="00EF6BDE" w14:paraId="422E7375" w14:textId="77777777" w:rsidTr="00494055">
        <w:trPr>
          <w:trHeight w:val="288"/>
        </w:trPr>
        <w:tc>
          <w:tcPr>
            <w:tcW w:w="2713" w:type="pct"/>
            <w:vMerge/>
            <w:vAlign w:val="center"/>
          </w:tcPr>
          <w:p w14:paraId="29C9D89A" w14:textId="77777777" w:rsidR="003C3C7A" w:rsidRPr="00EF6BDE" w:rsidRDefault="003C3C7A" w:rsidP="001E2BFC">
            <w:pPr>
              <w:rPr>
                <w:sz w:val="18"/>
                <w:szCs w:val="18"/>
              </w:rPr>
            </w:pPr>
          </w:p>
        </w:tc>
        <w:tc>
          <w:tcPr>
            <w:tcW w:w="164" w:type="pct"/>
          </w:tcPr>
          <w:p w14:paraId="3F8743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313D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30000E0" w14:textId="77777777" w:rsidR="003C3C7A" w:rsidRPr="00EF6BDE" w:rsidRDefault="003C3C7A" w:rsidP="00A76766">
            <w:pPr>
              <w:rPr>
                <w:sz w:val="18"/>
                <w:szCs w:val="18"/>
              </w:rPr>
            </w:pPr>
          </w:p>
        </w:tc>
      </w:tr>
      <w:tr w:rsidR="00D334B5" w:rsidRPr="00EF6BDE" w14:paraId="2B645AA2" w14:textId="77777777" w:rsidTr="00494055">
        <w:trPr>
          <w:trHeight w:val="288"/>
        </w:trPr>
        <w:tc>
          <w:tcPr>
            <w:tcW w:w="2713" w:type="pct"/>
            <w:vMerge/>
            <w:vAlign w:val="center"/>
          </w:tcPr>
          <w:p w14:paraId="0B10206E" w14:textId="77777777" w:rsidR="003C3C7A" w:rsidRPr="00EF6BDE" w:rsidRDefault="003C3C7A" w:rsidP="001E2BFC">
            <w:pPr>
              <w:rPr>
                <w:sz w:val="18"/>
                <w:szCs w:val="18"/>
              </w:rPr>
            </w:pPr>
          </w:p>
        </w:tc>
        <w:tc>
          <w:tcPr>
            <w:tcW w:w="164" w:type="pct"/>
          </w:tcPr>
          <w:p w14:paraId="04B8D6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F7C1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D98230" w14:textId="77777777" w:rsidR="003C3C7A" w:rsidRPr="00EF6BDE" w:rsidRDefault="003C3C7A" w:rsidP="00A76766">
            <w:pPr>
              <w:rPr>
                <w:sz w:val="18"/>
                <w:szCs w:val="18"/>
              </w:rPr>
            </w:pPr>
          </w:p>
        </w:tc>
      </w:tr>
      <w:tr w:rsidR="00D334B5" w:rsidRPr="00EF6BDE" w14:paraId="632AB812" w14:textId="77777777" w:rsidTr="00494055">
        <w:trPr>
          <w:trHeight w:val="288"/>
        </w:trPr>
        <w:tc>
          <w:tcPr>
            <w:tcW w:w="2713" w:type="pct"/>
            <w:vMerge/>
            <w:vAlign w:val="center"/>
          </w:tcPr>
          <w:p w14:paraId="43F5C19B" w14:textId="77777777" w:rsidR="003C3C7A" w:rsidRPr="00EF6BDE" w:rsidRDefault="003C3C7A" w:rsidP="001E2BFC">
            <w:pPr>
              <w:rPr>
                <w:sz w:val="18"/>
                <w:szCs w:val="18"/>
              </w:rPr>
            </w:pPr>
          </w:p>
        </w:tc>
        <w:tc>
          <w:tcPr>
            <w:tcW w:w="164" w:type="pct"/>
          </w:tcPr>
          <w:p w14:paraId="46113F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BC57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A8032D4" w14:textId="77777777" w:rsidR="003C3C7A" w:rsidRPr="00EF6BDE" w:rsidRDefault="003C3C7A" w:rsidP="00A76766">
            <w:pPr>
              <w:rPr>
                <w:sz w:val="18"/>
                <w:szCs w:val="18"/>
              </w:rPr>
            </w:pPr>
          </w:p>
        </w:tc>
      </w:tr>
      <w:tr w:rsidR="00D334B5" w:rsidRPr="00EF6BDE" w14:paraId="4C217A78" w14:textId="77777777" w:rsidTr="00494055">
        <w:trPr>
          <w:trHeight w:val="288"/>
        </w:trPr>
        <w:tc>
          <w:tcPr>
            <w:tcW w:w="2713" w:type="pct"/>
            <w:vMerge/>
            <w:vAlign w:val="center"/>
          </w:tcPr>
          <w:p w14:paraId="78E46832" w14:textId="77777777" w:rsidR="003C3C7A" w:rsidRPr="00EF6BDE" w:rsidRDefault="003C3C7A" w:rsidP="001E2BFC">
            <w:pPr>
              <w:rPr>
                <w:sz w:val="18"/>
                <w:szCs w:val="18"/>
              </w:rPr>
            </w:pPr>
          </w:p>
        </w:tc>
        <w:tc>
          <w:tcPr>
            <w:tcW w:w="164" w:type="pct"/>
          </w:tcPr>
          <w:p w14:paraId="6D7E48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A912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138D3C9" w14:textId="77777777" w:rsidR="003C3C7A" w:rsidRPr="00EF6BDE" w:rsidRDefault="003C3C7A" w:rsidP="00A76766">
            <w:pPr>
              <w:rPr>
                <w:sz w:val="18"/>
                <w:szCs w:val="18"/>
              </w:rPr>
            </w:pPr>
          </w:p>
        </w:tc>
      </w:tr>
      <w:tr w:rsidR="00D334B5" w:rsidRPr="00EF6BDE" w14:paraId="6E16195C" w14:textId="77777777" w:rsidTr="00494055">
        <w:trPr>
          <w:trHeight w:val="288"/>
        </w:trPr>
        <w:tc>
          <w:tcPr>
            <w:tcW w:w="2713" w:type="pct"/>
            <w:vMerge/>
            <w:vAlign w:val="center"/>
          </w:tcPr>
          <w:p w14:paraId="3B642D21" w14:textId="77777777" w:rsidR="003C3C7A" w:rsidRPr="00EF6BDE" w:rsidRDefault="003C3C7A" w:rsidP="001E2BFC">
            <w:pPr>
              <w:rPr>
                <w:sz w:val="18"/>
                <w:szCs w:val="18"/>
              </w:rPr>
            </w:pPr>
          </w:p>
        </w:tc>
        <w:tc>
          <w:tcPr>
            <w:tcW w:w="164" w:type="pct"/>
          </w:tcPr>
          <w:p w14:paraId="0D2415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4CE5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D15882D" w14:textId="77777777" w:rsidR="003C3C7A" w:rsidRPr="00EF6BDE" w:rsidRDefault="003C3C7A" w:rsidP="00A76766">
            <w:pPr>
              <w:rPr>
                <w:sz w:val="18"/>
                <w:szCs w:val="18"/>
              </w:rPr>
            </w:pPr>
          </w:p>
        </w:tc>
      </w:tr>
      <w:tr w:rsidR="00D334B5" w:rsidRPr="00EF6BDE" w14:paraId="50A25994" w14:textId="77777777" w:rsidTr="00494055">
        <w:trPr>
          <w:trHeight w:val="288"/>
        </w:trPr>
        <w:tc>
          <w:tcPr>
            <w:tcW w:w="2713" w:type="pct"/>
            <w:vMerge/>
            <w:vAlign w:val="center"/>
          </w:tcPr>
          <w:p w14:paraId="60D7D7BB" w14:textId="77777777" w:rsidR="003C3C7A" w:rsidRPr="00EF6BDE" w:rsidRDefault="003C3C7A" w:rsidP="001E2BFC">
            <w:pPr>
              <w:rPr>
                <w:sz w:val="18"/>
                <w:szCs w:val="18"/>
              </w:rPr>
            </w:pPr>
          </w:p>
        </w:tc>
        <w:tc>
          <w:tcPr>
            <w:tcW w:w="164" w:type="pct"/>
          </w:tcPr>
          <w:p w14:paraId="537BFD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C34A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0B2BF7" w14:textId="77777777" w:rsidR="003C3C7A" w:rsidRPr="00EF6BDE" w:rsidRDefault="003C3C7A" w:rsidP="00A76766">
            <w:pPr>
              <w:rPr>
                <w:sz w:val="18"/>
                <w:szCs w:val="18"/>
              </w:rPr>
            </w:pPr>
          </w:p>
        </w:tc>
      </w:tr>
      <w:tr w:rsidR="00D334B5" w:rsidRPr="00EF6BDE" w14:paraId="01F472DD" w14:textId="77777777" w:rsidTr="00494055">
        <w:trPr>
          <w:trHeight w:val="288"/>
        </w:trPr>
        <w:tc>
          <w:tcPr>
            <w:tcW w:w="2713" w:type="pct"/>
            <w:vMerge/>
            <w:vAlign w:val="center"/>
          </w:tcPr>
          <w:p w14:paraId="7F535B1A" w14:textId="77777777" w:rsidR="003C3C7A" w:rsidRPr="00EF6BDE" w:rsidRDefault="003C3C7A" w:rsidP="001E2BFC">
            <w:pPr>
              <w:rPr>
                <w:sz w:val="18"/>
                <w:szCs w:val="18"/>
              </w:rPr>
            </w:pPr>
          </w:p>
        </w:tc>
        <w:tc>
          <w:tcPr>
            <w:tcW w:w="164" w:type="pct"/>
          </w:tcPr>
          <w:p w14:paraId="3BDAFA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CB6B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F1DE92" w14:textId="77777777" w:rsidR="003C3C7A" w:rsidRPr="00EF6BDE" w:rsidRDefault="003C3C7A" w:rsidP="00A76766">
            <w:pPr>
              <w:rPr>
                <w:sz w:val="18"/>
                <w:szCs w:val="18"/>
              </w:rPr>
            </w:pPr>
          </w:p>
        </w:tc>
      </w:tr>
      <w:tr w:rsidR="00D334B5" w:rsidRPr="00EF6BDE" w14:paraId="3BFC9749" w14:textId="77777777" w:rsidTr="00494055">
        <w:trPr>
          <w:trHeight w:val="288"/>
        </w:trPr>
        <w:tc>
          <w:tcPr>
            <w:tcW w:w="2713" w:type="pct"/>
            <w:vMerge/>
            <w:tcBorders>
              <w:bottom w:val="single" w:sz="8" w:space="0" w:color="F2F2F2" w:themeColor="background1" w:themeShade="F2"/>
            </w:tcBorders>
            <w:vAlign w:val="center"/>
          </w:tcPr>
          <w:p w14:paraId="19E74A60" w14:textId="77777777" w:rsidR="003C3C7A" w:rsidRPr="00EF6BDE" w:rsidRDefault="003C3C7A" w:rsidP="001E2BFC">
            <w:pPr>
              <w:rPr>
                <w:sz w:val="18"/>
                <w:szCs w:val="18"/>
              </w:rPr>
            </w:pPr>
          </w:p>
        </w:tc>
        <w:tc>
          <w:tcPr>
            <w:tcW w:w="164" w:type="pct"/>
          </w:tcPr>
          <w:p w14:paraId="591D00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A12F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AAE4E3E" w14:textId="77777777" w:rsidR="003C3C7A" w:rsidRPr="00EF6BDE" w:rsidRDefault="003C3C7A" w:rsidP="00A76766">
            <w:pPr>
              <w:rPr>
                <w:sz w:val="18"/>
                <w:szCs w:val="18"/>
              </w:rPr>
            </w:pPr>
          </w:p>
        </w:tc>
      </w:tr>
      <w:tr w:rsidR="00747B54" w:rsidRPr="00EF6BDE" w14:paraId="425C6B1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444A189" w14:textId="77777777" w:rsidR="003C3C7A" w:rsidRPr="00EF6BDE" w:rsidRDefault="003C3C7A" w:rsidP="001E2BFC">
            <w:pPr>
              <w:rPr>
                <w:sz w:val="18"/>
                <w:szCs w:val="18"/>
              </w:rPr>
            </w:pPr>
          </w:p>
        </w:tc>
        <w:tc>
          <w:tcPr>
            <w:tcW w:w="164" w:type="pct"/>
          </w:tcPr>
          <w:p w14:paraId="37F5F2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16C35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F545C0E" w14:textId="77777777" w:rsidR="003C3C7A" w:rsidRPr="00EF6BDE" w:rsidRDefault="003C3C7A" w:rsidP="00A76766">
            <w:pPr>
              <w:rPr>
                <w:sz w:val="18"/>
                <w:szCs w:val="18"/>
              </w:rPr>
            </w:pPr>
          </w:p>
        </w:tc>
      </w:tr>
    </w:tbl>
    <w:p w14:paraId="6E8426D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BC5FF2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ED2103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3A8A327" w14:textId="77777777" w:rsidTr="00E81DB6">
        <w:trPr>
          <w:trHeight w:val="4608"/>
        </w:trPr>
        <w:tc>
          <w:tcPr>
            <w:tcW w:w="5000" w:type="pct"/>
            <w:tcBorders>
              <w:bottom w:val="single" w:sz="4" w:space="0" w:color="FFFFFF" w:themeColor="background1"/>
            </w:tcBorders>
          </w:tcPr>
          <w:p w14:paraId="35DA52D6" w14:textId="77777777" w:rsidR="003C3C7A" w:rsidRPr="00330468" w:rsidRDefault="003C3C7A" w:rsidP="00330468">
            <w:pPr>
              <w:pStyle w:val="NoSpacing"/>
            </w:pPr>
          </w:p>
        </w:tc>
      </w:tr>
      <w:tr w:rsidR="004105BC" w:rsidRPr="00330468" w14:paraId="3EDB5EC2" w14:textId="77777777" w:rsidTr="00426FD0">
        <w:trPr>
          <w:trHeight w:val="70"/>
        </w:trPr>
        <w:tc>
          <w:tcPr>
            <w:tcW w:w="5000" w:type="pct"/>
            <w:tcBorders>
              <w:top w:val="single" w:sz="4" w:space="0" w:color="FFFFFF" w:themeColor="background1"/>
              <w:bottom w:val="single" w:sz="18" w:space="0" w:color="595959" w:themeColor="text1" w:themeTint="A6"/>
            </w:tcBorders>
          </w:tcPr>
          <w:p w14:paraId="4787C69D" w14:textId="77777777" w:rsidR="003C3C7A" w:rsidRPr="00330468" w:rsidRDefault="003C3C7A" w:rsidP="00330468">
            <w:pPr>
              <w:pStyle w:val="NoSpacing"/>
            </w:pPr>
          </w:p>
        </w:tc>
      </w:tr>
    </w:tbl>
    <w:p w14:paraId="00CF1DA2" w14:textId="77777777" w:rsidR="003C3C7A" w:rsidRDefault="003C3C7A" w:rsidP="00F85A1D"/>
    <w:p w14:paraId="24B08B92" w14:textId="77777777" w:rsidR="008D1191" w:rsidRDefault="003C3C7A">
      <w:r>
        <w:br w:type="page"/>
      </w:r>
    </w:p>
    <w:p w14:paraId="23E730F7" w14:textId="77777777" w:rsidR="003C3C7A" w:rsidRPr="008939A4" w:rsidRDefault="003C3C7A" w:rsidP="00607997">
      <w:pPr>
        <w:pStyle w:val="Heading2"/>
      </w:pPr>
      <w:r>
        <w:lastRenderedPageBreak/>
        <w:t>Friday, February 27, 2026</w:t>
      </w:r>
    </w:p>
    <w:p w14:paraId="774E394C" w14:textId="77777777" w:rsidR="003C3C7A" w:rsidRDefault="003C3C7A" w:rsidP="001E0B71">
      <w:pPr>
        <w:pStyle w:val="NoSpacing"/>
        <w:rPr>
          <w:rFonts w:cs="Arial"/>
          <w:color w:val="595959" w:themeColor="text1" w:themeTint="A6"/>
          <w:sz w:val="16"/>
          <w:szCs w:val="16"/>
        </w:rPr>
      </w:pPr>
    </w:p>
    <w:p w14:paraId="0EF91EB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61B5B2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283808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C6F822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E7048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EA5731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C3C9D6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2F09553" w14:textId="77777777" w:rsidTr="00D334B5">
        <w:trPr>
          <w:trHeight w:val="288"/>
        </w:trPr>
        <w:tc>
          <w:tcPr>
            <w:tcW w:w="2713" w:type="pct"/>
            <w:vMerge w:val="restart"/>
          </w:tcPr>
          <w:p w14:paraId="2CE04D03" w14:textId="77777777" w:rsidR="003C3C7A" w:rsidRPr="00EF6BDE" w:rsidRDefault="003C3C7A" w:rsidP="00D334B5">
            <w:pPr>
              <w:rPr>
                <w:sz w:val="18"/>
                <w:szCs w:val="18"/>
              </w:rPr>
            </w:pPr>
          </w:p>
        </w:tc>
        <w:tc>
          <w:tcPr>
            <w:tcW w:w="164" w:type="pct"/>
          </w:tcPr>
          <w:p w14:paraId="33F72CD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C7F98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08995F" w14:textId="77777777" w:rsidR="003C3C7A" w:rsidRPr="00EF6BDE" w:rsidRDefault="003C3C7A" w:rsidP="00A76766">
            <w:pPr>
              <w:rPr>
                <w:sz w:val="18"/>
                <w:szCs w:val="18"/>
              </w:rPr>
            </w:pPr>
          </w:p>
        </w:tc>
      </w:tr>
      <w:tr w:rsidR="00D334B5" w:rsidRPr="00EF6BDE" w14:paraId="3E2CD544" w14:textId="77777777" w:rsidTr="00494055">
        <w:trPr>
          <w:trHeight w:val="288"/>
        </w:trPr>
        <w:tc>
          <w:tcPr>
            <w:tcW w:w="2713" w:type="pct"/>
            <w:vMerge/>
            <w:vAlign w:val="center"/>
          </w:tcPr>
          <w:p w14:paraId="629D5363" w14:textId="77777777" w:rsidR="003C3C7A" w:rsidRPr="00EF6BDE" w:rsidRDefault="003C3C7A" w:rsidP="001E2BFC">
            <w:pPr>
              <w:rPr>
                <w:sz w:val="18"/>
                <w:szCs w:val="18"/>
              </w:rPr>
            </w:pPr>
          </w:p>
        </w:tc>
        <w:tc>
          <w:tcPr>
            <w:tcW w:w="164" w:type="pct"/>
          </w:tcPr>
          <w:p w14:paraId="4894EC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48DF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BC8AFC" w14:textId="77777777" w:rsidR="003C3C7A" w:rsidRPr="00EF6BDE" w:rsidRDefault="003C3C7A" w:rsidP="00A76766">
            <w:pPr>
              <w:rPr>
                <w:sz w:val="18"/>
                <w:szCs w:val="18"/>
              </w:rPr>
            </w:pPr>
          </w:p>
        </w:tc>
      </w:tr>
      <w:tr w:rsidR="00D334B5" w:rsidRPr="00EF6BDE" w14:paraId="16442857" w14:textId="77777777" w:rsidTr="00494055">
        <w:trPr>
          <w:trHeight w:val="288"/>
        </w:trPr>
        <w:tc>
          <w:tcPr>
            <w:tcW w:w="2713" w:type="pct"/>
            <w:vMerge/>
            <w:vAlign w:val="center"/>
          </w:tcPr>
          <w:p w14:paraId="58FE64DF" w14:textId="77777777" w:rsidR="003C3C7A" w:rsidRPr="00EF6BDE" w:rsidRDefault="003C3C7A" w:rsidP="001E2BFC">
            <w:pPr>
              <w:rPr>
                <w:sz w:val="18"/>
                <w:szCs w:val="18"/>
              </w:rPr>
            </w:pPr>
          </w:p>
        </w:tc>
        <w:tc>
          <w:tcPr>
            <w:tcW w:w="164" w:type="pct"/>
          </w:tcPr>
          <w:p w14:paraId="3270B0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6CB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9330B44" w14:textId="77777777" w:rsidR="003C3C7A" w:rsidRPr="00EF6BDE" w:rsidRDefault="003C3C7A" w:rsidP="00A76766">
            <w:pPr>
              <w:rPr>
                <w:sz w:val="18"/>
                <w:szCs w:val="18"/>
              </w:rPr>
            </w:pPr>
          </w:p>
        </w:tc>
      </w:tr>
      <w:tr w:rsidR="00D334B5" w:rsidRPr="00EF6BDE" w14:paraId="7505291A" w14:textId="77777777" w:rsidTr="00494055">
        <w:trPr>
          <w:trHeight w:val="288"/>
        </w:trPr>
        <w:tc>
          <w:tcPr>
            <w:tcW w:w="2713" w:type="pct"/>
            <w:vMerge/>
            <w:vAlign w:val="center"/>
          </w:tcPr>
          <w:p w14:paraId="4FCC5604" w14:textId="77777777" w:rsidR="003C3C7A" w:rsidRPr="00EF6BDE" w:rsidRDefault="003C3C7A" w:rsidP="001E2BFC">
            <w:pPr>
              <w:rPr>
                <w:sz w:val="18"/>
                <w:szCs w:val="18"/>
              </w:rPr>
            </w:pPr>
          </w:p>
        </w:tc>
        <w:tc>
          <w:tcPr>
            <w:tcW w:w="164" w:type="pct"/>
          </w:tcPr>
          <w:p w14:paraId="6D0CAB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0BC6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0D0CAE9" w14:textId="77777777" w:rsidR="003C3C7A" w:rsidRPr="00EF6BDE" w:rsidRDefault="003C3C7A" w:rsidP="00A76766">
            <w:pPr>
              <w:rPr>
                <w:sz w:val="18"/>
                <w:szCs w:val="18"/>
              </w:rPr>
            </w:pPr>
          </w:p>
        </w:tc>
      </w:tr>
      <w:tr w:rsidR="00D334B5" w:rsidRPr="00EF6BDE" w14:paraId="08F31BBC" w14:textId="77777777" w:rsidTr="00494055">
        <w:trPr>
          <w:trHeight w:val="288"/>
        </w:trPr>
        <w:tc>
          <w:tcPr>
            <w:tcW w:w="2713" w:type="pct"/>
            <w:vMerge/>
            <w:vAlign w:val="center"/>
          </w:tcPr>
          <w:p w14:paraId="6206D031" w14:textId="77777777" w:rsidR="003C3C7A" w:rsidRPr="00EF6BDE" w:rsidRDefault="003C3C7A" w:rsidP="001E2BFC">
            <w:pPr>
              <w:rPr>
                <w:sz w:val="18"/>
                <w:szCs w:val="18"/>
              </w:rPr>
            </w:pPr>
          </w:p>
        </w:tc>
        <w:tc>
          <w:tcPr>
            <w:tcW w:w="164" w:type="pct"/>
          </w:tcPr>
          <w:p w14:paraId="3A6DCA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FDB2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FC879BD" w14:textId="77777777" w:rsidR="003C3C7A" w:rsidRPr="00EF6BDE" w:rsidRDefault="003C3C7A" w:rsidP="00A76766">
            <w:pPr>
              <w:rPr>
                <w:sz w:val="18"/>
                <w:szCs w:val="18"/>
              </w:rPr>
            </w:pPr>
          </w:p>
        </w:tc>
      </w:tr>
      <w:tr w:rsidR="00D334B5" w:rsidRPr="00EF6BDE" w14:paraId="3149D8B6" w14:textId="77777777" w:rsidTr="00494055">
        <w:trPr>
          <w:trHeight w:val="288"/>
        </w:trPr>
        <w:tc>
          <w:tcPr>
            <w:tcW w:w="2713" w:type="pct"/>
            <w:vMerge/>
            <w:vAlign w:val="center"/>
          </w:tcPr>
          <w:p w14:paraId="717BA721" w14:textId="77777777" w:rsidR="003C3C7A" w:rsidRPr="00EF6BDE" w:rsidRDefault="003C3C7A" w:rsidP="001E2BFC">
            <w:pPr>
              <w:rPr>
                <w:sz w:val="18"/>
                <w:szCs w:val="18"/>
              </w:rPr>
            </w:pPr>
          </w:p>
        </w:tc>
        <w:tc>
          <w:tcPr>
            <w:tcW w:w="164" w:type="pct"/>
          </w:tcPr>
          <w:p w14:paraId="2FC780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A4C3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2EC60C9" w14:textId="77777777" w:rsidR="003C3C7A" w:rsidRPr="00EF6BDE" w:rsidRDefault="003C3C7A" w:rsidP="00A76766">
            <w:pPr>
              <w:rPr>
                <w:sz w:val="18"/>
                <w:szCs w:val="18"/>
              </w:rPr>
            </w:pPr>
          </w:p>
        </w:tc>
      </w:tr>
      <w:tr w:rsidR="00D334B5" w:rsidRPr="00EF6BDE" w14:paraId="58FD2CC1" w14:textId="77777777" w:rsidTr="00494055">
        <w:trPr>
          <w:trHeight w:val="288"/>
        </w:trPr>
        <w:tc>
          <w:tcPr>
            <w:tcW w:w="2713" w:type="pct"/>
            <w:vMerge/>
            <w:vAlign w:val="center"/>
          </w:tcPr>
          <w:p w14:paraId="790B81D9" w14:textId="77777777" w:rsidR="003C3C7A" w:rsidRPr="00EF6BDE" w:rsidRDefault="003C3C7A" w:rsidP="001E2BFC">
            <w:pPr>
              <w:rPr>
                <w:sz w:val="18"/>
                <w:szCs w:val="18"/>
              </w:rPr>
            </w:pPr>
          </w:p>
        </w:tc>
        <w:tc>
          <w:tcPr>
            <w:tcW w:w="164" w:type="pct"/>
          </w:tcPr>
          <w:p w14:paraId="498169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C5B7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0200F71" w14:textId="77777777" w:rsidR="003C3C7A" w:rsidRPr="00EF6BDE" w:rsidRDefault="003C3C7A" w:rsidP="00A76766">
            <w:pPr>
              <w:rPr>
                <w:sz w:val="18"/>
                <w:szCs w:val="18"/>
              </w:rPr>
            </w:pPr>
          </w:p>
        </w:tc>
      </w:tr>
      <w:tr w:rsidR="00D334B5" w:rsidRPr="00EF6BDE" w14:paraId="300F0BFC" w14:textId="77777777" w:rsidTr="00494055">
        <w:trPr>
          <w:trHeight w:val="288"/>
        </w:trPr>
        <w:tc>
          <w:tcPr>
            <w:tcW w:w="2713" w:type="pct"/>
            <w:vMerge/>
            <w:vAlign w:val="center"/>
          </w:tcPr>
          <w:p w14:paraId="03AAC5A1" w14:textId="77777777" w:rsidR="003C3C7A" w:rsidRPr="00EF6BDE" w:rsidRDefault="003C3C7A" w:rsidP="001E2BFC">
            <w:pPr>
              <w:rPr>
                <w:sz w:val="18"/>
                <w:szCs w:val="18"/>
              </w:rPr>
            </w:pPr>
          </w:p>
        </w:tc>
        <w:tc>
          <w:tcPr>
            <w:tcW w:w="164" w:type="pct"/>
          </w:tcPr>
          <w:p w14:paraId="496C58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9E3E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DC0FF4D" w14:textId="77777777" w:rsidR="003C3C7A" w:rsidRPr="00EF6BDE" w:rsidRDefault="003C3C7A" w:rsidP="00A76766">
            <w:pPr>
              <w:rPr>
                <w:sz w:val="18"/>
                <w:szCs w:val="18"/>
              </w:rPr>
            </w:pPr>
          </w:p>
        </w:tc>
      </w:tr>
      <w:tr w:rsidR="00D334B5" w:rsidRPr="00EF6BDE" w14:paraId="59360C1C" w14:textId="77777777" w:rsidTr="00494055">
        <w:trPr>
          <w:trHeight w:val="288"/>
        </w:trPr>
        <w:tc>
          <w:tcPr>
            <w:tcW w:w="2713" w:type="pct"/>
            <w:vMerge/>
            <w:vAlign w:val="center"/>
          </w:tcPr>
          <w:p w14:paraId="4C4B824F" w14:textId="77777777" w:rsidR="003C3C7A" w:rsidRPr="00EF6BDE" w:rsidRDefault="003C3C7A" w:rsidP="001E2BFC">
            <w:pPr>
              <w:rPr>
                <w:sz w:val="18"/>
                <w:szCs w:val="18"/>
              </w:rPr>
            </w:pPr>
          </w:p>
        </w:tc>
        <w:tc>
          <w:tcPr>
            <w:tcW w:w="164" w:type="pct"/>
          </w:tcPr>
          <w:p w14:paraId="07D300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CC7B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3B09AF8" w14:textId="77777777" w:rsidR="003C3C7A" w:rsidRPr="00EF6BDE" w:rsidRDefault="003C3C7A" w:rsidP="00A76766">
            <w:pPr>
              <w:rPr>
                <w:sz w:val="18"/>
                <w:szCs w:val="18"/>
              </w:rPr>
            </w:pPr>
          </w:p>
        </w:tc>
      </w:tr>
      <w:tr w:rsidR="00D334B5" w:rsidRPr="00EF6BDE" w14:paraId="293C5AF2" w14:textId="77777777" w:rsidTr="00494055">
        <w:trPr>
          <w:trHeight w:val="288"/>
        </w:trPr>
        <w:tc>
          <w:tcPr>
            <w:tcW w:w="2713" w:type="pct"/>
            <w:vMerge/>
            <w:vAlign w:val="center"/>
          </w:tcPr>
          <w:p w14:paraId="097B7D4B" w14:textId="77777777" w:rsidR="003C3C7A" w:rsidRPr="00EF6BDE" w:rsidRDefault="003C3C7A" w:rsidP="001E2BFC">
            <w:pPr>
              <w:rPr>
                <w:sz w:val="18"/>
                <w:szCs w:val="18"/>
              </w:rPr>
            </w:pPr>
          </w:p>
        </w:tc>
        <w:tc>
          <w:tcPr>
            <w:tcW w:w="164" w:type="pct"/>
          </w:tcPr>
          <w:p w14:paraId="618268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DDE7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FA953E" w14:textId="77777777" w:rsidR="003C3C7A" w:rsidRPr="00EF6BDE" w:rsidRDefault="003C3C7A" w:rsidP="00A76766">
            <w:pPr>
              <w:rPr>
                <w:sz w:val="18"/>
                <w:szCs w:val="18"/>
              </w:rPr>
            </w:pPr>
          </w:p>
        </w:tc>
      </w:tr>
      <w:tr w:rsidR="00D334B5" w:rsidRPr="00EF6BDE" w14:paraId="08FA9488" w14:textId="77777777" w:rsidTr="00494055">
        <w:trPr>
          <w:trHeight w:val="288"/>
        </w:trPr>
        <w:tc>
          <w:tcPr>
            <w:tcW w:w="2713" w:type="pct"/>
            <w:vMerge/>
            <w:vAlign w:val="center"/>
          </w:tcPr>
          <w:p w14:paraId="0B79AD4A" w14:textId="77777777" w:rsidR="003C3C7A" w:rsidRPr="00EF6BDE" w:rsidRDefault="003C3C7A" w:rsidP="001E2BFC">
            <w:pPr>
              <w:rPr>
                <w:sz w:val="18"/>
                <w:szCs w:val="18"/>
              </w:rPr>
            </w:pPr>
          </w:p>
        </w:tc>
        <w:tc>
          <w:tcPr>
            <w:tcW w:w="164" w:type="pct"/>
          </w:tcPr>
          <w:p w14:paraId="55F9AC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52E2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4CFF51A" w14:textId="77777777" w:rsidR="003C3C7A" w:rsidRPr="00EF6BDE" w:rsidRDefault="003C3C7A" w:rsidP="00A76766">
            <w:pPr>
              <w:rPr>
                <w:sz w:val="18"/>
                <w:szCs w:val="18"/>
              </w:rPr>
            </w:pPr>
          </w:p>
        </w:tc>
      </w:tr>
      <w:tr w:rsidR="00D334B5" w:rsidRPr="00EF6BDE" w14:paraId="640AF339" w14:textId="77777777" w:rsidTr="00494055">
        <w:trPr>
          <w:trHeight w:val="288"/>
        </w:trPr>
        <w:tc>
          <w:tcPr>
            <w:tcW w:w="2713" w:type="pct"/>
            <w:vMerge/>
            <w:vAlign w:val="center"/>
          </w:tcPr>
          <w:p w14:paraId="1020CDB9" w14:textId="77777777" w:rsidR="003C3C7A" w:rsidRPr="00EF6BDE" w:rsidRDefault="003C3C7A" w:rsidP="001E2BFC">
            <w:pPr>
              <w:rPr>
                <w:sz w:val="18"/>
                <w:szCs w:val="18"/>
              </w:rPr>
            </w:pPr>
          </w:p>
        </w:tc>
        <w:tc>
          <w:tcPr>
            <w:tcW w:w="164" w:type="pct"/>
          </w:tcPr>
          <w:p w14:paraId="5580DB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600E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F1D59CD" w14:textId="77777777" w:rsidR="003C3C7A" w:rsidRPr="00EF6BDE" w:rsidRDefault="003C3C7A" w:rsidP="00A76766">
            <w:pPr>
              <w:rPr>
                <w:sz w:val="18"/>
                <w:szCs w:val="18"/>
              </w:rPr>
            </w:pPr>
          </w:p>
        </w:tc>
      </w:tr>
      <w:tr w:rsidR="00D334B5" w:rsidRPr="00EF6BDE" w14:paraId="7D366830" w14:textId="77777777" w:rsidTr="00494055">
        <w:trPr>
          <w:trHeight w:val="288"/>
        </w:trPr>
        <w:tc>
          <w:tcPr>
            <w:tcW w:w="2713" w:type="pct"/>
            <w:vMerge/>
            <w:vAlign w:val="center"/>
          </w:tcPr>
          <w:p w14:paraId="1321C52D" w14:textId="77777777" w:rsidR="003C3C7A" w:rsidRPr="00EF6BDE" w:rsidRDefault="003C3C7A" w:rsidP="001E2BFC">
            <w:pPr>
              <w:rPr>
                <w:sz w:val="18"/>
                <w:szCs w:val="18"/>
              </w:rPr>
            </w:pPr>
          </w:p>
        </w:tc>
        <w:tc>
          <w:tcPr>
            <w:tcW w:w="164" w:type="pct"/>
          </w:tcPr>
          <w:p w14:paraId="1195FF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7010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0321AAE" w14:textId="77777777" w:rsidR="003C3C7A" w:rsidRPr="00EF6BDE" w:rsidRDefault="003C3C7A" w:rsidP="00A76766">
            <w:pPr>
              <w:rPr>
                <w:sz w:val="18"/>
                <w:szCs w:val="18"/>
              </w:rPr>
            </w:pPr>
          </w:p>
        </w:tc>
      </w:tr>
      <w:tr w:rsidR="00D334B5" w:rsidRPr="00EF6BDE" w14:paraId="1F1179A2" w14:textId="77777777" w:rsidTr="00494055">
        <w:trPr>
          <w:trHeight w:val="288"/>
        </w:trPr>
        <w:tc>
          <w:tcPr>
            <w:tcW w:w="2713" w:type="pct"/>
            <w:vMerge/>
            <w:tcBorders>
              <w:bottom w:val="single" w:sz="8" w:space="0" w:color="F2F2F2" w:themeColor="background1" w:themeShade="F2"/>
            </w:tcBorders>
            <w:vAlign w:val="center"/>
          </w:tcPr>
          <w:p w14:paraId="2B47F79E" w14:textId="77777777" w:rsidR="003C3C7A" w:rsidRPr="00EF6BDE" w:rsidRDefault="003C3C7A" w:rsidP="001E2BFC">
            <w:pPr>
              <w:rPr>
                <w:sz w:val="18"/>
                <w:szCs w:val="18"/>
              </w:rPr>
            </w:pPr>
          </w:p>
        </w:tc>
        <w:tc>
          <w:tcPr>
            <w:tcW w:w="164" w:type="pct"/>
          </w:tcPr>
          <w:p w14:paraId="02F33D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9477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2BCC656" w14:textId="77777777" w:rsidR="003C3C7A" w:rsidRPr="00EF6BDE" w:rsidRDefault="003C3C7A" w:rsidP="00A76766">
            <w:pPr>
              <w:rPr>
                <w:sz w:val="18"/>
                <w:szCs w:val="18"/>
              </w:rPr>
            </w:pPr>
          </w:p>
        </w:tc>
      </w:tr>
      <w:tr w:rsidR="00747B54" w:rsidRPr="00EF6BDE" w14:paraId="0480737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C73EBA8" w14:textId="77777777" w:rsidR="003C3C7A" w:rsidRPr="00EF6BDE" w:rsidRDefault="003C3C7A" w:rsidP="001E2BFC">
            <w:pPr>
              <w:rPr>
                <w:sz w:val="18"/>
                <w:szCs w:val="18"/>
              </w:rPr>
            </w:pPr>
          </w:p>
        </w:tc>
        <w:tc>
          <w:tcPr>
            <w:tcW w:w="164" w:type="pct"/>
          </w:tcPr>
          <w:p w14:paraId="062478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030AD7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67C2ABE" w14:textId="77777777" w:rsidR="003C3C7A" w:rsidRPr="00EF6BDE" w:rsidRDefault="003C3C7A" w:rsidP="00A76766">
            <w:pPr>
              <w:rPr>
                <w:sz w:val="18"/>
                <w:szCs w:val="18"/>
              </w:rPr>
            </w:pPr>
          </w:p>
        </w:tc>
      </w:tr>
    </w:tbl>
    <w:p w14:paraId="4ED9ADA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030117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FE71C2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EC58155" w14:textId="77777777" w:rsidTr="00E81DB6">
        <w:trPr>
          <w:trHeight w:val="4608"/>
        </w:trPr>
        <w:tc>
          <w:tcPr>
            <w:tcW w:w="5000" w:type="pct"/>
            <w:tcBorders>
              <w:bottom w:val="single" w:sz="4" w:space="0" w:color="FFFFFF" w:themeColor="background1"/>
            </w:tcBorders>
          </w:tcPr>
          <w:p w14:paraId="3F1B8B8D" w14:textId="77777777" w:rsidR="003C3C7A" w:rsidRPr="00330468" w:rsidRDefault="003C3C7A" w:rsidP="00330468">
            <w:pPr>
              <w:pStyle w:val="NoSpacing"/>
            </w:pPr>
          </w:p>
        </w:tc>
      </w:tr>
      <w:tr w:rsidR="004105BC" w:rsidRPr="00330468" w14:paraId="749D52D4" w14:textId="77777777" w:rsidTr="00426FD0">
        <w:trPr>
          <w:trHeight w:val="70"/>
        </w:trPr>
        <w:tc>
          <w:tcPr>
            <w:tcW w:w="5000" w:type="pct"/>
            <w:tcBorders>
              <w:top w:val="single" w:sz="4" w:space="0" w:color="FFFFFF" w:themeColor="background1"/>
              <w:bottom w:val="single" w:sz="18" w:space="0" w:color="595959" w:themeColor="text1" w:themeTint="A6"/>
            </w:tcBorders>
          </w:tcPr>
          <w:p w14:paraId="19FF5CF1" w14:textId="77777777" w:rsidR="003C3C7A" w:rsidRPr="00330468" w:rsidRDefault="003C3C7A" w:rsidP="00330468">
            <w:pPr>
              <w:pStyle w:val="NoSpacing"/>
            </w:pPr>
          </w:p>
        </w:tc>
      </w:tr>
    </w:tbl>
    <w:p w14:paraId="527F8195" w14:textId="77777777" w:rsidR="003C3C7A" w:rsidRDefault="003C3C7A" w:rsidP="00F85A1D"/>
    <w:p w14:paraId="009B00A2" w14:textId="77777777" w:rsidR="008D1191" w:rsidRDefault="003C3C7A">
      <w:r>
        <w:br w:type="page"/>
      </w:r>
    </w:p>
    <w:p w14:paraId="5573EF9D" w14:textId="77777777" w:rsidR="003C3C7A" w:rsidRPr="008939A4" w:rsidRDefault="003C3C7A" w:rsidP="00607997">
      <w:pPr>
        <w:pStyle w:val="Heading2"/>
      </w:pPr>
      <w:r>
        <w:lastRenderedPageBreak/>
        <w:t>Saturday, February 28, 2026</w:t>
      </w:r>
    </w:p>
    <w:p w14:paraId="5BBC2CAE" w14:textId="77777777" w:rsidR="003C3C7A" w:rsidRDefault="003C3C7A" w:rsidP="001E0B71">
      <w:pPr>
        <w:pStyle w:val="NoSpacing"/>
        <w:rPr>
          <w:rFonts w:cs="Arial"/>
          <w:color w:val="595959" w:themeColor="text1" w:themeTint="A6"/>
          <w:sz w:val="16"/>
          <w:szCs w:val="16"/>
        </w:rPr>
      </w:pPr>
    </w:p>
    <w:p w14:paraId="5D0B01E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A55BE7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67874C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DE88DC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624F42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B81BD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C1006F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B2C1E90" w14:textId="77777777" w:rsidTr="00D334B5">
        <w:trPr>
          <w:trHeight w:val="288"/>
        </w:trPr>
        <w:tc>
          <w:tcPr>
            <w:tcW w:w="2713" w:type="pct"/>
            <w:vMerge w:val="restart"/>
          </w:tcPr>
          <w:p w14:paraId="4D9490F1" w14:textId="77777777" w:rsidR="003C3C7A" w:rsidRPr="00EF6BDE" w:rsidRDefault="003C3C7A" w:rsidP="00D334B5">
            <w:pPr>
              <w:rPr>
                <w:sz w:val="18"/>
                <w:szCs w:val="18"/>
              </w:rPr>
            </w:pPr>
          </w:p>
        </w:tc>
        <w:tc>
          <w:tcPr>
            <w:tcW w:w="164" w:type="pct"/>
          </w:tcPr>
          <w:p w14:paraId="5789527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A2E05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2A3A635" w14:textId="77777777" w:rsidR="003C3C7A" w:rsidRPr="00EF6BDE" w:rsidRDefault="003C3C7A" w:rsidP="00A76766">
            <w:pPr>
              <w:rPr>
                <w:sz w:val="18"/>
                <w:szCs w:val="18"/>
              </w:rPr>
            </w:pPr>
          </w:p>
        </w:tc>
      </w:tr>
      <w:tr w:rsidR="00D334B5" w:rsidRPr="00EF6BDE" w14:paraId="5318C443" w14:textId="77777777" w:rsidTr="00494055">
        <w:trPr>
          <w:trHeight w:val="288"/>
        </w:trPr>
        <w:tc>
          <w:tcPr>
            <w:tcW w:w="2713" w:type="pct"/>
            <w:vMerge/>
            <w:vAlign w:val="center"/>
          </w:tcPr>
          <w:p w14:paraId="269D55F4" w14:textId="77777777" w:rsidR="003C3C7A" w:rsidRPr="00EF6BDE" w:rsidRDefault="003C3C7A" w:rsidP="001E2BFC">
            <w:pPr>
              <w:rPr>
                <w:sz w:val="18"/>
                <w:szCs w:val="18"/>
              </w:rPr>
            </w:pPr>
          </w:p>
        </w:tc>
        <w:tc>
          <w:tcPr>
            <w:tcW w:w="164" w:type="pct"/>
          </w:tcPr>
          <w:p w14:paraId="7CF72A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2F57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04ADD4F" w14:textId="77777777" w:rsidR="003C3C7A" w:rsidRPr="00EF6BDE" w:rsidRDefault="003C3C7A" w:rsidP="00A76766">
            <w:pPr>
              <w:rPr>
                <w:sz w:val="18"/>
                <w:szCs w:val="18"/>
              </w:rPr>
            </w:pPr>
          </w:p>
        </w:tc>
      </w:tr>
      <w:tr w:rsidR="00D334B5" w:rsidRPr="00EF6BDE" w14:paraId="2DC0A637" w14:textId="77777777" w:rsidTr="00494055">
        <w:trPr>
          <w:trHeight w:val="288"/>
        </w:trPr>
        <w:tc>
          <w:tcPr>
            <w:tcW w:w="2713" w:type="pct"/>
            <w:vMerge/>
            <w:vAlign w:val="center"/>
          </w:tcPr>
          <w:p w14:paraId="782E30C1" w14:textId="77777777" w:rsidR="003C3C7A" w:rsidRPr="00EF6BDE" w:rsidRDefault="003C3C7A" w:rsidP="001E2BFC">
            <w:pPr>
              <w:rPr>
                <w:sz w:val="18"/>
                <w:szCs w:val="18"/>
              </w:rPr>
            </w:pPr>
          </w:p>
        </w:tc>
        <w:tc>
          <w:tcPr>
            <w:tcW w:w="164" w:type="pct"/>
          </w:tcPr>
          <w:p w14:paraId="1F1152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9112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677D204" w14:textId="77777777" w:rsidR="003C3C7A" w:rsidRPr="00EF6BDE" w:rsidRDefault="003C3C7A" w:rsidP="00A76766">
            <w:pPr>
              <w:rPr>
                <w:sz w:val="18"/>
                <w:szCs w:val="18"/>
              </w:rPr>
            </w:pPr>
          </w:p>
        </w:tc>
      </w:tr>
      <w:tr w:rsidR="00D334B5" w:rsidRPr="00EF6BDE" w14:paraId="5CBFC841" w14:textId="77777777" w:rsidTr="00494055">
        <w:trPr>
          <w:trHeight w:val="288"/>
        </w:trPr>
        <w:tc>
          <w:tcPr>
            <w:tcW w:w="2713" w:type="pct"/>
            <w:vMerge/>
            <w:vAlign w:val="center"/>
          </w:tcPr>
          <w:p w14:paraId="52B55FC0" w14:textId="77777777" w:rsidR="003C3C7A" w:rsidRPr="00EF6BDE" w:rsidRDefault="003C3C7A" w:rsidP="001E2BFC">
            <w:pPr>
              <w:rPr>
                <w:sz w:val="18"/>
                <w:szCs w:val="18"/>
              </w:rPr>
            </w:pPr>
          </w:p>
        </w:tc>
        <w:tc>
          <w:tcPr>
            <w:tcW w:w="164" w:type="pct"/>
          </w:tcPr>
          <w:p w14:paraId="132725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D407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434E847" w14:textId="77777777" w:rsidR="003C3C7A" w:rsidRPr="00EF6BDE" w:rsidRDefault="003C3C7A" w:rsidP="00A76766">
            <w:pPr>
              <w:rPr>
                <w:sz w:val="18"/>
                <w:szCs w:val="18"/>
              </w:rPr>
            </w:pPr>
          </w:p>
        </w:tc>
      </w:tr>
      <w:tr w:rsidR="00D334B5" w:rsidRPr="00EF6BDE" w14:paraId="6C22E993" w14:textId="77777777" w:rsidTr="00494055">
        <w:trPr>
          <w:trHeight w:val="288"/>
        </w:trPr>
        <w:tc>
          <w:tcPr>
            <w:tcW w:w="2713" w:type="pct"/>
            <w:vMerge/>
            <w:vAlign w:val="center"/>
          </w:tcPr>
          <w:p w14:paraId="447244FF" w14:textId="77777777" w:rsidR="003C3C7A" w:rsidRPr="00EF6BDE" w:rsidRDefault="003C3C7A" w:rsidP="001E2BFC">
            <w:pPr>
              <w:rPr>
                <w:sz w:val="18"/>
                <w:szCs w:val="18"/>
              </w:rPr>
            </w:pPr>
          </w:p>
        </w:tc>
        <w:tc>
          <w:tcPr>
            <w:tcW w:w="164" w:type="pct"/>
          </w:tcPr>
          <w:p w14:paraId="6ECDCD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479E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EA647F3" w14:textId="77777777" w:rsidR="003C3C7A" w:rsidRPr="00EF6BDE" w:rsidRDefault="003C3C7A" w:rsidP="00A76766">
            <w:pPr>
              <w:rPr>
                <w:sz w:val="18"/>
                <w:szCs w:val="18"/>
              </w:rPr>
            </w:pPr>
          </w:p>
        </w:tc>
      </w:tr>
      <w:tr w:rsidR="00D334B5" w:rsidRPr="00EF6BDE" w14:paraId="707A5BDA" w14:textId="77777777" w:rsidTr="00494055">
        <w:trPr>
          <w:trHeight w:val="288"/>
        </w:trPr>
        <w:tc>
          <w:tcPr>
            <w:tcW w:w="2713" w:type="pct"/>
            <w:vMerge/>
            <w:vAlign w:val="center"/>
          </w:tcPr>
          <w:p w14:paraId="1267A45E" w14:textId="77777777" w:rsidR="003C3C7A" w:rsidRPr="00EF6BDE" w:rsidRDefault="003C3C7A" w:rsidP="001E2BFC">
            <w:pPr>
              <w:rPr>
                <w:sz w:val="18"/>
                <w:szCs w:val="18"/>
              </w:rPr>
            </w:pPr>
          </w:p>
        </w:tc>
        <w:tc>
          <w:tcPr>
            <w:tcW w:w="164" w:type="pct"/>
          </w:tcPr>
          <w:p w14:paraId="2D1956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0FE1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C49A637" w14:textId="77777777" w:rsidR="003C3C7A" w:rsidRPr="00EF6BDE" w:rsidRDefault="003C3C7A" w:rsidP="00A76766">
            <w:pPr>
              <w:rPr>
                <w:sz w:val="18"/>
                <w:szCs w:val="18"/>
              </w:rPr>
            </w:pPr>
          </w:p>
        </w:tc>
      </w:tr>
      <w:tr w:rsidR="00D334B5" w:rsidRPr="00EF6BDE" w14:paraId="4E59FE10" w14:textId="77777777" w:rsidTr="00494055">
        <w:trPr>
          <w:trHeight w:val="288"/>
        </w:trPr>
        <w:tc>
          <w:tcPr>
            <w:tcW w:w="2713" w:type="pct"/>
            <w:vMerge/>
            <w:vAlign w:val="center"/>
          </w:tcPr>
          <w:p w14:paraId="2122AC2A" w14:textId="77777777" w:rsidR="003C3C7A" w:rsidRPr="00EF6BDE" w:rsidRDefault="003C3C7A" w:rsidP="001E2BFC">
            <w:pPr>
              <w:rPr>
                <w:sz w:val="18"/>
                <w:szCs w:val="18"/>
              </w:rPr>
            </w:pPr>
          </w:p>
        </w:tc>
        <w:tc>
          <w:tcPr>
            <w:tcW w:w="164" w:type="pct"/>
          </w:tcPr>
          <w:p w14:paraId="4A3385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907D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2F72F6" w14:textId="77777777" w:rsidR="003C3C7A" w:rsidRPr="00EF6BDE" w:rsidRDefault="003C3C7A" w:rsidP="00A76766">
            <w:pPr>
              <w:rPr>
                <w:sz w:val="18"/>
                <w:szCs w:val="18"/>
              </w:rPr>
            </w:pPr>
          </w:p>
        </w:tc>
      </w:tr>
      <w:tr w:rsidR="00D334B5" w:rsidRPr="00EF6BDE" w14:paraId="5DA7A417" w14:textId="77777777" w:rsidTr="00494055">
        <w:trPr>
          <w:trHeight w:val="288"/>
        </w:trPr>
        <w:tc>
          <w:tcPr>
            <w:tcW w:w="2713" w:type="pct"/>
            <w:vMerge/>
            <w:vAlign w:val="center"/>
          </w:tcPr>
          <w:p w14:paraId="6D749C94" w14:textId="77777777" w:rsidR="003C3C7A" w:rsidRPr="00EF6BDE" w:rsidRDefault="003C3C7A" w:rsidP="001E2BFC">
            <w:pPr>
              <w:rPr>
                <w:sz w:val="18"/>
                <w:szCs w:val="18"/>
              </w:rPr>
            </w:pPr>
          </w:p>
        </w:tc>
        <w:tc>
          <w:tcPr>
            <w:tcW w:w="164" w:type="pct"/>
          </w:tcPr>
          <w:p w14:paraId="2DA7D8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33D2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E2F0A37" w14:textId="77777777" w:rsidR="003C3C7A" w:rsidRPr="00EF6BDE" w:rsidRDefault="003C3C7A" w:rsidP="00A76766">
            <w:pPr>
              <w:rPr>
                <w:sz w:val="18"/>
                <w:szCs w:val="18"/>
              </w:rPr>
            </w:pPr>
          </w:p>
        </w:tc>
      </w:tr>
      <w:tr w:rsidR="00D334B5" w:rsidRPr="00EF6BDE" w14:paraId="5C6FB3D7" w14:textId="77777777" w:rsidTr="00494055">
        <w:trPr>
          <w:trHeight w:val="288"/>
        </w:trPr>
        <w:tc>
          <w:tcPr>
            <w:tcW w:w="2713" w:type="pct"/>
            <w:vMerge/>
            <w:vAlign w:val="center"/>
          </w:tcPr>
          <w:p w14:paraId="034EE478" w14:textId="77777777" w:rsidR="003C3C7A" w:rsidRPr="00EF6BDE" w:rsidRDefault="003C3C7A" w:rsidP="001E2BFC">
            <w:pPr>
              <w:rPr>
                <w:sz w:val="18"/>
                <w:szCs w:val="18"/>
              </w:rPr>
            </w:pPr>
          </w:p>
        </w:tc>
        <w:tc>
          <w:tcPr>
            <w:tcW w:w="164" w:type="pct"/>
          </w:tcPr>
          <w:p w14:paraId="049F88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4311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3129F22" w14:textId="77777777" w:rsidR="003C3C7A" w:rsidRPr="00EF6BDE" w:rsidRDefault="003C3C7A" w:rsidP="00A76766">
            <w:pPr>
              <w:rPr>
                <w:sz w:val="18"/>
                <w:szCs w:val="18"/>
              </w:rPr>
            </w:pPr>
          </w:p>
        </w:tc>
      </w:tr>
      <w:tr w:rsidR="00D334B5" w:rsidRPr="00EF6BDE" w14:paraId="7AF3FB0C" w14:textId="77777777" w:rsidTr="00494055">
        <w:trPr>
          <w:trHeight w:val="288"/>
        </w:trPr>
        <w:tc>
          <w:tcPr>
            <w:tcW w:w="2713" w:type="pct"/>
            <w:vMerge/>
            <w:vAlign w:val="center"/>
          </w:tcPr>
          <w:p w14:paraId="44532CCD" w14:textId="77777777" w:rsidR="003C3C7A" w:rsidRPr="00EF6BDE" w:rsidRDefault="003C3C7A" w:rsidP="001E2BFC">
            <w:pPr>
              <w:rPr>
                <w:sz w:val="18"/>
                <w:szCs w:val="18"/>
              </w:rPr>
            </w:pPr>
          </w:p>
        </w:tc>
        <w:tc>
          <w:tcPr>
            <w:tcW w:w="164" w:type="pct"/>
          </w:tcPr>
          <w:p w14:paraId="45EA8B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EF69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8BECE0F" w14:textId="77777777" w:rsidR="003C3C7A" w:rsidRPr="00EF6BDE" w:rsidRDefault="003C3C7A" w:rsidP="00A76766">
            <w:pPr>
              <w:rPr>
                <w:sz w:val="18"/>
                <w:szCs w:val="18"/>
              </w:rPr>
            </w:pPr>
          </w:p>
        </w:tc>
      </w:tr>
      <w:tr w:rsidR="00D334B5" w:rsidRPr="00EF6BDE" w14:paraId="1B8096EB" w14:textId="77777777" w:rsidTr="00494055">
        <w:trPr>
          <w:trHeight w:val="288"/>
        </w:trPr>
        <w:tc>
          <w:tcPr>
            <w:tcW w:w="2713" w:type="pct"/>
            <w:vMerge/>
            <w:vAlign w:val="center"/>
          </w:tcPr>
          <w:p w14:paraId="7CF3073F" w14:textId="77777777" w:rsidR="003C3C7A" w:rsidRPr="00EF6BDE" w:rsidRDefault="003C3C7A" w:rsidP="001E2BFC">
            <w:pPr>
              <w:rPr>
                <w:sz w:val="18"/>
                <w:szCs w:val="18"/>
              </w:rPr>
            </w:pPr>
          </w:p>
        </w:tc>
        <w:tc>
          <w:tcPr>
            <w:tcW w:w="164" w:type="pct"/>
          </w:tcPr>
          <w:p w14:paraId="126A00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B0C7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3EECECF" w14:textId="77777777" w:rsidR="003C3C7A" w:rsidRPr="00EF6BDE" w:rsidRDefault="003C3C7A" w:rsidP="00A76766">
            <w:pPr>
              <w:rPr>
                <w:sz w:val="18"/>
                <w:szCs w:val="18"/>
              </w:rPr>
            </w:pPr>
          </w:p>
        </w:tc>
      </w:tr>
      <w:tr w:rsidR="00D334B5" w:rsidRPr="00EF6BDE" w14:paraId="3EADD6F3" w14:textId="77777777" w:rsidTr="00494055">
        <w:trPr>
          <w:trHeight w:val="288"/>
        </w:trPr>
        <w:tc>
          <w:tcPr>
            <w:tcW w:w="2713" w:type="pct"/>
            <w:vMerge/>
            <w:vAlign w:val="center"/>
          </w:tcPr>
          <w:p w14:paraId="2F2A864C" w14:textId="77777777" w:rsidR="003C3C7A" w:rsidRPr="00EF6BDE" w:rsidRDefault="003C3C7A" w:rsidP="001E2BFC">
            <w:pPr>
              <w:rPr>
                <w:sz w:val="18"/>
                <w:szCs w:val="18"/>
              </w:rPr>
            </w:pPr>
          </w:p>
        </w:tc>
        <w:tc>
          <w:tcPr>
            <w:tcW w:w="164" w:type="pct"/>
          </w:tcPr>
          <w:p w14:paraId="0D6ECB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88A3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AECEF87" w14:textId="77777777" w:rsidR="003C3C7A" w:rsidRPr="00EF6BDE" w:rsidRDefault="003C3C7A" w:rsidP="00A76766">
            <w:pPr>
              <w:rPr>
                <w:sz w:val="18"/>
                <w:szCs w:val="18"/>
              </w:rPr>
            </w:pPr>
          </w:p>
        </w:tc>
      </w:tr>
      <w:tr w:rsidR="00D334B5" w:rsidRPr="00EF6BDE" w14:paraId="2DFA9F61" w14:textId="77777777" w:rsidTr="00494055">
        <w:trPr>
          <w:trHeight w:val="288"/>
        </w:trPr>
        <w:tc>
          <w:tcPr>
            <w:tcW w:w="2713" w:type="pct"/>
            <w:vMerge/>
            <w:vAlign w:val="center"/>
          </w:tcPr>
          <w:p w14:paraId="2E1BF801" w14:textId="77777777" w:rsidR="003C3C7A" w:rsidRPr="00EF6BDE" w:rsidRDefault="003C3C7A" w:rsidP="001E2BFC">
            <w:pPr>
              <w:rPr>
                <w:sz w:val="18"/>
                <w:szCs w:val="18"/>
              </w:rPr>
            </w:pPr>
          </w:p>
        </w:tc>
        <w:tc>
          <w:tcPr>
            <w:tcW w:w="164" w:type="pct"/>
          </w:tcPr>
          <w:p w14:paraId="0205FC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A285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7DC6AD2" w14:textId="77777777" w:rsidR="003C3C7A" w:rsidRPr="00EF6BDE" w:rsidRDefault="003C3C7A" w:rsidP="00A76766">
            <w:pPr>
              <w:rPr>
                <w:sz w:val="18"/>
                <w:szCs w:val="18"/>
              </w:rPr>
            </w:pPr>
          </w:p>
        </w:tc>
      </w:tr>
      <w:tr w:rsidR="00D334B5" w:rsidRPr="00EF6BDE" w14:paraId="1C030DB9" w14:textId="77777777" w:rsidTr="00494055">
        <w:trPr>
          <w:trHeight w:val="288"/>
        </w:trPr>
        <w:tc>
          <w:tcPr>
            <w:tcW w:w="2713" w:type="pct"/>
            <w:vMerge/>
            <w:tcBorders>
              <w:bottom w:val="single" w:sz="8" w:space="0" w:color="F2F2F2" w:themeColor="background1" w:themeShade="F2"/>
            </w:tcBorders>
            <w:vAlign w:val="center"/>
          </w:tcPr>
          <w:p w14:paraId="02C122B6" w14:textId="77777777" w:rsidR="003C3C7A" w:rsidRPr="00EF6BDE" w:rsidRDefault="003C3C7A" w:rsidP="001E2BFC">
            <w:pPr>
              <w:rPr>
                <w:sz w:val="18"/>
                <w:szCs w:val="18"/>
              </w:rPr>
            </w:pPr>
          </w:p>
        </w:tc>
        <w:tc>
          <w:tcPr>
            <w:tcW w:w="164" w:type="pct"/>
          </w:tcPr>
          <w:p w14:paraId="465D44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2399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7C497DF" w14:textId="77777777" w:rsidR="003C3C7A" w:rsidRPr="00EF6BDE" w:rsidRDefault="003C3C7A" w:rsidP="00A76766">
            <w:pPr>
              <w:rPr>
                <w:sz w:val="18"/>
                <w:szCs w:val="18"/>
              </w:rPr>
            </w:pPr>
          </w:p>
        </w:tc>
      </w:tr>
      <w:tr w:rsidR="00747B54" w:rsidRPr="00EF6BDE" w14:paraId="40C034C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C323628" w14:textId="77777777" w:rsidR="003C3C7A" w:rsidRPr="00EF6BDE" w:rsidRDefault="003C3C7A" w:rsidP="001E2BFC">
            <w:pPr>
              <w:rPr>
                <w:sz w:val="18"/>
                <w:szCs w:val="18"/>
              </w:rPr>
            </w:pPr>
          </w:p>
        </w:tc>
        <w:tc>
          <w:tcPr>
            <w:tcW w:w="164" w:type="pct"/>
          </w:tcPr>
          <w:p w14:paraId="6D5483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E51E50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6CB4FC7" w14:textId="77777777" w:rsidR="003C3C7A" w:rsidRPr="00EF6BDE" w:rsidRDefault="003C3C7A" w:rsidP="00A76766">
            <w:pPr>
              <w:rPr>
                <w:sz w:val="18"/>
                <w:szCs w:val="18"/>
              </w:rPr>
            </w:pPr>
          </w:p>
        </w:tc>
      </w:tr>
    </w:tbl>
    <w:p w14:paraId="28B6561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DDAA4B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611A45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6BE3537" w14:textId="77777777" w:rsidTr="00E81DB6">
        <w:trPr>
          <w:trHeight w:val="4608"/>
        </w:trPr>
        <w:tc>
          <w:tcPr>
            <w:tcW w:w="5000" w:type="pct"/>
            <w:tcBorders>
              <w:bottom w:val="single" w:sz="4" w:space="0" w:color="FFFFFF" w:themeColor="background1"/>
            </w:tcBorders>
          </w:tcPr>
          <w:p w14:paraId="67ED540C" w14:textId="77777777" w:rsidR="003C3C7A" w:rsidRPr="00330468" w:rsidRDefault="003C3C7A" w:rsidP="00330468">
            <w:pPr>
              <w:pStyle w:val="NoSpacing"/>
            </w:pPr>
          </w:p>
        </w:tc>
      </w:tr>
      <w:tr w:rsidR="004105BC" w:rsidRPr="00330468" w14:paraId="63C723D8" w14:textId="77777777" w:rsidTr="00426FD0">
        <w:trPr>
          <w:trHeight w:val="70"/>
        </w:trPr>
        <w:tc>
          <w:tcPr>
            <w:tcW w:w="5000" w:type="pct"/>
            <w:tcBorders>
              <w:top w:val="single" w:sz="4" w:space="0" w:color="FFFFFF" w:themeColor="background1"/>
              <w:bottom w:val="single" w:sz="18" w:space="0" w:color="595959" w:themeColor="text1" w:themeTint="A6"/>
            </w:tcBorders>
          </w:tcPr>
          <w:p w14:paraId="1A0C4531" w14:textId="77777777" w:rsidR="003C3C7A" w:rsidRPr="00330468" w:rsidRDefault="003C3C7A" w:rsidP="00330468">
            <w:pPr>
              <w:pStyle w:val="NoSpacing"/>
            </w:pPr>
          </w:p>
        </w:tc>
      </w:tr>
    </w:tbl>
    <w:p w14:paraId="69B6F467" w14:textId="77777777" w:rsidR="003C3C7A" w:rsidRDefault="003C3C7A" w:rsidP="00F85A1D"/>
    <w:p w14:paraId="2ACAF294" w14:textId="77777777" w:rsidR="008D1191" w:rsidRDefault="003C3C7A">
      <w:r>
        <w:br w:type="page"/>
      </w:r>
    </w:p>
    <w:p w14:paraId="46C8E577" w14:textId="6B0FA765" w:rsidR="003C3C7A" w:rsidRDefault="00607997" w:rsidP="00607997">
      <w:pPr>
        <w:pStyle w:val="Heading1"/>
      </w:pPr>
      <w:bookmarkStart w:id="7" w:name="_Toc215515047"/>
      <w:r>
        <w:lastRenderedPageBreak/>
        <w:t>March</w:t>
      </w:r>
      <w:r w:rsidR="003C3C7A" w:rsidRPr="00023A7D">
        <w:t xml:space="preserve"> 202</w:t>
      </w:r>
      <w:r>
        <w:t>6</w:t>
      </w:r>
      <w:bookmarkEnd w:id="7"/>
    </w:p>
    <w:p w14:paraId="2417EDEF" w14:textId="77777777" w:rsidR="003C3C7A" w:rsidRDefault="003C3C7A" w:rsidP="002F3BD8">
      <w:pPr>
        <w:pStyle w:val="NoSpacing"/>
        <w:rPr>
          <w:rFonts w:cs="Arial"/>
          <w:color w:val="A6A6A6" w:themeColor="background1" w:themeShade="A6"/>
          <w:sz w:val="16"/>
          <w:szCs w:val="16"/>
        </w:rPr>
      </w:pPr>
    </w:p>
    <w:p w14:paraId="450FAC49" w14:textId="77777777" w:rsidR="003C3C7A" w:rsidRDefault="003C3C7A" w:rsidP="002F3BD8">
      <w:pPr>
        <w:pStyle w:val="NoSpacing"/>
        <w:rPr>
          <w:rFonts w:cs="Arial"/>
          <w:color w:val="A6A6A6" w:themeColor="background1" w:themeShade="A6"/>
          <w:sz w:val="16"/>
          <w:szCs w:val="16"/>
        </w:rPr>
      </w:pPr>
    </w:p>
    <w:p w14:paraId="05514AC9"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AAEA177" w14:textId="77777777" w:rsidR="003C3C7A" w:rsidRPr="002F3BD8" w:rsidRDefault="003C3C7A" w:rsidP="002F3BD8">
      <w:pPr>
        <w:pStyle w:val="NoSpacing"/>
        <w:rPr>
          <w:rFonts w:ascii="Bierstadt" w:hAnsi="Bierstadt" w:cs="Arial"/>
          <w:color w:val="A6A6A6" w:themeColor="background1" w:themeShade="A6"/>
          <w:sz w:val="16"/>
          <w:szCs w:val="16"/>
        </w:rPr>
      </w:pPr>
    </w:p>
    <w:p w14:paraId="38751EA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2B1FEEAC"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0025F75D"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4B8F6694"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575F13A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7581FEBA"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1716189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45BA057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0C6F7674"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018D526C" w14:textId="77777777" w:rsidTr="00CE1AB2">
        <w:trPr>
          <w:trHeight w:val="432"/>
        </w:trPr>
        <w:tc>
          <w:tcPr>
            <w:tcW w:w="715" w:type="pct"/>
            <w:tcBorders>
              <w:bottom w:val="single" w:sz="8" w:space="0" w:color="F2F2F2" w:themeColor="background1" w:themeShade="F2"/>
            </w:tcBorders>
            <w:vAlign w:val="center"/>
          </w:tcPr>
          <w:p w14:paraId="03140E9C" w14:textId="77777777" w:rsidR="003C3C7A" w:rsidRPr="00C30744" w:rsidRDefault="003C3C7A" w:rsidP="00CE1AB2">
            <w:pPr>
              <w:jc w:val="center"/>
            </w:pPr>
            <w:r w:rsidRPr="00C30744">
              <w:t>1</w:t>
            </w:r>
          </w:p>
        </w:tc>
        <w:tc>
          <w:tcPr>
            <w:tcW w:w="715" w:type="pct"/>
            <w:tcBorders>
              <w:bottom w:val="single" w:sz="8" w:space="0" w:color="F2F2F2" w:themeColor="background1" w:themeShade="F2"/>
            </w:tcBorders>
            <w:vAlign w:val="center"/>
          </w:tcPr>
          <w:p w14:paraId="33812D25" w14:textId="77777777" w:rsidR="003C3C7A" w:rsidRPr="00C30744" w:rsidRDefault="003C3C7A" w:rsidP="00CE1AB2">
            <w:pPr>
              <w:jc w:val="center"/>
            </w:pPr>
            <w:r w:rsidRPr="00C30744">
              <w:t>2</w:t>
            </w:r>
          </w:p>
        </w:tc>
        <w:tc>
          <w:tcPr>
            <w:tcW w:w="715" w:type="pct"/>
            <w:tcBorders>
              <w:bottom w:val="single" w:sz="8" w:space="0" w:color="F2F2F2" w:themeColor="background1" w:themeShade="F2"/>
            </w:tcBorders>
            <w:vAlign w:val="center"/>
          </w:tcPr>
          <w:p w14:paraId="7DADC04D" w14:textId="77777777" w:rsidR="003C3C7A" w:rsidRPr="00C30744" w:rsidRDefault="003C3C7A" w:rsidP="00CE1AB2">
            <w:pPr>
              <w:jc w:val="center"/>
            </w:pPr>
            <w:r w:rsidRPr="00C30744">
              <w:t>3</w:t>
            </w:r>
          </w:p>
        </w:tc>
        <w:tc>
          <w:tcPr>
            <w:tcW w:w="714" w:type="pct"/>
            <w:tcBorders>
              <w:bottom w:val="single" w:sz="8" w:space="0" w:color="F2F2F2" w:themeColor="background1" w:themeShade="F2"/>
            </w:tcBorders>
            <w:vAlign w:val="center"/>
          </w:tcPr>
          <w:p w14:paraId="0DB75558" w14:textId="77777777" w:rsidR="003C3C7A" w:rsidRPr="00C30744" w:rsidRDefault="003C3C7A" w:rsidP="00CE1AB2">
            <w:pPr>
              <w:jc w:val="center"/>
            </w:pPr>
            <w:r w:rsidRPr="00C30744">
              <w:t>4</w:t>
            </w:r>
          </w:p>
        </w:tc>
        <w:tc>
          <w:tcPr>
            <w:tcW w:w="714" w:type="pct"/>
            <w:tcBorders>
              <w:bottom w:val="single" w:sz="8" w:space="0" w:color="F2F2F2" w:themeColor="background1" w:themeShade="F2"/>
            </w:tcBorders>
            <w:vAlign w:val="center"/>
          </w:tcPr>
          <w:p w14:paraId="4D51BEC0" w14:textId="77777777" w:rsidR="003C3C7A" w:rsidRPr="00C30744" w:rsidRDefault="003C3C7A" w:rsidP="00CE1AB2">
            <w:pPr>
              <w:jc w:val="center"/>
            </w:pPr>
            <w:r w:rsidRPr="00C30744">
              <w:t>5</w:t>
            </w:r>
          </w:p>
        </w:tc>
        <w:tc>
          <w:tcPr>
            <w:tcW w:w="714" w:type="pct"/>
            <w:tcBorders>
              <w:bottom w:val="single" w:sz="8" w:space="0" w:color="F2F2F2" w:themeColor="background1" w:themeShade="F2"/>
            </w:tcBorders>
            <w:vAlign w:val="center"/>
          </w:tcPr>
          <w:p w14:paraId="540FA4EA" w14:textId="77777777" w:rsidR="003C3C7A" w:rsidRPr="00C30744" w:rsidRDefault="003C3C7A" w:rsidP="00CE1AB2">
            <w:pPr>
              <w:jc w:val="center"/>
            </w:pPr>
            <w:r w:rsidRPr="00C30744">
              <w:t>6</w:t>
            </w:r>
          </w:p>
        </w:tc>
        <w:tc>
          <w:tcPr>
            <w:tcW w:w="713" w:type="pct"/>
            <w:tcBorders>
              <w:bottom w:val="single" w:sz="8" w:space="0" w:color="F2F2F2" w:themeColor="background1" w:themeShade="F2"/>
            </w:tcBorders>
            <w:vAlign w:val="center"/>
          </w:tcPr>
          <w:p w14:paraId="773684B0" w14:textId="77777777" w:rsidR="003C3C7A" w:rsidRPr="00C30744" w:rsidRDefault="003C3C7A" w:rsidP="00CE1AB2">
            <w:pPr>
              <w:jc w:val="center"/>
            </w:pPr>
            <w:r w:rsidRPr="00C30744">
              <w:t>7</w:t>
            </w:r>
          </w:p>
        </w:tc>
      </w:tr>
      <w:tr w:rsidR="001F7590" w:rsidRPr="00EF6BDE" w14:paraId="79171C2B" w14:textId="77777777" w:rsidTr="00CE1AB2">
        <w:trPr>
          <w:trHeight w:val="432"/>
        </w:trPr>
        <w:tc>
          <w:tcPr>
            <w:tcW w:w="715" w:type="pct"/>
            <w:tcBorders>
              <w:bottom w:val="single" w:sz="8" w:space="0" w:color="F2F2F2" w:themeColor="background1" w:themeShade="F2"/>
            </w:tcBorders>
            <w:vAlign w:val="center"/>
          </w:tcPr>
          <w:p w14:paraId="259F9DBA" w14:textId="77777777" w:rsidR="003C3C7A" w:rsidRPr="00C30744" w:rsidRDefault="003C3C7A" w:rsidP="00CE1AB2">
            <w:pPr>
              <w:jc w:val="center"/>
            </w:pPr>
            <w:r w:rsidRPr="00C30744">
              <w:t>8</w:t>
            </w:r>
          </w:p>
        </w:tc>
        <w:tc>
          <w:tcPr>
            <w:tcW w:w="715" w:type="pct"/>
            <w:tcBorders>
              <w:bottom w:val="single" w:sz="8" w:space="0" w:color="F2F2F2" w:themeColor="background1" w:themeShade="F2"/>
            </w:tcBorders>
            <w:vAlign w:val="center"/>
          </w:tcPr>
          <w:p w14:paraId="7772ADA7" w14:textId="77777777" w:rsidR="003C3C7A" w:rsidRPr="00C30744" w:rsidRDefault="003C3C7A" w:rsidP="00CE1AB2">
            <w:pPr>
              <w:jc w:val="center"/>
            </w:pPr>
            <w:r w:rsidRPr="00C30744">
              <w:t>9</w:t>
            </w:r>
          </w:p>
        </w:tc>
        <w:tc>
          <w:tcPr>
            <w:tcW w:w="715" w:type="pct"/>
            <w:tcBorders>
              <w:bottom w:val="single" w:sz="8" w:space="0" w:color="F2F2F2" w:themeColor="background1" w:themeShade="F2"/>
            </w:tcBorders>
            <w:vAlign w:val="center"/>
          </w:tcPr>
          <w:p w14:paraId="057CD725" w14:textId="77777777" w:rsidR="003C3C7A" w:rsidRPr="00C30744" w:rsidRDefault="003C3C7A" w:rsidP="00CE1AB2">
            <w:pPr>
              <w:jc w:val="center"/>
            </w:pPr>
            <w:r w:rsidRPr="00C30744">
              <w:t>10</w:t>
            </w:r>
          </w:p>
        </w:tc>
        <w:tc>
          <w:tcPr>
            <w:tcW w:w="714" w:type="pct"/>
            <w:tcBorders>
              <w:bottom w:val="single" w:sz="8" w:space="0" w:color="F2F2F2" w:themeColor="background1" w:themeShade="F2"/>
            </w:tcBorders>
            <w:vAlign w:val="center"/>
          </w:tcPr>
          <w:p w14:paraId="21565EB7" w14:textId="77777777" w:rsidR="003C3C7A" w:rsidRPr="00C30744" w:rsidRDefault="003C3C7A" w:rsidP="00CE1AB2">
            <w:pPr>
              <w:jc w:val="center"/>
            </w:pPr>
            <w:r w:rsidRPr="00C30744">
              <w:t>11</w:t>
            </w:r>
          </w:p>
        </w:tc>
        <w:tc>
          <w:tcPr>
            <w:tcW w:w="714" w:type="pct"/>
            <w:tcBorders>
              <w:bottom w:val="single" w:sz="8" w:space="0" w:color="F2F2F2" w:themeColor="background1" w:themeShade="F2"/>
            </w:tcBorders>
            <w:vAlign w:val="center"/>
          </w:tcPr>
          <w:p w14:paraId="097C55C5" w14:textId="77777777" w:rsidR="003C3C7A" w:rsidRPr="00C30744" w:rsidRDefault="003C3C7A" w:rsidP="00CE1AB2">
            <w:pPr>
              <w:jc w:val="center"/>
            </w:pPr>
            <w:r w:rsidRPr="00C30744">
              <w:t>12</w:t>
            </w:r>
          </w:p>
        </w:tc>
        <w:tc>
          <w:tcPr>
            <w:tcW w:w="714" w:type="pct"/>
            <w:tcBorders>
              <w:bottom w:val="single" w:sz="8" w:space="0" w:color="F2F2F2" w:themeColor="background1" w:themeShade="F2"/>
            </w:tcBorders>
            <w:vAlign w:val="center"/>
          </w:tcPr>
          <w:p w14:paraId="01F31E64" w14:textId="77777777" w:rsidR="003C3C7A" w:rsidRPr="00C30744" w:rsidRDefault="003C3C7A" w:rsidP="00CE1AB2">
            <w:pPr>
              <w:jc w:val="center"/>
            </w:pPr>
            <w:r w:rsidRPr="00C30744">
              <w:t>13</w:t>
            </w:r>
          </w:p>
        </w:tc>
        <w:tc>
          <w:tcPr>
            <w:tcW w:w="713" w:type="pct"/>
            <w:tcBorders>
              <w:bottom w:val="single" w:sz="8" w:space="0" w:color="F2F2F2" w:themeColor="background1" w:themeShade="F2"/>
            </w:tcBorders>
            <w:vAlign w:val="center"/>
          </w:tcPr>
          <w:p w14:paraId="66E1A22A" w14:textId="77777777" w:rsidR="003C3C7A" w:rsidRPr="00C30744" w:rsidRDefault="003C3C7A" w:rsidP="00CE1AB2">
            <w:pPr>
              <w:jc w:val="center"/>
            </w:pPr>
            <w:r w:rsidRPr="00C30744">
              <w:t>14</w:t>
            </w:r>
          </w:p>
        </w:tc>
      </w:tr>
      <w:tr w:rsidR="001F7590" w:rsidRPr="00EF6BDE" w14:paraId="1F1CB441"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06A09895" w14:textId="77777777" w:rsidR="003C3C7A" w:rsidRPr="00C30744" w:rsidRDefault="003C3C7A" w:rsidP="00CE1AB2">
            <w:pPr>
              <w:jc w:val="center"/>
            </w:pPr>
            <w:r w:rsidRPr="00C30744">
              <w:t>15</w:t>
            </w:r>
          </w:p>
        </w:tc>
        <w:tc>
          <w:tcPr>
            <w:tcW w:w="715" w:type="pct"/>
            <w:tcBorders>
              <w:top w:val="single" w:sz="8" w:space="0" w:color="F2F2F2" w:themeColor="background1" w:themeShade="F2"/>
              <w:bottom w:val="single" w:sz="8" w:space="0" w:color="F2F2F2" w:themeColor="background1" w:themeShade="F2"/>
            </w:tcBorders>
            <w:vAlign w:val="center"/>
          </w:tcPr>
          <w:p w14:paraId="5A0A4273" w14:textId="77777777" w:rsidR="003C3C7A" w:rsidRPr="00C30744" w:rsidRDefault="003C3C7A" w:rsidP="00CE1AB2">
            <w:pPr>
              <w:jc w:val="center"/>
            </w:pPr>
            <w:r w:rsidRPr="00C30744">
              <w:t>16</w:t>
            </w:r>
          </w:p>
        </w:tc>
        <w:tc>
          <w:tcPr>
            <w:tcW w:w="715" w:type="pct"/>
            <w:tcBorders>
              <w:top w:val="single" w:sz="8" w:space="0" w:color="F2F2F2" w:themeColor="background1" w:themeShade="F2"/>
              <w:bottom w:val="single" w:sz="8" w:space="0" w:color="F2F2F2" w:themeColor="background1" w:themeShade="F2"/>
            </w:tcBorders>
            <w:vAlign w:val="center"/>
          </w:tcPr>
          <w:p w14:paraId="56A42A11" w14:textId="77777777" w:rsidR="003C3C7A" w:rsidRPr="00C30744" w:rsidRDefault="003C3C7A" w:rsidP="00CE1AB2">
            <w:pPr>
              <w:jc w:val="center"/>
            </w:pPr>
            <w:r w:rsidRPr="00C30744">
              <w:t>17</w:t>
            </w:r>
          </w:p>
        </w:tc>
        <w:tc>
          <w:tcPr>
            <w:tcW w:w="714" w:type="pct"/>
            <w:tcBorders>
              <w:top w:val="single" w:sz="8" w:space="0" w:color="F2F2F2" w:themeColor="background1" w:themeShade="F2"/>
              <w:bottom w:val="single" w:sz="8" w:space="0" w:color="F2F2F2" w:themeColor="background1" w:themeShade="F2"/>
            </w:tcBorders>
            <w:vAlign w:val="center"/>
          </w:tcPr>
          <w:p w14:paraId="72EEA46A" w14:textId="77777777" w:rsidR="003C3C7A" w:rsidRPr="00C30744" w:rsidRDefault="003C3C7A" w:rsidP="00CE1AB2">
            <w:pPr>
              <w:jc w:val="center"/>
            </w:pPr>
            <w:r w:rsidRPr="00C30744">
              <w:t>18</w:t>
            </w:r>
          </w:p>
        </w:tc>
        <w:tc>
          <w:tcPr>
            <w:tcW w:w="714" w:type="pct"/>
            <w:tcBorders>
              <w:top w:val="single" w:sz="8" w:space="0" w:color="F2F2F2" w:themeColor="background1" w:themeShade="F2"/>
              <w:bottom w:val="single" w:sz="8" w:space="0" w:color="F2F2F2" w:themeColor="background1" w:themeShade="F2"/>
            </w:tcBorders>
            <w:vAlign w:val="center"/>
          </w:tcPr>
          <w:p w14:paraId="48267955" w14:textId="77777777" w:rsidR="003C3C7A" w:rsidRPr="00C30744" w:rsidRDefault="003C3C7A" w:rsidP="00CE1AB2">
            <w:pPr>
              <w:jc w:val="center"/>
            </w:pPr>
            <w:r w:rsidRPr="00C30744">
              <w:t>19</w:t>
            </w:r>
          </w:p>
        </w:tc>
        <w:tc>
          <w:tcPr>
            <w:tcW w:w="714" w:type="pct"/>
            <w:tcBorders>
              <w:top w:val="single" w:sz="8" w:space="0" w:color="F2F2F2" w:themeColor="background1" w:themeShade="F2"/>
              <w:bottom w:val="single" w:sz="8" w:space="0" w:color="F2F2F2" w:themeColor="background1" w:themeShade="F2"/>
            </w:tcBorders>
            <w:vAlign w:val="center"/>
          </w:tcPr>
          <w:p w14:paraId="07099144" w14:textId="77777777" w:rsidR="003C3C7A" w:rsidRPr="00C30744" w:rsidRDefault="003C3C7A" w:rsidP="00CE1AB2">
            <w:pPr>
              <w:jc w:val="center"/>
            </w:pPr>
            <w:r w:rsidRPr="00C30744">
              <w:t>20</w:t>
            </w:r>
          </w:p>
        </w:tc>
        <w:tc>
          <w:tcPr>
            <w:tcW w:w="713" w:type="pct"/>
            <w:tcBorders>
              <w:top w:val="single" w:sz="8" w:space="0" w:color="F2F2F2" w:themeColor="background1" w:themeShade="F2"/>
              <w:bottom w:val="single" w:sz="8" w:space="0" w:color="F2F2F2" w:themeColor="background1" w:themeShade="F2"/>
            </w:tcBorders>
            <w:vAlign w:val="center"/>
          </w:tcPr>
          <w:p w14:paraId="151699F3" w14:textId="77777777" w:rsidR="003C3C7A" w:rsidRPr="00C30744" w:rsidRDefault="003C3C7A" w:rsidP="00CE1AB2">
            <w:pPr>
              <w:jc w:val="center"/>
            </w:pPr>
            <w:r w:rsidRPr="00C30744">
              <w:t>21</w:t>
            </w:r>
          </w:p>
        </w:tc>
      </w:tr>
      <w:tr w:rsidR="001F7590" w:rsidRPr="00EF6BDE" w14:paraId="095A4509"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2B3BE533" w14:textId="77777777" w:rsidR="003C3C7A" w:rsidRPr="00C30744" w:rsidRDefault="003C3C7A" w:rsidP="00CE1AB2">
            <w:pPr>
              <w:jc w:val="center"/>
            </w:pPr>
            <w:r w:rsidRPr="00C30744">
              <w:t>22</w:t>
            </w:r>
          </w:p>
        </w:tc>
        <w:tc>
          <w:tcPr>
            <w:tcW w:w="715" w:type="pct"/>
            <w:tcBorders>
              <w:top w:val="single" w:sz="8" w:space="0" w:color="F2F2F2" w:themeColor="background1" w:themeShade="F2"/>
              <w:bottom w:val="single" w:sz="8" w:space="0" w:color="F2F2F2" w:themeColor="background1" w:themeShade="F2"/>
            </w:tcBorders>
            <w:vAlign w:val="center"/>
          </w:tcPr>
          <w:p w14:paraId="33D4A939" w14:textId="77777777" w:rsidR="003C3C7A" w:rsidRPr="00C30744" w:rsidRDefault="003C3C7A" w:rsidP="00CE1AB2">
            <w:pPr>
              <w:jc w:val="center"/>
            </w:pPr>
            <w:r w:rsidRPr="00C30744">
              <w:t>23</w:t>
            </w:r>
          </w:p>
        </w:tc>
        <w:tc>
          <w:tcPr>
            <w:tcW w:w="715" w:type="pct"/>
            <w:tcBorders>
              <w:top w:val="single" w:sz="8" w:space="0" w:color="F2F2F2" w:themeColor="background1" w:themeShade="F2"/>
              <w:bottom w:val="single" w:sz="8" w:space="0" w:color="F2F2F2" w:themeColor="background1" w:themeShade="F2"/>
            </w:tcBorders>
            <w:vAlign w:val="center"/>
          </w:tcPr>
          <w:p w14:paraId="006CC56E" w14:textId="77777777" w:rsidR="003C3C7A" w:rsidRPr="00C30744" w:rsidRDefault="003C3C7A" w:rsidP="00CE1AB2">
            <w:pPr>
              <w:jc w:val="center"/>
            </w:pPr>
            <w:r w:rsidRPr="00C30744">
              <w:t>24</w:t>
            </w:r>
          </w:p>
        </w:tc>
        <w:tc>
          <w:tcPr>
            <w:tcW w:w="714" w:type="pct"/>
            <w:tcBorders>
              <w:top w:val="single" w:sz="8" w:space="0" w:color="F2F2F2" w:themeColor="background1" w:themeShade="F2"/>
              <w:bottom w:val="single" w:sz="8" w:space="0" w:color="F2F2F2" w:themeColor="background1" w:themeShade="F2"/>
            </w:tcBorders>
            <w:vAlign w:val="center"/>
          </w:tcPr>
          <w:p w14:paraId="67DEB8A4" w14:textId="77777777" w:rsidR="003C3C7A" w:rsidRPr="00C30744" w:rsidRDefault="003C3C7A" w:rsidP="00CE1AB2">
            <w:pPr>
              <w:jc w:val="center"/>
            </w:pPr>
            <w:r w:rsidRPr="00C30744">
              <w:t>25</w:t>
            </w:r>
          </w:p>
        </w:tc>
        <w:tc>
          <w:tcPr>
            <w:tcW w:w="714" w:type="pct"/>
            <w:tcBorders>
              <w:top w:val="single" w:sz="8" w:space="0" w:color="F2F2F2" w:themeColor="background1" w:themeShade="F2"/>
              <w:bottom w:val="single" w:sz="8" w:space="0" w:color="F2F2F2" w:themeColor="background1" w:themeShade="F2"/>
            </w:tcBorders>
            <w:vAlign w:val="center"/>
          </w:tcPr>
          <w:p w14:paraId="665E67CF" w14:textId="77777777" w:rsidR="003C3C7A" w:rsidRPr="00C30744" w:rsidRDefault="003C3C7A" w:rsidP="00CE1AB2">
            <w:pPr>
              <w:jc w:val="center"/>
            </w:pPr>
            <w:r w:rsidRPr="00C30744">
              <w:t>26</w:t>
            </w:r>
          </w:p>
        </w:tc>
        <w:tc>
          <w:tcPr>
            <w:tcW w:w="714" w:type="pct"/>
            <w:tcBorders>
              <w:top w:val="single" w:sz="8" w:space="0" w:color="F2F2F2" w:themeColor="background1" w:themeShade="F2"/>
              <w:bottom w:val="single" w:sz="8" w:space="0" w:color="F2F2F2" w:themeColor="background1" w:themeShade="F2"/>
            </w:tcBorders>
            <w:vAlign w:val="center"/>
          </w:tcPr>
          <w:p w14:paraId="4EC15BA5" w14:textId="77777777" w:rsidR="003C3C7A" w:rsidRPr="00C30744" w:rsidRDefault="003C3C7A" w:rsidP="00CE1AB2">
            <w:pPr>
              <w:jc w:val="center"/>
            </w:pPr>
            <w:r w:rsidRPr="00C30744">
              <w:t>27</w:t>
            </w:r>
          </w:p>
        </w:tc>
        <w:tc>
          <w:tcPr>
            <w:tcW w:w="713" w:type="pct"/>
            <w:tcBorders>
              <w:top w:val="single" w:sz="8" w:space="0" w:color="F2F2F2" w:themeColor="background1" w:themeShade="F2"/>
              <w:bottom w:val="single" w:sz="8" w:space="0" w:color="F2F2F2" w:themeColor="background1" w:themeShade="F2"/>
            </w:tcBorders>
            <w:vAlign w:val="center"/>
          </w:tcPr>
          <w:p w14:paraId="6AE5B4E9" w14:textId="77777777" w:rsidR="003C3C7A" w:rsidRPr="00C30744" w:rsidRDefault="003C3C7A" w:rsidP="00CE1AB2">
            <w:pPr>
              <w:jc w:val="center"/>
            </w:pPr>
            <w:r>
              <w:t>28</w:t>
            </w:r>
          </w:p>
        </w:tc>
      </w:tr>
      <w:tr w:rsidR="001F7590" w:rsidRPr="00EF6BDE" w14:paraId="41E8929F"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67171D72" w14:textId="77777777" w:rsidR="003C3C7A" w:rsidRPr="00C30744" w:rsidRDefault="003C3C7A" w:rsidP="00CE1AB2">
            <w:pPr>
              <w:jc w:val="center"/>
            </w:pPr>
            <w:r>
              <w:t>29</w:t>
            </w:r>
          </w:p>
        </w:tc>
        <w:tc>
          <w:tcPr>
            <w:tcW w:w="715" w:type="pct"/>
            <w:tcBorders>
              <w:top w:val="single" w:sz="8" w:space="0" w:color="F2F2F2" w:themeColor="background1" w:themeShade="F2"/>
              <w:bottom w:val="single" w:sz="12" w:space="0" w:color="7F7F7F" w:themeColor="text1" w:themeTint="80"/>
            </w:tcBorders>
            <w:vAlign w:val="center"/>
          </w:tcPr>
          <w:p w14:paraId="7CD17A93" w14:textId="77777777" w:rsidR="003C3C7A" w:rsidRPr="00C30744" w:rsidRDefault="003C3C7A" w:rsidP="00CE1AB2">
            <w:pPr>
              <w:jc w:val="center"/>
            </w:pPr>
            <w:r>
              <w:t>30</w:t>
            </w:r>
          </w:p>
        </w:tc>
        <w:tc>
          <w:tcPr>
            <w:tcW w:w="715" w:type="pct"/>
            <w:tcBorders>
              <w:top w:val="single" w:sz="8" w:space="0" w:color="F2F2F2" w:themeColor="background1" w:themeShade="F2"/>
              <w:bottom w:val="single" w:sz="12" w:space="0" w:color="7F7F7F" w:themeColor="text1" w:themeTint="80"/>
            </w:tcBorders>
            <w:vAlign w:val="center"/>
          </w:tcPr>
          <w:p w14:paraId="0B584348" w14:textId="77777777" w:rsidR="003C3C7A" w:rsidRPr="00C30744" w:rsidRDefault="003C3C7A" w:rsidP="00CE1AB2">
            <w:pPr>
              <w:jc w:val="center"/>
            </w:pPr>
            <w:r>
              <w:t>31</w:t>
            </w:r>
          </w:p>
        </w:tc>
        <w:tc>
          <w:tcPr>
            <w:tcW w:w="714" w:type="pct"/>
            <w:tcBorders>
              <w:top w:val="single" w:sz="8" w:space="0" w:color="F2F2F2" w:themeColor="background1" w:themeShade="F2"/>
              <w:bottom w:val="single" w:sz="12" w:space="0" w:color="7F7F7F" w:themeColor="text1" w:themeTint="80"/>
            </w:tcBorders>
            <w:vAlign w:val="center"/>
          </w:tcPr>
          <w:p w14:paraId="5419C798"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7C0AF306"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4B1A2118"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44746F8F" w14:textId="77777777" w:rsidR="003C3C7A" w:rsidRPr="00C30744" w:rsidRDefault="003C3C7A" w:rsidP="00CE1AB2">
            <w:pPr>
              <w:jc w:val="center"/>
            </w:pPr>
          </w:p>
        </w:tc>
      </w:tr>
    </w:tbl>
    <w:p w14:paraId="124DB727" w14:textId="77777777" w:rsidR="003C3C7A" w:rsidRDefault="003C3C7A" w:rsidP="00A474D1"/>
    <w:p w14:paraId="4A78216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0A9AB581"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7DA5EB71"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61464064"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5F211D35"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146A7524"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531C955B"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183DC45D" w14:textId="77777777" w:rsidTr="002F3BD8">
        <w:trPr>
          <w:trHeight w:val="5040"/>
        </w:trPr>
        <w:tc>
          <w:tcPr>
            <w:tcW w:w="1553" w:type="pct"/>
          </w:tcPr>
          <w:p w14:paraId="6C31C97D" w14:textId="77777777" w:rsidR="003C3C7A" w:rsidRPr="002F3BD8" w:rsidRDefault="003C3C7A" w:rsidP="00330468">
            <w:pPr>
              <w:pStyle w:val="NoSpacing"/>
              <w:rPr>
                <w:rFonts w:ascii="Bierstadt" w:hAnsi="Bierstadt"/>
                <w:sz w:val="18"/>
                <w:szCs w:val="18"/>
              </w:rPr>
            </w:pPr>
          </w:p>
        </w:tc>
        <w:tc>
          <w:tcPr>
            <w:tcW w:w="173" w:type="pct"/>
          </w:tcPr>
          <w:p w14:paraId="4D0BA005" w14:textId="77777777" w:rsidR="003C3C7A" w:rsidRPr="002F3BD8" w:rsidRDefault="003C3C7A" w:rsidP="00330468">
            <w:pPr>
              <w:pStyle w:val="NoSpacing"/>
              <w:rPr>
                <w:rFonts w:ascii="Bierstadt" w:hAnsi="Bierstadt"/>
                <w:sz w:val="18"/>
                <w:szCs w:val="18"/>
              </w:rPr>
            </w:pPr>
          </w:p>
        </w:tc>
        <w:tc>
          <w:tcPr>
            <w:tcW w:w="1552" w:type="pct"/>
          </w:tcPr>
          <w:p w14:paraId="5206B0F7" w14:textId="77777777" w:rsidR="003C3C7A" w:rsidRPr="002F3BD8" w:rsidRDefault="003C3C7A" w:rsidP="00330468">
            <w:pPr>
              <w:pStyle w:val="NoSpacing"/>
              <w:rPr>
                <w:rFonts w:ascii="Bierstadt" w:hAnsi="Bierstadt"/>
                <w:sz w:val="18"/>
                <w:szCs w:val="18"/>
              </w:rPr>
            </w:pPr>
          </w:p>
        </w:tc>
        <w:tc>
          <w:tcPr>
            <w:tcW w:w="169" w:type="pct"/>
          </w:tcPr>
          <w:p w14:paraId="65BFC2B4" w14:textId="77777777" w:rsidR="003C3C7A" w:rsidRPr="002F3BD8" w:rsidRDefault="003C3C7A" w:rsidP="00330468">
            <w:pPr>
              <w:pStyle w:val="NoSpacing"/>
              <w:rPr>
                <w:rFonts w:ascii="Bierstadt" w:hAnsi="Bierstadt"/>
                <w:sz w:val="18"/>
                <w:szCs w:val="18"/>
              </w:rPr>
            </w:pPr>
          </w:p>
        </w:tc>
        <w:tc>
          <w:tcPr>
            <w:tcW w:w="1553" w:type="pct"/>
          </w:tcPr>
          <w:p w14:paraId="089D5E78" w14:textId="77777777" w:rsidR="003C3C7A" w:rsidRPr="002F3BD8" w:rsidRDefault="003C3C7A" w:rsidP="00330468">
            <w:pPr>
              <w:pStyle w:val="NoSpacing"/>
              <w:rPr>
                <w:rFonts w:ascii="Bierstadt" w:hAnsi="Bierstadt"/>
                <w:sz w:val="18"/>
                <w:szCs w:val="18"/>
              </w:rPr>
            </w:pPr>
          </w:p>
        </w:tc>
      </w:tr>
      <w:tr w:rsidR="00B03D5F" w:rsidRPr="00330468" w14:paraId="1A421490"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14A2E20E" w14:textId="77777777" w:rsidR="003C3C7A" w:rsidRPr="002F3BD8" w:rsidRDefault="003C3C7A" w:rsidP="00330468">
            <w:pPr>
              <w:pStyle w:val="NoSpacing"/>
              <w:rPr>
                <w:rFonts w:ascii="Bierstadt" w:hAnsi="Bierstadt"/>
                <w:sz w:val="18"/>
                <w:szCs w:val="18"/>
              </w:rPr>
            </w:pPr>
          </w:p>
        </w:tc>
        <w:tc>
          <w:tcPr>
            <w:tcW w:w="173" w:type="pct"/>
          </w:tcPr>
          <w:p w14:paraId="47C6E463"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343497BC" w14:textId="77777777" w:rsidR="003C3C7A" w:rsidRPr="002F3BD8" w:rsidRDefault="003C3C7A" w:rsidP="00330468">
            <w:pPr>
              <w:pStyle w:val="NoSpacing"/>
              <w:rPr>
                <w:rFonts w:ascii="Bierstadt" w:hAnsi="Bierstadt"/>
                <w:sz w:val="18"/>
                <w:szCs w:val="18"/>
              </w:rPr>
            </w:pPr>
          </w:p>
        </w:tc>
        <w:tc>
          <w:tcPr>
            <w:tcW w:w="169" w:type="pct"/>
          </w:tcPr>
          <w:p w14:paraId="60ADE51B"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0A3B2689" w14:textId="77777777" w:rsidR="003C3C7A" w:rsidRPr="002F3BD8" w:rsidRDefault="003C3C7A" w:rsidP="00330468">
            <w:pPr>
              <w:pStyle w:val="NoSpacing"/>
              <w:rPr>
                <w:rFonts w:ascii="Bierstadt" w:hAnsi="Bierstadt"/>
                <w:sz w:val="18"/>
                <w:szCs w:val="18"/>
              </w:rPr>
            </w:pPr>
          </w:p>
        </w:tc>
      </w:tr>
    </w:tbl>
    <w:p w14:paraId="741B9407" w14:textId="77777777" w:rsidR="003C3C7A" w:rsidRDefault="003C3C7A" w:rsidP="00F85A1D"/>
    <w:p w14:paraId="610AC7D4"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3A353CDA"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75A0F072"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62ECED91"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6C3F34"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C176B8"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F45FF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12489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77BC19"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477CC7E"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28C9373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62ADD1"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B2F2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FEE5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A6FFF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B787F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E70C21" w14:textId="77777777" w:rsidR="003C3C7A" w:rsidRPr="0055425C" w:rsidRDefault="003C3C7A" w:rsidP="00102D25">
            <w:pPr>
              <w:pStyle w:val="NoSpacing"/>
              <w:jc w:val="center"/>
              <w:rPr>
                <w:rFonts w:ascii="Bierstadt" w:hAnsi="Bierstadt"/>
                <w:sz w:val="18"/>
                <w:szCs w:val="18"/>
              </w:rPr>
            </w:pPr>
          </w:p>
        </w:tc>
      </w:tr>
      <w:tr w:rsidR="00EC7A22" w14:paraId="3F4B36E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57072D"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BB21E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10DC4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E095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D1181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8960BB0" w14:textId="77777777" w:rsidR="003C3C7A" w:rsidRPr="0055425C" w:rsidRDefault="003C3C7A" w:rsidP="00102D25">
            <w:pPr>
              <w:pStyle w:val="NoSpacing"/>
              <w:jc w:val="center"/>
              <w:rPr>
                <w:rFonts w:ascii="Bierstadt" w:hAnsi="Bierstadt"/>
                <w:sz w:val="18"/>
                <w:szCs w:val="18"/>
              </w:rPr>
            </w:pPr>
          </w:p>
        </w:tc>
      </w:tr>
      <w:tr w:rsidR="00EC7A22" w14:paraId="2F995BA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861F33"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67B4D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91FA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40B1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F7209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6A97FD2" w14:textId="77777777" w:rsidR="003C3C7A" w:rsidRPr="0055425C" w:rsidRDefault="003C3C7A" w:rsidP="00102D25">
            <w:pPr>
              <w:pStyle w:val="NoSpacing"/>
              <w:jc w:val="center"/>
              <w:rPr>
                <w:rFonts w:ascii="Bierstadt" w:hAnsi="Bierstadt"/>
                <w:sz w:val="18"/>
                <w:szCs w:val="18"/>
              </w:rPr>
            </w:pPr>
          </w:p>
        </w:tc>
      </w:tr>
      <w:tr w:rsidR="00EC7A22" w14:paraId="455A4E5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DF0A2"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E53DF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86C8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BF2C2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0EC45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9013F4" w14:textId="77777777" w:rsidR="003C3C7A" w:rsidRPr="0055425C" w:rsidRDefault="003C3C7A" w:rsidP="00102D25">
            <w:pPr>
              <w:pStyle w:val="NoSpacing"/>
              <w:jc w:val="center"/>
              <w:rPr>
                <w:rFonts w:ascii="Bierstadt" w:hAnsi="Bierstadt"/>
                <w:sz w:val="18"/>
                <w:szCs w:val="18"/>
              </w:rPr>
            </w:pPr>
          </w:p>
        </w:tc>
      </w:tr>
      <w:tr w:rsidR="00EC7A22" w14:paraId="096B72B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7BF2CA"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1DF60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74C27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55FB9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A2BDC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B5866C4" w14:textId="77777777" w:rsidR="003C3C7A" w:rsidRPr="0055425C" w:rsidRDefault="003C3C7A" w:rsidP="00102D25">
            <w:pPr>
              <w:pStyle w:val="NoSpacing"/>
              <w:jc w:val="center"/>
              <w:rPr>
                <w:rFonts w:ascii="Bierstadt" w:hAnsi="Bierstadt"/>
                <w:sz w:val="18"/>
                <w:szCs w:val="18"/>
              </w:rPr>
            </w:pPr>
          </w:p>
        </w:tc>
      </w:tr>
      <w:tr w:rsidR="00EC7A22" w14:paraId="73DC3FF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1D1745"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1299C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A1DD0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A933C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352CA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9FE825F" w14:textId="77777777" w:rsidR="003C3C7A" w:rsidRPr="0055425C" w:rsidRDefault="003C3C7A" w:rsidP="00102D25">
            <w:pPr>
              <w:pStyle w:val="NoSpacing"/>
              <w:jc w:val="center"/>
              <w:rPr>
                <w:rFonts w:ascii="Bierstadt" w:hAnsi="Bierstadt"/>
                <w:sz w:val="18"/>
                <w:szCs w:val="18"/>
              </w:rPr>
            </w:pPr>
          </w:p>
        </w:tc>
      </w:tr>
      <w:tr w:rsidR="0055425C" w14:paraId="00CBDF9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8DDAB0"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0B7F8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2960D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744A4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51840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0427694" w14:textId="77777777" w:rsidR="003C3C7A" w:rsidRPr="0055425C" w:rsidRDefault="003C3C7A" w:rsidP="00102D25">
            <w:pPr>
              <w:pStyle w:val="NoSpacing"/>
              <w:jc w:val="center"/>
              <w:rPr>
                <w:rFonts w:ascii="Bierstadt" w:hAnsi="Bierstadt"/>
                <w:sz w:val="18"/>
                <w:szCs w:val="18"/>
              </w:rPr>
            </w:pPr>
          </w:p>
        </w:tc>
      </w:tr>
      <w:tr w:rsidR="0055425C" w14:paraId="3D36198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4E4754"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132B5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71CAE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820DE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5C5F2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2BAA419" w14:textId="77777777" w:rsidR="003C3C7A" w:rsidRPr="0055425C" w:rsidRDefault="003C3C7A" w:rsidP="00102D25">
            <w:pPr>
              <w:pStyle w:val="NoSpacing"/>
              <w:jc w:val="center"/>
              <w:rPr>
                <w:rFonts w:ascii="Bierstadt" w:hAnsi="Bierstadt"/>
                <w:sz w:val="18"/>
                <w:szCs w:val="18"/>
              </w:rPr>
            </w:pPr>
          </w:p>
        </w:tc>
      </w:tr>
      <w:tr w:rsidR="0055425C" w14:paraId="6BAF0DE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7DACE6"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5EEC7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A357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680AD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760A9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9812D2D" w14:textId="77777777" w:rsidR="003C3C7A" w:rsidRPr="0055425C" w:rsidRDefault="003C3C7A" w:rsidP="00102D25">
            <w:pPr>
              <w:pStyle w:val="NoSpacing"/>
              <w:jc w:val="center"/>
              <w:rPr>
                <w:rFonts w:ascii="Bierstadt" w:hAnsi="Bierstadt"/>
                <w:sz w:val="18"/>
                <w:szCs w:val="18"/>
              </w:rPr>
            </w:pPr>
          </w:p>
        </w:tc>
      </w:tr>
      <w:tr w:rsidR="0055425C" w14:paraId="0891BEE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B47E94"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68C7C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C44F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1A27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5AE7C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C7BE876" w14:textId="77777777" w:rsidR="003C3C7A" w:rsidRPr="0055425C" w:rsidRDefault="003C3C7A" w:rsidP="00102D25">
            <w:pPr>
              <w:pStyle w:val="NoSpacing"/>
              <w:jc w:val="center"/>
              <w:rPr>
                <w:rFonts w:ascii="Bierstadt" w:hAnsi="Bierstadt"/>
                <w:sz w:val="18"/>
                <w:szCs w:val="18"/>
              </w:rPr>
            </w:pPr>
          </w:p>
        </w:tc>
      </w:tr>
      <w:tr w:rsidR="0055425C" w14:paraId="1C3B638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546034"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FB9A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5026E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F04B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92E4D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861D529" w14:textId="77777777" w:rsidR="003C3C7A" w:rsidRPr="0055425C" w:rsidRDefault="003C3C7A" w:rsidP="00102D25">
            <w:pPr>
              <w:pStyle w:val="NoSpacing"/>
              <w:jc w:val="center"/>
              <w:rPr>
                <w:rFonts w:ascii="Bierstadt" w:hAnsi="Bierstadt"/>
                <w:sz w:val="18"/>
                <w:szCs w:val="18"/>
              </w:rPr>
            </w:pPr>
          </w:p>
        </w:tc>
      </w:tr>
      <w:tr w:rsidR="0055425C" w14:paraId="6B797EE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671A60"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6B9BE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48F49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DD03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C8FA4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36697C" w14:textId="77777777" w:rsidR="003C3C7A" w:rsidRPr="0055425C" w:rsidRDefault="003C3C7A" w:rsidP="00102D25">
            <w:pPr>
              <w:pStyle w:val="NoSpacing"/>
              <w:jc w:val="center"/>
              <w:rPr>
                <w:rFonts w:ascii="Bierstadt" w:hAnsi="Bierstadt"/>
                <w:sz w:val="18"/>
                <w:szCs w:val="18"/>
              </w:rPr>
            </w:pPr>
          </w:p>
        </w:tc>
      </w:tr>
      <w:tr w:rsidR="0055425C" w14:paraId="62E7398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066159"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D16F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B7BE4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0AD0B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F5645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D17BE2B" w14:textId="77777777" w:rsidR="003C3C7A" w:rsidRPr="0055425C" w:rsidRDefault="003C3C7A" w:rsidP="00102D25">
            <w:pPr>
              <w:pStyle w:val="NoSpacing"/>
              <w:jc w:val="center"/>
              <w:rPr>
                <w:rFonts w:ascii="Bierstadt" w:hAnsi="Bierstadt"/>
                <w:sz w:val="18"/>
                <w:szCs w:val="18"/>
              </w:rPr>
            </w:pPr>
          </w:p>
        </w:tc>
      </w:tr>
      <w:tr w:rsidR="0055425C" w14:paraId="74D11BD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97F6CB"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E3AD6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8012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47EB6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1E87F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052D564" w14:textId="77777777" w:rsidR="003C3C7A" w:rsidRPr="0055425C" w:rsidRDefault="003C3C7A" w:rsidP="00102D25">
            <w:pPr>
              <w:pStyle w:val="NoSpacing"/>
              <w:jc w:val="center"/>
              <w:rPr>
                <w:rFonts w:ascii="Bierstadt" w:hAnsi="Bierstadt"/>
                <w:sz w:val="18"/>
                <w:szCs w:val="18"/>
              </w:rPr>
            </w:pPr>
          </w:p>
        </w:tc>
      </w:tr>
      <w:tr w:rsidR="0055425C" w14:paraId="3AACAEE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250D80"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83A29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026D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27FE0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48872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8763A71" w14:textId="77777777" w:rsidR="003C3C7A" w:rsidRPr="0055425C" w:rsidRDefault="003C3C7A" w:rsidP="00102D25">
            <w:pPr>
              <w:pStyle w:val="NoSpacing"/>
              <w:jc w:val="center"/>
              <w:rPr>
                <w:rFonts w:ascii="Bierstadt" w:hAnsi="Bierstadt"/>
                <w:sz w:val="18"/>
                <w:szCs w:val="18"/>
              </w:rPr>
            </w:pPr>
          </w:p>
        </w:tc>
      </w:tr>
      <w:tr w:rsidR="0055425C" w14:paraId="5E054C7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BEDA6B"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CDF01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7FBB0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36E95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A17FD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6B377BC" w14:textId="77777777" w:rsidR="003C3C7A" w:rsidRPr="0055425C" w:rsidRDefault="003C3C7A" w:rsidP="00102D25">
            <w:pPr>
              <w:pStyle w:val="NoSpacing"/>
              <w:jc w:val="center"/>
              <w:rPr>
                <w:rFonts w:ascii="Bierstadt" w:hAnsi="Bierstadt"/>
                <w:sz w:val="18"/>
                <w:szCs w:val="18"/>
              </w:rPr>
            </w:pPr>
          </w:p>
        </w:tc>
      </w:tr>
      <w:tr w:rsidR="0055425C" w14:paraId="223751A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52B9DD"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B0FDD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0727E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9299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2A6D4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3AF2BFC" w14:textId="77777777" w:rsidR="003C3C7A" w:rsidRPr="0055425C" w:rsidRDefault="003C3C7A" w:rsidP="00102D25">
            <w:pPr>
              <w:pStyle w:val="NoSpacing"/>
              <w:jc w:val="center"/>
              <w:rPr>
                <w:rFonts w:ascii="Bierstadt" w:hAnsi="Bierstadt"/>
                <w:sz w:val="18"/>
                <w:szCs w:val="18"/>
              </w:rPr>
            </w:pPr>
          </w:p>
        </w:tc>
      </w:tr>
      <w:tr w:rsidR="0055425C" w14:paraId="011344D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44CEFC"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C5666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F7250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53AD8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34A17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B22CCAF" w14:textId="77777777" w:rsidR="003C3C7A" w:rsidRPr="0055425C" w:rsidRDefault="003C3C7A" w:rsidP="00102D25">
            <w:pPr>
              <w:pStyle w:val="NoSpacing"/>
              <w:jc w:val="center"/>
              <w:rPr>
                <w:rFonts w:ascii="Bierstadt" w:hAnsi="Bierstadt"/>
                <w:sz w:val="18"/>
                <w:szCs w:val="18"/>
              </w:rPr>
            </w:pPr>
          </w:p>
        </w:tc>
      </w:tr>
      <w:tr w:rsidR="0055425C" w14:paraId="5B4FE70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44E244"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A935B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7E080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0662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F1920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97BBEB5" w14:textId="77777777" w:rsidR="003C3C7A" w:rsidRPr="0055425C" w:rsidRDefault="003C3C7A" w:rsidP="00102D25">
            <w:pPr>
              <w:pStyle w:val="NoSpacing"/>
              <w:jc w:val="center"/>
              <w:rPr>
                <w:rFonts w:ascii="Bierstadt" w:hAnsi="Bierstadt"/>
                <w:sz w:val="18"/>
                <w:szCs w:val="18"/>
              </w:rPr>
            </w:pPr>
          </w:p>
        </w:tc>
      </w:tr>
      <w:tr w:rsidR="0055425C" w14:paraId="7F4A7E1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5E6650"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87C7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ED371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6630C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697B6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DB04B6D" w14:textId="77777777" w:rsidR="003C3C7A" w:rsidRPr="0055425C" w:rsidRDefault="003C3C7A" w:rsidP="00102D25">
            <w:pPr>
              <w:pStyle w:val="NoSpacing"/>
              <w:jc w:val="center"/>
              <w:rPr>
                <w:rFonts w:ascii="Bierstadt" w:hAnsi="Bierstadt"/>
                <w:sz w:val="18"/>
                <w:szCs w:val="18"/>
              </w:rPr>
            </w:pPr>
          </w:p>
        </w:tc>
      </w:tr>
      <w:tr w:rsidR="0055425C" w14:paraId="6998A65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D45554"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DA660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893E0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1DC62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47626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69768B5" w14:textId="77777777" w:rsidR="003C3C7A" w:rsidRPr="0055425C" w:rsidRDefault="003C3C7A" w:rsidP="00102D25">
            <w:pPr>
              <w:pStyle w:val="NoSpacing"/>
              <w:jc w:val="center"/>
              <w:rPr>
                <w:rFonts w:ascii="Bierstadt" w:hAnsi="Bierstadt"/>
                <w:sz w:val="18"/>
                <w:szCs w:val="18"/>
              </w:rPr>
            </w:pPr>
          </w:p>
        </w:tc>
      </w:tr>
      <w:tr w:rsidR="0055425C" w14:paraId="10EC16D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3164F8"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FB350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2DB9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3C49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DBACC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B8037DE" w14:textId="77777777" w:rsidR="003C3C7A" w:rsidRPr="0055425C" w:rsidRDefault="003C3C7A" w:rsidP="00102D25">
            <w:pPr>
              <w:pStyle w:val="NoSpacing"/>
              <w:jc w:val="center"/>
              <w:rPr>
                <w:rFonts w:ascii="Bierstadt" w:hAnsi="Bierstadt"/>
                <w:sz w:val="18"/>
                <w:szCs w:val="18"/>
              </w:rPr>
            </w:pPr>
          </w:p>
        </w:tc>
      </w:tr>
      <w:tr w:rsidR="0055425C" w14:paraId="1987335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36069C"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A85ED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4B6BF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78F6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A2340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DB1D00C" w14:textId="77777777" w:rsidR="003C3C7A" w:rsidRPr="0055425C" w:rsidRDefault="003C3C7A" w:rsidP="00102D25">
            <w:pPr>
              <w:pStyle w:val="NoSpacing"/>
              <w:jc w:val="center"/>
              <w:rPr>
                <w:rFonts w:ascii="Bierstadt" w:hAnsi="Bierstadt"/>
                <w:sz w:val="18"/>
                <w:szCs w:val="18"/>
              </w:rPr>
            </w:pPr>
          </w:p>
        </w:tc>
      </w:tr>
      <w:tr w:rsidR="0055425C" w14:paraId="528E88E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C9D91C"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9B0A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DE3AF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88FB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1911A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0C78D90" w14:textId="77777777" w:rsidR="003C3C7A" w:rsidRPr="0055425C" w:rsidRDefault="003C3C7A" w:rsidP="00102D25">
            <w:pPr>
              <w:pStyle w:val="NoSpacing"/>
              <w:jc w:val="center"/>
              <w:rPr>
                <w:rFonts w:ascii="Bierstadt" w:hAnsi="Bierstadt"/>
                <w:sz w:val="18"/>
                <w:szCs w:val="18"/>
              </w:rPr>
            </w:pPr>
          </w:p>
        </w:tc>
      </w:tr>
      <w:tr w:rsidR="0055425C" w14:paraId="02FC07A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260916"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3779A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43657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9795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4DC1E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214CCA7" w14:textId="77777777" w:rsidR="003C3C7A" w:rsidRPr="0055425C" w:rsidRDefault="003C3C7A" w:rsidP="00102D25">
            <w:pPr>
              <w:pStyle w:val="NoSpacing"/>
              <w:jc w:val="center"/>
              <w:rPr>
                <w:rFonts w:ascii="Bierstadt" w:hAnsi="Bierstadt"/>
                <w:sz w:val="18"/>
                <w:szCs w:val="18"/>
              </w:rPr>
            </w:pPr>
          </w:p>
        </w:tc>
      </w:tr>
      <w:tr w:rsidR="0055425C" w14:paraId="1189EDE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BF25A2"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136AA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EF7F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F595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661ED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2BA5635" w14:textId="77777777" w:rsidR="003C3C7A" w:rsidRPr="0055425C" w:rsidRDefault="003C3C7A" w:rsidP="00102D25">
            <w:pPr>
              <w:pStyle w:val="NoSpacing"/>
              <w:jc w:val="center"/>
              <w:rPr>
                <w:rFonts w:ascii="Bierstadt" w:hAnsi="Bierstadt"/>
                <w:sz w:val="18"/>
                <w:szCs w:val="18"/>
              </w:rPr>
            </w:pPr>
          </w:p>
        </w:tc>
      </w:tr>
      <w:tr w:rsidR="0055425C" w14:paraId="57D7214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783E55"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FC426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8C6F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9D00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23213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CBCF385" w14:textId="77777777" w:rsidR="003C3C7A" w:rsidRPr="0055425C" w:rsidRDefault="003C3C7A" w:rsidP="00102D25">
            <w:pPr>
              <w:pStyle w:val="NoSpacing"/>
              <w:jc w:val="center"/>
              <w:rPr>
                <w:rFonts w:ascii="Bierstadt" w:hAnsi="Bierstadt"/>
                <w:sz w:val="18"/>
                <w:szCs w:val="18"/>
              </w:rPr>
            </w:pPr>
          </w:p>
        </w:tc>
      </w:tr>
      <w:tr w:rsidR="0055425C" w14:paraId="63B4127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24E3E7"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4814D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5398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0F3D8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B8064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8D5F8BC" w14:textId="77777777" w:rsidR="003C3C7A" w:rsidRPr="0055425C" w:rsidRDefault="003C3C7A" w:rsidP="00102D25">
            <w:pPr>
              <w:pStyle w:val="NoSpacing"/>
              <w:jc w:val="center"/>
              <w:rPr>
                <w:rFonts w:ascii="Bierstadt" w:hAnsi="Bierstadt"/>
                <w:sz w:val="18"/>
                <w:szCs w:val="18"/>
              </w:rPr>
            </w:pPr>
          </w:p>
        </w:tc>
      </w:tr>
      <w:tr w:rsidR="0055425C" w14:paraId="7A3C7D2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348A91"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B486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954A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5DC0B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B6CA1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C733170" w14:textId="77777777" w:rsidR="003C3C7A" w:rsidRPr="0055425C" w:rsidRDefault="003C3C7A" w:rsidP="00102D25">
            <w:pPr>
              <w:pStyle w:val="NoSpacing"/>
              <w:jc w:val="center"/>
              <w:rPr>
                <w:rFonts w:ascii="Bierstadt" w:hAnsi="Bierstadt"/>
                <w:sz w:val="18"/>
                <w:szCs w:val="18"/>
              </w:rPr>
            </w:pPr>
          </w:p>
        </w:tc>
      </w:tr>
      <w:tr w:rsidR="0055425C" w14:paraId="4D95C3D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9A882D"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6710F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02E6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46A9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F253D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F8788BE" w14:textId="77777777" w:rsidR="003C3C7A" w:rsidRPr="0055425C" w:rsidRDefault="003C3C7A" w:rsidP="00102D25">
            <w:pPr>
              <w:pStyle w:val="NoSpacing"/>
              <w:jc w:val="center"/>
              <w:rPr>
                <w:rFonts w:ascii="Bierstadt" w:hAnsi="Bierstadt"/>
                <w:sz w:val="18"/>
                <w:szCs w:val="18"/>
              </w:rPr>
            </w:pPr>
          </w:p>
        </w:tc>
      </w:tr>
      <w:tr w:rsidR="0055425C" w14:paraId="6EBBC34E"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5877271"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83E104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003224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345BC6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5599C6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49D0EA5D" w14:textId="77777777" w:rsidR="003C3C7A" w:rsidRPr="0055425C" w:rsidRDefault="003C3C7A" w:rsidP="00102D25">
            <w:pPr>
              <w:pStyle w:val="NoSpacing"/>
              <w:jc w:val="center"/>
              <w:rPr>
                <w:rFonts w:ascii="Bierstadt" w:hAnsi="Bierstadt"/>
                <w:sz w:val="18"/>
                <w:szCs w:val="18"/>
              </w:rPr>
            </w:pPr>
          </w:p>
        </w:tc>
      </w:tr>
    </w:tbl>
    <w:p w14:paraId="34407927" w14:textId="77777777" w:rsidR="003C3C7A" w:rsidRDefault="003C3C7A" w:rsidP="00F85A1D"/>
    <w:p w14:paraId="2874A3B6" w14:textId="77777777" w:rsidR="008D1191" w:rsidRDefault="003C3C7A">
      <w:r>
        <w:br w:type="page"/>
      </w:r>
    </w:p>
    <w:p w14:paraId="1DB94F17" w14:textId="77777777" w:rsidR="003C3C7A" w:rsidRPr="008939A4" w:rsidRDefault="003C3C7A" w:rsidP="00607997">
      <w:pPr>
        <w:pStyle w:val="Heading2"/>
      </w:pPr>
      <w:r>
        <w:lastRenderedPageBreak/>
        <w:t>Sunday, March 01, 2026</w:t>
      </w:r>
    </w:p>
    <w:p w14:paraId="691BF441" w14:textId="77777777" w:rsidR="003C3C7A" w:rsidRDefault="003C3C7A" w:rsidP="001E0B71">
      <w:pPr>
        <w:pStyle w:val="NoSpacing"/>
        <w:rPr>
          <w:rFonts w:cs="Arial"/>
          <w:color w:val="595959" w:themeColor="text1" w:themeTint="A6"/>
          <w:sz w:val="16"/>
          <w:szCs w:val="16"/>
        </w:rPr>
      </w:pPr>
    </w:p>
    <w:p w14:paraId="707645B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5D711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FC88A0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FACC31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B64D08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5A02FD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D584DC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2477FA2" w14:textId="77777777" w:rsidTr="00D334B5">
        <w:trPr>
          <w:trHeight w:val="288"/>
        </w:trPr>
        <w:tc>
          <w:tcPr>
            <w:tcW w:w="2713" w:type="pct"/>
            <w:vMerge w:val="restart"/>
          </w:tcPr>
          <w:p w14:paraId="51C5A75E" w14:textId="77777777" w:rsidR="003C3C7A" w:rsidRPr="00EF6BDE" w:rsidRDefault="003C3C7A" w:rsidP="00D334B5">
            <w:pPr>
              <w:rPr>
                <w:sz w:val="18"/>
                <w:szCs w:val="18"/>
              </w:rPr>
            </w:pPr>
          </w:p>
        </w:tc>
        <w:tc>
          <w:tcPr>
            <w:tcW w:w="164" w:type="pct"/>
          </w:tcPr>
          <w:p w14:paraId="26B2A2C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1BA0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DB0B25" w14:textId="77777777" w:rsidR="003C3C7A" w:rsidRPr="00EF6BDE" w:rsidRDefault="003C3C7A" w:rsidP="00A76766">
            <w:pPr>
              <w:rPr>
                <w:sz w:val="18"/>
                <w:szCs w:val="18"/>
              </w:rPr>
            </w:pPr>
          </w:p>
        </w:tc>
      </w:tr>
      <w:tr w:rsidR="00D334B5" w:rsidRPr="00EF6BDE" w14:paraId="61D61083" w14:textId="77777777" w:rsidTr="00494055">
        <w:trPr>
          <w:trHeight w:val="288"/>
        </w:trPr>
        <w:tc>
          <w:tcPr>
            <w:tcW w:w="2713" w:type="pct"/>
            <w:vMerge/>
            <w:vAlign w:val="center"/>
          </w:tcPr>
          <w:p w14:paraId="5BF8209F" w14:textId="77777777" w:rsidR="003C3C7A" w:rsidRPr="00EF6BDE" w:rsidRDefault="003C3C7A" w:rsidP="001E2BFC">
            <w:pPr>
              <w:rPr>
                <w:sz w:val="18"/>
                <w:szCs w:val="18"/>
              </w:rPr>
            </w:pPr>
          </w:p>
        </w:tc>
        <w:tc>
          <w:tcPr>
            <w:tcW w:w="164" w:type="pct"/>
          </w:tcPr>
          <w:p w14:paraId="59086B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10CB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649372A" w14:textId="77777777" w:rsidR="003C3C7A" w:rsidRPr="00EF6BDE" w:rsidRDefault="003C3C7A" w:rsidP="00A76766">
            <w:pPr>
              <w:rPr>
                <w:sz w:val="18"/>
                <w:szCs w:val="18"/>
              </w:rPr>
            </w:pPr>
          </w:p>
        </w:tc>
      </w:tr>
      <w:tr w:rsidR="00D334B5" w:rsidRPr="00EF6BDE" w14:paraId="7558157F" w14:textId="77777777" w:rsidTr="00494055">
        <w:trPr>
          <w:trHeight w:val="288"/>
        </w:trPr>
        <w:tc>
          <w:tcPr>
            <w:tcW w:w="2713" w:type="pct"/>
            <w:vMerge/>
            <w:vAlign w:val="center"/>
          </w:tcPr>
          <w:p w14:paraId="6C444BA7" w14:textId="77777777" w:rsidR="003C3C7A" w:rsidRPr="00EF6BDE" w:rsidRDefault="003C3C7A" w:rsidP="001E2BFC">
            <w:pPr>
              <w:rPr>
                <w:sz w:val="18"/>
                <w:szCs w:val="18"/>
              </w:rPr>
            </w:pPr>
          </w:p>
        </w:tc>
        <w:tc>
          <w:tcPr>
            <w:tcW w:w="164" w:type="pct"/>
          </w:tcPr>
          <w:p w14:paraId="13172C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939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C02753B" w14:textId="77777777" w:rsidR="003C3C7A" w:rsidRPr="00EF6BDE" w:rsidRDefault="003C3C7A" w:rsidP="00A76766">
            <w:pPr>
              <w:rPr>
                <w:sz w:val="18"/>
                <w:szCs w:val="18"/>
              </w:rPr>
            </w:pPr>
          </w:p>
        </w:tc>
      </w:tr>
      <w:tr w:rsidR="00D334B5" w:rsidRPr="00EF6BDE" w14:paraId="1D1D8BBD" w14:textId="77777777" w:rsidTr="00494055">
        <w:trPr>
          <w:trHeight w:val="288"/>
        </w:trPr>
        <w:tc>
          <w:tcPr>
            <w:tcW w:w="2713" w:type="pct"/>
            <w:vMerge/>
            <w:vAlign w:val="center"/>
          </w:tcPr>
          <w:p w14:paraId="4F3DAAC3" w14:textId="77777777" w:rsidR="003C3C7A" w:rsidRPr="00EF6BDE" w:rsidRDefault="003C3C7A" w:rsidP="001E2BFC">
            <w:pPr>
              <w:rPr>
                <w:sz w:val="18"/>
                <w:szCs w:val="18"/>
              </w:rPr>
            </w:pPr>
          </w:p>
        </w:tc>
        <w:tc>
          <w:tcPr>
            <w:tcW w:w="164" w:type="pct"/>
          </w:tcPr>
          <w:p w14:paraId="0BCCDD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6699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40C7626" w14:textId="77777777" w:rsidR="003C3C7A" w:rsidRPr="00EF6BDE" w:rsidRDefault="003C3C7A" w:rsidP="00A76766">
            <w:pPr>
              <w:rPr>
                <w:sz w:val="18"/>
                <w:szCs w:val="18"/>
              </w:rPr>
            </w:pPr>
          </w:p>
        </w:tc>
      </w:tr>
      <w:tr w:rsidR="00D334B5" w:rsidRPr="00EF6BDE" w14:paraId="4C15B90F" w14:textId="77777777" w:rsidTr="00494055">
        <w:trPr>
          <w:trHeight w:val="288"/>
        </w:trPr>
        <w:tc>
          <w:tcPr>
            <w:tcW w:w="2713" w:type="pct"/>
            <w:vMerge/>
            <w:vAlign w:val="center"/>
          </w:tcPr>
          <w:p w14:paraId="118695C6" w14:textId="77777777" w:rsidR="003C3C7A" w:rsidRPr="00EF6BDE" w:rsidRDefault="003C3C7A" w:rsidP="001E2BFC">
            <w:pPr>
              <w:rPr>
                <w:sz w:val="18"/>
                <w:szCs w:val="18"/>
              </w:rPr>
            </w:pPr>
          </w:p>
        </w:tc>
        <w:tc>
          <w:tcPr>
            <w:tcW w:w="164" w:type="pct"/>
          </w:tcPr>
          <w:p w14:paraId="732C84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EAC0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1D7BA60" w14:textId="77777777" w:rsidR="003C3C7A" w:rsidRPr="00EF6BDE" w:rsidRDefault="003C3C7A" w:rsidP="00A76766">
            <w:pPr>
              <w:rPr>
                <w:sz w:val="18"/>
                <w:szCs w:val="18"/>
              </w:rPr>
            </w:pPr>
          </w:p>
        </w:tc>
      </w:tr>
      <w:tr w:rsidR="00D334B5" w:rsidRPr="00EF6BDE" w14:paraId="7018A878" w14:textId="77777777" w:rsidTr="00494055">
        <w:trPr>
          <w:trHeight w:val="288"/>
        </w:trPr>
        <w:tc>
          <w:tcPr>
            <w:tcW w:w="2713" w:type="pct"/>
            <w:vMerge/>
            <w:vAlign w:val="center"/>
          </w:tcPr>
          <w:p w14:paraId="78695987" w14:textId="77777777" w:rsidR="003C3C7A" w:rsidRPr="00EF6BDE" w:rsidRDefault="003C3C7A" w:rsidP="001E2BFC">
            <w:pPr>
              <w:rPr>
                <w:sz w:val="18"/>
                <w:szCs w:val="18"/>
              </w:rPr>
            </w:pPr>
          </w:p>
        </w:tc>
        <w:tc>
          <w:tcPr>
            <w:tcW w:w="164" w:type="pct"/>
          </w:tcPr>
          <w:p w14:paraId="7C9C82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3A2A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18E6DD7" w14:textId="77777777" w:rsidR="003C3C7A" w:rsidRPr="00EF6BDE" w:rsidRDefault="003C3C7A" w:rsidP="00A76766">
            <w:pPr>
              <w:rPr>
                <w:sz w:val="18"/>
                <w:szCs w:val="18"/>
              </w:rPr>
            </w:pPr>
          </w:p>
        </w:tc>
      </w:tr>
      <w:tr w:rsidR="00D334B5" w:rsidRPr="00EF6BDE" w14:paraId="009C093B" w14:textId="77777777" w:rsidTr="00494055">
        <w:trPr>
          <w:trHeight w:val="288"/>
        </w:trPr>
        <w:tc>
          <w:tcPr>
            <w:tcW w:w="2713" w:type="pct"/>
            <w:vMerge/>
            <w:vAlign w:val="center"/>
          </w:tcPr>
          <w:p w14:paraId="7D03FBDA" w14:textId="77777777" w:rsidR="003C3C7A" w:rsidRPr="00EF6BDE" w:rsidRDefault="003C3C7A" w:rsidP="001E2BFC">
            <w:pPr>
              <w:rPr>
                <w:sz w:val="18"/>
                <w:szCs w:val="18"/>
              </w:rPr>
            </w:pPr>
          </w:p>
        </w:tc>
        <w:tc>
          <w:tcPr>
            <w:tcW w:w="164" w:type="pct"/>
          </w:tcPr>
          <w:p w14:paraId="1CE1C8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D82B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C0CC2DB" w14:textId="77777777" w:rsidR="003C3C7A" w:rsidRPr="00EF6BDE" w:rsidRDefault="003C3C7A" w:rsidP="00A76766">
            <w:pPr>
              <w:rPr>
                <w:sz w:val="18"/>
                <w:szCs w:val="18"/>
              </w:rPr>
            </w:pPr>
          </w:p>
        </w:tc>
      </w:tr>
      <w:tr w:rsidR="00D334B5" w:rsidRPr="00EF6BDE" w14:paraId="7C9880E1" w14:textId="77777777" w:rsidTr="00494055">
        <w:trPr>
          <w:trHeight w:val="288"/>
        </w:trPr>
        <w:tc>
          <w:tcPr>
            <w:tcW w:w="2713" w:type="pct"/>
            <w:vMerge/>
            <w:vAlign w:val="center"/>
          </w:tcPr>
          <w:p w14:paraId="7D1ABC5A" w14:textId="77777777" w:rsidR="003C3C7A" w:rsidRPr="00EF6BDE" w:rsidRDefault="003C3C7A" w:rsidP="001E2BFC">
            <w:pPr>
              <w:rPr>
                <w:sz w:val="18"/>
                <w:szCs w:val="18"/>
              </w:rPr>
            </w:pPr>
          </w:p>
        </w:tc>
        <w:tc>
          <w:tcPr>
            <w:tcW w:w="164" w:type="pct"/>
          </w:tcPr>
          <w:p w14:paraId="05B8B1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6DE5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8165A72" w14:textId="77777777" w:rsidR="003C3C7A" w:rsidRPr="00EF6BDE" w:rsidRDefault="003C3C7A" w:rsidP="00A76766">
            <w:pPr>
              <w:rPr>
                <w:sz w:val="18"/>
                <w:szCs w:val="18"/>
              </w:rPr>
            </w:pPr>
          </w:p>
        </w:tc>
      </w:tr>
      <w:tr w:rsidR="00D334B5" w:rsidRPr="00EF6BDE" w14:paraId="3D69DED0" w14:textId="77777777" w:rsidTr="00494055">
        <w:trPr>
          <w:trHeight w:val="288"/>
        </w:trPr>
        <w:tc>
          <w:tcPr>
            <w:tcW w:w="2713" w:type="pct"/>
            <w:vMerge/>
            <w:vAlign w:val="center"/>
          </w:tcPr>
          <w:p w14:paraId="01954428" w14:textId="77777777" w:rsidR="003C3C7A" w:rsidRPr="00EF6BDE" w:rsidRDefault="003C3C7A" w:rsidP="001E2BFC">
            <w:pPr>
              <w:rPr>
                <w:sz w:val="18"/>
                <w:szCs w:val="18"/>
              </w:rPr>
            </w:pPr>
          </w:p>
        </w:tc>
        <w:tc>
          <w:tcPr>
            <w:tcW w:w="164" w:type="pct"/>
          </w:tcPr>
          <w:p w14:paraId="566475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EED2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305B7D2" w14:textId="77777777" w:rsidR="003C3C7A" w:rsidRPr="00EF6BDE" w:rsidRDefault="003C3C7A" w:rsidP="00A76766">
            <w:pPr>
              <w:rPr>
                <w:sz w:val="18"/>
                <w:szCs w:val="18"/>
              </w:rPr>
            </w:pPr>
          </w:p>
        </w:tc>
      </w:tr>
      <w:tr w:rsidR="00D334B5" w:rsidRPr="00EF6BDE" w14:paraId="7D479DD7" w14:textId="77777777" w:rsidTr="00494055">
        <w:trPr>
          <w:trHeight w:val="288"/>
        </w:trPr>
        <w:tc>
          <w:tcPr>
            <w:tcW w:w="2713" w:type="pct"/>
            <w:vMerge/>
            <w:vAlign w:val="center"/>
          </w:tcPr>
          <w:p w14:paraId="21959E37" w14:textId="77777777" w:rsidR="003C3C7A" w:rsidRPr="00EF6BDE" w:rsidRDefault="003C3C7A" w:rsidP="001E2BFC">
            <w:pPr>
              <w:rPr>
                <w:sz w:val="18"/>
                <w:szCs w:val="18"/>
              </w:rPr>
            </w:pPr>
          </w:p>
        </w:tc>
        <w:tc>
          <w:tcPr>
            <w:tcW w:w="164" w:type="pct"/>
          </w:tcPr>
          <w:p w14:paraId="03E376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535E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6FE8ED" w14:textId="77777777" w:rsidR="003C3C7A" w:rsidRPr="00EF6BDE" w:rsidRDefault="003C3C7A" w:rsidP="00A76766">
            <w:pPr>
              <w:rPr>
                <w:sz w:val="18"/>
                <w:szCs w:val="18"/>
              </w:rPr>
            </w:pPr>
          </w:p>
        </w:tc>
      </w:tr>
      <w:tr w:rsidR="00D334B5" w:rsidRPr="00EF6BDE" w14:paraId="24889A4C" w14:textId="77777777" w:rsidTr="00494055">
        <w:trPr>
          <w:trHeight w:val="288"/>
        </w:trPr>
        <w:tc>
          <w:tcPr>
            <w:tcW w:w="2713" w:type="pct"/>
            <w:vMerge/>
            <w:vAlign w:val="center"/>
          </w:tcPr>
          <w:p w14:paraId="3F7F47D4" w14:textId="77777777" w:rsidR="003C3C7A" w:rsidRPr="00EF6BDE" w:rsidRDefault="003C3C7A" w:rsidP="001E2BFC">
            <w:pPr>
              <w:rPr>
                <w:sz w:val="18"/>
                <w:szCs w:val="18"/>
              </w:rPr>
            </w:pPr>
          </w:p>
        </w:tc>
        <w:tc>
          <w:tcPr>
            <w:tcW w:w="164" w:type="pct"/>
          </w:tcPr>
          <w:p w14:paraId="10F35A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D523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5BB7BC9" w14:textId="77777777" w:rsidR="003C3C7A" w:rsidRPr="00EF6BDE" w:rsidRDefault="003C3C7A" w:rsidP="00A76766">
            <w:pPr>
              <w:rPr>
                <w:sz w:val="18"/>
                <w:szCs w:val="18"/>
              </w:rPr>
            </w:pPr>
          </w:p>
        </w:tc>
      </w:tr>
      <w:tr w:rsidR="00D334B5" w:rsidRPr="00EF6BDE" w14:paraId="4E627D7B" w14:textId="77777777" w:rsidTr="00494055">
        <w:trPr>
          <w:trHeight w:val="288"/>
        </w:trPr>
        <w:tc>
          <w:tcPr>
            <w:tcW w:w="2713" w:type="pct"/>
            <w:vMerge/>
            <w:vAlign w:val="center"/>
          </w:tcPr>
          <w:p w14:paraId="27942C01" w14:textId="77777777" w:rsidR="003C3C7A" w:rsidRPr="00EF6BDE" w:rsidRDefault="003C3C7A" w:rsidP="001E2BFC">
            <w:pPr>
              <w:rPr>
                <w:sz w:val="18"/>
                <w:szCs w:val="18"/>
              </w:rPr>
            </w:pPr>
          </w:p>
        </w:tc>
        <w:tc>
          <w:tcPr>
            <w:tcW w:w="164" w:type="pct"/>
          </w:tcPr>
          <w:p w14:paraId="7A68E6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5BAE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9369798" w14:textId="77777777" w:rsidR="003C3C7A" w:rsidRPr="00EF6BDE" w:rsidRDefault="003C3C7A" w:rsidP="00A76766">
            <w:pPr>
              <w:rPr>
                <w:sz w:val="18"/>
                <w:szCs w:val="18"/>
              </w:rPr>
            </w:pPr>
          </w:p>
        </w:tc>
      </w:tr>
      <w:tr w:rsidR="00D334B5" w:rsidRPr="00EF6BDE" w14:paraId="426CCA1E" w14:textId="77777777" w:rsidTr="00494055">
        <w:trPr>
          <w:trHeight w:val="288"/>
        </w:trPr>
        <w:tc>
          <w:tcPr>
            <w:tcW w:w="2713" w:type="pct"/>
            <w:vMerge/>
            <w:vAlign w:val="center"/>
          </w:tcPr>
          <w:p w14:paraId="3374BAAA" w14:textId="77777777" w:rsidR="003C3C7A" w:rsidRPr="00EF6BDE" w:rsidRDefault="003C3C7A" w:rsidP="001E2BFC">
            <w:pPr>
              <w:rPr>
                <w:sz w:val="18"/>
                <w:szCs w:val="18"/>
              </w:rPr>
            </w:pPr>
          </w:p>
        </w:tc>
        <w:tc>
          <w:tcPr>
            <w:tcW w:w="164" w:type="pct"/>
          </w:tcPr>
          <w:p w14:paraId="2029E3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0C53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DF59BF5" w14:textId="77777777" w:rsidR="003C3C7A" w:rsidRPr="00EF6BDE" w:rsidRDefault="003C3C7A" w:rsidP="00A76766">
            <w:pPr>
              <w:rPr>
                <w:sz w:val="18"/>
                <w:szCs w:val="18"/>
              </w:rPr>
            </w:pPr>
          </w:p>
        </w:tc>
      </w:tr>
      <w:tr w:rsidR="00D334B5" w:rsidRPr="00EF6BDE" w14:paraId="3C644B63" w14:textId="77777777" w:rsidTr="00494055">
        <w:trPr>
          <w:trHeight w:val="288"/>
        </w:trPr>
        <w:tc>
          <w:tcPr>
            <w:tcW w:w="2713" w:type="pct"/>
            <w:vMerge/>
            <w:tcBorders>
              <w:bottom w:val="single" w:sz="8" w:space="0" w:color="F2F2F2" w:themeColor="background1" w:themeShade="F2"/>
            </w:tcBorders>
            <w:vAlign w:val="center"/>
          </w:tcPr>
          <w:p w14:paraId="6292AFA5" w14:textId="77777777" w:rsidR="003C3C7A" w:rsidRPr="00EF6BDE" w:rsidRDefault="003C3C7A" w:rsidP="001E2BFC">
            <w:pPr>
              <w:rPr>
                <w:sz w:val="18"/>
                <w:szCs w:val="18"/>
              </w:rPr>
            </w:pPr>
          </w:p>
        </w:tc>
        <w:tc>
          <w:tcPr>
            <w:tcW w:w="164" w:type="pct"/>
          </w:tcPr>
          <w:p w14:paraId="306949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347C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2972B48" w14:textId="77777777" w:rsidR="003C3C7A" w:rsidRPr="00EF6BDE" w:rsidRDefault="003C3C7A" w:rsidP="00A76766">
            <w:pPr>
              <w:rPr>
                <w:sz w:val="18"/>
                <w:szCs w:val="18"/>
              </w:rPr>
            </w:pPr>
          </w:p>
        </w:tc>
      </w:tr>
      <w:tr w:rsidR="00747B54" w:rsidRPr="00EF6BDE" w14:paraId="4AB9CE7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EACF3D2" w14:textId="77777777" w:rsidR="003C3C7A" w:rsidRPr="00EF6BDE" w:rsidRDefault="003C3C7A" w:rsidP="001E2BFC">
            <w:pPr>
              <w:rPr>
                <w:sz w:val="18"/>
                <w:szCs w:val="18"/>
              </w:rPr>
            </w:pPr>
          </w:p>
        </w:tc>
        <w:tc>
          <w:tcPr>
            <w:tcW w:w="164" w:type="pct"/>
          </w:tcPr>
          <w:p w14:paraId="7C12BD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609D95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2E4B327" w14:textId="77777777" w:rsidR="003C3C7A" w:rsidRPr="00EF6BDE" w:rsidRDefault="003C3C7A" w:rsidP="00A76766">
            <w:pPr>
              <w:rPr>
                <w:sz w:val="18"/>
                <w:szCs w:val="18"/>
              </w:rPr>
            </w:pPr>
          </w:p>
        </w:tc>
      </w:tr>
    </w:tbl>
    <w:p w14:paraId="55316E7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6856C8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468760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9654A78" w14:textId="77777777" w:rsidTr="00E81DB6">
        <w:trPr>
          <w:trHeight w:val="4608"/>
        </w:trPr>
        <w:tc>
          <w:tcPr>
            <w:tcW w:w="5000" w:type="pct"/>
            <w:tcBorders>
              <w:bottom w:val="single" w:sz="4" w:space="0" w:color="FFFFFF" w:themeColor="background1"/>
            </w:tcBorders>
          </w:tcPr>
          <w:p w14:paraId="17A11312" w14:textId="77777777" w:rsidR="003C3C7A" w:rsidRPr="00330468" w:rsidRDefault="003C3C7A" w:rsidP="00330468">
            <w:pPr>
              <w:pStyle w:val="NoSpacing"/>
            </w:pPr>
          </w:p>
        </w:tc>
      </w:tr>
      <w:tr w:rsidR="004105BC" w:rsidRPr="00330468" w14:paraId="74DBE8BB" w14:textId="77777777" w:rsidTr="00426FD0">
        <w:trPr>
          <w:trHeight w:val="70"/>
        </w:trPr>
        <w:tc>
          <w:tcPr>
            <w:tcW w:w="5000" w:type="pct"/>
            <w:tcBorders>
              <w:top w:val="single" w:sz="4" w:space="0" w:color="FFFFFF" w:themeColor="background1"/>
              <w:bottom w:val="single" w:sz="18" w:space="0" w:color="595959" w:themeColor="text1" w:themeTint="A6"/>
            </w:tcBorders>
          </w:tcPr>
          <w:p w14:paraId="5DE6A885" w14:textId="77777777" w:rsidR="003C3C7A" w:rsidRPr="00330468" w:rsidRDefault="003C3C7A" w:rsidP="00330468">
            <w:pPr>
              <w:pStyle w:val="NoSpacing"/>
            </w:pPr>
          </w:p>
        </w:tc>
      </w:tr>
    </w:tbl>
    <w:p w14:paraId="337C35C9" w14:textId="77777777" w:rsidR="003C3C7A" w:rsidRDefault="003C3C7A" w:rsidP="00F85A1D"/>
    <w:p w14:paraId="3F28306B" w14:textId="77777777" w:rsidR="008D1191" w:rsidRDefault="003C3C7A">
      <w:r>
        <w:br w:type="page"/>
      </w:r>
    </w:p>
    <w:p w14:paraId="03D64EE5" w14:textId="77777777" w:rsidR="003C3C7A" w:rsidRPr="008939A4" w:rsidRDefault="003C3C7A" w:rsidP="00607997">
      <w:pPr>
        <w:pStyle w:val="Heading2"/>
      </w:pPr>
      <w:r>
        <w:lastRenderedPageBreak/>
        <w:t>Monday, March 02, 2026</w:t>
      </w:r>
    </w:p>
    <w:p w14:paraId="4F9D4862" w14:textId="77777777" w:rsidR="003C3C7A" w:rsidRDefault="003C3C7A" w:rsidP="001E0B71">
      <w:pPr>
        <w:pStyle w:val="NoSpacing"/>
        <w:rPr>
          <w:rFonts w:cs="Arial"/>
          <w:color w:val="595959" w:themeColor="text1" w:themeTint="A6"/>
          <w:sz w:val="16"/>
          <w:szCs w:val="16"/>
        </w:rPr>
      </w:pPr>
    </w:p>
    <w:p w14:paraId="5FEEC35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5C90ED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D4A277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CA8FB1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0D8DB4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60B43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AEE8D2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D8B2370" w14:textId="77777777" w:rsidTr="00D334B5">
        <w:trPr>
          <w:trHeight w:val="288"/>
        </w:trPr>
        <w:tc>
          <w:tcPr>
            <w:tcW w:w="2713" w:type="pct"/>
            <w:vMerge w:val="restart"/>
          </w:tcPr>
          <w:p w14:paraId="49B55B80" w14:textId="77777777" w:rsidR="003C3C7A" w:rsidRPr="00EF6BDE" w:rsidRDefault="003C3C7A" w:rsidP="00D334B5">
            <w:pPr>
              <w:rPr>
                <w:sz w:val="18"/>
                <w:szCs w:val="18"/>
              </w:rPr>
            </w:pPr>
          </w:p>
        </w:tc>
        <w:tc>
          <w:tcPr>
            <w:tcW w:w="164" w:type="pct"/>
          </w:tcPr>
          <w:p w14:paraId="4D84158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F3B39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E152DCE" w14:textId="77777777" w:rsidR="003C3C7A" w:rsidRPr="00EF6BDE" w:rsidRDefault="003C3C7A" w:rsidP="00A76766">
            <w:pPr>
              <w:rPr>
                <w:sz w:val="18"/>
                <w:szCs w:val="18"/>
              </w:rPr>
            </w:pPr>
          </w:p>
        </w:tc>
      </w:tr>
      <w:tr w:rsidR="00D334B5" w:rsidRPr="00EF6BDE" w14:paraId="7F584EFD" w14:textId="77777777" w:rsidTr="00494055">
        <w:trPr>
          <w:trHeight w:val="288"/>
        </w:trPr>
        <w:tc>
          <w:tcPr>
            <w:tcW w:w="2713" w:type="pct"/>
            <w:vMerge/>
            <w:vAlign w:val="center"/>
          </w:tcPr>
          <w:p w14:paraId="2DDB2CDF" w14:textId="77777777" w:rsidR="003C3C7A" w:rsidRPr="00EF6BDE" w:rsidRDefault="003C3C7A" w:rsidP="001E2BFC">
            <w:pPr>
              <w:rPr>
                <w:sz w:val="18"/>
                <w:szCs w:val="18"/>
              </w:rPr>
            </w:pPr>
          </w:p>
        </w:tc>
        <w:tc>
          <w:tcPr>
            <w:tcW w:w="164" w:type="pct"/>
          </w:tcPr>
          <w:p w14:paraId="4C552E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F0FC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A01BA64" w14:textId="77777777" w:rsidR="003C3C7A" w:rsidRPr="00EF6BDE" w:rsidRDefault="003C3C7A" w:rsidP="00A76766">
            <w:pPr>
              <w:rPr>
                <w:sz w:val="18"/>
                <w:szCs w:val="18"/>
              </w:rPr>
            </w:pPr>
          </w:p>
        </w:tc>
      </w:tr>
      <w:tr w:rsidR="00D334B5" w:rsidRPr="00EF6BDE" w14:paraId="4EFC9224" w14:textId="77777777" w:rsidTr="00494055">
        <w:trPr>
          <w:trHeight w:val="288"/>
        </w:trPr>
        <w:tc>
          <w:tcPr>
            <w:tcW w:w="2713" w:type="pct"/>
            <w:vMerge/>
            <w:vAlign w:val="center"/>
          </w:tcPr>
          <w:p w14:paraId="79DB36BE" w14:textId="77777777" w:rsidR="003C3C7A" w:rsidRPr="00EF6BDE" w:rsidRDefault="003C3C7A" w:rsidP="001E2BFC">
            <w:pPr>
              <w:rPr>
                <w:sz w:val="18"/>
                <w:szCs w:val="18"/>
              </w:rPr>
            </w:pPr>
          </w:p>
        </w:tc>
        <w:tc>
          <w:tcPr>
            <w:tcW w:w="164" w:type="pct"/>
          </w:tcPr>
          <w:p w14:paraId="69D01A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9098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32DAB2" w14:textId="77777777" w:rsidR="003C3C7A" w:rsidRPr="00EF6BDE" w:rsidRDefault="003C3C7A" w:rsidP="00A76766">
            <w:pPr>
              <w:rPr>
                <w:sz w:val="18"/>
                <w:szCs w:val="18"/>
              </w:rPr>
            </w:pPr>
          </w:p>
        </w:tc>
      </w:tr>
      <w:tr w:rsidR="00D334B5" w:rsidRPr="00EF6BDE" w14:paraId="70F9B055" w14:textId="77777777" w:rsidTr="00494055">
        <w:trPr>
          <w:trHeight w:val="288"/>
        </w:trPr>
        <w:tc>
          <w:tcPr>
            <w:tcW w:w="2713" w:type="pct"/>
            <w:vMerge/>
            <w:vAlign w:val="center"/>
          </w:tcPr>
          <w:p w14:paraId="4A7F40C0" w14:textId="77777777" w:rsidR="003C3C7A" w:rsidRPr="00EF6BDE" w:rsidRDefault="003C3C7A" w:rsidP="001E2BFC">
            <w:pPr>
              <w:rPr>
                <w:sz w:val="18"/>
                <w:szCs w:val="18"/>
              </w:rPr>
            </w:pPr>
          </w:p>
        </w:tc>
        <w:tc>
          <w:tcPr>
            <w:tcW w:w="164" w:type="pct"/>
          </w:tcPr>
          <w:p w14:paraId="0EE3DF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F436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1D41A16" w14:textId="77777777" w:rsidR="003C3C7A" w:rsidRPr="00EF6BDE" w:rsidRDefault="003C3C7A" w:rsidP="00A76766">
            <w:pPr>
              <w:rPr>
                <w:sz w:val="18"/>
                <w:szCs w:val="18"/>
              </w:rPr>
            </w:pPr>
          </w:p>
        </w:tc>
      </w:tr>
      <w:tr w:rsidR="00D334B5" w:rsidRPr="00EF6BDE" w14:paraId="059FB7CF" w14:textId="77777777" w:rsidTr="00494055">
        <w:trPr>
          <w:trHeight w:val="288"/>
        </w:trPr>
        <w:tc>
          <w:tcPr>
            <w:tcW w:w="2713" w:type="pct"/>
            <w:vMerge/>
            <w:vAlign w:val="center"/>
          </w:tcPr>
          <w:p w14:paraId="35EE8DC3" w14:textId="77777777" w:rsidR="003C3C7A" w:rsidRPr="00EF6BDE" w:rsidRDefault="003C3C7A" w:rsidP="001E2BFC">
            <w:pPr>
              <w:rPr>
                <w:sz w:val="18"/>
                <w:szCs w:val="18"/>
              </w:rPr>
            </w:pPr>
          </w:p>
        </w:tc>
        <w:tc>
          <w:tcPr>
            <w:tcW w:w="164" w:type="pct"/>
          </w:tcPr>
          <w:p w14:paraId="1BC146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B7EC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B097A26" w14:textId="77777777" w:rsidR="003C3C7A" w:rsidRPr="00EF6BDE" w:rsidRDefault="003C3C7A" w:rsidP="00A76766">
            <w:pPr>
              <w:rPr>
                <w:sz w:val="18"/>
                <w:szCs w:val="18"/>
              </w:rPr>
            </w:pPr>
          </w:p>
        </w:tc>
      </w:tr>
      <w:tr w:rsidR="00D334B5" w:rsidRPr="00EF6BDE" w14:paraId="328D5702" w14:textId="77777777" w:rsidTr="00494055">
        <w:trPr>
          <w:trHeight w:val="288"/>
        </w:trPr>
        <w:tc>
          <w:tcPr>
            <w:tcW w:w="2713" w:type="pct"/>
            <w:vMerge/>
            <w:vAlign w:val="center"/>
          </w:tcPr>
          <w:p w14:paraId="5B5B35EC" w14:textId="77777777" w:rsidR="003C3C7A" w:rsidRPr="00EF6BDE" w:rsidRDefault="003C3C7A" w:rsidP="001E2BFC">
            <w:pPr>
              <w:rPr>
                <w:sz w:val="18"/>
                <w:szCs w:val="18"/>
              </w:rPr>
            </w:pPr>
          </w:p>
        </w:tc>
        <w:tc>
          <w:tcPr>
            <w:tcW w:w="164" w:type="pct"/>
          </w:tcPr>
          <w:p w14:paraId="553081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EA41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5DCCC0F" w14:textId="77777777" w:rsidR="003C3C7A" w:rsidRPr="00EF6BDE" w:rsidRDefault="003C3C7A" w:rsidP="00A76766">
            <w:pPr>
              <w:rPr>
                <w:sz w:val="18"/>
                <w:szCs w:val="18"/>
              </w:rPr>
            </w:pPr>
          </w:p>
        </w:tc>
      </w:tr>
      <w:tr w:rsidR="00D334B5" w:rsidRPr="00EF6BDE" w14:paraId="29E715C8" w14:textId="77777777" w:rsidTr="00494055">
        <w:trPr>
          <w:trHeight w:val="288"/>
        </w:trPr>
        <w:tc>
          <w:tcPr>
            <w:tcW w:w="2713" w:type="pct"/>
            <w:vMerge/>
            <w:vAlign w:val="center"/>
          </w:tcPr>
          <w:p w14:paraId="734FAF6E" w14:textId="77777777" w:rsidR="003C3C7A" w:rsidRPr="00EF6BDE" w:rsidRDefault="003C3C7A" w:rsidP="001E2BFC">
            <w:pPr>
              <w:rPr>
                <w:sz w:val="18"/>
                <w:szCs w:val="18"/>
              </w:rPr>
            </w:pPr>
          </w:p>
        </w:tc>
        <w:tc>
          <w:tcPr>
            <w:tcW w:w="164" w:type="pct"/>
          </w:tcPr>
          <w:p w14:paraId="530A08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A7B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E547A5D" w14:textId="77777777" w:rsidR="003C3C7A" w:rsidRPr="00EF6BDE" w:rsidRDefault="003C3C7A" w:rsidP="00A76766">
            <w:pPr>
              <w:rPr>
                <w:sz w:val="18"/>
                <w:szCs w:val="18"/>
              </w:rPr>
            </w:pPr>
          </w:p>
        </w:tc>
      </w:tr>
      <w:tr w:rsidR="00D334B5" w:rsidRPr="00EF6BDE" w14:paraId="3831A581" w14:textId="77777777" w:rsidTr="00494055">
        <w:trPr>
          <w:trHeight w:val="288"/>
        </w:trPr>
        <w:tc>
          <w:tcPr>
            <w:tcW w:w="2713" w:type="pct"/>
            <w:vMerge/>
            <w:vAlign w:val="center"/>
          </w:tcPr>
          <w:p w14:paraId="213B64E3" w14:textId="77777777" w:rsidR="003C3C7A" w:rsidRPr="00EF6BDE" w:rsidRDefault="003C3C7A" w:rsidP="001E2BFC">
            <w:pPr>
              <w:rPr>
                <w:sz w:val="18"/>
                <w:szCs w:val="18"/>
              </w:rPr>
            </w:pPr>
          </w:p>
        </w:tc>
        <w:tc>
          <w:tcPr>
            <w:tcW w:w="164" w:type="pct"/>
          </w:tcPr>
          <w:p w14:paraId="7E9A1A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E555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11D9D8B" w14:textId="77777777" w:rsidR="003C3C7A" w:rsidRPr="00EF6BDE" w:rsidRDefault="003C3C7A" w:rsidP="00A76766">
            <w:pPr>
              <w:rPr>
                <w:sz w:val="18"/>
                <w:szCs w:val="18"/>
              </w:rPr>
            </w:pPr>
          </w:p>
        </w:tc>
      </w:tr>
      <w:tr w:rsidR="00D334B5" w:rsidRPr="00EF6BDE" w14:paraId="0967A3E5" w14:textId="77777777" w:rsidTr="00494055">
        <w:trPr>
          <w:trHeight w:val="288"/>
        </w:trPr>
        <w:tc>
          <w:tcPr>
            <w:tcW w:w="2713" w:type="pct"/>
            <w:vMerge/>
            <w:vAlign w:val="center"/>
          </w:tcPr>
          <w:p w14:paraId="63A70EB1" w14:textId="77777777" w:rsidR="003C3C7A" w:rsidRPr="00EF6BDE" w:rsidRDefault="003C3C7A" w:rsidP="001E2BFC">
            <w:pPr>
              <w:rPr>
                <w:sz w:val="18"/>
                <w:szCs w:val="18"/>
              </w:rPr>
            </w:pPr>
          </w:p>
        </w:tc>
        <w:tc>
          <w:tcPr>
            <w:tcW w:w="164" w:type="pct"/>
          </w:tcPr>
          <w:p w14:paraId="1AEB8B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5070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E65C16" w14:textId="77777777" w:rsidR="003C3C7A" w:rsidRPr="00EF6BDE" w:rsidRDefault="003C3C7A" w:rsidP="00A76766">
            <w:pPr>
              <w:rPr>
                <w:sz w:val="18"/>
                <w:szCs w:val="18"/>
              </w:rPr>
            </w:pPr>
          </w:p>
        </w:tc>
      </w:tr>
      <w:tr w:rsidR="00D334B5" w:rsidRPr="00EF6BDE" w14:paraId="7D643F84" w14:textId="77777777" w:rsidTr="00494055">
        <w:trPr>
          <w:trHeight w:val="288"/>
        </w:trPr>
        <w:tc>
          <w:tcPr>
            <w:tcW w:w="2713" w:type="pct"/>
            <w:vMerge/>
            <w:vAlign w:val="center"/>
          </w:tcPr>
          <w:p w14:paraId="68072AE2" w14:textId="77777777" w:rsidR="003C3C7A" w:rsidRPr="00EF6BDE" w:rsidRDefault="003C3C7A" w:rsidP="001E2BFC">
            <w:pPr>
              <w:rPr>
                <w:sz w:val="18"/>
                <w:szCs w:val="18"/>
              </w:rPr>
            </w:pPr>
          </w:p>
        </w:tc>
        <w:tc>
          <w:tcPr>
            <w:tcW w:w="164" w:type="pct"/>
          </w:tcPr>
          <w:p w14:paraId="7604FD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7FD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419D098" w14:textId="77777777" w:rsidR="003C3C7A" w:rsidRPr="00EF6BDE" w:rsidRDefault="003C3C7A" w:rsidP="00A76766">
            <w:pPr>
              <w:rPr>
                <w:sz w:val="18"/>
                <w:szCs w:val="18"/>
              </w:rPr>
            </w:pPr>
          </w:p>
        </w:tc>
      </w:tr>
      <w:tr w:rsidR="00D334B5" w:rsidRPr="00EF6BDE" w14:paraId="46BB2509" w14:textId="77777777" w:rsidTr="00494055">
        <w:trPr>
          <w:trHeight w:val="288"/>
        </w:trPr>
        <w:tc>
          <w:tcPr>
            <w:tcW w:w="2713" w:type="pct"/>
            <w:vMerge/>
            <w:vAlign w:val="center"/>
          </w:tcPr>
          <w:p w14:paraId="09E5A52A" w14:textId="77777777" w:rsidR="003C3C7A" w:rsidRPr="00EF6BDE" w:rsidRDefault="003C3C7A" w:rsidP="001E2BFC">
            <w:pPr>
              <w:rPr>
                <w:sz w:val="18"/>
                <w:szCs w:val="18"/>
              </w:rPr>
            </w:pPr>
          </w:p>
        </w:tc>
        <w:tc>
          <w:tcPr>
            <w:tcW w:w="164" w:type="pct"/>
          </w:tcPr>
          <w:p w14:paraId="49FDF9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5E3F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C62D0D" w14:textId="77777777" w:rsidR="003C3C7A" w:rsidRPr="00EF6BDE" w:rsidRDefault="003C3C7A" w:rsidP="00A76766">
            <w:pPr>
              <w:rPr>
                <w:sz w:val="18"/>
                <w:szCs w:val="18"/>
              </w:rPr>
            </w:pPr>
          </w:p>
        </w:tc>
      </w:tr>
      <w:tr w:rsidR="00D334B5" w:rsidRPr="00EF6BDE" w14:paraId="6547A6F8" w14:textId="77777777" w:rsidTr="00494055">
        <w:trPr>
          <w:trHeight w:val="288"/>
        </w:trPr>
        <w:tc>
          <w:tcPr>
            <w:tcW w:w="2713" w:type="pct"/>
            <w:vMerge/>
            <w:vAlign w:val="center"/>
          </w:tcPr>
          <w:p w14:paraId="1488B7E5" w14:textId="77777777" w:rsidR="003C3C7A" w:rsidRPr="00EF6BDE" w:rsidRDefault="003C3C7A" w:rsidP="001E2BFC">
            <w:pPr>
              <w:rPr>
                <w:sz w:val="18"/>
                <w:szCs w:val="18"/>
              </w:rPr>
            </w:pPr>
          </w:p>
        </w:tc>
        <w:tc>
          <w:tcPr>
            <w:tcW w:w="164" w:type="pct"/>
          </w:tcPr>
          <w:p w14:paraId="5C0375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C745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D505AD" w14:textId="77777777" w:rsidR="003C3C7A" w:rsidRPr="00EF6BDE" w:rsidRDefault="003C3C7A" w:rsidP="00A76766">
            <w:pPr>
              <w:rPr>
                <w:sz w:val="18"/>
                <w:szCs w:val="18"/>
              </w:rPr>
            </w:pPr>
          </w:p>
        </w:tc>
      </w:tr>
      <w:tr w:rsidR="00D334B5" w:rsidRPr="00EF6BDE" w14:paraId="35C6CB3A" w14:textId="77777777" w:rsidTr="00494055">
        <w:trPr>
          <w:trHeight w:val="288"/>
        </w:trPr>
        <w:tc>
          <w:tcPr>
            <w:tcW w:w="2713" w:type="pct"/>
            <w:vMerge/>
            <w:vAlign w:val="center"/>
          </w:tcPr>
          <w:p w14:paraId="08DD724E" w14:textId="77777777" w:rsidR="003C3C7A" w:rsidRPr="00EF6BDE" w:rsidRDefault="003C3C7A" w:rsidP="001E2BFC">
            <w:pPr>
              <w:rPr>
                <w:sz w:val="18"/>
                <w:szCs w:val="18"/>
              </w:rPr>
            </w:pPr>
          </w:p>
        </w:tc>
        <w:tc>
          <w:tcPr>
            <w:tcW w:w="164" w:type="pct"/>
          </w:tcPr>
          <w:p w14:paraId="3276D7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3B05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746E4DD" w14:textId="77777777" w:rsidR="003C3C7A" w:rsidRPr="00EF6BDE" w:rsidRDefault="003C3C7A" w:rsidP="00A76766">
            <w:pPr>
              <w:rPr>
                <w:sz w:val="18"/>
                <w:szCs w:val="18"/>
              </w:rPr>
            </w:pPr>
          </w:p>
        </w:tc>
      </w:tr>
      <w:tr w:rsidR="00D334B5" w:rsidRPr="00EF6BDE" w14:paraId="1D434BC1" w14:textId="77777777" w:rsidTr="00494055">
        <w:trPr>
          <w:trHeight w:val="288"/>
        </w:trPr>
        <w:tc>
          <w:tcPr>
            <w:tcW w:w="2713" w:type="pct"/>
            <w:vMerge/>
            <w:tcBorders>
              <w:bottom w:val="single" w:sz="8" w:space="0" w:color="F2F2F2" w:themeColor="background1" w:themeShade="F2"/>
            </w:tcBorders>
            <w:vAlign w:val="center"/>
          </w:tcPr>
          <w:p w14:paraId="266F3ADA" w14:textId="77777777" w:rsidR="003C3C7A" w:rsidRPr="00EF6BDE" w:rsidRDefault="003C3C7A" w:rsidP="001E2BFC">
            <w:pPr>
              <w:rPr>
                <w:sz w:val="18"/>
                <w:szCs w:val="18"/>
              </w:rPr>
            </w:pPr>
          </w:p>
        </w:tc>
        <w:tc>
          <w:tcPr>
            <w:tcW w:w="164" w:type="pct"/>
          </w:tcPr>
          <w:p w14:paraId="14317B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5475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837BC65" w14:textId="77777777" w:rsidR="003C3C7A" w:rsidRPr="00EF6BDE" w:rsidRDefault="003C3C7A" w:rsidP="00A76766">
            <w:pPr>
              <w:rPr>
                <w:sz w:val="18"/>
                <w:szCs w:val="18"/>
              </w:rPr>
            </w:pPr>
          </w:p>
        </w:tc>
      </w:tr>
      <w:tr w:rsidR="00747B54" w:rsidRPr="00EF6BDE" w14:paraId="5B8737E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BDF585" w14:textId="77777777" w:rsidR="003C3C7A" w:rsidRPr="00EF6BDE" w:rsidRDefault="003C3C7A" w:rsidP="001E2BFC">
            <w:pPr>
              <w:rPr>
                <w:sz w:val="18"/>
                <w:szCs w:val="18"/>
              </w:rPr>
            </w:pPr>
          </w:p>
        </w:tc>
        <w:tc>
          <w:tcPr>
            <w:tcW w:w="164" w:type="pct"/>
          </w:tcPr>
          <w:p w14:paraId="4780B0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F115EF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8756A98" w14:textId="77777777" w:rsidR="003C3C7A" w:rsidRPr="00EF6BDE" w:rsidRDefault="003C3C7A" w:rsidP="00A76766">
            <w:pPr>
              <w:rPr>
                <w:sz w:val="18"/>
                <w:szCs w:val="18"/>
              </w:rPr>
            </w:pPr>
          </w:p>
        </w:tc>
      </w:tr>
    </w:tbl>
    <w:p w14:paraId="6D77E42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70BB5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B79244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7BB7FC7" w14:textId="77777777" w:rsidTr="00E81DB6">
        <w:trPr>
          <w:trHeight w:val="4608"/>
        </w:trPr>
        <w:tc>
          <w:tcPr>
            <w:tcW w:w="5000" w:type="pct"/>
            <w:tcBorders>
              <w:bottom w:val="single" w:sz="4" w:space="0" w:color="FFFFFF" w:themeColor="background1"/>
            </w:tcBorders>
          </w:tcPr>
          <w:p w14:paraId="3CCFB765" w14:textId="77777777" w:rsidR="003C3C7A" w:rsidRPr="00330468" w:rsidRDefault="003C3C7A" w:rsidP="00330468">
            <w:pPr>
              <w:pStyle w:val="NoSpacing"/>
            </w:pPr>
          </w:p>
        </w:tc>
      </w:tr>
      <w:tr w:rsidR="004105BC" w:rsidRPr="00330468" w14:paraId="07FE4EA2" w14:textId="77777777" w:rsidTr="00426FD0">
        <w:trPr>
          <w:trHeight w:val="70"/>
        </w:trPr>
        <w:tc>
          <w:tcPr>
            <w:tcW w:w="5000" w:type="pct"/>
            <w:tcBorders>
              <w:top w:val="single" w:sz="4" w:space="0" w:color="FFFFFF" w:themeColor="background1"/>
              <w:bottom w:val="single" w:sz="18" w:space="0" w:color="595959" w:themeColor="text1" w:themeTint="A6"/>
            </w:tcBorders>
          </w:tcPr>
          <w:p w14:paraId="3F219FDA" w14:textId="77777777" w:rsidR="003C3C7A" w:rsidRPr="00330468" w:rsidRDefault="003C3C7A" w:rsidP="00330468">
            <w:pPr>
              <w:pStyle w:val="NoSpacing"/>
            </w:pPr>
          </w:p>
        </w:tc>
      </w:tr>
    </w:tbl>
    <w:p w14:paraId="421B4790" w14:textId="77777777" w:rsidR="003C3C7A" w:rsidRDefault="003C3C7A" w:rsidP="00F85A1D"/>
    <w:p w14:paraId="2B952752" w14:textId="77777777" w:rsidR="008D1191" w:rsidRDefault="003C3C7A">
      <w:r>
        <w:br w:type="page"/>
      </w:r>
    </w:p>
    <w:p w14:paraId="14123D9F" w14:textId="77777777" w:rsidR="003C3C7A" w:rsidRPr="008939A4" w:rsidRDefault="003C3C7A" w:rsidP="00607997">
      <w:pPr>
        <w:pStyle w:val="Heading2"/>
      </w:pPr>
      <w:r>
        <w:lastRenderedPageBreak/>
        <w:t>Tuesday, March 03, 2026</w:t>
      </w:r>
    </w:p>
    <w:p w14:paraId="1AD2C585" w14:textId="77777777" w:rsidR="003C3C7A" w:rsidRDefault="003C3C7A" w:rsidP="001E0B71">
      <w:pPr>
        <w:pStyle w:val="NoSpacing"/>
        <w:rPr>
          <w:rFonts w:cs="Arial"/>
          <w:color w:val="595959" w:themeColor="text1" w:themeTint="A6"/>
          <w:sz w:val="16"/>
          <w:szCs w:val="16"/>
        </w:rPr>
      </w:pPr>
    </w:p>
    <w:p w14:paraId="22F0411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5FE6EB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CEA4E6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A7F4B9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CDA84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3BE22E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04DFA1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942D729" w14:textId="77777777" w:rsidTr="00D334B5">
        <w:trPr>
          <w:trHeight w:val="288"/>
        </w:trPr>
        <w:tc>
          <w:tcPr>
            <w:tcW w:w="2713" w:type="pct"/>
            <w:vMerge w:val="restart"/>
          </w:tcPr>
          <w:p w14:paraId="4083015F" w14:textId="77777777" w:rsidR="003C3C7A" w:rsidRPr="00EF6BDE" w:rsidRDefault="003C3C7A" w:rsidP="00D334B5">
            <w:pPr>
              <w:rPr>
                <w:sz w:val="18"/>
                <w:szCs w:val="18"/>
              </w:rPr>
            </w:pPr>
          </w:p>
        </w:tc>
        <w:tc>
          <w:tcPr>
            <w:tcW w:w="164" w:type="pct"/>
          </w:tcPr>
          <w:p w14:paraId="7CD8717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68638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363959" w14:textId="77777777" w:rsidR="003C3C7A" w:rsidRPr="00EF6BDE" w:rsidRDefault="003C3C7A" w:rsidP="00A76766">
            <w:pPr>
              <w:rPr>
                <w:sz w:val="18"/>
                <w:szCs w:val="18"/>
              </w:rPr>
            </w:pPr>
          </w:p>
        </w:tc>
      </w:tr>
      <w:tr w:rsidR="00D334B5" w:rsidRPr="00EF6BDE" w14:paraId="2DCB8F3C" w14:textId="77777777" w:rsidTr="00494055">
        <w:trPr>
          <w:trHeight w:val="288"/>
        </w:trPr>
        <w:tc>
          <w:tcPr>
            <w:tcW w:w="2713" w:type="pct"/>
            <w:vMerge/>
            <w:vAlign w:val="center"/>
          </w:tcPr>
          <w:p w14:paraId="744512D6" w14:textId="77777777" w:rsidR="003C3C7A" w:rsidRPr="00EF6BDE" w:rsidRDefault="003C3C7A" w:rsidP="001E2BFC">
            <w:pPr>
              <w:rPr>
                <w:sz w:val="18"/>
                <w:szCs w:val="18"/>
              </w:rPr>
            </w:pPr>
          </w:p>
        </w:tc>
        <w:tc>
          <w:tcPr>
            <w:tcW w:w="164" w:type="pct"/>
          </w:tcPr>
          <w:p w14:paraId="18F09E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0B7F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E28C99D" w14:textId="77777777" w:rsidR="003C3C7A" w:rsidRPr="00EF6BDE" w:rsidRDefault="003C3C7A" w:rsidP="00A76766">
            <w:pPr>
              <w:rPr>
                <w:sz w:val="18"/>
                <w:szCs w:val="18"/>
              </w:rPr>
            </w:pPr>
          </w:p>
        </w:tc>
      </w:tr>
      <w:tr w:rsidR="00D334B5" w:rsidRPr="00EF6BDE" w14:paraId="62DAE11A" w14:textId="77777777" w:rsidTr="00494055">
        <w:trPr>
          <w:trHeight w:val="288"/>
        </w:trPr>
        <w:tc>
          <w:tcPr>
            <w:tcW w:w="2713" w:type="pct"/>
            <w:vMerge/>
            <w:vAlign w:val="center"/>
          </w:tcPr>
          <w:p w14:paraId="7542CCBB" w14:textId="77777777" w:rsidR="003C3C7A" w:rsidRPr="00EF6BDE" w:rsidRDefault="003C3C7A" w:rsidP="001E2BFC">
            <w:pPr>
              <w:rPr>
                <w:sz w:val="18"/>
                <w:szCs w:val="18"/>
              </w:rPr>
            </w:pPr>
          </w:p>
        </w:tc>
        <w:tc>
          <w:tcPr>
            <w:tcW w:w="164" w:type="pct"/>
          </w:tcPr>
          <w:p w14:paraId="1EB51D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3092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37C4E76" w14:textId="77777777" w:rsidR="003C3C7A" w:rsidRPr="00EF6BDE" w:rsidRDefault="003C3C7A" w:rsidP="00A76766">
            <w:pPr>
              <w:rPr>
                <w:sz w:val="18"/>
                <w:szCs w:val="18"/>
              </w:rPr>
            </w:pPr>
          </w:p>
        </w:tc>
      </w:tr>
      <w:tr w:rsidR="00D334B5" w:rsidRPr="00EF6BDE" w14:paraId="01C9B5DF" w14:textId="77777777" w:rsidTr="00494055">
        <w:trPr>
          <w:trHeight w:val="288"/>
        </w:trPr>
        <w:tc>
          <w:tcPr>
            <w:tcW w:w="2713" w:type="pct"/>
            <w:vMerge/>
            <w:vAlign w:val="center"/>
          </w:tcPr>
          <w:p w14:paraId="01FA934B" w14:textId="77777777" w:rsidR="003C3C7A" w:rsidRPr="00EF6BDE" w:rsidRDefault="003C3C7A" w:rsidP="001E2BFC">
            <w:pPr>
              <w:rPr>
                <w:sz w:val="18"/>
                <w:szCs w:val="18"/>
              </w:rPr>
            </w:pPr>
          </w:p>
        </w:tc>
        <w:tc>
          <w:tcPr>
            <w:tcW w:w="164" w:type="pct"/>
          </w:tcPr>
          <w:p w14:paraId="04F146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2A03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1D9F646" w14:textId="77777777" w:rsidR="003C3C7A" w:rsidRPr="00EF6BDE" w:rsidRDefault="003C3C7A" w:rsidP="00A76766">
            <w:pPr>
              <w:rPr>
                <w:sz w:val="18"/>
                <w:szCs w:val="18"/>
              </w:rPr>
            </w:pPr>
          </w:p>
        </w:tc>
      </w:tr>
      <w:tr w:rsidR="00D334B5" w:rsidRPr="00EF6BDE" w14:paraId="61C08591" w14:textId="77777777" w:rsidTr="00494055">
        <w:trPr>
          <w:trHeight w:val="288"/>
        </w:trPr>
        <w:tc>
          <w:tcPr>
            <w:tcW w:w="2713" w:type="pct"/>
            <w:vMerge/>
            <w:vAlign w:val="center"/>
          </w:tcPr>
          <w:p w14:paraId="3252E8B4" w14:textId="77777777" w:rsidR="003C3C7A" w:rsidRPr="00EF6BDE" w:rsidRDefault="003C3C7A" w:rsidP="001E2BFC">
            <w:pPr>
              <w:rPr>
                <w:sz w:val="18"/>
                <w:szCs w:val="18"/>
              </w:rPr>
            </w:pPr>
          </w:p>
        </w:tc>
        <w:tc>
          <w:tcPr>
            <w:tcW w:w="164" w:type="pct"/>
          </w:tcPr>
          <w:p w14:paraId="31B620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FD46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9894248" w14:textId="77777777" w:rsidR="003C3C7A" w:rsidRPr="00EF6BDE" w:rsidRDefault="003C3C7A" w:rsidP="00A76766">
            <w:pPr>
              <w:rPr>
                <w:sz w:val="18"/>
                <w:szCs w:val="18"/>
              </w:rPr>
            </w:pPr>
          </w:p>
        </w:tc>
      </w:tr>
      <w:tr w:rsidR="00D334B5" w:rsidRPr="00EF6BDE" w14:paraId="40CE4A94" w14:textId="77777777" w:rsidTr="00494055">
        <w:trPr>
          <w:trHeight w:val="288"/>
        </w:trPr>
        <w:tc>
          <w:tcPr>
            <w:tcW w:w="2713" w:type="pct"/>
            <w:vMerge/>
            <w:vAlign w:val="center"/>
          </w:tcPr>
          <w:p w14:paraId="31D0FB78" w14:textId="77777777" w:rsidR="003C3C7A" w:rsidRPr="00EF6BDE" w:rsidRDefault="003C3C7A" w:rsidP="001E2BFC">
            <w:pPr>
              <w:rPr>
                <w:sz w:val="18"/>
                <w:szCs w:val="18"/>
              </w:rPr>
            </w:pPr>
          </w:p>
        </w:tc>
        <w:tc>
          <w:tcPr>
            <w:tcW w:w="164" w:type="pct"/>
          </w:tcPr>
          <w:p w14:paraId="394C04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5E67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4B4A297" w14:textId="77777777" w:rsidR="003C3C7A" w:rsidRPr="00EF6BDE" w:rsidRDefault="003C3C7A" w:rsidP="00A76766">
            <w:pPr>
              <w:rPr>
                <w:sz w:val="18"/>
                <w:szCs w:val="18"/>
              </w:rPr>
            </w:pPr>
          </w:p>
        </w:tc>
      </w:tr>
      <w:tr w:rsidR="00D334B5" w:rsidRPr="00EF6BDE" w14:paraId="77A1CD6C" w14:textId="77777777" w:rsidTr="00494055">
        <w:trPr>
          <w:trHeight w:val="288"/>
        </w:trPr>
        <w:tc>
          <w:tcPr>
            <w:tcW w:w="2713" w:type="pct"/>
            <w:vMerge/>
            <w:vAlign w:val="center"/>
          </w:tcPr>
          <w:p w14:paraId="450FF3CB" w14:textId="77777777" w:rsidR="003C3C7A" w:rsidRPr="00EF6BDE" w:rsidRDefault="003C3C7A" w:rsidP="001E2BFC">
            <w:pPr>
              <w:rPr>
                <w:sz w:val="18"/>
                <w:szCs w:val="18"/>
              </w:rPr>
            </w:pPr>
          </w:p>
        </w:tc>
        <w:tc>
          <w:tcPr>
            <w:tcW w:w="164" w:type="pct"/>
          </w:tcPr>
          <w:p w14:paraId="10089F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D7A7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D497F35" w14:textId="77777777" w:rsidR="003C3C7A" w:rsidRPr="00EF6BDE" w:rsidRDefault="003C3C7A" w:rsidP="00A76766">
            <w:pPr>
              <w:rPr>
                <w:sz w:val="18"/>
                <w:szCs w:val="18"/>
              </w:rPr>
            </w:pPr>
          </w:p>
        </w:tc>
      </w:tr>
      <w:tr w:rsidR="00D334B5" w:rsidRPr="00EF6BDE" w14:paraId="27450E18" w14:textId="77777777" w:rsidTr="00494055">
        <w:trPr>
          <w:trHeight w:val="288"/>
        </w:trPr>
        <w:tc>
          <w:tcPr>
            <w:tcW w:w="2713" w:type="pct"/>
            <w:vMerge/>
            <w:vAlign w:val="center"/>
          </w:tcPr>
          <w:p w14:paraId="155298C8" w14:textId="77777777" w:rsidR="003C3C7A" w:rsidRPr="00EF6BDE" w:rsidRDefault="003C3C7A" w:rsidP="001E2BFC">
            <w:pPr>
              <w:rPr>
                <w:sz w:val="18"/>
                <w:szCs w:val="18"/>
              </w:rPr>
            </w:pPr>
          </w:p>
        </w:tc>
        <w:tc>
          <w:tcPr>
            <w:tcW w:w="164" w:type="pct"/>
          </w:tcPr>
          <w:p w14:paraId="1CBBDD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909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7648B69" w14:textId="77777777" w:rsidR="003C3C7A" w:rsidRPr="00EF6BDE" w:rsidRDefault="003C3C7A" w:rsidP="00A76766">
            <w:pPr>
              <w:rPr>
                <w:sz w:val="18"/>
                <w:szCs w:val="18"/>
              </w:rPr>
            </w:pPr>
          </w:p>
        </w:tc>
      </w:tr>
      <w:tr w:rsidR="00D334B5" w:rsidRPr="00EF6BDE" w14:paraId="2E4166FC" w14:textId="77777777" w:rsidTr="00494055">
        <w:trPr>
          <w:trHeight w:val="288"/>
        </w:trPr>
        <w:tc>
          <w:tcPr>
            <w:tcW w:w="2713" w:type="pct"/>
            <w:vMerge/>
            <w:vAlign w:val="center"/>
          </w:tcPr>
          <w:p w14:paraId="1F3A651E" w14:textId="77777777" w:rsidR="003C3C7A" w:rsidRPr="00EF6BDE" w:rsidRDefault="003C3C7A" w:rsidP="001E2BFC">
            <w:pPr>
              <w:rPr>
                <w:sz w:val="18"/>
                <w:szCs w:val="18"/>
              </w:rPr>
            </w:pPr>
          </w:p>
        </w:tc>
        <w:tc>
          <w:tcPr>
            <w:tcW w:w="164" w:type="pct"/>
          </w:tcPr>
          <w:p w14:paraId="1E4604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32B1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6DE6E7C" w14:textId="77777777" w:rsidR="003C3C7A" w:rsidRPr="00EF6BDE" w:rsidRDefault="003C3C7A" w:rsidP="00A76766">
            <w:pPr>
              <w:rPr>
                <w:sz w:val="18"/>
                <w:szCs w:val="18"/>
              </w:rPr>
            </w:pPr>
          </w:p>
        </w:tc>
      </w:tr>
      <w:tr w:rsidR="00D334B5" w:rsidRPr="00EF6BDE" w14:paraId="5676609C" w14:textId="77777777" w:rsidTr="00494055">
        <w:trPr>
          <w:trHeight w:val="288"/>
        </w:trPr>
        <w:tc>
          <w:tcPr>
            <w:tcW w:w="2713" w:type="pct"/>
            <w:vMerge/>
            <w:vAlign w:val="center"/>
          </w:tcPr>
          <w:p w14:paraId="1E18A685" w14:textId="77777777" w:rsidR="003C3C7A" w:rsidRPr="00EF6BDE" w:rsidRDefault="003C3C7A" w:rsidP="001E2BFC">
            <w:pPr>
              <w:rPr>
                <w:sz w:val="18"/>
                <w:szCs w:val="18"/>
              </w:rPr>
            </w:pPr>
          </w:p>
        </w:tc>
        <w:tc>
          <w:tcPr>
            <w:tcW w:w="164" w:type="pct"/>
          </w:tcPr>
          <w:p w14:paraId="32B8EF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B751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2C68F5B" w14:textId="77777777" w:rsidR="003C3C7A" w:rsidRPr="00EF6BDE" w:rsidRDefault="003C3C7A" w:rsidP="00A76766">
            <w:pPr>
              <w:rPr>
                <w:sz w:val="18"/>
                <w:szCs w:val="18"/>
              </w:rPr>
            </w:pPr>
          </w:p>
        </w:tc>
      </w:tr>
      <w:tr w:rsidR="00D334B5" w:rsidRPr="00EF6BDE" w14:paraId="26052419" w14:textId="77777777" w:rsidTr="00494055">
        <w:trPr>
          <w:trHeight w:val="288"/>
        </w:trPr>
        <w:tc>
          <w:tcPr>
            <w:tcW w:w="2713" w:type="pct"/>
            <w:vMerge/>
            <w:vAlign w:val="center"/>
          </w:tcPr>
          <w:p w14:paraId="1665369D" w14:textId="77777777" w:rsidR="003C3C7A" w:rsidRPr="00EF6BDE" w:rsidRDefault="003C3C7A" w:rsidP="001E2BFC">
            <w:pPr>
              <w:rPr>
                <w:sz w:val="18"/>
                <w:szCs w:val="18"/>
              </w:rPr>
            </w:pPr>
          </w:p>
        </w:tc>
        <w:tc>
          <w:tcPr>
            <w:tcW w:w="164" w:type="pct"/>
          </w:tcPr>
          <w:p w14:paraId="43ECD4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AB31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9F9433" w14:textId="77777777" w:rsidR="003C3C7A" w:rsidRPr="00EF6BDE" w:rsidRDefault="003C3C7A" w:rsidP="00A76766">
            <w:pPr>
              <w:rPr>
                <w:sz w:val="18"/>
                <w:szCs w:val="18"/>
              </w:rPr>
            </w:pPr>
          </w:p>
        </w:tc>
      </w:tr>
      <w:tr w:rsidR="00D334B5" w:rsidRPr="00EF6BDE" w14:paraId="2579D7D4" w14:textId="77777777" w:rsidTr="00494055">
        <w:trPr>
          <w:trHeight w:val="288"/>
        </w:trPr>
        <w:tc>
          <w:tcPr>
            <w:tcW w:w="2713" w:type="pct"/>
            <w:vMerge/>
            <w:vAlign w:val="center"/>
          </w:tcPr>
          <w:p w14:paraId="2E469612" w14:textId="77777777" w:rsidR="003C3C7A" w:rsidRPr="00EF6BDE" w:rsidRDefault="003C3C7A" w:rsidP="001E2BFC">
            <w:pPr>
              <w:rPr>
                <w:sz w:val="18"/>
                <w:szCs w:val="18"/>
              </w:rPr>
            </w:pPr>
          </w:p>
        </w:tc>
        <w:tc>
          <w:tcPr>
            <w:tcW w:w="164" w:type="pct"/>
          </w:tcPr>
          <w:p w14:paraId="64F7F2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2C65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3F6E5E" w14:textId="77777777" w:rsidR="003C3C7A" w:rsidRPr="00EF6BDE" w:rsidRDefault="003C3C7A" w:rsidP="00A76766">
            <w:pPr>
              <w:rPr>
                <w:sz w:val="18"/>
                <w:szCs w:val="18"/>
              </w:rPr>
            </w:pPr>
          </w:p>
        </w:tc>
      </w:tr>
      <w:tr w:rsidR="00D334B5" w:rsidRPr="00EF6BDE" w14:paraId="2F9246E9" w14:textId="77777777" w:rsidTr="00494055">
        <w:trPr>
          <w:trHeight w:val="288"/>
        </w:trPr>
        <w:tc>
          <w:tcPr>
            <w:tcW w:w="2713" w:type="pct"/>
            <w:vMerge/>
            <w:vAlign w:val="center"/>
          </w:tcPr>
          <w:p w14:paraId="4E59A506" w14:textId="77777777" w:rsidR="003C3C7A" w:rsidRPr="00EF6BDE" w:rsidRDefault="003C3C7A" w:rsidP="001E2BFC">
            <w:pPr>
              <w:rPr>
                <w:sz w:val="18"/>
                <w:szCs w:val="18"/>
              </w:rPr>
            </w:pPr>
          </w:p>
        </w:tc>
        <w:tc>
          <w:tcPr>
            <w:tcW w:w="164" w:type="pct"/>
          </w:tcPr>
          <w:p w14:paraId="601CBC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6C2B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C2DC82" w14:textId="77777777" w:rsidR="003C3C7A" w:rsidRPr="00EF6BDE" w:rsidRDefault="003C3C7A" w:rsidP="00A76766">
            <w:pPr>
              <w:rPr>
                <w:sz w:val="18"/>
                <w:szCs w:val="18"/>
              </w:rPr>
            </w:pPr>
          </w:p>
        </w:tc>
      </w:tr>
      <w:tr w:rsidR="00D334B5" w:rsidRPr="00EF6BDE" w14:paraId="69411085" w14:textId="77777777" w:rsidTr="00494055">
        <w:trPr>
          <w:trHeight w:val="288"/>
        </w:trPr>
        <w:tc>
          <w:tcPr>
            <w:tcW w:w="2713" w:type="pct"/>
            <w:vMerge/>
            <w:tcBorders>
              <w:bottom w:val="single" w:sz="8" w:space="0" w:color="F2F2F2" w:themeColor="background1" w:themeShade="F2"/>
            </w:tcBorders>
            <w:vAlign w:val="center"/>
          </w:tcPr>
          <w:p w14:paraId="19B730C3" w14:textId="77777777" w:rsidR="003C3C7A" w:rsidRPr="00EF6BDE" w:rsidRDefault="003C3C7A" w:rsidP="001E2BFC">
            <w:pPr>
              <w:rPr>
                <w:sz w:val="18"/>
                <w:szCs w:val="18"/>
              </w:rPr>
            </w:pPr>
          </w:p>
        </w:tc>
        <w:tc>
          <w:tcPr>
            <w:tcW w:w="164" w:type="pct"/>
          </w:tcPr>
          <w:p w14:paraId="23D673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138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8AE35C" w14:textId="77777777" w:rsidR="003C3C7A" w:rsidRPr="00EF6BDE" w:rsidRDefault="003C3C7A" w:rsidP="00A76766">
            <w:pPr>
              <w:rPr>
                <w:sz w:val="18"/>
                <w:szCs w:val="18"/>
              </w:rPr>
            </w:pPr>
          </w:p>
        </w:tc>
      </w:tr>
      <w:tr w:rsidR="00747B54" w:rsidRPr="00EF6BDE" w14:paraId="38AE665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0239ED4" w14:textId="77777777" w:rsidR="003C3C7A" w:rsidRPr="00EF6BDE" w:rsidRDefault="003C3C7A" w:rsidP="001E2BFC">
            <w:pPr>
              <w:rPr>
                <w:sz w:val="18"/>
                <w:szCs w:val="18"/>
              </w:rPr>
            </w:pPr>
          </w:p>
        </w:tc>
        <w:tc>
          <w:tcPr>
            <w:tcW w:w="164" w:type="pct"/>
          </w:tcPr>
          <w:p w14:paraId="7190DC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D6F5C8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43E64D1" w14:textId="77777777" w:rsidR="003C3C7A" w:rsidRPr="00EF6BDE" w:rsidRDefault="003C3C7A" w:rsidP="00A76766">
            <w:pPr>
              <w:rPr>
                <w:sz w:val="18"/>
                <w:szCs w:val="18"/>
              </w:rPr>
            </w:pPr>
          </w:p>
        </w:tc>
      </w:tr>
    </w:tbl>
    <w:p w14:paraId="1599DFB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5E4A5B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B2858D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889942D" w14:textId="77777777" w:rsidTr="00E81DB6">
        <w:trPr>
          <w:trHeight w:val="4608"/>
        </w:trPr>
        <w:tc>
          <w:tcPr>
            <w:tcW w:w="5000" w:type="pct"/>
            <w:tcBorders>
              <w:bottom w:val="single" w:sz="4" w:space="0" w:color="FFFFFF" w:themeColor="background1"/>
            </w:tcBorders>
          </w:tcPr>
          <w:p w14:paraId="0FB547A1" w14:textId="77777777" w:rsidR="003C3C7A" w:rsidRPr="00330468" w:rsidRDefault="003C3C7A" w:rsidP="00330468">
            <w:pPr>
              <w:pStyle w:val="NoSpacing"/>
            </w:pPr>
          </w:p>
        </w:tc>
      </w:tr>
      <w:tr w:rsidR="004105BC" w:rsidRPr="00330468" w14:paraId="39EC278D" w14:textId="77777777" w:rsidTr="00426FD0">
        <w:trPr>
          <w:trHeight w:val="70"/>
        </w:trPr>
        <w:tc>
          <w:tcPr>
            <w:tcW w:w="5000" w:type="pct"/>
            <w:tcBorders>
              <w:top w:val="single" w:sz="4" w:space="0" w:color="FFFFFF" w:themeColor="background1"/>
              <w:bottom w:val="single" w:sz="18" w:space="0" w:color="595959" w:themeColor="text1" w:themeTint="A6"/>
            </w:tcBorders>
          </w:tcPr>
          <w:p w14:paraId="11064E07" w14:textId="77777777" w:rsidR="003C3C7A" w:rsidRPr="00330468" w:rsidRDefault="003C3C7A" w:rsidP="00330468">
            <w:pPr>
              <w:pStyle w:val="NoSpacing"/>
            </w:pPr>
          </w:p>
        </w:tc>
      </w:tr>
    </w:tbl>
    <w:p w14:paraId="33B6313A" w14:textId="77777777" w:rsidR="003C3C7A" w:rsidRDefault="003C3C7A" w:rsidP="00F85A1D"/>
    <w:p w14:paraId="6F8B5236" w14:textId="77777777" w:rsidR="008D1191" w:rsidRDefault="003C3C7A">
      <w:r>
        <w:br w:type="page"/>
      </w:r>
    </w:p>
    <w:p w14:paraId="4EDDE125" w14:textId="77777777" w:rsidR="003C3C7A" w:rsidRPr="008939A4" w:rsidRDefault="003C3C7A" w:rsidP="00607997">
      <w:pPr>
        <w:pStyle w:val="Heading2"/>
      </w:pPr>
      <w:r>
        <w:lastRenderedPageBreak/>
        <w:t>Wednesday, March 04, 2026</w:t>
      </w:r>
    </w:p>
    <w:p w14:paraId="31132820" w14:textId="77777777" w:rsidR="003C3C7A" w:rsidRDefault="003C3C7A" w:rsidP="001E0B71">
      <w:pPr>
        <w:pStyle w:val="NoSpacing"/>
        <w:rPr>
          <w:rFonts w:cs="Arial"/>
          <w:color w:val="595959" w:themeColor="text1" w:themeTint="A6"/>
          <w:sz w:val="16"/>
          <w:szCs w:val="16"/>
        </w:rPr>
      </w:pPr>
    </w:p>
    <w:p w14:paraId="46F72BB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55E2E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0ED96D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DCE56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5BFE24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D57F45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2466D5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C3F690E" w14:textId="77777777" w:rsidTr="00D334B5">
        <w:trPr>
          <w:trHeight w:val="288"/>
        </w:trPr>
        <w:tc>
          <w:tcPr>
            <w:tcW w:w="2713" w:type="pct"/>
            <w:vMerge w:val="restart"/>
          </w:tcPr>
          <w:p w14:paraId="7F58F7CE" w14:textId="77777777" w:rsidR="003C3C7A" w:rsidRPr="00EF6BDE" w:rsidRDefault="003C3C7A" w:rsidP="00D334B5">
            <w:pPr>
              <w:rPr>
                <w:sz w:val="18"/>
                <w:szCs w:val="18"/>
              </w:rPr>
            </w:pPr>
          </w:p>
        </w:tc>
        <w:tc>
          <w:tcPr>
            <w:tcW w:w="164" w:type="pct"/>
          </w:tcPr>
          <w:p w14:paraId="132788C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EB821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DB9DBF" w14:textId="77777777" w:rsidR="003C3C7A" w:rsidRPr="00EF6BDE" w:rsidRDefault="003C3C7A" w:rsidP="00A76766">
            <w:pPr>
              <w:rPr>
                <w:sz w:val="18"/>
                <w:szCs w:val="18"/>
              </w:rPr>
            </w:pPr>
          </w:p>
        </w:tc>
      </w:tr>
      <w:tr w:rsidR="00D334B5" w:rsidRPr="00EF6BDE" w14:paraId="7D44B606" w14:textId="77777777" w:rsidTr="00494055">
        <w:trPr>
          <w:trHeight w:val="288"/>
        </w:trPr>
        <w:tc>
          <w:tcPr>
            <w:tcW w:w="2713" w:type="pct"/>
            <w:vMerge/>
            <w:vAlign w:val="center"/>
          </w:tcPr>
          <w:p w14:paraId="77ADE831" w14:textId="77777777" w:rsidR="003C3C7A" w:rsidRPr="00EF6BDE" w:rsidRDefault="003C3C7A" w:rsidP="001E2BFC">
            <w:pPr>
              <w:rPr>
                <w:sz w:val="18"/>
                <w:szCs w:val="18"/>
              </w:rPr>
            </w:pPr>
          </w:p>
        </w:tc>
        <w:tc>
          <w:tcPr>
            <w:tcW w:w="164" w:type="pct"/>
          </w:tcPr>
          <w:p w14:paraId="65B1A3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CCD2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EBB29F0" w14:textId="77777777" w:rsidR="003C3C7A" w:rsidRPr="00EF6BDE" w:rsidRDefault="003C3C7A" w:rsidP="00A76766">
            <w:pPr>
              <w:rPr>
                <w:sz w:val="18"/>
                <w:szCs w:val="18"/>
              </w:rPr>
            </w:pPr>
          </w:p>
        </w:tc>
      </w:tr>
      <w:tr w:rsidR="00D334B5" w:rsidRPr="00EF6BDE" w14:paraId="4B679D7C" w14:textId="77777777" w:rsidTr="00494055">
        <w:trPr>
          <w:trHeight w:val="288"/>
        </w:trPr>
        <w:tc>
          <w:tcPr>
            <w:tcW w:w="2713" w:type="pct"/>
            <w:vMerge/>
            <w:vAlign w:val="center"/>
          </w:tcPr>
          <w:p w14:paraId="5007FC37" w14:textId="77777777" w:rsidR="003C3C7A" w:rsidRPr="00EF6BDE" w:rsidRDefault="003C3C7A" w:rsidP="001E2BFC">
            <w:pPr>
              <w:rPr>
                <w:sz w:val="18"/>
                <w:szCs w:val="18"/>
              </w:rPr>
            </w:pPr>
          </w:p>
        </w:tc>
        <w:tc>
          <w:tcPr>
            <w:tcW w:w="164" w:type="pct"/>
          </w:tcPr>
          <w:p w14:paraId="5D63A3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7F41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709BB69" w14:textId="77777777" w:rsidR="003C3C7A" w:rsidRPr="00EF6BDE" w:rsidRDefault="003C3C7A" w:rsidP="00A76766">
            <w:pPr>
              <w:rPr>
                <w:sz w:val="18"/>
                <w:szCs w:val="18"/>
              </w:rPr>
            </w:pPr>
          </w:p>
        </w:tc>
      </w:tr>
      <w:tr w:rsidR="00D334B5" w:rsidRPr="00EF6BDE" w14:paraId="0BC57895" w14:textId="77777777" w:rsidTr="00494055">
        <w:trPr>
          <w:trHeight w:val="288"/>
        </w:trPr>
        <w:tc>
          <w:tcPr>
            <w:tcW w:w="2713" w:type="pct"/>
            <w:vMerge/>
            <w:vAlign w:val="center"/>
          </w:tcPr>
          <w:p w14:paraId="61117EED" w14:textId="77777777" w:rsidR="003C3C7A" w:rsidRPr="00EF6BDE" w:rsidRDefault="003C3C7A" w:rsidP="001E2BFC">
            <w:pPr>
              <w:rPr>
                <w:sz w:val="18"/>
                <w:szCs w:val="18"/>
              </w:rPr>
            </w:pPr>
          </w:p>
        </w:tc>
        <w:tc>
          <w:tcPr>
            <w:tcW w:w="164" w:type="pct"/>
          </w:tcPr>
          <w:p w14:paraId="773F4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4626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4C5E2C" w14:textId="77777777" w:rsidR="003C3C7A" w:rsidRPr="00EF6BDE" w:rsidRDefault="003C3C7A" w:rsidP="00A76766">
            <w:pPr>
              <w:rPr>
                <w:sz w:val="18"/>
                <w:szCs w:val="18"/>
              </w:rPr>
            </w:pPr>
          </w:p>
        </w:tc>
      </w:tr>
      <w:tr w:rsidR="00D334B5" w:rsidRPr="00EF6BDE" w14:paraId="349F7B5C" w14:textId="77777777" w:rsidTr="00494055">
        <w:trPr>
          <w:trHeight w:val="288"/>
        </w:trPr>
        <w:tc>
          <w:tcPr>
            <w:tcW w:w="2713" w:type="pct"/>
            <w:vMerge/>
            <w:vAlign w:val="center"/>
          </w:tcPr>
          <w:p w14:paraId="31AFA141" w14:textId="77777777" w:rsidR="003C3C7A" w:rsidRPr="00EF6BDE" w:rsidRDefault="003C3C7A" w:rsidP="001E2BFC">
            <w:pPr>
              <w:rPr>
                <w:sz w:val="18"/>
                <w:szCs w:val="18"/>
              </w:rPr>
            </w:pPr>
          </w:p>
        </w:tc>
        <w:tc>
          <w:tcPr>
            <w:tcW w:w="164" w:type="pct"/>
          </w:tcPr>
          <w:p w14:paraId="39CA0C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4066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C9C5617" w14:textId="77777777" w:rsidR="003C3C7A" w:rsidRPr="00EF6BDE" w:rsidRDefault="003C3C7A" w:rsidP="00A76766">
            <w:pPr>
              <w:rPr>
                <w:sz w:val="18"/>
                <w:szCs w:val="18"/>
              </w:rPr>
            </w:pPr>
          </w:p>
        </w:tc>
      </w:tr>
      <w:tr w:rsidR="00D334B5" w:rsidRPr="00EF6BDE" w14:paraId="5F6FDDD1" w14:textId="77777777" w:rsidTr="00494055">
        <w:trPr>
          <w:trHeight w:val="288"/>
        </w:trPr>
        <w:tc>
          <w:tcPr>
            <w:tcW w:w="2713" w:type="pct"/>
            <w:vMerge/>
            <w:vAlign w:val="center"/>
          </w:tcPr>
          <w:p w14:paraId="654C4B71" w14:textId="77777777" w:rsidR="003C3C7A" w:rsidRPr="00EF6BDE" w:rsidRDefault="003C3C7A" w:rsidP="001E2BFC">
            <w:pPr>
              <w:rPr>
                <w:sz w:val="18"/>
                <w:szCs w:val="18"/>
              </w:rPr>
            </w:pPr>
          </w:p>
        </w:tc>
        <w:tc>
          <w:tcPr>
            <w:tcW w:w="164" w:type="pct"/>
          </w:tcPr>
          <w:p w14:paraId="3AF711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71F6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607AC75" w14:textId="77777777" w:rsidR="003C3C7A" w:rsidRPr="00EF6BDE" w:rsidRDefault="003C3C7A" w:rsidP="00A76766">
            <w:pPr>
              <w:rPr>
                <w:sz w:val="18"/>
                <w:szCs w:val="18"/>
              </w:rPr>
            </w:pPr>
          </w:p>
        </w:tc>
      </w:tr>
      <w:tr w:rsidR="00D334B5" w:rsidRPr="00EF6BDE" w14:paraId="5C3C77FF" w14:textId="77777777" w:rsidTr="00494055">
        <w:trPr>
          <w:trHeight w:val="288"/>
        </w:trPr>
        <w:tc>
          <w:tcPr>
            <w:tcW w:w="2713" w:type="pct"/>
            <w:vMerge/>
            <w:vAlign w:val="center"/>
          </w:tcPr>
          <w:p w14:paraId="619D888B" w14:textId="77777777" w:rsidR="003C3C7A" w:rsidRPr="00EF6BDE" w:rsidRDefault="003C3C7A" w:rsidP="001E2BFC">
            <w:pPr>
              <w:rPr>
                <w:sz w:val="18"/>
                <w:szCs w:val="18"/>
              </w:rPr>
            </w:pPr>
          </w:p>
        </w:tc>
        <w:tc>
          <w:tcPr>
            <w:tcW w:w="164" w:type="pct"/>
          </w:tcPr>
          <w:p w14:paraId="738C32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8321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5B85909" w14:textId="77777777" w:rsidR="003C3C7A" w:rsidRPr="00EF6BDE" w:rsidRDefault="003C3C7A" w:rsidP="00A76766">
            <w:pPr>
              <w:rPr>
                <w:sz w:val="18"/>
                <w:szCs w:val="18"/>
              </w:rPr>
            </w:pPr>
          </w:p>
        </w:tc>
      </w:tr>
      <w:tr w:rsidR="00D334B5" w:rsidRPr="00EF6BDE" w14:paraId="068335EB" w14:textId="77777777" w:rsidTr="00494055">
        <w:trPr>
          <w:trHeight w:val="288"/>
        </w:trPr>
        <w:tc>
          <w:tcPr>
            <w:tcW w:w="2713" w:type="pct"/>
            <w:vMerge/>
            <w:vAlign w:val="center"/>
          </w:tcPr>
          <w:p w14:paraId="16D467A7" w14:textId="77777777" w:rsidR="003C3C7A" w:rsidRPr="00EF6BDE" w:rsidRDefault="003C3C7A" w:rsidP="001E2BFC">
            <w:pPr>
              <w:rPr>
                <w:sz w:val="18"/>
                <w:szCs w:val="18"/>
              </w:rPr>
            </w:pPr>
          </w:p>
        </w:tc>
        <w:tc>
          <w:tcPr>
            <w:tcW w:w="164" w:type="pct"/>
          </w:tcPr>
          <w:p w14:paraId="6D9928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AE68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8EDD14C" w14:textId="77777777" w:rsidR="003C3C7A" w:rsidRPr="00EF6BDE" w:rsidRDefault="003C3C7A" w:rsidP="00A76766">
            <w:pPr>
              <w:rPr>
                <w:sz w:val="18"/>
                <w:szCs w:val="18"/>
              </w:rPr>
            </w:pPr>
          </w:p>
        </w:tc>
      </w:tr>
      <w:tr w:rsidR="00D334B5" w:rsidRPr="00EF6BDE" w14:paraId="0A3EB229" w14:textId="77777777" w:rsidTr="00494055">
        <w:trPr>
          <w:trHeight w:val="288"/>
        </w:trPr>
        <w:tc>
          <w:tcPr>
            <w:tcW w:w="2713" w:type="pct"/>
            <w:vMerge/>
            <w:vAlign w:val="center"/>
          </w:tcPr>
          <w:p w14:paraId="72B81BA9" w14:textId="77777777" w:rsidR="003C3C7A" w:rsidRPr="00EF6BDE" w:rsidRDefault="003C3C7A" w:rsidP="001E2BFC">
            <w:pPr>
              <w:rPr>
                <w:sz w:val="18"/>
                <w:szCs w:val="18"/>
              </w:rPr>
            </w:pPr>
          </w:p>
        </w:tc>
        <w:tc>
          <w:tcPr>
            <w:tcW w:w="164" w:type="pct"/>
          </w:tcPr>
          <w:p w14:paraId="1C0A11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4BD6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7EF30A" w14:textId="77777777" w:rsidR="003C3C7A" w:rsidRPr="00EF6BDE" w:rsidRDefault="003C3C7A" w:rsidP="00A76766">
            <w:pPr>
              <w:rPr>
                <w:sz w:val="18"/>
                <w:szCs w:val="18"/>
              </w:rPr>
            </w:pPr>
          </w:p>
        </w:tc>
      </w:tr>
      <w:tr w:rsidR="00D334B5" w:rsidRPr="00EF6BDE" w14:paraId="6753E650" w14:textId="77777777" w:rsidTr="00494055">
        <w:trPr>
          <w:trHeight w:val="288"/>
        </w:trPr>
        <w:tc>
          <w:tcPr>
            <w:tcW w:w="2713" w:type="pct"/>
            <w:vMerge/>
            <w:vAlign w:val="center"/>
          </w:tcPr>
          <w:p w14:paraId="2245752F" w14:textId="77777777" w:rsidR="003C3C7A" w:rsidRPr="00EF6BDE" w:rsidRDefault="003C3C7A" w:rsidP="001E2BFC">
            <w:pPr>
              <w:rPr>
                <w:sz w:val="18"/>
                <w:szCs w:val="18"/>
              </w:rPr>
            </w:pPr>
          </w:p>
        </w:tc>
        <w:tc>
          <w:tcPr>
            <w:tcW w:w="164" w:type="pct"/>
          </w:tcPr>
          <w:p w14:paraId="5DAD5E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203F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338DBC4" w14:textId="77777777" w:rsidR="003C3C7A" w:rsidRPr="00EF6BDE" w:rsidRDefault="003C3C7A" w:rsidP="00A76766">
            <w:pPr>
              <w:rPr>
                <w:sz w:val="18"/>
                <w:szCs w:val="18"/>
              </w:rPr>
            </w:pPr>
          </w:p>
        </w:tc>
      </w:tr>
      <w:tr w:rsidR="00D334B5" w:rsidRPr="00EF6BDE" w14:paraId="1750A8C3" w14:textId="77777777" w:rsidTr="00494055">
        <w:trPr>
          <w:trHeight w:val="288"/>
        </w:trPr>
        <w:tc>
          <w:tcPr>
            <w:tcW w:w="2713" w:type="pct"/>
            <w:vMerge/>
            <w:vAlign w:val="center"/>
          </w:tcPr>
          <w:p w14:paraId="18B76B7F" w14:textId="77777777" w:rsidR="003C3C7A" w:rsidRPr="00EF6BDE" w:rsidRDefault="003C3C7A" w:rsidP="001E2BFC">
            <w:pPr>
              <w:rPr>
                <w:sz w:val="18"/>
                <w:szCs w:val="18"/>
              </w:rPr>
            </w:pPr>
          </w:p>
        </w:tc>
        <w:tc>
          <w:tcPr>
            <w:tcW w:w="164" w:type="pct"/>
          </w:tcPr>
          <w:p w14:paraId="4FA3B8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DEB7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373DF5" w14:textId="77777777" w:rsidR="003C3C7A" w:rsidRPr="00EF6BDE" w:rsidRDefault="003C3C7A" w:rsidP="00A76766">
            <w:pPr>
              <w:rPr>
                <w:sz w:val="18"/>
                <w:szCs w:val="18"/>
              </w:rPr>
            </w:pPr>
          </w:p>
        </w:tc>
      </w:tr>
      <w:tr w:rsidR="00D334B5" w:rsidRPr="00EF6BDE" w14:paraId="694F0B4D" w14:textId="77777777" w:rsidTr="00494055">
        <w:trPr>
          <w:trHeight w:val="288"/>
        </w:trPr>
        <w:tc>
          <w:tcPr>
            <w:tcW w:w="2713" w:type="pct"/>
            <w:vMerge/>
            <w:vAlign w:val="center"/>
          </w:tcPr>
          <w:p w14:paraId="0C6702A1" w14:textId="77777777" w:rsidR="003C3C7A" w:rsidRPr="00EF6BDE" w:rsidRDefault="003C3C7A" w:rsidP="001E2BFC">
            <w:pPr>
              <w:rPr>
                <w:sz w:val="18"/>
                <w:szCs w:val="18"/>
              </w:rPr>
            </w:pPr>
          </w:p>
        </w:tc>
        <w:tc>
          <w:tcPr>
            <w:tcW w:w="164" w:type="pct"/>
          </w:tcPr>
          <w:p w14:paraId="66DCA0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022E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3C21FEA" w14:textId="77777777" w:rsidR="003C3C7A" w:rsidRPr="00EF6BDE" w:rsidRDefault="003C3C7A" w:rsidP="00A76766">
            <w:pPr>
              <w:rPr>
                <w:sz w:val="18"/>
                <w:szCs w:val="18"/>
              </w:rPr>
            </w:pPr>
          </w:p>
        </w:tc>
      </w:tr>
      <w:tr w:rsidR="00D334B5" w:rsidRPr="00EF6BDE" w14:paraId="63AC4707" w14:textId="77777777" w:rsidTr="00494055">
        <w:trPr>
          <w:trHeight w:val="288"/>
        </w:trPr>
        <w:tc>
          <w:tcPr>
            <w:tcW w:w="2713" w:type="pct"/>
            <w:vMerge/>
            <w:vAlign w:val="center"/>
          </w:tcPr>
          <w:p w14:paraId="18718B20" w14:textId="77777777" w:rsidR="003C3C7A" w:rsidRPr="00EF6BDE" w:rsidRDefault="003C3C7A" w:rsidP="001E2BFC">
            <w:pPr>
              <w:rPr>
                <w:sz w:val="18"/>
                <w:szCs w:val="18"/>
              </w:rPr>
            </w:pPr>
          </w:p>
        </w:tc>
        <w:tc>
          <w:tcPr>
            <w:tcW w:w="164" w:type="pct"/>
          </w:tcPr>
          <w:p w14:paraId="56F311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F93B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56736C1" w14:textId="77777777" w:rsidR="003C3C7A" w:rsidRPr="00EF6BDE" w:rsidRDefault="003C3C7A" w:rsidP="00A76766">
            <w:pPr>
              <w:rPr>
                <w:sz w:val="18"/>
                <w:szCs w:val="18"/>
              </w:rPr>
            </w:pPr>
          </w:p>
        </w:tc>
      </w:tr>
      <w:tr w:rsidR="00D334B5" w:rsidRPr="00EF6BDE" w14:paraId="7702CC02" w14:textId="77777777" w:rsidTr="00494055">
        <w:trPr>
          <w:trHeight w:val="288"/>
        </w:trPr>
        <w:tc>
          <w:tcPr>
            <w:tcW w:w="2713" w:type="pct"/>
            <w:vMerge/>
            <w:tcBorders>
              <w:bottom w:val="single" w:sz="8" w:space="0" w:color="F2F2F2" w:themeColor="background1" w:themeShade="F2"/>
            </w:tcBorders>
            <w:vAlign w:val="center"/>
          </w:tcPr>
          <w:p w14:paraId="632DCB3B" w14:textId="77777777" w:rsidR="003C3C7A" w:rsidRPr="00EF6BDE" w:rsidRDefault="003C3C7A" w:rsidP="001E2BFC">
            <w:pPr>
              <w:rPr>
                <w:sz w:val="18"/>
                <w:szCs w:val="18"/>
              </w:rPr>
            </w:pPr>
          </w:p>
        </w:tc>
        <w:tc>
          <w:tcPr>
            <w:tcW w:w="164" w:type="pct"/>
          </w:tcPr>
          <w:p w14:paraId="6EDA81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ACE1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6445878" w14:textId="77777777" w:rsidR="003C3C7A" w:rsidRPr="00EF6BDE" w:rsidRDefault="003C3C7A" w:rsidP="00A76766">
            <w:pPr>
              <w:rPr>
                <w:sz w:val="18"/>
                <w:szCs w:val="18"/>
              </w:rPr>
            </w:pPr>
          </w:p>
        </w:tc>
      </w:tr>
      <w:tr w:rsidR="00747B54" w:rsidRPr="00EF6BDE" w14:paraId="0DF901C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1594F74" w14:textId="77777777" w:rsidR="003C3C7A" w:rsidRPr="00EF6BDE" w:rsidRDefault="003C3C7A" w:rsidP="001E2BFC">
            <w:pPr>
              <w:rPr>
                <w:sz w:val="18"/>
                <w:szCs w:val="18"/>
              </w:rPr>
            </w:pPr>
          </w:p>
        </w:tc>
        <w:tc>
          <w:tcPr>
            <w:tcW w:w="164" w:type="pct"/>
          </w:tcPr>
          <w:p w14:paraId="1A49F0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18FE2C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7FC1D33" w14:textId="77777777" w:rsidR="003C3C7A" w:rsidRPr="00EF6BDE" w:rsidRDefault="003C3C7A" w:rsidP="00A76766">
            <w:pPr>
              <w:rPr>
                <w:sz w:val="18"/>
                <w:szCs w:val="18"/>
              </w:rPr>
            </w:pPr>
          </w:p>
        </w:tc>
      </w:tr>
    </w:tbl>
    <w:p w14:paraId="24C4DC8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CEA513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F4CB5E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83F350B" w14:textId="77777777" w:rsidTr="00E81DB6">
        <w:trPr>
          <w:trHeight w:val="4608"/>
        </w:trPr>
        <w:tc>
          <w:tcPr>
            <w:tcW w:w="5000" w:type="pct"/>
            <w:tcBorders>
              <w:bottom w:val="single" w:sz="4" w:space="0" w:color="FFFFFF" w:themeColor="background1"/>
            </w:tcBorders>
          </w:tcPr>
          <w:p w14:paraId="343B0BC4" w14:textId="77777777" w:rsidR="003C3C7A" w:rsidRPr="00330468" w:rsidRDefault="003C3C7A" w:rsidP="00330468">
            <w:pPr>
              <w:pStyle w:val="NoSpacing"/>
            </w:pPr>
          </w:p>
        </w:tc>
      </w:tr>
      <w:tr w:rsidR="004105BC" w:rsidRPr="00330468" w14:paraId="180C20E3" w14:textId="77777777" w:rsidTr="00426FD0">
        <w:trPr>
          <w:trHeight w:val="70"/>
        </w:trPr>
        <w:tc>
          <w:tcPr>
            <w:tcW w:w="5000" w:type="pct"/>
            <w:tcBorders>
              <w:top w:val="single" w:sz="4" w:space="0" w:color="FFFFFF" w:themeColor="background1"/>
              <w:bottom w:val="single" w:sz="18" w:space="0" w:color="595959" w:themeColor="text1" w:themeTint="A6"/>
            </w:tcBorders>
          </w:tcPr>
          <w:p w14:paraId="0BE2D4D8" w14:textId="77777777" w:rsidR="003C3C7A" w:rsidRPr="00330468" w:rsidRDefault="003C3C7A" w:rsidP="00330468">
            <w:pPr>
              <w:pStyle w:val="NoSpacing"/>
            </w:pPr>
          </w:p>
        </w:tc>
      </w:tr>
    </w:tbl>
    <w:p w14:paraId="245663B5" w14:textId="77777777" w:rsidR="003C3C7A" w:rsidRDefault="003C3C7A" w:rsidP="00F85A1D"/>
    <w:p w14:paraId="213BD5EC" w14:textId="77777777" w:rsidR="008D1191" w:rsidRDefault="003C3C7A">
      <w:r>
        <w:br w:type="page"/>
      </w:r>
    </w:p>
    <w:p w14:paraId="0F8A76EF" w14:textId="77777777" w:rsidR="003C3C7A" w:rsidRPr="008939A4" w:rsidRDefault="003C3C7A" w:rsidP="00607997">
      <w:pPr>
        <w:pStyle w:val="Heading2"/>
      </w:pPr>
      <w:r>
        <w:lastRenderedPageBreak/>
        <w:t>Thursday, March 05, 2026</w:t>
      </w:r>
    </w:p>
    <w:p w14:paraId="4E016B24" w14:textId="77777777" w:rsidR="003C3C7A" w:rsidRDefault="003C3C7A" w:rsidP="001E0B71">
      <w:pPr>
        <w:pStyle w:val="NoSpacing"/>
        <w:rPr>
          <w:rFonts w:cs="Arial"/>
          <w:color w:val="595959" w:themeColor="text1" w:themeTint="A6"/>
          <w:sz w:val="16"/>
          <w:szCs w:val="16"/>
        </w:rPr>
      </w:pPr>
    </w:p>
    <w:p w14:paraId="2778266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765636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7A4470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21CB5A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45D01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54D594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365C3F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9640C2C" w14:textId="77777777" w:rsidTr="00D334B5">
        <w:trPr>
          <w:trHeight w:val="288"/>
        </w:trPr>
        <w:tc>
          <w:tcPr>
            <w:tcW w:w="2713" w:type="pct"/>
            <w:vMerge w:val="restart"/>
          </w:tcPr>
          <w:p w14:paraId="62717AFE" w14:textId="77777777" w:rsidR="003C3C7A" w:rsidRPr="00EF6BDE" w:rsidRDefault="003C3C7A" w:rsidP="00D334B5">
            <w:pPr>
              <w:rPr>
                <w:sz w:val="18"/>
                <w:szCs w:val="18"/>
              </w:rPr>
            </w:pPr>
          </w:p>
        </w:tc>
        <w:tc>
          <w:tcPr>
            <w:tcW w:w="164" w:type="pct"/>
          </w:tcPr>
          <w:p w14:paraId="36884C5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5E6BA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F7FEAEB" w14:textId="77777777" w:rsidR="003C3C7A" w:rsidRPr="00EF6BDE" w:rsidRDefault="003C3C7A" w:rsidP="00A76766">
            <w:pPr>
              <w:rPr>
                <w:sz w:val="18"/>
                <w:szCs w:val="18"/>
              </w:rPr>
            </w:pPr>
          </w:p>
        </w:tc>
      </w:tr>
      <w:tr w:rsidR="00D334B5" w:rsidRPr="00EF6BDE" w14:paraId="3C44D4CB" w14:textId="77777777" w:rsidTr="00494055">
        <w:trPr>
          <w:trHeight w:val="288"/>
        </w:trPr>
        <w:tc>
          <w:tcPr>
            <w:tcW w:w="2713" w:type="pct"/>
            <w:vMerge/>
            <w:vAlign w:val="center"/>
          </w:tcPr>
          <w:p w14:paraId="5E339C72" w14:textId="77777777" w:rsidR="003C3C7A" w:rsidRPr="00EF6BDE" w:rsidRDefault="003C3C7A" w:rsidP="001E2BFC">
            <w:pPr>
              <w:rPr>
                <w:sz w:val="18"/>
                <w:szCs w:val="18"/>
              </w:rPr>
            </w:pPr>
          </w:p>
        </w:tc>
        <w:tc>
          <w:tcPr>
            <w:tcW w:w="164" w:type="pct"/>
          </w:tcPr>
          <w:p w14:paraId="7D059E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A058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173A319" w14:textId="77777777" w:rsidR="003C3C7A" w:rsidRPr="00EF6BDE" w:rsidRDefault="003C3C7A" w:rsidP="00A76766">
            <w:pPr>
              <w:rPr>
                <w:sz w:val="18"/>
                <w:szCs w:val="18"/>
              </w:rPr>
            </w:pPr>
          </w:p>
        </w:tc>
      </w:tr>
      <w:tr w:rsidR="00D334B5" w:rsidRPr="00EF6BDE" w14:paraId="5220BF68" w14:textId="77777777" w:rsidTr="00494055">
        <w:trPr>
          <w:trHeight w:val="288"/>
        </w:trPr>
        <w:tc>
          <w:tcPr>
            <w:tcW w:w="2713" w:type="pct"/>
            <w:vMerge/>
            <w:vAlign w:val="center"/>
          </w:tcPr>
          <w:p w14:paraId="37A43A00" w14:textId="77777777" w:rsidR="003C3C7A" w:rsidRPr="00EF6BDE" w:rsidRDefault="003C3C7A" w:rsidP="001E2BFC">
            <w:pPr>
              <w:rPr>
                <w:sz w:val="18"/>
                <w:szCs w:val="18"/>
              </w:rPr>
            </w:pPr>
          </w:p>
        </w:tc>
        <w:tc>
          <w:tcPr>
            <w:tcW w:w="164" w:type="pct"/>
          </w:tcPr>
          <w:p w14:paraId="3251EC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DA08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680B15B" w14:textId="77777777" w:rsidR="003C3C7A" w:rsidRPr="00EF6BDE" w:rsidRDefault="003C3C7A" w:rsidP="00A76766">
            <w:pPr>
              <w:rPr>
                <w:sz w:val="18"/>
                <w:szCs w:val="18"/>
              </w:rPr>
            </w:pPr>
          </w:p>
        </w:tc>
      </w:tr>
      <w:tr w:rsidR="00D334B5" w:rsidRPr="00EF6BDE" w14:paraId="0263301D" w14:textId="77777777" w:rsidTr="00494055">
        <w:trPr>
          <w:trHeight w:val="288"/>
        </w:trPr>
        <w:tc>
          <w:tcPr>
            <w:tcW w:w="2713" w:type="pct"/>
            <w:vMerge/>
            <w:vAlign w:val="center"/>
          </w:tcPr>
          <w:p w14:paraId="4D5BE055" w14:textId="77777777" w:rsidR="003C3C7A" w:rsidRPr="00EF6BDE" w:rsidRDefault="003C3C7A" w:rsidP="001E2BFC">
            <w:pPr>
              <w:rPr>
                <w:sz w:val="18"/>
                <w:szCs w:val="18"/>
              </w:rPr>
            </w:pPr>
          </w:p>
        </w:tc>
        <w:tc>
          <w:tcPr>
            <w:tcW w:w="164" w:type="pct"/>
          </w:tcPr>
          <w:p w14:paraId="58B9F7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300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E1EE5CF" w14:textId="77777777" w:rsidR="003C3C7A" w:rsidRPr="00EF6BDE" w:rsidRDefault="003C3C7A" w:rsidP="00A76766">
            <w:pPr>
              <w:rPr>
                <w:sz w:val="18"/>
                <w:szCs w:val="18"/>
              </w:rPr>
            </w:pPr>
          </w:p>
        </w:tc>
      </w:tr>
      <w:tr w:rsidR="00D334B5" w:rsidRPr="00EF6BDE" w14:paraId="13AED606" w14:textId="77777777" w:rsidTr="00494055">
        <w:trPr>
          <w:trHeight w:val="288"/>
        </w:trPr>
        <w:tc>
          <w:tcPr>
            <w:tcW w:w="2713" w:type="pct"/>
            <w:vMerge/>
            <w:vAlign w:val="center"/>
          </w:tcPr>
          <w:p w14:paraId="32396A07" w14:textId="77777777" w:rsidR="003C3C7A" w:rsidRPr="00EF6BDE" w:rsidRDefault="003C3C7A" w:rsidP="001E2BFC">
            <w:pPr>
              <w:rPr>
                <w:sz w:val="18"/>
                <w:szCs w:val="18"/>
              </w:rPr>
            </w:pPr>
          </w:p>
        </w:tc>
        <w:tc>
          <w:tcPr>
            <w:tcW w:w="164" w:type="pct"/>
          </w:tcPr>
          <w:p w14:paraId="5FA56F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BEF3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08F474C" w14:textId="77777777" w:rsidR="003C3C7A" w:rsidRPr="00EF6BDE" w:rsidRDefault="003C3C7A" w:rsidP="00A76766">
            <w:pPr>
              <w:rPr>
                <w:sz w:val="18"/>
                <w:szCs w:val="18"/>
              </w:rPr>
            </w:pPr>
          </w:p>
        </w:tc>
      </w:tr>
      <w:tr w:rsidR="00D334B5" w:rsidRPr="00EF6BDE" w14:paraId="77316E8E" w14:textId="77777777" w:rsidTr="00494055">
        <w:trPr>
          <w:trHeight w:val="288"/>
        </w:trPr>
        <w:tc>
          <w:tcPr>
            <w:tcW w:w="2713" w:type="pct"/>
            <w:vMerge/>
            <w:vAlign w:val="center"/>
          </w:tcPr>
          <w:p w14:paraId="35556C7D" w14:textId="77777777" w:rsidR="003C3C7A" w:rsidRPr="00EF6BDE" w:rsidRDefault="003C3C7A" w:rsidP="001E2BFC">
            <w:pPr>
              <w:rPr>
                <w:sz w:val="18"/>
                <w:szCs w:val="18"/>
              </w:rPr>
            </w:pPr>
          </w:p>
        </w:tc>
        <w:tc>
          <w:tcPr>
            <w:tcW w:w="164" w:type="pct"/>
          </w:tcPr>
          <w:p w14:paraId="292FC1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15A1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0E2C877" w14:textId="77777777" w:rsidR="003C3C7A" w:rsidRPr="00EF6BDE" w:rsidRDefault="003C3C7A" w:rsidP="00A76766">
            <w:pPr>
              <w:rPr>
                <w:sz w:val="18"/>
                <w:szCs w:val="18"/>
              </w:rPr>
            </w:pPr>
          </w:p>
        </w:tc>
      </w:tr>
      <w:tr w:rsidR="00D334B5" w:rsidRPr="00EF6BDE" w14:paraId="5EC22385" w14:textId="77777777" w:rsidTr="00494055">
        <w:trPr>
          <w:trHeight w:val="288"/>
        </w:trPr>
        <w:tc>
          <w:tcPr>
            <w:tcW w:w="2713" w:type="pct"/>
            <w:vMerge/>
            <w:vAlign w:val="center"/>
          </w:tcPr>
          <w:p w14:paraId="3E6B46B5" w14:textId="77777777" w:rsidR="003C3C7A" w:rsidRPr="00EF6BDE" w:rsidRDefault="003C3C7A" w:rsidP="001E2BFC">
            <w:pPr>
              <w:rPr>
                <w:sz w:val="18"/>
                <w:szCs w:val="18"/>
              </w:rPr>
            </w:pPr>
          </w:p>
        </w:tc>
        <w:tc>
          <w:tcPr>
            <w:tcW w:w="164" w:type="pct"/>
          </w:tcPr>
          <w:p w14:paraId="348450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176B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48288AD" w14:textId="77777777" w:rsidR="003C3C7A" w:rsidRPr="00EF6BDE" w:rsidRDefault="003C3C7A" w:rsidP="00A76766">
            <w:pPr>
              <w:rPr>
                <w:sz w:val="18"/>
                <w:szCs w:val="18"/>
              </w:rPr>
            </w:pPr>
          </w:p>
        </w:tc>
      </w:tr>
      <w:tr w:rsidR="00D334B5" w:rsidRPr="00EF6BDE" w14:paraId="79857CE1" w14:textId="77777777" w:rsidTr="00494055">
        <w:trPr>
          <w:trHeight w:val="288"/>
        </w:trPr>
        <w:tc>
          <w:tcPr>
            <w:tcW w:w="2713" w:type="pct"/>
            <w:vMerge/>
            <w:vAlign w:val="center"/>
          </w:tcPr>
          <w:p w14:paraId="58D99AE1" w14:textId="77777777" w:rsidR="003C3C7A" w:rsidRPr="00EF6BDE" w:rsidRDefault="003C3C7A" w:rsidP="001E2BFC">
            <w:pPr>
              <w:rPr>
                <w:sz w:val="18"/>
                <w:szCs w:val="18"/>
              </w:rPr>
            </w:pPr>
          </w:p>
        </w:tc>
        <w:tc>
          <w:tcPr>
            <w:tcW w:w="164" w:type="pct"/>
          </w:tcPr>
          <w:p w14:paraId="2F1783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16F6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007E267" w14:textId="77777777" w:rsidR="003C3C7A" w:rsidRPr="00EF6BDE" w:rsidRDefault="003C3C7A" w:rsidP="00A76766">
            <w:pPr>
              <w:rPr>
                <w:sz w:val="18"/>
                <w:szCs w:val="18"/>
              </w:rPr>
            </w:pPr>
          </w:p>
        </w:tc>
      </w:tr>
      <w:tr w:rsidR="00D334B5" w:rsidRPr="00EF6BDE" w14:paraId="4E23DAAE" w14:textId="77777777" w:rsidTr="00494055">
        <w:trPr>
          <w:trHeight w:val="288"/>
        </w:trPr>
        <w:tc>
          <w:tcPr>
            <w:tcW w:w="2713" w:type="pct"/>
            <w:vMerge/>
            <w:vAlign w:val="center"/>
          </w:tcPr>
          <w:p w14:paraId="1114C07F" w14:textId="77777777" w:rsidR="003C3C7A" w:rsidRPr="00EF6BDE" w:rsidRDefault="003C3C7A" w:rsidP="001E2BFC">
            <w:pPr>
              <w:rPr>
                <w:sz w:val="18"/>
                <w:szCs w:val="18"/>
              </w:rPr>
            </w:pPr>
          </w:p>
        </w:tc>
        <w:tc>
          <w:tcPr>
            <w:tcW w:w="164" w:type="pct"/>
          </w:tcPr>
          <w:p w14:paraId="64298C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F62B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6DC57E0" w14:textId="77777777" w:rsidR="003C3C7A" w:rsidRPr="00EF6BDE" w:rsidRDefault="003C3C7A" w:rsidP="00A76766">
            <w:pPr>
              <w:rPr>
                <w:sz w:val="18"/>
                <w:szCs w:val="18"/>
              </w:rPr>
            </w:pPr>
          </w:p>
        </w:tc>
      </w:tr>
      <w:tr w:rsidR="00D334B5" w:rsidRPr="00EF6BDE" w14:paraId="09924149" w14:textId="77777777" w:rsidTr="00494055">
        <w:trPr>
          <w:trHeight w:val="288"/>
        </w:trPr>
        <w:tc>
          <w:tcPr>
            <w:tcW w:w="2713" w:type="pct"/>
            <w:vMerge/>
            <w:vAlign w:val="center"/>
          </w:tcPr>
          <w:p w14:paraId="508928CA" w14:textId="77777777" w:rsidR="003C3C7A" w:rsidRPr="00EF6BDE" w:rsidRDefault="003C3C7A" w:rsidP="001E2BFC">
            <w:pPr>
              <w:rPr>
                <w:sz w:val="18"/>
                <w:szCs w:val="18"/>
              </w:rPr>
            </w:pPr>
          </w:p>
        </w:tc>
        <w:tc>
          <w:tcPr>
            <w:tcW w:w="164" w:type="pct"/>
          </w:tcPr>
          <w:p w14:paraId="38EEB6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DF4C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994B936" w14:textId="77777777" w:rsidR="003C3C7A" w:rsidRPr="00EF6BDE" w:rsidRDefault="003C3C7A" w:rsidP="00A76766">
            <w:pPr>
              <w:rPr>
                <w:sz w:val="18"/>
                <w:szCs w:val="18"/>
              </w:rPr>
            </w:pPr>
          </w:p>
        </w:tc>
      </w:tr>
      <w:tr w:rsidR="00D334B5" w:rsidRPr="00EF6BDE" w14:paraId="256F0BE7" w14:textId="77777777" w:rsidTr="00494055">
        <w:trPr>
          <w:trHeight w:val="288"/>
        </w:trPr>
        <w:tc>
          <w:tcPr>
            <w:tcW w:w="2713" w:type="pct"/>
            <w:vMerge/>
            <w:vAlign w:val="center"/>
          </w:tcPr>
          <w:p w14:paraId="4ADF39E0" w14:textId="77777777" w:rsidR="003C3C7A" w:rsidRPr="00EF6BDE" w:rsidRDefault="003C3C7A" w:rsidP="001E2BFC">
            <w:pPr>
              <w:rPr>
                <w:sz w:val="18"/>
                <w:szCs w:val="18"/>
              </w:rPr>
            </w:pPr>
          </w:p>
        </w:tc>
        <w:tc>
          <w:tcPr>
            <w:tcW w:w="164" w:type="pct"/>
          </w:tcPr>
          <w:p w14:paraId="70BC34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3A8C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42BF552" w14:textId="77777777" w:rsidR="003C3C7A" w:rsidRPr="00EF6BDE" w:rsidRDefault="003C3C7A" w:rsidP="00A76766">
            <w:pPr>
              <w:rPr>
                <w:sz w:val="18"/>
                <w:szCs w:val="18"/>
              </w:rPr>
            </w:pPr>
          </w:p>
        </w:tc>
      </w:tr>
      <w:tr w:rsidR="00D334B5" w:rsidRPr="00EF6BDE" w14:paraId="16C2DAEF" w14:textId="77777777" w:rsidTr="00494055">
        <w:trPr>
          <w:trHeight w:val="288"/>
        </w:trPr>
        <w:tc>
          <w:tcPr>
            <w:tcW w:w="2713" w:type="pct"/>
            <w:vMerge/>
            <w:vAlign w:val="center"/>
          </w:tcPr>
          <w:p w14:paraId="302870D7" w14:textId="77777777" w:rsidR="003C3C7A" w:rsidRPr="00EF6BDE" w:rsidRDefault="003C3C7A" w:rsidP="001E2BFC">
            <w:pPr>
              <w:rPr>
                <w:sz w:val="18"/>
                <w:szCs w:val="18"/>
              </w:rPr>
            </w:pPr>
          </w:p>
        </w:tc>
        <w:tc>
          <w:tcPr>
            <w:tcW w:w="164" w:type="pct"/>
          </w:tcPr>
          <w:p w14:paraId="1A7DAC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4A57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9185D5F" w14:textId="77777777" w:rsidR="003C3C7A" w:rsidRPr="00EF6BDE" w:rsidRDefault="003C3C7A" w:rsidP="00A76766">
            <w:pPr>
              <w:rPr>
                <w:sz w:val="18"/>
                <w:szCs w:val="18"/>
              </w:rPr>
            </w:pPr>
          </w:p>
        </w:tc>
      </w:tr>
      <w:tr w:rsidR="00D334B5" w:rsidRPr="00EF6BDE" w14:paraId="056567D9" w14:textId="77777777" w:rsidTr="00494055">
        <w:trPr>
          <w:trHeight w:val="288"/>
        </w:trPr>
        <w:tc>
          <w:tcPr>
            <w:tcW w:w="2713" w:type="pct"/>
            <w:vMerge/>
            <w:vAlign w:val="center"/>
          </w:tcPr>
          <w:p w14:paraId="4C55B8FF" w14:textId="77777777" w:rsidR="003C3C7A" w:rsidRPr="00EF6BDE" w:rsidRDefault="003C3C7A" w:rsidP="001E2BFC">
            <w:pPr>
              <w:rPr>
                <w:sz w:val="18"/>
                <w:szCs w:val="18"/>
              </w:rPr>
            </w:pPr>
          </w:p>
        </w:tc>
        <w:tc>
          <w:tcPr>
            <w:tcW w:w="164" w:type="pct"/>
          </w:tcPr>
          <w:p w14:paraId="0FA6F4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116C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E783A68" w14:textId="77777777" w:rsidR="003C3C7A" w:rsidRPr="00EF6BDE" w:rsidRDefault="003C3C7A" w:rsidP="00A76766">
            <w:pPr>
              <w:rPr>
                <w:sz w:val="18"/>
                <w:szCs w:val="18"/>
              </w:rPr>
            </w:pPr>
          </w:p>
        </w:tc>
      </w:tr>
      <w:tr w:rsidR="00D334B5" w:rsidRPr="00EF6BDE" w14:paraId="172DD164" w14:textId="77777777" w:rsidTr="00494055">
        <w:trPr>
          <w:trHeight w:val="288"/>
        </w:trPr>
        <w:tc>
          <w:tcPr>
            <w:tcW w:w="2713" w:type="pct"/>
            <w:vMerge/>
            <w:tcBorders>
              <w:bottom w:val="single" w:sz="8" w:space="0" w:color="F2F2F2" w:themeColor="background1" w:themeShade="F2"/>
            </w:tcBorders>
            <w:vAlign w:val="center"/>
          </w:tcPr>
          <w:p w14:paraId="1E4DAEED" w14:textId="77777777" w:rsidR="003C3C7A" w:rsidRPr="00EF6BDE" w:rsidRDefault="003C3C7A" w:rsidP="001E2BFC">
            <w:pPr>
              <w:rPr>
                <w:sz w:val="18"/>
                <w:szCs w:val="18"/>
              </w:rPr>
            </w:pPr>
          </w:p>
        </w:tc>
        <w:tc>
          <w:tcPr>
            <w:tcW w:w="164" w:type="pct"/>
          </w:tcPr>
          <w:p w14:paraId="253C6B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EE35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298B392" w14:textId="77777777" w:rsidR="003C3C7A" w:rsidRPr="00EF6BDE" w:rsidRDefault="003C3C7A" w:rsidP="00A76766">
            <w:pPr>
              <w:rPr>
                <w:sz w:val="18"/>
                <w:szCs w:val="18"/>
              </w:rPr>
            </w:pPr>
          </w:p>
        </w:tc>
      </w:tr>
      <w:tr w:rsidR="00747B54" w:rsidRPr="00EF6BDE" w14:paraId="5FB7C7F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3C6ABA4" w14:textId="77777777" w:rsidR="003C3C7A" w:rsidRPr="00EF6BDE" w:rsidRDefault="003C3C7A" w:rsidP="001E2BFC">
            <w:pPr>
              <w:rPr>
                <w:sz w:val="18"/>
                <w:szCs w:val="18"/>
              </w:rPr>
            </w:pPr>
          </w:p>
        </w:tc>
        <w:tc>
          <w:tcPr>
            <w:tcW w:w="164" w:type="pct"/>
          </w:tcPr>
          <w:p w14:paraId="07B382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CB1A6F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65F43C6" w14:textId="77777777" w:rsidR="003C3C7A" w:rsidRPr="00EF6BDE" w:rsidRDefault="003C3C7A" w:rsidP="00A76766">
            <w:pPr>
              <w:rPr>
                <w:sz w:val="18"/>
                <w:szCs w:val="18"/>
              </w:rPr>
            </w:pPr>
          </w:p>
        </w:tc>
      </w:tr>
    </w:tbl>
    <w:p w14:paraId="287E273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6BE5B1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AB256F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48D5B77" w14:textId="77777777" w:rsidTr="00E81DB6">
        <w:trPr>
          <w:trHeight w:val="4608"/>
        </w:trPr>
        <w:tc>
          <w:tcPr>
            <w:tcW w:w="5000" w:type="pct"/>
            <w:tcBorders>
              <w:bottom w:val="single" w:sz="4" w:space="0" w:color="FFFFFF" w:themeColor="background1"/>
            </w:tcBorders>
          </w:tcPr>
          <w:p w14:paraId="7FB8EDF2" w14:textId="77777777" w:rsidR="003C3C7A" w:rsidRPr="00330468" w:rsidRDefault="003C3C7A" w:rsidP="00330468">
            <w:pPr>
              <w:pStyle w:val="NoSpacing"/>
            </w:pPr>
          </w:p>
        </w:tc>
      </w:tr>
      <w:tr w:rsidR="004105BC" w:rsidRPr="00330468" w14:paraId="4BE995C7" w14:textId="77777777" w:rsidTr="00426FD0">
        <w:trPr>
          <w:trHeight w:val="70"/>
        </w:trPr>
        <w:tc>
          <w:tcPr>
            <w:tcW w:w="5000" w:type="pct"/>
            <w:tcBorders>
              <w:top w:val="single" w:sz="4" w:space="0" w:color="FFFFFF" w:themeColor="background1"/>
              <w:bottom w:val="single" w:sz="18" w:space="0" w:color="595959" w:themeColor="text1" w:themeTint="A6"/>
            </w:tcBorders>
          </w:tcPr>
          <w:p w14:paraId="6DFADC7D" w14:textId="77777777" w:rsidR="003C3C7A" w:rsidRPr="00330468" w:rsidRDefault="003C3C7A" w:rsidP="00330468">
            <w:pPr>
              <w:pStyle w:val="NoSpacing"/>
            </w:pPr>
          </w:p>
        </w:tc>
      </w:tr>
    </w:tbl>
    <w:p w14:paraId="5B23E28F" w14:textId="77777777" w:rsidR="003C3C7A" w:rsidRDefault="003C3C7A" w:rsidP="00F85A1D"/>
    <w:p w14:paraId="0AB77E0A" w14:textId="77777777" w:rsidR="008D1191" w:rsidRDefault="003C3C7A">
      <w:r>
        <w:br w:type="page"/>
      </w:r>
    </w:p>
    <w:p w14:paraId="3C6B034D" w14:textId="77777777" w:rsidR="003C3C7A" w:rsidRPr="008939A4" w:rsidRDefault="003C3C7A" w:rsidP="00607997">
      <w:pPr>
        <w:pStyle w:val="Heading2"/>
      </w:pPr>
      <w:r>
        <w:lastRenderedPageBreak/>
        <w:t>Friday, March 06, 2026</w:t>
      </w:r>
    </w:p>
    <w:p w14:paraId="706A6741" w14:textId="77777777" w:rsidR="003C3C7A" w:rsidRDefault="003C3C7A" w:rsidP="001E0B71">
      <w:pPr>
        <w:pStyle w:val="NoSpacing"/>
        <w:rPr>
          <w:rFonts w:cs="Arial"/>
          <w:color w:val="595959" w:themeColor="text1" w:themeTint="A6"/>
          <w:sz w:val="16"/>
          <w:szCs w:val="16"/>
        </w:rPr>
      </w:pPr>
    </w:p>
    <w:p w14:paraId="3D0810F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98094C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D93C9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7FD66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F7191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E8A813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28AF59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D6E02AC" w14:textId="77777777" w:rsidTr="00D334B5">
        <w:trPr>
          <w:trHeight w:val="288"/>
        </w:trPr>
        <w:tc>
          <w:tcPr>
            <w:tcW w:w="2713" w:type="pct"/>
            <w:vMerge w:val="restart"/>
          </w:tcPr>
          <w:p w14:paraId="7F4FF828" w14:textId="77777777" w:rsidR="003C3C7A" w:rsidRPr="00EF6BDE" w:rsidRDefault="003C3C7A" w:rsidP="00D334B5">
            <w:pPr>
              <w:rPr>
                <w:sz w:val="18"/>
                <w:szCs w:val="18"/>
              </w:rPr>
            </w:pPr>
          </w:p>
        </w:tc>
        <w:tc>
          <w:tcPr>
            <w:tcW w:w="164" w:type="pct"/>
          </w:tcPr>
          <w:p w14:paraId="39F0011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76641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8E5A815" w14:textId="77777777" w:rsidR="003C3C7A" w:rsidRPr="00EF6BDE" w:rsidRDefault="003C3C7A" w:rsidP="00A76766">
            <w:pPr>
              <w:rPr>
                <w:sz w:val="18"/>
                <w:szCs w:val="18"/>
              </w:rPr>
            </w:pPr>
          </w:p>
        </w:tc>
      </w:tr>
      <w:tr w:rsidR="00D334B5" w:rsidRPr="00EF6BDE" w14:paraId="1BB44517" w14:textId="77777777" w:rsidTr="00494055">
        <w:trPr>
          <w:trHeight w:val="288"/>
        </w:trPr>
        <w:tc>
          <w:tcPr>
            <w:tcW w:w="2713" w:type="pct"/>
            <w:vMerge/>
            <w:vAlign w:val="center"/>
          </w:tcPr>
          <w:p w14:paraId="6069608A" w14:textId="77777777" w:rsidR="003C3C7A" w:rsidRPr="00EF6BDE" w:rsidRDefault="003C3C7A" w:rsidP="001E2BFC">
            <w:pPr>
              <w:rPr>
                <w:sz w:val="18"/>
                <w:szCs w:val="18"/>
              </w:rPr>
            </w:pPr>
          </w:p>
        </w:tc>
        <w:tc>
          <w:tcPr>
            <w:tcW w:w="164" w:type="pct"/>
          </w:tcPr>
          <w:p w14:paraId="45A989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D13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EF3D80C" w14:textId="77777777" w:rsidR="003C3C7A" w:rsidRPr="00EF6BDE" w:rsidRDefault="003C3C7A" w:rsidP="00A76766">
            <w:pPr>
              <w:rPr>
                <w:sz w:val="18"/>
                <w:szCs w:val="18"/>
              </w:rPr>
            </w:pPr>
          </w:p>
        </w:tc>
      </w:tr>
      <w:tr w:rsidR="00D334B5" w:rsidRPr="00EF6BDE" w14:paraId="0A4502AA" w14:textId="77777777" w:rsidTr="00494055">
        <w:trPr>
          <w:trHeight w:val="288"/>
        </w:trPr>
        <w:tc>
          <w:tcPr>
            <w:tcW w:w="2713" w:type="pct"/>
            <w:vMerge/>
            <w:vAlign w:val="center"/>
          </w:tcPr>
          <w:p w14:paraId="6DCB3914" w14:textId="77777777" w:rsidR="003C3C7A" w:rsidRPr="00EF6BDE" w:rsidRDefault="003C3C7A" w:rsidP="001E2BFC">
            <w:pPr>
              <w:rPr>
                <w:sz w:val="18"/>
                <w:szCs w:val="18"/>
              </w:rPr>
            </w:pPr>
          </w:p>
        </w:tc>
        <w:tc>
          <w:tcPr>
            <w:tcW w:w="164" w:type="pct"/>
          </w:tcPr>
          <w:p w14:paraId="285997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0943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E7C1BD8" w14:textId="77777777" w:rsidR="003C3C7A" w:rsidRPr="00EF6BDE" w:rsidRDefault="003C3C7A" w:rsidP="00A76766">
            <w:pPr>
              <w:rPr>
                <w:sz w:val="18"/>
                <w:szCs w:val="18"/>
              </w:rPr>
            </w:pPr>
          </w:p>
        </w:tc>
      </w:tr>
      <w:tr w:rsidR="00D334B5" w:rsidRPr="00EF6BDE" w14:paraId="0E8F88F2" w14:textId="77777777" w:rsidTr="00494055">
        <w:trPr>
          <w:trHeight w:val="288"/>
        </w:trPr>
        <w:tc>
          <w:tcPr>
            <w:tcW w:w="2713" w:type="pct"/>
            <w:vMerge/>
            <w:vAlign w:val="center"/>
          </w:tcPr>
          <w:p w14:paraId="1483FB64" w14:textId="77777777" w:rsidR="003C3C7A" w:rsidRPr="00EF6BDE" w:rsidRDefault="003C3C7A" w:rsidP="001E2BFC">
            <w:pPr>
              <w:rPr>
                <w:sz w:val="18"/>
                <w:szCs w:val="18"/>
              </w:rPr>
            </w:pPr>
          </w:p>
        </w:tc>
        <w:tc>
          <w:tcPr>
            <w:tcW w:w="164" w:type="pct"/>
          </w:tcPr>
          <w:p w14:paraId="264FF7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DDAB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70BE651" w14:textId="77777777" w:rsidR="003C3C7A" w:rsidRPr="00EF6BDE" w:rsidRDefault="003C3C7A" w:rsidP="00A76766">
            <w:pPr>
              <w:rPr>
                <w:sz w:val="18"/>
                <w:szCs w:val="18"/>
              </w:rPr>
            </w:pPr>
          </w:p>
        </w:tc>
      </w:tr>
      <w:tr w:rsidR="00D334B5" w:rsidRPr="00EF6BDE" w14:paraId="6A5BB8DB" w14:textId="77777777" w:rsidTr="00494055">
        <w:trPr>
          <w:trHeight w:val="288"/>
        </w:trPr>
        <w:tc>
          <w:tcPr>
            <w:tcW w:w="2713" w:type="pct"/>
            <w:vMerge/>
            <w:vAlign w:val="center"/>
          </w:tcPr>
          <w:p w14:paraId="33856563" w14:textId="77777777" w:rsidR="003C3C7A" w:rsidRPr="00EF6BDE" w:rsidRDefault="003C3C7A" w:rsidP="001E2BFC">
            <w:pPr>
              <w:rPr>
                <w:sz w:val="18"/>
                <w:szCs w:val="18"/>
              </w:rPr>
            </w:pPr>
          </w:p>
        </w:tc>
        <w:tc>
          <w:tcPr>
            <w:tcW w:w="164" w:type="pct"/>
          </w:tcPr>
          <w:p w14:paraId="1F8F46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65D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19348C6" w14:textId="77777777" w:rsidR="003C3C7A" w:rsidRPr="00EF6BDE" w:rsidRDefault="003C3C7A" w:rsidP="00A76766">
            <w:pPr>
              <w:rPr>
                <w:sz w:val="18"/>
                <w:szCs w:val="18"/>
              </w:rPr>
            </w:pPr>
          </w:p>
        </w:tc>
      </w:tr>
      <w:tr w:rsidR="00D334B5" w:rsidRPr="00EF6BDE" w14:paraId="23DD2E8A" w14:textId="77777777" w:rsidTr="00494055">
        <w:trPr>
          <w:trHeight w:val="288"/>
        </w:trPr>
        <w:tc>
          <w:tcPr>
            <w:tcW w:w="2713" w:type="pct"/>
            <w:vMerge/>
            <w:vAlign w:val="center"/>
          </w:tcPr>
          <w:p w14:paraId="5BCF9D19" w14:textId="77777777" w:rsidR="003C3C7A" w:rsidRPr="00EF6BDE" w:rsidRDefault="003C3C7A" w:rsidP="001E2BFC">
            <w:pPr>
              <w:rPr>
                <w:sz w:val="18"/>
                <w:szCs w:val="18"/>
              </w:rPr>
            </w:pPr>
          </w:p>
        </w:tc>
        <w:tc>
          <w:tcPr>
            <w:tcW w:w="164" w:type="pct"/>
          </w:tcPr>
          <w:p w14:paraId="46CAA5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36E6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033F224" w14:textId="77777777" w:rsidR="003C3C7A" w:rsidRPr="00EF6BDE" w:rsidRDefault="003C3C7A" w:rsidP="00A76766">
            <w:pPr>
              <w:rPr>
                <w:sz w:val="18"/>
                <w:szCs w:val="18"/>
              </w:rPr>
            </w:pPr>
          </w:p>
        </w:tc>
      </w:tr>
      <w:tr w:rsidR="00D334B5" w:rsidRPr="00EF6BDE" w14:paraId="2BD7048C" w14:textId="77777777" w:rsidTr="00494055">
        <w:trPr>
          <w:trHeight w:val="288"/>
        </w:trPr>
        <w:tc>
          <w:tcPr>
            <w:tcW w:w="2713" w:type="pct"/>
            <w:vMerge/>
            <w:vAlign w:val="center"/>
          </w:tcPr>
          <w:p w14:paraId="774F2757" w14:textId="77777777" w:rsidR="003C3C7A" w:rsidRPr="00EF6BDE" w:rsidRDefault="003C3C7A" w:rsidP="001E2BFC">
            <w:pPr>
              <w:rPr>
                <w:sz w:val="18"/>
                <w:szCs w:val="18"/>
              </w:rPr>
            </w:pPr>
          </w:p>
        </w:tc>
        <w:tc>
          <w:tcPr>
            <w:tcW w:w="164" w:type="pct"/>
          </w:tcPr>
          <w:p w14:paraId="32A532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831F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F585C3A" w14:textId="77777777" w:rsidR="003C3C7A" w:rsidRPr="00EF6BDE" w:rsidRDefault="003C3C7A" w:rsidP="00A76766">
            <w:pPr>
              <w:rPr>
                <w:sz w:val="18"/>
                <w:szCs w:val="18"/>
              </w:rPr>
            </w:pPr>
          </w:p>
        </w:tc>
      </w:tr>
      <w:tr w:rsidR="00D334B5" w:rsidRPr="00EF6BDE" w14:paraId="4B640F0D" w14:textId="77777777" w:rsidTr="00494055">
        <w:trPr>
          <w:trHeight w:val="288"/>
        </w:trPr>
        <w:tc>
          <w:tcPr>
            <w:tcW w:w="2713" w:type="pct"/>
            <w:vMerge/>
            <w:vAlign w:val="center"/>
          </w:tcPr>
          <w:p w14:paraId="72D642DA" w14:textId="77777777" w:rsidR="003C3C7A" w:rsidRPr="00EF6BDE" w:rsidRDefault="003C3C7A" w:rsidP="001E2BFC">
            <w:pPr>
              <w:rPr>
                <w:sz w:val="18"/>
                <w:szCs w:val="18"/>
              </w:rPr>
            </w:pPr>
          </w:p>
        </w:tc>
        <w:tc>
          <w:tcPr>
            <w:tcW w:w="164" w:type="pct"/>
          </w:tcPr>
          <w:p w14:paraId="20CF96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D884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B710F48" w14:textId="77777777" w:rsidR="003C3C7A" w:rsidRPr="00EF6BDE" w:rsidRDefault="003C3C7A" w:rsidP="00A76766">
            <w:pPr>
              <w:rPr>
                <w:sz w:val="18"/>
                <w:szCs w:val="18"/>
              </w:rPr>
            </w:pPr>
          </w:p>
        </w:tc>
      </w:tr>
      <w:tr w:rsidR="00D334B5" w:rsidRPr="00EF6BDE" w14:paraId="0FE2CF00" w14:textId="77777777" w:rsidTr="00494055">
        <w:trPr>
          <w:trHeight w:val="288"/>
        </w:trPr>
        <w:tc>
          <w:tcPr>
            <w:tcW w:w="2713" w:type="pct"/>
            <w:vMerge/>
            <w:vAlign w:val="center"/>
          </w:tcPr>
          <w:p w14:paraId="58A25404" w14:textId="77777777" w:rsidR="003C3C7A" w:rsidRPr="00EF6BDE" w:rsidRDefault="003C3C7A" w:rsidP="001E2BFC">
            <w:pPr>
              <w:rPr>
                <w:sz w:val="18"/>
                <w:szCs w:val="18"/>
              </w:rPr>
            </w:pPr>
          </w:p>
        </w:tc>
        <w:tc>
          <w:tcPr>
            <w:tcW w:w="164" w:type="pct"/>
          </w:tcPr>
          <w:p w14:paraId="667E05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ACB1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B1280C4" w14:textId="77777777" w:rsidR="003C3C7A" w:rsidRPr="00EF6BDE" w:rsidRDefault="003C3C7A" w:rsidP="00A76766">
            <w:pPr>
              <w:rPr>
                <w:sz w:val="18"/>
                <w:szCs w:val="18"/>
              </w:rPr>
            </w:pPr>
          </w:p>
        </w:tc>
      </w:tr>
      <w:tr w:rsidR="00D334B5" w:rsidRPr="00EF6BDE" w14:paraId="7FA9EBC6" w14:textId="77777777" w:rsidTr="00494055">
        <w:trPr>
          <w:trHeight w:val="288"/>
        </w:trPr>
        <w:tc>
          <w:tcPr>
            <w:tcW w:w="2713" w:type="pct"/>
            <w:vMerge/>
            <w:vAlign w:val="center"/>
          </w:tcPr>
          <w:p w14:paraId="0B2BE6C7" w14:textId="77777777" w:rsidR="003C3C7A" w:rsidRPr="00EF6BDE" w:rsidRDefault="003C3C7A" w:rsidP="001E2BFC">
            <w:pPr>
              <w:rPr>
                <w:sz w:val="18"/>
                <w:szCs w:val="18"/>
              </w:rPr>
            </w:pPr>
          </w:p>
        </w:tc>
        <w:tc>
          <w:tcPr>
            <w:tcW w:w="164" w:type="pct"/>
          </w:tcPr>
          <w:p w14:paraId="2E4127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943C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5D74CCC" w14:textId="77777777" w:rsidR="003C3C7A" w:rsidRPr="00EF6BDE" w:rsidRDefault="003C3C7A" w:rsidP="00A76766">
            <w:pPr>
              <w:rPr>
                <w:sz w:val="18"/>
                <w:szCs w:val="18"/>
              </w:rPr>
            </w:pPr>
          </w:p>
        </w:tc>
      </w:tr>
      <w:tr w:rsidR="00D334B5" w:rsidRPr="00EF6BDE" w14:paraId="2F938026" w14:textId="77777777" w:rsidTr="00494055">
        <w:trPr>
          <w:trHeight w:val="288"/>
        </w:trPr>
        <w:tc>
          <w:tcPr>
            <w:tcW w:w="2713" w:type="pct"/>
            <w:vMerge/>
            <w:vAlign w:val="center"/>
          </w:tcPr>
          <w:p w14:paraId="34C6F794" w14:textId="77777777" w:rsidR="003C3C7A" w:rsidRPr="00EF6BDE" w:rsidRDefault="003C3C7A" w:rsidP="001E2BFC">
            <w:pPr>
              <w:rPr>
                <w:sz w:val="18"/>
                <w:szCs w:val="18"/>
              </w:rPr>
            </w:pPr>
          </w:p>
        </w:tc>
        <w:tc>
          <w:tcPr>
            <w:tcW w:w="164" w:type="pct"/>
          </w:tcPr>
          <w:p w14:paraId="5014AA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E86F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6FB3E58" w14:textId="77777777" w:rsidR="003C3C7A" w:rsidRPr="00EF6BDE" w:rsidRDefault="003C3C7A" w:rsidP="00A76766">
            <w:pPr>
              <w:rPr>
                <w:sz w:val="18"/>
                <w:szCs w:val="18"/>
              </w:rPr>
            </w:pPr>
          </w:p>
        </w:tc>
      </w:tr>
      <w:tr w:rsidR="00D334B5" w:rsidRPr="00EF6BDE" w14:paraId="78CC5C10" w14:textId="77777777" w:rsidTr="00494055">
        <w:trPr>
          <w:trHeight w:val="288"/>
        </w:trPr>
        <w:tc>
          <w:tcPr>
            <w:tcW w:w="2713" w:type="pct"/>
            <w:vMerge/>
            <w:vAlign w:val="center"/>
          </w:tcPr>
          <w:p w14:paraId="48A804E6" w14:textId="77777777" w:rsidR="003C3C7A" w:rsidRPr="00EF6BDE" w:rsidRDefault="003C3C7A" w:rsidP="001E2BFC">
            <w:pPr>
              <w:rPr>
                <w:sz w:val="18"/>
                <w:szCs w:val="18"/>
              </w:rPr>
            </w:pPr>
          </w:p>
        </w:tc>
        <w:tc>
          <w:tcPr>
            <w:tcW w:w="164" w:type="pct"/>
          </w:tcPr>
          <w:p w14:paraId="70D0D6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B848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6B92BA6" w14:textId="77777777" w:rsidR="003C3C7A" w:rsidRPr="00EF6BDE" w:rsidRDefault="003C3C7A" w:rsidP="00A76766">
            <w:pPr>
              <w:rPr>
                <w:sz w:val="18"/>
                <w:szCs w:val="18"/>
              </w:rPr>
            </w:pPr>
          </w:p>
        </w:tc>
      </w:tr>
      <w:tr w:rsidR="00D334B5" w:rsidRPr="00EF6BDE" w14:paraId="4B0829D0" w14:textId="77777777" w:rsidTr="00494055">
        <w:trPr>
          <w:trHeight w:val="288"/>
        </w:trPr>
        <w:tc>
          <w:tcPr>
            <w:tcW w:w="2713" w:type="pct"/>
            <w:vMerge/>
            <w:vAlign w:val="center"/>
          </w:tcPr>
          <w:p w14:paraId="52F4CD12" w14:textId="77777777" w:rsidR="003C3C7A" w:rsidRPr="00EF6BDE" w:rsidRDefault="003C3C7A" w:rsidP="001E2BFC">
            <w:pPr>
              <w:rPr>
                <w:sz w:val="18"/>
                <w:szCs w:val="18"/>
              </w:rPr>
            </w:pPr>
          </w:p>
        </w:tc>
        <w:tc>
          <w:tcPr>
            <w:tcW w:w="164" w:type="pct"/>
          </w:tcPr>
          <w:p w14:paraId="146BFD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F1F9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EE3230" w14:textId="77777777" w:rsidR="003C3C7A" w:rsidRPr="00EF6BDE" w:rsidRDefault="003C3C7A" w:rsidP="00A76766">
            <w:pPr>
              <w:rPr>
                <w:sz w:val="18"/>
                <w:szCs w:val="18"/>
              </w:rPr>
            </w:pPr>
          </w:p>
        </w:tc>
      </w:tr>
      <w:tr w:rsidR="00D334B5" w:rsidRPr="00EF6BDE" w14:paraId="53396F0C" w14:textId="77777777" w:rsidTr="00494055">
        <w:trPr>
          <w:trHeight w:val="288"/>
        </w:trPr>
        <w:tc>
          <w:tcPr>
            <w:tcW w:w="2713" w:type="pct"/>
            <w:vMerge/>
            <w:tcBorders>
              <w:bottom w:val="single" w:sz="8" w:space="0" w:color="F2F2F2" w:themeColor="background1" w:themeShade="F2"/>
            </w:tcBorders>
            <w:vAlign w:val="center"/>
          </w:tcPr>
          <w:p w14:paraId="1338EA41" w14:textId="77777777" w:rsidR="003C3C7A" w:rsidRPr="00EF6BDE" w:rsidRDefault="003C3C7A" w:rsidP="001E2BFC">
            <w:pPr>
              <w:rPr>
                <w:sz w:val="18"/>
                <w:szCs w:val="18"/>
              </w:rPr>
            </w:pPr>
          </w:p>
        </w:tc>
        <w:tc>
          <w:tcPr>
            <w:tcW w:w="164" w:type="pct"/>
          </w:tcPr>
          <w:p w14:paraId="097F83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DECE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DB6A735" w14:textId="77777777" w:rsidR="003C3C7A" w:rsidRPr="00EF6BDE" w:rsidRDefault="003C3C7A" w:rsidP="00A76766">
            <w:pPr>
              <w:rPr>
                <w:sz w:val="18"/>
                <w:szCs w:val="18"/>
              </w:rPr>
            </w:pPr>
          </w:p>
        </w:tc>
      </w:tr>
      <w:tr w:rsidR="00747B54" w:rsidRPr="00EF6BDE" w14:paraId="630B580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D66148C" w14:textId="77777777" w:rsidR="003C3C7A" w:rsidRPr="00EF6BDE" w:rsidRDefault="003C3C7A" w:rsidP="001E2BFC">
            <w:pPr>
              <w:rPr>
                <w:sz w:val="18"/>
                <w:szCs w:val="18"/>
              </w:rPr>
            </w:pPr>
          </w:p>
        </w:tc>
        <w:tc>
          <w:tcPr>
            <w:tcW w:w="164" w:type="pct"/>
          </w:tcPr>
          <w:p w14:paraId="302F1B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A51D70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0B24B9B" w14:textId="77777777" w:rsidR="003C3C7A" w:rsidRPr="00EF6BDE" w:rsidRDefault="003C3C7A" w:rsidP="00A76766">
            <w:pPr>
              <w:rPr>
                <w:sz w:val="18"/>
                <w:szCs w:val="18"/>
              </w:rPr>
            </w:pPr>
          </w:p>
        </w:tc>
      </w:tr>
    </w:tbl>
    <w:p w14:paraId="453C821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50DE88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D56C69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BB2D41A" w14:textId="77777777" w:rsidTr="00E81DB6">
        <w:trPr>
          <w:trHeight w:val="4608"/>
        </w:trPr>
        <w:tc>
          <w:tcPr>
            <w:tcW w:w="5000" w:type="pct"/>
            <w:tcBorders>
              <w:bottom w:val="single" w:sz="4" w:space="0" w:color="FFFFFF" w:themeColor="background1"/>
            </w:tcBorders>
          </w:tcPr>
          <w:p w14:paraId="419E29B5" w14:textId="77777777" w:rsidR="003C3C7A" w:rsidRPr="00330468" w:rsidRDefault="003C3C7A" w:rsidP="00330468">
            <w:pPr>
              <w:pStyle w:val="NoSpacing"/>
            </w:pPr>
          </w:p>
        </w:tc>
      </w:tr>
      <w:tr w:rsidR="004105BC" w:rsidRPr="00330468" w14:paraId="3081A187" w14:textId="77777777" w:rsidTr="00426FD0">
        <w:trPr>
          <w:trHeight w:val="70"/>
        </w:trPr>
        <w:tc>
          <w:tcPr>
            <w:tcW w:w="5000" w:type="pct"/>
            <w:tcBorders>
              <w:top w:val="single" w:sz="4" w:space="0" w:color="FFFFFF" w:themeColor="background1"/>
              <w:bottom w:val="single" w:sz="18" w:space="0" w:color="595959" w:themeColor="text1" w:themeTint="A6"/>
            </w:tcBorders>
          </w:tcPr>
          <w:p w14:paraId="467FD0FF" w14:textId="77777777" w:rsidR="003C3C7A" w:rsidRPr="00330468" w:rsidRDefault="003C3C7A" w:rsidP="00330468">
            <w:pPr>
              <w:pStyle w:val="NoSpacing"/>
            </w:pPr>
          </w:p>
        </w:tc>
      </w:tr>
    </w:tbl>
    <w:p w14:paraId="781E782E" w14:textId="77777777" w:rsidR="003C3C7A" w:rsidRDefault="003C3C7A" w:rsidP="00F85A1D"/>
    <w:p w14:paraId="43F56922" w14:textId="77777777" w:rsidR="008D1191" w:rsidRDefault="003C3C7A">
      <w:r>
        <w:br w:type="page"/>
      </w:r>
    </w:p>
    <w:p w14:paraId="38CF10E6" w14:textId="77777777" w:rsidR="003C3C7A" w:rsidRPr="008939A4" w:rsidRDefault="003C3C7A" w:rsidP="00607997">
      <w:pPr>
        <w:pStyle w:val="Heading2"/>
      </w:pPr>
      <w:r>
        <w:lastRenderedPageBreak/>
        <w:t>Saturday, March 07, 2026</w:t>
      </w:r>
    </w:p>
    <w:p w14:paraId="7AC80F55" w14:textId="77777777" w:rsidR="003C3C7A" w:rsidRDefault="003C3C7A" w:rsidP="001E0B71">
      <w:pPr>
        <w:pStyle w:val="NoSpacing"/>
        <w:rPr>
          <w:rFonts w:cs="Arial"/>
          <w:color w:val="595959" w:themeColor="text1" w:themeTint="A6"/>
          <w:sz w:val="16"/>
          <w:szCs w:val="16"/>
        </w:rPr>
      </w:pPr>
    </w:p>
    <w:p w14:paraId="6801308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0AFA69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97299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CCD8E2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B22DF1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3D65F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2114D4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C38A62B" w14:textId="77777777" w:rsidTr="00D334B5">
        <w:trPr>
          <w:trHeight w:val="288"/>
        </w:trPr>
        <w:tc>
          <w:tcPr>
            <w:tcW w:w="2713" w:type="pct"/>
            <w:vMerge w:val="restart"/>
          </w:tcPr>
          <w:p w14:paraId="64D267D2" w14:textId="77777777" w:rsidR="003C3C7A" w:rsidRPr="00EF6BDE" w:rsidRDefault="003C3C7A" w:rsidP="00D334B5">
            <w:pPr>
              <w:rPr>
                <w:sz w:val="18"/>
                <w:szCs w:val="18"/>
              </w:rPr>
            </w:pPr>
          </w:p>
        </w:tc>
        <w:tc>
          <w:tcPr>
            <w:tcW w:w="164" w:type="pct"/>
          </w:tcPr>
          <w:p w14:paraId="76E5C95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869F7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44BD509" w14:textId="77777777" w:rsidR="003C3C7A" w:rsidRPr="00EF6BDE" w:rsidRDefault="003C3C7A" w:rsidP="00A76766">
            <w:pPr>
              <w:rPr>
                <w:sz w:val="18"/>
                <w:szCs w:val="18"/>
              </w:rPr>
            </w:pPr>
          </w:p>
        </w:tc>
      </w:tr>
      <w:tr w:rsidR="00D334B5" w:rsidRPr="00EF6BDE" w14:paraId="49CE9F61" w14:textId="77777777" w:rsidTr="00494055">
        <w:trPr>
          <w:trHeight w:val="288"/>
        </w:trPr>
        <w:tc>
          <w:tcPr>
            <w:tcW w:w="2713" w:type="pct"/>
            <w:vMerge/>
            <w:vAlign w:val="center"/>
          </w:tcPr>
          <w:p w14:paraId="144B88AE" w14:textId="77777777" w:rsidR="003C3C7A" w:rsidRPr="00EF6BDE" w:rsidRDefault="003C3C7A" w:rsidP="001E2BFC">
            <w:pPr>
              <w:rPr>
                <w:sz w:val="18"/>
                <w:szCs w:val="18"/>
              </w:rPr>
            </w:pPr>
          </w:p>
        </w:tc>
        <w:tc>
          <w:tcPr>
            <w:tcW w:w="164" w:type="pct"/>
          </w:tcPr>
          <w:p w14:paraId="30C732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E981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D073D7C" w14:textId="77777777" w:rsidR="003C3C7A" w:rsidRPr="00EF6BDE" w:rsidRDefault="003C3C7A" w:rsidP="00A76766">
            <w:pPr>
              <w:rPr>
                <w:sz w:val="18"/>
                <w:szCs w:val="18"/>
              </w:rPr>
            </w:pPr>
          </w:p>
        </w:tc>
      </w:tr>
      <w:tr w:rsidR="00D334B5" w:rsidRPr="00EF6BDE" w14:paraId="1706402C" w14:textId="77777777" w:rsidTr="00494055">
        <w:trPr>
          <w:trHeight w:val="288"/>
        </w:trPr>
        <w:tc>
          <w:tcPr>
            <w:tcW w:w="2713" w:type="pct"/>
            <w:vMerge/>
            <w:vAlign w:val="center"/>
          </w:tcPr>
          <w:p w14:paraId="16C52448" w14:textId="77777777" w:rsidR="003C3C7A" w:rsidRPr="00EF6BDE" w:rsidRDefault="003C3C7A" w:rsidP="001E2BFC">
            <w:pPr>
              <w:rPr>
                <w:sz w:val="18"/>
                <w:szCs w:val="18"/>
              </w:rPr>
            </w:pPr>
          </w:p>
        </w:tc>
        <w:tc>
          <w:tcPr>
            <w:tcW w:w="164" w:type="pct"/>
          </w:tcPr>
          <w:p w14:paraId="240DA2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0E49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1B1520" w14:textId="77777777" w:rsidR="003C3C7A" w:rsidRPr="00EF6BDE" w:rsidRDefault="003C3C7A" w:rsidP="00A76766">
            <w:pPr>
              <w:rPr>
                <w:sz w:val="18"/>
                <w:szCs w:val="18"/>
              </w:rPr>
            </w:pPr>
          </w:p>
        </w:tc>
      </w:tr>
      <w:tr w:rsidR="00D334B5" w:rsidRPr="00EF6BDE" w14:paraId="243EA109" w14:textId="77777777" w:rsidTr="00494055">
        <w:trPr>
          <w:trHeight w:val="288"/>
        </w:trPr>
        <w:tc>
          <w:tcPr>
            <w:tcW w:w="2713" w:type="pct"/>
            <w:vMerge/>
            <w:vAlign w:val="center"/>
          </w:tcPr>
          <w:p w14:paraId="65D89FC4" w14:textId="77777777" w:rsidR="003C3C7A" w:rsidRPr="00EF6BDE" w:rsidRDefault="003C3C7A" w:rsidP="001E2BFC">
            <w:pPr>
              <w:rPr>
                <w:sz w:val="18"/>
                <w:szCs w:val="18"/>
              </w:rPr>
            </w:pPr>
          </w:p>
        </w:tc>
        <w:tc>
          <w:tcPr>
            <w:tcW w:w="164" w:type="pct"/>
          </w:tcPr>
          <w:p w14:paraId="4275FC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6442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670BDA" w14:textId="77777777" w:rsidR="003C3C7A" w:rsidRPr="00EF6BDE" w:rsidRDefault="003C3C7A" w:rsidP="00A76766">
            <w:pPr>
              <w:rPr>
                <w:sz w:val="18"/>
                <w:szCs w:val="18"/>
              </w:rPr>
            </w:pPr>
          </w:p>
        </w:tc>
      </w:tr>
      <w:tr w:rsidR="00D334B5" w:rsidRPr="00EF6BDE" w14:paraId="4DE7F221" w14:textId="77777777" w:rsidTr="00494055">
        <w:trPr>
          <w:trHeight w:val="288"/>
        </w:trPr>
        <w:tc>
          <w:tcPr>
            <w:tcW w:w="2713" w:type="pct"/>
            <w:vMerge/>
            <w:vAlign w:val="center"/>
          </w:tcPr>
          <w:p w14:paraId="11B48CE5" w14:textId="77777777" w:rsidR="003C3C7A" w:rsidRPr="00EF6BDE" w:rsidRDefault="003C3C7A" w:rsidP="001E2BFC">
            <w:pPr>
              <w:rPr>
                <w:sz w:val="18"/>
                <w:szCs w:val="18"/>
              </w:rPr>
            </w:pPr>
          </w:p>
        </w:tc>
        <w:tc>
          <w:tcPr>
            <w:tcW w:w="164" w:type="pct"/>
          </w:tcPr>
          <w:p w14:paraId="568DF0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5516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1434CD9" w14:textId="77777777" w:rsidR="003C3C7A" w:rsidRPr="00EF6BDE" w:rsidRDefault="003C3C7A" w:rsidP="00A76766">
            <w:pPr>
              <w:rPr>
                <w:sz w:val="18"/>
                <w:szCs w:val="18"/>
              </w:rPr>
            </w:pPr>
          </w:p>
        </w:tc>
      </w:tr>
      <w:tr w:rsidR="00D334B5" w:rsidRPr="00EF6BDE" w14:paraId="28938AE8" w14:textId="77777777" w:rsidTr="00494055">
        <w:trPr>
          <w:trHeight w:val="288"/>
        </w:trPr>
        <w:tc>
          <w:tcPr>
            <w:tcW w:w="2713" w:type="pct"/>
            <w:vMerge/>
            <w:vAlign w:val="center"/>
          </w:tcPr>
          <w:p w14:paraId="5640B8E6" w14:textId="77777777" w:rsidR="003C3C7A" w:rsidRPr="00EF6BDE" w:rsidRDefault="003C3C7A" w:rsidP="001E2BFC">
            <w:pPr>
              <w:rPr>
                <w:sz w:val="18"/>
                <w:szCs w:val="18"/>
              </w:rPr>
            </w:pPr>
          </w:p>
        </w:tc>
        <w:tc>
          <w:tcPr>
            <w:tcW w:w="164" w:type="pct"/>
          </w:tcPr>
          <w:p w14:paraId="0C0232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53C9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873410D" w14:textId="77777777" w:rsidR="003C3C7A" w:rsidRPr="00EF6BDE" w:rsidRDefault="003C3C7A" w:rsidP="00A76766">
            <w:pPr>
              <w:rPr>
                <w:sz w:val="18"/>
                <w:szCs w:val="18"/>
              </w:rPr>
            </w:pPr>
          </w:p>
        </w:tc>
      </w:tr>
      <w:tr w:rsidR="00D334B5" w:rsidRPr="00EF6BDE" w14:paraId="58FCBCAF" w14:textId="77777777" w:rsidTr="00494055">
        <w:trPr>
          <w:trHeight w:val="288"/>
        </w:trPr>
        <w:tc>
          <w:tcPr>
            <w:tcW w:w="2713" w:type="pct"/>
            <w:vMerge/>
            <w:vAlign w:val="center"/>
          </w:tcPr>
          <w:p w14:paraId="3F44B16F" w14:textId="77777777" w:rsidR="003C3C7A" w:rsidRPr="00EF6BDE" w:rsidRDefault="003C3C7A" w:rsidP="001E2BFC">
            <w:pPr>
              <w:rPr>
                <w:sz w:val="18"/>
                <w:szCs w:val="18"/>
              </w:rPr>
            </w:pPr>
          </w:p>
        </w:tc>
        <w:tc>
          <w:tcPr>
            <w:tcW w:w="164" w:type="pct"/>
          </w:tcPr>
          <w:p w14:paraId="4957D0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E35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FBCCC77" w14:textId="77777777" w:rsidR="003C3C7A" w:rsidRPr="00EF6BDE" w:rsidRDefault="003C3C7A" w:rsidP="00A76766">
            <w:pPr>
              <w:rPr>
                <w:sz w:val="18"/>
                <w:szCs w:val="18"/>
              </w:rPr>
            </w:pPr>
          </w:p>
        </w:tc>
      </w:tr>
      <w:tr w:rsidR="00D334B5" w:rsidRPr="00EF6BDE" w14:paraId="1E584865" w14:textId="77777777" w:rsidTr="00494055">
        <w:trPr>
          <w:trHeight w:val="288"/>
        </w:trPr>
        <w:tc>
          <w:tcPr>
            <w:tcW w:w="2713" w:type="pct"/>
            <w:vMerge/>
            <w:vAlign w:val="center"/>
          </w:tcPr>
          <w:p w14:paraId="72DF5C0A" w14:textId="77777777" w:rsidR="003C3C7A" w:rsidRPr="00EF6BDE" w:rsidRDefault="003C3C7A" w:rsidP="001E2BFC">
            <w:pPr>
              <w:rPr>
                <w:sz w:val="18"/>
                <w:szCs w:val="18"/>
              </w:rPr>
            </w:pPr>
          </w:p>
        </w:tc>
        <w:tc>
          <w:tcPr>
            <w:tcW w:w="164" w:type="pct"/>
          </w:tcPr>
          <w:p w14:paraId="7DDADC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5D1C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F0BAF7E" w14:textId="77777777" w:rsidR="003C3C7A" w:rsidRPr="00EF6BDE" w:rsidRDefault="003C3C7A" w:rsidP="00A76766">
            <w:pPr>
              <w:rPr>
                <w:sz w:val="18"/>
                <w:szCs w:val="18"/>
              </w:rPr>
            </w:pPr>
          </w:p>
        </w:tc>
      </w:tr>
      <w:tr w:rsidR="00D334B5" w:rsidRPr="00EF6BDE" w14:paraId="2166571F" w14:textId="77777777" w:rsidTr="00494055">
        <w:trPr>
          <w:trHeight w:val="288"/>
        </w:trPr>
        <w:tc>
          <w:tcPr>
            <w:tcW w:w="2713" w:type="pct"/>
            <w:vMerge/>
            <w:vAlign w:val="center"/>
          </w:tcPr>
          <w:p w14:paraId="3BDE1971" w14:textId="77777777" w:rsidR="003C3C7A" w:rsidRPr="00EF6BDE" w:rsidRDefault="003C3C7A" w:rsidP="001E2BFC">
            <w:pPr>
              <w:rPr>
                <w:sz w:val="18"/>
                <w:szCs w:val="18"/>
              </w:rPr>
            </w:pPr>
          </w:p>
        </w:tc>
        <w:tc>
          <w:tcPr>
            <w:tcW w:w="164" w:type="pct"/>
          </w:tcPr>
          <w:p w14:paraId="5282DA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FA6B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207D440" w14:textId="77777777" w:rsidR="003C3C7A" w:rsidRPr="00EF6BDE" w:rsidRDefault="003C3C7A" w:rsidP="00A76766">
            <w:pPr>
              <w:rPr>
                <w:sz w:val="18"/>
                <w:szCs w:val="18"/>
              </w:rPr>
            </w:pPr>
          </w:p>
        </w:tc>
      </w:tr>
      <w:tr w:rsidR="00D334B5" w:rsidRPr="00EF6BDE" w14:paraId="165AA2EB" w14:textId="77777777" w:rsidTr="00494055">
        <w:trPr>
          <w:trHeight w:val="288"/>
        </w:trPr>
        <w:tc>
          <w:tcPr>
            <w:tcW w:w="2713" w:type="pct"/>
            <w:vMerge/>
            <w:vAlign w:val="center"/>
          </w:tcPr>
          <w:p w14:paraId="6E290442" w14:textId="77777777" w:rsidR="003C3C7A" w:rsidRPr="00EF6BDE" w:rsidRDefault="003C3C7A" w:rsidP="001E2BFC">
            <w:pPr>
              <w:rPr>
                <w:sz w:val="18"/>
                <w:szCs w:val="18"/>
              </w:rPr>
            </w:pPr>
          </w:p>
        </w:tc>
        <w:tc>
          <w:tcPr>
            <w:tcW w:w="164" w:type="pct"/>
          </w:tcPr>
          <w:p w14:paraId="36953E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97AA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3664B11" w14:textId="77777777" w:rsidR="003C3C7A" w:rsidRPr="00EF6BDE" w:rsidRDefault="003C3C7A" w:rsidP="00A76766">
            <w:pPr>
              <w:rPr>
                <w:sz w:val="18"/>
                <w:szCs w:val="18"/>
              </w:rPr>
            </w:pPr>
          </w:p>
        </w:tc>
      </w:tr>
      <w:tr w:rsidR="00D334B5" w:rsidRPr="00EF6BDE" w14:paraId="61FE5867" w14:textId="77777777" w:rsidTr="00494055">
        <w:trPr>
          <w:trHeight w:val="288"/>
        </w:trPr>
        <w:tc>
          <w:tcPr>
            <w:tcW w:w="2713" w:type="pct"/>
            <w:vMerge/>
            <w:vAlign w:val="center"/>
          </w:tcPr>
          <w:p w14:paraId="2E28DFBF" w14:textId="77777777" w:rsidR="003C3C7A" w:rsidRPr="00EF6BDE" w:rsidRDefault="003C3C7A" w:rsidP="001E2BFC">
            <w:pPr>
              <w:rPr>
                <w:sz w:val="18"/>
                <w:szCs w:val="18"/>
              </w:rPr>
            </w:pPr>
          </w:p>
        </w:tc>
        <w:tc>
          <w:tcPr>
            <w:tcW w:w="164" w:type="pct"/>
          </w:tcPr>
          <w:p w14:paraId="711C7C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D0CF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1A214A2" w14:textId="77777777" w:rsidR="003C3C7A" w:rsidRPr="00EF6BDE" w:rsidRDefault="003C3C7A" w:rsidP="00A76766">
            <w:pPr>
              <w:rPr>
                <w:sz w:val="18"/>
                <w:szCs w:val="18"/>
              </w:rPr>
            </w:pPr>
          </w:p>
        </w:tc>
      </w:tr>
      <w:tr w:rsidR="00D334B5" w:rsidRPr="00EF6BDE" w14:paraId="55E2B61A" w14:textId="77777777" w:rsidTr="00494055">
        <w:trPr>
          <w:trHeight w:val="288"/>
        </w:trPr>
        <w:tc>
          <w:tcPr>
            <w:tcW w:w="2713" w:type="pct"/>
            <w:vMerge/>
            <w:vAlign w:val="center"/>
          </w:tcPr>
          <w:p w14:paraId="7592412E" w14:textId="77777777" w:rsidR="003C3C7A" w:rsidRPr="00EF6BDE" w:rsidRDefault="003C3C7A" w:rsidP="001E2BFC">
            <w:pPr>
              <w:rPr>
                <w:sz w:val="18"/>
                <w:szCs w:val="18"/>
              </w:rPr>
            </w:pPr>
          </w:p>
        </w:tc>
        <w:tc>
          <w:tcPr>
            <w:tcW w:w="164" w:type="pct"/>
          </w:tcPr>
          <w:p w14:paraId="06DB72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CF19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20A18F" w14:textId="77777777" w:rsidR="003C3C7A" w:rsidRPr="00EF6BDE" w:rsidRDefault="003C3C7A" w:rsidP="00A76766">
            <w:pPr>
              <w:rPr>
                <w:sz w:val="18"/>
                <w:szCs w:val="18"/>
              </w:rPr>
            </w:pPr>
          </w:p>
        </w:tc>
      </w:tr>
      <w:tr w:rsidR="00D334B5" w:rsidRPr="00EF6BDE" w14:paraId="7417AC3D" w14:textId="77777777" w:rsidTr="00494055">
        <w:trPr>
          <w:trHeight w:val="288"/>
        </w:trPr>
        <w:tc>
          <w:tcPr>
            <w:tcW w:w="2713" w:type="pct"/>
            <w:vMerge/>
            <w:vAlign w:val="center"/>
          </w:tcPr>
          <w:p w14:paraId="7570E466" w14:textId="77777777" w:rsidR="003C3C7A" w:rsidRPr="00EF6BDE" w:rsidRDefault="003C3C7A" w:rsidP="001E2BFC">
            <w:pPr>
              <w:rPr>
                <w:sz w:val="18"/>
                <w:szCs w:val="18"/>
              </w:rPr>
            </w:pPr>
          </w:p>
        </w:tc>
        <w:tc>
          <w:tcPr>
            <w:tcW w:w="164" w:type="pct"/>
          </w:tcPr>
          <w:p w14:paraId="06F71E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97B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C23929" w14:textId="77777777" w:rsidR="003C3C7A" w:rsidRPr="00EF6BDE" w:rsidRDefault="003C3C7A" w:rsidP="00A76766">
            <w:pPr>
              <w:rPr>
                <w:sz w:val="18"/>
                <w:szCs w:val="18"/>
              </w:rPr>
            </w:pPr>
          </w:p>
        </w:tc>
      </w:tr>
      <w:tr w:rsidR="00D334B5" w:rsidRPr="00EF6BDE" w14:paraId="5D214768" w14:textId="77777777" w:rsidTr="00494055">
        <w:trPr>
          <w:trHeight w:val="288"/>
        </w:trPr>
        <w:tc>
          <w:tcPr>
            <w:tcW w:w="2713" w:type="pct"/>
            <w:vMerge/>
            <w:tcBorders>
              <w:bottom w:val="single" w:sz="8" w:space="0" w:color="F2F2F2" w:themeColor="background1" w:themeShade="F2"/>
            </w:tcBorders>
            <w:vAlign w:val="center"/>
          </w:tcPr>
          <w:p w14:paraId="4B3791E7" w14:textId="77777777" w:rsidR="003C3C7A" w:rsidRPr="00EF6BDE" w:rsidRDefault="003C3C7A" w:rsidP="001E2BFC">
            <w:pPr>
              <w:rPr>
                <w:sz w:val="18"/>
                <w:szCs w:val="18"/>
              </w:rPr>
            </w:pPr>
          </w:p>
        </w:tc>
        <w:tc>
          <w:tcPr>
            <w:tcW w:w="164" w:type="pct"/>
          </w:tcPr>
          <w:p w14:paraId="2DE51A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3349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FAA8E48" w14:textId="77777777" w:rsidR="003C3C7A" w:rsidRPr="00EF6BDE" w:rsidRDefault="003C3C7A" w:rsidP="00A76766">
            <w:pPr>
              <w:rPr>
                <w:sz w:val="18"/>
                <w:szCs w:val="18"/>
              </w:rPr>
            </w:pPr>
          </w:p>
        </w:tc>
      </w:tr>
      <w:tr w:rsidR="00747B54" w:rsidRPr="00EF6BDE" w14:paraId="4588B25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0BD4628" w14:textId="77777777" w:rsidR="003C3C7A" w:rsidRPr="00EF6BDE" w:rsidRDefault="003C3C7A" w:rsidP="001E2BFC">
            <w:pPr>
              <w:rPr>
                <w:sz w:val="18"/>
                <w:szCs w:val="18"/>
              </w:rPr>
            </w:pPr>
          </w:p>
        </w:tc>
        <w:tc>
          <w:tcPr>
            <w:tcW w:w="164" w:type="pct"/>
          </w:tcPr>
          <w:p w14:paraId="583963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CABA9E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0A0D7EE" w14:textId="77777777" w:rsidR="003C3C7A" w:rsidRPr="00EF6BDE" w:rsidRDefault="003C3C7A" w:rsidP="00A76766">
            <w:pPr>
              <w:rPr>
                <w:sz w:val="18"/>
                <w:szCs w:val="18"/>
              </w:rPr>
            </w:pPr>
          </w:p>
        </w:tc>
      </w:tr>
    </w:tbl>
    <w:p w14:paraId="282E3DC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C7B139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105899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AA05D87" w14:textId="77777777" w:rsidTr="00E81DB6">
        <w:trPr>
          <w:trHeight w:val="4608"/>
        </w:trPr>
        <w:tc>
          <w:tcPr>
            <w:tcW w:w="5000" w:type="pct"/>
            <w:tcBorders>
              <w:bottom w:val="single" w:sz="4" w:space="0" w:color="FFFFFF" w:themeColor="background1"/>
            </w:tcBorders>
          </w:tcPr>
          <w:p w14:paraId="38AC0749" w14:textId="77777777" w:rsidR="003C3C7A" w:rsidRPr="00330468" w:rsidRDefault="003C3C7A" w:rsidP="00330468">
            <w:pPr>
              <w:pStyle w:val="NoSpacing"/>
            </w:pPr>
          </w:p>
        </w:tc>
      </w:tr>
      <w:tr w:rsidR="004105BC" w:rsidRPr="00330468" w14:paraId="2C5B9431" w14:textId="77777777" w:rsidTr="00426FD0">
        <w:trPr>
          <w:trHeight w:val="70"/>
        </w:trPr>
        <w:tc>
          <w:tcPr>
            <w:tcW w:w="5000" w:type="pct"/>
            <w:tcBorders>
              <w:top w:val="single" w:sz="4" w:space="0" w:color="FFFFFF" w:themeColor="background1"/>
              <w:bottom w:val="single" w:sz="18" w:space="0" w:color="595959" w:themeColor="text1" w:themeTint="A6"/>
            </w:tcBorders>
          </w:tcPr>
          <w:p w14:paraId="3530CE00" w14:textId="77777777" w:rsidR="003C3C7A" w:rsidRPr="00330468" w:rsidRDefault="003C3C7A" w:rsidP="00330468">
            <w:pPr>
              <w:pStyle w:val="NoSpacing"/>
            </w:pPr>
          </w:p>
        </w:tc>
      </w:tr>
    </w:tbl>
    <w:p w14:paraId="5050EC7F" w14:textId="77777777" w:rsidR="003C3C7A" w:rsidRDefault="003C3C7A" w:rsidP="00F85A1D"/>
    <w:p w14:paraId="4B8DB607" w14:textId="77777777" w:rsidR="008D1191" w:rsidRDefault="003C3C7A">
      <w:r>
        <w:br w:type="page"/>
      </w:r>
    </w:p>
    <w:p w14:paraId="168D07FB" w14:textId="77777777" w:rsidR="003C3C7A" w:rsidRPr="008939A4" w:rsidRDefault="003C3C7A" w:rsidP="00607997">
      <w:pPr>
        <w:pStyle w:val="Heading2"/>
      </w:pPr>
      <w:r>
        <w:lastRenderedPageBreak/>
        <w:t>Sunday, March 08, 2026</w:t>
      </w:r>
    </w:p>
    <w:p w14:paraId="3B77EF11" w14:textId="77777777" w:rsidR="003C3C7A" w:rsidRDefault="003C3C7A" w:rsidP="001E0B71">
      <w:pPr>
        <w:pStyle w:val="NoSpacing"/>
        <w:rPr>
          <w:rFonts w:cs="Arial"/>
          <w:color w:val="595959" w:themeColor="text1" w:themeTint="A6"/>
          <w:sz w:val="16"/>
          <w:szCs w:val="16"/>
        </w:rPr>
      </w:pPr>
    </w:p>
    <w:p w14:paraId="031B329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56FEB3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1A0B26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0B4E47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CE99E3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968959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C40100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AD2B412" w14:textId="77777777" w:rsidTr="00D334B5">
        <w:trPr>
          <w:trHeight w:val="288"/>
        </w:trPr>
        <w:tc>
          <w:tcPr>
            <w:tcW w:w="2713" w:type="pct"/>
            <w:vMerge w:val="restart"/>
          </w:tcPr>
          <w:p w14:paraId="66AE95E8" w14:textId="77777777" w:rsidR="003C3C7A" w:rsidRPr="00EF6BDE" w:rsidRDefault="003C3C7A" w:rsidP="00D334B5">
            <w:pPr>
              <w:rPr>
                <w:sz w:val="18"/>
                <w:szCs w:val="18"/>
              </w:rPr>
            </w:pPr>
          </w:p>
        </w:tc>
        <w:tc>
          <w:tcPr>
            <w:tcW w:w="164" w:type="pct"/>
          </w:tcPr>
          <w:p w14:paraId="52B9C0E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B2AD6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5806C96" w14:textId="77777777" w:rsidR="003C3C7A" w:rsidRPr="00EF6BDE" w:rsidRDefault="003C3C7A" w:rsidP="00A76766">
            <w:pPr>
              <w:rPr>
                <w:sz w:val="18"/>
                <w:szCs w:val="18"/>
              </w:rPr>
            </w:pPr>
          </w:p>
        </w:tc>
      </w:tr>
      <w:tr w:rsidR="00D334B5" w:rsidRPr="00EF6BDE" w14:paraId="299D89F1" w14:textId="77777777" w:rsidTr="00494055">
        <w:trPr>
          <w:trHeight w:val="288"/>
        </w:trPr>
        <w:tc>
          <w:tcPr>
            <w:tcW w:w="2713" w:type="pct"/>
            <w:vMerge/>
            <w:vAlign w:val="center"/>
          </w:tcPr>
          <w:p w14:paraId="605300DC" w14:textId="77777777" w:rsidR="003C3C7A" w:rsidRPr="00EF6BDE" w:rsidRDefault="003C3C7A" w:rsidP="001E2BFC">
            <w:pPr>
              <w:rPr>
                <w:sz w:val="18"/>
                <w:szCs w:val="18"/>
              </w:rPr>
            </w:pPr>
          </w:p>
        </w:tc>
        <w:tc>
          <w:tcPr>
            <w:tcW w:w="164" w:type="pct"/>
          </w:tcPr>
          <w:p w14:paraId="6B54EE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4CE5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1FA22F" w14:textId="77777777" w:rsidR="003C3C7A" w:rsidRPr="00EF6BDE" w:rsidRDefault="003C3C7A" w:rsidP="00A76766">
            <w:pPr>
              <w:rPr>
                <w:sz w:val="18"/>
                <w:szCs w:val="18"/>
              </w:rPr>
            </w:pPr>
          </w:p>
        </w:tc>
      </w:tr>
      <w:tr w:rsidR="00D334B5" w:rsidRPr="00EF6BDE" w14:paraId="773DA4A7" w14:textId="77777777" w:rsidTr="00494055">
        <w:trPr>
          <w:trHeight w:val="288"/>
        </w:trPr>
        <w:tc>
          <w:tcPr>
            <w:tcW w:w="2713" w:type="pct"/>
            <w:vMerge/>
            <w:vAlign w:val="center"/>
          </w:tcPr>
          <w:p w14:paraId="1BC1A41E" w14:textId="77777777" w:rsidR="003C3C7A" w:rsidRPr="00EF6BDE" w:rsidRDefault="003C3C7A" w:rsidP="001E2BFC">
            <w:pPr>
              <w:rPr>
                <w:sz w:val="18"/>
                <w:szCs w:val="18"/>
              </w:rPr>
            </w:pPr>
          </w:p>
        </w:tc>
        <w:tc>
          <w:tcPr>
            <w:tcW w:w="164" w:type="pct"/>
          </w:tcPr>
          <w:p w14:paraId="6EC1C3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546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5FA87F0" w14:textId="77777777" w:rsidR="003C3C7A" w:rsidRPr="00EF6BDE" w:rsidRDefault="003C3C7A" w:rsidP="00A76766">
            <w:pPr>
              <w:rPr>
                <w:sz w:val="18"/>
                <w:szCs w:val="18"/>
              </w:rPr>
            </w:pPr>
          </w:p>
        </w:tc>
      </w:tr>
      <w:tr w:rsidR="00D334B5" w:rsidRPr="00EF6BDE" w14:paraId="0710F7D5" w14:textId="77777777" w:rsidTr="00494055">
        <w:trPr>
          <w:trHeight w:val="288"/>
        </w:trPr>
        <w:tc>
          <w:tcPr>
            <w:tcW w:w="2713" w:type="pct"/>
            <w:vMerge/>
            <w:vAlign w:val="center"/>
          </w:tcPr>
          <w:p w14:paraId="12E289CA" w14:textId="77777777" w:rsidR="003C3C7A" w:rsidRPr="00EF6BDE" w:rsidRDefault="003C3C7A" w:rsidP="001E2BFC">
            <w:pPr>
              <w:rPr>
                <w:sz w:val="18"/>
                <w:szCs w:val="18"/>
              </w:rPr>
            </w:pPr>
          </w:p>
        </w:tc>
        <w:tc>
          <w:tcPr>
            <w:tcW w:w="164" w:type="pct"/>
          </w:tcPr>
          <w:p w14:paraId="17CCCC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C459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B4759D" w14:textId="77777777" w:rsidR="003C3C7A" w:rsidRPr="00EF6BDE" w:rsidRDefault="003C3C7A" w:rsidP="00A76766">
            <w:pPr>
              <w:rPr>
                <w:sz w:val="18"/>
                <w:szCs w:val="18"/>
              </w:rPr>
            </w:pPr>
          </w:p>
        </w:tc>
      </w:tr>
      <w:tr w:rsidR="00D334B5" w:rsidRPr="00EF6BDE" w14:paraId="112B04D7" w14:textId="77777777" w:rsidTr="00494055">
        <w:trPr>
          <w:trHeight w:val="288"/>
        </w:trPr>
        <w:tc>
          <w:tcPr>
            <w:tcW w:w="2713" w:type="pct"/>
            <w:vMerge/>
            <w:vAlign w:val="center"/>
          </w:tcPr>
          <w:p w14:paraId="31005A28" w14:textId="77777777" w:rsidR="003C3C7A" w:rsidRPr="00EF6BDE" w:rsidRDefault="003C3C7A" w:rsidP="001E2BFC">
            <w:pPr>
              <w:rPr>
                <w:sz w:val="18"/>
                <w:szCs w:val="18"/>
              </w:rPr>
            </w:pPr>
          </w:p>
        </w:tc>
        <w:tc>
          <w:tcPr>
            <w:tcW w:w="164" w:type="pct"/>
          </w:tcPr>
          <w:p w14:paraId="758F77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F070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21455C3" w14:textId="77777777" w:rsidR="003C3C7A" w:rsidRPr="00EF6BDE" w:rsidRDefault="003C3C7A" w:rsidP="00A76766">
            <w:pPr>
              <w:rPr>
                <w:sz w:val="18"/>
                <w:szCs w:val="18"/>
              </w:rPr>
            </w:pPr>
          </w:p>
        </w:tc>
      </w:tr>
      <w:tr w:rsidR="00D334B5" w:rsidRPr="00EF6BDE" w14:paraId="5ED12EAA" w14:textId="77777777" w:rsidTr="00494055">
        <w:trPr>
          <w:trHeight w:val="288"/>
        </w:trPr>
        <w:tc>
          <w:tcPr>
            <w:tcW w:w="2713" w:type="pct"/>
            <w:vMerge/>
            <w:vAlign w:val="center"/>
          </w:tcPr>
          <w:p w14:paraId="3A656E45" w14:textId="77777777" w:rsidR="003C3C7A" w:rsidRPr="00EF6BDE" w:rsidRDefault="003C3C7A" w:rsidP="001E2BFC">
            <w:pPr>
              <w:rPr>
                <w:sz w:val="18"/>
                <w:szCs w:val="18"/>
              </w:rPr>
            </w:pPr>
          </w:p>
        </w:tc>
        <w:tc>
          <w:tcPr>
            <w:tcW w:w="164" w:type="pct"/>
          </w:tcPr>
          <w:p w14:paraId="60440F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1AC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710E940" w14:textId="77777777" w:rsidR="003C3C7A" w:rsidRPr="00EF6BDE" w:rsidRDefault="003C3C7A" w:rsidP="00A76766">
            <w:pPr>
              <w:rPr>
                <w:sz w:val="18"/>
                <w:szCs w:val="18"/>
              </w:rPr>
            </w:pPr>
          </w:p>
        </w:tc>
      </w:tr>
      <w:tr w:rsidR="00D334B5" w:rsidRPr="00EF6BDE" w14:paraId="556EDCFA" w14:textId="77777777" w:rsidTr="00494055">
        <w:trPr>
          <w:trHeight w:val="288"/>
        </w:trPr>
        <w:tc>
          <w:tcPr>
            <w:tcW w:w="2713" w:type="pct"/>
            <w:vMerge/>
            <w:vAlign w:val="center"/>
          </w:tcPr>
          <w:p w14:paraId="19F817B0" w14:textId="77777777" w:rsidR="003C3C7A" w:rsidRPr="00EF6BDE" w:rsidRDefault="003C3C7A" w:rsidP="001E2BFC">
            <w:pPr>
              <w:rPr>
                <w:sz w:val="18"/>
                <w:szCs w:val="18"/>
              </w:rPr>
            </w:pPr>
          </w:p>
        </w:tc>
        <w:tc>
          <w:tcPr>
            <w:tcW w:w="164" w:type="pct"/>
          </w:tcPr>
          <w:p w14:paraId="5DB16B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86CE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0AAD9B6" w14:textId="77777777" w:rsidR="003C3C7A" w:rsidRPr="00EF6BDE" w:rsidRDefault="003C3C7A" w:rsidP="00A76766">
            <w:pPr>
              <w:rPr>
                <w:sz w:val="18"/>
                <w:szCs w:val="18"/>
              </w:rPr>
            </w:pPr>
          </w:p>
        </w:tc>
      </w:tr>
      <w:tr w:rsidR="00D334B5" w:rsidRPr="00EF6BDE" w14:paraId="24AB05D6" w14:textId="77777777" w:rsidTr="00494055">
        <w:trPr>
          <w:trHeight w:val="288"/>
        </w:trPr>
        <w:tc>
          <w:tcPr>
            <w:tcW w:w="2713" w:type="pct"/>
            <w:vMerge/>
            <w:vAlign w:val="center"/>
          </w:tcPr>
          <w:p w14:paraId="19205610" w14:textId="77777777" w:rsidR="003C3C7A" w:rsidRPr="00EF6BDE" w:rsidRDefault="003C3C7A" w:rsidP="001E2BFC">
            <w:pPr>
              <w:rPr>
                <w:sz w:val="18"/>
                <w:szCs w:val="18"/>
              </w:rPr>
            </w:pPr>
          </w:p>
        </w:tc>
        <w:tc>
          <w:tcPr>
            <w:tcW w:w="164" w:type="pct"/>
          </w:tcPr>
          <w:p w14:paraId="089265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422B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8BA7A3" w14:textId="77777777" w:rsidR="003C3C7A" w:rsidRPr="00EF6BDE" w:rsidRDefault="003C3C7A" w:rsidP="00A76766">
            <w:pPr>
              <w:rPr>
                <w:sz w:val="18"/>
                <w:szCs w:val="18"/>
              </w:rPr>
            </w:pPr>
          </w:p>
        </w:tc>
      </w:tr>
      <w:tr w:rsidR="00D334B5" w:rsidRPr="00EF6BDE" w14:paraId="16595345" w14:textId="77777777" w:rsidTr="00494055">
        <w:trPr>
          <w:trHeight w:val="288"/>
        </w:trPr>
        <w:tc>
          <w:tcPr>
            <w:tcW w:w="2713" w:type="pct"/>
            <w:vMerge/>
            <w:vAlign w:val="center"/>
          </w:tcPr>
          <w:p w14:paraId="500BB29D" w14:textId="77777777" w:rsidR="003C3C7A" w:rsidRPr="00EF6BDE" w:rsidRDefault="003C3C7A" w:rsidP="001E2BFC">
            <w:pPr>
              <w:rPr>
                <w:sz w:val="18"/>
                <w:szCs w:val="18"/>
              </w:rPr>
            </w:pPr>
          </w:p>
        </w:tc>
        <w:tc>
          <w:tcPr>
            <w:tcW w:w="164" w:type="pct"/>
          </w:tcPr>
          <w:p w14:paraId="6BD023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DB9B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5E5A78B" w14:textId="77777777" w:rsidR="003C3C7A" w:rsidRPr="00EF6BDE" w:rsidRDefault="003C3C7A" w:rsidP="00A76766">
            <w:pPr>
              <w:rPr>
                <w:sz w:val="18"/>
                <w:szCs w:val="18"/>
              </w:rPr>
            </w:pPr>
          </w:p>
        </w:tc>
      </w:tr>
      <w:tr w:rsidR="00D334B5" w:rsidRPr="00EF6BDE" w14:paraId="51C7A633" w14:textId="77777777" w:rsidTr="00494055">
        <w:trPr>
          <w:trHeight w:val="288"/>
        </w:trPr>
        <w:tc>
          <w:tcPr>
            <w:tcW w:w="2713" w:type="pct"/>
            <w:vMerge/>
            <w:vAlign w:val="center"/>
          </w:tcPr>
          <w:p w14:paraId="7BDC3463" w14:textId="77777777" w:rsidR="003C3C7A" w:rsidRPr="00EF6BDE" w:rsidRDefault="003C3C7A" w:rsidP="001E2BFC">
            <w:pPr>
              <w:rPr>
                <w:sz w:val="18"/>
                <w:szCs w:val="18"/>
              </w:rPr>
            </w:pPr>
          </w:p>
        </w:tc>
        <w:tc>
          <w:tcPr>
            <w:tcW w:w="164" w:type="pct"/>
          </w:tcPr>
          <w:p w14:paraId="49D2AE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73C9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F13B306" w14:textId="77777777" w:rsidR="003C3C7A" w:rsidRPr="00EF6BDE" w:rsidRDefault="003C3C7A" w:rsidP="00A76766">
            <w:pPr>
              <w:rPr>
                <w:sz w:val="18"/>
                <w:szCs w:val="18"/>
              </w:rPr>
            </w:pPr>
          </w:p>
        </w:tc>
      </w:tr>
      <w:tr w:rsidR="00D334B5" w:rsidRPr="00EF6BDE" w14:paraId="632FB15F" w14:textId="77777777" w:rsidTr="00494055">
        <w:trPr>
          <w:trHeight w:val="288"/>
        </w:trPr>
        <w:tc>
          <w:tcPr>
            <w:tcW w:w="2713" w:type="pct"/>
            <w:vMerge/>
            <w:vAlign w:val="center"/>
          </w:tcPr>
          <w:p w14:paraId="733FD521" w14:textId="77777777" w:rsidR="003C3C7A" w:rsidRPr="00EF6BDE" w:rsidRDefault="003C3C7A" w:rsidP="001E2BFC">
            <w:pPr>
              <w:rPr>
                <w:sz w:val="18"/>
                <w:szCs w:val="18"/>
              </w:rPr>
            </w:pPr>
          </w:p>
        </w:tc>
        <w:tc>
          <w:tcPr>
            <w:tcW w:w="164" w:type="pct"/>
          </w:tcPr>
          <w:p w14:paraId="72E054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1DCD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973311B" w14:textId="77777777" w:rsidR="003C3C7A" w:rsidRPr="00EF6BDE" w:rsidRDefault="003C3C7A" w:rsidP="00A76766">
            <w:pPr>
              <w:rPr>
                <w:sz w:val="18"/>
                <w:szCs w:val="18"/>
              </w:rPr>
            </w:pPr>
          </w:p>
        </w:tc>
      </w:tr>
      <w:tr w:rsidR="00D334B5" w:rsidRPr="00EF6BDE" w14:paraId="7BBFCF46" w14:textId="77777777" w:rsidTr="00494055">
        <w:trPr>
          <w:trHeight w:val="288"/>
        </w:trPr>
        <w:tc>
          <w:tcPr>
            <w:tcW w:w="2713" w:type="pct"/>
            <w:vMerge/>
            <w:vAlign w:val="center"/>
          </w:tcPr>
          <w:p w14:paraId="37B47E2D" w14:textId="77777777" w:rsidR="003C3C7A" w:rsidRPr="00EF6BDE" w:rsidRDefault="003C3C7A" w:rsidP="001E2BFC">
            <w:pPr>
              <w:rPr>
                <w:sz w:val="18"/>
                <w:szCs w:val="18"/>
              </w:rPr>
            </w:pPr>
          </w:p>
        </w:tc>
        <w:tc>
          <w:tcPr>
            <w:tcW w:w="164" w:type="pct"/>
          </w:tcPr>
          <w:p w14:paraId="225957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6E15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237A4F4" w14:textId="77777777" w:rsidR="003C3C7A" w:rsidRPr="00EF6BDE" w:rsidRDefault="003C3C7A" w:rsidP="00A76766">
            <w:pPr>
              <w:rPr>
                <w:sz w:val="18"/>
                <w:szCs w:val="18"/>
              </w:rPr>
            </w:pPr>
          </w:p>
        </w:tc>
      </w:tr>
      <w:tr w:rsidR="00D334B5" w:rsidRPr="00EF6BDE" w14:paraId="73EE39D1" w14:textId="77777777" w:rsidTr="00494055">
        <w:trPr>
          <w:trHeight w:val="288"/>
        </w:trPr>
        <w:tc>
          <w:tcPr>
            <w:tcW w:w="2713" w:type="pct"/>
            <w:vMerge/>
            <w:vAlign w:val="center"/>
          </w:tcPr>
          <w:p w14:paraId="087F97D6" w14:textId="77777777" w:rsidR="003C3C7A" w:rsidRPr="00EF6BDE" w:rsidRDefault="003C3C7A" w:rsidP="001E2BFC">
            <w:pPr>
              <w:rPr>
                <w:sz w:val="18"/>
                <w:szCs w:val="18"/>
              </w:rPr>
            </w:pPr>
          </w:p>
        </w:tc>
        <w:tc>
          <w:tcPr>
            <w:tcW w:w="164" w:type="pct"/>
          </w:tcPr>
          <w:p w14:paraId="21F093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50EC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C848BA6" w14:textId="77777777" w:rsidR="003C3C7A" w:rsidRPr="00EF6BDE" w:rsidRDefault="003C3C7A" w:rsidP="00A76766">
            <w:pPr>
              <w:rPr>
                <w:sz w:val="18"/>
                <w:szCs w:val="18"/>
              </w:rPr>
            </w:pPr>
          </w:p>
        </w:tc>
      </w:tr>
      <w:tr w:rsidR="00D334B5" w:rsidRPr="00EF6BDE" w14:paraId="6DE8B29E" w14:textId="77777777" w:rsidTr="00494055">
        <w:trPr>
          <w:trHeight w:val="288"/>
        </w:trPr>
        <w:tc>
          <w:tcPr>
            <w:tcW w:w="2713" w:type="pct"/>
            <w:vMerge/>
            <w:tcBorders>
              <w:bottom w:val="single" w:sz="8" w:space="0" w:color="F2F2F2" w:themeColor="background1" w:themeShade="F2"/>
            </w:tcBorders>
            <w:vAlign w:val="center"/>
          </w:tcPr>
          <w:p w14:paraId="152CF0F4" w14:textId="77777777" w:rsidR="003C3C7A" w:rsidRPr="00EF6BDE" w:rsidRDefault="003C3C7A" w:rsidP="001E2BFC">
            <w:pPr>
              <w:rPr>
                <w:sz w:val="18"/>
                <w:szCs w:val="18"/>
              </w:rPr>
            </w:pPr>
          </w:p>
        </w:tc>
        <w:tc>
          <w:tcPr>
            <w:tcW w:w="164" w:type="pct"/>
          </w:tcPr>
          <w:p w14:paraId="782475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9F3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DCD51D" w14:textId="77777777" w:rsidR="003C3C7A" w:rsidRPr="00EF6BDE" w:rsidRDefault="003C3C7A" w:rsidP="00A76766">
            <w:pPr>
              <w:rPr>
                <w:sz w:val="18"/>
                <w:szCs w:val="18"/>
              </w:rPr>
            </w:pPr>
          </w:p>
        </w:tc>
      </w:tr>
      <w:tr w:rsidR="00747B54" w:rsidRPr="00EF6BDE" w14:paraId="6706311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319459F" w14:textId="77777777" w:rsidR="003C3C7A" w:rsidRPr="00EF6BDE" w:rsidRDefault="003C3C7A" w:rsidP="001E2BFC">
            <w:pPr>
              <w:rPr>
                <w:sz w:val="18"/>
                <w:szCs w:val="18"/>
              </w:rPr>
            </w:pPr>
          </w:p>
        </w:tc>
        <w:tc>
          <w:tcPr>
            <w:tcW w:w="164" w:type="pct"/>
          </w:tcPr>
          <w:p w14:paraId="4B909F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64CA0E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4C57AD6" w14:textId="77777777" w:rsidR="003C3C7A" w:rsidRPr="00EF6BDE" w:rsidRDefault="003C3C7A" w:rsidP="00A76766">
            <w:pPr>
              <w:rPr>
                <w:sz w:val="18"/>
                <w:szCs w:val="18"/>
              </w:rPr>
            </w:pPr>
          </w:p>
        </w:tc>
      </w:tr>
    </w:tbl>
    <w:p w14:paraId="7395446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06F85A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06DD41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ECBE92" w14:textId="77777777" w:rsidTr="00E81DB6">
        <w:trPr>
          <w:trHeight w:val="4608"/>
        </w:trPr>
        <w:tc>
          <w:tcPr>
            <w:tcW w:w="5000" w:type="pct"/>
            <w:tcBorders>
              <w:bottom w:val="single" w:sz="4" w:space="0" w:color="FFFFFF" w:themeColor="background1"/>
            </w:tcBorders>
          </w:tcPr>
          <w:p w14:paraId="616709B8" w14:textId="77777777" w:rsidR="003C3C7A" w:rsidRPr="00330468" w:rsidRDefault="003C3C7A" w:rsidP="00330468">
            <w:pPr>
              <w:pStyle w:val="NoSpacing"/>
            </w:pPr>
          </w:p>
        </w:tc>
      </w:tr>
      <w:tr w:rsidR="004105BC" w:rsidRPr="00330468" w14:paraId="6ABA6778" w14:textId="77777777" w:rsidTr="00426FD0">
        <w:trPr>
          <w:trHeight w:val="70"/>
        </w:trPr>
        <w:tc>
          <w:tcPr>
            <w:tcW w:w="5000" w:type="pct"/>
            <w:tcBorders>
              <w:top w:val="single" w:sz="4" w:space="0" w:color="FFFFFF" w:themeColor="background1"/>
              <w:bottom w:val="single" w:sz="18" w:space="0" w:color="595959" w:themeColor="text1" w:themeTint="A6"/>
            </w:tcBorders>
          </w:tcPr>
          <w:p w14:paraId="3D57C201" w14:textId="77777777" w:rsidR="003C3C7A" w:rsidRPr="00330468" w:rsidRDefault="003C3C7A" w:rsidP="00330468">
            <w:pPr>
              <w:pStyle w:val="NoSpacing"/>
            </w:pPr>
          </w:p>
        </w:tc>
      </w:tr>
    </w:tbl>
    <w:p w14:paraId="0C204EE6" w14:textId="77777777" w:rsidR="003C3C7A" w:rsidRDefault="003C3C7A" w:rsidP="00F85A1D"/>
    <w:p w14:paraId="4E7F7B09" w14:textId="77777777" w:rsidR="008D1191" w:rsidRDefault="003C3C7A">
      <w:r>
        <w:br w:type="page"/>
      </w:r>
    </w:p>
    <w:p w14:paraId="0B9FEBED" w14:textId="77777777" w:rsidR="003C3C7A" w:rsidRPr="008939A4" w:rsidRDefault="003C3C7A" w:rsidP="00607997">
      <w:pPr>
        <w:pStyle w:val="Heading2"/>
      </w:pPr>
      <w:r>
        <w:lastRenderedPageBreak/>
        <w:t>Monday, March 09, 2026</w:t>
      </w:r>
    </w:p>
    <w:p w14:paraId="112AACE8" w14:textId="77777777" w:rsidR="003C3C7A" w:rsidRDefault="003C3C7A" w:rsidP="001E0B71">
      <w:pPr>
        <w:pStyle w:val="NoSpacing"/>
        <w:rPr>
          <w:rFonts w:cs="Arial"/>
          <w:color w:val="595959" w:themeColor="text1" w:themeTint="A6"/>
          <w:sz w:val="16"/>
          <w:szCs w:val="16"/>
        </w:rPr>
      </w:pPr>
    </w:p>
    <w:p w14:paraId="2D37F08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1390B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7A360E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A52FA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C915A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A51313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7D9DAA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7F2EBB" w14:textId="77777777" w:rsidTr="00D334B5">
        <w:trPr>
          <w:trHeight w:val="288"/>
        </w:trPr>
        <w:tc>
          <w:tcPr>
            <w:tcW w:w="2713" w:type="pct"/>
            <w:vMerge w:val="restart"/>
          </w:tcPr>
          <w:p w14:paraId="2B20DE80" w14:textId="77777777" w:rsidR="003C3C7A" w:rsidRPr="00EF6BDE" w:rsidRDefault="003C3C7A" w:rsidP="00D334B5">
            <w:pPr>
              <w:rPr>
                <w:sz w:val="18"/>
                <w:szCs w:val="18"/>
              </w:rPr>
            </w:pPr>
          </w:p>
        </w:tc>
        <w:tc>
          <w:tcPr>
            <w:tcW w:w="164" w:type="pct"/>
          </w:tcPr>
          <w:p w14:paraId="2704920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56282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F284F83" w14:textId="77777777" w:rsidR="003C3C7A" w:rsidRPr="00EF6BDE" w:rsidRDefault="003C3C7A" w:rsidP="00A76766">
            <w:pPr>
              <w:rPr>
                <w:sz w:val="18"/>
                <w:szCs w:val="18"/>
              </w:rPr>
            </w:pPr>
          </w:p>
        </w:tc>
      </w:tr>
      <w:tr w:rsidR="00D334B5" w:rsidRPr="00EF6BDE" w14:paraId="5F8FC48A" w14:textId="77777777" w:rsidTr="00494055">
        <w:trPr>
          <w:trHeight w:val="288"/>
        </w:trPr>
        <w:tc>
          <w:tcPr>
            <w:tcW w:w="2713" w:type="pct"/>
            <w:vMerge/>
            <w:vAlign w:val="center"/>
          </w:tcPr>
          <w:p w14:paraId="3230831E" w14:textId="77777777" w:rsidR="003C3C7A" w:rsidRPr="00EF6BDE" w:rsidRDefault="003C3C7A" w:rsidP="001E2BFC">
            <w:pPr>
              <w:rPr>
                <w:sz w:val="18"/>
                <w:szCs w:val="18"/>
              </w:rPr>
            </w:pPr>
          </w:p>
        </w:tc>
        <w:tc>
          <w:tcPr>
            <w:tcW w:w="164" w:type="pct"/>
          </w:tcPr>
          <w:p w14:paraId="0A22DE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CA54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B1AD5FA" w14:textId="77777777" w:rsidR="003C3C7A" w:rsidRPr="00EF6BDE" w:rsidRDefault="003C3C7A" w:rsidP="00A76766">
            <w:pPr>
              <w:rPr>
                <w:sz w:val="18"/>
                <w:szCs w:val="18"/>
              </w:rPr>
            </w:pPr>
          </w:p>
        </w:tc>
      </w:tr>
      <w:tr w:rsidR="00D334B5" w:rsidRPr="00EF6BDE" w14:paraId="4A6366E2" w14:textId="77777777" w:rsidTr="00494055">
        <w:trPr>
          <w:trHeight w:val="288"/>
        </w:trPr>
        <w:tc>
          <w:tcPr>
            <w:tcW w:w="2713" w:type="pct"/>
            <w:vMerge/>
            <w:vAlign w:val="center"/>
          </w:tcPr>
          <w:p w14:paraId="2973D17A" w14:textId="77777777" w:rsidR="003C3C7A" w:rsidRPr="00EF6BDE" w:rsidRDefault="003C3C7A" w:rsidP="001E2BFC">
            <w:pPr>
              <w:rPr>
                <w:sz w:val="18"/>
                <w:szCs w:val="18"/>
              </w:rPr>
            </w:pPr>
          </w:p>
        </w:tc>
        <w:tc>
          <w:tcPr>
            <w:tcW w:w="164" w:type="pct"/>
          </w:tcPr>
          <w:p w14:paraId="5B380C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31AF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D1359A8" w14:textId="77777777" w:rsidR="003C3C7A" w:rsidRPr="00EF6BDE" w:rsidRDefault="003C3C7A" w:rsidP="00A76766">
            <w:pPr>
              <w:rPr>
                <w:sz w:val="18"/>
                <w:szCs w:val="18"/>
              </w:rPr>
            </w:pPr>
          </w:p>
        </w:tc>
      </w:tr>
      <w:tr w:rsidR="00D334B5" w:rsidRPr="00EF6BDE" w14:paraId="561A31B3" w14:textId="77777777" w:rsidTr="00494055">
        <w:trPr>
          <w:trHeight w:val="288"/>
        </w:trPr>
        <w:tc>
          <w:tcPr>
            <w:tcW w:w="2713" w:type="pct"/>
            <w:vMerge/>
            <w:vAlign w:val="center"/>
          </w:tcPr>
          <w:p w14:paraId="626ED8AC" w14:textId="77777777" w:rsidR="003C3C7A" w:rsidRPr="00EF6BDE" w:rsidRDefault="003C3C7A" w:rsidP="001E2BFC">
            <w:pPr>
              <w:rPr>
                <w:sz w:val="18"/>
                <w:szCs w:val="18"/>
              </w:rPr>
            </w:pPr>
          </w:p>
        </w:tc>
        <w:tc>
          <w:tcPr>
            <w:tcW w:w="164" w:type="pct"/>
          </w:tcPr>
          <w:p w14:paraId="517B1F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834C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724B3FF" w14:textId="77777777" w:rsidR="003C3C7A" w:rsidRPr="00EF6BDE" w:rsidRDefault="003C3C7A" w:rsidP="00A76766">
            <w:pPr>
              <w:rPr>
                <w:sz w:val="18"/>
                <w:szCs w:val="18"/>
              </w:rPr>
            </w:pPr>
          </w:p>
        </w:tc>
      </w:tr>
      <w:tr w:rsidR="00D334B5" w:rsidRPr="00EF6BDE" w14:paraId="2E1D9993" w14:textId="77777777" w:rsidTr="00494055">
        <w:trPr>
          <w:trHeight w:val="288"/>
        </w:trPr>
        <w:tc>
          <w:tcPr>
            <w:tcW w:w="2713" w:type="pct"/>
            <w:vMerge/>
            <w:vAlign w:val="center"/>
          </w:tcPr>
          <w:p w14:paraId="45F187CE" w14:textId="77777777" w:rsidR="003C3C7A" w:rsidRPr="00EF6BDE" w:rsidRDefault="003C3C7A" w:rsidP="001E2BFC">
            <w:pPr>
              <w:rPr>
                <w:sz w:val="18"/>
                <w:szCs w:val="18"/>
              </w:rPr>
            </w:pPr>
          </w:p>
        </w:tc>
        <w:tc>
          <w:tcPr>
            <w:tcW w:w="164" w:type="pct"/>
          </w:tcPr>
          <w:p w14:paraId="5DF3B3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3111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A8652A7" w14:textId="77777777" w:rsidR="003C3C7A" w:rsidRPr="00EF6BDE" w:rsidRDefault="003C3C7A" w:rsidP="00A76766">
            <w:pPr>
              <w:rPr>
                <w:sz w:val="18"/>
                <w:szCs w:val="18"/>
              </w:rPr>
            </w:pPr>
          </w:p>
        </w:tc>
      </w:tr>
      <w:tr w:rsidR="00D334B5" w:rsidRPr="00EF6BDE" w14:paraId="541F3680" w14:textId="77777777" w:rsidTr="00494055">
        <w:trPr>
          <w:trHeight w:val="288"/>
        </w:trPr>
        <w:tc>
          <w:tcPr>
            <w:tcW w:w="2713" w:type="pct"/>
            <w:vMerge/>
            <w:vAlign w:val="center"/>
          </w:tcPr>
          <w:p w14:paraId="40996C20" w14:textId="77777777" w:rsidR="003C3C7A" w:rsidRPr="00EF6BDE" w:rsidRDefault="003C3C7A" w:rsidP="001E2BFC">
            <w:pPr>
              <w:rPr>
                <w:sz w:val="18"/>
                <w:szCs w:val="18"/>
              </w:rPr>
            </w:pPr>
          </w:p>
        </w:tc>
        <w:tc>
          <w:tcPr>
            <w:tcW w:w="164" w:type="pct"/>
          </w:tcPr>
          <w:p w14:paraId="58D5EB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BE52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D68AF71" w14:textId="77777777" w:rsidR="003C3C7A" w:rsidRPr="00EF6BDE" w:rsidRDefault="003C3C7A" w:rsidP="00A76766">
            <w:pPr>
              <w:rPr>
                <w:sz w:val="18"/>
                <w:szCs w:val="18"/>
              </w:rPr>
            </w:pPr>
          </w:p>
        </w:tc>
      </w:tr>
      <w:tr w:rsidR="00D334B5" w:rsidRPr="00EF6BDE" w14:paraId="7F830CC4" w14:textId="77777777" w:rsidTr="00494055">
        <w:trPr>
          <w:trHeight w:val="288"/>
        </w:trPr>
        <w:tc>
          <w:tcPr>
            <w:tcW w:w="2713" w:type="pct"/>
            <w:vMerge/>
            <w:vAlign w:val="center"/>
          </w:tcPr>
          <w:p w14:paraId="4C7AAC08" w14:textId="77777777" w:rsidR="003C3C7A" w:rsidRPr="00EF6BDE" w:rsidRDefault="003C3C7A" w:rsidP="001E2BFC">
            <w:pPr>
              <w:rPr>
                <w:sz w:val="18"/>
                <w:szCs w:val="18"/>
              </w:rPr>
            </w:pPr>
          </w:p>
        </w:tc>
        <w:tc>
          <w:tcPr>
            <w:tcW w:w="164" w:type="pct"/>
          </w:tcPr>
          <w:p w14:paraId="19269F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BFD1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EE342B6" w14:textId="77777777" w:rsidR="003C3C7A" w:rsidRPr="00EF6BDE" w:rsidRDefault="003C3C7A" w:rsidP="00A76766">
            <w:pPr>
              <w:rPr>
                <w:sz w:val="18"/>
                <w:szCs w:val="18"/>
              </w:rPr>
            </w:pPr>
          </w:p>
        </w:tc>
      </w:tr>
      <w:tr w:rsidR="00D334B5" w:rsidRPr="00EF6BDE" w14:paraId="4402E94A" w14:textId="77777777" w:rsidTr="00494055">
        <w:trPr>
          <w:trHeight w:val="288"/>
        </w:trPr>
        <w:tc>
          <w:tcPr>
            <w:tcW w:w="2713" w:type="pct"/>
            <w:vMerge/>
            <w:vAlign w:val="center"/>
          </w:tcPr>
          <w:p w14:paraId="618DB46F" w14:textId="77777777" w:rsidR="003C3C7A" w:rsidRPr="00EF6BDE" w:rsidRDefault="003C3C7A" w:rsidP="001E2BFC">
            <w:pPr>
              <w:rPr>
                <w:sz w:val="18"/>
                <w:szCs w:val="18"/>
              </w:rPr>
            </w:pPr>
          </w:p>
        </w:tc>
        <w:tc>
          <w:tcPr>
            <w:tcW w:w="164" w:type="pct"/>
          </w:tcPr>
          <w:p w14:paraId="145002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7C01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C5A01C7" w14:textId="77777777" w:rsidR="003C3C7A" w:rsidRPr="00EF6BDE" w:rsidRDefault="003C3C7A" w:rsidP="00A76766">
            <w:pPr>
              <w:rPr>
                <w:sz w:val="18"/>
                <w:szCs w:val="18"/>
              </w:rPr>
            </w:pPr>
          </w:p>
        </w:tc>
      </w:tr>
      <w:tr w:rsidR="00D334B5" w:rsidRPr="00EF6BDE" w14:paraId="34374E3F" w14:textId="77777777" w:rsidTr="00494055">
        <w:trPr>
          <w:trHeight w:val="288"/>
        </w:trPr>
        <w:tc>
          <w:tcPr>
            <w:tcW w:w="2713" w:type="pct"/>
            <w:vMerge/>
            <w:vAlign w:val="center"/>
          </w:tcPr>
          <w:p w14:paraId="3EBC85FD" w14:textId="77777777" w:rsidR="003C3C7A" w:rsidRPr="00EF6BDE" w:rsidRDefault="003C3C7A" w:rsidP="001E2BFC">
            <w:pPr>
              <w:rPr>
                <w:sz w:val="18"/>
                <w:szCs w:val="18"/>
              </w:rPr>
            </w:pPr>
          </w:p>
        </w:tc>
        <w:tc>
          <w:tcPr>
            <w:tcW w:w="164" w:type="pct"/>
          </w:tcPr>
          <w:p w14:paraId="616D07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B3D3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3B5E5A2" w14:textId="77777777" w:rsidR="003C3C7A" w:rsidRPr="00EF6BDE" w:rsidRDefault="003C3C7A" w:rsidP="00A76766">
            <w:pPr>
              <w:rPr>
                <w:sz w:val="18"/>
                <w:szCs w:val="18"/>
              </w:rPr>
            </w:pPr>
          </w:p>
        </w:tc>
      </w:tr>
      <w:tr w:rsidR="00D334B5" w:rsidRPr="00EF6BDE" w14:paraId="497E8C2C" w14:textId="77777777" w:rsidTr="00494055">
        <w:trPr>
          <w:trHeight w:val="288"/>
        </w:trPr>
        <w:tc>
          <w:tcPr>
            <w:tcW w:w="2713" w:type="pct"/>
            <w:vMerge/>
            <w:vAlign w:val="center"/>
          </w:tcPr>
          <w:p w14:paraId="48C18AEC" w14:textId="77777777" w:rsidR="003C3C7A" w:rsidRPr="00EF6BDE" w:rsidRDefault="003C3C7A" w:rsidP="001E2BFC">
            <w:pPr>
              <w:rPr>
                <w:sz w:val="18"/>
                <w:szCs w:val="18"/>
              </w:rPr>
            </w:pPr>
          </w:p>
        </w:tc>
        <w:tc>
          <w:tcPr>
            <w:tcW w:w="164" w:type="pct"/>
          </w:tcPr>
          <w:p w14:paraId="43FB56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40B2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15843A" w14:textId="77777777" w:rsidR="003C3C7A" w:rsidRPr="00EF6BDE" w:rsidRDefault="003C3C7A" w:rsidP="00A76766">
            <w:pPr>
              <w:rPr>
                <w:sz w:val="18"/>
                <w:szCs w:val="18"/>
              </w:rPr>
            </w:pPr>
          </w:p>
        </w:tc>
      </w:tr>
      <w:tr w:rsidR="00D334B5" w:rsidRPr="00EF6BDE" w14:paraId="46BCD127" w14:textId="77777777" w:rsidTr="00494055">
        <w:trPr>
          <w:trHeight w:val="288"/>
        </w:trPr>
        <w:tc>
          <w:tcPr>
            <w:tcW w:w="2713" w:type="pct"/>
            <w:vMerge/>
            <w:vAlign w:val="center"/>
          </w:tcPr>
          <w:p w14:paraId="16D44B6E" w14:textId="77777777" w:rsidR="003C3C7A" w:rsidRPr="00EF6BDE" w:rsidRDefault="003C3C7A" w:rsidP="001E2BFC">
            <w:pPr>
              <w:rPr>
                <w:sz w:val="18"/>
                <w:szCs w:val="18"/>
              </w:rPr>
            </w:pPr>
          </w:p>
        </w:tc>
        <w:tc>
          <w:tcPr>
            <w:tcW w:w="164" w:type="pct"/>
          </w:tcPr>
          <w:p w14:paraId="695E6D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9A32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47E923C" w14:textId="77777777" w:rsidR="003C3C7A" w:rsidRPr="00EF6BDE" w:rsidRDefault="003C3C7A" w:rsidP="00A76766">
            <w:pPr>
              <w:rPr>
                <w:sz w:val="18"/>
                <w:szCs w:val="18"/>
              </w:rPr>
            </w:pPr>
          </w:p>
        </w:tc>
      </w:tr>
      <w:tr w:rsidR="00D334B5" w:rsidRPr="00EF6BDE" w14:paraId="17D50D7E" w14:textId="77777777" w:rsidTr="00494055">
        <w:trPr>
          <w:trHeight w:val="288"/>
        </w:trPr>
        <w:tc>
          <w:tcPr>
            <w:tcW w:w="2713" w:type="pct"/>
            <w:vMerge/>
            <w:vAlign w:val="center"/>
          </w:tcPr>
          <w:p w14:paraId="54B09856" w14:textId="77777777" w:rsidR="003C3C7A" w:rsidRPr="00EF6BDE" w:rsidRDefault="003C3C7A" w:rsidP="001E2BFC">
            <w:pPr>
              <w:rPr>
                <w:sz w:val="18"/>
                <w:szCs w:val="18"/>
              </w:rPr>
            </w:pPr>
          </w:p>
        </w:tc>
        <w:tc>
          <w:tcPr>
            <w:tcW w:w="164" w:type="pct"/>
          </w:tcPr>
          <w:p w14:paraId="15D10C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E90F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F80497" w14:textId="77777777" w:rsidR="003C3C7A" w:rsidRPr="00EF6BDE" w:rsidRDefault="003C3C7A" w:rsidP="00A76766">
            <w:pPr>
              <w:rPr>
                <w:sz w:val="18"/>
                <w:szCs w:val="18"/>
              </w:rPr>
            </w:pPr>
          </w:p>
        </w:tc>
      </w:tr>
      <w:tr w:rsidR="00D334B5" w:rsidRPr="00EF6BDE" w14:paraId="77F11256" w14:textId="77777777" w:rsidTr="00494055">
        <w:trPr>
          <w:trHeight w:val="288"/>
        </w:trPr>
        <w:tc>
          <w:tcPr>
            <w:tcW w:w="2713" w:type="pct"/>
            <w:vMerge/>
            <w:vAlign w:val="center"/>
          </w:tcPr>
          <w:p w14:paraId="63735F2E" w14:textId="77777777" w:rsidR="003C3C7A" w:rsidRPr="00EF6BDE" w:rsidRDefault="003C3C7A" w:rsidP="001E2BFC">
            <w:pPr>
              <w:rPr>
                <w:sz w:val="18"/>
                <w:szCs w:val="18"/>
              </w:rPr>
            </w:pPr>
          </w:p>
        </w:tc>
        <w:tc>
          <w:tcPr>
            <w:tcW w:w="164" w:type="pct"/>
          </w:tcPr>
          <w:p w14:paraId="5C1761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0BB8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AE90AD" w14:textId="77777777" w:rsidR="003C3C7A" w:rsidRPr="00EF6BDE" w:rsidRDefault="003C3C7A" w:rsidP="00A76766">
            <w:pPr>
              <w:rPr>
                <w:sz w:val="18"/>
                <w:szCs w:val="18"/>
              </w:rPr>
            </w:pPr>
          </w:p>
        </w:tc>
      </w:tr>
      <w:tr w:rsidR="00D334B5" w:rsidRPr="00EF6BDE" w14:paraId="16F27743" w14:textId="77777777" w:rsidTr="00494055">
        <w:trPr>
          <w:trHeight w:val="288"/>
        </w:trPr>
        <w:tc>
          <w:tcPr>
            <w:tcW w:w="2713" w:type="pct"/>
            <w:vMerge/>
            <w:tcBorders>
              <w:bottom w:val="single" w:sz="8" w:space="0" w:color="F2F2F2" w:themeColor="background1" w:themeShade="F2"/>
            </w:tcBorders>
            <w:vAlign w:val="center"/>
          </w:tcPr>
          <w:p w14:paraId="7659771B" w14:textId="77777777" w:rsidR="003C3C7A" w:rsidRPr="00EF6BDE" w:rsidRDefault="003C3C7A" w:rsidP="001E2BFC">
            <w:pPr>
              <w:rPr>
                <w:sz w:val="18"/>
                <w:szCs w:val="18"/>
              </w:rPr>
            </w:pPr>
          </w:p>
        </w:tc>
        <w:tc>
          <w:tcPr>
            <w:tcW w:w="164" w:type="pct"/>
          </w:tcPr>
          <w:p w14:paraId="613B4F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201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9DAB8DB" w14:textId="77777777" w:rsidR="003C3C7A" w:rsidRPr="00EF6BDE" w:rsidRDefault="003C3C7A" w:rsidP="00A76766">
            <w:pPr>
              <w:rPr>
                <w:sz w:val="18"/>
                <w:szCs w:val="18"/>
              </w:rPr>
            </w:pPr>
          </w:p>
        </w:tc>
      </w:tr>
      <w:tr w:rsidR="00747B54" w:rsidRPr="00EF6BDE" w14:paraId="0742957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ED606AD" w14:textId="77777777" w:rsidR="003C3C7A" w:rsidRPr="00EF6BDE" w:rsidRDefault="003C3C7A" w:rsidP="001E2BFC">
            <w:pPr>
              <w:rPr>
                <w:sz w:val="18"/>
                <w:szCs w:val="18"/>
              </w:rPr>
            </w:pPr>
          </w:p>
        </w:tc>
        <w:tc>
          <w:tcPr>
            <w:tcW w:w="164" w:type="pct"/>
          </w:tcPr>
          <w:p w14:paraId="23CB03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E58BBD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D2A3510" w14:textId="77777777" w:rsidR="003C3C7A" w:rsidRPr="00EF6BDE" w:rsidRDefault="003C3C7A" w:rsidP="00A76766">
            <w:pPr>
              <w:rPr>
                <w:sz w:val="18"/>
                <w:szCs w:val="18"/>
              </w:rPr>
            </w:pPr>
          </w:p>
        </w:tc>
      </w:tr>
    </w:tbl>
    <w:p w14:paraId="206D747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FC6B91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219B87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A9732F8" w14:textId="77777777" w:rsidTr="00E81DB6">
        <w:trPr>
          <w:trHeight w:val="4608"/>
        </w:trPr>
        <w:tc>
          <w:tcPr>
            <w:tcW w:w="5000" w:type="pct"/>
            <w:tcBorders>
              <w:bottom w:val="single" w:sz="4" w:space="0" w:color="FFFFFF" w:themeColor="background1"/>
            </w:tcBorders>
          </w:tcPr>
          <w:p w14:paraId="15B8B8D3" w14:textId="77777777" w:rsidR="003C3C7A" w:rsidRPr="00330468" w:rsidRDefault="003C3C7A" w:rsidP="00330468">
            <w:pPr>
              <w:pStyle w:val="NoSpacing"/>
            </w:pPr>
          </w:p>
        </w:tc>
      </w:tr>
      <w:tr w:rsidR="004105BC" w:rsidRPr="00330468" w14:paraId="08B2CCE3" w14:textId="77777777" w:rsidTr="00426FD0">
        <w:trPr>
          <w:trHeight w:val="70"/>
        </w:trPr>
        <w:tc>
          <w:tcPr>
            <w:tcW w:w="5000" w:type="pct"/>
            <w:tcBorders>
              <w:top w:val="single" w:sz="4" w:space="0" w:color="FFFFFF" w:themeColor="background1"/>
              <w:bottom w:val="single" w:sz="18" w:space="0" w:color="595959" w:themeColor="text1" w:themeTint="A6"/>
            </w:tcBorders>
          </w:tcPr>
          <w:p w14:paraId="458B3666" w14:textId="77777777" w:rsidR="003C3C7A" w:rsidRPr="00330468" w:rsidRDefault="003C3C7A" w:rsidP="00330468">
            <w:pPr>
              <w:pStyle w:val="NoSpacing"/>
            </w:pPr>
          </w:p>
        </w:tc>
      </w:tr>
    </w:tbl>
    <w:p w14:paraId="4E6ACE2C" w14:textId="77777777" w:rsidR="003C3C7A" w:rsidRDefault="003C3C7A" w:rsidP="00F85A1D"/>
    <w:p w14:paraId="7274402E" w14:textId="77777777" w:rsidR="008D1191" w:rsidRDefault="003C3C7A">
      <w:r>
        <w:br w:type="page"/>
      </w:r>
    </w:p>
    <w:p w14:paraId="70CF0883" w14:textId="77777777" w:rsidR="003C3C7A" w:rsidRPr="008939A4" w:rsidRDefault="003C3C7A" w:rsidP="00607997">
      <w:pPr>
        <w:pStyle w:val="Heading2"/>
      </w:pPr>
      <w:r>
        <w:lastRenderedPageBreak/>
        <w:t>Tuesday, March 10, 2026</w:t>
      </w:r>
    </w:p>
    <w:p w14:paraId="518687B2" w14:textId="77777777" w:rsidR="003C3C7A" w:rsidRDefault="003C3C7A" w:rsidP="001E0B71">
      <w:pPr>
        <w:pStyle w:val="NoSpacing"/>
        <w:rPr>
          <w:rFonts w:cs="Arial"/>
          <w:color w:val="595959" w:themeColor="text1" w:themeTint="A6"/>
          <w:sz w:val="16"/>
          <w:szCs w:val="16"/>
        </w:rPr>
      </w:pPr>
    </w:p>
    <w:p w14:paraId="3110861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1F5E73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B328C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C5CF65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1303C4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861FE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E83ABA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B82CC6" w14:textId="77777777" w:rsidTr="00D334B5">
        <w:trPr>
          <w:trHeight w:val="288"/>
        </w:trPr>
        <w:tc>
          <w:tcPr>
            <w:tcW w:w="2713" w:type="pct"/>
            <w:vMerge w:val="restart"/>
          </w:tcPr>
          <w:p w14:paraId="55643FAD" w14:textId="77777777" w:rsidR="003C3C7A" w:rsidRPr="00EF6BDE" w:rsidRDefault="003C3C7A" w:rsidP="00D334B5">
            <w:pPr>
              <w:rPr>
                <w:sz w:val="18"/>
                <w:szCs w:val="18"/>
              </w:rPr>
            </w:pPr>
          </w:p>
        </w:tc>
        <w:tc>
          <w:tcPr>
            <w:tcW w:w="164" w:type="pct"/>
          </w:tcPr>
          <w:p w14:paraId="01EBAD4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96390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BA792D2" w14:textId="77777777" w:rsidR="003C3C7A" w:rsidRPr="00EF6BDE" w:rsidRDefault="003C3C7A" w:rsidP="00A76766">
            <w:pPr>
              <w:rPr>
                <w:sz w:val="18"/>
                <w:szCs w:val="18"/>
              </w:rPr>
            </w:pPr>
          </w:p>
        </w:tc>
      </w:tr>
      <w:tr w:rsidR="00D334B5" w:rsidRPr="00EF6BDE" w14:paraId="2CAA4EB0" w14:textId="77777777" w:rsidTr="00494055">
        <w:trPr>
          <w:trHeight w:val="288"/>
        </w:trPr>
        <w:tc>
          <w:tcPr>
            <w:tcW w:w="2713" w:type="pct"/>
            <w:vMerge/>
            <w:vAlign w:val="center"/>
          </w:tcPr>
          <w:p w14:paraId="529A8165" w14:textId="77777777" w:rsidR="003C3C7A" w:rsidRPr="00EF6BDE" w:rsidRDefault="003C3C7A" w:rsidP="001E2BFC">
            <w:pPr>
              <w:rPr>
                <w:sz w:val="18"/>
                <w:szCs w:val="18"/>
              </w:rPr>
            </w:pPr>
          </w:p>
        </w:tc>
        <w:tc>
          <w:tcPr>
            <w:tcW w:w="164" w:type="pct"/>
          </w:tcPr>
          <w:p w14:paraId="0C62D4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8DD0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9751B6F" w14:textId="77777777" w:rsidR="003C3C7A" w:rsidRPr="00EF6BDE" w:rsidRDefault="003C3C7A" w:rsidP="00A76766">
            <w:pPr>
              <w:rPr>
                <w:sz w:val="18"/>
                <w:szCs w:val="18"/>
              </w:rPr>
            </w:pPr>
          </w:p>
        </w:tc>
      </w:tr>
      <w:tr w:rsidR="00D334B5" w:rsidRPr="00EF6BDE" w14:paraId="5188AB7D" w14:textId="77777777" w:rsidTr="00494055">
        <w:trPr>
          <w:trHeight w:val="288"/>
        </w:trPr>
        <w:tc>
          <w:tcPr>
            <w:tcW w:w="2713" w:type="pct"/>
            <w:vMerge/>
            <w:vAlign w:val="center"/>
          </w:tcPr>
          <w:p w14:paraId="1C9975DB" w14:textId="77777777" w:rsidR="003C3C7A" w:rsidRPr="00EF6BDE" w:rsidRDefault="003C3C7A" w:rsidP="001E2BFC">
            <w:pPr>
              <w:rPr>
                <w:sz w:val="18"/>
                <w:szCs w:val="18"/>
              </w:rPr>
            </w:pPr>
          </w:p>
        </w:tc>
        <w:tc>
          <w:tcPr>
            <w:tcW w:w="164" w:type="pct"/>
          </w:tcPr>
          <w:p w14:paraId="464B03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A3C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D611C55" w14:textId="77777777" w:rsidR="003C3C7A" w:rsidRPr="00EF6BDE" w:rsidRDefault="003C3C7A" w:rsidP="00A76766">
            <w:pPr>
              <w:rPr>
                <w:sz w:val="18"/>
                <w:szCs w:val="18"/>
              </w:rPr>
            </w:pPr>
          </w:p>
        </w:tc>
      </w:tr>
      <w:tr w:rsidR="00D334B5" w:rsidRPr="00EF6BDE" w14:paraId="30A4CCA6" w14:textId="77777777" w:rsidTr="00494055">
        <w:trPr>
          <w:trHeight w:val="288"/>
        </w:trPr>
        <w:tc>
          <w:tcPr>
            <w:tcW w:w="2713" w:type="pct"/>
            <w:vMerge/>
            <w:vAlign w:val="center"/>
          </w:tcPr>
          <w:p w14:paraId="0327C69C" w14:textId="77777777" w:rsidR="003C3C7A" w:rsidRPr="00EF6BDE" w:rsidRDefault="003C3C7A" w:rsidP="001E2BFC">
            <w:pPr>
              <w:rPr>
                <w:sz w:val="18"/>
                <w:szCs w:val="18"/>
              </w:rPr>
            </w:pPr>
          </w:p>
        </w:tc>
        <w:tc>
          <w:tcPr>
            <w:tcW w:w="164" w:type="pct"/>
          </w:tcPr>
          <w:p w14:paraId="27FB0D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7AA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8E9988" w14:textId="77777777" w:rsidR="003C3C7A" w:rsidRPr="00EF6BDE" w:rsidRDefault="003C3C7A" w:rsidP="00A76766">
            <w:pPr>
              <w:rPr>
                <w:sz w:val="18"/>
                <w:szCs w:val="18"/>
              </w:rPr>
            </w:pPr>
          </w:p>
        </w:tc>
      </w:tr>
      <w:tr w:rsidR="00D334B5" w:rsidRPr="00EF6BDE" w14:paraId="658477D1" w14:textId="77777777" w:rsidTr="00494055">
        <w:trPr>
          <w:trHeight w:val="288"/>
        </w:trPr>
        <w:tc>
          <w:tcPr>
            <w:tcW w:w="2713" w:type="pct"/>
            <w:vMerge/>
            <w:vAlign w:val="center"/>
          </w:tcPr>
          <w:p w14:paraId="3D4BD8C4" w14:textId="77777777" w:rsidR="003C3C7A" w:rsidRPr="00EF6BDE" w:rsidRDefault="003C3C7A" w:rsidP="001E2BFC">
            <w:pPr>
              <w:rPr>
                <w:sz w:val="18"/>
                <w:szCs w:val="18"/>
              </w:rPr>
            </w:pPr>
          </w:p>
        </w:tc>
        <w:tc>
          <w:tcPr>
            <w:tcW w:w="164" w:type="pct"/>
          </w:tcPr>
          <w:p w14:paraId="21C7B6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B47B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7E3496B" w14:textId="77777777" w:rsidR="003C3C7A" w:rsidRPr="00EF6BDE" w:rsidRDefault="003C3C7A" w:rsidP="00A76766">
            <w:pPr>
              <w:rPr>
                <w:sz w:val="18"/>
                <w:szCs w:val="18"/>
              </w:rPr>
            </w:pPr>
          </w:p>
        </w:tc>
      </w:tr>
      <w:tr w:rsidR="00D334B5" w:rsidRPr="00EF6BDE" w14:paraId="16AFD162" w14:textId="77777777" w:rsidTr="00494055">
        <w:trPr>
          <w:trHeight w:val="288"/>
        </w:trPr>
        <w:tc>
          <w:tcPr>
            <w:tcW w:w="2713" w:type="pct"/>
            <w:vMerge/>
            <w:vAlign w:val="center"/>
          </w:tcPr>
          <w:p w14:paraId="25F586FC" w14:textId="77777777" w:rsidR="003C3C7A" w:rsidRPr="00EF6BDE" w:rsidRDefault="003C3C7A" w:rsidP="001E2BFC">
            <w:pPr>
              <w:rPr>
                <w:sz w:val="18"/>
                <w:szCs w:val="18"/>
              </w:rPr>
            </w:pPr>
          </w:p>
        </w:tc>
        <w:tc>
          <w:tcPr>
            <w:tcW w:w="164" w:type="pct"/>
          </w:tcPr>
          <w:p w14:paraId="574847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E2CD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9FC149E" w14:textId="77777777" w:rsidR="003C3C7A" w:rsidRPr="00EF6BDE" w:rsidRDefault="003C3C7A" w:rsidP="00A76766">
            <w:pPr>
              <w:rPr>
                <w:sz w:val="18"/>
                <w:szCs w:val="18"/>
              </w:rPr>
            </w:pPr>
          </w:p>
        </w:tc>
      </w:tr>
      <w:tr w:rsidR="00D334B5" w:rsidRPr="00EF6BDE" w14:paraId="36D9C0B2" w14:textId="77777777" w:rsidTr="00494055">
        <w:trPr>
          <w:trHeight w:val="288"/>
        </w:trPr>
        <w:tc>
          <w:tcPr>
            <w:tcW w:w="2713" w:type="pct"/>
            <w:vMerge/>
            <w:vAlign w:val="center"/>
          </w:tcPr>
          <w:p w14:paraId="72006A39" w14:textId="77777777" w:rsidR="003C3C7A" w:rsidRPr="00EF6BDE" w:rsidRDefault="003C3C7A" w:rsidP="001E2BFC">
            <w:pPr>
              <w:rPr>
                <w:sz w:val="18"/>
                <w:szCs w:val="18"/>
              </w:rPr>
            </w:pPr>
          </w:p>
        </w:tc>
        <w:tc>
          <w:tcPr>
            <w:tcW w:w="164" w:type="pct"/>
          </w:tcPr>
          <w:p w14:paraId="14F813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1C8C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E46A2A1" w14:textId="77777777" w:rsidR="003C3C7A" w:rsidRPr="00EF6BDE" w:rsidRDefault="003C3C7A" w:rsidP="00A76766">
            <w:pPr>
              <w:rPr>
                <w:sz w:val="18"/>
                <w:szCs w:val="18"/>
              </w:rPr>
            </w:pPr>
          </w:p>
        </w:tc>
      </w:tr>
      <w:tr w:rsidR="00D334B5" w:rsidRPr="00EF6BDE" w14:paraId="2962BD49" w14:textId="77777777" w:rsidTr="00494055">
        <w:trPr>
          <w:trHeight w:val="288"/>
        </w:trPr>
        <w:tc>
          <w:tcPr>
            <w:tcW w:w="2713" w:type="pct"/>
            <w:vMerge/>
            <w:vAlign w:val="center"/>
          </w:tcPr>
          <w:p w14:paraId="5AC24E12" w14:textId="77777777" w:rsidR="003C3C7A" w:rsidRPr="00EF6BDE" w:rsidRDefault="003C3C7A" w:rsidP="001E2BFC">
            <w:pPr>
              <w:rPr>
                <w:sz w:val="18"/>
                <w:szCs w:val="18"/>
              </w:rPr>
            </w:pPr>
          </w:p>
        </w:tc>
        <w:tc>
          <w:tcPr>
            <w:tcW w:w="164" w:type="pct"/>
          </w:tcPr>
          <w:p w14:paraId="6B39E7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71EC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7C0899" w14:textId="77777777" w:rsidR="003C3C7A" w:rsidRPr="00EF6BDE" w:rsidRDefault="003C3C7A" w:rsidP="00A76766">
            <w:pPr>
              <w:rPr>
                <w:sz w:val="18"/>
                <w:szCs w:val="18"/>
              </w:rPr>
            </w:pPr>
          </w:p>
        </w:tc>
      </w:tr>
      <w:tr w:rsidR="00D334B5" w:rsidRPr="00EF6BDE" w14:paraId="1FDA05AF" w14:textId="77777777" w:rsidTr="00494055">
        <w:trPr>
          <w:trHeight w:val="288"/>
        </w:trPr>
        <w:tc>
          <w:tcPr>
            <w:tcW w:w="2713" w:type="pct"/>
            <w:vMerge/>
            <w:vAlign w:val="center"/>
          </w:tcPr>
          <w:p w14:paraId="4C045BFB" w14:textId="77777777" w:rsidR="003C3C7A" w:rsidRPr="00EF6BDE" w:rsidRDefault="003C3C7A" w:rsidP="001E2BFC">
            <w:pPr>
              <w:rPr>
                <w:sz w:val="18"/>
                <w:szCs w:val="18"/>
              </w:rPr>
            </w:pPr>
          </w:p>
        </w:tc>
        <w:tc>
          <w:tcPr>
            <w:tcW w:w="164" w:type="pct"/>
          </w:tcPr>
          <w:p w14:paraId="5E498A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50FE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C359D23" w14:textId="77777777" w:rsidR="003C3C7A" w:rsidRPr="00EF6BDE" w:rsidRDefault="003C3C7A" w:rsidP="00A76766">
            <w:pPr>
              <w:rPr>
                <w:sz w:val="18"/>
                <w:szCs w:val="18"/>
              </w:rPr>
            </w:pPr>
          </w:p>
        </w:tc>
      </w:tr>
      <w:tr w:rsidR="00D334B5" w:rsidRPr="00EF6BDE" w14:paraId="32DC1445" w14:textId="77777777" w:rsidTr="00494055">
        <w:trPr>
          <w:trHeight w:val="288"/>
        </w:trPr>
        <w:tc>
          <w:tcPr>
            <w:tcW w:w="2713" w:type="pct"/>
            <w:vMerge/>
            <w:vAlign w:val="center"/>
          </w:tcPr>
          <w:p w14:paraId="0A18C65F" w14:textId="77777777" w:rsidR="003C3C7A" w:rsidRPr="00EF6BDE" w:rsidRDefault="003C3C7A" w:rsidP="001E2BFC">
            <w:pPr>
              <w:rPr>
                <w:sz w:val="18"/>
                <w:szCs w:val="18"/>
              </w:rPr>
            </w:pPr>
          </w:p>
        </w:tc>
        <w:tc>
          <w:tcPr>
            <w:tcW w:w="164" w:type="pct"/>
          </w:tcPr>
          <w:p w14:paraId="737EDC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CC47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BF0E05D" w14:textId="77777777" w:rsidR="003C3C7A" w:rsidRPr="00EF6BDE" w:rsidRDefault="003C3C7A" w:rsidP="00A76766">
            <w:pPr>
              <w:rPr>
                <w:sz w:val="18"/>
                <w:szCs w:val="18"/>
              </w:rPr>
            </w:pPr>
          </w:p>
        </w:tc>
      </w:tr>
      <w:tr w:rsidR="00D334B5" w:rsidRPr="00EF6BDE" w14:paraId="72A781CB" w14:textId="77777777" w:rsidTr="00494055">
        <w:trPr>
          <w:trHeight w:val="288"/>
        </w:trPr>
        <w:tc>
          <w:tcPr>
            <w:tcW w:w="2713" w:type="pct"/>
            <w:vMerge/>
            <w:vAlign w:val="center"/>
          </w:tcPr>
          <w:p w14:paraId="400275A8" w14:textId="77777777" w:rsidR="003C3C7A" w:rsidRPr="00EF6BDE" w:rsidRDefault="003C3C7A" w:rsidP="001E2BFC">
            <w:pPr>
              <w:rPr>
                <w:sz w:val="18"/>
                <w:szCs w:val="18"/>
              </w:rPr>
            </w:pPr>
          </w:p>
        </w:tc>
        <w:tc>
          <w:tcPr>
            <w:tcW w:w="164" w:type="pct"/>
          </w:tcPr>
          <w:p w14:paraId="396878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E9C1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DC1E628" w14:textId="77777777" w:rsidR="003C3C7A" w:rsidRPr="00EF6BDE" w:rsidRDefault="003C3C7A" w:rsidP="00A76766">
            <w:pPr>
              <w:rPr>
                <w:sz w:val="18"/>
                <w:szCs w:val="18"/>
              </w:rPr>
            </w:pPr>
          </w:p>
        </w:tc>
      </w:tr>
      <w:tr w:rsidR="00D334B5" w:rsidRPr="00EF6BDE" w14:paraId="274926B7" w14:textId="77777777" w:rsidTr="00494055">
        <w:trPr>
          <w:trHeight w:val="288"/>
        </w:trPr>
        <w:tc>
          <w:tcPr>
            <w:tcW w:w="2713" w:type="pct"/>
            <w:vMerge/>
            <w:vAlign w:val="center"/>
          </w:tcPr>
          <w:p w14:paraId="1F2B2CDA" w14:textId="77777777" w:rsidR="003C3C7A" w:rsidRPr="00EF6BDE" w:rsidRDefault="003C3C7A" w:rsidP="001E2BFC">
            <w:pPr>
              <w:rPr>
                <w:sz w:val="18"/>
                <w:szCs w:val="18"/>
              </w:rPr>
            </w:pPr>
          </w:p>
        </w:tc>
        <w:tc>
          <w:tcPr>
            <w:tcW w:w="164" w:type="pct"/>
          </w:tcPr>
          <w:p w14:paraId="566474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D41D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283044E" w14:textId="77777777" w:rsidR="003C3C7A" w:rsidRPr="00EF6BDE" w:rsidRDefault="003C3C7A" w:rsidP="00A76766">
            <w:pPr>
              <w:rPr>
                <w:sz w:val="18"/>
                <w:szCs w:val="18"/>
              </w:rPr>
            </w:pPr>
          </w:p>
        </w:tc>
      </w:tr>
      <w:tr w:rsidR="00D334B5" w:rsidRPr="00EF6BDE" w14:paraId="0649B50E" w14:textId="77777777" w:rsidTr="00494055">
        <w:trPr>
          <w:trHeight w:val="288"/>
        </w:trPr>
        <w:tc>
          <w:tcPr>
            <w:tcW w:w="2713" w:type="pct"/>
            <w:vMerge/>
            <w:vAlign w:val="center"/>
          </w:tcPr>
          <w:p w14:paraId="3C5EF00E" w14:textId="77777777" w:rsidR="003C3C7A" w:rsidRPr="00EF6BDE" w:rsidRDefault="003C3C7A" w:rsidP="001E2BFC">
            <w:pPr>
              <w:rPr>
                <w:sz w:val="18"/>
                <w:szCs w:val="18"/>
              </w:rPr>
            </w:pPr>
          </w:p>
        </w:tc>
        <w:tc>
          <w:tcPr>
            <w:tcW w:w="164" w:type="pct"/>
          </w:tcPr>
          <w:p w14:paraId="212C1E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89D8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7370F11" w14:textId="77777777" w:rsidR="003C3C7A" w:rsidRPr="00EF6BDE" w:rsidRDefault="003C3C7A" w:rsidP="00A76766">
            <w:pPr>
              <w:rPr>
                <w:sz w:val="18"/>
                <w:szCs w:val="18"/>
              </w:rPr>
            </w:pPr>
          </w:p>
        </w:tc>
      </w:tr>
      <w:tr w:rsidR="00D334B5" w:rsidRPr="00EF6BDE" w14:paraId="30135A9E" w14:textId="77777777" w:rsidTr="00494055">
        <w:trPr>
          <w:trHeight w:val="288"/>
        </w:trPr>
        <w:tc>
          <w:tcPr>
            <w:tcW w:w="2713" w:type="pct"/>
            <w:vMerge/>
            <w:tcBorders>
              <w:bottom w:val="single" w:sz="8" w:space="0" w:color="F2F2F2" w:themeColor="background1" w:themeShade="F2"/>
            </w:tcBorders>
            <w:vAlign w:val="center"/>
          </w:tcPr>
          <w:p w14:paraId="54B37E33" w14:textId="77777777" w:rsidR="003C3C7A" w:rsidRPr="00EF6BDE" w:rsidRDefault="003C3C7A" w:rsidP="001E2BFC">
            <w:pPr>
              <w:rPr>
                <w:sz w:val="18"/>
                <w:szCs w:val="18"/>
              </w:rPr>
            </w:pPr>
          </w:p>
        </w:tc>
        <w:tc>
          <w:tcPr>
            <w:tcW w:w="164" w:type="pct"/>
          </w:tcPr>
          <w:p w14:paraId="04FD59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5F37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DDB45D9" w14:textId="77777777" w:rsidR="003C3C7A" w:rsidRPr="00EF6BDE" w:rsidRDefault="003C3C7A" w:rsidP="00A76766">
            <w:pPr>
              <w:rPr>
                <w:sz w:val="18"/>
                <w:szCs w:val="18"/>
              </w:rPr>
            </w:pPr>
          </w:p>
        </w:tc>
      </w:tr>
      <w:tr w:rsidR="00747B54" w:rsidRPr="00EF6BDE" w14:paraId="4005368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1882F7E" w14:textId="77777777" w:rsidR="003C3C7A" w:rsidRPr="00EF6BDE" w:rsidRDefault="003C3C7A" w:rsidP="001E2BFC">
            <w:pPr>
              <w:rPr>
                <w:sz w:val="18"/>
                <w:szCs w:val="18"/>
              </w:rPr>
            </w:pPr>
          </w:p>
        </w:tc>
        <w:tc>
          <w:tcPr>
            <w:tcW w:w="164" w:type="pct"/>
          </w:tcPr>
          <w:p w14:paraId="1092FB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1CCC0F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714476E" w14:textId="77777777" w:rsidR="003C3C7A" w:rsidRPr="00EF6BDE" w:rsidRDefault="003C3C7A" w:rsidP="00A76766">
            <w:pPr>
              <w:rPr>
                <w:sz w:val="18"/>
                <w:szCs w:val="18"/>
              </w:rPr>
            </w:pPr>
          </w:p>
        </w:tc>
      </w:tr>
    </w:tbl>
    <w:p w14:paraId="2309C4A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950E26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8C99B1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25FA9BC" w14:textId="77777777" w:rsidTr="00E81DB6">
        <w:trPr>
          <w:trHeight w:val="4608"/>
        </w:trPr>
        <w:tc>
          <w:tcPr>
            <w:tcW w:w="5000" w:type="pct"/>
            <w:tcBorders>
              <w:bottom w:val="single" w:sz="4" w:space="0" w:color="FFFFFF" w:themeColor="background1"/>
            </w:tcBorders>
          </w:tcPr>
          <w:p w14:paraId="2F0A8A12" w14:textId="77777777" w:rsidR="003C3C7A" w:rsidRPr="00330468" w:rsidRDefault="003C3C7A" w:rsidP="00330468">
            <w:pPr>
              <w:pStyle w:val="NoSpacing"/>
            </w:pPr>
          </w:p>
        </w:tc>
      </w:tr>
      <w:tr w:rsidR="004105BC" w:rsidRPr="00330468" w14:paraId="61036ED0" w14:textId="77777777" w:rsidTr="00426FD0">
        <w:trPr>
          <w:trHeight w:val="70"/>
        </w:trPr>
        <w:tc>
          <w:tcPr>
            <w:tcW w:w="5000" w:type="pct"/>
            <w:tcBorders>
              <w:top w:val="single" w:sz="4" w:space="0" w:color="FFFFFF" w:themeColor="background1"/>
              <w:bottom w:val="single" w:sz="18" w:space="0" w:color="595959" w:themeColor="text1" w:themeTint="A6"/>
            </w:tcBorders>
          </w:tcPr>
          <w:p w14:paraId="6AFF58ED" w14:textId="77777777" w:rsidR="003C3C7A" w:rsidRPr="00330468" w:rsidRDefault="003C3C7A" w:rsidP="00330468">
            <w:pPr>
              <w:pStyle w:val="NoSpacing"/>
            </w:pPr>
          </w:p>
        </w:tc>
      </w:tr>
    </w:tbl>
    <w:p w14:paraId="5BBEFEFF" w14:textId="77777777" w:rsidR="003C3C7A" w:rsidRDefault="003C3C7A" w:rsidP="00F85A1D"/>
    <w:p w14:paraId="494969E2" w14:textId="77777777" w:rsidR="008D1191" w:rsidRDefault="003C3C7A">
      <w:r>
        <w:br w:type="page"/>
      </w:r>
    </w:p>
    <w:p w14:paraId="206FD680" w14:textId="77777777" w:rsidR="003C3C7A" w:rsidRPr="008939A4" w:rsidRDefault="003C3C7A" w:rsidP="00607997">
      <w:pPr>
        <w:pStyle w:val="Heading2"/>
      </w:pPr>
      <w:r>
        <w:lastRenderedPageBreak/>
        <w:t>Wednesday, March 11, 2026</w:t>
      </w:r>
    </w:p>
    <w:p w14:paraId="7D84A657" w14:textId="77777777" w:rsidR="003C3C7A" w:rsidRDefault="003C3C7A" w:rsidP="001E0B71">
      <w:pPr>
        <w:pStyle w:val="NoSpacing"/>
        <w:rPr>
          <w:rFonts w:cs="Arial"/>
          <w:color w:val="595959" w:themeColor="text1" w:themeTint="A6"/>
          <w:sz w:val="16"/>
          <w:szCs w:val="16"/>
        </w:rPr>
      </w:pPr>
    </w:p>
    <w:p w14:paraId="64EE607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7F8E2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2272C9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ECA204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E66C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9CC2EB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9286C2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47F02F3" w14:textId="77777777" w:rsidTr="00D334B5">
        <w:trPr>
          <w:trHeight w:val="288"/>
        </w:trPr>
        <w:tc>
          <w:tcPr>
            <w:tcW w:w="2713" w:type="pct"/>
            <w:vMerge w:val="restart"/>
          </w:tcPr>
          <w:p w14:paraId="3B455D9F" w14:textId="77777777" w:rsidR="003C3C7A" w:rsidRPr="00EF6BDE" w:rsidRDefault="003C3C7A" w:rsidP="00D334B5">
            <w:pPr>
              <w:rPr>
                <w:sz w:val="18"/>
                <w:szCs w:val="18"/>
              </w:rPr>
            </w:pPr>
          </w:p>
        </w:tc>
        <w:tc>
          <w:tcPr>
            <w:tcW w:w="164" w:type="pct"/>
          </w:tcPr>
          <w:p w14:paraId="6F25731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ABCA9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2C6ED01" w14:textId="77777777" w:rsidR="003C3C7A" w:rsidRPr="00EF6BDE" w:rsidRDefault="003C3C7A" w:rsidP="00A76766">
            <w:pPr>
              <w:rPr>
                <w:sz w:val="18"/>
                <w:szCs w:val="18"/>
              </w:rPr>
            </w:pPr>
          </w:p>
        </w:tc>
      </w:tr>
      <w:tr w:rsidR="00D334B5" w:rsidRPr="00EF6BDE" w14:paraId="48C1092E" w14:textId="77777777" w:rsidTr="00494055">
        <w:trPr>
          <w:trHeight w:val="288"/>
        </w:trPr>
        <w:tc>
          <w:tcPr>
            <w:tcW w:w="2713" w:type="pct"/>
            <w:vMerge/>
            <w:vAlign w:val="center"/>
          </w:tcPr>
          <w:p w14:paraId="37A0F7FA" w14:textId="77777777" w:rsidR="003C3C7A" w:rsidRPr="00EF6BDE" w:rsidRDefault="003C3C7A" w:rsidP="001E2BFC">
            <w:pPr>
              <w:rPr>
                <w:sz w:val="18"/>
                <w:szCs w:val="18"/>
              </w:rPr>
            </w:pPr>
          </w:p>
        </w:tc>
        <w:tc>
          <w:tcPr>
            <w:tcW w:w="164" w:type="pct"/>
          </w:tcPr>
          <w:p w14:paraId="3555F8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EC5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D92EDFE" w14:textId="77777777" w:rsidR="003C3C7A" w:rsidRPr="00EF6BDE" w:rsidRDefault="003C3C7A" w:rsidP="00A76766">
            <w:pPr>
              <w:rPr>
                <w:sz w:val="18"/>
                <w:szCs w:val="18"/>
              </w:rPr>
            </w:pPr>
          </w:p>
        </w:tc>
      </w:tr>
      <w:tr w:rsidR="00D334B5" w:rsidRPr="00EF6BDE" w14:paraId="59664E46" w14:textId="77777777" w:rsidTr="00494055">
        <w:trPr>
          <w:trHeight w:val="288"/>
        </w:trPr>
        <w:tc>
          <w:tcPr>
            <w:tcW w:w="2713" w:type="pct"/>
            <w:vMerge/>
            <w:vAlign w:val="center"/>
          </w:tcPr>
          <w:p w14:paraId="308A16BC" w14:textId="77777777" w:rsidR="003C3C7A" w:rsidRPr="00EF6BDE" w:rsidRDefault="003C3C7A" w:rsidP="001E2BFC">
            <w:pPr>
              <w:rPr>
                <w:sz w:val="18"/>
                <w:szCs w:val="18"/>
              </w:rPr>
            </w:pPr>
          </w:p>
        </w:tc>
        <w:tc>
          <w:tcPr>
            <w:tcW w:w="164" w:type="pct"/>
          </w:tcPr>
          <w:p w14:paraId="3C96E8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6D53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12CA942" w14:textId="77777777" w:rsidR="003C3C7A" w:rsidRPr="00EF6BDE" w:rsidRDefault="003C3C7A" w:rsidP="00A76766">
            <w:pPr>
              <w:rPr>
                <w:sz w:val="18"/>
                <w:szCs w:val="18"/>
              </w:rPr>
            </w:pPr>
          </w:p>
        </w:tc>
      </w:tr>
      <w:tr w:rsidR="00D334B5" w:rsidRPr="00EF6BDE" w14:paraId="6BDA1998" w14:textId="77777777" w:rsidTr="00494055">
        <w:trPr>
          <w:trHeight w:val="288"/>
        </w:trPr>
        <w:tc>
          <w:tcPr>
            <w:tcW w:w="2713" w:type="pct"/>
            <w:vMerge/>
            <w:vAlign w:val="center"/>
          </w:tcPr>
          <w:p w14:paraId="44D5B2AA" w14:textId="77777777" w:rsidR="003C3C7A" w:rsidRPr="00EF6BDE" w:rsidRDefault="003C3C7A" w:rsidP="001E2BFC">
            <w:pPr>
              <w:rPr>
                <w:sz w:val="18"/>
                <w:szCs w:val="18"/>
              </w:rPr>
            </w:pPr>
          </w:p>
        </w:tc>
        <w:tc>
          <w:tcPr>
            <w:tcW w:w="164" w:type="pct"/>
          </w:tcPr>
          <w:p w14:paraId="5533F8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CE51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70D148D" w14:textId="77777777" w:rsidR="003C3C7A" w:rsidRPr="00EF6BDE" w:rsidRDefault="003C3C7A" w:rsidP="00A76766">
            <w:pPr>
              <w:rPr>
                <w:sz w:val="18"/>
                <w:szCs w:val="18"/>
              </w:rPr>
            </w:pPr>
          </w:p>
        </w:tc>
      </w:tr>
      <w:tr w:rsidR="00D334B5" w:rsidRPr="00EF6BDE" w14:paraId="01DD699A" w14:textId="77777777" w:rsidTr="00494055">
        <w:trPr>
          <w:trHeight w:val="288"/>
        </w:trPr>
        <w:tc>
          <w:tcPr>
            <w:tcW w:w="2713" w:type="pct"/>
            <w:vMerge/>
            <w:vAlign w:val="center"/>
          </w:tcPr>
          <w:p w14:paraId="2914DB26" w14:textId="77777777" w:rsidR="003C3C7A" w:rsidRPr="00EF6BDE" w:rsidRDefault="003C3C7A" w:rsidP="001E2BFC">
            <w:pPr>
              <w:rPr>
                <w:sz w:val="18"/>
                <w:szCs w:val="18"/>
              </w:rPr>
            </w:pPr>
          </w:p>
        </w:tc>
        <w:tc>
          <w:tcPr>
            <w:tcW w:w="164" w:type="pct"/>
          </w:tcPr>
          <w:p w14:paraId="20280F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851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4BC9642" w14:textId="77777777" w:rsidR="003C3C7A" w:rsidRPr="00EF6BDE" w:rsidRDefault="003C3C7A" w:rsidP="00A76766">
            <w:pPr>
              <w:rPr>
                <w:sz w:val="18"/>
                <w:szCs w:val="18"/>
              </w:rPr>
            </w:pPr>
          </w:p>
        </w:tc>
      </w:tr>
      <w:tr w:rsidR="00D334B5" w:rsidRPr="00EF6BDE" w14:paraId="52AA7DC3" w14:textId="77777777" w:rsidTr="00494055">
        <w:trPr>
          <w:trHeight w:val="288"/>
        </w:trPr>
        <w:tc>
          <w:tcPr>
            <w:tcW w:w="2713" w:type="pct"/>
            <w:vMerge/>
            <w:vAlign w:val="center"/>
          </w:tcPr>
          <w:p w14:paraId="2628E395" w14:textId="77777777" w:rsidR="003C3C7A" w:rsidRPr="00EF6BDE" w:rsidRDefault="003C3C7A" w:rsidP="001E2BFC">
            <w:pPr>
              <w:rPr>
                <w:sz w:val="18"/>
                <w:szCs w:val="18"/>
              </w:rPr>
            </w:pPr>
          </w:p>
        </w:tc>
        <w:tc>
          <w:tcPr>
            <w:tcW w:w="164" w:type="pct"/>
          </w:tcPr>
          <w:p w14:paraId="09AF8C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A131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8F7BA14" w14:textId="77777777" w:rsidR="003C3C7A" w:rsidRPr="00EF6BDE" w:rsidRDefault="003C3C7A" w:rsidP="00A76766">
            <w:pPr>
              <w:rPr>
                <w:sz w:val="18"/>
                <w:szCs w:val="18"/>
              </w:rPr>
            </w:pPr>
          </w:p>
        </w:tc>
      </w:tr>
      <w:tr w:rsidR="00D334B5" w:rsidRPr="00EF6BDE" w14:paraId="1E9A04B5" w14:textId="77777777" w:rsidTr="00494055">
        <w:trPr>
          <w:trHeight w:val="288"/>
        </w:trPr>
        <w:tc>
          <w:tcPr>
            <w:tcW w:w="2713" w:type="pct"/>
            <w:vMerge/>
            <w:vAlign w:val="center"/>
          </w:tcPr>
          <w:p w14:paraId="71A77C47" w14:textId="77777777" w:rsidR="003C3C7A" w:rsidRPr="00EF6BDE" w:rsidRDefault="003C3C7A" w:rsidP="001E2BFC">
            <w:pPr>
              <w:rPr>
                <w:sz w:val="18"/>
                <w:szCs w:val="18"/>
              </w:rPr>
            </w:pPr>
          </w:p>
        </w:tc>
        <w:tc>
          <w:tcPr>
            <w:tcW w:w="164" w:type="pct"/>
          </w:tcPr>
          <w:p w14:paraId="415792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A96D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9DF17A0" w14:textId="77777777" w:rsidR="003C3C7A" w:rsidRPr="00EF6BDE" w:rsidRDefault="003C3C7A" w:rsidP="00A76766">
            <w:pPr>
              <w:rPr>
                <w:sz w:val="18"/>
                <w:szCs w:val="18"/>
              </w:rPr>
            </w:pPr>
          </w:p>
        </w:tc>
      </w:tr>
      <w:tr w:rsidR="00D334B5" w:rsidRPr="00EF6BDE" w14:paraId="0E2D6C72" w14:textId="77777777" w:rsidTr="00494055">
        <w:trPr>
          <w:trHeight w:val="288"/>
        </w:trPr>
        <w:tc>
          <w:tcPr>
            <w:tcW w:w="2713" w:type="pct"/>
            <w:vMerge/>
            <w:vAlign w:val="center"/>
          </w:tcPr>
          <w:p w14:paraId="15B35458" w14:textId="77777777" w:rsidR="003C3C7A" w:rsidRPr="00EF6BDE" w:rsidRDefault="003C3C7A" w:rsidP="001E2BFC">
            <w:pPr>
              <w:rPr>
                <w:sz w:val="18"/>
                <w:szCs w:val="18"/>
              </w:rPr>
            </w:pPr>
          </w:p>
        </w:tc>
        <w:tc>
          <w:tcPr>
            <w:tcW w:w="164" w:type="pct"/>
          </w:tcPr>
          <w:p w14:paraId="1BB77D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56C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D1F8B3D" w14:textId="77777777" w:rsidR="003C3C7A" w:rsidRPr="00EF6BDE" w:rsidRDefault="003C3C7A" w:rsidP="00A76766">
            <w:pPr>
              <w:rPr>
                <w:sz w:val="18"/>
                <w:szCs w:val="18"/>
              </w:rPr>
            </w:pPr>
          </w:p>
        </w:tc>
      </w:tr>
      <w:tr w:rsidR="00D334B5" w:rsidRPr="00EF6BDE" w14:paraId="5AFCEBAE" w14:textId="77777777" w:rsidTr="00494055">
        <w:trPr>
          <w:trHeight w:val="288"/>
        </w:trPr>
        <w:tc>
          <w:tcPr>
            <w:tcW w:w="2713" w:type="pct"/>
            <w:vMerge/>
            <w:vAlign w:val="center"/>
          </w:tcPr>
          <w:p w14:paraId="7FA5F740" w14:textId="77777777" w:rsidR="003C3C7A" w:rsidRPr="00EF6BDE" w:rsidRDefault="003C3C7A" w:rsidP="001E2BFC">
            <w:pPr>
              <w:rPr>
                <w:sz w:val="18"/>
                <w:szCs w:val="18"/>
              </w:rPr>
            </w:pPr>
          </w:p>
        </w:tc>
        <w:tc>
          <w:tcPr>
            <w:tcW w:w="164" w:type="pct"/>
          </w:tcPr>
          <w:p w14:paraId="1D0B48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D76F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7E86F26" w14:textId="77777777" w:rsidR="003C3C7A" w:rsidRPr="00EF6BDE" w:rsidRDefault="003C3C7A" w:rsidP="00A76766">
            <w:pPr>
              <w:rPr>
                <w:sz w:val="18"/>
                <w:szCs w:val="18"/>
              </w:rPr>
            </w:pPr>
          </w:p>
        </w:tc>
      </w:tr>
      <w:tr w:rsidR="00D334B5" w:rsidRPr="00EF6BDE" w14:paraId="3B9EB97B" w14:textId="77777777" w:rsidTr="00494055">
        <w:trPr>
          <w:trHeight w:val="288"/>
        </w:trPr>
        <w:tc>
          <w:tcPr>
            <w:tcW w:w="2713" w:type="pct"/>
            <w:vMerge/>
            <w:vAlign w:val="center"/>
          </w:tcPr>
          <w:p w14:paraId="33EA5B1D" w14:textId="77777777" w:rsidR="003C3C7A" w:rsidRPr="00EF6BDE" w:rsidRDefault="003C3C7A" w:rsidP="001E2BFC">
            <w:pPr>
              <w:rPr>
                <w:sz w:val="18"/>
                <w:szCs w:val="18"/>
              </w:rPr>
            </w:pPr>
          </w:p>
        </w:tc>
        <w:tc>
          <w:tcPr>
            <w:tcW w:w="164" w:type="pct"/>
          </w:tcPr>
          <w:p w14:paraId="40B626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EC00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CCD89C" w14:textId="77777777" w:rsidR="003C3C7A" w:rsidRPr="00EF6BDE" w:rsidRDefault="003C3C7A" w:rsidP="00A76766">
            <w:pPr>
              <w:rPr>
                <w:sz w:val="18"/>
                <w:szCs w:val="18"/>
              </w:rPr>
            </w:pPr>
          </w:p>
        </w:tc>
      </w:tr>
      <w:tr w:rsidR="00D334B5" w:rsidRPr="00EF6BDE" w14:paraId="7F8FBA94" w14:textId="77777777" w:rsidTr="00494055">
        <w:trPr>
          <w:trHeight w:val="288"/>
        </w:trPr>
        <w:tc>
          <w:tcPr>
            <w:tcW w:w="2713" w:type="pct"/>
            <w:vMerge/>
            <w:vAlign w:val="center"/>
          </w:tcPr>
          <w:p w14:paraId="533E713C" w14:textId="77777777" w:rsidR="003C3C7A" w:rsidRPr="00EF6BDE" w:rsidRDefault="003C3C7A" w:rsidP="001E2BFC">
            <w:pPr>
              <w:rPr>
                <w:sz w:val="18"/>
                <w:szCs w:val="18"/>
              </w:rPr>
            </w:pPr>
          </w:p>
        </w:tc>
        <w:tc>
          <w:tcPr>
            <w:tcW w:w="164" w:type="pct"/>
          </w:tcPr>
          <w:p w14:paraId="1D8AE4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6F33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904FDF6" w14:textId="77777777" w:rsidR="003C3C7A" w:rsidRPr="00EF6BDE" w:rsidRDefault="003C3C7A" w:rsidP="00A76766">
            <w:pPr>
              <w:rPr>
                <w:sz w:val="18"/>
                <w:szCs w:val="18"/>
              </w:rPr>
            </w:pPr>
          </w:p>
        </w:tc>
      </w:tr>
      <w:tr w:rsidR="00D334B5" w:rsidRPr="00EF6BDE" w14:paraId="549C3123" w14:textId="77777777" w:rsidTr="00494055">
        <w:trPr>
          <w:trHeight w:val="288"/>
        </w:trPr>
        <w:tc>
          <w:tcPr>
            <w:tcW w:w="2713" w:type="pct"/>
            <w:vMerge/>
            <w:vAlign w:val="center"/>
          </w:tcPr>
          <w:p w14:paraId="47F5B567" w14:textId="77777777" w:rsidR="003C3C7A" w:rsidRPr="00EF6BDE" w:rsidRDefault="003C3C7A" w:rsidP="001E2BFC">
            <w:pPr>
              <w:rPr>
                <w:sz w:val="18"/>
                <w:szCs w:val="18"/>
              </w:rPr>
            </w:pPr>
          </w:p>
        </w:tc>
        <w:tc>
          <w:tcPr>
            <w:tcW w:w="164" w:type="pct"/>
          </w:tcPr>
          <w:p w14:paraId="383D11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C20C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4538EDB" w14:textId="77777777" w:rsidR="003C3C7A" w:rsidRPr="00EF6BDE" w:rsidRDefault="003C3C7A" w:rsidP="00A76766">
            <w:pPr>
              <w:rPr>
                <w:sz w:val="18"/>
                <w:szCs w:val="18"/>
              </w:rPr>
            </w:pPr>
          </w:p>
        </w:tc>
      </w:tr>
      <w:tr w:rsidR="00D334B5" w:rsidRPr="00EF6BDE" w14:paraId="6CB391AE" w14:textId="77777777" w:rsidTr="00494055">
        <w:trPr>
          <w:trHeight w:val="288"/>
        </w:trPr>
        <w:tc>
          <w:tcPr>
            <w:tcW w:w="2713" w:type="pct"/>
            <w:vMerge/>
            <w:vAlign w:val="center"/>
          </w:tcPr>
          <w:p w14:paraId="0715F3CB" w14:textId="77777777" w:rsidR="003C3C7A" w:rsidRPr="00EF6BDE" w:rsidRDefault="003C3C7A" w:rsidP="001E2BFC">
            <w:pPr>
              <w:rPr>
                <w:sz w:val="18"/>
                <w:szCs w:val="18"/>
              </w:rPr>
            </w:pPr>
          </w:p>
        </w:tc>
        <w:tc>
          <w:tcPr>
            <w:tcW w:w="164" w:type="pct"/>
          </w:tcPr>
          <w:p w14:paraId="703671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436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39F2DF9" w14:textId="77777777" w:rsidR="003C3C7A" w:rsidRPr="00EF6BDE" w:rsidRDefault="003C3C7A" w:rsidP="00A76766">
            <w:pPr>
              <w:rPr>
                <w:sz w:val="18"/>
                <w:szCs w:val="18"/>
              </w:rPr>
            </w:pPr>
          </w:p>
        </w:tc>
      </w:tr>
      <w:tr w:rsidR="00D334B5" w:rsidRPr="00EF6BDE" w14:paraId="2A52807A" w14:textId="77777777" w:rsidTr="00494055">
        <w:trPr>
          <w:trHeight w:val="288"/>
        </w:trPr>
        <w:tc>
          <w:tcPr>
            <w:tcW w:w="2713" w:type="pct"/>
            <w:vMerge/>
            <w:tcBorders>
              <w:bottom w:val="single" w:sz="8" w:space="0" w:color="F2F2F2" w:themeColor="background1" w:themeShade="F2"/>
            </w:tcBorders>
            <w:vAlign w:val="center"/>
          </w:tcPr>
          <w:p w14:paraId="3FE8B373" w14:textId="77777777" w:rsidR="003C3C7A" w:rsidRPr="00EF6BDE" w:rsidRDefault="003C3C7A" w:rsidP="001E2BFC">
            <w:pPr>
              <w:rPr>
                <w:sz w:val="18"/>
                <w:szCs w:val="18"/>
              </w:rPr>
            </w:pPr>
          </w:p>
        </w:tc>
        <w:tc>
          <w:tcPr>
            <w:tcW w:w="164" w:type="pct"/>
          </w:tcPr>
          <w:p w14:paraId="5D392A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253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0D79A98" w14:textId="77777777" w:rsidR="003C3C7A" w:rsidRPr="00EF6BDE" w:rsidRDefault="003C3C7A" w:rsidP="00A76766">
            <w:pPr>
              <w:rPr>
                <w:sz w:val="18"/>
                <w:szCs w:val="18"/>
              </w:rPr>
            </w:pPr>
          </w:p>
        </w:tc>
      </w:tr>
      <w:tr w:rsidR="00747B54" w:rsidRPr="00EF6BDE" w14:paraId="4FEE4D1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A179832" w14:textId="77777777" w:rsidR="003C3C7A" w:rsidRPr="00EF6BDE" w:rsidRDefault="003C3C7A" w:rsidP="001E2BFC">
            <w:pPr>
              <w:rPr>
                <w:sz w:val="18"/>
                <w:szCs w:val="18"/>
              </w:rPr>
            </w:pPr>
          </w:p>
        </w:tc>
        <w:tc>
          <w:tcPr>
            <w:tcW w:w="164" w:type="pct"/>
          </w:tcPr>
          <w:p w14:paraId="363681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41D209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C78C36F" w14:textId="77777777" w:rsidR="003C3C7A" w:rsidRPr="00EF6BDE" w:rsidRDefault="003C3C7A" w:rsidP="00A76766">
            <w:pPr>
              <w:rPr>
                <w:sz w:val="18"/>
                <w:szCs w:val="18"/>
              </w:rPr>
            </w:pPr>
          </w:p>
        </w:tc>
      </w:tr>
    </w:tbl>
    <w:p w14:paraId="04106E6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F464B0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56859B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A429F78" w14:textId="77777777" w:rsidTr="00E81DB6">
        <w:trPr>
          <w:trHeight w:val="4608"/>
        </w:trPr>
        <w:tc>
          <w:tcPr>
            <w:tcW w:w="5000" w:type="pct"/>
            <w:tcBorders>
              <w:bottom w:val="single" w:sz="4" w:space="0" w:color="FFFFFF" w:themeColor="background1"/>
            </w:tcBorders>
          </w:tcPr>
          <w:p w14:paraId="16B7F51A" w14:textId="77777777" w:rsidR="003C3C7A" w:rsidRPr="00330468" w:rsidRDefault="003C3C7A" w:rsidP="00330468">
            <w:pPr>
              <w:pStyle w:val="NoSpacing"/>
            </w:pPr>
          </w:p>
        </w:tc>
      </w:tr>
      <w:tr w:rsidR="004105BC" w:rsidRPr="00330468" w14:paraId="03313F15" w14:textId="77777777" w:rsidTr="00426FD0">
        <w:trPr>
          <w:trHeight w:val="70"/>
        </w:trPr>
        <w:tc>
          <w:tcPr>
            <w:tcW w:w="5000" w:type="pct"/>
            <w:tcBorders>
              <w:top w:val="single" w:sz="4" w:space="0" w:color="FFFFFF" w:themeColor="background1"/>
              <w:bottom w:val="single" w:sz="18" w:space="0" w:color="595959" w:themeColor="text1" w:themeTint="A6"/>
            </w:tcBorders>
          </w:tcPr>
          <w:p w14:paraId="58EC7AD6" w14:textId="77777777" w:rsidR="003C3C7A" w:rsidRPr="00330468" w:rsidRDefault="003C3C7A" w:rsidP="00330468">
            <w:pPr>
              <w:pStyle w:val="NoSpacing"/>
            </w:pPr>
          </w:p>
        </w:tc>
      </w:tr>
    </w:tbl>
    <w:p w14:paraId="134DCC38" w14:textId="77777777" w:rsidR="003C3C7A" w:rsidRDefault="003C3C7A" w:rsidP="00F85A1D"/>
    <w:p w14:paraId="2AA02DAE" w14:textId="77777777" w:rsidR="008D1191" w:rsidRDefault="003C3C7A">
      <w:r>
        <w:br w:type="page"/>
      </w:r>
    </w:p>
    <w:p w14:paraId="5E053291" w14:textId="77777777" w:rsidR="003C3C7A" w:rsidRPr="008939A4" w:rsidRDefault="003C3C7A" w:rsidP="00607997">
      <w:pPr>
        <w:pStyle w:val="Heading2"/>
      </w:pPr>
      <w:r>
        <w:lastRenderedPageBreak/>
        <w:t>Thursday, March 12, 2026</w:t>
      </w:r>
    </w:p>
    <w:p w14:paraId="0871D406" w14:textId="77777777" w:rsidR="003C3C7A" w:rsidRDefault="003C3C7A" w:rsidP="001E0B71">
      <w:pPr>
        <w:pStyle w:val="NoSpacing"/>
        <w:rPr>
          <w:rFonts w:cs="Arial"/>
          <w:color w:val="595959" w:themeColor="text1" w:themeTint="A6"/>
          <w:sz w:val="16"/>
          <w:szCs w:val="16"/>
        </w:rPr>
      </w:pPr>
    </w:p>
    <w:p w14:paraId="11DF9A8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A374D2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696FE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1A2672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A9675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EF475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0914F7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61BC8C6" w14:textId="77777777" w:rsidTr="00D334B5">
        <w:trPr>
          <w:trHeight w:val="288"/>
        </w:trPr>
        <w:tc>
          <w:tcPr>
            <w:tcW w:w="2713" w:type="pct"/>
            <w:vMerge w:val="restart"/>
          </w:tcPr>
          <w:p w14:paraId="3E5C956B" w14:textId="77777777" w:rsidR="003C3C7A" w:rsidRPr="00EF6BDE" w:rsidRDefault="003C3C7A" w:rsidP="00D334B5">
            <w:pPr>
              <w:rPr>
                <w:sz w:val="18"/>
                <w:szCs w:val="18"/>
              </w:rPr>
            </w:pPr>
          </w:p>
        </w:tc>
        <w:tc>
          <w:tcPr>
            <w:tcW w:w="164" w:type="pct"/>
          </w:tcPr>
          <w:p w14:paraId="00DCF79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81283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54D27D" w14:textId="77777777" w:rsidR="003C3C7A" w:rsidRPr="00EF6BDE" w:rsidRDefault="003C3C7A" w:rsidP="00A76766">
            <w:pPr>
              <w:rPr>
                <w:sz w:val="18"/>
                <w:szCs w:val="18"/>
              </w:rPr>
            </w:pPr>
          </w:p>
        </w:tc>
      </w:tr>
      <w:tr w:rsidR="00D334B5" w:rsidRPr="00EF6BDE" w14:paraId="110CA537" w14:textId="77777777" w:rsidTr="00494055">
        <w:trPr>
          <w:trHeight w:val="288"/>
        </w:trPr>
        <w:tc>
          <w:tcPr>
            <w:tcW w:w="2713" w:type="pct"/>
            <w:vMerge/>
            <w:vAlign w:val="center"/>
          </w:tcPr>
          <w:p w14:paraId="72F212B8" w14:textId="77777777" w:rsidR="003C3C7A" w:rsidRPr="00EF6BDE" w:rsidRDefault="003C3C7A" w:rsidP="001E2BFC">
            <w:pPr>
              <w:rPr>
                <w:sz w:val="18"/>
                <w:szCs w:val="18"/>
              </w:rPr>
            </w:pPr>
          </w:p>
        </w:tc>
        <w:tc>
          <w:tcPr>
            <w:tcW w:w="164" w:type="pct"/>
          </w:tcPr>
          <w:p w14:paraId="4BC4FE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749B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76ECF1F" w14:textId="77777777" w:rsidR="003C3C7A" w:rsidRPr="00EF6BDE" w:rsidRDefault="003C3C7A" w:rsidP="00A76766">
            <w:pPr>
              <w:rPr>
                <w:sz w:val="18"/>
                <w:szCs w:val="18"/>
              </w:rPr>
            </w:pPr>
          </w:p>
        </w:tc>
      </w:tr>
      <w:tr w:rsidR="00D334B5" w:rsidRPr="00EF6BDE" w14:paraId="7BDEFB2A" w14:textId="77777777" w:rsidTr="00494055">
        <w:trPr>
          <w:trHeight w:val="288"/>
        </w:trPr>
        <w:tc>
          <w:tcPr>
            <w:tcW w:w="2713" w:type="pct"/>
            <w:vMerge/>
            <w:vAlign w:val="center"/>
          </w:tcPr>
          <w:p w14:paraId="2D2AF75D" w14:textId="77777777" w:rsidR="003C3C7A" w:rsidRPr="00EF6BDE" w:rsidRDefault="003C3C7A" w:rsidP="001E2BFC">
            <w:pPr>
              <w:rPr>
                <w:sz w:val="18"/>
                <w:szCs w:val="18"/>
              </w:rPr>
            </w:pPr>
          </w:p>
        </w:tc>
        <w:tc>
          <w:tcPr>
            <w:tcW w:w="164" w:type="pct"/>
          </w:tcPr>
          <w:p w14:paraId="646070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B923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3897874" w14:textId="77777777" w:rsidR="003C3C7A" w:rsidRPr="00EF6BDE" w:rsidRDefault="003C3C7A" w:rsidP="00A76766">
            <w:pPr>
              <w:rPr>
                <w:sz w:val="18"/>
                <w:szCs w:val="18"/>
              </w:rPr>
            </w:pPr>
          </w:p>
        </w:tc>
      </w:tr>
      <w:tr w:rsidR="00D334B5" w:rsidRPr="00EF6BDE" w14:paraId="6A2388A5" w14:textId="77777777" w:rsidTr="00494055">
        <w:trPr>
          <w:trHeight w:val="288"/>
        </w:trPr>
        <w:tc>
          <w:tcPr>
            <w:tcW w:w="2713" w:type="pct"/>
            <w:vMerge/>
            <w:vAlign w:val="center"/>
          </w:tcPr>
          <w:p w14:paraId="34567238" w14:textId="77777777" w:rsidR="003C3C7A" w:rsidRPr="00EF6BDE" w:rsidRDefault="003C3C7A" w:rsidP="001E2BFC">
            <w:pPr>
              <w:rPr>
                <w:sz w:val="18"/>
                <w:szCs w:val="18"/>
              </w:rPr>
            </w:pPr>
          </w:p>
        </w:tc>
        <w:tc>
          <w:tcPr>
            <w:tcW w:w="164" w:type="pct"/>
          </w:tcPr>
          <w:p w14:paraId="7368A0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EF31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647C37D" w14:textId="77777777" w:rsidR="003C3C7A" w:rsidRPr="00EF6BDE" w:rsidRDefault="003C3C7A" w:rsidP="00A76766">
            <w:pPr>
              <w:rPr>
                <w:sz w:val="18"/>
                <w:szCs w:val="18"/>
              </w:rPr>
            </w:pPr>
          </w:p>
        </w:tc>
      </w:tr>
      <w:tr w:rsidR="00D334B5" w:rsidRPr="00EF6BDE" w14:paraId="268B39CC" w14:textId="77777777" w:rsidTr="00494055">
        <w:trPr>
          <w:trHeight w:val="288"/>
        </w:trPr>
        <w:tc>
          <w:tcPr>
            <w:tcW w:w="2713" w:type="pct"/>
            <w:vMerge/>
            <w:vAlign w:val="center"/>
          </w:tcPr>
          <w:p w14:paraId="703E13E8" w14:textId="77777777" w:rsidR="003C3C7A" w:rsidRPr="00EF6BDE" w:rsidRDefault="003C3C7A" w:rsidP="001E2BFC">
            <w:pPr>
              <w:rPr>
                <w:sz w:val="18"/>
                <w:szCs w:val="18"/>
              </w:rPr>
            </w:pPr>
          </w:p>
        </w:tc>
        <w:tc>
          <w:tcPr>
            <w:tcW w:w="164" w:type="pct"/>
          </w:tcPr>
          <w:p w14:paraId="188E8F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2B15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FEC47CB" w14:textId="77777777" w:rsidR="003C3C7A" w:rsidRPr="00EF6BDE" w:rsidRDefault="003C3C7A" w:rsidP="00A76766">
            <w:pPr>
              <w:rPr>
                <w:sz w:val="18"/>
                <w:szCs w:val="18"/>
              </w:rPr>
            </w:pPr>
          </w:p>
        </w:tc>
      </w:tr>
      <w:tr w:rsidR="00D334B5" w:rsidRPr="00EF6BDE" w14:paraId="1A93EDBB" w14:textId="77777777" w:rsidTr="00494055">
        <w:trPr>
          <w:trHeight w:val="288"/>
        </w:trPr>
        <w:tc>
          <w:tcPr>
            <w:tcW w:w="2713" w:type="pct"/>
            <w:vMerge/>
            <w:vAlign w:val="center"/>
          </w:tcPr>
          <w:p w14:paraId="4635151C" w14:textId="77777777" w:rsidR="003C3C7A" w:rsidRPr="00EF6BDE" w:rsidRDefault="003C3C7A" w:rsidP="001E2BFC">
            <w:pPr>
              <w:rPr>
                <w:sz w:val="18"/>
                <w:szCs w:val="18"/>
              </w:rPr>
            </w:pPr>
          </w:p>
        </w:tc>
        <w:tc>
          <w:tcPr>
            <w:tcW w:w="164" w:type="pct"/>
          </w:tcPr>
          <w:p w14:paraId="7D77B0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677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A243862" w14:textId="77777777" w:rsidR="003C3C7A" w:rsidRPr="00EF6BDE" w:rsidRDefault="003C3C7A" w:rsidP="00A76766">
            <w:pPr>
              <w:rPr>
                <w:sz w:val="18"/>
                <w:szCs w:val="18"/>
              </w:rPr>
            </w:pPr>
          </w:p>
        </w:tc>
      </w:tr>
      <w:tr w:rsidR="00D334B5" w:rsidRPr="00EF6BDE" w14:paraId="5F238346" w14:textId="77777777" w:rsidTr="00494055">
        <w:trPr>
          <w:trHeight w:val="288"/>
        </w:trPr>
        <w:tc>
          <w:tcPr>
            <w:tcW w:w="2713" w:type="pct"/>
            <w:vMerge/>
            <w:vAlign w:val="center"/>
          </w:tcPr>
          <w:p w14:paraId="3813E884" w14:textId="77777777" w:rsidR="003C3C7A" w:rsidRPr="00EF6BDE" w:rsidRDefault="003C3C7A" w:rsidP="001E2BFC">
            <w:pPr>
              <w:rPr>
                <w:sz w:val="18"/>
                <w:szCs w:val="18"/>
              </w:rPr>
            </w:pPr>
          </w:p>
        </w:tc>
        <w:tc>
          <w:tcPr>
            <w:tcW w:w="164" w:type="pct"/>
          </w:tcPr>
          <w:p w14:paraId="6ECBD1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74C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6DCB78" w14:textId="77777777" w:rsidR="003C3C7A" w:rsidRPr="00EF6BDE" w:rsidRDefault="003C3C7A" w:rsidP="00A76766">
            <w:pPr>
              <w:rPr>
                <w:sz w:val="18"/>
                <w:szCs w:val="18"/>
              </w:rPr>
            </w:pPr>
          </w:p>
        </w:tc>
      </w:tr>
      <w:tr w:rsidR="00D334B5" w:rsidRPr="00EF6BDE" w14:paraId="61460A31" w14:textId="77777777" w:rsidTr="00494055">
        <w:trPr>
          <w:trHeight w:val="288"/>
        </w:trPr>
        <w:tc>
          <w:tcPr>
            <w:tcW w:w="2713" w:type="pct"/>
            <w:vMerge/>
            <w:vAlign w:val="center"/>
          </w:tcPr>
          <w:p w14:paraId="706FF59C" w14:textId="77777777" w:rsidR="003C3C7A" w:rsidRPr="00EF6BDE" w:rsidRDefault="003C3C7A" w:rsidP="001E2BFC">
            <w:pPr>
              <w:rPr>
                <w:sz w:val="18"/>
                <w:szCs w:val="18"/>
              </w:rPr>
            </w:pPr>
          </w:p>
        </w:tc>
        <w:tc>
          <w:tcPr>
            <w:tcW w:w="164" w:type="pct"/>
          </w:tcPr>
          <w:p w14:paraId="122E52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F1B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C987ED1" w14:textId="77777777" w:rsidR="003C3C7A" w:rsidRPr="00EF6BDE" w:rsidRDefault="003C3C7A" w:rsidP="00A76766">
            <w:pPr>
              <w:rPr>
                <w:sz w:val="18"/>
                <w:szCs w:val="18"/>
              </w:rPr>
            </w:pPr>
          </w:p>
        </w:tc>
      </w:tr>
      <w:tr w:rsidR="00D334B5" w:rsidRPr="00EF6BDE" w14:paraId="1219EAF6" w14:textId="77777777" w:rsidTr="00494055">
        <w:trPr>
          <w:trHeight w:val="288"/>
        </w:trPr>
        <w:tc>
          <w:tcPr>
            <w:tcW w:w="2713" w:type="pct"/>
            <w:vMerge/>
            <w:vAlign w:val="center"/>
          </w:tcPr>
          <w:p w14:paraId="5701D3B7" w14:textId="77777777" w:rsidR="003C3C7A" w:rsidRPr="00EF6BDE" w:rsidRDefault="003C3C7A" w:rsidP="001E2BFC">
            <w:pPr>
              <w:rPr>
                <w:sz w:val="18"/>
                <w:szCs w:val="18"/>
              </w:rPr>
            </w:pPr>
          </w:p>
        </w:tc>
        <w:tc>
          <w:tcPr>
            <w:tcW w:w="164" w:type="pct"/>
          </w:tcPr>
          <w:p w14:paraId="7C23EC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2636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A06CE02" w14:textId="77777777" w:rsidR="003C3C7A" w:rsidRPr="00EF6BDE" w:rsidRDefault="003C3C7A" w:rsidP="00A76766">
            <w:pPr>
              <w:rPr>
                <w:sz w:val="18"/>
                <w:szCs w:val="18"/>
              </w:rPr>
            </w:pPr>
          </w:p>
        </w:tc>
      </w:tr>
      <w:tr w:rsidR="00D334B5" w:rsidRPr="00EF6BDE" w14:paraId="3A93D83B" w14:textId="77777777" w:rsidTr="00494055">
        <w:trPr>
          <w:trHeight w:val="288"/>
        </w:trPr>
        <w:tc>
          <w:tcPr>
            <w:tcW w:w="2713" w:type="pct"/>
            <w:vMerge/>
            <w:vAlign w:val="center"/>
          </w:tcPr>
          <w:p w14:paraId="075796BE" w14:textId="77777777" w:rsidR="003C3C7A" w:rsidRPr="00EF6BDE" w:rsidRDefault="003C3C7A" w:rsidP="001E2BFC">
            <w:pPr>
              <w:rPr>
                <w:sz w:val="18"/>
                <w:szCs w:val="18"/>
              </w:rPr>
            </w:pPr>
          </w:p>
        </w:tc>
        <w:tc>
          <w:tcPr>
            <w:tcW w:w="164" w:type="pct"/>
          </w:tcPr>
          <w:p w14:paraId="463EB3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75D2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924245D" w14:textId="77777777" w:rsidR="003C3C7A" w:rsidRPr="00EF6BDE" w:rsidRDefault="003C3C7A" w:rsidP="00A76766">
            <w:pPr>
              <w:rPr>
                <w:sz w:val="18"/>
                <w:szCs w:val="18"/>
              </w:rPr>
            </w:pPr>
          </w:p>
        </w:tc>
      </w:tr>
      <w:tr w:rsidR="00D334B5" w:rsidRPr="00EF6BDE" w14:paraId="14FED0DE" w14:textId="77777777" w:rsidTr="00494055">
        <w:trPr>
          <w:trHeight w:val="288"/>
        </w:trPr>
        <w:tc>
          <w:tcPr>
            <w:tcW w:w="2713" w:type="pct"/>
            <w:vMerge/>
            <w:vAlign w:val="center"/>
          </w:tcPr>
          <w:p w14:paraId="54DB1E1B" w14:textId="77777777" w:rsidR="003C3C7A" w:rsidRPr="00EF6BDE" w:rsidRDefault="003C3C7A" w:rsidP="001E2BFC">
            <w:pPr>
              <w:rPr>
                <w:sz w:val="18"/>
                <w:szCs w:val="18"/>
              </w:rPr>
            </w:pPr>
          </w:p>
        </w:tc>
        <w:tc>
          <w:tcPr>
            <w:tcW w:w="164" w:type="pct"/>
          </w:tcPr>
          <w:p w14:paraId="751EE7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9F01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7FB0BC2" w14:textId="77777777" w:rsidR="003C3C7A" w:rsidRPr="00EF6BDE" w:rsidRDefault="003C3C7A" w:rsidP="00A76766">
            <w:pPr>
              <w:rPr>
                <w:sz w:val="18"/>
                <w:szCs w:val="18"/>
              </w:rPr>
            </w:pPr>
          </w:p>
        </w:tc>
      </w:tr>
      <w:tr w:rsidR="00D334B5" w:rsidRPr="00EF6BDE" w14:paraId="2F370905" w14:textId="77777777" w:rsidTr="00494055">
        <w:trPr>
          <w:trHeight w:val="288"/>
        </w:trPr>
        <w:tc>
          <w:tcPr>
            <w:tcW w:w="2713" w:type="pct"/>
            <w:vMerge/>
            <w:vAlign w:val="center"/>
          </w:tcPr>
          <w:p w14:paraId="0E9FA1C1" w14:textId="77777777" w:rsidR="003C3C7A" w:rsidRPr="00EF6BDE" w:rsidRDefault="003C3C7A" w:rsidP="001E2BFC">
            <w:pPr>
              <w:rPr>
                <w:sz w:val="18"/>
                <w:szCs w:val="18"/>
              </w:rPr>
            </w:pPr>
          </w:p>
        </w:tc>
        <w:tc>
          <w:tcPr>
            <w:tcW w:w="164" w:type="pct"/>
          </w:tcPr>
          <w:p w14:paraId="1D0D19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784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BF70992" w14:textId="77777777" w:rsidR="003C3C7A" w:rsidRPr="00EF6BDE" w:rsidRDefault="003C3C7A" w:rsidP="00A76766">
            <w:pPr>
              <w:rPr>
                <w:sz w:val="18"/>
                <w:szCs w:val="18"/>
              </w:rPr>
            </w:pPr>
          </w:p>
        </w:tc>
      </w:tr>
      <w:tr w:rsidR="00D334B5" w:rsidRPr="00EF6BDE" w14:paraId="722060C7" w14:textId="77777777" w:rsidTr="00494055">
        <w:trPr>
          <w:trHeight w:val="288"/>
        </w:trPr>
        <w:tc>
          <w:tcPr>
            <w:tcW w:w="2713" w:type="pct"/>
            <w:vMerge/>
            <w:vAlign w:val="center"/>
          </w:tcPr>
          <w:p w14:paraId="6D61DCA1" w14:textId="77777777" w:rsidR="003C3C7A" w:rsidRPr="00EF6BDE" w:rsidRDefault="003C3C7A" w:rsidP="001E2BFC">
            <w:pPr>
              <w:rPr>
                <w:sz w:val="18"/>
                <w:szCs w:val="18"/>
              </w:rPr>
            </w:pPr>
          </w:p>
        </w:tc>
        <w:tc>
          <w:tcPr>
            <w:tcW w:w="164" w:type="pct"/>
          </w:tcPr>
          <w:p w14:paraId="5E5A08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93B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A783F46" w14:textId="77777777" w:rsidR="003C3C7A" w:rsidRPr="00EF6BDE" w:rsidRDefault="003C3C7A" w:rsidP="00A76766">
            <w:pPr>
              <w:rPr>
                <w:sz w:val="18"/>
                <w:szCs w:val="18"/>
              </w:rPr>
            </w:pPr>
          </w:p>
        </w:tc>
      </w:tr>
      <w:tr w:rsidR="00D334B5" w:rsidRPr="00EF6BDE" w14:paraId="3722105E" w14:textId="77777777" w:rsidTr="00494055">
        <w:trPr>
          <w:trHeight w:val="288"/>
        </w:trPr>
        <w:tc>
          <w:tcPr>
            <w:tcW w:w="2713" w:type="pct"/>
            <w:vMerge/>
            <w:tcBorders>
              <w:bottom w:val="single" w:sz="8" w:space="0" w:color="F2F2F2" w:themeColor="background1" w:themeShade="F2"/>
            </w:tcBorders>
            <w:vAlign w:val="center"/>
          </w:tcPr>
          <w:p w14:paraId="5F2DB857" w14:textId="77777777" w:rsidR="003C3C7A" w:rsidRPr="00EF6BDE" w:rsidRDefault="003C3C7A" w:rsidP="001E2BFC">
            <w:pPr>
              <w:rPr>
                <w:sz w:val="18"/>
                <w:szCs w:val="18"/>
              </w:rPr>
            </w:pPr>
          </w:p>
        </w:tc>
        <w:tc>
          <w:tcPr>
            <w:tcW w:w="164" w:type="pct"/>
          </w:tcPr>
          <w:p w14:paraId="7805B9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B598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B8C9C9" w14:textId="77777777" w:rsidR="003C3C7A" w:rsidRPr="00EF6BDE" w:rsidRDefault="003C3C7A" w:rsidP="00A76766">
            <w:pPr>
              <w:rPr>
                <w:sz w:val="18"/>
                <w:szCs w:val="18"/>
              </w:rPr>
            </w:pPr>
          </w:p>
        </w:tc>
      </w:tr>
      <w:tr w:rsidR="00747B54" w:rsidRPr="00EF6BDE" w14:paraId="2074179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0DAB2A7" w14:textId="77777777" w:rsidR="003C3C7A" w:rsidRPr="00EF6BDE" w:rsidRDefault="003C3C7A" w:rsidP="001E2BFC">
            <w:pPr>
              <w:rPr>
                <w:sz w:val="18"/>
                <w:szCs w:val="18"/>
              </w:rPr>
            </w:pPr>
          </w:p>
        </w:tc>
        <w:tc>
          <w:tcPr>
            <w:tcW w:w="164" w:type="pct"/>
          </w:tcPr>
          <w:p w14:paraId="510475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2072F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E7DF72" w14:textId="77777777" w:rsidR="003C3C7A" w:rsidRPr="00EF6BDE" w:rsidRDefault="003C3C7A" w:rsidP="00A76766">
            <w:pPr>
              <w:rPr>
                <w:sz w:val="18"/>
                <w:szCs w:val="18"/>
              </w:rPr>
            </w:pPr>
          </w:p>
        </w:tc>
      </w:tr>
    </w:tbl>
    <w:p w14:paraId="20B8F8F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E012DB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3339C5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55AD5D5" w14:textId="77777777" w:rsidTr="00E81DB6">
        <w:trPr>
          <w:trHeight w:val="4608"/>
        </w:trPr>
        <w:tc>
          <w:tcPr>
            <w:tcW w:w="5000" w:type="pct"/>
            <w:tcBorders>
              <w:bottom w:val="single" w:sz="4" w:space="0" w:color="FFFFFF" w:themeColor="background1"/>
            </w:tcBorders>
          </w:tcPr>
          <w:p w14:paraId="2E4482CE" w14:textId="77777777" w:rsidR="003C3C7A" w:rsidRPr="00330468" w:rsidRDefault="003C3C7A" w:rsidP="00330468">
            <w:pPr>
              <w:pStyle w:val="NoSpacing"/>
            </w:pPr>
          </w:p>
        </w:tc>
      </w:tr>
      <w:tr w:rsidR="004105BC" w:rsidRPr="00330468" w14:paraId="57948FCD" w14:textId="77777777" w:rsidTr="00426FD0">
        <w:trPr>
          <w:trHeight w:val="70"/>
        </w:trPr>
        <w:tc>
          <w:tcPr>
            <w:tcW w:w="5000" w:type="pct"/>
            <w:tcBorders>
              <w:top w:val="single" w:sz="4" w:space="0" w:color="FFFFFF" w:themeColor="background1"/>
              <w:bottom w:val="single" w:sz="18" w:space="0" w:color="595959" w:themeColor="text1" w:themeTint="A6"/>
            </w:tcBorders>
          </w:tcPr>
          <w:p w14:paraId="58C9FA4F" w14:textId="77777777" w:rsidR="003C3C7A" w:rsidRPr="00330468" w:rsidRDefault="003C3C7A" w:rsidP="00330468">
            <w:pPr>
              <w:pStyle w:val="NoSpacing"/>
            </w:pPr>
          </w:p>
        </w:tc>
      </w:tr>
    </w:tbl>
    <w:p w14:paraId="795D82E9" w14:textId="77777777" w:rsidR="003C3C7A" w:rsidRDefault="003C3C7A" w:rsidP="00F85A1D"/>
    <w:p w14:paraId="137423E0" w14:textId="77777777" w:rsidR="008D1191" w:rsidRDefault="003C3C7A">
      <w:r>
        <w:br w:type="page"/>
      </w:r>
    </w:p>
    <w:p w14:paraId="69910C2F" w14:textId="77777777" w:rsidR="003C3C7A" w:rsidRPr="008939A4" w:rsidRDefault="003C3C7A" w:rsidP="00607997">
      <w:pPr>
        <w:pStyle w:val="Heading2"/>
      </w:pPr>
      <w:r>
        <w:lastRenderedPageBreak/>
        <w:t>Friday, March 13, 2026</w:t>
      </w:r>
    </w:p>
    <w:p w14:paraId="7C8D4FAC" w14:textId="77777777" w:rsidR="003C3C7A" w:rsidRDefault="003C3C7A" w:rsidP="001E0B71">
      <w:pPr>
        <w:pStyle w:val="NoSpacing"/>
        <w:rPr>
          <w:rFonts w:cs="Arial"/>
          <w:color w:val="595959" w:themeColor="text1" w:themeTint="A6"/>
          <w:sz w:val="16"/>
          <w:szCs w:val="16"/>
        </w:rPr>
      </w:pPr>
    </w:p>
    <w:p w14:paraId="5436693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66EC32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240E7F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3050B5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F10995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D6B26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98734E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3F1F0FE" w14:textId="77777777" w:rsidTr="00D334B5">
        <w:trPr>
          <w:trHeight w:val="288"/>
        </w:trPr>
        <w:tc>
          <w:tcPr>
            <w:tcW w:w="2713" w:type="pct"/>
            <w:vMerge w:val="restart"/>
          </w:tcPr>
          <w:p w14:paraId="13919DEB" w14:textId="77777777" w:rsidR="003C3C7A" w:rsidRPr="00EF6BDE" w:rsidRDefault="003C3C7A" w:rsidP="00D334B5">
            <w:pPr>
              <w:rPr>
                <w:sz w:val="18"/>
                <w:szCs w:val="18"/>
              </w:rPr>
            </w:pPr>
          </w:p>
        </w:tc>
        <w:tc>
          <w:tcPr>
            <w:tcW w:w="164" w:type="pct"/>
          </w:tcPr>
          <w:p w14:paraId="5463FD8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016C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0B89327" w14:textId="77777777" w:rsidR="003C3C7A" w:rsidRPr="00EF6BDE" w:rsidRDefault="003C3C7A" w:rsidP="00A76766">
            <w:pPr>
              <w:rPr>
                <w:sz w:val="18"/>
                <w:szCs w:val="18"/>
              </w:rPr>
            </w:pPr>
          </w:p>
        </w:tc>
      </w:tr>
      <w:tr w:rsidR="00D334B5" w:rsidRPr="00EF6BDE" w14:paraId="2AE703D2" w14:textId="77777777" w:rsidTr="00494055">
        <w:trPr>
          <w:trHeight w:val="288"/>
        </w:trPr>
        <w:tc>
          <w:tcPr>
            <w:tcW w:w="2713" w:type="pct"/>
            <w:vMerge/>
            <w:vAlign w:val="center"/>
          </w:tcPr>
          <w:p w14:paraId="53B73875" w14:textId="77777777" w:rsidR="003C3C7A" w:rsidRPr="00EF6BDE" w:rsidRDefault="003C3C7A" w:rsidP="001E2BFC">
            <w:pPr>
              <w:rPr>
                <w:sz w:val="18"/>
                <w:szCs w:val="18"/>
              </w:rPr>
            </w:pPr>
          </w:p>
        </w:tc>
        <w:tc>
          <w:tcPr>
            <w:tcW w:w="164" w:type="pct"/>
          </w:tcPr>
          <w:p w14:paraId="36FDC7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E7FC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EC9484A" w14:textId="77777777" w:rsidR="003C3C7A" w:rsidRPr="00EF6BDE" w:rsidRDefault="003C3C7A" w:rsidP="00A76766">
            <w:pPr>
              <w:rPr>
                <w:sz w:val="18"/>
                <w:szCs w:val="18"/>
              </w:rPr>
            </w:pPr>
          </w:p>
        </w:tc>
      </w:tr>
      <w:tr w:rsidR="00D334B5" w:rsidRPr="00EF6BDE" w14:paraId="2AC0E062" w14:textId="77777777" w:rsidTr="00494055">
        <w:trPr>
          <w:trHeight w:val="288"/>
        </w:trPr>
        <w:tc>
          <w:tcPr>
            <w:tcW w:w="2713" w:type="pct"/>
            <w:vMerge/>
            <w:vAlign w:val="center"/>
          </w:tcPr>
          <w:p w14:paraId="7B8A46F5" w14:textId="77777777" w:rsidR="003C3C7A" w:rsidRPr="00EF6BDE" w:rsidRDefault="003C3C7A" w:rsidP="001E2BFC">
            <w:pPr>
              <w:rPr>
                <w:sz w:val="18"/>
                <w:szCs w:val="18"/>
              </w:rPr>
            </w:pPr>
          </w:p>
        </w:tc>
        <w:tc>
          <w:tcPr>
            <w:tcW w:w="164" w:type="pct"/>
          </w:tcPr>
          <w:p w14:paraId="02D123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50D6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44734C9" w14:textId="77777777" w:rsidR="003C3C7A" w:rsidRPr="00EF6BDE" w:rsidRDefault="003C3C7A" w:rsidP="00A76766">
            <w:pPr>
              <w:rPr>
                <w:sz w:val="18"/>
                <w:szCs w:val="18"/>
              </w:rPr>
            </w:pPr>
          </w:p>
        </w:tc>
      </w:tr>
      <w:tr w:rsidR="00D334B5" w:rsidRPr="00EF6BDE" w14:paraId="58684547" w14:textId="77777777" w:rsidTr="00494055">
        <w:trPr>
          <w:trHeight w:val="288"/>
        </w:trPr>
        <w:tc>
          <w:tcPr>
            <w:tcW w:w="2713" w:type="pct"/>
            <w:vMerge/>
            <w:vAlign w:val="center"/>
          </w:tcPr>
          <w:p w14:paraId="446CCF84" w14:textId="77777777" w:rsidR="003C3C7A" w:rsidRPr="00EF6BDE" w:rsidRDefault="003C3C7A" w:rsidP="001E2BFC">
            <w:pPr>
              <w:rPr>
                <w:sz w:val="18"/>
                <w:szCs w:val="18"/>
              </w:rPr>
            </w:pPr>
          </w:p>
        </w:tc>
        <w:tc>
          <w:tcPr>
            <w:tcW w:w="164" w:type="pct"/>
          </w:tcPr>
          <w:p w14:paraId="1D61D2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D425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1ACACA7" w14:textId="77777777" w:rsidR="003C3C7A" w:rsidRPr="00EF6BDE" w:rsidRDefault="003C3C7A" w:rsidP="00A76766">
            <w:pPr>
              <w:rPr>
                <w:sz w:val="18"/>
                <w:szCs w:val="18"/>
              </w:rPr>
            </w:pPr>
          </w:p>
        </w:tc>
      </w:tr>
      <w:tr w:rsidR="00D334B5" w:rsidRPr="00EF6BDE" w14:paraId="04F43A9D" w14:textId="77777777" w:rsidTr="00494055">
        <w:trPr>
          <w:trHeight w:val="288"/>
        </w:trPr>
        <w:tc>
          <w:tcPr>
            <w:tcW w:w="2713" w:type="pct"/>
            <w:vMerge/>
            <w:vAlign w:val="center"/>
          </w:tcPr>
          <w:p w14:paraId="3336A0FE" w14:textId="77777777" w:rsidR="003C3C7A" w:rsidRPr="00EF6BDE" w:rsidRDefault="003C3C7A" w:rsidP="001E2BFC">
            <w:pPr>
              <w:rPr>
                <w:sz w:val="18"/>
                <w:szCs w:val="18"/>
              </w:rPr>
            </w:pPr>
          </w:p>
        </w:tc>
        <w:tc>
          <w:tcPr>
            <w:tcW w:w="164" w:type="pct"/>
          </w:tcPr>
          <w:p w14:paraId="51CB05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ABF3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3AC52E1" w14:textId="77777777" w:rsidR="003C3C7A" w:rsidRPr="00EF6BDE" w:rsidRDefault="003C3C7A" w:rsidP="00A76766">
            <w:pPr>
              <w:rPr>
                <w:sz w:val="18"/>
                <w:szCs w:val="18"/>
              </w:rPr>
            </w:pPr>
          </w:p>
        </w:tc>
      </w:tr>
      <w:tr w:rsidR="00D334B5" w:rsidRPr="00EF6BDE" w14:paraId="49AA6E30" w14:textId="77777777" w:rsidTr="00494055">
        <w:trPr>
          <w:trHeight w:val="288"/>
        </w:trPr>
        <w:tc>
          <w:tcPr>
            <w:tcW w:w="2713" w:type="pct"/>
            <w:vMerge/>
            <w:vAlign w:val="center"/>
          </w:tcPr>
          <w:p w14:paraId="28794758" w14:textId="77777777" w:rsidR="003C3C7A" w:rsidRPr="00EF6BDE" w:rsidRDefault="003C3C7A" w:rsidP="001E2BFC">
            <w:pPr>
              <w:rPr>
                <w:sz w:val="18"/>
                <w:szCs w:val="18"/>
              </w:rPr>
            </w:pPr>
          </w:p>
        </w:tc>
        <w:tc>
          <w:tcPr>
            <w:tcW w:w="164" w:type="pct"/>
          </w:tcPr>
          <w:p w14:paraId="4FB2B8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50CC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4B9742B" w14:textId="77777777" w:rsidR="003C3C7A" w:rsidRPr="00EF6BDE" w:rsidRDefault="003C3C7A" w:rsidP="00A76766">
            <w:pPr>
              <w:rPr>
                <w:sz w:val="18"/>
                <w:szCs w:val="18"/>
              </w:rPr>
            </w:pPr>
          </w:p>
        </w:tc>
      </w:tr>
      <w:tr w:rsidR="00D334B5" w:rsidRPr="00EF6BDE" w14:paraId="23695BD7" w14:textId="77777777" w:rsidTr="00494055">
        <w:trPr>
          <w:trHeight w:val="288"/>
        </w:trPr>
        <w:tc>
          <w:tcPr>
            <w:tcW w:w="2713" w:type="pct"/>
            <w:vMerge/>
            <w:vAlign w:val="center"/>
          </w:tcPr>
          <w:p w14:paraId="2A51F5BD" w14:textId="77777777" w:rsidR="003C3C7A" w:rsidRPr="00EF6BDE" w:rsidRDefault="003C3C7A" w:rsidP="001E2BFC">
            <w:pPr>
              <w:rPr>
                <w:sz w:val="18"/>
                <w:szCs w:val="18"/>
              </w:rPr>
            </w:pPr>
          </w:p>
        </w:tc>
        <w:tc>
          <w:tcPr>
            <w:tcW w:w="164" w:type="pct"/>
          </w:tcPr>
          <w:p w14:paraId="254D26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C645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0637AC3" w14:textId="77777777" w:rsidR="003C3C7A" w:rsidRPr="00EF6BDE" w:rsidRDefault="003C3C7A" w:rsidP="00A76766">
            <w:pPr>
              <w:rPr>
                <w:sz w:val="18"/>
                <w:szCs w:val="18"/>
              </w:rPr>
            </w:pPr>
          </w:p>
        </w:tc>
      </w:tr>
      <w:tr w:rsidR="00D334B5" w:rsidRPr="00EF6BDE" w14:paraId="48FF1B35" w14:textId="77777777" w:rsidTr="00494055">
        <w:trPr>
          <w:trHeight w:val="288"/>
        </w:trPr>
        <w:tc>
          <w:tcPr>
            <w:tcW w:w="2713" w:type="pct"/>
            <w:vMerge/>
            <w:vAlign w:val="center"/>
          </w:tcPr>
          <w:p w14:paraId="1BF50825" w14:textId="77777777" w:rsidR="003C3C7A" w:rsidRPr="00EF6BDE" w:rsidRDefault="003C3C7A" w:rsidP="001E2BFC">
            <w:pPr>
              <w:rPr>
                <w:sz w:val="18"/>
                <w:szCs w:val="18"/>
              </w:rPr>
            </w:pPr>
          </w:p>
        </w:tc>
        <w:tc>
          <w:tcPr>
            <w:tcW w:w="164" w:type="pct"/>
          </w:tcPr>
          <w:p w14:paraId="224640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12B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F7E3D37" w14:textId="77777777" w:rsidR="003C3C7A" w:rsidRPr="00EF6BDE" w:rsidRDefault="003C3C7A" w:rsidP="00A76766">
            <w:pPr>
              <w:rPr>
                <w:sz w:val="18"/>
                <w:szCs w:val="18"/>
              </w:rPr>
            </w:pPr>
          </w:p>
        </w:tc>
      </w:tr>
      <w:tr w:rsidR="00D334B5" w:rsidRPr="00EF6BDE" w14:paraId="3BC06647" w14:textId="77777777" w:rsidTr="00494055">
        <w:trPr>
          <w:trHeight w:val="288"/>
        </w:trPr>
        <w:tc>
          <w:tcPr>
            <w:tcW w:w="2713" w:type="pct"/>
            <w:vMerge/>
            <w:vAlign w:val="center"/>
          </w:tcPr>
          <w:p w14:paraId="7DC38AE1" w14:textId="77777777" w:rsidR="003C3C7A" w:rsidRPr="00EF6BDE" w:rsidRDefault="003C3C7A" w:rsidP="001E2BFC">
            <w:pPr>
              <w:rPr>
                <w:sz w:val="18"/>
                <w:szCs w:val="18"/>
              </w:rPr>
            </w:pPr>
          </w:p>
        </w:tc>
        <w:tc>
          <w:tcPr>
            <w:tcW w:w="164" w:type="pct"/>
          </w:tcPr>
          <w:p w14:paraId="51B3D6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3E49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FA944C8" w14:textId="77777777" w:rsidR="003C3C7A" w:rsidRPr="00EF6BDE" w:rsidRDefault="003C3C7A" w:rsidP="00A76766">
            <w:pPr>
              <w:rPr>
                <w:sz w:val="18"/>
                <w:szCs w:val="18"/>
              </w:rPr>
            </w:pPr>
          </w:p>
        </w:tc>
      </w:tr>
      <w:tr w:rsidR="00D334B5" w:rsidRPr="00EF6BDE" w14:paraId="1EEB5AD0" w14:textId="77777777" w:rsidTr="00494055">
        <w:trPr>
          <w:trHeight w:val="288"/>
        </w:trPr>
        <w:tc>
          <w:tcPr>
            <w:tcW w:w="2713" w:type="pct"/>
            <w:vMerge/>
            <w:vAlign w:val="center"/>
          </w:tcPr>
          <w:p w14:paraId="5F207F6B" w14:textId="77777777" w:rsidR="003C3C7A" w:rsidRPr="00EF6BDE" w:rsidRDefault="003C3C7A" w:rsidP="001E2BFC">
            <w:pPr>
              <w:rPr>
                <w:sz w:val="18"/>
                <w:szCs w:val="18"/>
              </w:rPr>
            </w:pPr>
          </w:p>
        </w:tc>
        <w:tc>
          <w:tcPr>
            <w:tcW w:w="164" w:type="pct"/>
          </w:tcPr>
          <w:p w14:paraId="7CC50C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815C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3D574B7" w14:textId="77777777" w:rsidR="003C3C7A" w:rsidRPr="00EF6BDE" w:rsidRDefault="003C3C7A" w:rsidP="00A76766">
            <w:pPr>
              <w:rPr>
                <w:sz w:val="18"/>
                <w:szCs w:val="18"/>
              </w:rPr>
            </w:pPr>
          </w:p>
        </w:tc>
      </w:tr>
      <w:tr w:rsidR="00D334B5" w:rsidRPr="00EF6BDE" w14:paraId="6A6D8148" w14:textId="77777777" w:rsidTr="00494055">
        <w:trPr>
          <w:trHeight w:val="288"/>
        </w:trPr>
        <w:tc>
          <w:tcPr>
            <w:tcW w:w="2713" w:type="pct"/>
            <w:vMerge/>
            <w:vAlign w:val="center"/>
          </w:tcPr>
          <w:p w14:paraId="4607983B" w14:textId="77777777" w:rsidR="003C3C7A" w:rsidRPr="00EF6BDE" w:rsidRDefault="003C3C7A" w:rsidP="001E2BFC">
            <w:pPr>
              <w:rPr>
                <w:sz w:val="18"/>
                <w:szCs w:val="18"/>
              </w:rPr>
            </w:pPr>
          </w:p>
        </w:tc>
        <w:tc>
          <w:tcPr>
            <w:tcW w:w="164" w:type="pct"/>
          </w:tcPr>
          <w:p w14:paraId="2C67F1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B785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D7EF442" w14:textId="77777777" w:rsidR="003C3C7A" w:rsidRPr="00EF6BDE" w:rsidRDefault="003C3C7A" w:rsidP="00A76766">
            <w:pPr>
              <w:rPr>
                <w:sz w:val="18"/>
                <w:szCs w:val="18"/>
              </w:rPr>
            </w:pPr>
          </w:p>
        </w:tc>
      </w:tr>
      <w:tr w:rsidR="00D334B5" w:rsidRPr="00EF6BDE" w14:paraId="0D48C434" w14:textId="77777777" w:rsidTr="00494055">
        <w:trPr>
          <w:trHeight w:val="288"/>
        </w:trPr>
        <w:tc>
          <w:tcPr>
            <w:tcW w:w="2713" w:type="pct"/>
            <w:vMerge/>
            <w:vAlign w:val="center"/>
          </w:tcPr>
          <w:p w14:paraId="0605AA49" w14:textId="77777777" w:rsidR="003C3C7A" w:rsidRPr="00EF6BDE" w:rsidRDefault="003C3C7A" w:rsidP="001E2BFC">
            <w:pPr>
              <w:rPr>
                <w:sz w:val="18"/>
                <w:szCs w:val="18"/>
              </w:rPr>
            </w:pPr>
          </w:p>
        </w:tc>
        <w:tc>
          <w:tcPr>
            <w:tcW w:w="164" w:type="pct"/>
          </w:tcPr>
          <w:p w14:paraId="226261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3201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07D984F" w14:textId="77777777" w:rsidR="003C3C7A" w:rsidRPr="00EF6BDE" w:rsidRDefault="003C3C7A" w:rsidP="00A76766">
            <w:pPr>
              <w:rPr>
                <w:sz w:val="18"/>
                <w:szCs w:val="18"/>
              </w:rPr>
            </w:pPr>
          </w:p>
        </w:tc>
      </w:tr>
      <w:tr w:rsidR="00D334B5" w:rsidRPr="00EF6BDE" w14:paraId="22AFD324" w14:textId="77777777" w:rsidTr="00494055">
        <w:trPr>
          <w:trHeight w:val="288"/>
        </w:trPr>
        <w:tc>
          <w:tcPr>
            <w:tcW w:w="2713" w:type="pct"/>
            <w:vMerge/>
            <w:vAlign w:val="center"/>
          </w:tcPr>
          <w:p w14:paraId="3B9BA687" w14:textId="77777777" w:rsidR="003C3C7A" w:rsidRPr="00EF6BDE" w:rsidRDefault="003C3C7A" w:rsidP="001E2BFC">
            <w:pPr>
              <w:rPr>
                <w:sz w:val="18"/>
                <w:szCs w:val="18"/>
              </w:rPr>
            </w:pPr>
          </w:p>
        </w:tc>
        <w:tc>
          <w:tcPr>
            <w:tcW w:w="164" w:type="pct"/>
          </w:tcPr>
          <w:p w14:paraId="5D5066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6FA3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5F1A767" w14:textId="77777777" w:rsidR="003C3C7A" w:rsidRPr="00EF6BDE" w:rsidRDefault="003C3C7A" w:rsidP="00A76766">
            <w:pPr>
              <w:rPr>
                <w:sz w:val="18"/>
                <w:szCs w:val="18"/>
              </w:rPr>
            </w:pPr>
          </w:p>
        </w:tc>
      </w:tr>
      <w:tr w:rsidR="00D334B5" w:rsidRPr="00EF6BDE" w14:paraId="77EE0975" w14:textId="77777777" w:rsidTr="00494055">
        <w:trPr>
          <w:trHeight w:val="288"/>
        </w:trPr>
        <w:tc>
          <w:tcPr>
            <w:tcW w:w="2713" w:type="pct"/>
            <w:vMerge/>
            <w:tcBorders>
              <w:bottom w:val="single" w:sz="8" w:space="0" w:color="F2F2F2" w:themeColor="background1" w:themeShade="F2"/>
            </w:tcBorders>
            <w:vAlign w:val="center"/>
          </w:tcPr>
          <w:p w14:paraId="4E43D2CF" w14:textId="77777777" w:rsidR="003C3C7A" w:rsidRPr="00EF6BDE" w:rsidRDefault="003C3C7A" w:rsidP="001E2BFC">
            <w:pPr>
              <w:rPr>
                <w:sz w:val="18"/>
                <w:szCs w:val="18"/>
              </w:rPr>
            </w:pPr>
          </w:p>
        </w:tc>
        <w:tc>
          <w:tcPr>
            <w:tcW w:w="164" w:type="pct"/>
          </w:tcPr>
          <w:p w14:paraId="1AFB3B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1417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CD6D7D" w14:textId="77777777" w:rsidR="003C3C7A" w:rsidRPr="00EF6BDE" w:rsidRDefault="003C3C7A" w:rsidP="00A76766">
            <w:pPr>
              <w:rPr>
                <w:sz w:val="18"/>
                <w:szCs w:val="18"/>
              </w:rPr>
            </w:pPr>
          </w:p>
        </w:tc>
      </w:tr>
      <w:tr w:rsidR="00747B54" w:rsidRPr="00EF6BDE" w14:paraId="28F03BB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1EDBE6D" w14:textId="77777777" w:rsidR="003C3C7A" w:rsidRPr="00EF6BDE" w:rsidRDefault="003C3C7A" w:rsidP="001E2BFC">
            <w:pPr>
              <w:rPr>
                <w:sz w:val="18"/>
                <w:szCs w:val="18"/>
              </w:rPr>
            </w:pPr>
          </w:p>
        </w:tc>
        <w:tc>
          <w:tcPr>
            <w:tcW w:w="164" w:type="pct"/>
          </w:tcPr>
          <w:p w14:paraId="18AF04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D5B2F2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2D3FA9" w14:textId="77777777" w:rsidR="003C3C7A" w:rsidRPr="00EF6BDE" w:rsidRDefault="003C3C7A" w:rsidP="00A76766">
            <w:pPr>
              <w:rPr>
                <w:sz w:val="18"/>
                <w:szCs w:val="18"/>
              </w:rPr>
            </w:pPr>
          </w:p>
        </w:tc>
      </w:tr>
    </w:tbl>
    <w:p w14:paraId="232ED48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82C8C4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69C607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29F79A8" w14:textId="77777777" w:rsidTr="00E81DB6">
        <w:trPr>
          <w:trHeight w:val="4608"/>
        </w:trPr>
        <w:tc>
          <w:tcPr>
            <w:tcW w:w="5000" w:type="pct"/>
            <w:tcBorders>
              <w:bottom w:val="single" w:sz="4" w:space="0" w:color="FFFFFF" w:themeColor="background1"/>
            </w:tcBorders>
          </w:tcPr>
          <w:p w14:paraId="700DF5E6" w14:textId="77777777" w:rsidR="003C3C7A" w:rsidRPr="00330468" w:rsidRDefault="003C3C7A" w:rsidP="00330468">
            <w:pPr>
              <w:pStyle w:val="NoSpacing"/>
            </w:pPr>
          </w:p>
        </w:tc>
      </w:tr>
      <w:tr w:rsidR="004105BC" w:rsidRPr="00330468" w14:paraId="0F3F6DC2" w14:textId="77777777" w:rsidTr="00426FD0">
        <w:trPr>
          <w:trHeight w:val="70"/>
        </w:trPr>
        <w:tc>
          <w:tcPr>
            <w:tcW w:w="5000" w:type="pct"/>
            <w:tcBorders>
              <w:top w:val="single" w:sz="4" w:space="0" w:color="FFFFFF" w:themeColor="background1"/>
              <w:bottom w:val="single" w:sz="18" w:space="0" w:color="595959" w:themeColor="text1" w:themeTint="A6"/>
            </w:tcBorders>
          </w:tcPr>
          <w:p w14:paraId="1B0AFAAD" w14:textId="77777777" w:rsidR="003C3C7A" w:rsidRPr="00330468" w:rsidRDefault="003C3C7A" w:rsidP="00330468">
            <w:pPr>
              <w:pStyle w:val="NoSpacing"/>
            </w:pPr>
          </w:p>
        </w:tc>
      </w:tr>
    </w:tbl>
    <w:p w14:paraId="0F6253B7" w14:textId="77777777" w:rsidR="003C3C7A" w:rsidRDefault="003C3C7A" w:rsidP="00F85A1D"/>
    <w:p w14:paraId="4A325BB6" w14:textId="77777777" w:rsidR="008D1191" w:rsidRDefault="003C3C7A">
      <w:r>
        <w:br w:type="page"/>
      </w:r>
    </w:p>
    <w:p w14:paraId="08F532DB" w14:textId="77777777" w:rsidR="003C3C7A" w:rsidRPr="008939A4" w:rsidRDefault="003C3C7A" w:rsidP="00607997">
      <w:pPr>
        <w:pStyle w:val="Heading2"/>
      </w:pPr>
      <w:r>
        <w:lastRenderedPageBreak/>
        <w:t>Saturday, March 14, 2026</w:t>
      </w:r>
    </w:p>
    <w:p w14:paraId="41ACB7F3" w14:textId="77777777" w:rsidR="003C3C7A" w:rsidRDefault="003C3C7A" w:rsidP="001E0B71">
      <w:pPr>
        <w:pStyle w:val="NoSpacing"/>
        <w:rPr>
          <w:rFonts w:cs="Arial"/>
          <w:color w:val="595959" w:themeColor="text1" w:themeTint="A6"/>
          <w:sz w:val="16"/>
          <w:szCs w:val="16"/>
        </w:rPr>
      </w:pPr>
    </w:p>
    <w:p w14:paraId="1A19CE8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B15D8E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02FF6E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434023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1FF10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36E961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4802C6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BF4A1D8" w14:textId="77777777" w:rsidTr="00D334B5">
        <w:trPr>
          <w:trHeight w:val="288"/>
        </w:trPr>
        <w:tc>
          <w:tcPr>
            <w:tcW w:w="2713" w:type="pct"/>
            <w:vMerge w:val="restart"/>
          </w:tcPr>
          <w:p w14:paraId="3A451A65" w14:textId="77777777" w:rsidR="003C3C7A" w:rsidRPr="00EF6BDE" w:rsidRDefault="003C3C7A" w:rsidP="00D334B5">
            <w:pPr>
              <w:rPr>
                <w:sz w:val="18"/>
                <w:szCs w:val="18"/>
              </w:rPr>
            </w:pPr>
          </w:p>
        </w:tc>
        <w:tc>
          <w:tcPr>
            <w:tcW w:w="164" w:type="pct"/>
          </w:tcPr>
          <w:p w14:paraId="0812738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6E7C0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3CD7454" w14:textId="77777777" w:rsidR="003C3C7A" w:rsidRPr="00EF6BDE" w:rsidRDefault="003C3C7A" w:rsidP="00A76766">
            <w:pPr>
              <w:rPr>
                <w:sz w:val="18"/>
                <w:szCs w:val="18"/>
              </w:rPr>
            </w:pPr>
          </w:p>
        </w:tc>
      </w:tr>
      <w:tr w:rsidR="00D334B5" w:rsidRPr="00EF6BDE" w14:paraId="547D2C7C" w14:textId="77777777" w:rsidTr="00494055">
        <w:trPr>
          <w:trHeight w:val="288"/>
        </w:trPr>
        <w:tc>
          <w:tcPr>
            <w:tcW w:w="2713" w:type="pct"/>
            <w:vMerge/>
            <w:vAlign w:val="center"/>
          </w:tcPr>
          <w:p w14:paraId="32F1A174" w14:textId="77777777" w:rsidR="003C3C7A" w:rsidRPr="00EF6BDE" w:rsidRDefault="003C3C7A" w:rsidP="001E2BFC">
            <w:pPr>
              <w:rPr>
                <w:sz w:val="18"/>
                <w:szCs w:val="18"/>
              </w:rPr>
            </w:pPr>
          </w:p>
        </w:tc>
        <w:tc>
          <w:tcPr>
            <w:tcW w:w="164" w:type="pct"/>
          </w:tcPr>
          <w:p w14:paraId="7ACBAB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49D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4A97868" w14:textId="77777777" w:rsidR="003C3C7A" w:rsidRPr="00EF6BDE" w:rsidRDefault="003C3C7A" w:rsidP="00A76766">
            <w:pPr>
              <w:rPr>
                <w:sz w:val="18"/>
                <w:szCs w:val="18"/>
              </w:rPr>
            </w:pPr>
          </w:p>
        </w:tc>
      </w:tr>
      <w:tr w:rsidR="00D334B5" w:rsidRPr="00EF6BDE" w14:paraId="184F5D2D" w14:textId="77777777" w:rsidTr="00494055">
        <w:trPr>
          <w:trHeight w:val="288"/>
        </w:trPr>
        <w:tc>
          <w:tcPr>
            <w:tcW w:w="2713" w:type="pct"/>
            <w:vMerge/>
            <w:vAlign w:val="center"/>
          </w:tcPr>
          <w:p w14:paraId="612070CE" w14:textId="77777777" w:rsidR="003C3C7A" w:rsidRPr="00EF6BDE" w:rsidRDefault="003C3C7A" w:rsidP="001E2BFC">
            <w:pPr>
              <w:rPr>
                <w:sz w:val="18"/>
                <w:szCs w:val="18"/>
              </w:rPr>
            </w:pPr>
          </w:p>
        </w:tc>
        <w:tc>
          <w:tcPr>
            <w:tcW w:w="164" w:type="pct"/>
          </w:tcPr>
          <w:p w14:paraId="34946D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49BD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0F66A0D" w14:textId="77777777" w:rsidR="003C3C7A" w:rsidRPr="00EF6BDE" w:rsidRDefault="003C3C7A" w:rsidP="00A76766">
            <w:pPr>
              <w:rPr>
                <w:sz w:val="18"/>
                <w:szCs w:val="18"/>
              </w:rPr>
            </w:pPr>
          </w:p>
        </w:tc>
      </w:tr>
      <w:tr w:rsidR="00D334B5" w:rsidRPr="00EF6BDE" w14:paraId="383E6713" w14:textId="77777777" w:rsidTr="00494055">
        <w:trPr>
          <w:trHeight w:val="288"/>
        </w:trPr>
        <w:tc>
          <w:tcPr>
            <w:tcW w:w="2713" w:type="pct"/>
            <w:vMerge/>
            <w:vAlign w:val="center"/>
          </w:tcPr>
          <w:p w14:paraId="37B642C4" w14:textId="77777777" w:rsidR="003C3C7A" w:rsidRPr="00EF6BDE" w:rsidRDefault="003C3C7A" w:rsidP="001E2BFC">
            <w:pPr>
              <w:rPr>
                <w:sz w:val="18"/>
                <w:szCs w:val="18"/>
              </w:rPr>
            </w:pPr>
          </w:p>
        </w:tc>
        <w:tc>
          <w:tcPr>
            <w:tcW w:w="164" w:type="pct"/>
          </w:tcPr>
          <w:p w14:paraId="662C34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EB5B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8336F38" w14:textId="77777777" w:rsidR="003C3C7A" w:rsidRPr="00EF6BDE" w:rsidRDefault="003C3C7A" w:rsidP="00A76766">
            <w:pPr>
              <w:rPr>
                <w:sz w:val="18"/>
                <w:szCs w:val="18"/>
              </w:rPr>
            </w:pPr>
          </w:p>
        </w:tc>
      </w:tr>
      <w:tr w:rsidR="00D334B5" w:rsidRPr="00EF6BDE" w14:paraId="0E5A002D" w14:textId="77777777" w:rsidTr="00494055">
        <w:trPr>
          <w:trHeight w:val="288"/>
        </w:trPr>
        <w:tc>
          <w:tcPr>
            <w:tcW w:w="2713" w:type="pct"/>
            <w:vMerge/>
            <w:vAlign w:val="center"/>
          </w:tcPr>
          <w:p w14:paraId="4D05126D" w14:textId="77777777" w:rsidR="003C3C7A" w:rsidRPr="00EF6BDE" w:rsidRDefault="003C3C7A" w:rsidP="001E2BFC">
            <w:pPr>
              <w:rPr>
                <w:sz w:val="18"/>
                <w:szCs w:val="18"/>
              </w:rPr>
            </w:pPr>
          </w:p>
        </w:tc>
        <w:tc>
          <w:tcPr>
            <w:tcW w:w="164" w:type="pct"/>
          </w:tcPr>
          <w:p w14:paraId="56A0C7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07B7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019F1B1" w14:textId="77777777" w:rsidR="003C3C7A" w:rsidRPr="00EF6BDE" w:rsidRDefault="003C3C7A" w:rsidP="00A76766">
            <w:pPr>
              <w:rPr>
                <w:sz w:val="18"/>
                <w:szCs w:val="18"/>
              </w:rPr>
            </w:pPr>
          </w:p>
        </w:tc>
      </w:tr>
      <w:tr w:rsidR="00D334B5" w:rsidRPr="00EF6BDE" w14:paraId="58B15191" w14:textId="77777777" w:rsidTr="00494055">
        <w:trPr>
          <w:trHeight w:val="288"/>
        </w:trPr>
        <w:tc>
          <w:tcPr>
            <w:tcW w:w="2713" w:type="pct"/>
            <w:vMerge/>
            <w:vAlign w:val="center"/>
          </w:tcPr>
          <w:p w14:paraId="2DC56EE7" w14:textId="77777777" w:rsidR="003C3C7A" w:rsidRPr="00EF6BDE" w:rsidRDefault="003C3C7A" w:rsidP="001E2BFC">
            <w:pPr>
              <w:rPr>
                <w:sz w:val="18"/>
                <w:szCs w:val="18"/>
              </w:rPr>
            </w:pPr>
          </w:p>
        </w:tc>
        <w:tc>
          <w:tcPr>
            <w:tcW w:w="164" w:type="pct"/>
          </w:tcPr>
          <w:p w14:paraId="0A3C62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9690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03E14D1" w14:textId="77777777" w:rsidR="003C3C7A" w:rsidRPr="00EF6BDE" w:rsidRDefault="003C3C7A" w:rsidP="00A76766">
            <w:pPr>
              <w:rPr>
                <w:sz w:val="18"/>
                <w:szCs w:val="18"/>
              </w:rPr>
            </w:pPr>
          </w:p>
        </w:tc>
      </w:tr>
      <w:tr w:rsidR="00D334B5" w:rsidRPr="00EF6BDE" w14:paraId="09F10A2A" w14:textId="77777777" w:rsidTr="00494055">
        <w:trPr>
          <w:trHeight w:val="288"/>
        </w:trPr>
        <w:tc>
          <w:tcPr>
            <w:tcW w:w="2713" w:type="pct"/>
            <w:vMerge/>
            <w:vAlign w:val="center"/>
          </w:tcPr>
          <w:p w14:paraId="259317FF" w14:textId="77777777" w:rsidR="003C3C7A" w:rsidRPr="00EF6BDE" w:rsidRDefault="003C3C7A" w:rsidP="001E2BFC">
            <w:pPr>
              <w:rPr>
                <w:sz w:val="18"/>
                <w:szCs w:val="18"/>
              </w:rPr>
            </w:pPr>
          </w:p>
        </w:tc>
        <w:tc>
          <w:tcPr>
            <w:tcW w:w="164" w:type="pct"/>
          </w:tcPr>
          <w:p w14:paraId="170C4F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5F48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8756002" w14:textId="77777777" w:rsidR="003C3C7A" w:rsidRPr="00EF6BDE" w:rsidRDefault="003C3C7A" w:rsidP="00A76766">
            <w:pPr>
              <w:rPr>
                <w:sz w:val="18"/>
                <w:szCs w:val="18"/>
              </w:rPr>
            </w:pPr>
          </w:p>
        </w:tc>
      </w:tr>
      <w:tr w:rsidR="00D334B5" w:rsidRPr="00EF6BDE" w14:paraId="5B555A83" w14:textId="77777777" w:rsidTr="00494055">
        <w:trPr>
          <w:trHeight w:val="288"/>
        </w:trPr>
        <w:tc>
          <w:tcPr>
            <w:tcW w:w="2713" w:type="pct"/>
            <w:vMerge/>
            <w:vAlign w:val="center"/>
          </w:tcPr>
          <w:p w14:paraId="7F1FB423" w14:textId="77777777" w:rsidR="003C3C7A" w:rsidRPr="00EF6BDE" w:rsidRDefault="003C3C7A" w:rsidP="001E2BFC">
            <w:pPr>
              <w:rPr>
                <w:sz w:val="18"/>
                <w:szCs w:val="18"/>
              </w:rPr>
            </w:pPr>
          </w:p>
        </w:tc>
        <w:tc>
          <w:tcPr>
            <w:tcW w:w="164" w:type="pct"/>
          </w:tcPr>
          <w:p w14:paraId="7E4E9C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D5AE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88A43BC" w14:textId="77777777" w:rsidR="003C3C7A" w:rsidRPr="00EF6BDE" w:rsidRDefault="003C3C7A" w:rsidP="00A76766">
            <w:pPr>
              <w:rPr>
                <w:sz w:val="18"/>
                <w:szCs w:val="18"/>
              </w:rPr>
            </w:pPr>
          </w:p>
        </w:tc>
      </w:tr>
      <w:tr w:rsidR="00D334B5" w:rsidRPr="00EF6BDE" w14:paraId="6697BCAE" w14:textId="77777777" w:rsidTr="00494055">
        <w:trPr>
          <w:trHeight w:val="288"/>
        </w:trPr>
        <w:tc>
          <w:tcPr>
            <w:tcW w:w="2713" w:type="pct"/>
            <w:vMerge/>
            <w:vAlign w:val="center"/>
          </w:tcPr>
          <w:p w14:paraId="747E3DE9" w14:textId="77777777" w:rsidR="003C3C7A" w:rsidRPr="00EF6BDE" w:rsidRDefault="003C3C7A" w:rsidP="001E2BFC">
            <w:pPr>
              <w:rPr>
                <w:sz w:val="18"/>
                <w:szCs w:val="18"/>
              </w:rPr>
            </w:pPr>
          </w:p>
        </w:tc>
        <w:tc>
          <w:tcPr>
            <w:tcW w:w="164" w:type="pct"/>
          </w:tcPr>
          <w:p w14:paraId="2A1A0A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056E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F60FB5C" w14:textId="77777777" w:rsidR="003C3C7A" w:rsidRPr="00EF6BDE" w:rsidRDefault="003C3C7A" w:rsidP="00A76766">
            <w:pPr>
              <w:rPr>
                <w:sz w:val="18"/>
                <w:szCs w:val="18"/>
              </w:rPr>
            </w:pPr>
          </w:p>
        </w:tc>
      </w:tr>
      <w:tr w:rsidR="00D334B5" w:rsidRPr="00EF6BDE" w14:paraId="4FD18BFA" w14:textId="77777777" w:rsidTr="00494055">
        <w:trPr>
          <w:trHeight w:val="288"/>
        </w:trPr>
        <w:tc>
          <w:tcPr>
            <w:tcW w:w="2713" w:type="pct"/>
            <w:vMerge/>
            <w:vAlign w:val="center"/>
          </w:tcPr>
          <w:p w14:paraId="662E4B41" w14:textId="77777777" w:rsidR="003C3C7A" w:rsidRPr="00EF6BDE" w:rsidRDefault="003C3C7A" w:rsidP="001E2BFC">
            <w:pPr>
              <w:rPr>
                <w:sz w:val="18"/>
                <w:szCs w:val="18"/>
              </w:rPr>
            </w:pPr>
          </w:p>
        </w:tc>
        <w:tc>
          <w:tcPr>
            <w:tcW w:w="164" w:type="pct"/>
          </w:tcPr>
          <w:p w14:paraId="1909F9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C774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4CDA221" w14:textId="77777777" w:rsidR="003C3C7A" w:rsidRPr="00EF6BDE" w:rsidRDefault="003C3C7A" w:rsidP="00A76766">
            <w:pPr>
              <w:rPr>
                <w:sz w:val="18"/>
                <w:szCs w:val="18"/>
              </w:rPr>
            </w:pPr>
          </w:p>
        </w:tc>
      </w:tr>
      <w:tr w:rsidR="00D334B5" w:rsidRPr="00EF6BDE" w14:paraId="3081FF8D" w14:textId="77777777" w:rsidTr="00494055">
        <w:trPr>
          <w:trHeight w:val="288"/>
        </w:trPr>
        <w:tc>
          <w:tcPr>
            <w:tcW w:w="2713" w:type="pct"/>
            <w:vMerge/>
            <w:vAlign w:val="center"/>
          </w:tcPr>
          <w:p w14:paraId="34F3D44E" w14:textId="77777777" w:rsidR="003C3C7A" w:rsidRPr="00EF6BDE" w:rsidRDefault="003C3C7A" w:rsidP="001E2BFC">
            <w:pPr>
              <w:rPr>
                <w:sz w:val="18"/>
                <w:szCs w:val="18"/>
              </w:rPr>
            </w:pPr>
          </w:p>
        </w:tc>
        <w:tc>
          <w:tcPr>
            <w:tcW w:w="164" w:type="pct"/>
          </w:tcPr>
          <w:p w14:paraId="092490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B702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F2BE79" w14:textId="77777777" w:rsidR="003C3C7A" w:rsidRPr="00EF6BDE" w:rsidRDefault="003C3C7A" w:rsidP="00A76766">
            <w:pPr>
              <w:rPr>
                <w:sz w:val="18"/>
                <w:szCs w:val="18"/>
              </w:rPr>
            </w:pPr>
          </w:p>
        </w:tc>
      </w:tr>
      <w:tr w:rsidR="00D334B5" w:rsidRPr="00EF6BDE" w14:paraId="47B597AC" w14:textId="77777777" w:rsidTr="00494055">
        <w:trPr>
          <w:trHeight w:val="288"/>
        </w:trPr>
        <w:tc>
          <w:tcPr>
            <w:tcW w:w="2713" w:type="pct"/>
            <w:vMerge/>
            <w:vAlign w:val="center"/>
          </w:tcPr>
          <w:p w14:paraId="063584AA" w14:textId="77777777" w:rsidR="003C3C7A" w:rsidRPr="00EF6BDE" w:rsidRDefault="003C3C7A" w:rsidP="001E2BFC">
            <w:pPr>
              <w:rPr>
                <w:sz w:val="18"/>
                <w:szCs w:val="18"/>
              </w:rPr>
            </w:pPr>
          </w:p>
        </w:tc>
        <w:tc>
          <w:tcPr>
            <w:tcW w:w="164" w:type="pct"/>
          </w:tcPr>
          <w:p w14:paraId="4E2F29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513E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1D79D2E" w14:textId="77777777" w:rsidR="003C3C7A" w:rsidRPr="00EF6BDE" w:rsidRDefault="003C3C7A" w:rsidP="00A76766">
            <w:pPr>
              <w:rPr>
                <w:sz w:val="18"/>
                <w:szCs w:val="18"/>
              </w:rPr>
            </w:pPr>
          </w:p>
        </w:tc>
      </w:tr>
      <w:tr w:rsidR="00D334B5" w:rsidRPr="00EF6BDE" w14:paraId="00A0271D" w14:textId="77777777" w:rsidTr="00494055">
        <w:trPr>
          <w:trHeight w:val="288"/>
        </w:trPr>
        <w:tc>
          <w:tcPr>
            <w:tcW w:w="2713" w:type="pct"/>
            <w:vMerge/>
            <w:vAlign w:val="center"/>
          </w:tcPr>
          <w:p w14:paraId="1C888789" w14:textId="77777777" w:rsidR="003C3C7A" w:rsidRPr="00EF6BDE" w:rsidRDefault="003C3C7A" w:rsidP="001E2BFC">
            <w:pPr>
              <w:rPr>
                <w:sz w:val="18"/>
                <w:szCs w:val="18"/>
              </w:rPr>
            </w:pPr>
          </w:p>
        </w:tc>
        <w:tc>
          <w:tcPr>
            <w:tcW w:w="164" w:type="pct"/>
          </w:tcPr>
          <w:p w14:paraId="3CC44D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E723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B4E9468" w14:textId="77777777" w:rsidR="003C3C7A" w:rsidRPr="00EF6BDE" w:rsidRDefault="003C3C7A" w:rsidP="00A76766">
            <w:pPr>
              <w:rPr>
                <w:sz w:val="18"/>
                <w:szCs w:val="18"/>
              </w:rPr>
            </w:pPr>
          </w:p>
        </w:tc>
      </w:tr>
      <w:tr w:rsidR="00D334B5" w:rsidRPr="00EF6BDE" w14:paraId="712ACBFA" w14:textId="77777777" w:rsidTr="00494055">
        <w:trPr>
          <w:trHeight w:val="288"/>
        </w:trPr>
        <w:tc>
          <w:tcPr>
            <w:tcW w:w="2713" w:type="pct"/>
            <w:vMerge/>
            <w:tcBorders>
              <w:bottom w:val="single" w:sz="8" w:space="0" w:color="F2F2F2" w:themeColor="background1" w:themeShade="F2"/>
            </w:tcBorders>
            <w:vAlign w:val="center"/>
          </w:tcPr>
          <w:p w14:paraId="1B092209" w14:textId="77777777" w:rsidR="003C3C7A" w:rsidRPr="00EF6BDE" w:rsidRDefault="003C3C7A" w:rsidP="001E2BFC">
            <w:pPr>
              <w:rPr>
                <w:sz w:val="18"/>
                <w:szCs w:val="18"/>
              </w:rPr>
            </w:pPr>
          </w:p>
        </w:tc>
        <w:tc>
          <w:tcPr>
            <w:tcW w:w="164" w:type="pct"/>
          </w:tcPr>
          <w:p w14:paraId="486B63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E72F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102A11" w14:textId="77777777" w:rsidR="003C3C7A" w:rsidRPr="00EF6BDE" w:rsidRDefault="003C3C7A" w:rsidP="00A76766">
            <w:pPr>
              <w:rPr>
                <w:sz w:val="18"/>
                <w:szCs w:val="18"/>
              </w:rPr>
            </w:pPr>
          </w:p>
        </w:tc>
      </w:tr>
      <w:tr w:rsidR="00747B54" w:rsidRPr="00EF6BDE" w14:paraId="759F0B5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1E03520" w14:textId="77777777" w:rsidR="003C3C7A" w:rsidRPr="00EF6BDE" w:rsidRDefault="003C3C7A" w:rsidP="001E2BFC">
            <w:pPr>
              <w:rPr>
                <w:sz w:val="18"/>
                <w:szCs w:val="18"/>
              </w:rPr>
            </w:pPr>
          </w:p>
        </w:tc>
        <w:tc>
          <w:tcPr>
            <w:tcW w:w="164" w:type="pct"/>
          </w:tcPr>
          <w:p w14:paraId="6162D7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7F14EC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F67A12C" w14:textId="77777777" w:rsidR="003C3C7A" w:rsidRPr="00EF6BDE" w:rsidRDefault="003C3C7A" w:rsidP="00A76766">
            <w:pPr>
              <w:rPr>
                <w:sz w:val="18"/>
                <w:szCs w:val="18"/>
              </w:rPr>
            </w:pPr>
          </w:p>
        </w:tc>
      </w:tr>
    </w:tbl>
    <w:p w14:paraId="7184150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15BFAE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3286FF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132FBE" w14:textId="77777777" w:rsidTr="00E81DB6">
        <w:trPr>
          <w:trHeight w:val="4608"/>
        </w:trPr>
        <w:tc>
          <w:tcPr>
            <w:tcW w:w="5000" w:type="pct"/>
            <w:tcBorders>
              <w:bottom w:val="single" w:sz="4" w:space="0" w:color="FFFFFF" w:themeColor="background1"/>
            </w:tcBorders>
          </w:tcPr>
          <w:p w14:paraId="70B5FF61" w14:textId="77777777" w:rsidR="003C3C7A" w:rsidRPr="00330468" w:rsidRDefault="003C3C7A" w:rsidP="00330468">
            <w:pPr>
              <w:pStyle w:val="NoSpacing"/>
            </w:pPr>
          </w:p>
        </w:tc>
      </w:tr>
      <w:tr w:rsidR="004105BC" w:rsidRPr="00330468" w14:paraId="371DF1A8" w14:textId="77777777" w:rsidTr="00426FD0">
        <w:trPr>
          <w:trHeight w:val="70"/>
        </w:trPr>
        <w:tc>
          <w:tcPr>
            <w:tcW w:w="5000" w:type="pct"/>
            <w:tcBorders>
              <w:top w:val="single" w:sz="4" w:space="0" w:color="FFFFFF" w:themeColor="background1"/>
              <w:bottom w:val="single" w:sz="18" w:space="0" w:color="595959" w:themeColor="text1" w:themeTint="A6"/>
            </w:tcBorders>
          </w:tcPr>
          <w:p w14:paraId="281B371C" w14:textId="77777777" w:rsidR="003C3C7A" w:rsidRPr="00330468" w:rsidRDefault="003C3C7A" w:rsidP="00330468">
            <w:pPr>
              <w:pStyle w:val="NoSpacing"/>
            </w:pPr>
          </w:p>
        </w:tc>
      </w:tr>
    </w:tbl>
    <w:p w14:paraId="12CC949F" w14:textId="77777777" w:rsidR="003C3C7A" w:rsidRDefault="003C3C7A" w:rsidP="00F85A1D"/>
    <w:p w14:paraId="4D6E6264" w14:textId="77777777" w:rsidR="008D1191" w:rsidRDefault="003C3C7A">
      <w:r>
        <w:br w:type="page"/>
      </w:r>
    </w:p>
    <w:p w14:paraId="1EC16CDF" w14:textId="77777777" w:rsidR="003C3C7A" w:rsidRPr="008939A4" w:rsidRDefault="003C3C7A" w:rsidP="00607997">
      <w:pPr>
        <w:pStyle w:val="Heading2"/>
      </w:pPr>
      <w:r>
        <w:lastRenderedPageBreak/>
        <w:t>Sunday, March 15, 2026</w:t>
      </w:r>
    </w:p>
    <w:p w14:paraId="7D7A78FB" w14:textId="77777777" w:rsidR="003C3C7A" w:rsidRDefault="003C3C7A" w:rsidP="001E0B71">
      <w:pPr>
        <w:pStyle w:val="NoSpacing"/>
        <w:rPr>
          <w:rFonts w:cs="Arial"/>
          <w:color w:val="595959" w:themeColor="text1" w:themeTint="A6"/>
          <w:sz w:val="16"/>
          <w:szCs w:val="16"/>
        </w:rPr>
      </w:pPr>
    </w:p>
    <w:p w14:paraId="5E802A7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5E93B9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FA00A7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8B85B4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BD4A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DEC35D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9DAC4B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A520C4A" w14:textId="77777777" w:rsidTr="00D334B5">
        <w:trPr>
          <w:trHeight w:val="288"/>
        </w:trPr>
        <w:tc>
          <w:tcPr>
            <w:tcW w:w="2713" w:type="pct"/>
            <w:vMerge w:val="restart"/>
          </w:tcPr>
          <w:p w14:paraId="63923CE8" w14:textId="77777777" w:rsidR="003C3C7A" w:rsidRPr="00EF6BDE" w:rsidRDefault="003C3C7A" w:rsidP="00D334B5">
            <w:pPr>
              <w:rPr>
                <w:sz w:val="18"/>
                <w:szCs w:val="18"/>
              </w:rPr>
            </w:pPr>
          </w:p>
        </w:tc>
        <w:tc>
          <w:tcPr>
            <w:tcW w:w="164" w:type="pct"/>
          </w:tcPr>
          <w:p w14:paraId="7C377E1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7EE76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413319" w14:textId="77777777" w:rsidR="003C3C7A" w:rsidRPr="00EF6BDE" w:rsidRDefault="003C3C7A" w:rsidP="00A76766">
            <w:pPr>
              <w:rPr>
                <w:sz w:val="18"/>
                <w:szCs w:val="18"/>
              </w:rPr>
            </w:pPr>
          </w:p>
        </w:tc>
      </w:tr>
      <w:tr w:rsidR="00D334B5" w:rsidRPr="00EF6BDE" w14:paraId="20947002" w14:textId="77777777" w:rsidTr="00494055">
        <w:trPr>
          <w:trHeight w:val="288"/>
        </w:trPr>
        <w:tc>
          <w:tcPr>
            <w:tcW w:w="2713" w:type="pct"/>
            <w:vMerge/>
            <w:vAlign w:val="center"/>
          </w:tcPr>
          <w:p w14:paraId="68AE544A" w14:textId="77777777" w:rsidR="003C3C7A" w:rsidRPr="00EF6BDE" w:rsidRDefault="003C3C7A" w:rsidP="001E2BFC">
            <w:pPr>
              <w:rPr>
                <w:sz w:val="18"/>
                <w:szCs w:val="18"/>
              </w:rPr>
            </w:pPr>
          </w:p>
        </w:tc>
        <w:tc>
          <w:tcPr>
            <w:tcW w:w="164" w:type="pct"/>
          </w:tcPr>
          <w:p w14:paraId="02E479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2226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31BE7B2" w14:textId="77777777" w:rsidR="003C3C7A" w:rsidRPr="00EF6BDE" w:rsidRDefault="003C3C7A" w:rsidP="00A76766">
            <w:pPr>
              <w:rPr>
                <w:sz w:val="18"/>
                <w:szCs w:val="18"/>
              </w:rPr>
            </w:pPr>
          </w:p>
        </w:tc>
      </w:tr>
      <w:tr w:rsidR="00D334B5" w:rsidRPr="00EF6BDE" w14:paraId="371AF531" w14:textId="77777777" w:rsidTr="00494055">
        <w:trPr>
          <w:trHeight w:val="288"/>
        </w:trPr>
        <w:tc>
          <w:tcPr>
            <w:tcW w:w="2713" w:type="pct"/>
            <w:vMerge/>
            <w:vAlign w:val="center"/>
          </w:tcPr>
          <w:p w14:paraId="7999B61E" w14:textId="77777777" w:rsidR="003C3C7A" w:rsidRPr="00EF6BDE" w:rsidRDefault="003C3C7A" w:rsidP="001E2BFC">
            <w:pPr>
              <w:rPr>
                <w:sz w:val="18"/>
                <w:szCs w:val="18"/>
              </w:rPr>
            </w:pPr>
          </w:p>
        </w:tc>
        <w:tc>
          <w:tcPr>
            <w:tcW w:w="164" w:type="pct"/>
          </w:tcPr>
          <w:p w14:paraId="18ECA2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1CF7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741EC80" w14:textId="77777777" w:rsidR="003C3C7A" w:rsidRPr="00EF6BDE" w:rsidRDefault="003C3C7A" w:rsidP="00A76766">
            <w:pPr>
              <w:rPr>
                <w:sz w:val="18"/>
                <w:szCs w:val="18"/>
              </w:rPr>
            </w:pPr>
          </w:p>
        </w:tc>
      </w:tr>
      <w:tr w:rsidR="00D334B5" w:rsidRPr="00EF6BDE" w14:paraId="7E88DBEA" w14:textId="77777777" w:rsidTr="00494055">
        <w:trPr>
          <w:trHeight w:val="288"/>
        </w:trPr>
        <w:tc>
          <w:tcPr>
            <w:tcW w:w="2713" w:type="pct"/>
            <w:vMerge/>
            <w:vAlign w:val="center"/>
          </w:tcPr>
          <w:p w14:paraId="203D3B09" w14:textId="77777777" w:rsidR="003C3C7A" w:rsidRPr="00EF6BDE" w:rsidRDefault="003C3C7A" w:rsidP="001E2BFC">
            <w:pPr>
              <w:rPr>
                <w:sz w:val="18"/>
                <w:szCs w:val="18"/>
              </w:rPr>
            </w:pPr>
          </w:p>
        </w:tc>
        <w:tc>
          <w:tcPr>
            <w:tcW w:w="164" w:type="pct"/>
          </w:tcPr>
          <w:p w14:paraId="680E80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6EB7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57E6F84" w14:textId="77777777" w:rsidR="003C3C7A" w:rsidRPr="00EF6BDE" w:rsidRDefault="003C3C7A" w:rsidP="00A76766">
            <w:pPr>
              <w:rPr>
                <w:sz w:val="18"/>
                <w:szCs w:val="18"/>
              </w:rPr>
            </w:pPr>
          </w:p>
        </w:tc>
      </w:tr>
      <w:tr w:rsidR="00D334B5" w:rsidRPr="00EF6BDE" w14:paraId="1E46E401" w14:textId="77777777" w:rsidTr="00494055">
        <w:trPr>
          <w:trHeight w:val="288"/>
        </w:trPr>
        <w:tc>
          <w:tcPr>
            <w:tcW w:w="2713" w:type="pct"/>
            <w:vMerge/>
            <w:vAlign w:val="center"/>
          </w:tcPr>
          <w:p w14:paraId="63698C5A" w14:textId="77777777" w:rsidR="003C3C7A" w:rsidRPr="00EF6BDE" w:rsidRDefault="003C3C7A" w:rsidP="001E2BFC">
            <w:pPr>
              <w:rPr>
                <w:sz w:val="18"/>
                <w:szCs w:val="18"/>
              </w:rPr>
            </w:pPr>
          </w:p>
        </w:tc>
        <w:tc>
          <w:tcPr>
            <w:tcW w:w="164" w:type="pct"/>
          </w:tcPr>
          <w:p w14:paraId="633A4B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7198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6EA86EB" w14:textId="77777777" w:rsidR="003C3C7A" w:rsidRPr="00EF6BDE" w:rsidRDefault="003C3C7A" w:rsidP="00A76766">
            <w:pPr>
              <w:rPr>
                <w:sz w:val="18"/>
                <w:szCs w:val="18"/>
              </w:rPr>
            </w:pPr>
          </w:p>
        </w:tc>
      </w:tr>
      <w:tr w:rsidR="00D334B5" w:rsidRPr="00EF6BDE" w14:paraId="621CF50F" w14:textId="77777777" w:rsidTr="00494055">
        <w:trPr>
          <w:trHeight w:val="288"/>
        </w:trPr>
        <w:tc>
          <w:tcPr>
            <w:tcW w:w="2713" w:type="pct"/>
            <w:vMerge/>
            <w:vAlign w:val="center"/>
          </w:tcPr>
          <w:p w14:paraId="20A5ACCB" w14:textId="77777777" w:rsidR="003C3C7A" w:rsidRPr="00EF6BDE" w:rsidRDefault="003C3C7A" w:rsidP="001E2BFC">
            <w:pPr>
              <w:rPr>
                <w:sz w:val="18"/>
                <w:szCs w:val="18"/>
              </w:rPr>
            </w:pPr>
          </w:p>
        </w:tc>
        <w:tc>
          <w:tcPr>
            <w:tcW w:w="164" w:type="pct"/>
          </w:tcPr>
          <w:p w14:paraId="0EE2A4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D0FB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74235F7" w14:textId="77777777" w:rsidR="003C3C7A" w:rsidRPr="00EF6BDE" w:rsidRDefault="003C3C7A" w:rsidP="00A76766">
            <w:pPr>
              <w:rPr>
                <w:sz w:val="18"/>
                <w:szCs w:val="18"/>
              </w:rPr>
            </w:pPr>
          </w:p>
        </w:tc>
      </w:tr>
      <w:tr w:rsidR="00D334B5" w:rsidRPr="00EF6BDE" w14:paraId="40B3B000" w14:textId="77777777" w:rsidTr="00494055">
        <w:trPr>
          <w:trHeight w:val="288"/>
        </w:trPr>
        <w:tc>
          <w:tcPr>
            <w:tcW w:w="2713" w:type="pct"/>
            <w:vMerge/>
            <w:vAlign w:val="center"/>
          </w:tcPr>
          <w:p w14:paraId="0BF2205C" w14:textId="77777777" w:rsidR="003C3C7A" w:rsidRPr="00EF6BDE" w:rsidRDefault="003C3C7A" w:rsidP="001E2BFC">
            <w:pPr>
              <w:rPr>
                <w:sz w:val="18"/>
                <w:szCs w:val="18"/>
              </w:rPr>
            </w:pPr>
          </w:p>
        </w:tc>
        <w:tc>
          <w:tcPr>
            <w:tcW w:w="164" w:type="pct"/>
          </w:tcPr>
          <w:p w14:paraId="62D030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D154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494EF78" w14:textId="77777777" w:rsidR="003C3C7A" w:rsidRPr="00EF6BDE" w:rsidRDefault="003C3C7A" w:rsidP="00A76766">
            <w:pPr>
              <w:rPr>
                <w:sz w:val="18"/>
                <w:szCs w:val="18"/>
              </w:rPr>
            </w:pPr>
          </w:p>
        </w:tc>
      </w:tr>
      <w:tr w:rsidR="00D334B5" w:rsidRPr="00EF6BDE" w14:paraId="6E2ACD50" w14:textId="77777777" w:rsidTr="00494055">
        <w:trPr>
          <w:trHeight w:val="288"/>
        </w:trPr>
        <w:tc>
          <w:tcPr>
            <w:tcW w:w="2713" w:type="pct"/>
            <w:vMerge/>
            <w:vAlign w:val="center"/>
          </w:tcPr>
          <w:p w14:paraId="4873CEEF" w14:textId="77777777" w:rsidR="003C3C7A" w:rsidRPr="00EF6BDE" w:rsidRDefault="003C3C7A" w:rsidP="001E2BFC">
            <w:pPr>
              <w:rPr>
                <w:sz w:val="18"/>
                <w:szCs w:val="18"/>
              </w:rPr>
            </w:pPr>
          </w:p>
        </w:tc>
        <w:tc>
          <w:tcPr>
            <w:tcW w:w="164" w:type="pct"/>
          </w:tcPr>
          <w:p w14:paraId="1DD685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DEE2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69A7297" w14:textId="77777777" w:rsidR="003C3C7A" w:rsidRPr="00EF6BDE" w:rsidRDefault="003C3C7A" w:rsidP="00A76766">
            <w:pPr>
              <w:rPr>
                <w:sz w:val="18"/>
                <w:szCs w:val="18"/>
              </w:rPr>
            </w:pPr>
          </w:p>
        </w:tc>
      </w:tr>
      <w:tr w:rsidR="00D334B5" w:rsidRPr="00EF6BDE" w14:paraId="2FA544E0" w14:textId="77777777" w:rsidTr="00494055">
        <w:trPr>
          <w:trHeight w:val="288"/>
        </w:trPr>
        <w:tc>
          <w:tcPr>
            <w:tcW w:w="2713" w:type="pct"/>
            <w:vMerge/>
            <w:vAlign w:val="center"/>
          </w:tcPr>
          <w:p w14:paraId="7B137AAF" w14:textId="77777777" w:rsidR="003C3C7A" w:rsidRPr="00EF6BDE" w:rsidRDefault="003C3C7A" w:rsidP="001E2BFC">
            <w:pPr>
              <w:rPr>
                <w:sz w:val="18"/>
                <w:szCs w:val="18"/>
              </w:rPr>
            </w:pPr>
          </w:p>
        </w:tc>
        <w:tc>
          <w:tcPr>
            <w:tcW w:w="164" w:type="pct"/>
          </w:tcPr>
          <w:p w14:paraId="355678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30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E9906C3" w14:textId="77777777" w:rsidR="003C3C7A" w:rsidRPr="00EF6BDE" w:rsidRDefault="003C3C7A" w:rsidP="00A76766">
            <w:pPr>
              <w:rPr>
                <w:sz w:val="18"/>
                <w:szCs w:val="18"/>
              </w:rPr>
            </w:pPr>
          </w:p>
        </w:tc>
      </w:tr>
      <w:tr w:rsidR="00D334B5" w:rsidRPr="00EF6BDE" w14:paraId="3DC1AABE" w14:textId="77777777" w:rsidTr="00494055">
        <w:trPr>
          <w:trHeight w:val="288"/>
        </w:trPr>
        <w:tc>
          <w:tcPr>
            <w:tcW w:w="2713" w:type="pct"/>
            <w:vMerge/>
            <w:vAlign w:val="center"/>
          </w:tcPr>
          <w:p w14:paraId="72501DA3" w14:textId="77777777" w:rsidR="003C3C7A" w:rsidRPr="00EF6BDE" w:rsidRDefault="003C3C7A" w:rsidP="001E2BFC">
            <w:pPr>
              <w:rPr>
                <w:sz w:val="18"/>
                <w:szCs w:val="18"/>
              </w:rPr>
            </w:pPr>
          </w:p>
        </w:tc>
        <w:tc>
          <w:tcPr>
            <w:tcW w:w="164" w:type="pct"/>
          </w:tcPr>
          <w:p w14:paraId="068DF5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0AFA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3361B4A" w14:textId="77777777" w:rsidR="003C3C7A" w:rsidRPr="00EF6BDE" w:rsidRDefault="003C3C7A" w:rsidP="00A76766">
            <w:pPr>
              <w:rPr>
                <w:sz w:val="18"/>
                <w:szCs w:val="18"/>
              </w:rPr>
            </w:pPr>
          </w:p>
        </w:tc>
      </w:tr>
      <w:tr w:rsidR="00D334B5" w:rsidRPr="00EF6BDE" w14:paraId="6B6B218B" w14:textId="77777777" w:rsidTr="00494055">
        <w:trPr>
          <w:trHeight w:val="288"/>
        </w:trPr>
        <w:tc>
          <w:tcPr>
            <w:tcW w:w="2713" w:type="pct"/>
            <w:vMerge/>
            <w:vAlign w:val="center"/>
          </w:tcPr>
          <w:p w14:paraId="49C01217" w14:textId="77777777" w:rsidR="003C3C7A" w:rsidRPr="00EF6BDE" w:rsidRDefault="003C3C7A" w:rsidP="001E2BFC">
            <w:pPr>
              <w:rPr>
                <w:sz w:val="18"/>
                <w:szCs w:val="18"/>
              </w:rPr>
            </w:pPr>
          </w:p>
        </w:tc>
        <w:tc>
          <w:tcPr>
            <w:tcW w:w="164" w:type="pct"/>
          </w:tcPr>
          <w:p w14:paraId="6882D8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C1C9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B59B469" w14:textId="77777777" w:rsidR="003C3C7A" w:rsidRPr="00EF6BDE" w:rsidRDefault="003C3C7A" w:rsidP="00A76766">
            <w:pPr>
              <w:rPr>
                <w:sz w:val="18"/>
                <w:szCs w:val="18"/>
              </w:rPr>
            </w:pPr>
          </w:p>
        </w:tc>
      </w:tr>
      <w:tr w:rsidR="00D334B5" w:rsidRPr="00EF6BDE" w14:paraId="2119997A" w14:textId="77777777" w:rsidTr="00494055">
        <w:trPr>
          <w:trHeight w:val="288"/>
        </w:trPr>
        <w:tc>
          <w:tcPr>
            <w:tcW w:w="2713" w:type="pct"/>
            <w:vMerge/>
            <w:vAlign w:val="center"/>
          </w:tcPr>
          <w:p w14:paraId="07F2C603" w14:textId="77777777" w:rsidR="003C3C7A" w:rsidRPr="00EF6BDE" w:rsidRDefault="003C3C7A" w:rsidP="001E2BFC">
            <w:pPr>
              <w:rPr>
                <w:sz w:val="18"/>
                <w:szCs w:val="18"/>
              </w:rPr>
            </w:pPr>
          </w:p>
        </w:tc>
        <w:tc>
          <w:tcPr>
            <w:tcW w:w="164" w:type="pct"/>
          </w:tcPr>
          <w:p w14:paraId="07A325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F3B2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0DB65B" w14:textId="77777777" w:rsidR="003C3C7A" w:rsidRPr="00EF6BDE" w:rsidRDefault="003C3C7A" w:rsidP="00A76766">
            <w:pPr>
              <w:rPr>
                <w:sz w:val="18"/>
                <w:szCs w:val="18"/>
              </w:rPr>
            </w:pPr>
          </w:p>
        </w:tc>
      </w:tr>
      <w:tr w:rsidR="00D334B5" w:rsidRPr="00EF6BDE" w14:paraId="1E8E4CB7" w14:textId="77777777" w:rsidTr="00494055">
        <w:trPr>
          <w:trHeight w:val="288"/>
        </w:trPr>
        <w:tc>
          <w:tcPr>
            <w:tcW w:w="2713" w:type="pct"/>
            <w:vMerge/>
            <w:vAlign w:val="center"/>
          </w:tcPr>
          <w:p w14:paraId="6E219DAE" w14:textId="77777777" w:rsidR="003C3C7A" w:rsidRPr="00EF6BDE" w:rsidRDefault="003C3C7A" w:rsidP="001E2BFC">
            <w:pPr>
              <w:rPr>
                <w:sz w:val="18"/>
                <w:szCs w:val="18"/>
              </w:rPr>
            </w:pPr>
          </w:p>
        </w:tc>
        <w:tc>
          <w:tcPr>
            <w:tcW w:w="164" w:type="pct"/>
          </w:tcPr>
          <w:p w14:paraId="1AAB1D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98FE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5E5276" w14:textId="77777777" w:rsidR="003C3C7A" w:rsidRPr="00EF6BDE" w:rsidRDefault="003C3C7A" w:rsidP="00A76766">
            <w:pPr>
              <w:rPr>
                <w:sz w:val="18"/>
                <w:szCs w:val="18"/>
              </w:rPr>
            </w:pPr>
          </w:p>
        </w:tc>
      </w:tr>
      <w:tr w:rsidR="00D334B5" w:rsidRPr="00EF6BDE" w14:paraId="37EC8A0E" w14:textId="77777777" w:rsidTr="00494055">
        <w:trPr>
          <w:trHeight w:val="288"/>
        </w:trPr>
        <w:tc>
          <w:tcPr>
            <w:tcW w:w="2713" w:type="pct"/>
            <w:vMerge/>
            <w:tcBorders>
              <w:bottom w:val="single" w:sz="8" w:space="0" w:color="F2F2F2" w:themeColor="background1" w:themeShade="F2"/>
            </w:tcBorders>
            <w:vAlign w:val="center"/>
          </w:tcPr>
          <w:p w14:paraId="5421C5C5" w14:textId="77777777" w:rsidR="003C3C7A" w:rsidRPr="00EF6BDE" w:rsidRDefault="003C3C7A" w:rsidP="001E2BFC">
            <w:pPr>
              <w:rPr>
                <w:sz w:val="18"/>
                <w:szCs w:val="18"/>
              </w:rPr>
            </w:pPr>
          </w:p>
        </w:tc>
        <w:tc>
          <w:tcPr>
            <w:tcW w:w="164" w:type="pct"/>
          </w:tcPr>
          <w:p w14:paraId="2EAD06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E830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CA959F2" w14:textId="77777777" w:rsidR="003C3C7A" w:rsidRPr="00EF6BDE" w:rsidRDefault="003C3C7A" w:rsidP="00A76766">
            <w:pPr>
              <w:rPr>
                <w:sz w:val="18"/>
                <w:szCs w:val="18"/>
              </w:rPr>
            </w:pPr>
          </w:p>
        </w:tc>
      </w:tr>
      <w:tr w:rsidR="00747B54" w:rsidRPr="00EF6BDE" w14:paraId="3BF1359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8791F92" w14:textId="77777777" w:rsidR="003C3C7A" w:rsidRPr="00EF6BDE" w:rsidRDefault="003C3C7A" w:rsidP="001E2BFC">
            <w:pPr>
              <w:rPr>
                <w:sz w:val="18"/>
                <w:szCs w:val="18"/>
              </w:rPr>
            </w:pPr>
          </w:p>
        </w:tc>
        <w:tc>
          <w:tcPr>
            <w:tcW w:w="164" w:type="pct"/>
          </w:tcPr>
          <w:p w14:paraId="29BCC7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A3AB06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88F4906" w14:textId="77777777" w:rsidR="003C3C7A" w:rsidRPr="00EF6BDE" w:rsidRDefault="003C3C7A" w:rsidP="00A76766">
            <w:pPr>
              <w:rPr>
                <w:sz w:val="18"/>
                <w:szCs w:val="18"/>
              </w:rPr>
            </w:pPr>
          </w:p>
        </w:tc>
      </w:tr>
    </w:tbl>
    <w:p w14:paraId="2FA17D2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785F2E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14A395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84AFFB" w14:textId="77777777" w:rsidTr="00E81DB6">
        <w:trPr>
          <w:trHeight w:val="4608"/>
        </w:trPr>
        <w:tc>
          <w:tcPr>
            <w:tcW w:w="5000" w:type="pct"/>
            <w:tcBorders>
              <w:bottom w:val="single" w:sz="4" w:space="0" w:color="FFFFFF" w:themeColor="background1"/>
            </w:tcBorders>
          </w:tcPr>
          <w:p w14:paraId="68C55CC4" w14:textId="77777777" w:rsidR="003C3C7A" w:rsidRPr="00330468" w:rsidRDefault="003C3C7A" w:rsidP="00330468">
            <w:pPr>
              <w:pStyle w:val="NoSpacing"/>
            </w:pPr>
          </w:p>
        </w:tc>
      </w:tr>
      <w:tr w:rsidR="004105BC" w:rsidRPr="00330468" w14:paraId="1030A58D" w14:textId="77777777" w:rsidTr="00426FD0">
        <w:trPr>
          <w:trHeight w:val="70"/>
        </w:trPr>
        <w:tc>
          <w:tcPr>
            <w:tcW w:w="5000" w:type="pct"/>
            <w:tcBorders>
              <w:top w:val="single" w:sz="4" w:space="0" w:color="FFFFFF" w:themeColor="background1"/>
              <w:bottom w:val="single" w:sz="18" w:space="0" w:color="595959" w:themeColor="text1" w:themeTint="A6"/>
            </w:tcBorders>
          </w:tcPr>
          <w:p w14:paraId="5B6015C9" w14:textId="77777777" w:rsidR="003C3C7A" w:rsidRPr="00330468" w:rsidRDefault="003C3C7A" w:rsidP="00330468">
            <w:pPr>
              <w:pStyle w:val="NoSpacing"/>
            </w:pPr>
          </w:p>
        </w:tc>
      </w:tr>
    </w:tbl>
    <w:p w14:paraId="354BCA6B" w14:textId="77777777" w:rsidR="003C3C7A" w:rsidRDefault="003C3C7A" w:rsidP="00F85A1D"/>
    <w:p w14:paraId="37A14D8D" w14:textId="77777777" w:rsidR="008D1191" w:rsidRDefault="003C3C7A">
      <w:r>
        <w:br w:type="page"/>
      </w:r>
    </w:p>
    <w:p w14:paraId="4228FC87" w14:textId="77777777" w:rsidR="003C3C7A" w:rsidRPr="008939A4" w:rsidRDefault="003C3C7A" w:rsidP="00607997">
      <w:pPr>
        <w:pStyle w:val="Heading2"/>
      </w:pPr>
      <w:r>
        <w:lastRenderedPageBreak/>
        <w:t>Monday, March 16, 2026</w:t>
      </w:r>
    </w:p>
    <w:p w14:paraId="396CACDF" w14:textId="77777777" w:rsidR="003C3C7A" w:rsidRDefault="003C3C7A" w:rsidP="001E0B71">
      <w:pPr>
        <w:pStyle w:val="NoSpacing"/>
        <w:rPr>
          <w:rFonts w:cs="Arial"/>
          <w:color w:val="595959" w:themeColor="text1" w:themeTint="A6"/>
          <w:sz w:val="16"/>
          <w:szCs w:val="16"/>
        </w:rPr>
      </w:pPr>
    </w:p>
    <w:p w14:paraId="1930BB1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D85E6D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4F5107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24B31A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885303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898AF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488770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AB88B6E" w14:textId="77777777" w:rsidTr="00D334B5">
        <w:trPr>
          <w:trHeight w:val="288"/>
        </w:trPr>
        <w:tc>
          <w:tcPr>
            <w:tcW w:w="2713" w:type="pct"/>
            <w:vMerge w:val="restart"/>
          </w:tcPr>
          <w:p w14:paraId="39BC4236" w14:textId="77777777" w:rsidR="003C3C7A" w:rsidRPr="00EF6BDE" w:rsidRDefault="003C3C7A" w:rsidP="00D334B5">
            <w:pPr>
              <w:rPr>
                <w:sz w:val="18"/>
                <w:szCs w:val="18"/>
              </w:rPr>
            </w:pPr>
          </w:p>
        </w:tc>
        <w:tc>
          <w:tcPr>
            <w:tcW w:w="164" w:type="pct"/>
          </w:tcPr>
          <w:p w14:paraId="0644DF1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2F6E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5AF8CC8" w14:textId="77777777" w:rsidR="003C3C7A" w:rsidRPr="00EF6BDE" w:rsidRDefault="003C3C7A" w:rsidP="00A76766">
            <w:pPr>
              <w:rPr>
                <w:sz w:val="18"/>
                <w:szCs w:val="18"/>
              </w:rPr>
            </w:pPr>
          </w:p>
        </w:tc>
      </w:tr>
      <w:tr w:rsidR="00D334B5" w:rsidRPr="00EF6BDE" w14:paraId="58DA745E" w14:textId="77777777" w:rsidTr="00494055">
        <w:trPr>
          <w:trHeight w:val="288"/>
        </w:trPr>
        <w:tc>
          <w:tcPr>
            <w:tcW w:w="2713" w:type="pct"/>
            <w:vMerge/>
            <w:vAlign w:val="center"/>
          </w:tcPr>
          <w:p w14:paraId="54C9CC55" w14:textId="77777777" w:rsidR="003C3C7A" w:rsidRPr="00EF6BDE" w:rsidRDefault="003C3C7A" w:rsidP="001E2BFC">
            <w:pPr>
              <w:rPr>
                <w:sz w:val="18"/>
                <w:szCs w:val="18"/>
              </w:rPr>
            </w:pPr>
          </w:p>
        </w:tc>
        <w:tc>
          <w:tcPr>
            <w:tcW w:w="164" w:type="pct"/>
          </w:tcPr>
          <w:p w14:paraId="5CB0BC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463D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8A624B1" w14:textId="77777777" w:rsidR="003C3C7A" w:rsidRPr="00EF6BDE" w:rsidRDefault="003C3C7A" w:rsidP="00A76766">
            <w:pPr>
              <w:rPr>
                <w:sz w:val="18"/>
                <w:szCs w:val="18"/>
              </w:rPr>
            </w:pPr>
          </w:p>
        </w:tc>
      </w:tr>
      <w:tr w:rsidR="00D334B5" w:rsidRPr="00EF6BDE" w14:paraId="6D70F968" w14:textId="77777777" w:rsidTr="00494055">
        <w:trPr>
          <w:trHeight w:val="288"/>
        </w:trPr>
        <w:tc>
          <w:tcPr>
            <w:tcW w:w="2713" w:type="pct"/>
            <w:vMerge/>
            <w:vAlign w:val="center"/>
          </w:tcPr>
          <w:p w14:paraId="4FAF115D" w14:textId="77777777" w:rsidR="003C3C7A" w:rsidRPr="00EF6BDE" w:rsidRDefault="003C3C7A" w:rsidP="001E2BFC">
            <w:pPr>
              <w:rPr>
                <w:sz w:val="18"/>
                <w:szCs w:val="18"/>
              </w:rPr>
            </w:pPr>
          </w:p>
        </w:tc>
        <w:tc>
          <w:tcPr>
            <w:tcW w:w="164" w:type="pct"/>
          </w:tcPr>
          <w:p w14:paraId="0A3A07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2F8D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E4E5073" w14:textId="77777777" w:rsidR="003C3C7A" w:rsidRPr="00EF6BDE" w:rsidRDefault="003C3C7A" w:rsidP="00A76766">
            <w:pPr>
              <w:rPr>
                <w:sz w:val="18"/>
                <w:szCs w:val="18"/>
              </w:rPr>
            </w:pPr>
          </w:p>
        </w:tc>
      </w:tr>
      <w:tr w:rsidR="00D334B5" w:rsidRPr="00EF6BDE" w14:paraId="1A719D7B" w14:textId="77777777" w:rsidTr="00494055">
        <w:trPr>
          <w:trHeight w:val="288"/>
        </w:trPr>
        <w:tc>
          <w:tcPr>
            <w:tcW w:w="2713" w:type="pct"/>
            <w:vMerge/>
            <w:vAlign w:val="center"/>
          </w:tcPr>
          <w:p w14:paraId="221CFC60" w14:textId="77777777" w:rsidR="003C3C7A" w:rsidRPr="00EF6BDE" w:rsidRDefault="003C3C7A" w:rsidP="001E2BFC">
            <w:pPr>
              <w:rPr>
                <w:sz w:val="18"/>
                <w:szCs w:val="18"/>
              </w:rPr>
            </w:pPr>
          </w:p>
        </w:tc>
        <w:tc>
          <w:tcPr>
            <w:tcW w:w="164" w:type="pct"/>
          </w:tcPr>
          <w:p w14:paraId="4D0AB0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F90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E63AFC" w14:textId="77777777" w:rsidR="003C3C7A" w:rsidRPr="00EF6BDE" w:rsidRDefault="003C3C7A" w:rsidP="00A76766">
            <w:pPr>
              <w:rPr>
                <w:sz w:val="18"/>
                <w:szCs w:val="18"/>
              </w:rPr>
            </w:pPr>
          </w:p>
        </w:tc>
      </w:tr>
      <w:tr w:rsidR="00D334B5" w:rsidRPr="00EF6BDE" w14:paraId="16399105" w14:textId="77777777" w:rsidTr="00494055">
        <w:trPr>
          <w:trHeight w:val="288"/>
        </w:trPr>
        <w:tc>
          <w:tcPr>
            <w:tcW w:w="2713" w:type="pct"/>
            <w:vMerge/>
            <w:vAlign w:val="center"/>
          </w:tcPr>
          <w:p w14:paraId="13B3398C" w14:textId="77777777" w:rsidR="003C3C7A" w:rsidRPr="00EF6BDE" w:rsidRDefault="003C3C7A" w:rsidP="001E2BFC">
            <w:pPr>
              <w:rPr>
                <w:sz w:val="18"/>
                <w:szCs w:val="18"/>
              </w:rPr>
            </w:pPr>
          </w:p>
        </w:tc>
        <w:tc>
          <w:tcPr>
            <w:tcW w:w="164" w:type="pct"/>
          </w:tcPr>
          <w:p w14:paraId="5DB37C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C520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6C4255" w14:textId="77777777" w:rsidR="003C3C7A" w:rsidRPr="00EF6BDE" w:rsidRDefault="003C3C7A" w:rsidP="00A76766">
            <w:pPr>
              <w:rPr>
                <w:sz w:val="18"/>
                <w:szCs w:val="18"/>
              </w:rPr>
            </w:pPr>
          </w:p>
        </w:tc>
      </w:tr>
      <w:tr w:rsidR="00D334B5" w:rsidRPr="00EF6BDE" w14:paraId="6D971AF9" w14:textId="77777777" w:rsidTr="00494055">
        <w:trPr>
          <w:trHeight w:val="288"/>
        </w:trPr>
        <w:tc>
          <w:tcPr>
            <w:tcW w:w="2713" w:type="pct"/>
            <w:vMerge/>
            <w:vAlign w:val="center"/>
          </w:tcPr>
          <w:p w14:paraId="397D3400" w14:textId="77777777" w:rsidR="003C3C7A" w:rsidRPr="00EF6BDE" w:rsidRDefault="003C3C7A" w:rsidP="001E2BFC">
            <w:pPr>
              <w:rPr>
                <w:sz w:val="18"/>
                <w:szCs w:val="18"/>
              </w:rPr>
            </w:pPr>
          </w:p>
        </w:tc>
        <w:tc>
          <w:tcPr>
            <w:tcW w:w="164" w:type="pct"/>
          </w:tcPr>
          <w:p w14:paraId="1340AC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3610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C10DA65" w14:textId="77777777" w:rsidR="003C3C7A" w:rsidRPr="00EF6BDE" w:rsidRDefault="003C3C7A" w:rsidP="00A76766">
            <w:pPr>
              <w:rPr>
                <w:sz w:val="18"/>
                <w:szCs w:val="18"/>
              </w:rPr>
            </w:pPr>
          </w:p>
        </w:tc>
      </w:tr>
      <w:tr w:rsidR="00D334B5" w:rsidRPr="00EF6BDE" w14:paraId="33F8029C" w14:textId="77777777" w:rsidTr="00494055">
        <w:trPr>
          <w:trHeight w:val="288"/>
        </w:trPr>
        <w:tc>
          <w:tcPr>
            <w:tcW w:w="2713" w:type="pct"/>
            <w:vMerge/>
            <w:vAlign w:val="center"/>
          </w:tcPr>
          <w:p w14:paraId="58F2AAD5" w14:textId="77777777" w:rsidR="003C3C7A" w:rsidRPr="00EF6BDE" w:rsidRDefault="003C3C7A" w:rsidP="001E2BFC">
            <w:pPr>
              <w:rPr>
                <w:sz w:val="18"/>
                <w:szCs w:val="18"/>
              </w:rPr>
            </w:pPr>
          </w:p>
        </w:tc>
        <w:tc>
          <w:tcPr>
            <w:tcW w:w="164" w:type="pct"/>
          </w:tcPr>
          <w:p w14:paraId="709088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C87F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DC4DA4F" w14:textId="77777777" w:rsidR="003C3C7A" w:rsidRPr="00EF6BDE" w:rsidRDefault="003C3C7A" w:rsidP="00A76766">
            <w:pPr>
              <w:rPr>
                <w:sz w:val="18"/>
                <w:szCs w:val="18"/>
              </w:rPr>
            </w:pPr>
          </w:p>
        </w:tc>
      </w:tr>
      <w:tr w:rsidR="00D334B5" w:rsidRPr="00EF6BDE" w14:paraId="199ABA17" w14:textId="77777777" w:rsidTr="00494055">
        <w:trPr>
          <w:trHeight w:val="288"/>
        </w:trPr>
        <w:tc>
          <w:tcPr>
            <w:tcW w:w="2713" w:type="pct"/>
            <w:vMerge/>
            <w:vAlign w:val="center"/>
          </w:tcPr>
          <w:p w14:paraId="4C88E287" w14:textId="77777777" w:rsidR="003C3C7A" w:rsidRPr="00EF6BDE" w:rsidRDefault="003C3C7A" w:rsidP="001E2BFC">
            <w:pPr>
              <w:rPr>
                <w:sz w:val="18"/>
                <w:szCs w:val="18"/>
              </w:rPr>
            </w:pPr>
          </w:p>
        </w:tc>
        <w:tc>
          <w:tcPr>
            <w:tcW w:w="164" w:type="pct"/>
          </w:tcPr>
          <w:p w14:paraId="3A6736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9AF8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84E297E" w14:textId="77777777" w:rsidR="003C3C7A" w:rsidRPr="00EF6BDE" w:rsidRDefault="003C3C7A" w:rsidP="00A76766">
            <w:pPr>
              <w:rPr>
                <w:sz w:val="18"/>
                <w:szCs w:val="18"/>
              </w:rPr>
            </w:pPr>
          </w:p>
        </w:tc>
      </w:tr>
      <w:tr w:rsidR="00D334B5" w:rsidRPr="00EF6BDE" w14:paraId="4EFCCE8B" w14:textId="77777777" w:rsidTr="00494055">
        <w:trPr>
          <w:trHeight w:val="288"/>
        </w:trPr>
        <w:tc>
          <w:tcPr>
            <w:tcW w:w="2713" w:type="pct"/>
            <w:vMerge/>
            <w:vAlign w:val="center"/>
          </w:tcPr>
          <w:p w14:paraId="5FE1CCBC" w14:textId="77777777" w:rsidR="003C3C7A" w:rsidRPr="00EF6BDE" w:rsidRDefault="003C3C7A" w:rsidP="001E2BFC">
            <w:pPr>
              <w:rPr>
                <w:sz w:val="18"/>
                <w:szCs w:val="18"/>
              </w:rPr>
            </w:pPr>
          </w:p>
        </w:tc>
        <w:tc>
          <w:tcPr>
            <w:tcW w:w="164" w:type="pct"/>
          </w:tcPr>
          <w:p w14:paraId="747833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E8B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5EEA356" w14:textId="77777777" w:rsidR="003C3C7A" w:rsidRPr="00EF6BDE" w:rsidRDefault="003C3C7A" w:rsidP="00A76766">
            <w:pPr>
              <w:rPr>
                <w:sz w:val="18"/>
                <w:szCs w:val="18"/>
              </w:rPr>
            </w:pPr>
          </w:p>
        </w:tc>
      </w:tr>
      <w:tr w:rsidR="00D334B5" w:rsidRPr="00EF6BDE" w14:paraId="4BEE6852" w14:textId="77777777" w:rsidTr="00494055">
        <w:trPr>
          <w:trHeight w:val="288"/>
        </w:trPr>
        <w:tc>
          <w:tcPr>
            <w:tcW w:w="2713" w:type="pct"/>
            <w:vMerge/>
            <w:vAlign w:val="center"/>
          </w:tcPr>
          <w:p w14:paraId="538C7C18" w14:textId="77777777" w:rsidR="003C3C7A" w:rsidRPr="00EF6BDE" w:rsidRDefault="003C3C7A" w:rsidP="001E2BFC">
            <w:pPr>
              <w:rPr>
                <w:sz w:val="18"/>
                <w:szCs w:val="18"/>
              </w:rPr>
            </w:pPr>
          </w:p>
        </w:tc>
        <w:tc>
          <w:tcPr>
            <w:tcW w:w="164" w:type="pct"/>
          </w:tcPr>
          <w:p w14:paraId="4F8177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C472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F668AF9" w14:textId="77777777" w:rsidR="003C3C7A" w:rsidRPr="00EF6BDE" w:rsidRDefault="003C3C7A" w:rsidP="00A76766">
            <w:pPr>
              <w:rPr>
                <w:sz w:val="18"/>
                <w:szCs w:val="18"/>
              </w:rPr>
            </w:pPr>
          </w:p>
        </w:tc>
      </w:tr>
      <w:tr w:rsidR="00D334B5" w:rsidRPr="00EF6BDE" w14:paraId="1CAEFDBF" w14:textId="77777777" w:rsidTr="00494055">
        <w:trPr>
          <w:trHeight w:val="288"/>
        </w:trPr>
        <w:tc>
          <w:tcPr>
            <w:tcW w:w="2713" w:type="pct"/>
            <w:vMerge/>
            <w:vAlign w:val="center"/>
          </w:tcPr>
          <w:p w14:paraId="1424E0FE" w14:textId="77777777" w:rsidR="003C3C7A" w:rsidRPr="00EF6BDE" w:rsidRDefault="003C3C7A" w:rsidP="001E2BFC">
            <w:pPr>
              <w:rPr>
                <w:sz w:val="18"/>
                <w:szCs w:val="18"/>
              </w:rPr>
            </w:pPr>
          </w:p>
        </w:tc>
        <w:tc>
          <w:tcPr>
            <w:tcW w:w="164" w:type="pct"/>
          </w:tcPr>
          <w:p w14:paraId="65D823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D7AE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05A20F5" w14:textId="77777777" w:rsidR="003C3C7A" w:rsidRPr="00EF6BDE" w:rsidRDefault="003C3C7A" w:rsidP="00A76766">
            <w:pPr>
              <w:rPr>
                <w:sz w:val="18"/>
                <w:szCs w:val="18"/>
              </w:rPr>
            </w:pPr>
          </w:p>
        </w:tc>
      </w:tr>
      <w:tr w:rsidR="00D334B5" w:rsidRPr="00EF6BDE" w14:paraId="392FE4EF" w14:textId="77777777" w:rsidTr="00494055">
        <w:trPr>
          <w:trHeight w:val="288"/>
        </w:trPr>
        <w:tc>
          <w:tcPr>
            <w:tcW w:w="2713" w:type="pct"/>
            <w:vMerge/>
            <w:vAlign w:val="center"/>
          </w:tcPr>
          <w:p w14:paraId="00493859" w14:textId="77777777" w:rsidR="003C3C7A" w:rsidRPr="00EF6BDE" w:rsidRDefault="003C3C7A" w:rsidP="001E2BFC">
            <w:pPr>
              <w:rPr>
                <w:sz w:val="18"/>
                <w:szCs w:val="18"/>
              </w:rPr>
            </w:pPr>
          </w:p>
        </w:tc>
        <w:tc>
          <w:tcPr>
            <w:tcW w:w="164" w:type="pct"/>
          </w:tcPr>
          <w:p w14:paraId="140353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A42C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B53CEC3" w14:textId="77777777" w:rsidR="003C3C7A" w:rsidRPr="00EF6BDE" w:rsidRDefault="003C3C7A" w:rsidP="00A76766">
            <w:pPr>
              <w:rPr>
                <w:sz w:val="18"/>
                <w:szCs w:val="18"/>
              </w:rPr>
            </w:pPr>
          </w:p>
        </w:tc>
      </w:tr>
      <w:tr w:rsidR="00D334B5" w:rsidRPr="00EF6BDE" w14:paraId="1C277EA9" w14:textId="77777777" w:rsidTr="00494055">
        <w:trPr>
          <w:trHeight w:val="288"/>
        </w:trPr>
        <w:tc>
          <w:tcPr>
            <w:tcW w:w="2713" w:type="pct"/>
            <w:vMerge/>
            <w:vAlign w:val="center"/>
          </w:tcPr>
          <w:p w14:paraId="7D6E7358" w14:textId="77777777" w:rsidR="003C3C7A" w:rsidRPr="00EF6BDE" w:rsidRDefault="003C3C7A" w:rsidP="001E2BFC">
            <w:pPr>
              <w:rPr>
                <w:sz w:val="18"/>
                <w:szCs w:val="18"/>
              </w:rPr>
            </w:pPr>
          </w:p>
        </w:tc>
        <w:tc>
          <w:tcPr>
            <w:tcW w:w="164" w:type="pct"/>
          </w:tcPr>
          <w:p w14:paraId="114C04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670C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868162D" w14:textId="77777777" w:rsidR="003C3C7A" w:rsidRPr="00EF6BDE" w:rsidRDefault="003C3C7A" w:rsidP="00A76766">
            <w:pPr>
              <w:rPr>
                <w:sz w:val="18"/>
                <w:szCs w:val="18"/>
              </w:rPr>
            </w:pPr>
          </w:p>
        </w:tc>
      </w:tr>
      <w:tr w:rsidR="00D334B5" w:rsidRPr="00EF6BDE" w14:paraId="777F2ED1" w14:textId="77777777" w:rsidTr="00494055">
        <w:trPr>
          <w:trHeight w:val="288"/>
        </w:trPr>
        <w:tc>
          <w:tcPr>
            <w:tcW w:w="2713" w:type="pct"/>
            <w:vMerge/>
            <w:tcBorders>
              <w:bottom w:val="single" w:sz="8" w:space="0" w:color="F2F2F2" w:themeColor="background1" w:themeShade="F2"/>
            </w:tcBorders>
            <w:vAlign w:val="center"/>
          </w:tcPr>
          <w:p w14:paraId="3232E9B8" w14:textId="77777777" w:rsidR="003C3C7A" w:rsidRPr="00EF6BDE" w:rsidRDefault="003C3C7A" w:rsidP="001E2BFC">
            <w:pPr>
              <w:rPr>
                <w:sz w:val="18"/>
                <w:szCs w:val="18"/>
              </w:rPr>
            </w:pPr>
          </w:p>
        </w:tc>
        <w:tc>
          <w:tcPr>
            <w:tcW w:w="164" w:type="pct"/>
          </w:tcPr>
          <w:p w14:paraId="663D06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3E4A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6CB1205" w14:textId="77777777" w:rsidR="003C3C7A" w:rsidRPr="00EF6BDE" w:rsidRDefault="003C3C7A" w:rsidP="00A76766">
            <w:pPr>
              <w:rPr>
                <w:sz w:val="18"/>
                <w:szCs w:val="18"/>
              </w:rPr>
            </w:pPr>
          </w:p>
        </w:tc>
      </w:tr>
      <w:tr w:rsidR="00747B54" w:rsidRPr="00EF6BDE" w14:paraId="674098C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534026E" w14:textId="77777777" w:rsidR="003C3C7A" w:rsidRPr="00EF6BDE" w:rsidRDefault="003C3C7A" w:rsidP="001E2BFC">
            <w:pPr>
              <w:rPr>
                <w:sz w:val="18"/>
                <w:szCs w:val="18"/>
              </w:rPr>
            </w:pPr>
          </w:p>
        </w:tc>
        <w:tc>
          <w:tcPr>
            <w:tcW w:w="164" w:type="pct"/>
          </w:tcPr>
          <w:p w14:paraId="174E35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E69BB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95CC6BA" w14:textId="77777777" w:rsidR="003C3C7A" w:rsidRPr="00EF6BDE" w:rsidRDefault="003C3C7A" w:rsidP="00A76766">
            <w:pPr>
              <w:rPr>
                <w:sz w:val="18"/>
                <w:szCs w:val="18"/>
              </w:rPr>
            </w:pPr>
          </w:p>
        </w:tc>
      </w:tr>
    </w:tbl>
    <w:p w14:paraId="3432B20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1A4711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7E4DAA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BA11675" w14:textId="77777777" w:rsidTr="00E81DB6">
        <w:trPr>
          <w:trHeight w:val="4608"/>
        </w:trPr>
        <w:tc>
          <w:tcPr>
            <w:tcW w:w="5000" w:type="pct"/>
            <w:tcBorders>
              <w:bottom w:val="single" w:sz="4" w:space="0" w:color="FFFFFF" w:themeColor="background1"/>
            </w:tcBorders>
          </w:tcPr>
          <w:p w14:paraId="5C942D77" w14:textId="77777777" w:rsidR="003C3C7A" w:rsidRPr="00330468" w:rsidRDefault="003C3C7A" w:rsidP="00330468">
            <w:pPr>
              <w:pStyle w:val="NoSpacing"/>
            </w:pPr>
          </w:p>
        </w:tc>
      </w:tr>
      <w:tr w:rsidR="004105BC" w:rsidRPr="00330468" w14:paraId="1E769804" w14:textId="77777777" w:rsidTr="00426FD0">
        <w:trPr>
          <w:trHeight w:val="70"/>
        </w:trPr>
        <w:tc>
          <w:tcPr>
            <w:tcW w:w="5000" w:type="pct"/>
            <w:tcBorders>
              <w:top w:val="single" w:sz="4" w:space="0" w:color="FFFFFF" w:themeColor="background1"/>
              <w:bottom w:val="single" w:sz="18" w:space="0" w:color="595959" w:themeColor="text1" w:themeTint="A6"/>
            </w:tcBorders>
          </w:tcPr>
          <w:p w14:paraId="2DE75362" w14:textId="77777777" w:rsidR="003C3C7A" w:rsidRPr="00330468" w:rsidRDefault="003C3C7A" w:rsidP="00330468">
            <w:pPr>
              <w:pStyle w:val="NoSpacing"/>
            </w:pPr>
          </w:p>
        </w:tc>
      </w:tr>
    </w:tbl>
    <w:p w14:paraId="46B29AE2" w14:textId="77777777" w:rsidR="003C3C7A" w:rsidRDefault="003C3C7A" w:rsidP="00F85A1D"/>
    <w:p w14:paraId="4CECAA3D" w14:textId="77777777" w:rsidR="008D1191" w:rsidRDefault="003C3C7A">
      <w:r>
        <w:br w:type="page"/>
      </w:r>
    </w:p>
    <w:p w14:paraId="2E4BD3B5" w14:textId="77777777" w:rsidR="003C3C7A" w:rsidRPr="008939A4" w:rsidRDefault="003C3C7A" w:rsidP="00607997">
      <w:pPr>
        <w:pStyle w:val="Heading2"/>
      </w:pPr>
      <w:r>
        <w:lastRenderedPageBreak/>
        <w:t>Tuesday, March 17, 2026</w:t>
      </w:r>
    </w:p>
    <w:p w14:paraId="2E058FA9" w14:textId="77777777" w:rsidR="003C3C7A" w:rsidRDefault="003C3C7A" w:rsidP="001E0B71">
      <w:pPr>
        <w:pStyle w:val="NoSpacing"/>
        <w:rPr>
          <w:rFonts w:cs="Arial"/>
          <w:color w:val="595959" w:themeColor="text1" w:themeTint="A6"/>
          <w:sz w:val="16"/>
          <w:szCs w:val="16"/>
        </w:rPr>
      </w:pPr>
    </w:p>
    <w:p w14:paraId="2665161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F0E60E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5A950B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D1E995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B8B716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F8A30D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381942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CBFD12C" w14:textId="77777777" w:rsidTr="00D334B5">
        <w:trPr>
          <w:trHeight w:val="288"/>
        </w:trPr>
        <w:tc>
          <w:tcPr>
            <w:tcW w:w="2713" w:type="pct"/>
            <w:vMerge w:val="restart"/>
          </w:tcPr>
          <w:p w14:paraId="59ED0594" w14:textId="77777777" w:rsidR="003C3C7A" w:rsidRPr="00EF6BDE" w:rsidRDefault="003C3C7A" w:rsidP="00D334B5">
            <w:pPr>
              <w:rPr>
                <w:sz w:val="18"/>
                <w:szCs w:val="18"/>
              </w:rPr>
            </w:pPr>
          </w:p>
        </w:tc>
        <w:tc>
          <w:tcPr>
            <w:tcW w:w="164" w:type="pct"/>
          </w:tcPr>
          <w:p w14:paraId="74FBE55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E9A2D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BE35EFC" w14:textId="77777777" w:rsidR="003C3C7A" w:rsidRPr="00EF6BDE" w:rsidRDefault="003C3C7A" w:rsidP="00A76766">
            <w:pPr>
              <w:rPr>
                <w:sz w:val="18"/>
                <w:szCs w:val="18"/>
              </w:rPr>
            </w:pPr>
          </w:p>
        </w:tc>
      </w:tr>
      <w:tr w:rsidR="00D334B5" w:rsidRPr="00EF6BDE" w14:paraId="0ECB79D0" w14:textId="77777777" w:rsidTr="00494055">
        <w:trPr>
          <w:trHeight w:val="288"/>
        </w:trPr>
        <w:tc>
          <w:tcPr>
            <w:tcW w:w="2713" w:type="pct"/>
            <w:vMerge/>
            <w:vAlign w:val="center"/>
          </w:tcPr>
          <w:p w14:paraId="45C866EA" w14:textId="77777777" w:rsidR="003C3C7A" w:rsidRPr="00EF6BDE" w:rsidRDefault="003C3C7A" w:rsidP="001E2BFC">
            <w:pPr>
              <w:rPr>
                <w:sz w:val="18"/>
                <w:szCs w:val="18"/>
              </w:rPr>
            </w:pPr>
          </w:p>
        </w:tc>
        <w:tc>
          <w:tcPr>
            <w:tcW w:w="164" w:type="pct"/>
          </w:tcPr>
          <w:p w14:paraId="342108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4A73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D46C39F" w14:textId="77777777" w:rsidR="003C3C7A" w:rsidRPr="00EF6BDE" w:rsidRDefault="003C3C7A" w:rsidP="00A76766">
            <w:pPr>
              <w:rPr>
                <w:sz w:val="18"/>
                <w:szCs w:val="18"/>
              </w:rPr>
            </w:pPr>
          </w:p>
        </w:tc>
      </w:tr>
      <w:tr w:rsidR="00D334B5" w:rsidRPr="00EF6BDE" w14:paraId="064D2D0D" w14:textId="77777777" w:rsidTr="00494055">
        <w:trPr>
          <w:trHeight w:val="288"/>
        </w:trPr>
        <w:tc>
          <w:tcPr>
            <w:tcW w:w="2713" w:type="pct"/>
            <w:vMerge/>
            <w:vAlign w:val="center"/>
          </w:tcPr>
          <w:p w14:paraId="2F0CEC3E" w14:textId="77777777" w:rsidR="003C3C7A" w:rsidRPr="00EF6BDE" w:rsidRDefault="003C3C7A" w:rsidP="001E2BFC">
            <w:pPr>
              <w:rPr>
                <w:sz w:val="18"/>
                <w:szCs w:val="18"/>
              </w:rPr>
            </w:pPr>
          </w:p>
        </w:tc>
        <w:tc>
          <w:tcPr>
            <w:tcW w:w="164" w:type="pct"/>
          </w:tcPr>
          <w:p w14:paraId="1DCFCB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C005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C9C614A" w14:textId="77777777" w:rsidR="003C3C7A" w:rsidRPr="00EF6BDE" w:rsidRDefault="003C3C7A" w:rsidP="00A76766">
            <w:pPr>
              <w:rPr>
                <w:sz w:val="18"/>
                <w:szCs w:val="18"/>
              </w:rPr>
            </w:pPr>
          </w:p>
        </w:tc>
      </w:tr>
      <w:tr w:rsidR="00D334B5" w:rsidRPr="00EF6BDE" w14:paraId="6188CB1D" w14:textId="77777777" w:rsidTr="00494055">
        <w:trPr>
          <w:trHeight w:val="288"/>
        </w:trPr>
        <w:tc>
          <w:tcPr>
            <w:tcW w:w="2713" w:type="pct"/>
            <w:vMerge/>
            <w:vAlign w:val="center"/>
          </w:tcPr>
          <w:p w14:paraId="59C6050B" w14:textId="77777777" w:rsidR="003C3C7A" w:rsidRPr="00EF6BDE" w:rsidRDefault="003C3C7A" w:rsidP="001E2BFC">
            <w:pPr>
              <w:rPr>
                <w:sz w:val="18"/>
                <w:szCs w:val="18"/>
              </w:rPr>
            </w:pPr>
          </w:p>
        </w:tc>
        <w:tc>
          <w:tcPr>
            <w:tcW w:w="164" w:type="pct"/>
          </w:tcPr>
          <w:p w14:paraId="1CBC4F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33D6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B47F6B" w14:textId="77777777" w:rsidR="003C3C7A" w:rsidRPr="00EF6BDE" w:rsidRDefault="003C3C7A" w:rsidP="00A76766">
            <w:pPr>
              <w:rPr>
                <w:sz w:val="18"/>
                <w:szCs w:val="18"/>
              </w:rPr>
            </w:pPr>
          </w:p>
        </w:tc>
      </w:tr>
      <w:tr w:rsidR="00D334B5" w:rsidRPr="00EF6BDE" w14:paraId="2D3FB3E9" w14:textId="77777777" w:rsidTr="00494055">
        <w:trPr>
          <w:trHeight w:val="288"/>
        </w:trPr>
        <w:tc>
          <w:tcPr>
            <w:tcW w:w="2713" w:type="pct"/>
            <w:vMerge/>
            <w:vAlign w:val="center"/>
          </w:tcPr>
          <w:p w14:paraId="57E50DEC" w14:textId="77777777" w:rsidR="003C3C7A" w:rsidRPr="00EF6BDE" w:rsidRDefault="003C3C7A" w:rsidP="001E2BFC">
            <w:pPr>
              <w:rPr>
                <w:sz w:val="18"/>
                <w:szCs w:val="18"/>
              </w:rPr>
            </w:pPr>
          </w:p>
        </w:tc>
        <w:tc>
          <w:tcPr>
            <w:tcW w:w="164" w:type="pct"/>
          </w:tcPr>
          <w:p w14:paraId="095407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A801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35D4C2B" w14:textId="77777777" w:rsidR="003C3C7A" w:rsidRPr="00EF6BDE" w:rsidRDefault="003C3C7A" w:rsidP="00A76766">
            <w:pPr>
              <w:rPr>
                <w:sz w:val="18"/>
                <w:szCs w:val="18"/>
              </w:rPr>
            </w:pPr>
          </w:p>
        </w:tc>
      </w:tr>
      <w:tr w:rsidR="00D334B5" w:rsidRPr="00EF6BDE" w14:paraId="53267F81" w14:textId="77777777" w:rsidTr="00494055">
        <w:trPr>
          <w:trHeight w:val="288"/>
        </w:trPr>
        <w:tc>
          <w:tcPr>
            <w:tcW w:w="2713" w:type="pct"/>
            <w:vMerge/>
            <w:vAlign w:val="center"/>
          </w:tcPr>
          <w:p w14:paraId="7FE5C483" w14:textId="77777777" w:rsidR="003C3C7A" w:rsidRPr="00EF6BDE" w:rsidRDefault="003C3C7A" w:rsidP="001E2BFC">
            <w:pPr>
              <w:rPr>
                <w:sz w:val="18"/>
                <w:szCs w:val="18"/>
              </w:rPr>
            </w:pPr>
          </w:p>
        </w:tc>
        <w:tc>
          <w:tcPr>
            <w:tcW w:w="164" w:type="pct"/>
          </w:tcPr>
          <w:p w14:paraId="2CB0D1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6B65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120D209" w14:textId="77777777" w:rsidR="003C3C7A" w:rsidRPr="00EF6BDE" w:rsidRDefault="003C3C7A" w:rsidP="00A76766">
            <w:pPr>
              <w:rPr>
                <w:sz w:val="18"/>
                <w:szCs w:val="18"/>
              </w:rPr>
            </w:pPr>
          </w:p>
        </w:tc>
      </w:tr>
      <w:tr w:rsidR="00D334B5" w:rsidRPr="00EF6BDE" w14:paraId="4DAEB4EF" w14:textId="77777777" w:rsidTr="00494055">
        <w:trPr>
          <w:trHeight w:val="288"/>
        </w:trPr>
        <w:tc>
          <w:tcPr>
            <w:tcW w:w="2713" w:type="pct"/>
            <w:vMerge/>
            <w:vAlign w:val="center"/>
          </w:tcPr>
          <w:p w14:paraId="06F668B6" w14:textId="77777777" w:rsidR="003C3C7A" w:rsidRPr="00EF6BDE" w:rsidRDefault="003C3C7A" w:rsidP="001E2BFC">
            <w:pPr>
              <w:rPr>
                <w:sz w:val="18"/>
                <w:szCs w:val="18"/>
              </w:rPr>
            </w:pPr>
          </w:p>
        </w:tc>
        <w:tc>
          <w:tcPr>
            <w:tcW w:w="164" w:type="pct"/>
          </w:tcPr>
          <w:p w14:paraId="361BB0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4993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4B1A25E" w14:textId="77777777" w:rsidR="003C3C7A" w:rsidRPr="00EF6BDE" w:rsidRDefault="003C3C7A" w:rsidP="00A76766">
            <w:pPr>
              <w:rPr>
                <w:sz w:val="18"/>
                <w:szCs w:val="18"/>
              </w:rPr>
            </w:pPr>
          </w:p>
        </w:tc>
      </w:tr>
      <w:tr w:rsidR="00D334B5" w:rsidRPr="00EF6BDE" w14:paraId="333C2F64" w14:textId="77777777" w:rsidTr="00494055">
        <w:trPr>
          <w:trHeight w:val="288"/>
        </w:trPr>
        <w:tc>
          <w:tcPr>
            <w:tcW w:w="2713" w:type="pct"/>
            <w:vMerge/>
            <w:vAlign w:val="center"/>
          </w:tcPr>
          <w:p w14:paraId="426004EC" w14:textId="77777777" w:rsidR="003C3C7A" w:rsidRPr="00EF6BDE" w:rsidRDefault="003C3C7A" w:rsidP="001E2BFC">
            <w:pPr>
              <w:rPr>
                <w:sz w:val="18"/>
                <w:szCs w:val="18"/>
              </w:rPr>
            </w:pPr>
          </w:p>
        </w:tc>
        <w:tc>
          <w:tcPr>
            <w:tcW w:w="164" w:type="pct"/>
          </w:tcPr>
          <w:p w14:paraId="78A9B2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27CC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EDF9AA4" w14:textId="77777777" w:rsidR="003C3C7A" w:rsidRPr="00EF6BDE" w:rsidRDefault="003C3C7A" w:rsidP="00A76766">
            <w:pPr>
              <w:rPr>
                <w:sz w:val="18"/>
                <w:szCs w:val="18"/>
              </w:rPr>
            </w:pPr>
          </w:p>
        </w:tc>
      </w:tr>
      <w:tr w:rsidR="00D334B5" w:rsidRPr="00EF6BDE" w14:paraId="5FFF5808" w14:textId="77777777" w:rsidTr="00494055">
        <w:trPr>
          <w:trHeight w:val="288"/>
        </w:trPr>
        <w:tc>
          <w:tcPr>
            <w:tcW w:w="2713" w:type="pct"/>
            <w:vMerge/>
            <w:vAlign w:val="center"/>
          </w:tcPr>
          <w:p w14:paraId="26F2D071" w14:textId="77777777" w:rsidR="003C3C7A" w:rsidRPr="00EF6BDE" w:rsidRDefault="003C3C7A" w:rsidP="001E2BFC">
            <w:pPr>
              <w:rPr>
                <w:sz w:val="18"/>
                <w:szCs w:val="18"/>
              </w:rPr>
            </w:pPr>
          </w:p>
        </w:tc>
        <w:tc>
          <w:tcPr>
            <w:tcW w:w="164" w:type="pct"/>
          </w:tcPr>
          <w:p w14:paraId="4C3352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02DE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126FE87" w14:textId="77777777" w:rsidR="003C3C7A" w:rsidRPr="00EF6BDE" w:rsidRDefault="003C3C7A" w:rsidP="00A76766">
            <w:pPr>
              <w:rPr>
                <w:sz w:val="18"/>
                <w:szCs w:val="18"/>
              </w:rPr>
            </w:pPr>
          </w:p>
        </w:tc>
      </w:tr>
      <w:tr w:rsidR="00D334B5" w:rsidRPr="00EF6BDE" w14:paraId="2BEF21CA" w14:textId="77777777" w:rsidTr="00494055">
        <w:trPr>
          <w:trHeight w:val="288"/>
        </w:trPr>
        <w:tc>
          <w:tcPr>
            <w:tcW w:w="2713" w:type="pct"/>
            <w:vMerge/>
            <w:vAlign w:val="center"/>
          </w:tcPr>
          <w:p w14:paraId="61E126B0" w14:textId="77777777" w:rsidR="003C3C7A" w:rsidRPr="00EF6BDE" w:rsidRDefault="003C3C7A" w:rsidP="001E2BFC">
            <w:pPr>
              <w:rPr>
                <w:sz w:val="18"/>
                <w:szCs w:val="18"/>
              </w:rPr>
            </w:pPr>
          </w:p>
        </w:tc>
        <w:tc>
          <w:tcPr>
            <w:tcW w:w="164" w:type="pct"/>
          </w:tcPr>
          <w:p w14:paraId="15960A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1CAA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EBE772F" w14:textId="77777777" w:rsidR="003C3C7A" w:rsidRPr="00EF6BDE" w:rsidRDefault="003C3C7A" w:rsidP="00A76766">
            <w:pPr>
              <w:rPr>
                <w:sz w:val="18"/>
                <w:szCs w:val="18"/>
              </w:rPr>
            </w:pPr>
          </w:p>
        </w:tc>
      </w:tr>
      <w:tr w:rsidR="00D334B5" w:rsidRPr="00EF6BDE" w14:paraId="5234E14C" w14:textId="77777777" w:rsidTr="00494055">
        <w:trPr>
          <w:trHeight w:val="288"/>
        </w:trPr>
        <w:tc>
          <w:tcPr>
            <w:tcW w:w="2713" w:type="pct"/>
            <w:vMerge/>
            <w:vAlign w:val="center"/>
          </w:tcPr>
          <w:p w14:paraId="0FF00273" w14:textId="77777777" w:rsidR="003C3C7A" w:rsidRPr="00EF6BDE" w:rsidRDefault="003C3C7A" w:rsidP="001E2BFC">
            <w:pPr>
              <w:rPr>
                <w:sz w:val="18"/>
                <w:szCs w:val="18"/>
              </w:rPr>
            </w:pPr>
          </w:p>
        </w:tc>
        <w:tc>
          <w:tcPr>
            <w:tcW w:w="164" w:type="pct"/>
          </w:tcPr>
          <w:p w14:paraId="059AB4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1980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C598AF6" w14:textId="77777777" w:rsidR="003C3C7A" w:rsidRPr="00EF6BDE" w:rsidRDefault="003C3C7A" w:rsidP="00A76766">
            <w:pPr>
              <w:rPr>
                <w:sz w:val="18"/>
                <w:szCs w:val="18"/>
              </w:rPr>
            </w:pPr>
          </w:p>
        </w:tc>
      </w:tr>
      <w:tr w:rsidR="00D334B5" w:rsidRPr="00EF6BDE" w14:paraId="69F647F8" w14:textId="77777777" w:rsidTr="00494055">
        <w:trPr>
          <w:trHeight w:val="288"/>
        </w:trPr>
        <w:tc>
          <w:tcPr>
            <w:tcW w:w="2713" w:type="pct"/>
            <w:vMerge/>
            <w:vAlign w:val="center"/>
          </w:tcPr>
          <w:p w14:paraId="51B409F5" w14:textId="77777777" w:rsidR="003C3C7A" w:rsidRPr="00EF6BDE" w:rsidRDefault="003C3C7A" w:rsidP="001E2BFC">
            <w:pPr>
              <w:rPr>
                <w:sz w:val="18"/>
                <w:szCs w:val="18"/>
              </w:rPr>
            </w:pPr>
          </w:p>
        </w:tc>
        <w:tc>
          <w:tcPr>
            <w:tcW w:w="164" w:type="pct"/>
          </w:tcPr>
          <w:p w14:paraId="02EEE4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C7B7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5D8D1D3" w14:textId="77777777" w:rsidR="003C3C7A" w:rsidRPr="00EF6BDE" w:rsidRDefault="003C3C7A" w:rsidP="00A76766">
            <w:pPr>
              <w:rPr>
                <w:sz w:val="18"/>
                <w:szCs w:val="18"/>
              </w:rPr>
            </w:pPr>
          </w:p>
        </w:tc>
      </w:tr>
      <w:tr w:rsidR="00D334B5" w:rsidRPr="00EF6BDE" w14:paraId="75417983" w14:textId="77777777" w:rsidTr="00494055">
        <w:trPr>
          <w:trHeight w:val="288"/>
        </w:trPr>
        <w:tc>
          <w:tcPr>
            <w:tcW w:w="2713" w:type="pct"/>
            <w:vMerge/>
            <w:vAlign w:val="center"/>
          </w:tcPr>
          <w:p w14:paraId="2833D767" w14:textId="77777777" w:rsidR="003C3C7A" w:rsidRPr="00EF6BDE" w:rsidRDefault="003C3C7A" w:rsidP="001E2BFC">
            <w:pPr>
              <w:rPr>
                <w:sz w:val="18"/>
                <w:szCs w:val="18"/>
              </w:rPr>
            </w:pPr>
          </w:p>
        </w:tc>
        <w:tc>
          <w:tcPr>
            <w:tcW w:w="164" w:type="pct"/>
          </w:tcPr>
          <w:p w14:paraId="67DB49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AE37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87652E" w14:textId="77777777" w:rsidR="003C3C7A" w:rsidRPr="00EF6BDE" w:rsidRDefault="003C3C7A" w:rsidP="00A76766">
            <w:pPr>
              <w:rPr>
                <w:sz w:val="18"/>
                <w:szCs w:val="18"/>
              </w:rPr>
            </w:pPr>
          </w:p>
        </w:tc>
      </w:tr>
      <w:tr w:rsidR="00D334B5" w:rsidRPr="00EF6BDE" w14:paraId="26682310" w14:textId="77777777" w:rsidTr="00494055">
        <w:trPr>
          <w:trHeight w:val="288"/>
        </w:trPr>
        <w:tc>
          <w:tcPr>
            <w:tcW w:w="2713" w:type="pct"/>
            <w:vMerge/>
            <w:tcBorders>
              <w:bottom w:val="single" w:sz="8" w:space="0" w:color="F2F2F2" w:themeColor="background1" w:themeShade="F2"/>
            </w:tcBorders>
            <w:vAlign w:val="center"/>
          </w:tcPr>
          <w:p w14:paraId="6BDF94B1" w14:textId="77777777" w:rsidR="003C3C7A" w:rsidRPr="00EF6BDE" w:rsidRDefault="003C3C7A" w:rsidP="001E2BFC">
            <w:pPr>
              <w:rPr>
                <w:sz w:val="18"/>
                <w:szCs w:val="18"/>
              </w:rPr>
            </w:pPr>
          </w:p>
        </w:tc>
        <w:tc>
          <w:tcPr>
            <w:tcW w:w="164" w:type="pct"/>
          </w:tcPr>
          <w:p w14:paraId="7B583F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7A1C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E9B49B8" w14:textId="77777777" w:rsidR="003C3C7A" w:rsidRPr="00EF6BDE" w:rsidRDefault="003C3C7A" w:rsidP="00A76766">
            <w:pPr>
              <w:rPr>
                <w:sz w:val="18"/>
                <w:szCs w:val="18"/>
              </w:rPr>
            </w:pPr>
          </w:p>
        </w:tc>
      </w:tr>
      <w:tr w:rsidR="00747B54" w:rsidRPr="00EF6BDE" w14:paraId="5443735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415E306" w14:textId="77777777" w:rsidR="003C3C7A" w:rsidRPr="00EF6BDE" w:rsidRDefault="003C3C7A" w:rsidP="001E2BFC">
            <w:pPr>
              <w:rPr>
                <w:sz w:val="18"/>
                <w:szCs w:val="18"/>
              </w:rPr>
            </w:pPr>
          </w:p>
        </w:tc>
        <w:tc>
          <w:tcPr>
            <w:tcW w:w="164" w:type="pct"/>
          </w:tcPr>
          <w:p w14:paraId="56B318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FB521A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2D86FBC" w14:textId="77777777" w:rsidR="003C3C7A" w:rsidRPr="00EF6BDE" w:rsidRDefault="003C3C7A" w:rsidP="00A76766">
            <w:pPr>
              <w:rPr>
                <w:sz w:val="18"/>
                <w:szCs w:val="18"/>
              </w:rPr>
            </w:pPr>
          </w:p>
        </w:tc>
      </w:tr>
    </w:tbl>
    <w:p w14:paraId="3AAD782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74FF84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BE6261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9C4A7A9" w14:textId="77777777" w:rsidTr="00E81DB6">
        <w:trPr>
          <w:trHeight w:val="4608"/>
        </w:trPr>
        <w:tc>
          <w:tcPr>
            <w:tcW w:w="5000" w:type="pct"/>
            <w:tcBorders>
              <w:bottom w:val="single" w:sz="4" w:space="0" w:color="FFFFFF" w:themeColor="background1"/>
            </w:tcBorders>
          </w:tcPr>
          <w:p w14:paraId="11F39C6C" w14:textId="77777777" w:rsidR="003C3C7A" w:rsidRPr="00330468" w:rsidRDefault="003C3C7A" w:rsidP="00330468">
            <w:pPr>
              <w:pStyle w:val="NoSpacing"/>
            </w:pPr>
          </w:p>
        </w:tc>
      </w:tr>
      <w:tr w:rsidR="004105BC" w:rsidRPr="00330468" w14:paraId="57E6B55D" w14:textId="77777777" w:rsidTr="00426FD0">
        <w:trPr>
          <w:trHeight w:val="70"/>
        </w:trPr>
        <w:tc>
          <w:tcPr>
            <w:tcW w:w="5000" w:type="pct"/>
            <w:tcBorders>
              <w:top w:val="single" w:sz="4" w:space="0" w:color="FFFFFF" w:themeColor="background1"/>
              <w:bottom w:val="single" w:sz="18" w:space="0" w:color="595959" w:themeColor="text1" w:themeTint="A6"/>
            </w:tcBorders>
          </w:tcPr>
          <w:p w14:paraId="1860E2BA" w14:textId="77777777" w:rsidR="003C3C7A" w:rsidRPr="00330468" w:rsidRDefault="003C3C7A" w:rsidP="00330468">
            <w:pPr>
              <w:pStyle w:val="NoSpacing"/>
            </w:pPr>
          </w:p>
        </w:tc>
      </w:tr>
    </w:tbl>
    <w:p w14:paraId="48C888AD" w14:textId="77777777" w:rsidR="003C3C7A" w:rsidRDefault="003C3C7A" w:rsidP="00F85A1D"/>
    <w:p w14:paraId="50303129" w14:textId="77777777" w:rsidR="008D1191" w:rsidRDefault="003C3C7A">
      <w:r>
        <w:br w:type="page"/>
      </w:r>
    </w:p>
    <w:p w14:paraId="63DAC357" w14:textId="77777777" w:rsidR="003C3C7A" w:rsidRPr="008939A4" w:rsidRDefault="003C3C7A" w:rsidP="00607997">
      <w:pPr>
        <w:pStyle w:val="Heading2"/>
      </w:pPr>
      <w:r>
        <w:lastRenderedPageBreak/>
        <w:t>Wednesday, March 18, 2026</w:t>
      </w:r>
    </w:p>
    <w:p w14:paraId="5A84CB74" w14:textId="77777777" w:rsidR="003C3C7A" w:rsidRDefault="003C3C7A" w:rsidP="001E0B71">
      <w:pPr>
        <w:pStyle w:val="NoSpacing"/>
        <w:rPr>
          <w:rFonts w:cs="Arial"/>
          <w:color w:val="595959" w:themeColor="text1" w:themeTint="A6"/>
          <w:sz w:val="16"/>
          <w:szCs w:val="16"/>
        </w:rPr>
      </w:pPr>
    </w:p>
    <w:p w14:paraId="337DFBB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32EFF9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0F0DD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4B3F8B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5935C8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51B35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658B8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9BBCEA7" w14:textId="77777777" w:rsidTr="00D334B5">
        <w:trPr>
          <w:trHeight w:val="288"/>
        </w:trPr>
        <w:tc>
          <w:tcPr>
            <w:tcW w:w="2713" w:type="pct"/>
            <w:vMerge w:val="restart"/>
          </w:tcPr>
          <w:p w14:paraId="075A33F2" w14:textId="77777777" w:rsidR="003C3C7A" w:rsidRPr="00EF6BDE" w:rsidRDefault="003C3C7A" w:rsidP="00D334B5">
            <w:pPr>
              <w:rPr>
                <w:sz w:val="18"/>
                <w:szCs w:val="18"/>
              </w:rPr>
            </w:pPr>
          </w:p>
        </w:tc>
        <w:tc>
          <w:tcPr>
            <w:tcW w:w="164" w:type="pct"/>
          </w:tcPr>
          <w:p w14:paraId="2A8770C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FD6B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D13554B" w14:textId="77777777" w:rsidR="003C3C7A" w:rsidRPr="00EF6BDE" w:rsidRDefault="003C3C7A" w:rsidP="00A76766">
            <w:pPr>
              <w:rPr>
                <w:sz w:val="18"/>
                <w:szCs w:val="18"/>
              </w:rPr>
            </w:pPr>
          </w:p>
        </w:tc>
      </w:tr>
      <w:tr w:rsidR="00D334B5" w:rsidRPr="00EF6BDE" w14:paraId="3A9E421C" w14:textId="77777777" w:rsidTr="00494055">
        <w:trPr>
          <w:trHeight w:val="288"/>
        </w:trPr>
        <w:tc>
          <w:tcPr>
            <w:tcW w:w="2713" w:type="pct"/>
            <w:vMerge/>
            <w:vAlign w:val="center"/>
          </w:tcPr>
          <w:p w14:paraId="04F39D2F" w14:textId="77777777" w:rsidR="003C3C7A" w:rsidRPr="00EF6BDE" w:rsidRDefault="003C3C7A" w:rsidP="001E2BFC">
            <w:pPr>
              <w:rPr>
                <w:sz w:val="18"/>
                <w:szCs w:val="18"/>
              </w:rPr>
            </w:pPr>
          </w:p>
        </w:tc>
        <w:tc>
          <w:tcPr>
            <w:tcW w:w="164" w:type="pct"/>
          </w:tcPr>
          <w:p w14:paraId="10E1D6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303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FE9779A" w14:textId="77777777" w:rsidR="003C3C7A" w:rsidRPr="00EF6BDE" w:rsidRDefault="003C3C7A" w:rsidP="00A76766">
            <w:pPr>
              <w:rPr>
                <w:sz w:val="18"/>
                <w:szCs w:val="18"/>
              </w:rPr>
            </w:pPr>
          </w:p>
        </w:tc>
      </w:tr>
      <w:tr w:rsidR="00D334B5" w:rsidRPr="00EF6BDE" w14:paraId="26FE80D6" w14:textId="77777777" w:rsidTr="00494055">
        <w:trPr>
          <w:trHeight w:val="288"/>
        </w:trPr>
        <w:tc>
          <w:tcPr>
            <w:tcW w:w="2713" w:type="pct"/>
            <w:vMerge/>
            <w:vAlign w:val="center"/>
          </w:tcPr>
          <w:p w14:paraId="645B0D0D" w14:textId="77777777" w:rsidR="003C3C7A" w:rsidRPr="00EF6BDE" w:rsidRDefault="003C3C7A" w:rsidP="001E2BFC">
            <w:pPr>
              <w:rPr>
                <w:sz w:val="18"/>
                <w:szCs w:val="18"/>
              </w:rPr>
            </w:pPr>
          </w:p>
        </w:tc>
        <w:tc>
          <w:tcPr>
            <w:tcW w:w="164" w:type="pct"/>
          </w:tcPr>
          <w:p w14:paraId="1410A6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D45D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72524B8" w14:textId="77777777" w:rsidR="003C3C7A" w:rsidRPr="00EF6BDE" w:rsidRDefault="003C3C7A" w:rsidP="00A76766">
            <w:pPr>
              <w:rPr>
                <w:sz w:val="18"/>
                <w:szCs w:val="18"/>
              </w:rPr>
            </w:pPr>
          </w:p>
        </w:tc>
      </w:tr>
      <w:tr w:rsidR="00D334B5" w:rsidRPr="00EF6BDE" w14:paraId="543820D4" w14:textId="77777777" w:rsidTr="00494055">
        <w:trPr>
          <w:trHeight w:val="288"/>
        </w:trPr>
        <w:tc>
          <w:tcPr>
            <w:tcW w:w="2713" w:type="pct"/>
            <w:vMerge/>
            <w:vAlign w:val="center"/>
          </w:tcPr>
          <w:p w14:paraId="0CA14AFE" w14:textId="77777777" w:rsidR="003C3C7A" w:rsidRPr="00EF6BDE" w:rsidRDefault="003C3C7A" w:rsidP="001E2BFC">
            <w:pPr>
              <w:rPr>
                <w:sz w:val="18"/>
                <w:szCs w:val="18"/>
              </w:rPr>
            </w:pPr>
          </w:p>
        </w:tc>
        <w:tc>
          <w:tcPr>
            <w:tcW w:w="164" w:type="pct"/>
          </w:tcPr>
          <w:p w14:paraId="22C69D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417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E83754F" w14:textId="77777777" w:rsidR="003C3C7A" w:rsidRPr="00EF6BDE" w:rsidRDefault="003C3C7A" w:rsidP="00A76766">
            <w:pPr>
              <w:rPr>
                <w:sz w:val="18"/>
                <w:szCs w:val="18"/>
              </w:rPr>
            </w:pPr>
          </w:p>
        </w:tc>
      </w:tr>
      <w:tr w:rsidR="00D334B5" w:rsidRPr="00EF6BDE" w14:paraId="3E7AE1A0" w14:textId="77777777" w:rsidTr="00494055">
        <w:trPr>
          <w:trHeight w:val="288"/>
        </w:trPr>
        <w:tc>
          <w:tcPr>
            <w:tcW w:w="2713" w:type="pct"/>
            <w:vMerge/>
            <w:vAlign w:val="center"/>
          </w:tcPr>
          <w:p w14:paraId="085049A6" w14:textId="77777777" w:rsidR="003C3C7A" w:rsidRPr="00EF6BDE" w:rsidRDefault="003C3C7A" w:rsidP="001E2BFC">
            <w:pPr>
              <w:rPr>
                <w:sz w:val="18"/>
                <w:szCs w:val="18"/>
              </w:rPr>
            </w:pPr>
          </w:p>
        </w:tc>
        <w:tc>
          <w:tcPr>
            <w:tcW w:w="164" w:type="pct"/>
          </w:tcPr>
          <w:p w14:paraId="0B2616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3E26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E47AB14" w14:textId="77777777" w:rsidR="003C3C7A" w:rsidRPr="00EF6BDE" w:rsidRDefault="003C3C7A" w:rsidP="00A76766">
            <w:pPr>
              <w:rPr>
                <w:sz w:val="18"/>
                <w:szCs w:val="18"/>
              </w:rPr>
            </w:pPr>
          </w:p>
        </w:tc>
      </w:tr>
      <w:tr w:rsidR="00D334B5" w:rsidRPr="00EF6BDE" w14:paraId="28EB1212" w14:textId="77777777" w:rsidTr="00494055">
        <w:trPr>
          <w:trHeight w:val="288"/>
        </w:trPr>
        <w:tc>
          <w:tcPr>
            <w:tcW w:w="2713" w:type="pct"/>
            <w:vMerge/>
            <w:vAlign w:val="center"/>
          </w:tcPr>
          <w:p w14:paraId="0B2E9C48" w14:textId="77777777" w:rsidR="003C3C7A" w:rsidRPr="00EF6BDE" w:rsidRDefault="003C3C7A" w:rsidP="001E2BFC">
            <w:pPr>
              <w:rPr>
                <w:sz w:val="18"/>
                <w:szCs w:val="18"/>
              </w:rPr>
            </w:pPr>
          </w:p>
        </w:tc>
        <w:tc>
          <w:tcPr>
            <w:tcW w:w="164" w:type="pct"/>
          </w:tcPr>
          <w:p w14:paraId="162E31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3C2F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0EF570A" w14:textId="77777777" w:rsidR="003C3C7A" w:rsidRPr="00EF6BDE" w:rsidRDefault="003C3C7A" w:rsidP="00A76766">
            <w:pPr>
              <w:rPr>
                <w:sz w:val="18"/>
                <w:szCs w:val="18"/>
              </w:rPr>
            </w:pPr>
          </w:p>
        </w:tc>
      </w:tr>
      <w:tr w:rsidR="00D334B5" w:rsidRPr="00EF6BDE" w14:paraId="63706111" w14:textId="77777777" w:rsidTr="00494055">
        <w:trPr>
          <w:trHeight w:val="288"/>
        </w:trPr>
        <w:tc>
          <w:tcPr>
            <w:tcW w:w="2713" w:type="pct"/>
            <w:vMerge/>
            <w:vAlign w:val="center"/>
          </w:tcPr>
          <w:p w14:paraId="5D21048B" w14:textId="77777777" w:rsidR="003C3C7A" w:rsidRPr="00EF6BDE" w:rsidRDefault="003C3C7A" w:rsidP="001E2BFC">
            <w:pPr>
              <w:rPr>
                <w:sz w:val="18"/>
                <w:szCs w:val="18"/>
              </w:rPr>
            </w:pPr>
          </w:p>
        </w:tc>
        <w:tc>
          <w:tcPr>
            <w:tcW w:w="164" w:type="pct"/>
          </w:tcPr>
          <w:p w14:paraId="56B837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3D4A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E4EE33C" w14:textId="77777777" w:rsidR="003C3C7A" w:rsidRPr="00EF6BDE" w:rsidRDefault="003C3C7A" w:rsidP="00A76766">
            <w:pPr>
              <w:rPr>
                <w:sz w:val="18"/>
                <w:szCs w:val="18"/>
              </w:rPr>
            </w:pPr>
          </w:p>
        </w:tc>
      </w:tr>
      <w:tr w:rsidR="00D334B5" w:rsidRPr="00EF6BDE" w14:paraId="54C39842" w14:textId="77777777" w:rsidTr="00494055">
        <w:trPr>
          <w:trHeight w:val="288"/>
        </w:trPr>
        <w:tc>
          <w:tcPr>
            <w:tcW w:w="2713" w:type="pct"/>
            <w:vMerge/>
            <w:vAlign w:val="center"/>
          </w:tcPr>
          <w:p w14:paraId="6948B525" w14:textId="77777777" w:rsidR="003C3C7A" w:rsidRPr="00EF6BDE" w:rsidRDefault="003C3C7A" w:rsidP="001E2BFC">
            <w:pPr>
              <w:rPr>
                <w:sz w:val="18"/>
                <w:szCs w:val="18"/>
              </w:rPr>
            </w:pPr>
          </w:p>
        </w:tc>
        <w:tc>
          <w:tcPr>
            <w:tcW w:w="164" w:type="pct"/>
          </w:tcPr>
          <w:p w14:paraId="255A42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C298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E635BBF" w14:textId="77777777" w:rsidR="003C3C7A" w:rsidRPr="00EF6BDE" w:rsidRDefault="003C3C7A" w:rsidP="00A76766">
            <w:pPr>
              <w:rPr>
                <w:sz w:val="18"/>
                <w:szCs w:val="18"/>
              </w:rPr>
            </w:pPr>
          </w:p>
        </w:tc>
      </w:tr>
      <w:tr w:rsidR="00D334B5" w:rsidRPr="00EF6BDE" w14:paraId="339A0293" w14:textId="77777777" w:rsidTr="00494055">
        <w:trPr>
          <w:trHeight w:val="288"/>
        </w:trPr>
        <w:tc>
          <w:tcPr>
            <w:tcW w:w="2713" w:type="pct"/>
            <w:vMerge/>
            <w:vAlign w:val="center"/>
          </w:tcPr>
          <w:p w14:paraId="6EB50F10" w14:textId="77777777" w:rsidR="003C3C7A" w:rsidRPr="00EF6BDE" w:rsidRDefault="003C3C7A" w:rsidP="001E2BFC">
            <w:pPr>
              <w:rPr>
                <w:sz w:val="18"/>
                <w:szCs w:val="18"/>
              </w:rPr>
            </w:pPr>
          </w:p>
        </w:tc>
        <w:tc>
          <w:tcPr>
            <w:tcW w:w="164" w:type="pct"/>
          </w:tcPr>
          <w:p w14:paraId="330FD9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0540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E7CC4E3" w14:textId="77777777" w:rsidR="003C3C7A" w:rsidRPr="00EF6BDE" w:rsidRDefault="003C3C7A" w:rsidP="00A76766">
            <w:pPr>
              <w:rPr>
                <w:sz w:val="18"/>
                <w:szCs w:val="18"/>
              </w:rPr>
            </w:pPr>
          </w:p>
        </w:tc>
      </w:tr>
      <w:tr w:rsidR="00D334B5" w:rsidRPr="00EF6BDE" w14:paraId="16739326" w14:textId="77777777" w:rsidTr="00494055">
        <w:trPr>
          <w:trHeight w:val="288"/>
        </w:trPr>
        <w:tc>
          <w:tcPr>
            <w:tcW w:w="2713" w:type="pct"/>
            <w:vMerge/>
            <w:vAlign w:val="center"/>
          </w:tcPr>
          <w:p w14:paraId="36617E2C" w14:textId="77777777" w:rsidR="003C3C7A" w:rsidRPr="00EF6BDE" w:rsidRDefault="003C3C7A" w:rsidP="001E2BFC">
            <w:pPr>
              <w:rPr>
                <w:sz w:val="18"/>
                <w:szCs w:val="18"/>
              </w:rPr>
            </w:pPr>
          </w:p>
        </w:tc>
        <w:tc>
          <w:tcPr>
            <w:tcW w:w="164" w:type="pct"/>
          </w:tcPr>
          <w:p w14:paraId="55321D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9DB8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3CE2524" w14:textId="77777777" w:rsidR="003C3C7A" w:rsidRPr="00EF6BDE" w:rsidRDefault="003C3C7A" w:rsidP="00A76766">
            <w:pPr>
              <w:rPr>
                <w:sz w:val="18"/>
                <w:szCs w:val="18"/>
              </w:rPr>
            </w:pPr>
          </w:p>
        </w:tc>
      </w:tr>
      <w:tr w:rsidR="00D334B5" w:rsidRPr="00EF6BDE" w14:paraId="2D427362" w14:textId="77777777" w:rsidTr="00494055">
        <w:trPr>
          <w:trHeight w:val="288"/>
        </w:trPr>
        <w:tc>
          <w:tcPr>
            <w:tcW w:w="2713" w:type="pct"/>
            <w:vMerge/>
            <w:vAlign w:val="center"/>
          </w:tcPr>
          <w:p w14:paraId="6AE0CDB4" w14:textId="77777777" w:rsidR="003C3C7A" w:rsidRPr="00EF6BDE" w:rsidRDefault="003C3C7A" w:rsidP="001E2BFC">
            <w:pPr>
              <w:rPr>
                <w:sz w:val="18"/>
                <w:szCs w:val="18"/>
              </w:rPr>
            </w:pPr>
          </w:p>
        </w:tc>
        <w:tc>
          <w:tcPr>
            <w:tcW w:w="164" w:type="pct"/>
          </w:tcPr>
          <w:p w14:paraId="4D4055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17F5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A2E4CBC" w14:textId="77777777" w:rsidR="003C3C7A" w:rsidRPr="00EF6BDE" w:rsidRDefault="003C3C7A" w:rsidP="00A76766">
            <w:pPr>
              <w:rPr>
                <w:sz w:val="18"/>
                <w:szCs w:val="18"/>
              </w:rPr>
            </w:pPr>
          </w:p>
        </w:tc>
      </w:tr>
      <w:tr w:rsidR="00D334B5" w:rsidRPr="00EF6BDE" w14:paraId="50A4ADCA" w14:textId="77777777" w:rsidTr="00494055">
        <w:trPr>
          <w:trHeight w:val="288"/>
        </w:trPr>
        <w:tc>
          <w:tcPr>
            <w:tcW w:w="2713" w:type="pct"/>
            <w:vMerge/>
            <w:vAlign w:val="center"/>
          </w:tcPr>
          <w:p w14:paraId="69513B15" w14:textId="77777777" w:rsidR="003C3C7A" w:rsidRPr="00EF6BDE" w:rsidRDefault="003C3C7A" w:rsidP="001E2BFC">
            <w:pPr>
              <w:rPr>
                <w:sz w:val="18"/>
                <w:szCs w:val="18"/>
              </w:rPr>
            </w:pPr>
          </w:p>
        </w:tc>
        <w:tc>
          <w:tcPr>
            <w:tcW w:w="164" w:type="pct"/>
          </w:tcPr>
          <w:p w14:paraId="6C5495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FB3F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C9CC04" w14:textId="77777777" w:rsidR="003C3C7A" w:rsidRPr="00EF6BDE" w:rsidRDefault="003C3C7A" w:rsidP="00A76766">
            <w:pPr>
              <w:rPr>
                <w:sz w:val="18"/>
                <w:szCs w:val="18"/>
              </w:rPr>
            </w:pPr>
          </w:p>
        </w:tc>
      </w:tr>
      <w:tr w:rsidR="00D334B5" w:rsidRPr="00EF6BDE" w14:paraId="697E105B" w14:textId="77777777" w:rsidTr="00494055">
        <w:trPr>
          <w:trHeight w:val="288"/>
        </w:trPr>
        <w:tc>
          <w:tcPr>
            <w:tcW w:w="2713" w:type="pct"/>
            <w:vMerge/>
            <w:vAlign w:val="center"/>
          </w:tcPr>
          <w:p w14:paraId="58ABED48" w14:textId="77777777" w:rsidR="003C3C7A" w:rsidRPr="00EF6BDE" w:rsidRDefault="003C3C7A" w:rsidP="001E2BFC">
            <w:pPr>
              <w:rPr>
                <w:sz w:val="18"/>
                <w:szCs w:val="18"/>
              </w:rPr>
            </w:pPr>
          </w:p>
        </w:tc>
        <w:tc>
          <w:tcPr>
            <w:tcW w:w="164" w:type="pct"/>
          </w:tcPr>
          <w:p w14:paraId="56BAC7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7B22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CEADF1C" w14:textId="77777777" w:rsidR="003C3C7A" w:rsidRPr="00EF6BDE" w:rsidRDefault="003C3C7A" w:rsidP="00A76766">
            <w:pPr>
              <w:rPr>
                <w:sz w:val="18"/>
                <w:szCs w:val="18"/>
              </w:rPr>
            </w:pPr>
          </w:p>
        </w:tc>
      </w:tr>
      <w:tr w:rsidR="00D334B5" w:rsidRPr="00EF6BDE" w14:paraId="2850C31A" w14:textId="77777777" w:rsidTr="00494055">
        <w:trPr>
          <w:trHeight w:val="288"/>
        </w:trPr>
        <w:tc>
          <w:tcPr>
            <w:tcW w:w="2713" w:type="pct"/>
            <w:vMerge/>
            <w:tcBorders>
              <w:bottom w:val="single" w:sz="8" w:space="0" w:color="F2F2F2" w:themeColor="background1" w:themeShade="F2"/>
            </w:tcBorders>
            <w:vAlign w:val="center"/>
          </w:tcPr>
          <w:p w14:paraId="24467570" w14:textId="77777777" w:rsidR="003C3C7A" w:rsidRPr="00EF6BDE" w:rsidRDefault="003C3C7A" w:rsidP="001E2BFC">
            <w:pPr>
              <w:rPr>
                <w:sz w:val="18"/>
                <w:szCs w:val="18"/>
              </w:rPr>
            </w:pPr>
          </w:p>
        </w:tc>
        <w:tc>
          <w:tcPr>
            <w:tcW w:w="164" w:type="pct"/>
          </w:tcPr>
          <w:p w14:paraId="3E13FF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3482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977E9CB" w14:textId="77777777" w:rsidR="003C3C7A" w:rsidRPr="00EF6BDE" w:rsidRDefault="003C3C7A" w:rsidP="00A76766">
            <w:pPr>
              <w:rPr>
                <w:sz w:val="18"/>
                <w:szCs w:val="18"/>
              </w:rPr>
            </w:pPr>
          </w:p>
        </w:tc>
      </w:tr>
      <w:tr w:rsidR="00747B54" w:rsidRPr="00EF6BDE" w14:paraId="19FB8E2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D597252" w14:textId="77777777" w:rsidR="003C3C7A" w:rsidRPr="00EF6BDE" w:rsidRDefault="003C3C7A" w:rsidP="001E2BFC">
            <w:pPr>
              <w:rPr>
                <w:sz w:val="18"/>
                <w:szCs w:val="18"/>
              </w:rPr>
            </w:pPr>
          </w:p>
        </w:tc>
        <w:tc>
          <w:tcPr>
            <w:tcW w:w="164" w:type="pct"/>
          </w:tcPr>
          <w:p w14:paraId="2B837E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E8FE5A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16AD1B3" w14:textId="77777777" w:rsidR="003C3C7A" w:rsidRPr="00EF6BDE" w:rsidRDefault="003C3C7A" w:rsidP="00A76766">
            <w:pPr>
              <w:rPr>
                <w:sz w:val="18"/>
                <w:szCs w:val="18"/>
              </w:rPr>
            </w:pPr>
          </w:p>
        </w:tc>
      </w:tr>
    </w:tbl>
    <w:p w14:paraId="628A3F7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FC5CD4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CB2BB3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4DBAA21" w14:textId="77777777" w:rsidTr="00E81DB6">
        <w:trPr>
          <w:trHeight w:val="4608"/>
        </w:trPr>
        <w:tc>
          <w:tcPr>
            <w:tcW w:w="5000" w:type="pct"/>
            <w:tcBorders>
              <w:bottom w:val="single" w:sz="4" w:space="0" w:color="FFFFFF" w:themeColor="background1"/>
            </w:tcBorders>
          </w:tcPr>
          <w:p w14:paraId="02620161" w14:textId="77777777" w:rsidR="003C3C7A" w:rsidRPr="00330468" w:rsidRDefault="003C3C7A" w:rsidP="00330468">
            <w:pPr>
              <w:pStyle w:val="NoSpacing"/>
            </w:pPr>
          </w:p>
        </w:tc>
      </w:tr>
      <w:tr w:rsidR="004105BC" w:rsidRPr="00330468" w14:paraId="5F82059C" w14:textId="77777777" w:rsidTr="00426FD0">
        <w:trPr>
          <w:trHeight w:val="70"/>
        </w:trPr>
        <w:tc>
          <w:tcPr>
            <w:tcW w:w="5000" w:type="pct"/>
            <w:tcBorders>
              <w:top w:val="single" w:sz="4" w:space="0" w:color="FFFFFF" w:themeColor="background1"/>
              <w:bottom w:val="single" w:sz="18" w:space="0" w:color="595959" w:themeColor="text1" w:themeTint="A6"/>
            </w:tcBorders>
          </w:tcPr>
          <w:p w14:paraId="7A1A56D4" w14:textId="77777777" w:rsidR="003C3C7A" w:rsidRPr="00330468" w:rsidRDefault="003C3C7A" w:rsidP="00330468">
            <w:pPr>
              <w:pStyle w:val="NoSpacing"/>
            </w:pPr>
          </w:p>
        </w:tc>
      </w:tr>
    </w:tbl>
    <w:p w14:paraId="1A1E1AF3" w14:textId="77777777" w:rsidR="003C3C7A" w:rsidRDefault="003C3C7A" w:rsidP="00F85A1D"/>
    <w:p w14:paraId="0FFC97A0" w14:textId="77777777" w:rsidR="008D1191" w:rsidRDefault="003C3C7A">
      <w:r>
        <w:br w:type="page"/>
      </w:r>
    </w:p>
    <w:p w14:paraId="68518334" w14:textId="77777777" w:rsidR="003C3C7A" w:rsidRPr="008939A4" w:rsidRDefault="003C3C7A" w:rsidP="00607997">
      <w:pPr>
        <w:pStyle w:val="Heading2"/>
      </w:pPr>
      <w:r>
        <w:lastRenderedPageBreak/>
        <w:t>Thursday, March 19, 2026</w:t>
      </w:r>
    </w:p>
    <w:p w14:paraId="1A2356EE" w14:textId="77777777" w:rsidR="003C3C7A" w:rsidRDefault="003C3C7A" w:rsidP="001E0B71">
      <w:pPr>
        <w:pStyle w:val="NoSpacing"/>
        <w:rPr>
          <w:rFonts w:cs="Arial"/>
          <w:color w:val="595959" w:themeColor="text1" w:themeTint="A6"/>
          <w:sz w:val="16"/>
          <w:szCs w:val="16"/>
        </w:rPr>
      </w:pPr>
    </w:p>
    <w:p w14:paraId="58CAB7A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F4A80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DE37D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1494C0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711B26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F5540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AA5AF7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212FA19" w14:textId="77777777" w:rsidTr="00D334B5">
        <w:trPr>
          <w:trHeight w:val="288"/>
        </w:trPr>
        <w:tc>
          <w:tcPr>
            <w:tcW w:w="2713" w:type="pct"/>
            <w:vMerge w:val="restart"/>
          </w:tcPr>
          <w:p w14:paraId="13F6CD03" w14:textId="77777777" w:rsidR="003C3C7A" w:rsidRPr="00EF6BDE" w:rsidRDefault="003C3C7A" w:rsidP="00D334B5">
            <w:pPr>
              <w:rPr>
                <w:sz w:val="18"/>
                <w:szCs w:val="18"/>
              </w:rPr>
            </w:pPr>
          </w:p>
        </w:tc>
        <w:tc>
          <w:tcPr>
            <w:tcW w:w="164" w:type="pct"/>
          </w:tcPr>
          <w:p w14:paraId="7E23BA7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BB540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388618C" w14:textId="77777777" w:rsidR="003C3C7A" w:rsidRPr="00EF6BDE" w:rsidRDefault="003C3C7A" w:rsidP="00A76766">
            <w:pPr>
              <w:rPr>
                <w:sz w:val="18"/>
                <w:szCs w:val="18"/>
              </w:rPr>
            </w:pPr>
          </w:p>
        </w:tc>
      </w:tr>
      <w:tr w:rsidR="00D334B5" w:rsidRPr="00EF6BDE" w14:paraId="7ED87831" w14:textId="77777777" w:rsidTr="00494055">
        <w:trPr>
          <w:trHeight w:val="288"/>
        </w:trPr>
        <w:tc>
          <w:tcPr>
            <w:tcW w:w="2713" w:type="pct"/>
            <w:vMerge/>
            <w:vAlign w:val="center"/>
          </w:tcPr>
          <w:p w14:paraId="7D115A6F" w14:textId="77777777" w:rsidR="003C3C7A" w:rsidRPr="00EF6BDE" w:rsidRDefault="003C3C7A" w:rsidP="001E2BFC">
            <w:pPr>
              <w:rPr>
                <w:sz w:val="18"/>
                <w:szCs w:val="18"/>
              </w:rPr>
            </w:pPr>
          </w:p>
        </w:tc>
        <w:tc>
          <w:tcPr>
            <w:tcW w:w="164" w:type="pct"/>
          </w:tcPr>
          <w:p w14:paraId="1DC74D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02BC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DFBC59A" w14:textId="77777777" w:rsidR="003C3C7A" w:rsidRPr="00EF6BDE" w:rsidRDefault="003C3C7A" w:rsidP="00A76766">
            <w:pPr>
              <w:rPr>
                <w:sz w:val="18"/>
                <w:szCs w:val="18"/>
              </w:rPr>
            </w:pPr>
          </w:p>
        </w:tc>
      </w:tr>
      <w:tr w:rsidR="00D334B5" w:rsidRPr="00EF6BDE" w14:paraId="118A87E2" w14:textId="77777777" w:rsidTr="00494055">
        <w:trPr>
          <w:trHeight w:val="288"/>
        </w:trPr>
        <w:tc>
          <w:tcPr>
            <w:tcW w:w="2713" w:type="pct"/>
            <w:vMerge/>
            <w:vAlign w:val="center"/>
          </w:tcPr>
          <w:p w14:paraId="5187D913" w14:textId="77777777" w:rsidR="003C3C7A" w:rsidRPr="00EF6BDE" w:rsidRDefault="003C3C7A" w:rsidP="001E2BFC">
            <w:pPr>
              <w:rPr>
                <w:sz w:val="18"/>
                <w:szCs w:val="18"/>
              </w:rPr>
            </w:pPr>
          </w:p>
        </w:tc>
        <w:tc>
          <w:tcPr>
            <w:tcW w:w="164" w:type="pct"/>
          </w:tcPr>
          <w:p w14:paraId="639F8F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5807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B373F76" w14:textId="77777777" w:rsidR="003C3C7A" w:rsidRPr="00EF6BDE" w:rsidRDefault="003C3C7A" w:rsidP="00A76766">
            <w:pPr>
              <w:rPr>
                <w:sz w:val="18"/>
                <w:szCs w:val="18"/>
              </w:rPr>
            </w:pPr>
          </w:p>
        </w:tc>
      </w:tr>
      <w:tr w:rsidR="00D334B5" w:rsidRPr="00EF6BDE" w14:paraId="4873B3C3" w14:textId="77777777" w:rsidTr="00494055">
        <w:trPr>
          <w:trHeight w:val="288"/>
        </w:trPr>
        <w:tc>
          <w:tcPr>
            <w:tcW w:w="2713" w:type="pct"/>
            <w:vMerge/>
            <w:vAlign w:val="center"/>
          </w:tcPr>
          <w:p w14:paraId="0A8B9FE1" w14:textId="77777777" w:rsidR="003C3C7A" w:rsidRPr="00EF6BDE" w:rsidRDefault="003C3C7A" w:rsidP="001E2BFC">
            <w:pPr>
              <w:rPr>
                <w:sz w:val="18"/>
                <w:szCs w:val="18"/>
              </w:rPr>
            </w:pPr>
          </w:p>
        </w:tc>
        <w:tc>
          <w:tcPr>
            <w:tcW w:w="164" w:type="pct"/>
          </w:tcPr>
          <w:p w14:paraId="298125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91F4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C54B36A" w14:textId="77777777" w:rsidR="003C3C7A" w:rsidRPr="00EF6BDE" w:rsidRDefault="003C3C7A" w:rsidP="00A76766">
            <w:pPr>
              <w:rPr>
                <w:sz w:val="18"/>
                <w:szCs w:val="18"/>
              </w:rPr>
            </w:pPr>
          </w:p>
        </w:tc>
      </w:tr>
      <w:tr w:rsidR="00D334B5" w:rsidRPr="00EF6BDE" w14:paraId="0064CDDD" w14:textId="77777777" w:rsidTr="00494055">
        <w:trPr>
          <w:trHeight w:val="288"/>
        </w:trPr>
        <w:tc>
          <w:tcPr>
            <w:tcW w:w="2713" w:type="pct"/>
            <w:vMerge/>
            <w:vAlign w:val="center"/>
          </w:tcPr>
          <w:p w14:paraId="19C419E8" w14:textId="77777777" w:rsidR="003C3C7A" w:rsidRPr="00EF6BDE" w:rsidRDefault="003C3C7A" w:rsidP="001E2BFC">
            <w:pPr>
              <w:rPr>
                <w:sz w:val="18"/>
                <w:szCs w:val="18"/>
              </w:rPr>
            </w:pPr>
          </w:p>
        </w:tc>
        <w:tc>
          <w:tcPr>
            <w:tcW w:w="164" w:type="pct"/>
          </w:tcPr>
          <w:p w14:paraId="132299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676A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7609C9B" w14:textId="77777777" w:rsidR="003C3C7A" w:rsidRPr="00EF6BDE" w:rsidRDefault="003C3C7A" w:rsidP="00A76766">
            <w:pPr>
              <w:rPr>
                <w:sz w:val="18"/>
                <w:szCs w:val="18"/>
              </w:rPr>
            </w:pPr>
          </w:p>
        </w:tc>
      </w:tr>
      <w:tr w:rsidR="00D334B5" w:rsidRPr="00EF6BDE" w14:paraId="6D7DDEF0" w14:textId="77777777" w:rsidTr="00494055">
        <w:trPr>
          <w:trHeight w:val="288"/>
        </w:trPr>
        <w:tc>
          <w:tcPr>
            <w:tcW w:w="2713" w:type="pct"/>
            <w:vMerge/>
            <w:vAlign w:val="center"/>
          </w:tcPr>
          <w:p w14:paraId="363A4BD0" w14:textId="77777777" w:rsidR="003C3C7A" w:rsidRPr="00EF6BDE" w:rsidRDefault="003C3C7A" w:rsidP="001E2BFC">
            <w:pPr>
              <w:rPr>
                <w:sz w:val="18"/>
                <w:szCs w:val="18"/>
              </w:rPr>
            </w:pPr>
          </w:p>
        </w:tc>
        <w:tc>
          <w:tcPr>
            <w:tcW w:w="164" w:type="pct"/>
          </w:tcPr>
          <w:p w14:paraId="757B2A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220F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C6537D" w14:textId="77777777" w:rsidR="003C3C7A" w:rsidRPr="00EF6BDE" w:rsidRDefault="003C3C7A" w:rsidP="00A76766">
            <w:pPr>
              <w:rPr>
                <w:sz w:val="18"/>
                <w:szCs w:val="18"/>
              </w:rPr>
            </w:pPr>
          </w:p>
        </w:tc>
      </w:tr>
      <w:tr w:rsidR="00D334B5" w:rsidRPr="00EF6BDE" w14:paraId="38C18E24" w14:textId="77777777" w:rsidTr="00494055">
        <w:trPr>
          <w:trHeight w:val="288"/>
        </w:trPr>
        <w:tc>
          <w:tcPr>
            <w:tcW w:w="2713" w:type="pct"/>
            <w:vMerge/>
            <w:vAlign w:val="center"/>
          </w:tcPr>
          <w:p w14:paraId="10DE990C" w14:textId="77777777" w:rsidR="003C3C7A" w:rsidRPr="00EF6BDE" w:rsidRDefault="003C3C7A" w:rsidP="001E2BFC">
            <w:pPr>
              <w:rPr>
                <w:sz w:val="18"/>
                <w:szCs w:val="18"/>
              </w:rPr>
            </w:pPr>
          </w:p>
        </w:tc>
        <w:tc>
          <w:tcPr>
            <w:tcW w:w="164" w:type="pct"/>
          </w:tcPr>
          <w:p w14:paraId="46A21E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7BD6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DE4ACAF" w14:textId="77777777" w:rsidR="003C3C7A" w:rsidRPr="00EF6BDE" w:rsidRDefault="003C3C7A" w:rsidP="00A76766">
            <w:pPr>
              <w:rPr>
                <w:sz w:val="18"/>
                <w:szCs w:val="18"/>
              </w:rPr>
            </w:pPr>
          </w:p>
        </w:tc>
      </w:tr>
      <w:tr w:rsidR="00D334B5" w:rsidRPr="00EF6BDE" w14:paraId="232120BB" w14:textId="77777777" w:rsidTr="00494055">
        <w:trPr>
          <w:trHeight w:val="288"/>
        </w:trPr>
        <w:tc>
          <w:tcPr>
            <w:tcW w:w="2713" w:type="pct"/>
            <w:vMerge/>
            <w:vAlign w:val="center"/>
          </w:tcPr>
          <w:p w14:paraId="7476C960" w14:textId="77777777" w:rsidR="003C3C7A" w:rsidRPr="00EF6BDE" w:rsidRDefault="003C3C7A" w:rsidP="001E2BFC">
            <w:pPr>
              <w:rPr>
                <w:sz w:val="18"/>
                <w:szCs w:val="18"/>
              </w:rPr>
            </w:pPr>
          </w:p>
        </w:tc>
        <w:tc>
          <w:tcPr>
            <w:tcW w:w="164" w:type="pct"/>
          </w:tcPr>
          <w:p w14:paraId="0C1860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4C85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89FBCF6" w14:textId="77777777" w:rsidR="003C3C7A" w:rsidRPr="00EF6BDE" w:rsidRDefault="003C3C7A" w:rsidP="00A76766">
            <w:pPr>
              <w:rPr>
                <w:sz w:val="18"/>
                <w:szCs w:val="18"/>
              </w:rPr>
            </w:pPr>
          </w:p>
        </w:tc>
      </w:tr>
      <w:tr w:rsidR="00D334B5" w:rsidRPr="00EF6BDE" w14:paraId="38538986" w14:textId="77777777" w:rsidTr="00494055">
        <w:trPr>
          <w:trHeight w:val="288"/>
        </w:trPr>
        <w:tc>
          <w:tcPr>
            <w:tcW w:w="2713" w:type="pct"/>
            <w:vMerge/>
            <w:vAlign w:val="center"/>
          </w:tcPr>
          <w:p w14:paraId="48F1670C" w14:textId="77777777" w:rsidR="003C3C7A" w:rsidRPr="00EF6BDE" w:rsidRDefault="003C3C7A" w:rsidP="001E2BFC">
            <w:pPr>
              <w:rPr>
                <w:sz w:val="18"/>
                <w:szCs w:val="18"/>
              </w:rPr>
            </w:pPr>
          </w:p>
        </w:tc>
        <w:tc>
          <w:tcPr>
            <w:tcW w:w="164" w:type="pct"/>
          </w:tcPr>
          <w:p w14:paraId="700B0B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BC8D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8A07A1" w14:textId="77777777" w:rsidR="003C3C7A" w:rsidRPr="00EF6BDE" w:rsidRDefault="003C3C7A" w:rsidP="00A76766">
            <w:pPr>
              <w:rPr>
                <w:sz w:val="18"/>
                <w:szCs w:val="18"/>
              </w:rPr>
            </w:pPr>
          </w:p>
        </w:tc>
      </w:tr>
      <w:tr w:rsidR="00D334B5" w:rsidRPr="00EF6BDE" w14:paraId="1058004C" w14:textId="77777777" w:rsidTr="00494055">
        <w:trPr>
          <w:trHeight w:val="288"/>
        </w:trPr>
        <w:tc>
          <w:tcPr>
            <w:tcW w:w="2713" w:type="pct"/>
            <w:vMerge/>
            <w:vAlign w:val="center"/>
          </w:tcPr>
          <w:p w14:paraId="77CFB1F1" w14:textId="77777777" w:rsidR="003C3C7A" w:rsidRPr="00EF6BDE" w:rsidRDefault="003C3C7A" w:rsidP="001E2BFC">
            <w:pPr>
              <w:rPr>
                <w:sz w:val="18"/>
                <w:szCs w:val="18"/>
              </w:rPr>
            </w:pPr>
          </w:p>
        </w:tc>
        <w:tc>
          <w:tcPr>
            <w:tcW w:w="164" w:type="pct"/>
          </w:tcPr>
          <w:p w14:paraId="75EA69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E601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EDAF0E2" w14:textId="77777777" w:rsidR="003C3C7A" w:rsidRPr="00EF6BDE" w:rsidRDefault="003C3C7A" w:rsidP="00A76766">
            <w:pPr>
              <w:rPr>
                <w:sz w:val="18"/>
                <w:szCs w:val="18"/>
              </w:rPr>
            </w:pPr>
          </w:p>
        </w:tc>
      </w:tr>
      <w:tr w:rsidR="00D334B5" w:rsidRPr="00EF6BDE" w14:paraId="4DB39BB6" w14:textId="77777777" w:rsidTr="00494055">
        <w:trPr>
          <w:trHeight w:val="288"/>
        </w:trPr>
        <w:tc>
          <w:tcPr>
            <w:tcW w:w="2713" w:type="pct"/>
            <w:vMerge/>
            <w:vAlign w:val="center"/>
          </w:tcPr>
          <w:p w14:paraId="1B101032" w14:textId="77777777" w:rsidR="003C3C7A" w:rsidRPr="00EF6BDE" w:rsidRDefault="003C3C7A" w:rsidP="001E2BFC">
            <w:pPr>
              <w:rPr>
                <w:sz w:val="18"/>
                <w:szCs w:val="18"/>
              </w:rPr>
            </w:pPr>
          </w:p>
        </w:tc>
        <w:tc>
          <w:tcPr>
            <w:tcW w:w="164" w:type="pct"/>
          </w:tcPr>
          <w:p w14:paraId="524A04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9DDD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3C0C60" w14:textId="77777777" w:rsidR="003C3C7A" w:rsidRPr="00EF6BDE" w:rsidRDefault="003C3C7A" w:rsidP="00A76766">
            <w:pPr>
              <w:rPr>
                <w:sz w:val="18"/>
                <w:szCs w:val="18"/>
              </w:rPr>
            </w:pPr>
          </w:p>
        </w:tc>
      </w:tr>
      <w:tr w:rsidR="00D334B5" w:rsidRPr="00EF6BDE" w14:paraId="32699892" w14:textId="77777777" w:rsidTr="00494055">
        <w:trPr>
          <w:trHeight w:val="288"/>
        </w:trPr>
        <w:tc>
          <w:tcPr>
            <w:tcW w:w="2713" w:type="pct"/>
            <w:vMerge/>
            <w:vAlign w:val="center"/>
          </w:tcPr>
          <w:p w14:paraId="7E6970FA" w14:textId="77777777" w:rsidR="003C3C7A" w:rsidRPr="00EF6BDE" w:rsidRDefault="003C3C7A" w:rsidP="001E2BFC">
            <w:pPr>
              <w:rPr>
                <w:sz w:val="18"/>
                <w:szCs w:val="18"/>
              </w:rPr>
            </w:pPr>
          </w:p>
        </w:tc>
        <w:tc>
          <w:tcPr>
            <w:tcW w:w="164" w:type="pct"/>
          </w:tcPr>
          <w:p w14:paraId="2E201B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BFB7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5EA23BA" w14:textId="77777777" w:rsidR="003C3C7A" w:rsidRPr="00EF6BDE" w:rsidRDefault="003C3C7A" w:rsidP="00A76766">
            <w:pPr>
              <w:rPr>
                <w:sz w:val="18"/>
                <w:szCs w:val="18"/>
              </w:rPr>
            </w:pPr>
          </w:p>
        </w:tc>
      </w:tr>
      <w:tr w:rsidR="00D334B5" w:rsidRPr="00EF6BDE" w14:paraId="24A10F6F" w14:textId="77777777" w:rsidTr="00494055">
        <w:trPr>
          <w:trHeight w:val="288"/>
        </w:trPr>
        <w:tc>
          <w:tcPr>
            <w:tcW w:w="2713" w:type="pct"/>
            <w:vMerge/>
            <w:vAlign w:val="center"/>
          </w:tcPr>
          <w:p w14:paraId="180EF893" w14:textId="77777777" w:rsidR="003C3C7A" w:rsidRPr="00EF6BDE" w:rsidRDefault="003C3C7A" w:rsidP="001E2BFC">
            <w:pPr>
              <w:rPr>
                <w:sz w:val="18"/>
                <w:szCs w:val="18"/>
              </w:rPr>
            </w:pPr>
          </w:p>
        </w:tc>
        <w:tc>
          <w:tcPr>
            <w:tcW w:w="164" w:type="pct"/>
          </w:tcPr>
          <w:p w14:paraId="1162E9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A7CC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2529168" w14:textId="77777777" w:rsidR="003C3C7A" w:rsidRPr="00EF6BDE" w:rsidRDefault="003C3C7A" w:rsidP="00A76766">
            <w:pPr>
              <w:rPr>
                <w:sz w:val="18"/>
                <w:szCs w:val="18"/>
              </w:rPr>
            </w:pPr>
          </w:p>
        </w:tc>
      </w:tr>
      <w:tr w:rsidR="00D334B5" w:rsidRPr="00EF6BDE" w14:paraId="244C38AC" w14:textId="77777777" w:rsidTr="00494055">
        <w:trPr>
          <w:trHeight w:val="288"/>
        </w:trPr>
        <w:tc>
          <w:tcPr>
            <w:tcW w:w="2713" w:type="pct"/>
            <w:vMerge/>
            <w:tcBorders>
              <w:bottom w:val="single" w:sz="8" w:space="0" w:color="F2F2F2" w:themeColor="background1" w:themeShade="F2"/>
            </w:tcBorders>
            <w:vAlign w:val="center"/>
          </w:tcPr>
          <w:p w14:paraId="51D9E832" w14:textId="77777777" w:rsidR="003C3C7A" w:rsidRPr="00EF6BDE" w:rsidRDefault="003C3C7A" w:rsidP="001E2BFC">
            <w:pPr>
              <w:rPr>
                <w:sz w:val="18"/>
                <w:szCs w:val="18"/>
              </w:rPr>
            </w:pPr>
          </w:p>
        </w:tc>
        <w:tc>
          <w:tcPr>
            <w:tcW w:w="164" w:type="pct"/>
          </w:tcPr>
          <w:p w14:paraId="2FAD9B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4DF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72C9491" w14:textId="77777777" w:rsidR="003C3C7A" w:rsidRPr="00EF6BDE" w:rsidRDefault="003C3C7A" w:rsidP="00A76766">
            <w:pPr>
              <w:rPr>
                <w:sz w:val="18"/>
                <w:szCs w:val="18"/>
              </w:rPr>
            </w:pPr>
          </w:p>
        </w:tc>
      </w:tr>
      <w:tr w:rsidR="00747B54" w:rsidRPr="00EF6BDE" w14:paraId="04FDC3F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B26E897" w14:textId="77777777" w:rsidR="003C3C7A" w:rsidRPr="00EF6BDE" w:rsidRDefault="003C3C7A" w:rsidP="001E2BFC">
            <w:pPr>
              <w:rPr>
                <w:sz w:val="18"/>
                <w:szCs w:val="18"/>
              </w:rPr>
            </w:pPr>
          </w:p>
        </w:tc>
        <w:tc>
          <w:tcPr>
            <w:tcW w:w="164" w:type="pct"/>
          </w:tcPr>
          <w:p w14:paraId="3EB5B4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BECF00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BC022A4" w14:textId="77777777" w:rsidR="003C3C7A" w:rsidRPr="00EF6BDE" w:rsidRDefault="003C3C7A" w:rsidP="00A76766">
            <w:pPr>
              <w:rPr>
                <w:sz w:val="18"/>
                <w:szCs w:val="18"/>
              </w:rPr>
            </w:pPr>
          </w:p>
        </w:tc>
      </w:tr>
    </w:tbl>
    <w:p w14:paraId="1653EB7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684F5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C7E17E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E1A2172" w14:textId="77777777" w:rsidTr="00E81DB6">
        <w:trPr>
          <w:trHeight w:val="4608"/>
        </w:trPr>
        <w:tc>
          <w:tcPr>
            <w:tcW w:w="5000" w:type="pct"/>
            <w:tcBorders>
              <w:bottom w:val="single" w:sz="4" w:space="0" w:color="FFFFFF" w:themeColor="background1"/>
            </w:tcBorders>
          </w:tcPr>
          <w:p w14:paraId="48B97714" w14:textId="77777777" w:rsidR="003C3C7A" w:rsidRPr="00330468" w:rsidRDefault="003C3C7A" w:rsidP="00330468">
            <w:pPr>
              <w:pStyle w:val="NoSpacing"/>
            </w:pPr>
          </w:p>
        </w:tc>
      </w:tr>
      <w:tr w:rsidR="004105BC" w:rsidRPr="00330468" w14:paraId="5D40E59C" w14:textId="77777777" w:rsidTr="00426FD0">
        <w:trPr>
          <w:trHeight w:val="70"/>
        </w:trPr>
        <w:tc>
          <w:tcPr>
            <w:tcW w:w="5000" w:type="pct"/>
            <w:tcBorders>
              <w:top w:val="single" w:sz="4" w:space="0" w:color="FFFFFF" w:themeColor="background1"/>
              <w:bottom w:val="single" w:sz="18" w:space="0" w:color="595959" w:themeColor="text1" w:themeTint="A6"/>
            </w:tcBorders>
          </w:tcPr>
          <w:p w14:paraId="1B81CA77" w14:textId="77777777" w:rsidR="003C3C7A" w:rsidRPr="00330468" w:rsidRDefault="003C3C7A" w:rsidP="00330468">
            <w:pPr>
              <w:pStyle w:val="NoSpacing"/>
            </w:pPr>
          </w:p>
        </w:tc>
      </w:tr>
    </w:tbl>
    <w:p w14:paraId="1DB57C39" w14:textId="77777777" w:rsidR="003C3C7A" w:rsidRDefault="003C3C7A" w:rsidP="00F85A1D"/>
    <w:p w14:paraId="566B556C" w14:textId="77777777" w:rsidR="008D1191" w:rsidRDefault="003C3C7A">
      <w:r>
        <w:br w:type="page"/>
      </w:r>
    </w:p>
    <w:p w14:paraId="6EB8EB58" w14:textId="77777777" w:rsidR="003C3C7A" w:rsidRPr="008939A4" w:rsidRDefault="003C3C7A" w:rsidP="00607997">
      <w:pPr>
        <w:pStyle w:val="Heading2"/>
      </w:pPr>
      <w:r>
        <w:lastRenderedPageBreak/>
        <w:t>Friday, March 20, 2026</w:t>
      </w:r>
    </w:p>
    <w:p w14:paraId="47298A60" w14:textId="77777777" w:rsidR="003C3C7A" w:rsidRDefault="003C3C7A" w:rsidP="001E0B71">
      <w:pPr>
        <w:pStyle w:val="NoSpacing"/>
        <w:rPr>
          <w:rFonts w:cs="Arial"/>
          <w:color w:val="595959" w:themeColor="text1" w:themeTint="A6"/>
          <w:sz w:val="16"/>
          <w:szCs w:val="16"/>
        </w:rPr>
      </w:pPr>
    </w:p>
    <w:p w14:paraId="1FAE650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65D94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E4DC4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180701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8735E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F1FC7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A6FE3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7E08B0" w14:textId="77777777" w:rsidTr="00D334B5">
        <w:trPr>
          <w:trHeight w:val="288"/>
        </w:trPr>
        <w:tc>
          <w:tcPr>
            <w:tcW w:w="2713" w:type="pct"/>
            <w:vMerge w:val="restart"/>
          </w:tcPr>
          <w:p w14:paraId="07594FE5" w14:textId="77777777" w:rsidR="003C3C7A" w:rsidRPr="00EF6BDE" w:rsidRDefault="003C3C7A" w:rsidP="00D334B5">
            <w:pPr>
              <w:rPr>
                <w:sz w:val="18"/>
                <w:szCs w:val="18"/>
              </w:rPr>
            </w:pPr>
          </w:p>
        </w:tc>
        <w:tc>
          <w:tcPr>
            <w:tcW w:w="164" w:type="pct"/>
          </w:tcPr>
          <w:p w14:paraId="085AAB6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96D82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9212B12" w14:textId="77777777" w:rsidR="003C3C7A" w:rsidRPr="00EF6BDE" w:rsidRDefault="003C3C7A" w:rsidP="00A76766">
            <w:pPr>
              <w:rPr>
                <w:sz w:val="18"/>
                <w:szCs w:val="18"/>
              </w:rPr>
            </w:pPr>
          </w:p>
        </w:tc>
      </w:tr>
      <w:tr w:rsidR="00D334B5" w:rsidRPr="00EF6BDE" w14:paraId="2E005820" w14:textId="77777777" w:rsidTr="00494055">
        <w:trPr>
          <w:trHeight w:val="288"/>
        </w:trPr>
        <w:tc>
          <w:tcPr>
            <w:tcW w:w="2713" w:type="pct"/>
            <w:vMerge/>
            <w:vAlign w:val="center"/>
          </w:tcPr>
          <w:p w14:paraId="062015CB" w14:textId="77777777" w:rsidR="003C3C7A" w:rsidRPr="00EF6BDE" w:rsidRDefault="003C3C7A" w:rsidP="001E2BFC">
            <w:pPr>
              <w:rPr>
                <w:sz w:val="18"/>
                <w:szCs w:val="18"/>
              </w:rPr>
            </w:pPr>
          </w:p>
        </w:tc>
        <w:tc>
          <w:tcPr>
            <w:tcW w:w="164" w:type="pct"/>
          </w:tcPr>
          <w:p w14:paraId="17F0B5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75CE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A843C0C" w14:textId="77777777" w:rsidR="003C3C7A" w:rsidRPr="00EF6BDE" w:rsidRDefault="003C3C7A" w:rsidP="00A76766">
            <w:pPr>
              <w:rPr>
                <w:sz w:val="18"/>
                <w:szCs w:val="18"/>
              </w:rPr>
            </w:pPr>
          </w:p>
        </w:tc>
      </w:tr>
      <w:tr w:rsidR="00D334B5" w:rsidRPr="00EF6BDE" w14:paraId="6E4A2EC7" w14:textId="77777777" w:rsidTr="00494055">
        <w:trPr>
          <w:trHeight w:val="288"/>
        </w:trPr>
        <w:tc>
          <w:tcPr>
            <w:tcW w:w="2713" w:type="pct"/>
            <w:vMerge/>
            <w:vAlign w:val="center"/>
          </w:tcPr>
          <w:p w14:paraId="5E418D34" w14:textId="77777777" w:rsidR="003C3C7A" w:rsidRPr="00EF6BDE" w:rsidRDefault="003C3C7A" w:rsidP="001E2BFC">
            <w:pPr>
              <w:rPr>
                <w:sz w:val="18"/>
                <w:szCs w:val="18"/>
              </w:rPr>
            </w:pPr>
          </w:p>
        </w:tc>
        <w:tc>
          <w:tcPr>
            <w:tcW w:w="164" w:type="pct"/>
          </w:tcPr>
          <w:p w14:paraId="13D2EB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B348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1DF4AEE" w14:textId="77777777" w:rsidR="003C3C7A" w:rsidRPr="00EF6BDE" w:rsidRDefault="003C3C7A" w:rsidP="00A76766">
            <w:pPr>
              <w:rPr>
                <w:sz w:val="18"/>
                <w:szCs w:val="18"/>
              </w:rPr>
            </w:pPr>
          </w:p>
        </w:tc>
      </w:tr>
      <w:tr w:rsidR="00D334B5" w:rsidRPr="00EF6BDE" w14:paraId="1537BADF" w14:textId="77777777" w:rsidTr="00494055">
        <w:trPr>
          <w:trHeight w:val="288"/>
        </w:trPr>
        <w:tc>
          <w:tcPr>
            <w:tcW w:w="2713" w:type="pct"/>
            <w:vMerge/>
            <w:vAlign w:val="center"/>
          </w:tcPr>
          <w:p w14:paraId="2EF1697B" w14:textId="77777777" w:rsidR="003C3C7A" w:rsidRPr="00EF6BDE" w:rsidRDefault="003C3C7A" w:rsidP="001E2BFC">
            <w:pPr>
              <w:rPr>
                <w:sz w:val="18"/>
                <w:szCs w:val="18"/>
              </w:rPr>
            </w:pPr>
          </w:p>
        </w:tc>
        <w:tc>
          <w:tcPr>
            <w:tcW w:w="164" w:type="pct"/>
          </w:tcPr>
          <w:p w14:paraId="7E684E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92B5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13C6691" w14:textId="77777777" w:rsidR="003C3C7A" w:rsidRPr="00EF6BDE" w:rsidRDefault="003C3C7A" w:rsidP="00A76766">
            <w:pPr>
              <w:rPr>
                <w:sz w:val="18"/>
                <w:szCs w:val="18"/>
              </w:rPr>
            </w:pPr>
          </w:p>
        </w:tc>
      </w:tr>
      <w:tr w:rsidR="00D334B5" w:rsidRPr="00EF6BDE" w14:paraId="33A39015" w14:textId="77777777" w:rsidTr="00494055">
        <w:trPr>
          <w:trHeight w:val="288"/>
        </w:trPr>
        <w:tc>
          <w:tcPr>
            <w:tcW w:w="2713" w:type="pct"/>
            <w:vMerge/>
            <w:vAlign w:val="center"/>
          </w:tcPr>
          <w:p w14:paraId="1608C09A" w14:textId="77777777" w:rsidR="003C3C7A" w:rsidRPr="00EF6BDE" w:rsidRDefault="003C3C7A" w:rsidP="001E2BFC">
            <w:pPr>
              <w:rPr>
                <w:sz w:val="18"/>
                <w:szCs w:val="18"/>
              </w:rPr>
            </w:pPr>
          </w:p>
        </w:tc>
        <w:tc>
          <w:tcPr>
            <w:tcW w:w="164" w:type="pct"/>
          </w:tcPr>
          <w:p w14:paraId="68D181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5956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58B1A3" w14:textId="77777777" w:rsidR="003C3C7A" w:rsidRPr="00EF6BDE" w:rsidRDefault="003C3C7A" w:rsidP="00A76766">
            <w:pPr>
              <w:rPr>
                <w:sz w:val="18"/>
                <w:szCs w:val="18"/>
              </w:rPr>
            </w:pPr>
          </w:p>
        </w:tc>
      </w:tr>
      <w:tr w:rsidR="00D334B5" w:rsidRPr="00EF6BDE" w14:paraId="7EDE73EC" w14:textId="77777777" w:rsidTr="00494055">
        <w:trPr>
          <w:trHeight w:val="288"/>
        </w:trPr>
        <w:tc>
          <w:tcPr>
            <w:tcW w:w="2713" w:type="pct"/>
            <w:vMerge/>
            <w:vAlign w:val="center"/>
          </w:tcPr>
          <w:p w14:paraId="24DB559D" w14:textId="77777777" w:rsidR="003C3C7A" w:rsidRPr="00EF6BDE" w:rsidRDefault="003C3C7A" w:rsidP="001E2BFC">
            <w:pPr>
              <w:rPr>
                <w:sz w:val="18"/>
                <w:szCs w:val="18"/>
              </w:rPr>
            </w:pPr>
          </w:p>
        </w:tc>
        <w:tc>
          <w:tcPr>
            <w:tcW w:w="164" w:type="pct"/>
          </w:tcPr>
          <w:p w14:paraId="0D7035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C775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2E53993" w14:textId="77777777" w:rsidR="003C3C7A" w:rsidRPr="00EF6BDE" w:rsidRDefault="003C3C7A" w:rsidP="00A76766">
            <w:pPr>
              <w:rPr>
                <w:sz w:val="18"/>
                <w:szCs w:val="18"/>
              </w:rPr>
            </w:pPr>
          </w:p>
        </w:tc>
      </w:tr>
      <w:tr w:rsidR="00D334B5" w:rsidRPr="00EF6BDE" w14:paraId="1CF2E141" w14:textId="77777777" w:rsidTr="00494055">
        <w:trPr>
          <w:trHeight w:val="288"/>
        </w:trPr>
        <w:tc>
          <w:tcPr>
            <w:tcW w:w="2713" w:type="pct"/>
            <w:vMerge/>
            <w:vAlign w:val="center"/>
          </w:tcPr>
          <w:p w14:paraId="3712156D" w14:textId="77777777" w:rsidR="003C3C7A" w:rsidRPr="00EF6BDE" w:rsidRDefault="003C3C7A" w:rsidP="001E2BFC">
            <w:pPr>
              <w:rPr>
                <w:sz w:val="18"/>
                <w:szCs w:val="18"/>
              </w:rPr>
            </w:pPr>
          </w:p>
        </w:tc>
        <w:tc>
          <w:tcPr>
            <w:tcW w:w="164" w:type="pct"/>
          </w:tcPr>
          <w:p w14:paraId="4BCCD7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791D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D7E9A51" w14:textId="77777777" w:rsidR="003C3C7A" w:rsidRPr="00EF6BDE" w:rsidRDefault="003C3C7A" w:rsidP="00A76766">
            <w:pPr>
              <w:rPr>
                <w:sz w:val="18"/>
                <w:szCs w:val="18"/>
              </w:rPr>
            </w:pPr>
          </w:p>
        </w:tc>
      </w:tr>
      <w:tr w:rsidR="00D334B5" w:rsidRPr="00EF6BDE" w14:paraId="137E8775" w14:textId="77777777" w:rsidTr="00494055">
        <w:trPr>
          <w:trHeight w:val="288"/>
        </w:trPr>
        <w:tc>
          <w:tcPr>
            <w:tcW w:w="2713" w:type="pct"/>
            <w:vMerge/>
            <w:vAlign w:val="center"/>
          </w:tcPr>
          <w:p w14:paraId="2CB84D8F" w14:textId="77777777" w:rsidR="003C3C7A" w:rsidRPr="00EF6BDE" w:rsidRDefault="003C3C7A" w:rsidP="001E2BFC">
            <w:pPr>
              <w:rPr>
                <w:sz w:val="18"/>
                <w:szCs w:val="18"/>
              </w:rPr>
            </w:pPr>
          </w:p>
        </w:tc>
        <w:tc>
          <w:tcPr>
            <w:tcW w:w="164" w:type="pct"/>
          </w:tcPr>
          <w:p w14:paraId="358443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2672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3F0AF37" w14:textId="77777777" w:rsidR="003C3C7A" w:rsidRPr="00EF6BDE" w:rsidRDefault="003C3C7A" w:rsidP="00A76766">
            <w:pPr>
              <w:rPr>
                <w:sz w:val="18"/>
                <w:szCs w:val="18"/>
              </w:rPr>
            </w:pPr>
          </w:p>
        </w:tc>
      </w:tr>
      <w:tr w:rsidR="00D334B5" w:rsidRPr="00EF6BDE" w14:paraId="4D895F78" w14:textId="77777777" w:rsidTr="00494055">
        <w:trPr>
          <w:trHeight w:val="288"/>
        </w:trPr>
        <w:tc>
          <w:tcPr>
            <w:tcW w:w="2713" w:type="pct"/>
            <w:vMerge/>
            <w:vAlign w:val="center"/>
          </w:tcPr>
          <w:p w14:paraId="781F4900" w14:textId="77777777" w:rsidR="003C3C7A" w:rsidRPr="00EF6BDE" w:rsidRDefault="003C3C7A" w:rsidP="001E2BFC">
            <w:pPr>
              <w:rPr>
                <w:sz w:val="18"/>
                <w:szCs w:val="18"/>
              </w:rPr>
            </w:pPr>
          </w:p>
        </w:tc>
        <w:tc>
          <w:tcPr>
            <w:tcW w:w="164" w:type="pct"/>
          </w:tcPr>
          <w:p w14:paraId="634079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7CC2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C2E0BD9" w14:textId="77777777" w:rsidR="003C3C7A" w:rsidRPr="00EF6BDE" w:rsidRDefault="003C3C7A" w:rsidP="00A76766">
            <w:pPr>
              <w:rPr>
                <w:sz w:val="18"/>
                <w:szCs w:val="18"/>
              </w:rPr>
            </w:pPr>
          </w:p>
        </w:tc>
      </w:tr>
      <w:tr w:rsidR="00D334B5" w:rsidRPr="00EF6BDE" w14:paraId="26D042FF" w14:textId="77777777" w:rsidTr="00494055">
        <w:trPr>
          <w:trHeight w:val="288"/>
        </w:trPr>
        <w:tc>
          <w:tcPr>
            <w:tcW w:w="2713" w:type="pct"/>
            <w:vMerge/>
            <w:vAlign w:val="center"/>
          </w:tcPr>
          <w:p w14:paraId="2A205E0E" w14:textId="77777777" w:rsidR="003C3C7A" w:rsidRPr="00EF6BDE" w:rsidRDefault="003C3C7A" w:rsidP="001E2BFC">
            <w:pPr>
              <w:rPr>
                <w:sz w:val="18"/>
                <w:szCs w:val="18"/>
              </w:rPr>
            </w:pPr>
          </w:p>
        </w:tc>
        <w:tc>
          <w:tcPr>
            <w:tcW w:w="164" w:type="pct"/>
          </w:tcPr>
          <w:p w14:paraId="36C502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5F4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CBE2CF9" w14:textId="77777777" w:rsidR="003C3C7A" w:rsidRPr="00EF6BDE" w:rsidRDefault="003C3C7A" w:rsidP="00A76766">
            <w:pPr>
              <w:rPr>
                <w:sz w:val="18"/>
                <w:szCs w:val="18"/>
              </w:rPr>
            </w:pPr>
          </w:p>
        </w:tc>
      </w:tr>
      <w:tr w:rsidR="00D334B5" w:rsidRPr="00EF6BDE" w14:paraId="4CD55288" w14:textId="77777777" w:rsidTr="00494055">
        <w:trPr>
          <w:trHeight w:val="288"/>
        </w:trPr>
        <w:tc>
          <w:tcPr>
            <w:tcW w:w="2713" w:type="pct"/>
            <w:vMerge/>
            <w:vAlign w:val="center"/>
          </w:tcPr>
          <w:p w14:paraId="1EA6F1C0" w14:textId="77777777" w:rsidR="003C3C7A" w:rsidRPr="00EF6BDE" w:rsidRDefault="003C3C7A" w:rsidP="001E2BFC">
            <w:pPr>
              <w:rPr>
                <w:sz w:val="18"/>
                <w:szCs w:val="18"/>
              </w:rPr>
            </w:pPr>
          </w:p>
        </w:tc>
        <w:tc>
          <w:tcPr>
            <w:tcW w:w="164" w:type="pct"/>
          </w:tcPr>
          <w:p w14:paraId="059526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F958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9CE5D13" w14:textId="77777777" w:rsidR="003C3C7A" w:rsidRPr="00EF6BDE" w:rsidRDefault="003C3C7A" w:rsidP="00A76766">
            <w:pPr>
              <w:rPr>
                <w:sz w:val="18"/>
                <w:szCs w:val="18"/>
              </w:rPr>
            </w:pPr>
          </w:p>
        </w:tc>
      </w:tr>
      <w:tr w:rsidR="00D334B5" w:rsidRPr="00EF6BDE" w14:paraId="134F4D70" w14:textId="77777777" w:rsidTr="00494055">
        <w:trPr>
          <w:trHeight w:val="288"/>
        </w:trPr>
        <w:tc>
          <w:tcPr>
            <w:tcW w:w="2713" w:type="pct"/>
            <w:vMerge/>
            <w:vAlign w:val="center"/>
          </w:tcPr>
          <w:p w14:paraId="2ECC00D3" w14:textId="77777777" w:rsidR="003C3C7A" w:rsidRPr="00EF6BDE" w:rsidRDefault="003C3C7A" w:rsidP="001E2BFC">
            <w:pPr>
              <w:rPr>
                <w:sz w:val="18"/>
                <w:szCs w:val="18"/>
              </w:rPr>
            </w:pPr>
          </w:p>
        </w:tc>
        <w:tc>
          <w:tcPr>
            <w:tcW w:w="164" w:type="pct"/>
          </w:tcPr>
          <w:p w14:paraId="63487B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AAC6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89911DF" w14:textId="77777777" w:rsidR="003C3C7A" w:rsidRPr="00EF6BDE" w:rsidRDefault="003C3C7A" w:rsidP="00A76766">
            <w:pPr>
              <w:rPr>
                <w:sz w:val="18"/>
                <w:szCs w:val="18"/>
              </w:rPr>
            </w:pPr>
          </w:p>
        </w:tc>
      </w:tr>
      <w:tr w:rsidR="00D334B5" w:rsidRPr="00EF6BDE" w14:paraId="5F8D7DA9" w14:textId="77777777" w:rsidTr="00494055">
        <w:trPr>
          <w:trHeight w:val="288"/>
        </w:trPr>
        <w:tc>
          <w:tcPr>
            <w:tcW w:w="2713" w:type="pct"/>
            <w:vMerge/>
            <w:vAlign w:val="center"/>
          </w:tcPr>
          <w:p w14:paraId="645A88B8" w14:textId="77777777" w:rsidR="003C3C7A" w:rsidRPr="00EF6BDE" w:rsidRDefault="003C3C7A" w:rsidP="001E2BFC">
            <w:pPr>
              <w:rPr>
                <w:sz w:val="18"/>
                <w:szCs w:val="18"/>
              </w:rPr>
            </w:pPr>
          </w:p>
        </w:tc>
        <w:tc>
          <w:tcPr>
            <w:tcW w:w="164" w:type="pct"/>
          </w:tcPr>
          <w:p w14:paraId="003BDC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7A82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DE61A58" w14:textId="77777777" w:rsidR="003C3C7A" w:rsidRPr="00EF6BDE" w:rsidRDefault="003C3C7A" w:rsidP="00A76766">
            <w:pPr>
              <w:rPr>
                <w:sz w:val="18"/>
                <w:szCs w:val="18"/>
              </w:rPr>
            </w:pPr>
          </w:p>
        </w:tc>
      </w:tr>
      <w:tr w:rsidR="00D334B5" w:rsidRPr="00EF6BDE" w14:paraId="7180C56A" w14:textId="77777777" w:rsidTr="00494055">
        <w:trPr>
          <w:trHeight w:val="288"/>
        </w:trPr>
        <w:tc>
          <w:tcPr>
            <w:tcW w:w="2713" w:type="pct"/>
            <w:vMerge/>
            <w:tcBorders>
              <w:bottom w:val="single" w:sz="8" w:space="0" w:color="F2F2F2" w:themeColor="background1" w:themeShade="F2"/>
            </w:tcBorders>
            <w:vAlign w:val="center"/>
          </w:tcPr>
          <w:p w14:paraId="521AAAB0" w14:textId="77777777" w:rsidR="003C3C7A" w:rsidRPr="00EF6BDE" w:rsidRDefault="003C3C7A" w:rsidP="001E2BFC">
            <w:pPr>
              <w:rPr>
                <w:sz w:val="18"/>
                <w:szCs w:val="18"/>
              </w:rPr>
            </w:pPr>
          </w:p>
        </w:tc>
        <w:tc>
          <w:tcPr>
            <w:tcW w:w="164" w:type="pct"/>
          </w:tcPr>
          <w:p w14:paraId="64130A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79BA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E69220" w14:textId="77777777" w:rsidR="003C3C7A" w:rsidRPr="00EF6BDE" w:rsidRDefault="003C3C7A" w:rsidP="00A76766">
            <w:pPr>
              <w:rPr>
                <w:sz w:val="18"/>
                <w:szCs w:val="18"/>
              </w:rPr>
            </w:pPr>
          </w:p>
        </w:tc>
      </w:tr>
      <w:tr w:rsidR="00747B54" w:rsidRPr="00EF6BDE" w14:paraId="3AD917D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4227402" w14:textId="77777777" w:rsidR="003C3C7A" w:rsidRPr="00EF6BDE" w:rsidRDefault="003C3C7A" w:rsidP="001E2BFC">
            <w:pPr>
              <w:rPr>
                <w:sz w:val="18"/>
                <w:szCs w:val="18"/>
              </w:rPr>
            </w:pPr>
          </w:p>
        </w:tc>
        <w:tc>
          <w:tcPr>
            <w:tcW w:w="164" w:type="pct"/>
          </w:tcPr>
          <w:p w14:paraId="68C95E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0354C4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7BC38BA" w14:textId="77777777" w:rsidR="003C3C7A" w:rsidRPr="00EF6BDE" w:rsidRDefault="003C3C7A" w:rsidP="00A76766">
            <w:pPr>
              <w:rPr>
                <w:sz w:val="18"/>
                <w:szCs w:val="18"/>
              </w:rPr>
            </w:pPr>
          </w:p>
        </w:tc>
      </w:tr>
    </w:tbl>
    <w:p w14:paraId="3574EFB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3328C1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1C4FE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D2A93E" w14:textId="77777777" w:rsidTr="00E81DB6">
        <w:trPr>
          <w:trHeight w:val="4608"/>
        </w:trPr>
        <w:tc>
          <w:tcPr>
            <w:tcW w:w="5000" w:type="pct"/>
            <w:tcBorders>
              <w:bottom w:val="single" w:sz="4" w:space="0" w:color="FFFFFF" w:themeColor="background1"/>
            </w:tcBorders>
          </w:tcPr>
          <w:p w14:paraId="75351E27" w14:textId="77777777" w:rsidR="003C3C7A" w:rsidRPr="00330468" w:rsidRDefault="003C3C7A" w:rsidP="00330468">
            <w:pPr>
              <w:pStyle w:val="NoSpacing"/>
            </w:pPr>
          </w:p>
        </w:tc>
      </w:tr>
      <w:tr w:rsidR="004105BC" w:rsidRPr="00330468" w14:paraId="552B632B" w14:textId="77777777" w:rsidTr="00426FD0">
        <w:trPr>
          <w:trHeight w:val="70"/>
        </w:trPr>
        <w:tc>
          <w:tcPr>
            <w:tcW w:w="5000" w:type="pct"/>
            <w:tcBorders>
              <w:top w:val="single" w:sz="4" w:space="0" w:color="FFFFFF" w:themeColor="background1"/>
              <w:bottom w:val="single" w:sz="18" w:space="0" w:color="595959" w:themeColor="text1" w:themeTint="A6"/>
            </w:tcBorders>
          </w:tcPr>
          <w:p w14:paraId="59B378BA" w14:textId="77777777" w:rsidR="003C3C7A" w:rsidRPr="00330468" w:rsidRDefault="003C3C7A" w:rsidP="00330468">
            <w:pPr>
              <w:pStyle w:val="NoSpacing"/>
            </w:pPr>
          </w:p>
        </w:tc>
      </w:tr>
    </w:tbl>
    <w:p w14:paraId="7C883C2A" w14:textId="77777777" w:rsidR="003C3C7A" w:rsidRDefault="003C3C7A" w:rsidP="00F85A1D"/>
    <w:p w14:paraId="11790568" w14:textId="77777777" w:rsidR="008D1191" w:rsidRDefault="003C3C7A">
      <w:r>
        <w:br w:type="page"/>
      </w:r>
    </w:p>
    <w:p w14:paraId="6AD11AB4" w14:textId="77777777" w:rsidR="003C3C7A" w:rsidRPr="008939A4" w:rsidRDefault="003C3C7A" w:rsidP="00607997">
      <w:pPr>
        <w:pStyle w:val="Heading2"/>
      </w:pPr>
      <w:r>
        <w:lastRenderedPageBreak/>
        <w:t>Saturday, March 21, 2026</w:t>
      </w:r>
    </w:p>
    <w:p w14:paraId="72FA66DF" w14:textId="77777777" w:rsidR="003C3C7A" w:rsidRDefault="003C3C7A" w:rsidP="001E0B71">
      <w:pPr>
        <w:pStyle w:val="NoSpacing"/>
        <w:rPr>
          <w:rFonts w:cs="Arial"/>
          <w:color w:val="595959" w:themeColor="text1" w:themeTint="A6"/>
          <w:sz w:val="16"/>
          <w:szCs w:val="16"/>
        </w:rPr>
      </w:pPr>
    </w:p>
    <w:p w14:paraId="0B49600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8F6302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7A338A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3399DA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C1B77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A709D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03097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2989823" w14:textId="77777777" w:rsidTr="00D334B5">
        <w:trPr>
          <w:trHeight w:val="288"/>
        </w:trPr>
        <w:tc>
          <w:tcPr>
            <w:tcW w:w="2713" w:type="pct"/>
            <w:vMerge w:val="restart"/>
          </w:tcPr>
          <w:p w14:paraId="5460E1E9" w14:textId="77777777" w:rsidR="003C3C7A" w:rsidRPr="00EF6BDE" w:rsidRDefault="003C3C7A" w:rsidP="00D334B5">
            <w:pPr>
              <w:rPr>
                <w:sz w:val="18"/>
                <w:szCs w:val="18"/>
              </w:rPr>
            </w:pPr>
          </w:p>
        </w:tc>
        <w:tc>
          <w:tcPr>
            <w:tcW w:w="164" w:type="pct"/>
          </w:tcPr>
          <w:p w14:paraId="23C778D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74C9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66AA1B" w14:textId="77777777" w:rsidR="003C3C7A" w:rsidRPr="00EF6BDE" w:rsidRDefault="003C3C7A" w:rsidP="00A76766">
            <w:pPr>
              <w:rPr>
                <w:sz w:val="18"/>
                <w:szCs w:val="18"/>
              </w:rPr>
            </w:pPr>
          </w:p>
        </w:tc>
      </w:tr>
      <w:tr w:rsidR="00D334B5" w:rsidRPr="00EF6BDE" w14:paraId="5DF3D7EC" w14:textId="77777777" w:rsidTr="00494055">
        <w:trPr>
          <w:trHeight w:val="288"/>
        </w:trPr>
        <w:tc>
          <w:tcPr>
            <w:tcW w:w="2713" w:type="pct"/>
            <w:vMerge/>
            <w:vAlign w:val="center"/>
          </w:tcPr>
          <w:p w14:paraId="231157C0" w14:textId="77777777" w:rsidR="003C3C7A" w:rsidRPr="00EF6BDE" w:rsidRDefault="003C3C7A" w:rsidP="001E2BFC">
            <w:pPr>
              <w:rPr>
                <w:sz w:val="18"/>
                <w:szCs w:val="18"/>
              </w:rPr>
            </w:pPr>
          </w:p>
        </w:tc>
        <w:tc>
          <w:tcPr>
            <w:tcW w:w="164" w:type="pct"/>
          </w:tcPr>
          <w:p w14:paraId="6B601C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F57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61AD1EA" w14:textId="77777777" w:rsidR="003C3C7A" w:rsidRPr="00EF6BDE" w:rsidRDefault="003C3C7A" w:rsidP="00A76766">
            <w:pPr>
              <w:rPr>
                <w:sz w:val="18"/>
                <w:szCs w:val="18"/>
              </w:rPr>
            </w:pPr>
          </w:p>
        </w:tc>
      </w:tr>
      <w:tr w:rsidR="00D334B5" w:rsidRPr="00EF6BDE" w14:paraId="018267CF" w14:textId="77777777" w:rsidTr="00494055">
        <w:trPr>
          <w:trHeight w:val="288"/>
        </w:trPr>
        <w:tc>
          <w:tcPr>
            <w:tcW w:w="2713" w:type="pct"/>
            <w:vMerge/>
            <w:vAlign w:val="center"/>
          </w:tcPr>
          <w:p w14:paraId="6EAF515F" w14:textId="77777777" w:rsidR="003C3C7A" w:rsidRPr="00EF6BDE" w:rsidRDefault="003C3C7A" w:rsidP="001E2BFC">
            <w:pPr>
              <w:rPr>
                <w:sz w:val="18"/>
                <w:szCs w:val="18"/>
              </w:rPr>
            </w:pPr>
          </w:p>
        </w:tc>
        <w:tc>
          <w:tcPr>
            <w:tcW w:w="164" w:type="pct"/>
          </w:tcPr>
          <w:p w14:paraId="56D1A5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B94B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680AD3A" w14:textId="77777777" w:rsidR="003C3C7A" w:rsidRPr="00EF6BDE" w:rsidRDefault="003C3C7A" w:rsidP="00A76766">
            <w:pPr>
              <w:rPr>
                <w:sz w:val="18"/>
                <w:szCs w:val="18"/>
              </w:rPr>
            </w:pPr>
          </w:p>
        </w:tc>
      </w:tr>
      <w:tr w:rsidR="00D334B5" w:rsidRPr="00EF6BDE" w14:paraId="665C9CB3" w14:textId="77777777" w:rsidTr="00494055">
        <w:trPr>
          <w:trHeight w:val="288"/>
        </w:trPr>
        <w:tc>
          <w:tcPr>
            <w:tcW w:w="2713" w:type="pct"/>
            <w:vMerge/>
            <w:vAlign w:val="center"/>
          </w:tcPr>
          <w:p w14:paraId="02D52C98" w14:textId="77777777" w:rsidR="003C3C7A" w:rsidRPr="00EF6BDE" w:rsidRDefault="003C3C7A" w:rsidP="001E2BFC">
            <w:pPr>
              <w:rPr>
                <w:sz w:val="18"/>
                <w:szCs w:val="18"/>
              </w:rPr>
            </w:pPr>
          </w:p>
        </w:tc>
        <w:tc>
          <w:tcPr>
            <w:tcW w:w="164" w:type="pct"/>
          </w:tcPr>
          <w:p w14:paraId="471C86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528D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5FF834A" w14:textId="77777777" w:rsidR="003C3C7A" w:rsidRPr="00EF6BDE" w:rsidRDefault="003C3C7A" w:rsidP="00A76766">
            <w:pPr>
              <w:rPr>
                <w:sz w:val="18"/>
                <w:szCs w:val="18"/>
              </w:rPr>
            </w:pPr>
          </w:p>
        </w:tc>
      </w:tr>
      <w:tr w:rsidR="00D334B5" w:rsidRPr="00EF6BDE" w14:paraId="03E99374" w14:textId="77777777" w:rsidTr="00494055">
        <w:trPr>
          <w:trHeight w:val="288"/>
        </w:trPr>
        <w:tc>
          <w:tcPr>
            <w:tcW w:w="2713" w:type="pct"/>
            <w:vMerge/>
            <w:vAlign w:val="center"/>
          </w:tcPr>
          <w:p w14:paraId="09F471BF" w14:textId="77777777" w:rsidR="003C3C7A" w:rsidRPr="00EF6BDE" w:rsidRDefault="003C3C7A" w:rsidP="001E2BFC">
            <w:pPr>
              <w:rPr>
                <w:sz w:val="18"/>
                <w:szCs w:val="18"/>
              </w:rPr>
            </w:pPr>
          </w:p>
        </w:tc>
        <w:tc>
          <w:tcPr>
            <w:tcW w:w="164" w:type="pct"/>
          </w:tcPr>
          <w:p w14:paraId="01BC63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3D8C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B526B41" w14:textId="77777777" w:rsidR="003C3C7A" w:rsidRPr="00EF6BDE" w:rsidRDefault="003C3C7A" w:rsidP="00A76766">
            <w:pPr>
              <w:rPr>
                <w:sz w:val="18"/>
                <w:szCs w:val="18"/>
              </w:rPr>
            </w:pPr>
          </w:p>
        </w:tc>
      </w:tr>
      <w:tr w:rsidR="00D334B5" w:rsidRPr="00EF6BDE" w14:paraId="58EAF330" w14:textId="77777777" w:rsidTr="00494055">
        <w:trPr>
          <w:trHeight w:val="288"/>
        </w:trPr>
        <w:tc>
          <w:tcPr>
            <w:tcW w:w="2713" w:type="pct"/>
            <w:vMerge/>
            <w:vAlign w:val="center"/>
          </w:tcPr>
          <w:p w14:paraId="32CA7FC4" w14:textId="77777777" w:rsidR="003C3C7A" w:rsidRPr="00EF6BDE" w:rsidRDefault="003C3C7A" w:rsidP="001E2BFC">
            <w:pPr>
              <w:rPr>
                <w:sz w:val="18"/>
                <w:szCs w:val="18"/>
              </w:rPr>
            </w:pPr>
          </w:p>
        </w:tc>
        <w:tc>
          <w:tcPr>
            <w:tcW w:w="164" w:type="pct"/>
          </w:tcPr>
          <w:p w14:paraId="1D9445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406A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E3C4334" w14:textId="77777777" w:rsidR="003C3C7A" w:rsidRPr="00EF6BDE" w:rsidRDefault="003C3C7A" w:rsidP="00A76766">
            <w:pPr>
              <w:rPr>
                <w:sz w:val="18"/>
                <w:szCs w:val="18"/>
              </w:rPr>
            </w:pPr>
          </w:p>
        </w:tc>
      </w:tr>
      <w:tr w:rsidR="00D334B5" w:rsidRPr="00EF6BDE" w14:paraId="165489DF" w14:textId="77777777" w:rsidTr="00494055">
        <w:trPr>
          <w:trHeight w:val="288"/>
        </w:trPr>
        <w:tc>
          <w:tcPr>
            <w:tcW w:w="2713" w:type="pct"/>
            <w:vMerge/>
            <w:vAlign w:val="center"/>
          </w:tcPr>
          <w:p w14:paraId="48805559" w14:textId="77777777" w:rsidR="003C3C7A" w:rsidRPr="00EF6BDE" w:rsidRDefault="003C3C7A" w:rsidP="001E2BFC">
            <w:pPr>
              <w:rPr>
                <w:sz w:val="18"/>
                <w:szCs w:val="18"/>
              </w:rPr>
            </w:pPr>
          </w:p>
        </w:tc>
        <w:tc>
          <w:tcPr>
            <w:tcW w:w="164" w:type="pct"/>
          </w:tcPr>
          <w:p w14:paraId="7E571A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9387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CB4274D" w14:textId="77777777" w:rsidR="003C3C7A" w:rsidRPr="00EF6BDE" w:rsidRDefault="003C3C7A" w:rsidP="00A76766">
            <w:pPr>
              <w:rPr>
                <w:sz w:val="18"/>
                <w:szCs w:val="18"/>
              </w:rPr>
            </w:pPr>
          </w:p>
        </w:tc>
      </w:tr>
      <w:tr w:rsidR="00D334B5" w:rsidRPr="00EF6BDE" w14:paraId="5987ABD1" w14:textId="77777777" w:rsidTr="00494055">
        <w:trPr>
          <w:trHeight w:val="288"/>
        </w:trPr>
        <w:tc>
          <w:tcPr>
            <w:tcW w:w="2713" w:type="pct"/>
            <w:vMerge/>
            <w:vAlign w:val="center"/>
          </w:tcPr>
          <w:p w14:paraId="4439DBC5" w14:textId="77777777" w:rsidR="003C3C7A" w:rsidRPr="00EF6BDE" w:rsidRDefault="003C3C7A" w:rsidP="001E2BFC">
            <w:pPr>
              <w:rPr>
                <w:sz w:val="18"/>
                <w:szCs w:val="18"/>
              </w:rPr>
            </w:pPr>
          </w:p>
        </w:tc>
        <w:tc>
          <w:tcPr>
            <w:tcW w:w="164" w:type="pct"/>
          </w:tcPr>
          <w:p w14:paraId="7AB0F1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29D8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5B1027" w14:textId="77777777" w:rsidR="003C3C7A" w:rsidRPr="00EF6BDE" w:rsidRDefault="003C3C7A" w:rsidP="00A76766">
            <w:pPr>
              <w:rPr>
                <w:sz w:val="18"/>
                <w:szCs w:val="18"/>
              </w:rPr>
            </w:pPr>
          </w:p>
        </w:tc>
      </w:tr>
      <w:tr w:rsidR="00D334B5" w:rsidRPr="00EF6BDE" w14:paraId="782B7604" w14:textId="77777777" w:rsidTr="00494055">
        <w:trPr>
          <w:trHeight w:val="288"/>
        </w:trPr>
        <w:tc>
          <w:tcPr>
            <w:tcW w:w="2713" w:type="pct"/>
            <w:vMerge/>
            <w:vAlign w:val="center"/>
          </w:tcPr>
          <w:p w14:paraId="44D7504F" w14:textId="77777777" w:rsidR="003C3C7A" w:rsidRPr="00EF6BDE" w:rsidRDefault="003C3C7A" w:rsidP="001E2BFC">
            <w:pPr>
              <w:rPr>
                <w:sz w:val="18"/>
                <w:szCs w:val="18"/>
              </w:rPr>
            </w:pPr>
          </w:p>
        </w:tc>
        <w:tc>
          <w:tcPr>
            <w:tcW w:w="164" w:type="pct"/>
          </w:tcPr>
          <w:p w14:paraId="1330C9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A790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466006F" w14:textId="77777777" w:rsidR="003C3C7A" w:rsidRPr="00EF6BDE" w:rsidRDefault="003C3C7A" w:rsidP="00A76766">
            <w:pPr>
              <w:rPr>
                <w:sz w:val="18"/>
                <w:szCs w:val="18"/>
              </w:rPr>
            </w:pPr>
          </w:p>
        </w:tc>
      </w:tr>
      <w:tr w:rsidR="00D334B5" w:rsidRPr="00EF6BDE" w14:paraId="6A97518F" w14:textId="77777777" w:rsidTr="00494055">
        <w:trPr>
          <w:trHeight w:val="288"/>
        </w:trPr>
        <w:tc>
          <w:tcPr>
            <w:tcW w:w="2713" w:type="pct"/>
            <w:vMerge/>
            <w:vAlign w:val="center"/>
          </w:tcPr>
          <w:p w14:paraId="365B7389" w14:textId="77777777" w:rsidR="003C3C7A" w:rsidRPr="00EF6BDE" w:rsidRDefault="003C3C7A" w:rsidP="001E2BFC">
            <w:pPr>
              <w:rPr>
                <w:sz w:val="18"/>
                <w:szCs w:val="18"/>
              </w:rPr>
            </w:pPr>
          </w:p>
        </w:tc>
        <w:tc>
          <w:tcPr>
            <w:tcW w:w="164" w:type="pct"/>
          </w:tcPr>
          <w:p w14:paraId="6D6C20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33C7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58496BB" w14:textId="77777777" w:rsidR="003C3C7A" w:rsidRPr="00EF6BDE" w:rsidRDefault="003C3C7A" w:rsidP="00A76766">
            <w:pPr>
              <w:rPr>
                <w:sz w:val="18"/>
                <w:szCs w:val="18"/>
              </w:rPr>
            </w:pPr>
          </w:p>
        </w:tc>
      </w:tr>
      <w:tr w:rsidR="00D334B5" w:rsidRPr="00EF6BDE" w14:paraId="1DD29390" w14:textId="77777777" w:rsidTr="00494055">
        <w:trPr>
          <w:trHeight w:val="288"/>
        </w:trPr>
        <w:tc>
          <w:tcPr>
            <w:tcW w:w="2713" w:type="pct"/>
            <w:vMerge/>
            <w:vAlign w:val="center"/>
          </w:tcPr>
          <w:p w14:paraId="4A20BBAE" w14:textId="77777777" w:rsidR="003C3C7A" w:rsidRPr="00EF6BDE" w:rsidRDefault="003C3C7A" w:rsidP="001E2BFC">
            <w:pPr>
              <w:rPr>
                <w:sz w:val="18"/>
                <w:szCs w:val="18"/>
              </w:rPr>
            </w:pPr>
          </w:p>
        </w:tc>
        <w:tc>
          <w:tcPr>
            <w:tcW w:w="164" w:type="pct"/>
          </w:tcPr>
          <w:p w14:paraId="64CCEF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FFAF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FF96632" w14:textId="77777777" w:rsidR="003C3C7A" w:rsidRPr="00EF6BDE" w:rsidRDefault="003C3C7A" w:rsidP="00A76766">
            <w:pPr>
              <w:rPr>
                <w:sz w:val="18"/>
                <w:szCs w:val="18"/>
              </w:rPr>
            </w:pPr>
          </w:p>
        </w:tc>
      </w:tr>
      <w:tr w:rsidR="00D334B5" w:rsidRPr="00EF6BDE" w14:paraId="0B3ADE6B" w14:textId="77777777" w:rsidTr="00494055">
        <w:trPr>
          <w:trHeight w:val="288"/>
        </w:trPr>
        <w:tc>
          <w:tcPr>
            <w:tcW w:w="2713" w:type="pct"/>
            <w:vMerge/>
            <w:vAlign w:val="center"/>
          </w:tcPr>
          <w:p w14:paraId="3273B77B" w14:textId="77777777" w:rsidR="003C3C7A" w:rsidRPr="00EF6BDE" w:rsidRDefault="003C3C7A" w:rsidP="001E2BFC">
            <w:pPr>
              <w:rPr>
                <w:sz w:val="18"/>
                <w:szCs w:val="18"/>
              </w:rPr>
            </w:pPr>
          </w:p>
        </w:tc>
        <w:tc>
          <w:tcPr>
            <w:tcW w:w="164" w:type="pct"/>
          </w:tcPr>
          <w:p w14:paraId="1C52BE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51E6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A0FCD11" w14:textId="77777777" w:rsidR="003C3C7A" w:rsidRPr="00EF6BDE" w:rsidRDefault="003C3C7A" w:rsidP="00A76766">
            <w:pPr>
              <w:rPr>
                <w:sz w:val="18"/>
                <w:szCs w:val="18"/>
              </w:rPr>
            </w:pPr>
          </w:p>
        </w:tc>
      </w:tr>
      <w:tr w:rsidR="00D334B5" w:rsidRPr="00EF6BDE" w14:paraId="426FAE59" w14:textId="77777777" w:rsidTr="00494055">
        <w:trPr>
          <w:trHeight w:val="288"/>
        </w:trPr>
        <w:tc>
          <w:tcPr>
            <w:tcW w:w="2713" w:type="pct"/>
            <w:vMerge/>
            <w:vAlign w:val="center"/>
          </w:tcPr>
          <w:p w14:paraId="6C736F28" w14:textId="77777777" w:rsidR="003C3C7A" w:rsidRPr="00EF6BDE" w:rsidRDefault="003C3C7A" w:rsidP="001E2BFC">
            <w:pPr>
              <w:rPr>
                <w:sz w:val="18"/>
                <w:szCs w:val="18"/>
              </w:rPr>
            </w:pPr>
          </w:p>
        </w:tc>
        <w:tc>
          <w:tcPr>
            <w:tcW w:w="164" w:type="pct"/>
          </w:tcPr>
          <w:p w14:paraId="237C4B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7835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89B21E3" w14:textId="77777777" w:rsidR="003C3C7A" w:rsidRPr="00EF6BDE" w:rsidRDefault="003C3C7A" w:rsidP="00A76766">
            <w:pPr>
              <w:rPr>
                <w:sz w:val="18"/>
                <w:szCs w:val="18"/>
              </w:rPr>
            </w:pPr>
          </w:p>
        </w:tc>
      </w:tr>
      <w:tr w:rsidR="00D334B5" w:rsidRPr="00EF6BDE" w14:paraId="314E745A" w14:textId="77777777" w:rsidTr="00494055">
        <w:trPr>
          <w:trHeight w:val="288"/>
        </w:trPr>
        <w:tc>
          <w:tcPr>
            <w:tcW w:w="2713" w:type="pct"/>
            <w:vMerge/>
            <w:tcBorders>
              <w:bottom w:val="single" w:sz="8" w:space="0" w:color="F2F2F2" w:themeColor="background1" w:themeShade="F2"/>
            </w:tcBorders>
            <w:vAlign w:val="center"/>
          </w:tcPr>
          <w:p w14:paraId="51805E9A" w14:textId="77777777" w:rsidR="003C3C7A" w:rsidRPr="00EF6BDE" w:rsidRDefault="003C3C7A" w:rsidP="001E2BFC">
            <w:pPr>
              <w:rPr>
                <w:sz w:val="18"/>
                <w:szCs w:val="18"/>
              </w:rPr>
            </w:pPr>
          </w:p>
        </w:tc>
        <w:tc>
          <w:tcPr>
            <w:tcW w:w="164" w:type="pct"/>
          </w:tcPr>
          <w:p w14:paraId="44BA24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1F7A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6A9F5FB" w14:textId="77777777" w:rsidR="003C3C7A" w:rsidRPr="00EF6BDE" w:rsidRDefault="003C3C7A" w:rsidP="00A76766">
            <w:pPr>
              <w:rPr>
                <w:sz w:val="18"/>
                <w:szCs w:val="18"/>
              </w:rPr>
            </w:pPr>
          </w:p>
        </w:tc>
      </w:tr>
      <w:tr w:rsidR="00747B54" w:rsidRPr="00EF6BDE" w14:paraId="61A6AC2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D27631" w14:textId="77777777" w:rsidR="003C3C7A" w:rsidRPr="00EF6BDE" w:rsidRDefault="003C3C7A" w:rsidP="001E2BFC">
            <w:pPr>
              <w:rPr>
                <w:sz w:val="18"/>
                <w:szCs w:val="18"/>
              </w:rPr>
            </w:pPr>
          </w:p>
        </w:tc>
        <w:tc>
          <w:tcPr>
            <w:tcW w:w="164" w:type="pct"/>
          </w:tcPr>
          <w:p w14:paraId="0A0CF2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DD0E9C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2A57C84" w14:textId="77777777" w:rsidR="003C3C7A" w:rsidRPr="00EF6BDE" w:rsidRDefault="003C3C7A" w:rsidP="00A76766">
            <w:pPr>
              <w:rPr>
                <w:sz w:val="18"/>
                <w:szCs w:val="18"/>
              </w:rPr>
            </w:pPr>
          </w:p>
        </w:tc>
      </w:tr>
    </w:tbl>
    <w:p w14:paraId="5226D94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FF7541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769C6A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E7C2E13" w14:textId="77777777" w:rsidTr="00E81DB6">
        <w:trPr>
          <w:trHeight w:val="4608"/>
        </w:trPr>
        <w:tc>
          <w:tcPr>
            <w:tcW w:w="5000" w:type="pct"/>
            <w:tcBorders>
              <w:bottom w:val="single" w:sz="4" w:space="0" w:color="FFFFFF" w:themeColor="background1"/>
            </w:tcBorders>
          </w:tcPr>
          <w:p w14:paraId="7E625C4F" w14:textId="77777777" w:rsidR="003C3C7A" w:rsidRPr="00330468" w:rsidRDefault="003C3C7A" w:rsidP="00330468">
            <w:pPr>
              <w:pStyle w:val="NoSpacing"/>
            </w:pPr>
          </w:p>
        </w:tc>
      </w:tr>
      <w:tr w:rsidR="004105BC" w:rsidRPr="00330468" w14:paraId="2FAE8183" w14:textId="77777777" w:rsidTr="00426FD0">
        <w:trPr>
          <w:trHeight w:val="70"/>
        </w:trPr>
        <w:tc>
          <w:tcPr>
            <w:tcW w:w="5000" w:type="pct"/>
            <w:tcBorders>
              <w:top w:val="single" w:sz="4" w:space="0" w:color="FFFFFF" w:themeColor="background1"/>
              <w:bottom w:val="single" w:sz="18" w:space="0" w:color="595959" w:themeColor="text1" w:themeTint="A6"/>
            </w:tcBorders>
          </w:tcPr>
          <w:p w14:paraId="1D004D9F" w14:textId="77777777" w:rsidR="003C3C7A" w:rsidRPr="00330468" w:rsidRDefault="003C3C7A" w:rsidP="00330468">
            <w:pPr>
              <w:pStyle w:val="NoSpacing"/>
            </w:pPr>
          </w:p>
        </w:tc>
      </w:tr>
    </w:tbl>
    <w:p w14:paraId="54AB53A2" w14:textId="77777777" w:rsidR="003C3C7A" w:rsidRDefault="003C3C7A" w:rsidP="00F85A1D"/>
    <w:p w14:paraId="4BB44DE9" w14:textId="77777777" w:rsidR="008D1191" w:rsidRDefault="003C3C7A">
      <w:r>
        <w:br w:type="page"/>
      </w:r>
    </w:p>
    <w:p w14:paraId="5F1DB83D" w14:textId="77777777" w:rsidR="003C3C7A" w:rsidRPr="008939A4" w:rsidRDefault="003C3C7A" w:rsidP="00607997">
      <w:pPr>
        <w:pStyle w:val="Heading2"/>
      </w:pPr>
      <w:r>
        <w:lastRenderedPageBreak/>
        <w:t>Sunday, March 22, 2026</w:t>
      </w:r>
    </w:p>
    <w:p w14:paraId="1231D8C6" w14:textId="77777777" w:rsidR="003C3C7A" w:rsidRDefault="003C3C7A" w:rsidP="001E0B71">
      <w:pPr>
        <w:pStyle w:val="NoSpacing"/>
        <w:rPr>
          <w:rFonts w:cs="Arial"/>
          <w:color w:val="595959" w:themeColor="text1" w:themeTint="A6"/>
          <w:sz w:val="16"/>
          <w:szCs w:val="16"/>
        </w:rPr>
      </w:pPr>
    </w:p>
    <w:p w14:paraId="1D55EAE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20E0D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C5E011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254B99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D5D255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96EBE8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890B3F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5C0C3DF" w14:textId="77777777" w:rsidTr="00D334B5">
        <w:trPr>
          <w:trHeight w:val="288"/>
        </w:trPr>
        <w:tc>
          <w:tcPr>
            <w:tcW w:w="2713" w:type="pct"/>
            <w:vMerge w:val="restart"/>
          </w:tcPr>
          <w:p w14:paraId="575F90F1" w14:textId="77777777" w:rsidR="003C3C7A" w:rsidRPr="00EF6BDE" w:rsidRDefault="003C3C7A" w:rsidP="00D334B5">
            <w:pPr>
              <w:rPr>
                <w:sz w:val="18"/>
                <w:szCs w:val="18"/>
              </w:rPr>
            </w:pPr>
          </w:p>
        </w:tc>
        <w:tc>
          <w:tcPr>
            <w:tcW w:w="164" w:type="pct"/>
          </w:tcPr>
          <w:p w14:paraId="0848604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A1EE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E36C216" w14:textId="77777777" w:rsidR="003C3C7A" w:rsidRPr="00EF6BDE" w:rsidRDefault="003C3C7A" w:rsidP="00A76766">
            <w:pPr>
              <w:rPr>
                <w:sz w:val="18"/>
                <w:szCs w:val="18"/>
              </w:rPr>
            </w:pPr>
          </w:p>
        </w:tc>
      </w:tr>
      <w:tr w:rsidR="00D334B5" w:rsidRPr="00EF6BDE" w14:paraId="25FCEF11" w14:textId="77777777" w:rsidTr="00494055">
        <w:trPr>
          <w:trHeight w:val="288"/>
        </w:trPr>
        <w:tc>
          <w:tcPr>
            <w:tcW w:w="2713" w:type="pct"/>
            <w:vMerge/>
            <w:vAlign w:val="center"/>
          </w:tcPr>
          <w:p w14:paraId="0F2721D9" w14:textId="77777777" w:rsidR="003C3C7A" w:rsidRPr="00EF6BDE" w:rsidRDefault="003C3C7A" w:rsidP="001E2BFC">
            <w:pPr>
              <w:rPr>
                <w:sz w:val="18"/>
                <w:szCs w:val="18"/>
              </w:rPr>
            </w:pPr>
          </w:p>
        </w:tc>
        <w:tc>
          <w:tcPr>
            <w:tcW w:w="164" w:type="pct"/>
          </w:tcPr>
          <w:p w14:paraId="6B4A41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C074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43A2727" w14:textId="77777777" w:rsidR="003C3C7A" w:rsidRPr="00EF6BDE" w:rsidRDefault="003C3C7A" w:rsidP="00A76766">
            <w:pPr>
              <w:rPr>
                <w:sz w:val="18"/>
                <w:szCs w:val="18"/>
              </w:rPr>
            </w:pPr>
          </w:p>
        </w:tc>
      </w:tr>
      <w:tr w:rsidR="00D334B5" w:rsidRPr="00EF6BDE" w14:paraId="1C630450" w14:textId="77777777" w:rsidTr="00494055">
        <w:trPr>
          <w:trHeight w:val="288"/>
        </w:trPr>
        <w:tc>
          <w:tcPr>
            <w:tcW w:w="2713" w:type="pct"/>
            <w:vMerge/>
            <w:vAlign w:val="center"/>
          </w:tcPr>
          <w:p w14:paraId="736C283A" w14:textId="77777777" w:rsidR="003C3C7A" w:rsidRPr="00EF6BDE" w:rsidRDefault="003C3C7A" w:rsidP="001E2BFC">
            <w:pPr>
              <w:rPr>
                <w:sz w:val="18"/>
                <w:szCs w:val="18"/>
              </w:rPr>
            </w:pPr>
          </w:p>
        </w:tc>
        <w:tc>
          <w:tcPr>
            <w:tcW w:w="164" w:type="pct"/>
          </w:tcPr>
          <w:p w14:paraId="17503D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449D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F5B4B42" w14:textId="77777777" w:rsidR="003C3C7A" w:rsidRPr="00EF6BDE" w:rsidRDefault="003C3C7A" w:rsidP="00A76766">
            <w:pPr>
              <w:rPr>
                <w:sz w:val="18"/>
                <w:szCs w:val="18"/>
              </w:rPr>
            </w:pPr>
          </w:p>
        </w:tc>
      </w:tr>
      <w:tr w:rsidR="00D334B5" w:rsidRPr="00EF6BDE" w14:paraId="0C4D5861" w14:textId="77777777" w:rsidTr="00494055">
        <w:trPr>
          <w:trHeight w:val="288"/>
        </w:trPr>
        <w:tc>
          <w:tcPr>
            <w:tcW w:w="2713" w:type="pct"/>
            <w:vMerge/>
            <w:vAlign w:val="center"/>
          </w:tcPr>
          <w:p w14:paraId="1DA922BE" w14:textId="77777777" w:rsidR="003C3C7A" w:rsidRPr="00EF6BDE" w:rsidRDefault="003C3C7A" w:rsidP="001E2BFC">
            <w:pPr>
              <w:rPr>
                <w:sz w:val="18"/>
                <w:szCs w:val="18"/>
              </w:rPr>
            </w:pPr>
          </w:p>
        </w:tc>
        <w:tc>
          <w:tcPr>
            <w:tcW w:w="164" w:type="pct"/>
          </w:tcPr>
          <w:p w14:paraId="7CA696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F831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9D3D81" w14:textId="77777777" w:rsidR="003C3C7A" w:rsidRPr="00EF6BDE" w:rsidRDefault="003C3C7A" w:rsidP="00A76766">
            <w:pPr>
              <w:rPr>
                <w:sz w:val="18"/>
                <w:szCs w:val="18"/>
              </w:rPr>
            </w:pPr>
          </w:p>
        </w:tc>
      </w:tr>
      <w:tr w:rsidR="00D334B5" w:rsidRPr="00EF6BDE" w14:paraId="695190AC" w14:textId="77777777" w:rsidTr="00494055">
        <w:trPr>
          <w:trHeight w:val="288"/>
        </w:trPr>
        <w:tc>
          <w:tcPr>
            <w:tcW w:w="2713" w:type="pct"/>
            <w:vMerge/>
            <w:vAlign w:val="center"/>
          </w:tcPr>
          <w:p w14:paraId="0E4444E7" w14:textId="77777777" w:rsidR="003C3C7A" w:rsidRPr="00EF6BDE" w:rsidRDefault="003C3C7A" w:rsidP="001E2BFC">
            <w:pPr>
              <w:rPr>
                <w:sz w:val="18"/>
                <w:szCs w:val="18"/>
              </w:rPr>
            </w:pPr>
          </w:p>
        </w:tc>
        <w:tc>
          <w:tcPr>
            <w:tcW w:w="164" w:type="pct"/>
          </w:tcPr>
          <w:p w14:paraId="6C1406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3F63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5E9E70C" w14:textId="77777777" w:rsidR="003C3C7A" w:rsidRPr="00EF6BDE" w:rsidRDefault="003C3C7A" w:rsidP="00A76766">
            <w:pPr>
              <w:rPr>
                <w:sz w:val="18"/>
                <w:szCs w:val="18"/>
              </w:rPr>
            </w:pPr>
          </w:p>
        </w:tc>
      </w:tr>
      <w:tr w:rsidR="00D334B5" w:rsidRPr="00EF6BDE" w14:paraId="6D5F00DF" w14:textId="77777777" w:rsidTr="00494055">
        <w:trPr>
          <w:trHeight w:val="288"/>
        </w:trPr>
        <w:tc>
          <w:tcPr>
            <w:tcW w:w="2713" w:type="pct"/>
            <w:vMerge/>
            <w:vAlign w:val="center"/>
          </w:tcPr>
          <w:p w14:paraId="7928041A" w14:textId="77777777" w:rsidR="003C3C7A" w:rsidRPr="00EF6BDE" w:rsidRDefault="003C3C7A" w:rsidP="001E2BFC">
            <w:pPr>
              <w:rPr>
                <w:sz w:val="18"/>
                <w:szCs w:val="18"/>
              </w:rPr>
            </w:pPr>
          </w:p>
        </w:tc>
        <w:tc>
          <w:tcPr>
            <w:tcW w:w="164" w:type="pct"/>
          </w:tcPr>
          <w:p w14:paraId="0F324F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27B8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6D17AC0" w14:textId="77777777" w:rsidR="003C3C7A" w:rsidRPr="00EF6BDE" w:rsidRDefault="003C3C7A" w:rsidP="00A76766">
            <w:pPr>
              <w:rPr>
                <w:sz w:val="18"/>
                <w:szCs w:val="18"/>
              </w:rPr>
            </w:pPr>
          </w:p>
        </w:tc>
      </w:tr>
      <w:tr w:rsidR="00D334B5" w:rsidRPr="00EF6BDE" w14:paraId="03123C9B" w14:textId="77777777" w:rsidTr="00494055">
        <w:trPr>
          <w:trHeight w:val="288"/>
        </w:trPr>
        <w:tc>
          <w:tcPr>
            <w:tcW w:w="2713" w:type="pct"/>
            <w:vMerge/>
            <w:vAlign w:val="center"/>
          </w:tcPr>
          <w:p w14:paraId="70B16524" w14:textId="77777777" w:rsidR="003C3C7A" w:rsidRPr="00EF6BDE" w:rsidRDefault="003C3C7A" w:rsidP="001E2BFC">
            <w:pPr>
              <w:rPr>
                <w:sz w:val="18"/>
                <w:szCs w:val="18"/>
              </w:rPr>
            </w:pPr>
          </w:p>
        </w:tc>
        <w:tc>
          <w:tcPr>
            <w:tcW w:w="164" w:type="pct"/>
          </w:tcPr>
          <w:p w14:paraId="608219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0AD4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C99CB20" w14:textId="77777777" w:rsidR="003C3C7A" w:rsidRPr="00EF6BDE" w:rsidRDefault="003C3C7A" w:rsidP="00A76766">
            <w:pPr>
              <w:rPr>
                <w:sz w:val="18"/>
                <w:szCs w:val="18"/>
              </w:rPr>
            </w:pPr>
          </w:p>
        </w:tc>
      </w:tr>
      <w:tr w:rsidR="00D334B5" w:rsidRPr="00EF6BDE" w14:paraId="00FD2D41" w14:textId="77777777" w:rsidTr="00494055">
        <w:trPr>
          <w:trHeight w:val="288"/>
        </w:trPr>
        <w:tc>
          <w:tcPr>
            <w:tcW w:w="2713" w:type="pct"/>
            <w:vMerge/>
            <w:vAlign w:val="center"/>
          </w:tcPr>
          <w:p w14:paraId="6DABBFB4" w14:textId="77777777" w:rsidR="003C3C7A" w:rsidRPr="00EF6BDE" w:rsidRDefault="003C3C7A" w:rsidP="001E2BFC">
            <w:pPr>
              <w:rPr>
                <w:sz w:val="18"/>
                <w:szCs w:val="18"/>
              </w:rPr>
            </w:pPr>
          </w:p>
        </w:tc>
        <w:tc>
          <w:tcPr>
            <w:tcW w:w="164" w:type="pct"/>
          </w:tcPr>
          <w:p w14:paraId="70E63B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8495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8571CEB" w14:textId="77777777" w:rsidR="003C3C7A" w:rsidRPr="00EF6BDE" w:rsidRDefault="003C3C7A" w:rsidP="00A76766">
            <w:pPr>
              <w:rPr>
                <w:sz w:val="18"/>
                <w:szCs w:val="18"/>
              </w:rPr>
            </w:pPr>
          </w:p>
        </w:tc>
      </w:tr>
      <w:tr w:rsidR="00D334B5" w:rsidRPr="00EF6BDE" w14:paraId="73981B2D" w14:textId="77777777" w:rsidTr="00494055">
        <w:trPr>
          <w:trHeight w:val="288"/>
        </w:trPr>
        <w:tc>
          <w:tcPr>
            <w:tcW w:w="2713" w:type="pct"/>
            <w:vMerge/>
            <w:vAlign w:val="center"/>
          </w:tcPr>
          <w:p w14:paraId="0BBDCDD7" w14:textId="77777777" w:rsidR="003C3C7A" w:rsidRPr="00EF6BDE" w:rsidRDefault="003C3C7A" w:rsidP="001E2BFC">
            <w:pPr>
              <w:rPr>
                <w:sz w:val="18"/>
                <w:szCs w:val="18"/>
              </w:rPr>
            </w:pPr>
          </w:p>
        </w:tc>
        <w:tc>
          <w:tcPr>
            <w:tcW w:w="164" w:type="pct"/>
          </w:tcPr>
          <w:p w14:paraId="0B8E5F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F4ED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25A0C57" w14:textId="77777777" w:rsidR="003C3C7A" w:rsidRPr="00EF6BDE" w:rsidRDefault="003C3C7A" w:rsidP="00A76766">
            <w:pPr>
              <w:rPr>
                <w:sz w:val="18"/>
                <w:szCs w:val="18"/>
              </w:rPr>
            </w:pPr>
          </w:p>
        </w:tc>
      </w:tr>
      <w:tr w:rsidR="00D334B5" w:rsidRPr="00EF6BDE" w14:paraId="600BEAE6" w14:textId="77777777" w:rsidTr="00494055">
        <w:trPr>
          <w:trHeight w:val="288"/>
        </w:trPr>
        <w:tc>
          <w:tcPr>
            <w:tcW w:w="2713" w:type="pct"/>
            <w:vMerge/>
            <w:vAlign w:val="center"/>
          </w:tcPr>
          <w:p w14:paraId="2D5788AE" w14:textId="77777777" w:rsidR="003C3C7A" w:rsidRPr="00EF6BDE" w:rsidRDefault="003C3C7A" w:rsidP="001E2BFC">
            <w:pPr>
              <w:rPr>
                <w:sz w:val="18"/>
                <w:szCs w:val="18"/>
              </w:rPr>
            </w:pPr>
          </w:p>
        </w:tc>
        <w:tc>
          <w:tcPr>
            <w:tcW w:w="164" w:type="pct"/>
          </w:tcPr>
          <w:p w14:paraId="122354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65E6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04FCA2D" w14:textId="77777777" w:rsidR="003C3C7A" w:rsidRPr="00EF6BDE" w:rsidRDefault="003C3C7A" w:rsidP="00A76766">
            <w:pPr>
              <w:rPr>
                <w:sz w:val="18"/>
                <w:szCs w:val="18"/>
              </w:rPr>
            </w:pPr>
          </w:p>
        </w:tc>
      </w:tr>
      <w:tr w:rsidR="00D334B5" w:rsidRPr="00EF6BDE" w14:paraId="1F508288" w14:textId="77777777" w:rsidTr="00494055">
        <w:trPr>
          <w:trHeight w:val="288"/>
        </w:trPr>
        <w:tc>
          <w:tcPr>
            <w:tcW w:w="2713" w:type="pct"/>
            <w:vMerge/>
            <w:vAlign w:val="center"/>
          </w:tcPr>
          <w:p w14:paraId="443F6F7E" w14:textId="77777777" w:rsidR="003C3C7A" w:rsidRPr="00EF6BDE" w:rsidRDefault="003C3C7A" w:rsidP="001E2BFC">
            <w:pPr>
              <w:rPr>
                <w:sz w:val="18"/>
                <w:szCs w:val="18"/>
              </w:rPr>
            </w:pPr>
          </w:p>
        </w:tc>
        <w:tc>
          <w:tcPr>
            <w:tcW w:w="164" w:type="pct"/>
          </w:tcPr>
          <w:p w14:paraId="50A50A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9EB5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199409C" w14:textId="77777777" w:rsidR="003C3C7A" w:rsidRPr="00EF6BDE" w:rsidRDefault="003C3C7A" w:rsidP="00A76766">
            <w:pPr>
              <w:rPr>
                <w:sz w:val="18"/>
                <w:szCs w:val="18"/>
              </w:rPr>
            </w:pPr>
          </w:p>
        </w:tc>
      </w:tr>
      <w:tr w:rsidR="00D334B5" w:rsidRPr="00EF6BDE" w14:paraId="3F9D8B46" w14:textId="77777777" w:rsidTr="00494055">
        <w:trPr>
          <w:trHeight w:val="288"/>
        </w:trPr>
        <w:tc>
          <w:tcPr>
            <w:tcW w:w="2713" w:type="pct"/>
            <w:vMerge/>
            <w:vAlign w:val="center"/>
          </w:tcPr>
          <w:p w14:paraId="6EAC576C" w14:textId="77777777" w:rsidR="003C3C7A" w:rsidRPr="00EF6BDE" w:rsidRDefault="003C3C7A" w:rsidP="001E2BFC">
            <w:pPr>
              <w:rPr>
                <w:sz w:val="18"/>
                <w:szCs w:val="18"/>
              </w:rPr>
            </w:pPr>
          </w:p>
        </w:tc>
        <w:tc>
          <w:tcPr>
            <w:tcW w:w="164" w:type="pct"/>
          </w:tcPr>
          <w:p w14:paraId="64A2B7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547D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16D0D21" w14:textId="77777777" w:rsidR="003C3C7A" w:rsidRPr="00EF6BDE" w:rsidRDefault="003C3C7A" w:rsidP="00A76766">
            <w:pPr>
              <w:rPr>
                <w:sz w:val="18"/>
                <w:szCs w:val="18"/>
              </w:rPr>
            </w:pPr>
          </w:p>
        </w:tc>
      </w:tr>
      <w:tr w:rsidR="00D334B5" w:rsidRPr="00EF6BDE" w14:paraId="5E2E1739" w14:textId="77777777" w:rsidTr="00494055">
        <w:trPr>
          <w:trHeight w:val="288"/>
        </w:trPr>
        <w:tc>
          <w:tcPr>
            <w:tcW w:w="2713" w:type="pct"/>
            <w:vMerge/>
            <w:vAlign w:val="center"/>
          </w:tcPr>
          <w:p w14:paraId="19F4BF91" w14:textId="77777777" w:rsidR="003C3C7A" w:rsidRPr="00EF6BDE" w:rsidRDefault="003C3C7A" w:rsidP="001E2BFC">
            <w:pPr>
              <w:rPr>
                <w:sz w:val="18"/>
                <w:szCs w:val="18"/>
              </w:rPr>
            </w:pPr>
          </w:p>
        </w:tc>
        <w:tc>
          <w:tcPr>
            <w:tcW w:w="164" w:type="pct"/>
          </w:tcPr>
          <w:p w14:paraId="5D65ED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656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EE76583" w14:textId="77777777" w:rsidR="003C3C7A" w:rsidRPr="00EF6BDE" w:rsidRDefault="003C3C7A" w:rsidP="00A76766">
            <w:pPr>
              <w:rPr>
                <w:sz w:val="18"/>
                <w:szCs w:val="18"/>
              </w:rPr>
            </w:pPr>
          </w:p>
        </w:tc>
      </w:tr>
      <w:tr w:rsidR="00D334B5" w:rsidRPr="00EF6BDE" w14:paraId="0E73E852" w14:textId="77777777" w:rsidTr="00494055">
        <w:trPr>
          <w:trHeight w:val="288"/>
        </w:trPr>
        <w:tc>
          <w:tcPr>
            <w:tcW w:w="2713" w:type="pct"/>
            <w:vMerge/>
            <w:tcBorders>
              <w:bottom w:val="single" w:sz="8" w:space="0" w:color="F2F2F2" w:themeColor="background1" w:themeShade="F2"/>
            </w:tcBorders>
            <w:vAlign w:val="center"/>
          </w:tcPr>
          <w:p w14:paraId="293DCE3C" w14:textId="77777777" w:rsidR="003C3C7A" w:rsidRPr="00EF6BDE" w:rsidRDefault="003C3C7A" w:rsidP="001E2BFC">
            <w:pPr>
              <w:rPr>
                <w:sz w:val="18"/>
                <w:szCs w:val="18"/>
              </w:rPr>
            </w:pPr>
          </w:p>
        </w:tc>
        <w:tc>
          <w:tcPr>
            <w:tcW w:w="164" w:type="pct"/>
          </w:tcPr>
          <w:p w14:paraId="431D96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1760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D8C113" w14:textId="77777777" w:rsidR="003C3C7A" w:rsidRPr="00EF6BDE" w:rsidRDefault="003C3C7A" w:rsidP="00A76766">
            <w:pPr>
              <w:rPr>
                <w:sz w:val="18"/>
                <w:szCs w:val="18"/>
              </w:rPr>
            </w:pPr>
          </w:p>
        </w:tc>
      </w:tr>
      <w:tr w:rsidR="00747B54" w:rsidRPr="00EF6BDE" w14:paraId="7F4C894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FA45348" w14:textId="77777777" w:rsidR="003C3C7A" w:rsidRPr="00EF6BDE" w:rsidRDefault="003C3C7A" w:rsidP="001E2BFC">
            <w:pPr>
              <w:rPr>
                <w:sz w:val="18"/>
                <w:szCs w:val="18"/>
              </w:rPr>
            </w:pPr>
          </w:p>
        </w:tc>
        <w:tc>
          <w:tcPr>
            <w:tcW w:w="164" w:type="pct"/>
          </w:tcPr>
          <w:p w14:paraId="2E1B9B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41D7CD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A4A4BD9" w14:textId="77777777" w:rsidR="003C3C7A" w:rsidRPr="00EF6BDE" w:rsidRDefault="003C3C7A" w:rsidP="00A76766">
            <w:pPr>
              <w:rPr>
                <w:sz w:val="18"/>
                <w:szCs w:val="18"/>
              </w:rPr>
            </w:pPr>
          </w:p>
        </w:tc>
      </w:tr>
    </w:tbl>
    <w:p w14:paraId="363BC45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18978C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DE7D2A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55526AF" w14:textId="77777777" w:rsidTr="00E81DB6">
        <w:trPr>
          <w:trHeight w:val="4608"/>
        </w:trPr>
        <w:tc>
          <w:tcPr>
            <w:tcW w:w="5000" w:type="pct"/>
            <w:tcBorders>
              <w:bottom w:val="single" w:sz="4" w:space="0" w:color="FFFFFF" w:themeColor="background1"/>
            </w:tcBorders>
          </w:tcPr>
          <w:p w14:paraId="01EC67C2" w14:textId="77777777" w:rsidR="003C3C7A" w:rsidRPr="00330468" w:rsidRDefault="003C3C7A" w:rsidP="00330468">
            <w:pPr>
              <w:pStyle w:val="NoSpacing"/>
            </w:pPr>
          </w:p>
        </w:tc>
      </w:tr>
      <w:tr w:rsidR="004105BC" w:rsidRPr="00330468" w14:paraId="11398C70" w14:textId="77777777" w:rsidTr="00426FD0">
        <w:trPr>
          <w:trHeight w:val="70"/>
        </w:trPr>
        <w:tc>
          <w:tcPr>
            <w:tcW w:w="5000" w:type="pct"/>
            <w:tcBorders>
              <w:top w:val="single" w:sz="4" w:space="0" w:color="FFFFFF" w:themeColor="background1"/>
              <w:bottom w:val="single" w:sz="18" w:space="0" w:color="595959" w:themeColor="text1" w:themeTint="A6"/>
            </w:tcBorders>
          </w:tcPr>
          <w:p w14:paraId="0EBA0409" w14:textId="77777777" w:rsidR="003C3C7A" w:rsidRPr="00330468" w:rsidRDefault="003C3C7A" w:rsidP="00330468">
            <w:pPr>
              <w:pStyle w:val="NoSpacing"/>
            </w:pPr>
          </w:p>
        </w:tc>
      </w:tr>
    </w:tbl>
    <w:p w14:paraId="67CD5CE2" w14:textId="77777777" w:rsidR="003C3C7A" w:rsidRDefault="003C3C7A" w:rsidP="00F85A1D"/>
    <w:p w14:paraId="4C712CC8" w14:textId="77777777" w:rsidR="008D1191" w:rsidRDefault="003C3C7A">
      <w:r>
        <w:br w:type="page"/>
      </w:r>
    </w:p>
    <w:p w14:paraId="2CCFD6F7" w14:textId="77777777" w:rsidR="003C3C7A" w:rsidRPr="008939A4" w:rsidRDefault="003C3C7A" w:rsidP="00607997">
      <w:pPr>
        <w:pStyle w:val="Heading2"/>
      </w:pPr>
      <w:r>
        <w:lastRenderedPageBreak/>
        <w:t>Monday, March 23, 2026</w:t>
      </w:r>
    </w:p>
    <w:p w14:paraId="3C768132" w14:textId="77777777" w:rsidR="003C3C7A" w:rsidRDefault="003C3C7A" w:rsidP="001E0B71">
      <w:pPr>
        <w:pStyle w:val="NoSpacing"/>
        <w:rPr>
          <w:rFonts w:cs="Arial"/>
          <w:color w:val="595959" w:themeColor="text1" w:themeTint="A6"/>
          <w:sz w:val="16"/>
          <w:szCs w:val="16"/>
        </w:rPr>
      </w:pPr>
    </w:p>
    <w:p w14:paraId="29472F3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EBE2F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6700E1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F1F397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D8ED0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409341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020A32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E71CA11" w14:textId="77777777" w:rsidTr="00D334B5">
        <w:trPr>
          <w:trHeight w:val="288"/>
        </w:trPr>
        <w:tc>
          <w:tcPr>
            <w:tcW w:w="2713" w:type="pct"/>
            <w:vMerge w:val="restart"/>
          </w:tcPr>
          <w:p w14:paraId="4BEBD269" w14:textId="77777777" w:rsidR="003C3C7A" w:rsidRPr="00EF6BDE" w:rsidRDefault="003C3C7A" w:rsidP="00D334B5">
            <w:pPr>
              <w:rPr>
                <w:sz w:val="18"/>
                <w:szCs w:val="18"/>
              </w:rPr>
            </w:pPr>
          </w:p>
        </w:tc>
        <w:tc>
          <w:tcPr>
            <w:tcW w:w="164" w:type="pct"/>
          </w:tcPr>
          <w:p w14:paraId="30F3D39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50A4D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74E35C6" w14:textId="77777777" w:rsidR="003C3C7A" w:rsidRPr="00EF6BDE" w:rsidRDefault="003C3C7A" w:rsidP="00A76766">
            <w:pPr>
              <w:rPr>
                <w:sz w:val="18"/>
                <w:szCs w:val="18"/>
              </w:rPr>
            </w:pPr>
          </w:p>
        </w:tc>
      </w:tr>
      <w:tr w:rsidR="00D334B5" w:rsidRPr="00EF6BDE" w14:paraId="2B232558" w14:textId="77777777" w:rsidTr="00494055">
        <w:trPr>
          <w:trHeight w:val="288"/>
        </w:trPr>
        <w:tc>
          <w:tcPr>
            <w:tcW w:w="2713" w:type="pct"/>
            <w:vMerge/>
            <w:vAlign w:val="center"/>
          </w:tcPr>
          <w:p w14:paraId="0E61BF8D" w14:textId="77777777" w:rsidR="003C3C7A" w:rsidRPr="00EF6BDE" w:rsidRDefault="003C3C7A" w:rsidP="001E2BFC">
            <w:pPr>
              <w:rPr>
                <w:sz w:val="18"/>
                <w:szCs w:val="18"/>
              </w:rPr>
            </w:pPr>
          </w:p>
        </w:tc>
        <w:tc>
          <w:tcPr>
            <w:tcW w:w="164" w:type="pct"/>
          </w:tcPr>
          <w:p w14:paraId="56FE41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2CCE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8F5DCC5" w14:textId="77777777" w:rsidR="003C3C7A" w:rsidRPr="00EF6BDE" w:rsidRDefault="003C3C7A" w:rsidP="00A76766">
            <w:pPr>
              <w:rPr>
                <w:sz w:val="18"/>
                <w:szCs w:val="18"/>
              </w:rPr>
            </w:pPr>
          </w:p>
        </w:tc>
      </w:tr>
      <w:tr w:rsidR="00D334B5" w:rsidRPr="00EF6BDE" w14:paraId="2472C9B5" w14:textId="77777777" w:rsidTr="00494055">
        <w:trPr>
          <w:trHeight w:val="288"/>
        </w:trPr>
        <w:tc>
          <w:tcPr>
            <w:tcW w:w="2713" w:type="pct"/>
            <w:vMerge/>
            <w:vAlign w:val="center"/>
          </w:tcPr>
          <w:p w14:paraId="7E5C6826" w14:textId="77777777" w:rsidR="003C3C7A" w:rsidRPr="00EF6BDE" w:rsidRDefault="003C3C7A" w:rsidP="001E2BFC">
            <w:pPr>
              <w:rPr>
                <w:sz w:val="18"/>
                <w:szCs w:val="18"/>
              </w:rPr>
            </w:pPr>
          </w:p>
        </w:tc>
        <w:tc>
          <w:tcPr>
            <w:tcW w:w="164" w:type="pct"/>
          </w:tcPr>
          <w:p w14:paraId="3A1469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0FCD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5533706" w14:textId="77777777" w:rsidR="003C3C7A" w:rsidRPr="00EF6BDE" w:rsidRDefault="003C3C7A" w:rsidP="00A76766">
            <w:pPr>
              <w:rPr>
                <w:sz w:val="18"/>
                <w:szCs w:val="18"/>
              </w:rPr>
            </w:pPr>
          </w:p>
        </w:tc>
      </w:tr>
      <w:tr w:rsidR="00D334B5" w:rsidRPr="00EF6BDE" w14:paraId="2D9BFE4C" w14:textId="77777777" w:rsidTr="00494055">
        <w:trPr>
          <w:trHeight w:val="288"/>
        </w:trPr>
        <w:tc>
          <w:tcPr>
            <w:tcW w:w="2713" w:type="pct"/>
            <w:vMerge/>
            <w:vAlign w:val="center"/>
          </w:tcPr>
          <w:p w14:paraId="62B0E723" w14:textId="77777777" w:rsidR="003C3C7A" w:rsidRPr="00EF6BDE" w:rsidRDefault="003C3C7A" w:rsidP="001E2BFC">
            <w:pPr>
              <w:rPr>
                <w:sz w:val="18"/>
                <w:szCs w:val="18"/>
              </w:rPr>
            </w:pPr>
          </w:p>
        </w:tc>
        <w:tc>
          <w:tcPr>
            <w:tcW w:w="164" w:type="pct"/>
          </w:tcPr>
          <w:p w14:paraId="37A027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1332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982E51A" w14:textId="77777777" w:rsidR="003C3C7A" w:rsidRPr="00EF6BDE" w:rsidRDefault="003C3C7A" w:rsidP="00A76766">
            <w:pPr>
              <w:rPr>
                <w:sz w:val="18"/>
                <w:szCs w:val="18"/>
              </w:rPr>
            </w:pPr>
          </w:p>
        </w:tc>
      </w:tr>
      <w:tr w:rsidR="00D334B5" w:rsidRPr="00EF6BDE" w14:paraId="587FE417" w14:textId="77777777" w:rsidTr="00494055">
        <w:trPr>
          <w:trHeight w:val="288"/>
        </w:trPr>
        <w:tc>
          <w:tcPr>
            <w:tcW w:w="2713" w:type="pct"/>
            <w:vMerge/>
            <w:vAlign w:val="center"/>
          </w:tcPr>
          <w:p w14:paraId="54777A02" w14:textId="77777777" w:rsidR="003C3C7A" w:rsidRPr="00EF6BDE" w:rsidRDefault="003C3C7A" w:rsidP="001E2BFC">
            <w:pPr>
              <w:rPr>
                <w:sz w:val="18"/>
                <w:szCs w:val="18"/>
              </w:rPr>
            </w:pPr>
          </w:p>
        </w:tc>
        <w:tc>
          <w:tcPr>
            <w:tcW w:w="164" w:type="pct"/>
          </w:tcPr>
          <w:p w14:paraId="069074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DB8A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76E2B4B" w14:textId="77777777" w:rsidR="003C3C7A" w:rsidRPr="00EF6BDE" w:rsidRDefault="003C3C7A" w:rsidP="00A76766">
            <w:pPr>
              <w:rPr>
                <w:sz w:val="18"/>
                <w:szCs w:val="18"/>
              </w:rPr>
            </w:pPr>
          </w:p>
        </w:tc>
      </w:tr>
      <w:tr w:rsidR="00D334B5" w:rsidRPr="00EF6BDE" w14:paraId="1A28FF4C" w14:textId="77777777" w:rsidTr="00494055">
        <w:trPr>
          <w:trHeight w:val="288"/>
        </w:trPr>
        <w:tc>
          <w:tcPr>
            <w:tcW w:w="2713" w:type="pct"/>
            <w:vMerge/>
            <w:vAlign w:val="center"/>
          </w:tcPr>
          <w:p w14:paraId="3D5E2C55" w14:textId="77777777" w:rsidR="003C3C7A" w:rsidRPr="00EF6BDE" w:rsidRDefault="003C3C7A" w:rsidP="001E2BFC">
            <w:pPr>
              <w:rPr>
                <w:sz w:val="18"/>
                <w:szCs w:val="18"/>
              </w:rPr>
            </w:pPr>
          </w:p>
        </w:tc>
        <w:tc>
          <w:tcPr>
            <w:tcW w:w="164" w:type="pct"/>
          </w:tcPr>
          <w:p w14:paraId="60D79A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DC0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9ABAD6E" w14:textId="77777777" w:rsidR="003C3C7A" w:rsidRPr="00EF6BDE" w:rsidRDefault="003C3C7A" w:rsidP="00A76766">
            <w:pPr>
              <w:rPr>
                <w:sz w:val="18"/>
                <w:szCs w:val="18"/>
              </w:rPr>
            </w:pPr>
          </w:p>
        </w:tc>
      </w:tr>
      <w:tr w:rsidR="00D334B5" w:rsidRPr="00EF6BDE" w14:paraId="62EF221B" w14:textId="77777777" w:rsidTr="00494055">
        <w:trPr>
          <w:trHeight w:val="288"/>
        </w:trPr>
        <w:tc>
          <w:tcPr>
            <w:tcW w:w="2713" w:type="pct"/>
            <w:vMerge/>
            <w:vAlign w:val="center"/>
          </w:tcPr>
          <w:p w14:paraId="31D6D223" w14:textId="77777777" w:rsidR="003C3C7A" w:rsidRPr="00EF6BDE" w:rsidRDefault="003C3C7A" w:rsidP="001E2BFC">
            <w:pPr>
              <w:rPr>
                <w:sz w:val="18"/>
                <w:szCs w:val="18"/>
              </w:rPr>
            </w:pPr>
          </w:p>
        </w:tc>
        <w:tc>
          <w:tcPr>
            <w:tcW w:w="164" w:type="pct"/>
          </w:tcPr>
          <w:p w14:paraId="194866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83AD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B929F1F" w14:textId="77777777" w:rsidR="003C3C7A" w:rsidRPr="00EF6BDE" w:rsidRDefault="003C3C7A" w:rsidP="00A76766">
            <w:pPr>
              <w:rPr>
                <w:sz w:val="18"/>
                <w:szCs w:val="18"/>
              </w:rPr>
            </w:pPr>
          </w:p>
        </w:tc>
      </w:tr>
      <w:tr w:rsidR="00D334B5" w:rsidRPr="00EF6BDE" w14:paraId="6E81A606" w14:textId="77777777" w:rsidTr="00494055">
        <w:trPr>
          <w:trHeight w:val="288"/>
        </w:trPr>
        <w:tc>
          <w:tcPr>
            <w:tcW w:w="2713" w:type="pct"/>
            <w:vMerge/>
            <w:vAlign w:val="center"/>
          </w:tcPr>
          <w:p w14:paraId="0AFC4858" w14:textId="77777777" w:rsidR="003C3C7A" w:rsidRPr="00EF6BDE" w:rsidRDefault="003C3C7A" w:rsidP="001E2BFC">
            <w:pPr>
              <w:rPr>
                <w:sz w:val="18"/>
                <w:szCs w:val="18"/>
              </w:rPr>
            </w:pPr>
          </w:p>
        </w:tc>
        <w:tc>
          <w:tcPr>
            <w:tcW w:w="164" w:type="pct"/>
          </w:tcPr>
          <w:p w14:paraId="0B7005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A20F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B3A815D" w14:textId="77777777" w:rsidR="003C3C7A" w:rsidRPr="00EF6BDE" w:rsidRDefault="003C3C7A" w:rsidP="00A76766">
            <w:pPr>
              <w:rPr>
                <w:sz w:val="18"/>
                <w:szCs w:val="18"/>
              </w:rPr>
            </w:pPr>
          </w:p>
        </w:tc>
      </w:tr>
      <w:tr w:rsidR="00D334B5" w:rsidRPr="00EF6BDE" w14:paraId="6D9509C4" w14:textId="77777777" w:rsidTr="00494055">
        <w:trPr>
          <w:trHeight w:val="288"/>
        </w:trPr>
        <w:tc>
          <w:tcPr>
            <w:tcW w:w="2713" w:type="pct"/>
            <w:vMerge/>
            <w:vAlign w:val="center"/>
          </w:tcPr>
          <w:p w14:paraId="7ECB1AD4" w14:textId="77777777" w:rsidR="003C3C7A" w:rsidRPr="00EF6BDE" w:rsidRDefault="003C3C7A" w:rsidP="001E2BFC">
            <w:pPr>
              <w:rPr>
                <w:sz w:val="18"/>
                <w:szCs w:val="18"/>
              </w:rPr>
            </w:pPr>
          </w:p>
        </w:tc>
        <w:tc>
          <w:tcPr>
            <w:tcW w:w="164" w:type="pct"/>
          </w:tcPr>
          <w:p w14:paraId="50D131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5FFB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133DC3D" w14:textId="77777777" w:rsidR="003C3C7A" w:rsidRPr="00EF6BDE" w:rsidRDefault="003C3C7A" w:rsidP="00A76766">
            <w:pPr>
              <w:rPr>
                <w:sz w:val="18"/>
                <w:szCs w:val="18"/>
              </w:rPr>
            </w:pPr>
          </w:p>
        </w:tc>
      </w:tr>
      <w:tr w:rsidR="00D334B5" w:rsidRPr="00EF6BDE" w14:paraId="2B5C8EE9" w14:textId="77777777" w:rsidTr="00494055">
        <w:trPr>
          <w:trHeight w:val="288"/>
        </w:trPr>
        <w:tc>
          <w:tcPr>
            <w:tcW w:w="2713" w:type="pct"/>
            <w:vMerge/>
            <w:vAlign w:val="center"/>
          </w:tcPr>
          <w:p w14:paraId="09A49CEB" w14:textId="77777777" w:rsidR="003C3C7A" w:rsidRPr="00EF6BDE" w:rsidRDefault="003C3C7A" w:rsidP="001E2BFC">
            <w:pPr>
              <w:rPr>
                <w:sz w:val="18"/>
                <w:szCs w:val="18"/>
              </w:rPr>
            </w:pPr>
          </w:p>
        </w:tc>
        <w:tc>
          <w:tcPr>
            <w:tcW w:w="164" w:type="pct"/>
          </w:tcPr>
          <w:p w14:paraId="0B2488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3ED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D04C73F" w14:textId="77777777" w:rsidR="003C3C7A" w:rsidRPr="00EF6BDE" w:rsidRDefault="003C3C7A" w:rsidP="00A76766">
            <w:pPr>
              <w:rPr>
                <w:sz w:val="18"/>
                <w:szCs w:val="18"/>
              </w:rPr>
            </w:pPr>
          </w:p>
        </w:tc>
      </w:tr>
      <w:tr w:rsidR="00D334B5" w:rsidRPr="00EF6BDE" w14:paraId="421961B7" w14:textId="77777777" w:rsidTr="00494055">
        <w:trPr>
          <w:trHeight w:val="288"/>
        </w:trPr>
        <w:tc>
          <w:tcPr>
            <w:tcW w:w="2713" w:type="pct"/>
            <w:vMerge/>
            <w:vAlign w:val="center"/>
          </w:tcPr>
          <w:p w14:paraId="18E33E03" w14:textId="77777777" w:rsidR="003C3C7A" w:rsidRPr="00EF6BDE" w:rsidRDefault="003C3C7A" w:rsidP="001E2BFC">
            <w:pPr>
              <w:rPr>
                <w:sz w:val="18"/>
                <w:szCs w:val="18"/>
              </w:rPr>
            </w:pPr>
          </w:p>
        </w:tc>
        <w:tc>
          <w:tcPr>
            <w:tcW w:w="164" w:type="pct"/>
          </w:tcPr>
          <w:p w14:paraId="60CEC9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22F5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03BD2F8" w14:textId="77777777" w:rsidR="003C3C7A" w:rsidRPr="00EF6BDE" w:rsidRDefault="003C3C7A" w:rsidP="00A76766">
            <w:pPr>
              <w:rPr>
                <w:sz w:val="18"/>
                <w:szCs w:val="18"/>
              </w:rPr>
            </w:pPr>
          </w:p>
        </w:tc>
      </w:tr>
      <w:tr w:rsidR="00D334B5" w:rsidRPr="00EF6BDE" w14:paraId="7B8F55CE" w14:textId="77777777" w:rsidTr="00494055">
        <w:trPr>
          <w:trHeight w:val="288"/>
        </w:trPr>
        <w:tc>
          <w:tcPr>
            <w:tcW w:w="2713" w:type="pct"/>
            <w:vMerge/>
            <w:vAlign w:val="center"/>
          </w:tcPr>
          <w:p w14:paraId="62C6796D" w14:textId="77777777" w:rsidR="003C3C7A" w:rsidRPr="00EF6BDE" w:rsidRDefault="003C3C7A" w:rsidP="001E2BFC">
            <w:pPr>
              <w:rPr>
                <w:sz w:val="18"/>
                <w:szCs w:val="18"/>
              </w:rPr>
            </w:pPr>
          </w:p>
        </w:tc>
        <w:tc>
          <w:tcPr>
            <w:tcW w:w="164" w:type="pct"/>
          </w:tcPr>
          <w:p w14:paraId="732D43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8498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BE28183" w14:textId="77777777" w:rsidR="003C3C7A" w:rsidRPr="00EF6BDE" w:rsidRDefault="003C3C7A" w:rsidP="00A76766">
            <w:pPr>
              <w:rPr>
                <w:sz w:val="18"/>
                <w:szCs w:val="18"/>
              </w:rPr>
            </w:pPr>
          </w:p>
        </w:tc>
      </w:tr>
      <w:tr w:rsidR="00D334B5" w:rsidRPr="00EF6BDE" w14:paraId="2C16C552" w14:textId="77777777" w:rsidTr="00494055">
        <w:trPr>
          <w:trHeight w:val="288"/>
        </w:trPr>
        <w:tc>
          <w:tcPr>
            <w:tcW w:w="2713" w:type="pct"/>
            <w:vMerge/>
            <w:vAlign w:val="center"/>
          </w:tcPr>
          <w:p w14:paraId="44DBAA29" w14:textId="77777777" w:rsidR="003C3C7A" w:rsidRPr="00EF6BDE" w:rsidRDefault="003C3C7A" w:rsidP="001E2BFC">
            <w:pPr>
              <w:rPr>
                <w:sz w:val="18"/>
                <w:szCs w:val="18"/>
              </w:rPr>
            </w:pPr>
          </w:p>
        </w:tc>
        <w:tc>
          <w:tcPr>
            <w:tcW w:w="164" w:type="pct"/>
          </w:tcPr>
          <w:p w14:paraId="3A1BB7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4DCE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7F8BA7A" w14:textId="77777777" w:rsidR="003C3C7A" w:rsidRPr="00EF6BDE" w:rsidRDefault="003C3C7A" w:rsidP="00A76766">
            <w:pPr>
              <w:rPr>
                <w:sz w:val="18"/>
                <w:szCs w:val="18"/>
              </w:rPr>
            </w:pPr>
          </w:p>
        </w:tc>
      </w:tr>
      <w:tr w:rsidR="00D334B5" w:rsidRPr="00EF6BDE" w14:paraId="7CBFF0B8" w14:textId="77777777" w:rsidTr="00494055">
        <w:trPr>
          <w:trHeight w:val="288"/>
        </w:trPr>
        <w:tc>
          <w:tcPr>
            <w:tcW w:w="2713" w:type="pct"/>
            <w:vMerge/>
            <w:tcBorders>
              <w:bottom w:val="single" w:sz="8" w:space="0" w:color="F2F2F2" w:themeColor="background1" w:themeShade="F2"/>
            </w:tcBorders>
            <w:vAlign w:val="center"/>
          </w:tcPr>
          <w:p w14:paraId="009C9CF4" w14:textId="77777777" w:rsidR="003C3C7A" w:rsidRPr="00EF6BDE" w:rsidRDefault="003C3C7A" w:rsidP="001E2BFC">
            <w:pPr>
              <w:rPr>
                <w:sz w:val="18"/>
                <w:szCs w:val="18"/>
              </w:rPr>
            </w:pPr>
          </w:p>
        </w:tc>
        <w:tc>
          <w:tcPr>
            <w:tcW w:w="164" w:type="pct"/>
          </w:tcPr>
          <w:p w14:paraId="133DFF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6D86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0DA962D" w14:textId="77777777" w:rsidR="003C3C7A" w:rsidRPr="00EF6BDE" w:rsidRDefault="003C3C7A" w:rsidP="00A76766">
            <w:pPr>
              <w:rPr>
                <w:sz w:val="18"/>
                <w:szCs w:val="18"/>
              </w:rPr>
            </w:pPr>
          </w:p>
        </w:tc>
      </w:tr>
      <w:tr w:rsidR="00747B54" w:rsidRPr="00EF6BDE" w14:paraId="4861124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A82C1C5" w14:textId="77777777" w:rsidR="003C3C7A" w:rsidRPr="00EF6BDE" w:rsidRDefault="003C3C7A" w:rsidP="001E2BFC">
            <w:pPr>
              <w:rPr>
                <w:sz w:val="18"/>
                <w:szCs w:val="18"/>
              </w:rPr>
            </w:pPr>
          </w:p>
        </w:tc>
        <w:tc>
          <w:tcPr>
            <w:tcW w:w="164" w:type="pct"/>
          </w:tcPr>
          <w:p w14:paraId="355097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FC6852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DEF1764" w14:textId="77777777" w:rsidR="003C3C7A" w:rsidRPr="00EF6BDE" w:rsidRDefault="003C3C7A" w:rsidP="00A76766">
            <w:pPr>
              <w:rPr>
                <w:sz w:val="18"/>
                <w:szCs w:val="18"/>
              </w:rPr>
            </w:pPr>
          </w:p>
        </w:tc>
      </w:tr>
    </w:tbl>
    <w:p w14:paraId="4F07C59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A1CB5E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8337BA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18605D" w14:textId="77777777" w:rsidTr="00E81DB6">
        <w:trPr>
          <w:trHeight w:val="4608"/>
        </w:trPr>
        <w:tc>
          <w:tcPr>
            <w:tcW w:w="5000" w:type="pct"/>
            <w:tcBorders>
              <w:bottom w:val="single" w:sz="4" w:space="0" w:color="FFFFFF" w:themeColor="background1"/>
            </w:tcBorders>
          </w:tcPr>
          <w:p w14:paraId="6A7B23C6" w14:textId="77777777" w:rsidR="003C3C7A" w:rsidRPr="00330468" w:rsidRDefault="003C3C7A" w:rsidP="00330468">
            <w:pPr>
              <w:pStyle w:val="NoSpacing"/>
            </w:pPr>
          </w:p>
        </w:tc>
      </w:tr>
      <w:tr w:rsidR="004105BC" w:rsidRPr="00330468" w14:paraId="735B2E9D" w14:textId="77777777" w:rsidTr="00426FD0">
        <w:trPr>
          <w:trHeight w:val="70"/>
        </w:trPr>
        <w:tc>
          <w:tcPr>
            <w:tcW w:w="5000" w:type="pct"/>
            <w:tcBorders>
              <w:top w:val="single" w:sz="4" w:space="0" w:color="FFFFFF" w:themeColor="background1"/>
              <w:bottom w:val="single" w:sz="18" w:space="0" w:color="595959" w:themeColor="text1" w:themeTint="A6"/>
            </w:tcBorders>
          </w:tcPr>
          <w:p w14:paraId="6F3585CE" w14:textId="77777777" w:rsidR="003C3C7A" w:rsidRPr="00330468" w:rsidRDefault="003C3C7A" w:rsidP="00330468">
            <w:pPr>
              <w:pStyle w:val="NoSpacing"/>
            </w:pPr>
          </w:p>
        </w:tc>
      </w:tr>
    </w:tbl>
    <w:p w14:paraId="0C1823C4" w14:textId="77777777" w:rsidR="003C3C7A" w:rsidRDefault="003C3C7A" w:rsidP="00F85A1D"/>
    <w:p w14:paraId="1520CAE1" w14:textId="77777777" w:rsidR="008D1191" w:rsidRDefault="003C3C7A">
      <w:r>
        <w:br w:type="page"/>
      </w:r>
    </w:p>
    <w:p w14:paraId="2613E7D1" w14:textId="77777777" w:rsidR="003C3C7A" w:rsidRPr="008939A4" w:rsidRDefault="003C3C7A" w:rsidP="00607997">
      <w:pPr>
        <w:pStyle w:val="Heading2"/>
      </w:pPr>
      <w:r>
        <w:lastRenderedPageBreak/>
        <w:t>Tuesday, March 24, 2026</w:t>
      </w:r>
    </w:p>
    <w:p w14:paraId="64B0FABD" w14:textId="77777777" w:rsidR="003C3C7A" w:rsidRDefault="003C3C7A" w:rsidP="001E0B71">
      <w:pPr>
        <w:pStyle w:val="NoSpacing"/>
        <w:rPr>
          <w:rFonts w:cs="Arial"/>
          <w:color w:val="595959" w:themeColor="text1" w:themeTint="A6"/>
          <w:sz w:val="16"/>
          <w:szCs w:val="16"/>
        </w:rPr>
      </w:pPr>
    </w:p>
    <w:p w14:paraId="74901F3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80B6DA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97AA1A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637C91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098FC9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81EA35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A6D17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2523E36" w14:textId="77777777" w:rsidTr="00D334B5">
        <w:trPr>
          <w:trHeight w:val="288"/>
        </w:trPr>
        <w:tc>
          <w:tcPr>
            <w:tcW w:w="2713" w:type="pct"/>
            <w:vMerge w:val="restart"/>
          </w:tcPr>
          <w:p w14:paraId="052B3C5C" w14:textId="77777777" w:rsidR="003C3C7A" w:rsidRPr="00EF6BDE" w:rsidRDefault="003C3C7A" w:rsidP="00D334B5">
            <w:pPr>
              <w:rPr>
                <w:sz w:val="18"/>
                <w:szCs w:val="18"/>
              </w:rPr>
            </w:pPr>
          </w:p>
        </w:tc>
        <w:tc>
          <w:tcPr>
            <w:tcW w:w="164" w:type="pct"/>
          </w:tcPr>
          <w:p w14:paraId="66B756F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290D8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9DE5AE8" w14:textId="77777777" w:rsidR="003C3C7A" w:rsidRPr="00EF6BDE" w:rsidRDefault="003C3C7A" w:rsidP="00A76766">
            <w:pPr>
              <w:rPr>
                <w:sz w:val="18"/>
                <w:szCs w:val="18"/>
              </w:rPr>
            </w:pPr>
          </w:p>
        </w:tc>
      </w:tr>
      <w:tr w:rsidR="00D334B5" w:rsidRPr="00EF6BDE" w14:paraId="43006F11" w14:textId="77777777" w:rsidTr="00494055">
        <w:trPr>
          <w:trHeight w:val="288"/>
        </w:trPr>
        <w:tc>
          <w:tcPr>
            <w:tcW w:w="2713" w:type="pct"/>
            <w:vMerge/>
            <w:vAlign w:val="center"/>
          </w:tcPr>
          <w:p w14:paraId="382985D8" w14:textId="77777777" w:rsidR="003C3C7A" w:rsidRPr="00EF6BDE" w:rsidRDefault="003C3C7A" w:rsidP="001E2BFC">
            <w:pPr>
              <w:rPr>
                <w:sz w:val="18"/>
                <w:szCs w:val="18"/>
              </w:rPr>
            </w:pPr>
          </w:p>
        </w:tc>
        <w:tc>
          <w:tcPr>
            <w:tcW w:w="164" w:type="pct"/>
          </w:tcPr>
          <w:p w14:paraId="2C007C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F23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EFB1FD1" w14:textId="77777777" w:rsidR="003C3C7A" w:rsidRPr="00EF6BDE" w:rsidRDefault="003C3C7A" w:rsidP="00A76766">
            <w:pPr>
              <w:rPr>
                <w:sz w:val="18"/>
                <w:szCs w:val="18"/>
              </w:rPr>
            </w:pPr>
          </w:p>
        </w:tc>
      </w:tr>
      <w:tr w:rsidR="00D334B5" w:rsidRPr="00EF6BDE" w14:paraId="685B1482" w14:textId="77777777" w:rsidTr="00494055">
        <w:trPr>
          <w:trHeight w:val="288"/>
        </w:trPr>
        <w:tc>
          <w:tcPr>
            <w:tcW w:w="2713" w:type="pct"/>
            <w:vMerge/>
            <w:vAlign w:val="center"/>
          </w:tcPr>
          <w:p w14:paraId="02B1A65D" w14:textId="77777777" w:rsidR="003C3C7A" w:rsidRPr="00EF6BDE" w:rsidRDefault="003C3C7A" w:rsidP="001E2BFC">
            <w:pPr>
              <w:rPr>
                <w:sz w:val="18"/>
                <w:szCs w:val="18"/>
              </w:rPr>
            </w:pPr>
          </w:p>
        </w:tc>
        <w:tc>
          <w:tcPr>
            <w:tcW w:w="164" w:type="pct"/>
          </w:tcPr>
          <w:p w14:paraId="7447E0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75C6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5430D1E" w14:textId="77777777" w:rsidR="003C3C7A" w:rsidRPr="00EF6BDE" w:rsidRDefault="003C3C7A" w:rsidP="00A76766">
            <w:pPr>
              <w:rPr>
                <w:sz w:val="18"/>
                <w:szCs w:val="18"/>
              </w:rPr>
            </w:pPr>
          </w:p>
        </w:tc>
      </w:tr>
      <w:tr w:rsidR="00D334B5" w:rsidRPr="00EF6BDE" w14:paraId="5CEFD884" w14:textId="77777777" w:rsidTr="00494055">
        <w:trPr>
          <w:trHeight w:val="288"/>
        </w:trPr>
        <w:tc>
          <w:tcPr>
            <w:tcW w:w="2713" w:type="pct"/>
            <w:vMerge/>
            <w:vAlign w:val="center"/>
          </w:tcPr>
          <w:p w14:paraId="092EAC8D" w14:textId="77777777" w:rsidR="003C3C7A" w:rsidRPr="00EF6BDE" w:rsidRDefault="003C3C7A" w:rsidP="001E2BFC">
            <w:pPr>
              <w:rPr>
                <w:sz w:val="18"/>
                <w:szCs w:val="18"/>
              </w:rPr>
            </w:pPr>
          </w:p>
        </w:tc>
        <w:tc>
          <w:tcPr>
            <w:tcW w:w="164" w:type="pct"/>
          </w:tcPr>
          <w:p w14:paraId="5E9E51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9ED3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A2FF5A7" w14:textId="77777777" w:rsidR="003C3C7A" w:rsidRPr="00EF6BDE" w:rsidRDefault="003C3C7A" w:rsidP="00A76766">
            <w:pPr>
              <w:rPr>
                <w:sz w:val="18"/>
                <w:szCs w:val="18"/>
              </w:rPr>
            </w:pPr>
          </w:p>
        </w:tc>
      </w:tr>
      <w:tr w:rsidR="00D334B5" w:rsidRPr="00EF6BDE" w14:paraId="57BE4B03" w14:textId="77777777" w:rsidTr="00494055">
        <w:trPr>
          <w:trHeight w:val="288"/>
        </w:trPr>
        <w:tc>
          <w:tcPr>
            <w:tcW w:w="2713" w:type="pct"/>
            <w:vMerge/>
            <w:vAlign w:val="center"/>
          </w:tcPr>
          <w:p w14:paraId="7852196A" w14:textId="77777777" w:rsidR="003C3C7A" w:rsidRPr="00EF6BDE" w:rsidRDefault="003C3C7A" w:rsidP="001E2BFC">
            <w:pPr>
              <w:rPr>
                <w:sz w:val="18"/>
                <w:szCs w:val="18"/>
              </w:rPr>
            </w:pPr>
          </w:p>
        </w:tc>
        <w:tc>
          <w:tcPr>
            <w:tcW w:w="164" w:type="pct"/>
          </w:tcPr>
          <w:p w14:paraId="00A5F3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6A9A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9C4A36D" w14:textId="77777777" w:rsidR="003C3C7A" w:rsidRPr="00EF6BDE" w:rsidRDefault="003C3C7A" w:rsidP="00A76766">
            <w:pPr>
              <w:rPr>
                <w:sz w:val="18"/>
                <w:szCs w:val="18"/>
              </w:rPr>
            </w:pPr>
          </w:p>
        </w:tc>
      </w:tr>
      <w:tr w:rsidR="00D334B5" w:rsidRPr="00EF6BDE" w14:paraId="79C762EE" w14:textId="77777777" w:rsidTr="00494055">
        <w:trPr>
          <w:trHeight w:val="288"/>
        </w:trPr>
        <w:tc>
          <w:tcPr>
            <w:tcW w:w="2713" w:type="pct"/>
            <w:vMerge/>
            <w:vAlign w:val="center"/>
          </w:tcPr>
          <w:p w14:paraId="3A5097B1" w14:textId="77777777" w:rsidR="003C3C7A" w:rsidRPr="00EF6BDE" w:rsidRDefault="003C3C7A" w:rsidP="001E2BFC">
            <w:pPr>
              <w:rPr>
                <w:sz w:val="18"/>
                <w:szCs w:val="18"/>
              </w:rPr>
            </w:pPr>
          </w:p>
        </w:tc>
        <w:tc>
          <w:tcPr>
            <w:tcW w:w="164" w:type="pct"/>
          </w:tcPr>
          <w:p w14:paraId="40D846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2211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A091715" w14:textId="77777777" w:rsidR="003C3C7A" w:rsidRPr="00EF6BDE" w:rsidRDefault="003C3C7A" w:rsidP="00A76766">
            <w:pPr>
              <w:rPr>
                <w:sz w:val="18"/>
                <w:szCs w:val="18"/>
              </w:rPr>
            </w:pPr>
          </w:p>
        </w:tc>
      </w:tr>
      <w:tr w:rsidR="00D334B5" w:rsidRPr="00EF6BDE" w14:paraId="5DA1189E" w14:textId="77777777" w:rsidTr="00494055">
        <w:trPr>
          <w:trHeight w:val="288"/>
        </w:trPr>
        <w:tc>
          <w:tcPr>
            <w:tcW w:w="2713" w:type="pct"/>
            <w:vMerge/>
            <w:vAlign w:val="center"/>
          </w:tcPr>
          <w:p w14:paraId="712B50A6" w14:textId="77777777" w:rsidR="003C3C7A" w:rsidRPr="00EF6BDE" w:rsidRDefault="003C3C7A" w:rsidP="001E2BFC">
            <w:pPr>
              <w:rPr>
                <w:sz w:val="18"/>
                <w:szCs w:val="18"/>
              </w:rPr>
            </w:pPr>
          </w:p>
        </w:tc>
        <w:tc>
          <w:tcPr>
            <w:tcW w:w="164" w:type="pct"/>
          </w:tcPr>
          <w:p w14:paraId="25C1EA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5A06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7C3CD1F" w14:textId="77777777" w:rsidR="003C3C7A" w:rsidRPr="00EF6BDE" w:rsidRDefault="003C3C7A" w:rsidP="00A76766">
            <w:pPr>
              <w:rPr>
                <w:sz w:val="18"/>
                <w:szCs w:val="18"/>
              </w:rPr>
            </w:pPr>
          </w:p>
        </w:tc>
      </w:tr>
      <w:tr w:rsidR="00D334B5" w:rsidRPr="00EF6BDE" w14:paraId="3A9E2A79" w14:textId="77777777" w:rsidTr="00494055">
        <w:trPr>
          <w:trHeight w:val="288"/>
        </w:trPr>
        <w:tc>
          <w:tcPr>
            <w:tcW w:w="2713" w:type="pct"/>
            <w:vMerge/>
            <w:vAlign w:val="center"/>
          </w:tcPr>
          <w:p w14:paraId="083A56FE" w14:textId="77777777" w:rsidR="003C3C7A" w:rsidRPr="00EF6BDE" w:rsidRDefault="003C3C7A" w:rsidP="001E2BFC">
            <w:pPr>
              <w:rPr>
                <w:sz w:val="18"/>
                <w:szCs w:val="18"/>
              </w:rPr>
            </w:pPr>
          </w:p>
        </w:tc>
        <w:tc>
          <w:tcPr>
            <w:tcW w:w="164" w:type="pct"/>
          </w:tcPr>
          <w:p w14:paraId="41280F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F45C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17E7012" w14:textId="77777777" w:rsidR="003C3C7A" w:rsidRPr="00EF6BDE" w:rsidRDefault="003C3C7A" w:rsidP="00A76766">
            <w:pPr>
              <w:rPr>
                <w:sz w:val="18"/>
                <w:szCs w:val="18"/>
              </w:rPr>
            </w:pPr>
          </w:p>
        </w:tc>
      </w:tr>
      <w:tr w:rsidR="00D334B5" w:rsidRPr="00EF6BDE" w14:paraId="69A6A02A" w14:textId="77777777" w:rsidTr="00494055">
        <w:trPr>
          <w:trHeight w:val="288"/>
        </w:trPr>
        <w:tc>
          <w:tcPr>
            <w:tcW w:w="2713" w:type="pct"/>
            <w:vMerge/>
            <w:vAlign w:val="center"/>
          </w:tcPr>
          <w:p w14:paraId="60D025D1" w14:textId="77777777" w:rsidR="003C3C7A" w:rsidRPr="00EF6BDE" w:rsidRDefault="003C3C7A" w:rsidP="001E2BFC">
            <w:pPr>
              <w:rPr>
                <w:sz w:val="18"/>
                <w:szCs w:val="18"/>
              </w:rPr>
            </w:pPr>
          </w:p>
        </w:tc>
        <w:tc>
          <w:tcPr>
            <w:tcW w:w="164" w:type="pct"/>
          </w:tcPr>
          <w:p w14:paraId="2C47B6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2451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458FB3" w14:textId="77777777" w:rsidR="003C3C7A" w:rsidRPr="00EF6BDE" w:rsidRDefault="003C3C7A" w:rsidP="00A76766">
            <w:pPr>
              <w:rPr>
                <w:sz w:val="18"/>
                <w:szCs w:val="18"/>
              </w:rPr>
            </w:pPr>
          </w:p>
        </w:tc>
      </w:tr>
      <w:tr w:rsidR="00D334B5" w:rsidRPr="00EF6BDE" w14:paraId="32820928" w14:textId="77777777" w:rsidTr="00494055">
        <w:trPr>
          <w:trHeight w:val="288"/>
        </w:trPr>
        <w:tc>
          <w:tcPr>
            <w:tcW w:w="2713" w:type="pct"/>
            <w:vMerge/>
            <w:vAlign w:val="center"/>
          </w:tcPr>
          <w:p w14:paraId="385B58CE" w14:textId="77777777" w:rsidR="003C3C7A" w:rsidRPr="00EF6BDE" w:rsidRDefault="003C3C7A" w:rsidP="001E2BFC">
            <w:pPr>
              <w:rPr>
                <w:sz w:val="18"/>
                <w:szCs w:val="18"/>
              </w:rPr>
            </w:pPr>
          </w:p>
        </w:tc>
        <w:tc>
          <w:tcPr>
            <w:tcW w:w="164" w:type="pct"/>
          </w:tcPr>
          <w:p w14:paraId="236A9F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7F0B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0F2826B" w14:textId="77777777" w:rsidR="003C3C7A" w:rsidRPr="00EF6BDE" w:rsidRDefault="003C3C7A" w:rsidP="00A76766">
            <w:pPr>
              <w:rPr>
                <w:sz w:val="18"/>
                <w:szCs w:val="18"/>
              </w:rPr>
            </w:pPr>
          </w:p>
        </w:tc>
      </w:tr>
      <w:tr w:rsidR="00D334B5" w:rsidRPr="00EF6BDE" w14:paraId="1657FAEB" w14:textId="77777777" w:rsidTr="00494055">
        <w:trPr>
          <w:trHeight w:val="288"/>
        </w:trPr>
        <w:tc>
          <w:tcPr>
            <w:tcW w:w="2713" w:type="pct"/>
            <w:vMerge/>
            <w:vAlign w:val="center"/>
          </w:tcPr>
          <w:p w14:paraId="41A6058B" w14:textId="77777777" w:rsidR="003C3C7A" w:rsidRPr="00EF6BDE" w:rsidRDefault="003C3C7A" w:rsidP="001E2BFC">
            <w:pPr>
              <w:rPr>
                <w:sz w:val="18"/>
                <w:szCs w:val="18"/>
              </w:rPr>
            </w:pPr>
          </w:p>
        </w:tc>
        <w:tc>
          <w:tcPr>
            <w:tcW w:w="164" w:type="pct"/>
          </w:tcPr>
          <w:p w14:paraId="192F80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5A36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5DF65F9" w14:textId="77777777" w:rsidR="003C3C7A" w:rsidRPr="00EF6BDE" w:rsidRDefault="003C3C7A" w:rsidP="00A76766">
            <w:pPr>
              <w:rPr>
                <w:sz w:val="18"/>
                <w:szCs w:val="18"/>
              </w:rPr>
            </w:pPr>
          </w:p>
        </w:tc>
      </w:tr>
      <w:tr w:rsidR="00D334B5" w:rsidRPr="00EF6BDE" w14:paraId="4A98EC40" w14:textId="77777777" w:rsidTr="00494055">
        <w:trPr>
          <w:trHeight w:val="288"/>
        </w:trPr>
        <w:tc>
          <w:tcPr>
            <w:tcW w:w="2713" w:type="pct"/>
            <w:vMerge/>
            <w:vAlign w:val="center"/>
          </w:tcPr>
          <w:p w14:paraId="4841CDC8" w14:textId="77777777" w:rsidR="003C3C7A" w:rsidRPr="00EF6BDE" w:rsidRDefault="003C3C7A" w:rsidP="001E2BFC">
            <w:pPr>
              <w:rPr>
                <w:sz w:val="18"/>
                <w:szCs w:val="18"/>
              </w:rPr>
            </w:pPr>
          </w:p>
        </w:tc>
        <w:tc>
          <w:tcPr>
            <w:tcW w:w="164" w:type="pct"/>
          </w:tcPr>
          <w:p w14:paraId="1F8045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EE83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3941AA" w14:textId="77777777" w:rsidR="003C3C7A" w:rsidRPr="00EF6BDE" w:rsidRDefault="003C3C7A" w:rsidP="00A76766">
            <w:pPr>
              <w:rPr>
                <w:sz w:val="18"/>
                <w:szCs w:val="18"/>
              </w:rPr>
            </w:pPr>
          </w:p>
        </w:tc>
      </w:tr>
      <w:tr w:rsidR="00D334B5" w:rsidRPr="00EF6BDE" w14:paraId="3775E614" w14:textId="77777777" w:rsidTr="00494055">
        <w:trPr>
          <w:trHeight w:val="288"/>
        </w:trPr>
        <w:tc>
          <w:tcPr>
            <w:tcW w:w="2713" w:type="pct"/>
            <w:vMerge/>
            <w:vAlign w:val="center"/>
          </w:tcPr>
          <w:p w14:paraId="67AC36C1" w14:textId="77777777" w:rsidR="003C3C7A" w:rsidRPr="00EF6BDE" w:rsidRDefault="003C3C7A" w:rsidP="001E2BFC">
            <w:pPr>
              <w:rPr>
                <w:sz w:val="18"/>
                <w:szCs w:val="18"/>
              </w:rPr>
            </w:pPr>
          </w:p>
        </w:tc>
        <w:tc>
          <w:tcPr>
            <w:tcW w:w="164" w:type="pct"/>
          </w:tcPr>
          <w:p w14:paraId="54BD6C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F24A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72D7F35" w14:textId="77777777" w:rsidR="003C3C7A" w:rsidRPr="00EF6BDE" w:rsidRDefault="003C3C7A" w:rsidP="00A76766">
            <w:pPr>
              <w:rPr>
                <w:sz w:val="18"/>
                <w:szCs w:val="18"/>
              </w:rPr>
            </w:pPr>
          </w:p>
        </w:tc>
      </w:tr>
      <w:tr w:rsidR="00D334B5" w:rsidRPr="00EF6BDE" w14:paraId="6CD75083" w14:textId="77777777" w:rsidTr="00494055">
        <w:trPr>
          <w:trHeight w:val="288"/>
        </w:trPr>
        <w:tc>
          <w:tcPr>
            <w:tcW w:w="2713" w:type="pct"/>
            <w:vMerge/>
            <w:tcBorders>
              <w:bottom w:val="single" w:sz="8" w:space="0" w:color="F2F2F2" w:themeColor="background1" w:themeShade="F2"/>
            </w:tcBorders>
            <w:vAlign w:val="center"/>
          </w:tcPr>
          <w:p w14:paraId="4108653B" w14:textId="77777777" w:rsidR="003C3C7A" w:rsidRPr="00EF6BDE" w:rsidRDefault="003C3C7A" w:rsidP="001E2BFC">
            <w:pPr>
              <w:rPr>
                <w:sz w:val="18"/>
                <w:szCs w:val="18"/>
              </w:rPr>
            </w:pPr>
          </w:p>
        </w:tc>
        <w:tc>
          <w:tcPr>
            <w:tcW w:w="164" w:type="pct"/>
          </w:tcPr>
          <w:p w14:paraId="7A206B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118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8B18210" w14:textId="77777777" w:rsidR="003C3C7A" w:rsidRPr="00EF6BDE" w:rsidRDefault="003C3C7A" w:rsidP="00A76766">
            <w:pPr>
              <w:rPr>
                <w:sz w:val="18"/>
                <w:szCs w:val="18"/>
              </w:rPr>
            </w:pPr>
          </w:p>
        </w:tc>
      </w:tr>
      <w:tr w:rsidR="00747B54" w:rsidRPr="00EF6BDE" w14:paraId="34AF0D2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B38B458" w14:textId="77777777" w:rsidR="003C3C7A" w:rsidRPr="00EF6BDE" w:rsidRDefault="003C3C7A" w:rsidP="001E2BFC">
            <w:pPr>
              <w:rPr>
                <w:sz w:val="18"/>
                <w:szCs w:val="18"/>
              </w:rPr>
            </w:pPr>
          </w:p>
        </w:tc>
        <w:tc>
          <w:tcPr>
            <w:tcW w:w="164" w:type="pct"/>
          </w:tcPr>
          <w:p w14:paraId="696B46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36CF46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5E95D5A" w14:textId="77777777" w:rsidR="003C3C7A" w:rsidRPr="00EF6BDE" w:rsidRDefault="003C3C7A" w:rsidP="00A76766">
            <w:pPr>
              <w:rPr>
                <w:sz w:val="18"/>
                <w:szCs w:val="18"/>
              </w:rPr>
            </w:pPr>
          </w:p>
        </w:tc>
      </w:tr>
    </w:tbl>
    <w:p w14:paraId="3A995C2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01E1F9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8701D3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CE4BAC3" w14:textId="77777777" w:rsidTr="00E81DB6">
        <w:trPr>
          <w:trHeight w:val="4608"/>
        </w:trPr>
        <w:tc>
          <w:tcPr>
            <w:tcW w:w="5000" w:type="pct"/>
            <w:tcBorders>
              <w:bottom w:val="single" w:sz="4" w:space="0" w:color="FFFFFF" w:themeColor="background1"/>
            </w:tcBorders>
          </w:tcPr>
          <w:p w14:paraId="4EAF0F24" w14:textId="77777777" w:rsidR="003C3C7A" w:rsidRPr="00330468" w:rsidRDefault="003C3C7A" w:rsidP="00330468">
            <w:pPr>
              <w:pStyle w:val="NoSpacing"/>
            </w:pPr>
          </w:p>
        </w:tc>
      </w:tr>
      <w:tr w:rsidR="004105BC" w:rsidRPr="00330468" w14:paraId="16888C7D" w14:textId="77777777" w:rsidTr="00426FD0">
        <w:trPr>
          <w:trHeight w:val="70"/>
        </w:trPr>
        <w:tc>
          <w:tcPr>
            <w:tcW w:w="5000" w:type="pct"/>
            <w:tcBorders>
              <w:top w:val="single" w:sz="4" w:space="0" w:color="FFFFFF" w:themeColor="background1"/>
              <w:bottom w:val="single" w:sz="18" w:space="0" w:color="595959" w:themeColor="text1" w:themeTint="A6"/>
            </w:tcBorders>
          </w:tcPr>
          <w:p w14:paraId="5DDD86C8" w14:textId="77777777" w:rsidR="003C3C7A" w:rsidRPr="00330468" w:rsidRDefault="003C3C7A" w:rsidP="00330468">
            <w:pPr>
              <w:pStyle w:val="NoSpacing"/>
            </w:pPr>
          </w:p>
        </w:tc>
      </w:tr>
    </w:tbl>
    <w:p w14:paraId="0F82451F" w14:textId="77777777" w:rsidR="003C3C7A" w:rsidRDefault="003C3C7A" w:rsidP="00F85A1D"/>
    <w:p w14:paraId="13A26219" w14:textId="77777777" w:rsidR="008D1191" w:rsidRDefault="003C3C7A">
      <w:r>
        <w:br w:type="page"/>
      </w:r>
    </w:p>
    <w:p w14:paraId="579A1686" w14:textId="77777777" w:rsidR="003C3C7A" w:rsidRPr="008939A4" w:rsidRDefault="003C3C7A" w:rsidP="00607997">
      <w:pPr>
        <w:pStyle w:val="Heading2"/>
      </w:pPr>
      <w:r>
        <w:lastRenderedPageBreak/>
        <w:t>Wednesday, March 25, 2026</w:t>
      </w:r>
    </w:p>
    <w:p w14:paraId="4D5EEA6C" w14:textId="77777777" w:rsidR="003C3C7A" w:rsidRDefault="003C3C7A" w:rsidP="001E0B71">
      <w:pPr>
        <w:pStyle w:val="NoSpacing"/>
        <w:rPr>
          <w:rFonts w:cs="Arial"/>
          <w:color w:val="595959" w:themeColor="text1" w:themeTint="A6"/>
          <w:sz w:val="16"/>
          <w:szCs w:val="16"/>
        </w:rPr>
      </w:pPr>
    </w:p>
    <w:p w14:paraId="4D53FF9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81DD5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315FC8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77FB57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D855BF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02546C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182CE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D8BCC8D" w14:textId="77777777" w:rsidTr="00D334B5">
        <w:trPr>
          <w:trHeight w:val="288"/>
        </w:trPr>
        <w:tc>
          <w:tcPr>
            <w:tcW w:w="2713" w:type="pct"/>
            <w:vMerge w:val="restart"/>
          </w:tcPr>
          <w:p w14:paraId="596199BA" w14:textId="77777777" w:rsidR="003C3C7A" w:rsidRPr="00EF6BDE" w:rsidRDefault="003C3C7A" w:rsidP="00D334B5">
            <w:pPr>
              <w:rPr>
                <w:sz w:val="18"/>
                <w:szCs w:val="18"/>
              </w:rPr>
            </w:pPr>
          </w:p>
        </w:tc>
        <w:tc>
          <w:tcPr>
            <w:tcW w:w="164" w:type="pct"/>
          </w:tcPr>
          <w:p w14:paraId="10536C4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B6ED0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536ACB1" w14:textId="77777777" w:rsidR="003C3C7A" w:rsidRPr="00EF6BDE" w:rsidRDefault="003C3C7A" w:rsidP="00A76766">
            <w:pPr>
              <w:rPr>
                <w:sz w:val="18"/>
                <w:szCs w:val="18"/>
              </w:rPr>
            </w:pPr>
          </w:p>
        </w:tc>
      </w:tr>
      <w:tr w:rsidR="00D334B5" w:rsidRPr="00EF6BDE" w14:paraId="6EE2D5CA" w14:textId="77777777" w:rsidTr="00494055">
        <w:trPr>
          <w:trHeight w:val="288"/>
        </w:trPr>
        <w:tc>
          <w:tcPr>
            <w:tcW w:w="2713" w:type="pct"/>
            <w:vMerge/>
            <w:vAlign w:val="center"/>
          </w:tcPr>
          <w:p w14:paraId="27333DA7" w14:textId="77777777" w:rsidR="003C3C7A" w:rsidRPr="00EF6BDE" w:rsidRDefault="003C3C7A" w:rsidP="001E2BFC">
            <w:pPr>
              <w:rPr>
                <w:sz w:val="18"/>
                <w:szCs w:val="18"/>
              </w:rPr>
            </w:pPr>
          </w:p>
        </w:tc>
        <w:tc>
          <w:tcPr>
            <w:tcW w:w="164" w:type="pct"/>
          </w:tcPr>
          <w:p w14:paraId="73D0EF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8F7E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8E68756" w14:textId="77777777" w:rsidR="003C3C7A" w:rsidRPr="00EF6BDE" w:rsidRDefault="003C3C7A" w:rsidP="00A76766">
            <w:pPr>
              <w:rPr>
                <w:sz w:val="18"/>
                <w:szCs w:val="18"/>
              </w:rPr>
            </w:pPr>
          </w:p>
        </w:tc>
      </w:tr>
      <w:tr w:rsidR="00D334B5" w:rsidRPr="00EF6BDE" w14:paraId="27EAC09B" w14:textId="77777777" w:rsidTr="00494055">
        <w:trPr>
          <w:trHeight w:val="288"/>
        </w:trPr>
        <w:tc>
          <w:tcPr>
            <w:tcW w:w="2713" w:type="pct"/>
            <w:vMerge/>
            <w:vAlign w:val="center"/>
          </w:tcPr>
          <w:p w14:paraId="0F30A7A3" w14:textId="77777777" w:rsidR="003C3C7A" w:rsidRPr="00EF6BDE" w:rsidRDefault="003C3C7A" w:rsidP="001E2BFC">
            <w:pPr>
              <w:rPr>
                <w:sz w:val="18"/>
                <w:szCs w:val="18"/>
              </w:rPr>
            </w:pPr>
          </w:p>
        </w:tc>
        <w:tc>
          <w:tcPr>
            <w:tcW w:w="164" w:type="pct"/>
          </w:tcPr>
          <w:p w14:paraId="589BD8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CAC0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65A7943" w14:textId="77777777" w:rsidR="003C3C7A" w:rsidRPr="00EF6BDE" w:rsidRDefault="003C3C7A" w:rsidP="00A76766">
            <w:pPr>
              <w:rPr>
                <w:sz w:val="18"/>
                <w:szCs w:val="18"/>
              </w:rPr>
            </w:pPr>
          </w:p>
        </w:tc>
      </w:tr>
      <w:tr w:rsidR="00D334B5" w:rsidRPr="00EF6BDE" w14:paraId="3FC97D2B" w14:textId="77777777" w:rsidTr="00494055">
        <w:trPr>
          <w:trHeight w:val="288"/>
        </w:trPr>
        <w:tc>
          <w:tcPr>
            <w:tcW w:w="2713" w:type="pct"/>
            <w:vMerge/>
            <w:vAlign w:val="center"/>
          </w:tcPr>
          <w:p w14:paraId="73EBB5CC" w14:textId="77777777" w:rsidR="003C3C7A" w:rsidRPr="00EF6BDE" w:rsidRDefault="003C3C7A" w:rsidP="001E2BFC">
            <w:pPr>
              <w:rPr>
                <w:sz w:val="18"/>
                <w:szCs w:val="18"/>
              </w:rPr>
            </w:pPr>
          </w:p>
        </w:tc>
        <w:tc>
          <w:tcPr>
            <w:tcW w:w="164" w:type="pct"/>
          </w:tcPr>
          <w:p w14:paraId="34AA5B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2A7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3200E18" w14:textId="77777777" w:rsidR="003C3C7A" w:rsidRPr="00EF6BDE" w:rsidRDefault="003C3C7A" w:rsidP="00A76766">
            <w:pPr>
              <w:rPr>
                <w:sz w:val="18"/>
                <w:szCs w:val="18"/>
              </w:rPr>
            </w:pPr>
          </w:p>
        </w:tc>
      </w:tr>
      <w:tr w:rsidR="00D334B5" w:rsidRPr="00EF6BDE" w14:paraId="0EB2AB9E" w14:textId="77777777" w:rsidTr="00494055">
        <w:trPr>
          <w:trHeight w:val="288"/>
        </w:trPr>
        <w:tc>
          <w:tcPr>
            <w:tcW w:w="2713" w:type="pct"/>
            <w:vMerge/>
            <w:vAlign w:val="center"/>
          </w:tcPr>
          <w:p w14:paraId="2FD3BB48" w14:textId="77777777" w:rsidR="003C3C7A" w:rsidRPr="00EF6BDE" w:rsidRDefault="003C3C7A" w:rsidP="001E2BFC">
            <w:pPr>
              <w:rPr>
                <w:sz w:val="18"/>
                <w:szCs w:val="18"/>
              </w:rPr>
            </w:pPr>
          </w:p>
        </w:tc>
        <w:tc>
          <w:tcPr>
            <w:tcW w:w="164" w:type="pct"/>
          </w:tcPr>
          <w:p w14:paraId="68C478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59FF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BAE745C" w14:textId="77777777" w:rsidR="003C3C7A" w:rsidRPr="00EF6BDE" w:rsidRDefault="003C3C7A" w:rsidP="00A76766">
            <w:pPr>
              <w:rPr>
                <w:sz w:val="18"/>
                <w:szCs w:val="18"/>
              </w:rPr>
            </w:pPr>
          </w:p>
        </w:tc>
      </w:tr>
      <w:tr w:rsidR="00D334B5" w:rsidRPr="00EF6BDE" w14:paraId="5A57318E" w14:textId="77777777" w:rsidTr="00494055">
        <w:trPr>
          <w:trHeight w:val="288"/>
        </w:trPr>
        <w:tc>
          <w:tcPr>
            <w:tcW w:w="2713" w:type="pct"/>
            <w:vMerge/>
            <w:vAlign w:val="center"/>
          </w:tcPr>
          <w:p w14:paraId="776E76BB" w14:textId="77777777" w:rsidR="003C3C7A" w:rsidRPr="00EF6BDE" w:rsidRDefault="003C3C7A" w:rsidP="001E2BFC">
            <w:pPr>
              <w:rPr>
                <w:sz w:val="18"/>
                <w:szCs w:val="18"/>
              </w:rPr>
            </w:pPr>
          </w:p>
        </w:tc>
        <w:tc>
          <w:tcPr>
            <w:tcW w:w="164" w:type="pct"/>
          </w:tcPr>
          <w:p w14:paraId="63CDD5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90DD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27E823D" w14:textId="77777777" w:rsidR="003C3C7A" w:rsidRPr="00EF6BDE" w:rsidRDefault="003C3C7A" w:rsidP="00A76766">
            <w:pPr>
              <w:rPr>
                <w:sz w:val="18"/>
                <w:szCs w:val="18"/>
              </w:rPr>
            </w:pPr>
          </w:p>
        </w:tc>
      </w:tr>
      <w:tr w:rsidR="00D334B5" w:rsidRPr="00EF6BDE" w14:paraId="4AE0530D" w14:textId="77777777" w:rsidTr="00494055">
        <w:trPr>
          <w:trHeight w:val="288"/>
        </w:trPr>
        <w:tc>
          <w:tcPr>
            <w:tcW w:w="2713" w:type="pct"/>
            <w:vMerge/>
            <w:vAlign w:val="center"/>
          </w:tcPr>
          <w:p w14:paraId="5E14F4CB" w14:textId="77777777" w:rsidR="003C3C7A" w:rsidRPr="00EF6BDE" w:rsidRDefault="003C3C7A" w:rsidP="001E2BFC">
            <w:pPr>
              <w:rPr>
                <w:sz w:val="18"/>
                <w:szCs w:val="18"/>
              </w:rPr>
            </w:pPr>
          </w:p>
        </w:tc>
        <w:tc>
          <w:tcPr>
            <w:tcW w:w="164" w:type="pct"/>
          </w:tcPr>
          <w:p w14:paraId="64FFF2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FE62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F08ACF7" w14:textId="77777777" w:rsidR="003C3C7A" w:rsidRPr="00EF6BDE" w:rsidRDefault="003C3C7A" w:rsidP="00A76766">
            <w:pPr>
              <w:rPr>
                <w:sz w:val="18"/>
                <w:szCs w:val="18"/>
              </w:rPr>
            </w:pPr>
          </w:p>
        </w:tc>
      </w:tr>
      <w:tr w:rsidR="00D334B5" w:rsidRPr="00EF6BDE" w14:paraId="49543C2E" w14:textId="77777777" w:rsidTr="00494055">
        <w:trPr>
          <w:trHeight w:val="288"/>
        </w:trPr>
        <w:tc>
          <w:tcPr>
            <w:tcW w:w="2713" w:type="pct"/>
            <w:vMerge/>
            <w:vAlign w:val="center"/>
          </w:tcPr>
          <w:p w14:paraId="1ADEF2F7" w14:textId="77777777" w:rsidR="003C3C7A" w:rsidRPr="00EF6BDE" w:rsidRDefault="003C3C7A" w:rsidP="001E2BFC">
            <w:pPr>
              <w:rPr>
                <w:sz w:val="18"/>
                <w:szCs w:val="18"/>
              </w:rPr>
            </w:pPr>
          </w:p>
        </w:tc>
        <w:tc>
          <w:tcPr>
            <w:tcW w:w="164" w:type="pct"/>
          </w:tcPr>
          <w:p w14:paraId="761BAE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FC9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01DFBDD" w14:textId="77777777" w:rsidR="003C3C7A" w:rsidRPr="00EF6BDE" w:rsidRDefault="003C3C7A" w:rsidP="00A76766">
            <w:pPr>
              <w:rPr>
                <w:sz w:val="18"/>
                <w:szCs w:val="18"/>
              </w:rPr>
            </w:pPr>
          </w:p>
        </w:tc>
      </w:tr>
      <w:tr w:rsidR="00D334B5" w:rsidRPr="00EF6BDE" w14:paraId="3CFF1E57" w14:textId="77777777" w:rsidTr="00494055">
        <w:trPr>
          <w:trHeight w:val="288"/>
        </w:trPr>
        <w:tc>
          <w:tcPr>
            <w:tcW w:w="2713" w:type="pct"/>
            <w:vMerge/>
            <w:vAlign w:val="center"/>
          </w:tcPr>
          <w:p w14:paraId="3F9583F5" w14:textId="77777777" w:rsidR="003C3C7A" w:rsidRPr="00EF6BDE" w:rsidRDefault="003C3C7A" w:rsidP="001E2BFC">
            <w:pPr>
              <w:rPr>
                <w:sz w:val="18"/>
                <w:szCs w:val="18"/>
              </w:rPr>
            </w:pPr>
          </w:p>
        </w:tc>
        <w:tc>
          <w:tcPr>
            <w:tcW w:w="164" w:type="pct"/>
          </w:tcPr>
          <w:p w14:paraId="65F420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8708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4528683" w14:textId="77777777" w:rsidR="003C3C7A" w:rsidRPr="00EF6BDE" w:rsidRDefault="003C3C7A" w:rsidP="00A76766">
            <w:pPr>
              <w:rPr>
                <w:sz w:val="18"/>
                <w:szCs w:val="18"/>
              </w:rPr>
            </w:pPr>
          </w:p>
        </w:tc>
      </w:tr>
      <w:tr w:rsidR="00D334B5" w:rsidRPr="00EF6BDE" w14:paraId="73A769AF" w14:textId="77777777" w:rsidTr="00494055">
        <w:trPr>
          <w:trHeight w:val="288"/>
        </w:trPr>
        <w:tc>
          <w:tcPr>
            <w:tcW w:w="2713" w:type="pct"/>
            <w:vMerge/>
            <w:vAlign w:val="center"/>
          </w:tcPr>
          <w:p w14:paraId="223BC5C6" w14:textId="77777777" w:rsidR="003C3C7A" w:rsidRPr="00EF6BDE" w:rsidRDefault="003C3C7A" w:rsidP="001E2BFC">
            <w:pPr>
              <w:rPr>
                <w:sz w:val="18"/>
                <w:szCs w:val="18"/>
              </w:rPr>
            </w:pPr>
          </w:p>
        </w:tc>
        <w:tc>
          <w:tcPr>
            <w:tcW w:w="164" w:type="pct"/>
          </w:tcPr>
          <w:p w14:paraId="6A1F12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129C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613E0E3" w14:textId="77777777" w:rsidR="003C3C7A" w:rsidRPr="00EF6BDE" w:rsidRDefault="003C3C7A" w:rsidP="00A76766">
            <w:pPr>
              <w:rPr>
                <w:sz w:val="18"/>
                <w:szCs w:val="18"/>
              </w:rPr>
            </w:pPr>
          </w:p>
        </w:tc>
      </w:tr>
      <w:tr w:rsidR="00D334B5" w:rsidRPr="00EF6BDE" w14:paraId="18D1F824" w14:textId="77777777" w:rsidTr="00494055">
        <w:trPr>
          <w:trHeight w:val="288"/>
        </w:trPr>
        <w:tc>
          <w:tcPr>
            <w:tcW w:w="2713" w:type="pct"/>
            <w:vMerge/>
            <w:vAlign w:val="center"/>
          </w:tcPr>
          <w:p w14:paraId="788E5D20" w14:textId="77777777" w:rsidR="003C3C7A" w:rsidRPr="00EF6BDE" w:rsidRDefault="003C3C7A" w:rsidP="001E2BFC">
            <w:pPr>
              <w:rPr>
                <w:sz w:val="18"/>
                <w:szCs w:val="18"/>
              </w:rPr>
            </w:pPr>
          </w:p>
        </w:tc>
        <w:tc>
          <w:tcPr>
            <w:tcW w:w="164" w:type="pct"/>
          </w:tcPr>
          <w:p w14:paraId="08978C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04A8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2BFF2CB" w14:textId="77777777" w:rsidR="003C3C7A" w:rsidRPr="00EF6BDE" w:rsidRDefault="003C3C7A" w:rsidP="00A76766">
            <w:pPr>
              <w:rPr>
                <w:sz w:val="18"/>
                <w:szCs w:val="18"/>
              </w:rPr>
            </w:pPr>
          </w:p>
        </w:tc>
      </w:tr>
      <w:tr w:rsidR="00D334B5" w:rsidRPr="00EF6BDE" w14:paraId="4DC2F25B" w14:textId="77777777" w:rsidTr="00494055">
        <w:trPr>
          <w:trHeight w:val="288"/>
        </w:trPr>
        <w:tc>
          <w:tcPr>
            <w:tcW w:w="2713" w:type="pct"/>
            <w:vMerge/>
            <w:vAlign w:val="center"/>
          </w:tcPr>
          <w:p w14:paraId="4A293EDE" w14:textId="77777777" w:rsidR="003C3C7A" w:rsidRPr="00EF6BDE" w:rsidRDefault="003C3C7A" w:rsidP="001E2BFC">
            <w:pPr>
              <w:rPr>
                <w:sz w:val="18"/>
                <w:szCs w:val="18"/>
              </w:rPr>
            </w:pPr>
          </w:p>
        </w:tc>
        <w:tc>
          <w:tcPr>
            <w:tcW w:w="164" w:type="pct"/>
          </w:tcPr>
          <w:p w14:paraId="2B5DA7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1FB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54F189" w14:textId="77777777" w:rsidR="003C3C7A" w:rsidRPr="00EF6BDE" w:rsidRDefault="003C3C7A" w:rsidP="00A76766">
            <w:pPr>
              <w:rPr>
                <w:sz w:val="18"/>
                <w:szCs w:val="18"/>
              </w:rPr>
            </w:pPr>
          </w:p>
        </w:tc>
      </w:tr>
      <w:tr w:rsidR="00D334B5" w:rsidRPr="00EF6BDE" w14:paraId="700E7CBF" w14:textId="77777777" w:rsidTr="00494055">
        <w:trPr>
          <w:trHeight w:val="288"/>
        </w:trPr>
        <w:tc>
          <w:tcPr>
            <w:tcW w:w="2713" w:type="pct"/>
            <w:vMerge/>
            <w:vAlign w:val="center"/>
          </w:tcPr>
          <w:p w14:paraId="4AD861E1" w14:textId="77777777" w:rsidR="003C3C7A" w:rsidRPr="00EF6BDE" w:rsidRDefault="003C3C7A" w:rsidP="001E2BFC">
            <w:pPr>
              <w:rPr>
                <w:sz w:val="18"/>
                <w:szCs w:val="18"/>
              </w:rPr>
            </w:pPr>
          </w:p>
        </w:tc>
        <w:tc>
          <w:tcPr>
            <w:tcW w:w="164" w:type="pct"/>
          </w:tcPr>
          <w:p w14:paraId="6A2FBF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E16E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763F083" w14:textId="77777777" w:rsidR="003C3C7A" w:rsidRPr="00EF6BDE" w:rsidRDefault="003C3C7A" w:rsidP="00A76766">
            <w:pPr>
              <w:rPr>
                <w:sz w:val="18"/>
                <w:szCs w:val="18"/>
              </w:rPr>
            </w:pPr>
          </w:p>
        </w:tc>
      </w:tr>
      <w:tr w:rsidR="00D334B5" w:rsidRPr="00EF6BDE" w14:paraId="144F5939" w14:textId="77777777" w:rsidTr="00494055">
        <w:trPr>
          <w:trHeight w:val="288"/>
        </w:trPr>
        <w:tc>
          <w:tcPr>
            <w:tcW w:w="2713" w:type="pct"/>
            <w:vMerge/>
            <w:tcBorders>
              <w:bottom w:val="single" w:sz="8" w:space="0" w:color="F2F2F2" w:themeColor="background1" w:themeShade="F2"/>
            </w:tcBorders>
            <w:vAlign w:val="center"/>
          </w:tcPr>
          <w:p w14:paraId="76D49D33" w14:textId="77777777" w:rsidR="003C3C7A" w:rsidRPr="00EF6BDE" w:rsidRDefault="003C3C7A" w:rsidP="001E2BFC">
            <w:pPr>
              <w:rPr>
                <w:sz w:val="18"/>
                <w:szCs w:val="18"/>
              </w:rPr>
            </w:pPr>
          </w:p>
        </w:tc>
        <w:tc>
          <w:tcPr>
            <w:tcW w:w="164" w:type="pct"/>
          </w:tcPr>
          <w:p w14:paraId="559FAA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A36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4E4B061" w14:textId="77777777" w:rsidR="003C3C7A" w:rsidRPr="00EF6BDE" w:rsidRDefault="003C3C7A" w:rsidP="00A76766">
            <w:pPr>
              <w:rPr>
                <w:sz w:val="18"/>
                <w:szCs w:val="18"/>
              </w:rPr>
            </w:pPr>
          </w:p>
        </w:tc>
      </w:tr>
      <w:tr w:rsidR="00747B54" w:rsidRPr="00EF6BDE" w14:paraId="2827FCD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31EAD55" w14:textId="77777777" w:rsidR="003C3C7A" w:rsidRPr="00EF6BDE" w:rsidRDefault="003C3C7A" w:rsidP="001E2BFC">
            <w:pPr>
              <w:rPr>
                <w:sz w:val="18"/>
                <w:szCs w:val="18"/>
              </w:rPr>
            </w:pPr>
          </w:p>
        </w:tc>
        <w:tc>
          <w:tcPr>
            <w:tcW w:w="164" w:type="pct"/>
          </w:tcPr>
          <w:p w14:paraId="0AEC76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C8F2B9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892A4A" w14:textId="77777777" w:rsidR="003C3C7A" w:rsidRPr="00EF6BDE" w:rsidRDefault="003C3C7A" w:rsidP="00A76766">
            <w:pPr>
              <w:rPr>
                <w:sz w:val="18"/>
                <w:szCs w:val="18"/>
              </w:rPr>
            </w:pPr>
          </w:p>
        </w:tc>
      </w:tr>
    </w:tbl>
    <w:p w14:paraId="211BF1D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DBC7F6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81A8DB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B5ADC8B" w14:textId="77777777" w:rsidTr="00E81DB6">
        <w:trPr>
          <w:trHeight w:val="4608"/>
        </w:trPr>
        <w:tc>
          <w:tcPr>
            <w:tcW w:w="5000" w:type="pct"/>
            <w:tcBorders>
              <w:bottom w:val="single" w:sz="4" w:space="0" w:color="FFFFFF" w:themeColor="background1"/>
            </w:tcBorders>
          </w:tcPr>
          <w:p w14:paraId="0371446E" w14:textId="77777777" w:rsidR="003C3C7A" w:rsidRPr="00330468" w:rsidRDefault="003C3C7A" w:rsidP="00330468">
            <w:pPr>
              <w:pStyle w:val="NoSpacing"/>
            </w:pPr>
          </w:p>
        </w:tc>
      </w:tr>
      <w:tr w:rsidR="004105BC" w:rsidRPr="00330468" w14:paraId="395CC1DF" w14:textId="77777777" w:rsidTr="00426FD0">
        <w:trPr>
          <w:trHeight w:val="70"/>
        </w:trPr>
        <w:tc>
          <w:tcPr>
            <w:tcW w:w="5000" w:type="pct"/>
            <w:tcBorders>
              <w:top w:val="single" w:sz="4" w:space="0" w:color="FFFFFF" w:themeColor="background1"/>
              <w:bottom w:val="single" w:sz="18" w:space="0" w:color="595959" w:themeColor="text1" w:themeTint="A6"/>
            </w:tcBorders>
          </w:tcPr>
          <w:p w14:paraId="57CB9D42" w14:textId="77777777" w:rsidR="003C3C7A" w:rsidRPr="00330468" w:rsidRDefault="003C3C7A" w:rsidP="00330468">
            <w:pPr>
              <w:pStyle w:val="NoSpacing"/>
            </w:pPr>
          </w:p>
        </w:tc>
      </w:tr>
    </w:tbl>
    <w:p w14:paraId="36865A22" w14:textId="77777777" w:rsidR="003C3C7A" w:rsidRDefault="003C3C7A" w:rsidP="00F85A1D"/>
    <w:p w14:paraId="5B3CA730" w14:textId="77777777" w:rsidR="008D1191" w:rsidRDefault="003C3C7A">
      <w:r>
        <w:br w:type="page"/>
      </w:r>
    </w:p>
    <w:p w14:paraId="40E6B84D" w14:textId="77777777" w:rsidR="003C3C7A" w:rsidRPr="008939A4" w:rsidRDefault="003C3C7A" w:rsidP="00607997">
      <w:pPr>
        <w:pStyle w:val="Heading2"/>
      </w:pPr>
      <w:r>
        <w:lastRenderedPageBreak/>
        <w:t>Thursday, March 26, 2026</w:t>
      </w:r>
    </w:p>
    <w:p w14:paraId="6E392FF8" w14:textId="77777777" w:rsidR="003C3C7A" w:rsidRDefault="003C3C7A" w:rsidP="001E0B71">
      <w:pPr>
        <w:pStyle w:val="NoSpacing"/>
        <w:rPr>
          <w:rFonts w:cs="Arial"/>
          <w:color w:val="595959" w:themeColor="text1" w:themeTint="A6"/>
          <w:sz w:val="16"/>
          <w:szCs w:val="16"/>
        </w:rPr>
      </w:pPr>
    </w:p>
    <w:p w14:paraId="22F240A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2A7B87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75C66A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26A8B9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ED9E7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887C95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C44472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E92D8B5" w14:textId="77777777" w:rsidTr="00D334B5">
        <w:trPr>
          <w:trHeight w:val="288"/>
        </w:trPr>
        <w:tc>
          <w:tcPr>
            <w:tcW w:w="2713" w:type="pct"/>
            <w:vMerge w:val="restart"/>
          </w:tcPr>
          <w:p w14:paraId="7C7B0E2D" w14:textId="77777777" w:rsidR="003C3C7A" w:rsidRPr="00EF6BDE" w:rsidRDefault="003C3C7A" w:rsidP="00D334B5">
            <w:pPr>
              <w:rPr>
                <w:sz w:val="18"/>
                <w:szCs w:val="18"/>
              </w:rPr>
            </w:pPr>
          </w:p>
        </w:tc>
        <w:tc>
          <w:tcPr>
            <w:tcW w:w="164" w:type="pct"/>
          </w:tcPr>
          <w:p w14:paraId="17DBD63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7B53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D9D820C" w14:textId="77777777" w:rsidR="003C3C7A" w:rsidRPr="00EF6BDE" w:rsidRDefault="003C3C7A" w:rsidP="00A76766">
            <w:pPr>
              <w:rPr>
                <w:sz w:val="18"/>
                <w:szCs w:val="18"/>
              </w:rPr>
            </w:pPr>
          </w:p>
        </w:tc>
      </w:tr>
      <w:tr w:rsidR="00D334B5" w:rsidRPr="00EF6BDE" w14:paraId="45B2D593" w14:textId="77777777" w:rsidTr="00494055">
        <w:trPr>
          <w:trHeight w:val="288"/>
        </w:trPr>
        <w:tc>
          <w:tcPr>
            <w:tcW w:w="2713" w:type="pct"/>
            <w:vMerge/>
            <w:vAlign w:val="center"/>
          </w:tcPr>
          <w:p w14:paraId="32906322" w14:textId="77777777" w:rsidR="003C3C7A" w:rsidRPr="00EF6BDE" w:rsidRDefault="003C3C7A" w:rsidP="001E2BFC">
            <w:pPr>
              <w:rPr>
                <w:sz w:val="18"/>
                <w:szCs w:val="18"/>
              </w:rPr>
            </w:pPr>
          </w:p>
        </w:tc>
        <w:tc>
          <w:tcPr>
            <w:tcW w:w="164" w:type="pct"/>
          </w:tcPr>
          <w:p w14:paraId="6837DE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D20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F7DBC6F" w14:textId="77777777" w:rsidR="003C3C7A" w:rsidRPr="00EF6BDE" w:rsidRDefault="003C3C7A" w:rsidP="00A76766">
            <w:pPr>
              <w:rPr>
                <w:sz w:val="18"/>
                <w:szCs w:val="18"/>
              </w:rPr>
            </w:pPr>
          </w:p>
        </w:tc>
      </w:tr>
      <w:tr w:rsidR="00D334B5" w:rsidRPr="00EF6BDE" w14:paraId="04EAE425" w14:textId="77777777" w:rsidTr="00494055">
        <w:trPr>
          <w:trHeight w:val="288"/>
        </w:trPr>
        <w:tc>
          <w:tcPr>
            <w:tcW w:w="2713" w:type="pct"/>
            <w:vMerge/>
            <w:vAlign w:val="center"/>
          </w:tcPr>
          <w:p w14:paraId="78B84DC7" w14:textId="77777777" w:rsidR="003C3C7A" w:rsidRPr="00EF6BDE" w:rsidRDefault="003C3C7A" w:rsidP="001E2BFC">
            <w:pPr>
              <w:rPr>
                <w:sz w:val="18"/>
                <w:szCs w:val="18"/>
              </w:rPr>
            </w:pPr>
          </w:p>
        </w:tc>
        <w:tc>
          <w:tcPr>
            <w:tcW w:w="164" w:type="pct"/>
          </w:tcPr>
          <w:p w14:paraId="518CC2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0608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89360A" w14:textId="77777777" w:rsidR="003C3C7A" w:rsidRPr="00EF6BDE" w:rsidRDefault="003C3C7A" w:rsidP="00A76766">
            <w:pPr>
              <w:rPr>
                <w:sz w:val="18"/>
                <w:szCs w:val="18"/>
              </w:rPr>
            </w:pPr>
          </w:p>
        </w:tc>
      </w:tr>
      <w:tr w:rsidR="00D334B5" w:rsidRPr="00EF6BDE" w14:paraId="6ECE7E29" w14:textId="77777777" w:rsidTr="00494055">
        <w:trPr>
          <w:trHeight w:val="288"/>
        </w:trPr>
        <w:tc>
          <w:tcPr>
            <w:tcW w:w="2713" w:type="pct"/>
            <w:vMerge/>
            <w:vAlign w:val="center"/>
          </w:tcPr>
          <w:p w14:paraId="423F0FFF" w14:textId="77777777" w:rsidR="003C3C7A" w:rsidRPr="00EF6BDE" w:rsidRDefault="003C3C7A" w:rsidP="001E2BFC">
            <w:pPr>
              <w:rPr>
                <w:sz w:val="18"/>
                <w:szCs w:val="18"/>
              </w:rPr>
            </w:pPr>
          </w:p>
        </w:tc>
        <w:tc>
          <w:tcPr>
            <w:tcW w:w="164" w:type="pct"/>
          </w:tcPr>
          <w:p w14:paraId="085578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ECC4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340FA49" w14:textId="77777777" w:rsidR="003C3C7A" w:rsidRPr="00EF6BDE" w:rsidRDefault="003C3C7A" w:rsidP="00A76766">
            <w:pPr>
              <w:rPr>
                <w:sz w:val="18"/>
                <w:szCs w:val="18"/>
              </w:rPr>
            </w:pPr>
          </w:p>
        </w:tc>
      </w:tr>
      <w:tr w:rsidR="00D334B5" w:rsidRPr="00EF6BDE" w14:paraId="4EF9996D" w14:textId="77777777" w:rsidTr="00494055">
        <w:trPr>
          <w:trHeight w:val="288"/>
        </w:trPr>
        <w:tc>
          <w:tcPr>
            <w:tcW w:w="2713" w:type="pct"/>
            <w:vMerge/>
            <w:vAlign w:val="center"/>
          </w:tcPr>
          <w:p w14:paraId="02CADB38" w14:textId="77777777" w:rsidR="003C3C7A" w:rsidRPr="00EF6BDE" w:rsidRDefault="003C3C7A" w:rsidP="001E2BFC">
            <w:pPr>
              <w:rPr>
                <w:sz w:val="18"/>
                <w:szCs w:val="18"/>
              </w:rPr>
            </w:pPr>
          </w:p>
        </w:tc>
        <w:tc>
          <w:tcPr>
            <w:tcW w:w="164" w:type="pct"/>
          </w:tcPr>
          <w:p w14:paraId="3B48A2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825F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0A90389" w14:textId="77777777" w:rsidR="003C3C7A" w:rsidRPr="00EF6BDE" w:rsidRDefault="003C3C7A" w:rsidP="00A76766">
            <w:pPr>
              <w:rPr>
                <w:sz w:val="18"/>
                <w:szCs w:val="18"/>
              </w:rPr>
            </w:pPr>
          </w:p>
        </w:tc>
      </w:tr>
      <w:tr w:rsidR="00D334B5" w:rsidRPr="00EF6BDE" w14:paraId="23E1A673" w14:textId="77777777" w:rsidTr="00494055">
        <w:trPr>
          <w:trHeight w:val="288"/>
        </w:trPr>
        <w:tc>
          <w:tcPr>
            <w:tcW w:w="2713" w:type="pct"/>
            <w:vMerge/>
            <w:vAlign w:val="center"/>
          </w:tcPr>
          <w:p w14:paraId="587FD1B3" w14:textId="77777777" w:rsidR="003C3C7A" w:rsidRPr="00EF6BDE" w:rsidRDefault="003C3C7A" w:rsidP="001E2BFC">
            <w:pPr>
              <w:rPr>
                <w:sz w:val="18"/>
                <w:szCs w:val="18"/>
              </w:rPr>
            </w:pPr>
          </w:p>
        </w:tc>
        <w:tc>
          <w:tcPr>
            <w:tcW w:w="164" w:type="pct"/>
          </w:tcPr>
          <w:p w14:paraId="3A9C97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6BAF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23705AD" w14:textId="77777777" w:rsidR="003C3C7A" w:rsidRPr="00EF6BDE" w:rsidRDefault="003C3C7A" w:rsidP="00A76766">
            <w:pPr>
              <w:rPr>
                <w:sz w:val="18"/>
                <w:szCs w:val="18"/>
              </w:rPr>
            </w:pPr>
          </w:p>
        </w:tc>
      </w:tr>
      <w:tr w:rsidR="00D334B5" w:rsidRPr="00EF6BDE" w14:paraId="40EC1F83" w14:textId="77777777" w:rsidTr="00494055">
        <w:trPr>
          <w:trHeight w:val="288"/>
        </w:trPr>
        <w:tc>
          <w:tcPr>
            <w:tcW w:w="2713" w:type="pct"/>
            <w:vMerge/>
            <w:vAlign w:val="center"/>
          </w:tcPr>
          <w:p w14:paraId="22BB5322" w14:textId="77777777" w:rsidR="003C3C7A" w:rsidRPr="00EF6BDE" w:rsidRDefault="003C3C7A" w:rsidP="001E2BFC">
            <w:pPr>
              <w:rPr>
                <w:sz w:val="18"/>
                <w:szCs w:val="18"/>
              </w:rPr>
            </w:pPr>
          </w:p>
        </w:tc>
        <w:tc>
          <w:tcPr>
            <w:tcW w:w="164" w:type="pct"/>
          </w:tcPr>
          <w:p w14:paraId="077112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E069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74EB115" w14:textId="77777777" w:rsidR="003C3C7A" w:rsidRPr="00EF6BDE" w:rsidRDefault="003C3C7A" w:rsidP="00A76766">
            <w:pPr>
              <w:rPr>
                <w:sz w:val="18"/>
                <w:szCs w:val="18"/>
              </w:rPr>
            </w:pPr>
          </w:p>
        </w:tc>
      </w:tr>
      <w:tr w:rsidR="00D334B5" w:rsidRPr="00EF6BDE" w14:paraId="422A103C" w14:textId="77777777" w:rsidTr="00494055">
        <w:trPr>
          <w:trHeight w:val="288"/>
        </w:trPr>
        <w:tc>
          <w:tcPr>
            <w:tcW w:w="2713" w:type="pct"/>
            <w:vMerge/>
            <w:vAlign w:val="center"/>
          </w:tcPr>
          <w:p w14:paraId="3D81B6DD" w14:textId="77777777" w:rsidR="003C3C7A" w:rsidRPr="00EF6BDE" w:rsidRDefault="003C3C7A" w:rsidP="001E2BFC">
            <w:pPr>
              <w:rPr>
                <w:sz w:val="18"/>
                <w:szCs w:val="18"/>
              </w:rPr>
            </w:pPr>
          </w:p>
        </w:tc>
        <w:tc>
          <w:tcPr>
            <w:tcW w:w="164" w:type="pct"/>
          </w:tcPr>
          <w:p w14:paraId="345100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9480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60A3F45" w14:textId="77777777" w:rsidR="003C3C7A" w:rsidRPr="00EF6BDE" w:rsidRDefault="003C3C7A" w:rsidP="00A76766">
            <w:pPr>
              <w:rPr>
                <w:sz w:val="18"/>
                <w:szCs w:val="18"/>
              </w:rPr>
            </w:pPr>
          </w:p>
        </w:tc>
      </w:tr>
      <w:tr w:rsidR="00D334B5" w:rsidRPr="00EF6BDE" w14:paraId="190BF45F" w14:textId="77777777" w:rsidTr="00494055">
        <w:trPr>
          <w:trHeight w:val="288"/>
        </w:trPr>
        <w:tc>
          <w:tcPr>
            <w:tcW w:w="2713" w:type="pct"/>
            <w:vMerge/>
            <w:vAlign w:val="center"/>
          </w:tcPr>
          <w:p w14:paraId="62BDA34A" w14:textId="77777777" w:rsidR="003C3C7A" w:rsidRPr="00EF6BDE" w:rsidRDefault="003C3C7A" w:rsidP="001E2BFC">
            <w:pPr>
              <w:rPr>
                <w:sz w:val="18"/>
                <w:szCs w:val="18"/>
              </w:rPr>
            </w:pPr>
          </w:p>
        </w:tc>
        <w:tc>
          <w:tcPr>
            <w:tcW w:w="164" w:type="pct"/>
          </w:tcPr>
          <w:p w14:paraId="202E31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2985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EE7AE05" w14:textId="77777777" w:rsidR="003C3C7A" w:rsidRPr="00EF6BDE" w:rsidRDefault="003C3C7A" w:rsidP="00A76766">
            <w:pPr>
              <w:rPr>
                <w:sz w:val="18"/>
                <w:szCs w:val="18"/>
              </w:rPr>
            </w:pPr>
          </w:p>
        </w:tc>
      </w:tr>
      <w:tr w:rsidR="00D334B5" w:rsidRPr="00EF6BDE" w14:paraId="20578687" w14:textId="77777777" w:rsidTr="00494055">
        <w:trPr>
          <w:trHeight w:val="288"/>
        </w:trPr>
        <w:tc>
          <w:tcPr>
            <w:tcW w:w="2713" w:type="pct"/>
            <w:vMerge/>
            <w:vAlign w:val="center"/>
          </w:tcPr>
          <w:p w14:paraId="7AAAB268" w14:textId="77777777" w:rsidR="003C3C7A" w:rsidRPr="00EF6BDE" w:rsidRDefault="003C3C7A" w:rsidP="001E2BFC">
            <w:pPr>
              <w:rPr>
                <w:sz w:val="18"/>
                <w:szCs w:val="18"/>
              </w:rPr>
            </w:pPr>
          </w:p>
        </w:tc>
        <w:tc>
          <w:tcPr>
            <w:tcW w:w="164" w:type="pct"/>
          </w:tcPr>
          <w:p w14:paraId="018B2E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7377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FADF9DF" w14:textId="77777777" w:rsidR="003C3C7A" w:rsidRPr="00EF6BDE" w:rsidRDefault="003C3C7A" w:rsidP="00A76766">
            <w:pPr>
              <w:rPr>
                <w:sz w:val="18"/>
                <w:szCs w:val="18"/>
              </w:rPr>
            </w:pPr>
          </w:p>
        </w:tc>
      </w:tr>
      <w:tr w:rsidR="00D334B5" w:rsidRPr="00EF6BDE" w14:paraId="2D9A14EA" w14:textId="77777777" w:rsidTr="00494055">
        <w:trPr>
          <w:trHeight w:val="288"/>
        </w:trPr>
        <w:tc>
          <w:tcPr>
            <w:tcW w:w="2713" w:type="pct"/>
            <w:vMerge/>
            <w:vAlign w:val="center"/>
          </w:tcPr>
          <w:p w14:paraId="58D0AA74" w14:textId="77777777" w:rsidR="003C3C7A" w:rsidRPr="00EF6BDE" w:rsidRDefault="003C3C7A" w:rsidP="001E2BFC">
            <w:pPr>
              <w:rPr>
                <w:sz w:val="18"/>
                <w:szCs w:val="18"/>
              </w:rPr>
            </w:pPr>
          </w:p>
        </w:tc>
        <w:tc>
          <w:tcPr>
            <w:tcW w:w="164" w:type="pct"/>
          </w:tcPr>
          <w:p w14:paraId="582813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9191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F9977EA" w14:textId="77777777" w:rsidR="003C3C7A" w:rsidRPr="00EF6BDE" w:rsidRDefault="003C3C7A" w:rsidP="00A76766">
            <w:pPr>
              <w:rPr>
                <w:sz w:val="18"/>
                <w:szCs w:val="18"/>
              </w:rPr>
            </w:pPr>
          </w:p>
        </w:tc>
      </w:tr>
      <w:tr w:rsidR="00D334B5" w:rsidRPr="00EF6BDE" w14:paraId="31134A0B" w14:textId="77777777" w:rsidTr="00494055">
        <w:trPr>
          <w:trHeight w:val="288"/>
        </w:trPr>
        <w:tc>
          <w:tcPr>
            <w:tcW w:w="2713" w:type="pct"/>
            <w:vMerge/>
            <w:vAlign w:val="center"/>
          </w:tcPr>
          <w:p w14:paraId="0B2124BC" w14:textId="77777777" w:rsidR="003C3C7A" w:rsidRPr="00EF6BDE" w:rsidRDefault="003C3C7A" w:rsidP="001E2BFC">
            <w:pPr>
              <w:rPr>
                <w:sz w:val="18"/>
                <w:szCs w:val="18"/>
              </w:rPr>
            </w:pPr>
          </w:p>
        </w:tc>
        <w:tc>
          <w:tcPr>
            <w:tcW w:w="164" w:type="pct"/>
          </w:tcPr>
          <w:p w14:paraId="118AFD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DB3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096278" w14:textId="77777777" w:rsidR="003C3C7A" w:rsidRPr="00EF6BDE" w:rsidRDefault="003C3C7A" w:rsidP="00A76766">
            <w:pPr>
              <w:rPr>
                <w:sz w:val="18"/>
                <w:szCs w:val="18"/>
              </w:rPr>
            </w:pPr>
          </w:p>
        </w:tc>
      </w:tr>
      <w:tr w:rsidR="00D334B5" w:rsidRPr="00EF6BDE" w14:paraId="5F4D3873" w14:textId="77777777" w:rsidTr="00494055">
        <w:trPr>
          <w:trHeight w:val="288"/>
        </w:trPr>
        <w:tc>
          <w:tcPr>
            <w:tcW w:w="2713" w:type="pct"/>
            <w:vMerge/>
            <w:vAlign w:val="center"/>
          </w:tcPr>
          <w:p w14:paraId="4C0C6787" w14:textId="77777777" w:rsidR="003C3C7A" w:rsidRPr="00EF6BDE" w:rsidRDefault="003C3C7A" w:rsidP="001E2BFC">
            <w:pPr>
              <w:rPr>
                <w:sz w:val="18"/>
                <w:szCs w:val="18"/>
              </w:rPr>
            </w:pPr>
          </w:p>
        </w:tc>
        <w:tc>
          <w:tcPr>
            <w:tcW w:w="164" w:type="pct"/>
          </w:tcPr>
          <w:p w14:paraId="12EC96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59CB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4E42431" w14:textId="77777777" w:rsidR="003C3C7A" w:rsidRPr="00EF6BDE" w:rsidRDefault="003C3C7A" w:rsidP="00A76766">
            <w:pPr>
              <w:rPr>
                <w:sz w:val="18"/>
                <w:szCs w:val="18"/>
              </w:rPr>
            </w:pPr>
          </w:p>
        </w:tc>
      </w:tr>
      <w:tr w:rsidR="00D334B5" w:rsidRPr="00EF6BDE" w14:paraId="0A33DE4E" w14:textId="77777777" w:rsidTr="00494055">
        <w:trPr>
          <w:trHeight w:val="288"/>
        </w:trPr>
        <w:tc>
          <w:tcPr>
            <w:tcW w:w="2713" w:type="pct"/>
            <w:vMerge/>
            <w:tcBorders>
              <w:bottom w:val="single" w:sz="8" w:space="0" w:color="F2F2F2" w:themeColor="background1" w:themeShade="F2"/>
            </w:tcBorders>
            <w:vAlign w:val="center"/>
          </w:tcPr>
          <w:p w14:paraId="307B8D03" w14:textId="77777777" w:rsidR="003C3C7A" w:rsidRPr="00EF6BDE" w:rsidRDefault="003C3C7A" w:rsidP="001E2BFC">
            <w:pPr>
              <w:rPr>
                <w:sz w:val="18"/>
                <w:szCs w:val="18"/>
              </w:rPr>
            </w:pPr>
          </w:p>
        </w:tc>
        <w:tc>
          <w:tcPr>
            <w:tcW w:w="164" w:type="pct"/>
          </w:tcPr>
          <w:p w14:paraId="0EDD81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CC94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5B14A5" w14:textId="77777777" w:rsidR="003C3C7A" w:rsidRPr="00EF6BDE" w:rsidRDefault="003C3C7A" w:rsidP="00A76766">
            <w:pPr>
              <w:rPr>
                <w:sz w:val="18"/>
                <w:szCs w:val="18"/>
              </w:rPr>
            </w:pPr>
          </w:p>
        </w:tc>
      </w:tr>
      <w:tr w:rsidR="00747B54" w:rsidRPr="00EF6BDE" w14:paraId="71F4CE5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2E3FA15" w14:textId="77777777" w:rsidR="003C3C7A" w:rsidRPr="00EF6BDE" w:rsidRDefault="003C3C7A" w:rsidP="001E2BFC">
            <w:pPr>
              <w:rPr>
                <w:sz w:val="18"/>
                <w:szCs w:val="18"/>
              </w:rPr>
            </w:pPr>
          </w:p>
        </w:tc>
        <w:tc>
          <w:tcPr>
            <w:tcW w:w="164" w:type="pct"/>
          </w:tcPr>
          <w:p w14:paraId="7EFD9D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8BF42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E223916" w14:textId="77777777" w:rsidR="003C3C7A" w:rsidRPr="00EF6BDE" w:rsidRDefault="003C3C7A" w:rsidP="00A76766">
            <w:pPr>
              <w:rPr>
                <w:sz w:val="18"/>
                <w:szCs w:val="18"/>
              </w:rPr>
            </w:pPr>
          </w:p>
        </w:tc>
      </w:tr>
    </w:tbl>
    <w:p w14:paraId="579BE4A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DB577C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29F8B7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1BA306" w14:textId="77777777" w:rsidTr="00E81DB6">
        <w:trPr>
          <w:trHeight w:val="4608"/>
        </w:trPr>
        <w:tc>
          <w:tcPr>
            <w:tcW w:w="5000" w:type="pct"/>
            <w:tcBorders>
              <w:bottom w:val="single" w:sz="4" w:space="0" w:color="FFFFFF" w:themeColor="background1"/>
            </w:tcBorders>
          </w:tcPr>
          <w:p w14:paraId="05C094DD" w14:textId="77777777" w:rsidR="003C3C7A" w:rsidRPr="00330468" w:rsidRDefault="003C3C7A" w:rsidP="00330468">
            <w:pPr>
              <w:pStyle w:val="NoSpacing"/>
            </w:pPr>
          </w:p>
        </w:tc>
      </w:tr>
      <w:tr w:rsidR="004105BC" w:rsidRPr="00330468" w14:paraId="1B3A50A1" w14:textId="77777777" w:rsidTr="00426FD0">
        <w:trPr>
          <w:trHeight w:val="70"/>
        </w:trPr>
        <w:tc>
          <w:tcPr>
            <w:tcW w:w="5000" w:type="pct"/>
            <w:tcBorders>
              <w:top w:val="single" w:sz="4" w:space="0" w:color="FFFFFF" w:themeColor="background1"/>
              <w:bottom w:val="single" w:sz="18" w:space="0" w:color="595959" w:themeColor="text1" w:themeTint="A6"/>
            </w:tcBorders>
          </w:tcPr>
          <w:p w14:paraId="6749F49E" w14:textId="77777777" w:rsidR="003C3C7A" w:rsidRPr="00330468" w:rsidRDefault="003C3C7A" w:rsidP="00330468">
            <w:pPr>
              <w:pStyle w:val="NoSpacing"/>
            </w:pPr>
          </w:p>
        </w:tc>
      </w:tr>
    </w:tbl>
    <w:p w14:paraId="2733F44D" w14:textId="77777777" w:rsidR="003C3C7A" w:rsidRDefault="003C3C7A" w:rsidP="00F85A1D"/>
    <w:p w14:paraId="0F2FF036" w14:textId="77777777" w:rsidR="008D1191" w:rsidRDefault="003C3C7A">
      <w:r>
        <w:br w:type="page"/>
      </w:r>
    </w:p>
    <w:p w14:paraId="3D1F10F9" w14:textId="77777777" w:rsidR="003C3C7A" w:rsidRPr="008939A4" w:rsidRDefault="003C3C7A" w:rsidP="00607997">
      <w:pPr>
        <w:pStyle w:val="Heading2"/>
      </w:pPr>
      <w:r>
        <w:lastRenderedPageBreak/>
        <w:t>Friday, March 27, 2026</w:t>
      </w:r>
    </w:p>
    <w:p w14:paraId="6BDAF3A0" w14:textId="77777777" w:rsidR="003C3C7A" w:rsidRDefault="003C3C7A" w:rsidP="001E0B71">
      <w:pPr>
        <w:pStyle w:val="NoSpacing"/>
        <w:rPr>
          <w:rFonts w:cs="Arial"/>
          <w:color w:val="595959" w:themeColor="text1" w:themeTint="A6"/>
          <w:sz w:val="16"/>
          <w:szCs w:val="16"/>
        </w:rPr>
      </w:pPr>
    </w:p>
    <w:p w14:paraId="49C132C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C65E5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C1E7CE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8174E6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8AAC4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A4C8AE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579434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7E079F3" w14:textId="77777777" w:rsidTr="00D334B5">
        <w:trPr>
          <w:trHeight w:val="288"/>
        </w:trPr>
        <w:tc>
          <w:tcPr>
            <w:tcW w:w="2713" w:type="pct"/>
            <w:vMerge w:val="restart"/>
          </w:tcPr>
          <w:p w14:paraId="41272A5E" w14:textId="77777777" w:rsidR="003C3C7A" w:rsidRPr="00EF6BDE" w:rsidRDefault="003C3C7A" w:rsidP="00D334B5">
            <w:pPr>
              <w:rPr>
                <w:sz w:val="18"/>
                <w:szCs w:val="18"/>
              </w:rPr>
            </w:pPr>
          </w:p>
        </w:tc>
        <w:tc>
          <w:tcPr>
            <w:tcW w:w="164" w:type="pct"/>
          </w:tcPr>
          <w:p w14:paraId="1691426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DAD0C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2BC2B93" w14:textId="77777777" w:rsidR="003C3C7A" w:rsidRPr="00EF6BDE" w:rsidRDefault="003C3C7A" w:rsidP="00A76766">
            <w:pPr>
              <w:rPr>
                <w:sz w:val="18"/>
                <w:szCs w:val="18"/>
              </w:rPr>
            </w:pPr>
          </w:p>
        </w:tc>
      </w:tr>
      <w:tr w:rsidR="00D334B5" w:rsidRPr="00EF6BDE" w14:paraId="7CF64242" w14:textId="77777777" w:rsidTr="00494055">
        <w:trPr>
          <w:trHeight w:val="288"/>
        </w:trPr>
        <w:tc>
          <w:tcPr>
            <w:tcW w:w="2713" w:type="pct"/>
            <w:vMerge/>
            <w:vAlign w:val="center"/>
          </w:tcPr>
          <w:p w14:paraId="19B32710" w14:textId="77777777" w:rsidR="003C3C7A" w:rsidRPr="00EF6BDE" w:rsidRDefault="003C3C7A" w:rsidP="001E2BFC">
            <w:pPr>
              <w:rPr>
                <w:sz w:val="18"/>
                <w:szCs w:val="18"/>
              </w:rPr>
            </w:pPr>
          </w:p>
        </w:tc>
        <w:tc>
          <w:tcPr>
            <w:tcW w:w="164" w:type="pct"/>
          </w:tcPr>
          <w:p w14:paraId="08EE44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CFDB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2F4852" w14:textId="77777777" w:rsidR="003C3C7A" w:rsidRPr="00EF6BDE" w:rsidRDefault="003C3C7A" w:rsidP="00A76766">
            <w:pPr>
              <w:rPr>
                <w:sz w:val="18"/>
                <w:szCs w:val="18"/>
              </w:rPr>
            </w:pPr>
          </w:p>
        </w:tc>
      </w:tr>
      <w:tr w:rsidR="00D334B5" w:rsidRPr="00EF6BDE" w14:paraId="5EB5F0F4" w14:textId="77777777" w:rsidTr="00494055">
        <w:trPr>
          <w:trHeight w:val="288"/>
        </w:trPr>
        <w:tc>
          <w:tcPr>
            <w:tcW w:w="2713" w:type="pct"/>
            <w:vMerge/>
            <w:vAlign w:val="center"/>
          </w:tcPr>
          <w:p w14:paraId="0E58E154" w14:textId="77777777" w:rsidR="003C3C7A" w:rsidRPr="00EF6BDE" w:rsidRDefault="003C3C7A" w:rsidP="001E2BFC">
            <w:pPr>
              <w:rPr>
                <w:sz w:val="18"/>
                <w:szCs w:val="18"/>
              </w:rPr>
            </w:pPr>
          </w:p>
        </w:tc>
        <w:tc>
          <w:tcPr>
            <w:tcW w:w="164" w:type="pct"/>
          </w:tcPr>
          <w:p w14:paraId="02C917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8534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3314E8" w14:textId="77777777" w:rsidR="003C3C7A" w:rsidRPr="00EF6BDE" w:rsidRDefault="003C3C7A" w:rsidP="00A76766">
            <w:pPr>
              <w:rPr>
                <w:sz w:val="18"/>
                <w:szCs w:val="18"/>
              </w:rPr>
            </w:pPr>
          </w:p>
        </w:tc>
      </w:tr>
      <w:tr w:rsidR="00D334B5" w:rsidRPr="00EF6BDE" w14:paraId="2CF6CF2E" w14:textId="77777777" w:rsidTr="00494055">
        <w:trPr>
          <w:trHeight w:val="288"/>
        </w:trPr>
        <w:tc>
          <w:tcPr>
            <w:tcW w:w="2713" w:type="pct"/>
            <w:vMerge/>
            <w:vAlign w:val="center"/>
          </w:tcPr>
          <w:p w14:paraId="04E9B755" w14:textId="77777777" w:rsidR="003C3C7A" w:rsidRPr="00EF6BDE" w:rsidRDefault="003C3C7A" w:rsidP="001E2BFC">
            <w:pPr>
              <w:rPr>
                <w:sz w:val="18"/>
                <w:szCs w:val="18"/>
              </w:rPr>
            </w:pPr>
          </w:p>
        </w:tc>
        <w:tc>
          <w:tcPr>
            <w:tcW w:w="164" w:type="pct"/>
          </w:tcPr>
          <w:p w14:paraId="152AE0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F5E6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C92F610" w14:textId="77777777" w:rsidR="003C3C7A" w:rsidRPr="00EF6BDE" w:rsidRDefault="003C3C7A" w:rsidP="00A76766">
            <w:pPr>
              <w:rPr>
                <w:sz w:val="18"/>
                <w:szCs w:val="18"/>
              </w:rPr>
            </w:pPr>
          </w:p>
        </w:tc>
      </w:tr>
      <w:tr w:rsidR="00D334B5" w:rsidRPr="00EF6BDE" w14:paraId="17FF4DC5" w14:textId="77777777" w:rsidTr="00494055">
        <w:trPr>
          <w:trHeight w:val="288"/>
        </w:trPr>
        <w:tc>
          <w:tcPr>
            <w:tcW w:w="2713" w:type="pct"/>
            <w:vMerge/>
            <w:vAlign w:val="center"/>
          </w:tcPr>
          <w:p w14:paraId="1376EBDC" w14:textId="77777777" w:rsidR="003C3C7A" w:rsidRPr="00EF6BDE" w:rsidRDefault="003C3C7A" w:rsidP="001E2BFC">
            <w:pPr>
              <w:rPr>
                <w:sz w:val="18"/>
                <w:szCs w:val="18"/>
              </w:rPr>
            </w:pPr>
          </w:p>
        </w:tc>
        <w:tc>
          <w:tcPr>
            <w:tcW w:w="164" w:type="pct"/>
          </w:tcPr>
          <w:p w14:paraId="544309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D8DD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CC54BF1" w14:textId="77777777" w:rsidR="003C3C7A" w:rsidRPr="00EF6BDE" w:rsidRDefault="003C3C7A" w:rsidP="00A76766">
            <w:pPr>
              <w:rPr>
                <w:sz w:val="18"/>
                <w:szCs w:val="18"/>
              </w:rPr>
            </w:pPr>
          </w:p>
        </w:tc>
      </w:tr>
      <w:tr w:rsidR="00D334B5" w:rsidRPr="00EF6BDE" w14:paraId="192C4A65" w14:textId="77777777" w:rsidTr="00494055">
        <w:trPr>
          <w:trHeight w:val="288"/>
        </w:trPr>
        <w:tc>
          <w:tcPr>
            <w:tcW w:w="2713" w:type="pct"/>
            <w:vMerge/>
            <w:vAlign w:val="center"/>
          </w:tcPr>
          <w:p w14:paraId="385743A7" w14:textId="77777777" w:rsidR="003C3C7A" w:rsidRPr="00EF6BDE" w:rsidRDefault="003C3C7A" w:rsidP="001E2BFC">
            <w:pPr>
              <w:rPr>
                <w:sz w:val="18"/>
                <w:szCs w:val="18"/>
              </w:rPr>
            </w:pPr>
          </w:p>
        </w:tc>
        <w:tc>
          <w:tcPr>
            <w:tcW w:w="164" w:type="pct"/>
          </w:tcPr>
          <w:p w14:paraId="06CB23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152A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9186D77" w14:textId="77777777" w:rsidR="003C3C7A" w:rsidRPr="00EF6BDE" w:rsidRDefault="003C3C7A" w:rsidP="00A76766">
            <w:pPr>
              <w:rPr>
                <w:sz w:val="18"/>
                <w:szCs w:val="18"/>
              </w:rPr>
            </w:pPr>
          </w:p>
        </w:tc>
      </w:tr>
      <w:tr w:rsidR="00D334B5" w:rsidRPr="00EF6BDE" w14:paraId="02E5FFC6" w14:textId="77777777" w:rsidTr="00494055">
        <w:trPr>
          <w:trHeight w:val="288"/>
        </w:trPr>
        <w:tc>
          <w:tcPr>
            <w:tcW w:w="2713" w:type="pct"/>
            <w:vMerge/>
            <w:vAlign w:val="center"/>
          </w:tcPr>
          <w:p w14:paraId="532EC833" w14:textId="77777777" w:rsidR="003C3C7A" w:rsidRPr="00EF6BDE" w:rsidRDefault="003C3C7A" w:rsidP="001E2BFC">
            <w:pPr>
              <w:rPr>
                <w:sz w:val="18"/>
                <w:szCs w:val="18"/>
              </w:rPr>
            </w:pPr>
          </w:p>
        </w:tc>
        <w:tc>
          <w:tcPr>
            <w:tcW w:w="164" w:type="pct"/>
          </w:tcPr>
          <w:p w14:paraId="44C33F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6C6A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73477D6" w14:textId="77777777" w:rsidR="003C3C7A" w:rsidRPr="00EF6BDE" w:rsidRDefault="003C3C7A" w:rsidP="00A76766">
            <w:pPr>
              <w:rPr>
                <w:sz w:val="18"/>
                <w:szCs w:val="18"/>
              </w:rPr>
            </w:pPr>
          </w:p>
        </w:tc>
      </w:tr>
      <w:tr w:rsidR="00D334B5" w:rsidRPr="00EF6BDE" w14:paraId="5E8EB3D7" w14:textId="77777777" w:rsidTr="00494055">
        <w:trPr>
          <w:trHeight w:val="288"/>
        </w:trPr>
        <w:tc>
          <w:tcPr>
            <w:tcW w:w="2713" w:type="pct"/>
            <w:vMerge/>
            <w:vAlign w:val="center"/>
          </w:tcPr>
          <w:p w14:paraId="4C91F6CB" w14:textId="77777777" w:rsidR="003C3C7A" w:rsidRPr="00EF6BDE" w:rsidRDefault="003C3C7A" w:rsidP="001E2BFC">
            <w:pPr>
              <w:rPr>
                <w:sz w:val="18"/>
                <w:szCs w:val="18"/>
              </w:rPr>
            </w:pPr>
          </w:p>
        </w:tc>
        <w:tc>
          <w:tcPr>
            <w:tcW w:w="164" w:type="pct"/>
          </w:tcPr>
          <w:p w14:paraId="16B595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3532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6DE7080" w14:textId="77777777" w:rsidR="003C3C7A" w:rsidRPr="00EF6BDE" w:rsidRDefault="003C3C7A" w:rsidP="00A76766">
            <w:pPr>
              <w:rPr>
                <w:sz w:val="18"/>
                <w:szCs w:val="18"/>
              </w:rPr>
            </w:pPr>
          </w:p>
        </w:tc>
      </w:tr>
      <w:tr w:rsidR="00D334B5" w:rsidRPr="00EF6BDE" w14:paraId="2106D33D" w14:textId="77777777" w:rsidTr="00494055">
        <w:trPr>
          <w:trHeight w:val="288"/>
        </w:trPr>
        <w:tc>
          <w:tcPr>
            <w:tcW w:w="2713" w:type="pct"/>
            <w:vMerge/>
            <w:vAlign w:val="center"/>
          </w:tcPr>
          <w:p w14:paraId="23963B0A" w14:textId="77777777" w:rsidR="003C3C7A" w:rsidRPr="00EF6BDE" w:rsidRDefault="003C3C7A" w:rsidP="001E2BFC">
            <w:pPr>
              <w:rPr>
                <w:sz w:val="18"/>
                <w:szCs w:val="18"/>
              </w:rPr>
            </w:pPr>
          </w:p>
        </w:tc>
        <w:tc>
          <w:tcPr>
            <w:tcW w:w="164" w:type="pct"/>
          </w:tcPr>
          <w:p w14:paraId="5563B2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CD01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FB15497" w14:textId="77777777" w:rsidR="003C3C7A" w:rsidRPr="00EF6BDE" w:rsidRDefault="003C3C7A" w:rsidP="00A76766">
            <w:pPr>
              <w:rPr>
                <w:sz w:val="18"/>
                <w:szCs w:val="18"/>
              </w:rPr>
            </w:pPr>
          </w:p>
        </w:tc>
      </w:tr>
      <w:tr w:rsidR="00D334B5" w:rsidRPr="00EF6BDE" w14:paraId="5B2CE20F" w14:textId="77777777" w:rsidTr="00494055">
        <w:trPr>
          <w:trHeight w:val="288"/>
        </w:trPr>
        <w:tc>
          <w:tcPr>
            <w:tcW w:w="2713" w:type="pct"/>
            <w:vMerge/>
            <w:vAlign w:val="center"/>
          </w:tcPr>
          <w:p w14:paraId="1DE28F59" w14:textId="77777777" w:rsidR="003C3C7A" w:rsidRPr="00EF6BDE" w:rsidRDefault="003C3C7A" w:rsidP="001E2BFC">
            <w:pPr>
              <w:rPr>
                <w:sz w:val="18"/>
                <w:szCs w:val="18"/>
              </w:rPr>
            </w:pPr>
          </w:p>
        </w:tc>
        <w:tc>
          <w:tcPr>
            <w:tcW w:w="164" w:type="pct"/>
          </w:tcPr>
          <w:p w14:paraId="17A208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B8F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25BEA00" w14:textId="77777777" w:rsidR="003C3C7A" w:rsidRPr="00EF6BDE" w:rsidRDefault="003C3C7A" w:rsidP="00A76766">
            <w:pPr>
              <w:rPr>
                <w:sz w:val="18"/>
                <w:szCs w:val="18"/>
              </w:rPr>
            </w:pPr>
          </w:p>
        </w:tc>
      </w:tr>
      <w:tr w:rsidR="00D334B5" w:rsidRPr="00EF6BDE" w14:paraId="339F1049" w14:textId="77777777" w:rsidTr="00494055">
        <w:trPr>
          <w:trHeight w:val="288"/>
        </w:trPr>
        <w:tc>
          <w:tcPr>
            <w:tcW w:w="2713" w:type="pct"/>
            <w:vMerge/>
            <w:vAlign w:val="center"/>
          </w:tcPr>
          <w:p w14:paraId="63E92E0B" w14:textId="77777777" w:rsidR="003C3C7A" w:rsidRPr="00EF6BDE" w:rsidRDefault="003C3C7A" w:rsidP="001E2BFC">
            <w:pPr>
              <w:rPr>
                <w:sz w:val="18"/>
                <w:szCs w:val="18"/>
              </w:rPr>
            </w:pPr>
          </w:p>
        </w:tc>
        <w:tc>
          <w:tcPr>
            <w:tcW w:w="164" w:type="pct"/>
          </w:tcPr>
          <w:p w14:paraId="039838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C07F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0ED1DDA" w14:textId="77777777" w:rsidR="003C3C7A" w:rsidRPr="00EF6BDE" w:rsidRDefault="003C3C7A" w:rsidP="00A76766">
            <w:pPr>
              <w:rPr>
                <w:sz w:val="18"/>
                <w:szCs w:val="18"/>
              </w:rPr>
            </w:pPr>
          </w:p>
        </w:tc>
      </w:tr>
      <w:tr w:rsidR="00D334B5" w:rsidRPr="00EF6BDE" w14:paraId="37E6ACD0" w14:textId="77777777" w:rsidTr="00494055">
        <w:trPr>
          <w:trHeight w:val="288"/>
        </w:trPr>
        <w:tc>
          <w:tcPr>
            <w:tcW w:w="2713" w:type="pct"/>
            <w:vMerge/>
            <w:vAlign w:val="center"/>
          </w:tcPr>
          <w:p w14:paraId="78409410" w14:textId="77777777" w:rsidR="003C3C7A" w:rsidRPr="00EF6BDE" w:rsidRDefault="003C3C7A" w:rsidP="001E2BFC">
            <w:pPr>
              <w:rPr>
                <w:sz w:val="18"/>
                <w:szCs w:val="18"/>
              </w:rPr>
            </w:pPr>
          </w:p>
        </w:tc>
        <w:tc>
          <w:tcPr>
            <w:tcW w:w="164" w:type="pct"/>
          </w:tcPr>
          <w:p w14:paraId="607D17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0CEC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CD1CE5E" w14:textId="77777777" w:rsidR="003C3C7A" w:rsidRPr="00EF6BDE" w:rsidRDefault="003C3C7A" w:rsidP="00A76766">
            <w:pPr>
              <w:rPr>
                <w:sz w:val="18"/>
                <w:szCs w:val="18"/>
              </w:rPr>
            </w:pPr>
          </w:p>
        </w:tc>
      </w:tr>
      <w:tr w:rsidR="00D334B5" w:rsidRPr="00EF6BDE" w14:paraId="60253BBD" w14:textId="77777777" w:rsidTr="00494055">
        <w:trPr>
          <w:trHeight w:val="288"/>
        </w:trPr>
        <w:tc>
          <w:tcPr>
            <w:tcW w:w="2713" w:type="pct"/>
            <w:vMerge/>
            <w:vAlign w:val="center"/>
          </w:tcPr>
          <w:p w14:paraId="2780780A" w14:textId="77777777" w:rsidR="003C3C7A" w:rsidRPr="00EF6BDE" w:rsidRDefault="003C3C7A" w:rsidP="001E2BFC">
            <w:pPr>
              <w:rPr>
                <w:sz w:val="18"/>
                <w:szCs w:val="18"/>
              </w:rPr>
            </w:pPr>
          </w:p>
        </w:tc>
        <w:tc>
          <w:tcPr>
            <w:tcW w:w="164" w:type="pct"/>
          </w:tcPr>
          <w:p w14:paraId="0689CE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BA7D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06A1144" w14:textId="77777777" w:rsidR="003C3C7A" w:rsidRPr="00EF6BDE" w:rsidRDefault="003C3C7A" w:rsidP="00A76766">
            <w:pPr>
              <w:rPr>
                <w:sz w:val="18"/>
                <w:szCs w:val="18"/>
              </w:rPr>
            </w:pPr>
          </w:p>
        </w:tc>
      </w:tr>
      <w:tr w:rsidR="00D334B5" w:rsidRPr="00EF6BDE" w14:paraId="16731774" w14:textId="77777777" w:rsidTr="00494055">
        <w:trPr>
          <w:trHeight w:val="288"/>
        </w:trPr>
        <w:tc>
          <w:tcPr>
            <w:tcW w:w="2713" w:type="pct"/>
            <w:vMerge/>
            <w:tcBorders>
              <w:bottom w:val="single" w:sz="8" w:space="0" w:color="F2F2F2" w:themeColor="background1" w:themeShade="F2"/>
            </w:tcBorders>
            <w:vAlign w:val="center"/>
          </w:tcPr>
          <w:p w14:paraId="0F7199EE" w14:textId="77777777" w:rsidR="003C3C7A" w:rsidRPr="00EF6BDE" w:rsidRDefault="003C3C7A" w:rsidP="001E2BFC">
            <w:pPr>
              <w:rPr>
                <w:sz w:val="18"/>
                <w:szCs w:val="18"/>
              </w:rPr>
            </w:pPr>
          </w:p>
        </w:tc>
        <w:tc>
          <w:tcPr>
            <w:tcW w:w="164" w:type="pct"/>
          </w:tcPr>
          <w:p w14:paraId="142AF1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8E74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A1EB0D7" w14:textId="77777777" w:rsidR="003C3C7A" w:rsidRPr="00EF6BDE" w:rsidRDefault="003C3C7A" w:rsidP="00A76766">
            <w:pPr>
              <w:rPr>
                <w:sz w:val="18"/>
                <w:szCs w:val="18"/>
              </w:rPr>
            </w:pPr>
          </w:p>
        </w:tc>
      </w:tr>
      <w:tr w:rsidR="00747B54" w:rsidRPr="00EF6BDE" w14:paraId="0A637C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8576D78" w14:textId="77777777" w:rsidR="003C3C7A" w:rsidRPr="00EF6BDE" w:rsidRDefault="003C3C7A" w:rsidP="001E2BFC">
            <w:pPr>
              <w:rPr>
                <w:sz w:val="18"/>
                <w:szCs w:val="18"/>
              </w:rPr>
            </w:pPr>
          </w:p>
        </w:tc>
        <w:tc>
          <w:tcPr>
            <w:tcW w:w="164" w:type="pct"/>
          </w:tcPr>
          <w:p w14:paraId="2D0F74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4F53F8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F92B62C" w14:textId="77777777" w:rsidR="003C3C7A" w:rsidRPr="00EF6BDE" w:rsidRDefault="003C3C7A" w:rsidP="00A76766">
            <w:pPr>
              <w:rPr>
                <w:sz w:val="18"/>
                <w:szCs w:val="18"/>
              </w:rPr>
            </w:pPr>
          </w:p>
        </w:tc>
      </w:tr>
    </w:tbl>
    <w:p w14:paraId="25A0453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4ACD9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08BE13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4E895DB" w14:textId="77777777" w:rsidTr="00E81DB6">
        <w:trPr>
          <w:trHeight w:val="4608"/>
        </w:trPr>
        <w:tc>
          <w:tcPr>
            <w:tcW w:w="5000" w:type="pct"/>
            <w:tcBorders>
              <w:bottom w:val="single" w:sz="4" w:space="0" w:color="FFFFFF" w:themeColor="background1"/>
            </w:tcBorders>
          </w:tcPr>
          <w:p w14:paraId="0DBE3449" w14:textId="77777777" w:rsidR="003C3C7A" w:rsidRPr="00330468" w:rsidRDefault="003C3C7A" w:rsidP="00330468">
            <w:pPr>
              <w:pStyle w:val="NoSpacing"/>
            </w:pPr>
          </w:p>
        </w:tc>
      </w:tr>
      <w:tr w:rsidR="004105BC" w:rsidRPr="00330468" w14:paraId="4FF21CDC" w14:textId="77777777" w:rsidTr="00426FD0">
        <w:trPr>
          <w:trHeight w:val="70"/>
        </w:trPr>
        <w:tc>
          <w:tcPr>
            <w:tcW w:w="5000" w:type="pct"/>
            <w:tcBorders>
              <w:top w:val="single" w:sz="4" w:space="0" w:color="FFFFFF" w:themeColor="background1"/>
              <w:bottom w:val="single" w:sz="18" w:space="0" w:color="595959" w:themeColor="text1" w:themeTint="A6"/>
            </w:tcBorders>
          </w:tcPr>
          <w:p w14:paraId="79C9DB61" w14:textId="77777777" w:rsidR="003C3C7A" w:rsidRPr="00330468" w:rsidRDefault="003C3C7A" w:rsidP="00330468">
            <w:pPr>
              <w:pStyle w:val="NoSpacing"/>
            </w:pPr>
          </w:p>
        </w:tc>
      </w:tr>
    </w:tbl>
    <w:p w14:paraId="164A1118" w14:textId="77777777" w:rsidR="003C3C7A" w:rsidRDefault="003C3C7A" w:rsidP="00F85A1D"/>
    <w:p w14:paraId="327E9226" w14:textId="77777777" w:rsidR="008D1191" w:rsidRDefault="003C3C7A">
      <w:r>
        <w:br w:type="page"/>
      </w:r>
    </w:p>
    <w:p w14:paraId="3CB979C5" w14:textId="77777777" w:rsidR="003C3C7A" w:rsidRPr="008939A4" w:rsidRDefault="003C3C7A" w:rsidP="00607997">
      <w:pPr>
        <w:pStyle w:val="Heading2"/>
      </w:pPr>
      <w:r>
        <w:lastRenderedPageBreak/>
        <w:t>Saturday, March 28, 2026</w:t>
      </w:r>
    </w:p>
    <w:p w14:paraId="32815CB9" w14:textId="77777777" w:rsidR="003C3C7A" w:rsidRDefault="003C3C7A" w:rsidP="001E0B71">
      <w:pPr>
        <w:pStyle w:val="NoSpacing"/>
        <w:rPr>
          <w:rFonts w:cs="Arial"/>
          <w:color w:val="595959" w:themeColor="text1" w:themeTint="A6"/>
          <w:sz w:val="16"/>
          <w:szCs w:val="16"/>
        </w:rPr>
      </w:pPr>
    </w:p>
    <w:p w14:paraId="27CEFD1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AD0846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C73E82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F642C6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59D719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41A7BE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710178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D3A11D6" w14:textId="77777777" w:rsidTr="00D334B5">
        <w:trPr>
          <w:trHeight w:val="288"/>
        </w:trPr>
        <w:tc>
          <w:tcPr>
            <w:tcW w:w="2713" w:type="pct"/>
            <w:vMerge w:val="restart"/>
          </w:tcPr>
          <w:p w14:paraId="51083D64" w14:textId="77777777" w:rsidR="003C3C7A" w:rsidRPr="00EF6BDE" w:rsidRDefault="003C3C7A" w:rsidP="00D334B5">
            <w:pPr>
              <w:rPr>
                <w:sz w:val="18"/>
                <w:szCs w:val="18"/>
              </w:rPr>
            </w:pPr>
          </w:p>
        </w:tc>
        <w:tc>
          <w:tcPr>
            <w:tcW w:w="164" w:type="pct"/>
          </w:tcPr>
          <w:p w14:paraId="4427F43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BD139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48B409A" w14:textId="77777777" w:rsidR="003C3C7A" w:rsidRPr="00EF6BDE" w:rsidRDefault="003C3C7A" w:rsidP="00A76766">
            <w:pPr>
              <w:rPr>
                <w:sz w:val="18"/>
                <w:szCs w:val="18"/>
              </w:rPr>
            </w:pPr>
          </w:p>
        </w:tc>
      </w:tr>
      <w:tr w:rsidR="00D334B5" w:rsidRPr="00EF6BDE" w14:paraId="107677FD" w14:textId="77777777" w:rsidTr="00494055">
        <w:trPr>
          <w:trHeight w:val="288"/>
        </w:trPr>
        <w:tc>
          <w:tcPr>
            <w:tcW w:w="2713" w:type="pct"/>
            <w:vMerge/>
            <w:vAlign w:val="center"/>
          </w:tcPr>
          <w:p w14:paraId="17CB19EF" w14:textId="77777777" w:rsidR="003C3C7A" w:rsidRPr="00EF6BDE" w:rsidRDefault="003C3C7A" w:rsidP="001E2BFC">
            <w:pPr>
              <w:rPr>
                <w:sz w:val="18"/>
                <w:szCs w:val="18"/>
              </w:rPr>
            </w:pPr>
          </w:p>
        </w:tc>
        <w:tc>
          <w:tcPr>
            <w:tcW w:w="164" w:type="pct"/>
          </w:tcPr>
          <w:p w14:paraId="65AE9B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8F4C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285C228" w14:textId="77777777" w:rsidR="003C3C7A" w:rsidRPr="00EF6BDE" w:rsidRDefault="003C3C7A" w:rsidP="00A76766">
            <w:pPr>
              <w:rPr>
                <w:sz w:val="18"/>
                <w:szCs w:val="18"/>
              </w:rPr>
            </w:pPr>
          </w:p>
        </w:tc>
      </w:tr>
      <w:tr w:rsidR="00D334B5" w:rsidRPr="00EF6BDE" w14:paraId="1A1E055C" w14:textId="77777777" w:rsidTr="00494055">
        <w:trPr>
          <w:trHeight w:val="288"/>
        </w:trPr>
        <w:tc>
          <w:tcPr>
            <w:tcW w:w="2713" w:type="pct"/>
            <w:vMerge/>
            <w:vAlign w:val="center"/>
          </w:tcPr>
          <w:p w14:paraId="2BE5D757" w14:textId="77777777" w:rsidR="003C3C7A" w:rsidRPr="00EF6BDE" w:rsidRDefault="003C3C7A" w:rsidP="001E2BFC">
            <w:pPr>
              <w:rPr>
                <w:sz w:val="18"/>
                <w:szCs w:val="18"/>
              </w:rPr>
            </w:pPr>
          </w:p>
        </w:tc>
        <w:tc>
          <w:tcPr>
            <w:tcW w:w="164" w:type="pct"/>
          </w:tcPr>
          <w:p w14:paraId="2B82E1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0FBF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2246AB3" w14:textId="77777777" w:rsidR="003C3C7A" w:rsidRPr="00EF6BDE" w:rsidRDefault="003C3C7A" w:rsidP="00A76766">
            <w:pPr>
              <w:rPr>
                <w:sz w:val="18"/>
                <w:szCs w:val="18"/>
              </w:rPr>
            </w:pPr>
          </w:p>
        </w:tc>
      </w:tr>
      <w:tr w:rsidR="00D334B5" w:rsidRPr="00EF6BDE" w14:paraId="414F965C" w14:textId="77777777" w:rsidTr="00494055">
        <w:trPr>
          <w:trHeight w:val="288"/>
        </w:trPr>
        <w:tc>
          <w:tcPr>
            <w:tcW w:w="2713" w:type="pct"/>
            <w:vMerge/>
            <w:vAlign w:val="center"/>
          </w:tcPr>
          <w:p w14:paraId="0CC053F8" w14:textId="77777777" w:rsidR="003C3C7A" w:rsidRPr="00EF6BDE" w:rsidRDefault="003C3C7A" w:rsidP="001E2BFC">
            <w:pPr>
              <w:rPr>
                <w:sz w:val="18"/>
                <w:szCs w:val="18"/>
              </w:rPr>
            </w:pPr>
          </w:p>
        </w:tc>
        <w:tc>
          <w:tcPr>
            <w:tcW w:w="164" w:type="pct"/>
          </w:tcPr>
          <w:p w14:paraId="496217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3605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A81D184" w14:textId="77777777" w:rsidR="003C3C7A" w:rsidRPr="00EF6BDE" w:rsidRDefault="003C3C7A" w:rsidP="00A76766">
            <w:pPr>
              <w:rPr>
                <w:sz w:val="18"/>
                <w:szCs w:val="18"/>
              </w:rPr>
            </w:pPr>
          </w:p>
        </w:tc>
      </w:tr>
      <w:tr w:rsidR="00D334B5" w:rsidRPr="00EF6BDE" w14:paraId="6A32A07D" w14:textId="77777777" w:rsidTr="00494055">
        <w:trPr>
          <w:trHeight w:val="288"/>
        </w:trPr>
        <w:tc>
          <w:tcPr>
            <w:tcW w:w="2713" w:type="pct"/>
            <w:vMerge/>
            <w:vAlign w:val="center"/>
          </w:tcPr>
          <w:p w14:paraId="2548265C" w14:textId="77777777" w:rsidR="003C3C7A" w:rsidRPr="00EF6BDE" w:rsidRDefault="003C3C7A" w:rsidP="001E2BFC">
            <w:pPr>
              <w:rPr>
                <w:sz w:val="18"/>
                <w:szCs w:val="18"/>
              </w:rPr>
            </w:pPr>
          </w:p>
        </w:tc>
        <w:tc>
          <w:tcPr>
            <w:tcW w:w="164" w:type="pct"/>
          </w:tcPr>
          <w:p w14:paraId="5BF450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B642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91087B2" w14:textId="77777777" w:rsidR="003C3C7A" w:rsidRPr="00EF6BDE" w:rsidRDefault="003C3C7A" w:rsidP="00A76766">
            <w:pPr>
              <w:rPr>
                <w:sz w:val="18"/>
                <w:szCs w:val="18"/>
              </w:rPr>
            </w:pPr>
          </w:p>
        </w:tc>
      </w:tr>
      <w:tr w:rsidR="00D334B5" w:rsidRPr="00EF6BDE" w14:paraId="0799AACC" w14:textId="77777777" w:rsidTr="00494055">
        <w:trPr>
          <w:trHeight w:val="288"/>
        </w:trPr>
        <w:tc>
          <w:tcPr>
            <w:tcW w:w="2713" w:type="pct"/>
            <w:vMerge/>
            <w:vAlign w:val="center"/>
          </w:tcPr>
          <w:p w14:paraId="3343B9AC" w14:textId="77777777" w:rsidR="003C3C7A" w:rsidRPr="00EF6BDE" w:rsidRDefault="003C3C7A" w:rsidP="001E2BFC">
            <w:pPr>
              <w:rPr>
                <w:sz w:val="18"/>
                <w:szCs w:val="18"/>
              </w:rPr>
            </w:pPr>
          </w:p>
        </w:tc>
        <w:tc>
          <w:tcPr>
            <w:tcW w:w="164" w:type="pct"/>
          </w:tcPr>
          <w:p w14:paraId="4836C2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C883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7041D0" w14:textId="77777777" w:rsidR="003C3C7A" w:rsidRPr="00EF6BDE" w:rsidRDefault="003C3C7A" w:rsidP="00A76766">
            <w:pPr>
              <w:rPr>
                <w:sz w:val="18"/>
                <w:szCs w:val="18"/>
              </w:rPr>
            </w:pPr>
          </w:p>
        </w:tc>
      </w:tr>
      <w:tr w:rsidR="00D334B5" w:rsidRPr="00EF6BDE" w14:paraId="6F9A37E1" w14:textId="77777777" w:rsidTr="00494055">
        <w:trPr>
          <w:trHeight w:val="288"/>
        </w:trPr>
        <w:tc>
          <w:tcPr>
            <w:tcW w:w="2713" w:type="pct"/>
            <w:vMerge/>
            <w:vAlign w:val="center"/>
          </w:tcPr>
          <w:p w14:paraId="2D3A0C9B" w14:textId="77777777" w:rsidR="003C3C7A" w:rsidRPr="00EF6BDE" w:rsidRDefault="003C3C7A" w:rsidP="001E2BFC">
            <w:pPr>
              <w:rPr>
                <w:sz w:val="18"/>
                <w:szCs w:val="18"/>
              </w:rPr>
            </w:pPr>
          </w:p>
        </w:tc>
        <w:tc>
          <w:tcPr>
            <w:tcW w:w="164" w:type="pct"/>
          </w:tcPr>
          <w:p w14:paraId="27026E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55F6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3D78F1E" w14:textId="77777777" w:rsidR="003C3C7A" w:rsidRPr="00EF6BDE" w:rsidRDefault="003C3C7A" w:rsidP="00A76766">
            <w:pPr>
              <w:rPr>
                <w:sz w:val="18"/>
                <w:szCs w:val="18"/>
              </w:rPr>
            </w:pPr>
          </w:p>
        </w:tc>
      </w:tr>
      <w:tr w:rsidR="00D334B5" w:rsidRPr="00EF6BDE" w14:paraId="07B9ED0D" w14:textId="77777777" w:rsidTr="00494055">
        <w:trPr>
          <w:trHeight w:val="288"/>
        </w:trPr>
        <w:tc>
          <w:tcPr>
            <w:tcW w:w="2713" w:type="pct"/>
            <w:vMerge/>
            <w:vAlign w:val="center"/>
          </w:tcPr>
          <w:p w14:paraId="0A5EA59B" w14:textId="77777777" w:rsidR="003C3C7A" w:rsidRPr="00EF6BDE" w:rsidRDefault="003C3C7A" w:rsidP="001E2BFC">
            <w:pPr>
              <w:rPr>
                <w:sz w:val="18"/>
                <w:szCs w:val="18"/>
              </w:rPr>
            </w:pPr>
          </w:p>
        </w:tc>
        <w:tc>
          <w:tcPr>
            <w:tcW w:w="164" w:type="pct"/>
          </w:tcPr>
          <w:p w14:paraId="6C03F0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738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1ACA81A" w14:textId="77777777" w:rsidR="003C3C7A" w:rsidRPr="00EF6BDE" w:rsidRDefault="003C3C7A" w:rsidP="00A76766">
            <w:pPr>
              <w:rPr>
                <w:sz w:val="18"/>
                <w:szCs w:val="18"/>
              </w:rPr>
            </w:pPr>
          </w:p>
        </w:tc>
      </w:tr>
      <w:tr w:rsidR="00D334B5" w:rsidRPr="00EF6BDE" w14:paraId="02B8181A" w14:textId="77777777" w:rsidTr="00494055">
        <w:trPr>
          <w:trHeight w:val="288"/>
        </w:trPr>
        <w:tc>
          <w:tcPr>
            <w:tcW w:w="2713" w:type="pct"/>
            <w:vMerge/>
            <w:vAlign w:val="center"/>
          </w:tcPr>
          <w:p w14:paraId="02C7CC17" w14:textId="77777777" w:rsidR="003C3C7A" w:rsidRPr="00EF6BDE" w:rsidRDefault="003C3C7A" w:rsidP="001E2BFC">
            <w:pPr>
              <w:rPr>
                <w:sz w:val="18"/>
                <w:szCs w:val="18"/>
              </w:rPr>
            </w:pPr>
          </w:p>
        </w:tc>
        <w:tc>
          <w:tcPr>
            <w:tcW w:w="164" w:type="pct"/>
          </w:tcPr>
          <w:p w14:paraId="45ED42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2E78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3C2C97A" w14:textId="77777777" w:rsidR="003C3C7A" w:rsidRPr="00EF6BDE" w:rsidRDefault="003C3C7A" w:rsidP="00A76766">
            <w:pPr>
              <w:rPr>
                <w:sz w:val="18"/>
                <w:szCs w:val="18"/>
              </w:rPr>
            </w:pPr>
          </w:p>
        </w:tc>
      </w:tr>
      <w:tr w:rsidR="00D334B5" w:rsidRPr="00EF6BDE" w14:paraId="1D585C50" w14:textId="77777777" w:rsidTr="00494055">
        <w:trPr>
          <w:trHeight w:val="288"/>
        </w:trPr>
        <w:tc>
          <w:tcPr>
            <w:tcW w:w="2713" w:type="pct"/>
            <w:vMerge/>
            <w:vAlign w:val="center"/>
          </w:tcPr>
          <w:p w14:paraId="6B815B8F" w14:textId="77777777" w:rsidR="003C3C7A" w:rsidRPr="00EF6BDE" w:rsidRDefault="003C3C7A" w:rsidP="001E2BFC">
            <w:pPr>
              <w:rPr>
                <w:sz w:val="18"/>
                <w:szCs w:val="18"/>
              </w:rPr>
            </w:pPr>
          </w:p>
        </w:tc>
        <w:tc>
          <w:tcPr>
            <w:tcW w:w="164" w:type="pct"/>
          </w:tcPr>
          <w:p w14:paraId="5CA26D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3E25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134456F" w14:textId="77777777" w:rsidR="003C3C7A" w:rsidRPr="00EF6BDE" w:rsidRDefault="003C3C7A" w:rsidP="00A76766">
            <w:pPr>
              <w:rPr>
                <w:sz w:val="18"/>
                <w:szCs w:val="18"/>
              </w:rPr>
            </w:pPr>
          </w:p>
        </w:tc>
      </w:tr>
      <w:tr w:rsidR="00D334B5" w:rsidRPr="00EF6BDE" w14:paraId="481B15E4" w14:textId="77777777" w:rsidTr="00494055">
        <w:trPr>
          <w:trHeight w:val="288"/>
        </w:trPr>
        <w:tc>
          <w:tcPr>
            <w:tcW w:w="2713" w:type="pct"/>
            <w:vMerge/>
            <w:vAlign w:val="center"/>
          </w:tcPr>
          <w:p w14:paraId="61DA2A40" w14:textId="77777777" w:rsidR="003C3C7A" w:rsidRPr="00EF6BDE" w:rsidRDefault="003C3C7A" w:rsidP="001E2BFC">
            <w:pPr>
              <w:rPr>
                <w:sz w:val="18"/>
                <w:szCs w:val="18"/>
              </w:rPr>
            </w:pPr>
          </w:p>
        </w:tc>
        <w:tc>
          <w:tcPr>
            <w:tcW w:w="164" w:type="pct"/>
          </w:tcPr>
          <w:p w14:paraId="0993B4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7289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F06EF66" w14:textId="77777777" w:rsidR="003C3C7A" w:rsidRPr="00EF6BDE" w:rsidRDefault="003C3C7A" w:rsidP="00A76766">
            <w:pPr>
              <w:rPr>
                <w:sz w:val="18"/>
                <w:szCs w:val="18"/>
              </w:rPr>
            </w:pPr>
          </w:p>
        </w:tc>
      </w:tr>
      <w:tr w:rsidR="00D334B5" w:rsidRPr="00EF6BDE" w14:paraId="605ECDF8" w14:textId="77777777" w:rsidTr="00494055">
        <w:trPr>
          <w:trHeight w:val="288"/>
        </w:trPr>
        <w:tc>
          <w:tcPr>
            <w:tcW w:w="2713" w:type="pct"/>
            <w:vMerge/>
            <w:vAlign w:val="center"/>
          </w:tcPr>
          <w:p w14:paraId="5223A392" w14:textId="77777777" w:rsidR="003C3C7A" w:rsidRPr="00EF6BDE" w:rsidRDefault="003C3C7A" w:rsidP="001E2BFC">
            <w:pPr>
              <w:rPr>
                <w:sz w:val="18"/>
                <w:szCs w:val="18"/>
              </w:rPr>
            </w:pPr>
          </w:p>
        </w:tc>
        <w:tc>
          <w:tcPr>
            <w:tcW w:w="164" w:type="pct"/>
          </w:tcPr>
          <w:p w14:paraId="3C46E6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024A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DE54A42" w14:textId="77777777" w:rsidR="003C3C7A" w:rsidRPr="00EF6BDE" w:rsidRDefault="003C3C7A" w:rsidP="00A76766">
            <w:pPr>
              <w:rPr>
                <w:sz w:val="18"/>
                <w:szCs w:val="18"/>
              </w:rPr>
            </w:pPr>
          </w:p>
        </w:tc>
      </w:tr>
      <w:tr w:rsidR="00D334B5" w:rsidRPr="00EF6BDE" w14:paraId="00133B3C" w14:textId="77777777" w:rsidTr="00494055">
        <w:trPr>
          <w:trHeight w:val="288"/>
        </w:trPr>
        <w:tc>
          <w:tcPr>
            <w:tcW w:w="2713" w:type="pct"/>
            <w:vMerge/>
            <w:vAlign w:val="center"/>
          </w:tcPr>
          <w:p w14:paraId="30109702" w14:textId="77777777" w:rsidR="003C3C7A" w:rsidRPr="00EF6BDE" w:rsidRDefault="003C3C7A" w:rsidP="001E2BFC">
            <w:pPr>
              <w:rPr>
                <w:sz w:val="18"/>
                <w:szCs w:val="18"/>
              </w:rPr>
            </w:pPr>
          </w:p>
        </w:tc>
        <w:tc>
          <w:tcPr>
            <w:tcW w:w="164" w:type="pct"/>
          </w:tcPr>
          <w:p w14:paraId="077E01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0C09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D46AD5" w14:textId="77777777" w:rsidR="003C3C7A" w:rsidRPr="00EF6BDE" w:rsidRDefault="003C3C7A" w:rsidP="00A76766">
            <w:pPr>
              <w:rPr>
                <w:sz w:val="18"/>
                <w:szCs w:val="18"/>
              </w:rPr>
            </w:pPr>
          </w:p>
        </w:tc>
      </w:tr>
      <w:tr w:rsidR="00D334B5" w:rsidRPr="00EF6BDE" w14:paraId="4C00C4AE" w14:textId="77777777" w:rsidTr="00494055">
        <w:trPr>
          <w:trHeight w:val="288"/>
        </w:trPr>
        <w:tc>
          <w:tcPr>
            <w:tcW w:w="2713" w:type="pct"/>
            <w:vMerge/>
            <w:tcBorders>
              <w:bottom w:val="single" w:sz="8" w:space="0" w:color="F2F2F2" w:themeColor="background1" w:themeShade="F2"/>
            </w:tcBorders>
            <w:vAlign w:val="center"/>
          </w:tcPr>
          <w:p w14:paraId="7CD415B4" w14:textId="77777777" w:rsidR="003C3C7A" w:rsidRPr="00EF6BDE" w:rsidRDefault="003C3C7A" w:rsidP="001E2BFC">
            <w:pPr>
              <w:rPr>
                <w:sz w:val="18"/>
                <w:szCs w:val="18"/>
              </w:rPr>
            </w:pPr>
          </w:p>
        </w:tc>
        <w:tc>
          <w:tcPr>
            <w:tcW w:w="164" w:type="pct"/>
          </w:tcPr>
          <w:p w14:paraId="6F51A1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74C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24068CA" w14:textId="77777777" w:rsidR="003C3C7A" w:rsidRPr="00EF6BDE" w:rsidRDefault="003C3C7A" w:rsidP="00A76766">
            <w:pPr>
              <w:rPr>
                <w:sz w:val="18"/>
                <w:szCs w:val="18"/>
              </w:rPr>
            </w:pPr>
          </w:p>
        </w:tc>
      </w:tr>
      <w:tr w:rsidR="00747B54" w:rsidRPr="00EF6BDE" w14:paraId="259764E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48622FF" w14:textId="77777777" w:rsidR="003C3C7A" w:rsidRPr="00EF6BDE" w:rsidRDefault="003C3C7A" w:rsidP="001E2BFC">
            <w:pPr>
              <w:rPr>
                <w:sz w:val="18"/>
                <w:szCs w:val="18"/>
              </w:rPr>
            </w:pPr>
          </w:p>
        </w:tc>
        <w:tc>
          <w:tcPr>
            <w:tcW w:w="164" w:type="pct"/>
          </w:tcPr>
          <w:p w14:paraId="38F97E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664DA3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6152E1F" w14:textId="77777777" w:rsidR="003C3C7A" w:rsidRPr="00EF6BDE" w:rsidRDefault="003C3C7A" w:rsidP="00A76766">
            <w:pPr>
              <w:rPr>
                <w:sz w:val="18"/>
                <w:szCs w:val="18"/>
              </w:rPr>
            </w:pPr>
          </w:p>
        </w:tc>
      </w:tr>
    </w:tbl>
    <w:p w14:paraId="3C06E5A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681E05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FA6366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C81AB9F" w14:textId="77777777" w:rsidTr="00E81DB6">
        <w:trPr>
          <w:trHeight w:val="4608"/>
        </w:trPr>
        <w:tc>
          <w:tcPr>
            <w:tcW w:w="5000" w:type="pct"/>
            <w:tcBorders>
              <w:bottom w:val="single" w:sz="4" w:space="0" w:color="FFFFFF" w:themeColor="background1"/>
            </w:tcBorders>
          </w:tcPr>
          <w:p w14:paraId="4F892C9F" w14:textId="77777777" w:rsidR="003C3C7A" w:rsidRPr="00330468" w:rsidRDefault="003C3C7A" w:rsidP="00330468">
            <w:pPr>
              <w:pStyle w:val="NoSpacing"/>
            </w:pPr>
          </w:p>
        </w:tc>
      </w:tr>
      <w:tr w:rsidR="004105BC" w:rsidRPr="00330468" w14:paraId="5F2C93D6" w14:textId="77777777" w:rsidTr="00426FD0">
        <w:trPr>
          <w:trHeight w:val="70"/>
        </w:trPr>
        <w:tc>
          <w:tcPr>
            <w:tcW w:w="5000" w:type="pct"/>
            <w:tcBorders>
              <w:top w:val="single" w:sz="4" w:space="0" w:color="FFFFFF" w:themeColor="background1"/>
              <w:bottom w:val="single" w:sz="18" w:space="0" w:color="595959" w:themeColor="text1" w:themeTint="A6"/>
            </w:tcBorders>
          </w:tcPr>
          <w:p w14:paraId="75A1E71F" w14:textId="77777777" w:rsidR="003C3C7A" w:rsidRPr="00330468" w:rsidRDefault="003C3C7A" w:rsidP="00330468">
            <w:pPr>
              <w:pStyle w:val="NoSpacing"/>
            </w:pPr>
          </w:p>
        </w:tc>
      </w:tr>
    </w:tbl>
    <w:p w14:paraId="4C305115" w14:textId="77777777" w:rsidR="003C3C7A" w:rsidRDefault="003C3C7A" w:rsidP="00F85A1D"/>
    <w:p w14:paraId="74A37262" w14:textId="77777777" w:rsidR="008D1191" w:rsidRDefault="003C3C7A">
      <w:r>
        <w:br w:type="page"/>
      </w:r>
    </w:p>
    <w:p w14:paraId="3D681F0D" w14:textId="77777777" w:rsidR="003C3C7A" w:rsidRPr="008939A4" w:rsidRDefault="003C3C7A" w:rsidP="00607997">
      <w:pPr>
        <w:pStyle w:val="Heading2"/>
      </w:pPr>
      <w:r>
        <w:lastRenderedPageBreak/>
        <w:t>Sunday, March 29, 2026</w:t>
      </w:r>
    </w:p>
    <w:p w14:paraId="5E7BFC87" w14:textId="77777777" w:rsidR="003C3C7A" w:rsidRDefault="003C3C7A" w:rsidP="001E0B71">
      <w:pPr>
        <w:pStyle w:val="NoSpacing"/>
        <w:rPr>
          <w:rFonts w:cs="Arial"/>
          <w:color w:val="595959" w:themeColor="text1" w:themeTint="A6"/>
          <w:sz w:val="16"/>
          <w:szCs w:val="16"/>
        </w:rPr>
      </w:pPr>
    </w:p>
    <w:p w14:paraId="5593B9D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F4D04B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8BA75E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15D51C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44A438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00DBB1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9CEE61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E0DC0AA" w14:textId="77777777" w:rsidTr="00D334B5">
        <w:trPr>
          <w:trHeight w:val="288"/>
        </w:trPr>
        <w:tc>
          <w:tcPr>
            <w:tcW w:w="2713" w:type="pct"/>
            <w:vMerge w:val="restart"/>
          </w:tcPr>
          <w:p w14:paraId="34160D57" w14:textId="77777777" w:rsidR="003C3C7A" w:rsidRPr="00EF6BDE" w:rsidRDefault="003C3C7A" w:rsidP="00D334B5">
            <w:pPr>
              <w:rPr>
                <w:sz w:val="18"/>
                <w:szCs w:val="18"/>
              </w:rPr>
            </w:pPr>
          </w:p>
        </w:tc>
        <w:tc>
          <w:tcPr>
            <w:tcW w:w="164" w:type="pct"/>
          </w:tcPr>
          <w:p w14:paraId="4D0A8D3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D90D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9E19494" w14:textId="77777777" w:rsidR="003C3C7A" w:rsidRPr="00EF6BDE" w:rsidRDefault="003C3C7A" w:rsidP="00A76766">
            <w:pPr>
              <w:rPr>
                <w:sz w:val="18"/>
                <w:szCs w:val="18"/>
              </w:rPr>
            </w:pPr>
          </w:p>
        </w:tc>
      </w:tr>
      <w:tr w:rsidR="00D334B5" w:rsidRPr="00EF6BDE" w14:paraId="3766EB60" w14:textId="77777777" w:rsidTr="00494055">
        <w:trPr>
          <w:trHeight w:val="288"/>
        </w:trPr>
        <w:tc>
          <w:tcPr>
            <w:tcW w:w="2713" w:type="pct"/>
            <w:vMerge/>
            <w:vAlign w:val="center"/>
          </w:tcPr>
          <w:p w14:paraId="00A51DDE" w14:textId="77777777" w:rsidR="003C3C7A" w:rsidRPr="00EF6BDE" w:rsidRDefault="003C3C7A" w:rsidP="001E2BFC">
            <w:pPr>
              <w:rPr>
                <w:sz w:val="18"/>
                <w:szCs w:val="18"/>
              </w:rPr>
            </w:pPr>
          </w:p>
        </w:tc>
        <w:tc>
          <w:tcPr>
            <w:tcW w:w="164" w:type="pct"/>
          </w:tcPr>
          <w:p w14:paraId="597774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BE90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7A81CD4" w14:textId="77777777" w:rsidR="003C3C7A" w:rsidRPr="00EF6BDE" w:rsidRDefault="003C3C7A" w:rsidP="00A76766">
            <w:pPr>
              <w:rPr>
                <w:sz w:val="18"/>
                <w:szCs w:val="18"/>
              </w:rPr>
            </w:pPr>
          </w:p>
        </w:tc>
      </w:tr>
      <w:tr w:rsidR="00D334B5" w:rsidRPr="00EF6BDE" w14:paraId="61287B71" w14:textId="77777777" w:rsidTr="00494055">
        <w:trPr>
          <w:trHeight w:val="288"/>
        </w:trPr>
        <w:tc>
          <w:tcPr>
            <w:tcW w:w="2713" w:type="pct"/>
            <w:vMerge/>
            <w:vAlign w:val="center"/>
          </w:tcPr>
          <w:p w14:paraId="02608D1B" w14:textId="77777777" w:rsidR="003C3C7A" w:rsidRPr="00EF6BDE" w:rsidRDefault="003C3C7A" w:rsidP="001E2BFC">
            <w:pPr>
              <w:rPr>
                <w:sz w:val="18"/>
                <w:szCs w:val="18"/>
              </w:rPr>
            </w:pPr>
          </w:p>
        </w:tc>
        <w:tc>
          <w:tcPr>
            <w:tcW w:w="164" w:type="pct"/>
          </w:tcPr>
          <w:p w14:paraId="4D1206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8B41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46B3DA3" w14:textId="77777777" w:rsidR="003C3C7A" w:rsidRPr="00EF6BDE" w:rsidRDefault="003C3C7A" w:rsidP="00A76766">
            <w:pPr>
              <w:rPr>
                <w:sz w:val="18"/>
                <w:szCs w:val="18"/>
              </w:rPr>
            </w:pPr>
          </w:p>
        </w:tc>
      </w:tr>
      <w:tr w:rsidR="00D334B5" w:rsidRPr="00EF6BDE" w14:paraId="3651B3BF" w14:textId="77777777" w:rsidTr="00494055">
        <w:trPr>
          <w:trHeight w:val="288"/>
        </w:trPr>
        <w:tc>
          <w:tcPr>
            <w:tcW w:w="2713" w:type="pct"/>
            <w:vMerge/>
            <w:vAlign w:val="center"/>
          </w:tcPr>
          <w:p w14:paraId="69148719" w14:textId="77777777" w:rsidR="003C3C7A" w:rsidRPr="00EF6BDE" w:rsidRDefault="003C3C7A" w:rsidP="001E2BFC">
            <w:pPr>
              <w:rPr>
                <w:sz w:val="18"/>
                <w:szCs w:val="18"/>
              </w:rPr>
            </w:pPr>
          </w:p>
        </w:tc>
        <w:tc>
          <w:tcPr>
            <w:tcW w:w="164" w:type="pct"/>
          </w:tcPr>
          <w:p w14:paraId="538FBD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5BFA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AD4C36" w14:textId="77777777" w:rsidR="003C3C7A" w:rsidRPr="00EF6BDE" w:rsidRDefault="003C3C7A" w:rsidP="00A76766">
            <w:pPr>
              <w:rPr>
                <w:sz w:val="18"/>
                <w:szCs w:val="18"/>
              </w:rPr>
            </w:pPr>
          </w:p>
        </w:tc>
      </w:tr>
      <w:tr w:rsidR="00D334B5" w:rsidRPr="00EF6BDE" w14:paraId="69636383" w14:textId="77777777" w:rsidTr="00494055">
        <w:trPr>
          <w:trHeight w:val="288"/>
        </w:trPr>
        <w:tc>
          <w:tcPr>
            <w:tcW w:w="2713" w:type="pct"/>
            <w:vMerge/>
            <w:vAlign w:val="center"/>
          </w:tcPr>
          <w:p w14:paraId="77697116" w14:textId="77777777" w:rsidR="003C3C7A" w:rsidRPr="00EF6BDE" w:rsidRDefault="003C3C7A" w:rsidP="001E2BFC">
            <w:pPr>
              <w:rPr>
                <w:sz w:val="18"/>
                <w:szCs w:val="18"/>
              </w:rPr>
            </w:pPr>
          </w:p>
        </w:tc>
        <w:tc>
          <w:tcPr>
            <w:tcW w:w="164" w:type="pct"/>
          </w:tcPr>
          <w:p w14:paraId="23245C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0B7E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500C3C6" w14:textId="77777777" w:rsidR="003C3C7A" w:rsidRPr="00EF6BDE" w:rsidRDefault="003C3C7A" w:rsidP="00A76766">
            <w:pPr>
              <w:rPr>
                <w:sz w:val="18"/>
                <w:szCs w:val="18"/>
              </w:rPr>
            </w:pPr>
          </w:p>
        </w:tc>
      </w:tr>
      <w:tr w:rsidR="00D334B5" w:rsidRPr="00EF6BDE" w14:paraId="6D5308F6" w14:textId="77777777" w:rsidTr="00494055">
        <w:trPr>
          <w:trHeight w:val="288"/>
        </w:trPr>
        <w:tc>
          <w:tcPr>
            <w:tcW w:w="2713" w:type="pct"/>
            <w:vMerge/>
            <w:vAlign w:val="center"/>
          </w:tcPr>
          <w:p w14:paraId="24ED779A" w14:textId="77777777" w:rsidR="003C3C7A" w:rsidRPr="00EF6BDE" w:rsidRDefault="003C3C7A" w:rsidP="001E2BFC">
            <w:pPr>
              <w:rPr>
                <w:sz w:val="18"/>
                <w:szCs w:val="18"/>
              </w:rPr>
            </w:pPr>
          </w:p>
        </w:tc>
        <w:tc>
          <w:tcPr>
            <w:tcW w:w="164" w:type="pct"/>
          </w:tcPr>
          <w:p w14:paraId="45120E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CB25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C7205BD" w14:textId="77777777" w:rsidR="003C3C7A" w:rsidRPr="00EF6BDE" w:rsidRDefault="003C3C7A" w:rsidP="00A76766">
            <w:pPr>
              <w:rPr>
                <w:sz w:val="18"/>
                <w:szCs w:val="18"/>
              </w:rPr>
            </w:pPr>
          </w:p>
        </w:tc>
      </w:tr>
      <w:tr w:rsidR="00D334B5" w:rsidRPr="00EF6BDE" w14:paraId="1AC4F165" w14:textId="77777777" w:rsidTr="00494055">
        <w:trPr>
          <w:trHeight w:val="288"/>
        </w:trPr>
        <w:tc>
          <w:tcPr>
            <w:tcW w:w="2713" w:type="pct"/>
            <w:vMerge/>
            <w:vAlign w:val="center"/>
          </w:tcPr>
          <w:p w14:paraId="258BB563" w14:textId="77777777" w:rsidR="003C3C7A" w:rsidRPr="00EF6BDE" w:rsidRDefault="003C3C7A" w:rsidP="001E2BFC">
            <w:pPr>
              <w:rPr>
                <w:sz w:val="18"/>
                <w:szCs w:val="18"/>
              </w:rPr>
            </w:pPr>
          </w:p>
        </w:tc>
        <w:tc>
          <w:tcPr>
            <w:tcW w:w="164" w:type="pct"/>
          </w:tcPr>
          <w:p w14:paraId="7BBA5F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F6FD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97AE58C" w14:textId="77777777" w:rsidR="003C3C7A" w:rsidRPr="00EF6BDE" w:rsidRDefault="003C3C7A" w:rsidP="00A76766">
            <w:pPr>
              <w:rPr>
                <w:sz w:val="18"/>
                <w:szCs w:val="18"/>
              </w:rPr>
            </w:pPr>
          </w:p>
        </w:tc>
      </w:tr>
      <w:tr w:rsidR="00D334B5" w:rsidRPr="00EF6BDE" w14:paraId="045ADC14" w14:textId="77777777" w:rsidTr="00494055">
        <w:trPr>
          <w:trHeight w:val="288"/>
        </w:trPr>
        <w:tc>
          <w:tcPr>
            <w:tcW w:w="2713" w:type="pct"/>
            <w:vMerge/>
            <w:vAlign w:val="center"/>
          </w:tcPr>
          <w:p w14:paraId="106D78C0" w14:textId="77777777" w:rsidR="003C3C7A" w:rsidRPr="00EF6BDE" w:rsidRDefault="003C3C7A" w:rsidP="001E2BFC">
            <w:pPr>
              <w:rPr>
                <w:sz w:val="18"/>
                <w:szCs w:val="18"/>
              </w:rPr>
            </w:pPr>
          </w:p>
        </w:tc>
        <w:tc>
          <w:tcPr>
            <w:tcW w:w="164" w:type="pct"/>
          </w:tcPr>
          <w:p w14:paraId="52BE15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A49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414FDD7" w14:textId="77777777" w:rsidR="003C3C7A" w:rsidRPr="00EF6BDE" w:rsidRDefault="003C3C7A" w:rsidP="00A76766">
            <w:pPr>
              <w:rPr>
                <w:sz w:val="18"/>
                <w:szCs w:val="18"/>
              </w:rPr>
            </w:pPr>
          </w:p>
        </w:tc>
      </w:tr>
      <w:tr w:rsidR="00D334B5" w:rsidRPr="00EF6BDE" w14:paraId="33C85197" w14:textId="77777777" w:rsidTr="00494055">
        <w:trPr>
          <w:trHeight w:val="288"/>
        </w:trPr>
        <w:tc>
          <w:tcPr>
            <w:tcW w:w="2713" w:type="pct"/>
            <w:vMerge/>
            <w:vAlign w:val="center"/>
          </w:tcPr>
          <w:p w14:paraId="2CB99CDF" w14:textId="77777777" w:rsidR="003C3C7A" w:rsidRPr="00EF6BDE" w:rsidRDefault="003C3C7A" w:rsidP="001E2BFC">
            <w:pPr>
              <w:rPr>
                <w:sz w:val="18"/>
                <w:szCs w:val="18"/>
              </w:rPr>
            </w:pPr>
          </w:p>
        </w:tc>
        <w:tc>
          <w:tcPr>
            <w:tcW w:w="164" w:type="pct"/>
          </w:tcPr>
          <w:p w14:paraId="67C3D3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A61E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5F7F03E" w14:textId="77777777" w:rsidR="003C3C7A" w:rsidRPr="00EF6BDE" w:rsidRDefault="003C3C7A" w:rsidP="00A76766">
            <w:pPr>
              <w:rPr>
                <w:sz w:val="18"/>
                <w:szCs w:val="18"/>
              </w:rPr>
            </w:pPr>
          </w:p>
        </w:tc>
      </w:tr>
      <w:tr w:rsidR="00D334B5" w:rsidRPr="00EF6BDE" w14:paraId="6934AF90" w14:textId="77777777" w:rsidTr="00494055">
        <w:trPr>
          <w:trHeight w:val="288"/>
        </w:trPr>
        <w:tc>
          <w:tcPr>
            <w:tcW w:w="2713" w:type="pct"/>
            <w:vMerge/>
            <w:vAlign w:val="center"/>
          </w:tcPr>
          <w:p w14:paraId="26EEEA3E" w14:textId="77777777" w:rsidR="003C3C7A" w:rsidRPr="00EF6BDE" w:rsidRDefault="003C3C7A" w:rsidP="001E2BFC">
            <w:pPr>
              <w:rPr>
                <w:sz w:val="18"/>
                <w:szCs w:val="18"/>
              </w:rPr>
            </w:pPr>
          </w:p>
        </w:tc>
        <w:tc>
          <w:tcPr>
            <w:tcW w:w="164" w:type="pct"/>
          </w:tcPr>
          <w:p w14:paraId="369D24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9EF1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DB378F8" w14:textId="77777777" w:rsidR="003C3C7A" w:rsidRPr="00EF6BDE" w:rsidRDefault="003C3C7A" w:rsidP="00A76766">
            <w:pPr>
              <w:rPr>
                <w:sz w:val="18"/>
                <w:szCs w:val="18"/>
              </w:rPr>
            </w:pPr>
          </w:p>
        </w:tc>
      </w:tr>
      <w:tr w:rsidR="00D334B5" w:rsidRPr="00EF6BDE" w14:paraId="304F2620" w14:textId="77777777" w:rsidTr="00494055">
        <w:trPr>
          <w:trHeight w:val="288"/>
        </w:trPr>
        <w:tc>
          <w:tcPr>
            <w:tcW w:w="2713" w:type="pct"/>
            <w:vMerge/>
            <w:vAlign w:val="center"/>
          </w:tcPr>
          <w:p w14:paraId="25400FB1" w14:textId="77777777" w:rsidR="003C3C7A" w:rsidRPr="00EF6BDE" w:rsidRDefault="003C3C7A" w:rsidP="001E2BFC">
            <w:pPr>
              <w:rPr>
                <w:sz w:val="18"/>
                <w:szCs w:val="18"/>
              </w:rPr>
            </w:pPr>
          </w:p>
        </w:tc>
        <w:tc>
          <w:tcPr>
            <w:tcW w:w="164" w:type="pct"/>
          </w:tcPr>
          <w:p w14:paraId="25A6AD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647E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84D80B3" w14:textId="77777777" w:rsidR="003C3C7A" w:rsidRPr="00EF6BDE" w:rsidRDefault="003C3C7A" w:rsidP="00A76766">
            <w:pPr>
              <w:rPr>
                <w:sz w:val="18"/>
                <w:szCs w:val="18"/>
              </w:rPr>
            </w:pPr>
          </w:p>
        </w:tc>
      </w:tr>
      <w:tr w:rsidR="00D334B5" w:rsidRPr="00EF6BDE" w14:paraId="248C00F3" w14:textId="77777777" w:rsidTr="00494055">
        <w:trPr>
          <w:trHeight w:val="288"/>
        </w:trPr>
        <w:tc>
          <w:tcPr>
            <w:tcW w:w="2713" w:type="pct"/>
            <w:vMerge/>
            <w:vAlign w:val="center"/>
          </w:tcPr>
          <w:p w14:paraId="67765DF5" w14:textId="77777777" w:rsidR="003C3C7A" w:rsidRPr="00EF6BDE" w:rsidRDefault="003C3C7A" w:rsidP="001E2BFC">
            <w:pPr>
              <w:rPr>
                <w:sz w:val="18"/>
                <w:szCs w:val="18"/>
              </w:rPr>
            </w:pPr>
          </w:p>
        </w:tc>
        <w:tc>
          <w:tcPr>
            <w:tcW w:w="164" w:type="pct"/>
          </w:tcPr>
          <w:p w14:paraId="42FF73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EC5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2398ABA" w14:textId="77777777" w:rsidR="003C3C7A" w:rsidRPr="00EF6BDE" w:rsidRDefault="003C3C7A" w:rsidP="00A76766">
            <w:pPr>
              <w:rPr>
                <w:sz w:val="18"/>
                <w:szCs w:val="18"/>
              </w:rPr>
            </w:pPr>
          </w:p>
        </w:tc>
      </w:tr>
      <w:tr w:rsidR="00D334B5" w:rsidRPr="00EF6BDE" w14:paraId="62762156" w14:textId="77777777" w:rsidTr="00494055">
        <w:trPr>
          <w:trHeight w:val="288"/>
        </w:trPr>
        <w:tc>
          <w:tcPr>
            <w:tcW w:w="2713" w:type="pct"/>
            <w:vMerge/>
            <w:vAlign w:val="center"/>
          </w:tcPr>
          <w:p w14:paraId="2A0D3C07" w14:textId="77777777" w:rsidR="003C3C7A" w:rsidRPr="00EF6BDE" w:rsidRDefault="003C3C7A" w:rsidP="001E2BFC">
            <w:pPr>
              <w:rPr>
                <w:sz w:val="18"/>
                <w:szCs w:val="18"/>
              </w:rPr>
            </w:pPr>
          </w:p>
        </w:tc>
        <w:tc>
          <w:tcPr>
            <w:tcW w:w="164" w:type="pct"/>
          </w:tcPr>
          <w:p w14:paraId="58C492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3682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E2F2A4A" w14:textId="77777777" w:rsidR="003C3C7A" w:rsidRPr="00EF6BDE" w:rsidRDefault="003C3C7A" w:rsidP="00A76766">
            <w:pPr>
              <w:rPr>
                <w:sz w:val="18"/>
                <w:szCs w:val="18"/>
              </w:rPr>
            </w:pPr>
          </w:p>
        </w:tc>
      </w:tr>
      <w:tr w:rsidR="00D334B5" w:rsidRPr="00EF6BDE" w14:paraId="281A23FB" w14:textId="77777777" w:rsidTr="00494055">
        <w:trPr>
          <w:trHeight w:val="288"/>
        </w:trPr>
        <w:tc>
          <w:tcPr>
            <w:tcW w:w="2713" w:type="pct"/>
            <w:vMerge/>
            <w:tcBorders>
              <w:bottom w:val="single" w:sz="8" w:space="0" w:color="F2F2F2" w:themeColor="background1" w:themeShade="F2"/>
            </w:tcBorders>
            <w:vAlign w:val="center"/>
          </w:tcPr>
          <w:p w14:paraId="68E9D2E1" w14:textId="77777777" w:rsidR="003C3C7A" w:rsidRPr="00EF6BDE" w:rsidRDefault="003C3C7A" w:rsidP="001E2BFC">
            <w:pPr>
              <w:rPr>
                <w:sz w:val="18"/>
                <w:szCs w:val="18"/>
              </w:rPr>
            </w:pPr>
          </w:p>
        </w:tc>
        <w:tc>
          <w:tcPr>
            <w:tcW w:w="164" w:type="pct"/>
          </w:tcPr>
          <w:p w14:paraId="6D4BFE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F12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B18F921" w14:textId="77777777" w:rsidR="003C3C7A" w:rsidRPr="00EF6BDE" w:rsidRDefault="003C3C7A" w:rsidP="00A76766">
            <w:pPr>
              <w:rPr>
                <w:sz w:val="18"/>
                <w:szCs w:val="18"/>
              </w:rPr>
            </w:pPr>
          </w:p>
        </w:tc>
      </w:tr>
      <w:tr w:rsidR="00747B54" w:rsidRPr="00EF6BDE" w14:paraId="47930A4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DE3287B" w14:textId="77777777" w:rsidR="003C3C7A" w:rsidRPr="00EF6BDE" w:rsidRDefault="003C3C7A" w:rsidP="001E2BFC">
            <w:pPr>
              <w:rPr>
                <w:sz w:val="18"/>
                <w:szCs w:val="18"/>
              </w:rPr>
            </w:pPr>
          </w:p>
        </w:tc>
        <w:tc>
          <w:tcPr>
            <w:tcW w:w="164" w:type="pct"/>
          </w:tcPr>
          <w:p w14:paraId="5E94B7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A4D81A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A74A2B6" w14:textId="77777777" w:rsidR="003C3C7A" w:rsidRPr="00EF6BDE" w:rsidRDefault="003C3C7A" w:rsidP="00A76766">
            <w:pPr>
              <w:rPr>
                <w:sz w:val="18"/>
                <w:szCs w:val="18"/>
              </w:rPr>
            </w:pPr>
          </w:p>
        </w:tc>
      </w:tr>
    </w:tbl>
    <w:p w14:paraId="6EFEA17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F3ED1A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985DB6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EDEAC51" w14:textId="77777777" w:rsidTr="00E81DB6">
        <w:trPr>
          <w:trHeight w:val="4608"/>
        </w:trPr>
        <w:tc>
          <w:tcPr>
            <w:tcW w:w="5000" w:type="pct"/>
            <w:tcBorders>
              <w:bottom w:val="single" w:sz="4" w:space="0" w:color="FFFFFF" w:themeColor="background1"/>
            </w:tcBorders>
          </w:tcPr>
          <w:p w14:paraId="07FE3908" w14:textId="77777777" w:rsidR="003C3C7A" w:rsidRPr="00330468" w:rsidRDefault="003C3C7A" w:rsidP="00330468">
            <w:pPr>
              <w:pStyle w:val="NoSpacing"/>
            </w:pPr>
          </w:p>
        </w:tc>
      </w:tr>
      <w:tr w:rsidR="004105BC" w:rsidRPr="00330468" w14:paraId="3D9B621C" w14:textId="77777777" w:rsidTr="00426FD0">
        <w:trPr>
          <w:trHeight w:val="70"/>
        </w:trPr>
        <w:tc>
          <w:tcPr>
            <w:tcW w:w="5000" w:type="pct"/>
            <w:tcBorders>
              <w:top w:val="single" w:sz="4" w:space="0" w:color="FFFFFF" w:themeColor="background1"/>
              <w:bottom w:val="single" w:sz="18" w:space="0" w:color="595959" w:themeColor="text1" w:themeTint="A6"/>
            </w:tcBorders>
          </w:tcPr>
          <w:p w14:paraId="7F85730B" w14:textId="77777777" w:rsidR="003C3C7A" w:rsidRPr="00330468" w:rsidRDefault="003C3C7A" w:rsidP="00330468">
            <w:pPr>
              <w:pStyle w:val="NoSpacing"/>
            </w:pPr>
          </w:p>
        </w:tc>
      </w:tr>
    </w:tbl>
    <w:p w14:paraId="0D0FA26B" w14:textId="77777777" w:rsidR="003C3C7A" w:rsidRDefault="003C3C7A" w:rsidP="00F85A1D"/>
    <w:p w14:paraId="2BD698F9" w14:textId="77777777" w:rsidR="008D1191" w:rsidRDefault="003C3C7A">
      <w:r>
        <w:br w:type="page"/>
      </w:r>
    </w:p>
    <w:p w14:paraId="62B7417A" w14:textId="77777777" w:rsidR="003C3C7A" w:rsidRPr="008939A4" w:rsidRDefault="003C3C7A" w:rsidP="00607997">
      <w:pPr>
        <w:pStyle w:val="Heading2"/>
      </w:pPr>
      <w:r>
        <w:lastRenderedPageBreak/>
        <w:t>Monday, March 30, 2026</w:t>
      </w:r>
    </w:p>
    <w:p w14:paraId="2B57C7ED" w14:textId="77777777" w:rsidR="003C3C7A" w:rsidRDefault="003C3C7A" w:rsidP="001E0B71">
      <w:pPr>
        <w:pStyle w:val="NoSpacing"/>
        <w:rPr>
          <w:rFonts w:cs="Arial"/>
          <w:color w:val="595959" w:themeColor="text1" w:themeTint="A6"/>
          <w:sz w:val="16"/>
          <w:szCs w:val="16"/>
        </w:rPr>
      </w:pPr>
    </w:p>
    <w:p w14:paraId="619DAA6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8A04E4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8E7A72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316DAF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A034C6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B977DE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DC53F3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8179E62" w14:textId="77777777" w:rsidTr="00D334B5">
        <w:trPr>
          <w:trHeight w:val="288"/>
        </w:trPr>
        <w:tc>
          <w:tcPr>
            <w:tcW w:w="2713" w:type="pct"/>
            <w:vMerge w:val="restart"/>
          </w:tcPr>
          <w:p w14:paraId="4EDB72EC" w14:textId="77777777" w:rsidR="003C3C7A" w:rsidRPr="00EF6BDE" w:rsidRDefault="003C3C7A" w:rsidP="00D334B5">
            <w:pPr>
              <w:rPr>
                <w:sz w:val="18"/>
                <w:szCs w:val="18"/>
              </w:rPr>
            </w:pPr>
          </w:p>
        </w:tc>
        <w:tc>
          <w:tcPr>
            <w:tcW w:w="164" w:type="pct"/>
          </w:tcPr>
          <w:p w14:paraId="53D4BA4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2FBEB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5827036" w14:textId="77777777" w:rsidR="003C3C7A" w:rsidRPr="00EF6BDE" w:rsidRDefault="003C3C7A" w:rsidP="00A76766">
            <w:pPr>
              <w:rPr>
                <w:sz w:val="18"/>
                <w:szCs w:val="18"/>
              </w:rPr>
            </w:pPr>
          </w:p>
        </w:tc>
      </w:tr>
      <w:tr w:rsidR="00D334B5" w:rsidRPr="00EF6BDE" w14:paraId="6FF3A328" w14:textId="77777777" w:rsidTr="00494055">
        <w:trPr>
          <w:trHeight w:val="288"/>
        </w:trPr>
        <w:tc>
          <w:tcPr>
            <w:tcW w:w="2713" w:type="pct"/>
            <w:vMerge/>
            <w:vAlign w:val="center"/>
          </w:tcPr>
          <w:p w14:paraId="6D23FC7A" w14:textId="77777777" w:rsidR="003C3C7A" w:rsidRPr="00EF6BDE" w:rsidRDefault="003C3C7A" w:rsidP="001E2BFC">
            <w:pPr>
              <w:rPr>
                <w:sz w:val="18"/>
                <w:szCs w:val="18"/>
              </w:rPr>
            </w:pPr>
          </w:p>
        </w:tc>
        <w:tc>
          <w:tcPr>
            <w:tcW w:w="164" w:type="pct"/>
          </w:tcPr>
          <w:p w14:paraId="1899BD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FCF2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EF2B416" w14:textId="77777777" w:rsidR="003C3C7A" w:rsidRPr="00EF6BDE" w:rsidRDefault="003C3C7A" w:rsidP="00A76766">
            <w:pPr>
              <w:rPr>
                <w:sz w:val="18"/>
                <w:szCs w:val="18"/>
              </w:rPr>
            </w:pPr>
          </w:p>
        </w:tc>
      </w:tr>
      <w:tr w:rsidR="00D334B5" w:rsidRPr="00EF6BDE" w14:paraId="2E08E309" w14:textId="77777777" w:rsidTr="00494055">
        <w:trPr>
          <w:trHeight w:val="288"/>
        </w:trPr>
        <w:tc>
          <w:tcPr>
            <w:tcW w:w="2713" w:type="pct"/>
            <w:vMerge/>
            <w:vAlign w:val="center"/>
          </w:tcPr>
          <w:p w14:paraId="70C71669" w14:textId="77777777" w:rsidR="003C3C7A" w:rsidRPr="00EF6BDE" w:rsidRDefault="003C3C7A" w:rsidP="001E2BFC">
            <w:pPr>
              <w:rPr>
                <w:sz w:val="18"/>
                <w:szCs w:val="18"/>
              </w:rPr>
            </w:pPr>
          </w:p>
        </w:tc>
        <w:tc>
          <w:tcPr>
            <w:tcW w:w="164" w:type="pct"/>
          </w:tcPr>
          <w:p w14:paraId="20B3B5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3783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AE7D47" w14:textId="77777777" w:rsidR="003C3C7A" w:rsidRPr="00EF6BDE" w:rsidRDefault="003C3C7A" w:rsidP="00A76766">
            <w:pPr>
              <w:rPr>
                <w:sz w:val="18"/>
                <w:szCs w:val="18"/>
              </w:rPr>
            </w:pPr>
          </w:p>
        </w:tc>
      </w:tr>
      <w:tr w:rsidR="00D334B5" w:rsidRPr="00EF6BDE" w14:paraId="55E7E579" w14:textId="77777777" w:rsidTr="00494055">
        <w:trPr>
          <w:trHeight w:val="288"/>
        </w:trPr>
        <w:tc>
          <w:tcPr>
            <w:tcW w:w="2713" w:type="pct"/>
            <w:vMerge/>
            <w:vAlign w:val="center"/>
          </w:tcPr>
          <w:p w14:paraId="25FAACBC" w14:textId="77777777" w:rsidR="003C3C7A" w:rsidRPr="00EF6BDE" w:rsidRDefault="003C3C7A" w:rsidP="001E2BFC">
            <w:pPr>
              <w:rPr>
                <w:sz w:val="18"/>
                <w:szCs w:val="18"/>
              </w:rPr>
            </w:pPr>
          </w:p>
        </w:tc>
        <w:tc>
          <w:tcPr>
            <w:tcW w:w="164" w:type="pct"/>
          </w:tcPr>
          <w:p w14:paraId="1CC161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BF43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17B653E" w14:textId="77777777" w:rsidR="003C3C7A" w:rsidRPr="00EF6BDE" w:rsidRDefault="003C3C7A" w:rsidP="00A76766">
            <w:pPr>
              <w:rPr>
                <w:sz w:val="18"/>
                <w:szCs w:val="18"/>
              </w:rPr>
            </w:pPr>
          </w:p>
        </w:tc>
      </w:tr>
      <w:tr w:rsidR="00D334B5" w:rsidRPr="00EF6BDE" w14:paraId="15C4F8FD" w14:textId="77777777" w:rsidTr="00494055">
        <w:trPr>
          <w:trHeight w:val="288"/>
        </w:trPr>
        <w:tc>
          <w:tcPr>
            <w:tcW w:w="2713" w:type="pct"/>
            <w:vMerge/>
            <w:vAlign w:val="center"/>
          </w:tcPr>
          <w:p w14:paraId="3C5B26A7" w14:textId="77777777" w:rsidR="003C3C7A" w:rsidRPr="00EF6BDE" w:rsidRDefault="003C3C7A" w:rsidP="001E2BFC">
            <w:pPr>
              <w:rPr>
                <w:sz w:val="18"/>
                <w:szCs w:val="18"/>
              </w:rPr>
            </w:pPr>
          </w:p>
        </w:tc>
        <w:tc>
          <w:tcPr>
            <w:tcW w:w="164" w:type="pct"/>
          </w:tcPr>
          <w:p w14:paraId="0FE6AA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236A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CA6CAF6" w14:textId="77777777" w:rsidR="003C3C7A" w:rsidRPr="00EF6BDE" w:rsidRDefault="003C3C7A" w:rsidP="00A76766">
            <w:pPr>
              <w:rPr>
                <w:sz w:val="18"/>
                <w:szCs w:val="18"/>
              </w:rPr>
            </w:pPr>
          </w:p>
        </w:tc>
      </w:tr>
      <w:tr w:rsidR="00D334B5" w:rsidRPr="00EF6BDE" w14:paraId="3E98D560" w14:textId="77777777" w:rsidTr="00494055">
        <w:trPr>
          <w:trHeight w:val="288"/>
        </w:trPr>
        <w:tc>
          <w:tcPr>
            <w:tcW w:w="2713" w:type="pct"/>
            <w:vMerge/>
            <w:vAlign w:val="center"/>
          </w:tcPr>
          <w:p w14:paraId="4090CF89" w14:textId="77777777" w:rsidR="003C3C7A" w:rsidRPr="00EF6BDE" w:rsidRDefault="003C3C7A" w:rsidP="001E2BFC">
            <w:pPr>
              <w:rPr>
                <w:sz w:val="18"/>
                <w:szCs w:val="18"/>
              </w:rPr>
            </w:pPr>
          </w:p>
        </w:tc>
        <w:tc>
          <w:tcPr>
            <w:tcW w:w="164" w:type="pct"/>
          </w:tcPr>
          <w:p w14:paraId="0E769B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386A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A58754D" w14:textId="77777777" w:rsidR="003C3C7A" w:rsidRPr="00EF6BDE" w:rsidRDefault="003C3C7A" w:rsidP="00A76766">
            <w:pPr>
              <w:rPr>
                <w:sz w:val="18"/>
                <w:szCs w:val="18"/>
              </w:rPr>
            </w:pPr>
          </w:p>
        </w:tc>
      </w:tr>
      <w:tr w:rsidR="00D334B5" w:rsidRPr="00EF6BDE" w14:paraId="2C06B2D8" w14:textId="77777777" w:rsidTr="00494055">
        <w:trPr>
          <w:trHeight w:val="288"/>
        </w:trPr>
        <w:tc>
          <w:tcPr>
            <w:tcW w:w="2713" w:type="pct"/>
            <w:vMerge/>
            <w:vAlign w:val="center"/>
          </w:tcPr>
          <w:p w14:paraId="083EABE1" w14:textId="77777777" w:rsidR="003C3C7A" w:rsidRPr="00EF6BDE" w:rsidRDefault="003C3C7A" w:rsidP="001E2BFC">
            <w:pPr>
              <w:rPr>
                <w:sz w:val="18"/>
                <w:szCs w:val="18"/>
              </w:rPr>
            </w:pPr>
          </w:p>
        </w:tc>
        <w:tc>
          <w:tcPr>
            <w:tcW w:w="164" w:type="pct"/>
          </w:tcPr>
          <w:p w14:paraId="67548E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F3A9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BC97E7F" w14:textId="77777777" w:rsidR="003C3C7A" w:rsidRPr="00EF6BDE" w:rsidRDefault="003C3C7A" w:rsidP="00A76766">
            <w:pPr>
              <w:rPr>
                <w:sz w:val="18"/>
                <w:szCs w:val="18"/>
              </w:rPr>
            </w:pPr>
          </w:p>
        </w:tc>
      </w:tr>
      <w:tr w:rsidR="00D334B5" w:rsidRPr="00EF6BDE" w14:paraId="2ABBD4D5" w14:textId="77777777" w:rsidTr="00494055">
        <w:trPr>
          <w:trHeight w:val="288"/>
        </w:trPr>
        <w:tc>
          <w:tcPr>
            <w:tcW w:w="2713" w:type="pct"/>
            <w:vMerge/>
            <w:vAlign w:val="center"/>
          </w:tcPr>
          <w:p w14:paraId="1807C0BE" w14:textId="77777777" w:rsidR="003C3C7A" w:rsidRPr="00EF6BDE" w:rsidRDefault="003C3C7A" w:rsidP="001E2BFC">
            <w:pPr>
              <w:rPr>
                <w:sz w:val="18"/>
                <w:szCs w:val="18"/>
              </w:rPr>
            </w:pPr>
          </w:p>
        </w:tc>
        <w:tc>
          <w:tcPr>
            <w:tcW w:w="164" w:type="pct"/>
          </w:tcPr>
          <w:p w14:paraId="7C79FC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D140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CB30460" w14:textId="77777777" w:rsidR="003C3C7A" w:rsidRPr="00EF6BDE" w:rsidRDefault="003C3C7A" w:rsidP="00A76766">
            <w:pPr>
              <w:rPr>
                <w:sz w:val="18"/>
                <w:szCs w:val="18"/>
              </w:rPr>
            </w:pPr>
          </w:p>
        </w:tc>
      </w:tr>
      <w:tr w:rsidR="00D334B5" w:rsidRPr="00EF6BDE" w14:paraId="30E40186" w14:textId="77777777" w:rsidTr="00494055">
        <w:trPr>
          <w:trHeight w:val="288"/>
        </w:trPr>
        <w:tc>
          <w:tcPr>
            <w:tcW w:w="2713" w:type="pct"/>
            <w:vMerge/>
            <w:vAlign w:val="center"/>
          </w:tcPr>
          <w:p w14:paraId="02E0AFE5" w14:textId="77777777" w:rsidR="003C3C7A" w:rsidRPr="00EF6BDE" w:rsidRDefault="003C3C7A" w:rsidP="001E2BFC">
            <w:pPr>
              <w:rPr>
                <w:sz w:val="18"/>
                <w:szCs w:val="18"/>
              </w:rPr>
            </w:pPr>
          </w:p>
        </w:tc>
        <w:tc>
          <w:tcPr>
            <w:tcW w:w="164" w:type="pct"/>
          </w:tcPr>
          <w:p w14:paraId="00C8A6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B112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02B1C29" w14:textId="77777777" w:rsidR="003C3C7A" w:rsidRPr="00EF6BDE" w:rsidRDefault="003C3C7A" w:rsidP="00A76766">
            <w:pPr>
              <w:rPr>
                <w:sz w:val="18"/>
                <w:szCs w:val="18"/>
              </w:rPr>
            </w:pPr>
          </w:p>
        </w:tc>
      </w:tr>
      <w:tr w:rsidR="00D334B5" w:rsidRPr="00EF6BDE" w14:paraId="6C0DD695" w14:textId="77777777" w:rsidTr="00494055">
        <w:trPr>
          <w:trHeight w:val="288"/>
        </w:trPr>
        <w:tc>
          <w:tcPr>
            <w:tcW w:w="2713" w:type="pct"/>
            <w:vMerge/>
            <w:vAlign w:val="center"/>
          </w:tcPr>
          <w:p w14:paraId="361B4719" w14:textId="77777777" w:rsidR="003C3C7A" w:rsidRPr="00EF6BDE" w:rsidRDefault="003C3C7A" w:rsidP="001E2BFC">
            <w:pPr>
              <w:rPr>
                <w:sz w:val="18"/>
                <w:szCs w:val="18"/>
              </w:rPr>
            </w:pPr>
          </w:p>
        </w:tc>
        <w:tc>
          <w:tcPr>
            <w:tcW w:w="164" w:type="pct"/>
          </w:tcPr>
          <w:p w14:paraId="4F8366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04A1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FBE213B" w14:textId="77777777" w:rsidR="003C3C7A" w:rsidRPr="00EF6BDE" w:rsidRDefault="003C3C7A" w:rsidP="00A76766">
            <w:pPr>
              <w:rPr>
                <w:sz w:val="18"/>
                <w:szCs w:val="18"/>
              </w:rPr>
            </w:pPr>
          </w:p>
        </w:tc>
      </w:tr>
      <w:tr w:rsidR="00D334B5" w:rsidRPr="00EF6BDE" w14:paraId="5C6B771F" w14:textId="77777777" w:rsidTr="00494055">
        <w:trPr>
          <w:trHeight w:val="288"/>
        </w:trPr>
        <w:tc>
          <w:tcPr>
            <w:tcW w:w="2713" w:type="pct"/>
            <w:vMerge/>
            <w:vAlign w:val="center"/>
          </w:tcPr>
          <w:p w14:paraId="69EDFF99" w14:textId="77777777" w:rsidR="003C3C7A" w:rsidRPr="00EF6BDE" w:rsidRDefault="003C3C7A" w:rsidP="001E2BFC">
            <w:pPr>
              <w:rPr>
                <w:sz w:val="18"/>
                <w:szCs w:val="18"/>
              </w:rPr>
            </w:pPr>
          </w:p>
        </w:tc>
        <w:tc>
          <w:tcPr>
            <w:tcW w:w="164" w:type="pct"/>
          </w:tcPr>
          <w:p w14:paraId="6A7378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F429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3F51676" w14:textId="77777777" w:rsidR="003C3C7A" w:rsidRPr="00EF6BDE" w:rsidRDefault="003C3C7A" w:rsidP="00A76766">
            <w:pPr>
              <w:rPr>
                <w:sz w:val="18"/>
                <w:szCs w:val="18"/>
              </w:rPr>
            </w:pPr>
          </w:p>
        </w:tc>
      </w:tr>
      <w:tr w:rsidR="00D334B5" w:rsidRPr="00EF6BDE" w14:paraId="14C43A1C" w14:textId="77777777" w:rsidTr="00494055">
        <w:trPr>
          <w:trHeight w:val="288"/>
        </w:trPr>
        <w:tc>
          <w:tcPr>
            <w:tcW w:w="2713" w:type="pct"/>
            <w:vMerge/>
            <w:vAlign w:val="center"/>
          </w:tcPr>
          <w:p w14:paraId="21C5BA54" w14:textId="77777777" w:rsidR="003C3C7A" w:rsidRPr="00EF6BDE" w:rsidRDefault="003C3C7A" w:rsidP="001E2BFC">
            <w:pPr>
              <w:rPr>
                <w:sz w:val="18"/>
                <w:szCs w:val="18"/>
              </w:rPr>
            </w:pPr>
          </w:p>
        </w:tc>
        <w:tc>
          <w:tcPr>
            <w:tcW w:w="164" w:type="pct"/>
          </w:tcPr>
          <w:p w14:paraId="3989E8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B21A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C11EB8" w14:textId="77777777" w:rsidR="003C3C7A" w:rsidRPr="00EF6BDE" w:rsidRDefault="003C3C7A" w:rsidP="00A76766">
            <w:pPr>
              <w:rPr>
                <w:sz w:val="18"/>
                <w:szCs w:val="18"/>
              </w:rPr>
            </w:pPr>
          </w:p>
        </w:tc>
      </w:tr>
      <w:tr w:rsidR="00D334B5" w:rsidRPr="00EF6BDE" w14:paraId="22C14BB5" w14:textId="77777777" w:rsidTr="00494055">
        <w:trPr>
          <w:trHeight w:val="288"/>
        </w:trPr>
        <w:tc>
          <w:tcPr>
            <w:tcW w:w="2713" w:type="pct"/>
            <w:vMerge/>
            <w:vAlign w:val="center"/>
          </w:tcPr>
          <w:p w14:paraId="46F5FFAA" w14:textId="77777777" w:rsidR="003C3C7A" w:rsidRPr="00EF6BDE" w:rsidRDefault="003C3C7A" w:rsidP="001E2BFC">
            <w:pPr>
              <w:rPr>
                <w:sz w:val="18"/>
                <w:szCs w:val="18"/>
              </w:rPr>
            </w:pPr>
          </w:p>
        </w:tc>
        <w:tc>
          <w:tcPr>
            <w:tcW w:w="164" w:type="pct"/>
          </w:tcPr>
          <w:p w14:paraId="665DFF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11CE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92C478A" w14:textId="77777777" w:rsidR="003C3C7A" w:rsidRPr="00EF6BDE" w:rsidRDefault="003C3C7A" w:rsidP="00A76766">
            <w:pPr>
              <w:rPr>
                <w:sz w:val="18"/>
                <w:szCs w:val="18"/>
              </w:rPr>
            </w:pPr>
          </w:p>
        </w:tc>
      </w:tr>
      <w:tr w:rsidR="00D334B5" w:rsidRPr="00EF6BDE" w14:paraId="32C3479A" w14:textId="77777777" w:rsidTr="00494055">
        <w:trPr>
          <w:trHeight w:val="288"/>
        </w:trPr>
        <w:tc>
          <w:tcPr>
            <w:tcW w:w="2713" w:type="pct"/>
            <w:vMerge/>
            <w:tcBorders>
              <w:bottom w:val="single" w:sz="8" w:space="0" w:color="F2F2F2" w:themeColor="background1" w:themeShade="F2"/>
            </w:tcBorders>
            <w:vAlign w:val="center"/>
          </w:tcPr>
          <w:p w14:paraId="6C8218AC" w14:textId="77777777" w:rsidR="003C3C7A" w:rsidRPr="00EF6BDE" w:rsidRDefault="003C3C7A" w:rsidP="001E2BFC">
            <w:pPr>
              <w:rPr>
                <w:sz w:val="18"/>
                <w:szCs w:val="18"/>
              </w:rPr>
            </w:pPr>
          </w:p>
        </w:tc>
        <w:tc>
          <w:tcPr>
            <w:tcW w:w="164" w:type="pct"/>
          </w:tcPr>
          <w:p w14:paraId="55F967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16FE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939A030" w14:textId="77777777" w:rsidR="003C3C7A" w:rsidRPr="00EF6BDE" w:rsidRDefault="003C3C7A" w:rsidP="00A76766">
            <w:pPr>
              <w:rPr>
                <w:sz w:val="18"/>
                <w:szCs w:val="18"/>
              </w:rPr>
            </w:pPr>
          </w:p>
        </w:tc>
      </w:tr>
      <w:tr w:rsidR="00747B54" w:rsidRPr="00EF6BDE" w14:paraId="0EB4CBB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89EA3A9" w14:textId="77777777" w:rsidR="003C3C7A" w:rsidRPr="00EF6BDE" w:rsidRDefault="003C3C7A" w:rsidP="001E2BFC">
            <w:pPr>
              <w:rPr>
                <w:sz w:val="18"/>
                <w:szCs w:val="18"/>
              </w:rPr>
            </w:pPr>
          </w:p>
        </w:tc>
        <w:tc>
          <w:tcPr>
            <w:tcW w:w="164" w:type="pct"/>
          </w:tcPr>
          <w:p w14:paraId="48F92D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A46628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93E8659" w14:textId="77777777" w:rsidR="003C3C7A" w:rsidRPr="00EF6BDE" w:rsidRDefault="003C3C7A" w:rsidP="00A76766">
            <w:pPr>
              <w:rPr>
                <w:sz w:val="18"/>
                <w:szCs w:val="18"/>
              </w:rPr>
            </w:pPr>
          </w:p>
        </w:tc>
      </w:tr>
    </w:tbl>
    <w:p w14:paraId="48F8EF7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036E09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107B85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999A8D4" w14:textId="77777777" w:rsidTr="00E81DB6">
        <w:trPr>
          <w:trHeight w:val="4608"/>
        </w:trPr>
        <w:tc>
          <w:tcPr>
            <w:tcW w:w="5000" w:type="pct"/>
            <w:tcBorders>
              <w:bottom w:val="single" w:sz="4" w:space="0" w:color="FFFFFF" w:themeColor="background1"/>
            </w:tcBorders>
          </w:tcPr>
          <w:p w14:paraId="04526FDA" w14:textId="77777777" w:rsidR="003C3C7A" w:rsidRPr="00330468" w:rsidRDefault="003C3C7A" w:rsidP="00330468">
            <w:pPr>
              <w:pStyle w:val="NoSpacing"/>
            </w:pPr>
          </w:p>
        </w:tc>
      </w:tr>
      <w:tr w:rsidR="004105BC" w:rsidRPr="00330468" w14:paraId="4E8C39D2" w14:textId="77777777" w:rsidTr="00426FD0">
        <w:trPr>
          <w:trHeight w:val="70"/>
        </w:trPr>
        <w:tc>
          <w:tcPr>
            <w:tcW w:w="5000" w:type="pct"/>
            <w:tcBorders>
              <w:top w:val="single" w:sz="4" w:space="0" w:color="FFFFFF" w:themeColor="background1"/>
              <w:bottom w:val="single" w:sz="18" w:space="0" w:color="595959" w:themeColor="text1" w:themeTint="A6"/>
            </w:tcBorders>
          </w:tcPr>
          <w:p w14:paraId="46EEB46B" w14:textId="77777777" w:rsidR="003C3C7A" w:rsidRPr="00330468" w:rsidRDefault="003C3C7A" w:rsidP="00330468">
            <w:pPr>
              <w:pStyle w:val="NoSpacing"/>
            </w:pPr>
          </w:p>
        </w:tc>
      </w:tr>
    </w:tbl>
    <w:p w14:paraId="74931C08" w14:textId="77777777" w:rsidR="003C3C7A" w:rsidRDefault="003C3C7A" w:rsidP="00F85A1D"/>
    <w:p w14:paraId="4AA74A94" w14:textId="77777777" w:rsidR="008D1191" w:rsidRDefault="003C3C7A">
      <w:r>
        <w:br w:type="page"/>
      </w:r>
    </w:p>
    <w:p w14:paraId="0EE4EA5B" w14:textId="77777777" w:rsidR="003C3C7A" w:rsidRPr="008939A4" w:rsidRDefault="003C3C7A" w:rsidP="00607997">
      <w:pPr>
        <w:pStyle w:val="Heading2"/>
      </w:pPr>
      <w:r>
        <w:lastRenderedPageBreak/>
        <w:t>Tuesday, March 31, 2026</w:t>
      </w:r>
    </w:p>
    <w:p w14:paraId="7EFF6FAF" w14:textId="77777777" w:rsidR="003C3C7A" w:rsidRDefault="003C3C7A" w:rsidP="001E0B71">
      <w:pPr>
        <w:pStyle w:val="NoSpacing"/>
        <w:rPr>
          <w:rFonts w:cs="Arial"/>
          <w:color w:val="595959" w:themeColor="text1" w:themeTint="A6"/>
          <w:sz w:val="16"/>
          <w:szCs w:val="16"/>
        </w:rPr>
      </w:pPr>
    </w:p>
    <w:p w14:paraId="286C897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6E305B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E5FACC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906B3C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77514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19E9A2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C8BC4B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C071C57" w14:textId="77777777" w:rsidTr="00D334B5">
        <w:trPr>
          <w:trHeight w:val="288"/>
        </w:trPr>
        <w:tc>
          <w:tcPr>
            <w:tcW w:w="2713" w:type="pct"/>
            <w:vMerge w:val="restart"/>
          </w:tcPr>
          <w:p w14:paraId="012C2A46" w14:textId="77777777" w:rsidR="003C3C7A" w:rsidRPr="00EF6BDE" w:rsidRDefault="003C3C7A" w:rsidP="00D334B5">
            <w:pPr>
              <w:rPr>
                <w:sz w:val="18"/>
                <w:szCs w:val="18"/>
              </w:rPr>
            </w:pPr>
          </w:p>
        </w:tc>
        <w:tc>
          <w:tcPr>
            <w:tcW w:w="164" w:type="pct"/>
          </w:tcPr>
          <w:p w14:paraId="165E636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E17FA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8FA792A" w14:textId="77777777" w:rsidR="003C3C7A" w:rsidRPr="00EF6BDE" w:rsidRDefault="003C3C7A" w:rsidP="00A76766">
            <w:pPr>
              <w:rPr>
                <w:sz w:val="18"/>
                <w:szCs w:val="18"/>
              </w:rPr>
            </w:pPr>
          </w:p>
        </w:tc>
      </w:tr>
      <w:tr w:rsidR="00D334B5" w:rsidRPr="00EF6BDE" w14:paraId="79135157" w14:textId="77777777" w:rsidTr="00494055">
        <w:trPr>
          <w:trHeight w:val="288"/>
        </w:trPr>
        <w:tc>
          <w:tcPr>
            <w:tcW w:w="2713" w:type="pct"/>
            <w:vMerge/>
            <w:vAlign w:val="center"/>
          </w:tcPr>
          <w:p w14:paraId="37D73EE0" w14:textId="77777777" w:rsidR="003C3C7A" w:rsidRPr="00EF6BDE" w:rsidRDefault="003C3C7A" w:rsidP="001E2BFC">
            <w:pPr>
              <w:rPr>
                <w:sz w:val="18"/>
                <w:szCs w:val="18"/>
              </w:rPr>
            </w:pPr>
          </w:p>
        </w:tc>
        <w:tc>
          <w:tcPr>
            <w:tcW w:w="164" w:type="pct"/>
          </w:tcPr>
          <w:p w14:paraId="5793E8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40AC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C19E92E" w14:textId="77777777" w:rsidR="003C3C7A" w:rsidRPr="00EF6BDE" w:rsidRDefault="003C3C7A" w:rsidP="00A76766">
            <w:pPr>
              <w:rPr>
                <w:sz w:val="18"/>
                <w:szCs w:val="18"/>
              </w:rPr>
            </w:pPr>
          </w:p>
        </w:tc>
      </w:tr>
      <w:tr w:rsidR="00D334B5" w:rsidRPr="00EF6BDE" w14:paraId="60C1E25E" w14:textId="77777777" w:rsidTr="00494055">
        <w:trPr>
          <w:trHeight w:val="288"/>
        </w:trPr>
        <w:tc>
          <w:tcPr>
            <w:tcW w:w="2713" w:type="pct"/>
            <w:vMerge/>
            <w:vAlign w:val="center"/>
          </w:tcPr>
          <w:p w14:paraId="75246951" w14:textId="77777777" w:rsidR="003C3C7A" w:rsidRPr="00EF6BDE" w:rsidRDefault="003C3C7A" w:rsidP="001E2BFC">
            <w:pPr>
              <w:rPr>
                <w:sz w:val="18"/>
                <w:szCs w:val="18"/>
              </w:rPr>
            </w:pPr>
          </w:p>
        </w:tc>
        <w:tc>
          <w:tcPr>
            <w:tcW w:w="164" w:type="pct"/>
          </w:tcPr>
          <w:p w14:paraId="10E94C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1E14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9F32AE8" w14:textId="77777777" w:rsidR="003C3C7A" w:rsidRPr="00EF6BDE" w:rsidRDefault="003C3C7A" w:rsidP="00A76766">
            <w:pPr>
              <w:rPr>
                <w:sz w:val="18"/>
                <w:szCs w:val="18"/>
              </w:rPr>
            </w:pPr>
          </w:p>
        </w:tc>
      </w:tr>
      <w:tr w:rsidR="00D334B5" w:rsidRPr="00EF6BDE" w14:paraId="017D0CE7" w14:textId="77777777" w:rsidTr="00494055">
        <w:trPr>
          <w:trHeight w:val="288"/>
        </w:trPr>
        <w:tc>
          <w:tcPr>
            <w:tcW w:w="2713" w:type="pct"/>
            <w:vMerge/>
            <w:vAlign w:val="center"/>
          </w:tcPr>
          <w:p w14:paraId="0916130F" w14:textId="77777777" w:rsidR="003C3C7A" w:rsidRPr="00EF6BDE" w:rsidRDefault="003C3C7A" w:rsidP="001E2BFC">
            <w:pPr>
              <w:rPr>
                <w:sz w:val="18"/>
                <w:szCs w:val="18"/>
              </w:rPr>
            </w:pPr>
          </w:p>
        </w:tc>
        <w:tc>
          <w:tcPr>
            <w:tcW w:w="164" w:type="pct"/>
          </w:tcPr>
          <w:p w14:paraId="2EE5D0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8D3A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201FE13" w14:textId="77777777" w:rsidR="003C3C7A" w:rsidRPr="00EF6BDE" w:rsidRDefault="003C3C7A" w:rsidP="00A76766">
            <w:pPr>
              <w:rPr>
                <w:sz w:val="18"/>
                <w:szCs w:val="18"/>
              </w:rPr>
            </w:pPr>
          </w:p>
        </w:tc>
      </w:tr>
      <w:tr w:rsidR="00D334B5" w:rsidRPr="00EF6BDE" w14:paraId="4F675C02" w14:textId="77777777" w:rsidTr="00494055">
        <w:trPr>
          <w:trHeight w:val="288"/>
        </w:trPr>
        <w:tc>
          <w:tcPr>
            <w:tcW w:w="2713" w:type="pct"/>
            <w:vMerge/>
            <w:vAlign w:val="center"/>
          </w:tcPr>
          <w:p w14:paraId="35649FE8" w14:textId="77777777" w:rsidR="003C3C7A" w:rsidRPr="00EF6BDE" w:rsidRDefault="003C3C7A" w:rsidP="001E2BFC">
            <w:pPr>
              <w:rPr>
                <w:sz w:val="18"/>
                <w:szCs w:val="18"/>
              </w:rPr>
            </w:pPr>
          </w:p>
        </w:tc>
        <w:tc>
          <w:tcPr>
            <w:tcW w:w="164" w:type="pct"/>
          </w:tcPr>
          <w:p w14:paraId="705764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BCD9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EE9EE49" w14:textId="77777777" w:rsidR="003C3C7A" w:rsidRPr="00EF6BDE" w:rsidRDefault="003C3C7A" w:rsidP="00A76766">
            <w:pPr>
              <w:rPr>
                <w:sz w:val="18"/>
                <w:szCs w:val="18"/>
              </w:rPr>
            </w:pPr>
          </w:p>
        </w:tc>
      </w:tr>
      <w:tr w:rsidR="00D334B5" w:rsidRPr="00EF6BDE" w14:paraId="29248AA8" w14:textId="77777777" w:rsidTr="00494055">
        <w:trPr>
          <w:trHeight w:val="288"/>
        </w:trPr>
        <w:tc>
          <w:tcPr>
            <w:tcW w:w="2713" w:type="pct"/>
            <w:vMerge/>
            <w:vAlign w:val="center"/>
          </w:tcPr>
          <w:p w14:paraId="4B418B5F" w14:textId="77777777" w:rsidR="003C3C7A" w:rsidRPr="00EF6BDE" w:rsidRDefault="003C3C7A" w:rsidP="001E2BFC">
            <w:pPr>
              <w:rPr>
                <w:sz w:val="18"/>
                <w:szCs w:val="18"/>
              </w:rPr>
            </w:pPr>
          </w:p>
        </w:tc>
        <w:tc>
          <w:tcPr>
            <w:tcW w:w="164" w:type="pct"/>
          </w:tcPr>
          <w:p w14:paraId="2C8CA2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4CF8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5DB4CF7" w14:textId="77777777" w:rsidR="003C3C7A" w:rsidRPr="00EF6BDE" w:rsidRDefault="003C3C7A" w:rsidP="00A76766">
            <w:pPr>
              <w:rPr>
                <w:sz w:val="18"/>
                <w:szCs w:val="18"/>
              </w:rPr>
            </w:pPr>
          </w:p>
        </w:tc>
      </w:tr>
      <w:tr w:rsidR="00D334B5" w:rsidRPr="00EF6BDE" w14:paraId="59FDB9BA" w14:textId="77777777" w:rsidTr="00494055">
        <w:trPr>
          <w:trHeight w:val="288"/>
        </w:trPr>
        <w:tc>
          <w:tcPr>
            <w:tcW w:w="2713" w:type="pct"/>
            <w:vMerge/>
            <w:vAlign w:val="center"/>
          </w:tcPr>
          <w:p w14:paraId="79E80A39" w14:textId="77777777" w:rsidR="003C3C7A" w:rsidRPr="00EF6BDE" w:rsidRDefault="003C3C7A" w:rsidP="001E2BFC">
            <w:pPr>
              <w:rPr>
                <w:sz w:val="18"/>
                <w:szCs w:val="18"/>
              </w:rPr>
            </w:pPr>
          </w:p>
        </w:tc>
        <w:tc>
          <w:tcPr>
            <w:tcW w:w="164" w:type="pct"/>
          </w:tcPr>
          <w:p w14:paraId="55DD19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2B19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687FCE4" w14:textId="77777777" w:rsidR="003C3C7A" w:rsidRPr="00EF6BDE" w:rsidRDefault="003C3C7A" w:rsidP="00A76766">
            <w:pPr>
              <w:rPr>
                <w:sz w:val="18"/>
                <w:szCs w:val="18"/>
              </w:rPr>
            </w:pPr>
          </w:p>
        </w:tc>
      </w:tr>
      <w:tr w:rsidR="00D334B5" w:rsidRPr="00EF6BDE" w14:paraId="241A876A" w14:textId="77777777" w:rsidTr="00494055">
        <w:trPr>
          <w:trHeight w:val="288"/>
        </w:trPr>
        <w:tc>
          <w:tcPr>
            <w:tcW w:w="2713" w:type="pct"/>
            <w:vMerge/>
            <w:vAlign w:val="center"/>
          </w:tcPr>
          <w:p w14:paraId="75CAFAFF" w14:textId="77777777" w:rsidR="003C3C7A" w:rsidRPr="00EF6BDE" w:rsidRDefault="003C3C7A" w:rsidP="001E2BFC">
            <w:pPr>
              <w:rPr>
                <w:sz w:val="18"/>
                <w:szCs w:val="18"/>
              </w:rPr>
            </w:pPr>
          </w:p>
        </w:tc>
        <w:tc>
          <w:tcPr>
            <w:tcW w:w="164" w:type="pct"/>
          </w:tcPr>
          <w:p w14:paraId="070BEE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B9BF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4058DB7" w14:textId="77777777" w:rsidR="003C3C7A" w:rsidRPr="00EF6BDE" w:rsidRDefault="003C3C7A" w:rsidP="00A76766">
            <w:pPr>
              <w:rPr>
                <w:sz w:val="18"/>
                <w:szCs w:val="18"/>
              </w:rPr>
            </w:pPr>
          </w:p>
        </w:tc>
      </w:tr>
      <w:tr w:rsidR="00D334B5" w:rsidRPr="00EF6BDE" w14:paraId="264445E4" w14:textId="77777777" w:rsidTr="00494055">
        <w:trPr>
          <w:trHeight w:val="288"/>
        </w:trPr>
        <w:tc>
          <w:tcPr>
            <w:tcW w:w="2713" w:type="pct"/>
            <w:vMerge/>
            <w:vAlign w:val="center"/>
          </w:tcPr>
          <w:p w14:paraId="28C9B07F" w14:textId="77777777" w:rsidR="003C3C7A" w:rsidRPr="00EF6BDE" w:rsidRDefault="003C3C7A" w:rsidP="001E2BFC">
            <w:pPr>
              <w:rPr>
                <w:sz w:val="18"/>
                <w:szCs w:val="18"/>
              </w:rPr>
            </w:pPr>
          </w:p>
        </w:tc>
        <w:tc>
          <w:tcPr>
            <w:tcW w:w="164" w:type="pct"/>
          </w:tcPr>
          <w:p w14:paraId="5C84BA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F19E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24B1A7E" w14:textId="77777777" w:rsidR="003C3C7A" w:rsidRPr="00EF6BDE" w:rsidRDefault="003C3C7A" w:rsidP="00A76766">
            <w:pPr>
              <w:rPr>
                <w:sz w:val="18"/>
                <w:szCs w:val="18"/>
              </w:rPr>
            </w:pPr>
          </w:p>
        </w:tc>
      </w:tr>
      <w:tr w:rsidR="00D334B5" w:rsidRPr="00EF6BDE" w14:paraId="5B1C291D" w14:textId="77777777" w:rsidTr="00494055">
        <w:trPr>
          <w:trHeight w:val="288"/>
        </w:trPr>
        <w:tc>
          <w:tcPr>
            <w:tcW w:w="2713" w:type="pct"/>
            <w:vMerge/>
            <w:vAlign w:val="center"/>
          </w:tcPr>
          <w:p w14:paraId="243A07CF" w14:textId="77777777" w:rsidR="003C3C7A" w:rsidRPr="00EF6BDE" w:rsidRDefault="003C3C7A" w:rsidP="001E2BFC">
            <w:pPr>
              <w:rPr>
                <w:sz w:val="18"/>
                <w:szCs w:val="18"/>
              </w:rPr>
            </w:pPr>
          </w:p>
        </w:tc>
        <w:tc>
          <w:tcPr>
            <w:tcW w:w="164" w:type="pct"/>
          </w:tcPr>
          <w:p w14:paraId="614A4A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2149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084A6D" w14:textId="77777777" w:rsidR="003C3C7A" w:rsidRPr="00EF6BDE" w:rsidRDefault="003C3C7A" w:rsidP="00A76766">
            <w:pPr>
              <w:rPr>
                <w:sz w:val="18"/>
                <w:szCs w:val="18"/>
              </w:rPr>
            </w:pPr>
          </w:p>
        </w:tc>
      </w:tr>
      <w:tr w:rsidR="00D334B5" w:rsidRPr="00EF6BDE" w14:paraId="7B80F020" w14:textId="77777777" w:rsidTr="00494055">
        <w:trPr>
          <w:trHeight w:val="288"/>
        </w:trPr>
        <w:tc>
          <w:tcPr>
            <w:tcW w:w="2713" w:type="pct"/>
            <w:vMerge/>
            <w:vAlign w:val="center"/>
          </w:tcPr>
          <w:p w14:paraId="62621E7E" w14:textId="77777777" w:rsidR="003C3C7A" w:rsidRPr="00EF6BDE" w:rsidRDefault="003C3C7A" w:rsidP="001E2BFC">
            <w:pPr>
              <w:rPr>
                <w:sz w:val="18"/>
                <w:szCs w:val="18"/>
              </w:rPr>
            </w:pPr>
          </w:p>
        </w:tc>
        <w:tc>
          <w:tcPr>
            <w:tcW w:w="164" w:type="pct"/>
          </w:tcPr>
          <w:p w14:paraId="6938A3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DC12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1CC73BC" w14:textId="77777777" w:rsidR="003C3C7A" w:rsidRPr="00EF6BDE" w:rsidRDefault="003C3C7A" w:rsidP="00A76766">
            <w:pPr>
              <w:rPr>
                <w:sz w:val="18"/>
                <w:szCs w:val="18"/>
              </w:rPr>
            </w:pPr>
          </w:p>
        </w:tc>
      </w:tr>
      <w:tr w:rsidR="00D334B5" w:rsidRPr="00EF6BDE" w14:paraId="30E1EFEB" w14:textId="77777777" w:rsidTr="00494055">
        <w:trPr>
          <w:trHeight w:val="288"/>
        </w:trPr>
        <w:tc>
          <w:tcPr>
            <w:tcW w:w="2713" w:type="pct"/>
            <w:vMerge/>
            <w:vAlign w:val="center"/>
          </w:tcPr>
          <w:p w14:paraId="1C88ECFE" w14:textId="77777777" w:rsidR="003C3C7A" w:rsidRPr="00EF6BDE" w:rsidRDefault="003C3C7A" w:rsidP="001E2BFC">
            <w:pPr>
              <w:rPr>
                <w:sz w:val="18"/>
                <w:szCs w:val="18"/>
              </w:rPr>
            </w:pPr>
          </w:p>
        </w:tc>
        <w:tc>
          <w:tcPr>
            <w:tcW w:w="164" w:type="pct"/>
          </w:tcPr>
          <w:p w14:paraId="4BF89F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06C3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A94287C" w14:textId="77777777" w:rsidR="003C3C7A" w:rsidRPr="00EF6BDE" w:rsidRDefault="003C3C7A" w:rsidP="00A76766">
            <w:pPr>
              <w:rPr>
                <w:sz w:val="18"/>
                <w:szCs w:val="18"/>
              </w:rPr>
            </w:pPr>
          </w:p>
        </w:tc>
      </w:tr>
      <w:tr w:rsidR="00D334B5" w:rsidRPr="00EF6BDE" w14:paraId="33FFEADC" w14:textId="77777777" w:rsidTr="00494055">
        <w:trPr>
          <w:trHeight w:val="288"/>
        </w:trPr>
        <w:tc>
          <w:tcPr>
            <w:tcW w:w="2713" w:type="pct"/>
            <w:vMerge/>
            <w:vAlign w:val="center"/>
          </w:tcPr>
          <w:p w14:paraId="66BDE029" w14:textId="77777777" w:rsidR="003C3C7A" w:rsidRPr="00EF6BDE" w:rsidRDefault="003C3C7A" w:rsidP="001E2BFC">
            <w:pPr>
              <w:rPr>
                <w:sz w:val="18"/>
                <w:szCs w:val="18"/>
              </w:rPr>
            </w:pPr>
          </w:p>
        </w:tc>
        <w:tc>
          <w:tcPr>
            <w:tcW w:w="164" w:type="pct"/>
          </w:tcPr>
          <w:p w14:paraId="1D4D84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D843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095F5B5" w14:textId="77777777" w:rsidR="003C3C7A" w:rsidRPr="00EF6BDE" w:rsidRDefault="003C3C7A" w:rsidP="00A76766">
            <w:pPr>
              <w:rPr>
                <w:sz w:val="18"/>
                <w:szCs w:val="18"/>
              </w:rPr>
            </w:pPr>
          </w:p>
        </w:tc>
      </w:tr>
      <w:tr w:rsidR="00D334B5" w:rsidRPr="00EF6BDE" w14:paraId="73121B42" w14:textId="77777777" w:rsidTr="00494055">
        <w:trPr>
          <w:trHeight w:val="288"/>
        </w:trPr>
        <w:tc>
          <w:tcPr>
            <w:tcW w:w="2713" w:type="pct"/>
            <w:vMerge/>
            <w:tcBorders>
              <w:bottom w:val="single" w:sz="8" w:space="0" w:color="F2F2F2" w:themeColor="background1" w:themeShade="F2"/>
            </w:tcBorders>
            <w:vAlign w:val="center"/>
          </w:tcPr>
          <w:p w14:paraId="7BE1C60C" w14:textId="77777777" w:rsidR="003C3C7A" w:rsidRPr="00EF6BDE" w:rsidRDefault="003C3C7A" w:rsidP="001E2BFC">
            <w:pPr>
              <w:rPr>
                <w:sz w:val="18"/>
                <w:szCs w:val="18"/>
              </w:rPr>
            </w:pPr>
          </w:p>
        </w:tc>
        <w:tc>
          <w:tcPr>
            <w:tcW w:w="164" w:type="pct"/>
          </w:tcPr>
          <w:p w14:paraId="1F77A9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216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135412D" w14:textId="77777777" w:rsidR="003C3C7A" w:rsidRPr="00EF6BDE" w:rsidRDefault="003C3C7A" w:rsidP="00A76766">
            <w:pPr>
              <w:rPr>
                <w:sz w:val="18"/>
                <w:szCs w:val="18"/>
              </w:rPr>
            </w:pPr>
          </w:p>
        </w:tc>
      </w:tr>
      <w:tr w:rsidR="00747B54" w:rsidRPr="00EF6BDE" w14:paraId="3C98441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8ACB0DC" w14:textId="77777777" w:rsidR="003C3C7A" w:rsidRPr="00EF6BDE" w:rsidRDefault="003C3C7A" w:rsidP="001E2BFC">
            <w:pPr>
              <w:rPr>
                <w:sz w:val="18"/>
                <w:szCs w:val="18"/>
              </w:rPr>
            </w:pPr>
          </w:p>
        </w:tc>
        <w:tc>
          <w:tcPr>
            <w:tcW w:w="164" w:type="pct"/>
          </w:tcPr>
          <w:p w14:paraId="3409AC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23C0B7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490A861" w14:textId="77777777" w:rsidR="003C3C7A" w:rsidRPr="00EF6BDE" w:rsidRDefault="003C3C7A" w:rsidP="00A76766">
            <w:pPr>
              <w:rPr>
                <w:sz w:val="18"/>
                <w:szCs w:val="18"/>
              </w:rPr>
            </w:pPr>
          </w:p>
        </w:tc>
      </w:tr>
    </w:tbl>
    <w:p w14:paraId="3879F33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748098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9734C6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0F9DF2C" w14:textId="77777777" w:rsidTr="00E81DB6">
        <w:trPr>
          <w:trHeight w:val="4608"/>
        </w:trPr>
        <w:tc>
          <w:tcPr>
            <w:tcW w:w="5000" w:type="pct"/>
            <w:tcBorders>
              <w:bottom w:val="single" w:sz="4" w:space="0" w:color="FFFFFF" w:themeColor="background1"/>
            </w:tcBorders>
          </w:tcPr>
          <w:p w14:paraId="41A34E26" w14:textId="77777777" w:rsidR="003C3C7A" w:rsidRPr="00330468" w:rsidRDefault="003C3C7A" w:rsidP="00330468">
            <w:pPr>
              <w:pStyle w:val="NoSpacing"/>
            </w:pPr>
          </w:p>
        </w:tc>
      </w:tr>
      <w:tr w:rsidR="004105BC" w:rsidRPr="00330468" w14:paraId="21A4E209" w14:textId="77777777" w:rsidTr="00426FD0">
        <w:trPr>
          <w:trHeight w:val="70"/>
        </w:trPr>
        <w:tc>
          <w:tcPr>
            <w:tcW w:w="5000" w:type="pct"/>
            <w:tcBorders>
              <w:top w:val="single" w:sz="4" w:space="0" w:color="FFFFFF" w:themeColor="background1"/>
              <w:bottom w:val="single" w:sz="18" w:space="0" w:color="595959" w:themeColor="text1" w:themeTint="A6"/>
            </w:tcBorders>
          </w:tcPr>
          <w:p w14:paraId="7CF36CE1" w14:textId="77777777" w:rsidR="003C3C7A" w:rsidRPr="00330468" w:rsidRDefault="003C3C7A" w:rsidP="00330468">
            <w:pPr>
              <w:pStyle w:val="NoSpacing"/>
            </w:pPr>
          </w:p>
        </w:tc>
      </w:tr>
    </w:tbl>
    <w:p w14:paraId="4D803522" w14:textId="77777777" w:rsidR="003C3C7A" w:rsidRDefault="003C3C7A" w:rsidP="00F85A1D"/>
    <w:p w14:paraId="4A83263A" w14:textId="77777777" w:rsidR="008D1191" w:rsidRDefault="003C3C7A">
      <w:r>
        <w:br w:type="page"/>
      </w:r>
    </w:p>
    <w:p w14:paraId="245E66D9" w14:textId="30EA61B9" w:rsidR="003C3C7A" w:rsidRDefault="00607997" w:rsidP="00607997">
      <w:pPr>
        <w:pStyle w:val="Heading1"/>
      </w:pPr>
      <w:bookmarkStart w:id="8" w:name="_Toc215515048"/>
      <w:r>
        <w:lastRenderedPageBreak/>
        <w:t>April</w:t>
      </w:r>
      <w:r w:rsidR="003C3C7A" w:rsidRPr="00023A7D">
        <w:t xml:space="preserve"> 202</w:t>
      </w:r>
      <w:r>
        <w:t>6</w:t>
      </w:r>
      <w:bookmarkEnd w:id="8"/>
    </w:p>
    <w:p w14:paraId="549C5C43" w14:textId="77777777" w:rsidR="003C3C7A" w:rsidRDefault="003C3C7A" w:rsidP="002F3BD8">
      <w:pPr>
        <w:pStyle w:val="NoSpacing"/>
        <w:rPr>
          <w:rFonts w:cs="Arial"/>
          <w:color w:val="A6A6A6" w:themeColor="background1" w:themeShade="A6"/>
          <w:sz w:val="16"/>
          <w:szCs w:val="16"/>
        </w:rPr>
      </w:pPr>
    </w:p>
    <w:p w14:paraId="0D8C507B" w14:textId="77777777" w:rsidR="003C3C7A" w:rsidRDefault="003C3C7A" w:rsidP="002F3BD8">
      <w:pPr>
        <w:pStyle w:val="NoSpacing"/>
        <w:rPr>
          <w:rFonts w:cs="Arial"/>
          <w:color w:val="A6A6A6" w:themeColor="background1" w:themeShade="A6"/>
          <w:sz w:val="16"/>
          <w:szCs w:val="16"/>
        </w:rPr>
      </w:pPr>
    </w:p>
    <w:p w14:paraId="5AF845DD"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19D1E8F" w14:textId="77777777" w:rsidR="003C3C7A" w:rsidRPr="002F3BD8" w:rsidRDefault="003C3C7A" w:rsidP="002F3BD8">
      <w:pPr>
        <w:pStyle w:val="NoSpacing"/>
        <w:rPr>
          <w:rFonts w:ascii="Bierstadt" w:hAnsi="Bierstadt" w:cs="Arial"/>
          <w:color w:val="A6A6A6" w:themeColor="background1" w:themeShade="A6"/>
          <w:sz w:val="16"/>
          <w:szCs w:val="16"/>
        </w:rPr>
      </w:pPr>
    </w:p>
    <w:p w14:paraId="03A9FD5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7166DCA9"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2B67A3BB"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42010EB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3D9E798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03A8252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64A51F9A"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2DBA552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606081F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40047869" w14:textId="77777777" w:rsidTr="00CE1AB2">
        <w:trPr>
          <w:trHeight w:val="432"/>
        </w:trPr>
        <w:tc>
          <w:tcPr>
            <w:tcW w:w="715" w:type="pct"/>
            <w:tcBorders>
              <w:bottom w:val="single" w:sz="8" w:space="0" w:color="F2F2F2" w:themeColor="background1" w:themeShade="F2"/>
            </w:tcBorders>
            <w:vAlign w:val="center"/>
          </w:tcPr>
          <w:p w14:paraId="122C29DF" w14:textId="2AB3CD6D" w:rsidR="003C3C7A" w:rsidRPr="00C30744" w:rsidRDefault="003C3C7A" w:rsidP="00CE1AB2">
            <w:pPr>
              <w:jc w:val="center"/>
            </w:pPr>
          </w:p>
        </w:tc>
        <w:tc>
          <w:tcPr>
            <w:tcW w:w="715" w:type="pct"/>
            <w:tcBorders>
              <w:bottom w:val="single" w:sz="8" w:space="0" w:color="F2F2F2" w:themeColor="background1" w:themeShade="F2"/>
            </w:tcBorders>
            <w:vAlign w:val="center"/>
          </w:tcPr>
          <w:p w14:paraId="434F07D5" w14:textId="4EDC928F" w:rsidR="003C3C7A" w:rsidRPr="00C30744" w:rsidRDefault="003C3C7A" w:rsidP="00CE1AB2">
            <w:pPr>
              <w:jc w:val="center"/>
            </w:pPr>
          </w:p>
        </w:tc>
        <w:tc>
          <w:tcPr>
            <w:tcW w:w="715" w:type="pct"/>
            <w:tcBorders>
              <w:bottom w:val="single" w:sz="8" w:space="0" w:color="F2F2F2" w:themeColor="background1" w:themeShade="F2"/>
            </w:tcBorders>
            <w:vAlign w:val="center"/>
          </w:tcPr>
          <w:p w14:paraId="49EC5C95" w14:textId="7EEF481E" w:rsidR="003C3C7A" w:rsidRPr="00C30744" w:rsidRDefault="003C3C7A" w:rsidP="00CE1AB2">
            <w:pPr>
              <w:jc w:val="center"/>
            </w:pPr>
          </w:p>
        </w:tc>
        <w:tc>
          <w:tcPr>
            <w:tcW w:w="714" w:type="pct"/>
            <w:tcBorders>
              <w:bottom w:val="single" w:sz="8" w:space="0" w:color="F2F2F2" w:themeColor="background1" w:themeShade="F2"/>
            </w:tcBorders>
            <w:vAlign w:val="center"/>
          </w:tcPr>
          <w:p w14:paraId="0BA890AE" w14:textId="15588AA8" w:rsidR="003C3C7A" w:rsidRPr="00C30744" w:rsidRDefault="00607997" w:rsidP="00CE1AB2">
            <w:pPr>
              <w:jc w:val="center"/>
            </w:pPr>
            <w:r>
              <w:t>1</w:t>
            </w:r>
          </w:p>
        </w:tc>
        <w:tc>
          <w:tcPr>
            <w:tcW w:w="714" w:type="pct"/>
            <w:tcBorders>
              <w:bottom w:val="single" w:sz="8" w:space="0" w:color="F2F2F2" w:themeColor="background1" w:themeShade="F2"/>
            </w:tcBorders>
            <w:vAlign w:val="center"/>
          </w:tcPr>
          <w:p w14:paraId="5CC320CD" w14:textId="31183DE7" w:rsidR="003C3C7A" w:rsidRPr="00C30744" w:rsidRDefault="00607997" w:rsidP="00CE1AB2">
            <w:pPr>
              <w:jc w:val="center"/>
            </w:pPr>
            <w:r>
              <w:t>2</w:t>
            </w:r>
          </w:p>
        </w:tc>
        <w:tc>
          <w:tcPr>
            <w:tcW w:w="714" w:type="pct"/>
            <w:tcBorders>
              <w:bottom w:val="single" w:sz="8" w:space="0" w:color="F2F2F2" w:themeColor="background1" w:themeShade="F2"/>
            </w:tcBorders>
            <w:vAlign w:val="center"/>
          </w:tcPr>
          <w:p w14:paraId="44CE3E26" w14:textId="7AC433EA" w:rsidR="003C3C7A" w:rsidRPr="00C30744" w:rsidRDefault="00607997" w:rsidP="00CE1AB2">
            <w:pPr>
              <w:jc w:val="center"/>
            </w:pPr>
            <w:r>
              <w:t>3</w:t>
            </w:r>
          </w:p>
        </w:tc>
        <w:tc>
          <w:tcPr>
            <w:tcW w:w="713" w:type="pct"/>
            <w:tcBorders>
              <w:bottom w:val="single" w:sz="8" w:space="0" w:color="F2F2F2" w:themeColor="background1" w:themeShade="F2"/>
            </w:tcBorders>
            <w:vAlign w:val="center"/>
          </w:tcPr>
          <w:p w14:paraId="3733244D" w14:textId="684716F3" w:rsidR="003C3C7A" w:rsidRPr="00C30744" w:rsidRDefault="00607997" w:rsidP="00CE1AB2">
            <w:pPr>
              <w:jc w:val="center"/>
            </w:pPr>
            <w:r>
              <w:t>4</w:t>
            </w:r>
          </w:p>
        </w:tc>
      </w:tr>
      <w:tr w:rsidR="001F7590" w:rsidRPr="00EF6BDE" w14:paraId="102BAC7E" w14:textId="77777777" w:rsidTr="00CE1AB2">
        <w:trPr>
          <w:trHeight w:val="432"/>
        </w:trPr>
        <w:tc>
          <w:tcPr>
            <w:tcW w:w="715" w:type="pct"/>
            <w:tcBorders>
              <w:bottom w:val="single" w:sz="8" w:space="0" w:color="F2F2F2" w:themeColor="background1" w:themeShade="F2"/>
            </w:tcBorders>
            <w:vAlign w:val="center"/>
          </w:tcPr>
          <w:p w14:paraId="068C3734" w14:textId="156FF8C8" w:rsidR="003C3C7A" w:rsidRPr="00C30744" w:rsidRDefault="00607997" w:rsidP="00CE1AB2">
            <w:pPr>
              <w:jc w:val="center"/>
            </w:pPr>
            <w:r>
              <w:t>5</w:t>
            </w:r>
          </w:p>
        </w:tc>
        <w:tc>
          <w:tcPr>
            <w:tcW w:w="715" w:type="pct"/>
            <w:tcBorders>
              <w:bottom w:val="single" w:sz="8" w:space="0" w:color="F2F2F2" w:themeColor="background1" w:themeShade="F2"/>
            </w:tcBorders>
            <w:vAlign w:val="center"/>
          </w:tcPr>
          <w:p w14:paraId="4C2E7E50" w14:textId="59BC9440" w:rsidR="003C3C7A" w:rsidRPr="00C30744" w:rsidRDefault="00607997" w:rsidP="00CE1AB2">
            <w:pPr>
              <w:jc w:val="center"/>
            </w:pPr>
            <w:r>
              <w:t>6</w:t>
            </w:r>
          </w:p>
        </w:tc>
        <w:tc>
          <w:tcPr>
            <w:tcW w:w="715" w:type="pct"/>
            <w:tcBorders>
              <w:bottom w:val="single" w:sz="8" w:space="0" w:color="F2F2F2" w:themeColor="background1" w:themeShade="F2"/>
            </w:tcBorders>
            <w:vAlign w:val="center"/>
          </w:tcPr>
          <w:p w14:paraId="2EB09449" w14:textId="3E64D8A4" w:rsidR="003C3C7A" w:rsidRPr="00C30744" w:rsidRDefault="00607997" w:rsidP="00CE1AB2">
            <w:pPr>
              <w:jc w:val="center"/>
            </w:pPr>
            <w:r>
              <w:t>7</w:t>
            </w:r>
          </w:p>
        </w:tc>
        <w:tc>
          <w:tcPr>
            <w:tcW w:w="714" w:type="pct"/>
            <w:tcBorders>
              <w:bottom w:val="single" w:sz="8" w:space="0" w:color="F2F2F2" w:themeColor="background1" w:themeShade="F2"/>
            </w:tcBorders>
            <w:vAlign w:val="center"/>
          </w:tcPr>
          <w:p w14:paraId="47358A76" w14:textId="2400F05C" w:rsidR="003C3C7A" w:rsidRPr="00C30744" w:rsidRDefault="00607997" w:rsidP="00CE1AB2">
            <w:pPr>
              <w:jc w:val="center"/>
            </w:pPr>
            <w:r>
              <w:t>8</w:t>
            </w:r>
          </w:p>
        </w:tc>
        <w:tc>
          <w:tcPr>
            <w:tcW w:w="714" w:type="pct"/>
            <w:tcBorders>
              <w:bottom w:val="single" w:sz="8" w:space="0" w:color="F2F2F2" w:themeColor="background1" w:themeShade="F2"/>
            </w:tcBorders>
            <w:vAlign w:val="center"/>
          </w:tcPr>
          <w:p w14:paraId="6C0DB7D1" w14:textId="53984FC4" w:rsidR="003C3C7A" w:rsidRPr="00C30744" w:rsidRDefault="00607997" w:rsidP="00CE1AB2">
            <w:pPr>
              <w:jc w:val="center"/>
            </w:pPr>
            <w:r>
              <w:t>9</w:t>
            </w:r>
          </w:p>
        </w:tc>
        <w:tc>
          <w:tcPr>
            <w:tcW w:w="714" w:type="pct"/>
            <w:tcBorders>
              <w:bottom w:val="single" w:sz="8" w:space="0" w:color="F2F2F2" w:themeColor="background1" w:themeShade="F2"/>
            </w:tcBorders>
            <w:vAlign w:val="center"/>
          </w:tcPr>
          <w:p w14:paraId="6551BCCB" w14:textId="43B8B42F" w:rsidR="003C3C7A" w:rsidRPr="00C30744" w:rsidRDefault="003C3C7A" w:rsidP="00CE1AB2">
            <w:pPr>
              <w:jc w:val="center"/>
            </w:pPr>
            <w:r w:rsidRPr="00C30744">
              <w:t>1</w:t>
            </w:r>
            <w:r w:rsidR="00607997">
              <w:t>0</w:t>
            </w:r>
          </w:p>
        </w:tc>
        <w:tc>
          <w:tcPr>
            <w:tcW w:w="713" w:type="pct"/>
            <w:tcBorders>
              <w:bottom w:val="single" w:sz="8" w:space="0" w:color="F2F2F2" w:themeColor="background1" w:themeShade="F2"/>
            </w:tcBorders>
            <w:vAlign w:val="center"/>
          </w:tcPr>
          <w:p w14:paraId="0BC498EE" w14:textId="3C922F01" w:rsidR="003C3C7A" w:rsidRPr="00C30744" w:rsidRDefault="003C3C7A" w:rsidP="00CE1AB2">
            <w:pPr>
              <w:jc w:val="center"/>
            </w:pPr>
            <w:r w:rsidRPr="00C30744">
              <w:t>1</w:t>
            </w:r>
            <w:r w:rsidR="00607997">
              <w:t>1</w:t>
            </w:r>
          </w:p>
        </w:tc>
      </w:tr>
      <w:tr w:rsidR="001F7590" w:rsidRPr="00EF6BDE" w14:paraId="3C4198E1"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768522EE" w14:textId="6947838F" w:rsidR="003C3C7A" w:rsidRPr="00C30744" w:rsidRDefault="003C3C7A" w:rsidP="00CE1AB2">
            <w:pPr>
              <w:jc w:val="center"/>
            </w:pPr>
            <w:r w:rsidRPr="00C30744">
              <w:t>1</w:t>
            </w:r>
            <w:r w:rsidR="00607997">
              <w:t>2</w:t>
            </w:r>
          </w:p>
        </w:tc>
        <w:tc>
          <w:tcPr>
            <w:tcW w:w="715" w:type="pct"/>
            <w:tcBorders>
              <w:top w:val="single" w:sz="8" w:space="0" w:color="F2F2F2" w:themeColor="background1" w:themeShade="F2"/>
              <w:bottom w:val="single" w:sz="8" w:space="0" w:color="F2F2F2" w:themeColor="background1" w:themeShade="F2"/>
            </w:tcBorders>
            <w:vAlign w:val="center"/>
          </w:tcPr>
          <w:p w14:paraId="6C99F766" w14:textId="44B43B9E" w:rsidR="003C3C7A" w:rsidRPr="00C30744" w:rsidRDefault="003C3C7A" w:rsidP="00CE1AB2">
            <w:pPr>
              <w:jc w:val="center"/>
            </w:pPr>
            <w:r w:rsidRPr="00C30744">
              <w:t>1</w:t>
            </w:r>
            <w:r w:rsidR="00607997">
              <w:t>3</w:t>
            </w:r>
          </w:p>
        </w:tc>
        <w:tc>
          <w:tcPr>
            <w:tcW w:w="715" w:type="pct"/>
            <w:tcBorders>
              <w:top w:val="single" w:sz="8" w:space="0" w:color="F2F2F2" w:themeColor="background1" w:themeShade="F2"/>
              <w:bottom w:val="single" w:sz="8" w:space="0" w:color="F2F2F2" w:themeColor="background1" w:themeShade="F2"/>
            </w:tcBorders>
            <w:vAlign w:val="center"/>
          </w:tcPr>
          <w:p w14:paraId="69B4F651" w14:textId="6759EC25" w:rsidR="003C3C7A" w:rsidRPr="00C30744" w:rsidRDefault="003C3C7A" w:rsidP="00CE1AB2">
            <w:pPr>
              <w:jc w:val="center"/>
            </w:pPr>
            <w:r w:rsidRPr="00C30744">
              <w:t>1</w:t>
            </w:r>
            <w:r w:rsidR="00607997">
              <w:t>4</w:t>
            </w:r>
          </w:p>
        </w:tc>
        <w:tc>
          <w:tcPr>
            <w:tcW w:w="714" w:type="pct"/>
            <w:tcBorders>
              <w:top w:val="single" w:sz="8" w:space="0" w:color="F2F2F2" w:themeColor="background1" w:themeShade="F2"/>
              <w:bottom w:val="single" w:sz="8" w:space="0" w:color="F2F2F2" w:themeColor="background1" w:themeShade="F2"/>
            </w:tcBorders>
            <w:vAlign w:val="center"/>
          </w:tcPr>
          <w:p w14:paraId="5E5A81C7" w14:textId="49A8CCAC" w:rsidR="003C3C7A" w:rsidRPr="00C30744" w:rsidRDefault="003C3C7A" w:rsidP="00CE1AB2">
            <w:pPr>
              <w:jc w:val="center"/>
            </w:pPr>
            <w:r w:rsidRPr="00C30744">
              <w:t>1</w:t>
            </w:r>
            <w:r w:rsidR="00607997">
              <w:t>5</w:t>
            </w:r>
          </w:p>
        </w:tc>
        <w:tc>
          <w:tcPr>
            <w:tcW w:w="714" w:type="pct"/>
            <w:tcBorders>
              <w:top w:val="single" w:sz="8" w:space="0" w:color="F2F2F2" w:themeColor="background1" w:themeShade="F2"/>
              <w:bottom w:val="single" w:sz="8" w:space="0" w:color="F2F2F2" w:themeColor="background1" w:themeShade="F2"/>
            </w:tcBorders>
            <w:vAlign w:val="center"/>
          </w:tcPr>
          <w:p w14:paraId="51318EE7" w14:textId="5B649511" w:rsidR="003C3C7A" w:rsidRPr="00C30744" w:rsidRDefault="003C3C7A" w:rsidP="00CE1AB2">
            <w:pPr>
              <w:jc w:val="center"/>
            </w:pPr>
            <w:r w:rsidRPr="00C30744">
              <w:t>1</w:t>
            </w:r>
            <w:r w:rsidR="00607997">
              <w:t>6</w:t>
            </w:r>
          </w:p>
        </w:tc>
        <w:tc>
          <w:tcPr>
            <w:tcW w:w="714" w:type="pct"/>
            <w:tcBorders>
              <w:top w:val="single" w:sz="8" w:space="0" w:color="F2F2F2" w:themeColor="background1" w:themeShade="F2"/>
              <w:bottom w:val="single" w:sz="8" w:space="0" w:color="F2F2F2" w:themeColor="background1" w:themeShade="F2"/>
            </w:tcBorders>
            <w:vAlign w:val="center"/>
          </w:tcPr>
          <w:p w14:paraId="75440510" w14:textId="66229F15" w:rsidR="003C3C7A" w:rsidRPr="00C30744" w:rsidRDefault="00607997" w:rsidP="00CE1AB2">
            <w:pPr>
              <w:jc w:val="center"/>
            </w:pPr>
            <w:r>
              <w:t>17</w:t>
            </w:r>
          </w:p>
        </w:tc>
        <w:tc>
          <w:tcPr>
            <w:tcW w:w="713" w:type="pct"/>
            <w:tcBorders>
              <w:top w:val="single" w:sz="8" w:space="0" w:color="F2F2F2" w:themeColor="background1" w:themeShade="F2"/>
              <w:bottom w:val="single" w:sz="8" w:space="0" w:color="F2F2F2" w:themeColor="background1" w:themeShade="F2"/>
            </w:tcBorders>
            <w:vAlign w:val="center"/>
          </w:tcPr>
          <w:p w14:paraId="4D832C26" w14:textId="33C7D695" w:rsidR="003C3C7A" w:rsidRPr="00C30744" w:rsidRDefault="00607997" w:rsidP="00CE1AB2">
            <w:pPr>
              <w:jc w:val="center"/>
            </w:pPr>
            <w:r>
              <w:t>18</w:t>
            </w:r>
          </w:p>
        </w:tc>
      </w:tr>
      <w:tr w:rsidR="001F7590" w:rsidRPr="00EF6BDE" w14:paraId="2487C0B2"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3B92B8DE" w14:textId="5D8A81FF" w:rsidR="003C3C7A" w:rsidRPr="00C30744" w:rsidRDefault="00607997" w:rsidP="00CE1AB2">
            <w:pPr>
              <w:jc w:val="center"/>
            </w:pPr>
            <w:r>
              <w:t>19</w:t>
            </w:r>
          </w:p>
        </w:tc>
        <w:tc>
          <w:tcPr>
            <w:tcW w:w="715" w:type="pct"/>
            <w:tcBorders>
              <w:top w:val="single" w:sz="8" w:space="0" w:color="F2F2F2" w:themeColor="background1" w:themeShade="F2"/>
              <w:bottom w:val="single" w:sz="8" w:space="0" w:color="F2F2F2" w:themeColor="background1" w:themeShade="F2"/>
            </w:tcBorders>
            <w:vAlign w:val="center"/>
          </w:tcPr>
          <w:p w14:paraId="06CB0148" w14:textId="6D56F884" w:rsidR="003C3C7A" w:rsidRPr="00C30744" w:rsidRDefault="00607997" w:rsidP="00CE1AB2">
            <w:pPr>
              <w:jc w:val="center"/>
            </w:pPr>
            <w:r>
              <w:t>20</w:t>
            </w:r>
          </w:p>
        </w:tc>
        <w:tc>
          <w:tcPr>
            <w:tcW w:w="715" w:type="pct"/>
            <w:tcBorders>
              <w:top w:val="single" w:sz="8" w:space="0" w:color="F2F2F2" w:themeColor="background1" w:themeShade="F2"/>
              <w:bottom w:val="single" w:sz="8" w:space="0" w:color="F2F2F2" w:themeColor="background1" w:themeShade="F2"/>
            </w:tcBorders>
            <w:vAlign w:val="center"/>
          </w:tcPr>
          <w:p w14:paraId="34FCD876" w14:textId="1DD8CEE8" w:rsidR="003C3C7A" w:rsidRPr="00C30744" w:rsidRDefault="00607997" w:rsidP="00CE1AB2">
            <w:pPr>
              <w:jc w:val="center"/>
            </w:pPr>
            <w:r>
              <w:t>21</w:t>
            </w:r>
          </w:p>
        </w:tc>
        <w:tc>
          <w:tcPr>
            <w:tcW w:w="714" w:type="pct"/>
            <w:tcBorders>
              <w:top w:val="single" w:sz="8" w:space="0" w:color="F2F2F2" w:themeColor="background1" w:themeShade="F2"/>
              <w:bottom w:val="single" w:sz="8" w:space="0" w:color="F2F2F2" w:themeColor="background1" w:themeShade="F2"/>
            </w:tcBorders>
            <w:vAlign w:val="center"/>
          </w:tcPr>
          <w:p w14:paraId="6308EE46" w14:textId="09AE3CEB" w:rsidR="003C3C7A" w:rsidRPr="00C30744" w:rsidRDefault="00607997"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68A9D13D" w14:textId="1FA440E0" w:rsidR="003C3C7A" w:rsidRPr="00C30744" w:rsidRDefault="00607997" w:rsidP="00CE1AB2">
            <w:pPr>
              <w:jc w:val="center"/>
            </w:pPr>
            <w:r>
              <w:t>23</w:t>
            </w:r>
          </w:p>
        </w:tc>
        <w:tc>
          <w:tcPr>
            <w:tcW w:w="714" w:type="pct"/>
            <w:tcBorders>
              <w:top w:val="single" w:sz="8" w:space="0" w:color="F2F2F2" w:themeColor="background1" w:themeShade="F2"/>
              <w:bottom w:val="single" w:sz="8" w:space="0" w:color="F2F2F2" w:themeColor="background1" w:themeShade="F2"/>
            </w:tcBorders>
            <w:vAlign w:val="center"/>
          </w:tcPr>
          <w:p w14:paraId="55CCFAE2" w14:textId="39BE99A5" w:rsidR="003C3C7A" w:rsidRPr="00C30744" w:rsidRDefault="00607997" w:rsidP="00CE1AB2">
            <w:pPr>
              <w:jc w:val="center"/>
            </w:pPr>
            <w:r>
              <w:t>24</w:t>
            </w:r>
          </w:p>
        </w:tc>
        <w:tc>
          <w:tcPr>
            <w:tcW w:w="713" w:type="pct"/>
            <w:tcBorders>
              <w:top w:val="single" w:sz="8" w:space="0" w:color="F2F2F2" w:themeColor="background1" w:themeShade="F2"/>
              <w:bottom w:val="single" w:sz="8" w:space="0" w:color="F2F2F2" w:themeColor="background1" w:themeShade="F2"/>
            </w:tcBorders>
            <w:vAlign w:val="center"/>
          </w:tcPr>
          <w:p w14:paraId="33C19541" w14:textId="28096E44" w:rsidR="003C3C7A" w:rsidRPr="00C30744" w:rsidRDefault="00607997" w:rsidP="00CE1AB2">
            <w:pPr>
              <w:jc w:val="center"/>
            </w:pPr>
            <w:r>
              <w:t>25</w:t>
            </w:r>
          </w:p>
        </w:tc>
      </w:tr>
      <w:tr w:rsidR="001F7590" w:rsidRPr="00EF6BDE" w14:paraId="1292B358"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06F83D97" w14:textId="54B3B083" w:rsidR="003C3C7A" w:rsidRPr="00C30744" w:rsidRDefault="003C3C7A" w:rsidP="00CE1AB2">
            <w:pPr>
              <w:jc w:val="center"/>
            </w:pPr>
            <w:r>
              <w:t>2</w:t>
            </w:r>
            <w:r w:rsidR="00607997">
              <w:t>6</w:t>
            </w:r>
          </w:p>
        </w:tc>
        <w:tc>
          <w:tcPr>
            <w:tcW w:w="715" w:type="pct"/>
            <w:tcBorders>
              <w:top w:val="single" w:sz="8" w:space="0" w:color="F2F2F2" w:themeColor="background1" w:themeShade="F2"/>
              <w:bottom w:val="single" w:sz="12" w:space="0" w:color="7F7F7F" w:themeColor="text1" w:themeTint="80"/>
            </w:tcBorders>
            <w:vAlign w:val="center"/>
          </w:tcPr>
          <w:p w14:paraId="7C5F83EC" w14:textId="6B3FA12C" w:rsidR="003C3C7A" w:rsidRPr="00C30744" w:rsidRDefault="00607997" w:rsidP="00CE1AB2">
            <w:pPr>
              <w:jc w:val="center"/>
            </w:pPr>
            <w:r>
              <w:t>27</w:t>
            </w:r>
          </w:p>
        </w:tc>
        <w:tc>
          <w:tcPr>
            <w:tcW w:w="715" w:type="pct"/>
            <w:tcBorders>
              <w:top w:val="single" w:sz="8" w:space="0" w:color="F2F2F2" w:themeColor="background1" w:themeShade="F2"/>
              <w:bottom w:val="single" w:sz="12" w:space="0" w:color="7F7F7F" w:themeColor="text1" w:themeTint="80"/>
            </w:tcBorders>
            <w:vAlign w:val="center"/>
          </w:tcPr>
          <w:p w14:paraId="7754EC2B" w14:textId="6E2BF310" w:rsidR="003C3C7A" w:rsidRPr="00C30744" w:rsidRDefault="00607997" w:rsidP="00CE1AB2">
            <w:pPr>
              <w:jc w:val="center"/>
            </w:pPr>
            <w:r>
              <w:t>28</w:t>
            </w:r>
          </w:p>
        </w:tc>
        <w:tc>
          <w:tcPr>
            <w:tcW w:w="714" w:type="pct"/>
            <w:tcBorders>
              <w:top w:val="single" w:sz="8" w:space="0" w:color="F2F2F2" w:themeColor="background1" w:themeShade="F2"/>
              <w:bottom w:val="single" w:sz="12" w:space="0" w:color="7F7F7F" w:themeColor="text1" w:themeTint="80"/>
            </w:tcBorders>
            <w:vAlign w:val="center"/>
          </w:tcPr>
          <w:p w14:paraId="0FF51BFE" w14:textId="7722B619" w:rsidR="003C3C7A" w:rsidRPr="00C30744" w:rsidRDefault="00607997"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493FA82E" w14:textId="60B0307E" w:rsidR="003C3C7A" w:rsidRPr="00C30744" w:rsidRDefault="00607997" w:rsidP="00CE1AB2">
            <w:pPr>
              <w:jc w:val="center"/>
            </w:pPr>
            <w:r>
              <w:t>30</w:t>
            </w:r>
          </w:p>
        </w:tc>
        <w:tc>
          <w:tcPr>
            <w:tcW w:w="714" w:type="pct"/>
            <w:tcBorders>
              <w:top w:val="single" w:sz="8" w:space="0" w:color="F2F2F2" w:themeColor="background1" w:themeShade="F2"/>
              <w:bottom w:val="single" w:sz="12" w:space="0" w:color="7F7F7F" w:themeColor="text1" w:themeTint="80"/>
            </w:tcBorders>
            <w:vAlign w:val="center"/>
          </w:tcPr>
          <w:p w14:paraId="2A23BC70"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3800D25B" w14:textId="77777777" w:rsidR="003C3C7A" w:rsidRPr="00C30744" w:rsidRDefault="003C3C7A" w:rsidP="00CE1AB2">
            <w:pPr>
              <w:jc w:val="center"/>
            </w:pPr>
          </w:p>
        </w:tc>
      </w:tr>
    </w:tbl>
    <w:p w14:paraId="20F6F8FC" w14:textId="77777777" w:rsidR="003C3C7A" w:rsidRDefault="003C3C7A" w:rsidP="00A474D1"/>
    <w:p w14:paraId="3DBA8FF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0BB20BBC"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3933092C"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75F3A729"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1F60C95B"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5F196C77"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6D630B36"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56430EE0" w14:textId="77777777" w:rsidTr="002F3BD8">
        <w:trPr>
          <w:trHeight w:val="5040"/>
        </w:trPr>
        <w:tc>
          <w:tcPr>
            <w:tcW w:w="1553" w:type="pct"/>
          </w:tcPr>
          <w:p w14:paraId="4878DB2D" w14:textId="77777777" w:rsidR="003C3C7A" w:rsidRPr="002F3BD8" w:rsidRDefault="003C3C7A" w:rsidP="00330468">
            <w:pPr>
              <w:pStyle w:val="NoSpacing"/>
              <w:rPr>
                <w:rFonts w:ascii="Bierstadt" w:hAnsi="Bierstadt"/>
                <w:sz w:val="18"/>
                <w:szCs w:val="18"/>
              </w:rPr>
            </w:pPr>
          </w:p>
        </w:tc>
        <w:tc>
          <w:tcPr>
            <w:tcW w:w="173" w:type="pct"/>
          </w:tcPr>
          <w:p w14:paraId="5F7D29CF" w14:textId="77777777" w:rsidR="003C3C7A" w:rsidRPr="002F3BD8" w:rsidRDefault="003C3C7A" w:rsidP="00330468">
            <w:pPr>
              <w:pStyle w:val="NoSpacing"/>
              <w:rPr>
                <w:rFonts w:ascii="Bierstadt" w:hAnsi="Bierstadt"/>
                <w:sz w:val="18"/>
                <w:szCs w:val="18"/>
              </w:rPr>
            </w:pPr>
          </w:p>
        </w:tc>
        <w:tc>
          <w:tcPr>
            <w:tcW w:w="1552" w:type="pct"/>
          </w:tcPr>
          <w:p w14:paraId="5FB9C995" w14:textId="77777777" w:rsidR="003C3C7A" w:rsidRPr="002F3BD8" w:rsidRDefault="003C3C7A" w:rsidP="00330468">
            <w:pPr>
              <w:pStyle w:val="NoSpacing"/>
              <w:rPr>
                <w:rFonts w:ascii="Bierstadt" w:hAnsi="Bierstadt"/>
                <w:sz w:val="18"/>
                <w:szCs w:val="18"/>
              </w:rPr>
            </w:pPr>
          </w:p>
        </w:tc>
        <w:tc>
          <w:tcPr>
            <w:tcW w:w="169" w:type="pct"/>
          </w:tcPr>
          <w:p w14:paraId="75773BBB" w14:textId="77777777" w:rsidR="003C3C7A" w:rsidRPr="002F3BD8" w:rsidRDefault="003C3C7A" w:rsidP="00330468">
            <w:pPr>
              <w:pStyle w:val="NoSpacing"/>
              <w:rPr>
                <w:rFonts w:ascii="Bierstadt" w:hAnsi="Bierstadt"/>
                <w:sz w:val="18"/>
                <w:szCs w:val="18"/>
              </w:rPr>
            </w:pPr>
          </w:p>
        </w:tc>
        <w:tc>
          <w:tcPr>
            <w:tcW w:w="1553" w:type="pct"/>
          </w:tcPr>
          <w:p w14:paraId="7A3B76A2" w14:textId="77777777" w:rsidR="003C3C7A" w:rsidRPr="002F3BD8" w:rsidRDefault="003C3C7A" w:rsidP="00330468">
            <w:pPr>
              <w:pStyle w:val="NoSpacing"/>
              <w:rPr>
                <w:rFonts w:ascii="Bierstadt" w:hAnsi="Bierstadt"/>
                <w:sz w:val="18"/>
                <w:szCs w:val="18"/>
              </w:rPr>
            </w:pPr>
          </w:p>
        </w:tc>
      </w:tr>
      <w:tr w:rsidR="00B03D5F" w:rsidRPr="00330468" w14:paraId="072B1BCE"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659E821C" w14:textId="77777777" w:rsidR="003C3C7A" w:rsidRPr="002F3BD8" w:rsidRDefault="003C3C7A" w:rsidP="00330468">
            <w:pPr>
              <w:pStyle w:val="NoSpacing"/>
              <w:rPr>
                <w:rFonts w:ascii="Bierstadt" w:hAnsi="Bierstadt"/>
                <w:sz w:val="18"/>
                <w:szCs w:val="18"/>
              </w:rPr>
            </w:pPr>
          </w:p>
        </w:tc>
        <w:tc>
          <w:tcPr>
            <w:tcW w:w="173" w:type="pct"/>
          </w:tcPr>
          <w:p w14:paraId="0CF26B1B"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4B0392BF" w14:textId="77777777" w:rsidR="003C3C7A" w:rsidRPr="002F3BD8" w:rsidRDefault="003C3C7A" w:rsidP="00330468">
            <w:pPr>
              <w:pStyle w:val="NoSpacing"/>
              <w:rPr>
                <w:rFonts w:ascii="Bierstadt" w:hAnsi="Bierstadt"/>
                <w:sz w:val="18"/>
                <w:szCs w:val="18"/>
              </w:rPr>
            </w:pPr>
          </w:p>
        </w:tc>
        <w:tc>
          <w:tcPr>
            <w:tcW w:w="169" w:type="pct"/>
          </w:tcPr>
          <w:p w14:paraId="63217C1B"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16A30608" w14:textId="77777777" w:rsidR="003C3C7A" w:rsidRPr="002F3BD8" w:rsidRDefault="003C3C7A" w:rsidP="00330468">
            <w:pPr>
              <w:pStyle w:val="NoSpacing"/>
              <w:rPr>
                <w:rFonts w:ascii="Bierstadt" w:hAnsi="Bierstadt"/>
                <w:sz w:val="18"/>
                <w:szCs w:val="18"/>
              </w:rPr>
            </w:pPr>
          </w:p>
        </w:tc>
      </w:tr>
    </w:tbl>
    <w:p w14:paraId="1BD65879" w14:textId="77777777" w:rsidR="003C3C7A" w:rsidRDefault="003C3C7A" w:rsidP="00F85A1D"/>
    <w:p w14:paraId="090CDB00"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629"/>
        <w:gridCol w:w="1630"/>
        <w:gridCol w:w="1630"/>
        <w:gridCol w:w="1630"/>
        <w:gridCol w:w="1637"/>
      </w:tblGrid>
      <w:tr w:rsidR="00E63585" w14:paraId="4D26AA3C"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4D3A3596"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2BC51DED" w14:textId="77777777" w:rsidTr="00A73EF0">
        <w:trPr>
          <w:trHeight w:val="432"/>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5DAB78"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87F51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D2F6D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4240B"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F78B98"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2B318A5"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20AAF42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19D87A"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92A6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16B2B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D2C39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A638A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3D8D688" w14:textId="77777777" w:rsidR="003C3C7A" w:rsidRPr="0055425C" w:rsidRDefault="003C3C7A" w:rsidP="00102D25">
            <w:pPr>
              <w:pStyle w:val="NoSpacing"/>
              <w:jc w:val="center"/>
              <w:rPr>
                <w:rFonts w:ascii="Bierstadt" w:hAnsi="Bierstadt"/>
                <w:sz w:val="18"/>
                <w:szCs w:val="18"/>
              </w:rPr>
            </w:pPr>
          </w:p>
        </w:tc>
      </w:tr>
      <w:tr w:rsidR="00EC7A22" w14:paraId="113738C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65405A"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62A1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E5040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D8EF0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5732B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74084E6" w14:textId="77777777" w:rsidR="003C3C7A" w:rsidRPr="0055425C" w:rsidRDefault="003C3C7A" w:rsidP="00102D25">
            <w:pPr>
              <w:pStyle w:val="NoSpacing"/>
              <w:jc w:val="center"/>
              <w:rPr>
                <w:rFonts w:ascii="Bierstadt" w:hAnsi="Bierstadt"/>
                <w:sz w:val="18"/>
                <w:szCs w:val="18"/>
              </w:rPr>
            </w:pPr>
          </w:p>
        </w:tc>
      </w:tr>
      <w:tr w:rsidR="00EC7A22" w14:paraId="6F198E9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8B1B18"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9B1C8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A2DC8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F2432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07773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675C52A" w14:textId="77777777" w:rsidR="003C3C7A" w:rsidRPr="0055425C" w:rsidRDefault="003C3C7A" w:rsidP="00102D25">
            <w:pPr>
              <w:pStyle w:val="NoSpacing"/>
              <w:jc w:val="center"/>
              <w:rPr>
                <w:rFonts w:ascii="Bierstadt" w:hAnsi="Bierstadt"/>
                <w:sz w:val="18"/>
                <w:szCs w:val="18"/>
              </w:rPr>
            </w:pPr>
          </w:p>
        </w:tc>
      </w:tr>
      <w:tr w:rsidR="00EC7A22" w14:paraId="36DF1CE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80D2E9"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27FF3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7617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61168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AA7AA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73066A9" w14:textId="77777777" w:rsidR="003C3C7A" w:rsidRPr="0055425C" w:rsidRDefault="003C3C7A" w:rsidP="00102D25">
            <w:pPr>
              <w:pStyle w:val="NoSpacing"/>
              <w:jc w:val="center"/>
              <w:rPr>
                <w:rFonts w:ascii="Bierstadt" w:hAnsi="Bierstadt"/>
                <w:sz w:val="18"/>
                <w:szCs w:val="18"/>
              </w:rPr>
            </w:pPr>
          </w:p>
        </w:tc>
      </w:tr>
      <w:tr w:rsidR="00EC7A22" w14:paraId="37BAFB7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6412D9"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33D5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8961A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7416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86027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18928D" w14:textId="77777777" w:rsidR="003C3C7A" w:rsidRPr="0055425C" w:rsidRDefault="003C3C7A" w:rsidP="00102D25">
            <w:pPr>
              <w:pStyle w:val="NoSpacing"/>
              <w:jc w:val="center"/>
              <w:rPr>
                <w:rFonts w:ascii="Bierstadt" w:hAnsi="Bierstadt"/>
                <w:sz w:val="18"/>
                <w:szCs w:val="18"/>
              </w:rPr>
            </w:pPr>
          </w:p>
        </w:tc>
      </w:tr>
      <w:tr w:rsidR="00EC7A22" w14:paraId="3301119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4E190A"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23646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D0BAF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A131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F5F0C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8237309" w14:textId="77777777" w:rsidR="003C3C7A" w:rsidRPr="0055425C" w:rsidRDefault="003C3C7A" w:rsidP="00102D25">
            <w:pPr>
              <w:pStyle w:val="NoSpacing"/>
              <w:jc w:val="center"/>
              <w:rPr>
                <w:rFonts w:ascii="Bierstadt" w:hAnsi="Bierstadt"/>
                <w:sz w:val="18"/>
                <w:szCs w:val="18"/>
              </w:rPr>
            </w:pPr>
          </w:p>
        </w:tc>
      </w:tr>
      <w:tr w:rsidR="0055425C" w14:paraId="265DC2A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0B8D5D"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3B10A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FA0D9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E9160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FFDEA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0D2554" w14:textId="77777777" w:rsidR="003C3C7A" w:rsidRPr="0055425C" w:rsidRDefault="003C3C7A" w:rsidP="00102D25">
            <w:pPr>
              <w:pStyle w:val="NoSpacing"/>
              <w:jc w:val="center"/>
              <w:rPr>
                <w:rFonts w:ascii="Bierstadt" w:hAnsi="Bierstadt"/>
                <w:sz w:val="18"/>
                <w:szCs w:val="18"/>
              </w:rPr>
            </w:pPr>
          </w:p>
        </w:tc>
      </w:tr>
      <w:tr w:rsidR="0055425C" w14:paraId="083783A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00A6C0"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0A15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DA475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EED99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1DAC8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E6F8B15" w14:textId="77777777" w:rsidR="003C3C7A" w:rsidRPr="0055425C" w:rsidRDefault="003C3C7A" w:rsidP="00102D25">
            <w:pPr>
              <w:pStyle w:val="NoSpacing"/>
              <w:jc w:val="center"/>
              <w:rPr>
                <w:rFonts w:ascii="Bierstadt" w:hAnsi="Bierstadt"/>
                <w:sz w:val="18"/>
                <w:szCs w:val="18"/>
              </w:rPr>
            </w:pPr>
          </w:p>
        </w:tc>
      </w:tr>
      <w:tr w:rsidR="0055425C" w14:paraId="55BE30F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C1EA57"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47FB8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8A11F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DEE3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BC32A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0EFACA0" w14:textId="77777777" w:rsidR="003C3C7A" w:rsidRPr="0055425C" w:rsidRDefault="003C3C7A" w:rsidP="00102D25">
            <w:pPr>
              <w:pStyle w:val="NoSpacing"/>
              <w:jc w:val="center"/>
              <w:rPr>
                <w:rFonts w:ascii="Bierstadt" w:hAnsi="Bierstadt"/>
                <w:sz w:val="18"/>
                <w:szCs w:val="18"/>
              </w:rPr>
            </w:pPr>
          </w:p>
        </w:tc>
      </w:tr>
      <w:tr w:rsidR="0055425C" w14:paraId="4B0126D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687DF1"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B472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890F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268D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0D974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7217A1" w14:textId="77777777" w:rsidR="003C3C7A" w:rsidRPr="0055425C" w:rsidRDefault="003C3C7A" w:rsidP="00102D25">
            <w:pPr>
              <w:pStyle w:val="NoSpacing"/>
              <w:jc w:val="center"/>
              <w:rPr>
                <w:rFonts w:ascii="Bierstadt" w:hAnsi="Bierstadt"/>
                <w:sz w:val="18"/>
                <w:szCs w:val="18"/>
              </w:rPr>
            </w:pPr>
          </w:p>
        </w:tc>
      </w:tr>
      <w:tr w:rsidR="0055425C" w14:paraId="3E6A4CF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3D1960"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031B9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4748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B62B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AF99C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AB3DAF" w14:textId="77777777" w:rsidR="003C3C7A" w:rsidRPr="0055425C" w:rsidRDefault="003C3C7A" w:rsidP="00102D25">
            <w:pPr>
              <w:pStyle w:val="NoSpacing"/>
              <w:jc w:val="center"/>
              <w:rPr>
                <w:rFonts w:ascii="Bierstadt" w:hAnsi="Bierstadt"/>
                <w:sz w:val="18"/>
                <w:szCs w:val="18"/>
              </w:rPr>
            </w:pPr>
          </w:p>
        </w:tc>
      </w:tr>
      <w:tr w:rsidR="0055425C" w14:paraId="3CD4201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17C39A"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B7A7F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B2767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7833C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677D76"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144F0BC" w14:textId="77777777" w:rsidR="003C3C7A" w:rsidRPr="0055425C" w:rsidRDefault="003C3C7A" w:rsidP="00102D25">
            <w:pPr>
              <w:pStyle w:val="NoSpacing"/>
              <w:jc w:val="center"/>
              <w:rPr>
                <w:rFonts w:ascii="Bierstadt" w:hAnsi="Bierstadt"/>
                <w:sz w:val="18"/>
                <w:szCs w:val="18"/>
              </w:rPr>
            </w:pPr>
          </w:p>
        </w:tc>
      </w:tr>
      <w:tr w:rsidR="0055425C" w14:paraId="4C8CD3E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E09469"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AA498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D286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853FC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ECF0E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2E31441" w14:textId="77777777" w:rsidR="003C3C7A" w:rsidRPr="0055425C" w:rsidRDefault="003C3C7A" w:rsidP="00102D25">
            <w:pPr>
              <w:pStyle w:val="NoSpacing"/>
              <w:jc w:val="center"/>
              <w:rPr>
                <w:rFonts w:ascii="Bierstadt" w:hAnsi="Bierstadt"/>
                <w:sz w:val="18"/>
                <w:szCs w:val="18"/>
              </w:rPr>
            </w:pPr>
          </w:p>
        </w:tc>
      </w:tr>
      <w:tr w:rsidR="0055425C" w14:paraId="4D5410E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A96FE0"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35B7F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E080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AA2C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6EC9B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A3D50DD" w14:textId="77777777" w:rsidR="003C3C7A" w:rsidRPr="0055425C" w:rsidRDefault="003C3C7A" w:rsidP="00102D25">
            <w:pPr>
              <w:pStyle w:val="NoSpacing"/>
              <w:jc w:val="center"/>
              <w:rPr>
                <w:rFonts w:ascii="Bierstadt" w:hAnsi="Bierstadt"/>
                <w:sz w:val="18"/>
                <w:szCs w:val="18"/>
              </w:rPr>
            </w:pPr>
          </w:p>
        </w:tc>
      </w:tr>
      <w:tr w:rsidR="0055425C" w14:paraId="1E80C00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18D62B"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DCF3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6B0BF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B63EF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9B8EA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8BDA570" w14:textId="77777777" w:rsidR="003C3C7A" w:rsidRPr="0055425C" w:rsidRDefault="003C3C7A" w:rsidP="00102D25">
            <w:pPr>
              <w:pStyle w:val="NoSpacing"/>
              <w:jc w:val="center"/>
              <w:rPr>
                <w:rFonts w:ascii="Bierstadt" w:hAnsi="Bierstadt"/>
                <w:sz w:val="18"/>
                <w:szCs w:val="18"/>
              </w:rPr>
            </w:pPr>
          </w:p>
        </w:tc>
      </w:tr>
      <w:tr w:rsidR="0055425C" w14:paraId="0FF6ECF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53E6F8"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D09FC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8F179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881A4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65C2C8"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5EE3F16" w14:textId="77777777" w:rsidR="003C3C7A" w:rsidRPr="0055425C" w:rsidRDefault="003C3C7A" w:rsidP="00102D25">
            <w:pPr>
              <w:pStyle w:val="NoSpacing"/>
              <w:jc w:val="center"/>
              <w:rPr>
                <w:rFonts w:ascii="Bierstadt" w:hAnsi="Bierstadt"/>
                <w:sz w:val="18"/>
                <w:szCs w:val="18"/>
              </w:rPr>
            </w:pPr>
          </w:p>
        </w:tc>
      </w:tr>
      <w:tr w:rsidR="0055425C" w14:paraId="59A65A8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ED552A"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E8DDC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9144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F7425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B854FF"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AA1BB96" w14:textId="77777777" w:rsidR="003C3C7A" w:rsidRPr="0055425C" w:rsidRDefault="003C3C7A" w:rsidP="00102D25">
            <w:pPr>
              <w:pStyle w:val="NoSpacing"/>
              <w:jc w:val="center"/>
              <w:rPr>
                <w:rFonts w:ascii="Bierstadt" w:hAnsi="Bierstadt"/>
                <w:sz w:val="18"/>
                <w:szCs w:val="18"/>
              </w:rPr>
            </w:pPr>
          </w:p>
        </w:tc>
      </w:tr>
      <w:tr w:rsidR="0055425C" w14:paraId="1E1CBE6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ECFD75"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C465B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7F13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0D46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55BBC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113B4C" w14:textId="77777777" w:rsidR="003C3C7A" w:rsidRPr="0055425C" w:rsidRDefault="003C3C7A" w:rsidP="00102D25">
            <w:pPr>
              <w:pStyle w:val="NoSpacing"/>
              <w:jc w:val="center"/>
              <w:rPr>
                <w:rFonts w:ascii="Bierstadt" w:hAnsi="Bierstadt"/>
                <w:sz w:val="18"/>
                <w:szCs w:val="18"/>
              </w:rPr>
            </w:pPr>
          </w:p>
        </w:tc>
      </w:tr>
      <w:tr w:rsidR="0055425C" w14:paraId="1CFA574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C26A69"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791FE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CAA28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C946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94C918"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7F3546C" w14:textId="77777777" w:rsidR="003C3C7A" w:rsidRPr="0055425C" w:rsidRDefault="003C3C7A" w:rsidP="00102D25">
            <w:pPr>
              <w:pStyle w:val="NoSpacing"/>
              <w:jc w:val="center"/>
              <w:rPr>
                <w:rFonts w:ascii="Bierstadt" w:hAnsi="Bierstadt"/>
                <w:sz w:val="18"/>
                <w:szCs w:val="18"/>
              </w:rPr>
            </w:pPr>
          </w:p>
        </w:tc>
      </w:tr>
      <w:tr w:rsidR="0055425C" w14:paraId="1A8F9E2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F3006E"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645A4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E8E36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68154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04DCC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D965033" w14:textId="77777777" w:rsidR="003C3C7A" w:rsidRPr="0055425C" w:rsidRDefault="003C3C7A" w:rsidP="00102D25">
            <w:pPr>
              <w:pStyle w:val="NoSpacing"/>
              <w:jc w:val="center"/>
              <w:rPr>
                <w:rFonts w:ascii="Bierstadt" w:hAnsi="Bierstadt"/>
                <w:sz w:val="18"/>
                <w:szCs w:val="18"/>
              </w:rPr>
            </w:pPr>
          </w:p>
        </w:tc>
      </w:tr>
      <w:tr w:rsidR="0055425C" w14:paraId="6F9163E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B40289"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D2019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948E3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20DE4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FCEF4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874B004" w14:textId="77777777" w:rsidR="003C3C7A" w:rsidRPr="0055425C" w:rsidRDefault="003C3C7A" w:rsidP="00102D25">
            <w:pPr>
              <w:pStyle w:val="NoSpacing"/>
              <w:jc w:val="center"/>
              <w:rPr>
                <w:rFonts w:ascii="Bierstadt" w:hAnsi="Bierstadt"/>
                <w:sz w:val="18"/>
                <w:szCs w:val="18"/>
              </w:rPr>
            </w:pPr>
          </w:p>
        </w:tc>
      </w:tr>
      <w:tr w:rsidR="0055425C" w14:paraId="5F7EEA6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B204E2"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7230E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CA45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E046E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0C0CB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44FABCE" w14:textId="77777777" w:rsidR="003C3C7A" w:rsidRPr="0055425C" w:rsidRDefault="003C3C7A" w:rsidP="00102D25">
            <w:pPr>
              <w:pStyle w:val="NoSpacing"/>
              <w:jc w:val="center"/>
              <w:rPr>
                <w:rFonts w:ascii="Bierstadt" w:hAnsi="Bierstadt"/>
                <w:sz w:val="18"/>
                <w:szCs w:val="18"/>
              </w:rPr>
            </w:pPr>
          </w:p>
        </w:tc>
      </w:tr>
      <w:tr w:rsidR="0055425C" w14:paraId="2CB5206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F37931"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7D055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43ECA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DB50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A002C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974EC2" w14:textId="77777777" w:rsidR="003C3C7A" w:rsidRPr="0055425C" w:rsidRDefault="003C3C7A" w:rsidP="00102D25">
            <w:pPr>
              <w:pStyle w:val="NoSpacing"/>
              <w:jc w:val="center"/>
              <w:rPr>
                <w:rFonts w:ascii="Bierstadt" w:hAnsi="Bierstadt"/>
                <w:sz w:val="18"/>
                <w:szCs w:val="18"/>
              </w:rPr>
            </w:pPr>
          </w:p>
        </w:tc>
      </w:tr>
      <w:tr w:rsidR="0055425C" w14:paraId="43089EE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A7C9AF"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F10B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3FE35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00EF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F7716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C54C31" w14:textId="77777777" w:rsidR="003C3C7A" w:rsidRPr="0055425C" w:rsidRDefault="003C3C7A" w:rsidP="00102D25">
            <w:pPr>
              <w:pStyle w:val="NoSpacing"/>
              <w:jc w:val="center"/>
              <w:rPr>
                <w:rFonts w:ascii="Bierstadt" w:hAnsi="Bierstadt"/>
                <w:sz w:val="18"/>
                <w:szCs w:val="18"/>
              </w:rPr>
            </w:pPr>
          </w:p>
        </w:tc>
      </w:tr>
      <w:tr w:rsidR="0055425C" w14:paraId="30E927D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C42EF3"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49FA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29E14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B4375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BBB036"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63FCE1" w14:textId="77777777" w:rsidR="003C3C7A" w:rsidRPr="0055425C" w:rsidRDefault="003C3C7A" w:rsidP="00102D25">
            <w:pPr>
              <w:pStyle w:val="NoSpacing"/>
              <w:jc w:val="center"/>
              <w:rPr>
                <w:rFonts w:ascii="Bierstadt" w:hAnsi="Bierstadt"/>
                <w:sz w:val="18"/>
                <w:szCs w:val="18"/>
              </w:rPr>
            </w:pPr>
          </w:p>
        </w:tc>
      </w:tr>
      <w:tr w:rsidR="0055425C" w14:paraId="7693D10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AA56B7"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CDB51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A95B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1F42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36D53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69E00DD" w14:textId="77777777" w:rsidR="003C3C7A" w:rsidRPr="0055425C" w:rsidRDefault="003C3C7A" w:rsidP="00102D25">
            <w:pPr>
              <w:pStyle w:val="NoSpacing"/>
              <w:jc w:val="center"/>
              <w:rPr>
                <w:rFonts w:ascii="Bierstadt" w:hAnsi="Bierstadt"/>
                <w:sz w:val="18"/>
                <w:szCs w:val="18"/>
              </w:rPr>
            </w:pPr>
          </w:p>
        </w:tc>
      </w:tr>
      <w:tr w:rsidR="0055425C" w14:paraId="5FAECE3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C638CF"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7E131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AE8A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FF9A3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CBBD7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A3072BE" w14:textId="77777777" w:rsidR="003C3C7A" w:rsidRPr="0055425C" w:rsidRDefault="003C3C7A" w:rsidP="00102D25">
            <w:pPr>
              <w:pStyle w:val="NoSpacing"/>
              <w:jc w:val="center"/>
              <w:rPr>
                <w:rFonts w:ascii="Bierstadt" w:hAnsi="Bierstadt"/>
                <w:sz w:val="18"/>
                <w:szCs w:val="18"/>
              </w:rPr>
            </w:pPr>
          </w:p>
        </w:tc>
      </w:tr>
      <w:tr w:rsidR="0055425C" w14:paraId="794294B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2B1DF4"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28F60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7342F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DC97B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B5BBE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F62DA9" w14:textId="77777777" w:rsidR="003C3C7A" w:rsidRPr="0055425C" w:rsidRDefault="003C3C7A" w:rsidP="00102D25">
            <w:pPr>
              <w:pStyle w:val="NoSpacing"/>
              <w:jc w:val="center"/>
              <w:rPr>
                <w:rFonts w:ascii="Bierstadt" w:hAnsi="Bierstadt"/>
                <w:sz w:val="18"/>
                <w:szCs w:val="18"/>
              </w:rPr>
            </w:pPr>
          </w:p>
        </w:tc>
      </w:tr>
      <w:tr w:rsidR="0055425C" w14:paraId="6D09556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4F4483"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0412F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5811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AED1C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B30BB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ED49948" w14:textId="77777777" w:rsidR="003C3C7A" w:rsidRPr="0055425C" w:rsidRDefault="003C3C7A" w:rsidP="00102D25">
            <w:pPr>
              <w:pStyle w:val="NoSpacing"/>
              <w:jc w:val="center"/>
              <w:rPr>
                <w:rFonts w:ascii="Bierstadt" w:hAnsi="Bierstadt"/>
                <w:sz w:val="18"/>
                <w:szCs w:val="18"/>
              </w:rPr>
            </w:pPr>
          </w:p>
        </w:tc>
      </w:tr>
      <w:tr w:rsidR="0055425C" w14:paraId="43E5AFCA" w14:textId="77777777" w:rsidTr="00A73EF0">
        <w:trPr>
          <w:trHeight w:val="288"/>
        </w:trPr>
        <w:tc>
          <w:tcPr>
            <w:tcW w:w="396"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A7F0A89" w14:textId="3CA0396C" w:rsidR="003C3C7A" w:rsidRPr="002E5E3F" w:rsidRDefault="003C3C7A" w:rsidP="00102D25">
            <w:pPr>
              <w:pStyle w:val="NoSpacing"/>
              <w:jc w:val="center"/>
              <w:rPr>
                <w:rFonts w:ascii="Bierstadt" w:hAnsi="Bierstadt"/>
              </w:rPr>
            </w:pPr>
            <w:r w:rsidRPr="002E5E3F">
              <w:rPr>
                <w:rFonts w:ascii="Bierstadt" w:hAnsi="Bierstadt"/>
              </w:rPr>
              <w:t>3</w:t>
            </w:r>
            <w:r w:rsidR="00A73EF0">
              <w:rPr>
                <w:rFonts w:ascii="Bierstadt" w:hAnsi="Bierstadt"/>
              </w:rPr>
              <w:t>0</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6C3CDA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0B5A6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3BFBD1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DC59BA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00F14B62" w14:textId="77777777" w:rsidR="003C3C7A" w:rsidRPr="0055425C" w:rsidRDefault="003C3C7A" w:rsidP="00102D25">
            <w:pPr>
              <w:pStyle w:val="NoSpacing"/>
              <w:jc w:val="center"/>
              <w:rPr>
                <w:rFonts w:ascii="Bierstadt" w:hAnsi="Bierstadt"/>
                <w:sz w:val="18"/>
                <w:szCs w:val="18"/>
              </w:rPr>
            </w:pPr>
          </w:p>
        </w:tc>
      </w:tr>
    </w:tbl>
    <w:p w14:paraId="5D95B345" w14:textId="77777777" w:rsidR="003C3C7A" w:rsidRDefault="003C3C7A" w:rsidP="00F85A1D"/>
    <w:p w14:paraId="530B5008" w14:textId="77777777" w:rsidR="008D1191" w:rsidRDefault="003C3C7A">
      <w:r>
        <w:br w:type="page"/>
      </w:r>
    </w:p>
    <w:p w14:paraId="740A274F" w14:textId="77777777" w:rsidR="003C3C7A" w:rsidRPr="008939A4" w:rsidRDefault="003C3C7A" w:rsidP="00607997">
      <w:pPr>
        <w:pStyle w:val="Heading2"/>
      </w:pPr>
      <w:r>
        <w:lastRenderedPageBreak/>
        <w:t>Wednesday, April 01, 2026</w:t>
      </w:r>
    </w:p>
    <w:p w14:paraId="4492EAD3" w14:textId="77777777" w:rsidR="003C3C7A" w:rsidRDefault="003C3C7A" w:rsidP="001E0B71">
      <w:pPr>
        <w:pStyle w:val="NoSpacing"/>
        <w:rPr>
          <w:rFonts w:cs="Arial"/>
          <w:color w:val="595959" w:themeColor="text1" w:themeTint="A6"/>
          <w:sz w:val="16"/>
          <w:szCs w:val="16"/>
        </w:rPr>
      </w:pPr>
    </w:p>
    <w:p w14:paraId="5347747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74D0FC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263A88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99AA26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445FFE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7793E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272650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67EAC3A" w14:textId="77777777" w:rsidTr="00D334B5">
        <w:trPr>
          <w:trHeight w:val="288"/>
        </w:trPr>
        <w:tc>
          <w:tcPr>
            <w:tcW w:w="2713" w:type="pct"/>
            <w:vMerge w:val="restart"/>
          </w:tcPr>
          <w:p w14:paraId="3C54E944" w14:textId="77777777" w:rsidR="003C3C7A" w:rsidRPr="00EF6BDE" w:rsidRDefault="003C3C7A" w:rsidP="00D334B5">
            <w:pPr>
              <w:rPr>
                <w:sz w:val="18"/>
                <w:szCs w:val="18"/>
              </w:rPr>
            </w:pPr>
          </w:p>
        </w:tc>
        <w:tc>
          <w:tcPr>
            <w:tcW w:w="164" w:type="pct"/>
          </w:tcPr>
          <w:p w14:paraId="2085A7C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28146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7EFB61" w14:textId="77777777" w:rsidR="003C3C7A" w:rsidRPr="00EF6BDE" w:rsidRDefault="003C3C7A" w:rsidP="00A76766">
            <w:pPr>
              <w:rPr>
                <w:sz w:val="18"/>
                <w:szCs w:val="18"/>
              </w:rPr>
            </w:pPr>
          </w:p>
        </w:tc>
      </w:tr>
      <w:tr w:rsidR="00D334B5" w:rsidRPr="00EF6BDE" w14:paraId="24D117DF" w14:textId="77777777" w:rsidTr="00494055">
        <w:trPr>
          <w:trHeight w:val="288"/>
        </w:trPr>
        <w:tc>
          <w:tcPr>
            <w:tcW w:w="2713" w:type="pct"/>
            <w:vMerge/>
            <w:vAlign w:val="center"/>
          </w:tcPr>
          <w:p w14:paraId="04A20DCF" w14:textId="77777777" w:rsidR="003C3C7A" w:rsidRPr="00EF6BDE" w:rsidRDefault="003C3C7A" w:rsidP="001E2BFC">
            <w:pPr>
              <w:rPr>
                <w:sz w:val="18"/>
                <w:szCs w:val="18"/>
              </w:rPr>
            </w:pPr>
          </w:p>
        </w:tc>
        <w:tc>
          <w:tcPr>
            <w:tcW w:w="164" w:type="pct"/>
          </w:tcPr>
          <w:p w14:paraId="57F85E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4B0C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03538CE" w14:textId="77777777" w:rsidR="003C3C7A" w:rsidRPr="00EF6BDE" w:rsidRDefault="003C3C7A" w:rsidP="00A76766">
            <w:pPr>
              <w:rPr>
                <w:sz w:val="18"/>
                <w:szCs w:val="18"/>
              </w:rPr>
            </w:pPr>
          </w:p>
        </w:tc>
      </w:tr>
      <w:tr w:rsidR="00D334B5" w:rsidRPr="00EF6BDE" w14:paraId="64168842" w14:textId="77777777" w:rsidTr="00494055">
        <w:trPr>
          <w:trHeight w:val="288"/>
        </w:trPr>
        <w:tc>
          <w:tcPr>
            <w:tcW w:w="2713" w:type="pct"/>
            <w:vMerge/>
            <w:vAlign w:val="center"/>
          </w:tcPr>
          <w:p w14:paraId="048D821C" w14:textId="77777777" w:rsidR="003C3C7A" w:rsidRPr="00EF6BDE" w:rsidRDefault="003C3C7A" w:rsidP="001E2BFC">
            <w:pPr>
              <w:rPr>
                <w:sz w:val="18"/>
                <w:szCs w:val="18"/>
              </w:rPr>
            </w:pPr>
          </w:p>
        </w:tc>
        <w:tc>
          <w:tcPr>
            <w:tcW w:w="164" w:type="pct"/>
          </w:tcPr>
          <w:p w14:paraId="43C513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7ECA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D294A5B" w14:textId="77777777" w:rsidR="003C3C7A" w:rsidRPr="00EF6BDE" w:rsidRDefault="003C3C7A" w:rsidP="00A76766">
            <w:pPr>
              <w:rPr>
                <w:sz w:val="18"/>
                <w:szCs w:val="18"/>
              </w:rPr>
            </w:pPr>
          </w:p>
        </w:tc>
      </w:tr>
      <w:tr w:rsidR="00D334B5" w:rsidRPr="00EF6BDE" w14:paraId="7D37EAA8" w14:textId="77777777" w:rsidTr="00494055">
        <w:trPr>
          <w:trHeight w:val="288"/>
        </w:trPr>
        <w:tc>
          <w:tcPr>
            <w:tcW w:w="2713" w:type="pct"/>
            <w:vMerge/>
            <w:vAlign w:val="center"/>
          </w:tcPr>
          <w:p w14:paraId="4F7627EA" w14:textId="77777777" w:rsidR="003C3C7A" w:rsidRPr="00EF6BDE" w:rsidRDefault="003C3C7A" w:rsidP="001E2BFC">
            <w:pPr>
              <w:rPr>
                <w:sz w:val="18"/>
                <w:szCs w:val="18"/>
              </w:rPr>
            </w:pPr>
          </w:p>
        </w:tc>
        <w:tc>
          <w:tcPr>
            <w:tcW w:w="164" w:type="pct"/>
          </w:tcPr>
          <w:p w14:paraId="02E610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261F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4A3065E" w14:textId="77777777" w:rsidR="003C3C7A" w:rsidRPr="00EF6BDE" w:rsidRDefault="003C3C7A" w:rsidP="00A76766">
            <w:pPr>
              <w:rPr>
                <w:sz w:val="18"/>
                <w:szCs w:val="18"/>
              </w:rPr>
            </w:pPr>
          </w:p>
        </w:tc>
      </w:tr>
      <w:tr w:rsidR="00D334B5" w:rsidRPr="00EF6BDE" w14:paraId="68F6CD84" w14:textId="77777777" w:rsidTr="00494055">
        <w:trPr>
          <w:trHeight w:val="288"/>
        </w:trPr>
        <w:tc>
          <w:tcPr>
            <w:tcW w:w="2713" w:type="pct"/>
            <w:vMerge/>
            <w:vAlign w:val="center"/>
          </w:tcPr>
          <w:p w14:paraId="65323D2B" w14:textId="77777777" w:rsidR="003C3C7A" w:rsidRPr="00EF6BDE" w:rsidRDefault="003C3C7A" w:rsidP="001E2BFC">
            <w:pPr>
              <w:rPr>
                <w:sz w:val="18"/>
                <w:szCs w:val="18"/>
              </w:rPr>
            </w:pPr>
          </w:p>
        </w:tc>
        <w:tc>
          <w:tcPr>
            <w:tcW w:w="164" w:type="pct"/>
          </w:tcPr>
          <w:p w14:paraId="53618A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0ABE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73BB761" w14:textId="77777777" w:rsidR="003C3C7A" w:rsidRPr="00EF6BDE" w:rsidRDefault="003C3C7A" w:rsidP="00A76766">
            <w:pPr>
              <w:rPr>
                <w:sz w:val="18"/>
                <w:szCs w:val="18"/>
              </w:rPr>
            </w:pPr>
          </w:p>
        </w:tc>
      </w:tr>
      <w:tr w:rsidR="00D334B5" w:rsidRPr="00EF6BDE" w14:paraId="5A4E7B32" w14:textId="77777777" w:rsidTr="00494055">
        <w:trPr>
          <w:trHeight w:val="288"/>
        </w:trPr>
        <w:tc>
          <w:tcPr>
            <w:tcW w:w="2713" w:type="pct"/>
            <w:vMerge/>
            <w:vAlign w:val="center"/>
          </w:tcPr>
          <w:p w14:paraId="5F373384" w14:textId="77777777" w:rsidR="003C3C7A" w:rsidRPr="00EF6BDE" w:rsidRDefault="003C3C7A" w:rsidP="001E2BFC">
            <w:pPr>
              <w:rPr>
                <w:sz w:val="18"/>
                <w:szCs w:val="18"/>
              </w:rPr>
            </w:pPr>
          </w:p>
        </w:tc>
        <w:tc>
          <w:tcPr>
            <w:tcW w:w="164" w:type="pct"/>
          </w:tcPr>
          <w:p w14:paraId="63C044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19F5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8DFBC7B" w14:textId="77777777" w:rsidR="003C3C7A" w:rsidRPr="00EF6BDE" w:rsidRDefault="003C3C7A" w:rsidP="00A76766">
            <w:pPr>
              <w:rPr>
                <w:sz w:val="18"/>
                <w:szCs w:val="18"/>
              </w:rPr>
            </w:pPr>
          </w:p>
        </w:tc>
      </w:tr>
      <w:tr w:rsidR="00D334B5" w:rsidRPr="00EF6BDE" w14:paraId="0F3D86B0" w14:textId="77777777" w:rsidTr="00494055">
        <w:trPr>
          <w:trHeight w:val="288"/>
        </w:trPr>
        <w:tc>
          <w:tcPr>
            <w:tcW w:w="2713" w:type="pct"/>
            <w:vMerge/>
            <w:vAlign w:val="center"/>
          </w:tcPr>
          <w:p w14:paraId="0FD91611" w14:textId="77777777" w:rsidR="003C3C7A" w:rsidRPr="00EF6BDE" w:rsidRDefault="003C3C7A" w:rsidP="001E2BFC">
            <w:pPr>
              <w:rPr>
                <w:sz w:val="18"/>
                <w:szCs w:val="18"/>
              </w:rPr>
            </w:pPr>
          </w:p>
        </w:tc>
        <w:tc>
          <w:tcPr>
            <w:tcW w:w="164" w:type="pct"/>
          </w:tcPr>
          <w:p w14:paraId="163049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6EED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BA11F61" w14:textId="77777777" w:rsidR="003C3C7A" w:rsidRPr="00EF6BDE" w:rsidRDefault="003C3C7A" w:rsidP="00A76766">
            <w:pPr>
              <w:rPr>
                <w:sz w:val="18"/>
                <w:szCs w:val="18"/>
              </w:rPr>
            </w:pPr>
          </w:p>
        </w:tc>
      </w:tr>
      <w:tr w:rsidR="00D334B5" w:rsidRPr="00EF6BDE" w14:paraId="359DE3B9" w14:textId="77777777" w:rsidTr="00494055">
        <w:trPr>
          <w:trHeight w:val="288"/>
        </w:trPr>
        <w:tc>
          <w:tcPr>
            <w:tcW w:w="2713" w:type="pct"/>
            <w:vMerge/>
            <w:vAlign w:val="center"/>
          </w:tcPr>
          <w:p w14:paraId="4664B520" w14:textId="77777777" w:rsidR="003C3C7A" w:rsidRPr="00EF6BDE" w:rsidRDefault="003C3C7A" w:rsidP="001E2BFC">
            <w:pPr>
              <w:rPr>
                <w:sz w:val="18"/>
                <w:szCs w:val="18"/>
              </w:rPr>
            </w:pPr>
          </w:p>
        </w:tc>
        <w:tc>
          <w:tcPr>
            <w:tcW w:w="164" w:type="pct"/>
          </w:tcPr>
          <w:p w14:paraId="208566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B5D5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2BA716B" w14:textId="77777777" w:rsidR="003C3C7A" w:rsidRPr="00EF6BDE" w:rsidRDefault="003C3C7A" w:rsidP="00A76766">
            <w:pPr>
              <w:rPr>
                <w:sz w:val="18"/>
                <w:szCs w:val="18"/>
              </w:rPr>
            </w:pPr>
          </w:p>
        </w:tc>
      </w:tr>
      <w:tr w:rsidR="00D334B5" w:rsidRPr="00EF6BDE" w14:paraId="6066B777" w14:textId="77777777" w:rsidTr="00494055">
        <w:trPr>
          <w:trHeight w:val="288"/>
        </w:trPr>
        <w:tc>
          <w:tcPr>
            <w:tcW w:w="2713" w:type="pct"/>
            <w:vMerge/>
            <w:vAlign w:val="center"/>
          </w:tcPr>
          <w:p w14:paraId="0535FF7C" w14:textId="77777777" w:rsidR="003C3C7A" w:rsidRPr="00EF6BDE" w:rsidRDefault="003C3C7A" w:rsidP="001E2BFC">
            <w:pPr>
              <w:rPr>
                <w:sz w:val="18"/>
                <w:szCs w:val="18"/>
              </w:rPr>
            </w:pPr>
          </w:p>
        </w:tc>
        <w:tc>
          <w:tcPr>
            <w:tcW w:w="164" w:type="pct"/>
          </w:tcPr>
          <w:p w14:paraId="0396F2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D8F9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EF0A13F" w14:textId="77777777" w:rsidR="003C3C7A" w:rsidRPr="00EF6BDE" w:rsidRDefault="003C3C7A" w:rsidP="00A76766">
            <w:pPr>
              <w:rPr>
                <w:sz w:val="18"/>
                <w:szCs w:val="18"/>
              </w:rPr>
            </w:pPr>
          </w:p>
        </w:tc>
      </w:tr>
      <w:tr w:rsidR="00D334B5" w:rsidRPr="00EF6BDE" w14:paraId="32ECBD81" w14:textId="77777777" w:rsidTr="00494055">
        <w:trPr>
          <w:trHeight w:val="288"/>
        </w:trPr>
        <w:tc>
          <w:tcPr>
            <w:tcW w:w="2713" w:type="pct"/>
            <w:vMerge/>
            <w:vAlign w:val="center"/>
          </w:tcPr>
          <w:p w14:paraId="5F99384E" w14:textId="77777777" w:rsidR="003C3C7A" w:rsidRPr="00EF6BDE" w:rsidRDefault="003C3C7A" w:rsidP="001E2BFC">
            <w:pPr>
              <w:rPr>
                <w:sz w:val="18"/>
                <w:szCs w:val="18"/>
              </w:rPr>
            </w:pPr>
          </w:p>
        </w:tc>
        <w:tc>
          <w:tcPr>
            <w:tcW w:w="164" w:type="pct"/>
          </w:tcPr>
          <w:p w14:paraId="1411ED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D676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482A47A" w14:textId="77777777" w:rsidR="003C3C7A" w:rsidRPr="00EF6BDE" w:rsidRDefault="003C3C7A" w:rsidP="00A76766">
            <w:pPr>
              <w:rPr>
                <w:sz w:val="18"/>
                <w:szCs w:val="18"/>
              </w:rPr>
            </w:pPr>
          </w:p>
        </w:tc>
      </w:tr>
      <w:tr w:rsidR="00D334B5" w:rsidRPr="00EF6BDE" w14:paraId="484A5D4B" w14:textId="77777777" w:rsidTr="00494055">
        <w:trPr>
          <w:trHeight w:val="288"/>
        </w:trPr>
        <w:tc>
          <w:tcPr>
            <w:tcW w:w="2713" w:type="pct"/>
            <w:vMerge/>
            <w:vAlign w:val="center"/>
          </w:tcPr>
          <w:p w14:paraId="3F2EC7E5" w14:textId="77777777" w:rsidR="003C3C7A" w:rsidRPr="00EF6BDE" w:rsidRDefault="003C3C7A" w:rsidP="001E2BFC">
            <w:pPr>
              <w:rPr>
                <w:sz w:val="18"/>
                <w:szCs w:val="18"/>
              </w:rPr>
            </w:pPr>
          </w:p>
        </w:tc>
        <w:tc>
          <w:tcPr>
            <w:tcW w:w="164" w:type="pct"/>
          </w:tcPr>
          <w:p w14:paraId="00B761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1E86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C11F756" w14:textId="77777777" w:rsidR="003C3C7A" w:rsidRPr="00EF6BDE" w:rsidRDefault="003C3C7A" w:rsidP="00A76766">
            <w:pPr>
              <w:rPr>
                <w:sz w:val="18"/>
                <w:szCs w:val="18"/>
              </w:rPr>
            </w:pPr>
          </w:p>
        </w:tc>
      </w:tr>
      <w:tr w:rsidR="00D334B5" w:rsidRPr="00EF6BDE" w14:paraId="149A457F" w14:textId="77777777" w:rsidTr="00494055">
        <w:trPr>
          <w:trHeight w:val="288"/>
        </w:trPr>
        <w:tc>
          <w:tcPr>
            <w:tcW w:w="2713" w:type="pct"/>
            <w:vMerge/>
            <w:vAlign w:val="center"/>
          </w:tcPr>
          <w:p w14:paraId="67E9ED88" w14:textId="77777777" w:rsidR="003C3C7A" w:rsidRPr="00EF6BDE" w:rsidRDefault="003C3C7A" w:rsidP="001E2BFC">
            <w:pPr>
              <w:rPr>
                <w:sz w:val="18"/>
                <w:szCs w:val="18"/>
              </w:rPr>
            </w:pPr>
          </w:p>
        </w:tc>
        <w:tc>
          <w:tcPr>
            <w:tcW w:w="164" w:type="pct"/>
          </w:tcPr>
          <w:p w14:paraId="144A76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B06B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6173D60" w14:textId="77777777" w:rsidR="003C3C7A" w:rsidRPr="00EF6BDE" w:rsidRDefault="003C3C7A" w:rsidP="00A76766">
            <w:pPr>
              <w:rPr>
                <w:sz w:val="18"/>
                <w:szCs w:val="18"/>
              </w:rPr>
            </w:pPr>
          </w:p>
        </w:tc>
      </w:tr>
      <w:tr w:rsidR="00D334B5" w:rsidRPr="00EF6BDE" w14:paraId="3EE28B8B" w14:textId="77777777" w:rsidTr="00494055">
        <w:trPr>
          <w:trHeight w:val="288"/>
        </w:trPr>
        <w:tc>
          <w:tcPr>
            <w:tcW w:w="2713" w:type="pct"/>
            <w:vMerge/>
            <w:vAlign w:val="center"/>
          </w:tcPr>
          <w:p w14:paraId="7D68E6C2" w14:textId="77777777" w:rsidR="003C3C7A" w:rsidRPr="00EF6BDE" w:rsidRDefault="003C3C7A" w:rsidP="001E2BFC">
            <w:pPr>
              <w:rPr>
                <w:sz w:val="18"/>
                <w:szCs w:val="18"/>
              </w:rPr>
            </w:pPr>
          </w:p>
        </w:tc>
        <w:tc>
          <w:tcPr>
            <w:tcW w:w="164" w:type="pct"/>
          </w:tcPr>
          <w:p w14:paraId="3C69A7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4E79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987194E" w14:textId="77777777" w:rsidR="003C3C7A" w:rsidRPr="00EF6BDE" w:rsidRDefault="003C3C7A" w:rsidP="00A76766">
            <w:pPr>
              <w:rPr>
                <w:sz w:val="18"/>
                <w:szCs w:val="18"/>
              </w:rPr>
            </w:pPr>
          </w:p>
        </w:tc>
      </w:tr>
      <w:tr w:rsidR="00D334B5" w:rsidRPr="00EF6BDE" w14:paraId="06FBE42E" w14:textId="77777777" w:rsidTr="00494055">
        <w:trPr>
          <w:trHeight w:val="288"/>
        </w:trPr>
        <w:tc>
          <w:tcPr>
            <w:tcW w:w="2713" w:type="pct"/>
            <w:vMerge/>
            <w:tcBorders>
              <w:bottom w:val="single" w:sz="8" w:space="0" w:color="F2F2F2" w:themeColor="background1" w:themeShade="F2"/>
            </w:tcBorders>
            <w:vAlign w:val="center"/>
          </w:tcPr>
          <w:p w14:paraId="141034E8" w14:textId="77777777" w:rsidR="003C3C7A" w:rsidRPr="00EF6BDE" w:rsidRDefault="003C3C7A" w:rsidP="001E2BFC">
            <w:pPr>
              <w:rPr>
                <w:sz w:val="18"/>
                <w:szCs w:val="18"/>
              </w:rPr>
            </w:pPr>
          </w:p>
        </w:tc>
        <w:tc>
          <w:tcPr>
            <w:tcW w:w="164" w:type="pct"/>
          </w:tcPr>
          <w:p w14:paraId="4CCA60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26A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0E6F2C3" w14:textId="77777777" w:rsidR="003C3C7A" w:rsidRPr="00EF6BDE" w:rsidRDefault="003C3C7A" w:rsidP="00A76766">
            <w:pPr>
              <w:rPr>
                <w:sz w:val="18"/>
                <w:szCs w:val="18"/>
              </w:rPr>
            </w:pPr>
          </w:p>
        </w:tc>
      </w:tr>
      <w:tr w:rsidR="00747B54" w:rsidRPr="00EF6BDE" w14:paraId="53DC138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86D7B2D" w14:textId="77777777" w:rsidR="003C3C7A" w:rsidRPr="00EF6BDE" w:rsidRDefault="003C3C7A" w:rsidP="001E2BFC">
            <w:pPr>
              <w:rPr>
                <w:sz w:val="18"/>
                <w:szCs w:val="18"/>
              </w:rPr>
            </w:pPr>
          </w:p>
        </w:tc>
        <w:tc>
          <w:tcPr>
            <w:tcW w:w="164" w:type="pct"/>
          </w:tcPr>
          <w:p w14:paraId="6B1B25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B70A8B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C04812A" w14:textId="77777777" w:rsidR="003C3C7A" w:rsidRPr="00EF6BDE" w:rsidRDefault="003C3C7A" w:rsidP="00A76766">
            <w:pPr>
              <w:rPr>
                <w:sz w:val="18"/>
                <w:szCs w:val="18"/>
              </w:rPr>
            </w:pPr>
          </w:p>
        </w:tc>
      </w:tr>
    </w:tbl>
    <w:p w14:paraId="3CE70C9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22CCD5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6DC080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CA5275A" w14:textId="77777777" w:rsidTr="00E81DB6">
        <w:trPr>
          <w:trHeight w:val="4608"/>
        </w:trPr>
        <w:tc>
          <w:tcPr>
            <w:tcW w:w="5000" w:type="pct"/>
            <w:tcBorders>
              <w:bottom w:val="single" w:sz="4" w:space="0" w:color="FFFFFF" w:themeColor="background1"/>
            </w:tcBorders>
          </w:tcPr>
          <w:p w14:paraId="4BCE1915" w14:textId="77777777" w:rsidR="003C3C7A" w:rsidRPr="00330468" w:rsidRDefault="003C3C7A" w:rsidP="00330468">
            <w:pPr>
              <w:pStyle w:val="NoSpacing"/>
            </w:pPr>
          </w:p>
        </w:tc>
      </w:tr>
      <w:tr w:rsidR="004105BC" w:rsidRPr="00330468" w14:paraId="7E667389" w14:textId="77777777" w:rsidTr="00426FD0">
        <w:trPr>
          <w:trHeight w:val="70"/>
        </w:trPr>
        <w:tc>
          <w:tcPr>
            <w:tcW w:w="5000" w:type="pct"/>
            <w:tcBorders>
              <w:top w:val="single" w:sz="4" w:space="0" w:color="FFFFFF" w:themeColor="background1"/>
              <w:bottom w:val="single" w:sz="18" w:space="0" w:color="595959" w:themeColor="text1" w:themeTint="A6"/>
            </w:tcBorders>
          </w:tcPr>
          <w:p w14:paraId="26E370AD" w14:textId="77777777" w:rsidR="003C3C7A" w:rsidRPr="00330468" w:rsidRDefault="003C3C7A" w:rsidP="00330468">
            <w:pPr>
              <w:pStyle w:val="NoSpacing"/>
            </w:pPr>
          </w:p>
        </w:tc>
      </w:tr>
    </w:tbl>
    <w:p w14:paraId="3B6B550B" w14:textId="77777777" w:rsidR="003C3C7A" w:rsidRDefault="003C3C7A" w:rsidP="00F85A1D"/>
    <w:p w14:paraId="1FAA4DA8" w14:textId="77777777" w:rsidR="008D1191" w:rsidRDefault="003C3C7A">
      <w:r>
        <w:br w:type="page"/>
      </w:r>
    </w:p>
    <w:p w14:paraId="6371E485" w14:textId="77777777" w:rsidR="003C3C7A" w:rsidRPr="008939A4" w:rsidRDefault="003C3C7A" w:rsidP="00607997">
      <w:pPr>
        <w:pStyle w:val="Heading2"/>
      </w:pPr>
      <w:r>
        <w:lastRenderedPageBreak/>
        <w:t>Thursday, April 02, 2026</w:t>
      </w:r>
    </w:p>
    <w:p w14:paraId="2358AEE4" w14:textId="77777777" w:rsidR="003C3C7A" w:rsidRDefault="003C3C7A" w:rsidP="001E0B71">
      <w:pPr>
        <w:pStyle w:val="NoSpacing"/>
        <w:rPr>
          <w:rFonts w:cs="Arial"/>
          <w:color w:val="595959" w:themeColor="text1" w:themeTint="A6"/>
          <w:sz w:val="16"/>
          <w:szCs w:val="16"/>
        </w:rPr>
      </w:pPr>
    </w:p>
    <w:p w14:paraId="1C3A1BE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C4C18F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E65DB1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1B4337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492359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81F3CA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1666EC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7C301AC" w14:textId="77777777" w:rsidTr="00D334B5">
        <w:trPr>
          <w:trHeight w:val="288"/>
        </w:trPr>
        <w:tc>
          <w:tcPr>
            <w:tcW w:w="2713" w:type="pct"/>
            <w:vMerge w:val="restart"/>
          </w:tcPr>
          <w:p w14:paraId="59272309" w14:textId="77777777" w:rsidR="003C3C7A" w:rsidRPr="00EF6BDE" w:rsidRDefault="003C3C7A" w:rsidP="00D334B5">
            <w:pPr>
              <w:rPr>
                <w:sz w:val="18"/>
                <w:szCs w:val="18"/>
              </w:rPr>
            </w:pPr>
          </w:p>
        </w:tc>
        <w:tc>
          <w:tcPr>
            <w:tcW w:w="164" w:type="pct"/>
          </w:tcPr>
          <w:p w14:paraId="4D78030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1A3A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94DC673" w14:textId="77777777" w:rsidR="003C3C7A" w:rsidRPr="00EF6BDE" w:rsidRDefault="003C3C7A" w:rsidP="00A76766">
            <w:pPr>
              <w:rPr>
                <w:sz w:val="18"/>
                <w:szCs w:val="18"/>
              </w:rPr>
            </w:pPr>
          </w:p>
        </w:tc>
      </w:tr>
      <w:tr w:rsidR="00D334B5" w:rsidRPr="00EF6BDE" w14:paraId="4C8F8AB6" w14:textId="77777777" w:rsidTr="00494055">
        <w:trPr>
          <w:trHeight w:val="288"/>
        </w:trPr>
        <w:tc>
          <w:tcPr>
            <w:tcW w:w="2713" w:type="pct"/>
            <w:vMerge/>
            <w:vAlign w:val="center"/>
          </w:tcPr>
          <w:p w14:paraId="2F23D96F" w14:textId="77777777" w:rsidR="003C3C7A" w:rsidRPr="00EF6BDE" w:rsidRDefault="003C3C7A" w:rsidP="001E2BFC">
            <w:pPr>
              <w:rPr>
                <w:sz w:val="18"/>
                <w:szCs w:val="18"/>
              </w:rPr>
            </w:pPr>
          </w:p>
        </w:tc>
        <w:tc>
          <w:tcPr>
            <w:tcW w:w="164" w:type="pct"/>
          </w:tcPr>
          <w:p w14:paraId="0D5948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4998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368F518" w14:textId="77777777" w:rsidR="003C3C7A" w:rsidRPr="00EF6BDE" w:rsidRDefault="003C3C7A" w:rsidP="00A76766">
            <w:pPr>
              <w:rPr>
                <w:sz w:val="18"/>
                <w:szCs w:val="18"/>
              </w:rPr>
            </w:pPr>
          </w:p>
        </w:tc>
      </w:tr>
      <w:tr w:rsidR="00D334B5" w:rsidRPr="00EF6BDE" w14:paraId="54AA965A" w14:textId="77777777" w:rsidTr="00494055">
        <w:trPr>
          <w:trHeight w:val="288"/>
        </w:trPr>
        <w:tc>
          <w:tcPr>
            <w:tcW w:w="2713" w:type="pct"/>
            <w:vMerge/>
            <w:vAlign w:val="center"/>
          </w:tcPr>
          <w:p w14:paraId="39C93EA9" w14:textId="77777777" w:rsidR="003C3C7A" w:rsidRPr="00EF6BDE" w:rsidRDefault="003C3C7A" w:rsidP="001E2BFC">
            <w:pPr>
              <w:rPr>
                <w:sz w:val="18"/>
                <w:szCs w:val="18"/>
              </w:rPr>
            </w:pPr>
          </w:p>
        </w:tc>
        <w:tc>
          <w:tcPr>
            <w:tcW w:w="164" w:type="pct"/>
          </w:tcPr>
          <w:p w14:paraId="7875AB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3C04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A742489" w14:textId="77777777" w:rsidR="003C3C7A" w:rsidRPr="00EF6BDE" w:rsidRDefault="003C3C7A" w:rsidP="00A76766">
            <w:pPr>
              <w:rPr>
                <w:sz w:val="18"/>
                <w:szCs w:val="18"/>
              </w:rPr>
            </w:pPr>
          </w:p>
        </w:tc>
      </w:tr>
      <w:tr w:rsidR="00D334B5" w:rsidRPr="00EF6BDE" w14:paraId="10219C8B" w14:textId="77777777" w:rsidTr="00494055">
        <w:trPr>
          <w:trHeight w:val="288"/>
        </w:trPr>
        <w:tc>
          <w:tcPr>
            <w:tcW w:w="2713" w:type="pct"/>
            <w:vMerge/>
            <w:vAlign w:val="center"/>
          </w:tcPr>
          <w:p w14:paraId="2F56DAD4" w14:textId="77777777" w:rsidR="003C3C7A" w:rsidRPr="00EF6BDE" w:rsidRDefault="003C3C7A" w:rsidP="001E2BFC">
            <w:pPr>
              <w:rPr>
                <w:sz w:val="18"/>
                <w:szCs w:val="18"/>
              </w:rPr>
            </w:pPr>
          </w:p>
        </w:tc>
        <w:tc>
          <w:tcPr>
            <w:tcW w:w="164" w:type="pct"/>
          </w:tcPr>
          <w:p w14:paraId="3215D2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3C50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6DFBB4F" w14:textId="77777777" w:rsidR="003C3C7A" w:rsidRPr="00EF6BDE" w:rsidRDefault="003C3C7A" w:rsidP="00A76766">
            <w:pPr>
              <w:rPr>
                <w:sz w:val="18"/>
                <w:szCs w:val="18"/>
              </w:rPr>
            </w:pPr>
          </w:p>
        </w:tc>
      </w:tr>
      <w:tr w:rsidR="00D334B5" w:rsidRPr="00EF6BDE" w14:paraId="15BDF566" w14:textId="77777777" w:rsidTr="00494055">
        <w:trPr>
          <w:trHeight w:val="288"/>
        </w:trPr>
        <w:tc>
          <w:tcPr>
            <w:tcW w:w="2713" w:type="pct"/>
            <w:vMerge/>
            <w:vAlign w:val="center"/>
          </w:tcPr>
          <w:p w14:paraId="747F47FA" w14:textId="77777777" w:rsidR="003C3C7A" w:rsidRPr="00EF6BDE" w:rsidRDefault="003C3C7A" w:rsidP="001E2BFC">
            <w:pPr>
              <w:rPr>
                <w:sz w:val="18"/>
                <w:szCs w:val="18"/>
              </w:rPr>
            </w:pPr>
          </w:p>
        </w:tc>
        <w:tc>
          <w:tcPr>
            <w:tcW w:w="164" w:type="pct"/>
          </w:tcPr>
          <w:p w14:paraId="51F926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4AA1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0194D78" w14:textId="77777777" w:rsidR="003C3C7A" w:rsidRPr="00EF6BDE" w:rsidRDefault="003C3C7A" w:rsidP="00A76766">
            <w:pPr>
              <w:rPr>
                <w:sz w:val="18"/>
                <w:szCs w:val="18"/>
              </w:rPr>
            </w:pPr>
          </w:p>
        </w:tc>
      </w:tr>
      <w:tr w:rsidR="00D334B5" w:rsidRPr="00EF6BDE" w14:paraId="7678547B" w14:textId="77777777" w:rsidTr="00494055">
        <w:trPr>
          <w:trHeight w:val="288"/>
        </w:trPr>
        <w:tc>
          <w:tcPr>
            <w:tcW w:w="2713" w:type="pct"/>
            <w:vMerge/>
            <w:vAlign w:val="center"/>
          </w:tcPr>
          <w:p w14:paraId="337C06D3" w14:textId="77777777" w:rsidR="003C3C7A" w:rsidRPr="00EF6BDE" w:rsidRDefault="003C3C7A" w:rsidP="001E2BFC">
            <w:pPr>
              <w:rPr>
                <w:sz w:val="18"/>
                <w:szCs w:val="18"/>
              </w:rPr>
            </w:pPr>
          </w:p>
        </w:tc>
        <w:tc>
          <w:tcPr>
            <w:tcW w:w="164" w:type="pct"/>
          </w:tcPr>
          <w:p w14:paraId="381E8C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EF4F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5BA4867" w14:textId="77777777" w:rsidR="003C3C7A" w:rsidRPr="00EF6BDE" w:rsidRDefault="003C3C7A" w:rsidP="00A76766">
            <w:pPr>
              <w:rPr>
                <w:sz w:val="18"/>
                <w:szCs w:val="18"/>
              </w:rPr>
            </w:pPr>
          </w:p>
        </w:tc>
      </w:tr>
      <w:tr w:rsidR="00D334B5" w:rsidRPr="00EF6BDE" w14:paraId="233A2739" w14:textId="77777777" w:rsidTr="00494055">
        <w:trPr>
          <w:trHeight w:val="288"/>
        </w:trPr>
        <w:tc>
          <w:tcPr>
            <w:tcW w:w="2713" w:type="pct"/>
            <w:vMerge/>
            <w:vAlign w:val="center"/>
          </w:tcPr>
          <w:p w14:paraId="014DF450" w14:textId="77777777" w:rsidR="003C3C7A" w:rsidRPr="00EF6BDE" w:rsidRDefault="003C3C7A" w:rsidP="001E2BFC">
            <w:pPr>
              <w:rPr>
                <w:sz w:val="18"/>
                <w:szCs w:val="18"/>
              </w:rPr>
            </w:pPr>
          </w:p>
        </w:tc>
        <w:tc>
          <w:tcPr>
            <w:tcW w:w="164" w:type="pct"/>
          </w:tcPr>
          <w:p w14:paraId="26A25D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F0B4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6375163" w14:textId="77777777" w:rsidR="003C3C7A" w:rsidRPr="00EF6BDE" w:rsidRDefault="003C3C7A" w:rsidP="00A76766">
            <w:pPr>
              <w:rPr>
                <w:sz w:val="18"/>
                <w:szCs w:val="18"/>
              </w:rPr>
            </w:pPr>
          </w:p>
        </w:tc>
      </w:tr>
      <w:tr w:rsidR="00D334B5" w:rsidRPr="00EF6BDE" w14:paraId="58DA3BB6" w14:textId="77777777" w:rsidTr="00494055">
        <w:trPr>
          <w:trHeight w:val="288"/>
        </w:trPr>
        <w:tc>
          <w:tcPr>
            <w:tcW w:w="2713" w:type="pct"/>
            <w:vMerge/>
            <w:vAlign w:val="center"/>
          </w:tcPr>
          <w:p w14:paraId="08FF6A89" w14:textId="77777777" w:rsidR="003C3C7A" w:rsidRPr="00EF6BDE" w:rsidRDefault="003C3C7A" w:rsidP="001E2BFC">
            <w:pPr>
              <w:rPr>
                <w:sz w:val="18"/>
                <w:szCs w:val="18"/>
              </w:rPr>
            </w:pPr>
          </w:p>
        </w:tc>
        <w:tc>
          <w:tcPr>
            <w:tcW w:w="164" w:type="pct"/>
          </w:tcPr>
          <w:p w14:paraId="49A6BF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A47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E71A52B" w14:textId="77777777" w:rsidR="003C3C7A" w:rsidRPr="00EF6BDE" w:rsidRDefault="003C3C7A" w:rsidP="00A76766">
            <w:pPr>
              <w:rPr>
                <w:sz w:val="18"/>
                <w:szCs w:val="18"/>
              </w:rPr>
            </w:pPr>
          </w:p>
        </w:tc>
      </w:tr>
      <w:tr w:rsidR="00D334B5" w:rsidRPr="00EF6BDE" w14:paraId="1E01F92F" w14:textId="77777777" w:rsidTr="00494055">
        <w:trPr>
          <w:trHeight w:val="288"/>
        </w:trPr>
        <w:tc>
          <w:tcPr>
            <w:tcW w:w="2713" w:type="pct"/>
            <w:vMerge/>
            <w:vAlign w:val="center"/>
          </w:tcPr>
          <w:p w14:paraId="47318DD5" w14:textId="77777777" w:rsidR="003C3C7A" w:rsidRPr="00EF6BDE" w:rsidRDefault="003C3C7A" w:rsidP="001E2BFC">
            <w:pPr>
              <w:rPr>
                <w:sz w:val="18"/>
                <w:szCs w:val="18"/>
              </w:rPr>
            </w:pPr>
          </w:p>
        </w:tc>
        <w:tc>
          <w:tcPr>
            <w:tcW w:w="164" w:type="pct"/>
          </w:tcPr>
          <w:p w14:paraId="531B00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F377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04ABB59" w14:textId="77777777" w:rsidR="003C3C7A" w:rsidRPr="00EF6BDE" w:rsidRDefault="003C3C7A" w:rsidP="00A76766">
            <w:pPr>
              <w:rPr>
                <w:sz w:val="18"/>
                <w:szCs w:val="18"/>
              </w:rPr>
            </w:pPr>
          </w:p>
        </w:tc>
      </w:tr>
      <w:tr w:rsidR="00D334B5" w:rsidRPr="00EF6BDE" w14:paraId="2D989F2D" w14:textId="77777777" w:rsidTr="00494055">
        <w:trPr>
          <w:trHeight w:val="288"/>
        </w:trPr>
        <w:tc>
          <w:tcPr>
            <w:tcW w:w="2713" w:type="pct"/>
            <w:vMerge/>
            <w:vAlign w:val="center"/>
          </w:tcPr>
          <w:p w14:paraId="4CC14E39" w14:textId="77777777" w:rsidR="003C3C7A" w:rsidRPr="00EF6BDE" w:rsidRDefault="003C3C7A" w:rsidP="001E2BFC">
            <w:pPr>
              <w:rPr>
                <w:sz w:val="18"/>
                <w:szCs w:val="18"/>
              </w:rPr>
            </w:pPr>
          </w:p>
        </w:tc>
        <w:tc>
          <w:tcPr>
            <w:tcW w:w="164" w:type="pct"/>
          </w:tcPr>
          <w:p w14:paraId="2EE2CB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B360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8FED89" w14:textId="77777777" w:rsidR="003C3C7A" w:rsidRPr="00EF6BDE" w:rsidRDefault="003C3C7A" w:rsidP="00A76766">
            <w:pPr>
              <w:rPr>
                <w:sz w:val="18"/>
                <w:szCs w:val="18"/>
              </w:rPr>
            </w:pPr>
          </w:p>
        </w:tc>
      </w:tr>
      <w:tr w:rsidR="00D334B5" w:rsidRPr="00EF6BDE" w14:paraId="092B4916" w14:textId="77777777" w:rsidTr="00494055">
        <w:trPr>
          <w:trHeight w:val="288"/>
        </w:trPr>
        <w:tc>
          <w:tcPr>
            <w:tcW w:w="2713" w:type="pct"/>
            <w:vMerge/>
            <w:vAlign w:val="center"/>
          </w:tcPr>
          <w:p w14:paraId="531F454F" w14:textId="77777777" w:rsidR="003C3C7A" w:rsidRPr="00EF6BDE" w:rsidRDefault="003C3C7A" w:rsidP="001E2BFC">
            <w:pPr>
              <w:rPr>
                <w:sz w:val="18"/>
                <w:szCs w:val="18"/>
              </w:rPr>
            </w:pPr>
          </w:p>
        </w:tc>
        <w:tc>
          <w:tcPr>
            <w:tcW w:w="164" w:type="pct"/>
          </w:tcPr>
          <w:p w14:paraId="71B2B7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44CD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A8C0868" w14:textId="77777777" w:rsidR="003C3C7A" w:rsidRPr="00EF6BDE" w:rsidRDefault="003C3C7A" w:rsidP="00A76766">
            <w:pPr>
              <w:rPr>
                <w:sz w:val="18"/>
                <w:szCs w:val="18"/>
              </w:rPr>
            </w:pPr>
          </w:p>
        </w:tc>
      </w:tr>
      <w:tr w:rsidR="00D334B5" w:rsidRPr="00EF6BDE" w14:paraId="3E68235B" w14:textId="77777777" w:rsidTr="00494055">
        <w:trPr>
          <w:trHeight w:val="288"/>
        </w:trPr>
        <w:tc>
          <w:tcPr>
            <w:tcW w:w="2713" w:type="pct"/>
            <w:vMerge/>
            <w:vAlign w:val="center"/>
          </w:tcPr>
          <w:p w14:paraId="5C9F9985" w14:textId="77777777" w:rsidR="003C3C7A" w:rsidRPr="00EF6BDE" w:rsidRDefault="003C3C7A" w:rsidP="001E2BFC">
            <w:pPr>
              <w:rPr>
                <w:sz w:val="18"/>
                <w:szCs w:val="18"/>
              </w:rPr>
            </w:pPr>
          </w:p>
        </w:tc>
        <w:tc>
          <w:tcPr>
            <w:tcW w:w="164" w:type="pct"/>
          </w:tcPr>
          <w:p w14:paraId="71D17C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B262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2749AEC" w14:textId="77777777" w:rsidR="003C3C7A" w:rsidRPr="00EF6BDE" w:rsidRDefault="003C3C7A" w:rsidP="00A76766">
            <w:pPr>
              <w:rPr>
                <w:sz w:val="18"/>
                <w:szCs w:val="18"/>
              </w:rPr>
            </w:pPr>
          </w:p>
        </w:tc>
      </w:tr>
      <w:tr w:rsidR="00D334B5" w:rsidRPr="00EF6BDE" w14:paraId="3E14B4DC" w14:textId="77777777" w:rsidTr="00494055">
        <w:trPr>
          <w:trHeight w:val="288"/>
        </w:trPr>
        <w:tc>
          <w:tcPr>
            <w:tcW w:w="2713" w:type="pct"/>
            <w:vMerge/>
            <w:vAlign w:val="center"/>
          </w:tcPr>
          <w:p w14:paraId="3C2128CF" w14:textId="77777777" w:rsidR="003C3C7A" w:rsidRPr="00EF6BDE" w:rsidRDefault="003C3C7A" w:rsidP="001E2BFC">
            <w:pPr>
              <w:rPr>
                <w:sz w:val="18"/>
                <w:szCs w:val="18"/>
              </w:rPr>
            </w:pPr>
          </w:p>
        </w:tc>
        <w:tc>
          <w:tcPr>
            <w:tcW w:w="164" w:type="pct"/>
          </w:tcPr>
          <w:p w14:paraId="5F2763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1BE2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9D29116" w14:textId="77777777" w:rsidR="003C3C7A" w:rsidRPr="00EF6BDE" w:rsidRDefault="003C3C7A" w:rsidP="00A76766">
            <w:pPr>
              <w:rPr>
                <w:sz w:val="18"/>
                <w:szCs w:val="18"/>
              </w:rPr>
            </w:pPr>
          </w:p>
        </w:tc>
      </w:tr>
      <w:tr w:rsidR="00D334B5" w:rsidRPr="00EF6BDE" w14:paraId="637505B1" w14:textId="77777777" w:rsidTr="00494055">
        <w:trPr>
          <w:trHeight w:val="288"/>
        </w:trPr>
        <w:tc>
          <w:tcPr>
            <w:tcW w:w="2713" w:type="pct"/>
            <w:vMerge/>
            <w:tcBorders>
              <w:bottom w:val="single" w:sz="8" w:space="0" w:color="F2F2F2" w:themeColor="background1" w:themeShade="F2"/>
            </w:tcBorders>
            <w:vAlign w:val="center"/>
          </w:tcPr>
          <w:p w14:paraId="3B6B3AC8" w14:textId="77777777" w:rsidR="003C3C7A" w:rsidRPr="00EF6BDE" w:rsidRDefault="003C3C7A" w:rsidP="001E2BFC">
            <w:pPr>
              <w:rPr>
                <w:sz w:val="18"/>
                <w:szCs w:val="18"/>
              </w:rPr>
            </w:pPr>
          </w:p>
        </w:tc>
        <w:tc>
          <w:tcPr>
            <w:tcW w:w="164" w:type="pct"/>
          </w:tcPr>
          <w:p w14:paraId="1BBAE2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9D70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1F79DFF" w14:textId="77777777" w:rsidR="003C3C7A" w:rsidRPr="00EF6BDE" w:rsidRDefault="003C3C7A" w:rsidP="00A76766">
            <w:pPr>
              <w:rPr>
                <w:sz w:val="18"/>
                <w:szCs w:val="18"/>
              </w:rPr>
            </w:pPr>
          </w:p>
        </w:tc>
      </w:tr>
      <w:tr w:rsidR="00747B54" w:rsidRPr="00EF6BDE" w14:paraId="10F123A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B685123" w14:textId="77777777" w:rsidR="003C3C7A" w:rsidRPr="00EF6BDE" w:rsidRDefault="003C3C7A" w:rsidP="001E2BFC">
            <w:pPr>
              <w:rPr>
                <w:sz w:val="18"/>
                <w:szCs w:val="18"/>
              </w:rPr>
            </w:pPr>
          </w:p>
        </w:tc>
        <w:tc>
          <w:tcPr>
            <w:tcW w:w="164" w:type="pct"/>
          </w:tcPr>
          <w:p w14:paraId="0BFD6C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39557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69017E2" w14:textId="77777777" w:rsidR="003C3C7A" w:rsidRPr="00EF6BDE" w:rsidRDefault="003C3C7A" w:rsidP="00A76766">
            <w:pPr>
              <w:rPr>
                <w:sz w:val="18"/>
                <w:szCs w:val="18"/>
              </w:rPr>
            </w:pPr>
          </w:p>
        </w:tc>
      </w:tr>
    </w:tbl>
    <w:p w14:paraId="0DF17C6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CBBF8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43D96B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855C241" w14:textId="77777777" w:rsidTr="00E81DB6">
        <w:trPr>
          <w:trHeight w:val="4608"/>
        </w:trPr>
        <w:tc>
          <w:tcPr>
            <w:tcW w:w="5000" w:type="pct"/>
            <w:tcBorders>
              <w:bottom w:val="single" w:sz="4" w:space="0" w:color="FFFFFF" w:themeColor="background1"/>
            </w:tcBorders>
          </w:tcPr>
          <w:p w14:paraId="287F57BD" w14:textId="77777777" w:rsidR="003C3C7A" w:rsidRPr="00330468" w:rsidRDefault="003C3C7A" w:rsidP="00330468">
            <w:pPr>
              <w:pStyle w:val="NoSpacing"/>
            </w:pPr>
          </w:p>
        </w:tc>
      </w:tr>
      <w:tr w:rsidR="004105BC" w:rsidRPr="00330468" w14:paraId="16B6BC08" w14:textId="77777777" w:rsidTr="00426FD0">
        <w:trPr>
          <w:trHeight w:val="70"/>
        </w:trPr>
        <w:tc>
          <w:tcPr>
            <w:tcW w:w="5000" w:type="pct"/>
            <w:tcBorders>
              <w:top w:val="single" w:sz="4" w:space="0" w:color="FFFFFF" w:themeColor="background1"/>
              <w:bottom w:val="single" w:sz="18" w:space="0" w:color="595959" w:themeColor="text1" w:themeTint="A6"/>
            </w:tcBorders>
          </w:tcPr>
          <w:p w14:paraId="4D0A1439" w14:textId="77777777" w:rsidR="003C3C7A" w:rsidRPr="00330468" w:rsidRDefault="003C3C7A" w:rsidP="00330468">
            <w:pPr>
              <w:pStyle w:val="NoSpacing"/>
            </w:pPr>
          </w:p>
        </w:tc>
      </w:tr>
    </w:tbl>
    <w:p w14:paraId="7B5832E7" w14:textId="77777777" w:rsidR="003C3C7A" w:rsidRDefault="003C3C7A" w:rsidP="00F85A1D"/>
    <w:p w14:paraId="01A5CA5F" w14:textId="77777777" w:rsidR="008D1191" w:rsidRDefault="003C3C7A">
      <w:r>
        <w:br w:type="page"/>
      </w:r>
    </w:p>
    <w:p w14:paraId="50515B21" w14:textId="77777777" w:rsidR="003C3C7A" w:rsidRPr="008939A4" w:rsidRDefault="003C3C7A" w:rsidP="00607997">
      <w:pPr>
        <w:pStyle w:val="Heading2"/>
      </w:pPr>
      <w:r>
        <w:lastRenderedPageBreak/>
        <w:t>Friday, April 03, 2026</w:t>
      </w:r>
    </w:p>
    <w:p w14:paraId="5C21D8CE" w14:textId="77777777" w:rsidR="003C3C7A" w:rsidRDefault="003C3C7A" w:rsidP="001E0B71">
      <w:pPr>
        <w:pStyle w:val="NoSpacing"/>
        <w:rPr>
          <w:rFonts w:cs="Arial"/>
          <w:color w:val="595959" w:themeColor="text1" w:themeTint="A6"/>
          <w:sz w:val="16"/>
          <w:szCs w:val="16"/>
        </w:rPr>
      </w:pPr>
    </w:p>
    <w:p w14:paraId="198737A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6E827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190F58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C44916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2879D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8D6E45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7023F5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1B4C4AE" w14:textId="77777777" w:rsidTr="00D334B5">
        <w:trPr>
          <w:trHeight w:val="288"/>
        </w:trPr>
        <w:tc>
          <w:tcPr>
            <w:tcW w:w="2713" w:type="pct"/>
            <w:vMerge w:val="restart"/>
          </w:tcPr>
          <w:p w14:paraId="7D8AB0A5" w14:textId="77777777" w:rsidR="003C3C7A" w:rsidRPr="00EF6BDE" w:rsidRDefault="003C3C7A" w:rsidP="00D334B5">
            <w:pPr>
              <w:rPr>
                <w:sz w:val="18"/>
                <w:szCs w:val="18"/>
              </w:rPr>
            </w:pPr>
          </w:p>
        </w:tc>
        <w:tc>
          <w:tcPr>
            <w:tcW w:w="164" w:type="pct"/>
          </w:tcPr>
          <w:p w14:paraId="4CA7ABC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7765C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C16E63" w14:textId="77777777" w:rsidR="003C3C7A" w:rsidRPr="00EF6BDE" w:rsidRDefault="003C3C7A" w:rsidP="00A76766">
            <w:pPr>
              <w:rPr>
                <w:sz w:val="18"/>
                <w:szCs w:val="18"/>
              </w:rPr>
            </w:pPr>
          </w:p>
        </w:tc>
      </w:tr>
      <w:tr w:rsidR="00D334B5" w:rsidRPr="00EF6BDE" w14:paraId="65063DF8" w14:textId="77777777" w:rsidTr="00494055">
        <w:trPr>
          <w:trHeight w:val="288"/>
        </w:trPr>
        <w:tc>
          <w:tcPr>
            <w:tcW w:w="2713" w:type="pct"/>
            <w:vMerge/>
            <w:vAlign w:val="center"/>
          </w:tcPr>
          <w:p w14:paraId="0EE9EC4E" w14:textId="77777777" w:rsidR="003C3C7A" w:rsidRPr="00EF6BDE" w:rsidRDefault="003C3C7A" w:rsidP="001E2BFC">
            <w:pPr>
              <w:rPr>
                <w:sz w:val="18"/>
                <w:szCs w:val="18"/>
              </w:rPr>
            </w:pPr>
          </w:p>
        </w:tc>
        <w:tc>
          <w:tcPr>
            <w:tcW w:w="164" w:type="pct"/>
          </w:tcPr>
          <w:p w14:paraId="3F1B1C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1EFD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5DEF267" w14:textId="77777777" w:rsidR="003C3C7A" w:rsidRPr="00EF6BDE" w:rsidRDefault="003C3C7A" w:rsidP="00A76766">
            <w:pPr>
              <w:rPr>
                <w:sz w:val="18"/>
                <w:szCs w:val="18"/>
              </w:rPr>
            </w:pPr>
          </w:p>
        </w:tc>
      </w:tr>
      <w:tr w:rsidR="00D334B5" w:rsidRPr="00EF6BDE" w14:paraId="7BB940B9" w14:textId="77777777" w:rsidTr="00494055">
        <w:trPr>
          <w:trHeight w:val="288"/>
        </w:trPr>
        <w:tc>
          <w:tcPr>
            <w:tcW w:w="2713" w:type="pct"/>
            <w:vMerge/>
            <w:vAlign w:val="center"/>
          </w:tcPr>
          <w:p w14:paraId="3B844A28" w14:textId="77777777" w:rsidR="003C3C7A" w:rsidRPr="00EF6BDE" w:rsidRDefault="003C3C7A" w:rsidP="001E2BFC">
            <w:pPr>
              <w:rPr>
                <w:sz w:val="18"/>
                <w:szCs w:val="18"/>
              </w:rPr>
            </w:pPr>
          </w:p>
        </w:tc>
        <w:tc>
          <w:tcPr>
            <w:tcW w:w="164" w:type="pct"/>
          </w:tcPr>
          <w:p w14:paraId="5D1DAC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5E98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61C035A" w14:textId="77777777" w:rsidR="003C3C7A" w:rsidRPr="00EF6BDE" w:rsidRDefault="003C3C7A" w:rsidP="00A76766">
            <w:pPr>
              <w:rPr>
                <w:sz w:val="18"/>
                <w:szCs w:val="18"/>
              </w:rPr>
            </w:pPr>
          </w:p>
        </w:tc>
      </w:tr>
      <w:tr w:rsidR="00D334B5" w:rsidRPr="00EF6BDE" w14:paraId="31B4AEC9" w14:textId="77777777" w:rsidTr="00494055">
        <w:trPr>
          <w:trHeight w:val="288"/>
        </w:trPr>
        <w:tc>
          <w:tcPr>
            <w:tcW w:w="2713" w:type="pct"/>
            <w:vMerge/>
            <w:vAlign w:val="center"/>
          </w:tcPr>
          <w:p w14:paraId="0CF4FFC8" w14:textId="77777777" w:rsidR="003C3C7A" w:rsidRPr="00EF6BDE" w:rsidRDefault="003C3C7A" w:rsidP="001E2BFC">
            <w:pPr>
              <w:rPr>
                <w:sz w:val="18"/>
                <w:szCs w:val="18"/>
              </w:rPr>
            </w:pPr>
          </w:p>
        </w:tc>
        <w:tc>
          <w:tcPr>
            <w:tcW w:w="164" w:type="pct"/>
          </w:tcPr>
          <w:p w14:paraId="2E0557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070E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FB1C3E4" w14:textId="77777777" w:rsidR="003C3C7A" w:rsidRPr="00EF6BDE" w:rsidRDefault="003C3C7A" w:rsidP="00A76766">
            <w:pPr>
              <w:rPr>
                <w:sz w:val="18"/>
                <w:szCs w:val="18"/>
              </w:rPr>
            </w:pPr>
          </w:p>
        </w:tc>
      </w:tr>
      <w:tr w:rsidR="00D334B5" w:rsidRPr="00EF6BDE" w14:paraId="0510595C" w14:textId="77777777" w:rsidTr="00494055">
        <w:trPr>
          <w:trHeight w:val="288"/>
        </w:trPr>
        <w:tc>
          <w:tcPr>
            <w:tcW w:w="2713" w:type="pct"/>
            <w:vMerge/>
            <w:vAlign w:val="center"/>
          </w:tcPr>
          <w:p w14:paraId="7BA22E41" w14:textId="77777777" w:rsidR="003C3C7A" w:rsidRPr="00EF6BDE" w:rsidRDefault="003C3C7A" w:rsidP="001E2BFC">
            <w:pPr>
              <w:rPr>
                <w:sz w:val="18"/>
                <w:szCs w:val="18"/>
              </w:rPr>
            </w:pPr>
          </w:p>
        </w:tc>
        <w:tc>
          <w:tcPr>
            <w:tcW w:w="164" w:type="pct"/>
          </w:tcPr>
          <w:p w14:paraId="17D580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B474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E58446" w14:textId="77777777" w:rsidR="003C3C7A" w:rsidRPr="00EF6BDE" w:rsidRDefault="003C3C7A" w:rsidP="00A76766">
            <w:pPr>
              <w:rPr>
                <w:sz w:val="18"/>
                <w:szCs w:val="18"/>
              </w:rPr>
            </w:pPr>
          </w:p>
        </w:tc>
      </w:tr>
      <w:tr w:rsidR="00D334B5" w:rsidRPr="00EF6BDE" w14:paraId="5DB7724B" w14:textId="77777777" w:rsidTr="00494055">
        <w:trPr>
          <w:trHeight w:val="288"/>
        </w:trPr>
        <w:tc>
          <w:tcPr>
            <w:tcW w:w="2713" w:type="pct"/>
            <w:vMerge/>
            <w:vAlign w:val="center"/>
          </w:tcPr>
          <w:p w14:paraId="5F40CF6C" w14:textId="77777777" w:rsidR="003C3C7A" w:rsidRPr="00EF6BDE" w:rsidRDefault="003C3C7A" w:rsidP="001E2BFC">
            <w:pPr>
              <w:rPr>
                <w:sz w:val="18"/>
                <w:szCs w:val="18"/>
              </w:rPr>
            </w:pPr>
          </w:p>
        </w:tc>
        <w:tc>
          <w:tcPr>
            <w:tcW w:w="164" w:type="pct"/>
          </w:tcPr>
          <w:p w14:paraId="54625A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3682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228AE67" w14:textId="77777777" w:rsidR="003C3C7A" w:rsidRPr="00EF6BDE" w:rsidRDefault="003C3C7A" w:rsidP="00A76766">
            <w:pPr>
              <w:rPr>
                <w:sz w:val="18"/>
                <w:szCs w:val="18"/>
              </w:rPr>
            </w:pPr>
          </w:p>
        </w:tc>
      </w:tr>
      <w:tr w:rsidR="00D334B5" w:rsidRPr="00EF6BDE" w14:paraId="3572064B" w14:textId="77777777" w:rsidTr="00494055">
        <w:trPr>
          <w:trHeight w:val="288"/>
        </w:trPr>
        <w:tc>
          <w:tcPr>
            <w:tcW w:w="2713" w:type="pct"/>
            <w:vMerge/>
            <w:vAlign w:val="center"/>
          </w:tcPr>
          <w:p w14:paraId="61A88F05" w14:textId="77777777" w:rsidR="003C3C7A" w:rsidRPr="00EF6BDE" w:rsidRDefault="003C3C7A" w:rsidP="001E2BFC">
            <w:pPr>
              <w:rPr>
                <w:sz w:val="18"/>
                <w:szCs w:val="18"/>
              </w:rPr>
            </w:pPr>
          </w:p>
        </w:tc>
        <w:tc>
          <w:tcPr>
            <w:tcW w:w="164" w:type="pct"/>
          </w:tcPr>
          <w:p w14:paraId="1A83A2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0214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5E536BF" w14:textId="77777777" w:rsidR="003C3C7A" w:rsidRPr="00EF6BDE" w:rsidRDefault="003C3C7A" w:rsidP="00A76766">
            <w:pPr>
              <w:rPr>
                <w:sz w:val="18"/>
                <w:szCs w:val="18"/>
              </w:rPr>
            </w:pPr>
          </w:p>
        </w:tc>
      </w:tr>
      <w:tr w:rsidR="00D334B5" w:rsidRPr="00EF6BDE" w14:paraId="287566BD" w14:textId="77777777" w:rsidTr="00494055">
        <w:trPr>
          <w:trHeight w:val="288"/>
        </w:trPr>
        <w:tc>
          <w:tcPr>
            <w:tcW w:w="2713" w:type="pct"/>
            <w:vMerge/>
            <w:vAlign w:val="center"/>
          </w:tcPr>
          <w:p w14:paraId="72683AF8" w14:textId="77777777" w:rsidR="003C3C7A" w:rsidRPr="00EF6BDE" w:rsidRDefault="003C3C7A" w:rsidP="001E2BFC">
            <w:pPr>
              <w:rPr>
                <w:sz w:val="18"/>
                <w:szCs w:val="18"/>
              </w:rPr>
            </w:pPr>
          </w:p>
        </w:tc>
        <w:tc>
          <w:tcPr>
            <w:tcW w:w="164" w:type="pct"/>
          </w:tcPr>
          <w:p w14:paraId="23AB20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FC31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4165987" w14:textId="77777777" w:rsidR="003C3C7A" w:rsidRPr="00EF6BDE" w:rsidRDefault="003C3C7A" w:rsidP="00A76766">
            <w:pPr>
              <w:rPr>
                <w:sz w:val="18"/>
                <w:szCs w:val="18"/>
              </w:rPr>
            </w:pPr>
          </w:p>
        </w:tc>
      </w:tr>
      <w:tr w:rsidR="00D334B5" w:rsidRPr="00EF6BDE" w14:paraId="04A5F92A" w14:textId="77777777" w:rsidTr="00494055">
        <w:trPr>
          <w:trHeight w:val="288"/>
        </w:trPr>
        <w:tc>
          <w:tcPr>
            <w:tcW w:w="2713" w:type="pct"/>
            <w:vMerge/>
            <w:vAlign w:val="center"/>
          </w:tcPr>
          <w:p w14:paraId="3AF31A35" w14:textId="77777777" w:rsidR="003C3C7A" w:rsidRPr="00EF6BDE" w:rsidRDefault="003C3C7A" w:rsidP="001E2BFC">
            <w:pPr>
              <w:rPr>
                <w:sz w:val="18"/>
                <w:szCs w:val="18"/>
              </w:rPr>
            </w:pPr>
          </w:p>
        </w:tc>
        <w:tc>
          <w:tcPr>
            <w:tcW w:w="164" w:type="pct"/>
          </w:tcPr>
          <w:p w14:paraId="1B4129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F1B4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CA658B6" w14:textId="77777777" w:rsidR="003C3C7A" w:rsidRPr="00EF6BDE" w:rsidRDefault="003C3C7A" w:rsidP="00A76766">
            <w:pPr>
              <w:rPr>
                <w:sz w:val="18"/>
                <w:szCs w:val="18"/>
              </w:rPr>
            </w:pPr>
          </w:p>
        </w:tc>
      </w:tr>
      <w:tr w:rsidR="00D334B5" w:rsidRPr="00EF6BDE" w14:paraId="6610A446" w14:textId="77777777" w:rsidTr="00494055">
        <w:trPr>
          <w:trHeight w:val="288"/>
        </w:trPr>
        <w:tc>
          <w:tcPr>
            <w:tcW w:w="2713" w:type="pct"/>
            <w:vMerge/>
            <w:vAlign w:val="center"/>
          </w:tcPr>
          <w:p w14:paraId="6E5478D4" w14:textId="77777777" w:rsidR="003C3C7A" w:rsidRPr="00EF6BDE" w:rsidRDefault="003C3C7A" w:rsidP="001E2BFC">
            <w:pPr>
              <w:rPr>
                <w:sz w:val="18"/>
                <w:szCs w:val="18"/>
              </w:rPr>
            </w:pPr>
          </w:p>
        </w:tc>
        <w:tc>
          <w:tcPr>
            <w:tcW w:w="164" w:type="pct"/>
          </w:tcPr>
          <w:p w14:paraId="39AC3C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8D58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C77AC10" w14:textId="77777777" w:rsidR="003C3C7A" w:rsidRPr="00EF6BDE" w:rsidRDefault="003C3C7A" w:rsidP="00A76766">
            <w:pPr>
              <w:rPr>
                <w:sz w:val="18"/>
                <w:szCs w:val="18"/>
              </w:rPr>
            </w:pPr>
          </w:p>
        </w:tc>
      </w:tr>
      <w:tr w:rsidR="00D334B5" w:rsidRPr="00EF6BDE" w14:paraId="5A88C7CD" w14:textId="77777777" w:rsidTr="00494055">
        <w:trPr>
          <w:trHeight w:val="288"/>
        </w:trPr>
        <w:tc>
          <w:tcPr>
            <w:tcW w:w="2713" w:type="pct"/>
            <w:vMerge/>
            <w:vAlign w:val="center"/>
          </w:tcPr>
          <w:p w14:paraId="277AEFB1" w14:textId="77777777" w:rsidR="003C3C7A" w:rsidRPr="00EF6BDE" w:rsidRDefault="003C3C7A" w:rsidP="001E2BFC">
            <w:pPr>
              <w:rPr>
                <w:sz w:val="18"/>
                <w:szCs w:val="18"/>
              </w:rPr>
            </w:pPr>
          </w:p>
        </w:tc>
        <w:tc>
          <w:tcPr>
            <w:tcW w:w="164" w:type="pct"/>
          </w:tcPr>
          <w:p w14:paraId="324A20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BE9E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BD737EA" w14:textId="77777777" w:rsidR="003C3C7A" w:rsidRPr="00EF6BDE" w:rsidRDefault="003C3C7A" w:rsidP="00A76766">
            <w:pPr>
              <w:rPr>
                <w:sz w:val="18"/>
                <w:szCs w:val="18"/>
              </w:rPr>
            </w:pPr>
          </w:p>
        </w:tc>
      </w:tr>
      <w:tr w:rsidR="00D334B5" w:rsidRPr="00EF6BDE" w14:paraId="21362D4B" w14:textId="77777777" w:rsidTr="00494055">
        <w:trPr>
          <w:trHeight w:val="288"/>
        </w:trPr>
        <w:tc>
          <w:tcPr>
            <w:tcW w:w="2713" w:type="pct"/>
            <w:vMerge/>
            <w:vAlign w:val="center"/>
          </w:tcPr>
          <w:p w14:paraId="4C65DB5D" w14:textId="77777777" w:rsidR="003C3C7A" w:rsidRPr="00EF6BDE" w:rsidRDefault="003C3C7A" w:rsidP="001E2BFC">
            <w:pPr>
              <w:rPr>
                <w:sz w:val="18"/>
                <w:szCs w:val="18"/>
              </w:rPr>
            </w:pPr>
          </w:p>
        </w:tc>
        <w:tc>
          <w:tcPr>
            <w:tcW w:w="164" w:type="pct"/>
          </w:tcPr>
          <w:p w14:paraId="7A9D5B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BC9F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C40E8F7" w14:textId="77777777" w:rsidR="003C3C7A" w:rsidRPr="00EF6BDE" w:rsidRDefault="003C3C7A" w:rsidP="00A76766">
            <w:pPr>
              <w:rPr>
                <w:sz w:val="18"/>
                <w:szCs w:val="18"/>
              </w:rPr>
            </w:pPr>
          </w:p>
        </w:tc>
      </w:tr>
      <w:tr w:rsidR="00D334B5" w:rsidRPr="00EF6BDE" w14:paraId="0F5726D1" w14:textId="77777777" w:rsidTr="00494055">
        <w:trPr>
          <w:trHeight w:val="288"/>
        </w:trPr>
        <w:tc>
          <w:tcPr>
            <w:tcW w:w="2713" w:type="pct"/>
            <w:vMerge/>
            <w:vAlign w:val="center"/>
          </w:tcPr>
          <w:p w14:paraId="36744D65" w14:textId="77777777" w:rsidR="003C3C7A" w:rsidRPr="00EF6BDE" w:rsidRDefault="003C3C7A" w:rsidP="001E2BFC">
            <w:pPr>
              <w:rPr>
                <w:sz w:val="18"/>
                <w:szCs w:val="18"/>
              </w:rPr>
            </w:pPr>
          </w:p>
        </w:tc>
        <w:tc>
          <w:tcPr>
            <w:tcW w:w="164" w:type="pct"/>
          </w:tcPr>
          <w:p w14:paraId="26C9E9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1148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1218E26" w14:textId="77777777" w:rsidR="003C3C7A" w:rsidRPr="00EF6BDE" w:rsidRDefault="003C3C7A" w:rsidP="00A76766">
            <w:pPr>
              <w:rPr>
                <w:sz w:val="18"/>
                <w:szCs w:val="18"/>
              </w:rPr>
            </w:pPr>
          </w:p>
        </w:tc>
      </w:tr>
      <w:tr w:rsidR="00D334B5" w:rsidRPr="00EF6BDE" w14:paraId="54714F4D" w14:textId="77777777" w:rsidTr="00494055">
        <w:trPr>
          <w:trHeight w:val="288"/>
        </w:trPr>
        <w:tc>
          <w:tcPr>
            <w:tcW w:w="2713" w:type="pct"/>
            <w:vMerge/>
            <w:tcBorders>
              <w:bottom w:val="single" w:sz="8" w:space="0" w:color="F2F2F2" w:themeColor="background1" w:themeShade="F2"/>
            </w:tcBorders>
            <w:vAlign w:val="center"/>
          </w:tcPr>
          <w:p w14:paraId="1D78DFB1" w14:textId="77777777" w:rsidR="003C3C7A" w:rsidRPr="00EF6BDE" w:rsidRDefault="003C3C7A" w:rsidP="001E2BFC">
            <w:pPr>
              <w:rPr>
                <w:sz w:val="18"/>
                <w:szCs w:val="18"/>
              </w:rPr>
            </w:pPr>
          </w:p>
        </w:tc>
        <w:tc>
          <w:tcPr>
            <w:tcW w:w="164" w:type="pct"/>
          </w:tcPr>
          <w:p w14:paraId="412A52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BA69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D7A35DD" w14:textId="77777777" w:rsidR="003C3C7A" w:rsidRPr="00EF6BDE" w:rsidRDefault="003C3C7A" w:rsidP="00A76766">
            <w:pPr>
              <w:rPr>
                <w:sz w:val="18"/>
                <w:szCs w:val="18"/>
              </w:rPr>
            </w:pPr>
          </w:p>
        </w:tc>
      </w:tr>
      <w:tr w:rsidR="00747B54" w:rsidRPr="00EF6BDE" w14:paraId="60C26B2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9FC2C18" w14:textId="77777777" w:rsidR="003C3C7A" w:rsidRPr="00EF6BDE" w:rsidRDefault="003C3C7A" w:rsidP="001E2BFC">
            <w:pPr>
              <w:rPr>
                <w:sz w:val="18"/>
                <w:szCs w:val="18"/>
              </w:rPr>
            </w:pPr>
          </w:p>
        </w:tc>
        <w:tc>
          <w:tcPr>
            <w:tcW w:w="164" w:type="pct"/>
          </w:tcPr>
          <w:p w14:paraId="7A3456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4E77F2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0052754" w14:textId="77777777" w:rsidR="003C3C7A" w:rsidRPr="00EF6BDE" w:rsidRDefault="003C3C7A" w:rsidP="00A76766">
            <w:pPr>
              <w:rPr>
                <w:sz w:val="18"/>
                <w:szCs w:val="18"/>
              </w:rPr>
            </w:pPr>
          </w:p>
        </w:tc>
      </w:tr>
    </w:tbl>
    <w:p w14:paraId="1D9676E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CC0B21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05BCC7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7C284ED" w14:textId="77777777" w:rsidTr="00E81DB6">
        <w:trPr>
          <w:trHeight w:val="4608"/>
        </w:trPr>
        <w:tc>
          <w:tcPr>
            <w:tcW w:w="5000" w:type="pct"/>
            <w:tcBorders>
              <w:bottom w:val="single" w:sz="4" w:space="0" w:color="FFFFFF" w:themeColor="background1"/>
            </w:tcBorders>
          </w:tcPr>
          <w:p w14:paraId="177C5481" w14:textId="77777777" w:rsidR="003C3C7A" w:rsidRPr="00330468" w:rsidRDefault="003C3C7A" w:rsidP="00330468">
            <w:pPr>
              <w:pStyle w:val="NoSpacing"/>
            </w:pPr>
          </w:p>
        </w:tc>
      </w:tr>
      <w:tr w:rsidR="004105BC" w:rsidRPr="00330468" w14:paraId="61DF0501" w14:textId="77777777" w:rsidTr="00426FD0">
        <w:trPr>
          <w:trHeight w:val="70"/>
        </w:trPr>
        <w:tc>
          <w:tcPr>
            <w:tcW w:w="5000" w:type="pct"/>
            <w:tcBorders>
              <w:top w:val="single" w:sz="4" w:space="0" w:color="FFFFFF" w:themeColor="background1"/>
              <w:bottom w:val="single" w:sz="18" w:space="0" w:color="595959" w:themeColor="text1" w:themeTint="A6"/>
            </w:tcBorders>
          </w:tcPr>
          <w:p w14:paraId="1C722415" w14:textId="77777777" w:rsidR="003C3C7A" w:rsidRPr="00330468" w:rsidRDefault="003C3C7A" w:rsidP="00330468">
            <w:pPr>
              <w:pStyle w:val="NoSpacing"/>
            </w:pPr>
          </w:p>
        </w:tc>
      </w:tr>
    </w:tbl>
    <w:p w14:paraId="43CFED3A" w14:textId="77777777" w:rsidR="003C3C7A" w:rsidRDefault="003C3C7A" w:rsidP="00F85A1D"/>
    <w:p w14:paraId="1ACC9932" w14:textId="77777777" w:rsidR="008D1191" w:rsidRDefault="003C3C7A">
      <w:r>
        <w:br w:type="page"/>
      </w:r>
    </w:p>
    <w:p w14:paraId="361DE5D0" w14:textId="77777777" w:rsidR="003C3C7A" w:rsidRPr="008939A4" w:rsidRDefault="003C3C7A" w:rsidP="00607997">
      <w:pPr>
        <w:pStyle w:val="Heading2"/>
      </w:pPr>
      <w:r>
        <w:lastRenderedPageBreak/>
        <w:t>Saturday, April 04, 2026</w:t>
      </w:r>
    </w:p>
    <w:p w14:paraId="34061D74" w14:textId="77777777" w:rsidR="003C3C7A" w:rsidRDefault="003C3C7A" w:rsidP="001E0B71">
      <w:pPr>
        <w:pStyle w:val="NoSpacing"/>
        <w:rPr>
          <w:rFonts w:cs="Arial"/>
          <w:color w:val="595959" w:themeColor="text1" w:themeTint="A6"/>
          <w:sz w:val="16"/>
          <w:szCs w:val="16"/>
        </w:rPr>
      </w:pPr>
    </w:p>
    <w:p w14:paraId="69A4AA2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D20912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56D701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A4CDA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27203F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B0FCE6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86D7EC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5A6CAB6" w14:textId="77777777" w:rsidTr="00D334B5">
        <w:trPr>
          <w:trHeight w:val="288"/>
        </w:trPr>
        <w:tc>
          <w:tcPr>
            <w:tcW w:w="2713" w:type="pct"/>
            <w:vMerge w:val="restart"/>
          </w:tcPr>
          <w:p w14:paraId="1C72CFE5" w14:textId="77777777" w:rsidR="003C3C7A" w:rsidRPr="00EF6BDE" w:rsidRDefault="003C3C7A" w:rsidP="00D334B5">
            <w:pPr>
              <w:rPr>
                <w:sz w:val="18"/>
                <w:szCs w:val="18"/>
              </w:rPr>
            </w:pPr>
          </w:p>
        </w:tc>
        <w:tc>
          <w:tcPr>
            <w:tcW w:w="164" w:type="pct"/>
          </w:tcPr>
          <w:p w14:paraId="7B9E558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44559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37B8B95" w14:textId="77777777" w:rsidR="003C3C7A" w:rsidRPr="00EF6BDE" w:rsidRDefault="003C3C7A" w:rsidP="00A76766">
            <w:pPr>
              <w:rPr>
                <w:sz w:val="18"/>
                <w:szCs w:val="18"/>
              </w:rPr>
            </w:pPr>
          </w:p>
        </w:tc>
      </w:tr>
      <w:tr w:rsidR="00D334B5" w:rsidRPr="00EF6BDE" w14:paraId="2ED5F875" w14:textId="77777777" w:rsidTr="00494055">
        <w:trPr>
          <w:trHeight w:val="288"/>
        </w:trPr>
        <w:tc>
          <w:tcPr>
            <w:tcW w:w="2713" w:type="pct"/>
            <w:vMerge/>
            <w:vAlign w:val="center"/>
          </w:tcPr>
          <w:p w14:paraId="4ABBA46C" w14:textId="77777777" w:rsidR="003C3C7A" w:rsidRPr="00EF6BDE" w:rsidRDefault="003C3C7A" w:rsidP="001E2BFC">
            <w:pPr>
              <w:rPr>
                <w:sz w:val="18"/>
                <w:szCs w:val="18"/>
              </w:rPr>
            </w:pPr>
          </w:p>
        </w:tc>
        <w:tc>
          <w:tcPr>
            <w:tcW w:w="164" w:type="pct"/>
          </w:tcPr>
          <w:p w14:paraId="1B9FAA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50BC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F6D4AA8" w14:textId="77777777" w:rsidR="003C3C7A" w:rsidRPr="00EF6BDE" w:rsidRDefault="003C3C7A" w:rsidP="00A76766">
            <w:pPr>
              <w:rPr>
                <w:sz w:val="18"/>
                <w:szCs w:val="18"/>
              </w:rPr>
            </w:pPr>
          </w:p>
        </w:tc>
      </w:tr>
      <w:tr w:rsidR="00D334B5" w:rsidRPr="00EF6BDE" w14:paraId="0A10AC12" w14:textId="77777777" w:rsidTr="00494055">
        <w:trPr>
          <w:trHeight w:val="288"/>
        </w:trPr>
        <w:tc>
          <w:tcPr>
            <w:tcW w:w="2713" w:type="pct"/>
            <w:vMerge/>
            <w:vAlign w:val="center"/>
          </w:tcPr>
          <w:p w14:paraId="61A969C8" w14:textId="77777777" w:rsidR="003C3C7A" w:rsidRPr="00EF6BDE" w:rsidRDefault="003C3C7A" w:rsidP="001E2BFC">
            <w:pPr>
              <w:rPr>
                <w:sz w:val="18"/>
                <w:szCs w:val="18"/>
              </w:rPr>
            </w:pPr>
          </w:p>
        </w:tc>
        <w:tc>
          <w:tcPr>
            <w:tcW w:w="164" w:type="pct"/>
          </w:tcPr>
          <w:p w14:paraId="3B4C10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172A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3B82282" w14:textId="77777777" w:rsidR="003C3C7A" w:rsidRPr="00EF6BDE" w:rsidRDefault="003C3C7A" w:rsidP="00A76766">
            <w:pPr>
              <w:rPr>
                <w:sz w:val="18"/>
                <w:szCs w:val="18"/>
              </w:rPr>
            </w:pPr>
          </w:p>
        </w:tc>
      </w:tr>
      <w:tr w:rsidR="00D334B5" w:rsidRPr="00EF6BDE" w14:paraId="6DF20F7C" w14:textId="77777777" w:rsidTr="00494055">
        <w:trPr>
          <w:trHeight w:val="288"/>
        </w:trPr>
        <w:tc>
          <w:tcPr>
            <w:tcW w:w="2713" w:type="pct"/>
            <w:vMerge/>
            <w:vAlign w:val="center"/>
          </w:tcPr>
          <w:p w14:paraId="3CA5F605" w14:textId="77777777" w:rsidR="003C3C7A" w:rsidRPr="00EF6BDE" w:rsidRDefault="003C3C7A" w:rsidP="001E2BFC">
            <w:pPr>
              <w:rPr>
                <w:sz w:val="18"/>
                <w:szCs w:val="18"/>
              </w:rPr>
            </w:pPr>
          </w:p>
        </w:tc>
        <w:tc>
          <w:tcPr>
            <w:tcW w:w="164" w:type="pct"/>
          </w:tcPr>
          <w:p w14:paraId="45DC02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5C66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7E16BD2" w14:textId="77777777" w:rsidR="003C3C7A" w:rsidRPr="00EF6BDE" w:rsidRDefault="003C3C7A" w:rsidP="00A76766">
            <w:pPr>
              <w:rPr>
                <w:sz w:val="18"/>
                <w:szCs w:val="18"/>
              </w:rPr>
            </w:pPr>
          </w:p>
        </w:tc>
      </w:tr>
      <w:tr w:rsidR="00D334B5" w:rsidRPr="00EF6BDE" w14:paraId="3E4D0DA8" w14:textId="77777777" w:rsidTr="00494055">
        <w:trPr>
          <w:trHeight w:val="288"/>
        </w:trPr>
        <w:tc>
          <w:tcPr>
            <w:tcW w:w="2713" w:type="pct"/>
            <w:vMerge/>
            <w:vAlign w:val="center"/>
          </w:tcPr>
          <w:p w14:paraId="7A48EAB9" w14:textId="77777777" w:rsidR="003C3C7A" w:rsidRPr="00EF6BDE" w:rsidRDefault="003C3C7A" w:rsidP="001E2BFC">
            <w:pPr>
              <w:rPr>
                <w:sz w:val="18"/>
                <w:szCs w:val="18"/>
              </w:rPr>
            </w:pPr>
          </w:p>
        </w:tc>
        <w:tc>
          <w:tcPr>
            <w:tcW w:w="164" w:type="pct"/>
          </w:tcPr>
          <w:p w14:paraId="5A61C3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A72E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FA23EB8" w14:textId="77777777" w:rsidR="003C3C7A" w:rsidRPr="00EF6BDE" w:rsidRDefault="003C3C7A" w:rsidP="00A76766">
            <w:pPr>
              <w:rPr>
                <w:sz w:val="18"/>
                <w:szCs w:val="18"/>
              </w:rPr>
            </w:pPr>
          </w:p>
        </w:tc>
      </w:tr>
      <w:tr w:rsidR="00D334B5" w:rsidRPr="00EF6BDE" w14:paraId="453212B4" w14:textId="77777777" w:rsidTr="00494055">
        <w:trPr>
          <w:trHeight w:val="288"/>
        </w:trPr>
        <w:tc>
          <w:tcPr>
            <w:tcW w:w="2713" w:type="pct"/>
            <w:vMerge/>
            <w:vAlign w:val="center"/>
          </w:tcPr>
          <w:p w14:paraId="2D11C6C4" w14:textId="77777777" w:rsidR="003C3C7A" w:rsidRPr="00EF6BDE" w:rsidRDefault="003C3C7A" w:rsidP="001E2BFC">
            <w:pPr>
              <w:rPr>
                <w:sz w:val="18"/>
                <w:szCs w:val="18"/>
              </w:rPr>
            </w:pPr>
          </w:p>
        </w:tc>
        <w:tc>
          <w:tcPr>
            <w:tcW w:w="164" w:type="pct"/>
          </w:tcPr>
          <w:p w14:paraId="1E0313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1AE3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DA6059C" w14:textId="77777777" w:rsidR="003C3C7A" w:rsidRPr="00EF6BDE" w:rsidRDefault="003C3C7A" w:rsidP="00A76766">
            <w:pPr>
              <w:rPr>
                <w:sz w:val="18"/>
                <w:szCs w:val="18"/>
              </w:rPr>
            </w:pPr>
          </w:p>
        </w:tc>
      </w:tr>
      <w:tr w:rsidR="00D334B5" w:rsidRPr="00EF6BDE" w14:paraId="6987E84C" w14:textId="77777777" w:rsidTr="00494055">
        <w:trPr>
          <w:trHeight w:val="288"/>
        </w:trPr>
        <w:tc>
          <w:tcPr>
            <w:tcW w:w="2713" w:type="pct"/>
            <w:vMerge/>
            <w:vAlign w:val="center"/>
          </w:tcPr>
          <w:p w14:paraId="2D0465D9" w14:textId="77777777" w:rsidR="003C3C7A" w:rsidRPr="00EF6BDE" w:rsidRDefault="003C3C7A" w:rsidP="001E2BFC">
            <w:pPr>
              <w:rPr>
                <w:sz w:val="18"/>
                <w:szCs w:val="18"/>
              </w:rPr>
            </w:pPr>
          </w:p>
        </w:tc>
        <w:tc>
          <w:tcPr>
            <w:tcW w:w="164" w:type="pct"/>
          </w:tcPr>
          <w:p w14:paraId="1CC403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BCE0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7022D12" w14:textId="77777777" w:rsidR="003C3C7A" w:rsidRPr="00EF6BDE" w:rsidRDefault="003C3C7A" w:rsidP="00A76766">
            <w:pPr>
              <w:rPr>
                <w:sz w:val="18"/>
                <w:szCs w:val="18"/>
              </w:rPr>
            </w:pPr>
          </w:p>
        </w:tc>
      </w:tr>
      <w:tr w:rsidR="00D334B5" w:rsidRPr="00EF6BDE" w14:paraId="6D20BD27" w14:textId="77777777" w:rsidTr="00494055">
        <w:trPr>
          <w:trHeight w:val="288"/>
        </w:trPr>
        <w:tc>
          <w:tcPr>
            <w:tcW w:w="2713" w:type="pct"/>
            <w:vMerge/>
            <w:vAlign w:val="center"/>
          </w:tcPr>
          <w:p w14:paraId="1DE7A6DE" w14:textId="77777777" w:rsidR="003C3C7A" w:rsidRPr="00EF6BDE" w:rsidRDefault="003C3C7A" w:rsidP="001E2BFC">
            <w:pPr>
              <w:rPr>
                <w:sz w:val="18"/>
                <w:szCs w:val="18"/>
              </w:rPr>
            </w:pPr>
          </w:p>
        </w:tc>
        <w:tc>
          <w:tcPr>
            <w:tcW w:w="164" w:type="pct"/>
          </w:tcPr>
          <w:p w14:paraId="5AF964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9BB6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CB16947" w14:textId="77777777" w:rsidR="003C3C7A" w:rsidRPr="00EF6BDE" w:rsidRDefault="003C3C7A" w:rsidP="00A76766">
            <w:pPr>
              <w:rPr>
                <w:sz w:val="18"/>
                <w:szCs w:val="18"/>
              </w:rPr>
            </w:pPr>
          </w:p>
        </w:tc>
      </w:tr>
      <w:tr w:rsidR="00D334B5" w:rsidRPr="00EF6BDE" w14:paraId="2F73296F" w14:textId="77777777" w:rsidTr="00494055">
        <w:trPr>
          <w:trHeight w:val="288"/>
        </w:trPr>
        <w:tc>
          <w:tcPr>
            <w:tcW w:w="2713" w:type="pct"/>
            <w:vMerge/>
            <w:vAlign w:val="center"/>
          </w:tcPr>
          <w:p w14:paraId="1C0584D2" w14:textId="77777777" w:rsidR="003C3C7A" w:rsidRPr="00EF6BDE" w:rsidRDefault="003C3C7A" w:rsidP="001E2BFC">
            <w:pPr>
              <w:rPr>
                <w:sz w:val="18"/>
                <w:szCs w:val="18"/>
              </w:rPr>
            </w:pPr>
          </w:p>
        </w:tc>
        <w:tc>
          <w:tcPr>
            <w:tcW w:w="164" w:type="pct"/>
          </w:tcPr>
          <w:p w14:paraId="1AC525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352A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A4CDAC" w14:textId="77777777" w:rsidR="003C3C7A" w:rsidRPr="00EF6BDE" w:rsidRDefault="003C3C7A" w:rsidP="00A76766">
            <w:pPr>
              <w:rPr>
                <w:sz w:val="18"/>
                <w:szCs w:val="18"/>
              </w:rPr>
            </w:pPr>
          </w:p>
        </w:tc>
      </w:tr>
      <w:tr w:rsidR="00D334B5" w:rsidRPr="00EF6BDE" w14:paraId="68CF8BBA" w14:textId="77777777" w:rsidTr="00494055">
        <w:trPr>
          <w:trHeight w:val="288"/>
        </w:trPr>
        <w:tc>
          <w:tcPr>
            <w:tcW w:w="2713" w:type="pct"/>
            <w:vMerge/>
            <w:vAlign w:val="center"/>
          </w:tcPr>
          <w:p w14:paraId="70095B04" w14:textId="77777777" w:rsidR="003C3C7A" w:rsidRPr="00EF6BDE" w:rsidRDefault="003C3C7A" w:rsidP="001E2BFC">
            <w:pPr>
              <w:rPr>
                <w:sz w:val="18"/>
                <w:szCs w:val="18"/>
              </w:rPr>
            </w:pPr>
          </w:p>
        </w:tc>
        <w:tc>
          <w:tcPr>
            <w:tcW w:w="164" w:type="pct"/>
          </w:tcPr>
          <w:p w14:paraId="31F5A4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B5ED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97140CB" w14:textId="77777777" w:rsidR="003C3C7A" w:rsidRPr="00EF6BDE" w:rsidRDefault="003C3C7A" w:rsidP="00A76766">
            <w:pPr>
              <w:rPr>
                <w:sz w:val="18"/>
                <w:szCs w:val="18"/>
              </w:rPr>
            </w:pPr>
          </w:p>
        </w:tc>
      </w:tr>
      <w:tr w:rsidR="00D334B5" w:rsidRPr="00EF6BDE" w14:paraId="4C90A117" w14:textId="77777777" w:rsidTr="00494055">
        <w:trPr>
          <w:trHeight w:val="288"/>
        </w:trPr>
        <w:tc>
          <w:tcPr>
            <w:tcW w:w="2713" w:type="pct"/>
            <w:vMerge/>
            <w:vAlign w:val="center"/>
          </w:tcPr>
          <w:p w14:paraId="7D30528E" w14:textId="77777777" w:rsidR="003C3C7A" w:rsidRPr="00EF6BDE" w:rsidRDefault="003C3C7A" w:rsidP="001E2BFC">
            <w:pPr>
              <w:rPr>
                <w:sz w:val="18"/>
                <w:szCs w:val="18"/>
              </w:rPr>
            </w:pPr>
          </w:p>
        </w:tc>
        <w:tc>
          <w:tcPr>
            <w:tcW w:w="164" w:type="pct"/>
          </w:tcPr>
          <w:p w14:paraId="41DC18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BB8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DC79449" w14:textId="77777777" w:rsidR="003C3C7A" w:rsidRPr="00EF6BDE" w:rsidRDefault="003C3C7A" w:rsidP="00A76766">
            <w:pPr>
              <w:rPr>
                <w:sz w:val="18"/>
                <w:szCs w:val="18"/>
              </w:rPr>
            </w:pPr>
          </w:p>
        </w:tc>
      </w:tr>
      <w:tr w:rsidR="00D334B5" w:rsidRPr="00EF6BDE" w14:paraId="3A20A6CA" w14:textId="77777777" w:rsidTr="00494055">
        <w:trPr>
          <w:trHeight w:val="288"/>
        </w:trPr>
        <w:tc>
          <w:tcPr>
            <w:tcW w:w="2713" w:type="pct"/>
            <w:vMerge/>
            <w:vAlign w:val="center"/>
          </w:tcPr>
          <w:p w14:paraId="6380D0C3" w14:textId="77777777" w:rsidR="003C3C7A" w:rsidRPr="00EF6BDE" w:rsidRDefault="003C3C7A" w:rsidP="001E2BFC">
            <w:pPr>
              <w:rPr>
                <w:sz w:val="18"/>
                <w:szCs w:val="18"/>
              </w:rPr>
            </w:pPr>
          </w:p>
        </w:tc>
        <w:tc>
          <w:tcPr>
            <w:tcW w:w="164" w:type="pct"/>
          </w:tcPr>
          <w:p w14:paraId="5FD5A7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9236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E31DE0E" w14:textId="77777777" w:rsidR="003C3C7A" w:rsidRPr="00EF6BDE" w:rsidRDefault="003C3C7A" w:rsidP="00A76766">
            <w:pPr>
              <w:rPr>
                <w:sz w:val="18"/>
                <w:szCs w:val="18"/>
              </w:rPr>
            </w:pPr>
          </w:p>
        </w:tc>
      </w:tr>
      <w:tr w:rsidR="00D334B5" w:rsidRPr="00EF6BDE" w14:paraId="0DD6CE0E" w14:textId="77777777" w:rsidTr="00494055">
        <w:trPr>
          <w:trHeight w:val="288"/>
        </w:trPr>
        <w:tc>
          <w:tcPr>
            <w:tcW w:w="2713" w:type="pct"/>
            <w:vMerge/>
            <w:vAlign w:val="center"/>
          </w:tcPr>
          <w:p w14:paraId="11AB55D9" w14:textId="77777777" w:rsidR="003C3C7A" w:rsidRPr="00EF6BDE" w:rsidRDefault="003C3C7A" w:rsidP="001E2BFC">
            <w:pPr>
              <w:rPr>
                <w:sz w:val="18"/>
                <w:szCs w:val="18"/>
              </w:rPr>
            </w:pPr>
          </w:p>
        </w:tc>
        <w:tc>
          <w:tcPr>
            <w:tcW w:w="164" w:type="pct"/>
          </w:tcPr>
          <w:p w14:paraId="75091D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C655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D42686" w14:textId="77777777" w:rsidR="003C3C7A" w:rsidRPr="00EF6BDE" w:rsidRDefault="003C3C7A" w:rsidP="00A76766">
            <w:pPr>
              <w:rPr>
                <w:sz w:val="18"/>
                <w:szCs w:val="18"/>
              </w:rPr>
            </w:pPr>
          </w:p>
        </w:tc>
      </w:tr>
      <w:tr w:rsidR="00D334B5" w:rsidRPr="00EF6BDE" w14:paraId="7479503D" w14:textId="77777777" w:rsidTr="00494055">
        <w:trPr>
          <w:trHeight w:val="288"/>
        </w:trPr>
        <w:tc>
          <w:tcPr>
            <w:tcW w:w="2713" w:type="pct"/>
            <w:vMerge/>
            <w:tcBorders>
              <w:bottom w:val="single" w:sz="8" w:space="0" w:color="F2F2F2" w:themeColor="background1" w:themeShade="F2"/>
            </w:tcBorders>
            <w:vAlign w:val="center"/>
          </w:tcPr>
          <w:p w14:paraId="04ABADBB" w14:textId="77777777" w:rsidR="003C3C7A" w:rsidRPr="00EF6BDE" w:rsidRDefault="003C3C7A" w:rsidP="001E2BFC">
            <w:pPr>
              <w:rPr>
                <w:sz w:val="18"/>
                <w:szCs w:val="18"/>
              </w:rPr>
            </w:pPr>
          </w:p>
        </w:tc>
        <w:tc>
          <w:tcPr>
            <w:tcW w:w="164" w:type="pct"/>
          </w:tcPr>
          <w:p w14:paraId="49348C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0721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CA296A0" w14:textId="77777777" w:rsidR="003C3C7A" w:rsidRPr="00EF6BDE" w:rsidRDefault="003C3C7A" w:rsidP="00A76766">
            <w:pPr>
              <w:rPr>
                <w:sz w:val="18"/>
                <w:szCs w:val="18"/>
              </w:rPr>
            </w:pPr>
          </w:p>
        </w:tc>
      </w:tr>
      <w:tr w:rsidR="00747B54" w:rsidRPr="00EF6BDE" w14:paraId="5D7EEEF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D083303" w14:textId="77777777" w:rsidR="003C3C7A" w:rsidRPr="00EF6BDE" w:rsidRDefault="003C3C7A" w:rsidP="001E2BFC">
            <w:pPr>
              <w:rPr>
                <w:sz w:val="18"/>
                <w:szCs w:val="18"/>
              </w:rPr>
            </w:pPr>
          </w:p>
        </w:tc>
        <w:tc>
          <w:tcPr>
            <w:tcW w:w="164" w:type="pct"/>
          </w:tcPr>
          <w:p w14:paraId="6E99E7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160C0C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7D18F9B" w14:textId="77777777" w:rsidR="003C3C7A" w:rsidRPr="00EF6BDE" w:rsidRDefault="003C3C7A" w:rsidP="00A76766">
            <w:pPr>
              <w:rPr>
                <w:sz w:val="18"/>
                <w:szCs w:val="18"/>
              </w:rPr>
            </w:pPr>
          </w:p>
        </w:tc>
      </w:tr>
    </w:tbl>
    <w:p w14:paraId="69A1983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A46DDD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75A9D0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E05F046" w14:textId="77777777" w:rsidTr="00E81DB6">
        <w:trPr>
          <w:trHeight w:val="4608"/>
        </w:trPr>
        <w:tc>
          <w:tcPr>
            <w:tcW w:w="5000" w:type="pct"/>
            <w:tcBorders>
              <w:bottom w:val="single" w:sz="4" w:space="0" w:color="FFFFFF" w:themeColor="background1"/>
            </w:tcBorders>
          </w:tcPr>
          <w:p w14:paraId="3BB9B29C" w14:textId="77777777" w:rsidR="003C3C7A" w:rsidRPr="00330468" w:rsidRDefault="003C3C7A" w:rsidP="00330468">
            <w:pPr>
              <w:pStyle w:val="NoSpacing"/>
            </w:pPr>
          </w:p>
        </w:tc>
      </w:tr>
      <w:tr w:rsidR="004105BC" w:rsidRPr="00330468" w14:paraId="30159F91" w14:textId="77777777" w:rsidTr="00426FD0">
        <w:trPr>
          <w:trHeight w:val="70"/>
        </w:trPr>
        <w:tc>
          <w:tcPr>
            <w:tcW w:w="5000" w:type="pct"/>
            <w:tcBorders>
              <w:top w:val="single" w:sz="4" w:space="0" w:color="FFFFFF" w:themeColor="background1"/>
              <w:bottom w:val="single" w:sz="18" w:space="0" w:color="595959" w:themeColor="text1" w:themeTint="A6"/>
            </w:tcBorders>
          </w:tcPr>
          <w:p w14:paraId="24DF92F6" w14:textId="77777777" w:rsidR="003C3C7A" w:rsidRPr="00330468" w:rsidRDefault="003C3C7A" w:rsidP="00330468">
            <w:pPr>
              <w:pStyle w:val="NoSpacing"/>
            </w:pPr>
          </w:p>
        </w:tc>
      </w:tr>
    </w:tbl>
    <w:p w14:paraId="489739FE" w14:textId="77777777" w:rsidR="003C3C7A" w:rsidRDefault="003C3C7A" w:rsidP="00F85A1D"/>
    <w:p w14:paraId="6C98A794" w14:textId="77777777" w:rsidR="008D1191" w:rsidRDefault="003C3C7A">
      <w:r>
        <w:br w:type="page"/>
      </w:r>
    </w:p>
    <w:p w14:paraId="3761BE98" w14:textId="77777777" w:rsidR="003C3C7A" w:rsidRPr="008939A4" w:rsidRDefault="003C3C7A" w:rsidP="00607997">
      <w:pPr>
        <w:pStyle w:val="Heading2"/>
      </w:pPr>
      <w:r>
        <w:lastRenderedPageBreak/>
        <w:t>Sunday, April 05, 2026</w:t>
      </w:r>
    </w:p>
    <w:p w14:paraId="3BD9A15D" w14:textId="77777777" w:rsidR="003C3C7A" w:rsidRDefault="003C3C7A" w:rsidP="001E0B71">
      <w:pPr>
        <w:pStyle w:val="NoSpacing"/>
        <w:rPr>
          <w:rFonts w:cs="Arial"/>
          <w:color w:val="595959" w:themeColor="text1" w:themeTint="A6"/>
          <w:sz w:val="16"/>
          <w:szCs w:val="16"/>
        </w:rPr>
      </w:pPr>
    </w:p>
    <w:p w14:paraId="271045F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585AF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A6677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177966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8DCCAE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960C51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0755CD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43C2D1" w14:textId="77777777" w:rsidTr="00D334B5">
        <w:trPr>
          <w:trHeight w:val="288"/>
        </w:trPr>
        <w:tc>
          <w:tcPr>
            <w:tcW w:w="2713" w:type="pct"/>
            <w:vMerge w:val="restart"/>
          </w:tcPr>
          <w:p w14:paraId="63D0946C" w14:textId="77777777" w:rsidR="003C3C7A" w:rsidRPr="00EF6BDE" w:rsidRDefault="003C3C7A" w:rsidP="00D334B5">
            <w:pPr>
              <w:rPr>
                <w:sz w:val="18"/>
                <w:szCs w:val="18"/>
              </w:rPr>
            </w:pPr>
          </w:p>
        </w:tc>
        <w:tc>
          <w:tcPr>
            <w:tcW w:w="164" w:type="pct"/>
          </w:tcPr>
          <w:p w14:paraId="53DAF23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8BEE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0588DC6" w14:textId="77777777" w:rsidR="003C3C7A" w:rsidRPr="00EF6BDE" w:rsidRDefault="003C3C7A" w:rsidP="00A76766">
            <w:pPr>
              <w:rPr>
                <w:sz w:val="18"/>
                <w:szCs w:val="18"/>
              </w:rPr>
            </w:pPr>
          </w:p>
        </w:tc>
      </w:tr>
      <w:tr w:rsidR="00D334B5" w:rsidRPr="00EF6BDE" w14:paraId="70A45A54" w14:textId="77777777" w:rsidTr="00494055">
        <w:trPr>
          <w:trHeight w:val="288"/>
        </w:trPr>
        <w:tc>
          <w:tcPr>
            <w:tcW w:w="2713" w:type="pct"/>
            <w:vMerge/>
            <w:vAlign w:val="center"/>
          </w:tcPr>
          <w:p w14:paraId="62959641" w14:textId="77777777" w:rsidR="003C3C7A" w:rsidRPr="00EF6BDE" w:rsidRDefault="003C3C7A" w:rsidP="001E2BFC">
            <w:pPr>
              <w:rPr>
                <w:sz w:val="18"/>
                <w:szCs w:val="18"/>
              </w:rPr>
            </w:pPr>
          </w:p>
        </w:tc>
        <w:tc>
          <w:tcPr>
            <w:tcW w:w="164" w:type="pct"/>
          </w:tcPr>
          <w:p w14:paraId="1FB21C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01C8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271BE74" w14:textId="77777777" w:rsidR="003C3C7A" w:rsidRPr="00EF6BDE" w:rsidRDefault="003C3C7A" w:rsidP="00A76766">
            <w:pPr>
              <w:rPr>
                <w:sz w:val="18"/>
                <w:szCs w:val="18"/>
              </w:rPr>
            </w:pPr>
          </w:p>
        </w:tc>
      </w:tr>
      <w:tr w:rsidR="00D334B5" w:rsidRPr="00EF6BDE" w14:paraId="34E10910" w14:textId="77777777" w:rsidTr="00494055">
        <w:trPr>
          <w:trHeight w:val="288"/>
        </w:trPr>
        <w:tc>
          <w:tcPr>
            <w:tcW w:w="2713" w:type="pct"/>
            <w:vMerge/>
            <w:vAlign w:val="center"/>
          </w:tcPr>
          <w:p w14:paraId="6C2A41D2" w14:textId="77777777" w:rsidR="003C3C7A" w:rsidRPr="00EF6BDE" w:rsidRDefault="003C3C7A" w:rsidP="001E2BFC">
            <w:pPr>
              <w:rPr>
                <w:sz w:val="18"/>
                <w:szCs w:val="18"/>
              </w:rPr>
            </w:pPr>
          </w:p>
        </w:tc>
        <w:tc>
          <w:tcPr>
            <w:tcW w:w="164" w:type="pct"/>
          </w:tcPr>
          <w:p w14:paraId="2C2C18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B44F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A54DE4D" w14:textId="77777777" w:rsidR="003C3C7A" w:rsidRPr="00EF6BDE" w:rsidRDefault="003C3C7A" w:rsidP="00A76766">
            <w:pPr>
              <w:rPr>
                <w:sz w:val="18"/>
                <w:szCs w:val="18"/>
              </w:rPr>
            </w:pPr>
          </w:p>
        </w:tc>
      </w:tr>
      <w:tr w:rsidR="00D334B5" w:rsidRPr="00EF6BDE" w14:paraId="3C482D81" w14:textId="77777777" w:rsidTr="00494055">
        <w:trPr>
          <w:trHeight w:val="288"/>
        </w:trPr>
        <w:tc>
          <w:tcPr>
            <w:tcW w:w="2713" w:type="pct"/>
            <w:vMerge/>
            <w:vAlign w:val="center"/>
          </w:tcPr>
          <w:p w14:paraId="38258387" w14:textId="77777777" w:rsidR="003C3C7A" w:rsidRPr="00EF6BDE" w:rsidRDefault="003C3C7A" w:rsidP="001E2BFC">
            <w:pPr>
              <w:rPr>
                <w:sz w:val="18"/>
                <w:szCs w:val="18"/>
              </w:rPr>
            </w:pPr>
          </w:p>
        </w:tc>
        <w:tc>
          <w:tcPr>
            <w:tcW w:w="164" w:type="pct"/>
          </w:tcPr>
          <w:p w14:paraId="1233AE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B1CA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6B797D2" w14:textId="77777777" w:rsidR="003C3C7A" w:rsidRPr="00EF6BDE" w:rsidRDefault="003C3C7A" w:rsidP="00A76766">
            <w:pPr>
              <w:rPr>
                <w:sz w:val="18"/>
                <w:szCs w:val="18"/>
              </w:rPr>
            </w:pPr>
          </w:p>
        </w:tc>
      </w:tr>
      <w:tr w:rsidR="00D334B5" w:rsidRPr="00EF6BDE" w14:paraId="24C226F6" w14:textId="77777777" w:rsidTr="00494055">
        <w:trPr>
          <w:trHeight w:val="288"/>
        </w:trPr>
        <w:tc>
          <w:tcPr>
            <w:tcW w:w="2713" w:type="pct"/>
            <w:vMerge/>
            <w:vAlign w:val="center"/>
          </w:tcPr>
          <w:p w14:paraId="38067C04" w14:textId="77777777" w:rsidR="003C3C7A" w:rsidRPr="00EF6BDE" w:rsidRDefault="003C3C7A" w:rsidP="001E2BFC">
            <w:pPr>
              <w:rPr>
                <w:sz w:val="18"/>
                <w:szCs w:val="18"/>
              </w:rPr>
            </w:pPr>
          </w:p>
        </w:tc>
        <w:tc>
          <w:tcPr>
            <w:tcW w:w="164" w:type="pct"/>
          </w:tcPr>
          <w:p w14:paraId="6BD06A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8876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F2DA28F" w14:textId="77777777" w:rsidR="003C3C7A" w:rsidRPr="00EF6BDE" w:rsidRDefault="003C3C7A" w:rsidP="00A76766">
            <w:pPr>
              <w:rPr>
                <w:sz w:val="18"/>
                <w:szCs w:val="18"/>
              </w:rPr>
            </w:pPr>
          </w:p>
        </w:tc>
      </w:tr>
      <w:tr w:rsidR="00D334B5" w:rsidRPr="00EF6BDE" w14:paraId="3AC19D8F" w14:textId="77777777" w:rsidTr="00494055">
        <w:trPr>
          <w:trHeight w:val="288"/>
        </w:trPr>
        <w:tc>
          <w:tcPr>
            <w:tcW w:w="2713" w:type="pct"/>
            <w:vMerge/>
            <w:vAlign w:val="center"/>
          </w:tcPr>
          <w:p w14:paraId="475D6B22" w14:textId="77777777" w:rsidR="003C3C7A" w:rsidRPr="00EF6BDE" w:rsidRDefault="003C3C7A" w:rsidP="001E2BFC">
            <w:pPr>
              <w:rPr>
                <w:sz w:val="18"/>
                <w:szCs w:val="18"/>
              </w:rPr>
            </w:pPr>
          </w:p>
        </w:tc>
        <w:tc>
          <w:tcPr>
            <w:tcW w:w="164" w:type="pct"/>
          </w:tcPr>
          <w:p w14:paraId="65E3C0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6D52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6043713" w14:textId="77777777" w:rsidR="003C3C7A" w:rsidRPr="00EF6BDE" w:rsidRDefault="003C3C7A" w:rsidP="00A76766">
            <w:pPr>
              <w:rPr>
                <w:sz w:val="18"/>
                <w:szCs w:val="18"/>
              </w:rPr>
            </w:pPr>
          </w:p>
        </w:tc>
      </w:tr>
      <w:tr w:rsidR="00D334B5" w:rsidRPr="00EF6BDE" w14:paraId="3D1CE21D" w14:textId="77777777" w:rsidTr="00494055">
        <w:trPr>
          <w:trHeight w:val="288"/>
        </w:trPr>
        <w:tc>
          <w:tcPr>
            <w:tcW w:w="2713" w:type="pct"/>
            <w:vMerge/>
            <w:vAlign w:val="center"/>
          </w:tcPr>
          <w:p w14:paraId="30C63FA2" w14:textId="77777777" w:rsidR="003C3C7A" w:rsidRPr="00EF6BDE" w:rsidRDefault="003C3C7A" w:rsidP="001E2BFC">
            <w:pPr>
              <w:rPr>
                <w:sz w:val="18"/>
                <w:szCs w:val="18"/>
              </w:rPr>
            </w:pPr>
          </w:p>
        </w:tc>
        <w:tc>
          <w:tcPr>
            <w:tcW w:w="164" w:type="pct"/>
          </w:tcPr>
          <w:p w14:paraId="4083E4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864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464E11C" w14:textId="77777777" w:rsidR="003C3C7A" w:rsidRPr="00EF6BDE" w:rsidRDefault="003C3C7A" w:rsidP="00A76766">
            <w:pPr>
              <w:rPr>
                <w:sz w:val="18"/>
                <w:szCs w:val="18"/>
              </w:rPr>
            </w:pPr>
          </w:p>
        </w:tc>
      </w:tr>
      <w:tr w:rsidR="00D334B5" w:rsidRPr="00EF6BDE" w14:paraId="357BCE71" w14:textId="77777777" w:rsidTr="00494055">
        <w:trPr>
          <w:trHeight w:val="288"/>
        </w:trPr>
        <w:tc>
          <w:tcPr>
            <w:tcW w:w="2713" w:type="pct"/>
            <w:vMerge/>
            <w:vAlign w:val="center"/>
          </w:tcPr>
          <w:p w14:paraId="181B3E71" w14:textId="77777777" w:rsidR="003C3C7A" w:rsidRPr="00EF6BDE" w:rsidRDefault="003C3C7A" w:rsidP="001E2BFC">
            <w:pPr>
              <w:rPr>
                <w:sz w:val="18"/>
                <w:szCs w:val="18"/>
              </w:rPr>
            </w:pPr>
          </w:p>
        </w:tc>
        <w:tc>
          <w:tcPr>
            <w:tcW w:w="164" w:type="pct"/>
          </w:tcPr>
          <w:p w14:paraId="683728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1D74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00E73C3" w14:textId="77777777" w:rsidR="003C3C7A" w:rsidRPr="00EF6BDE" w:rsidRDefault="003C3C7A" w:rsidP="00A76766">
            <w:pPr>
              <w:rPr>
                <w:sz w:val="18"/>
                <w:szCs w:val="18"/>
              </w:rPr>
            </w:pPr>
          </w:p>
        </w:tc>
      </w:tr>
      <w:tr w:rsidR="00D334B5" w:rsidRPr="00EF6BDE" w14:paraId="0B390F21" w14:textId="77777777" w:rsidTr="00494055">
        <w:trPr>
          <w:trHeight w:val="288"/>
        </w:trPr>
        <w:tc>
          <w:tcPr>
            <w:tcW w:w="2713" w:type="pct"/>
            <w:vMerge/>
            <w:vAlign w:val="center"/>
          </w:tcPr>
          <w:p w14:paraId="69AB8D48" w14:textId="77777777" w:rsidR="003C3C7A" w:rsidRPr="00EF6BDE" w:rsidRDefault="003C3C7A" w:rsidP="001E2BFC">
            <w:pPr>
              <w:rPr>
                <w:sz w:val="18"/>
                <w:szCs w:val="18"/>
              </w:rPr>
            </w:pPr>
          </w:p>
        </w:tc>
        <w:tc>
          <w:tcPr>
            <w:tcW w:w="164" w:type="pct"/>
          </w:tcPr>
          <w:p w14:paraId="7557E0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5B6D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87D668" w14:textId="77777777" w:rsidR="003C3C7A" w:rsidRPr="00EF6BDE" w:rsidRDefault="003C3C7A" w:rsidP="00A76766">
            <w:pPr>
              <w:rPr>
                <w:sz w:val="18"/>
                <w:szCs w:val="18"/>
              </w:rPr>
            </w:pPr>
          </w:p>
        </w:tc>
      </w:tr>
      <w:tr w:rsidR="00D334B5" w:rsidRPr="00EF6BDE" w14:paraId="05499649" w14:textId="77777777" w:rsidTr="00494055">
        <w:trPr>
          <w:trHeight w:val="288"/>
        </w:trPr>
        <w:tc>
          <w:tcPr>
            <w:tcW w:w="2713" w:type="pct"/>
            <w:vMerge/>
            <w:vAlign w:val="center"/>
          </w:tcPr>
          <w:p w14:paraId="27061312" w14:textId="77777777" w:rsidR="003C3C7A" w:rsidRPr="00EF6BDE" w:rsidRDefault="003C3C7A" w:rsidP="001E2BFC">
            <w:pPr>
              <w:rPr>
                <w:sz w:val="18"/>
                <w:szCs w:val="18"/>
              </w:rPr>
            </w:pPr>
          </w:p>
        </w:tc>
        <w:tc>
          <w:tcPr>
            <w:tcW w:w="164" w:type="pct"/>
          </w:tcPr>
          <w:p w14:paraId="2F1668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A8D5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D071F54" w14:textId="77777777" w:rsidR="003C3C7A" w:rsidRPr="00EF6BDE" w:rsidRDefault="003C3C7A" w:rsidP="00A76766">
            <w:pPr>
              <w:rPr>
                <w:sz w:val="18"/>
                <w:szCs w:val="18"/>
              </w:rPr>
            </w:pPr>
          </w:p>
        </w:tc>
      </w:tr>
      <w:tr w:rsidR="00D334B5" w:rsidRPr="00EF6BDE" w14:paraId="1870D672" w14:textId="77777777" w:rsidTr="00494055">
        <w:trPr>
          <w:trHeight w:val="288"/>
        </w:trPr>
        <w:tc>
          <w:tcPr>
            <w:tcW w:w="2713" w:type="pct"/>
            <w:vMerge/>
            <w:vAlign w:val="center"/>
          </w:tcPr>
          <w:p w14:paraId="73172DE8" w14:textId="77777777" w:rsidR="003C3C7A" w:rsidRPr="00EF6BDE" w:rsidRDefault="003C3C7A" w:rsidP="001E2BFC">
            <w:pPr>
              <w:rPr>
                <w:sz w:val="18"/>
                <w:szCs w:val="18"/>
              </w:rPr>
            </w:pPr>
          </w:p>
        </w:tc>
        <w:tc>
          <w:tcPr>
            <w:tcW w:w="164" w:type="pct"/>
          </w:tcPr>
          <w:p w14:paraId="5B4910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1445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DC5CDB1" w14:textId="77777777" w:rsidR="003C3C7A" w:rsidRPr="00EF6BDE" w:rsidRDefault="003C3C7A" w:rsidP="00A76766">
            <w:pPr>
              <w:rPr>
                <w:sz w:val="18"/>
                <w:szCs w:val="18"/>
              </w:rPr>
            </w:pPr>
          </w:p>
        </w:tc>
      </w:tr>
      <w:tr w:rsidR="00D334B5" w:rsidRPr="00EF6BDE" w14:paraId="696202B3" w14:textId="77777777" w:rsidTr="00494055">
        <w:trPr>
          <w:trHeight w:val="288"/>
        </w:trPr>
        <w:tc>
          <w:tcPr>
            <w:tcW w:w="2713" w:type="pct"/>
            <w:vMerge/>
            <w:vAlign w:val="center"/>
          </w:tcPr>
          <w:p w14:paraId="3BDF9068" w14:textId="77777777" w:rsidR="003C3C7A" w:rsidRPr="00EF6BDE" w:rsidRDefault="003C3C7A" w:rsidP="001E2BFC">
            <w:pPr>
              <w:rPr>
                <w:sz w:val="18"/>
                <w:szCs w:val="18"/>
              </w:rPr>
            </w:pPr>
          </w:p>
        </w:tc>
        <w:tc>
          <w:tcPr>
            <w:tcW w:w="164" w:type="pct"/>
          </w:tcPr>
          <w:p w14:paraId="0AB3BA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F652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3B4C7CF" w14:textId="77777777" w:rsidR="003C3C7A" w:rsidRPr="00EF6BDE" w:rsidRDefault="003C3C7A" w:rsidP="00A76766">
            <w:pPr>
              <w:rPr>
                <w:sz w:val="18"/>
                <w:szCs w:val="18"/>
              </w:rPr>
            </w:pPr>
          </w:p>
        </w:tc>
      </w:tr>
      <w:tr w:rsidR="00D334B5" w:rsidRPr="00EF6BDE" w14:paraId="2733E254" w14:textId="77777777" w:rsidTr="00494055">
        <w:trPr>
          <w:trHeight w:val="288"/>
        </w:trPr>
        <w:tc>
          <w:tcPr>
            <w:tcW w:w="2713" w:type="pct"/>
            <w:vMerge/>
            <w:vAlign w:val="center"/>
          </w:tcPr>
          <w:p w14:paraId="700E7733" w14:textId="77777777" w:rsidR="003C3C7A" w:rsidRPr="00EF6BDE" w:rsidRDefault="003C3C7A" w:rsidP="001E2BFC">
            <w:pPr>
              <w:rPr>
                <w:sz w:val="18"/>
                <w:szCs w:val="18"/>
              </w:rPr>
            </w:pPr>
          </w:p>
        </w:tc>
        <w:tc>
          <w:tcPr>
            <w:tcW w:w="164" w:type="pct"/>
          </w:tcPr>
          <w:p w14:paraId="75FFC8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AD63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6C8FA37" w14:textId="77777777" w:rsidR="003C3C7A" w:rsidRPr="00EF6BDE" w:rsidRDefault="003C3C7A" w:rsidP="00A76766">
            <w:pPr>
              <w:rPr>
                <w:sz w:val="18"/>
                <w:szCs w:val="18"/>
              </w:rPr>
            </w:pPr>
          </w:p>
        </w:tc>
      </w:tr>
      <w:tr w:rsidR="00D334B5" w:rsidRPr="00EF6BDE" w14:paraId="3EEB81DA" w14:textId="77777777" w:rsidTr="00494055">
        <w:trPr>
          <w:trHeight w:val="288"/>
        </w:trPr>
        <w:tc>
          <w:tcPr>
            <w:tcW w:w="2713" w:type="pct"/>
            <w:vMerge/>
            <w:tcBorders>
              <w:bottom w:val="single" w:sz="8" w:space="0" w:color="F2F2F2" w:themeColor="background1" w:themeShade="F2"/>
            </w:tcBorders>
            <w:vAlign w:val="center"/>
          </w:tcPr>
          <w:p w14:paraId="0C7E7BE6" w14:textId="77777777" w:rsidR="003C3C7A" w:rsidRPr="00EF6BDE" w:rsidRDefault="003C3C7A" w:rsidP="001E2BFC">
            <w:pPr>
              <w:rPr>
                <w:sz w:val="18"/>
                <w:szCs w:val="18"/>
              </w:rPr>
            </w:pPr>
          </w:p>
        </w:tc>
        <w:tc>
          <w:tcPr>
            <w:tcW w:w="164" w:type="pct"/>
          </w:tcPr>
          <w:p w14:paraId="6B63CF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2388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135903E" w14:textId="77777777" w:rsidR="003C3C7A" w:rsidRPr="00EF6BDE" w:rsidRDefault="003C3C7A" w:rsidP="00A76766">
            <w:pPr>
              <w:rPr>
                <w:sz w:val="18"/>
                <w:szCs w:val="18"/>
              </w:rPr>
            </w:pPr>
          </w:p>
        </w:tc>
      </w:tr>
      <w:tr w:rsidR="00747B54" w:rsidRPr="00EF6BDE" w14:paraId="112E702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BE14E2D" w14:textId="77777777" w:rsidR="003C3C7A" w:rsidRPr="00EF6BDE" w:rsidRDefault="003C3C7A" w:rsidP="001E2BFC">
            <w:pPr>
              <w:rPr>
                <w:sz w:val="18"/>
                <w:szCs w:val="18"/>
              </w:rPr>
            </w:pPr>
          </w:p>
        </w:tc>
        <w:tc>
          <w:tcPr>
            <w:tcW w:w="164" w:type="pct"/>
          </w:tcPr>
          <w:p w14:paraId="3D8107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9FE8DF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9A07EA" w14:textId="77777777" w:rsidR="003C3C7A" w:rsidRPr="00EF6BDE" w:rsidRDefault="003C3C7A" w:rsidP="00A76766">
            <w:pPr>
              <w:rPr>
                <w:sz w:val="18"/>
                <w:szCs w:val="18"/>
              </w:rPr>
            </w:pPr>
          </w:p>
        </w:tc>
      </w:tr>
    </w:tbl>
    <w:p w14:paraId="3D91615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B5A416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4FD99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80C8E03" w14:textId="77777777" w:rsidTr="00E81DB6">
        <w:trPr>
          <w:trHeight w:val="4608"/>
        </w:trPr>
        <w:tc>
          <w:tcPr>
            <w:tcW w:w="5000" w:type="pct"/>
            <w:tcBorders>
              <w:bottom w:val="single" w:sz="4" w:space="0" w:color="FFFFFF" w:themeColor="background1"/>
            </w:tcBorders>
          </w:tcPr>
          <w:p w14:paraId="608CE3D0" w14:textId="77777777" w:rsidR="003C3C7A" w:rsidRPr="00330468" w:rsidRDefault="003C3C7A" w:rsidP="00330468">
            <w:pPr>
              <w:pStyle w:val="NoSpacing"/>
            </w:pPr>
          </w:p>
        </w:tc>
      </w:tr>
      <w:tr w:rsidR="004105BC" w:rsidRPr="00330468" w14:paraId="7DF6790C" w14:textId="77777777" w:rsidTr="00426FD0">
        <w:trPr>
          <w:trHeight w:val="70"/>
        </w:trPr>
        <w:tc>
          <w:tcPr>
            <w:tcW w:w="5000" w:type="pct"/>
            <w:tcBorders>
              <w:top w:val="single" w:sz="4" w:space="0" w:color="FFFFFF" w:themeColor="background1"/>
              <w:bottom w:val="single" w:sz="18" w:space="0" w:color="595959" w:themeColor="text1" w:themeTint="A6"/>
            </w:tcBorders>
          </w:tcPr>
          <w:p w14:paraId="34B0CEB3" w14:textId="77777777" w:rsidR="003C3C7A" w:rsidRPr="00330468" w:rsidRDefault="003C3C7A" w:rsidP="00330468">
            <w:pPr>
              <w:pStyle w:val="NoSpacing"/>
            </w:pPr>
          </w:p>
        </w:tc>
      </w:tr>
    </w:tbl>
    <w:p w14:paraId="738EC142" w14:textId="77777777" w:rsidR="003C3C7A" w:rsidRDefault="003C3C7A" w:rsidP="00F85A1D"/>
    <w:p w14:paraId="46990394" w14:textId="77777777" w:rsidR="008D1191" w:rsidRDefault="003C3C7A">
      <w:r>
        <w:br w:type="page"/>
      </w:r>
    </w:p>
    <w:p w14:paraId="772B0F51" w14:textId="77777777" w:rsidR="003C3C7A" w:rsidRPr="008939A4" w:rsidRDefault="003C3C7A" w:rsidP="00607997">
      <w:pPr>
        <w:pStyle w:val="Heading2"/>
      </w:pPr>
      <w:r>
        <w:lastRenderedPageBreak/>
        <w:t>Monday, April 06, 2026</w:t>
      </w:r>
    </w:p>
    <w:p w14:paraId="49F78C5D" w14:textId="77777777" w:rsidR="003C3C7A" w:rsidRDefault="003C3C7A" w:rsidP="001E0B71">
      <w:pPr>
        <w:pStyle w:val="NoSpacing"/>
        <w:rPr>
          <w:rFonts w:cs="Arial"/>
          <w:color w:val="595959" w:themeColor="text1" w:themeTint="A6"/>
          <w:sz w:val="16"/>
          <w:szCs w:val="16"/>
        </w:rPr>
      </w:pPr>
    </w:p>
    <w:p w14:paraId="38D0A1E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DF034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48D08F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0D7AD2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19DCD9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E4D5E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EEDB8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D8D419C" w14:textId="77777777" w:rsidTr="00D334B5">
        <w:trPr>
          <w:trHeight w:val="288"/>
        </w:trPr>
        <w:tc>
          <w:tcPr>
            <w:tcW w:w="2713" w:type="pct"/>
            <w:vMerge w:val="restart"/>
          </w:tcPr>
          <w:p w14:paraId="2D1A5D61" w14:textId="77777777" w:rsidR="003C3C7A" w:rsidRPr="00EF6BDE" w:rsidRDefault="003C3C7A" w:rsidP="00D334B5">
            <w:pPr>
              <w:rPr>
                <w:sz w:val="18"/>
                <w:szCs w:val="18"/>
              </w:rPr>
            </w:pPr>
          </w:p>
        </w:tc>
        <w:tc>
          <w:tcPr>
            <w:tcW w:w="164" w:type="pct"/>
          </w:tcPr>
          <w:p w14:paraId="677D0C2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34844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666B728" w14:textId="77777777" w:rsidR="003C3C7A" w:rsidRPr="00EF6BDE" w:rsidRDefault="003C3C7A" w:rsidP="00A76766">
            <w:pPr>
              <w:rPr>
                <w:sz w:val="18"/>
                <w:szCs w:val="18"/>
              </w:rPr>
            </w:pPr>
          </w:p>
        </w:tc>
      </w:tr>
      <w:tr w:rsidR="00D334B5" w:rsidRPr="00EF6BDE" w14:paraId="589E4755" w14:textId="77777777" w:rsidTr="00494055">
        <w:trPr>
          <w:trHeight w:val="288"/>
        </w:trPr>
        <w:tc>
          <w:tcPr>
            <w:tcW w:w="2713" w:type="pct"/>
            <w:vMerge/>
            <w:vAlign w:val="center"/>
          </w:tcPr>
          <w:p w14:paraId="5F1AF3D5" w14:textId="77777777" w:rsidR="003C3C7A" w:rsidRPr="00EF6BDE" w:rsidRDefault="003C3C7A" w:rsidP="001E2BFC">
            <w:pPr>
              <w:rPr>
                <w:sz w:val="18"/>
                <w:szCs w:val="18"/>
              </w:rPr>
            </w:pPr>
          </w:p>
        </w:tc>
        <w:tc>
          <w:tcPr>
            <w:tcW w:w="164" w:type="pct"/>
          </w:tcPr>
          <w:p w14:paraId="28091D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BBB4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BFF9FB2" w14:textId="77777777" w:rsidR="003C3C7A" w:rsidRPr="00EF6BDE" w:rsidRDefault="003C3C7A" w:rsidP="00A76766">
            <w:pPr>
              <w:rPr>
                <w:sz w:val="18"/>
                <w:szCs w:val="18"/>
              </w:rPr>
            </w:pPr>
          </w:p>
        </w:tc>
      </w:tr>
      <w:tr w:rsidR="00D334B5" w:rsidRPr="00EF6BDE" w14:paraId="1F19E09A" w14:textId="77777777" w:rsidTr="00494055">
        <w:trPr>
          <w:trHeight w:val="288"/>
        </w:trPr>
        <w:tc>
          <w:tcPr>
            <w:tcW w:w="2713" w:type="pct"/>
            <w:vMerge/>
            <w:vAlign w:val="center"/>
          </w:tcPr>
          <w:p w14:paraId="4B235AC0" w14:textId="77777777" w:rsidR="003C3C7A" w:rsidRPr="00EF6BDE" w:rsidRDefault="003C3C7A" w:rsidP="001E2BFC">
            <w:pPr>
              <w:rPr>
                <w:sz w:val="18"/>
                <w:szCs w:val="18"/>
              </w:rPr>
            </w:pPr>
          </w:p>
        </w:tc>
        <w:tc>
          <w:tcPr>
            <w:tcW w:w="164" w:type="pct"/>
          </w:tcPr>
          <w:p w14:paraId="265D4D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74A6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A24C156" w14:textId="77777777" w:rsidR="003C3C7A" w:rsidRPr="00EF6BDE" w:rsidRDefault="003C3C7A" w:rsidP="00A76766">
            <w:pPr>
              <w:rPr>
                <w:sz w:val="18"/>
                <w:szCs w:val="18"/>
              </w:rPr>
            </w:pPr>
          </w:p>
        </w:tc>
      </w:tr>
      <w:tr w:rsidR="00D334B5" w:rsidRPr="00EF6BDE" w14:paraId="4E7BE340" w14:textId="77777777" w:rsidTr="00494055">
        <w:trPr>
          <w:trHeight w:val="288"/>
        </w:trPr>
        <w:tc>
          <w:tcPr>
            <w:tcW w:w="2713" w:type="pct"/>
            <w:vMerge/>
            <w:vAlign w:val="center"/>
          </w:tcPr>
          <w:p w14:paraId="3ECA3E0D" w14:textId="77777777" w:rsidR="003C3C7A" w:rsidRPr="00EF6BDE" w:rsidRDefault="003C3C7A" w:rsidP="001E2BFC">
            <w:pPr>
              <w:rPr>
                <w:sz w:val="18"/>
                <w:szCs w:val="18"/>
              </w:rPr>
            </w:pPr>
          </w:p>
        </w:tc>
        <w:tc>
          <w:tcPr>
            <w:tcW w:w="164" w:type="pct"/>
          </w:tcPr>
          <w:p w14:paraId="6FBB44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4D27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0F6FE04" w14:textId="77777777" w:rsidR="003C3C7A" w:rsidRPr="00EF6BDE" w:rsidRDefault="003C3C7A" w:rsidP="00A76766">
            <w:pPr>
              <w:rPr>
                <w:sz w:val="18"/>
                <w:szCs w:val="18"/>
              </w:rPr>
            </w:pPr>
          </w:p>
        </w:tc>
      </w:tr>
      <w:tr w:rsidR="00D334B5" w:rsidRPr="00EF6BDE" w14:paraId="47B93EB6" w14:textId="77777777" w:rsidTr="00494055">
        <w:trPr>
          <w:trHeight w:val="288"/>
        </w:trPr>
        <w:tc>
          <w:tcPr>
            <w:tcW w:w="2713" w:type="pct"/>
            <w:vMerge/>
            <w:vAlign w:val="center"/>
          </w:tcPr>
          <w:p w14:paraId="01C9FB93" w14:textId="77777777" w:rsidR="003C3C7A" w:rsidRPr="00EF6BDE" w:rsidRDefault="003C3C7A" w:rsidP="001E2BFC">
            <w:pPr>
              <w:rPr>
                <w:sz w:val="18"/>
                <w:szCs w:val="18"/>
              </w:rPr>
            </w:pPr>
          </w:p>
        </w:tc>
        <w:tc>
          <w:tcPr>
            <w:tcW w:w="164" w:type="pct"/>
          </w:tcPr>
          <w:p w14:paraId="3CC4EA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614D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E747C5" w14:textId="77777777" w:rsidR="003C3C7A" w:rsidRPr="00EF6BDE" w:rsidRDefault="003C3C7A" w:rsidP="00A76766">
            <w:pPr>
              <w:rPr>
                <w:sz w:val="18"/>
                <w:szCs w:val="18"/>
              </w:rPr>
            </w:pPr>
          </w:p>
        </w:tc>
      </w:tr>
      <w:tr w:rsidR="00D334B5" w:rsidRPr="00EF6BDE" w14:paraId="1DDD6AEF" w14:textId="77777777" w:rsidTr="00494055">
        <w:trPr>
          <w:trHeight w:val="288"/>
        </w:trPr>
        <w:tc>
          <w:tcPr>
            <w:tcW w:w="2713" w:type="pct"/>
            <w:vMerge/>
            <w:vAlign w:val="center"/>
          </w:tcPr>
          <w:p w14:paraId="28A7A668" w14:textId="77777777" w:rsidR="003C3C7A" w:rsidRPr="00EF6BDE" w:rsidRDefault="003C3C7A" w:rsidP="001E2BFC">
            <w:pPr>
              <w:rPr>
                <w:sz w:val="18"/>
                <w:szCs w:val="18"/>
              </w:rPr>
            </w:pPr>
          </w:p>
        </w:tc>
        <w:tc>
          <w:tcPr>
            <w:tcW w:w="164" w:type="pct"/>
          </w:tcPr>
          <w:p w14:paraId="42A7B8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6D36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3D3C299" w14:textId="77777777" w:rsidR="003C3C7A" w:rsidRPr="00EF6BDE" w:rsidRDefault="003C3C7A" w:rsidP="00A76766">
            <w:pPr>
              <w:rPr>
                <w:sz w:val="18"/>
                <w:szCs w:val="18"/>
              </w:rPr>
            </w:pPr>
          </w:p>
        </w:tc>
      </w:tr>
      <w:tr w:rsidR="00D334B5" w:rsidRPr="00EF6BDE" w14:paraId="16927787" w14:textId="77777777" w:rsidTr="00494055">
        <w:trPr>
          <w:trHeight w:val="288"/>
        </w:trPr>
        <w:tc>
          <w:tcPr>
            <w:tcW w:w="2713" w:type="pct"/>
            <w:vMerge/>
            <w:vAlign w:val="center"/>
          </w:tcPr>
          <w:p w14:paraId="525C1655" w14:textId="77777777" w:rsidR="003C3C7A" w:rsidRPr="00EF6BDE" w:rsidRDefault="003C3C7A" w:rsidP="001E2BFC">
            <w:pPr>
              <w:rPr>
                <w:sz w:val="18"/>
                <w:szCs w:val="18"/>
              </w:rPr>
            </w:pPr>
          </w:p>
        </w:tc>
        <w:tc>
          <w:tcPr>
            <w:tcW w:w="164" w:type="pct"/>
          </w:tcPr>
          <w:p w14:paraId="31D1AD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0BDC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6278E7E" w14:textId="77777777" w:rsidR="003C3C7A" w:rsidRPr="00EF6BDE" w:rsidRDefault="003C3C7A" w:rsidP="00A76766">
            <w:pPr>
              <w:rPr>
                <w:sz w:val="18"/>
                <w:szCs w:val="18"/>
              </w:rPr>
            </w:pPr>
          </w:p>
        </w:tc>
      </w:tr>
      <w:tr w:rsidR="00D334B5" w:rsidRPr="00EF6BDE" w14:paraId="2697197A" w14:textId="77777777" w:rsidTr="00494055">
        <w:trPr>
          <w:trHeight w:val="288"/>
        </w:trPr>
        <w:tc>
          <w:tcPr>
            <w:tcW w:w="2713" w:type="pct"/>
            <w:vMerge/>
            <w:vAlign w:val="center"/>
          </w:tcPr>
          <w:p w14:paraId="0C004446" w14:textId="77777777" w:rsidR="003C3C7A" w:rsidRPr="00EF6BDE" w:rsidRDefault="003C3C7A" w:rsidP="001E2BFC">
            <w:pPr>
              <w:rPr>
                <w:sz w:val="18"/>
                <w:szCs w:val="18"/>
              </w:rPr>
            </w:pPr>
          </w:p>
        </w:tc>
        <w:tc>
          <w:tcPr>
            <w:tcW w:w="164" w:type="pct"/>
          </w:tcPr>
          <w:p w14:paraId="0147D6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0902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A8CB96" w14:textId="77777777" w:rsidR="003C3C7A" w:rsidRPr="00EF6BDE" w:rsidRDefault="003C3C7A" w:rsidP="00A76766">
            <w:pPr>
              <w:rPr>
                <w:sz w:val="18"/>
                <w:szCs w:val="18"/>
              </w:rPr>
            </w:pPr>
          </w:p>
        </w:tc>
      </w:tr>
      <w:tr w:rsidR="00D334B5" w:rsidRPr="00EF6BDE" w14:paraId="72F2B505" w14:textId="77777777" w:rsidTr="00494055">
        <w:trPr>
          <w:trHeight w:val="288"/>
        </w:trPr>
        <w:tc>
          <w:tcPr>
            <w:tcW w:w="2713" w:type="pct"/>
            <w:vMerge/>
            <w:vAlign w:val="center"/>
          </w:tcPr>
          <w:p w14:paraId="0DB92AF3" w14:textId="77777777" w:rsidR="003C3C7A" w:rsidRPr="00EF6BDE" w:rsidRDefault="003C3C7A" w:rsidP="001E2BFC">
            <w:pPr>
              <w:rPr>
                <w:sz w:val="18"/>
                <w:szCs w:val="18"/>
              </w:rPr>
            </w:pPr>
          </w:p>
        </w:tc>
        <w:tc>
          <w:tcPr>
            <w:tcW w:w="164" w:type="pct"/>
          </w:tcPr>
          <w:p w14:paraId="13B166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BBB4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717465A" w14:textId="77777777" w:rsidR="003C3C7A" w:rsidRPr="00EF6BDE" w:rsidRDefault="003C3C7A" w:rsidP="00A76766">
            <w:pPr>
              <w:rPr>
                <w:sz w:val="18"/>
                <w:szCs w:val="18"/>
              </w:rPr>
            </w:pPr>
          </w:p>
        </w:tc>
      </w:tr>
      <w:tr w:rsidR="00D334B5" w:rsidRPr="00EF6BDE" w14:paraId="672ABA7B" w14:textId="77777777" w:rsidTr="00494055">
        <w:trPr>
          <w:trHeight w:val="288"/>
        </w:trPr>
        <w:tc>
          <w:tcPr>
            <w:tcW w:w="2713" w:type="pct"/>
            <w:vMerge/>
            <w:vAlign w:val="center"/>
          </w:tcPr>
          <w:p w14:paraId="64178836" w14:textId="77777777" w:rsidR="003C3C7A" w:rsidRPr="00EF6BDE" w:rsidRDefault="003C3C7A" w:rsidP="001E2BFC">
            <w:pPr>
              <w:rPr>
                <w:sz w:val="18"/>
                <w:szCs w:val="18"/>
              </w:rPr>
            </w:pPr>
          </w:p>
        </w:tc>
        <w:tc>
          <w:tcPr>
            <w:tcW w:w="164" w:type="pct"/>
          </w:tcPr>
          <w:p w14:paraId="75D162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AF20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572260D" w14:textId="77777777" w:rsidR="003C3C7A" w:rsidRPr="00EF6BDE" w:rsidRDefault="003C3C7A" w:rsidP="00A76766">
            <w:pPr>
              <w:rPr>
                <w:sz w:val="18"/>
                <w:szCs w:val="18"/>
              </w:rPr>
            </w:pPr>
          </w:p>
        </w:tc>
      </w:tr>
      <w:tr w:rsidR="00D334B5" w:rsidRPr="00EF6BDE" w14:paraId="2FA36C39" w14:textId="77777777" w:rsidTr="00494055">
        <w:trPr>
          <w:trHeight w:val="288"/>
        </w:trPr>
        <w:tc>
          <w:tcPr>
            <w:tcW w:w="2713" w:type="pct"/>
            <w:vMerge/>
            <w:vAlign w:val="center"/>
          </w:tcPr>
          <w:p w14:paraId="6D40E0E4" w14:textId="77777777" w:rsidR="003C3C7A" w:rsidRPr="00EF6BDE" w:rsidRDefault="003C3C7A" w:rsidP="001E2BFC">
            <w:pPr>
              <w:rPr>
                <w:sz w:val="18"/>
                <w:szCs w:val="18"/>
              </w:rPr>
            </w:pPr>
          </w:p>
        </w:tc>
        <w:tc>
          <w:tcPr>
            <w:tcW w:w="164" w:type="pct"/>
          </w:tcPr>
          <w:p w14:paraId="6D006D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7036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FF5B166" w14:textId="77777777" w:rsidR="003C3C7A" w:rsidRPr="00EF6BDE" w:rsidRDefault="003C3C7A" w:rsidP="00A76766">
            <w:pPr>
              <w:rPr>
                <w:sz w:val="18"/>
                <w:szCs w:val="18"/>
              </w:rPr>
            </w:pPr>
          </w:p>
        </w:tc>
      </w:tr>
      <w:tr w:rsidR="00D334B5" w:rsidRPr="00EF6BDE" w14:paraId="54E9E998" w14:textId="77777777" w:rsidTr="00494055">
        <w:trPr>
          <w:trHeight w:val="288"/>
        </w:trPr>
        <w:tc>
          <w:tcPr>
            <w:tcW w:w="2713" w:type="pct"/>
            <w:vMerge/>
            <w:vAlign w:val="center"/>
          </w:tcPr>
          <w:p w14:paraId="2B7B9C34" w14:textId="77777777" w:rsidR="003C3C7A" w:rsidRPr="00EF6BDE" w:rsidRDefault="003C3C7A" w:rsidP="001E2BFC">
            <w:pPr>
              <w:rPr>
                <w:sz w:val="18"/>
                <w:szCs w:val="18"/>
              </w:rPr>
            </w:pPr>
          </w:p>
        </w:tc>
        <w:tc>
          <w:tcPr>
            <w:tcW w:w="164" w:type="pct"/>
          </w:tcPr>
          <w:p w14:paraId="402434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ECF9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91E9292" w14:textId="77777777" w:rsidR="003C3C7A" w:rsidRPr="00EF6BDE" w:rsidRDefault="003C3C7A" w:rsidP="00A76766">
            <w:pPr>
              <w:rPr>
                <w:sz w:val="18"/>
                <w:szCs w:val="18"/>
              </w:rPr>
            </w:pPr>
          </w:p>
        </w:tc>
      </w:tr>
      <w:tr w:rsidR="00D334B5" w:rsidRPr="00EF6BDE" w14:paraId="2C068577" w14:textId="77777777" w:rsidTr="00494055">
        <w:trPr>
          <w:trHeight w:val="288"/>
        </w:trPr>
        <w:tc>
          <w:tcPr>
            <w:tcW w:w="2713" w:type="pct"/>
            <w:vMerge/>
            <w:vAlign w:val="center"/>
          </w:tcPr>
          <w:p w14:paraId="2CB33E0B" w14:textId="77777777" w:rsidR="003C3C7A" w:rsidRPr="00EF6BDE" w:rsidRDefault="003C3C7A" w:rsidP="001E2BFC">
            <w:pPr>
              <w:rPr>
                <w:sz w:val="18"/>
                <w:szCs w:val="18"/>
              </w:rPr>
            </w:pPr>
          </w:p>
        </w:tc>
        <w:tc>
          <w:tcPr>
            <w:tcW w:w="164" w:type="pct"/>
          </w:tcPr>
          <w:p w14:paraId="735FEC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125F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E0CC32" w14:textId="77777777" w:rsidR="003C3C7A" w:rsidRPr="00EF6BDE" w:rsidRDefault="003C3C7A" w:rsidP="00A76766">
            <w:pPr>
              <w:rPr>
                <w:sz w:val="18"/>
                <w:szCs w:val="18"/>
              </w:rPr>
            </w:pPr>
          </w:p>
        </w:tc>
      </w:tr>
      <w:tr w:rsidR="00D334B5" w:rsidRPr="00EF6BDE" w14:paraId="5B46FB21" w14:textId="77777777" w:rsidTr="00494055">
        <w:trPr>
          <w:trHeight w:val="288"/>
        </w:trPr>
        <w:tc>
          <w:tcPr>
            <w:tcW w:w="2713" w:type="pct"/>
            <w:vMerge/>
            <w:tcBorders>
              <w:bottom w:val="single" w:sz="8" w:space="0" w:color="F2F2F2" w:themeColor="background1" w:themeShade="F2"/>
            </w:tcBorders>
            <w:vAlign w:val="center"/>
          </w:tcPr>
          <w:p w14:paraId="113ADDE8" w14:textId="77777777" w:rsidR="003C3C7A" w:rsidRPr="00EF6BDE" w:rsidRDefault="003C3C7A" w:rsidP="001E2BFC">
            <w:pPr>
              <w:rPr>
                <w:sz w:val="18"/>
                <w:szCs w:val="18"/>
              </w:rPr>
            </w:pPr>
          </w:p>
        </w:tc>
        <w:tc>
          <w:tcPr>
            <w:tcW w:w="164" w:type="pct"/>
          </w:tcPr>
          <w:p w14:paraId="1A5FBF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3646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B496F7D" w14:textId="77777777" w:rsidR="003C3C7A" w:rsidRPr="00EF6BDE" w:rsidRDefault="003C3C7A" w:rsidP="00A76766">
            <w:pPr>
              <w:rPr>
                <w:sz w:val="18"/>
                <w:szCs w:val="18"/>
              </w:rPr>
            </w:pPr>
          </w:p>
        </w:tc>
      </w:tr>
      <w:tr w:rsidR="00747B54" w:rsidRPr="00EF6BDE" w14:paraId="50B9D4A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D1D1055" w14:textId="77777777" w:rsidR="003C3C7A" w:rsidRPr="00EF6BDE" w:rsidRDefault="003C3C7A" w:rsidP="001E2BFC">
            <w:pPr>
              <w:rPr>
                <w:sz w:val="18"/>
                <w:szCs w:val="18"/>
              </w:rPr>
            </w:pPr>
          </w:p>
        </w:tc>
        <w:tc>
          <w:tcPr>
            <w:tcW w:w="164" w:type="pct"/>
          </w:tcPr>
          <w:p w14:paraId="6F0863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FE0B7F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AFDABEF" w14:textId="77777777" w:rsidR="003C3C7A" w:rsidRPr="00EF6BDE" w:rsidRDefault="003C3C7A" w:rsidP="00A76766">
            <w:pPr>
              <w:rPr>
                <w:sz w:val="18"/>
                <w:szCs w:val="18"/>
              </w:rPr>
            </w:pPr>
          </w:p>
        </w:tc>
      </w:tr>
    </w:tbl>
    <w:p w14:paraId="0420DD6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34B09B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BDB334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7BBCA81" w14:textId="77777777" w:rsidTr="00E81DB6">
        <w:trPr>
          <w:trHeight w:val="4608"/>
        </w:trPr>
        <w:tc>
          <w:tcPr>
            <w:tcW w:w="5000" w:type="pct"/>
            <w:tcBorders>
              <w:bottom w:val="single" w:sz="4" w:space="0" w:color="FFFFFF" w:themeColor="background1"/>
            </w:tcBorders>
          </w:tcPr>
          <w:p w14:paraId="10C103CF" w14:textId="77777777" w:rsidR="003C3C7A" w:rsidRPr="00330468" w:rsidRDefault="003C3C7A" w:rsidP="00330468">
            <w:pPr>
              <w:pStyle w:val="NoSpacing"/>
            </w:pPr>
          </w:p>
        </w:tc>
      </w:tr>
      <w:tr w:rsidR="004105BC" w:rsidRPr="00330468" w14:paraId="7AB5CA3F" w14:textId="77777777" w:rsidTr="00426FD0">
        <w:trPr>
          <w:trHeight w:val="70"/>
        </w:trPr>
        <w:tc>
          <w:tcPr>
            <w:tcW w:w="5000" w:type="pct"/>
            <w:tcBorders>
              <w:top w:val="single" w:sz="4" w:space="0" w:color="FFFFFF" w:themeColor="background1"/>
              <w:bottom w:val="single" w:sz="18" w:space="0" w:color="595959" w:themeColor="text1" w:themeTint="A6"/>
            </w:tcBorders>
          </w:tcPr>
          <w:p w14:paraId="5A549A71" w14:textId="77777777" w:rsidR="003C3C7A" w:rsidRPr="00330468" w:rsidRDefault="003C3C7A" w:rsidP="00330468">
            <w:pPr>
              <w:pStyle w:val="NoSpacing"/>
            </w:pPr>
          </w:p>
        </w:tc>
      </w:tr>
    </w:tbl>
    <w:p w14:paraId="2B1CD3FD" w14:textId="77777777" w:rsidR="003C3C7A" w:rsidRDefault="003C3C7A" w:rsidP="00F85A1D"/>
    <w:p w14:paraId="0BFD698E" w14:textId="77777777" w:rsidR="008D1191" w:rsidRDefault="003C3C7A">
      <w:r>
        <w:br w:type="page"/>
      </w:r>
    </w:p>
    <w:p w14:paraId="13C71B7E" w14:textId="77777777" w:rsidR="003C3C7A" w:rsidRPr="008939A4" w:rsidRDefault="003C3C7A" w:rsidP="00607997">
      <w:pPr>
        <w:pStyle w:val="Heading2"/>
      </w:pPr>
      <w:r>
        <w:lastRenderedPageBreak/>
        <w:t>Tuesday, April 07, 2026</w:t>
      </w:r>
    </w:p>
    <w:p w14:paraId="58767F5F" w14:textId="77777777" w:rsidR="003C3C7A" w:rsidRDefault="003C3C7A" w:rsidP="001E0B71">
      <w:pPr>
        <w:pStyle w:val="NoSpacing"/>
        <w:rPr>
          <w:rFonts w:cs="Arial"/>
          <w:color w:val="595959" w:themeColor="text1" w:themeTint="A6"/>
          <w:sz w:val="16"/>
          <w:szCs w:val="16"/>
        </w:rPr>
      </w:pPr>
    </w:p>
    <w:p w14:paraId="55014E1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E1E3F8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9789A4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8C0C3D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2C2728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8B0606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16E8A6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748A485" w14:textId="77777777" w:rsidTr="00D334B5">
        <w:trPr>
          <w:trHeight w:val="288"/>
        </w:trPr>
        <w:tc>
          <w:tcPr>
            <w:tcW w:w="2713" w:type="pct"/>
            <w:vMerge w:val="restart"/>
          </w:tcPr>
          <w:p w14:paraId="06253BCA" w14:textId="77777777" w:rsidR="003C3C7A" w:rsidRPr="00EF6BDE" w:rsidRDefault="003C3C7A" w:rsidP="00D334B5">
            <w:pPr>
              <w:rPr>
                <w:sz w:val="18"/>
                <w:szCs w:val="18"/>
              </w:rPr>
            </w:pPr>
          </w:p>
        </w:tc>
        <w:tc>
          <w:tcPr>
            <w:tcW w:w="164" w:type="pct"/>
          </w:tcPr>
          <w:p w14:paraId="5D73687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F7B33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475D3BC" w14:textId="77777777" w:rsidR="003C3C7A" w:rsidRPr="00EF6BDE" w:rsidRDefault="003C3C7A" w:rsidP="00A76766">
            <w:pPr>
              <w:rPr>
                <w:sz w:val="18"/>
                <w:szCs w:val="18"/>
              </w:rPr>
            </w:pPr>
          </w:p>
        </w:tc>
      </w:tr>
      <w:tr w:rsidR="00D334B5" w:rsidRPr="00EF6BDE" w14:paraId="15A3E42B" w14:textId="77777777" w:rsidTr="00494055">
        <w:trPr>
          <w:trHeight w:val="288"/>
        </w:trPr>
        <w:tc>
          <w:tcPr>
            <w:tcW w:w="2713" w:type="pct"/>
            <w:vMerge/>
            <w:vAlign w:val="center"/>
          </w:tcPr>
          <w:p w14:paraId="18DC5843" w14:textId="77777777" w:rsidR="003C3C7A" w:rsidRPr="00EF6BDE" w:rsidRDefault="003C3C7A" w:rsidP="001E2BFC">
            <w:pPr>
              <w:rPr>
                <w:sz w:val="18"/>
                <w:szCs w:val="18"/>
              </w:rPr>
            </w:pPr>
          </w:p>
        </w:tc>
        <w:tc>
          <w:tcPr>
            <w:tcW w:w="164" w:type="pct"/>
          </w:tcPr>
          <w:p w14:paraId="5832C2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6CED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F1FDD7" w14:textId="77777777" w:rsidR="003C3C7A" w:rsidRPr="00EF6BDE" w:rsidRDefault="003C3C7A" w:rsidP="00A76766">
            <w:pPr>
              <w:rPr>
                <w:sz w:val="18"/>
                <w:szCs w:val="18"/>
              </w:rPr>
            </w:pPr>
          </w:p>
        </w:tc>
      </w:tr>
      <w:tr w:rsidR="00D334B5" w:rsidRPr="00EF6BDE" w14:paraId="5B818B7C" w14:textId="77777777" w:rsidTr="00494055">
        <w:trPr>
          <w:trHeight w:val="288"/>
        </w:trPr>
        <w:tc>
          <w:tcPr>
            <w:tcW w:w="2713" w:type="pct"/>
            <w:vMerge/>
            <w:vAlign w:val="center"/>
          </w:tcPr>
          <w:p w14:paraId="4B750EE7" w14:textId="77777777" w:rsidR="003C3C7A" w:rsidRPr="00EF6BDE" w:rsidRDefault="003C3C7A" w:rsidP="001E2BFC">
            <w:pPr>
              <w:rPr>
                <w:sz w:val="18"/>
                <w:szCs w:val="18"/>
              </w:rPr>
            </w:pPr>
          </w:p>
        </w:tc>
        <w:tc>
          <w:tcPr>
            <w:tcW w:w="164" w:type="pct"/>
          </w:tcPr>
          <w:p w14:paraId="64C980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44F4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D6BCC17" w14:textId="77777777" w:rsidR="003C3C7A" w:rsidRPr="00EF6BDE" w:rsidRDefault="003C3C7A" w:rsidP="00A76766">
            <w:pPr>
              <w:rPr>
                <w:sz w:val="18"/>
                <w:szCs w:val="18"/>
              </w:rPr>
            </w:pPr>
          </w:p>
        </w:tc>
      </w:tr>
      <w:tr w:rsidR="00D334B5" w:rsidRPr="00EF6BDE" w14:paraId="54CF3C3A" w14:textId="77777777" w:rsidTr="00494055">
        <w:trPr>
          <w:trHeight w:val="288"/>
        </w:trPr>
        <w:tc>
          <w:tcPr>
            <w:tcW w:w="2713" w:type="pct"/>
            <w:vMerge/>
            <w:vAlign w:val="center"/>
          </w:tcPr>
          <w:p w14:paraId="13D0FAED" w14:textId="77777777" w:rsidR="003C3C7A" w:rsidRPr="00EF6BDE" w:rsidRDefault="003C3C7A" w:rsidP="001E2BFC">
            <w:pPr>
              <w:rPr>
                <w:sz w:val="18"/>
                <w:szCs w:val="18"/>
              </w:rPr>
            </w:pPr>
          </w:p>
        </w:tc>
        <w:tc>
          <w:tcPr>
            <w:tcW w:w="164" w:type="pct"/>
          </w:tcPr>
          <w:p w14:paraId="533718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B8E4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712BC50" w14:textId="77777777" w:rsidR="003C3C7A" w:rsidRPr="00EF6BDE" w:rsidRDefault="003C3C7A" w:rsidP="00A76766">
            <w:pPr>
              <w:rPr>
                <w:sz w:val="18"/>
                <w:szCs w:val="18"/>
              </w:rPr>
            </w:pPr>
          </w:p>
        </w:tc>
      </w:tr>
      <w:tr w:rsidR="00D334B5" w:rsidRPr="00EF6BDE" w14:paraId="75C73F3C" w14:textId="77777777" w:rsidTr="00494055">
        <w:trPr>
          <w:trHeight w:val="288"/>
        </w:trPr>
        <w:tc>
          <w:tcPr>
            <w:tcW w:w="2713" w:type="pct"/>
            <w:vMerge/>
            <w:vAlign w:val="center"/>
          </w:tcPr>
          <w:p w14:paraId="2D465DE1" w14:textId="77777777" w:rsidR="003C3C7A" w:rsidRPr="00EF6BDE" w:rsidRDefault="003C3C7A" w:rsidP="001E2BFC">
            <w:pPr>
              <w:rPr>
                <w:sz w:val="18"/>
                <w:szCs w:val="18"/>
              </w:rPr>
            </w:pPr>
          </w:p>
        </w:tc>
        <w:tc>
          <w:tcPr>
            <w:tcW w:w="164" w:type="pct"/>
          </w:tcPr>
          <w:p w14:paraId="7F8C4E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A446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D371901" w14:textId="77777777" w:rsidR="003C3C7A" w:rsidRPr="00EF6BDE" w:rsidRDefault="003C3C7A" w:rsidP="00A76766">
            <w:pPr>
              <w:rPr>
                <w:sz w:val="18"/>
                <w:szCs w:val="18"/>
              </w:rPr>
            </w:pPr>
          </w:p>
        </w:tc>
      </w:tr>
      <w:tr w:rsidR="00D334B5" w:rsidRPr="00EF6BDE" w14:paraId="51401EC0" w14:textId="77777777" w:rsidTr="00494055">
        <w:trPr>
          <w:trHeight w:val="288"/>
        </w:trPr>
        <w:tc>
          <w:tcPr>
            <w:tcW w:w="2713" w:type="pct"/>
            <w:vMerge/>
            <w:vAlign w:val="center"/>
          </w:tcPr>
          <w:p w14:paraId="77D1D502" w14:textId="77777777" w:rsidR="003C3C7A" w:rsidRPr="00EF6BDE" w:rsidRDefault="003C3C7A" w:rsidP="001E2BFC">
            <w:pPr>
              <w:rPr>
                <w:sz w:val="18"/>
                <w:szCs w:val="18"/>
              </w:rPr>
            </w:pPr>
          </w:p>
        </w:tc>
        <w:tc>
          <w:tcPr>
            <w:tcW w:w="164" w:type="pct"/>
          </w:tcPr>
          <w:p w14:paraId="47E5A3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BBE7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6A5C9EA" w14:textId="77777777" w:rsidR="003C3C7A" w:rsidRPr="00EF6BDE" w:rsidRDefault="003C3C7A" w:rsidP="00A76766">
            <w:pPr>
              <w:rPr>
                <w:sz w:val="18"/>
                <w:szCs w:val="18"/>
              </w:rPr>
            </w:pPr>
          </w:p>
        </w:tc>
      </w:tr>
      <w:tr w:rsidR="00D334B5" w:rsidRPr="00EF6BDE" w14:paraId="38DECFB3" w14:textId="77777777" w:rsidTr="00494055">
        <w:trPr>
          <w:trHeight w:val="288"/>
        </w:trPr>
        <w:tc>
          <w:tcPr>
            <w:tcW w:w="2713" w:type="pct"/>
            <w:vMerge/>
            <w:vAlign w:val="center"/>
          </w:tcPr>
          <w:p w14:paraId="23E8989F" w14:textId="77777777" w:rsidR="003C3C7A" w:rsidRPr="00EF6BDE" w:rsidRDefault="003C3C7A" w:rsidP="001E2BFC">
            <w:pPr>
              <w:rPr>
                <w:sz w:val="18"/>
                <w:szCs w:val="18"/>
              </w:rPr>
            </w:pPr>
          </w:p>
        </w:tc>
        <w:tc>
          <w:tcPr>
            <w:tcW w:w="164" w:type="pct"/>
          </w:tcPr>
          <w:p w14:paraId="2D33E2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8BFB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742630E" w14:textId="77777777" w:rsidR="003C3C7A" w:rsidRPr="00EF6BDE" w:rsidRDefault="003C3C7A" w:rsidP="00A76766">
            <w:pPr>
              <w:rPr>
                <w:sz w:val="18"/>
                <w:szCs w:val="18"/>
              </w:rPr>
            </w:pPr>
          </w:p>
        </w:tc>
      </w:tr>
      <w:tr w:rsidR="00D334B5" w:rsidRPr="00EF6BDE" w14:paraId="67CB1829" w14:textId="77777777" w:rsidTr="00494055">
        <w:trPr>
          <w:trHeight w:val="288"/>
        </w:trPr>
        <w:tc>
          <w:tcPr>
            <w:tcW w:w="2713" w:type="pct"/>
            <w:vMerge/>
            <w:vAlign w:val="center"/>
          </w:tcPr>
          <w:p w14:paraId="56D2E808" w14:textId="77777777" w:rsidR="003C3C7A" w:rsidRPr="00EF6BDE" w:rsidRDefault="003C3C7A" w:rsidP="001E2BFC">
            <w:pPr>
              <w:rPr>
                <w:sz w:val="18"/>
                <w:szCs w:val="18"/>
              </w:rPr>
            </w:pPr>
          </w:p>
        </w:tc>
        <w:tc>
          <w:tcPr>
            <w:tcW w:w="164" w:type="pct"/>
          </w:tcPr>
          <w:p w14:paraId="741C6B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A4E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AA9310A" w14:textId="77777777" w:rsidR="003C3C7A" w:rsidRPr="00EF6BDE" w:rsidRDefault="003C3C7A" w:rsidP="00A76766">
            <w:pPr>
              <w:rPr>
                <w:sz w:val="18"/>
                <w:szCs w:val="18"/>
              </w:rPr>
            </w:pPr>
          </w:p>
        </w:tc>
      </w:tr>
      <w:tr w:rsidR="00D334B5" w:rsidRPr="00EF6BDE" w14:paraId="3AB8CF23" w14:textId="77777777" w:rsidTr="00494055">
        <w:trPr>
          <w:trHeight w:val="288"/>
        </w:trPr>
        <w:tc>
          <w:tcPr>
            <w:tcW w:w="2713" w:type="pct"/>
            <w:vMerge/>
            <w:vAlign w:val="center"/>
          </w:tcPr>
          <w:p w14:paraId="756AC5D4" w14:textId="77777777" w:rsidR="003C3C7A" w:rsidRPr="00EF6BDE" w:rsidRDefault="003C3C7A" w:rsidP="001E2BFC">
            <w:pPr>
              <w:rPr>
                <w:sz w:val="18"/>
                <w:szCs w:val="18"/>
              </w:rPr>
            </w:pPr>
          </w:p>
        </w:tc>
        <w:tc>
          <w:tcPr>
            <w:tcW w:w="164" w:type="pct"/>
          </w:tcPr>
          <w:p w14:paraId="1C3451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389B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CAE0312" w14:textId="77777777" w:rsidR="003C3C7A" w:rsidRPr="00EF6BDE" w:rsidRDefault="003C3C7A" w:rsidP="00A76766">
            <w:pPr>
              <w:rPr>
                <w:sz w:val="18"/>
                <w:szCs w:val="18"/>
              </w:rPr>
            </w:pPr>
          </w:p>
        </w:tc>
      </w:tr>
      <w:tr w:rsidR="00D334B5" w:rsidRPr="00EF6BDE" w14:paraId="2F1DEA8A" w14:textId="77777777" w:rsidTr="00494055">
        <w:trPr>
          <w:trHeight w:val="288"/>
        </w:trPr>
        <w:tc>
          <w:tcPr>
            <w:tcW w:w="2713" w:type="pct"/>
            <w:vMerge/>
            <w:vAlign w:val="center"/>
          </w:tcPr>
          <w:p w14:paraId="5EEF4675" w14:textId="77777777" w:rsidR="003C3C7A" w:rsidRPr="00EF6BDE" w:rsidRDefault="003C3C7A" w:rsidP="001E2BFC">
            <w:pPr>
              <w:rPr>
                <w:sz w:val="18"/>
                <w:szCs w:val="18"/>
              </w:rPr>
            </w:pPr>
          </w:p>
        </w:tc>
        <w:tc>
          <w:tcPr>
            <w:tcW w:w="164" w:type="pct"/>
          </w:tcPr>
          <w:p w14:paraId="1C6EE1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BC94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1A55796" w14:textId="77777777" w:rsidR="003C3C7A" w:rsidRPr="00EF6BDE" w:rsidRDefault="003C3C7A" w:rsidP="00A76766">
            <w:pPr>
              <w:rPr>
                <w:sz w:val="18"/>
                <w:szCs w:val="18"/>
              </w:rPr>
            </w:pPr>
          </w:p>
        </w:tc>
      </w:tr>
      <w:tr w:rsidR="00D334B5" w:rsidRPr="00EF6BDE" w14:paraId="1F0A38B0" w14:textId="77777777" w:rsidTr="00494055">
        <w:trPr>
          <w:trHeight w:val="288"/>
        </w:trPr>
        <w:tc>
          <w:tcPr>
            <w:tcW w:w="2713" w:type="pct"/>
            <w:vMerge/>
            <w:vAlign w:val="center"/>
          </w:tcPr>
          <w:p w14:paraId="29BB69D4" w14:textId="77777777" w:rsidR="003C3C7A" w:rsidRPr="00EF6BDE" w:rsidRDefault="003C3C7A" w:rsidP="001E2BFC">
            <w:pPr>
              <w:rPr>
                <w:sz w:val="18"/>
                <w:szCs w:val="18"/>
              </w:rPr>
            </w:pPr>
          </w:p>
        </w:tc>
        <w:tc>
          <w:tcPr>
            <w:tcW w:w="164" w:type="pct"/>
          </w:tcPr>
          <w:p w14:paraId="15D7BE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B843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7FA0E7B" w14:textId="77777777" w:rsidR="003C3C7A" w:rsidRPr="00EF6BDE" w:rsidRDefault="003C3C7A" w:rsidP="00A76766">
            <w:pPr>
              <w:rPr>
                <w:sz w:val="18"/>
                <w:szCs w:val="18"/>
              </w:rPr>
            </w:pPr>
          </w:p>
        </w:tc>
      </w:tr>
      <w:tr w:rsidR="00D334B5" w:rsidRPr="00EF6BDE" w14:paraId="2ABCC32E" w14:textId="77777777" w:rsidTr="00494055">
        <w:trPr>
          <w:trHeight w:val="288"/>
        </w:trPr>
        <w:tc>
          <w:tcPr>
            <w:tcW w:w="2713" w:type="pct"/>
            <w:vMerge/>
            <w:vAlign w:val="center"/>
          </w:tcPr>
          <w:p w14:paraId="662D6DA9" w14:textId="77777777" w:rsidR="003C3C7A" w:rsidRPr="00EF6BDE" w:rsidRDefault="003C3C7A" w:rsidP="001E2BFC">
            <w:pPr>
              <w:rPr>
                <w:sz w:val="18"/>
                <w:szCs w:val="18"/>
              </w:rPr>
            </w:pPr>
          </w:p>
        </w:tc>
        <w:tc>
          <w:tcPr>
            <w:tcW w:w="164" w:type="pct"/>
          </w:tcPr>
          <w:p w14:paraId="77D4CF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218D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44A8AD4" w14:textId="77777777" w:rsidR="003C3C7A" w:rsidRPr="00EF6BDE" w:rsidRDefault="003C3C7A" w:rsidP="00A76766">
            <w:pPr>
              <w:rPr>
                <w:sz w:val="18"/>
                <w:szCs w:val="18"/>
              </w:rPr>
            </w:pPr>
          </w:p>
        </w:tc>
      </w:tr>
      <w:tr w:rsidR="00D334B5" w:rsidRPr="00EF6BDE" w14:paraId="7FF76DD9" w14:textId="77777777" w:rsidTr="00494055">
        <w:trPr>
          <w:trHeight w:val="288"/>
        </w:trPr>
        <w:tc>
          <w:tcPr>
            <w:tcW w:w="2713" w:type="pct"/>
            <w:vMerge/>
            <w:vAlign w:val="center"/>
          </w:tcPr>
          <w:p w14:paraId="26987F39" w14:textId="77777777" w:rsidR="003C3C7A" w:rsidRPr="00EF6BDE" w:rsidRDefault="003C3C7A" w:rsidP="001E2BFC">
            <w:pPr>
              <w:rPr>
                <w:sz w:val="18"/>
                <w:szCs w:val="18"/>
              </w:rPr>
            </w:pPr>
          </w:p>
        </w:tc>
        <w:tc>
          <w:tcPr>
            <w:tcW w:w="164" w:type="pct"/>
          </w:tcPr>
          <w:p w14:paraId="43557A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46CE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45FF2EE" w14:textId="77777777" w:rsidR="003C3C7A" w:rsidRPr="00EF6BDE" w:rsidRDefault="003C3C7A" w:rsidP="00A76766">
            <w:pPr>
              <w:rPr>
                <w:sz w:val="18"/>
                <w:szCs w:val="18"/>
              </w:rPr>
            </w:pPr>
          </w:p>
        </w:tc>
      </w:tr>
      <w:tr w:rsidR="00D334B5" w:rsidRPr="00EF6BDE" w14:paraId="5D5E0CDA" w14:textId="77777777" w:rsidTr="00494055">
        <w:trPr>
          <w:trHeight w:val="288"/>
        </w:trPr>
        <w:tc>
          <w:tcPr>
            <w:tcW w:w="2713" w:type="pct"/>
            <w:vMerge/>
            <w:tcBorders>
              <w:bottom w:val="single" w:sz="8" w:space="0" w:color="F2F2F2" w:themeColor="background1" w:themeShade="F2"/>
            </w:tcBorders>
            <w:vAlign w:val="center"/>
          </w:tcPr>
          <w:p w14:paraId="523E126B" w14:textId="77777777" w:rsidR="003C3C7A" w:rsidRPr="00EF6BDE" w:rsidRDefault="003C3C7A" w:rsidP="001E2BFC">
            <w:pPr>
              <w:rPr>
                <w:sz w:val="18"/>
                <w:szCs w:val="18"/>
              </w:rPr>
            </w:pPr>
          </w:p>
        </w:tc>
        <w:tc>
          <w:tcPr>
            <w:tcW w:w="164" w:type="pct"/>
          </w:tcPr>
          <w:p w14:paraId="325584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DBA9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7114A59" w14:textId="77777777" w:rsidR="003C3C7A" w:rsidRPr="00EF6BDE" w:rsidRDefault="003C3C7A" w:rsidP="00A76766">
            <w:pPr>
              <w:rPr>
                <w:sz w:val="18"/>
                <w:szCs w:val="18"/>
              </w:rPr>
            </w:pPr>
          </w:p>
        </w:tc>
      </w:tr>
      <w:tr w:rsidR="00747B54" w:rsidRPr="00EF6BDE" w14:paraId="5459694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C1FDCD6" w14:textId="77777777" w:rsidR="003C3C7A" w:rsidRPr="00EF6BDE" w:rsidRDefault="003C3C7A" w:rsidP="001E2BFC">
            <w:pPr>
              <w:rPr>
                <w:sz w:val="18"/>
                <w:szCs w:val="18"/>
              </w:rPr>
            </w:pPr>
          </w:p>
        </w:tc>
        <w:tc>
          <w:tcPr>
            <w:tcW w:w="164" w:type="pct"/>
          </w:tcPr>
          <w:p w14:paraId="6D67EF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74FB81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8551D7F" w14:textId="77777777" w:rsidR="003C3C7A" w:rsidRPr="00EF6BDE" w:rsidRDefault="003C3C7A" w:rsidP="00A76766">
            <w:pPr>
              <w:rPr>
                <w:sz w:val="18"/>
                <w:szCs w:val="18"/>
              </w:rPr>
            </w:pPr>
          </w:p>
        </w:tc>
      </w:tr>
    </w:tbl>
    <w:p w14:paraId="0527AD7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FB26DD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E3699A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D6F939A" w14:textId="77777777" w:rsidTr="00E81DB6">
        <w:trPr>
          <w:trHeight w:val="4608"/>
        </w:trPr>
        <w:tc>
          <w:tcPr>
            <w:tcW w:w="5000" w:type="pct"/>
            <w:tcBorders>
              <w:bottom w:val="single" w:sz="4" w:space="0" w:color="FFFFFF" w:themeColor="background1"/>
            </w:tcBorders>
          </w:tcPr>
          <w:p w14:paraId="2B2BE150" w14:textId="77777777" w:rsidR="003C3C7A" w:rsidRPr="00330468" w:rsidRDefault="003C3C7A" w:rsidP="00330468">
            <w:pPr>
              <w:pStyle w:val="NoSpacing"/>
            </w:pPr>
          </w:p>
        </w:tc>
      </w:tr>
      <w:tr w:rsidR="004105BC" w:rsidRPr="00330468" w14:paraId="25E090AF" w14:textId="77777777" w:rsidTr="00426FD0">
        <w:trPr>
          <w:trHeight w:val="70"/>
        </w:trPr>
        <w:tc>
          <w:tcPr>
            <w:tcW w:w="5000" w:type="pct"/>
            <w:tcBorders>
              <w:top w:val="single" w:sz="4" w:space="0" w:color="FFFFFF" w:themeColor="background1"/>
              <w:bottom w:val="single" w:sz="18" w:space="0" w:color="595959" w:themeColor="text1" w:themeTint="A6"/>
            </w:tcBorders>
          </w:tcPr>
          <w:p w14:paraId="4C7E571B" w14:textId="77777777" w:rsidR="003C3C7A" w:rsidRPr="00330468" w:rsidRDefault="003C3C7A" w:rsidP="00330468">
            <w:pPr>
              <w:pStyle w:val="NoSpacing"/>
            </w:pPr>
          </w:p>
        </w:tc>
      </w:tr>
    </w:tbl>
    <w:p w14:paraId="331B564D" w14:textId="77777777" w:rsidR="003C3C7A" w:rsidRDefault="003C3C7A" w:rsidP="00F85A1D"/>
    <w:p w14:paraId="3ACAA1D0" w14:textId="77777777" w:rsidR="008D1191" w:rsidRDefault="003C3C7A">
      <w:r>
        <w:br w:type="page"/>
      </w:r>
    </w:p>
    <w:p w14:paraId="0AAE7A3D" w14:textId="77777777" w:rsidR="003C3C7A" w:rsidRPr="008939A4" w:rsidRDefault="003C3C7A" w:rsidP="00607997">
      <w:pPr>
        <w:pStyle w:val="Heading2"/>
      </w:pPr>
      <w:r>
        <w:lastRenderedPageBreak/>
        <w:t>Wednesday, April 08, 2026</w:t>
      </w:r>
    </w:p>
    <w:p w14:paraId="6294292F" w14:textId="77777777" w:rsidR="003C3C7A" w:rsidRDefault="003C3C7A" w:rsidP="001E0B71">
      <w:pPr>
        <w:pStyle w:val="NoSpacing"/>
        <w:rPr>
          <w:rFonts w:cs="Arial"/>
          <w:color w:val="595959" w:themeColor="text1" w:themeTint="A6"/>
          <w:sz w:val="16"/>
          <w:szCs w:val="16"/>
        </w:rPr>
      </w:pPr>
    </w:p>
    <w:p w14:paraId="68FCE4A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8DD198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528829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312D75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E25D5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C7EA37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152083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C77A959" w14:textId="77777777" w:rsidTr="00D334B5">
        <w:trPr>
          <w:trHeight w:val="288"/>
        </w:trPr>
        <w:tc>
          <w:tcPr>
            <w:tcW w:w="2713" w:type="pct"/>
            <w:vMerge w:val="restart"/>
          </w:tcPr>
          <w:p w14:paraId="14DAF906" w14:textId="77777777" w:rsidR="003C3C7A" w:rsidRPr="00EF6BDE" w:rsidRDefault="003C3C7A" w:rsidP="00D334B5">
            <w:pPr>
              <w:rPr>
                <w:sz w:val="18"/>
                <w:szCs w:val="18"/>
              </w:rPr>
            </w:pPr>
          </w:p>
        </w:tc>
        <w:tc>
          <w:tcPr>
            <w:tcW w:w="164" w:type="pct"/>
          </w:tcPr>
          <w:p w14:paraId="2F90104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CE51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A273060" w14:textId="77777777" w:rsidR="003C3C7A" w:rsidRPr="00EF6BDE" w:rsidRDefault="003C3C7A" w:rsidP="00A76766">
            <w:pPr>
              <w:rPr>
                <w:sz w:val="18"/>
                <w:szCs w:val="18"/>
              </w:rPr>
            </w:pPr>
          </w:p>
        </w:tc>
      </w:tr>
      <w:tr w:rsidR="00D334B5" w:rsidRPr="00EF6BDE" w14:paraId="6C657BA1" w14:textId="77777777" w:rsidTr="00494055">
        <w:trPr>
          <w:trHeight w:val="288"/>
        </w:trPr>
        <w:tc>
          <w:tcPr>
            <w:tcW w:w="2713" w:type="pct"/>
            <w:vMerge/>
            <w:vAlign w:val="center"/>
          </w:tcPr>
          <w:p w14:paraId="65A85FF8" w14:textId="77777777" w:rsidR="003C3C7A" w:rsidRPr="00EF6BDE" w:rsidRDefault="003C3C7A" w:rsidP="001E2BFC">
            <w:pPr>
              <w:rPr>
                <w:sz w:val="18"/>
                <w:szCs w:val="18"/>
              </w:rPr>
            </w:pPr>
          </w:p>
        </w:tc>
        <w:tc>
          <w:tcPr>
            <w:tcW w:w="164" w:type="pct"/>
          </w:tcPr>
          <w:p w14:paraId="0776A6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DD7A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4A0157E" w14:textId="77777777" w:rsidR="003C3C7A" w:rsidRPr="00EF6BDE" w:rsidRDefault="003C3C7A" w:rsidP="00A76766">
            <w:pPr>
              <w:rPr>
                <w:sz w:val="18"/>
                <w:szCs w:val="18"/>
              </w:rPr>
            </w:pPr>
          </w:p>
        </w:tc>
      </w:tr>
      <w:tr w:rsidR="00D334B5" w:rsidRPr="00EF6BDE" w14:paraId="0C4C319F" w14:textId="77777777" w:rsidTr="00494055">
        <w:trPr>
          <w:trHeight w:val="288"/>
        </w:trPr>
        <w:tc>
          <w:tcPr>
            <w:tcW w:w="2713" w:type="pct"/>
            <w:vMerge/>
            <w:vAlign w:val="center"/>
          </w:tcPr>
          <w:p w14:paraId="0C44CF2B" w14:textId="77777777" w:rsidR="003C3C7A" w:rsidRPr="00EF6BDE" w:rsidRDefault="003C3C7A" w:rsidP="001E2BFC">
            <w:pPr>
              <w:rPr>
                <w:sz w:val="18"/>
                <w:szCs w:val="18"/>
              </w:rPr>
            </w:pPr>
          </w:p>
        </w:tc>
        <w:tc>
          <w:tcPr>
            <w:tcW w:w="164" w:type="pct"/>
          </w:tcPr>
          <w:p w14:paraId="46CC6B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5366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9460A3" w14:textId="77777777" w:rsidR="003C3C7A" w:rsidRPr="00EF6BDE" w:rsidRDefault="003C3C7A" w:rsidP="00A76766">
            <w:pPr>
              <w:rPr>
                <w:sz w:val="18"/>
                <w:szCs w:val="18"/>
              </w:rPr>
            </w:pPr>
          </w:p>
        </w:tc>
      </w:tr>
      <w:tr w:rsidR="00D334B5" w:rsidRPr="00EF6BDE" w14:paraId="26613EC7" w14:textId="77777777" w:rsidTr="00494055">
        <w:trPr>
          <w:trHeight w:val="288"/>
        </w:trPr>
        <w:tc>
          <w:tcPr>
            <w:tcW w:w="2713" w:type="pct"/>
            <w:vMerge/>
            <w:vAlign w:val="center"/>
          </w:tcPr>
          <w:p w14:paraId="62186385" w14:textId="77777777" w:rsidR="003C3C7A" w:rsidRPr="00EF6BDE" w:rsidRDefault="003C3C7A" w:rsidP="001E2BFC">
            <w:pPr>
              <w:rPr>
                <w:sz w:val="18"/>
                <w:szCs w:val="18"/>
              </w:rPr>
            </w:pPr>
          </w:p>
        </w:tc>
        <w:tc>
          <w:tcPr>
            <w:tcW w:w="164" w:type="pct"/>
          </w:tcPr>
          <w:p w14:paraId="5CAEDF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BF1B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D8D7228" w14:textId="77777777" w:rsidR="003C3C7A" w:rsidRPr="00EF6BDE" w:rsidRDefault="003C3C7A" w:rsidP="00A76766">
            <w:pPr>
              <w:rPr>
                <w:sz w:val="18"/>
                <w:szCs w:val="18"/>
              </w:rPr>
            </w:pPr>
          </w:p>
        </w:tc>
      </w:tr>
      <w:tr w:rsidR="00D334B5" w:rsidRPr="00EF6BDE" w14:paraId="68D2E934" w14:textId="77777777" w:rsidTr="00494055">
        <w:trPr>
          <w:trHeight w:val="288"/>
        </w:trPr>
        <w:tc>
          <w:tcPr>
            <w:tcW w:w="2713" w:type="pct"/>
            <w:vMerge/>
            <w:vAlign w:val="center"/>
          </w:tcPr>
          <w:p w14:paraId="7BB20E63" w14:textId="77777777" w:rsidR="003C3C7A" w:rsidRPr="00EF6BDE" w:rsidRDefault="003C3C7A" w:rsidP="001E2BFC">
            <w:pPr>
              <w:rPr>
                <w:sz w:val="18"/>
                <w:szCs w:val="18"/>
              </w:rPr>
            </w:pPr>
          </w:p>
        </w:tc>
        <w:tc>
          <w:tcPr>
            <w:tcW w:w="164" w:type="pct"/>
          </w:tcPr>
          <w:p w14:paraId="78DEF1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BB5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CAA357E" w14:textId="77777777" w:rsidR="003C3C7A" w:rsidRPr="00EF6BDE" w:rsidRDefault="003C3C7A" w:rsidP="00A76766">
            <w:pPr>
              <w:rPr>
                <w:sz w:val="18"/>
                <w:szCs w:val="18"/>
              </w:rPr>
            </w:pPr>
          </w:p>
        </w:tc>
      </w:tr>
      <w:tr w:rsidR="00D334B5" w:rsidRPr="00EF6BDE" w14:paraId="2A736D96" w14:textId="77777777" w:rsidTr="00494055">
        <w:trPr>
          <w:trHeight w:val="288"/>
        </w:trPr>
        <w:tc>
          <w:tcPr>
            <w:tcW w:w="2713" w:type="pct"/>
            <w:vMerge/>
            <w:vAlign w:val="center"/>
          </w:tcPr>
          <w:p w14:paraId="7E496633" w14:textId="77777777" w:rsidR="003C3C7A" w:rsidRPr="00EF6BDE" w:rsidRDefault="003C3C7A" w:rsidP="001E2BFC">
            <w:pPr>
              <w:rPr>
                <w:sz w:val="18"/>
                <w:szCs w:val="18"/>
              </w:rPr>
            </w:pPr>
          </w:p>
        </w:tc>
        <w:tc>
          <w:tcPr>
            <w:tcW w:w="164" w:type="pct"/>
          </w:tcPr>
          <w:p w14:paraId="60E2AB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D8AE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D9DD14D" w14:textId="77777777" w:rsidR="003C3C7A" w:rsidRPr="00EF6BDE" w:rsidRDefault="003C3C7A" w:rsidP="00A76766">
            <w:pPr>
              <w:rPr>
                <w:sz w:val="18"/>
                <w:szCs w:val="18"/>
              </w:rPr>
            </w:pPr>
          </w:p>
        </w:tc>
      </w:tr>
      <w:tr w:rsidR="00D334B5" w:rsidRPr="00EF6BDE" w14:paraId="36DBB903" w14:textId="77777777" w:rsidTr="00494055">
        <w:trPr>
          <w:trHeight w:val="288"/>
        </w:trPr>
        <w:tc>
          <w:tcPr>
            <w:tcW w:w="2713" w:type="pct"/>
            <w:vMerge/>
            <w:vAlign w:val="center"/>
          </w:tcPr>
          <w:p w14:paraId="293FDBA6" w14:textId="77777777" w:rsidR="003C3C7A" w:rsidRPr="00EF6BDE" w:rsidRDefault="003C3C7A" w:rsidP="001E2BFC">
            <w:pPr>
              <w:rPr>
                <w:sz w:val="18"/>
                <w:szCs w:val="18"/>
              </w:rPr>
            </w:pPr>
          </w:p>
        </w:tc>
        <w:tc>
          <w:tcPr>
            <w:tcW w:w="164" w:type="pct"/>
          </w:tcPr>
          <w:p w14:paraId="11DA46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BF07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48C5669" w14:textId="77777777" w:rsidR="003C3C7A" w:rsidRPr="00EF6BDE" w:rsidRDefault="003C3C7A" w:rsidP="00A76766">
            <w:pPr>
              <w:rPr>
                <w:sz w:val="18"/>
                <w:szCs w:val="18"/>
              </w:rPr>
            </w:pPr>
          </w:p>
        </w:tc>
      </w:tr>
      <w:tr w:rsidR="00D334B5" w:rsidRPr="00EF6BDE" w14:paraId="58062EFB" w14:textId="77777777" w:rsidTr="00494055">
        <w:trPr>
          <w:trHeight w:val="288"/>
        </w:trPr>
        <w:tc>
          <w:tcPr>
            <w:tcW w:w="2713" w:type="pct"/>
            <w:vMerge/>
            <w:vAlign w:val="center"/>
          </w:tcPr>
          <w:p w14:paraId="26556AC7" w14:textId="77777777" w:rsidR="003C3C7A" w:rsidRPr="00EF6BDE" w:rsidRDefault="003C3C7A" w:rsidP="001E2BFC">
            <w:pPr>
              <w:rPr>
                <w:sz w:val="18"/>
                <w:szCs w:val="18"/>
              </w:rPr>
            </w:pPr>
          </w:p>
        </w:tc>
        <w:tc>
          <w:tcPr>
            <w:tcW w:w="164" w:type="pct"/>
          </w:tcPr>
          <w:p w14:paraId="35EE21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876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767E698" w14:textId="77777777" w:rsidR="003C3C7A" w:rsidRPr="00EF6BDE" w:rsidRDefault="003C3C7A" w:rsidP="00A76766">
            <w:pPr>
              <w:rPr>
                <w:sz w:val="18"/>
                <w:szCs w:val="18"/>
              </w:rPr>
            </w:pPr>
          </w:p>
        </w:tc>
      </w:tr>
      <w:tr w:rsidR="00D334B5" w:rsidRPr="00EF6BDE" w14:paraId="6A954E48" w14:textId="77777777" w:rsidTr="00494055">
        <w:trPr>
          <w:trHeight w:val="288"/>
        </w:trPr>
        <w:tc>
          <w:tcPr>
            <w:tcW w:w="2713" w:type="pct"/>
            <w:vMerge/>
            <w:vAlign w:val="center"/>
          </w:tcPr>
          <w:p w14:paraId="00454441" w14:textId="77777777" w:rsidR="003C3C7A" w:rsidRPr="00EF6BDE" w:rsidRDefault="003C3C7A" w:rsidP="001E2BFC">
            <w:pPr>
              <w:rPr>
                <w:sz w:val="18"/>
                <w:szCs w:val="18"/>
              </w:rPr>
            </w:pPr>
          </w:p>
        </w:tc>
        <w:tc>
          <w:tcPr>
            <w:tcW w:w="164" w:type="pct"/>
          </w:tcPr>
          <w:p w14:paraId="7C5828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208E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50EF9E3" w14:textId="77777777" w:rsidR="003C3C7A" w:rsidRPr="00EF6BDE" w:rsidRDefault="003C3C7A" w:rsidP="00A76766">
            <w:pPr>
              <w:rPr>
                <w:sz w:val="18"/>
                <w:szCs w:val="18"/>
              </w:rPr>
            </w:pPr>
          </w:p>
        </w:tc>
      </w:tr>
      <w:tr w:rsidR="00D334B5" w:rsidRPr="00EF6BDE" w14:paraId="2D07D97C" w14:textId="77777777" w:rsidTr="00494055">
        <w:trPr>
          <w:trHeight w:val="288"/>
        </w:trPr>
        <w:tc>
          <w:tcPr>
            <w:tcW w:w="2713" w:type="pct"/>
            <w:vMerge/>
            <w:vAlign w:val="center"/>
          </w:tcPr>
          <w:p w14:paraId="7CE911AB" w14:textId="77777777" w:rsidR="003C3C7A" w:rsidRPr="00EF6BDE" w:rsidRDefault="003C3C7A" w:rsidP="001E2BFC">
            <w:pPr>
              <w:rPr>
                <w:sz w:val="18"/>
                <w:szCs w:val="18"/>
              </w:rPr>
            </w:pPr>
          </w:p>
        </w:tc>
        <w:tc>
          <w:tcPr>
            <w:tcW w:w="164" w:type="pct"/>
          </w:tcPr>
          <w:p w14:paraId="1457D4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7DCE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D6955A7" w14:textId="77777777" w:rsidR="003C3C7A" w:rsidRPr="00EF6BDE" w:rsidRDefault="003C3C7A" w:rsidP="00A76766">
            <w:pPr>
              <w:rPr>
                <w:sz w:val="18"/>
                <w:szCs w:val="18"/>
              </w:rPr>
            </w:pPr>
          </w:p>
        </w:tc>
      </w:tr>
      <w:tr w:rsidR="00D334B5" w:rsidRPr="00EF6BDE" w14:paraId="47D5347E" w14:textId="77777777" w:rsidTr="00494055">
        <w:trPr>
          <w:trHeight w:val="288"/>
        </w:trPr>
        <w:tc>
          <w:tcPr>
            <w:tcW w:w="2713" w:type="pct"/>
            <w:vMerge/>
            <w:vAlign w:val="center"/>
          </w:tcPr>
          <w:p w14:paraId="212F4084" w14:textId="77777777" w:rsidR="003C3C7A" w:rsidRPr="00EF6BDE" w:rsidRDefault="003C3C7A" w:rsidP="001E2BFC">
            <w:pPr>
              <w:rPr>
                <w:sz w:val="18"/>
                <w:szCs w:val="18"/>
              </w:rPr>
            </w:pPr>
          </w:p>
        </w:tc>
        <w:tc>
          <w:tcPr>
            <w:tcW w:w="164" w:type="pct"/>
          </w:tcPr>
          <w:p w14:paraId="2CCAD2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0BD4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D1CDE8" w14:textId="77777777" w:rsidR="003C3C7A" w:rsidRPr="00EF6BDE" w:rsidRDefault="003C3C7A" w:rsidP="00A76766">
            <w:pPr>
              <w:rPr>
                <w:sz w:val="18"/>
                <w:szCs w:val="18"/>
              </w:rPr>
            </w:pPr>
          </w:p>
        </w:tc>
      </w:tr>
      <w:tr w:rsidR="00D334B5" w:rsidRPr="00EF6BDE" w14:paraId="53E66B66" w14:textId="77777777" w:rsidTr="00494055">
        <w:trPr>
          <w:trHeight w:val="288"/>
        </w:trPr>
        <w:tc>
          <w:tcPr>
            <w:tcW w:w="2713" w:type="pct"/>
            <w:vMerge/>
            <w:vAlign w:val="center"/>
          </w:tcPr>
          <w:p w14:paraId="594B9F50" w14:textId="77777777" w:rsidR="003C3C7A" w:rsidRPr="00EF6BDE" w:rsidRDefault="003C3C7A" w:rsidP="001E2BFC">
            <w:pPr>
              <w:rPr>
                <w:sz w:val="18"/>
                <w:szCs w:val="18"/>
              </w:rPr>
            </w:pPr>
          </w:p>
        </w:tc>
        <w:tc>
          <w:tcPr>
            <w:tcW w:w="164" w:type="pct"/>
          </w:tcPr>
          <w:p w14:paraId="452B9C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520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8FC0DC" w14:textId="77777777" w:rsidR="003C3C7A" w:rsidRPr="00EF6BDE" w:rsidRDefault="003C3C7A" w:rsidP="00A76766">
            <w:pPr>
              <w:rPr>
                <w:sz w:val="18"/>
                <w:szCs w:val="18"/>
              </w:rPr>
            </w:pPr>
          </w:p>
        </w:tc>
      </w:tr>
      <w:tr w:rsidR="00D334B5" w:rsidRPr="00EF6BDE" w14:paraId="25E04A70" w14:textId="77777777" w:rsidTr="00494055">
        <w:trPr>
          <w:trHeight w:val="288"/>
        </w:trPr>
        <w:tc>
          <w:tcPr>
            <w:tcW w:w="2713" w:type="pct"/>
            <w:vMerge/>
            <w:vAlign w:val="center"/>
          </w:tcPr>
          <w:p w14:paraId="49B2F9BA" w14:textId="77777777" w:rsidR="003C3C7A" w:rsidRPr="00EF6BDE" w:rsidRDefault="003C3C7A" w:rsidP="001E2BFC">
            <w:pPr>
              <w:rPr>
                <w:sz w:val="18"/>
                <w:szCs w:val="18"/>
              </w:rPr>
            </w:pPr>
          </w:p>
        </w:tc>
        <w:tc>
          <w:tcPr>
            <w:tcW w:w="164" w:type="pct"/>
          </w:tcPr>
          <w:p w14:paraId="72232D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A704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46806FA" w14:textId="77777777" w:rsidR="003C3C7A" w:rsidRPr="00EF6BDE" w:rsidRDefault="003C3C7A" w:rsidP="00A76766">
            <w:pPr>
              <w:rPr>
                <w:sz w:val="18"/>
                <w:szCs w:val="18"/>
              </w:rPr>
            </w:pPr>
          </w:p>
        </w:tc>
      </w:tr>
      <w:tr w:rsidR="00D334B5" w:rsidRPr="00EF6BDE" w14:paraId="2CA729AD" w14:textId="77777777" w:rsidTr="00494055">
        <w:trPr>
          <w:trHeight w:val="288"/>
        </w:trPr>
        <w:tc>
          <w:tcPr>
            <w:tcW w:w="2713" w:type="pct"/>
            <w:vMerge/>
            <w:tcBorders>
              <w:bottom w:val="single" w:sz="8" w:space="0" w:color="F2F2F2" w:themeColor="background1" w:themeShade="F2"/>
            </w:tcBorders>
            <w:vAlign w:val="center"/>
          </w:tcPr>
          <w:p w14:paraId="28946535" w14:textId="77777777" w:rsidR="003C3C7A" w:rsidRPr="00EF6BDE" w:rsidRDefault="003C3C7A" w:rsidP="001E2BFC">
            <w:pPr>
              <w:rPr>
                <w:sz w:val="18"/>
                <w:szCs w:val="18"/>
              </w:rPr>
            </w:pPr>
          </w:p>
        </w:tc>
        <w:tc>
          <w:tcPr>
            <w:tcW w:w="164" w:type="pct"/>
          </w:tcPr>
          <w:p w14:paraId="5FFB76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085F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47557B" w14:textId="77777777" w:rsidR="003C3C7A" w:rsidRPr="00EF6BDE" w:rsidRDefault="003C3C7A" w:rsidP="00A76766">
            <w:pPr>
              <w:rPr>
                <w:sz w:val="18"/>
                <w:szCs w:val="18"/>
              </w:rPr>
            </w:pPr>
          </w:p>
        </w:tc>
      </w:tr>
      <w:tr w:rsidR="00747B54" w:rsidRPr="00EF6BDE" w14:paraId="467C53D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3F68B18" w14:textId="77777777" w:rsidR="003C3C7A" w:rsidRPr="00EF6BDE" w:rsidRDefault="003C3C7A" w:rsidP="001E2BFC">
            <w:pPr>
              <w:rPr>
                <w:sz w:val="18"/>
                <w:szCs w:val="18"/>
              </w:rPr>
            </w:pPr>
          </w:p>
        </w:tc>
        <w:tc>
          <w:tcPr>
            <w:tcW w:w="164" w:type="pct"/>
          </w:tcPr>
          <w:p w14:paraId="4442E8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5EC5B9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783CDD5" w14:textId="77777777" w:rsidR="003C3C7A" w:rsidRPr="00EF6BDE" w:rsidRDefault="003C3C7A" w:rsidP="00A76766">
            <w:pPr>
              <w:rPr>
                <w:sz w:val="18"/>
                <w:szCs w:val="18"/>
              </w:rPr>
            </w:pPr>
          </w:p>
        </w:tc>
      </w:tr>
    </w:tbl>
    <w:p w14:paraId="2AAA76A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884BD4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896493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99436D0" w14:textId="77777777" w:rsidTr="00E81DB6">
        <w:trPr>
          <w:trHeight w:val="4608"/>
        </w:trPr>
        <w:tc>
          <w:tcPr>
            <w:tcW w:w="5000" w:type="pct"/>
            <w:tcBorders>
              <w:bottom w:val="single" w:sz="4" w:space="0" w:color="FFFFFF" w:themeColor="background1"/>
            </w:tcBorders>
          </w:tcPr>
          <w:p w14:paraId="475EC40E" w14:textId="77777777" w:rsidR="003C3C7A" w:rsidRPr="00330468" w:rsidRDefault="003C3C7A" w:rsidP="00330468">
            <w:pPr>
              <w:pStyle w:val="NoSpacing"/>
            </w:pPr>
          </w:p>
        </w:tc>
      </w:tr>
      <w:tr w:rsidR="004105BC" w:rsidRPr="00330468" w14:paraId="4A06C6C7" w14:textId="77777777" w:rsidTr="00426FD0">
        <w:trPr>
          <w:trHeight w:val="70"/>
        </w:trPr>
        <w:tc>
          <w:tcPr>
            <w:tcW w:w="5000" w:type="pct"/>
            <w:tcBorders>
              <w:top w:val="single" w:sz="4" w:space="0" w:color="FFFFFF" w:themeColor="background1"/>
              <w:bottom w:val="single" w:sz="18" w:space="0" w:color="595959" w:themeColor="text1" w:themeTint="A6"/>
            </w:tcBorders>
          </w:tcPr>
          <w:p w14:paraId="6607885A" w14:textId="77777777" w:rsidR="003C3C7A" w:rsidRPr="00330468" w:rsidRDefault="003C3C7A" w:rsidP="00330468">
            <w:pPr>
              <w:pStyle w:val="NoSpacing"/>
            </w:pPr>
          </w:p>
        </w:tc>
      </w:tr>
    </w:tbl>
    <w:p w14:paraId="01049138" w14:textId="77777777" w:rsidR="003C3C7A" w:rsidRDefault="003C3C7A" w:rsidP="00F85A1D"/>
    <w:p w14:paraId="2743CB6A" w14:textId="77777777" w:rsidR="008D1191" w:rsidRDefault="003C3C7A">
      <w:r>
        <w:br w:type="page"/>
      </w:r>
    </w:p>
    <w:p w14:paraId="6EDF7294" w14:textId="77777777" w:rsidR="003C3C7A" w:rsidRPr="008939A4" w:rsidRDefault="003C3C7A" w:rsidP="00607997">
      <w:pPr>
        <w:pStyle w:val="Heading2"/>
      </w:pPr>
      <w:r>
        <w:lastRenderedPageBreak/>
        <w:t>Thursday, April 09, 2026</w:t>
      </w:r>
    </w:p>
    <w:p w14:paraId="0D3B91A4" w14:textId="77777777" w:rsidR="003C3C7A" w:rsidRDefault="003C3C7A" w:rsidP="001E0B71">
      <w:pPr>
        <w:pStyle w:val="NoSpacing"/>
        <w:rPr>
          <w:rFonts w:cs="Arial"/>
          <w:color w:val="595959" w:themeColor="text1" w:themeTint="A6"/>
          <w:sz w:val="16"/>
          <w:szCs w:val="16"/>
        </w:rPr>
      </w:pPr>
    </w:p>
    <w:p w14:paraId="414EF1A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C9992E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AA5455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38238A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162E96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AA0445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169D0F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10831C" w14:textId="77777777" w:rsidTr="00D334B5">
        <w:trPr>
          <w:trHeight w:val="288"/>
        </w:trPr>
        <w:tc>
          <w:tcPr>
            <w:tcW w:w="2713" w:type="pct"/>
            <w:vMerge w:val="restart"/>
          </w:tcPr>
          <w:p w14:paraId="75C4E703" w14:textId="77777777" w:rsidR="003C3C7A" w:rsidRPr="00EF6BDE" w:rsidRDefault="003C3C7A" w:rsidP="00D334B5">
            <w:pPr>
              <w:rPr>
                <w:sz w:val="18"/>
                <w:szCs w:val="18"/>
              </w:rPr>
            </w:pPr>
          </w:p>
        </w:tc>
        <w:tc>
          <w:tcPr>
            <w:tcW w:w="164" w:type="pct"/>
          </w:tcPr>
          <w:p w14:paraId="1DDF57B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C3440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966E41" w14:textId="77777777" w:rsidR="003C3C7A" w:rsidRPr="00EF6BDE" w:rsidRDefault="003C3C7A" w:rsidP="00A76766">
            <w:pPr>
              <w:rPr>
                <w:sz w:val="18"/>
                <w:szCs w:val="18"/>
              </w:rPr>
            </w:pPr>
          </w:p>
        </w:tc>
      </w:tr>
      <w:tr w:rsidR="00D334B5" w:rsidRPr="00EF6BDE" w14:paraId="7748084E" w14:textId="77777777" w:rsidTr="00494055">
        <w:trPr>
          <w:trHeight w:val="288"/>
        </w:trPr>
        <w:tc>
          <w:tcPr>
            <w:tcW w:w="2713" w:type="pct"/>
            <w:vMerge/>
            <w:vAlign w:val="center"/>
          </w:tcPr>
          <w:p w14:paraId="1582BEAA" w14:textId="77777777" w:rsidR="003C3C7A" w:rsidRPr="00EF6BDE" w:rsidRDefault="003C3C7A" w:rsidP="001E2BFC">
            <w:pPr>
              <w:rPr>
                <w:sz w:val="18"/>
                <w:szCs w:val="18"/>
              </w:rPr>
            </w:pPr>
          </w:p>
        </w:tc>
        <w:tc>
          <w:tcPr>
            <w:tcW w:w="164" w:type="pct"/>
          </w:tcPr>
          <w:p w14:paraId="53D92C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7B62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18D5D7C" w14:textId="77777777" w:rsidR="003C3C7A" w:rsidRPr="00EF6BDE" w:rsidRDefault="003C3C7A" w:rsidP="00A76766">
            <w:pPr>
              <w:rPr>
                <w:sz w:val="18"/>
                <w:szCs w:val="18"/>
              </w:rPr>
            </w:pPr>
          </w:p>
        </w:tc>
      </w:tr>
      <w:tr w:rsidR="00D334B5" w:rsidRPr="00EF6BDE" w14:paraId="6130C0C5" w14:textId="77777777" w:rsidTr="00494055">
        <w:trPr>
          <w:trHeight w:val="288"/>
        </w:trPr>
        <w:tc>
          <w:tcPr>
            <w:tcW w:w="2713" w:type="pct"/>
            <w:vMerge/>
            <w:vAlign w:val="center"/>
          </w:tcPr>
          <w:p w14:paraId="21738343" w14:textId="77777777" w:rsidR="003C3C7A" w:rsidRPr="00EF6BDE" w:rsidRDefault="003C3C7A" w:rsidP="001E2BFC">
            <w:pPr>
              <w:rPr>
                <w:sz w:val="18"/>
                <w:szCs w:val="18"/>
              </w:rPr>
            </w:pPr>
          </w:p>
        </w:tc>
        <w:tc>
          <w:tcPr>
            <w:tcW w:w="164" w:type="pct"/>
          </w:tcPr>
          <w:p w14:paraId="677F5C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109A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3F6769A" w14:textId="77777777" w:rsidR="003C3C7A" w:rsidRPr="00EF6BDE" w:rsidRDefault="003C3C7A" w:rsidP="00A76766">
            <w:pPr>
              <w:rPr>
                <w:sz w:val="18"/>
                <w:szCs w:val="18"/>
              </w:rPr>
            </w:pPr>
          </w:p>
        </w:tc>
      </w:tr>
      <w:tr w:rsidR="00D334B5" w:rsidRPr="00EF6BDE" w14:paraId="2615CED7" w14:textId="77777777" w:rsidTr="00494055">
        <w:trPr>
          <w:trHeight w:val="288"/>
        </w:trPr>
        <w:tc>
          <w:tcPr>
            <w:tcW w:w="2713" w:type="pct"/>
            <w:vMerge/>
            <w:vAlign w:val="center"/>
          </w:tcPr>
          <w:p w14:paraId="266022B4" w14:textId="77777777" w:rsidR="003C3C7A" w:rsidRPr="00EF6BDE" w:rsidRDefault="003C3C7A" w:rsidP="001E2BFC">
            <w:pPr>
              <w:rPr>
                <w:sz w:val="18"/>
                <w:szCs w:val="18"/>
              </w:rPr>
            </w:pPr>
          </w:p>
        </w:tc>
        <w:tc>
          <w:tcPr>
            <w:tcW w:w="164" w:type="pct"/>
          </w:tcPr>
          <w:p w14:paraId="512024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2F30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6CE18F" w14:textId="77777777" w:rsidR="003C3C7A" w:rsidRPr="00EF6BDE" w:rsidRDefault="003C3C7A" w:rsidP="00A76766">
            <w:pPr>
              <w:rPr>
                <w:sz w:val="18"/>
                <w:szCs w:val="18"/>
              </w:rPr>
            </w:pPr>
          </w:p>
        </w:tc>
      </w:tr>
      <w:tr w:rsidR="00D334B5" w:rsidRPr="00EF6BDE" w14:paraId="2B76BDA0" w14:textId="77777777" w:rsidTr="00494055">
        <w:trPr>
          <w:trHeight w:val="288"/>
        </w:trPr>
        <w:tc>
          <w:tcPr>
            <w:tcW w:w="2713" w:type="pct"/>
            <w:vMerge/>
            <w:vAlign w:val="center"/>
          </w:tcPr>
          <w:p w14:paraId="2DACE82C" w14:textId="77777777" w:rsidR="003C3C7A" w:rsidRPr="00EF6BDE" w:rsidRDefault="003C3C7A" w:rsidP="001E2BFC">
            <w:pPr>
              <w:rPr>
                <w:sz w:val="18"/>
                <w:szCs w:val="18"/>
              </w:rPr>
            </w:pPr>
          </w:p>
        </w:tc>
        <w:tc>
          <w:tcPr>
            <w:tcW w:w="164" w:type="pct"/>
          </w:tcPr>
          <w:p w14:paraId="5D53B7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A809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C8EC05F" w14:textId="77777777" w:rsidR="003C3C7A" w:rsidRPr="00EF6BDE" w:rsidRDefault="003C3C7A" w:rsidP="00A76766">
            <w:pPr>
              <w:rPr>
                <w:sz w:val="18"/>
                <w:szCs w:val="18"/>
              </w:rPr>
            </w:pPr>
          </w:p>
        </w:tc>
      </w:tr>
      <w:tr w:rsidR="00D334B5" w:rsidRPr="00EF6BDE" w14:paraId="17243F34" w14:textId="77777777" w:rsidTr="00494055">
        <w:trPr>
          <w:trHeight w:val="288"/>
        </w:trPr>
        <w:tc>
          <w:tcPr>
            <w:tcW w:w="2713" w:type="pct"/>
            <w:vMerge/>
            <w:vAlign w:val="center"/>
          </w:tcPr>
          <w:p w14:paraId="0555770C" w14:textId="77777777" w:rsidR="003C3C7A" w:rsidRPr="00EF6BDE" w:rsidRDefault="003C3C7A" w:rsidP="001E2BFC">
            <w:pPr>
              <w:rPr>
                <w:sz w:val="18"/>
                <w:szCs w:val="18"/>
              </w:rPr>
            </w:pPr>
          </w:p>
        </w:tc>
        <w:tc>
          <w:tcPr>
            <w:tcW w:w="164" w:type="pct"/>
          </w:tcPr>
          <w:p w14:paraId="3AC4CB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C458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981E468" w14:textId="77777777" w:rsidR="003C3C7A" w:rsidRPr="00EF6BDE" w:rsidRDefault="003C3C7A" w:rsidP="00A76766">
            <w:pPr>
              <w:rPr>
                <w:sz w:val="18"/>
                <w:szCs w:val="18"/>
              </w:rPr>
            </w:pPr>
          </w:p>
        </w:tc>
      </w:tr>
      <w:tr w:rsidR="00D334B5" w:rsidRPr="00EF6BDE" w14:paraId="111AC799" w14:textId="77777777" w:rsidTr="00494055">
        <w:trPr>
          <w:trHeight w:val="288"/>
        </w:trPr>
        <w:tc>
          <w:tcPr>
            <w:tcW w:w="2713" w:type="pct"/>
            <w:vMerge/>
            <w:vAlign w:val="center"/>
          </w:tcPr>
          <w:p w14:paraId="64996410" w14:textId="77777777" w:rsidR="003C3C7A" w:rsidRPr="00EF6BDE" w:rsidRDefault="003C3C7A" w:rsidP="001E2BFC">
            <w:pPr>
              <w:rPr>
                <w:sz w:val="18"/>
                <w:szCs w:val="18"/>
              </w:rPr>
            </w:pPr>
          </w:p>
        </w:tc>
        <w:tc>
          <w:tcPr>
            <w:tcW w:w="164" w:type="pct"/>
          </w:tcPr>
          <w:p w14:paraId="6BA0A0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2D49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072D9D0" w14:textId="77777777" w:rsidR="003C3C7A" w:rsidRPr="00EF6BDE" w:rsidRDefault="003C3C7A" w:rsidP="00A76766">
            <w:pPr>
              <w:rPr>
                <w:sz w:val="18"/>
                <w:szCs w:val="18"/>
              </w:rPr>
            </w:pPr>
          </w:p>
        </w:tc>
      </w:tr>
      <w:tr w:rsidR="00D334B5" w:rsidRPr="00EF6BDE" w14:paraId="085D10B8" w14:textId="77777777" w:rsidTr="00494055">
        <w:trPr>
          <w:trHeight w:val="288"/>
        </w:trPr>
        <w:tc>
          <w:tcPr>
            <w:tcW w:w="2713" w:type="pct"/>
            <w:vMerge/>
            <w:vAlign w:val="center"/>
          </w:tcPr>
          <w:p w14:paraId="4B67F38D" w14:textId="77777777" w:rsidR="003C3C7A" w:rsidRPr="00EF6BDE" w:rsidRDefault="003C3C7A" w:rsidP="001E2BFC">
            <w:pPr>
              <w:rPr>
                <w:sz w:val="18"/>
                <w:szCs w:val="18"/>
              </w:rPr>
            </w:pPr>
          </w:p>
        </w:tc>
        <w:tc>
          <w:tcPr>
            <w:tcW w:w="164" w:type="pct"/>
          </w:tcPr>
          <w:p w14:paraId="6DF740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6654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DCCE440" w14:textId="77777777" w:rsidR="003C3C7A" w:rsidRPr="00EF6BDE" w:rsidRDefault="003C3C7A" w:rsidP="00A76766">
            <w:pPr>
              <w:rPr>
                <w:sz w:val="18"/>
                <w:szCs w:val="18"/>
              </w:rPr>
            </w:pPr>
          </w:p>
        </w:tc>
      </w:tr>
      <w:tr w:rsidR="00D334B5" w:rsidRPr="00EF6BDE" w14:paraId="37DB1FB2" w14:textId="77777777" w:rsidTr="00494055">
        <w:trPr>
          <w:trHeight w:val="288"/>
        </w:trPr>
        <w:tc>
          <w:tcPr>
            <w:tcW w:w="2713" w:type="pct"/>
            <w:vMerge/>
            <w:vAlign w:val="center"/>
          </w:tcPr>
          <w:p w14:paraId="75570F6C" w14:textId="77777777" w:rsidR="003C3C7A" w:rsidRPr="00EF6BDE" w:rsidRDefault="003C3C7A" w:rsidP="001E2BFC">
            <w:pPr>
              <w:rPr>
                <w:sz w:val="18"/>
                <w:szCs w:val="18"/>
              </w:rPr>
            </w:pPr>
          </w:p>
        </w:tc>
        <w:tc>
          <w:tcPr>
            <w:tcW w:w="164" w:type="pct"/>
          </w:tcPr>
          <w:p w14:paraId="27F7A5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8F8F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879E88C" w14:textId="77777777" w:rsidR="003C3C7A" w:rsidRPr="00EF6BDE" w:rsidRDefault="003C3C7A" w:rsidP="00A76766">
            <w:pPr>
              <w:rPr>
                <w:sz w:val="18"/>
                <w:szCs w:val="18"/>
              </w:rPr>
            </w:pPr>
          </w:p>
        </w:tc>
      </w:tr>
      <w:tr w:rsidR="00D334B5" w:rsidRPr="00EF6BDE" w14:paraId="2F33D8DE" w14:textId="77777777" w:rsidTr="00494055">
        <w:trPr>
          <w:trHeight w:val="288"/>
        </w:trPr>
        <w:tc>
          <w:tcPr>
            <w:tcW w:w="2713" w:type="pct"/>
            <w:vMerge/>
            <w:vAlign w:val="center"/>
          </w:tcPr>
          <w:p w14:paraId="6C5BCB86" w14:textId="77777777" w:rsidR="003C3C7A" w:rsidRPr="00EF6BDE" w:rsidRDefault="003C3C7A" w:rsidP="001E2BFC">
            <w:pPr>
              <w:rPr>
                <w:sz w:val="18"/>
                <w:szCs w:val="18"/>
              </w:rPr>
            </w:pPr>
          </w:p>
        </w:tc>
        <w:tc>
          <w:tcPr>
            <w:tcW w:w="164" w:type="pct"/>
          </w:tcPr>
          <w:p w14:paraId="189BC8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562B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3C74878" w14:textId="77777777" w:rsidR="003C3C7A" w:rsidRPr="00EF6BDE" w:rsidRDefault="003C3C7A" w:rsidP="00A76766">
            <w:pPr>
              <w:rPr>
                <w:sz w:val="18"/>
                <w:szCs w:val="18"/>
              </w:rPr>
            </w:pPr>
          </w:p>
        </w:tc>
      </w:tr>
      <w:tr w:rsidR="00D334B5" w:rsidRPr="00EF6BDE" w14:paraId="1A63F851" w14:textId="77777777" w:rsidTr="00494055">
        <w:trPr>
          <w:trHeight w:val="288"/>
        </w:trPr>
        <w:tc>
          <w:tcPr>
            <w:tcW w:w="2713" w:type="pct"/>
            <w:vMerge/>
            <w:vAlign w:val="center"/>
          </w:tcPr>
          <w:p w14:paraId="73139C1B" w14:textId="77777777" w:rsidR="003C3C7A" w:rsidRPr="00EF6BDE" w:rsidRDefault="003C3C7A" w:rsidP="001E2BFC">
            <w:pPr>
              <w:rPr>
                <w:sz w:val="18"/>
                <w:szCs w:val="18"/>
              </w:rPr>
            </w:pPr>
          </w:p>
        </w:tc>
        <w:tc>
          <w:tcPr>
            <w:tcW w:w="164" w:type="pct"/>
          </w:tcPr>
          <w:p w14:paraId="5258A1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3403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F86331F" w14:textId="77777777" w:rsidR="003C3C7A" w:rsidRPr="00EF6BDE" w:rsidRDefault="003C3C7A" w:rsidP="00A76766">
            <w:pPr>
              <w:rPr>
                <w:sz w:val="18"/>
                <w:szCs w:val="18"/>
              </w:rPr>
            </w:pPr>
          </w:p>
        </w:tc>
      </w:tr>
      <w:tr w:rsidR="00D334B5" w:rsidRPr="00EF6BDE" w14:paraId="769C9C49" w14:textId="77777777" w:rsidTr="00494055">
        <w:trPr>
          <w:trHeight w:val="288"/>
        </w:trPr>
        <w:tc>
          <w:tcPr>
            <w:tcW w:w="2713" w:type="pct"/>
            <w:vMerge/>
            <w:vAlign w:val="center"/>
          </w:tcPr>
          <w:p w14:paraId="0839FCEB" w14:textId="77777777" w:rsidR="003C3C7A" w:rsidRPr="00EF6BDE" w:rsidRDefault="003C3C7A" w:rsidP="001E2BFC">
            <w:pPr>
              <w:rPr>
                <w:sz w:val="18"/>
                <w:szCs w:val="18"/>
              </w:rPr>
            </w:pPr>
          </w:p>
        </w:tc>
        <w:tc>
          <w:tcPr>
            <w:tcW w:w="164" w:type="pct"/>
          </w:tcPr>
          <w:p w14:paraId="33A86D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7A04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16F407" w14:textId="77777777" w:rsidR="003C3C7A" w:rsidRPr="00EF6BDE" w:rsidRDefault="003C3C7A" w:rsidP="00A76766">
            <w:pPr>
              <w:rPr>
                <w:sz w:val="18"/>
                <w:szCs w:val="18"/>
              </w:rPr>
            </w:pPr>
          </w:p>
        </w:tc>
      </w:tr>
      <w:tr w:rsidR="00D334B5" w:rsidRPr="00EF6BDE" w14:paraId="1B8F3A77" w14:textId="77777777" w:rsidTr="00494055">
        <w:trPr>
          <w:trHeight w:val="288"/>
        </w:trPr>
        <w:tc>
          <w:tcPr>
            <w:tcW w:w="2713" w:type="pct"/>
            <w:vMerge/>
            <w:vAlign w:val="center"/>
          </w:tcPr>
          <w:p w14:paraId="7124A45D" w14:textId="77777777" w:rsidR="003C3C7A" w:rsidRPr="00EF6BDE" w:rsidRDefault="003C3C7A" w:rsidP="001E2BFC">
            <w:pPr>
              <w:rPr>
                <w:sz w:val="18"/>
                <w:szCs w:val="18"/>
              </w:rPr>
            </w:pPr>
          </w:p>
        </w:tc>
        <w:tc>
          <w:tcPr>
            <w:tcW w:w="164" w:type="pct"/>
          </w:tcPr>
          <w:p w14:paraId="25C269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603F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D8111A8" w14:textId="77777777" w:rsidR="003C3C7A" w:rsidRPr="00EF6BDE" w:rsidRDefault="003C3C7A" w:rsidP="00A76766">
            <w:pPr>
              <w:rPr>
                <w:sz w:val="18"/>
                <w:szCs w:val="18"/>
              </w:rPr>
            </w:pPr>
          </w:p>
        </w:tc>
      </w:tr>
      <w:tr w:rsidR="00D334B5" w:rsidRPr="00EF6BDE" w14:paraId="4EBFBE38" w14:textId="77777777" w:rsidTr="00494055">
        <w:trPr>
          <w:trHeight w:val="288"/>
        </w:trPr>
        <w:tc>
          <w:tcPr>
            <w:tcW w:w="2713" w:type="pct"/>
            <w:vMerge/>
            <w:tcBorders>
              <w:bottom w:val="single" w:sz="8" w:space="0" w:color="F2F2F2" w:themeColor="background1" w:themeShade="F2"/>
            </w:tcBorders>
            <w:vAlign w:val="center"/>
          </w:tcPr>
          <w:p w14:paraId="60C2B84D" w14:textId="77777777" w:rsidR="003C3C7A" w:rsidRPr="00EF6BDE" w:rsidRDefault="003C3C7A" w:rsidP="001E2BFC">
            <w:pPr>
              <w:rPr>
                <w:sz w:val="18"/>
                <w:szCs w:val="18"/>
              </w:rPr>
            </w:pPr>
          </w:p>
        </w:tc>
        <w:tc>
          <w:tcPr>
            <w:tcW w:w="164" w:type="pct"/>
          </w:tcPr>
          <w:p w14:paraId="292550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8808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C6693A" w14:textId="77777777" w:rsidR="003C3C7A" w:rsidRPr="00EF6BDE" w:rsidRDefault="003C3C7A" w:rsidP="00A76766">
            <w:pPr>
              <w:rPr>
                <w:sz w:val="18"/>
                <w:szCs w:val="18"/>
              </w:rPr>
            </w:pPr>
          </w:p>
        </w:tc>
      </w:tr>
      <w:tr w:rsidR="00747B54" w:rsidRPr="00EF6BDE" w14:paraId="47AAD6D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CF1569E" w14:textId="77777777" w:rsidR="003C3C7A" w:rsidRPr="00EF6BDE" w:rsidRDefault="003C3C7A" w:rsidP="001E2BFC">
            <w:pPr>
              <w:rPr>
                <w:sz w:val="18"/>
                <w:szCs w:val="18"/>
              </w:rPr>
            </w:pPr>
          </w:p>
        </w:tc>
        <w:tc>
          <w:tcPr>
            <w:tcW w:w="164" w:type="pct"/>
          </w:tcPr>
          <w:p w14:paraId="4194B0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05489E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63A5A66" w14:textId="77777777" w:rsidR="003C3C7A" w:rsidRPr="00EF6BDE" w:rsidRDefault="003C3C7A" w:rsidP="00A76766">
            <w:pPr>
              <w:rPr>
                <w:sz w:val="18"/>
                <w:szCs w:val="18"/>
              </w:rPr>
            </w:pPr>
          </w:p>
        </w:tc>
      </w:tr>
    </w:tbl>
    <w:p w14:paraId="0000F1E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224DC5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F4C6E0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89673B3" w14:textId="77777777" w:rsidTr="00E81DB6">
        <w:trPr>
          <w:trHeight w:val="4608"/>
        </w:trPr>
        <w:tc>
          <w:tcPr>
            <w:tcW w:w="5000" w:type="pct"/>
            <w:tcBorders>
              <w:bottom w:val="single" w:sz="4" w:space="0" w:color="FFFFFF" w:themeColor="background1"/>
            </w:tcBorders>
          </w:tcPr>
          <w:p w14:paraId="0B2654F8" w14:textId="77777777" w:rsidR="003C3C7A" w:rsidRPr="00330468" w:rsidRDefault="003C3C7A" w:rsidP="00330468">
            <w:pPr>
              <w:pStyle w:val="NoSpacing"/>
            </w:pPr>
          </w:p>
        </w:tc>
      </w:tr>
      <w:tr w:rsidR="004105BC" w:rsidRPr="00330468" w14:paraId="4E6E0C0C" w14:textId="77777777" w:rsidTr="00426FD0">
        <w:trPr>
          <w:trHeight w:val="70"/>
        </w:trPr>
        <w:tc>
          <w:tcPr>
            <w:tcW w:w="5000" w:type="pct"/>
            <w:tcBorders>
              <w:top w:val="single" w:sz="4" w:space="0" w:color="FFFFFF" w:themeColor="background1"/>
              <w:bottom w:val="single" w:sz="18" w:space="0" w:color="595959" w:themeColor="text1" w:themeTint="A6"/>
            </w:tcBorders>
          </w:tcPr>
          <w:p w14:paraId="1EE1906B" w14:textId="77777777" w:rsidR="003C3C7A" w:rsidRPr="00330468" w:rsidRDefault="003C3C7A" w:rsidP="00330468">
            <w:pPr>
              <w:pStyle w:val="NoSpacing"/>
            </w:pPr>
          </w:p>
        </w:tc>
      </w:tr>
    </w:tbl>
    <w:p w14:paraId="6ED10485" w14:textId="77777777" w:rsidR="003C3C7A" w:rsidRDefault="003C3C7A" w:rsidP="00F85A1D"/>
    <w:p w14:paraId="63A74C30" w14:textId="77777777" w:rsidR="008D1191" w:rsidRDefault="003C3C7A">
      <w:r>
        <w:br w:type="page"/>
      </w:r>
    </w:p>
    <w:p w14:paraId="2422C09B" w14:textId="77777777" w:rsidR="003C3C7A" w:rsidRPr="008939A4" w:rsidRDefault="003C3C7A" w:rsidP="00607997">
      <w:pPr>
        <w:pStyle w:val="Heading2"/>
      </w:pPr>
      <w:r>
        <w:lastRenderedPageBreak/>
        <w:t>Friday, April 10, 2026</w:t>
      </w:r>
    </w:p>
    <w:p w14:paraId="6443B4C0" w14:textId="77777777" w:rsidR="003C3C7A" w:rsidRDefault="003C3C7A" w:rsidP="001E0B71">
      <w:pPr>
        <w:pStyle w:val="NoSpacing"/>
        <w:rPr>
          <w:rFonts w:cs="Arial"/>
          <w:color w:val="595959" w:themeColor="text1" w:themeTint="A6"/>
          <w:sz w:val="16"/>
          <w:szCs w:val="16"/>
        </w:rPr>
      </w:pPr>
    </w:p>
    <w:p w14:paraId="147A1DA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BD0DC8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6A8CB6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05047B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8F4C1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867C26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991F3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957A796" w14:textId="77777777" w:rsidTr="00D334B5">
        <w:trPr>
          <w:trHeight w:val="288"/>
        </w:trPr>
        <w:tc>
          <w:tcPr>
            <w:tcW w:w="2713" w:type="pct"/>
            <w:vMerge w:val="restart"/>
          </w:tcPr>
          <w:p w14:paraId="32DD2309" w14:textId="77777777" w:rsidR="003C3C7A" w:rsidRPr="00EF6BDE" w:rsidRDefault="003C3C7A" w:rsidP="00D334B5">
            <w:pPr>
              <w:rPr>
                <w:sz w:val="18"/>
                <w:szCs w:val="18"/>
              </w:rPr>
            </w:pPr>
          </w:p>
        </w:tc>
        <w:tc>
          <w:tcPr>
            <w:tcW w:w="164" w:type="pct"/>
          </w:tcPr>
          <w:p w14:paraId="6895D00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65AB2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08C16E8" w14:textId="77777777" w:rsidR="003C3C7A" w:rsidRPr="00EF6BDE" w:rsidRDefault="003C3C7A" w:rsidP="00A76766">
            <w:pPr>
              <w:rPr>
                <w:sz w:val="18"/>
                <w:szCs w:val="18"/>
              </w:rPr>
            </w:pPr>
          </w:p>
        </w:tc>
      </w:tr>
      <w:tr w:rsidR="00D334B5" w:rsidRPr="00EF6BDE" w14:paraId="5B4E3E63" w14:textId="77777777" w:rsidTr="00494055">
        <w:trPr>
          <w:trHeight w:val="288"/>
        </w:trPr>
        <w:tc>
          <w:tcPr>
            <w:tcW w:w="2713" w:type="pct"/>
            <w:vMerge/>
            <w:vAlign w:val="center"/>
          </w:tcPr>
          <w:p w14:paraId="42C4EF26" w14:textId="77777777" w:rsidR="003C3C7A" w:rsidRPr="00EF6BDE" w:rsidRDefault="003C3C7A" w:rsidP="001E2BFC">
            <w:pPr>
              <w:rPr>
                <w:sz w:val="18"/>
                <w:szCs w:val="18"/>
              </w:rPr>
            </w:pPr>
          </w:p>
        </w:tc>
        <w:tc>
          <w:tcPr>
            <w:tcW w:w="164" w:type="pct"/>
          </w:tcPr>
          <w:p w14:paraId="18174D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046F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22BF477" w14:textId="77777777" w:rsidR="003C3C7A" w:rsidRPr="00EF6BDE" w:rsidRDefault="003C3C7A" w:rsidP="00A76766">
            <w:pPr>
              <w:rPr>
                <w:sz w:val="18"/>
                <w:szCs w:val="18"/>
              </w:rPr>
            </w:pPr>
          </w:p>
        </w:tc>
      </w:tr>
      <w:tr w:rsidR="00D334B5" w:rsidRPr="00EF6BDE" w14:paraId="63DBF27D" w14:textId="77777777" w:rsidTr="00494055">
        <w:trPr>
          <w:trHeight w:val="288"/>
        </w:trPr>
        <w:tc>
          <w:tcPr>
            <w:tcW w:w="2713" w:type="pct"/>
            <w:vMerge/>
            <w:vAlign w:val="center"/>
          </w:tcPr>
          <w:p w14:paraId="63BC4EE7" w14:textId="77777777" w:rsidR="003C3C7A" w:rsidRPr="00EF6BDE" w:rsidRDefault="003C3C7A" w:rsidP="001E2BFC">
            <w:pPr>
              <w:rPr>
                <w:sz w:val="18"/>
                <w:szCs w:val="18"/>
              </w:rPr>
            </w:pPr>
          </w:p>
        </w:tc>
        <w:tc>
          <w:tcPr>
            <w:tcW w:w="164" w:type="pct"/>
          </w:tcPr>
          <w:p w14:paraId="4A2BE6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2A72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48A2C8D" w14:textId="77777777" w:rsidR="003C3C7A" w:rsidRPr="00EF6BDE" w:rsidRDefault="003C3C7A" w:rsidP="00A76766">
            <w:pPr>
              <w:rPr>
                <w:sz w:val="18"/>
                <w:szCs w:val="18"/>
              </w:rPr>
            </w:pPr>
          </w:p>
        </w:tc>
      </w:tr>
      <w:tr w:rsidR="00D334B5" w:rsidRPr="00EF6BDE" w14:paraId="15F188FE" w14:textId="77777777" w:rsidTr="00494055">
        <w:trPr>
          <w:trHeight w:val="288"/>
        </w:trPr>
        <w:tc>
          <w:tcPr>
            <w:tcW w:w="2713" w:type="pct"/>
            <w:vMerge/>
            <w:vAlign w:val="center"/>
          </w:tcPr>
          <w:p w14:paraId="07F29A61" w14:textId="77777777" w:rsidR="003C3C7A" w:rsidRPr="00EF6BDE" w:rsidRDefault="003C3C7A" w:rsidP="001E2BFC">
            <w:pPr>
              <w:rPr>
                <w:sz w:val="18"/>
                <w:szCs w:val="18"/>
              </w:rPr>
            </w:pPr>
          </w:p>
        </w:tc>
        <w:tc>
          <w:tcPr>
            <w:tcW w:w="164" w:type="pct"/>
          </w:tcPr>
          <w:p w14:paraId="01191D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7E72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CFD2140" w14:textId="77777777" w:rsidR="003C3C7A" w:rsidRPr="00EF6BDE" w:rsidRDefault="003C3C7A" w:rsidP="00A76766">
            <w:pPr>
              <w:rPr>
                <w:sz w:val="18"/>
                <w:szCs w:val="18"/>
              </w:rPr>
            </w:pPr>
          </w:p>
        </w:tc>
      </w:tr>
      <w:tr w:rsidR="00D334B5" w:rsidRPr="00EF6BDE" w14:paraId="2CC197B6" w14:textId="77777777" w:rsidTr="00494055">
        <w:trPr>
          <w:trHeight w:val="288"/>
        </w:trPr>
        <w:tc>
          <w:tcPr>
            <w:tcW w:w="2713" w:type="pct"/>
            <w:vMerge/>
            <w:vAlign w:val="center"/>
          </w:tcPr>
          <w:p w14:paraId="6E212B99" w14:textId="77777777" w:rsidR="003C3C7A" w:rsidRPr="00EF6BDE" w:rsidRDefault="003C3C7A" w:rsidP="001E2BFC">
            <w:pPr>
              <w:rPr>
                <w:sz w:val="18"/>
                <w:szCs w:val="18"/>
              </w:rPr>
            </w:pPr>
          </w:p>
        </w:tc>
        <w:tc>
          <w:tcPr>
            <w:tcW w:w="164" w:type="pct"/>
          </w:tcPr>
          <w:p w14:paraId="099276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DFD2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FA875F1" w14:textId="77777777" w:rsidR="003C3C7A" w:rsidRPr="00EF6BDE" w:rsidRDefault="003C3C7A" w:rsidP="00A76766">
            <w:pPr>
              <w:rPr>
                <w:sz w:val="18"/>
                <w:szCs w:val="18"/>
              </w:rPr>
            </w:pPr>
          </w:p>
        </w:tc>
      </w:tr>
      <w:tr w:rsidR="00D334B5" w:rsidRPr="00EF6BDE" w14:paraId="5673EFD8" w14:textId="77777777" w:rsidTr="00494055">
        <w:trPr>
          <w:trHeight w:val="288"/>
        </w:trPr>
        <w:tc>
          <w:tcPr>
            <w:tcW w:w="2713" w:type="pct"/>
            <w:vMerge/>
            <w:vAlign w:val="center"/>
          </w:tcPr>
          <w:p w14:paraId="19E5F005" w14:textId="77777777" w:rsidR="003C3C7A" w:rsidRPr="00EF6BDE" w:rsidRDefault="003C3C7A" w:rsidP="001E2BFC">
            <w:pPr>
              <w:rPr>
                <w:sz w:val="18"/>
                <w:szCs w:val="18"/>
              </w:rPr>
            </w:pPr>
          </w:p>
        </w:tc>
        <w:tc>
          <w:tcPr>
            <w:tcW w:w="164" w:type="pct"/>
          </w:tcPr>
          <w:p w14:paraId="2535AD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5014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623CCC7" w14:textId="77777777" w:rsidR="003C3C7A" w:rsidRPr="00EF6BDE" w:rsidRDefault="003C3C7A" w:rsidP="00A76766">
            <w:pPr>
              <w:rPr>
                <w:sz w:val="18"/>
                <w:szCs w:val="18"/>
              </w:rPr>
            </w:pPr>
          </w:p>
        </w:tc>
      </w:tr>
      <w:tr w:rsidR="00D334B5" w:rsidRPr="00EF6BDE" w14:paraId="00FB7023" w14:textId="77777777" w:rsidTr="00494055">
        <w:trPr>
          <w:trHeight w:val="288"/>
        </w:trPr>
        <w:tc>
          <w:tcPr>
            <w:tcW w:w="2713" w:type="pct"/>
            <w:vMerge/>
            <w:vAlign w:val="center"/>
          </w:tcPr>
          <w:p w14:paraId="38C50D8E" w14:textId="77777777" w:rsidR="003C3C7A" w:rsidRPr="00EF6BDE" w:rsidRDefault="003C3C7A" w:rsidP="001E2BFC">
            <w:pPr>
              <w:rPr>
                <w:sz w:val="18"/>
                <w:szCs w:val="18"/>
              </w:rPr>
            </w:pPr>
          </w:p>
        </w:tc>
        <w:tc>
          <w:tcPr>
            <w:tcW w:w="164" w:type="pct"/>
          </w:tcPr>
          <w:p w14:paraId="7AA5E3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1529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BEA924D" w14:textId="77777777" w:rsidR="003C3C7A" w:rsidRPr="00EF6BDE" w:rsidRDefault="003C3C7A" w:rsidP="00A76766">
            <w:pPr>
              <w:rPr>
                <w:sz w:val="18"/>
                <w:szCs w:val="18"/>
              </w:rPr>
            </w:pPr>
          </w:p>
        </w:tc>
      </w:tr>
      <w:tr w:rsidR="00D334B5" w:rsidRPr="00EF6BDE" w14:paraId="0A9CC204" w14:textId="77777777" w:rsidTr="00494055">
        <w:trPr>
          <w:trHeight w:val="288"/>
        </w:trPr>
        <w:tc>
          <w:tcPr>
            <w:tcW w:w="2713" w:type="pct"/>
            <w:vMerge/>
            <w:vAlign w:val="center"/>
          </w:tcPr>
          <w:p w14:paraId="4909B23A" w14:textId="77777777" w:rsidR="003C3C7A" w:rsidRPr="00EF6BDE" w:rsidRDefault="003C3C7A" w:rsidP="001E2BFC">
            <w:pPr>
              <w:rPr>
                <w:sz w:val="18"/>
                <w:szCs w:val="18"/>
              </w:rPr>
            </w:pPr>
          </w:p>
        </w:tc>
        <w:tc>
          <w:tcPr>
            <w:tcW w:w="164" w:type="pct"/>
          </w:tcPr>
          <w:p w14:paraId="140727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8EA2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7F9862B" w14:textId="77777777" w:rsidR="003C3C7A" w:rsidRPr="00EF6BDE" w:rsidRDefault="003C3C7A" w:rsidP="00A76766">
            <w:pPr>
              <w:rPr>
                <w:sz w:val="18"/>
                <w:szCs w:val="18"/>
              </w:rPr>
            </w:pPr>
          </w:p>
        </w:tc>
      </w:tr>
      <w:tr w:rsidR="00D334B5" w:rsidRPr="00EF6BDE" w14:paraId="347C287B" w14:textId="77777777" w:rsidTr="00494055">
        <w:trPr>
          <w:trHeight w:val="288"/>
        </w:trPr>
        <w:tc>
          <w:tcPr>
            <w:tcW w:w="2713" w:type="pct"/>
            <w:vMerge/>
            <w:vAlign w:val="center"/>
          </w:tcPr>
          <w:p w14:paraId="3ACBD53E" w14:textId="77777777" w:rsidR="003C3C7A" w:rsidRPr="00EF6BDE" w:rsidRDefault="003C3C7A" w:rsidP="001E2BFC">
            <w:pPr>
              <w:rPr>
                <w:sz w:val="18"/>
                <w:szCs w:val="18"/>
              </w:rPr>
            </w:pPr>
          </w:p>
        </w:tc>
        <w:tc>
          <w:tcPr>
            <w:tcW w:w="164" w:type="pct"/>
          </w:tcPr>
          <w:p w14:paraId="38C071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CC74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3ABE4FA" w14:textId="77777777" w:rsidR="003C3C7A" w:rsidRPr="00EF6BDE" w:rsidRDefault="003C3C7A" w:rsidP="00A76766">
            <w:pPr>
              <w:rPr>
                <w:sz w:val="18"/>
                <w:szCs w:val="18"/>
              </w:rPr>
            </w:pPr>
          </w:p>
        </w:tc>
      </w:tr>
      <w:tr w:rsidR="00D334B5" w:rsidRPr="00EF6BDE" w14:paraId="5F7355B0" w14:textId="77777777" w:rsidTr="00494055">
        <w:trPr>
          <w:trHeight w:val="288"/>
        </w:trPr>
        <w:tc>
          <w:tcPr>
            <w:tcW w:w="2713" w:type="pct"/>
            <w:vMerge/>
            <w:vAlign w:val="center"/>
          </w:tcPr>
          <w:p w14:paraId="1A29D279" w14:textId="77777777" w:rsidR="003C3C7A" w:rsidRPr="00EF6BDE" w:rsidRDefault="003C3C7A" w:rsidP="001E2BFC">
            <w:pPr>
              <w:rPr>
                <w:sz w:val="18"/>
                <w:szCs w:val="18"/>
              </w:rPr>
            </w:pPr>
          </w:p>
        </w:tc>
        <w:tc>
          <w:tcPr>
            <w:tcW w:w="164" w:type="pct"/>
          </w:tcPr>
          <w:p w14:paraId="517C32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BCF5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19237E" w14:textId="77777777" w:rsidR="003C3C7A" w:rsidRPr="00EF6BDE" w:rsidRDefault="003C3C7A" w:rsidP="00A76766">
            <w:pPr>
              <w:rPr>
                <w:sz w:val="18"/>
                <w:szCs w:val="18"/>
              </w:rPr>
            </w:pPr>
          </w:p>
        </w:tc>
      </w:tr>
      <w:tr w:rsidR="00D334B5" w:rsidRPr="00EF6BDE" w14:paraId="752E7F5E" w14:textId="77777777" w:rsidTr="00494055">
        <w:trPr>
          <w:trHeight w:val="288"/>
        </w:trPr>
        <w:tc>
          <w:tcPr>
            <w:tcW w:w="2713" w:type="pct"/>
            <w:vMerge/>
            <w:vAlign w:val="center"/>
          </w:tcPr>
          <w:p w14:paraId="66AB34A0" w14:textId="77777777" w:rsidR="003C3C7A" w:rsidRPr="00EF6BDE" w:rsidRDefault="003C3C7A" w:rsidP="001E2BFC">
            <w:pPr>
              <w:rPr>
                <w:sz w:val="18"/>
                <w:szCs w:val="18"/>
              </w:rPr>
            </w:pPr>
          </w:p>
        </w:tc>
        <w:tc>
          <w:tcPr>
            <w:tcW w:w="164" w:type="pct"/>
          </w:tcPr>
          <w:p w14:paraId="510ED6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5A5A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25C978B" w14:textId="77777777" w:rsidR="003C3C7A" w:rsidRPr="00EF6BDE" w:rsidRDefault="003C3C7A" w:rsidP="00A76766">
            <w:pPr>
              <w:rPr>
                <w:sz w:val="18"/>
                <w:szCs w:val="18"/>
              </w:rPr>
            </w:pPr>
          </w:p>
        </w:tc>
      </w:tr>
      <w:tr w:rsidR="00D334B5" w:rsidRPr="00EF6BDE" w14:paraId="1AEBCF58" w14:textId="77777777" w:rsidTr="00494055">
        <w:trPr>
          <w:trHeight w:val="288"/>
        </w:trPr>
        <w:tc>
          <w:tcPr>
            <w:tcW w:w="2713" w:type="pct"/>
            <w:vMerge/>
            <w:vAlign w:val="center"/>
          </w:tcPr>
          <w:p w14:paraId="13D92B1E" w14:textId="77777777" w:rsidR="003C3C7A" w:rsidRPr="00EF6BDE" w:rsidRDefault="003C3C7A" w:rsidP="001E2BFC">
            <w:pPr>
              <w:rPr>
                <w:sz w:val="18"/>
                <w:szCs w:val="18"/>
              </w:rPr>
            </w:pPr>
          </w:p>
        </w:tc>
        <w:tc>
          <w:tcPr>
            <w:tcW w:w="164" w:type="pct"/>
          </w:tcPr>
          <w:p w14:paraId="0D57DC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A04F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0A8DB9" w14:textId="77777777" w:rsidR="003C3C7A" w:rsidRPr="00EF6BDE" w:rsidRDefault="003C3C7A" w:rsidP="00A76766">
            <w:pPr>
              <w:rPr>
                <w:sz w:val="18"/>
                <w:szCs w:val="18"/>
              </w:rPr>
            </w:pPr>
          </w:p>
        </w:tc>
      </w:tr>
      <w:tr w:rsidR="00D334B5" w:rsidRPr="00EF6BDE" w14:paraId="213C2C00" w14:textId="77777777" w:rsidTr="00494055">
        <w:trPr>
          <w:trHeight w:val="288"/>
        </w:trPr>
        <w:tc>
          <w:tcPr>
            <w:tcW w:w="2713" w:type="pct"/>
            <w:vMerge/>
            <w:vAlign w:val="center"/>
          </w:tcPr>
          <w:p w14:paraId="637E3457" w14:textId="77777777" w:rsidR="003C3C7A" w:rsidRPr="00EF6BDE" w:rsidRDefault="003C3C7A" w:rsidP="001E2BFC">
            <w:pPr>
              <w:rPr>
                <w:sz w:val="18"/>
                <w:szCs w:val="18"/>
              </w:rPr>
            </w:pPr>
          </w:p>
        </w:tc>
        <w:tc>
          <w:tcPr>
            <w:tcW w:w="164" w:type="pct"/>
          </w:tcPr>
          <w:p w14:paraId="7BAAD1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3360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513BCBB" w14:textId="77777777" w:rsidR="003C3C7A" w:rsidRPr="00EF6BDE" w:rsidRDefault="003C3C7A" w:rsidP="00A76766">
            <w:pPr>
              <w:rPr>
                <w:sz w:val="18"/>
                <w:szCs w:val="18"/>
              </w:rPr>
            </w:pPr>
          </w:p>
        </w:tc>
      </w:tr>
      <w:tr w:rsidR="00D334B5" w:rsidRPr="00EF6BDE" w14:paraId="31FCAC08" w14:textId="77777777" w:rsidTr="00494055">
        <w:trPr>
          <w:trHeight w:val="288"/>
        </w:trPr>
        <w:tc>
          <w:tcPr>
            <w:tcW w:w="2713" w:type="pct"/>
            <w:vMerge/>
            <w:tcBorders>
              <w:bottom w:val="single" w:sz="8" w:space="0" w:color="F2F2F2" w:themeColor="background1" w:themeShade="F2"/>
            </w:tcBorders>
            <w:vAlign w:val="center"/>
          </w:tcPr>
          <w:p w14:paraId="1C70BC37" w14:textId="77777777" w:rsidR="003C3C7A" w:rsidRPr="00EF6BDE" w:rsidRDefault="003C3C7A" w:rsidP="001E2BFC">
            <w:pPr>
              <w:rPr>
                <w:sz w:val="18"/>
                <w:szCs w:val="18"/>
              </w:rPr>
            </w:pPr>
          </w:p>
        </w:tc>
        <w:tc>
          <w:tcPr>
            <w:tcW w:w="164" w:type="pct"/>
          </w:tcPr>
          <w:p w14:paraId="2BF15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A3B7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B33B73" w14:textId="77777777" w:rsidR="003C3C7A" w:rsidRPr="00EF6BDE" w:rsidRDefault="003C3C7A" w:rsidP="00A76766">
            <w:pPr>
              <w:rPr>
                <w:sz w:val="18"/>
                <w:szCs w:val="18"/>
              </w:rPr>
            </w:pPr>
          </w:p>
        </w:tc>
      </w:tr>
      <w:tr w:rsidR="00747B54" w:rsidRPr="00EF6BDE" w14:paraId="1FA9137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5606F1F" w14:textId="77777777" w:rsidR="003C3C7A" w:rsidRPr="00EF6BDE" w:rsidRDefault="003C3C7A" w:rsidP="001E2BFC">
            <w:pPr>
              <w:rPr>
                <w:sz w:val="18"/>
                <w:szCs w:val="18"/>
              </w:rPr>
            </w:pPr>
          </w:p>
        </w:tc>
        <w:tc>
          <w:tcPr>
            <w:tcW w:w="164" w:type="pct"/>
          </w:tcPr>
          <w:p w14:paraId="1F93C5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304773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D5EF9FC" w14:textId="77777777" w:rsidR="003C3C7A" w:rsidRPr="00EF6BDE" w:rsidRDefault="003C3C7A" w:rsidP="00A76766">
            <w:pPr>
              <w:rPr>
                <w:sz w:val="18"/>
                <w:szCs w:val="18"/>
              </w:rPr>
            </w:pPr>
          </w:p>
        </w:tc>
      </w:tr>
    </w:tbl>
    <w:p w14:paraId="345B86D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30E4EC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650565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269DA1" w14:textId="77777777" w:rsidTr="00E81DB6">
        <w:trPr>
          <w:trHeight w:val="4608"/>
        </w:trPr>
        <w:tc>
          <w:tcPr>
            <w:tcW w:w="5000" w:type="pct"/>
            <w:tcBorders>
              <w:bottom w:val="single" w:sz="4" w:space="0" w:color="FFFFFF" w:themeColor="background1"/>
            </w:tcBorders>
          </w:tcPr>
          <w:p w14:paraId="16F21BF1" w14:textId="77777777" w:rsidR="003C3C7A" w:rsidRPr="00330468" w:rsidRDefault="003C3C7A" w:rsidP="00330468">
            <w:pPr>
              <w:pStyle w:val="NoSpacing"/>
            </w:pPr>
          </w:p>
        </w:tc>
      </w:tr>
      <w:tr w:rsidR="004105BC" w:rsidRPr="00330468" w14:paraId="60B920DE" w14:textId="77777777" w:rsidTr="00426FD0">
        <w:trPr>
          <w:trHeight w:val="70"/>
        </w:trPr>
        <w:tc>
          <w:tcPr>
            <w:tcW w:w="5000" w:type="pct"/>
            <w:tcBorders>
              <w:top w:val="single" w:sz="4" w:space="0" w:color="FFFFFF" w:themeColor="background1"/>
              <w:bottom w:val="single" w:sz="18" w:space="0" w:color="595959" w:themeColor="text1" w:themeTint="A6"/>
            </w:tcBorders>
          </w:tcPr>
          <w:p w14:paraId="217A025B" w14:textId="77777777" w:rsidR="003C3C7A" w:rsidRPr="00330468" w:rsidRDefault="003C3C7A" w:rsidP="00330468">
            <w:pPr>
              <w:pStyle w:val="NoSpacing"/>
            </w:pPr>
          </w:p>
        </w:tc>
      </w:tr>
    </w:tbl>
    <w:p w14:paraId="392ECD40" w14:textId="77777777" w:rsidR="003C3C7A" w:rsidRDefault="003C3C7A" w:rsidP="00F85A1D"/>
    <w:p w14:paraId="5384D99B" w14:textId="77777777" w:rsidR="008D1191" w:rsidRDefault="003C3C7A">
      <w:r>
        <w:br w:type="page"/>
      </w:r>
    </w:p>
    <w:p w14:paraId="2A9CE27B" w14:textId="77777777" w:rsidR="003C3C7A" w:rsidRPr="008939A4" w:rsidRDefault="003C3C7A" w:rsidP="00607997">
      <w:pPr>
        <w:pStyle w:val="Heading2"/>
      </w:pPr>
      <w:r>
        <w:lastRenderedPageBreak/>
        <w:t>Saturday, April 11, 2026</w:t>
      </w:r>
    </w:p>
    <w:p w14:paraId="5FA953FC" w14:textId="77777777" w:rsidR="003C3C7A" w:rsidRDefault="003C3C7A" w:rsidP="001E0B71">
      <w:pPr>
        <w:pStyle w:val="NoSpacing"/>
        <w:rPr>
          <w:rFonts w:cs="Arial"/>
          <w:color w:val="595959" w:themeColor="text1" w:themeTint="A6"/>
          <w:sz w:val="16"/>
          <w:szCs w:val="16"/>
        </w:rPr>
      </w:pPr>
    </w:p>
    <w:p w14:paraId="7E07D97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E2D974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61210F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5FF488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E21526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F62491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89B39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AE26D71" w14:textId="77777777" w:rsidTr="00D334B5">
        <w:trPr>
          <w:trHeight w:val="288"/>
        </w:trPr>
        <w:tc>
          <w:tcPr>
            <w:tcW w:w="2713" w:type="pct"/>
            <w:vMerge w:val="restart"/>
          </w:tcPr>
          <w:p w14:paraId="3D8F52B7" w14:textId="77777777" w:rsidR="003C3C7A" w:rsidRPr="00EF6BDE" w:rsidRDefault="003C3C7A" w:rsidP="00D334B5">
            <w:pPr>
              <w:rPr>
                <w:sz w:val="18"/>
                <w:szCs w:val="18"/>
              </w:rPr>
            </w:pPr>
          </w:p>
        </w:tc>
        <w:tc>
          <w:tcPr>
            <w:tcW w:w="164" w:type="pct"/>
          </w:tcPr>
          <w:p w14:paraId="3E651C3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7F8F6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524ABE0" w14:textId="77777777" w:rsidR="003C3C7A" w:rsidRPr="00EF6BDE" w:rsidRDefault="003C3C7A" w:rsidP="00A76766">
            <w:pPr>
              <w:rPr>
                <w:sz w:val="18"/>
                <w:szCs w:val="18"/>
              </w:rPr>
            </w:pPr>
          </w:p>
        </w:tc>
      </w:tr>
      <w:tr w:rsidR="00D334B5" w:rsidRPr="00EF6BDE" w14:paraId="2D93F1DA" w14:textId="77777777" w:rsidTr="00494055">
        <w:trPr>
          <w:trHeight w:val="288"/>
        </w:trPr>
        <w:tc>
          <w:tcPr>
            <w:tcW w:w="2713" w:type="pct"/>
            <w:vMerge/>
            <w:vAlign w:val="center"/>
          </w:tcPr>
          <w:p w14:paraId="3B8D6350" w14:textId="77777777" w:rsidR="003C3C7A" w:rsidRPr="00EF6BDE" w:rsidRDefault="003C3C7A" w:rsidP="001E2BFC">
            <w:pPr>
              <w:rPr>
                <w:sz w:val="18"/>
                <w:szCs w:val="18"/>
              </w:rPr>
            </w:pPr>
          </w:p>
        </w:tc>
        <w:tc>
          <w:tcPr>
            <w:tcW w:w="164" w:type="pct"/>
          </w:tcPr>
          <w:p w14:paraId="3A27D7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198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0038E9" w14:textId="77777777" w:rsidR="003C3C7A" w:rsidRPr="00EF6BDE" w:rsidRDefault="003C3C7A" w:rsidP="00A76766">
            <w:pPr>
              <w:rPr>
                <w:sz w:val="18"/>
                <w:szCs w:val="18"/>
              </w:rPr>
            </w:pPr>
          </w:p>
        </w:tc>
      </w:tr>
      <w:tr w:rsidR="00D334B5" w:rsidRPr="00EF6BDE" w14:paraId="4162AE09" w14:textId="77777777" w:rsidTr="00494055">
        <w:trPr>
          <w:trHeight w:val="288"/>
        </w:trPr>
        <w:tc>
          <w:tcPr>
            <w:tcW w:w="2713" w:type="pct"/>
            <w:vMerge/>
            <w:vAlign w:val="center"/>
          </w:tcPr>
          <w:p w14:paraId="1FB1FC4F" w14:textId="77777777" w:rsidR="003C3C7A" w:rsidRPr="00EF6BDE" w:rsidRDefault="003C3C7A" w:rsidP="001E2BFC">
            <w:pPr>
              <w:rPr>
                <w:sz w:val="18"/>
                <w:szCs w:val="18"/>
              </w:rPr>
            </w:pPr>
          </w:p>
        </w:tc>
        <w:tc>
          <w:tcPr>
            <w:tcW w:w="164" w:type="pct"/>
          </w:tcPr>
          <w:p w14:paraId="0A291A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E866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FB6C2FA" w14:textId="77777777" w:rsidR="003C3C7A" w:rsidRPr="00EF6BDE" w:rsidRDefault="003C3C7A" w:rsidP="00A76766">
            <w:pPr>
              <w:rPr>
                <w:sz w:val="18"/>
                <w:szCs w:val="18"/>
              </w:rPr>
            </w:pPr>
          </w:p>
        </w:tc>
      </w:tr>
      <w:tr w:rsidR="00D334B5" w:rsidRPr="00EF6BDE" w14:paraId="155E5180" w14:textId="77777777" w:rsidTr="00494055">
        <w:trPr>
          <w:trHeight w:val="288"/>
        </w:trPr>
        <w:tc>
          <w:tcPr>
            <w:tcW w:w="2713" w:type="pct"/>
            <w:vMerge/>
            <w:vAlign w:val="center"/>
          </w:tcPr>
          <w:p w14:paraId="01BB7879" w14:textId="77777777" w:rsidR="003C3C7A" w:rsidRPr="00EF6BDE" w:rsidRDefault="003C3C7A" w:rsidP="001E2BFC">
            <w:pPr>
              <w:rPr>
                <w:sz w:val="18"/>
                <w:szCs w:val="18"/>
              </w:rPr>
            </w:pPr>
          </w:p>
        </w:tc>
        <w:tc>
          <w:tcPr>
            <w:tcW w:w="164" w:type="pct"/>
          </w:tcPr>
          <w:p w14:paraId="10096E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DA8B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F2479B7" w14:textId="77777777" w:rsidR="003C3C7A" w:rsidRPr="00EF6BDE" w:rsidRDefault="003C3C7A" w:rsidP="00A76766">
            <w:pPr>
              <w:rPr>
                <w:sz w:val="18"/>
                <w:szCs w:val="18"/>
              </w:rPr>
            </w:pPr>
          </w:p>
        </w:tc>
      </w:tr>
      <w:tr w:rsidR="00D334B5" w:rsidRPr="00EF6BDE" w14:paraId="3322744D" w14:textId="77777777" w:rsidTr="00494055">
        <w:trPr>
          <w:trHeight w:val="288"/>
        </w:trPr>
        <w:tc>
          <w:tcPr>
            <w:tcW w:w="2713" w:type="pct"/>
            <w:vMerge/>
            <w:vAlign w:val="center"/>
          </w:tcPr>
          <w:p w14:paraId="5E69642E" w14:textId="77777777" w:rsidR="003C3C7A" w:rsidRPr="00EF6BDE" w:rsidRDefault="003C3C7A" w:rsidP="001E2BFC">
            <w:pPr>
              <w:rPr>
                <w:sz w:val="18"/>
                <w:szCs w:val="18"/>
              </w:rPr>
            </w:pPr>
          </w:p>
        </w:tc>
        <w:tc>
          <w:tcPr>
            <w:tcW w:w="164" w:type="pct"/>
          </w:tcPr>
          <w:p w14:paraId="0C3519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2F30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959BFDD" w14:textId="77777777" w:rsidR="003C3C7A" w:rsidRPr="00EF6BDE" w:rsidRDefault="003C3C7A" w:rsidP="00A76766">
            <w:pPr>
              <w:rPr>
                <w:sz w:val="18"/>
                <w:szCs w:val="18"/>
              </w:rPr>
            </w:pPr>
          </w:p>
        </w:tc>
      </w:tr>
      <w:tr w:rsidR="00D334B5" w:rsidRPr="00EF6BDE" w14:paraId="050DA233" w14:textId="77777777" w:rsidTr="00494055">
        <w:trPr>
          <w:trHeight w:val="288"/>
        </w:trPr>
        <w:tc>
          <w:tcPr>
            <w:tcW w:w="2713" w:type="pct"/>
            <w:vMerge/>
            <w:vAlign w:val="center"/>
          </w:tcPr>
          <w:p w14:paraId="4BD480D8" w14:textId="77777777" w:rsidR="003C3C7A" w:rsidRPr="00EF6BDE" w:rsidRDefault="003C3C7A" w:rsidP="001E2BFC">
            <w:pPr>
              <w:rPr>
                <w:sz w:val="18"/>
                <w:szCs w:val="18"/>
              </w:rPr>
            </w:pPr>
          </w:p>
        </w:tc>
        <w:tc>
          <w:tcPr>
            <w:tcW w:w="164" w:type="pct"/>
          </w:tcPr>
          <w:p w14:paraId="325FB4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9347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9253FCE" w14:textId="77777777" w:rsidR="003C3C7A" w:rsidRPr="00EF6BDE" w:rsidRDefault="003C3C7A" w:rsidP="00A76766">
            <w:pPr>
              <w:rPr>
                <w:sz w:val="18"/>
                <w:szCs w:val="18"/>
              </w:rPr>
            </w:pPr>
          </w:p>
        </w:tc>
      </w:tr>
      <w:tr w:rsidR="00D334B5" w:rsidRPr="00EF6BDE" w14:paraId="609EDD06" w14:textId="77777777" w:rsidTr="00494055">
        <w:trPr>
          <w:trHeight w:val="288"/>
        </w:trPr>
        <w:tc>
          <w:tcPr>
            <w:tcW w:w="2713" w:type="pct"/>
            <w:vMerge/>
            <w:vAlign w:val="center"/>
          </w:tcPr>
          <w:p w14:paraId="77142244" w14:textId="77777777" w:rsidR="003C3C7A" w:rsidRPr="00EF6BDE" w:rsidRDefault="003C3C7A" w:rsidP="001E2BFC">
            <w:pPr>
              <w:rPr>
                <w:sz w:val="18"/>
                <w:szCs w:val="18"/>
              </w:rPr>
            </w:pPr>
          </w:p>
        </w:tc>
        <w:tc>
          <w:tcPr>
            <w:tcW w:w="164" w:type="pct"/>
          </w:tcPr>
          <w:p w14:paraId="5A737D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96AF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EDC3309" w14:textId="77777777" w:rsidR="003C3C7A" w:rsidRPr="00EF6BDE" w:rsidRDefault="003C3C7A" w:rsidP="00A76766">
            <w:pPr>
              <w:rPr>
                <w:sz w:val="18"/>
                <w:szCs w:val="18"/>
              </w:rPr>
            </w:pPr>
          </w:p>
        </w:tc>
      </w:tr>
      <w:tr w:rsidR="00D334B5" w:rsidRPr="00EF6BDE" w14:paraId="4CC972B2" w14:textId="77777777" w:rsidTr="00494055">
        <w:trPr>
          <w:trHeight w:val="288"/>
        </w:trPr>
        <w:tc>
          <w:tcPr>
            <w:tcW w:w="2713" w:type="pct"/>
            <w:vMerge/>
            <w:vAlign w:val="center"/>
          </w:tcPr>
          <w:p w14:paraId="499219A7" w14:textId="77777777" w:rsidR="003C3C7A" w:rsidRPr="00EF6BDE" w:rsidRDefault="003C3C7A" w:rsidP="001E2BFC">
            <w:pPr>
              <w:rPr>
                <w:sz w:val="18"/>
                <w:szCs w:val="18"/>
              </w:rPr>
            </w:pPr>
          </w:p>
        </w:tc>
        <w:tc>
          <w:tcPr>
            <w:tcW w:w="164" w:type="pct"/>
          </w:tcPr>
          <w:p w14:paraId="04EEF9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126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45FDDB6" w14:textId="77777777" w:rsidR="003C3C7A" w:rsidRPr="00EF6BDE" w:rsidRDefault="003C3C7A" w:rsidP="00A76766">
            <w:pPr>
              <w:rPr>
                <w:sz w:val="18"/>
                <w:szCs w:val="18"/>
              </w:rPr>
            </w:pPr>
          </w:p>
        </w:tc>
      </w:tr>
      <w:tr w:rsidR="00D334B5" w:rsidRPr="00EF6BDE" w14:paraId="2C5A05A9" w14:textId="77777777" w:rsidTr="00494055">
        <w:trPr>
          <w:trHeight w:val="288"/>
        </w:trPr>
        <w:tc>
          <w:tcPr>
            <w:tcW w:w="2713" w:type="pct"/>
            <w:vMerge/>
            <w:vAlign w:val="center"/>
          </w:tcPr>
          <w:p w14:paraId="6741FFDC" w14:textId="77777777" w:rsidR="003C3C7A" w:rsidRPr="00EF6BDE" w:rsidRDefault="003C3C7A" w:rsidP="001E2BFC">
            <w:pPr>
              <w:rPr>
                <w:sz w:val="18"/>
                <w:szCs w:val="18"/>
              </w:rPr>
            </w:pPr>
          </w:p>
        </w:tc>
        <w:tc>
          <w:tcPr>
            <w:tcW w:w="164" w:type="pct"/>
          </w:tcPr>
          <w:p w14:paraId="6A019C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CB6A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8CAEFB0" w14:textId="77777777" w:rsidR="003C3C7A" w:rsidRPr="00EF6BDE" w:rsidRDefault="003C3C7A" w:rsidP="00A76766">
            <w:pPr>
              <w:rPr>
                <w:sz w:val="18"/>
                <w:szCs w:val="18"/>
              </w:rPr>
            </w:pPr>
          </w:p>
        </w:tc>
      </w:tr>
      <w:tr w:rsidR="00D334B5" w:rsidRPr="00EF6BDE" w14:paraId="666B191F" w14:textId="77777777" w:rsidTr="00494055">
        <w:trPr>
          <w:trHeight w:val="288"/>
        </w:trPr>
        <w:tc>
          <w:tcPr>
            <w:tcW w:w="2713" w:type="pct"/>
            <w:vMerge/>
            <w:vAlign w:val="center"/>
          </w:tcPr>
          <w:p w14:paraId="1497EC41" w14:textId="77777777" w:rsidR="003C3C7A" w:rsidRPr="00EF6BDE" w:rsidRDefault="003C3C7A" w:rsidP="001E2BFC">
            <w:pPr>
              <w:rPr>
                <w:sz w:val="18"/>
                <w:szCs w:val="18"/>
              </w:rPr>
            </w:pPr>
          </w:p>
        </w:tc>
        <w:tc>
          <w:tcPr>
            <w:tcW w:w="164" w:type="pct"/>
          </w:tcPr>
          <w:p w14:paraId="234F34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9E30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FACE21C" w14:textId="77777777" w:rsidR="003C3C7A" w:rsidRPr="00EF6BDE" w:rsidRDefault="003C3C7A" w:rsidP="00A76766">
            <w:pPr>
              <w:rPr>
                <w:sz w:val="18"/>
                <w:szCs w:val="18"/>
              </w:rPr>
            </w:pPr>
          </w:p>
        </w:tc>
      </w:tr>
      <w:tr w:rsidR="00D334B5" w:rsidRPr="00EF6BDE" w14:paraId="52CD65E0" w14:textId="77777777" w:rsidTr="00494055">
        <w:trPr>
          <w:trHeight w:val="288"/>
        </w:trPr>
        <w:tc>
          <w:tcPr>
            <w:tcW w:w="2713" w:type="pct"/>
            <w:vMerge/>
            <w:vAlign w:val="center"/>
          </w:tcPr>
          <w:p w14:paraId="35AFA902" w14:textId="77777777" w:rsidR="003C3C7A" w:rsidRPr="00EF6BDE" w:rsidRDefault="003C3C7A" w:rsidP="001E2BFC">
            <w:pPr>
              <w:rPr>
                <w:sz w:val="18"/>
                <w:szCs w:val="18"/>
              </w:rPr>
            </w:pPr>
          </w:p>
        </w:tc>
        <w:tc>
          <w:tcPr>
            <w:tcW w:w="164" w:type="pct"/>
          </w:tcPr>
          <w:p w14:paraId="2EF377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2A6E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FE8D8AD" w14:textId="77777777" w:rsidR="003C3C7A" w:rsidRPr="00EF6BDE" w:rsidRDefault="003C3C7A" w:rsidP="00A76766">
            <w:pPr>
              <w:rPr>
                <w:sz w:val="18"/>
                <w:szCs w:val="18"/>
              </w:rPr>
            </w:pPr>
          </w:p>
        </w:tc>
      </w:tr>
      <w:tr w:rsidR="00D334B5" w:rsidRPr="00EF6BDE" w14:paraId="73F2EE02" w14:textId="77777777" w:rsidTr="00494055">
        <w:trPr>
          <w:trHeight w:val="288"/>
        </w:trPr>
        <w:tc>
          <w:tcPr>
            <w:tcW w:w="2713" w:type="pct"/>
            <w:vMerge/>
            <w:vAlign w:val="center"/>
          </w:tcPr>
          <w:p w14:paraId="2CCA13F9" w14:textId="77777777" w:rsidR="003C3C7A" w:rsidRPr="00EF6BDE" w:rsidRDefault="003C3C7A" w:rsidP="001E2BFC">
            <w:pPr>
              <w:rPr>
                <w:sz w:val="18"/>
                <w:szCs w:val="18"/>
              </w:rPr>
            </w:pPr>
          </w:p>
        </w:tc>
        <w:tc>
          <w:tcPr>
            <w:tcW w:w="164" w:type="pct"/>
          </w:tcPr>
          <w:p w14:paraId="5F6D09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0CF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B54A60" w14:textId="77777777" w:rsidR="003C3C7A" w:rsidRPr="00EF6BDE" w:rsidRDefault="003C3C7A" w:rsidP="00A76766">
            <w:pPr>
              <w:rPr>
                <w:sz w:val="18"/>
                <w:szCs w:val="18"/>
              </w:rPr>
            </w:pPr>
          </w:p>
        </w:tc>
      </w:tr>
      <w:tr w:rsidR="00D334B5" w:rsidRPr="00EF6BDE" w14:paraId="43B9E73C" w14:textId="77777777" w:rsidTr="00494055">
        <w:trPr>
          <w:trHeight w:val="288"/>
        </w:trPr>
        <w:tc>
          <w:tcPr>
            <w:tcW w:w="2713" w:type="pct"/>
            <w:vMerge/>
            <w:vAlign w:val="center"/>
          </w:tcPr>
          <w:p w14:paraId="49A1B837" w14:textId="77777777" w:rsidR="003C3C7A" w:rsidRPr="00EF6BDE" w:rsidRDefault="003C3C7A" w:rsidP="001E2BFC">
            <w:pPr>
              <w:rPr>
                <w:sz w:val="18"/>
                <w:szCs w:val="18"/>
              </w:rPr>
            </w:pPr>
          </w:p>
        </w:tc>
        <w:tc>
          <w:tcPr>
            <w:tcW w:w="164" w:type="pct"/>
          </w:tcPr>
          <w:p w14:paraId="5C24E8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FD29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1292D41" w14:textId="77777777" w:rsidR="003C3C7A" w:rsidRPr="00EF6BDE" w:rsidRDefault="003C3C7A" w:rsidP="00A76766">
            <w:pPr>
              <w:rPr>
                <w:sz w:val="18"/>
                <w:szCs w:val="18"/>
              </w:rPr>
            </w:pPr>
          </w:p>
        </w:tc>
      </w:tr>
      <w:tr w:rsidR="00D334B5" w:rsidRPr="00EF6BDE" w14:paraId="36CD7AD9" w14:textId="77777777" w:rsidTr="00494055">
        <w:trPr>
          <w:trHeight w:val="288"/>
        </w:trPr>
        <w:tc>
          <w:tcPr>
            <w:tcW w:w="2713" w:type="pct"/>
            <w:vMerge/>
            <w:tcBorders>
              <w:bottom w:val="single" w:sz="8" w:space="0" w:color="F2F2F2" w:themeColor="background1" w:themeShade="F2"/>
            </w:tcBorders>
            <w:vAlign w:val="center"/>
          </w:tcPr>
          <w:p w14:paraId="4DE8D3B8" w14:textId="77777777" w:rsidR="003C3C7A" w:rsidRPr="00EF6BDE" w:rsidRDefault="003C3C7A" w:rsidP="001E2BFC">
            <w:pPr>
              <w:rPr>
                <w:sz w:val="18"/>
                <w:szCs w:val="18"/>
              </w:rPr>
            </w:pPr>
          </w:p>
        </w:tc>
        <w:tc>
          <w:tcPr>
            <w:tcW w:w="164" w:type="pct"/>
          </w:tcPr>
          <w:p w14:paraId="780F1B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9B04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418CF17" w14:textId="77777777" w:rsidR="003C3C7A" w:rsidRPr="00EF6BDE" w:rsidRDefault="003C3C7A" w:rsidP="00A76766">
            <w:pPr>
              <w:rPr>
                <w:sz w:val="18"/>
                <w:szCs w:val="18"/>
              </w:rPr>
            </w:pPr>
          </w:p>
        </w:tc>
      </w:tr>
      <w:tr w:rsidR="00747B54" w:rsidRPr="00EF6BDE" w14:paraId="41D445B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3EEBA57" w14:textId="77777777" w:rsidR="003C3C7A" w:rsidRPr="00EF6BDE" w:rsidRDefault="003C3C7A" w:rsidP="001E2BFC">
            <w:pPr>
              <w:rPr>
                <w:sz w:val="18"/>
                <w:szCs w:val="18"/>
              </w:rPr>
            </w:pPr>
          </w:p>
        </w:tc>
        <w:tc>
          <w:tcPr>
            <w:tcW w:w="164" w:type="pct"/>
          </w:tcPr>
          <w:p w14:paraId="786F57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7B9BD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B15791E" w14:textId="77777777" w:rsidR="003C3C7A" w:rsidRPr="00EF6BDE" w:rsidRDefault="003C3C7A" w:rsidP="00A76766">
            <w:pPr>
              <w:rPr>
                <w:sz w:val="18"/>
                <w:szCs w:val="18"/>
              </w:rPr>
            </w:pPr>
          </w:p>
        </w:tc>
      </w:tr>
    </w:tbl>
    <w:p w14:paraId="07838B2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9EFE29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C7EDCF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B6C1FD" w14:textId="77777777" w:rsidTr="00E81DB6">
        <w:trPr>
          <w:trHeight w:val="4608"/>
        </w:trPr>
        <w:tc>
          <w:tcPr>
            <w:tcW w:w="5000" w:type="pct"/>
            <w:tcBorders>
              <w:bottom w:val="single" w:sz="4" w:space="0" w:color="FFFFFF" w:themeColor="background1"/>
            </w:tcBorders>
          </w:tcPr>
          <w:p w14:paraId="52D4CC84" w14:textId="77777777" w:rsidR="003C3C7A" w:rsidRPr="00330468" w:rsidRDefault="003C3C7A" w:rsidP="00330468">
            <w:pPr>
              <w:pStyle w:val="NoSpacing"/>
            </w:pPr>
          </w:p>
        </w:tc>
      </w:tr>
      <w:tr w:rsidR="004105BC" w:rsidRPr="00330468" w14:paraId="084A9A24" w14:textId="77777777" w:rsidTr="00426FD0">
        <w:trPr>
          <w:trHeight w:val="70"/>
        </w:trPr>
        <w:tc>
          <w:tcPr>
            <w:tcW w:w="5000" w:type="pct"/>
            <w:tcBorders>
              <w:top w:val="single" w:sz="4" w:space="0" w:color="FFFFFF" w:themeColor="background1"/>
              <w:bottom w:val="single" w:sz="18" w:space="0" w:color="595959" w:themeColor="text1" w:themeTint="A6"/>
            </w:tcBorders>
          </w:tcPr>
          <w:p w14:paraId="263CDF2D" w14:textId="77777777" w:rsidR="003C3C7A" w:rsidRPr="00330468" w:rsidRDefault="003C3C7A" w:rsidP="00330468">
            <w:pPr>
              <w:pStyle w:val="NoSpacing"/>
            </w:pPr>
          </w:p>
        </w:tc>
      </w:tr>
    </w:tbl>
    <w:p w14:paraId="310813EC" w14:textId="77777777" w:rsidR="003C3C7A" w:rsidRDefault="003C3C7A" w:rsidP="00F85A1D"/>
    <w:p w14:paraId="1DF10B18" w14:textId="77777777" w:rsidR="008D1191" w:rsidRDefault="003C3C7A">
      <w:r>
        <w:br w:type="page"/>
      </w:r>
    </w:p>
    <w:p w14:paraId="434360B3" w14:textId="77777777" w:rsidR="003C3C7A" w:rsidRPr="008939A4" w:rsidRDefault="003C3C7A" w:rsidP="00607997">
      <w:pPr>
        <w:pStyle w:val="Heading2"/>
      </w:pPr>
      <w:r>
        <w:lastRenderedPageBreak/>
        <w:t>Sunday, April 12, 2026</w:t>
      </w:r>
    </w:p>
    <w:p w14:paraId="0AE189B9" w14:textId="77777777" w:rsidR="003C3C7A" w:rsidRDefault="003C3C7A" w:rsidP="001E0B71">
      <w:pPr>
        <w:pStyle w:val="NoSpacing"/>
        <w:rPr>
          <w:rFonts w:cs="Arial"/>
          <w:color w:val="595959" w:themeColor="text1" w:themeTint="A6"/>
          <w:sz w:val="16"/>
          <w:szCs w:val="16"/>
        </w:rPr>
      </w:pPr>
    </w:p>
    <w:p w14:paraId="096D37C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E00ADC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B17436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556DED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824C7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FBB6C7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43CA37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BA10958" w14:textId="77777777" w:rsidTr="00D334B5">
        <w:trPr>
          <w:trHeight w:val="288"/>
        </w:trPr>
        <w:tc>
          <w:tcPr>
            <w:tcW w:w="2713" w:type="pct"/>
            <w:vMerge w:val="restart"/>
          </w:tcPr>
          <w:p w14:paraId="70AFF888" w14:textId="77777777" w:rsidR="003C3C7A" w:rsidRPr="00EF6BDE" w:rsidRDefault="003C3C7A" w:rsidP="00D334B5">
            <w:pPr>
              <w:rPr>
                <w:sz w:val="18"/>
                <w:szCs w:val="18"/>
              </w:rPr>
            </w:pPr>
          </w:p>
        </w:tc>
        <w:tc>
          <w:tcPr>
            <w:tcW w:w="164" w:type="pct"/>
          </w:tcPr>
          <w:p w14:paraId="29DE611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34031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0BCF21C" w14:textId="77777777" w:rsidR="003C3C7A" w:rsidRPr="00EF6BDE" w:rsidRDefault="003C3C7A" w:rsidP="00A76766">
            <w:pPr>
              <w:rPr>
                <w:sz w:val="18"/>
                <w:szCs w:val="18"/>
              </w:rPr>
            </w:pPr>
          </w:p>
        </w:tc>
      </w:tr>
      <w:tr w:rsidR="00D334B5" w:rsidRPr="00EF6BDE" w14:paraId="7469C188" w14:textId="77777777" w:rsidTr="00494055">
        <w:trPr>
          <w:trHeight w:val="288"/>
        </w:trPr>
        <w:tc>
          <w:tcPr>
            <w:tcW w:w="2713" w:type="pct"/>
            <w:vMerge/>
            <w:vAlign w:val="center"/>
          </w:tcPr>
          <w:p w14:paraId="7BF04164" w14:textId="77777777" w:rsidR="003C3C7A" w:rsidRPr="00EF6BDE" w:rsidRDefault="003C3C7A" w:rsidP="001E2BFC">
            <w:pPr>
              <w:rPr>
                <w:sz w:val="18"/>
                <w:szCs w:val="18"/>
              </w:rPr>
            </w:pPr>
          </w:p>
        </w:tc>
        <w:tc>
          <w:tcPr>
            <w:tcW w:w="164" w:type="pct"/>
          </w:tcPr>
          <w:p w14:paraId="4B09A4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E636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9B44938" w14:textId="77777777" w:rsidR="003C3C7A" w:rsidRPr="00EF6BDE" w:rsidRDefault="003C3C7A" w:rsidP="00A76766">
            <w:pPr>
              <w:rPr>
                <w:sz w:val="18"/>
                <w:szCs w:val="18"/>
              </w:rPr>
            </w:pPr>
          </w:p>
        </w:tc>
      </w:tr>
      <w:tr w:rsidR="00D334B5" w:rsidRPr="00EF6BDE" w14:paraId="2EC46B93" w14:textId="77777777" w:rsidTr="00494055">
        <w:trPr>
          <w:trHeight w:val="288"/>
        </w:trPr>
        <w:tc>
          <w:tcPr>
            <w:tcW w:w="2713" w:type="pct"/>
            <w:vMerge/>
            <w:vAlign w:val="center"/>
          </w:tcPr>
          <w:p w14:paraId="18327698" w14:textId="77777777" w:rsidR="003C3C7A" w:rsidRPr="00EF6BDE" w:rsidRDefault="003C3C7A" w:rsidP="001E2BFC">
            <w:pPr>
              <w:rPr>
                <w:sz w:val="18"/>
                <w:szCs w:val="18"/>
              </w:rPr>
            </w:pPr>
          </w:p>
        </w:tc>
        <w:tc>
          <w:tcPr>
            <w:tcW w:w="164" w:type="pct"/>
          </w:tcPr>
          <w:p w14:paraId="62FC66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E8DF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BC20EF4" w14:textId="77777777" w:rsidR="003C3C7A" w:rsidRPr="00EF6BDE" w:rsidRDefault="003C3C7A" w:rsidP="00A76766">
            <w:pPr>
              <w:rPr>
                <w:sz w:val="18"/>
                <w:szCs w:val="18"/>
              </w:rPr>
            </w:pPr>
          </w:p>
        </w:tc>
      </w:tr>
      <w:tr w:rsidR="00D334B5" w:rsidRPr="00EF6BDE" w14:paraId="1EC84FFB" w14:textId="77777777" w:rsidTr="00494055">
        <w:trPr>
          <w:trHeight w:val="288"/>
        </w:trPr>
        <w:tc>
          <w:tcPr>
            <w:tcW w:w="2713" w:type="pct"/>
            <w:vMerge/>
            <w:vAlign w:val="center"/>
          </w:tcPr>
          <w:p w14:paraId="405FC470" w14:textId="77777777" w:rsidR="003C3C7A" w:rsidRPr="00EF6BDE" w:rsidRDefault="003C3C7A" w:rsidP="001E2BFC">
            <w:pPr>
              <w:rPr>
                <w:sz w:val="18"/>
                <w:szCs w:val="18"/>
              </w:rPr>
            </w:pPr>
          </w:p>
        </w:tc>
        <w:tc>
          <w:tcPr>
            <w:tcW w:w="164" w:type="pct"/>
          </w:tcPr>
          <w:p w14:paraId="34FFD4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996D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A07F82A" w14:textId="77777777" w:rsidR="003C3C7A" w:rsidRPr="00EF6BDE" w:rsidRDefault="003C3C7A" w:rsidP="00A76766">
            <w:pPr>
              <w:rPr>
                <w:sz w:val="18"/>
                <w:szCs w:val="18"/>
              </w:rPr>
            </w:pPr>
          </w:p>
        </w:tc>
      </w:tr>
      <w:tr w:rsidR="00D334B5" w:rsidRPr="00EF6BDE" w14:paraId="14E674D1" w14:textId="77777777" w:rsidTr="00494055">
        <w:trPr>
          <w:trHeight w:val="288"/>
        </w:trPr>
        <w:tc>
          <w:tcPr>
            <w:tcW w:w="2713" w:type="pct"/>
            <w:vMerge/>
            <w:vAlign w:val="center"/>
          </w:tcPr>
          <w:p w14:paraId="05B1193E" w14:textId="77777777" w:rsidR="003C3C7A" w:rsidRPr="00EF6BDE" w:rsidRDefault="003C3C7A" w:rsidP="001E2BFC">
            <w:pPr>
              <w:rPr>
                <w:sz w:val="18"/>
                <w:szCs w:val="18"/>
              </w:rPr>
            </w:pPr>
          </w:p>
        </w:tc>
        <w:tc>
          <w:tcPr>
            <w:tcW w:w="164" w:type="pct"/>
          </w:tcPr>
          <w:p w14:paraId="762216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D252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3A3905F" w14:textId="77777777" w:rsidR="003C3C7A" w:rsidRPr="00EF6BDE" w:rsidRDefault="003C3C7A" w:rsidP="00A76766">
            <w:pPr>
              <w:rPr>
                <w:sz w:val="18"/>
                <w:szCs w:val="18"/>
              </w:rPr>
            </w:pPr>
          </w:p>
        </w:tc>
      </w:tr>
      <w:tr w:rsidR="00D334B5" w:rsidRPr="00EF6BDE" w14:paraId="6A173F44" w14:textId="77777777" w:rsidTr="00494055">
        <w:trPr>
          <w:trHeight w:val="288"/>
        </w:trPr>
        <w:tc>
          <w:tcPr>
            <w:tcW w:w="2713" w:type="pct"/>
            <w:vMerge/>
            <w:vAlign w:val="center"/>
          </w:tcPr>
          <w:p w14:paraId="681C2368" w14:textId="77777777" w:rsidR="003C3C7A" w:rsidRPr="00EF6BDE" w:rsidRDefault="003C3C7A" w:rsidP="001E2BFC">
            <w:pPr>
              <w:rPr>
                <w:sz w:val="18"/>
                <w:szCs w:val="18"/>
              </w:rPr>
            </w:pPr>
          </w:p>
        </w:tc>
        <w:tc>
          <w:tcPr>
            <w:tcW w:w="164" w:type="pct"/>
          </w:tcPr>
          <w:p w14:paraId="1A8730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A02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B1E7264" w14:textId="77777777" w:rsidR="003C3C7A" w:rsidRPr="00EF6BDE" w:rsidRDefault="003C3C7A" w:rsidP="00A76766">
            <w:pPr>
              <w:rPr>
                <w:sz w:val="18"/>
                <w:szCs w:val="18"/>
              </w:rPr>
            </w:pPr>
          </w:p>
        </w:tc>
      </w:tr>
      <w:tr w:rsidR="00D334B5" w:rsidRPr="00EF6BDE" w14:paraId="4B70CDF0" w14:textId="77777777" w:rsidTr="00494055">
        <w:trPr>
          <w:trHeight w:val="288"/>
        </w:trPr>
        <w:tc>
          <w:tcPr>
            <w:tcW w:w="2713" w:type="pct"/>
            <w:vMerge/>
            <w:vAlign w:val="center"/>
          </w:tcPr>
          <w:p w14:paraId="18E304D9" w14:textId="77777777" w:rsidR="003C3C7A" w:rsidRPr="00EF6BDE" w:rsidRDefault="003C3C7A" w:rsidP="001E2BFC">
            <w:pPr>
              <w:rPr>
                <w:sz w:val="18"/>
                <w:szCs w:val="18"/>
              </w:rPr>
            </w:pPr>
          </w:p>
        </w:tc>
        <w:tc>
          <w:tcPr>
            <w:tcW w:w="164" w:type="pct"/>
          </w:tcPr>
          <w:p w14:paraId="583DB6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A052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B76E65F" w14:textId="77777777" w:rsidR="003C3C7A" w:rsidRPr="00EF6BDE" w:rsidRDefault="003C3C7A" w:rsidP="00A76766">
            <w:pPr>
              <w:rPr>
                <w:sz w:val="18"/>
                <w:szCs w:val="18"/>
              </w:rPr>
            </w:pPr>
          </w:p>
        </w:tc>
      </w:tr>
      <w:tr w:rsidR="00D334B5" w:rsidRPr="00EF6BDE" w14:paraId="72354166" w14:textId="77777777" w:rsidTr="00494055">
        <w:trPr>
          <w:trHeight w:val="288"/>
        </w:trPr>
        <w:tc>
          <w:tcPr>
            <w:tcW w:w="2713" w:type="pct"/>
            <w:vMerge/>
            <w:vAlign w:val="center"/>
          </w:tcPr>
          <w:p w14:paraId="41993A97" w14:textId="77777777" w:rsidR="003C3C7A" w:rsidRPr="00EF6BDE" w:rsidRDefault="003C3C7A" w:rsidP="001E2BFC">
            <w:pPr>
              <w:rPr>
                <w:sz w:val="18"/>
                <w:szCs w:val="18"/>
              </w:rPr>
            </w:pPr>
          </w:p>
        </w:tc>
        <w:tc>
          <w:tcPr>
            <w:tcW w:w="164" w:type="pct"/>
          </w:tcPr>
          <w:p w14:paraId="2E699A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66A1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05D9BF8" w14:textId="77777777" w:rsidR="003C3C7A" w:rsidRPr="00EF6BDE" w:rsidRDefault="003C3C7A" w:rsidP="00A76766">
            <w:pPr>
              <w:rPr>
                <w:sz w:val="18"/>
                <w:szCs w:val="18"/>
              </w:rPr>
            </w:pPr>
          </w:p>
        </w:tc>
      </w:tr>
      <w:tr w:rsidR="00D334B5" w:rsidRPr="00EF6BDE" w14:paraId="23C1FF55" w14:textId="77777777" w:rsidTr="00494055">
        <w:trPr>
          <w:trHeight w:val="288"/>
        </w:trPr>
        <w:tc>
          <w:tcPr>
            <w:tcW w:w="2713" w:type="pct"/>
            <w:vMerge/>
            <w:vAlign w:val="center"/>
          </w:tcPr>
          <w:p w14:paraId="001ACAC3" w14:textId="77777777" w:rsidR="003C3C7A" w:rsidRPr="00EF6BDE" w:rsidRDefault="003C3C7A" w:rsidP="001E2BFC">
            <w:pPr>
              <w:rPr>
                <w:sz w:val="18"/>
                <w:szCs w:val="18"/>
              </w:rPr>
            </w:pPr>
          </w:p>
        </w:tc>
        <w:tc>
          <w:tcPr>
            <w:tcW w:w="164" w:type="pct"/>
          </w:tcPr>
          <w:p w14:paraId="1EE153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3E42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0965EDD" w14:textId="77777777" w:rsidR="003C3C7A" w:rsidRPr="00EF6BDE" w:rsidRDefault="003C3C7A" w:rsidP="00A76766">
            <w:pPr>
              <w:rPr>
                <w:sz w:val="18"/>
                <w:szCs w:val="18"/>
              </w:rPr>
            </w:pPr>
          </w:p>
        </w:tc>
      </w:tr>
      <w:tr w:rsidR="00D334B5" w:rsidRPr="00EF6BDE" w14:paraId="55293A27" w14:textId="77777777" w:rsidTr="00494055">
        <w:trPr>
          <w:trHeight w:val="288"/>
        </w:trPr>
        <w:tc>
          <w:tcPr>
            <w:tcW w:w="2713" w:type="pct"/>
            <w:vMerge/>
            <w:vAlign w:val="center"/>
          </w:tcPr>
          <w:p w14:paraId="646D1873" w14:textId="77777777" w:rsidR="003C3C7A" w:rsidRPr="00EF6BDE" w:rsidRDefault="003C3C7A" w:rsidP="001E2BFC">
            <w:pPr>
              <w:rPr>
                <w:sz w:val="18"/>
                <w:szCs w:val="18"/>
              </w:rPr>
            </w:pPr>
          </w:p>
        </w:tc>
        <w:tc>
          <w:tcPr>
            <w:tcW w:w="164" w:type="pct"/>
          </w:tcPr>
          <w:p w14:paraId="484FDE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154B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AEDF052" w14:textId="77777777" w:rsidR="003C3C7A" w:rsidRPr="00EF6BDE" w:rsidRDefault="003C3C7A" w:rsidP="00A76766">
            <w:pPr>
              <w:rPr>
                <w:sz w:val="18"/>
                <w:szCs w:val="18"/>
              </w:rPr>
            </w:pPr>
          </w:p>
        </w:tc>
      </w:tr>
      <w:tr w:rsidR="00D334B5" w:rsidRPr="00EF6BDE" w14:paraId="1EA5C0DE" w14:textId="77777777" w:rsidTr="00494055">
        <w:trPr>
          <w:trHeight w:val="288"/>
        </w:trPr>
        <w:tc>
          <w:tcPr>
            <w:tcW w:w="2713" w:type="pct"/>
            <w:vMerge/>
            <w:vAlign w:val="center"/>
          </w:tcPr>
          <w:p w14:paraId="29A8C522" w14:textId="77777777" w:rsidR="003C3C7A" w:rsidRPr="00EF6BDE" w:rsidRDefault="003C3C7A" w:rsidP="001E2BFC">
            <w:pPr>
              <w:rPr>
                <w:sz w:val="18"/>
                <w:szCs w:val="18"/>
              </w:rPr>
            </w:pPr>
          </w:p>
        </w:tc>
        <w:tc>
          <w:tcPr>
            <w:tcW w:w="164" w:type="pct"/>
          </w:tcPr>
          <w:p w14:paraId="4A9F70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A20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6B952AE" w14:textId="77777777" w:rsidR="003C3C7A" w:rsidRPr="00EF6BDE" w:rsidRDefault="003C3C7A" w:rsidP="00A76766">
            <w:pPr>
              <w:rPr>
                <w:sz w:val="18"/>
                <w:szCs w:val="18"/>
              </w:rPr>
            </w:pPr>
          </w:p>
        </w:tc>
      </w:tr>
      <w:tr w:rsidR="00D334B5" w:rsidRPr="00EF6BDE" w14:paraId="336114A8" w14:textId="77777777" w:rsidTr="00494055">
        <w:trPr>
          <w:trHeight w:val="288"/>
        </w:trPr>
        <w:tc>
          <w:tcPr>
            <w:tcW w:w="2713" w:type="pct"/>
            <w:vMerge/>
            <w:vAlign w:val="center"/>
          </w:tcPr>
          <w:p w14:paraId="57E4CE74" w14:textId="77777777" w:rsidR="003C3C7A" w:rsidRPr="00EF6BDE" w:rsidRDefault="003C3C7A" w:rsidP="001E2BFC">
            <w:pPr>
              <w:rPr>
                <w:sz w:val="18"/>
                <w:szCs w:val="18"/>
              </w:rPr>
            </w:pPr>
          </w:p>
        </w:tc>
        <w:tc>
          <w:tcPr>
            <w:tcW w:w="164" w:type="pct"/>
          </w:tcPr>
          <w:p w14:paraId="7FD10E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3001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6B330B9" w14:textId="77777777" w:rsidR="003C3C7A" w:rsidRPr="00EF6BDE" w:rsidRDefault="003C3C7A" w:rsidP="00A76766">
            <w:pPr>
              <w:rPr>
                <w:sz w:val="18"/>
                <w:szCs w:val="18"/>
              </w:rPr>
            </w:pPr>
          </w:p>
        </w:tc>
      </w:tr>
      <w:tr w:rsidR="00D334B5" w:rsidRPr="00EF6BDE" w14:paraId="40700221" w14:textId="77777777" w:rsidTr="00494055">
        <w:trPr>
          <w:trHeight w:val="288"/>
        </w:trPr>
        <w:tc>
          <w:tcPr>
            <w:tcW w:w="2713" w:type="pct"/>
            <w:vMerge/>
            <w:vAlign w:val="center"/>
          </w:tcPr>
          <w:p w14:paraId="2E6236A4" w14:textId="77777777" w:rsidR="003C3C7A" w:rsidRPr="00EF6BDE" w:rsidRDefault="003C3C7A" w:rsidP="001E2BFC">
            <w:pPr>
              <w:rPr>
                <w:sz w:val="18"/>
                <w:szCs w:val="18"/>
              </w:rPr>
            </w:pPr>
          </w:p>
        </w:tc>
        <w:tc>
          <w:tcPr>
            <w:tcW w:w="164" w:type="pct"/>
          </w:tcPr>
          <w:p w14:paraId="08D701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54A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7E75336" w14:textId="77777777" w:rsidR="003C3C7A" w:rsidRPr="00EF6BDE" w:rsidRDefault="003C3C7A" w:rsidP="00A76766">
            <w:pPr>
              <w:rPr>
                <w:sz w:val="18"/>
                <w:szCs w:val="18"/>
              </w:rPr>
            </w:pPr>
          </w:p>
        </w:tc>
      </w:tr>
      <w:tr w:rsidR="00D334B5" w:rsidRPr="00EF6BDE" w14:paraId="6494A346" w14:textId="77777777" w:rsidTr="00494055">
        <w:trPr>
          <w:trHeight w:val="288"/>
        </w:trPr>
        <w:tc>
          <w:tcPr>
            <w:tcW w:w="2713" w:type="pct"/>
            <w:vMerge/>
            <w:tcBorders>
              <w:bottom w:val="single" w:sz="8" w:space="0" w:color="F2F2F2" w:themeColor="background1" w:themeShade="F2"/>
            </w:tcBorders>
            <w:vAlign w:val="center"/>
          </w:tcPr>
          <w:p w14:paraId="240E78B8" w14:textId="77777777" w:rsidR="003C3C7A" w:rsidRPr="00EF6BDE" w:rsidRDefault="003C3C7A" w:rsidP="001E2BFC">
            <w:pPr>
              <w:rPr>
                <w:sz w:val="18"/>
                <w:szCs w:val="18"/>
              </w:rPr>
            </w:pPr>
          </w:p>
        </w:tc>
        <w:tc>
          <w:tcPr>
            <w:tcW w:w="164" w:type="pct"/>
          </w:tcPr>
          <w:p w14:paraId="5A39DE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12C1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F94A541" w14:textId="77777777" w:rsidR="003C3C7A" w:rsidRPr="00EF6BDE" w:rsidRDefault="003C3C7A" w:rsidP="00A76766">
            <w:pPr>
              <w:rPr>
                <w:sz w:val="18"/>
                <w:szCs w:val="18"/>
              </w:rPr>
            </w:pPr>
          </w:p>
        </w:tc>
      </w:tr>
      <w:tr w:rsidR="00747B54" w:rsidRPr="00EF6BDE" w14:paraId="00ED08E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548AD84" w14:textId="77777777" w:rsidR="003C3C7A" w:rsidRPr="00EF6BDE" w:rsidRDefault="003C3C7A" w:rsidP="001E2BFC">
            <w:pPr>
              <w:rPr>
                <w:sz w:val="18"/>
                <w:szCs w:val="18"/>
              </w:rPr>
            </w:pPr>
          </w:p>
        </w:tc>
        <w:tc>
          <w:tcPr>
            <w:tcW w:w="164" w:type="pct"/>
          </w:tcPr>
          <w:p w14:paraId="403568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C02AE7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DEB8F80" w14:textId="77777777" w:rsidR="003C3C7A" w:rsidRPr="00EF6BDE" w:rsidRDefault="003C3C7A" w:rsidP="00A76766">
            <w:pPr>
              <w:rPr>
                <w:sz w:val="18"/>
                <w:szCs w:val="18"/>
              </w:rPr>
            </w:pPr>
          </w:p>
        </w:tc>
      </w:tr>
    </w:tbl>
    <w:p w14:paraId="207B52D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0D3DC8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626FD6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CFDC4C3" w14:textId="77777777" w:rsidTr="00E81DB6">
        <w:trPr>
          <w:trHeight w:val="4608"/>
        </w:trPr>
        <w:tc>
          <w:tcPr>
            <w:tcW w:w="5000" w:type="pct"/>
            <w:tcBorders>
              <w:bottom w:val="single" w:sz="4" w:space="0" w:color="FFFFFF" w:themeColor="background1"/>
            </w:tcBorders>
          </w:tcPr>
          <w:p w14:paraId="2ABF03B3" w14:textId="77777777" w:rsidR="003C3C7A" w:rsidRPr="00330468" w:rsidRDefault="003C3C7A" w:rsidP="00330468">
            <w:pPr>
              <w:pStyle w:val="NoSpacing"/>
            </w:pPr>
          </w:p>
        </w:tc>
      </w:tr>
      <w:tr w:rsidR="004105BC" w:rsidRPr="00330468" w14:paraId="769D32DD" w14:textId="77777777" w:rsidTr="00426FD0">
        <w:trPr>
          <w:trHeight w:val="70"/>
        </w:trPr>
        <w:tc>
          <w:tcPr>
            <w:tcW w:w="5000" w:type="pct"/>
            <w:tcBorders>
              <w:top w:val="single" w:sz="4" w:space="0" w:color="FFFFFF" w:themeColor="background1"/>
              <w:bottom w:val="single" w:sz="18" w:space="0" w:color="595959" w:themeColor="text1" w:themeTint="A6"/>
            </w:tcBorders>
          </w:tcPr>
          <w:p w14:paraId="2E726BC5" w14:textId="77777777" w:rsidR="003C3C7A" w:rsidRPr="00330468" w:rsidRDefault="003C3C7A" w:rsidP="00330468">
            <w:pPr>
              <w:pStyle w:val="NoSpacing"/>
            </w:pPr>
          </w:p>
        </w:tc>
      </w:tr>
    </w:tbl>
    <w:p w14:paraId="07B5415F" w14:textId="77777777" w:rsidR="003C3C7A" w:rsidRDefault="003C3C7A" w:rsidP="00F85A1D"/>
    <w:p w14:paraId="4F99A15E" w14:textId="77777777" w:rsidR="008D1191" w:rsidRDefault="003C3C7A">
      <w:r>
        <w:br w:type="page"/>
      </w:r>
    </w:p>
    <w:p w14:paraId="53D07468" w14:textId="77777777" w:rsidR="003C3C7A" w:rsidRPr="008939A4" w:rsidRDefault="003C3C7A" w:rsidP="00607997">
      <w:pPr>
        <w:pStyle w:val="Heading2"/>
      </w:pPr>
      <w:r>
        <w:lastRenderedPageBreak/>
        <w:t>Monday, April 13, 2026</w:t>
      </w:r>
    </w:p>
    <w:p w14:paraId="7F0E8AC6" w14:textId="77777777" w:rsidR="003C3C7A" w:rsidRDefault="003C3C7A" w:rsidP="001E0B71">
      <w:pPr>
        <w:pStyle w:val="NoSpacing"/>
        <w:rPr>
          <w:rFonts w:cs="Arial"/>
          <w:color w:val="595959" w:themeColor="text1" w:themeTint="A6"/>
          <w:sz w:val="16"/>
          <w:szCs w:val="16"/>
        </w:rPr>
      </w:pPr>
    </w:p>
    <w:p w14:paraId="6BEEDBB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56F089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FAA5DD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9977CE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5DF66D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678F62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98760C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1908F2B" w14:textId="77777777" w:rsidTr="00D334B5">
        <w:trPr>
          <w:trHeight w:val="288"/>
        </w:trPr>
        <w:tc>
          <w:tcPr>
            <w:tcW w:w="2713" w:type="pct"/>
            <w:vMerge w:val="restart"/>
          </w:tcPr>
          <w:p w14:paraId="439F1A2F" w14:textId="77777777" w:rsidR="003C3C7A" w:rsidRPr="00EF6BDE" w:rsidRDefault="003C3C7A" w:rsidP="00D334B5">
            <w:pPr>
              <w:rPr>
                <w:sz w:val="18"/>
                <w:szCs w:val="18"/>
              </w:rPr>
            </w:pPr>
          </w:p>
        </w:tc>
        <w:tc>
          <w:tcPr>
            <w:tcW w:w="164" w:type="pct"/>
          </w:tcPr>
          <w:p w14:paraId="49BC515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88A6A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11AF0B1" w14:textId="77777777" w:rsidR="003C3C7A" w:rsidRPr="00EF6BDE" w:rsidRDefault="003C3C7A" w:rsidP="00A76766">
            <w:pPr>
              <w:rPr>
                <w:sz w:val="18"/>
                <w:szCs w:val="18"/>
              </w:rPr>
            </w:pPr>
          </w:p>
        </w:tc>
      </w:tr>
      <w:tr w:rsidR="00D334B5" w:rsidRPr="00EF6BDE" w14:paraId="39527E30" w14:textId="77777777" w:rsidTr="00494055">
        <w:trPr>
          <w:trHeight w:val="288"/>
        </w:trPr>
        <w:tc>
          <w:tcPr>
            <w:tcW w:w="2713" w:type="pct"/>
            <w:vMerge/>
            <w:vAlign w:val="center"/>
          </w:tcPr>
          <w:p w14:paraId="71D1286E" w14:textId="77777777" w:rsidR="003C3C7A" w:rsidRPr="00EF6BDE" w:rsidRDefault="003C3C7A" w:rsidP="001E2BFC">
            <w:pPr>
              <w:rPr>
                <w:sz w:val="18"/>
                <w:szCs w:val="18"/>
              </w:rPr>
            </w:pPr>
          </w:p>
        </w:tc>
        <w:tc>
          <w:tcPr>
            <w:tcW w:w="164" w:type="pct"/>
          </w:tcPr>
          <w:p w14:paraId="0008EC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819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AD884B" w14:textId="77777777" w:rsidR="003C3C7A" w:rsidRPr="00EF6BDE" w:rsidRDefault="003C3C7A" w:rsidP="00A76766">
            <w:pPr>
              <w:rPr>
                <w:sz w:val="18"/>
                <w:szCs w:val="18"/>
              </w:rPr>
            </w:pPr>
          </w:p>
        </w:tc>
      </w:tr>
      <w:tr w:rsidR="00D334B5" w:rsidRPr="00EF6BDE" w14:paraId="1638A17F" w14:textId="77777777" w:rsidTr="00494055">
        <w:trPr>
          <w:trHeight w:val="288"/>
        </w:trPr>
        <w:tc>
          <w:tcPr>
            <w:tcW w:w="2713" w:type="pct"/>
            <w:vMerge/>
            <w:vAlign w:val="center"/>
          </w:tcPr>
          <w:p w14:paraId="2CBFC238" w14:textId="77777777" w:rsidR="003C3C7A" w:rsidRPr="00EF6BDE" w:rsidRDefault="003C3C7A" w:rsidP="001E2BFC">
            <w:pPr>
              <w:rPr>
                <w:sz w:val="18"/>
                <w:szCs w:val="18"/>
              </w:rPr>
            </w:pPr>
          </w:p>
        </w:tc>
        <w:tc>
          <w:tcPr>
            <w:tcW w:w="164" w:type="pct"/>
          </w:tcPr>
          <w:p w14:paraId="538A9C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A124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05D13B" w14:textId="77777777" w:rsidR="003C3C7A" w:rsidRPr="00EF6BDE" w:rsidRDefault="003C3C7A" w:rsidP="00A76766">
            <w:pPr>
              <w:rPr>
                <w:sz w:val="18"/>
                <w:szCs w:val="18"/>
              </w:rPr>
            </w:pPr>
          </w:p>
        </w:tc>
      </w:tr>
      <w:tr w:rsidR="00D334B5" w:rsidRPr="00EF6BDE" w14:paraId="06C320CA" w14:textId="77777777" w:rsidTr="00494055">
        <w:trPr>
          <w:trHeight w:val="288"/>
        </w:trPr>
        <w:tc>
          <w:tcPr>
            <w:tcW w:w="2713" w:type="pct"/>
            <w:vMerge/>
            <w:vAlign w:val="center"/>
          </w:tcPr>
          <w:p w14:paraId="15984F8B" w14:textId="77777777" w:rsidR="003C3C7A" w:rsidRPr="00EF6BDE" w:rsidRDefault="003C3C7A" w:rsidP="001E2BFC">
            <w:pPr>
              <w:rPr>
                <w:sz w:val="18"/>
                <w:szCs w:val="18"/>
              </w:rPr>
            </w:pPr>
          </w:p>
        </w:tc>
        <w:tc>
          <w:tcPr>
            <w:tcW w:w="164" w:type="pct"/>
          </w:tcPr>
          <w:p w14:paraId="0F3049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727B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4FFDCB7" w14:textId="77777777" w:rsidR="003C3C7A" w:rsidRPr="00EF6BDE" w:rsidRDefault="003C3C7A" w:rsidP="00A76766">
            <w:pPr>
              <w:rPr>
                <w:sz w:val="18"/>
                <w:szCs w:val="18"/>
              </w:rPr>
            </w:pPr>
          </w:p>
        </w:tc>
      </w:tr>
      <w:tr w:rsidR="00D334B5" w:rsidRPr="00EF6BDE" w14:paraId="51489AD0" w14:textId="77777777" w:rsidTr="00494055">
        <w:trPr>
          <w:trHeight w:val="288"/>
        </w:trPr>
        <w:tc>
          <w:tcPr>
            <w:tcW w:w="2713" w:type="pct"/>
            <w:vMerge/>
            <w:vAlign w:val="center"/>
          </w:tcPr>
          <w:p w14:paraId="06CDA3BA" w14:textId="77777777" w:rsidR="003C3C7A" w:rsidRPr="00EF6BDE" w:rsidRDefault="003C3C7A" w:rsidP="001E2BFC">
            <w:pPr>
              <w:rPr>
                <w:sz w:val="18"/>
                <w:szCs w:val="18"/>
              </w:rPr>
            </w:pPr>
          </w:p>
        </w:tc>
        <w:tc>
          <w:tcPr>
            <w:tcW w:w="164" w:type="pct"/>
          </w:tcPr>
          <w:p w14:paraId="1A0ECE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21F7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32A854C" w14:textId="77777777" w:rsidR="003C3C7A" w:rsidRPr="00EF6BDE" w:rsidRDefault="003C3C7A" w:rsidP="00A76766">
            <w:pPr>
              <w:rPr>
                <w:sz w:val="18"/>
                <w:szCs w:val="18"/>
              </w:rPr>
            </w:pPr>
          </w:p>
        </w:tc>
      </w:tr>
      <w:tr w:rsidR="00D334B5" w:rsidRPr="00EF6BDE" w14:paraId="15376909" w14:textId="77777777" w:rsidTr="00494055">
        <w:trPr>
          <w:trHeight w:val="288"/>
        </w:trPr>
        <w:tc>
          <w:tcPr>
            <w:tcW w:w="2713" w:type="pct"/>
            <w:vMerge/>
            <w:vAlign w:val="center"/>
          </w:tcPr>
          <w:p w14:paraId="6967EE1C" w14:textId="77777777" w:rsidR="003C3C7A" w:rsidRPr="00EF6BDE" w:rsidRDefault="003C3C7A" w:rsidP="001E2BFC">
            <w:pPr>
              <w:rPr>
                <w:sz w:val="18"/>
                <w:szCs w:val="18"/>
              </w:rPr>
            </w:pPr>
          </w:p>
        </w:tc>
        <w:tc>
          <w:tcPr>
            <w:tcW w:w="164" w:type="pct"/>
          </w:tcPr>
          <w:p w14:paraId="53268C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DA8D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36BAF78" w14:textId="77777777" w:rsidR="003C3C7A" w:rsidRPr="00EF6BDE" w:rsidRDefault="003C3C7A" w:rsidP="00A76766">
            <w:pPr>
              <w:rPr>
                <w:sz w:val="18"/>
                <w:szCs w:val="18"/>
              </w:rPr>
            </w:pPr>
          </w:p>
        </w:tc>
      </w:tr>
      <w:tr w:rsidR="00D334B5" w:rsidRPr="00EF6BDE" w14:paraId="1FFD3F18" w14:textId="77777777" w:rsidTr="00494055">
        <w:trPr>
          <w:trHeight w:val="288"/>
        </w:trPr>
        <w:tc>
          <w:tcPr>
            <w:tcW w:w="2713" w:type="pct"/>
            <w:vMerge/>
            <w:vAlign w:val="center"/>
          </w:tcPr>
          <w:p w14:paraId="09C53AF7" w14:textId="77777777" w:rsidR="003C3C7A" w:rsidRPr="00EF6BDE" w:rsidRDefault="003C3C7A" w:rsidP="001E2BFC">
            <w:pPr>
              <w:rPr>
                <w:sz w:val="18"/>
                <w:szCs w:val="18"/>
              </w:rPr>
            </w:pPr>
          </w:p>
        </w:tc>
        <w:tc>
          <w:tcPr>
            <w:tcW w:w="164" w:type="pct"/>
          </w:tcPr>
          <w:p w14:paraId="6E73CE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87F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FFBF546" w14:textId="77777777" w:rsidR="003C3C7A" w:rsidRPr="00EF6BDE" w:rsidRDefault="003C3C7A" w:rsidP="00A76766">
            <w:pPr>
              <w:rPr>
                <w:sz w:val="18"/>
                <w:szCs w:val="18"/>
              </w:rPr>
            </w:pPr>
          </w:p>
        </w:tc>
      </w:tr>
      <w:tr w:rsidR="00D334B5" w:rsidRPr="00EF6BDE" w14:paraId="05678853" w14:textId="77777777" w:rsidTr="00494055">
        <w:trPr>
          <w:trHeight w:val="288"/>
        </w:trPr>
        <w:tc>
          <w:tcPr>
            <w:tcW w:w="2713" w:type="pct"/>
            <w:vMerge/>
            <w:vAlign w:val="center"/>
          </w:tcPr>
          <w:p w14:paraId="516A4C31" w14:textId="77777777" w:rsidR="003C3C7A" w:rsidRPr="00EF6BDE" w:rsidRDefault="003C3C7A" w:rsidP="001E2BFC">
            <w:pPr>
              <w:rPr>
                <w:sz w:val="18"/>
                <w:szCs w:val="18"/>
              </w:rPr>
            </w:pPr>
          </w:p>
        </w:tc>
        <w:tc>
          <w:tcPr>
            <w:tcW w:w="164" w:type="pct"/>
          </w:tcPr>
          <w:p w14:paraId="75F9D0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CB98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CB2760D" w14:textId="77777777" w:rsidR="003C3C7A" w:rsidRPr="00EF6BDE" w:rsidRDefault="003C3C7A" w:rsidP="00A76766">
            <w:pPr>
              <w:rPr>
                <w:sz w:val="18"/>
                <w:szCs w:val="18"/>
              </w:rPr>
            </w:pPr>
          </w:p>
        </w:tc>
      </w:tr>
      <w:tr w:rsidR="00D334B5" w:rsidRPr="00EF6BDE" w14:paraId="3EE92C13" w14:textId="77777777" w:rsidTr="00494055">
        <w:trPr>
          <w:trHeight w:val="288"/>
        </w:trPr>
        <w:tc>
          <w:tcPr>
            <w:tcW w:w="2713" w:type="pct"/>
            <w:vMerge/>
            <w:vAlign w:val="center"/>
          </w:tcPr>
          <w:p w14:paraId="6FE58315" w14:textId="77777777" w:rsidR="003C3C7A" w:rsidRPr="00EF6BDE" w:rsidRDefault="003C3C7A" w:rsidP="001E2BFC">
            <w:pPr>
              <w:rPr>
                <w:sz w:val="18"/>
                <w:szCs w:val="18"/>
              </w:rPr>
            </w:pPr>
          </w:p>
        </w:tc>
        <w:tc>
          <w:tcPr>
            <w:tcW w:w="164" w:type="pct"/>
          </w:tcPr>
          <w:p w14:paraId="52E2BF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E8E3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47606A2" w14:textId="77777777" w:rsidR="003C3C7A" w:rsidRPr="00EF6BDE" w:rsidRDefault="003C3C7A" w:rsidP="00A76766">
            <w:pPr>
              <w:rPr>
                <w:sz w:val="18"/>
                <w:szCs w:val="18"/>
              </w:rPr>
            </w:pPr>
          </w:p>
        </w:tc>
      </w:tr>
      <w:tr w:rsidR="00D334B5" w:rsidRPr="00EF6BDE" w14:paraId="35E50C18" w14:textId="77777777" w:rsidTr="00494055">
        <w:trPr>
          <w:trHeight w:val="288"/>
        </w:trPr>
        <w:tc>
          <w:tcPr>
            <w:tcW w:w="2713" w:type="pct"/>
            <w:vMerge/>
            <w:vAlign w:val="center"/>
          </w:tcPr>
          <w:p w14:paraId="124CA9B9" w14:textId="77777777" w:rsidR="003C3C7A" w:rsidRPr="00EF6BDE" w:rsidRDefault="003C3C7A" w:rsidP="001E2BFC">
            <w:pPr>
              <w:rPr>
                <w:sz w:val="18"/>
                <w:szCs w:val="18"/>
              </w:rPr>
            </w:pPr>
          </w:p>
        </w:tc>
        <w:tc>
          <w:tcPr>
            <w:tcW w:w="164" w:type="pct"/>
          </w:tcPr>
          <w:p w14:paraId="2217E9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604F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BD217BA" w14:textId="77777777" w:rsidR="003C3C7A" w:rsidRPr="00EF6BDE" w:rsidRDefault="003C3C7A" w:rsidP="00A76766">
            <w:pPr>
              <w:rPr>
                <w:sz w:val="18"/>
                <w:szCs w:val="18"/>
              </w:rPr>
            </w:pPr>
          </w:p>
        </w:tc>
      </w:tr>
      <w:tr w:rsidR="00D334B5" w:rsidRPr="00EF6BDE" w14:paraId="2173F399" w14:textId="77777777" w:rsidTr="00494055">
        <w:trPr>
          <w:trHeight w:val="288"/>
        </w:trPr>
        <w:tc>
          <w:tcPr>
            <w:tcW w:w="2713" w:type="pct"/>
            <w:vMerge/>
            <w:vAlign w:val="center"/>
          </w:tcPr>
          <w:p w14:paraId="2F0DC02C" w14:textId="77777777" w:rsidR="003C3C7A" w:rsidRPr="00EF6BDE" w:rsidRDefault="003C3C7A" w:rsidP="001E2BFC">
            <w:pPr>
              <w:rPr>
                <w:sz w:val="18"/>
                <w:szCs w:val="18"/>
              </w:rPr>
            </w:pPr>
          </w:p>
        </w:tc>
        <w:tc>
          <w:tcPr>
            <w:tcW w:w="164" w:type="pct"/>
          </w:tcPr>
          <w:p w14:paraId="3D922E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0CE3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572D577" w14:textId="77777777" w:rsidR="003C3C7A" w:rsidRPr="00EF6BDE" w:rsidRDefault="003C3C7A" w:rsidP="00A76766">
            <w:pPr>
              <w:rPr>
                <w:sz w:val="18"/>
                <w:szCs w:val="18"/>
              </w:rPr>
            </w:pPr>
          </w:p>
        </w:tc>
      </w:tr>
      <w:tr w:rsidR="00D334B5" w:rsidRPr="00EF6BDE" w14:paraId="065606FD" w14:textId="77777777" w:rsidTr="00494055">
        <w:trPr>
          <w:trHeight w:val="288"/>
        </w:trPr>
        <w:tc>
          <w:tcPr>
            <w:tcW w:w="2713" w:type="pct"/>
            <w:vMerge/>
            <w:vAlign w:val="center"/>
          </w:tcPr>
          <w:p w14:paraId="7855055A" w14:textId="77777777" w:rsidR="003C3C7A" w:rsidRPr="00EF6BDE" w:rsidRDefault="003C3C7A" w:rsidP="001E2BFC">
            <w:pPr>
              <w:rPr>
                <w:sz w:val="18"/>
                <w:szCs w:val="18"/>
              </w:rPr>
            </w:pPr>
          </w:p>
        </w:tc>
        <w:tc>
          <w:tcPr>
            <w:tcW w:w="164" w:type="pct"/>
          </w:tcPr>
          <w:p w14:paraId="70BB46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8E8E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70FDB20" w14:textId="77777777" w:rsidR="003C3C7A" w:rsidRPr="00EF6BDE" w:rsidRDefault="003C3C7A" w:rsidP="00A76766">
            <w:pPr>
              <w:rPr>
                <w:sz w:val="18"/>
                <w:szCs w:val="18"/>
              </w:rPr>
            </w:pPr>
          </w:p>
        </w:tc>
      </w:tr>
      <w:tr w:rsidR="00D334B5" w:rsidRPr="00EF6BDE" w14:paraId="3F1E26D6" w14:textId="77777777" w:rsidTr="00494055">
        <w:trPr>
          <w:trHeight w:val="288"/>
        </w:trPr>
        <w:tc>
          <w:tcPr>
            <w:tcW w:w="2713" w:type="pct"/>
            <w:vMerge/>
            <w:vAlign w:val="center"/>
          </w:tcPr>
          <w:p w14:paraId="2D56B968" w14:textId="77777777" w:rsidR="003C3C7A" w:rsidRPr="00EF6BDE" w:rsidRDefault="003C3C7A" w:rsidP="001E2BFC">
            <w:pPr>
              <w:rPr>
                <w:sz w:val="18"/>
                <w:szCs w:val="18"/>
              </w:rPr>
            </w:pPr>
          </w:p>
        </w:tc>
        <w:tc>
          <w:tcPr>
            <w:tcW w:w="164" w:type="pct"/>
          </w:tcPr>
          <w:p w14:paraId="731385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FC0E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6D25BF2" w14:textId="77777777" w:rsidR="003C3C7A" w:rsidRPr="00EF6BDE" w:rsidRDefault="003C3C7A" w:rsidP="00A76766">
            <w:pPr>
              <w:rPr>
                <w:sz w:val="18"/>
                <w:szCs w:val="18"/>
              </w:rPr>
            </w:pPr>
          </w:p>
        </w:tc>
      </w:tr>
      <w:tr w:rsidR="00D334B5" w:rsidRPr="00EF6BDE" w14:paraId="0D3AF25F" w14:textId="77777777" w:rsidTr="00494055">
        <w:trPr>
          <w:trHeight w:val="288"/>
        </w:trPr>
        <w:tc>
          <w:tcPr>
            <w:tcW w:w="2713" w:type="pct"/>
            <w:vMerge/>
            <w:tcBorders>
              <w:bottom w:val="single" w:sz="8" w:space="0" w:color="F2F2F2" w:themeColor="background1" w:themeShade="F2"/>
            </w:tcBorders>
            <w:vAlign w:val="center"/>
          </w:tcPr>
          <w:p w14:paraId="02C4A402" w14:textId="77777777" w:rsidR="003C3C7A" w:rsidRPr="00EF6BDE" w:rsidRDefault="003C3C7A" w:rsidP="001E2BFC">
            <w:pPr>
              <w:rPr>
                <w:sz w:val="18"/>
                <w:szCs w:val="18"/>
              </w:rPr>
            </w:pPr>
          </w:p>
        </w:tc>
        <w:tc>
          <w:tcPr>
            <w:tcW w:w="164" w:type="pct"/>
          </w:tcPr>
          <w:p w14:paraId="4CD480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4123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F6201E" w14:textId="77777777" w:rsidR="003C3C7A" w:rsidRPr="00EF6BDE" w:rsidRDefault="003C3C7A" w:rsidP="00A76766">
            <w:pPr>
              <w:rPr>
                <w:sz w:val="18"/>
                <w:szCs w:val="18"/>
              </w:rPr>
            </w:pPr>
          </w:p>
        </w:tc>
      </w:tr>
      <w:tr w:rsidR="00747B54" w:rsidRPr="00EF6BDE" w14:paraId="6F23B0D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70E754" w14:textId="77777777" w:rsidR="003C3C7A" w:rsidRPr="00EF6BDE" w:rsidRDefault="003C3C7A" w:rsidP="001E2BFC">
            <w:pPr>
              <w:rPr>
                <w:sz w:val="18"/>
                <w:szCs w:val="18"/>
              </w:rPr>
            </w:pPr>
          </w:p>
        </w:tc>
        <w:tc>
          <w:tcPr>
            <w:tcW w:w="164" w:type="pct"/>
          </w:tcPr>
          <w:p w14:paraId="6B6739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2181E0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245E9B6" w14:textId="77777777" w:rsidR="003C3C7A" w:rsidRPr="00EF6BDE" w:rsidRDefault="003C3C7A" w:rsidP="00A76766">
            <w:pPr>
              <w:rPr>
                <w:sz w:val="18"/>
                <w:szCs w:val="18"/>
              </w:rPr>
            </w:pPr>
          </w:p>
        </w:tc>
      </w:tr>
    </w:tbl>
    <w:p w14:paraId="47455F5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1CA860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B67378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E952CE5" w14:textId="77777777" w:rsidTr="00E81DB6">
        <w:trPr>
          <w:trHeight w:val="4608"/>
        </w:trPr>
        <w:tc>
          <w:tcPr>
            <w:tcW w:w="5000" w:type="pct"/>
            <w:tcBorders>
              <w:bottom w:val="single" w:sz="4" w:space="0" w:color="FFFFFF" w:themeColor="background1"/>
            </w:tcBorders>
          </w:tcPr>
          <w:p w14:paraId="618536D3" w14:textId="77777777" w:rsidR="003C3C7A" w:rsidRPr="00330468" w:rsidRDefault="003C3C7A" w:rsidP="00330468">
            <w:pPr>
              <w:pStyle w:val="NoSpacing"/>
            </w:pPr>
          </w:p>
        </w:tc>
      </w:tr>
      <w:tr w:rsidR="004105BC" w:rsidRPr="00330468" w14:paraId="24BDE91D" w14:textId="77777777" w:rsidTr="00426FD0">
        <w:trPr>
          <w:trHeight w:val="70"/>
        </w:trPr>
        <w:tc>
          <w:tcPr>
            <w:tcW w:w="5000" w:type="pct"/>
            <w:tcBorders>
              <w:top w:val="single" w:sz="4" w:space="0" w:color="FFFFFF" w:themeColor="background1"/>
              <w:bottom w:val="single" w:sz="18" w:space="0" w:color="595959" w:themeColor="text1" w:themeTint="A6"/>
            </w:tcBorders>
          </w:tcPr>
          <w:p w14:paraId="4BE82AC7" w14:textId="77777777" w:rsidR="003C3C7A" w:rsidRPr="00330468" w:rsidRDefault="003C3C7A" w:rsidP="00330468">
            <w:pPr>
              <w:pStyle w:val="NoSpacing"/>
            </w:pPr>
          </w:p>
        </w:tc>
      </w:tr>
    </w:tbl>
    <w:p w14:paraId="24A4C8B1" w14:textId="77777777" w:rsidR="003C3C7A" w:rsidRDefault="003C3C7A" w:rsidP="00F85A1D"/>
    <w:p w14:paraId="60B3E8E5" w14:textId="77777777" w:rsidR="008D1191" w:rsidRDefault="003C3C7A">
      <w:r>
        <w:br w:type="page"/>
      </w:r>
    </w:p>
    <w:p w14:paraId="70FA74AD" w14:textId="77777777" w:rsidR="003C3C7A" w:rsidRPr="008939A4" w:rsidRDefault="003C3C7A" w:rsidP="00607997">
      <w:pPr>
        <w:pStyle w:val="Heading2"/>
      </w:pPr>
      <w:r>
        <w:lastRenderedPageBreak/>
        <w:t>Tuesday, April 14, 2026</w:t>
      </w:r>
    </w:p>
    <w:p w14:paraId="535B08BB" w14:textId="77777777" w:rsidR="003C3C7A" w:rsidRDefault="003C3C7A" w:rsidP="001E0B71">
      <w:pPr>
        <w:pStyle w:val="NoSpacing"/>
        <w:rPr>
          <w:rFonts w:cs="Arial"/>
          <w:color w:val="595959" w:themeColor="text1" w:themeTint="A6"/>
          <w:sz w:val="16"/>
          <w:szCs w:val="16"/>
        </w:rPr>
      </w:pPr>
    </w:p>
    <w:p w14:paraId="666ADFB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D169F3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7E6F25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A5F9C0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1EC135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8AF476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753F15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DE2AA7E" w14:textId="77777777" w:rsidTr="00D334B5">
        <w:trPr>
          <w:trHeight w:val="288"/>
        </w:trPr>
        <w:tc>
          <w:tcPr>
            <w:tcW w:w="2713" w:type="pct"/>
            <w:vMerge w:val="restart"/>
          </w:tcPr>
          <w:p w14:paraId="20F0D20B" w14:textId="77777777" w:rsidR="003C3C7A" w:rsidRPr="00EF6BDE" w:rsidRDefault="003C3C7A" w:rsidP="00D334B5">
            <w:pPr>
              <w:rPr>
                <w:sz w:val="18"/>
                <w:szCs w:val="18"/>
              </w:rPr>
            </w:pPr>
          </w:p>
        </w:tc>
        <w:tc>
          <w:tcPr>
            <w:tcW w:w="164" w:type="pct"/>
          </w:tcPr>
          <w:p w14:paraId="51B6B74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9A108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1CF6F03" w14:textId="77777777" w:rsidR="003C3C7A" w:rsidRPr="00EF6BDE" w:rsidRDefault="003C3C7A" w:rsidP="00A76766">
            <w:pPr>
              <w:rPr>
                <w:sz w:val="18"/>
                <w:szCs w:val="18"/>
              </w:rPr>
            </w:pPr>
          </w:p>
        </w:tc>
      </w:tr>
      <w:tr w:rsidR="00D334B5" w:rsidRPr="00EF6BDE" w14:paraId="0AFFF65B" w14:textId="77777777" w:rsidTr="00494055">
        <w:trPr>
          <w:trHeight w:val="288"/>
        </w:trPr>
        <w:tc>
          <w:tcPr>
            <w:tcW w:w="2713" w:type="pct"/>
            <w:vMerge/>
            <w:vAlign w:val="center"/>
          </w:tcPr>
          <w:p w14:paraId="2BB38CE6" w14:textId="77777777" w:rsidR="003C3C7A" w:rsidRPr="00EF6BDE" w:rsidRDefault="003C3C7A" w:rsidP="001E2BFC">
            <w:pPr>
              <w:rPr>
                <w:sz w:val="18"/>
                <w:szCs w:val="18"/>
              </w:rPr>
            </w:pPr>
          </w:p>
        </w:tc>
        <w:tc>
          <w:tcPr>
            <w:tcW w:w="164" w:type="pct"/>
          </w:tcPr>
          <w:p w14:paraId="223127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C157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E4EAAEC" w14:textId="77777777" w:rsidR="003C3C7A" w:rsidRPr="00EF6BDE" w:rsidRDefault="003C3C7A" w:rsidP="00A76766">
            <w:pPr>
              <w:rPr>
                <w:sz w:val="18"/>
                <w:szCs w:val="18"/>
              </w:rPr>
            </w:pPr>
          </w:p>
        </w:tc>
      </w:tr>
      <w:tr w:rsidR="00D334B5" w:rsidRPr="00EF6BDE" w14:paraId="535AD01F" w14:textId="77777777" w:rsidTr="00494055">
        <w:trPr>
          <w:trHeight w:val="288"/>
        </w:trPr>
        <w:tc>
          <w:tcPr>
            <w:tcW w:w="2713" w:type="pct"/>
            <w:vMerge/>
            <w:vAlign w:val="center"/>
          </w:tcPr>
          <w:p w14:paraId="189AB3A3" w14:textId="77777777" w:rsidR="003C3C7A" w:rsidRPr="00EF6BDE" w:rsidRDefault="003C3C7A" w:rsidP="001E2BFC">
            <w:pPr>
              <w:rPr>
                <w:sz w:val="18"/>
                <w:szCs w:val="18"/>
              </w:rPr>
            </w:pPr>
          </w:p>
        </w:tc>
        <w:tc>
          <w:tcPr>
            <w:tcW w:w="164" w:type="pct"/>
          </w:tcPr>
          <w:p w14:paraId="01EA3E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7F7A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9507D8" w14:textId="77777777" w:rsidR="003C3C7A" w:rsidRPr="00EF6BDE" w:rsidRDefault="003C3C7A" w:rsidP="00A76766">
            <w:pPr>
              <w:rPr>
                <w:sz w:val="18"/>
                <w:szCs w:val="18"/>
              </w:rPr>
            </w:pPr>
          </w:p>
        </w:tc>
      </w:tr>
      <w:tr w:rsidR="00D334B5" w:rsidRPr="00EF6BDE" w14:paraId="5AD17A24" w14:textId="77777777" w:rsidTr="00494055">
        <w:trPr>
          <w:trHeight w:val="288"/>
        </w:trPr>
        <w:tc>
          <w:tcPr>
            <w:tcW w:w="2713" w:type="pct"/>
            <w:vMerge/>
            <w:vAlign w:val="center"/>
          </w:tcPr>
          <w:p w14:paraId="5DEF0941" w14:textId="77777777" w:rsidR="003C3C7A" w:rsidRPr="00EF6BDE" w:rsidRDefault="003C3C7A" w:rsidP="001E2BFC">
            <w:pPr>
              <w:rPr>
                <w:sz w:val="18"/>
                <w:szCs w:val="18"/>
              </w:rPr>
            </w:pPr>
          </w:p>
        </w:tc>
        <w:tc>
          <w:tcPr>
            <w:tcW w:w="164" w:type="pct"/>
          </w:tcPr>
          <w:p w14:paraId="3642F4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9F56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8D2674B" w14:textId="77777777" w:rsidR="003C3C7A" w:rsidRPr="00EF6BDE" w:rsidRDefault="003C3C7A" w:rsidP="00A76766">
            <w:pPr>
              <w:rPr>
                <w:sz w:val="18"/>
                <w:szCs w:val="18"/>
              </w:rPr>
            </w:pPr>
          </w:p>
        </w:tc>
      </w:tr>
      <w:tr w:rsidR="00D334B5" w:rsidRPr="00EF6BDE" w14:paraId="5375D74A" w14:textId="77777777" w:rsidTr="00494055">
        <w:trPr>
          <w:trHeight w:val="288"/>
        </w:trPr>
        <w:tc>
          <w:tcPr>
            <w:tcW w:w="2713" w:type="pct"/>
            <w:vMerge/>
            <w:vAlign w:val="center"/>
          </w:tcPr>
          <w:p w14:paraId="3147A560" w14:textId="77777777" w:rsidR="003C3C7A" w:rsidRPr="00EF6BDE" w:rsidRDefault="003C3C7A" w:rsidP="001E2BFC">
            <w:pPr>
              <w:rPr>
                <w:sz w:val="18"/>
                <w:szCs w:val="18"/>
              </w:rPr>
            </w:pPr>
          </w:p>
        </w:tc>
        <w:tc>
          <w:tcPr>
            <w:tcW w:w="164" w:type="pct"/>
          </w:tcPr>
          <w:p w14:paraId="24A015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6EC0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FDD2F8C" w14:textId="77777777" w:rsidR="003C3C7A" w:rsidRPr="00EF6BDE" w:rsidRDefault="003C3C7A" w:rsidP="00A76766">
            <w:pPr>
              <w:rPr>
                <w:sz w:val="18"/>
                <w:szCs w:val="18"/>
              </w:rPr>
            </w:pPr>
          </w:p>
        </w:tc>
      </w:tr>
      <w:tr w:rsidR="00D334B5" w:rsidRPr="00EF6BDE" w14:paraId="36DC8D15" w14:textId="77777777" w:rsidTr="00494055">
        <w:trPr>
          <w:trHeight w:val="288"/>
        </w:trPr>
        <w:tc>
          <w:tcPr>
            <w:tcW w:w="2713" w:type="pct"/>
            <w:vMerge/>
            <w:vAlign w:val="center"/>
          </w:tcPr>
          <w:p w14:paraId="6AD10C05" w14:textId="77777777" w:rsidR="003C3C7A" w:rsidRPr="00EF6BDE" w:rsidRDefault="003C3C7A" w:rsidP="001E2BFC">
            <w:pPr>
              <w:rPr>
                <w:sz w:val="18"/>
                <w:szCs w:val="18"/>
              </w:rPr>
            </w:pPr>
          </w:p>
        </w:tc>
        <w:tc>
          <w:tcPr>
            <w:tcW w:w="164" w:type="pct"/>
          </w:tcPr>
          <w:p w14:paraId="70C709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BEFD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0173F1A" w14:textId="77777777" w:rsidR="003C3C7A" w:rsidRPr="00EF6BDE" w:rsidRDefault="003C3C7A" w:rsidP="00A76766">
            <w:pPr>
              <w:rPr>
                <w:sz w:val="18"/>
                <w:szCs w:val="18"/>
              </w:rPr>
            </w:pPr>
          </w:p>
        </w:tc>
      </w:tr>
      <w:tr w:rsidR="00D334B5" w:rsidRPr="00EF6BDE" w14:paraId="7C5DD810" w14:textId="77777777" w:rsidTr="00494055">
        <w:trPr>
          <w:trHeight w:val="288"/>
        </w:trPr>
        <w:tc>
          <w:tcPr>
            <w:tcW w:w="2713" w:type="pct"/>
            <w:vMerge/>
            <w:vAlign w:val="center"/>
          </w:tcPr>
          <w:p w14:paraId="461D20CA" w14:textId="77777777" w:rsidR="003C3C7A" w:rsidRPr="00EF6BDE" w:rsidRDefault="003C3C7A" w:rsidP="001E2BFC">
            <w:pPr>
              <w:rPr>
                <w:sz w:val="18"/>
                <w:szCs w:val="18"/>
              </w:rPr>
            </w:pPr>
          </w:p>
        </w:tc>
        <w:tc>
          <w:tcPr>
            <w:tcW w:w="164" w:type="pct"/>
          </w:tcPr>
          <w:p w14:paraId="667FCE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13C5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19215DF" w14:textId="77777777" w:rsidR="003C3C7A" w:rsidRPr="00EF6BDE" w:rsidRDefault="003C3C7A" w:rsidP="00A76766">
            <w:pPr>
              <w:rPr>
                <w:sz w:val="18"/>
                <w:szCs w:val="18"/>
              </w:rPr>
            </w:pPr>
          </w:p>
        </w:tc>
      </w:tr>
      <w:tr w:rsidR="00D334B5" w:rsidRPr="00EF6BDE" w14:paraId="7FC1C11C" w14:textId="77777777" w:rsidTr="00494055">
        <w:trPr>
          <w:trHeight w:val="288"/>
        </w:trPr>
        <w:tc>
          <w:tcPr>
            <w:tcW w:w="2713" w:type="pct"/>
            <w:vMerge/>
            <w:vAlign w:val="center"/>
          </w:tcPr>
          <w:p w14:paraId="3736C5AA" w14:textId="77777777" w:rsidR="003C3C7A" w:rsidRPr="00EF6BDE" w:rsidRDefault="003C3C7A" w:rsidP="001E2BFC">
            <w:pPr>
              <w:rPr>
                <w:sz w:val="18"/>
                <w:szCs w:val="18"/>
              </w:rPr>
            </w:pPr>
          </w:p>
        </w:tc>
        <w:tc>
          <w:tcPr>
            <w:tcW w:w="164" w:type="pct"/>
          </w:tcPr>
          <w:p w14:paraId="4B49DB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6963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51CDFC7" w14:textId="77777777" w:rsidR="003C3C7A" w:rsidRPr="00EF6BDE" w:rsidRDefault="003C3C7A" w:rsidP="00A76766">
            <w:pPr>
              <w:rPr>
                <w:sz w:val="18"/>
                <w:szCs w:val="18"/>
              </w:rPr>
            </w:pPr>
          </w:p>
        </w:tc>
      </w:tr>
      <w:tr w:rsidR="00D334B5" w:rsidRPr="00EF6BDE" w14:paraId="6B42C906" w14:textId="77777777" w:rsidTr="00494055">
        <w:trPr>
          <w:trHeight w:val="288"/>
        </w:trPr>
        <w:tc>
          <w:tcPr>
            <w:tcW w:w="2713" w:type="pct"/>
            <w:vMerge/>
            <w:vAlign w:val="center"/>
          </w:tcPr>
          <w:p w14:paraId="471A5DFC" w14:textId="77777777" w:rsidR="003C3C7A" w:rsidRPr="00EF6BDE" w:rsidRDefault="003C3C7A" w:rsidP="001E2BFC">
            <w:pPr>
              <w:rPr>
                <w:sz w:val="18"/>
                <w:szCs w:val="18"/>
              </w:rPr>
            </w:pPr>
          </w:p>
        </w:tc>
        <w:tc>
          <w:tcPr>
            <w:tcW w:w="164" w:type="pct"/>
          </w:tcPr>
          <w:p w14:paraId="59946E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5967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6F4E004" w14:textId="77777777" w:rsidR="003C3C7A" w:rsidRPr="00EF6BDE" w:rsidRDefault="003C3C7A" w:rsidP="00A76766">
            <w:pPr>
              <w:rPr>
                <w:sz w:val="18"/>
                <w:szCs w:val="18"/>
              </w:rPr>
            </w:pPr>
          </w:p>
        </w:tc>
      </w:tr>
      <w:tr w:rsidR="00D334B5" w:rsidRPr="00EF6BDE" w14:paraId="183A7139" w14:textId="77777777" w:rsidTr="00494055">
        <w:trPr>
          <w:trHeight w:val="288"/>
        </w:trPr>
        <w:tc>
          <w:tcPr>
            <w:tcW w:w="2713" w:type="pct"/>
            <w:vMerge/>
            <w:vAlign w:val="center"/>
          </w:tcPr>
          <w:p w14:paraId="7C26E7A2" w14:textId="77777777" w:rsidR="003C3C7A" w:rsidRPr="00EF6BDE" w:rsidRDefault="003C3C7A" w:rsidP="001E2BFC">
            <w:pPr>
              <w:rPr>
                <w:sz w:val="18"/>
                <w:szCs w:val="18"/>
              </w:rPr>
            </w:pPr>
          </w:p>
        </w:tc>
        <w:tc>
          <w:tcPr>
            <w:tcW w:w="164" w:type="pct"/>
          </w:tcPr>
          <w:p w14:paraId="7B9126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8AE8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DFC0437" w14:textId="77777777" w:rsidR="003C3C7A" w:rsidRPr="00EF6BDE" w:rsidRDefault="003C3C7A" w:rsidP="00A76766">
            <w:pPr>
              <w:rPr>
                <w:sz w:val="18"/>
                <w:szCs w:val="18"/>
              </w:rPr>
            </w:pPr>
          </w:p>
        </w:tc>
      </w:tr>
      <w:tr w:rsidR="00D334B5" w:rsidRPr="00EF6BDE" w14:paraId="3F2AD6A2" w14:textId="77777777" w:rsidTr="00494055">
        <w:trPr>
          <w:trHeight w:val="288"/>
        </w:trPr>
        <w:tc>
          <w:tcPr>
            <w:tcW w:w="2713" w:type="pct"/>
            <w:vMerge/>
            <w:vAlign w:val="center"/>
          </w:tcPr>
          <w:p w14:paraId="151656E0" w14:textId="77777777" w:rsidR="003C3C7A" w:rsidRPr="00EF6BDE" w:rsidRDefault="003C3C7A" w:rsidP="001E2BFC">
            <w:pPr>
              <w:rPr>
                <w:sz w:val="18"/>
                <w:szCs w:val="18"/>
              </w:rPr>
            </w:pPr>
          </w:p>
        </w:tc>
        <w:tc>
          <w:tcPr>
            <w:tcW w:w="164" w:type="pct"/>
          </w:tcPr>
          <w:p w14:paraId="150F87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D0CE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8974B26" w14:textId="77777777" w:rsidR="003C3C7A" w:rsidRPr="00EF6BDE" w:rsidRDefault="003C3C7A" w:rsidP="00A76766">
            <w:pPr>
              <w:rPr>
                <w:sz w:val="18"/>
                <w:szCs w:val="18"/>
              </w:rPr>
            </w:pPr>
          </w:p>
        </w:tc>
      </w:tr>
      <w:tr w:rsidR="00D334B5" w:rsidRPr="00EF6BDE" w14:paraId="25DA8CCA" w14:textId="77777777" w:rsidTr="00494055">
        <w:trPr>
          <w:trHeight w:val="288"/>
        </w:trPr>
        <w:tc>
          <w:tcPr>
            <w:tcW w:w="2713" w:type="pct"/>
            <w:vMerge/>
            <w:vAlign w:val="center"/>
          </w:tcPr>
          <w:p w14:paraId="6978D8EB" w14:textId="77777777" w:rsidR="003C3C7A" w:rsidRPr="00EF6BDE" w:rsidRDefault="003C3C7A" w:rsidP="001E2BFC">
            <w:pPr>
              <w:rPr>
                <w:sz w:val="18"/>
                <w:szCs w:val="18"/>
              </w:rPr>
            </w:pPr>
          </w:p>
        </w:tc>
        <w:tc>
          <w:tcPr>
            <w:tcW w:w="164" w:type="pct"/>
          </w:tcPr>
          <w:p w14:paraId="5C26A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0539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D72BD72" w14:textId="77777777" w:rsidR="003C3C7A" w:rsidRPr="00EF6BDE" w:rsidRDefault="003C3C7A" w:rsidP="00A76766">
            <w:pPr>
              <w:rPr>
                <w:sz w:val="18"/>
                <w:szCs w:val="18"/>
              </w:rPr>
            </w:pPr>
          </w:p>
        </w:tc>
      </w:tr>
      <w:tr w:rsidR="00D334B5" w:rsidRPr="00EF6BDE" w14:paraId="289AA87F" w14:textId="77777777" w:rsidTr="00494055">
        <w:trPr>
          <w:trHeight w:val="288"/>
        </w:trPr>
        <w:tc>
          <w:tcPr>
            <w:tcW w:w="2713" w:type="pct"/>
            <w:vMerge/>
            <w:vAlign w:val="center"/>
          </w:tcPr>
          <w:p w14:paraId="4C57FB12" w14:textId="77777777" w:rsidR="003C3C7A" w:rsidRPr="00EF6BDE" w:rsidRDefault="003C3C7A" w:rsidP="001E2BFC">
            <w:pPr>
              <w:rPr>
                <w:sz w:val="18"/>
                <w:szCs w:val="18"/>
              </w:rPr>
            </w:pPr>
          </w:p>
        </w:tc>
        <w:tc>
          <w:tcPr>
            <w:tcW w:w="164" w:type="pct"/>
          </w:tcPr>
          <w:p w14:paraId="6647CB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5C0D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58C0B4F" w14:textId="77777777" w:rsidR="003C3C7A" w:rsidRPr="00EF6BDE" w:rsidRDefault="003C3C7A" w:rsidP="00A76766">
            <w:pPr>
              <w:rPr>
                <w:sz w:val="18"/>
                <w:szCs w:val="18"/>
              </w:rPr>
            </w:pPr>
          </w:p>
        </w:tc>
      </w:tr>
      <w:tr w:rsidR="00D334B5" w:rsidRPr="00EF6BDE" w14:paraId="51B93EA2" w14:textId="77777777" w:rsidTr="00494055">
        <w:trPr>
          <w:trHeight w:val="288"/>
        </w:trPr>
        <w:tc>
          <w:tcPr>
            <w:tcW w:w="2713" w:type="pct"/>
            <w:vMerge/>
            <w:tcBorders>
              <w:bottom w:val="single" w:sz="8" w:space="0" w:color="F2F2F2" w:themeColor="background1" w:themeShade="F2"/>
            </w:tcBorders>
            <w:vAlign w:val="center"/>
          </w:tcPr>
          <w:p w14:paraId="503EDEF6" w14:textId="77777777" w:rsidR="003C3C7A" w:rsidRPr="00EF6BDE" w:rsidRDefault="003C3C7A" w:rsidP="001E2BFC">
            <w:pPr>
              <w:rPr>
                <w:sz w:val="18"/>
                <w:szCs w:val="18"/>
              </w:rPr>
            </w:pPr>
          </w:p>
        </w:tc>
        <w:tc>
          <w:tcPr>
            <w:tcW w:w="164" w:type="pct"/>
          </w:tcPr>
          <w:p w14:paraId="16FC60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0F06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A6F0FAD" w14:textId="77777777" w:rsidR="003C3C7A" w:rsidRPr="00EF6BDE" w:rsidRDefault="003C3C7A" w:rsidP="00A76766">
            <w:pPr>
              <w:rPr>
                <w:sz w:val="18"/>
                <w:szCs w:val="18"/>
              </w:rPr>
            </w:pPr>
          </w:p>
        </w:tc>
      </w:tr>
      <w:tr w:rsidR="00747B54" w:rsidRPr="00EF6BDE" w14:paraId="1C30DCC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AA49E13" w14:textId="77777777" w:rsidR="003C3C7A" w:rsidRPr="00EF6BDE" w:rsidRDefault="003C3C7A" w:rsidP="001E2BFC">
            <w:pPr>
              <w:rPr>
                <w:sz w:val="18"/>
                <w:szCs w:val="18"/>
              </w:rPr>
            </w:pPr>
          </w:p>
        </w:tc>
        <w:tc>
          <w:tcPr>
            <w:tcW w:w="164" w:type="pct"/>
          </w:tcPr>
          <w:p w14:paraId="285114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999896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239BDBE" w14:textId="77777777" w:rsidR="003C3C7A" w:rsidRPr="00EF6BDE" w:rsidRDefault="003C3C7A" w:rsidP="00A76766">
            <w:pPr>
              <w:rPr>
                <w:sz w:val="18"/>
                <w:szCs w:val="18"/>
              </w:rPr>
            </w:pPr>
          </w:p>
        </w:tc>
      </w:tr>
    </w:tbl>
    <w:p w14:paraId="199234A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257CAC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8F9CDC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1AF66E" w14:textId="77777777" w:rsidTr="00E81DB6">
        <w:trPr>
          <w:trHeight w:val="4608"/>
        </w:trPr>
        <w:tc>
          <w:tcPr>
            <w:tcW w:w="5000" w:type="pct"/>
            <w:tcBorders>
              <w:bottom w:val="single" w:sz="4" w:space="0" w:color="FFFFFF" w:themeColor="background1"/>
            </w:tcBorders>
          </w:tcPr>
          <w:p w14:paraId="3D0AB6FE" w14:textId="77777777" w:rsidR="003C3C7A" w:rsidRPr="00330468" w:rsidRDefault="003C3C7A" w:rsidP="00330468">
            <w:pPr>
              <w:pStyle w:val="NoSpacing"/>
            </w:pPr>
          </w:p>
        </w:tc>
      </w:tr>
      <w:tr w:rsidR="004105BC" w:rsidRPr="00330468" w14:paraId="6CC4B672" w14:textId="77777777" w:rsidTr="00426FD0">
        <w:trPr>
          <w:trHeight w:val="70"/>
        </w:trPr>
        <w:tc>
          <w:tcPr>
            <w:tcW w:w="5000" w:type="pct"/>
            <w:tcBorders>
              <w:top w:val="single" w:sz="4" w:space="0" w:color="FFFFFF" w:themeColor="background1"/>
              <w:bottom w:val="single" w:sz="18" w:space="0" w:color="595959" w:themeColor="text1" w:themeTint="A6"/>
            </w:tcBorders>
          </w:tcPr>
          <w:p w14:paraId="286CB0BB" w14:textId="77777777" w:rsidR="003C3C7A" w:rsidRPr="00330468" w:rsidRDefault="003C3C7A" w:rsidP="00330468">
            <w:pPr>
              <w:pStyle w:val="NoSpacing"/>
            </w:pPr>
          </w:p>
        </w:tc>
      </w:tr>
    </w:tbl>
    <w:p w14:paraId="51981C50" w14:textId="77777777" w:rsidR="003C3C7A" w:rsidRDefault="003C3C7A" w:rsidP="00F85A1D"/>
    <w:p w14:paraId="53830E4A" w14:textId="77777777" w:rsidR="008D1191" w:rsidRDefault="003C3C7A">
      <w:r>
        <w:br w:type="page"/>
      </w:r>
    </w:p>
    <w:p w14:paraId="65C815EE" w14:textId="77777777" w:rsidR="003C3C7A" w:rsidRPr="008939A4" w:rsidRDefault="003C3C7A" w:rsidP="00607997">
      <w:pPr>
        <w:pStyle w:val="Heading2"/>
      </w:pPr>
      <w:r>
        <w:lastRenderedPageBreak/>
        <w:t>Wednesday, April 15, 2026</w:t>
      </w:r>
    </w:p>
    <w:p w14:paraId="47FE3EA0" w14:textId="77777777" w:rsidR="003C3C7A" w:rsidRDefault="003C3C7A" w:rsidP="001E0B71">
      <w:pPr>
        <w:pStyle w:val="NoSpacing"/>
        <w:rPr>
          <w:rFonts w:cs="Arial"/>
          <w:color w:val="595959" w:themeColor="text1" w:themeTint="A6"/>
          <w:sz w:val="16"/>
          <w:szCs w:val="16"/>
        </w:rPr>
      </w:pPr>
    </w:p>
    <w:p w14:paraId="7FB560E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C547E5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08102B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26236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51F83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3ACA96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1ECB69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FAECD9E" w14:textId="77777777" w:rsidTr="00D334B5">
        <w:trPr>
          <w:trHeight w:val="288"/>
        </w:trPr>
        <w:tc>
          <w:tcPr>
            <w:tcW w:w="2713" w:type="pct"/>
            <w:vMerge w:val="restart"/>
          </w:tcPr>
          <w:p w14:paraId="3F2866F4" w14:textId="77777777" w:rsidR="003C3C7A" w:rsidRPr="00EF6BDE" w:rsidRDefault="003C3C7A" w:rsidP="00D334B5">
            <w:pPr>
              <w:rPr>
                <w:sz w:val="18"/>
                <w:szCs w:val="18"/>
              </w:rPr>
            </w:pPr>
          </w:p>
        </w:tc>
        <w:tc>
          <w:tcPr>
            <w:tcW w:w="164" w:type="pct"/>
          </w:tcPr>
          <w:p w14:paraId="0C027E4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6B22E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AACE08" w14:textId="77777777" w:rsidR="003C3C7A" w:rsidRPr="00EF6BDE" w:rsidRDefault="003C3C7A" w:rsidP="00A76766">
            <w:pPr>
              <w:rPr>
                <w:sz w:val="18"/>
                <w:szCs w:val="18"/>
              </w:rPr>
            </w:pPr>
          </w:p>
        </w:tc>
      </w:tr>
      <w:tr w:rsidR="00D334B5" w:rsidRPr="00EF6BDE" w14:paraId="2CF4704A" w14:textId="77777777" w:rsidTr="00494055">
        <w:trPr>
          <w:trHeight w:val="288"/>
        </w:trPr>
        <w:tc>
          <w:tcPr>
            <w:tcW w:w="2713" w:type="pct"/>
            <w:vMerge/>
            <w:vAlign w:val="center"/>
          </w:tcPr>
          <w:p w14:paraId="4012EF87" w14:textId="77777777" w:rsidR="003C3C7A" w:rsidRPr="00EF6BDE" w:rsidRDefault="003C3C7A" w:rsidP="001E2BFC">
            <w:pPr>
              <w:rPr>
                <w:sz w:val="18"/>
                <w:szCs w:val="18"/>
              </w:rPr>
            </w:pPr>
          </w:p>
        </w:tc>
        <w:tc>
          <w:tcPr>
            <w:tcW w:w="164" w:type="pct"/>
          </w:tcPr>
          <w:p w14:paraId="317BF2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1988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D890794" w14:textId="77777777" w:rsidR="003C3C7A" w:rsidRPr="00EF6BDE" w:rsidRDefault="003C3C7A" w:rsidP="00A76766">
            <w:pPr>
              <w:rPr>
                <w:sz w:val="18"/>
                <w:szCs w:val="18"/>
              </w:rPr>
            </w:pPr>
          </w:p>
        </w:tc>
      </w:tr>
      <w:tr w:rsidR="00D334B5" w:rsidRPr="00EF6BDE" w14:paraId="10D7CF6E" w14:textId="77777777" w:rsidTr="00494055">
        <w:trPr>
          <w:trHeight w:val="288"/>
        </w:trPr>
        <w:tc>
          <w:tcPr>
            <w:tcW w:w="2713" w:type="pct"/>
            <w:vMerge/>
            <w:vAlign w:val="center"/>
          </w:tcPr>
          <w:p w14:paraId="38849136" w14:textId="77777777" w:rsidR="003C3C7A" w:rsidRPr="00EF6BDE" w:rsidRDefault="003C3C7A" w:rsidP="001E2BFC">
            <w:pPr>
              <w:rPr>
                <w:sz w:val="18"/>
                <w:szCs w:val="18"/>
              </w:rPr>
            </w:pPr>
          </w:p>
        </w:tc>
        <w:tc>
          <w:tcPr>
            <w:tcW w:w="164" w:type="pct"/>
          </w:tcPr>
          <w:p w14:paraId="50C3A5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B6B3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81B0D3F" w14:textId="77777777" w:rsidR="003C3C7A" w:rsidRPr="00EF6BDE" w:rsidRDefault="003C3C7A" w:rsidP="00A76766">
            <w:pPr>
              <w:rPr>
                <w:sz w:val="18"/>
                <w:szCs w:val="18"/>
              </w:rPr>
            </w:pPr>
          </w:p>
        </w:tc>
      </w:tr>
      <w:tr w:rsidR="00D334B5" w:rsidRPr="00EF6BDE" w14:paraId="73AD9380" w14:textId="77777777" w:rsidTr="00494055">
        <w:trPr>
          <w:trHeight w:val="288"/>
        </w:trPr>
        <w:tc>
          <w:tcPr>
            <w:tcW w:w="2713" w:type="pct"/>
            <w:vMerge/>
            <w:vAlign w:val="center"/>
          </w:tcPr>
          <w:p w14:paraId="423D6283" w14:textId="77777777" w:rsidR="003C3C7A" w:rsidRPr="00EF6BDE" w:rsidRDefault="003C3C7A" w:rsidP="001E2BFC">
            <w:pPr>
              <w:rPr>
                <w:sz w:val="18"/>
                <w:szCs w:val="18"/>
              </w:rPr>
            </w:pPr>
          </w:p>
        </w:tc>
        <w:tc>
          <w:tcPr>
            <w:tcW w:w="164" w:type="pct"/>
          </w:tcPr>
          <w:p w14:paraId="47F914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89F0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BE3F7FD" w14:textId="77777777" w:rsidR="003C3C7A" w:rsidRPr="00EF6BDE" w:rsidRDefault="003C3C7A" w:rsidP="00A76766">
            <w:pPr>
              <w:rPr>
                <w:sz w:val="18"/>
                <w:szCs w:val="18"/>
              </w:rPr>
            </w:pPr>
          </w:p>
        </w:tc>
      </w:tr>
      <w:tr w:rsidR="00D334B5" w:rsidRPr="00EF6BDE" w14:paraId="1E82020B" w14:textId="77777777" w:rsidTr="00494055">
        <w:trPr>
          <w:trHeight w:val="288"/>
        </w:trPr>
        <w:tc>
          <w:tcPr>
            <w:tcW w:w="2713" w:type="pct"/>
            <w:vMerge/>
            <w:vAlign w:val="center"/>
          </w:tcPr>
          <w:p w14:paraId="65009999" w14:textId="77777777" w:rsidR="003C3C7A" w:rsidRPr="00EF6BDE" w:rsidRDefault="003C3C7A" w:rsidP="001E2BFC">
            <w:pPr>
              <w:rPr>
                <w:sz w:val="18"/>
                <w:szCs w:val="18"/>
              </w:rPr>
            </w:pPr>
          </w:p>
        </w:tc>
        <w:tc>
          <w:tcPr>
            <w:tcW w:w="164" w:type="pct"/>
          </w:tcPr>
          <w:p w14:paraId="631165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C5D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1477C8D" w14:textId="77777777" w:rsidR="003C3C7A" w:rsidRPr="00EF6BDE" w:rsidRDefault="003C3C7A" w:rsidP="00A76766">
            <w:pPr>
              <w:rPr>
                <w:sz w:val="18"/>
                <w:szCs w:val="18"/>
              </w:rPr>
            </w:pPr>
          </w:p>
        </w:tc>
      </w:tr>
      <w:tr w:rsidR="00D334B5" w:rsidRPr="00EF6BDE" w14:paraId="0308C78E" w14:textId="77777777" w:rsidTr="00494055">
        <w:trPr>
          <w:trHeight w:val="288"/>
        </w:trPr>
        <w:tc>
          <w:tcPr>
            <w:tcW w:w="2713" w:type="pct"/>
            <w:vMerge/>
            <w:vAlign w:val="center"/>
          </w:tcPr>
          <w:p w14:paraId="7C952B25" w14:textId="77777777" w:rsidR="003C3C7A" w:rsidRPr="00EF6BDE" w:rsidRDefault="003C3C7A" w:rsidP="001E2BFC">
            <w:pPr>
              <w:rPr>
                <w:sz w:val="18"/>
                <w:szCs w:val="18"/>
              </w:rPr>
            </w:pPr>
          </w:p>
        </w:tc>
        <w:tc>
          <w:tcPr>
            <w:tcW w:w="164" w:type="pct"/>
          </w:tcPr>
          <w:p w14:paraId="01A531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72E1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73B250B" w14:textId="77777777" w:rsidR="003C3C7A" w:rsidRPr="00EF6BDE" w:rsidRDefault="003C3C7A" w:rsidP="00A76766">
            <w:pPr>
              <w:rPr>
                <w:sz w:val="18"/>
                <w:szCs w:val="18"/>
              </w:rPr>
            </w:pPr>
          </w:p>
        </w:tc>
      </w:tr>
      <w:tr w:rsidR="00D334B5" w:rsidRPr="00EF6BDE" w14:paraId="28661D84" w14:textId="77777777" w:rsidTr="00494055">
        <w:trPr>
          <w:trHeight w:val="288"/>
        </w:trPr>
        <w:tc>
          <w:tcPr>
            <w:tcW w:w="2713" w:type="pct"/>
            <w:vMerge/>
            <w:vAlign w:val="center"/>
          </w:tcPr>
          <w:p w14:paraId="02DC3AAD" w14:textId="77777777" w:rsidR="003C3C7A" w:rsidRPr="00EF6BDE" w:rsidRDefault="003C3C7A" w:rsidP="001E2BFC">
            <w:pPr>
              <w:rPr>
                <w:sz w:val="18"/>
                <w:szCs w:val="18"/>
              </w:rPr>
            </w:pPr>
          </w:p>
        </w:tc>
        <w:tc>
          <w:tcPr>
            <w:tcW w:w="164" w:type="pct"/>
          </w:tcPr>
          <w:p w14:paraId="55C3B9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A297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889C563" w14:textId="77777777" w:rsidR="003C3C7A" w:rsidRPr="00EF6BDE" w:rsidRDefault="003C3C7A" w:rsidP="00A76766">
            <w:pPr>
              <w:rPr>
                <w:sz w:val="18"/>
                <w:szCs w:val="18"/>
              </w:rPr>
            </w:pPr>
          </w:p>
        </w:tc>
      </w:tr>
      <w:tr w:rsidR="00D334B5" w:rsidRPr="00EF6BDE" w14:paraId="017C22CA" w14:textId="77777777" w:rsidTr="00494055">
        <w:trPr>
          <w:trHeight w:val="288"/>
        </w:trPr>
        <w:tc>
          <w:tcPr>
            <w:tcW w:w="2713" w:type="pct"/>
            <w:vMerge/>
            <w:vAlign w:val="center"/>
          </w:tcPr>
          <w:p w14:paraId="70870D6B" w14:textId="77777777" w:rsidR="003C3C7A" w:rsidRPr="00EF6BDE" w:rsidRDefault="003C3C7A" w:rsidP="001E2BFC">
            <w:pPr>
              <w:rPr>
                <w:sz w:val="18"/>
                <w:szCs w:val="18"/>
              </w:rPr>
            </w:pPr>
          </w:p>
        </w:tc>
        <w:tc>
          <w:tcPr>
            <w:tcW w:w="164" w:type="pct"/>
          </w:tcPr>
          <w:p w14:paraId="081AB2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2FE0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EB5DA14" w14:textId="77777777" w:rsidR="003C3C7A" w:rsidRPr="00EF6BDE" w:rsidRDefault="003C3C7A" w:rsidP="00A76766">
            <w:pPr>
              <w:rPr>
                <w:sz w:val="18"/>
                <w:szCs w:val="18"/>
              </w:rPr>
            </w:pPr>
          </w:p>
        </w:tc>
      </w:tr>
      <w:tr w:rsidR="00D334B5" w:rsidRPr="00EF6BDE" w14:paraId="2D096BF0" w14:textId="77777777" w:rsidTr="00494055">
        <w:trPr>
          <w:trHeight w:val="288"/>
        </w:trPr>
        <w:tc>
          <w:tcPr>
            <w:tcW w:w="2713" w:type="pct"/>
            <w:vMerge/>
            <w:vAlign w:val="center"/>
          </w:tcPr>
          <w:p w14:paraId="124F4A9F" w14:textId="77777777" w:rsidR="003C3C7A" w:rsidRPr="00EF6BDE" w:rsidRDefault="003C3C7A" w:rsidP="001E2BFC">
            <w:pPr>
              <w:rPr>
                <w:sz w:val="18"/>
                <w:szCs w:val="18"/>
              </w:rPr>
            </w:pPr>
          </w:p>
        </w:tc>
        <w:tc>
          <w:tcPr>
            <w:tcW w:w="164" w:type="pct"/>
          </w:tcPr>
          <w:p w14:paraId="06EE61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2B93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B87FBD" w14:textId="77777777" w:rsidR="003C3C7A" w:rsidRPr="00EF6BDE" w:rsidRDefault="003C3C7A" w:rsidP="00A76766">
            <w:pPr>
              <w:rPr>
                <w:sz w:val="18"/>
                <w:szCs w:val="18"/>
              </w:rPr>
            </w:pPr>
          </w:p>
        </w:tc>
      </w:tr>
      <w:tr w:rsidR="00D334B5" w:rsidRPr="00EF6BDE" w14:paraId="31869819" w14:textId="77777777" w:rsidTr="00494055">
        <w:trPr>
          <w:trHeight w:val="288"/>
        </w:trPr>
        <w:tc>
          <w:tcPr>
            <w:tcW w:w="2713" w:type="pct"/>
            <w:vMerge/>
            <w:vAlign w:val="center"/>
          </w:tcPr>
          <w:p w14:paraId="5D7EA90F" w14:textId="77777777" w:rsidR="003C3C7A" w:rsidRPr="00EF6BDE" w:rsidRDefault="003C3C7A" w:rsidP="001E2BFC">
            <w:pPr>
              <w:rPr>
                <w:sz w:val="18"/>
                <w:szCs w:val="18"/>
              </w:rPr>
            </w:pPr>
          </w:p>
        </w:tc>
        <w:tc>
          <w:tcPr>
            <w:tcW w:w="164" w:type="pct"/>
          </w:tcPr>
          <w:p w14:paraId="5F287A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E675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A3800E1" w14:textId="77777777" w:rsidR="003C3C7A" w:rsidRPr="00EF6BDE" w:rsidRDefault="003C3C7A" w:rsidP="00A76766">
            <w:pPr>
              <w:rPr>
                <w:sz w:val="18"/>
                <w:szCs w:val="18"/>
              </w:rPr>
            </w:pPr>
          </w:p>
        </w:tc>
      </w:tr>
      <w:tr w:rsidR="00D334B5" w:rsidRPr="00EF6BDE" w14:paraId="2B3227E2" w14:textId="77777777" w:rsidTr="00494055">
        <w:trPr>
          <w:trHeight w:val="288"/>
        </w:trPr>
        <w:tc>
          <w:tcPr>
            <w:tcW w:w="2713" w:type="pct"/>
            <w:vMerge/>
            <w:vAlign w:val="center"/>
          </w:tcPr>
          <w:p w14:paraId="1385C130" w14:textId="77777777" w:rsidR="003C3C7A" w:rsidRPr="00EF6BDE" w:rsidRDefault="003C3C7A" w:rsidP="001E2BFC">
            <w:pPr>
              <w:rPr>
                <w:sz w:val="18"/>
                <w:szCs w:val="18"/>
              </w:rPr>
            </w:pPr>
          </w:p>
        </w:tc>
        <w:tc>
          <w:tcPr>
            <w:tcW w:w="164" w:type="pct"/>
          </w:tcPr>
          <w:p w14:paraId="0D511A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74F5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0ECE5A1" w14:textId="77777777" w:rsidR="003C3C7A" w:rsidRPr="00EF6BDE" w:rsidRDefault="003C3C7A" w:rsidP="00A76766">
            <w:pPr>
              <w:rPr>
                <w:sz w:val="18"/>
                <w:szCs w:val="18"/>
              </w:rPr>
            </w:pPr>
          </w:p>
        </w:tc>
      </w:tr>
      <w:tr w:rsidR="00D334B5" w:rsidRPr="00EF6BDE" w14:paraId="7757BC25" w14:textId="77777777" w:rsidTr="00494055">
        <w:trPr>
          <w:trHeight w:val="288"/>
        </w:trPr>
        <w:tc>
          <w:tcPr>
            <w:tcW w:w="2713" w:type="pct"/>
            <w:vMerge/>
            <w:vAlign w:val="center"/>
          </w:tcPr>
          <w:p w14:paraId="3E30CD23" w14:textId="77777777" w:rsidR="003C3C7A" w:rsidRPr="00EF6BDE" w:rsidRDefault="003C3C7A" w:rsidP="001E2BFC">
            <w:pPr>
              <w:rPr>
                <w:sz w:val="18"/>
                <w:szCs w:val="18"/>
              </w:rPr>
            </w:pPr>
          </w:p>
        </w:tc>
        <w:tc>
          <w:tcPr>
            <w:tcW w:w="164" w:type="pct"/>
          </w:tcPr>
          <w:p w14:paraId="713A8E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874A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51C74D" w14:textId="77777777" w:rsidR="003C3C7A" w:rsidRPr="00EF6BDE" w:rsidRDefault="003C3C7A" w:rsidP="00A76766">
            <w:pPr>
              <w:rPr>
                <w:sz w:val="18"/>
                <w:szCs w:val="18"/>
              </w:rPr>
            </w:pPr>
          </w:p>
        </w:tc>
      </w:tr>
      <w:tr w:rsidR="00D334B5" w:rsidRPr="00EF6BDE" w14:paraId="24AD5AAD" w14:textId="77777777" w:rsidTr="00494055">
        <w:trPr>
          <w:trHeight w:val="288"/>
        </w:trPr>
        <w:tc>
          <w:tcPr>
            <w:tcW w:w="2713" w:type="pct"/>
            <w:vMerge/>
            <w:vAlign w:val="center"/>
          </w:tcPr>
          <w:p w14:paraId="7BD9DC36" w14:textId="77777777" w:rsidR="003C3C7A" w:rsidRPr="00EF6BDE" w:rsidRDefault="003C3C7A" w:rsidP="001E2BFC">
            <w:pPr>
              <w:rPr>
                <w:sz w:val="18"/>
                <w:szCs w:val="18"/>
              </w:rPr>
            </w:pPr>
          </w:p>
        </w:tc>
        <w:tc>
          <w:tcPr>
            <w:tcW w:w="164" w:type="pct"/>
          </w:tcPr>
          <w:p w14:paraId="6FE1FE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F5E9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4185623" w14:textId="77777777" w:rsidR="003C3C7A" w:rsidRPr="00EF6BDE" w:rsidRDefault="003C3C7A" w:rsidP="00A76766">
            <w:pPr>
              <w:rPr>
                <w:sz w:val="18"/>
                <w:szCs w:val="18"/>
              </w:rPr>
            </w:pPr>
          </w:p>
        </w:tc>
      </w:tr>
      <w:tr w:rsidR="00D334B5" w:rsidRPr="00EF6BDE" w14:paraId="0DE1BE53" w14:textId="77777777" w:rsidTr="00494055">
        <w:trPr>
          <w:trHeight w:val="288"/>
        </w:trPr>
        <w:tc>
          <w:tcPr>
            <w:tcW w:w="2713" w:type="pct"/>
            <w:vMerge/>
            <w:tcBorders>
              <w:bottom w:val="single" w:sz="8" w:space="0" w:color="F2F2F2" w:themeColor="background1" w:themeShade="F2"/>
            </w:tcBorders>
            <w:vAlign w:val="center"/>
          </w:tcPr>
          <w:p w14:paraId="297C7026" w14:textId="77777777" w:rsidR="003C3C7A" w:rsidRPr="00EF6BDE" w:rsidRDefault="003C3C7A" w:rsidP="001E2BFC">
            <w:pPr>
              <w:rPr>
                <w:sz w:val="18"/>
                <w:szCs w:val="18"/>
              </w:rPr>
            </w:pPr>
          </w:p>
        </w:tc>
        <w:tc>
          <w:tcPr>
            <w:tcW w:w="164" w:type="pct"/>
          </w:tcPr>
          <w:p w14:paraId="25E718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9E17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F95FED" w14:textId="77777777" w:rsidR="003C3C7A" w:rsidRPr="00EF6BDE" w:rsidRDefault="003C3C7A" w:rsidP="00A76766">
            <w:pPr>
              <w:rPr>
                <w:sz w:val="18"/>
                <w:szCs w:val="18"/>
              </w:rPr>
            </w:pPr>
          </w:p>
        </w:tc>
      </w:tr>
      <w:tr w:rsidR="00747B54" w:rsidRPr="00EF6BDE" w14:paraId="433CB46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84F249C" w14:textId="77777777" w:rsidR="003C3C7A" w:rsidRPr="00EF6BDE" w:rsidRDefault="003C3C7A" w:rsidP="001E2BFC">
            <w:pPr>
              <w:rPr>
                <w:sz w:val="18"/>
                <w:szCs w:val="18"/>
              </w:rPr>
            </w:pPr>
          </w:p>
        </w:tc>
        <w:tc>
          <w:tcPr>
            <w:tcW w:w="164" w:type="pct"/>
          </w:tcPr>
          <w:p w14:paraId="7F3C3F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569629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6F8D628" w14:textId="77777777" w:rsidR="003C3C7A" w:rsidRPr="00EF6BDE" w:rsidRDefault="003C3C7A" w:rsidP="00A76766">
            <w:pPr>
              <w:rPr>
                <w:sz w:val="18"/>
                <w:szCs w:val="18"/>
              </w:rPr>
            </w:pPr>
          </w:p>
        </w:tc>
      </w:tr>
    </w:tbl>
    <w:p w14:paraId="0AE2385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AAD04C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3979E9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6A1BC6F" w14:textId="77777777" w:rsidTr="00E81DB6">
        <w:trPr>
          <w:trHeight w:val="4608"/>
        </w:trPr>
        <w:tc>
          <w:tcPr>
            <w:tcW w:w="5000" w:type="pct"/>
            <w:tcBorders>
              <w:bottom w:val="single" w:sz="4" w:space="0" w:color="FFFFFF" w:themeColor="background1"/>
            </w:tcBorders>
          </w:tcPr>
          <w:p w14:paraId="2A9CA63A" w14:textId="77777777" w:rsidR="003C3C7A" w:rsidRPr="00330468" w:rsidRDefault="003C3C7A" w:rsidP="00330468">
            <w:pPr>
              <w:pStyle w:val="NoSpacing"/>
            </w:pPr>
          </w:p>
        </w:tc>
      </w:tr>
      <w:tr w:rsidR="004105BC" w:rsidRPr="00330468" w14:paraId="0A5DB25E" w14:textId="77777777" w:rsidTr="00426FD0">
        <w:trPr>
          <w:trHeight w:val="70"/>
        </w:trPr>
        <w:tc>
          <w:tcPr>
            <w:tcW w:w="5000" w:type="pct"/>
            <w:tcBorders>
              <w:top w:val="single" w:sz="4" w:space="0" w:color="FFFFFF" w:themeColor="background1"/>
              <w:bottom w:val="single" w:sz="18" w:space="0" w:color="595959" w:themeColor="text1" w:themeTint="A6"/>
            </w:tcBorders>
          </w:tcPr>
          <w:p w14:paraId="15C6E577" w14:textId="77777777" w:rsidR="003C3C7A" w:rsidRPr="00330468" w:rsidRDefault="003C3C7A" w:rsidP="00330468">
            <w:pPr>
              <w:pStyle w:val="NoSpacing"/>
            </w:pPr>
          </w:p>
        </w:tc>
      </w:tr>
    </w:tbl>
    <w:p w14:paraId="47907319" w14:textId="77777777" w:rsidR="003C3C7A" w:rsidRDefault="003C3C7A" w:rsidP="00F85A1D"/>
    <w:p w14:paraId="0B9C73B5" w14:textId="77777777" w:rsidR="008D1191" w:rsidRDefault="003C3C7A">
      <w:r>
        <w:br w:type="page"/>
      </w:r>
    </w:p>
    <w:p w14:paraId="0C0F9045" w14:textId="77777777" w:rsidR="003C3C7A" w:rsidRPr="008939A4" w:rsidRDefault="003C3C7A" w:rsidP="00607997">
      <w:pPr>
        <w:pStyle w:val="Heading2"/>
      </w:pPr>
      <w:r>
        <w:lastRenderedPageBreak/>
        <w:t>Thursday, April 16, 2026</w:t>
      </w:r>
    </w:p>
    <w:p w14:paraId="4C1E4C4E" w14:textId="77777777" w:rsidR="003C3C7A" w:rsidRDefault="003C3C7A" w:rsidP="001E0B71">
      <w:pPr>
        <w:pStyle w:val="NoSpacing"/>
        <w:rPr>
          <w:rFonts w:cs="Arial"/>
          <w:color w:val="595959" w:themeColor="text1" w:themeTint="A6"/>
          <w:sz w:val="16"/>
          <w:szCs w:val="16"/>
        </w:rPr>
      </w:pPr>
    </w:p>
    <w:p w14:paraId="416230B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EF4ABC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B6F11C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93C286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F0A4F1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988337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92B327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86FF421" w14:textId="77777777" w:rsidTr="00D334B5">
        <w:trPr>
          <w:trHeight w:val="288"/>
        </w:trPr>
        <w:tc>
          <w:tcPr>
            <w:tcW w:w="2713" w:type="pct"/>
            <w:vMerge w:val="restart"/>
          </w:tcPr>
          <w:p w14:paraId="23E77042" w14:textId="77777777" w:rsidR="003C3C7A" w:rsidRPr="00EF6BDE" w:rsidRDefault="003C3C7A" w:rsidP="00D334B5">
            <w:pPr>
              <w:rPr>
                <w:sz w:val="18"/>
                <w:szCs w:val="18"/>
              </w:rPr>
            </w:pPr>
          </w:p>
        </w:tc>
        <w:tc>
          <w:tcPr>
            <w:tcW w:w="164" w:type="pct"/>
          </w:tcPr>
          <w:p w14:paraId="00CA503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C744F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521B029" w14:textId="77777777" w:rsidR="003C3C7A" w:rsidRPr="00EF6BDE" w:rsidRDefault="003C3C7A" w:rsidP="00A76766">
            <w:pPr>
              <w:rPr>
                <w:sz w:val="18"/>
                <w:szCs w:val="18"/>
              </w:rPr>
            </w:pPr>
          </w:p>
        </w:tc>
      </w:tr>
      <w:tr w:rsidR="00D334B5" w:rsidRPr="00EF6BDE" w14:paraId="2CD8DA51" w14:textId="77777777" w:rsidTr="00494055">
        <w:trPr>
          <w:trHeight w:val="288"/>
        </w:trPr>
        <w:tc>
          <w:tcPr>
            <w:tcW w:w="2713" w:type="pct"/>
            <w:vMerge/>
            <w:vAlign w:val="center"/>
          </w:tcPr>
          <w:p w14:paraId="39F56AA8" w14:textId="77777777" w:rsidR="003C3C7A" w:rsidRPr="00EF6BDE" w:rsidRDefault="003C3C7A" w:rsidP="001E2BFC">
            <w:pPr>
              <w:rPr>
                <w:sz w:val="18"/>
                <w:szCs w:val="18"/>
              </w:rPr>
            </w:pPr>
          </w:p>
        </w:tc>
        <w:tc>
          <w:tcPr>
            <w:tcW w:w="164" w:type="pct"/>
          </w:tcPr>
          <w:p w14:paraId="170992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4A53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F806CBF" w14:textId="77777777" w:rsidR="003C3C7A" w:rsidRPr="00EF6BDE" w:rsidRDefault="003C3C7A" w:rsidP="00A76766">
            <w:pPr>
              <w:rPr>
                <w:sz w:val="18"/>
                <w:szCs w:val="18"/>
              </w:rPr>
            </w:pPr>
          </w:p>
        </w:tc>
      </w:tr>
      <w:tr w:rsidR="00D334B5" w:rsidRPr="00EF6BDE" w14:paraId="6C39B263" w14:textId="77777777" w:rsidTr="00494055">
        <w:trPr>
          <w:trHeight w:val="288"/>
        </w:trPr>
        <w:tc>
          <w:tcPr>
            <w:tcW w:w="2713" w:type="pct"/>
            <w:vMerge/>
            <w:vAlign w:val="center"/>
          </w:tcPr>
          <w:p w14:paraId="163C23BB" w14:textId="77777777" w:rsidR="003C3C7A" w:rsidRPr="00EF6BDE" w:rsidRDefault="003C3C7A" w:rsidP="001E2BFC">
            <w:pPr>
              <w:rPr>
                <w:sz w:val="18"/>
                <w:szCs w:val="18"/>
              </w:rPr>
            </w:pPr>
          </w:p>
        </w:tc>
        <w:tc>
          <w:tcPr>
            <w:tcW w:w="164" w:type="pct"/>
          </w:tcPr>
          <w:p w14:paraId="1C3369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5B2A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36B08B3" w14:textId="77777777" w:rsidR="003C3C7A" w:rsidRPr="00EF6BDE" w:rsidRDefault="003C3C7A" w:rsidP="00A76766">
            <w:pPr>
              <w:rPr>
                <w:sz w:val="18"/>
                <w:szCs w:val="18"/>
              </w:rPr>
            </w:pPr>
          </w:p>
        </w:tc>
      </w:tr>
      <w:tr w:rsidR="00D334B5" w:rsidRPr="00EF6BDE" w14:paraId="4A7B3900" w14:textId="77777777" w:rsidTr="00494055">
        <w:trPr>
          <w:trHeight w:val="288"/>
        </w:trPr>
        <w:tc>
          <w:tcPr>
            <w:tcW w:w="2713" w:type="pct"/>
            <w:vMerge/>
            <w:vAlign w:val="center"/>
          </w:tcPr>
          <w:p w14:paraId="7C7D6770" w14:textId="77777777" w:rsidR="003C3C7A" w:rsidRPr="00EF6BDE" w:rsidRDefault="003C3C7A" w:rsidP="001E2BFC">
            <w:pPr>
              <w:rPr>
                <w:sz w:val="18"/>
                <w:szCs w:val="18"/>
              </w:rPr>
            </w:pPr>
          </w:p>
        </w:tc>
        <w:tc>
          <w:tcPr>
            <w:tcW w:w="164" w:type="pct"/>
          </w:tcPr>
          <w:p w14:paraId="71F62E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514D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61D3B5E" w14:textId="77777777" w:rsidR="003C3C7A" w:rsidRPr="00EF6BDE" w:rsidRDefault="003C3C7A" w:rsidP="00A76766">
            <w:pPr>
              <w:rPr>
                <w:sz w:val="18"/>
                <w:szCs w:val="18"/>
              </w:rPr>
            </w:pPr>
          </w:p>
        </w:tc>
      </w:tr>
      <w:tr w:rsidR="00D334B5" w:rsidRPr="00EF6BDE" w14:paraId="55C42FA9" w14:textId="77777777" w:rsidTr="00494055">
        <w:trPr>
          <w:trHeight w:val="288"/>
        </w:trPr>
        <w:tc>
          <w:tcPr>
            <w:tcW w:w="2713" w:type="pct"/>
            <w:vMerge/>
            <w:vAlign w:val="center"/>
          </w:tcPr>
          <w:p w14:paraId="74468326" w14:textId="77777777" w:rsidR="003C3C7A" w:rsidRPr="00EF6BDE" w:rsidRDefault="003C3C7A" w:rsidP="001E2BFC">
            <w:pPr>
              <w:rPr>
                <w:sz w:val="18"/>
                <w:szCs w:val="18"/>
              </w:rPr>
            </w:pPr>
          </w:p>
        </w:tc>
        <w:tc>
          <w:tcPr>
            <w:tcW w:w="164" w:type="pct"/>
          </w:tcPr>
          <w:p w14:paraId="502233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2FE7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7DA1E2C" w14:textId="77777777" w:rsidR="003C3C7A" w:rsidRPr="00EF6BDE" w:rsidRDefault="003C3C7A" w:rsidP="00A76766">
            <w:pPr>
              <w:rPr>
                <w:sz w:val="18"/>
                <w:szCs w:val="18"/>
              </w:rPr>
            </w:pPr>
          </w:p>
        </w:tc>
      </w:tr>
      <w:tr w:rsidR="00D334B5" w:rsidRPr="00EF6BDE" w14:paraId="22EE217F" w14:textId="77777777" w:rsidTr="00494055">
        <w:trPr>
          <w:trHeight w:val="288"/>
        </w:trPr>
        <w:tc>
          <w:tcPr>
            <w:tcW w:w="2713" w:type="pct"/>
            <w:vMerge/>
            <w:vAlign w:val="center"/>
          </w:tcPr>
          <w:p w14:paraId="626550A4" w14:textId="77777777" w:rsidR="003C3C7A" w:rsidRPr="00EF6BDE" w:rsidRDefault="003C3C7A" w:rsidP="001E2BFC">
            <w:pPr>
              <w:rPr>
                <w:sz w:val="18"/>
                <w:szCs w:val="18"/>
              </w:rPr>
            </w:pPr>
          </w:p>
        </w:tc>
        <w:tc>
          <w:tcPr>
            <w:tcW w:w="164" w:type="pct"/>
          </w:tcPr>
          <w:p w14:paraId="63D393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C0DE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012F92D" w14:textId="77777777" w:rsidR="003C3C7A" w:rsidRPr="00EF6BDE" w:rsidRDefault="003C3C7A" w:rsidP="00A76766">
            <w:pPr>
              <w:rPr>
                <w:sz w:val="18"/>
                <w:szCs w:val="18"/>
              </w:rPr>
            </w:pPr>
          </w:p>
        </w:tc>
      </w:tr>
      <w:tr w:rsidR="00D334B5" w:rsidRPr="00EF6BDE" w14:paraId="504E3E16" w14:textId="77777777" w:rsidTr="00494055">
        <w:trPr>
          <w:trHeight w:val="288"/>
        </w:trPr>
        <w:tc>
          <w:tcPr>
            <w:tcW w:w="2713" w:type="pct"/>
            <w:vMerge/>
            <w:vAlign w:val="center"/>
          </w:tcPr>
          <w:p w14:paraId="2487B910" w14:textId="77777777" w:rsidR="003C3C7A" w:rsidRPr="00EF6BDE" w:rsidRDefault="003C3C7A" w:rsidP="001E2BFC">
            <w:pPr>
              <w:rPr>
                <w:sz w:val="18"/>
                <w:szCs w:val="18"/>
              </w:rPr>
            </w:pPr>
          </w:p>
        </w:tc>
        <w:tc>
          <w:tcPr>
            <w:tcW w:w="164" w:type="pct"/>
          </w:tcPr>
          <w:p w14:paraId="05D36F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79E4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E3F5FE2" w14:textId="77777777" w:rsidR="003C3C7A" w:rsidRPr="00EF6BDE" w:rsidRDefault="003C3C7A" w:rsidP="00A76766">
            <w:pPr>
              <w:rPr>
                <w:sz w:val="18"/>
                <w:szCs w:val="18"/>
              </w:rPr>
            </w:pPr>
          </w:p>
        </w:tc>
      </w:tr>
      <w:tr w:rsidR="00D334B5" w:rsidRPr="00EF6BDE" w14:paraId="4AA67C43" w14:textId="77777777" w:rsidTr="00494055">
        <w:trPr>
          <w:trHeight w:val="288"/>
        </w:trPr>
        <w:tc>
          <w:tcPr>
            <w:tcW w:w="2713" w:type="pct"/>
            <w:vMerge/>
            <w:vAlign w:val="center"/>
          </w:tcPr>
          <w:p w14:paraId="64B0BBCA" w14:textId="77777777" w:rsidR="003C3C7A" w:rsidRPr="00EF6BDE" w:rsidRDefault="003C3C7A" w:rsidP="001E2BFC">
            <w:pPr>
              <w:rPr>
                <w:sz w:val="18"/>
                <w:szCs w:val="18"/>
              </w:rPr>
            </w:pPr>
          </w:p>
        </w:tc>
        <w:tc>
          <w:tcPr>
            <w:tcW w:w="164" w:type="pct"/>
          </w:tcPr>
          <w:p w14:paraId="6B2120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E8D2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EECB9F3" w14:textId="77777777" w:rsidR="003C3C7A" w:rsidRPr="00EF6BDE" w:rsidRDefault="003C3C7A" w:rsidP="00A76766">
            <w:pPr>
              <w:rPr>
                <w:sz w:val="18"/>
                <w:szCs w:val="18"/>
              </w:rPr>
            </w:pPr>
          </w:p>
        </w:tc>
      </w:tr>
      <w:tr w:rsidR="00D334B5" w:rsidRPr="00EF6BDE" w14:paraId="79DD81BC" w14:textId="77777777" w:rsidTr="00494055">
        <w:trPr>
          <w:trHeight w:val="288"/>
        </w:trPr>
        <w:tc>
          <w:tcPr>
            <w:tcW w:w="2713" w:type="pct"/>
            <w:vMerge/>
            <w:vAlign w:val="center"/>
          </w:tcPr>
          <w:p w14:paraId="6FFA0023" w14:textId="77777777" w:rsidR="003C3C7A" w:rsidRPr="00EF6BDE" w:rsidRDefault="003C3C7A" w:rsidP="001E2BFC">
            <w:pPr>
              <w:rPr>
                <w:sz w:val="18"/>
                <w:szCs w:val="18"/>
              </w:rPr>
            </w:pPr>
          </w:p>
        </w:tc>
        <w:tc>
          <w:tcPr>
            <w:tcW w:w="164" w:type="pct"/>
          </w:tcPr>
          <w:p w14:paraId="64E42A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4C31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61E778F" w14:textId="77777777" w:rsidR="003C3C7A" w:rsidRPr="00EF6BDE" w:rsidRDefault="003C3C7A" w:rsidP="00A76766">
            <w:pPr>
              <w:rPr>
                <w:sz w:val="18"/>
                <w:szCs w:val="18"/>
              </w:rPr>
            </w:pPr>
          </w:p>
        </w:tc>
      </w:tr>
      <w:tr w:rsidR="00D334B5" w:rsidRPr="00EF6BDE" w14:paraId="152EB953" w14:textId="77777777" w:rsidTr="00494055">
        <w:trPr>
          <w:trHeight w:val="288"/>
        </w:trPr>
        <w:tc>
          <w:tcPr>
            <w:tcW w:w="2713" w:type="pct"/>
            <w:vMerge/>
            <w:vAlign w:val="center"/>
          </w:tcPr>
          <w:p w14:paraId="41C712DE" w14:textId="77777777" w:rsidR="003C3C7A" w:rsidRPr="00EF6BDE" w:rsidRDefault="003C3C7A" w:rsidP="001E2BFC">
            <w:pPr>
              <w:rPr>
                <w:sz w:val="18"/>
                <w:szCs w:val="18"/>
              </w:rPr>
            </w:pPr>
          </w:p>
        </w:tc>
        <w:tc>
          <w:tcPr>
            <w:tcW w:w="164" w:type="pct"/>
          </w:tcPr>
          <w:p w14:paraId="0D2B95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036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F3F9473" w14:textId="77777777" w:rsidR="003C3C7A" w:rsidRPr="00EF6BDE" w:rsidRDefault="003C3C7A" w:rsidP="00A76766">
            <w:pPr>
              <w:rPr>
                <w:sz w:val="18"/>
                <w:szCs w:val="18"/>
              </w:rPr>
            </w:pPr>
          </w:p>
        </w:tc>
      </w:tr>
      <w:tr w:rsidR="00D334B5" w:rsidRPr="00EF6BDE" w14:paraId="04C4CF9B" w14:textId="77777777" w:rsidTr="00494055">
        <w:trPr>
          <w:trHeight w:val="288"/>
        </w:trPr>
        <w:tc>
          <w:tcPr>
            <w:tcW w:w="2713" w:type="pct"/>
            <w:vMerge/>
            <w:vAlign w:val="center"/>
          </w:tcPr>
          <w:p w14:paraId="3C886BCF" w14:textId="77777777" w:rsidR="003C3C7A" w:rsidRPr="00EF6BDE" w:rsidRDefault="003C3C7A" w:rsidP="001E2BFC">
            <w:pPr>
              <w:rPr>
                <w:sz w:val="18"/>
                <w:szCs w:val="18"/>
              </w:rPr>
            </w:pPr>
          </w:p>
        </w:tc>
        <w:tc>
          <w:tcPr>
            <w:tcW w:w="164" w:type="pct"/>
          </w:tcPr>
          <w:p w14:paraId="589CC9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D9E4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F17F2A6" w14:textId="77777777" w:rsidR="003C3C7A" w:rsidRPr="00EF6BDE" w:rsidRDefault="003C3C7A" w:rsidP="00A76766">
            <w:pPr>
              <w:rPr>
                <w:sz w:val="18"/>
                <w:szCs w:val="18"/>
              </w:rPr>
            </w:pPr>
          </w:p>
        </w:tc>
      </w:tr>
      <w:tr w:rsidR="00D334B5" w:rsidRPr="00EF6BDE" w14:paraId="3469845D" w14:textId="77777777" w:rsidTr="00494055">
        <w:trPr>
          <w:trHeight w:val="288"/>
        </w:trPr>
        <w:tc>
          <w:tcPr>
            <w:tcW w:w="2713" w:type="pct"/>
            <w:vMerge/>
            <w:vAlign w:val="center"/>
          </w:tcPr>
          <w:p w14:paraId="0D5D262F" w14:textId="77777777" w:rsidR="003C3C7A" w:rsidRPr="00EF6BDE" w:rsidRDefault="003C3C7A" w:rsidP="001E2BFC">
            <w:pPr>
              <w:rPr>
                <w:sz w:val="18"/>
                <w:szCs w:val="18"/>
              </w:rPr>
            </w:pPr>
          </w:p>
        </w:tc>
        <w:tc>
          <w:tcPr>
            <w:tcW w:w="164" w:type="pct"/>
          </w:tcPr>
          <w:p w14:paraId="498E87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EC77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9BD7620" w14:textId="77777777" w:rsidR="003C3C7A" w:rsidRPr="00EF6BDE" w:rsidRDefault="003C3C7A" w:rsidP="00A76766">
            <w:pPr>
              <w:rPr>
                <w:sz w:val="18"/>
                <w:szCs w:val="18"/>
              </w:rPr>
            </w:pPr>
          </w:p>
        </w:tc>
      </w:tr>
      <w:tr w:rsidR="00D334B5" w:rsidRPr="00EF6BDE" w14:paraId="5643310D" w14:textId="77777777" w:rsidTr="00494055">
        <w:trPr>
          <w:trHeight w:val="288"/>
        </w:trPr>
        <w:tc>
          <w:tcPr>
            <w:tcW w:w="2713" w:type="pct"/>
            <w:vMerge/>
            <w:vAlign w:val="center"/>
          </w:tcPr>
          <w:p w14:paraId="4F07BC5A" w14:textId="77777777" w:rsidR="003C3C7A" w:rsidRPr="00EF6BDE" w:rsidRDefault="003C3C7A" w:rsidP="001E2BFC">
            <w:pPr>
              <w:rPr>
                <w:sz w:val="18"/>
                <w:szCs w:val="18"/>
              </w:rPr>
            </w:pPr>
          </w:p>
        </w:tc>
        <w:tc>
          <w:tcPr>
            <w:tcW w:w="164" w:type="pct"/>
          </w:tcPr>
          <w:p w14:paraId="76D196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9A87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0479C48" w14:textId="77777777" w:rsidR="003C3C7A" w:rsidRPr="00EF6BDE" w:rsidRDefault="003C3C7A" w:rsidP="00A76766">
            <w:pPr>
              <w:rPr>
                <w:sz w:val="18"/>
                <w:szCs w:val="18"/>
              </w:rPr>
            </w:pPr>
          </w:p>
        </w:tc>
      </w:tr>
      <w:tr w:rsidR="00D334B5" w:rsidRPr="00EF6BDE" w14:paraId="73007EA6" w14:textId="77777777" w:rsidTr="00494055">
        <w:trPr>
          <w:trHeight w:val="288"/>
        </w:trPr>
        <w:tc>
          <w:tcPr>
            <w:tcW w:w="2713" w:type="pct"/>
            <w:vMerge/>
            <w:tcBorders>
              <w:bottom w:val="single" w:sz="8" w:space="0" w:color="F2F2F2" w:themeColor="background1" w:themeShade="F2"/>
            </w:tcBorders>
            <w:vAlign w:val="center"/>
          </w:tcPr>
          <w:p w14:paraId="6ABD90B8" w14:textId="77777777" w:rsidR="003C3C7A" w:rsidRPr="00EF6BDE" w:rsidRDefault="003C3C7A" w:rsidP="001E2BFC">
            <w:pPr>
              <w:rPr>
                <w:sz w:val="18"/>
                <w:szCs w:val="18"/>
              </w:rPr>
            </w:pPr>
          </w:p>
        </w:tc>
        <w:tc>
          <w:tcPr>
            <w:tcW w:w="164" w:type="pct"/>
          </w:tcPr>
          <w:p w14:paraId="0565D8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3487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D2C2E7F" w14:textId="77777777" w:rsidR="003C3C7A" w:rsidRPr="00EF6BDE" w:rsidRDefault="003C3C7A" w:rsidP="00A76766">
            <w:pPr>
              <w:rPr>
                <w:sz w:val="18"/>
                <w:szCs w:val="18"/>
              </w:rPr>
            </w:pPr>
          </w:p>
        </w:tc>
      </w:tr>
      <w:tr w:rsidR="00747B54" w:rsidRPr="00EF6BDE" w14:paraId="61B252F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5078F34" w14:textId="77777777" w:rsidR="003C3C7A" w:rsidRPr="00EF6BDE" w:rsidRDefault="003C3C7A" w:rsidP="001E2BFC">
            <w:pPr>
              <w:rPr>
                <w:sz w:val="18"/>
                <w:szCs w:val="18"/>
              </w:rPr>
            </w:pPr>
          </w:p>
        </w:tc>
        <w:tc>
          <w:tcPr>
            <w:tcW w:w="164" w:type="pct"/>
          </w:tcPr>
          <w:p w14:paraId="3E0DA3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C379F0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DC7CF2" w14:textId="77777777" w:rsidR="003C3C7A" w:rsidRPr="00EF6BDE" w:rsidRDefault="003C3C7A" w:rsidP="00A76766">
            <w:pPr>
              <w:rPr>
                <w:sz w:val="18"/>
                <w:szCs w:val="18"/>
              </w:rPr>
            </w:pPr>
          </w:p>
        </w:tc>
      </w:tr>
    </w:tbl>
    <w:p w14:paraId="11259BB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9948DC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AD4322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A7BCE77" w14:textId="77777777" w:rsidTr="00E81DB6">
        <w:trPr>
          <w:trHeight w:val="4608"/>
        </w:trPr>
        <w:tc>
          <w:tcPr>
            <w:tcW w:w="5000" w:type="pct"/>
            <w:tcBorders>
              <w:bottom w:val="single" w:sz="4" w:space="0" w:color="FFFFFF" w:themeColor="background1"/>
            </w:tcBorders>
          </w:tcPr>
          <w:p w14:paraId="0310117E" w14:textId="77777777" w:rsidR="003C3C7A" w:rsidRPr="00330468" w:rsidRDefault="003C3C7A" w:rsidP="00330468">
            <w:pPr>
              <w:pStyle w:val="NoSpacing"/>
            </w:pPr>
          </w:p>
        </w:tc>
      </w:tr>
      <w:tr w:rsidR="004105BC" w:rsidRPr="00330468" w14:paraId="63FED44E" w14:textId="77777777" w:rsidTr="00426FD0">
        <w:trPr>
          <w:trHeight w:val="70"/>
        </w:trPr>
        <w:tc>
          <w:tcPr>
            <w:tcW w:w="5000" w:type="pct"/>
            <w:tcBorders>
              <w:top w:val="single" w:sz="4" w:space="0" w:color="FFFFFF" w:themeColor="background1"/>
              <w:bottom w:val="single" w:sz="18" w:space="0" w:color="595959" w:themeColor="text1" w:themeTint="A6"/>
            </w:tcBorders>
          </w:tcPr>
          <w:p w14:paraId="1AAC6DD9" w14:textId="77777777" w:rsidR="003C3C7A" w:rsidRPr="00330468" w:rsidRDefault="003C3C7A" w:rsidP="00330468">
            <w:pPr>
              <w:pStyle w:val="NoSpacing"/>
            </w:pPr>
          </w:p>
        </w:tc>
      </w:tr>
    </w:tbl>
    <w:p w14:paraId="42239033" w14:textId="77777777" w:rsidR="003C3C7A" w:rsidRDefault="003C3C7A" w:rsidP="00F85A1D"/>
    <w:p w14:paraId="695FC287" w14:textId="77777777" w:rsidR="008D1191" w:rsidRDefault="003C3C7A">
      <w:r>
        <w:br w:type="page"/>
      </w:r>
    </w:p>
    <w:p w14:paraId="19B69242" w14:textId="77777777" w:rsidR="003C3C7A" w:rsidRPr="008939A4" w:rsidRDefault="003C3C7A" w:rsidP="00607997">
      <w:pPr>
        <w:pStyle w:val="Heading2"/>
      </w:pPr>
      <w:r>
        <w:lastRenderedPageBreak/>
        <w:t>Friday, April 17, 2026</w:t>
      </w:r>
    </w:p>
    <w:p w14:paraId="0C159FF5" w14:textId="77777777" w:rsidR="003C3C7A" w:rsidRDefault="003C3C7A" w:rsidP="001E0B71">
      <w:pPr>
        <w:pStyle w:val="NoSpacing"/>
        <w:rPr>
          <w:rFonts w:cs="Arial"/>
          <w:color w:val="595959" w:themeColor="text1" w:themeTint="A6"/>
          <w:sz w:val="16"/>
          <w:szCs w:val="16"/>
        </w:rPr>
      </w:pPr>
    </w:p>
    <w:p w14:paraId="34A6336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70EAF2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961BED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54FB58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5E1F70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8CE63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0C3097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53F21A" w14:textId="77777777" w:rsidTr="00D334B5">
        <w:trPr>
          <w:trHeight w:val="288"/>
        </w:trPr>
        <w:tc>
          <w:tcPr>
            <w:tcW w:w="2713" w:type="pct"/>
            <w:vMerge w:val="restart"/>
          </w:tcPr>
          <w:p w14:paraId="0DF41A4B" w14:textId="77777777" w:rsidR="003C3C7A" w:rsidRPr="00EF6BDE" w:rsidRDefault="003C3C7A" w:rsidP="00D334B5">
            <w:pPr>
              <w:rPr>
                <w:sz w:val="18"/>
                <w:szCs w:val="18"/>
              </w:rPr>
            </w:pPr>
          </w:p>
        </w:tc>
        <w:tc>
          <w:tcPr>
            <w:tcW w:w="164" w:type="pct"/>
          </w:tcPr>
          <w:p w14:paraId="68A17AB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5ECFB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F790224" w14:textId="77777777" w:rsidR="003C3C7A" w:rsidRPr="00EF6BDE" w:rsidRDefault="003C3C7A" w:rsidP="00A76766">
            <w:pPr>
              <w:rPr>
                <w:sz w:val="18"/>
                <w:szCs w:val="18"/>
              </w:rPr>
            </w:pPr>
          </w:p>
        </w:tc>
      </w:tr>
      <w:tr w:rsidR="00D334B5" w:rsidRPr="00EF6BDE" w14:paraId="14463215" w14:textId="77777777" w:rsidTr="00494055">
        <w:trPr>
          <w:trHeight w:val="288"/>
        </w:trPr>
        <w:tc>
          <w:tcPr>
            <w:tcW w:w="2713" w:type="pct"/>
            <w:vMerge/>
            <w:vAlign w:val="center"/>
          </w:tcPr>
          <w:p w14:paraId="4F7B8CD0" w14:textId="77777777" w:rsidR="003C3C7A" w:rsidRPr="00EF6BDE" w:rsidRDefault="003C3C7A" w:rsidP="001E2BFC">
            <w:pPr>
              <w:rPr>
                <w:sz w:val="18"/>
                <w:szCs w:val="18"/>
              </w:rPr>
            </w:pPr>
          </w:p>
        </w:tc>
        <w:tc>
          <w:tcPr>
            <w:tcW w:w="164" w:type="pct"/>
          </w:tcPr>
          <w:p w14:paraId="51D5D8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D92D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DBC84FA" w14:textId="77777777" w:rsidR="003C3C7A" w:rsidRPr="00EF6BDE" w:rsidRDefault="003C3C7A" w:rsidP="00A76766">
            <w:pPr>
              <w:rPr>
                <w:sz w:val="18"/>
                <w:szCs w:val="18"/>
              </w:rPr>
            </w:pPr>
          </w:p>
        </w:tc>
      </w:tr>
      <w:tr w:rsidR="00D334B5" w:rsidRPr="00EF6BDE" w14:paraId="2DA2D0BE" w14:textId="77777777" w:rsidTr="00494055">
        <w:trPr>
          <w:trHeight w:val="288"/>
        </w:trPr>
        <w:tc>
          <w:tcPr>
            <w:tcW w:w="2713" w:type="pct"/>
            <w:vMerge/>
            <w:vAlign w:val="center"/>
          </w:tcPr>
          <w:p w14:paraId="63FBF923" w14:textId="77777777" w:rsidR="003C3C7A" w:rsidRPr="00EF6BDE" w:rsidRDefault="003C3C7A" w:rsidP="001E2BFC">
            <w:pPr>
              <w:rPr>
                <w:sz w:val="18"/>
                <w:szCs w:val="18"/>
              </w:rPr>
            </w:pPr>
          </w:p>
        </w:tc>
        <w:tc>
          <w:tcPr>
            <w:tcW w:w="164" w:type="pct"/>
          </w:tcPr>
          <w:p w14:paraId="5491A5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DE8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921B829" w14:textId="77777777" w:rsidR="003C3C7A" w:rsidRPr="00EF6BDE" w:rsidRDefault="003C3C7A" w:rsidP="00A76766">
            <w:pPr>
              <w:rPr>
                <w:sz w:val="18"/>
                <w:szCs w:val="18"/>
              </w:rPr>
            </w:pPr>
          </w:p>
        </w:tc>
      </w:tr>
      <w:tr w:rsidR="00D334B5" w:rsidRPr="00EF6BDE" w14:paraId="42A1E889" w14:textId="77777777" w:rsidTr="00494055">
        <w:trPr>
          <w:trHeight w:val="288"/>
        </w:trPr>
        <w:tc>
          <w:tcPr>
            <w:tcW w:w="2713" w:type="pct"/>
            <w:vMerge/>
            <w:vAlign w:val="center"/>
          </w:tcPr>
          <w:p w14:paraId="5A2EC650" w14:textId="77777777" w:rsidR="003C3C7A" w:rsidRPr="00EF6BDE" w:rsidRDefault="003C3C7A" w:rsidP="001E2BFC">
            <w:pPr>
              <w:rPr>
                <w:sz w:val="18"/>
                <w:szCs w:val="18"/>
              </w:rPr>
            </w:pPr>
          </w:p>
        </w:tc>
        <w:tc>
          <w:tcPr>
            <w:tcW w:w="164" w:type="pct"/>
          </w:tcPr>
          <w:p w14:paraId="4F7ADB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393D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9E7F4AA" w14:textId="77777777" w:rsidR="003C3C7A" w:rsidRPr="00EF6BDE" w:rsidRDefault="003C3C7A" w:rsidP="00A76766">
            <w:pPr>
              <w:rPr>
                <w:sz w:val="18"/>
                <w:szCs w:val="18"/>
              </w:rPr>
            </w:pPr>
          </w:p>
        </w:tc>
      </w:tr>
      <w:tr w:rsidR="00D334B5" w:rsidRPr="00EF6BDE" w14:paraId="49D60174" w14:textId="77777777" w:rsidTr="00494055">
        <w:trPr>
          <w:trHeight w:val="288"/>
        </w:trPr>
        <w:tc>
          <w:tcPr>
            <w:tcW w:w="2713" w:type="pct"/>
            <w:vMerge/>
            <w:vAlign w:val="center"/>
          </w:tcPr>
          <w:p w14:paraId="5862B43F" w14:textId="77777777" w:rsidR="003C3C7A" w:rsidRPr="00EF6BDE" w:rsidRDefault="003C3C7A" w:rsidP="001E2BFC">
            <w:pPr>
              <w:rPr>
                <w:sz w:val="18"/>
                <w:szCs w:val="18"/>
              </w:rPr>
            </w:pPr>
          </w:p>
        </w:tc>
        <w:tc>
          <w:tcPr>
            <w:tcW w:w="164" w:type="pct"/>
          </w:tcPr>
          <w:p w14:paraId="5DA9C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F6A0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484E871" w14:textId="77777777" w:rsidR="003C3C7A" w:rsidRPr="00EF6BDE" w:rsidRDefault="003C3C7A" w:rsidP="00A76766">
            <w:pPr>
              <w:rPr>
                <w:sz w:val="18"/>
                <w:szCs w:val="18"/>
              </w:rPr>
            </w:pPr>
          </w:p>
        </w:tc>
      </w:tr>
      <w:tr w:rsidR="00D334B5" w:rsidRPr="00EF6BDE" w14:paraId="099F316F" w14:textId="77777777" w:rsidTr="00494055">
        <w:trPr>
          <w:trHeight w:val="288"/>
        </w:trPr>
        <w:tc>
          <w:tcPr>
            <w:tcW w:w="2713" w:type="pct"/>
            <w:vMerge/>
            <w:vAlign w:val="center"/>
          </w:tcPr>
          <w:p w14:paraId="3202A724" w14:textId="77777777" w:rsidR="003C3C7A" w:rsidRPr="00EF6BDE" w:rsidRDefault="003C3C7A" w:rsidP="001E2BFC">
            <w:pPr>
              <w:rPr>
                <w:sz w:val="18"/>
                <w:szCs w:val="18"/>
              </w:rPr>
            </w:pPr>
          </w:p>
        </w:tc>
        <w:tc>
          <w:tcPr>
            <w:tcW w:w="164" w:type="pct"/>
          </w:tcPr>
          <w:p w14:paraId="2AD2EE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1126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1F686D4" w14:textId="77777777" w:rsidR="003C3C7A" w:rsidRPr="00EF6BDE" w:rsidRDefault="003C3C7A" w:rsidP="00A76766">
            <w:pPr>
              <w:rPr>
                <w:sz w:val="18"/>
                <w:szCs w:val="18"/>
              </w:rPr>
            </w:pPr>
          </w:p>
        </w:tc>
      </w:tr>
      <w:tr w:rsidR="00D334B5" w:rsidRPr="00EF6BDE" w14:paraId="17ED47FF" w14:textId="77777777" w:rsidTr="00494055">
        <w:trPr>
          <w:trHeight w:val="288"/>
        </w:trPr>
        <w:tc>
          <w:tcPr>
            <w:tcW w:w="2713" w:type="pct"/>
            <w:vMerge/>
            <w:vAlign w:val="center"/>
          </w:tcPr>
          <w:p w14:paraId="3B382E90" w14:textId="77777777" w:rsidR="003C3C7A" w:rsidRPr="00EF6BDE" w:rsidRDefault="003C3C7A" w:rsidP="001E2BFC">
            <w:pPr>
              <w:rPr>
                <w:sz w:val="18"/>
                <w:szCs w:val="18"/>
              </w:rPr>
            </w:pPr>
          </w:p>
        </w:tc>
        <w:tc>
          <w:tcPr>
            <w:tcW w:w="164" w:type="pct"/>
          </w:tcPr>
          <w:p w14:paraId="755F2F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BB29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A3A4171" w14:textId="77777777" w:rsidR="003C3C7A" w:rsidRPr="00EF6BDE" w:rsidRDefault="003C3C7A" w:rsidP="00A76766">
            <w:pPr>
              <w:rPr>
                <w:sz w:val="18"/>
                <w:szCs w:val="18"/>
              </w:rPr>
            </w:pPr>
          </w:p>
        </w:tc>
      </w:tr>
      <w:tr w:rsidR="00D334B5" w:rsidRPr="00EF6BDE" w14:paraId="288F5149" w14:textId="77777777" w:rsidTr="00494055">
        <w:trPr>
          <w:trHeight w:val="288"/>
        </w:trPr>
        <w:tc>
          <w:tcPr>
            <w:tcW w:w="2713" w:type="pct"/>
            <w:vMerge/>
            <w:vAlign w:val="center"/>
          </w:tcPr>
          <w:p w14:paraId="04EFC11B" w14:textId="77777777" w:rsidR="003C3C7A" w:rsidRPr="00EF6BDE" w:rsidRDefault="003C3C7A" w:rsidP="001E2BFC">
            <w:pPr>
              <w:rPr>
                <w:sz w:val="18"/>
                <w:szCs w:val="18"/>
              </w:rPr>
            </w:pPr>
          </w:p>
        </w:tc>
        <w:tc>
          <w:tcPr>
            <w:tcW w:w="164" w:type="pct"/>
          </w:tcPr>
          <w:p w14:paraId="7CCFD6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6558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6F38DAF" w14:textId="77777777" w:rsidR="003C3C7A" w:rsidRPr="00EF6BDE" w:rsidRDefault="003C3C7A" w:rsidP="00A76766">
            <w:pPr>
              <w:rPr>
                <w:sz w:val="18"/>
                <w:szCs w:val="18"/>
              </w:rPr>
            </w:pPr>
          </w:p>
        </w:tc>
      </w:tr>
      <w:tr w:rsidR="00D334B5" w:rsidRPr="00EF6BDE" w14:paraId="6226880E" w14:textId="77777777" w:rsidTr="00494055">
        <w:trPr>
          <w:trHeight w:val="288"/>
        </w:trPr>
        <w:tc>
          <w:tcPr>
            <w:tcW w:w="2713" w:type="pct"/>
            <w:vMerge/>
            <w:vAlign w:val="center"/>
          </w:tcPr>
          <w:p w14:paraId="1D2E27C7" w14:textId="77777777" w:rsidR="003C3C7A" w:rsidRPr="00EF6BDE" w:rsidRDefault="003C3C7A" w:rsidP="001E2BFC">
            <w:pPr>
              <w:rPr>
                <w:sz w:val="18"/>
                <w:szCs w:val="18"/>
              </w:rPr>
            </w:pPr>
          </w:p>
        </w:tc>
        <w:tc>
          <w:tcPr>
            <w:tcW w:w="164" w:type="pct"/>
          </w:tcPr>
          <w:p w14:paraId="0EB8B0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6AE6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270639" w14:textId="77777777" w:rsidR="003C3C7A" w:rsidRPr="00EF6BDE" w:rsidRDefault="003C3C7A" w:rsidP="00A76766">
            <w:pPr>
              <w:rPr>
                <w:sz w:val="18"/>
                <w:szCs w:val="18"/>
              </w:rPr>
            </w:pPr>
          </w:p>
        </w:tc>
      </w:tr>
      <w:tr w:rsidR="00D334B5" w:rsidRPr="00EF6BDE" w14:paraId="0C32439B" w14:textId="77777777" w:rsidTr="00494055">
        <w:trPr>
          <w:trHeight w:val="288"/>
        </w:trPr>
        <w:tc>
          <w:tcPr>
            <w:tcW w:w="2713" w:type="pct"/>
            <w:vMerge/>
            <w:vAlign w:val="center"/>
          </w:tcPr>
          <w:p w14:paraId="7B3E68A2" w14:textId="77777777" w:rsidR="003C3C7A" w:rsidRPr="00EF6BDE" w:rsidRDefault="003C3C7A" w:rsidP="001E2BFC">
            <w:pPr>
              <w:rPr>
                <w:sz w:val="18"/>
                <w:szCs w:val="18"/>
              </w:rPr>
            </w:pPr>
          </w:p>
        </w:tc>
        <w:tc>
          <w:tcPr>
            <w:tcW w:w="164" w:type="pct"/>
          </w:tcPr>
          <w:p w14:paraId="244110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139C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E555F34" w14:textId="77777777" w:rsidR="003C3C7A" w:rsidRPr="00EF6BDE" w:rsidRDefault="003C3C7A" w:rsidP="00A76766">
            <w:pPr>
              <w:rPr>
                <w:sz w:val="18"/>
                <w:szCs w:val="18"/>
              </w:rPr>
            </w:pPr>
          </w:p>
        </w:tc>
      </w:tr>
      <w:tr w:rsidR="00D334B5" w:rsidRPr="00EF6BDE" w14:paraId="1BF49416" w14:textId="77777777" w:rsidTr="00494055">
        <w:trPr>
          <w:trHeight w:val="288"/>
        </w:trPr>
        <w:tc>
          <w:tcPr>
            <w:tcW w:w="2713" w:type="pct"/>
            <w:vMerge/>
            <w:vAlign w:val="center"/>
          </w:tcPr>
          <w:p w14:paraId="7F58527E" w14:textId="77777777" w:rsidR="003C3C7A" w:rsidRPr="00EF6BDE" w:rsidRDefault="003C3C7A" w:rsidP="001E2BFC">
            <w:pPr>
              <w:rPr>
                <w:sz w:val="18"/>
                <w:szCs w:val="18"/>
              </w:rPr>
            </w:pPr>
          </w:p>
        </w:tc>
        <w:tc>
          <w:tcPr>
            <w:tcW w:w="164" w:type="pct"/>
          </w:tcPr>
          <w:p w14:paraId="7A61AD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37A5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1DED094" w14:textId="77777777" w:rsidR="003C3C7A" w:rsidRPr="00EF6BDE" w:rsidRDefault="003C3C7A" w:rsidP="00A76766">
            <w:pPr>
              <w:rPr>
                <w:sz w:val="18"/>
                <w:szCs w:val="18"/>
              </w:rPr>
            </w:pPr>
          </w:p>
        </w:tc>
      </w:tr>
      <w:tr w:rsidR="00D334B5" w:rsidRPr="00EF6BDE" w14:paraId="79B5DAE5" w14:textId="77777777" w:rsidTr="00494055">
        <w:trPr>
          <w:trHeight w:val="288"/>
        </w:trPr>
        <w:tc>
          <w:tcPr>
            <w:tcW w:w="2713" w:type="pct"/>
            <w:vMerge/>
            <w:vAlign w:val="center"/>
          </w:tcPr>
          <w:p w14:paraId="10E1CD10" w14:textId="77777777" w:rsidR="003C3C7A" w:rsidRPr="00EF6BDE" w:rsidRDefault="003C3C7A" w:rsidP="001E2BFC">
            <w:pPr>
              <w:rPr>
                <w:sz w:val="18"/>
                <w:szCs w:val="18"/>
              </w:rPr>
            </w:pPr>
          </w:p>
        </w:tc>
        <w:tc>
          <w:tcPr>
            <w:tcW w:w="164" w:type="pct"/>
          </w:tcPr>
          <w:p w14:paraId="418493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2390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D5BE6E5" w14:textId="77777777" w:rsidR="003C3C7A" w:rsidRPr="00EF6BDE" w:rsidRDefault="003C3C7A" w:rsidP="00A76766">
            <w:pPr>
              <w:rPr>
                <w:sz w:val="18"/>
                <w:szCs w:val="18"/>
              </w:rPr>
            </w:pPr>
          </w:p>
        </w:tc>
      </w:tr>
      <w:tr w:rsidR="00D334B5" w:rsidRPr="00EF6BDE" w14:paraId="28656AB2" w14:textId="77777777" w:rsidTr="00494055">
        <w:trPr>
          <w:trHeight w:val="288"/>
        </w:trPr>
        <w:tc>
          <w:tcPr>
            <w:tcW w:w="2713" w:type="pct"/>
            <w:vMerge/>
            <w:vAlign w:val="center"/>
          </w:tcPr>
          <w:p w14:paraId="509B7F32" w14:textId="77777777" w:rsidR="003C3C7A" w:rsidRPr="00EF6BDE" w:rsidRDefault="003C3C7A" w:rsidP="001E2BFC">
            <w:pPr>
              <w:rPr>
                <w:sz w:val="18"/>
                <w:szCs w:val="18"/>
              </w:rPr>
            </w:pPr>
          </w:p>
        </w:tc>
        <w:tc>
          <w:tcPr>
            <w:tcW w:w="164" w:type="pct"/>
          </w:tcPr>
          <w:p w14:paraId="786B92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E6FE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5B1931C" w14:textId="77777777" w:rsidR="003C3C7A" w:rsidRPr="00EF6BDE" w:rsidRDefault="003C3C7A" w:rsidP="00A76766">
            <w:pPr>
              <w:rPr>
                <w:sz w:val="18"/>
                <w:szCs w:val="18"/>
              </w:rPr>
            </w:pPr>
          </w:p>
        </w:tc>
      </w:tr>
      <w:tr w:rsidR="00D334B5" w:rsidRPr="00EF6BDE" w14:paraId="4E70ABA1" w14:textId="77777777" w:rsidTr="00494055">
        <w:trPr>
          <w:trHeight w:val="288"/>
        </w:trPr>
        <w:tc>
          <w:tcPr>
            <w:tcW w:w="2713" w:type="pct"/>
            <w:vMerge/>
            <w:tcBorders>
              <w:bottom w:val="single" w:sz="8" w:space="0" w:color="F2F2F2" w:themeColor="background1" w:themeShade="F2"/>
            </w:tcBorders>
            <w:vAlign w:val="center"/>
          </w:tcPr>
          <w:p w14:paraId="55BAFA1E" w14:textId="77777777" w:rsidR="003C3C7A" w:rsidRPr="00EF6BDE" w:rsidRDefault="003C3C7A" w:rsidP="001E2BFC">
            <w:pPr>
              <w:rPr>
                <w:sz w:val="18"/>
                <w:szCs w:val="18"/>
              </w:rPr>
            </w:pPr>
          </w:p>
        </w:tc>
        <w:tc>
          <w:tcPr>
            <w:tcW w:w="164" w:type="pct"/>
          </w:tcPr>
          <w:p w14:paraId="011A27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650C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6900731" w14:textId="77777777" w:rsidR="003C3C7A" w:rsidRPr="00EF6BDE" w:rsidRDefault="003C3C7A" w:rsidP="00A76766">
            <w:pPr>
              <w:rPr>
                <w:sz w:val="18"/>
                <w:szCs w:val="18"/>
              </w:rPr>
            </w:pPr>
          </w:p>
        </w:tc>
      </w:tr>
      <w:tr w:rsidR="00747B54" w:rsidRPr="00EF6BDE" w14:paraId="6F0DB51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3752E9B" w14:textId="77777777" w:rsidR="003C3C7A" w:rsidRPr="00EF6BDE" w:rsidRDefault="003C3C7A" w:rsidP="001E2BFC">
            <w:pPr>
              <w:rPr>
                <w:sz w:val="18"/>
                <w:szCs w:val="18"/>
              </w:rPr>
            </w:pPr>
          </w:p>
        </w:tc>
        <w:tc>
          <w:tcPr>
            <w:tcW w:w="164" w:type="pct"/>
          </w:tcPr>
          <w:p w14:paraId="5189D8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041EC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2553D3" w14:textId="77777777" w:rsidR="003C3C7A" w:rsidRPr="00EF6BDE" w:rsidRDefault="003C3C7A" w:rsidP="00A76766">
            <w:pPr>
              <w:rPr>
                <w:sz w:val="18"/>
                <w:szCs w:val="18"/>
              </w:rPr>
            </w:pPr>
          </w:p>
        </w:tc>
      </w:tr>
    </w:tbl>
    <w:p w14:paraId="7BE8514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7094D4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A82CD4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EFBFB2B" w14:textId="77777777" w:rsidTr="00E81DB6">
        <w:trPr>
          <w:trHeight w:val="4608"/>
        </w:trPr>
        <w:tc>
          <w:tcPr>
            <w:tcW w:w="5000" w:type="pct"/>
            <w:tcBorders>
              <w:bottom w:val="single" w:sz="4" w:space="0" w:color="FFFFFF" w:themeColor="background1"/>
            </w:tcBorders>
          </w:tcPr>
          <w:p w14:paraId="2AE71ACD" w14:textId="77777777" w:rsidR="003C3C7A" w:rsidRPr="00330468" w:rsidRDefault="003C3C7A" w:rsidP="00330468">
            <w:pPr>
              <w:pStyle w:val="NoSpacing"/>
            </w:pPr>
          </w:p>
        </w:tc>
      </w:tr>
      <w:tr w:rsidR="004105BC" w:rsidRPr="00330468" w14:paraId="53048906" w14:textId="77777777" w:rsidTr="00426FD0">
        <w:trPr>
          <w:trHeight w:val="70"/>
        </w:trPr>
        <w:tc>
          <w:tcPr>
            <w:tcW w:w="5000" w:type="pct"/>
            <w:tcBorders>
              <w:top w:val="single" w:sz="4" w:space="0" w:color="FFFFFF" w:themeColor="background1"/>
              <w:bottom w:val="single" w:sz="18" w:space="0" w:color="595959" w:themeColor="text1" w:themeTint="A6"/>
            </w:tcBorders>
          </w:tcPr>
          <w:p w14:paraId="23DF9284" w14:textId="77777777" w:rsidR="003C3C7A" w:rsidRPr="00330468" w:rsidRDefault="003C3C7A" w:rsidP="00330468">
            <w:pPr>
              <w:pStyle w:val="NoSpacing"/>
            </w:pPr>
          </w:p>
        </w:tc>
      </w:tr>
    </w:tbl>
    <w:p w14:paraId="7009986C" w14:textId="77777777" w:rsidR="003C3C7A" w:rsidRDefault="003C3C7A" w:rsidP="00F85A1D"/>
    <w:p w14:paraId="3B2960FE" w14:textId="77777777" w:rsidR="008D1191" w:rsidRDefault="003C3C7A">
      <w:r>
        <w:br w:type="page"/>
      </w:r>
    </w:p>
    <w:p w14:paraId="3D7AD08F" w14:textId="77777777" w:rsidR="003C3C7A" w:rsidRPr="008939A4" w:rsidRDefault="003C3C7A" w:rsidP="00607997">
      <w:pPr>
        <w:pStyle w:val="Heading2"/>
      </w:pPr>
      <w:r>
        <w:lastRenderedPageBreak/>
        <w:t>Saturday, April 18, 2026</w:t>
      </w:r>
    </w:p>
    <w:p w14:paraId="2B9FC116" w14:textId="77777777" w:rsidR="003C3C7A" w:rsidRDefault="003C3C7A" w:rsidP="001E0B71">
      <w:pPr>
        <w:pStyle w:val="NoSpacing"/>
        <w:rPr>
          <w:rFonts w:cs="Arial"/>
          <w:color w:val="595959" w:themeColor="text1" w:themeTint="A6"/>
          <w:sz w:val="16"/>
          <w:szCs w:val="16"/>
        </w:rPr>
      </w:pPr>
    </w:p>
    <w:p w14:paraId="2ABF393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503C79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D0D551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9168B4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386D7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711E25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25CC2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2395286" w14:textId="77777777" w:rsidTr="00D334B5">
        <w:trPr>
          <w:trHeight w:val="288"/>
        </w:trPr>
        <w:tc>
          <w:tcPr>
            <w:tcW w:w="2713" w:type="pct"/>
            <w:vMerge w:val="restart"/>
          </w:tcPr>
          <w:p w14:paraId="60E9EDB8" w14:textId="77777777" w:rsidR="003C3C7A" w:rsidRPr="00EF6BDE" w:rsidRDefault="003C3C7A" w:rsidP="00D334B5">
            <w:pPr>
              <w:rPr>
                <w:sz w:val="18"/>
                <w:szCs w:val="18"/>
              </w:rPr>
            </w:pPr>
          </w:p>
        </w:tc>
        <w:tc>
          <w:tcPr>
            <w:tcW w:w="164" w:type="pct"/>
          </w:tcPr>
          <w:p w14:paraId="09519E4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3131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951626A" w14:textId="77777777" w:rsidR="003C3C7A" w:rsidRPr="00EF6BDE" w:rsidRDefault="003C3C7A" w:rsidP="00A76766">
            <w:pPr>
              <w:rPr>
                <w:sz w:val="18"/>
                <w:szCs w:val="18"/>
              </w:rPr>
            </w:pPr>
          </w:p>
        </w:tc>
      </w:tr>
      <w:tr w:rsidR="00D334B5" w:rsidRPr="00EF6BDE" w14:paraId="74FBCD1D" w14:textId="77777777" w:rsidTr="00494055">
        <w:trPr>
          <w:trHeight w:val="288"/>
        </w:trPr>
        <w:tc>
          <w:tcPr>
            <w:tcW w:w="2713" w:type="pct"/>
            <w:vMerge/>
            <w:vAlign w:val="center"/>
          </w:tcPr>
          <w:p w14:paraId="7C1FCC99" w14:textId="77777777" w:rsidR="003C3C7A" w:rsidRPr="00EF6BDE" w:rsidRDefault="003C3C7A" w:rsidP="001E2BFC">
            <w:pPr>
              <w:rPr>
                <w:sz w:val="18"/>
                <w:szCs w:val="18"/>
              </w:rPr>
            </w:pPr>
          </w:p>
        </w:tc>
        <w:tc>
          <w:tcPr>
            <w:tcW w:w="164" w:type="pct"/>
          </w:tcPr>
          <w:p w14:paraId="6AF8F5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E878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076B49D" w14:textId="77777777" w:rsidR="003C3C7A" w:rsidRPr="00EF6BDE" w:rsidRDefault="003C3C7A" w:rsidP="00A76766">
            <w:pPr>
              <w:rPr>
                <w:sz w:val="18"/>
                <w:szCs w:val="18"/>
              </w:rPr>
            </w:pPr>
          </w:p>
        </w:tc>
      </w:tr>
      <w:tr w:rsidR="00D334B5" w:rsidRPr="00EF6BDE" w14:paraId="497CE1FB" w14:textId="77777777" w:rsidTr="00494055">
        <w:trPr>
          <w:trHeight w:val="288"/>
        </w:trPr>
        <w:tc>
          <w:tcPr>
            <w:tcW w:w="2713" w:type="pct"/>
            <w:vMerge/>
            <w:vAlign w:val="center"/>
          </w:tcPr>
          <w:p w14:paraId="7AF8C8D1" w14:textId="77777777" w:rsidR="003C3C7A" w:rsidRPr="00EF6BDE" w:rsidRDefault="003C3C7A" w:rsidP="001E2BFC">
            <w:pPr>
              <w:rPr>
                <w:sz w:val="18"/>
                <w:szCs w:val="18"/>
              </w:rPr>
            </w:pPr>
          </w:p>
        </w:tc>
        <w:tc>
          <w:tcPr>
            <w:tcW w:w="164" w:type="pct"/>
          </w:tcPr>
          <w:p w14:paraId="353D00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518A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3359408" w14:textId="77777777" w:rsidR="003C3C7A" w:rsidRPr="00EF6BDE" w:rsidRDefault="003C3C7A" w:rsidP="00A76766">
            <w:pPr>
              <w:rPr>
                <w:sz w:val="18"/>
                <w:szCs w:val="18"/>
              </w:rPr>
            </w:pPr>
          </w:p>
        </w:tc>
      </w:tr>
      <w:tr w:rsidR="00D334B5" w:rsidRPr="00EF6BDE" w14:paraId="74891D3B" w14:textId="77777777" w:rsidTr="00494055">
        <w:trPr>
          <w:trHeight w:val="288"/>
        </w:trPr>
        <w:tc>
          <w:tcPr>
            <w:tcW w:w="2713" w:type="pct"/>
            <w:vMerge/>
            <w:vAlign w:val="center"/>
          </w:tcPr>
          <w:p w14:paraId="56F631B3" w14:textId="77777777" w:rsidR="003C3C7A" w:rsidRPr="00EF6BDE" w:rsidRDefault="003C3C7A" w:rsidP="001E2BFC">
            <w:pPr>
              <w:rPr>
                <w:sz w:val="18"/>
                <w:szCs w:val="18"/>
              </w:rPr>
            </w:pPr>
          </w:p>
        </w:tc>
        <w:tc>
          <w:tcPr>
            <w:tcW w:w="164" w:type="pct"/>
          </w:tcPr>
          <w:p w14:paraId="3DDD7F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7F00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455396F" w14:textId="77777777" w:rsidR="003C3C7A" w:rsidRPr="00EF6BDE" w:rsidRDefault="003C3C7A" w:rsidP="00A76766">
            <w:pPr>
              <w:rPr>
                <w:sz w:val="18"/>
                <w:szCs w:val="18"/>
              </w:rPr>
            </w:pPr>
          </w:p>
        </w:tc>
      </w:tr>
      <w:tr w:rsidR="00D334B5" w:rsidRPr="00EF6BDE" w14:paraId="5AC3CBC6" w14:textId="77777777" w:rsidTr="00494055">
        <w:trPr>
          <w:trHeight w:val="288"/>
        </w:trPr>
        <w:tc>
          <w:tcPr>
            <w:tcW w:w="2713" w:type="pct"/>
            <w:vMerge/>
            <w:vAlign w:val="center"/>
          </w:tcPr>
          <w:p w14:paraId="4B334C54" w14:textId="77777777" w:rsidR="003C3C7A" w:rsidRPr="00EF6BDE" w:rsidRDefault="003C3C7A" w:rsidP="001E2BFC">
            <w:pPr>
              <w:rPr>
                <w:sz w:val="18"/>
                <w:szCs w:val="18"/>
              </w:rPr>
            </w:pPr>
          </w:p>
        </w:tc>
        <w:tc>
          <w:tcPr>
            <w:tcW w:w="164" w:type="pct"/>
          </w:tcPr>
          <w:p w14:paraId="0A0421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96AB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E3D8FD6" w14:textId="77777777" w:rsidR="003C3C7A" w:rsidRPr="00EF6BDE" w:rsidRDefault="003C3C7A" w:rsidP="00A76766">
            <w:pPr>
              <w:rPr>
                <w:sz w:val="18"/>
                <w:szCs w:val="18"/>
              </w:rPr>
            </w:pPr>
          </w:p>
        </w:tc>
      </w:tr>
      <w:tr w:rsidR="00D334B5" w:rsidRPr="00EF6BDE" w14:paraId="5E28D76E" w14:textId="77777777" w:rsidTr="00494055">
        <w:trPr>
          <w:trHeight w:val="288"/>
        </w:trPr>
        <w:tc>
          <w:tcPr>
            <w:tcW w:w="2713" w:type="pct"/>
            <w:vMerge/>
            <w:vAlign w:val="center"/>
          </w:tcPr>
          <w:p w14:paraId="246D4C43" w14:textId="77777777" w:rsidR="003C3C7A" w:rsidRPr="00EF6BDE" w:rsidRDefault="003C3C7A" w:rsidP="001E2BFC">
            <w:pPr>
              <w:rPr>
                <w:sz w:val="18"/>
                <w:szCs w:val="18"/>
              </w:rPr>
            </w:pPr>
          </w:p>
        </w:tc>
        <w:tc>
          <w:tcPr>
            <w:tcW w:w="164" w:type="pct"/>
          </w:tcPr>
          <w:p w14:paraId="10137E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E15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E37CFBA" w14:textId="77777777" w:rsidR="003C3C7A" w:rsidRPr="00EF6BDE" w:rsidRDefault="003C3C7A" w:rsidP="00A76766">
            <w:pPr>
              <w:rPr>
                <w:sz w:val="18"/>
                <w:szCs w:val="18"/>
              </w:rPr>
            </w:pPr>
          </w:p>
        </w:tc>
      </w:tr>
      <w:tr w:rsidR="00D334B5" w:rsidRPr="00EF6BDE" w14:paraId="3F60C069" w14:textId="77777777" w:rsidTr="00494055">
        <w:trPr>
          <w:trHeight w:val="288"/>
        </w:trPr>
        <w:tc>
          <w:tcPr>
            <w:tcW w:w="2713" w:type="pct"/>
            <w:vMerge/>
            <w:vAlign w:val="center"/>
          </w:tcPr>
          <w:p w14:paraId="5FDD6E07" w14:textId="77777777" w:rsidR="003C3C7A" w:rsidRPr="00EF6BDE" w:rsidRDefault="003C3C7A" w:rsidP="001E2BFC">
            <w:pPr>
              <w:rPr>
                <w:sz w:val="18"/>
                <w:szCs w:val="18"/>
              </w:rPr>
            </w:pPr>
          </w:p>
        </w:tc>
        <w:tc>
          <w:tcPr>
            <w:tcW w:w="164" w:type="pct"/>
          </w:tcPr>
          <w:p w14:paraId="4CD2DE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BF28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090001A" w14:textId="77777777" w:rsidR="003C3C7A" w:rsidRPr="00EF6BDE" w:rsidRDefault="003C3C7A" w:rsidP="00A76766">
            <w:pPr>
              <w:rPr>
                <w:sz w:val="18"/>
                <w:szCs w:val="18"/>
              </w:rPr>
            </w:pPr>
          </w:p>
        </w:tc>
      </w:tr>
      <w:tr w:rsidR="00D334B5" w:rsidRPr="00EF6BDE" w14:paraId="6102932E" w14:textId="77777777" w:rsidTr="00494055">
        <w:trPr>
          <w:trHeight w:val="288"/>
        </w:trPr>
        <w:tc>
          <w:tcPr>
            <w:tcW w:w="2713" w:type="pct"/>
            <w:vMerge/>
            <w:vAlign w:val="center"/>
          </w:tcPr>
          <w:p w14:paraId="7DC2433F" w14:textId="77777777" w:rsidR="003C3C7A" w:rsidRPr="00EF6BDE" w:rsidRDefault="003C3C7A" w:rsidP="001E2BFC">
            <w:pPr>
              <w:rPr>
                <w:sz w:val="18"/>
                <w:szCs w:val="18"/>
              </w:rPr>
            </w:pPr>
          </w:p>
        </w:tc>
        <w:tc>
          <w:tcPr>
            <w:tcW w:w="164" w:type="pct"/>
          </w:tcPr>
          <w:p w14:paraId="209AD6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25B3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45376D5" w14:textId="77777777" w:rsidR="003C3C7A" w:rsidRPr="00EF6BDE" w:rsidRDefault="003C3C7A" w:rsidP="00A76766">
            <w:pPr>
              <w:rPr>
                <w:sz w:val="18"/>
                <w:szCs w:val="18"/>
              </w:rPr>
            </w:pPr>
          </w:p>
        </w:tc>
      </w:tr>
      <w:tr w:rsidR="00D334B5" w:rsidRPr="00EF6BDE" w14:paraId="3F3E41DF" w14:textId="77777777" w:rsidTr="00494055">
        <w:trPr>
          <w:trHeight w:val="288"/>
        </w:trPr>
        <w:tc>
          <w:tcPr>
            <w:tcW w:w="2713" w:type="pct"/>
            <w:vMerge/>
            <w:vAlign w:val="center"/>
          </w:tcPr>
          <w:p w14:paraId="3AD548B1" w14:textId="77777777" w:rsidR="003C3C7A" w:rsidRPr="00EF6BDE" w:rsidRDefault="003C3C7A" w:rsidP="001E2BFC">
            <w:pPr>
              <w:rPr>
                <w:sz w:val="18"/>
                <w:szCs w:val="18"/>
              </w:rPr>
            </w:pPr>
          </w:p>
        </w:tc>
        <w:tc>
          <w:tcPr>
            <w:tcW w:w="164" w:type="pct"/>
          </w:tcPr>
          <w:p w14:paraId="235287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1B20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BB30E74" w14:textId="77777777" w:rsidR="003C3C7A" w:rsidRPr="00EF6BDE" w:rsidRDefault="003C3C7A" w:rsidP="00A76766">
            <w:pPr>
              <w:rPr>
                <w:sz w:val="18"/>
                <w:szCs w:val="18"/>
              </w:rPr>
            </w:pPr>
          </w:p>
        </w:tc>
      </w:tr>
      <w:tr w:rsidR="00D334B5" w:rsidRPr="00EF6BDE" w14:paraId="53FCDD5C" w14:textId="77777777" w:rsidTr="00494055">
        <w:trPr>
          <w:trHeight w:val="288"/>
        </w:trPr>
        <w:tc>
          <w:tcPr>
            <w:tcW w:w="2713" w:type="pct"/>
            <w:vMerge/>
            <w:vAlign w:val="center"/>
          </w:tcPr>
          <w:p w14:paraId="5271D7A9" w14:textId="77777777" w:rsidR="003C3C7A" w:rsidRPr="00EF6BDE" w:rsidRDefault="003C3C7A" w:rsidP="001E2BFC">
            <w:pPr>
              <w:rPr>
                <w:sz w:val="18"/>
                <w:szCs w:val="18"/>
              </w:rPr>
            </w:pPr>
          </w:p>
        </w:tc>
        <w:tc>
          <w:tcPr>
            <w:tcW w:w="164" w:type="pct"/>
          </w:tcPr>
          <w:p w14:paraId="746B4B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3A91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8FC595C" w14:textId="77777777" w:rsidR="003C3C7A" w:rsidRPr="00EF6BDE" w:rsidRDefault="003C3C7A" w:rsidP="00A76766">
            <w:pPr>
              <w:rPr>
                <w:sz w:val="18"/>
                <w:szCs w:val="18"/>
              </w:rPr>
            </w:pPr>
          </w:p>
        </w:tc>
      </w:tr>
      <w:tr w:rsidR="00D334B5" w:rsidRPr="00EF6BDE" w14:paraId="1E040B7E" w14:textId="77777777" w:rsidTr="00494055">
        <w:trPr>
          <w:trHeight w:val="288"/>
        </w:trPr>
        <w:tc>
          <w:tcPr>
            <w:tcW w:w="2713" w:type="pct"/>
            <w:vMerge/>
            <w:vAlign w:val="center"/>
          </w:tcPr>
          <w:p w14:paraId="26C50271" w14:textId="77777777" w:rsidR="003C3C7A" w:rsidRPr="00EF6BDE" w:rsidRDefault="003C3C7A" w:rsidP="001E2BFC">
            <w:pPr>
              <w:rPr>
                <w:sz w:val="18"/>
                <w:szCs w:val="18"/>
              </w:rPr>
            </w:pPr>
          </w:p>
        </w:tc>
        <w:tc>
          <w:tcPr>
            <w:tcW w:w="164" w:type="pct"/>
          </w:tcPr>
          <w:p w14:paraId="6EFB71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46F4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00FED01" w14:textId="77777777" w:rsidR="003C3C7A" w:rsidRPr="00EF6BDE" w:rsidRDefault="003C3C7A" w:rsidP="00A76766">
            <w:pPr>
              <w:rPr>
                <w:sz w:val="18"/>
                <w:szCs w:val="18"/>
              </w:rPr>
            </w:pPr>
          </w:p>
        </w:tc>
      </w:tr>
      <w:tr w:rsidR="00D334B5" w:rsidRPr="00EF6BDE" w14:paraId="3DEA8636" w14:textId="77777777" w:rsidTr="00494055">
        <w:trPr>
          <w:trHeight w:val="288"/>
        </w:trPr>
        <w:tc>
          <w:tcPr>
            <w:tcW w:w="2713" w:type="pct"/>
            <w:vMerge/>
            <w:vAlign w:val="center"/>
          </w:tcPr>
          <w:p w14:paraId="1C39A93B" w14:textId="77777777" w:rsidR="003C3C7A" w:rsidRPr="00EF6BDE" w:rsidRDefault="003C3C7A" w:rsidP="001E2BFC">
            <w:pPr>
              <w:rPr>
                <w:sz w:val="18"/>
                <w:szCs w:val="18"/>
              </w:rPr>
            </w:pPr>
          </w:p>
        </w:tc>
        <w:tc>
          <w:tcPr>
            <w:tcW w:w="164" w:type="pct"/>
          </w:tcPr>
          <w:p w14:paraId="6B1E08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4104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B56D9B4" w14:textId="77777777" w:rsidR="003C3C7A" w:rsidRPr="00EF6BDE" w:rsidRDefault="003C3C7A" w:rsidP="00A76766">
            <w:pPr>
              <w:rPr>
                <w:sz w:val="18"/>
                <w:szCs w:val="18"/>
              </w:rPr>
            </w:pPr>
          </w:p>
        </w:tc>
      </w:tr>
      <w:tr w:rsidR="00D334B5" w:rsidRPr="00EF6BDE" w14:paraId="70E4602D" w14:textId="77777777" w:rsidTr="00494055">
        <w:trPr>
          <w:trHeight w:val="288"/>
        </w:trPr>
        <w:tc>
          <w:tcPr>
            <w:tcW w:w="2713" w:type="pct"/>
            <w:vMerge/>
            <w:vAlign w:val="center"/>
          </w:tcPr>
          <w:p w14:paraId="692BABD1" w14:textId="77777777" w:rsidR="003C3C7A" w:rsidRPr="00EF6BDE" w:rsidRDefault="003C3C7A" w:rsidP="001E2BFC">
            <w:pPr>
              <w:rPr>
                <w:sz w:val="18"/>
                <w:szCs w:val="18"/>
              </w:rPr>
            </w:pPr>
          </w:p>
        </w:tc>
        <w:tc>
          <w:tcPr>
            <w:tcW w:w="164" w:type="pct"/>
          </w:tcPr>
          <w:p w14:paraId="4B6B67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7B60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397259" w14:textId="77777777" w:rsidR="003C3C7A" w:rsidRPr="00EF6BDE" w:rsidRDefault="003C3C7A" w:rsidP="00A76766">
            <w:pPr>
              <w:rPr>
                <w:sz w:val="18"/>
                <w:szCs w:val="18"/>
              </w:rPr>
            </w:pPr>
          </w:p>
        </w:tc>
      </w:tr>
      <w:tr w:rsidR="00D334B5" w:rsidRPr="00EF6BDE" w14:paraId="44289433" w14:textId="77777777" w:rsidTr="00494055">
        <w:trPr>
          <w:trHeight w:val="288"/>
        </w:trPr>
        <w:tc>
          <w:tcPr>
            <w:tcW w:w="2713" w:type="pct"/>
            <w:vMerge/>
            <w:tcBorders>
              <w:bottom w:val="single" w:sz="8" w:space="0" w:color="F2F2F2" w:themeColor="background1" w:themeShade="F2"/>
            </w:tcBorders>
            <w:vAlign w:val="center"/>
          </w:tcPr>
          <w:p w14:paraId="044A7FC3" w14:textId="77777777" w:rsidR="003C3C7A" w:rsidRPr="00EF6BDE" w:rsidRDefault="003C3C7A" w:rsidP="001E2BFC">
            <w:pPr>
              <w:rPr>
                <w:sz w:val="18"/>
                <w:szCs w:val="18"/>
              </w:rPr>
            </w:pPr>
          </w:p>
        </w:tc>
        <w:tc>
          <w:tcPr>
            <w:tcW w:w="164" w:type="pct"/>
          </w:tcPr>
          <w:p w14:paraId="39140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0FB9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65D4B90" w14:textId="77777777" w:rsidR="003C3C7A" w:rsidRPr="00EF6BDE" w:rsidRDefault="003C3C7A" w:rsidP="00A76766">
            <w:pPr>
              <w:rPr>
                <w:sz w:val="18"/>
                <w:szCs w:val="18"/>
              </w:rPr>
            </w:pPr>
          </w:p>
        </w:tc>
      </w:tr>
      <w:tr w:rsidR="00747B54" w:rsidRPr="00EF6BDE" w14:paraId="40A9DE4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3CA4DE7" w14:textId="77777777" w:rsidR="003C3C7A" w:rsidRPr="00EF6BDE" w:rsidRDefault="003C3C7A" w:rsidP="001E2BFC">
            <w:pPr>
              <w:rPr>
                <w:sz w:val="18"/>
                <w:szCs w:val="18"/>
              </w:rPr>
            </w:pPr>
          </w:p>
        </w:tc>
        <w:tc>
          <w:tcPr>
            <w:tcW w:w="164" w:type="pct"/>
          </w:tcPr>
          <w:p w14:paraId="631B8D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1FC1D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45C36A9" w14:textId="77777777" w:rsidR="003C3C7A" w:rsidRPr="00EF6BDE" w:rsidRDefault="003C3C7A" w:rsidP="00A76766">
            <w:pPr>
              <w:rPr>
                <w:sz w:val="18"/>
                <w:szCs w:val="18"/>
              </w:rPr>
            </w:pPr>
          </w:p>
        </w:tc>
      </w:tr>
    </w:tbl>
    <w:p w14:paraId="4FC0AD9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870A74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DD17B3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00B8DCA" w14:textId="77777777" w:rsidTr="00E81DB6">
        <w:trPr>
          <w:trHeight w:val="4608"/>
        </w:trPr>
        <w:tc>
          <w:tcPr>
            <w:tcW w:w="5000" w:type="pct"/>
            <w:tcBorders>
              <w:bottom w:val="single" w:sz="4" w:space="0" w:color="FFFFFF" w:themeColor="background1"/>
            </w:tcBorders>
          </w:tcPr>
          <w:p w14:paraId="74CE0E67" w14:textId="77777777" w:rsidR="003C3C7A" w:rsidRPr="00330468" w:rsidRDefault="003C3C7A" w:rsidP="00330468">
            <w:pPr>
              <w:pStyle w:val="NoSpacing"/>
            </w:pPr>
          </w:p>
        </w:tc>
      </w:tr>
      <w:tr w:rsidR="004105BC" w:rsidRPr="00330468" w14:paraId="4122EFCC" w14:textId="77777777" w:rsidTr="00426FD0">
        <w:trPr>
          <w:trHeight w:val="70"/>
        </w:trPr>
        <w:tc>
          <w:tcPr>
            <w:tcW w:w="5000" w:type="pct"/>
            <w:tcBorders>
              <w:top w:val="single" w:sz="4" w:space="0" w:color="FFFFFF" w:themeColor="background1"/>
              <w:bottom w:val="single" w:sz="18" w:space="0" w:color="595959" w:themeColor="text1" w:themeTint="A6"/>
            </w:tcBorders>
          </w:tcPr>
          <w:p w14:paraId="764B4856" w14:textId="77777777" w:rsidR="003C3C7A" w:rsidRPr="00330468" w:rsidRDefault="003C3C7A" w:rsidP="00330468">
            <w:pPr>
              <w:pStyle w:val="NoSpacing"/>
            </w:pPr>
          </w:p>
        </w:tc>
      </w:tr>
    </w:tbl>
    <w:p w14:paraId="745635CE" w14:textId="77777777" w:rsidR="003C3C7A" w:rsidRDefault="003C3C7A" w:rsidP="00F85A1D"/>
    <w:p w14:paraId="2A5B11BB" w14:textId="77777777" w:rsidR="008D1191" w:rsidRDefault="003C3C7A">
      <w:r>
        <w:br w:type="page"/>
      </w:r>
    </w:p>
    <w:p w14:paraId="02C3EA03" w14:textId="77777777" w:rsidR="003C3C7A" w:rsidRPr="008939A4" w:rsidRDefault="003C3C7A" w:rsidP="00607997">
      <w:pPr>
        <w:pStyle w:val="Heading2"/>
      </w:pPr>
      <w:r>
        <w:lastRenderedPageBreak/>
        <w:t>Sunday, April 19, 2026</w:t>
      </w:r>
    </w:p>
    <w:p w14:paraId="30F5159C" w14:textId="77777777" w:rsidR="003C3C7A" w:rsidRDefault="003C3C7A" w:rsidP="001E0B71">
      <w:pPr>
        <w:pStyle w:val="NoSpacing"/>
        <w:rPr>
          <w:rFonts w:cs="Arial"/>
          <w:color w:val="595959" w:themeColor="text1" w:themeTint="A6"/>
          <w:sz w:val="16"/>
          <w:szCs w:val="16"/>
        </w:rPr>
      </w:pPr>
    </w:p>
    <w:p w14:paraId="454AD51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2DCE46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F32836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B35970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FE8E82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51F0E2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36F2D9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71A01E3" w14:textId="77777777" w:rsidTr="00D334B5">
        <w:trPr>
          <w:trHeight w:val="288"/>
        </w:trPr>
        <w:tc>
          <w:tcPr>
            <w:tcW w:w="2713" w:type="pct"/>
            <w:vMerge w:val="restart"/>
          </w:tcPr>
          <w:p w14:paraId="41EFF42F" w14:textId="77777777" w:rsidR="003C3C7A" w:rsidRPr="00EF6BDE" w:rsidRDefault="003C3C7A" w:rsidP="00D334B5">
            <w:pPr>
              <w:rPr>
                <w:sz w:val="18"/>
                <w:szCs w:val="18"/>
              </w:rPr>
            </w:pPr>
          </w:p>
        </w:tc>
        <w:tc>
          <w:tcPr>
            <w:tcW w:w="164" w:type="pct"/>
          </w:tcPr>
          <w:p w14:paraId="2D77869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D732E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D2FBFE" w14:textId="77777777" w:rsidR="003C3C7A" w:rsidRPr="00EF6BDE" w:rsidRDefault="003C3C7A" w:rsidP="00A76766">
            <w:pPr>
              <w:rPr>
                <w:sz w:val="18"/>
                <w:szCs w:val="18"/>
              </w:rPr>
            </w:pPr>
          </w:p>
        </w:tc>
      </w:tr>
      <w:tr w:rsidR="00D334B5" w:rsidRPr="00EF6BDE" w14:paraId="5DD77BEE" w14:textId="77777777" w:rsidTr="00494055">
        <w:trPr>
          <w:trHeight w:val="288"/>
        </w:trPr>
        <w:tc>
          <w:tcPr>
            <w:tcW w:w="2713" w:type="pct"/>
            <w:vMerge/>
            <w:vAlign w:val="center"/>
          </w:tcPr>
          <w:p w14:paraId="0BC7274D" w14:textId="77777777" w:rsidR="003C3C7A" w:rsidRPr="00EF6BDE" w:rsidRDefault="003C3C7A" w:rsidP="001E2BFC">
            <w:pPr>
              <w:rPr>
                <w:sz w:val="18"/>
                <w:szCs w:val="18"/>
              </w:rPr>
            </w:pPr>
          </w:p>
        </w:tc>
        <w:tc>
          <w:tcPr>
            <w:tcW w:w="164" w:type="pct"/>
          </w:tcPr>
          <w:p w14:paraId="723B73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CC42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018ADFC" w14:textId="77777777" w:rsidR="003C3C7A" w:rsidRPr="00EF6BDE" w:rsidRDefault="003C3C7A" w:rsidP="00A76766">
            <w:pPr>
              <w:rPr>
                <w:sz w:val="18"/>
                <w:szCs w:val="18"/>
              </w:rPr>
            </w:pPr>
          </w:p>
        </w:tc>
      </w:tr>
      <w:tr w:rsidR="00D334B5" w:rsidRPr="00EF6BDE" w14:paraId="009E99BD" w14:textId="77777777" w:rsidTr="00494055">
        <w:trPr>
          <w:trHeight w:val="288"/>
        </w:trPr>
        <w:tc>
          <w:tcPr>
            <w:tcW w:w="2713" w:type="pct"/>
            <w:vMerge/>
            <w:vAlign w:val="center"/>
          </w:tcPr>
          <w:p w14:paraId="2EBA3C11" w14:textId="77777777" w:rsidR="003C3C7A" w:rsidRPr="00EF6BDE" w:rsidRDefault="003C3C7A" w:rsidP="001E2BFC">
            <w:pPr>
              <w:rPr>
                <w:sz w:val="18"/>
                <w:szCs w:val="18"/>
              </w:rPr>
            </w:pPr>
          </w:p>
        </w:tc>
        <w:tc>
          <w:tcPr>
            <w:tcW w:w="164" w:type="pct"/>
          </w:tcPr>
          <w:p w14:paraId="399F33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8812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E3C0BD5" w14:textId="77777777" w:rsidR="003C3C7A" w:rsidRPr="00EF6BDE" w:rsidRDefault="003C3C7A" w:rsidP="00A76766">
            <w:pPr>
              <w:rPr>
                <w:sz w:val="18"/>
                <w:szCs w:val="18"/>
              </w:rPr>
            </w:pPr>
          </w:p>
        </w:tc>
      </w:tr>
      <w:tr w:rsidR="00D334B5" w:rsidRPr="00EF6BDE" w14:paraId="2C17D63F" w14:textId="77777777" w:rsidTr="00494055">
        <w:trPr>
          <w:trHeight w:val="288"/>
        </w:trPr>
        <w:tc>
          <w:tcPr>
            <w:tcW w:w="2713" w:type="pct"/>
            <w:vMerge/>
            <w:vAlign w:val="center"/>
          </w:tcPr>
          <w:p w14:paraId="5F7C9357" w14:textId="77777777" w:rsidR="003C3C7A" w:rsidRPr="00EF6BDE" w:rsidRDefault="003C3C7A" w:rsidP="001E2BFC">
            <w:pPr>
              <w:rPr>
                <w:sz w:val="18"/>
                <w:szCs w:val="18"/>
              </w:rPr>
            </w:pPr>
          </w:p>
        </w:tc>
        <w:tc>
          <w:tcPr>
            <w:tcW w:w="164" w:type="pct"/>
          </w:tcPr>
          <w:p w14:paraId="492D6C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B539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95FD269" w14:textId="77777777" w:rsidR="003C3C7A" w:rsidRPr="00EF6BDE" w:rsidRDefault="003C3C7A" w:rsidP="00A76766">
            <w:pPr>
              <w:rPr>
                <w:sz w:val="18"/>
                <w:szCs w:val="18"/>
              </w:rPr>
            </w:pPr>
          </w:p>
        </w:tc>
      </w:tr>
      <w:tr w:rsidR="00D334B5" w:rsidRPr="00EF6BDE" w14:paraId="2D4D6777" w14:textId="77777777" w:rsidTr="00494055">
        <w:trPr>
          <w:trHeight w:val="288"/>
        </w:trPr>
        <w:tc>
          <w:tcPr>
            <w:tcW w:w="2713" w:type="pct"/>
            <w:vMerge/>
            <w:vAlign w:val="center"/>
          </w:tcPr>
          <w:p w14:paraId="2982E908" w14:textId="77777777" w:rsidR="003C3C7A" w:rsidRPr="00EF6BDE" w:rsidRDefault="003C3C7A" w:rsidP="001E2BFC">
            <w:pPr>
              <w:rPr>
                <w:sz w:val="18"/>
                <w:szCs w:val="18"/>
              </w:rPr>
            </w:pPr>
          </w:p>
        </w:tc>
        <w:tc>
          <w:tcPr>
            <w:tcW w:w="164" w:type="pct"/>
          </w:tcPr>
          <w:p w14:paraId="1E32AF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94C1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AC33176" w14:textId="77777777" w:rsidR="003C3C7A" w:rsidRPr="00EF6BDE" w:rsidRDefault="003C3C7A" w:rsidP="00A76766">
            <w:pPr>
              <w:rPr>
                <w:sz w:val="18"/>
                <w:szCs w:val="18"/>
              </w:rPr>
            </w:pPr>
          </w:p>
        </w:tc>
      </w:tr>
      <w:tr w:rsidR="00D334B5" w:rsidRPr="00EF6BDE" w14:paraId="55972A66" w14:textId="77777777" w:rsidTr="00494055">
        <w:trPr>
          <w:trHeight w:val="288"/>
        </w:trPr>
        <w:tc>
          <w:tcPr>
            <w:tcW w:w="2713" w:type="pct"/>
            <w:vMerge/>
            <w:vAlign w:val="center"/>
          </w:tcPr>
          <w:p w14:paraId="0D8713C7" w14:textId="77777777" w:rsidR="003C3C7A" w:rsidRPr="00EF6BDE" w:rsidRDefault="003C3C7A" w:rsidP="001E2BFC">
            <w:pPr>
              <w:rPr>
                <w:sz w:val="18"/>
                <w:szCs w:val="18"/>
              </w:rPr>
            </w:pPr>
          </w:p>
        </w:tc>
        <w:tc>
          <w:tcPr>
            <w:tcW w:w="164" w:type="pct"/>
          </w:tcPr>
          <w:p w14:paraId="120E81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7A90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5FA7CEB" w14:textId="77777777" w:rsidR="003C3C7A" w:rsidRPr="00EF6BDE" w:rsidRDefault="003C3C7A" w:rsidP="00A76766">
            <w:pPr>
              <w:rPr>
                <w:sz w:val="18"/>
                <w:szCs w:val="18"/>
              </w:rPr>
            </w:pPr>
          </w:p>
        </w:tc>
      </w:tr>
      <w:tr w:rsidR="00D334B5" w:rsidRPr="00EF6BDE" w14:paraId="6AB7A79A" w14:textId="77777777" w:rsidTr="00494055">
        <w:trPr>
          <w:trHeight w:val="288"/>
        </w:trPr>
        <w:tc>
          <w:tcPr>
            <w:tcW w:w="2713" w:type="pct"/>
            <w:vMerge/>
            <w:vAlign w:val="center"/>
          </w:tcPr>
          <w:p w14:paraId="23425B88" w14:textId="77777777" w:rsidR="003C3C7A" w:rsidRPr="00EF6BDE" w:rsidRDefault="003C3C7A" w:rsidP="001E2BFC">
            <w:pPr>
              <w:rPr>
                <w:sz w:val="18"/>
                <w:szCs w:val="18"/>
              </w:rPr>
            </w:pPr>
          </w:p>
        </w:tc>
        <w:tc>
          <w:tcPr>
            <w:tcW w:w="164" w:type="pct"/>
          </w:tcPr>
          <w:p w14:paraId="43BE27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EC21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DC7F2BA" w14:textId="77777777" w:rsidR="003C3C7A" w:rsidRPr="00EF6BDE" w:rsidRDefault="003C3C7A" w:rsidP="00A76766">
            <w:pPr>
              <w:rPr>
                <w:sz w:val="18"/>
                <w:szCs w:val="18"/>
              </w:rPr>
            </w:pPr>
          </w:p>
        </w:tc>
      </w:tr>
      <w:tr w:rsidR="00D334B5" w:rsidRPr="00EF6BDE" w14:paraId="161BFBFA" w14:textId="77777777" w:rsidTr="00494055">
        <w:trPr>
          <w:trHeight w:val="288"/>
        </w:trPr>
        <w:tc>
          <w:tcPr>
            <w:tcW w:w="2713" w:type="pct"/>
            <w:vMerge/>
            <w:vAlign w:val="center"/>
          </w:tcPr>
          <w:p w14:paraId="22A5BD94" w14:textId="77777777" w:rsidR="003C3C7A" w:rsidRPr="00EF6BDE" w:rsidRDefault="003C3C7A" w:rsidP="001E2BFC">
            <w:pPr>
              <w:rPr>
                <w:sz w:val="18"/>
                <w:szCs w:val="18"/>
              </w:rPr>
            </w:pPr>
          </w:p>
        </w:tc>
        <w:tc>
          <w:tcPr>
            <w:tcW w:w="164" w:type="pct"/>
          </w:tcPr>
          <w:p w14:paraId="4B6689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AA00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CF1316" w14:textId="77777777" w:rsidR="003C3C7A" w:rsidRPr="00EF6BDE" w:rsidRDefault="003C3C7A" w:rsidP="00A76766">
            <w:pPr>
              <w:rPr>
                <w:sz w:val="18"/>
                <w:szCs w:val="18"/>
              </w:rPr>
            </w:pPr>
          </w:p>
        </w:tc>
      </w:tr>
      <w:tr w:rsidR="00D334B5" w:rsidRPr="00EF6BDE" w14:paraId="1AA57440" w14:textId="77777777" w:rsidTr="00494055">
        <w:trPr>
          <w:trHeight w:val="288"/>
        </w:trPr>
        <w:tc>
          <w:tcPr>
            <w:tcW w:w="2713" w:type="pct"/>
            <w:vMerge/>
            <w:vAlign w:val="center"/>
          </w:tcPr>
          <w:p w14:paraId="4A9E5626" w14:textId="77777777" w:rsidR="003C3C7A" w:rsidRPr="00EF6BDE" w:rsidRDefault="003C3C7A" w:rsidP="001E2BFC">
            <w:pPr>
              <w:rPr>
                <w:sz w:val="18"/>
                <w:szCs w:val="18"/>
              </w:rPr>
            </w:pPr>
          </w:p>
        </w:tc>
        <w:tc>
          <w:tcPr>
            <w:tcW w:w="164" w:type="pct"/>
          </w:tcPr>
          <w:p w14:paraId="375BCF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3C66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0273192" w14:textId="77777777" w:rsidR="003C3C7A" w:rsidRPr="00EF6BDE" w:rsidRDefault="003C3C7A" w:rsidP="00A76766">
            <w:pPr>
              <w:rPr>
                <w:sz w:val="18"/>
                <w:szCs w:val="18"/>
              </w:rPr>
            </w:pPr>
          </w:p>
        </w:tc>
      </w:tr>
      <w:tr w:rsidR="00D334B5" w:rsidRPr="00EF6BDE" w14:paraId="7BA982D1" w14:textId="77777777" w:rsidTr="00494055">
        <w:trPr>
          <w:trHeight w:val="288"/>
        </w:trPr>
        <w:tc>
          <w:tcPr>
            <w:tcW w:w="2713" w:type="pct"/>
            <w:vMerge/>
            <w:vAlign w:val="center"/>
          </w:tcPr>
          <w:p w14:paraId="5869764B" w14:textId="77777777" w:rsidR="003C3C7A" w:rsidRPr="00EF6BDE" w:rsidRDefault="003C3C7A" w:rsidP="001E2BFC">
            <w:pPr>
              <w:rPr>
                <w:sz w:val="18"/>
                <w:szCs w:val="18"/>
              </w:rPr>
            </w:pPr>
          </w:p>
        </w:tc>
        <w:tc>
          <w:tcPr>
            <w:tcW w:w="164" w:type="pct"/>
          </w:tcPr>
          <w:p w14:paraId="60EBFA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E995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72759B7" w14:textId="77777777" w:rsidR="003C3C7A" w:rsidRPr="00EF6BDE" w:rsidRDefault="003C3C7A" w:rsidP="00A76766">
            <w:pPr>
              <w:rPr>
                <w:sz w:val="18"/>
                <w:szCs w:val="18"/>
              </w:rPr>
            </w:pPr>
          </w:p>
        </w:tc>
      </w:tr>
      <w:tr w:rsidR="00D334B5" w:rsidRPr="00EF6BDE" w14:paraId="53D9D1B7" w14:textId="77777777" w:rsidTr="00494055">
        <w:trPr>
          <w:trHeight w:val="288"/>
        </w:trPr>
        <w:tc>
          <w:tcPr>
            <w:tcW w:w="2713" w:type="pct"/>
            <w:vMerge/>
            <w:vAlign w:val="center"/>
          </w:tcPr>
          <w:p w14:paraId="310C74C0" w14:textId="77777777" w:rsidR="003C3C7A" w:rsidRPr="00EF6BDE" w:rsidRDefault="003C3C7A" w:rsidP="001E2BFC">
            <w:pPr>
              <w:rPr>
                <w:sz w:val="18"/>
                <w:szCs w:val="18"/>
              </w:rPr>
            </w:pPr>
          </w:p>
        </w:tc>
        <w:tc>
          <w:tcPr>
            <w:tcW w:w="164" w:type="pct"/>
          </w:tcPr>
          <w:p w14:paraId="45E7C8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F3C1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D5D6AE0" w14:textId="77777777" w:rsidR="003C3C7A" w:rsidRPr="00EF6BDE" w:rsidRDefault="003C3C7A" w:rsidP="00A76766">
            <w:pPr>
              <w:rPr>
                <w:sz w:val="18"/>
                <w:szCs w:val="18"/>
              </w:rPr>
            </w:pPr>
          </w:p>
        </w:tc>
      </w:tr>
      <w:tr w:rsidR="00D334B5" w:rsidRPr="00EF6BDE" w14:paraId="70190A42" w14:textId="77777777" w:rsidTr="00494055">
        <w:trPr>
          <w:trHeight w:val="288"/>
        </w:trPr>
        <w:tc>
          <w:tcPr>
            <w:tcW w:w="2713" w:type="pct"/>
            <w:vMerge/>
            <w:vAlign w:val="center"/>
          </w:tcPr>
          <w:p w14:paraId="664F381D" w14:textId="77777777" w:rsidR="003C3C7A" w:rsidRPr="00EF6BDE" w:rsidRDefault="003C3C7A" w:rsidP="001E2BFC">
            <w:pPr>
              <w:rPr>
                <w:sz w:val="18"/>
                <w:szCs w:val="18"/>
              </w:rPr>
            </w:pPr>
          </w:p>
        </w:tc>
        <w:tc>
          <w:tcPr>
            <w:tcW w:w="164" w:type="pct"/>
          </w:tcPr>
          <w:p w14:paraId="08289A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AFDB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D7B592E" w14:textId="77777777" w:rsidR="003C3C7A" w:rsidRPr="00EF6BDE" w:rsidRDefault="003C3C7A" w:rsidP="00A76766">
            <w:pPr>
              <w:rPr>
                <w:sz w:val="18"/>
                <w:szCs w:val="18"/>
              </w:rPr>
            </w:pPr>
          </w:p>
        </w:tc>
      </w:tr>
      <w:tr w:rsidR="00D334B5" w:rsidRPr="00EF6BDE" w14:paraId="143C3225" w14:textId="77777777" w:rsidTr="00494055">
        <w:trPr>
          <w:trHeight w:val="288"/>
        </w:trPr>
        <w:tc>
          <w:tcPr>
            <w:tcW w:w="2713" w:type="pct"/>
            <w:vMerge/>
            <w:vAlign w:val="center"/>
          </w:tcPr>
          <w:p w14:paraId="0BAB69EF" w14:textId="77777777" w:rsidR="003C3C7A" w:rsidRPr="00EF6BDE" w:rsidRDefault="003C3C7A" w:rsidP="001E2BFC">
            <w:pPr>
              <w:rPr>
                <w:sz w:val="18"/>
                <w:szCs w:val="18"/>
              </w:rPr>
            </w:pPr>
          </w:p>
        </w:tc>
        <w:tc>
          <w:tcPr>
            <w:tcW w:w="164" w:type="pct"/>
          </w:tcPr>
          <w:p w14:paraId="4A0BB5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30EC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5E2AE0D" w14:textId="77777777" w:rsidR="003C3C7A" w:rsidRPr="00EF6BDE" w:rsidRDefault="003C3C7A" w:rsidP="00A76766">
            <w:pPr>
              <w:rPr>
                <w:sz w:val="18"/>
                <w:szCs w:val="18"/>
              </w:rPr>
            </w:pPr>
          </w:p>
        </w:tc>
      </w:tr>
      <w:tr w:rsidR="00D334B5" w:rsidRPr="00EF6BDE" w14:paraId="0E5409E9" w14:textId="77777777" w:rsidTr="00494055">
        <w:trPr>
          <w:trHeight w:val="288"/>
        </w:trPr>
        <w:tc>
          <w:tcPr>
            <w:tcW w:w="2713" w:type="pct"/>
            <w:vMerge/>
            <w:tcBorders>
              <w:bottom w:val="single" w:sz="8" w:space="0" w:color="F2F2F2" w:themeColor="background1" w:themeShade="F2"/>
            </w:tcBorders>
            <w:vAlign w:val="center"/>
          </w:tcPr>
          <w:p w14:paraId="645C6DDC" w14:textId="77777777" w:rsidR="003C3C7A" w:rsidRPr="00EF6BDE" w:rsidRDefault="003C3C7A" w:rsidP="001E2BFC">
            <w:pPr>
              <w:rPr>
                <w:sz w:val="18"/>
                <w:szCs w:val="18"/>
              </w:rPr>
            </w:pPr>
          </w:p>
        </w:tc>
        <w:tc>
          <w:tcPr>
            <w:tcW w:w="164" w:type="pct"/>
          </w:tcPr>
          <w:p w14:paraId="48EF88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54B9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508D92" w14:textId="77777777" w:rsidR="003C3C7A" w:rsidRPr="00EF6BDE" w:rsidRDefault="003C3C7A" w:rsidP="00A76766">
            <w:pPr>
              <w:rPr>
                <w:sz w:val="18"/>
                <w:szCs w:val="18"/>
              </w:rPr>
            </w:pPr>
          </w:p>
        </w:tc>
      </w:tr>
      <w:tr w:rsidR="00747B54" w:rsidRPr="00EF6BDE" w14:paraId="518CCEC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90CEA63" w14:textId="77777777" w:rsidR="003C3C7A" w:rsidRPr="00EF6BDE" w:rsidRDefault="003C3C7A" w:rsidP="001E2BFC">
            <w:pPr>
              <w:rPr>
                <w:sz w:val="18"/>
                <w:szCs w:val="18"/>
              </w:rPr>
            </w:pPr>
          </w:p>
        </w:tc>
        <w:tc>
          <w:tcPr>
            <w:tcW w:w="164" w:type="pct"/>
          </w:tcPr>
          <w:p w14:paraId="0F88C1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C6FE29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B5546E0" w14:textId="77777777" w:rsidR="003C3C7A" w:rsidRPr="00EF6BDE" w:rsidRDefault="003C3C7A" w:rsidP="00A76766">
            <w:pPr>
              <w:rPr>
                <w:sz w:val="18"/>
                <w:szCs w:val="18"/>
              </w:rPr>
            </w:pPr>
          </w:p>
        </w:tc>
      </w:tr>
    </w:tbl>
    <w:p w14:paraId="21E656A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85E57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C96354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7211CEE" w14:textId="77777777" w:rsidTr="00E81DB6">
        <w:trPr>
          <w:trHeight w:val="4608"/>
        </w:trPr>
        <w:tc>
          <w:tcPr>
            <w:tcW w:w="5000" w:type="pct"/>
            <w:tcBorders>
              <w:bottom w:val="single" w:sz="4" w:space="0" w:color="FFFFFF" w:themeColor="background1"/>
            </w:tcBorders>
          </w:tcPr>
          <w:p w14:paraId="30C1D550" w14:textId="77777777" w:rsidR="003C3C7A" w:rsidRPr="00330468" w:rsidRDefault="003C3C7A" w:rsidP="00330468">
            <w:pPr>
              <w:pStyle w:val="NoSpacing"/>
            </w:pPr>
          </w:p>
        </w:tc>
      </w:tr>
      <w:tr w:rsidR="004105BC" w:rsidRPr="00330468" w14:paraId="2A83139C" w14:textId="77777777" w:rsidTr="00426FD0">
        <w:trPr>
          <w:trHeight w:val="70"/>
        </w:trPr>
        <w:tc>
          <w:tcPr>
            <w:tcW w:w="5000" w:type="pct"/>
            <w:tcBorders>
              <w:top w:val="single" w:sz="4" w:space="0" w:color="FFFFFF" w:themeColor="background1"/>
              <w:bottom w:val="single" w:sz="18" w:space="0" w:color="595959" w:themeColor="text1" w:themeTint="A6"/>
            </w:tcBorders>
          </w:tcPr>
          <w:p w14:paraId="6C5F9925" w14:textId="77777777" w:rsidR="003C3C7A" w:rsidRPr="00330468" w:rsidRDefault="003C3C7A" w:rsidP="00330468">
            <w:pPr>
              <w:pStyle w:val="NoSpacing"/>
            </w:pPr>
          </w:p>
        </w:tc>
      </w:tr>
    </w:tbl>
    <w:p w14:paraId="01940232" w14:textId="77777777" w:rsidR="003C3C7A" w:rsidRDefault="003C3C7A" w:rsidP="00F85A1D"/>
    <w:p w14:paraId="2624E652" w14:textId="77777777" w:rsidR="008D1191" w:rsidRDefault="003C3C7A">
      <w:r>
        <w:br w:type="page"/>
      </w:r>
    </w:p>
    <w:p w14:paraId="70A4AD6E" w14:textId="77777777" w:rsidR="003C3C7A" w:rsidRPr="008939A4" w:rsidRDefault="003C3C7A" w:rsidP="00607997">
      <w:pPr>
        <w:pStyle w:val="Heading2"/>
      </w:pPr>
      <w:r>
        <w:lastRenderedPageBreak/>
        <w:t>Monday, April 20, 2026</w:t>
      </w:r>
    </w:p>
    <w:p w14:paraId="789E51E7" w14:textId="77777777" w:rsidR="003C3C7A" w:rsidRDefault="003C3C7A" w:rsidP="001E0B71">
      <w:pPr>
        <w:pStyle w:val="NoSpacing"/>
        <w:rPr>
          <w:rFonts w:cs="Arial"/>
          <w:color w:val="595959" w:themeColor="text1" w:themeTint="A6"/>
          <w:sz w:val="16"/>
          <w:szCs w:val="16"/>
        </w:rPr>
      </w:pPr>
    </w:p>
    <w:p w14:paraId="6CB8F39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E65DE9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51A297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59CB80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7B6954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8A6C3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3671BA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624A2D" w14:textId="77777777" w:rsidTr="00D334B5">
        <w:trPr>
          <w:trHeight w:val="288"/>
        </w:trPr>
        <w:tc>
          <w:tcPr>
            <w:tcW w:w="2713" w:type="pct"/>
            <w:vMerge w:val="restart"/>
          </w:tcPr>
          <w:p w14:paraId="184DA829" w14:textId="77777777" w:rsidR="003C3C7A" w:rsidRPr="00EF6BDE" w:rsidRDefault="003C3C7A" w:rsidP="00D334B5">
            <w:pPr>
              <w:rPr>
                <w:sz w:val="18"/>
                <w:szCs w:val="18"/>
              </w:rPr>
            </w:pPr>
          </w:p>
        </w:tc>
        <w:tc>
          <w:tcPr>
            <w:tcW w:w="164" w:type="pct"/>
          </w:tcPr>
          <w:p w14:paraId="7638F3D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1EFCC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7876609" w14:textId="77777777" w:rsidR="003C3C7A" w:rsidRPr="00EF6BDE" w:rsidRDefault="003C3C7A" w:rsidP="00A76766">
            <w:pPr>
              <w:rPr>
                <w:sz w:val="18"/>
                <w:szCs w:val="18"/>
              </w:rPr>
            </w:pPr>
          </w:p>
        </w:tc>
      </w:tr>
      <w:tr w:rsidR="00D334B5" w:rsidRPr="00EF6BDE" w14:paraId="7862B1F6" w14:textId="77777777" w:rsidTr="00494055">
        <w:trPr>
          <w:trHeight w:val="288"/>
        </w:trPr>
        <w:tc>
          <w:tcPr>
            <w:tcW w:w="2713" w:type="pct"/>
            <w:vMerge/>
            <w:vAlign w:val="center"/>
          </w:tcPr>
          <w:p w14:paraId="65C48832" w14:textId="77777777" w:rsidR="003C3C7A" w:rsidRPr="00EF6BDE" w:rsidRDefault="003C3C7A" w:rsidP="001E2BFC">
            <w:pPr>
              <w:rPr>
                <w:sz w:val="18"/>
                <w:szCs w:val="18"/>
              </w:rPr>
            </w:pPr>
          </w:p>
        </w:tc>
        <w:tc>
          <w:tcPr>
            <w:tcW w:w="164" w:type="pct"/>
          </w:tcPr>
          <w:p w14:paraId="3FA9DC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D46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0C7B475" w14:textId="77777777" w:rsidR="003C3C7A" w:rsidRPr="00EF6BDE" w:rsidRDefault="003C3C7A" w:rsidP="00A76766">
            <w:pPr>
              <w:rPr>
                <w:sz w:val="18"/>
                <w:szCs w:val="18"/>
              </w:rPr>
            </w:pPr>
          </w:p>
        </w:tc>
      </w:tr>
      <w:tr w:rsidR="00D334B5" w:rsidRPr="00EF6BDE" w14:paraId="03E587D1" w14:textId="77777777" w:rsidTr="00494055">
        <w:trPr>
          <w:trHeight w:val="288"/>
        </w:trPr>
        <w:tc>
          <w:tcPr>
            <w:tcW w:w="2713" w:type="pct"/>
            <w:vMerge/>
            <w:vAlign w:val="center"/>
          </w:tcPr>
          <w:p w14:paraId="7D5212D0" w14:textId="77777777" w:rsidR="003C3C7A" w:rsidRPr="00EF6BDE" w:rsidRDefault="003C3C7A" w:rsidP="001E2BFC">
            <w:pPr>
              <w:rPr>
                <w:sz w:val="18"/>
                <w:szCs w:val="18"/>
              </w:rPr>
            </w:pPr>
          </w:p>
        </w:tc>
        <w:tc>
          <w:tcPr>
            <w:tcW w:w="164" w:type="pct"/>
          </w:tcPr>
          <w:p w14:paraId="50A8BD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82A4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2E3B00B" w14:textId="77777777" w:rsidR="003C3C7A" w:rsidRPr="00EF6BDE" w:rsidRDefault="003C3C7A" w:rsidP="00A76766">
            <w:pPr>
              <w:rPr>
                <w:sz w:val="18"/>
                <w:szCs w:val="18"/>
              </w:rPr>
            </w:pPr>
          </w:p>
        </w:tc>
      </w:tr>
      <w:tr w:rsidR="00D334B5" w:rsidRPr="00EF6BDE" w14:paraId="502D4842" w14:textId="77777777" w:rsidTr="00494055">
        <w:trPr>
          <w:trHeight w:val="288"/>
        </w:trPr>
        <w:tc>
          <w:tcPr>
            <w:tcW w:w="2713" w:type="pct"/>
            <w:vMerge/>
            <w:vAlign w:val="center"/>
          </w:tcPr>
          <w:p w14:paraId="17980D08" w14:textId="77777777" w:rsidR="003C3C7A" w:rsidRPr="00EF6BDE" w:rsidRDefault="003C3C7A" w:rsidP="001E2BFC">
            <w:pPr>
              <w:rPr>
                <w:sz w:val="18"/>
                <w:szCs w:val="18"/>
              </w:rPr>
            </w:pPr>
          </w:p>
        </w:tc>
        <w:tc>
          <w:tcPr>
            <w:tcW w:w="164" w:type="pct"/>
          </w:tcPr>
          <w:p w14:paraId="3F38B6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CDDB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D70EC7C" w14:textId="77777777" w:rsidR="003C3C7A" w:rsidRPr="00EF6BDE" w:rsidRDefault="003C3C7A" w:rsidP="00A76766">
            <w:pPr>
              <w:rPr>
                <w:sz w:val="18"/>
                <w:szCs w:val="18"/>
              </w:rPr>
            </w:pPr>
          </w:p>
        </w:tc>
      </w:tr>
      <w:tr w:rsidR="00D334B5" w:rsidRPr="00EF6BDE" w14:paraId="56D51A3E" w14:textId="77777777" w:rsidTr="00494055">
        <w:trPr>
          <w:trHeight w:val="288"/>
        </w:trPr>
        <w:tc>
          <w:tcPr>
            <w:tcW w:w="2713" w:type="pct"/>
            <w:vMerge/>
            <w:vAlign w:val="center"/>
          </w:tcPr>
          <w:p w14:paraId="7439E570" w14:textId="77777777" w:rsidR="003C3C7A" w:rsidRPr="00EF6BDE" w:rsidRDefault="003C3C7A" w:rsidP="001E2BFC">
            <w:pPr>
              <w:rPr>
                <w:sz w:val="18"/>
                <w:szCs w:val="18"/>
              </w:rPr>
            </w:pPr>
          </w:p>
        </w:tc>
        <w:tc>
          <w:tcPr>
            <w:tcW w:w="164" w:type="pct"/>
          </w:tcPr>
          <w:p w14:paraId="6C23F5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8439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DA24F9C" w14:textId="77777777" w:rsidR="003C3C7A" w:rsidRPr="00EF6BDE" w:rsidRDefault="003C3C7A" w:rsidP="00A76766">
            <w:pPr>
              <w:rPr>
                <w:sz w:val="18"/>
                <w:szCs w:val="18"/>
              </w:rPr>
            </w:pPr>
          </w:p>
        </w:tc>
      </w:tr>
      <w:tr w:rsidR="00D334B5" w:rsidRPr="00EF6BDE" w14:paraId="276C126E" w14:textId="77777777" w:rsidTr="00494055">
        <w:trPr>
          <w:trHeight w:val="288"/>
        </w:trPr>
        <w:tc>
          <w:tcPr>
            <w:tcW w:w="2713" w:type="pct"/>
            <w:vMerge/>
            <w:vAlign w:val="center"/>
          </w:tcPr>
          <w:p w14:paraId="485C9F0E" w14:textId="77777777" w:rsidR="003C3C7A" w:rsidRPr="00EF6BDE" w:rsidRDefault="003C3C7A" w:rsidP="001E2BFC">
            <w:pPr>
              <w:rPr>
                <w:sz w:val="18"/>
                <w:szCs w:val="18"/>
              </w:rPr>
            </w:pPr>
          </w:p>
        </w:tc>
        <w:tc>
          <w:tcPr>
            <w:tcW w:w="164" w:type="pct"/>
          </w:tcPr>
          <w:p w14:paraId="244EB0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D440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EB02AF0" w14:textId="77777777" w:rsidR="003C3C7A" w:rsidRPr="00EF6BDE" w:rsidRDefault="003C3C7A" w:rsidP="00A76766">
            <w:pPr>
              <w:rPr>
                <w:sz w:val="18"/>
                <w:szCs w:val="18"/>
              </w:rPr>
            </w:pPr>
          </w:p>
        </w:tc>
      </w:tr>
      <w:tr w:rsidR="00D334B5" w:rsidRPr="00EF6BDE" w14:paraId="1B3BE913" w14:textId="77777777" w:rsidTr="00494055">
        <w:trPr>
          <w:trHeight w:val="288"/>
        </w:trPr>
        <w:tc>
          <w:tcPr>
            <w:tcW w:w="2713" w:type="pct"/>
            <w:vMerge/>
            <w:vAlign w:val="center"/>
          </w:tcPr>
          <w:p w14:paraId="780BC63F" w14:textId="77777777" w:rsidR="003C3C7A" w:rsidRPr="00EF6BDE" w:rsidRDefault="003C3C7A" w:rsidP="001E2BFC">
            <w:pPr>
              <w:rPr>
                <w:sz w:val="18"/>
                <w:szCs w:val="18"/>
              </w:rPr>
            </w:pPr>
          </w:p>
        </w:tc>
        <w:tc>
          <w:tcPr>
            <w:tcW w:w="164" w:type="pct"/>
          </w:tcPr>
          <w:p w14:paraId="76C159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991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293CD69" w14:textId="77777777" w:rsidR="003C3C7A" w:rsidRPr="00EF6BDE" w:rsidRDefault="003C3C7A" w:rsidP="00A76766">
            <w:pPr>
              <w:rPr>
                <w:sz w:val="18"/>
                <w:szCs w:val="18"/>
              </w:rPr>
            </w:pPr>
          </w:p>
        </w:tc>
      </w:tr>
      <w:tr w:rsidR="00D334B5" w:rsidRPr="00EF6BDE" w14:paraId="401EA5B8" w14:textId="77777777" w:rsidTr="00494055">
        <w:trPr>
          <w:trHeight w:val="288"/>
        </w:trPr>
        <w:tc>
          <w:tcPr>
            <w:tcW w:w="2713" w:type="pct"/>
            <w:vMerge/>
            <w:vAlign w:val="center"/>
          </w:tcPr>
          <w:p w14:paraId="64692CA8" w14:textId="77777777" w:rsidR="003C3C7A" w:rsidRPr="00EF6BDE" w:rsidRDefault="003C3C7A" w:rsidP="001E2BFC">
            <w:pPr>
              <w:rPr>
                <w:sz w:val="18"/>
                <w:szCs w:val="18"/>
              </w:rPr>
            </w:pPr>
          </w:p>
        </w:tc>
        <w:tc>
          <w:tcPr>
            <w:tcW w:w="164" w:type="pct"/>
          </w:tcPr>
          <w:p w14:paraId="31E310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EBDF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9FA3DB8" w14:textId="77777777" w:rsidR="003C3C7A" w:rsidRPr="00EF6BDE" w:rsidRDefault="003C3C7A" w:rsidP="00A76766">
            <w:pPr>
              <w:rPr>
                <w:sz w:val="18"/>
                <w:szCs w:val="18"/>
              </w:rPr>
            </w:pPr>
          </w:p>
        </w:tc>
      </w:tr>
      <w:tr w:rsidR="00D334B5" w:rsidRPr="00EF6BDE" w14:paraId="4F4D63E2" w14:textId="77777777" w:rsidTr="00494055">
        <w:trPr>
          <w:trHeight w:val="288"/>
        </w:trPr>
        <w:tc>
          <w:tcPr>
            <w:tcW w:w="2713" w:type="pct"/>
            <w:vMerge/>
            <w:vAlign w:val="center"/>
          </w:tcPr>
          <w:p w14:paraId="72C85091" w14:textId="77777777" w:rsidR="003C3C7A" w:rsidRPr="00EF6BDE" w:rsidRDefault="003C3C7A" w:rsidP="001E2BFC">
            <w:pPr>
              <w:rPr>
                <w:sz w:val="18"/>
                <w:szCs w:val="18"/>
              </w:rPr>
            </w:pPr>
          </w:p>
        </w:tc>
        <w:tc>
          <w:tcPr>
            <w:tcW w:w="164" w:type="pct"/>
          </w:tcPr>
          <w:p w14:paraId="09C7CA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BEEB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75CD468" w14:textId="77777777" w:rsidR="003C3C7A" w:rsidRPr="00EF6BDE" w:rsidRDefault="003C3C7A" w:rsidP="00A76766">
            <w:pPr>
              <w:rPr>
                <w:sz w:val="18"/>
                <w:szCs w:val="18"/>
              </w:rPr>
            </w:pPr>
          </w:p>
        </w:tc>
      </w:tr>
      <w:tr w:rsidR="00D334B5" w:rsidRPr="00EF6BDE" w14:paraId="3A27E0ED" w14:textId="77777777" w:rsidTr="00494055">
        <w:trPr>
          <w:trHeight w:val="288"/>
        </w:trPr>
        <w:tc>
          <w:tcPr>
            <w:tcW w:w="2713" w:type="pct"/>
            <w:vMerge/>
            <w:vAlign w:val="center"/>
          </w:tcPr>
          <w:p w14:paraId="66FDC797" w14:textId="77777777" w:rsidR="003C3C7A" w:rsidRPr="00EF6BDE" w:rsidRDefault="003C3C7A" w:rsidP="001E2BFC">
            <w:pPr>
              <w:rPr>
                <w:sz w:val="18"/>
                <w:szCs w:val="18"/>
              </w:rPr>
            </w:pPr>
          </w:p>
        </w:tc>
        <w:tc>
          <w:tcPr>
            <w:tcW w:w="164" w:type="pct"/>
          </w:tcPr>
          <w:p w14:paraId="30DEDA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77EB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3840104" w14:textId="77777777" w:rsidR="003C3C7A" w:rsidRPr="00EF6BDE" w:rsidRDefault="003C3C7A" w:rsidP="00A76766">
            <w:pPr>
              <w:rPr>
                <w:sz w:val="18"/>
                <w:szCs w:val="18"/>
              </w:rPr>
            </w:pPr>
          </w:p>
        </w:tc>
      </w:tr>
      <w:tr w:rsidR="00D334B5" w:rsidRPr="00EF6BDE" w14:paraId="57D6E3AB" w14:textId="77777777" w:rsidTr="00494055">
        <w:trPr>
          <w:trHeight w:val="288"/>
        </w:trPr>
        <w:tc>
          <w:tcPr>
            <w:tcW w:w="2713" w:type="pct"/>
            <w:vMerge/>
            <w:vAlign w:val="center"/>
          </w:tcPr>
          <w:p w14:paraId="26ECC236" w14:textId="77777777" w:rsidR="003C3C7A" w:rsidRPr="00EF6BDE" w:rsidRDefault="003C3C7A" w:rsidP="001E2BFC">
            <w:pPr>
              <w:rPr>
                <w:sz w:val="18"/>
                <w:szCs w:val="18"/>
              </w:rPr>
            </w:pPr>
          </w:p>
        </w:tc>
        <w:tc>
          <w:tcPr>
            <w:tcW w:w="164" w:type="pct"/>
          </w:tcPr>
          <w:p w14:paraId="63E34A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AD72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FE4CD9" w14:textId="77777777" w:rsidR="003C3C7A" w:rsidRPr="00EF6BDE" w:rsidRDefault="003C3C7A" w:rsidP="00A76766">
            <w:pPr>
              <w:rPr>
                <w:sz w:val="18"/>
                <w:szCs w:val="18"/>
              </w:rPr>
            </w:pPr>
          </w:p>
        </w:tc>
      </w:tr>
      <w:tr w:rsidR="00D334B5" w:rsidRPr="00EF6BDE" w14:paraId="49BE19F6" w14:textId="77777777" w:rsidTr="00494055">
        <w:trPr>
          <w:trHeight w:val="288"/>
        </w:trPr>
        <w:tc>
          <w:tcPr>
            <w:tcW w:w="2713" w:type="pct"/>
            <w:vMerge/>
            <w:vAlign w:val="center"/>
          </w:tcPr>
          <w:p w14:paraId="69E8F1DB" w14:textId="77777777" w:rsidR="003C3C7A" w:rsidRPr="00EF6BDE" w:rsidRDefault="003C3C7A" w:rsidP="001E2BFC">
            <w:pPr>
              <w:rPr>
                <w:sz w:val="18"/>
                <w:szCs w:val="18"/>
              </w:rPr>
            </w:pPr>
          </w:p>
        </w:tc>
        <w:tc>
          <w:tcPr>
            <w:tcW w:w="164" w:type="pct"/>
          </w:tcPr>
          <w:p w14:paraId="28935D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7652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E4FE2D7" w14:textId="77777777" w:rsidR="003C3C7A" w:rsidRPr="00EF6BDE" w:rsidRDefault="003C3C7A" w:rsidP="00A76766">
            <w:pPr>
              <w:rPr>
                <w:sz w:val="18"/>
                <w:szCs w:val="18"/>
              </w:rPr>
            </w:pPr>
          </w:p>
        </w:tc>
      </w:tr>
      <w:tr w:rsidR="00D334B5" w:rsidRPr="00EF6BDE" w14:paraId="3B4DA280" w14:textId="77777777" w:rsidTr="00494055">
        <w:trPr>
          <w:trHeight w:val="288"/>
        </w:trPr>
        <w:tc>
          <w:tcPr>
            <w:tcW w:w="2713" w:type="pct"/>
            <w:vMerge/>
            <w:vAlign w:val="center"/>
          </w:tcPr>
          <w:p w14:paraId="1CF6D3A0" w14:textId="77777777" w:rsidR="003C3C7A" w:rsidRPr="00EF6BDE" w:rsidRDefault="003C3C7A" w:rsidP="001E2BFC">
            <w:pPr>
              <w:rPr>
                <w:sz w:val="18"/>
                <w:szCs w:val="18"/>
              </w:rPr>
            </w:pPr>
          </w:p>
        </w:tc>
        <w:tc>
          <w:tcPr>
            <w:tcW w:w="164" w:type="pct"/>
          </w:tcPr>
          <w:p w14:paraId="442172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23F6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BAA4B5" w14:textId="77777777" w:rsidR="003C3C7A" w:rsidRPr="00EF6BDE" w:rsidRDefault="003C3C7A" w:rsidP="00A76766">
            <w:pPr>
              <w:rPr>
                <w:sz w:val="18"/>
                <w:szCs w:val="18"/>
              </w:rPr>
            </w:pPr>
          </w:p>
        </w:tc>
      </w:tr>
      <w:tr w:rsidR="00D334B5" w:rsidRPr="00EF6BDE" w14:paraId="74E9757E" w14:textId="77777777" w:rsidTr="00494055">
        <w:trPr>
          <w:trHeight w:val="288"/>
        </w:trPr>
        <w:tc>
          <w:tcPr>
            <w:tcW w:w="2713" w:type="pct"/>
            <w:vMerge/>
            <w:tcBorders>
              <w:bottom w:val="single" w:sz="8" w:space="0" w:color="F2F2F2" w:themeColor="background1" w:themeShade="F2"/>
            </w:tcBorders>
            <w:vAlign w:val="center"/>
          </w:tcPr>
          <w:p w14:paraId="2C5FCDCF" w14:textId="77777777" w:rsidR="003C3C7A" w:rsidRPr="00EF6BDE" w:rsidRDefault="003C3C7A" w:rsidP="001E2BFC">
            <w:pPr>
              <w:rPr>
                <w:sz w:val="18"/>
                <w:szCs w:val="18"/>
              </w:rPr>
            </w:pPr>
          </w:p>
        </w:tc>
        <w:tc>
          <w:tcPr>
            <w:tcW w:w="164" w:type="pct"/>
          </w:tcPr>
          <w:p w14:paraId="726758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C328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6E7C7D1" w14:textId="77777777" w:rsidR="003C3C7A" w:rsidRPr="00EF6BDE" w:rsidRDefault="003C3C7A" w:rsidP="00A76766">
            <w:pPr>
              <w:rPr>
                <w:sz w:val="18"/>
                <w:szCs w:val="18"/>
              </w:rPr>
            </w:pPr>
          </w:p>
        </w:tc>
      </w:tr>
      <w:tr w:rsidR="00747B54" w:rsidRPr="00EF6BDE" w14:paraId="2E06AD5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B4D4814" w14:textId="77777777" w:rsidR="003C3C7A" w:rsidRPr="00EF6BDE" w:rsidRDefault="003C3C7A" w:rsidP="001E2BFC">
            <w:pPr>
              <w:rPr>
                <w:sz w:val="18"/>
                <w:szCs w:val="18"/>
              </w:rPr>
            </w:pPr>
          </w:p>
        </w:tc>
        <w:tc>
          <w:tcPr>
            <w:tcW w:w="164" w:type="pct"/>
          </w:tcPr>
          <w:p w14:paraId="1ED2F0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D71566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00D01B1" w14:textId="77777777" w:rsidR="003C3C7A" w:rsidRPr="00EF6BDE" w:rsidRDefault="003C3C7A" w:rsidP="00A76766">
            <w:pPr>
              <w:rPr>
                <w:sz w:val="18"/>
                <w:szCs w:val="18"/>
              </w:rPr>
            </w:pPr>
          </w:p>
        </w:tc>
      </w:tr>
    </w:tbl>
    <w:p w14:paraId="51345B0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CD8F28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0955B3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2AE5A12" w14:textId="77777777" w:rsidTr="00E81DB6">
        <w:trPr>
          <w:trHeight w:val="4608"/>
        </w:trPr>
        <w:tc>
          <w:tcPr>
            <w:tcW w:w="5000" w:type="pct"/>
            <w:tcBorders>
              <w:bottom w:val="single" w:sz="4" w:space="0" w:color="FFFFFF" w:themeColor="background1"/>
            </w:tcBorders>
          </w:tcPr>
          <w:p w14:paraId="09DCB23C" w14:textId="77777777" w:rsidR="003C3C7A" w:rsidRPr="00330468" w:rsidRDefault="003C3C7A" w:rsidP="00330468">
            <w:pPr>
              <w:pStyle w:val="NoSpacing"/>
            </w:pPr>
          </w:p>
        </w:tc>
      </w:tr>
      <w:tr w:rsidR="004105BC" w:rsidRPr="00330468" w14:paraId="2CF04696" w14:textId="77777777" w:rsidTr="00426FD0">
        <w:trPr>
          <w:trHeight w:val="70"/>
        </w:trPr>
        <w:tc>
          <w:tcPr>
            <w:tcW w:w="5000" w:type="pct"/>
            <w:tcBorders>
              <w:top w:val="single" w:sz="4" w:space="0" w:color="FFFFFF" w:themeColor="background1"/>
              <w:bottom w:val="single" w:sz="18" w:space="0" w:color="595959" w:themeColor="text1" w:themeTint="A6"/>
            </w:tcBorders>
          </w:tcPr>
          <w:p w14:paraId="25C2602C" w14:textId="77777777" w:rsidR="003C3C7A" w:rsidRPr="00330468" w:rsidRDefault="003C3C7A" w:rsidP="00330468">
            <w:pPr>
              <w:pStyle w:val="NoSpacing"/>
            </w:pPr>
          </w:p>
        </w:tc>
      </w:tr>
    </w:tbl>
    <w:p w14:paraId="18D0B0BA" w14:textId="77777777" w:rsidR="003C3C7A" w:rsidRDefault="003C3C7A" w:rsidP="00F85A1D"/>
    <w:p w14:paraId="191886F2" w14:textId="77777777" w:rsidR="008D1191" w:rsidRDefault="003C3C7A">
      <w:r>
        <w:br w:type="page"/>
      </w:r>
    </w:p>
    <w:p w14:paraId="5CFDAE4E" w14:textId="77777777" w:rsidR="003C3C7A" w:rsidRPr="008939A4" w:rsidRDefault="003C3C7A" w:rsidP="00607997">
      <w:pPr>
        <w:pStyle w:val="Heading2"/>
      </w:pPr>
      <w:r>
        <w:lastRenderedPageBreak/>
        <w:t>Tuesday, April 21, 2026</w:t>
      </w:r>
    </w:p>
    <w:p w14:paraId="0B14CF9D" w14:textId="77777777" w:rsidR="003C3C7A" w:rsidRDefault="003C3C7A" w:rsidP="001E0B71">
      <w:pPr>
        <w:pStyle w:val="NoSpacing"/>
        <w:rPr>
          <w:rFonts w:cs="Arial"/>
          <w:color w:val="595959" w:themeColor="text1" w:themeTint="A6"/>
          <w:sz w:val="16"/>
          <w:szCs w:val="16"/>
        </w:rPr>
      </w:pPr>
    </w:p>
    <w:p w14:paraId="386D756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A3CDEA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C37AE3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A55642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F249C7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92C17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B14DC5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9A7786" w14:textId="77777777" w:rsidTr="00D334B5">
        <w:trPr>
          <w:trHeight w:val="288"/>
        </w:trPr>
        <w:tc>
          <w:tcPr>
            <w:tcW w:w="2713" w:type="pct"/>
            <w:vMerge w:val="restart"/>
          </w:tcPr>
          <w:p w14:paraId="48EFD348" w14:textId="77777777" w:rsidR="003C3C7A" w:rsidRPr="00EF6BDE" w:rsidRDefault="003C3C7A" w:rsidP="00D334B5">
            <w:pPr>
              <w:rPr>
                <w:sz w:val="18"/>
                <w:szCs w:val="18"/>
              </w:rPr>
            </w:pPr>
          </w:p>
        </w:tc>
        <w:tc>
          <w:tcPr>
            <w:tcW w:w="164" w:type="pct"/>
          </w:tcPr>
          <w:p w14:paraId="338943F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400B6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A64D05E" w14:textId="77777777" w:rsidR="003C3C7A" w:rsidRPr="00EF6BDE" w:rsidRDefault="003C3C7A" w:rsidP="00A76766">
            <w:pPr>
              <w:rPr>
                <w:sz w:val="18"/>
                <w:szCs w:val="18"/>
              </w:rPr>
            </w:pPr>
          </w:p>
        </w:tc>
      </w:tr>
      <w:tr w:rsidR="00D334B5" w:rsidRPr="00EF6BDE" w14:paraId="3034B5CD" w14:textId="77777777" w:rsidTr="00494055">
        <w:trPr>
          <w:trHeight w:val="288"/>
        </w:trPr>
        <w:tc>
          <w:tcPr>
            <w:tcW w:w="2713" w:type="pct"/>
            <w:vMerge/>
            <w:vAlign w:val="center"/>
          </w:tcPr>
          <w:p w14:paraId="48E80D32" w14:textId="77777777" w:rsidR="003C3C7A" w:rsidRPr="00EF6BDE" w:rsidRDefault="003C3C7A" w:rsidP="001E2BFC">
            <w:pPr>
              <w:rPr>
                <w:sz w:val="18"/>
                <w:szCs w:val="18"/>
              </w:rPr>
            </w:pPr>
          </w:p>
        </w:tc>
        <w:tc>
          <w:tcPr>
            <w:tcW w:w="164" w:type="pct"/>
          </w:tcPr>
          <w:p w14:paraId="094F15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06FC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916868E" w14:textId="77777777" w:rsidR="003C3C7A" w:rsidRPr="00EF6BDE" w:rsidRDefault="003C3C7A" w:rsidP="00A76766">
            <w:pPr>
              <w:rPr>
                <w:sz w:val="18"/>
                <w:szCs w:val="18"/>
              </w:rPr>
            </w:pPr>
          </w:p>
        </w:tc>
      </w:tr>
      <w:tr w:rsidR="00D334B5" w:rsidRPr="00EF6BDE" w14:paraId="255310CE" w14:textId="77777777" w:rsidTr="00494055">
        <w:trPr>
          <w:trHeight w:val="288"/>
        </w:trPr>
        <w:tc>
          <w:tcPr>
            <w:tcW w:w="2713" w:type="pct"/>
            <w:vMerge/>
            <w:vAlign w:val="center"/>
          </w:tcPr>
          <w:p w14:paraId="712F467F" w14:textId="77777777" w:rsidR="003C3C7A" w:rsidRPr="00EF6BDE" w:rsidRDefault="003C3C7A" w:rsidP="001E2BFC">
            <w:pPr>
              <w:rPr>
                <w:sz w:val="18"/>
                <w:szCs w:val="18"/>
              </w:rPr>
            </w:pPr>
          </w:p>
        </w:tc>
        <w:tc>
          <w:tcPr>
            <w:tcW w:w="164" w:type="pct"/>
          </w:tcPr>
          <w:p w14:paraId="3DB06B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264B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C29A95C" w14:textId="77777777" w:rsidR="003C3C7A" w:rsidRPr="00EF6BDE" w:rsidRDefault="003C3C7A" w:rsidP="00A76766">
            <w:pPr>
              <w:rPr>
                <w:sz w:val="18"/>
                <w:szCs w:val="18"/>
              </w:rPr>
            </w:pPr>
          </w:p>
        </w:tc>
      </w:tr>
      <w:tr w:rsidR="00D334B5" w:rsidRPr="00EF6BDE" w14:paraId="31A60442" w14:textId="77777777" w:rsidTr="00494055">
        <w:trPr>
          <w:trHeight w:val="288"/>
        </w:trPr>
        <w:tc>
          <w:tcPr>
            <w:tcW w:w="2713" w:type="pct"/>
            <w:vMerge/>
            <w:vAlign w:val="center"/>
          </w:tcPr>
          <w:p w14:paraId="7EB87544" w14:textId="77777777" w:rsidR="003C3C7A" w:rsidRPr="00EF6BDE" w:rsidRDefault="003C3C7A" w:rsidP="001E2BFC">
            <w:pPr>
              <w:rPr>
                <w:sz w:val="18"/>
                <w:szCs w:val="18"/>
              </w:rPr>
            </w:pPr>
          </w:p>
        </w:tc>
        <w:tc>
          <w:tcPr>
            <w:tcW w:w="164" w:type="pct"/>
          </w:tcPr>
          <w:p w14:paraId="0577A8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7574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6F3CA55" w14:textId="77777777" w:rsidR="003C3C7A" w:rsidRPr="00EF6BDE" w:rsidRDefault="003C3C7A" w:rsidP="00A76766">
            <w:pPr>
              <w:rPr>
                <w:sz w:val="18"/>
                <w:szCs w:val="18"/>
              </w:rPr>
            </w:pPr>
          </w:p>
        </w:tc>
      </w:tr>
      <w:tr w:rsidR="00D334B5" w:rsidRPr="00EF6BDE" w14:paraId="093E96F2" w14:textId="77777777" w:rsidTr="00494055">
        <w:trPr>
          <w:trHeight w:val="288"/>
        </w:trPr>
        <w:tc>
          <w:tcPr>
            <w:tcW w:w="2713" w:type="pct"/>
            <w:vMerge/>
            <w:vAlign w:val="center"/>
          </w:tcPr>
          <w:p w14:paraId="48FE2899" w14:textId="77777777" w:rsidR="003C3C7A" w:rsidRPr="00EF6BDE" w:rsidRDefault="003C3C7A" w:rsidP="001E2BFC">
            <w:pPr>
              <w:rPr>
                <w:sz w:val="18"/>
                <w:szCs w:val="18"/>
              </w:rPr>
            </w:pPr>
          </w:p>
        </w:tc>
        <w:tc>
          <w:tcPr>
            <w:tcW w:w="164" w:type="pct"/>
          </w:tcPr>
          <w:p w14:paraId="596860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4B16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A7F3BF" w14:textId="77777777" w:rsidR="003C3C7A" w:rsidRPr="00EF6BDE" w:rsidRDefault="003C3C7A" w:rsidP="00A76766">
            <w:pPr>
              <w:rPr>
                <w:sz w:val="18"/>
                <w:szCs w:val="18"/>
              </w:rPr>
            </w:pPr>
          </w:p>
        </w:tc>
      </w:tr>
      <w:tr w:rsidR="00D334B5" w:rsidRPr="00EF6BDE" w14:paraId="0EF08141" w14:textId="77777777" w:rsidTr="00494055">
        <w:trPr>
          <w:trHeight w:val="288"/>
        </w:trPr>
        <w:tc>
          <w:tcPr>
            <w:tcW w:w="2713" w:type="pct"/>
            <w:vMerge/>
            <w:vAlign w:val="center"/>
          </w:tcPr>
          <w:p w14:paraId="41316A00" w14:textId="77777777" w:rsidR="003C3C7A" w:rsidRPr="00EF6BDE" w:rsidRDefault="003C3C7A" w:rsidP="001E2BFC">
            <w:pPr>
              <w:rPr>
                <w:sz w:val="18"/>
                <w:szCs w:val="18"/>
              </w:rPr>
            </w:pPr>
          </w:p>
        </w:tc>
        <w:tc>
          <w:tcPr>
            <w:tcW w:w="164" w:type="pct"/>
          </w:tcPr>
          <w:p w14:paraId="1FBC62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1AD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BF707BC" w14:textId="77777777" w:rsidR="003C3C7A" w:rsidRPr="00EF6BDE" w:rsidRDefault="003C3C7A" w:rsidP="00A76766">
            <w:pPr>
              <w:rPr>
                <w:sz w:val="18"/>
                <w:szCs w:val="18"/>
              </w:rPr>
            </w:pPr>
          </w:p>
        </w:tc>
      </w:tr>
      <w:tr w:rsidR="00D334B5" w:rsidRPr="00EF6BDE" w14:paraId="70C29E3D" w14:textId="77777777" w:rsidTr="00494055">
        <w:trPr>
          <w:trHeight w:val="288"/>
        </w:trPr>
        <w:tc>
          <w:tcPr>
            <w:tcW w:w="2713" w:type="pct"/>
            <w:vMerge/>
            <w:vAlign w:val="center"/>
          </w:tcPr>
          <w:p w14:paraId="3B9B58CE" w14:textId="77777777" w:rsidR="003C3C7A" w:rsidRPr="00EF6BDE" w:rsidRDefault="003C3C7A" w:rsidP="001E2BFC">
            <w:pPr>
              <w:rPr>
                <w:sz w:val="18"/>
                <w:szCs w:val="18"/>
              </w:rPr>
            </w:pPr>
          </w:p>
        </w:tc>
        <w:tc>
          <w:tcPr>
            <w:tcW w:w="164" w:type="pct"/>
          </w:tcPr>
          <w:p w14:paraId="51AAA7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E9FE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DCD870C" w14:textId="77777777" w:rsidR="003C3C7A" w:rsidRPr="00EF6BDE" w:rsidRDefault="003C3C7A" w:rsidP="00A76766">
            <w:pPr>
              <w:rPr>
                <w:sz w:val="18"/>
                <w:szCs w:val="18"/>
              </w:rPr>
            </w:pPr>
          </w:p>
        </w:tc>
      </w:tr>
      <w:tr w:rsidR="00D334B5" w:rsidRPr="00EF6BDE" w14:paraId="03E80FFD" w14:textId="77777777" w:rsidTr="00494055">
        <w:trPr>
          <w:trHeight w:val="288"/>
        </w:trPr>
        <w:tc>
          <w:tcPr>
            <w:tcW w:w="2713" w:type="pct"/>
            <w:vMerge/>
            <w:vAlign w:val="center"/>
          </w:tcPr>
          <w:p w14:paraId="753D83EA" w14:textId="77777777" w:rsidR="003C3C7A" w:rsidRPr="00EF6BDE" w:rsidRDefault="003C3C7A" w:rsidP="001E2BFC">
            <w:pPr>
              <w:rPr>
                <w:sz w:val="18"/>
                <w:szCs w:val="18"/>
              </w:rPr>
            </w:pPr>
          </w:p>
        </w:tc>
        <w:tc>
          <w:tcPr>
            <w:tcW w:w="164" w:type="pct"/>
          </w:tcPr>
          <w:p w14:paraId="53FAAE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0B26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C6EFBD" w14:textId="77777777" w:rsidR="003C3C7A" w:rsidRPr="00EF6BDE" w:rsidRDefault="003C3C7A" w:rsidP="00A76766">
            <w:pPr>
              <w:rPr>
                <w:sz w:val="18"/>
                <w:szCs w:val="18"/>
              </w:rPr>
            </w:pPr>
          </w:p>
        </w:tc>
      </w:tr>
      <w:tr w:rsidR="00D334B5" w:rsidRPr="00EF6BDE" w14:paraId="4247D54A" w14:textId="77777777" w:rsidTr="00494055">
        <w:trPr>
          <w:trHeight w:val="288"/>
        </w:trPr>
        <w:tc>
          <w:tcPr>
            <w:tcW w:w="2713" w:type="pct"/>
            <w:vMerge/>
            <w:vAlign w:val="center"/>
          </w:tcPr>
          <w:p w14:paraId="78BA06CB" w14:textId="77777777" w:rsidR="003C3C7A" w:rsidRPr="00EF6BDE" w:rsidRDefault="003C3C7A" w:rsidP="001E2BFC">
            <w:pPr>
              <w:rPr>
                <w:sz w:val="18"/>
                <w:szCs w:val="18"/>
              </w:rPr>
            </w:pPr>
          </w:p>
        </w:tc>
        <w:tc>
          <w:tcPr>
            <w:tcW w:w="164" w:type="pct"/>
          </w:tcPr>
          <w:p w14:paraId="13A388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AC8F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E0DCB95" w14:textId="77777777" w:rsidR="003C3C7A" w:rsidRPr="00EF6BDE" w:rsidRDefault="003C3C7A" w:rsidP="00A76766">
            <w:pPr>
              <w:rPr>
                <w:sz w:val="18"/>
                <w:szCs w:val="18"/>
              </w:rPr>
            </w:pPr>
          </w:p>
        </w:tc>
      </w:tr>
      <w:tr w:rsidR="00D334B5" w:rsidRPr="00EF6BDE" w14:paraId="364DEE8D" w14:textId="77777777" w:rsidTr="00494055">
        <w:trPr>
          <w:trHeight w:val="288"/>
        </w:trPr>
        <w:tc>
          <w:tcPr>
            <w:tcW w:w="2713" w:type="pct"/>
            <w:vMerge/>
            <w:vAlign w:val="center"/>
          </w:tcPr>
          <w:p w14:paraId="58CE60A2" w14:textId="77777777" w:rsidR="003C3C7A" w:rsidRPr="00EF6BDE" w:rsidRDefault="003C3C7A" w:rsidP="001E2BFC">
            <w:pPr>
              <w:rPr>
                <w:sz w:val="18"/>
                <w:szCs w:val="18"/>
              </w:rPr>
            </w:pPr>
          </w:p>
        </w:tc>
        <w:tc>
          <w:tcPr>
            <w:tcW w:w="164" w:type="pct"/>
          </w:tcPr>
          <w:p w14:paraId="005DFE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EB9C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9DAB490" w14:textId="77777777" w:rsidR="003C3C7A" w:rsidRPr="00EF6BDE" w:rsidRDefault="003C3C7A" w:rsidP="00A76766">
            <w:pPr>
              <w:rPr>
                <w:sz w:val="18"/>
                <w:szCs w:val="18"/>
              </w:rPr>
            </w:pPr>
          </w:p>
        </w:tc>
      </w:tr>
      <w:tr w:rsidR="00D334B5" w:rsidRPr="00EF6BDE" w14:paraId="36A334A7" w14:textId="77777777" w:rsidTr="00494055">
        <w:trPr>
          <w:trHeight w:val="288"/>
        </w:trPr>
        <w:tc>
          <w:tcPr>
            <w:tcW w:w="2713" w:type="pct"/>
            <w:vMerge/>
            <w:vAlign w:val="center"/>
          </w:tcPr>
          <w:p w14:paraId="66C562D3" w14:textId="77777777" w:rsidR="003C3C7A" w:rsidRPr="00EF6BDE" w:rsidRDefault="003C3C7A" w:rsidP="001E2BFC">
            <w:pPr>
              <w:rPr>
                <w:sz w:val="18"/>
                <w:szCs w:val="18"/>
              </w:rPr>
            </w:pPr>
          </w:p>
        </w:tc>
        <w:tc>
          <w:tcPr>
            <w:tcW w:w="164" w:type="pct"/>
          </w:tcPr>
          <w:p w14:paraId="3D6D1D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008B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E96A64" w14:textId="77777777" w:rsidR="003C3C7A" w:rsidRPr="00EF6BDE" w:rsidRDefault="003C3C7A" w:rsidP="00A76766">
            <w:pPr>
              <w:rPr>
                <w:sz w:val="18"/>
                <w:szCs w:val="18"/>
              </w:rPr>
            </w:pPr>
          </w:p>
        </w:tc>
      </w:tr>
      <w:tr w:rsidR="00D334B5" w:rsidRPr="00EF6BDE" w14:paraId="32364729" w14:textId="77777777" w:rsidTr="00494055">
        <w:trPr>
          <w:trHeight w:val="288"/>
        </w:trPr>
        <w:tc>
          <w:tcPr>
            <w:tcW w:w="2713" w:type="pct"/>
            <w:vMerge/>
            <w:vAlign w:val="center"/>
          </w:tcPr>
          <w:p w14:paraId="2E27B898" w14:textId="77777777" w:rsidR="003C3C7A" w:rsidRPr="00EF6BDE" w:rsidRDefault="003C3C7A" w:rsidP="001E2BFC">
            <w:pPr>
              <w:rPr>
                <w:sz w:val="18"/>
                <w:szCs w:val="18"/>
              </w:rPr>
            </w:pPr>
          </w:p>
        </w:tc>
        <w:tc>
          <w:tcPr>
            <w:tcW w:w="164" w:type="pct"/>
          </w:tcPr>
          <w:p w14:paraId="44E175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640C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139D1E6" w14:textId="77777777" w:rsidR="003C3C7A" w:rsidRPr="00EF6BDE" w:rsidRDefault="003C3C7A" w:rsidP="00A76766">
            <w:pPr>
              <w:rPr>
                <w:sz w:val="18"/>
                <w:szCs w:val="18"/>
              </w:rPr>
            </w:pPr>
          </w:p>
        </w:tc>
      </w:tr>
      <w:tr w:rsidR="00D334B5" w:rsidRPr="00EF6BDE" w14:paraId="53C87890" w14:textId="77777777" w:rsidTr="00494055">
        <w:trPr>
          <w:trHeight w:val="288"/>
        </w:trPr>
        <w:tc>
          <w:tcPr>
            <w:tcW w:w="2713" w:type="pct"/>
            <w:vMerge/>
            <w:vAlign w:val="center"/>
          </w:tcPr>
          <w:p w14:paraId="6754CB3B" w14:textId="77777777" w:rsidR="003C3C7A" w:rsidRPr="00EF6BDE" w:rsidRDefault="003C3C7A" w:rsidP="001E2BFC">
            <w:pPr>
              <w:rPr>
                <w:sz w:val="18"/>
                <w:szCs w:val="18"/>
              </w:rPr>
            </w:pPr>
          </w:p>
        </w:tc>
        <w:tc>
          <w:tcPr>
            <w:tcW w:w="164" w:type="pct"/>
          </w:tcPr>
          <w:p w14:paraId="3B0580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1B03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05A5053" w14:textId="77777777" w:rsidR="003C3C7A" w:rsidRPr="00EF6BDE" w:rsidRDefault="003C3C7A" w:rsidP="00A76766">
            <w:pPr>
              <w:rPr>
                <w:sz w:val="18"/>
                <w:szCs w:val="18"/>
              </w:rPr>
            </w:pPr>
          </w:p>
        </w:tc>
      </w:tr>
      <w:tr w:rsidR="00D334B5" w:rsidRPr="00EF6BDE" w14:paraId="222D465A" w14:textId="77777777" w:rsidTr="00494055">
        <w:trPr>
          <w:trHeight w:val="288"/>
        </w:trPr>
        <w:tc>
          <w:tcPr>
            <w:tcW w:w="2713" w:type="pct"/>
            <w:vMerge/>
            <w:tcBorders>
              <w:bottom w:val="single" w:sz="8" w:space="0" w:color="F2F2F2" w:themeColor="background1" w:themeShade="F2"/>
            </w:tcBorders>
            <w:vAlign w:val="center"/>
          </w:tcPr>
          <w:p w14:paraId="4CC60241" w14:textId="77777777" w:rsidR="003C3C7A" w:rsidRPr="00EF6BDE" w:rsidRDefault="003C3C7A" w:rsidP="001E2BFC">
            <w:pPr>
              <w:rPr>
                <w:sz w:val="18"/>
                <w:szCs w:val="18"/>
              </w:rPr>
            </w:pPr>
          </w:p>
        </w:tc>
        <w:tc>
          <w:tcPr>
            <w:tcW w:w="164" w:type="pct"/>
          </w:tcPr>
          <w:p w14:paraId="63515E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A5AA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57E87D1" w14:textId="77777777" w:rsidR="003C3C7A" w:rsidRPr="00EF6BDE" w:rsidRDefault="003C3C7A" w:rsidP="00A76766">
            <w:pPr>
              <w:rPr>
                <w:sz w:val="18"/>
                <w:szCs w:val="18"/>
              </w:rPr>
            </w:pPr>
          </w:p>
        </w:tc>
      </w:tr>
      <w:tr w:rsidR="00747B54" w:rsidRPr="00EF6BDE" w14:paraId="05BDF50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DF0B3FA" w14:textId="77777777" w:rsidR="003C3C7A" w:rsidRPr="00EF6BDE" w:rsidRDefault="003C3C7A" w:rsidP="001E2BFC">
            <w:pPr>
              <w:rPr>
                <w:sz w:val="18"/>
                <w:szCs w:val="18"/>
              </w:rPr>
            </w:pPr>
          </w:p>
        </w:tc>
        <w:tc>
          <w:tcPr>
            <w:tcW w:w="164" w:type="pct"/>
          </w:tcPr>
          <w:p w14:paraId="56354A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565979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575DD77" w14:textId="77777777" w:rsidR="003C3C7A" w:rsidRPr="00EF6BDE" w:rsidRDefault="003C3C7A" w:rsidP="00A76766">
            <w:pPr>
              <w:rPr>
                <w:sz w:val="18"/>
                <w:szCs w:val="18"/>
              </w:rPr>
            </w:pPr>
          </w:p>
        </w:tc>
      </w:tr>
    </w:tbl>
    <w:p w14:paraId="636CC18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44E4BA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E48A77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6431E81" w14:textId="77777777" w:rsidTr="00E81DB6">
        <w:trPr>
          <w:trHeight w:val="4608"/>
        </w:trPr>
        <w:tc>
          <w:tcPr>
            <w:tcW w:w="5000" w:type="pct"/>
            <w:tcBorders>
              <w:bottom w:val="single" w:sz="4" w:space="0" w:color="FFFFFF" w:themeColor="background1"/>
            </w:tcBorders>
          </w:tcPr>
          <w:p w14:paraId="6AB89543" w14:textId="77777777" w:rsidR="003C3C7A" w:rsidRPr="00330468" w:rsidRDefault="003C3C7A" w:rsidP="00330468">
            <w:pPr>
              <w:pStyle w:val="NoSpacing"/>
            </w:pPr>
          </w:p>
        </w:tc>
      </w:tr>
      <w:tr w:rsidR="004105BC" w:rsidRPr="00330468" w14:paraId="57906309" w14:textId="77777777" w:rsidTr="00426FD0">
        <w:trPr>
          <w:trHeight w:val="70"/>
        </w:trPr>
        <w:tc>
          <w:tcPr>
            <w:tcW w:w="5000" w:type="pct"/>
            <w:tcBorders>
              <w:top w:val="single" w:sz="4" w:space="0" w:color="FFFFFF" w:themeColor="background1"/>
              <w:bottom w:val="single" w:sz="18" w:space="0" w:color="595959" w:themeColor="text1" w:themeTint="A6"/>
            </w:tcBorders>
          </w:tcPr>
          <w:p w14:paraId="17F61BAC" w14:textId="77777777" w:rsidR="003C3C7A" w:rsidRPr="00330468" w:rsidRDefault="003C3C7A" w:rsidP="00330468">
            <w:pPr>
              <w:pStyle w:val="NoSpacing"/>
            </w:pPr>
          </w:p>
        </w:tc>
      </w:tr>
    </w:tbl>
    <w:p w14:paraId="59342A08" w14:textId="77777777" w:rsidR="003C3C7A" w:rsidRDefault="003C3C7A" w:rsidP="00F85A1D"/>
    <w:p w14:paraId="413D65F9" w14:textId="77777777" w:rsidR="008D1191" w:rsidRDefault="003C3C7A">
      <w:r>
        <w:br w:type="page"/>
      </w:r>
    </w:p>
    <w:p w14:paraId="6B7DDEF7" w14:textId="77777777" w:rsidR="003C3C7A" w:rsidRPr="008939A4" w:rsidRDefault="003C3C7A" w:rsidP="00607997">
      <w:pPr>
        <w:pStyle w:val="Heading2"/>
      </w:pPr>
      <w:r>
        <w:lastRenderedPageBreak/>
        <w:t>Wednesday, April 22, 2026</w:t>
      </w:r>
    </w:p>
    <w:p w14:paraId="56DF9DF1" w14:textId="77777777" w:rsidR="003C3C7A" w:rsidRDefault="003C3C7A" w:rsidP="001E0B71">
      <w:pPr>
        <w:pStyle w:val="NoSpacing"/>
        <w:rPr>
          <w:rFonts w:cs="Arial"/>
          <w:color w:val="595959" w:themeColor="text1" w:themeTint="A6"/>
          <w:sz w:val="16"/>
          <w:szCs w:val="16"/>
        </w:rPr>
      </w:pPr>
    </w:p>
    <w:p w14:paraId="5BBB1C4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4381DE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7DF8EB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F828B7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72E8F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60D19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A55FAC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822EF48" w14:textId="77777777" w:rsidTr="00D334B5">
        <w:trPr>
          <w:trHeight w:val="288"/>
        </w:trPr>
        <w:tc>
          <w:tcPr>
            <w:tcW w:w="2713" w:type="pct"/>
            <w:vMerge w:val="restart"/>
          </w:tcPr>
          <w:p w14:paraId="5E2D6477" w14:textId="77777777" w:rsidR="003C3C7A" w:rsidRPr="00EF6BDE" w:rsidRDefault="003C3C7A" w:rsidP="00D334B5">
            <w:pPr>
              <w:rPr>
                <w:sz w:val="18"/>
                <w:szCs w:val="18"/>
              </w:rPr>
            </w:pPr>
          </w:p>
        </w:tc>
        <w:tc>
          <w:tcPr>
            <w:tcW w:w="164" w:type="pct"/>
          </w:tcPr>
          <w:p w14:paraId="0E741C5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76F4F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44EA52A" w14:textId="77777777" w:rsidR="003C3C7A" w:rsidRPr="00EF6BDE" w:rsidRDefault="003C3C7A" w:rsidP="00A76766">
            <w:pPr>
              <w:rPr>
                <w:sz w:val="18"/>
                <w:szCs w:val="18"/>
              </w:rPr>
            </w:pPr>
          </w:p>
        </w:tc>
      </w:tr>
      <w:tr w:rsidR="00D334B5" w:rsidRPr="00EF6BDE" w14:paraId="276ACE81" w14:textId="77777777" w:rsidTr="00494055">
        <w:trPr>
          <w:trHeight w:val="288"/>
        </w:trPr>
        <w:tc>
          <w:tcPr>
            <w:tcW w:w="2713" w:type="pct"/>
            <w:vMerge/>
            <w:vAlign w:val="center"/>
          </w:tcPr>
          <w:p w14:paraId="6F4291BE" w14:textId="77777777" w:rsidR="003C3C7A" w:rsidRPr="00EF6BDE" w:rsidRDefault="003C3C7A" w:rsidP="001E2BFC">
            <w:pPr>
              <w:rPr>
                <w:sz w:val="18"/>
                <w:szCs w:val="18"/>
              </w:rPr>
            </w:pPr>
          </w:p>
        </w:tc>
        <w:tc>
          <w:tcPr>
            <w:tcW w:w="164" w:type="pct"/>
          </w:tcPr>
          <w:p w14:paraId="67DE18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50E9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10C7ED8" w14:textId="77777777" w:rsidR="003C3C7A" w:rsidRPr="00EF6BDE" w:rsidRDefault="003C3C7A" w:rsidP="00A76766">
            <w:pPr>
              <w:rPr>
                <w:sz w:val="18"/>
                <w:szCs w:val="18"/>
              </w:rPr>
            </w:pPr>
          </w:p>
        </w:tc>
      </w:tr>
      <w:tr w:rsidR="00D334B5" w:rsidRPr="00EF6BDE" w14:paraId="6802A9D4" w14:textId="77777777" w:rsidTr="00494055">
        <w:trPr>
          <w:trHeight w:val="288"/>
        </w:trPr>
        <w:tc>
          <w:tcPr>
            <w:tcW w:w="2713" w:type="pct"/>
            <w:vMerge/>
            <w:vAlign w:val="center"/>
          </w:tcPr>
          <w:p w14:paraId="478100E1" w14:textId="77777777" w:rsidR="003C3C7A" w:rsidRPr="00EF6BDE" w:rsidRDefault="003C3C7A" w:rsidP="001E2BFC">
            <w:pPr>
              <w:rPr>
                <w:sz w:val="18"/>
                <w:szCs w:val="18"/>
              </w:rPr>
            </w:pPr>
          </w:p>
        </w:tc>
        <w:tc>
          <w:tcPr>
            <w:tcW w:w="164" w:type="pct"/>
          </w:tcPr>
          <w:p w14:paraId="3B0BA5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F09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F86F8C7" w14:textId="77777777" w:rsidR="003C3C7A" w:rsidRPr="00EF6BDE" w:rsidRDefault="003C3C7A" w:rsidP="00A76766">
            <w:pPr>
              <w:rPr>
                <w:sz w:val="18"/>
                <w:szCs w:val="18"/>
              </w:rPr>
            </w:pPr>
          </w:p>
        </w:tc>
      </w:tr>
      <w:tr w:rsidR="00D334B5" w:rsidRPr="00EF6BDE" w14:paraId="5CDAC452" w14:textId="77777777" w:rsidTr="00494055">
        <w:trPr>
          <w:trHeight w:val="288"/>
        </w:trPr>
        <w:tc>
          <w:tcPr>
            <w:tcW w:w="2713" w:type="pct"/>
            <w:vMerge/>
            <w:vAlign w:val="center"/>
          </w:tcPr>
          <w:p w14:paraId="493A2B6B" w14:textId="77777777" w:rsidR="003C3C7A" w:rsidRPr="00EF6BDE" w:rsidRDefault="003C3C7A" w:rsidP="001E2BFC">
            <w:pPr>
              <w:rPr>
                <w:sz w:val="18"/>
                <w:szCs w:val="18"/>
              </w:rPr>
            </w:pPr>
          </w:p>
        </w:tc>
        <w:tc>
          <w:tcPr>
            <w:tcW w:w="164" w:type="pct"/>
          </w:tcPr>
          <w:p w14:paraId="57A075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D9A9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638D1F0" w14:textId="77777777" w:rsidR="003C3C7A" w:rsidRPr="00EF6BDE" w:rsidRDefault="003C3C7A" w:rsidP="00A76766">
            <w:pPr>
              <w:rPr>
                <w:sz w:val="18"/>
                <w:szCs w:val="18"/>
              </w:rPr>
            </w:pPr>
          </w:p>
        </w:tc>
      </w:tr>
      <w:tr w:rsidR="00D334B5" w:rsidRPr="00EF6BDE" w14:paraId="28BAF9A1" w14:textId="77777777" w:rsidTr="00494055">
        <w:trPr>
          <w:trHeight w:val="288"/>
        </w:trPr>
        <w:tc>
          <w:tcPr>
            <w:tcW w:w="2713" w:type="pct"/>
            <w:vMerge/>
            <w:vAlign w:val="center"/>
          </w:tcPr>
          <w:p w14:paraId="4FAA595A" w14:textId="77777777" w:rsidR="003C3C7A" w:rsidRPr="00EF6BDE" w:rsidRDefault="003C3C7A" w:rsidP="001E2BFC">
            <w:pPr>
              <w:rPr>
                <w:sz w:val="18"/>
                <w:szCs w:val="18"/>
              </w:rPr>
            </w:pPr>
          </w:p>
        </w:tc>
        <w:tc>
          <w:tcPr>
            <w:tcW w:w="164" w:type="pct"/>
          </w:tcPr>
          <w:p w14:paraId="5532AA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B7BA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A84EE69" w14:textId="77777777" w:rsidR="003C3C7A" w:rsidRPr="00EF6BDE" w:rsidRDefault="003C3C7A" w:rsidP="00A76766">
            <w:pPr>
              <w:rPr>
                <w:sz w:val="18"/>
                <w:szCs w:val="18"/>
              </w:rPr>
            </w:pPr>
          </w:p>
        </w:tc>
      </w:tr>
      <w:tr w:rsidR="00D334B5" w:rsidRPr="00EF6BDE" w14:paraId="46BD1539" w14:textId="77777777" w:rsidTr="00494055">
        <w:trPr>
          <w:trHeight w:val="288"/>
        </w:trPr>
        <w:tc>
          <w:tcPr>
            <w:tcW w:w="2713" w:type="pct"/>
            <w:vMerge/>
            <w:vAlign w:val="center"/>
          </w:tcPr>
          <w:p w14:paraId="280753E8" w14:textId="77777777" w:rsidR="003C3C7A" w:rsidRPr="00EF6BDE" w:rsidRDefault="003C3C7A" w:rsidP="001E2BFC">
            <w:pPr>
              <w:rPr>
                <w:sz w:val="18"/>
                <w:szCs w:val="18"/>
              </w:rPr>
            </w:pPr>
          </w:p>
        </w:tc>
        <w:tc>
          <w:tcPr>
            <w:tcW w:w="164" w:type="pct"/>
          </w:tcPr>
          <w:p w14:paraId="3C2AAA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DC95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86D5E07" w14:textId="77777777" w:rsidR="003C3C7A" w:rsidRPr="00EF6BDE" w:rsidRDefault="003C3C7A" w:rsidP="00A76766">
            <w:pPr>
              <w:rPr>
                <w:sz w:val="18"/>
                <w:szCs w:val="18"/>
              </w:rPr>
            </w:pPr>
          </w:p>
        </w:tc>
      </w:tr>
      <w:tr w:rsidR="00D334B5" w:rsidRPr="00EF6BDE" w14:paraId="5B373AB1" w14:textId="77777777" w:rsidTr="00494055">
        <w:trPr>
          <w:trHeight w:val="288"/>
        </w:trPr>
        <w:tc>
          <w:tcPr>
            <w:tcW w:w="2713" w:type="pct"/>
            <w:vMerge/>
            <w:vAlign w:val="center"/>
          </w:tcPr>
          <w:p w14:paraId="5EE40E03" w14:textId="77777777" w:rsidR="003C3C7A" w:rsidRPr="00EF6BDE" w:rsidRDefault="003C3C7A" w:rsidP="001E2BFC">
            <w:pPr>
              <w:rPr>
                <w:sz w:val="18"/>
                <w:szCs w:val="18"/>
              </w:rPr>
            </w:pPr>
          </w:p>
        </w:tc>
        <w:tc>
          <w:tcPr>
            <w:tcW w:w="164" w:type="pct"/>
          </w:tcPr>
          <w:p w14:paraId="6DFA6E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7E01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C0A1E3F" w14:textId="77777777" w:rsidR="003C3C7A" w:rsidRPr="00EF6BDE" w:rsidRDefault="003C3C7A" w:rsidP="00A76766">
            <w:pPr>
              <w:rPr>
                <w:sz w:val="18"/>
                <w:szCs w:val="18"/>
              </w:rPr>
            </w:pPr>
          </w:p>
        </w:tc>
      </w:tr>
      <w:tr w:rsidR="00D334B5" w:rsidRPr="00EF6BDE" w14:paraId="4CCC4BA0" w14:textId="77777777" w:rsidTr="00494055">
        <w:trPr>
          <w:trHeight w:val="288"/>
        </w:trPr>
        <w:tc>
          <w:tcPr>
            <w:tcW w:w="2713" w:type="pct"/>
            <w:vMerge/>
            <w:vAlign w:val="center"/>
          </w:tcPr>
          <w:p w14:paraId="70D3700A" w14:textId="77777777" w:rsidR="003C3C7A" w:rsidRPr="00EF6BDE" w:rsidRDefault="003C3C7A" w:rsidP="001E2BFC">
            <w:pPr>
              <w:rPr>
                <w:sz w:val="18"/>
                <w:szCs w:val="18"/>
              </w:rPr>
            </w:pPr>
          </w:p>
        </w:tc>
        <w:tc>
          <w:tcPr>
            <w:tcW w:w="164" w:type="pct"/>
          </w:tcPr>
          <w:p w14:paraId="7A7E24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462A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2CDD0B4" w14:textId="77777777" w:rsidR="003C3C7A" w:rsidRPr="00EF6BDE" w:rsidRDefault="003C3C7A" w:rsidP="00A76766">
            <w:pPr>
              <w:rPr>
                <w:sz w:val="18"/>
                <w:szCs w:val="18"/>
              </w:rPr>
            </w:pPr>
          </w:p>
        </w:tc>
      </w:tr>
      <w:tr w:rsidR="00D334B5" w:rsidRPr="00EF6BDE" w14:paraId="66B8D319" w14:textId="77777777" w:rsidTr="00494055">
        <w:trPr>
          <w:trHeight w:val="288"/>
        </w:trPr>
        <w:tc>
          <w:tcPr>
            <w:tcW w:w="2713" w:type="pct"/>
            <w:vMerge/>
            <w:vAlign w:val="center"/>
          </w:tcPr>
          <w:p w14:paraId="547E28D8" w14:textId="77777777" w:rsidR="003C3C7A" w:rsidRPr="00EF6BDE" w:rsidRDefault="003C3C7A" w:rsidP="001E2BFC">
            <w:pPr>
              <w:rPr>
                <w:sz w:val="18"/>
                <w:szCs w:val="18"/>
              </w:rPr>
            </w:pPr>
          </w:p>
        </w:tc>
        <w:tc>
          <w:tcPr>
            <w:tcW w:w="164" w:type="pct"/>
          </w:tcPr>
          <w:p w14:paraId="06F1B9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B9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4150DA1" w14:textId="77777777" w:rsidR="003C3C7A" w:rsidRPr="00EF6BDE" w:rsidRDefault="003C3C7A" w:rsidP="00A76766">
            <w:pPr>
              <w:rPr>
                <w:sz w:val="18"/>
                <w:szCs w:val="18"/>
              </w:rPr>
            </w:pPr>
          </w:p>
        </w:tc>
      </w:tr>
      <w:tr w:rsidR="00D334B5" w:rsidRPr="00EF6BDE" w14:paraId="2D67A041" w14:textId="77777777" w:rsidTr="00494055">
        <w:trPr>
          <w:trHeight w:val="288"/>
        </w:trPr>
        <w:tc>
          <w:tcPr>
            <w:tcW w:w="2713" w:type="pct"/>
            <w:vMerge/>
            <w:vAlign w:val="center"/>
          </w:tcPr>
          <w:p w14:paraId="5B874F5B" w14:textId="77777777" w:rsidR="003C3C7A" w:rsidRPr="00EF6BDE" w:rsidRDefault="003C3C7A" w:rsidP="001E2BFC">
            <w:pPr>
              <w:rPr>
                <w:sz w:val="18"/>
                <w:szCs w:val="18"/>
              </w:rPr>
            </w:pPr>
          </w:p>
        </w:tc>
        <w:tc>
          <w:tcPr>
            <w:tcW w:w="164" w:type="pct"/>
          </w:tcPr>
          <w:p w14:paraId="70FC37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F42E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0AE650E" w14:textId="77777777" w:rsidR="003C3C7A" w:rsidRPr="00EF6BDE" w:rsidRDefault="003C3C7A" w:rsidP="00A76766">
            <w:pPr>
              <w:rPr>
                <w:sz w:val="18"/>
                <w:szCs w:val="18"/>
              </w:rPr>
            </w:pPr>
          </w:p>
        </w:tc>
      </w:tr>
      <w:tr w:rsidR="00D334B5" w:rsidRPr="00EF6BDE" w14:paraId="3F33F500" w14:textId="77777777" w:rsidTr="00494055">
        <w:trPr>
          <w:trHeight w:val="288"/>
        </w:trPr>
        <w:tc>
          <w:tcPr>
            <w:tcW w:w="2713" w:type="pct"/>
            <w:vMerge/>
            <w:vAlign w:val="center"/>
          </w:tcPr>
          <w:p w14:paraId="7B7BB31A" w14:textId="77777777" w:rsidR="003C3C7A" w:rsidRPr="00EF6BDE" w:rsidRDefault="003C3C7A" w:rsidP="001E2BFC">
            <w:pPr>
              <w:rPr>
                <w:sz w:val="18"/>
                <w:szCs w:val="18"/>
              </w:rPr>
            </w:pPr>
          </w:p>
        </w:tc>
        <w:tc>
          <w:tcPr>
            <w:tcW w:w="164" w:type="pct"/>
          </w:tcPr>
          <w:p w14:paraId="5392F6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003D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C3C451B" w14:textId="77777777" w:rsidR="003C3C7A" w:rsidRPr="00EF6BDE" w:rsidRDefault="003C3C7A" w:rsidP="00A76766">
            <w:pPr>
              <w:rPr>
                <w:sz w:val="18"/>
                <w:szCs w:val="18"/>
              </w:rPr>
            </w:pPr>
          </w:p>
        </w:tc>
      </w:tr>
      <w:tr w:rsidR="00D334B5" w:rsidRPr="00EF6BDE" w14:paraId="1BA374D2" w14:textId="77777777" w:rsidTr="00494055">
        <w:trPr>
          <w:trHeight w:val="288"/>
        </w:trPr>
        <w:tc>
          <w:tcPr>
            <w:tcW w:w="2713" w:type="pct"/>
            <w:vMerge/>
            <w:vAlign w:val="center"/>
          </w:tcPr>
          <w:p w14:paraId="474AD2D2" w14:textId="77777777" w:rsidR="003C3C7A" w:rsidRPr="00EF6BDE" w:rsidRDefault="003C3C7A" w:rsidP="001E2BFC">
            <w:pPr>
              <w:rPr>
                <w:sz w:val="18"/>
                <w:szCs w:val="18"/>
              </w:rPr>
            </w:pPr>
          </w:p>
        </w:tc>
        <w:tc>
          <w:tcPr>
            <w:tcW w:w="164" w:type="pct"/>
          </w:tcPr>
          <w:p w14:paraId="1C86A9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5D8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7EAF41A" w14:textId="77777777" w:rsidR="003C3C7A" w:rsidRPr="00EF6BDE" w:rsidRDefault="003C3C7A" w:rsidP="00A76766">
            <w:pPr>
              <w:rPr>
                <w:sz w:val="18"/>
                <w:szCs w:val="18"/>
              </w:rPr>
            </w:pPr>
          </w:p>
        </w:tc>
      </w:tr>
      <w:tr w:rsidR="00D334B5" w:rsidRPr="00EF6BDE" w14:paraId="229FA3B2" w14:textId="77777777" w:rsidTr="00494055">
        <w:trPr>
          <w:trHeight w:val="288"/>
        </w:trPr>
        <w:tc>
          <w:tcPr>
            <w:tcW w:w="2713" w:type="pct"/>
            <w:vMerge/>
            <w:vAlign w:val="center"/>
          </w:tcPr>
          <w:p w14:paraId="68C55AED" w14:textId="77777777" w:rsidR="003C3C7A" w:rsidRPr="00EF6BDE" w:rsidRDefault="003C3C7A" w:rsidP="001E2BFC">
            <w:pPr>
              <w:rPr>
                <w:sz w:val="18"/>
                <w:szCs w:val="18"/>
              </w:rPr>
            </w:pPr>
          </w:p>
        </w:tc>
        <w:tc>
          <w:tcPr>
            <w:tcW w:w="164" w:type="pct"/>
          </w:tcPr>
          <w:p w14:paraId="763E30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B83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24F98A4" w14:textId="77777777" w:rsidR="003C3C7A" w:rsidRPr="00EF6BDE" w:rsidRDefault="003C3C7A" w:rsidP="00A76766">
            <w:pPr>
              <w:rPr>
                <w:sz w:val="18"/>
                <w:szCs w:val="18"/>
              </w:rPr>
            </w:pPr>
          </w:p>
        </w:tc>
      </w:tr>
      <w:tr w:rsidR="00D334B5" w:rsidRPr="00EF6BDE" w14:paraId="412F8A16" w14:textId="77777777" w:rsidTr="00494055">
        <w:trPr>
          <w:trHeight w:val="288"/>
        </w:trPr>
        <w:tc>
          <w:tcPr>
            <w:tcW w:w="2713" w:type="pct"/>
            <w:vMerge/>
            <w:tcBorders>
              <w:bottom w:val="single" w:sz="8" w:space="0" w:color="F2F2F2" w:themeColor="background1" w:themeShade="F2"/>
            </w:tcBorders>
            <w:vAlign w:val="center"/>
          </w:tcPr>
          <w:p w14:paraId="6157AE84" w14:textId="77777777" w:rsidR="003C3C7A" w:rsidRPr="00EF6BDE" w:rsidRDefault="003C3C7A" w:rsidP="001E2BFC">
            <w:pPr>
              <w:rPr>
                <w:sz w:val="18"/>
                <w:szCs w:val="18"/>
              </w:rPr>
            </w:pPr>
          </w:p>
        </w:tc>
        <w:tc>
          <w:tcPr>
            <w:tcW w:w="164" w:type="pct"/>
          </w:tcPr>
          <w:p w14:paraId="7BCEE9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DCDA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A50EA3" w14:textId="77777777" w:rsidR="003C3C7A" w:rsidRPr="00EF6BDE" w:rsidRDefault="003C3C7A" w:rsidP="00A76766">
            <w:pPr>
              <w:rPr>
                <w:sz w:val="18"/>
                <w:szCs w:val="18"/>
              </w:rPr>
            </w:pPr>
          </w:p>
        </w:tc>
      </w:tr>
      <w:tr w:rsidR="00747B54" w:rsidRPr="00EF6BDE" w14:paraId="442275B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7D14608" w14:textId="77777777" w:rsidR="003C3C7A" w:rsidRPr="00EF6BDE" w:rsidRDefault="003C3C7A" w:rsidP="001E2BFC">
            <w:pPr>
              <w:rPr>
                <w:sz w:val="18"/>
                <w:szCs w:val="18"/>
              </w:rPr>
            </w:pPr>
          </w:p>
        </w:tc>
        <w:tc>
          <w:tcPr>
            <w:tcW w:w="164" w:type="pct"/>
          </w:tcPr>
          <w:p w14:paraId="12788B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57F46B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EC985E4" w14:textId="77777777" w:rsidR="003C3C7A" w:rsidRPr="00EF6BDE" w:rsidRDefault="003C3C7A" w:rsidP="00A76766">
            <w:pPr>
              <w:rPr>
                <w:sz w:val="18"/>
                <w:szCs w:val="18"/>
              </w:rPr>
            </w:pPr>
          </w:p>
        </w:tc>
      </w:tr>
    </w:tbl>
    <w:p w14:paraId="790B9B8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F94009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D59F83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EE18BA3" w14:textId="77777777" w:rsidTr="00E81DB6">
        <w:trPr>
          <w:trHeight w:val="4608"/>
        </w:trPr>
        <w:tc>
          <w:tcPr>
            <w:tcW w:w="5000" w:type="pct"/>
            <w:tcBorders>
              <w:bottom w:val="single" w:sz="4" w:space="0" w:color="FFFFFF" w:themeColor="background1"/>
            </w:tcBorders>
          </w:tcPr>
          <w:p w14:paraId="3BE86E70" w14:textId="77777777" w:rsidR="003C3C7A" w:rsidRPr="00330468" w:rsidRDefault="003C3C7A" w:rsidP="00330468">
            <w:pPr>
              <w:pStyle w:val="NoSpacing"/>
            </w:pPr>
          </w:p>
        </w:tc>
      </w:tr>
      <w:tr w:rsidR="004105BC" w:rsidRPr="00330468" w14:paraId="3AFAD4AD" w14:textId="77777777" w:rsidTr="00426FD0">
        <w:trPr>
          <w:trHeight w:val="70"/>
        </w:trPr>
        <w:tc>
          <w:tcPr>
            <w:tcW w:w="5000" w:type="pct"/>
            <w:tcBorders>
              <w:top w:val="single" w:sz="4" w:space="0" w:color="FFFFFF" w:themeColor="background1"/>
              <w:bottom w:val="single" w:sz="18" w:space="0" w:color="595959" w:themeColor="text1" w:themeTint="A6"/>
            </w:tcBorders>
          </w:tcPr>
          <w:p w14:paraId="0DB6DAF6" w14:textId="77777777" w:rsidR="003C3C7A" w:rsidRPr="00330468" w:rsidRDefault="003C3C7A" w:rsidP="00330468">
            <w:pPr>
              <w:pStyle w:val="NoSpacing"/>
            </w:pPr>
          </w:p>
        </w:tc>
      </w:tr>
    </w:tbl>
    <w:p w14:paraId="43BDCB5C" w14:textId="77777777" w:rsidR="003C3C7A" w:rsidRDefault="003C3C7A" w:rsidP="00F85A1D"/>
    <w:p w14:paraId="632F7272" w14:textId="77777777" w:rsidR="008D1191" w:rsidRDefault="003C3C7A">
      <w:r>
        <w:br w:type="page"/>
      </w:r>
    </w:p>
    <w:p w14:paraId="2E465A14" w14:textId="77777777" w:rsidR="003C3C7A" w:rsidRPr="008939A4" w:rsidRDefault="003C3C7A" w:rsidP="00607997">
      <w:pPr>
        <w:pStyle w:val="Heading2"/>
      </w:pPr>
      <w:r>
        <w:lastRenderedPageBreak/>
        <w:t>Thursday, April 23, 2026</w:t>
      </w:r>
    </w:p>
    <w:p w14:paraId="5BFA82DC" w14:textId="77777777" w:rsidR="003C3C7A" w:rsidRDefault="003C3C7A" w:rsidP="001E0B71">
      <w:pPr>
        <w:pStyle w:val="NoSpacing"/>
        <w:rPr>
          <w:rFonts w:cs="Arial"/>
          <w:color w:val="595959" w:themeColor="text1" w:themeTint="A6"/>
          <w:sz w:val="16"/>
          <w:szCs w:val="16"/>
        </w:rPr>
      </w:pPr>
    </w:p>
    <w:p w14:paraId="347B2AB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22341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F3594D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62E9E1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59B322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DDFD14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E6CFCE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7703F91" w14:textId="77777777" w:rsidTr="00D334B5">
        <w:trPr>
          <w:trHeight w:val="288"/>
        </w:trPr>
        <w:tc>
          <w:tcPr>
            <w:tcW w:w="2713" w:type="pct"/>
            <w:vMerge w:val="restart"/>
          </w:tcPr>
          <w:p w14:paraId="55734AA5" w14:textId="77777777" w:rsidR="003C3C7A" w:rsidRPr="00EF6BDE" w:rsidRDefault="003C3C7A" w:rsidP="00D334B5">
            <w:pPr>
              <w:rPr>
                <w:sz w:val="18"/>
                <w:szCs w:val="18"/>
              </w:rPr>
            </w:pPr>
          </w:p>
        </w:tc>
        <w:tc>
          <w:tcPr>
            <w:tcW w:w="164" w:type="pct"/>
          </w:tcPr>
          <w:p w14:paraId="43036C9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568BB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DE3CE5A" w14:textId="77777777" w:rsidR="003C3C7A" w:rsidRPr="00EF6BDE" w:rsidRDefault="003C3C7A" w:rsidP="00A76766">
            <w:pPr>
              <w:rPr>
                <w:sz w:val="18"/>
                <w:szCs w:val="18"/>
              </w:rPr>
            </w:pPr>
          </w:p>
        </w:tc>
      </w:tr>
      <w:tr w:rsidR="00D334B5" w:rsidRPr="00EF6BDE" w14:paraId="747E2E25" w14:textId="77777777" w:rsidTr="00494055">
        <w:trPr>
          <w:trHeight w:val="288"/>
        </w:trPr>
        <w:tc>
          <w:tcPr>
            <w:tcW w:w="2713" w:type="pct"/>
            <w:vMerge/>
            <w:vAlign w:val="center"/>
          </w:tcPr>
          <w:p w14:paraId="68437497" w14:textId="77777777" w:rsidR="003C3C7A" w:rsidRPr="00EF6BDE" w:rsidRDefault="003C3C7A" w:rsidP="001E2BFC">
            <w:pPr>
              <w:rPr>
                <w:sz w:val="18"/>
                <w:szCs w:val="18"/>
              </w:rPr>
            </w:pPr>
          </w:p>
        </w:tc>
        <w:tc>
          <w:tcPr>
            <w:tcW w:w="164" w:type="pct"/>
          </w:tcPr>
          <w:p w14:paraId="7EDCB9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CBB5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6097945" w14:textId="77777777" w:rsidR="003C3C7A" w:rsidRPr="00EF6BDE" w:rsidRDefault="003C3C7A" w:rsidP="00A76766">
            <w:pPr>
              <w:rPr>
                <w:sz w:val="18"/>
                <w:szCs w:val="18"/>
              </w:rPr>
            </w:pPr>
          </w:p>
        </w:tc>
      </w:tr>
      <w:tr w:rsidR="00D334B5" w:rsidRPr="00EF6BDE" w14:paraId="219C2C7F" w14:textId="77777777" w:rsidTr="00494055">
        <w:trPr>
          <w:trHeight w:val="288"/>
        </w:trPr>
        <w:tc>
          <w:tcPr>
            <w:tcW w:w="2713" w:type="pct"/>
            <w:vMerge/>
            <w:vAlign w:val="center"/>
          </w:tcPr>
          <w:p w14:paraId="27BD38BB" w14:textId="77777777" w:rsidR="003C3C7A" w:rsidRPr="00EF6BDE" w:rsidRDefault="003C3C7A" w:rsidP="001E2BFC">
            <w:pPr>
              <w:rPr>
                <w:sz w:val="18"/>
                <w:szCs w:val="18"/>
              </w:rPr>
            </w:pPr>
          </w:p>
        </w:tc>
        <w:tc>
          <w:tcPr>
            <w:tcW w:w="164" w:type="pct"/>
          </w:tcPr>
          <w:p w14:paraId="213618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43AF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6AE23B2" w14:textId="77777777" w:rsidR="003C3C7A" w:rsidRPr="00EF6BDE" w:rsidRDefault="003C3C7A" w:rsidP="00A76766">
            <w:pPr>
              <w:rPr>
                <w:sz w:val="18"/>
                <w:szCs w:val="18"/>
              </w:rPr>
            </w:pPr>
          </w:p>
        </w:tc>
      </w:tr>
      <w:tr w:rsidR="00D334B5" w:rsidRPr="00EF6BDE" w14:paraId="142C4DAC" w14:textId="77777777" w:rsidTr="00494055">
        <w:trPr>
          <w:trHeight w:val="288"/>
        </w:trPr>
        <w:tc>
          <w:tcPr>
            <w:tcW w:w="2713" w:type="pct"/>
            <w:vMerge/>
            <w:vAlign w:val="center"/>
          </w:tcPr>
          <w:p w14:paraId="7F63CCE3" w14:textId="77777777" w:rsidR="003C3C7A" w:rsidRPr="00EF6BDE" w:rsidRDefault="003C3C7A" w:rsidP="001E2BFC">
            <w:pPr>
              <w:rPr>
                <w:sz w:val="18"/>
                <w:szCs w:val="18"/>
              </w:rPr>
            </w:pPr>
          </w:p>
        </w:tc>
        <w:tc>
          <w:tcPr>
            <w:tcW w:w="164" w:type="pct"/>
          </w:tcPr>
          <w:p w14:paraId="32B82E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EF19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5A27341" w14:textId="77777777" w:rsidR="003C3C7A" w:rsidRPr="00EF6BDE" w:rsidRDefault="003C3C7A" w:rsidP="00A76766">
            <w:pPr>
              <w:rPr>
                <w:sz w:val="18"/>
                <w:szCs w:val="18"/>
              </w:rPr>
            </w:pPr>
          </w:p>
        </w:tc>
      </w:tr>
      <w:tr w:rsidR="00D334B5" w:rsidRPr="00EF6BDE" w14:paraId="709C83A6" w14:textId="77777777" w:rsidTr="00494055">
        <w:trPr>
          <w:trHeight w:val="288"/>
        </w:trPr>
        <w:tc>
          <w:tcPr>
            <w:tcW w:w="2713" w:type="pct"/>
            <w:vMerge/>
            <w:vAlign w:val="center"/>
          </w:tcPr>
          <w:p w14:paraId="02AC76C9" w14:textId="77777777" w:rsidR="003C3C7A" w:rsidRPr="00EF6BDE" w:rsidRDefault="003C3C7A" w:rsidP="001E2BFC">
            <w:pPr>
              <w:rPr>
                <w:sz w:val="18"/>
                <w:szCs w:val="18"/>
              </w:rPr>
            </w:pPr>
          </w:p>
        </w:tc>
        <w:tc>
          <w:tcPr>
            <w:tcW w:w="164" w:type="pct"/>
          </w:tcPr>
          <w:p w14:paraId="2D55B2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AB86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51BBC1" w14:textId="77777777" w:rsidR="003C3C7A" w:rsidRPr="00EF6BDE" w:rsidRDefault="003C3C7A" w:rsidP="00A76766">
            <w:pPr>
              <w:rPr>
                <w:sz w:val="18"/>
                <w:szCs w:val="18"/>
              </w:rPr>
            </w:pPr>
          </w:p>
        </w:tc>
      </w:tr>
      <w:tr w:rsidR="00D334B5" w:rsidRPr="00EF6BDE" w14:paraId="0E52B276" w14:textId="77777777" w:rsidTr="00494055">
        <w:trPr>
          <w:trHeight w:val="288"/>
        </w:trPr>
        <w:tc>
          <w:tcPr>
            <w:tcW w:w="2713" w:type="pct"/>
            <w:vMerge/>
            <w:vAlign w:val="center"/>
          </w:tcPr>
          <w:p w14:paraId="3F735B69" w14:textId="77777777" w:rsidR="003C3C7A" w:rsidRPr="00EF6BDE" w:rsidRDefault="003C3C7A" w:rsidP="001E2BFC">
            <w:pPr>
              <w:rPr>
                <w:sz w:val="18"/>
                <w:szCs w:val="18"/>
              </w:rPr>
            </w:pPr>
          </w:p>
        </w:tc>
        <w:tc>
          <w:tcPr>
            <w:tcW w:w="164" w:type="pct"/>
          </w:tcPr>
          <w:p w14:paraId="478698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913E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C28A51B" w14:textId="77777777" w:rsidR="003C3C7A" w:rsidRPr="00EF6BDE" w:rsidRDefault="003C3C7A" w:rsidP="00A76766">
            <w:pPr>
              <w:rPr>
                <w:sz w:val="18"/>
                <w:szCs w:val="18"/>
              </w:rPr>
            </w:pPr>
          </w:p>
        </w:tc>
      </w:tr>
      <w:tr w:rsidR="00D334B5" w:rsidRPr="00EF6BDE" w14:paraId="679258DF" w14:textId="77777777" w:rsidTr="00494055">
        <w:trPr>
          <w:trHeight w:val="288"/>
        </w:trPr>
        <w:tc>
          <w:tcPr>
            <w:tcW w:w="2713" w:type="pct"/>
            <w:vMerge/>
            <w:vAlign w:val="center"/>
          </w:tcPr>
          <w:p w14:paraId="15950E72" w14:textId="77777777" w:rsidR="003C3C7A" w:rsidRPr="00EF6BDE" w:rsidRDefault="003C3C7A" w:rsidP="001E2BFC">
            <w:pPr>
              <w:rPr>
                <w:sz w:val="18"/>
                <w:szCs w:val="18"/>
              </w:rPr>
            </w:pPr>
          </w:p>
        </w:tc>
        <w:tc>
          <w:tcPr>
            <w:tcW w:w="164" w:type="pct"/>
          </w:tcPr>
          <w:p w14:paraId="1257DA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3CA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C9BFEFF" w14:textId="77777777" w:rsidR="003C3C7A" w:rsidRPr="00EF6BDE" w:rsidRDefault="003C3C7A" w:rsidP="00A76766">
            <w:pPr>
              <w:rPr>
                <w:sz w:val="18"/>
                <w:szCs w:val="18"/>
              </w:rPr>
            </w:pPr>
          </w:p>
        </w:tc>
      </w:tr>
      <w:tr w:rsidR="00D334B5" w:rsidRPr="00EF6BDE" w14:paraId="735262D8" w14:textId="77777777" w:rsidTr="00494055">
        <w:trPr>
          <w:trHeight w:val="288"/>
        </w:trPr>
        <w:tc>
          <w:tcPr>
            <w:tcW w:w="2713" w:type="pct"/>
            <w:vMerge/>
            <w:vAlign w:val="center"/>
          </w:tcPr>
          <w:p w14:paraId="746853DA" w14:textId="77777777" w:rsidR="003C3C7A" w:rsidRPr="00EF6BDE" w:rsidRDefault="003C3C7A" w:rsidP="001E2BFC">
            <w:pPr>
              <w:rPr>
                <w:sz w:val="18"/>
                <w:szCs w:val="18"/>
              </w:rPr>
            </w:pPr>
          </w:p>
        </w:tc>
        <w:tc>
          <w:tcPr>
            <w:tcW w:w="164" w:type="pct"/>
          </w:tcPr>
          <w:p w14:paraId="6165C1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B042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FF5C9FA" w14:textId="77777777" w:rsidR="003C3C7A" w:rsidRPr="00EF6BDE" w:rsidRDefault="003C3C7A" w:rsidP="00A76766">
            <w:pPr>
              <w:rPr>
                <w:sz w:val="18"/>
                <w:szCs w:val="18"/>
              </w:rPr>
            </w:pPr>
          </w:p>
        </w:tc>
      </w:tr>
      <w:tr w:rsidR="00D334B5" w:rsidRPr="00EF6BDE" w14:paraId="7FA95DFE" w14:textId="77777777" w:rsidTr="00494055">
        <w:trPr>
          <w:trHeight w:val="288"/>
        </w:trPr>
        <w:tc>
          <w:tcPr>
            <w:tcW w:w="2713" w:type="pct"/>
            <w:vMerge/>
            <w:vAlign w:val="center"/>
          </w:tcPr>
          <w:p w14:paraId="3AA6EF4E" w14:textId="77777777" w:rsidR="003C3C7A" w:rsidRPr="00EF6BDE" w:rsidRDefault="003C3C7A" w:rsidP="001E2BFC">
            <w:pPr>
              <w:rPr>
                <w:sz w:val="18"/>
                <w:szCs w:val="18"/>
              </w:rPr>
            </w:pPr>
          </w:p>
        </w:tc>
        <w:tc>
          <w:tcPr>
            <w:tcW w:w="164" w:type="pct"/>
          </w:tcPr>
          <w:p w14:paraId="313760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7713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7374D9D" w14:textId="77777777" w:rsidR="003C3C7A" w:rsidRPr="00EF6BDE" w:rsidRDefault="003C3C7A" w:rsidP="00A76766">
            <w:pPr>
              <w:rPr>
                <w:sz w:val="18"/>
                <w:szCs w:val="18"/>
              </w:rPr>
            </w:pPr>
          </w:p>
        </w:tc>
      </w:tr>
      <w:tr w:rsidR="00D334B5" w:rsidRPr="00EF6BDE" w14:paraId="72A95982" w14:textId="77777777" w:rsidTr="00494055">
        <w:trPr>
          <w:trHeight w:val="288"/>
        </w:trPr>
        <w:tc>
          <w:tcPr>
            <w:tcW w:w="2713" w:type="pct"/>
            <w:vMerge/>
            <w:vAlign w:val="center"/>
          </w:tcPr>
          <w:p w14:paraId="1F87D0F0" w14:textId="77777777" w:rsidR="003C3C7A" w:rsidRPr="00EF6BDE" w:rsidRDefault="003C3C7A" w:rsidP="001E2BFC">
            <w:pPr>
              <w:rPr>
                <w:sz w:val="18"/>
                <w:szCs w:val="18"/>
              </w:rPr>
            </w:pPr>
          </w:p>
        </w:tc>
        <w:tc>
          <w:tcPr>
            <w:tcW w:w="164" w:type="pct"/>
          </w:tcPr>
          <w:p w14:paraId="38673D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B17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3947DC3" w14:textId="77777777" w:rsidR="003C3C7A" w:rsidRPr="00EF6BDE" w:rsidRDefault="003C3C7A" w:rsidP="00A76766">
            <w:pPr>
              <w:rPr>
                <w:sz w:val="18"/>
                <w:szCs w:val="18"/>
              </w:rPr>
            </w:pPr>
          </w:p>
        </w:tc>
      </w:tr>
      <w:tr w:rsidR="00D334B5" w:rsidRPr="00EF6BDE" w14:paraId="43340FC1" w14:textId="77777777" w:rsidTr="00494055">
        <w:trPr>
          <w:trHeight w:val="288"/>
        </w:trPr>
        <w:tc>
          <w:tcPr>
            <w:tcW w:w="2713" w:type="pct"/>
            <w:vMerge/>
            <w:vAlign w:val="center"/>
          </w:tcPr>
          <w:p w14:paraId="65DBCEDA" w14:textId="77777777" w:rsidR="003C3C7A" w:rsidRPr="00EF6BDE" w:rsidRDefault="003C3C7A" w:rsidP="001E2BFC">
            <w:pPr>
              <w:rPr>
                <w:sz w:val="18"/>
                <w:szCs w:val="18"/>
              </w:rPr>
            </w:pPr>
          </w:p>
        </w:tc>
        <w:tc>
          <w:tcPr>
            <w:tcW w:w="164" w:type="pct"/>
          </w:tcPr>
          <w:p w14:paraId="3C9B80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97B9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BB5A97E" w14:textId="77777777" w:rsidR="003C3C7A" w:rsidRPr="00EF6BDE" w:rsidRDefault="003C3C7A" w:rsidP="00A76766">
            <w:pPr>
              <w:rPr>
                <w:sz w:val="18"/>
                <w:szCs w:val="18"/>
              </w:rPr>
            </w:pPr>
          </w:p>
        </w:tc>
      </w:tr>
      <w:tr w:rsidR="00D334B5" w:rsidRPr="00EF6BDE" w14:paraId="4266A467" w14:textId="77777777" w:rsidTr="00494055">
        <w:trPr>
          <w:trHeight w:val="288"/>
        </w:trPr>
        <w:tc>
          <w:tcPr>
            <w:tcW w:w="2713" w:type="pct"/>
            <w:vMerge/>
            <w:vAlign w:val="center"/>
          </w:tcPr>
          <w:p w14:paraId="3F4D35CE" w14:textId="77777777" w:rsidR="003C3C7A" w:rsidRPr="00EF6BDE" w:rsidRDefault="003C3C7A" w:rsidP="001E2BFC">
            <w:pPr>
              <w:rPr>
                <w:sz w:val="18"/>
                <w:szCs w:val="18"/>
              </w:rPr>
            </w:pPr>
          </w:p>
        </w:tc>
        <w:tc>
          <w:tcPr>
            <w:tcW w:w="164" w:type="pct"/>
          </w:tcPr>
          <w:p w14:paraId="1015FF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0109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DC4CFDA" w14:textId="77777777" w:rsidR="003C3C7A" w:rsidRPr="00EF6BDE" w:rsidRDefault="003C3C7A" w:rsidP="00A76766">
            <w:pPr>
              <w:rPr>
                <w:sz w:val="18"/>
                <w:szCs w:val="18"/>
              </w:rPr>
            </w:pPr>
          </w:p>
        </w:tc>
      </w:tr>
      <w:tr w:rsidR="00D334B5" w:rsidRPr="00EF6BDE" w14:paraId="7A59C19B" w14:textId="77777777" w:rsidTr="00494055">
        <w:trPr>
          <w:trHeight w:val="288"/>
        </w:trPr>
        <w:tc>
          <w:tcPr>
            <w:tcW w:w="2713" w:type="pct"/>
            <w:vMerge/>
            <w:vAlign w:val="center"/>
          </w:tcPr>
          <w:p w14:paraId="76BDE4D2" w14:textId="77777777" w:rsidR="003C3C7A" w:rsidRPr="00EF6BDE" w:rsidRDefault="003C3C7A" w:rsidP="001E2BFC">
            <w:pPr>
              <w:rPr>
                <w:sz w:val="18"/>
                <w:szCs w:val="18"/>
              </w:rPr>
            </w:pPr>
          </w:p>
        </w:tc>
        <w:tc>
          <w:tcPr>
            <w:tcW w:w="164" w:type="pct"/>
          </w:tcPr>
          <w:p w14:paraId="6E0051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46C6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F42A251" w14:textId="77777777" w:rsidR="003C3C7A" w:rsidRPr="00EF6BDE" w:rsidRDefault="003C3C7A" w:rsidP="00A76766">
            <w:pPr>
              <w:rPr>
                <w:sz w:val="18"/>
                <w:szCs w:val="18"/>
              </w:rPr>
            </w:pPr>
          </w:p>
        </w:tc>
      </w:tr>
      <w:tr w:rsidR="00D334B5" w:rsidRPr="00EF6BDE" w14:paraId="78B0F732" w14:textId="77777777" w:rsidTr="00494055">
        <w:trPr>
          <w:trHeight w:val="288"/>
        </w:trPr>
        <w:tc>
          <w:tcPr>
            <w:tcW w:w="2713" w:type="pct"/>
            <w:vMerge/>
            <w:tcBorders>
              <w:bottom w:val="single" w:sz="8" w:space="0" w:color="F2F2F2" w:themeColor="background1" w:themeShade="F2"/>
            </w:tcBorders>
            <w:vAlign w:val="center"/>
          </w:tcPr>
          <w:p w14:paraId="606562C0" w14:textId="77777777" w:rsidR="003C3C7A" w:rsidRPr="00EF6BDE" w:rsidRDefault="003C3C7A" w:rsidP="001E2BFC">
            <w:pPr>
              <w:rPr>
                <w:sz w:val="18"/>
                <w:szCs w:val="18"/>
              </w:rPr>
            </w:pPr>
          </w:p>
        </w:tc>
        <w:tc>
          <w:tcPr>
            <w:tcW w:w="164" w:type="pct"/>
          </w:tcPr>
          <w:p w14:paraId="2C8A3A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03E5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67CB178" w14:textId="77777777" w:rsidR="003C3C7A" w:rsidRPr="00EF6BDE" w:rsidRDefault="003C3C7A" w:rsidP="00A76766">
            <w:pPr>
              <w:rPr>
                <w:sz w:val="18"/>
                <w:szCs w:val="18"/>
              </w:rPr>
            </w:pPr>
          </w:p>
        </w:tc>
      </w:tr>
      <w:tr w:rsidR="00747B54" w:rsidRPr="00EF6BDE" w14:paraId="19E3DCF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808389E" w14:textId="77777777" w:rsidR="003C3C7A" w:rsidRPr="00EF6BDE" w:rsidRDefault="003C3C7A" w:rsidP="001E2BFC">
            <w:pPr>
              <w:rPr>
                <w:sz w:val="18"/>
                <w:szCs w:val="18"/>
              </w:rPr>
            </w:pPr>
          </w:p>
        </w:tc>
        <w:tc>
          <w:tcPr>
            <w:tcW w:w="164" w:type="pct"/>
          </w:tcPr>
          <w:p w14:paraId="2E70DE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B08BAA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8ED124C" w14:textId="77777777" w:rsidR="003C3C7A" w:rsidRPr="00EF6BDE" w:rsidRDefault="003C3C7A" w:rsidP="00A76766">
            <w:pPr>
              <w:rPr>
                <w:sz w:val="18"/>
                <w:szCs w:val="18"/>
              </w:rPr>
            </w:pPr>
          </w:p>
        </w:tc>
      </w:tr>
    </w:tbl>
    <w:p w14:paraId="55A0535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5C8E30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2A9C3C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98327A0" w14:textId="77777777" w:rsidTr="00E81DB6">
        <w:trPr>
          <w:trHeight w:val="4608"/>
        </w:trPr>
        <w:tc>
          <w:tcPr>
            <w:tcW w:w="5000" w:type="pct"/>
            <w:tcBorders>
              <w:bottom w:val="single" w:sz="4" w:space="0" w:color="FFFFFF" w:themeColor="background1"/>
            </w:tcBorders>
          </w:tcPr>
          <w:p w14:paraId="46BADB7D" w14:textId="77777777" w:rsidR="003C3C7A" w:rsidRPr="00330468" w:rsidRDefault="003C3C7A" w:rsidP="00330468">
            <w:pPr>
              <w:pStyle w:val="NoSpacing"/>
            </w:pPr>
          </w:p>
        </w:tc>
      </w:tr>
      <w:tr w:rsidR="004105BC" w:rsidRPr="00330468" w14:paraId="4DAFE034" w14:textId="77777777" w:rsidTr="00426FD0">
        <w:trPr>
          <w:trHeight w:val="70"/>
        </w:trPr>
        <w:tc>
          <w:tcPr>
            <w:tcW w:w="5000" w:type="pct"/>
            <w:tcBorders>
              <w:top w:val="single" w:sz="4" w:space="0" w:color="FFFFFF" w:themeColor="background1"/>
              <w:bottom w:val="single" w:sz="18" w:space="0" w:color="595959" w:themeColor="text1" w:themeTint="A6"/>
            </w:tcBorders>
          </w:tcPr>
          <w:p w14:paraId="0793D71B" w14:textId="77777777" w:rsidR="003C3C7A" w:rsidRPr="00330468" w:rsidRDefault="003C3C7A" w:rsidP="00330468">
            <w:pPr>
              <w:pStyle w:val="NoSpacing"/>
            </w:pPr>
          </w:p>
        </w:tc>
      </w:tr>
    </w:tbl>
    <w:p w14:paraId="6F3909F9" w14:textId="77777777" w:rsidR="003C3C7A" w:rsidRDefault="003C3C7A" w:rsidP="00F85A1D"/>
    <w:p w14:paraId="7A40828D" w14:textId="77777777" w:rsidR="008D1191" w:rsidRDefault="003C3C7A">
      <w:r>
        <w:br w:type="page"/>
      </w:r>
    </w:p>
    <w:p w14:paraId="17DD470C" w14:textId="77777777" w:rsidR="003C3C7A" w:rsidRPr="008939A4" w:rsidRDefault="003C3C7A" w:rsidP="00607997">
      <w:pPr>
        <w:pStyle w:val="Heading2"/>
      </w:pPr>
      <w:r>
        <w:lastRenderedPageBreak/>
        <w:t>Friday, April 24, 2026</w:t>
      </w:r>
    </w:p>
    <w:p w14:paraId="1EFB5986" w14:textId="77777777" w:rsidR="003C3C7A" w:rsidRDefault="003C3C7A" w:rsidP="001E0B71">
      <w:pPr>
        <w:pStyle w:val="NoSpacing"/>
        <w:rPr>
          <w:rFonts w:cs="Arial"/>
          <w:color w:val="595959" w:themeColor="text1" w:themeTint="A6"/>
          <w:sz w:val="16"/>
          <w:szCs w:val="16"/>
        </w:rPr>
      </w:pPr>
    </w:p>
    <w:p w14:paraId="2BA62C1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0F55F7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05C498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CDA71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F7D65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8B49EC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43C63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67375DE" w14:textId="77777777" w:rsidTr="00D334B5">
        <w:trPr>
          <w:trHeight w:val="288"/>
        </w:trPr>
        <w:tc>
          <w:tcPr>
            <w:tcW w:w="2713" w:type="pct"/>
            <w:vMerge w:val="restart"/>
          </w:tcPr>
          <w:p w14:paraId="3B8EC064" w14:textId="77777777" w:rsidR="003C3C7A" w:rsidRPr="00EF6BDE" w:rsidRDefault="003C3C7A" w:rsidP="00D334B5">
            <w:pPr>
              <w:rPr>
                <w:sz w:val="18"/>
                <w:szCs w:val="18"/>
              </w:rPr>
            </w:pPr>
          </w:p>
        </w:tc>
        <w:tc>
          <w:tcPr>
            <w:tcW w:w="164" w:type="pct"/>
          </w:tcPr>
          <w:p w14:paraId="6E77A34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EBFCA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ECE9694" w14:textId="77777777" w:rsidR="003C3C7A" w:rsidRPr="00EF6BDE" w:rsidRDefault="003C3C7A" w:rsidP="00A76766">
            <w:pPr>
              <w:rPr>
                <w:sz w:val="18"/>
                <w:szCs w:val="18"/>
              </w:rPr>
            </w:pPr>
          </w:p>
        </w:tc>
      </w:tr>
      <w:tr w:rsidR="00D334B5" w:rsidRPr="00EF6BDE" w14:paraId="22E39726" w14:textId="77777777" w:rsidTr="00494055">
        <w:trPr>
          <w:trHeight w:val="288"/>
        </w:trPr>
        <w:tc>
          <w:tcPr>
            <w:tcW w:w="2713" w:type="pct"/>
            <w:vMerge/>
            <w:vAlign w:val="center"/>
          </w:tcPr>
          <w:p w14:paraId="467DB824" w14:textId="77777777" w:rsidR="003C3C7A" w:rsidRPr="00EF6BDE" w:rsidRDefault="003C3C7A" w:rsidP="001E2BFC">
            <w:pPr>
              <w:rPr>
                <w:sz w:val="18"/>
                <w:szCs w:val="18"/>
              </w:rPr>
            </w:pPr>
          </w:p>
        </w:tc>
        <w:tc>
          <w:tcPr>
            <w:tcW w:w="164" w:type="pct"/>
          </w:tcPr>
          <w:p w14:paraId="600E05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F725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85513C0" w14:textId="77777777" w:rsidR="003C3C7A" w:rsidRPr="00EF6BDE" w:rsidRDefault="003C3C7A" w:rsidP="00A76766">
            <w:pPr>
              <w:rPr>
                <w:sz w:val="18"/>
                <w:szCs w:val="18"/>
              </w:rPr>
            </w:pPr>
          </w:p>
        </w:tc>
      </w:tr>
      <w:tr w:rsidR="00D334B5" w:rsidRPr="00EF6BDE" w14:paraId="12C03520" w14:textId="77777777" w:rsidTr="00494055">
        <w:trPr>
          <w:trHeight w:val="288"/>
        </w:trPr>
        <w:tc>
          <w:tcPr>
            <w:tcW w:w="2713" w:type="pct"/>
            <w:vMerge/>
            <w:vAlign w:val="center"/>
          </w:tcPr>
          <w:p w14:paraId="102A63F3" w14:textId="77777777" w:rsidR="003C3C7A" w:rsidRPr="00EF6BDE" w:rsidRDefault="003C3C7A" w:rsidP="001E2BFC">
            <w:pPr>
              <w:rPr>
                <w:sz w:val="18"/>
                <w:szCs w:val="18"/>
              </w:rPr>
            </w:pPr>
          </w:p>
        </w:tc>
        <w:tc>
          <w:tcPr>
            <w:tcW w:w="164" w:type="pct"/>
          </w:tcPr>
          <w:p w14:paraId="45491E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1B11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675DD86" w14:textId="77777777" w:rsidR="003C3C7A" w:rsidRPr="00EF6BDE" w:rsidRDefault="003C3C7A" w:rsidP="00A76766">
            <w:pPr>
              <w:rPr>
                <w:sz w:val="18"/>
                <w:szCs w:val="18"/>
              </w:rPr>
            </w:pPr>
          </w:p>
        </w:tc>
      </w:tr>
      <w:tr w:rsidR="00D334B5" w:rsidRPr="00EF6BDE" w14:paraId="44F91405" w14:textId="77777777" w:rsidTr="00494055">
        <w:trPr>
          <w:trHeight w:val="288"/>
        </w:trPr>
        <w:tc>
          <w:tcPr>
            <w:tcW w:w="2713" w:type="pct"/>
            <w:vMerge/>
            <w:vAlign w:val="center"/>
          </w:tcPr>
          <w:p w14:paraId="72C2BF20" w14:textId="77777777" w:rsidR="003C3C7A" w:rsidRPr="00EF6BDE" w:rsidRDefault="003C3C7A" w:rsidP="001E2BFC">
            <w:pPr>
              <w:rPr>
                <w:sz w:val="18"/>
                <w:szCs w:val="18"/>
              </w:rPr>
            </w:pPr>
          </w:p>
        </w:tc>
        <w:tc>
          <w:tcPr>
            <w:tcW w:w="164" w:type="pct"/>
          </w:tcPr>
          <w:p w14:paraId="342B18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6332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CA01958" w14:textId="77777777" w:rsidR="003C3C7A" w:rsidRPr="00EF6BDE" w:rsidRDefault="003C3C7A" w:rsidP="00A76766">
            <w:pPr>
              <w:rPr>
                <w:sz w:val="18"/>
                <w:szCs w:val="18"/>
              </w:rPr>
            </w:pPr>
          </w:p>
        </w:tc>
      </w:tr>
      <w:tr w:rsidR="00D334B5" w:rsidRPr="00EF6BDE" w14:paraId="70C9DC1C" w14:textId="77777777" w:rsidTr="00494055">
        <w:trPr>
          <w:trHeight w:val="288"/>
        </w:trPr>
        <w:tc>
          <w:tcPr>
            <w:tcW w:w="2713" w:type="pct"/>
            <w:vMerge/>
            <w:vAlign w:val="center"/>
          </w:tcPr>
          <w:p w14:paraId="2281CF7F" w14:textId="77777777" w:rsidR="003C3C7A" w:rsidRPr="00EF6BDE" w:rsidRDefault="003C3C7A" w:rsidP="001E2BFC">
            <w:pPr>
              <w:rPr>
                <w:sz w:val="18"/>
                <w:szCs w:val="18"/>
              </w:rPr>
            </w:pPr>
          </w:p>
        </w:tc>
        <w:tc>
          <w:tcPr>
            <w:tcW w:w="164" w:type="pct"/>
          </w:tcPr>
          <w:p w14:paraId="690200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CC70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A029990" w14:textId="77777777" w:rsidR="003C3C7A" w:rsidRPr="00EF6BDE" w:rsidRDefault="003C3C7A" w:rsidP="00A76766">
            <w:pPr>
              <w:rPr>
                <w:sz w:val="18"/>
                <w:szCs w:val="18"/>
              </w:rPr>
            </w:pPr>
          </w:p>
        </w:tc>
      </w:tr>
      <w:tr w:rsidR="00D334B5" w:rsidRPr="00EF6BDE" w14:paraId="5961AA0E" w14:textId="77777777" w:rsidTr="00494055">
        <w:trPr>
          <w:trHeight w:val="288"/>
        </w:trPr>
        <w:tc>
          <w:tcPr>
            <w:tcW w:w="2713" w:type="pct"/>
            <w:vMerge/>
            <w:vAlign w:val="center"/>
          </w:tcPr>
          <w:p w14:paraId="0B0E2439" w14:textId="77777777" w:rsidR="003C3C7A" w:rsidRPr="00EF6BDE" w:rsidRDefault="003C3C7A" w:rsidP="001E2BFC">
            <w:pPr>
              <w:rPr>
                <w:sz w:val="18"/>
                <w:szCs w:val="18"/>
              </w:rPr>
            </w:pPr>
          </w:p>
        </w:tc>
        <w:tc>
          <w:tcPr>
            <w:tcW w:w="164" w:type="pct"/>
          </w:tcPr>
          <w:p w14:paraId="389050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E69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D5AD2F" w14:textId="77777777" w:rsidR="003C3C7A" w:rsidRPr="00EF6BDE" w:rsidRDefault="003C3C7A" w:rsidP="00A76766">
            <w:pPr>
              <w:rPr>
                <w:sz w:val="18"/>
                <w:szCs w:val="18"/>
              </w:rPr>
            </w:pPr>
          </w:p>
        </w:tc>
      </w:tr>
      <w:tr w:rsidR="00D334B5" w:rsidRPr="00EF6BDE" w14:paraId="71815C6E" w14:textId="77777777" w:rsidTr="00494055">
        <w:trPr>
          <w:trHeight w:val="288"/>
        </w:trPr>
        <w:tc>
          <w:tcPr>
            <w:tcW w:w="2713" w:type="pct"/>
            <w:vMerge/>
            <w:vAlign w:val="center"/>
          </w:tcPr>
          <w:p w14:paraId="12C5CDF4" w14:textId="77777777" w:rsidR="003C3C7A" w:rsidRPr="00EF6BDE" w:rsidRDefault="003C3C7A" w:rsidP="001E2BFC">
            <w:pPr>
              <w:rPr>
                <w:sz w:val="18"/>
                <w:szCs w:val="18"/>
              </w:rPr>
            </w:pPr>
          </w:p>
        </w:tc>
        <w:tc>
          <w:tcPr>
            <w:tcW w:w="164" w:type="pct"/>
          </w:tcPr>
          <w:p w14:paraId="497ACE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53BB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24A8FF4" w14:textId="77777777" w:rsidR="003C3C7A" w:rsidRPr="00EF6BDE" w:rsidRDefault="003C3C7A" w:rsidP="00A76766">
            <w:pPr>
              <w:rPr>
                <w:sz w:val="18"/>
                <w:szCs w:val="18"/>
              </w:rPr>
            </w:pPr>
          </w:p>
        </w:tc>
      </w:tr>
      <w:tr w:rsidR="00D334B5" w:rsidRPr="00EF6BDE" w14:paraId="41C82B30" w14:textId="77777777" w:rsidTr="00494055">
        <w:trPr>
          <w:trHeight w:val="288"/>
        </w:trPr>
        <w:tc>
          <w:tcPr>
            <w:tcW w:w="2713" w:type="pct"/>
            <w:vMerge/>
            <w:vAlign w:val="center"/>
          </w:tcPr>
          <w:p w14:paraId="0AC3CB2B" w14:textId="77777777" w:rsidR="003C3C7A" w:rsidRPr="00EF6BDE" w:rsidRDefault="003C3C7A" w:rsidP="001E2BFC">
            <w:pPr>
              <w:rPr>
                <w:sz w:val="18"/>
                <w:szCs w:val="18"/>
              </w:rPr>
            </w:pPr>
          </w:p>
        </w:tc>
        <w:tc>
          <w:tcPr>
            <w:tcW w:w="164" w:type="pct"/>
          </w:tcPr>
          <w:p w14:paraId="1455F6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F0C4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FA255F2" w14:textId="77777777" w:rsidR="003C3C7A" w:rsidRPr="00EF6BDE" w:rsidRDefault="003C3C7A" w:rsidP="00A76766">
            <w:pPr>
              <w:rPr>
                <w:sz w:val="18"/>
                <w:szCs w:val="18"/>
              </w:rPr>
            </w:pPr>
          </w:p>
        </w:tc>
      </w:tr>
      <w:tr w:rsidR="00D334B5" w:rsidRPr="00EF6BDE" w14:paraId="7FAA6511" w14:textId="77777777" w:rsidTr="00494055">
        <w:trPr>
          <w:trHeight w:val="288"/>
        </w:trPr>
        <w:tc>
          <w:tcPr>
            <w:tcW w:w="2713" w:type="pct"/>
            <w:vMerge/>
            <w:vAlign w:val="center"/>
          </w:tcPr>
          <w:p w14:paraId="372D9719" w14:textId="77777777" w:rsidR="003C3C7A" w:rsidRPr="00EF6BDE" w:rsidRDefault="003C3C7A" w:rsidP="001E2BFC">
            <w:pPr>
              <w:rPr>
                <w:sz w:val="18"/>
                <w:szCs w:val="18"/>
              </w:rPr>
            </w:pPr>
          </w:p>
        </w:tc>
        <w:tc>
          <w:tcPr>
            <w:tcW w:w="164" w:type="pct"/>
          </w:tcPr>
          <w:p w14:paraId="6B0A58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F4C5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74DD327" w14:textId="77777777" w:rsidR="003C3C7A" w:rsidRPr="00EF6BDE" w:rsidRDefault="003C3C7A" w:rsidP="00A76766">
            <w:pPr>
              <w:rPr>
                <w:sz w:val="18"/>
                <w:szCs w:val="18"/>
              </w:rPr>
            </w:pPr>
          </w:p>
        </w:tc>
      </w:tr>
      <w:tr w:rsidR="00D334B5" w:rsidRPr="00EF6BDE" w14:paraId="34663812" w14:textId="77777777" w:rsidTr="00494055">
        <w:trPr>
          <w:trHeight w:val="288"/>
        </w:trPr>
        <w:tc>
          <w:tcPr>
            <w:tcW w:w="2713" w:type="pct"/>
            <w:vMerge/>
            <w:vAlign w:val="center"/>
          </w:tcPr>
          <w:p w14:paraId="46F43E94" w14:textId="77777777" w:rsidR="003C3C7A" w:rsidRPr="00EF6BDE" w:rsidRDefault="003C3C7A" w:rsidP="001E2BFC">
            <w:pPr>
              <w:rPr>
                <w:sz w:val="18"/>
                <w:szCs w:val="18"/>
              </w:rPr>
            </w:pPr>
          </w:p>
        </w:tc>
        <w:tc>
          <w:tcPr>
            <w:tcW w:w="164" w:type="pct"/>
          </w:tcPr>
          <w:p w14:paraId="231181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B1D9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EE4A3A1" w14:textId="77777777" w:rsidR="003C3C7A" w:rsidRPr="00EF6BDE" w:rsidRDefault="003C3C7A" w:rsidP="00A76766">
            <w:pPr>
              <w:rPr>
                <w:sz w:val="18"/>
                <w:szCs w:val="18"/>
              </w:rPr>
            </w:pPr>
          </w:p>
        </w:tc>
      </w:tr>
      <w:tr w:rsidR="00D334B5" w:rsidRPr="00EF6BDE" w14:paraId="3B3CD56D" w14:textId="77777777" w:rsidTr="00494055">
        <w:trPr>
          <w:trHeight w:val="288"/>
        </w:trPr>
        <w:tc>
          <w:tcPr>
            <w:tcW w:w="2713" w:type="pct"/>
            <w:vMerge/>
            <w:vAlign w:val="center"/>
          </w:tcPr>
          <w:p w14:paraId="5081E98C" w14:textId="77777777" w:rsidR="003C3C7A" w:rsidRPr="00EF6BDE" w:rsidRDefault="003C3C7A" w:rsidP="001E2BFC">
            <w:pPr>
              <w:rPr>
                <w:sz w:val="18"/>
                <w:szCs w:val="18"/>
              </w:rPr>
            </w:pPr>
          </w:p>
        </w:tc>
        <w:tc>
          <w:tcPr>
            <w:tcW w:w="164" w:type="pct"/>
          </w:tcPr>
          <w:p w14:paraId="22E985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C604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EA7177D" w14:textId="77777777" w:rsidR="003C3C7A" w:rsidRPr="00EF6BDE" w:rsidRDefault="003C3C7A" w:rsidP="00A76766">
            <w:pPr>
              <w:rPr>
                <w:sz w:val="18"/>
                <w:szCs w:val="18"/>
              </w:rPr>
            </w:pPr>
          </w:p>
        </w:tc>
      </w:tr>
      <w:tr w:rsidR="00D334B5" w:rsidRPr="00EF6BDE" w14:paraId="41B3CFC0" w14:textId="77777777" w:rsidTr="00494055">
        <w:trPr>
          <w:trHeight w:val="288"/>
        </w:trPr>
        <w:tc>
          <w:tcPr>
            <w:tcW w:w="2713" w:type="pct"/>
            <w:vMerge/>
            <w:vAlign w:val="center"/>
          </w:tcPr>
          <w:p w14:paraId="27D48739" w14:textId="77777777" w:rsidR="003C3C7A" w:rsidRPr="00EF6BDE" w:rsidRDefault="003C3C7A" w:rsidP="001E2BFC">
            <w:pPr>
              <w:rPr>
                <w:sz w:val="18"/>
                <w:szCs w:val="18"/>
              </w:rPr>
            </w:pPr>
          </w:p>
        </w:tc>
        <w:tc>
          <w:tcPr>
            <w:tcW w:w="164" w:type="pct"/>
          </w:tcPr>
          <w:p w14:paraId="1F545A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17C4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4D104D8" w14:textId="77777777" w:rsidR="003C3C7A" w:rsidRPr="00EF6BDE" w:rsidRDefault="003C3C7A" w:rsidP="00A76766">
            <w:pPr>
              <w:rPr>
                <w:sz w:val="18"/>
                <w:szCs w:val="18"/>
              </w:rPr>
            </w:pPr>
          </w:p>
        </w:tc>
      </w:tr>
      <w:tr w:rsidR="00D334B5" w:rsidRPr="00EF6BDE" w14:paraId="07C2632C" w14:textId="77777777" w:rsidTr="00494055">
        <w:trPr>
          <w:trHeight w:val="288"/>
        </w:trPr>
        <w:tc>
          <w:tcPr>
            <w:tcW w:w="2713" w:type="pct"/>
            <w:vMerge/>
            <w:vAlign w:val="center"/>
          </w:tcPr>
          <w:p w14:paraId="2A35DE34" w14:textId="77777777" w:rsidR="003C3C7A" w:rsidRPr="00EF6BDE" w:rsidRDefault="003C3C7A" w:rsidP="001E2BFC">
            <w:pPr>
              <w:rPr>
                <w:sz w:val="18"/>
                <w:szCs w:val="18"/>
              </w:rPr>
            </w:pPr>
          </w:p>
        </w:tc>
        <w:tc>
          <w:tcPr>
            <w:tcW w:w="164" w:type="pct"/>
          </w:tcPr>
          <w:p w14:paraId="6F9A48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B7D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B69DFFA" w14:textId="77777777" w:rsidR="003C3C7A" w:rsidRPr="00EF6BDE" w:rsidRDefault="003C3C7A" w:rsidP="00A76766">
            <w:pPr>
              <w:rPr>
                <w:sz w:val="18"/>
                <w:szCs w:val="18"/>
              </w:rPr>
            </w:pPr>
          </w:p>
        </w:tc>
      </w:tr>
      <w:tr w:rsidR="00D334B5" w:rsidRPr="00EF6BDE" w14:paraId="12419E19" w14:textId="77777777" w:rsidTr="00494055">
        <w:trPr>
          <w:trHeight w:val="288"/>
        </w:trPr>
        <w:tc>
          <w:tcPr>
            <w:tcW w:w="2713" w:type="pct"/>
            <w:vMerge/>
            <w:tcBorders>
              <w:bottom w:val="single" w:sz="8" w:space="0" w:color="F2F2F2" w:themeColor="background1" w:themeShade="F2"/>
            </w:tcBorders>
            <w:vAlign w:val="center"/>
          </w:tcPr>
          <w:p w14:paraId="4763514C" w14:textId="77777777" w:rsidR="003C3C7A" w:rsidRPr="00EF6BDE" w:rsidRDefault="003C3C7A" w:rsidP="001E2BFC">
            <w:pPr>
              <w:rPr>
                <w:sz w:val="18"/>
                <w:szCs w:val="18"/>
              </w:rPr>
            </w:pPr>
          </w:p>
        </w:tc>
        <w:tc>
          <w:tcPr>
            <w:tcW w:w="164" w:type="pct"/>
          </w:tcPr>
          <w:p w14:paraId="4832A0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54BF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351C00E" w14:textId="77777777" w:rsidR="003C3C7A" w:rsidRPr="00EF6BDE" w:rsidRDefault="003C3C7A" w:rsidP="00A76766">
            <w:pPr>
              <w:rPr>
                <w:sz w:val="18"/>
                <w:szCs w:val="18"/>
              </w:rPr>
            </w:pPr>
          </w:p>
        </w:tc>
      </w:tr>
      <w:tr w:rsidR="00747B54" w:rsidRPr="00EF6BDE" w14:paraId="1CE4685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A5AE3B8" w14:textId="77777777" w:rsidR="003C3C7A" w:rsidRPr="00EF6BDE" w:rsidRDefault="003C3C7A" w:rsidP="001E2BFC">
            <w:pPr>
              <w:rPr>
                <w:sz w:val="18"/>
                <w:szCs w:val="18"/>
              </w:rPr>
            </w:pPr>
          </w:p>
        </w:tc>
        <w:tc>
          <w:tcPr>
            <w:tcW w:w="164" w:type="pct"/>
          </w:tcPr>
          <w:p w14:paraId="0BDF04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5B6C9F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06DBC7A" w14:textId="77777777" w:rsidR="003C3C7A" w:rsidRPr="00EF6BDE" w:rsidRDefault="003C3C7A" w:rsidP="00A76766">
            <w:pPr>
              <w:rPr>
                <w:sz w:val="18"/>
                <w:szCs w:val="18"/>
              </w:rPr>
            </w:pPr>
          </w:p>
        </w:tc>
      </w:tr>
    </w:tbl>
    <w:p w14:paraId="0182B6A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33DFA9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A60C9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92AE669" w14:textId="77777777" w:rsidTr="00E81DB6">
        <w:trPr>
          <w:trHeight w:val="4608"/>
        </w:trPr>
        <w:tc>
          <w:tcPr>
            <w:tcW w:w="5000" w:type="pct"/>
            <w:tcBorders>
              <w:bottom w:val="single" w:sz="4" w:space="0" w:color="FFFFFF" w:themeColor="background1"/>
            </w:tcBorders>
          </w:tcPr>
          <w:p w14:paraId="4BC329E4" w14:textId="77777777" w:rsidR="003C3C7A" w:rsidRPr="00330468" w:rsidRDefault="003C3C7A" w:rsidP="00330468">
            <w:pPr>
              <w:pStyle w:val="NoSpacing"/>
            </w:pPr>
          </w:p>
        </w:tc>
      </w:tr>
      <w:tr w:rsidR="004105BC" w:rsidRPr="00330468" w14:paraId="37A8B4D4" w14:textId="77777777" w:rsidTr="00426FD0">
        <w:trPr>
          <w:trHeight w:val="70"/>
        </w:trPr>
        <w:tc>
          <w:tcPr>
            <w:tcW w:w="5000" w:type="pct"/>
            <w:tcBorders>
              <w:top w:val="single" w:sz="4" w:space="0" w:color="FFFFFF" w:themeColor="background1"/>
              <w:bottom w:val="single" w:sz="18" w:space="0" w:color="595959" w:themeColor="text1" w:themeTint="A6"/>
            </w:tcBorders>
          </w:tcPr>
          <w:p w14:paraId="1DD60C75" w14:textId="77777777" w:rsidR="003C3C7A" w:rsidRPr="00330468" w:rsidRDefault="003C3C7A" w:rsidP="00330468">
            <w:pPr>
              <w:pStyle w:val="NoSpacing"/>
            </w:pPr>
          </w:p>
        </w:tc>
      </w:tr>
    </w:tbl>
    <w:p w14:paraId="5E2DF810" w14:textId="77777777" w:rsidR="003C3C7A" w:rsidRDefault="003C3C7A" w:rsidP="00F85A1D"/>
    <w:p w14:paraId="24926FDB" w14:textId="77777777" w:rsidR="008D1191" w:rsidRDefault="003C3C7A">
      <w:r>
        <w:br w:type="page"/>
      </w:r>
    </w:p>
    <w:p w14:paraId="20D9E992" w14:textId="77777777" w:rsidR="003C3C7A" w:rsidRPr="008939A4" w:rsidRDefault="003C3C7A" w:rsidP="00607997">
      <w:pPr>
        <w:pStyle w:val="Heading2"/>
      </w:pPr>
      <w:r>
        <w:lastRenderedPageBreak/>
        <w:t>Saturday, April 25, 2026</w:t>
      </w:r>
    </w:p>
    <w:p w14:paraId="62E244AD" w14:textId="77777777" w:rsidR="003C3C7A" w:rsidRDefault="003C3C7A" w:rsidP="001E0B71">
      <w:pPr>
        <w:pStyle w:val="NoSpacing"/>
        <w:rPr>
          <w:rFonts w:cs="Arial"/>
          <w:color w:val="595959" w:themeColor="text1" w:themeTint="A6"/>
          <w:sz w:val="16"/>
          <w:szCs w:val="16"/>
        </w:rPr>
      </w:pPr>
    </w:p>
    <w:p w14:paraId="1D719B5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61CB3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4BE296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C5E46C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E46B97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A45154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74DBD2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D0D1D32" w14:textId="77777777" w:rsidTr="00D334B5">
        <w:trPr>
          <w:trHeight w:val="288"/>
        </w:trPr>
        <w:tc>
          <w:tcPr>
            <w:tcW w:w="2713" w:type="pct"/>
            <w:vMerge w:val="restart"/>
          </w:tcPr>
          <w:p w14:paraId="27CE1051" w14:textId="77777777" w:rsidR="003C3C7A" w:rsidRPr="00EF6BDE" w:rsidRDefault="003C3C7A" w:rsidP="00D334B5">
            <w:pPr>
              <w:rPr>
                <w:sz w:val="18"/>
                <w:szCs w:val="18"/>
              </w:rPr>
            </w:pPr>
          </w:p>
        </w:tc>
        <w:tc>
          <w:tcPr>
            <w:tcW w:w="164" w:type="pct"/>
          </w:tcPr>
          <w:p w14:paraId="2754CCF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B47FB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39743B4" w14:textId="77777777" w:rsidR="003C3C7A" w:rsidRPr="00EF6BDE" w:rsidRDefault="003C3C7A" w:rsidP="00A76766">
            <w:pPr>
              <w:rPr>
                <w:sz w:val="18"/>
                <w:szCs w:val="18"/>
              </w:rPr>
            </w:pPr>
          </w:p>
        </w:tc>
      </w:tr>
      <w:tr w:rsidR="00D334B5" w:rsidRPr="00EF6BDE" w14:paraId="256E51CC" w14:textId="77777777" w:rsidTr="00494055">
        <w:trPr>
          <w:trHeight w:val="288"/>
        </w:trPr>
        <w:tc>
          <w:tcPr>
            <w:tcW w:w="2713" w:type="pct"/>
            <w:vMerge/>
            <w:vAlign w:val="center"/>
          </w:tcPr>
          <w:p w14:paraId="6B25C19B" w14:textId="77777777" w:rsidR="003C3C7A" w:rsidRPr="00EF6BDE" w:rsidRDefault="003C3C7A" w:rsidP="001E2BFC">
            <w:pPr>
              <w:rPr>
                <w:sz w:val="18"/>
                <w:szCs w:val="18"/>
              </w:rPr>
            </w:pPr>
          </w:p>
        </w:tc>
        <w:tc>
          <w:tcPr>
            <w:tcW w:w="164" w:type="pct"/>
          </w:tcPr>
          <w:p w14:paraId="22814B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2FA3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FA20389" w14:textId="77777777" w:rsidR="003C3C7A" w:rsidRPr="00EF6BDE" w:rsidRDefault="003C3C7A" w:rsidP="00A76766">
            <w:pPr>
              <w:rPr>
                <w:sz w:val="18"/>
                <w:szCs w:val="18"/>
              </w:rPr>
            </w:pPr>
          </w:p>
        </w:tc>
      </w:tr>
      <w:tr w:rsidR="00D334B5" w:rsidRPr="00EF6BDE" w14:paraId="3C50CBF7" w14:textId="77777777" w:rsidTr="00494055">
        <w:trPr>
          <w:trHeight w:val="288"/>
        </w:trPr>
        <w:tc>
          <w:tcPr>
            <w:tcW w:w="2713" w:type="pct"/>
            <w:vMerge/>
            <w:vAlign w:val="center"/>
          </w:tcPr>
          <w:p w14:paraId="1444CD56" w14:textId="77777777" w:rsidR="003C3C7A" w:rsidRPr="00EF6BDE" w:rsidRDefault="003C3C7A" w:rsidP="001E2BFC">
            <w:pPr>
              <w:rPr>
                <w:sz w:val="18"/>
                <w:szCs w:val="18"/>
              </w:rPr>
            </w:pPr>
          </w:p>
        </w:tc>
        <w:tc>
          <w:tcPr>
            <w:tcW w:w="164" w:type="pct"/>
          </w:tcPr>
          <w:p w14:paraId="2E8627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92D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17C0EB" w14:textId="77777777" w:rsidR="003C3C7A" w:rsidRPr="00EF6BDE" w:rsidRDefault="003C3C7A" w:rsidP="00A76766">
            <w:pPr>
              <w:rPr>
                <w:sz w:val="18"/>
                <w:szCs w:val="18"/>
              </w:rPr>
            </w:pPr>
          </w:p>
        </w:tc>
      </w:tr>
      <w:tr w:rsidR="00D334B5" w:rsidRPr="00EF6BDE" w14:paraId="2E0178D8" w14:textId="77777777" w:rsidTr="00494055">
        <w:trPr>
          <w:trHeight w:val="288"/>
        </w:trPr>
        <w:tc>
          <w:tcPr>
            <w:tcW w:w="2713" w:type="pct"/>
            <w:vMerge/>
            <w:vAlign w:val="center"/>
          </w:tcPr>
          <w:p w14:paraId="02AD9F59" w14:textId="77777777" w:rsidR="003C3C7A" w:rsidRPr="00EF6BDE" w:rsidRDefault="003C3C7A" w:rsidP="001E2BFC">
            <w:pPr>
              <w:rPr>
                <w:sz w:val="18"/>
                <w:szCs w:val="18"/>
              </w:rPr>
            </w:pPr>
          </w:p>
        </w:tc>
        <w:tc>
          <w:tcPr>
            <w:tcW w:w="164" w:type="pct"/>
          </w:tcPr>
          <w:p w14:paraId="59C6B9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793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44108F5" w14:textId="77777777" w:rsidR="003C3C7A" w:rsidRPr="00EF6BDE" w:rsidRDefault="003C3C7A" w:rsidP="00A76766">
            <w:pPr>
              <w:rPr>
                <w:sz w:val="18"/>
                <w:szCs w:val="18"/>
              </w:rPr>
            </w:pPr>
          </w:p>
        </w:tc>
      </w:tr>
      <w:tr w:rsidR="00D334B5" w:rsidRPr="00EF6BDE" w14:paraId="044774FA" w14:textId="77777777" w:rsidTr="00494055">
        <w:trPr>
          <w:trHeight w:val="288"/>
        </w:trPr>
        <w:tc>
          <w:tcPr>
            <w:tcW w:w="2713" w:type="pct"/>
            <w:vMerge/>
            <w:vAlign w:val="center"/>
          </w:tcPr>
          <w:p w14:paraId="0985C825" w14:textId="77777777" w:rsidR="003C3C7A" w:rsidRPr="00EF6BDE" w:rsidRDefault="003C3C7A" w:rsidP="001E2BFC">
            <w:pPr>
              <w:rPr>
                <w:sz w:val="18"/>
                <w:szCs w:val="18"/>
              </w:rPr>
            </w:pPr>
          </w:p>
        </w:tc>
        <w:tc>
          <w:tcPr>
            <w:tcW w:w="164" w:type="pct"/>
          </w:tcPr>
          <w:p w14:paraId="6C5BE6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A557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26DF0C" w14:textId="77777777" w:rsidR="003C3C7A" w:rsidRPr="00EF6BDE" w:rsidRDefault="003C3C7A" w:rsidP="00A76766">
            <w:pPr>
              <w:rPr>
                <w:sz w:val="18"/>
                <w:szCs w:val="18"/>
              </w:rPr>
            </w:pPr>
          </w:p>
        </w:tc>
      </w:tr>
      <w:tr w:rsidR="00D334B5" w:rsidRPr="00EF6BDE" w14:paraId="4932E36E" w14:textId="77777777" w:rsidTr="00494055">
        <w:trPr>
          <w:trHeight w:val="288"/>
        </w:trPr>
        <w:tc>
          <w:tcPr>
            <w:tcW w:w="2713" w:type="pct"/>
            <w:vMerge/>
            <w:vAlign w:val="center"/>
          </w:tcPr>
          <w:p w14:paraId="445F5557" w14:textId="77777777" w:rsidR="003C3C7A" w:rsidRPr="00EF6BDE" w:rsidRDefault="003C3C7A" w:rsidP="001E2BFC">
            <w:pPr>
              <w:rPr>
                <w:sz w:val="18"/>
                <w:szCs w:val="18"/>
              </w:rPr>
            </w:pPr>
          </w:p>
        </w:tc>
        <w:tc>
          <w:tcPr>
            <w:tcW w:w="164" w:type="pct"/>
          </w:tcPr>
          <w:p w14:paraId="1859BF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0604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FDE9624" w14:textId="77777777" w:rsidR="003C3C7A" w:rsidRPr="00EF6BDE" w:rsidRDefault="003C3C7A" w:rsidP="00A76766">
            <w:pPr>
              <w:rPr>
                <w:sz w:val="18"/>
                <w:szCs w:val="18"/>
              </w:rPr>
            </w:pPr>
          </w:p>
        </w:tc>
      </w:tr>
      <w:tr w:rsidR="00D334B5" w:rsidRPr="00EF6BDE" w14:paraId="5ABE9BD7" w14:textId="77777777" w:rsidTr="00494055">
        <w:trPr>
          <w:trHeight w:val="288"/>
        </w:trPr>
        <w:tc>
          <w:tcPr>
            <w:tcW w:w="2713" w:type="pct"/>
            <w:vMerge/>
            <w:vAlign w:val="center"/>
          </w:tcPr>
          <w:p w14:paraId="404BD2A5" w14:textId="77777777" w:rsidR="003C3C7A" w:rsidRPr="00EF6BDE" w:rsidRDefault="003C3C7A" w:rsidP="001E2BFC">
            <w:pPr>
              <w:rPr>
                <w:sz w:val="18"/>
                <w:szCs w:val="18"/>
              </w:rPr>
            </w:pPr>
          </w:p>
        </w:tc>
        <w:tc>
          <w:tcPr>
            <w:tcW w:w="164" w:type="pct"/>
          </w:tcPr>
          <w:p w14:paraId="37DCDC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F2F6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9DFD36C" w14:textId="77777777" w:rsidR="003C3C7A" w:rsidRPr="00EF6BDE" w:rsidRDefault="003C3C7A" w:rsidP="00A76766">
            <w:pPr>
              <w:rPr>
                <w:sz w:val="18"/>
                <w:szCs w:val="18"/>
              </w:rPr>
            </w:pPr>
          </w:p>
        </w:tc>
      </w:tr>
      <w:tr w:rsidR="00D334B5" w:rsidRPr="00EF6BDE" w14:paraId="0D4259DC" w14:textId="77777777" w:rsidTr="00494055">
        <w:trPr>
          <w:trHeight w:val="288"/>
        </w:trPr>
        <w:tc>
          <w:tcPr>
            <w:tcW w:w="2713" w:type="pct"/>
            <w:vMerge/>
            <w:vAlign w:val="center"/>
          </w:tcPr>
          <w:p w14:paraId="5D6D7D7E" w14:textId="77777777" w:rsidR="003C3C7A" w:rsidRPr="00EF6BDE" w:rsidRDefault="003C3C7A" w:rsidP="001E2BFC">
            <w:pPr>
              <w:rPr>
                <w:sz w:val="18"/>
                <w:szCs w:val="18"/>
              </w:rPr>
            </w:pPr>
          </w:p>
        </w:tc>
        <w:tc>
          <w:tcPr>
            <w:tcW w:w="164" w:type="pct"/>
          </w:tcPr>
          <w:p w14:paraId="4C7424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A1ED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5168D95" w14:textId="77777777" w:rsidR="003C3C7A" w:rsidRPr="00EF6BDE" w:rsidRDefault="003C3C7A" w:rsidP="00A76766">
            <w:pPr>
              <w:rPr>
                <w:sz w:val="18"/>
                <w:szCs w:val="18"/>
              </w:rPr>
            </w:pPr>
          </w:p>
        </w:tc>
      </w:tr>
      <w:tr w:rsidR="00D334B5" w:rsidRPr="00EF6BDE" w14:paraId="5E1BABF8" w14:textId="77777777" w:rsidTr="00494055">
        <w:trPr>
          <w:trHeight w:val="288"/>
        </w:trPr>
        <w:tc>
          <w:tcPr>
            <w:tcW w:w="2713" w:type="pct"/>
            <w:vMerge/>
            <w:vAlign w:val="center"/>
          </w:tcPr>
          <w:p w14:paraId="457E0066" w14:textId="77777777" w:rsidR="003C3C7A" w:rsidRPr="00EF6BDE" w:rsidRDefault="003C3C7A" w:rsidP="001E2BFC">
            <w:pPr>
              <w:rPr>
                <w:sz w:val="18"/>
                <w:szCs w:val="18"/>
              </w:rPr>
            </w:pPr>
          </w:p>
        </w:tc>
        <w:tc>
          <w:tcPr>
            <w:tcW w:w="164" w:type="pct"/>
          </w:tcPr>
          <w:p w14:paraId="0DE21A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282A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E04ED98" w14:textId="77777777" w:rsidR="003C3C7A" w:rsidRPr="00EF6BDE" w:rsidRDefault="003C3C7A" w:rsidP="00A76766">
            <w:pPr>
              <w:rPr>
                <w:sz w:val="18"/>
                <w:szCs w:val="18"/>
              </w:rPr>
            </w:pPr>
          </w:p>
        </w:tc>
      </w:tr>
      <w:tr w:rsidR="00D334B5" w:rsidRPr="00EF6BDE" w14:paraId="73C3168D" w14:textId="77777777" w:rsidTr="00494055">
        <w:trPr>
          <w:trHeight w:val="288"/>
        </w:trPr>
        <w:tc>
          <w:tcPr>
            <w:tcW w:w="2713" w:type="pct"/>
            <w:vMerge/>
            <w:vAlign w:val="center"/>
          </w:tcPr>
          <w:p w14:paraId="66A13B6F" w14:textId="77777777" w:rsidR="003C3C7A" w:rsidRPr="00EF6BDE" w:rsidRDefault="003C3C7A" w:rsidP="001E2BFC">
            <w:pPr>
              <w:rPr>
                <w:sz w:val="18"/>
                <w:szCs w:val="18"/>
              </w:rPr>
            </w:pPr>
          </w:p>
        </w:tc>
        <w:tc>
          <w:tcPr>
            <w:tcW w:w="164" w:type="pct"/>
          </w:tcPr>
          <w:p w14:paraId="5271F2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65AF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0151492" w14:textId="77777777" w:rsidR="003C3C7A" w:rsidRPr="00EF6BDE" w:rsidRDefault="003C3C7A" w:rsidP="00A76766">
            <w:pPr>
              <w:rPr>
                <w:sz w:val="18"/>
                <w:szCs w:val="18"/>
              </w:rPr>
            </w:pPr>
          </w:p>
        </w:tc>
      </w:tr>
      <w:tr w:rsidR="00D334B5" w:rsidRPr="00EF6BDE" w14:paraId="0224E551" w14:textId="77777777" w:rsidTr="00494055">
        <w:trPr>
          <w:trHeight w:val="288"/>
        </w:trPr>
        <w:tc>
          <w:tcPr>
            <w:tcW w:w="2713" w:type="pct"/>
            <w:vMerge/>
            <w:vAlign w:val="center"/>
          </w:tcPr>
          <w:p w14:paraId="1E45269F" w14:textId="77777777" w:rsidR="003C3C7A" w:rsidRPr="00EF6BDE" w:rsidRDefault="003C3C7A" w:rsidP="001E2BFC">
            <w:pPr>
              <w:rPr>
                <w:sz w:val="18"/>
                <w:szCs w:val="18"/>
              </w:rPr>
            </w:pPr>
          </w:p>
        </w:tc>
        <w:tc>
          <w:tcPr>
            <w:tcW w:w="164" w:type="pct"/>
          </w:tcPr>
          <w:p w14:paraId="5DE75D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0B47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BCF7E16" w14:textId="77777777" w:rsidR="003C3C7A" w:rsidRPr="00EF6BDE" w:rsidRDefault="003C3C7A" w:rsidP="00A76766">
            <w:pPr>
              <w:rPr>
                <w:sz w:val="18"/>
                <w:szCs w:val="18"/>
              </w:rPr>
            </w:pPr>
          </w:p>
        </w:tc>
      </w:tr>
      <w:tr w:rsidR="00D334B5" w:rsidRPr="00EF6BDE" w14:paraId="7A30F4D7" w14:textId="77777777" w:rsidTr="00494055">
        <w:trPr>
          <w:trHeight w:val="288"/>
        </w:trPr>
        <w:tc>
          <w:tcPr>
            <w:tcW w:w="2713" w:type="pct"/>
            <w:vMerge/>
            <w:vAlign w:val="center"/>
          </w:tcPr>
          <w:p w14:paraId="5C7E074D" w14:textId="77777777" w:rsidR="003C3C7A" w:rsidRPr="00EF6BDE" w:rsidRDefault="003C3C7A" w:rsidP="001E2BFC">
            <w:pPr>
              <w:rPr>
                <w:sz w:val="18"/>
                <w:szCs w:val="18"/>
              </w:rPr>
            </w:pPr>
          </w:p>
        </w:tc>
        <w:tc>
          <w:tcPr>
            <w:tcW w:w="164" w:type="pct"/>
          </w:tcPr>
          <w:p w14:paraId="69EAFB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C41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B44D1C9" w14:textId="77777777" w:rsidR="003C3C7A" w:rsidRPr="00EF6BDE" w:rsidRDefault="003C3C7A" w:rsidP="00A76766">
            <w:pPr>
              <w:rPr>
                <w:sz w:val="18"/>
                <w:szCs w:val="18"/>
              </w:rPr>
            </w:pPr>
          </w:p>
        </w:tc>
      </w:tr>
      <w:tr w:rsidR="00D334B5" w:rsidRPr="00EF6BDE" w14:paraId="0CDA96F8" w14:textId="77777777" w:rsidTr="00494055">
        <w:trPr>
          <w:trHeight w:val="288"/>
        </w:trPr>
        <w:tc>
          <w:tcPr>
            <w:tcW w:w="2713" w:type="pct"/>
            <w:vMerge/>
            <w:vAlign w:val="center"/>
          </w:tcPr>
          <w:p w14:paraId="432DE0BB" w14:textId="77777777" w:rsidR="003C3C7A" w:rsidRPr="00EF6BDE" w:rsidRDefault="003C3C7A" w:rsidP="001E2BFC">
            <w:pPr>
              <w:rPr>
                <w:sz w:val="18"/>
                <w:szCs w:val="18"/>
              </w:rPr>
            </w:pPr>
          </w:p>
        </w:tc>
        <w:tc>
          <w:tcPr>
            <w:tcW w:w="164" w:type="pct"/>
          </w:tcPr>
          <w:p w14:paraId="52132C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A841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5E3BD1C" w14:textId="77777777" w:rsidR="003C3C7A" w:rsidRPr="00EF6BDE" w:rsidRDefault="003C3C7A" w:rsidP="00A76766">
            <w:pPr>
              <w:rPr>
                <w:sz w:val="18"/>
                <w:szCs w:val="18"/>
              </w:rPr>
            </w:pPr>
          </w:p>
        </w:tc>
      </w:tr>
      <w:tr w:rsidR="00D334B5" w:rsidRPr="00EF6BDE" w14:paraId="439EEF4D" w14:textId="77777777" w:rsidTr="00494055">
        <w:trPr>
          <w:trHeight w:val="288"/>
        </w:trPr>
        <w:tc>
          <w:tcPr>
            <w:tcW w:w="2713" w:type="pct"/>
            <w:vMerge/>
            <w:tcBorders>
              <w:bottom w:val="single" w:sz="8" w:space="0" w:color="F2F2F2" w:themeColor="background1" w:themeShade="F2"/>
            </w:tcBorders>
            <w:vAlign w:val="center"/>
          </w:tcPr>
          <w:p w14:paraId="38DE599F" w14:textId="77777777" w:rsidR="003C3C7A" w:rsidRPr="00EF6BDE" w:rsidRDefault="003C3C7A" w:rsidP="001E2BFC">
            <w:pPr>
              <w:rPr>
                <w:sz w:val="18"/>
                <w:szCs w:val="18"/>
              </w:rPr>
            </w:pPr>
          </w:p>
        </w:tc>
        <w:tc>
          <w:tcPr>
            <w:tcW w:w="164" w:type="pct"/>
          </w:tcPr>
          <w:p w14:paraId="452105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CC7B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5A4F02F" w14:textId="77777777" w:rsidR="003C3C7A" w:rsidRPr="00EF6BDE" w:rsidRDefault="003C3C7A" w:rsidP="00A76766">
            <w:pPr>
              <w:rPr>
                <w:sz w:val="18"/>
                <w:szCs w:val="18"/>
              </w:rPr>
            </w:pPr>
          </w:p>
        </w:tc>
      </w:tr>
      <w:tr w:rsidR="00747B54" w:rsidRPr="00EF6BDE" w14:paraId="7382F69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34F279A" w14:textId="77777777" w:rsidR="003C3C7A" w:rsidRPr="00EF6BDE" w:rsidRDefault="003C3C7A" w:rsidP="001E2BFC">
            <w:pPr>
              <w:rPr>
                <w:sz w:val="18"/>
                <w:szCs w:val="18"/>
              </w:rPr>
            </w:pPr>
          </w:p>
        </w:tc>
        <w:tc>
          <w:tcPr>
            <w:tcW w:w="164" w:type="pct"/>
          </w:tcPr>
          <w:p w14:paraId="4EAF15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DD82E6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9783480" w14:textId="77777777" w:rsidR="003C3C7A" w:rsidRPr="00EF6BDE" w:rsidRDefault="003C3C7A" w:rsidP="00A76766">
            <w:pPr>
              <w:rPr>
                <w:sz w:val="18"/>
                <w:szCs w:val="18"/>
              </w:rPr>
            </w:pPr>
          </w:p>
        </w:tc>
      </w:tr>
    </w:tbl>
    <w:p w14:paraId="023B659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3EE9CF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BB4034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2BB3C3A" w14:textId="77777777" w:rsidTr="00E81DB6">
        <w:trPr>
          <w:trHeight w:val="4608"/>
        </w:trPr>
        <w:tc>
          <w:tcPr>
            <w:tcW w:w="5000" w:type="pct"/>
            <w:tcBorders>
              <w:bottom w:val="single" w:sz="4" w:space="0" w:color="FFFFFF" w:themeColor="background1"/>
            </w:tcBorders>
          </w:tcPr>
          <w:p w14:paraId="7408052B" w14:textId="77777777" w:rsidR="003C3C7A" w:rsidRPr="00330468" w:rsidRDefault="003C3C7A" w:rsidP="00330468">
            <w:pPr>
              <w:pStyle w:val="NoSpacing"/>
            </w:pPr>
          </w:p>
        </w:tc>
      </w:tr>
      <w:tr w:rsidR="004105BC" w:rsidRPr="00330468" w14:paraId="3D6D451C" w14:textId="77777777" w:rsidTr="00426FD0">
        <w:trPr>
          <w:trHeight w:val="70"/>
        </w:trPr>
        <w:tc>
          <w:tcPr>
            <w:tcW w:w="5000" w:type="pct"/>
            <w:tcBorders>
              <w:top w:val="single" w:sz="4" w:space="0" w:color="FFFFFF" w:themeColor="background1"/>
              <w:bottom w:val="single" w:sz="18" w:space="0" w:color="595959" w:themeColor="text1" w:themeTint="A6"/>
            </w:tcBorders>
          </w:tcPr>
          <w:p w14:paraId="140275C8" w14:textId="77777777" w:rsidR="003C3C7A" w:rsidRPr="00330468" w:rsidRDefault="003C3C7A" w:rsidP="00330468">
            <w:pPr>
              <w:pStyle w:val="NoSpacing"/>
            </w:pPr>
          </w:p>
        </w:tc>
      </w:tr>
    </w:tbl>
    <w:p w14:paraId="240119A4" w14:textId="77777777" w:rsidR="003C3C7A" w:rsidRDefault="003C3C7A" w:rsidP="00F85A1D"/>
    <w:p w14:paraId="59417395" w14:textId="77777777" w:rsidR="008D1191" w:rsidRDefault="003C3C7A">
      <w:r>
        <w:br w:type="page"/>
      </w:r>
    </w:p>
    <w:p w14:paraId="3EFBEE26" w14:textId="77777777" w:rsidR="003C3C7A" w:rsidRPr="008939A4" w:rsidRDefault="003C3C7A" w:rsidP="00607997">
      <w:pPr>
        <w:pStyle w:val="Heading2"/>
      </w:pPr>
      <w:r>
        <w:lastRenderedPageBreak/>
        <w:t>Sunday, April 26, 2026</w:t>
      </w:r>
    </w:p>
    <w:p w14:paraId="61EC0B88" w14:textId="77777777" w:rsidR="003C3C7A" w:rsidRDefault="003C3C7A" w:rsidP="001E0B71">
      <w:pPr>
        <w:pStyle w:val="NoSpacing"/>
        <w:rPr>
          <w:rFonts w:cs="Arial"/>
          <w:color w:val="595959" w:themeColor="text1" w:themeTint="A6"/>
          <w:sz w:val="16"/>
          <w:szCs w:val="16"/>
        </w:rPr>
      </w:pPr>
    </w:p>
    <w:p w14:paraId="3783578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4C241F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B6A869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8ACAE8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BA161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EF267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AA435B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57C5B96" w14:textId="77777777" w:rsidTr="00D334B5">
        <w:trPr>
          <w:trHeight w:val="288"/>
        </w:trPr>
        <w:tc>
          <w:tcPr>
            <w:tcW w:w="2713" w:type="pct"/>
            <w:vMerge w:val="restart"/>
          </w:tcPr>
          <w:p w14:paraId="33B13C9A" w14:textId="77777777" w:rsidR="003C3C7A" w:rsidRPr="00EF6BDE" w:rsidRDefault="003C3C7A" w:rsidP="00D334B5">
            <w:pPr>
              <w:rPr>
                <w:sz w:val="18"/>
                <w:szCs w:val="18"/>
              </w:rPr>
            </w:pPr>
          </w:p>
        </w:tc>
        <w:tc>
          <w:tcPr>
            <w:tcW w:w="164" w:type="pct"/>
          </w:tcPr>
          <w:p w14:paraId="316EB09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E7895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30FF023" w14:textId="77777777" w:rsidR="003C3C7A" w:rsidRPr="00EF6BDE" w:rsidRDefault="003C3C7A" w:rsidP="00A76766">
            <w:pPr>
              <w:rPr>
                <w:sz w:val="18"/>
                <w:szCs w:val="18"/>
              </w:rPr>
            </w:pPr>
          </w:p>
        </w:tc>
      </w:tr>
      <w:tr w:rsidR="00D334B5" w:rsidRPr="00EF6BDE" w14:paraId="31518204" w14:textId="77777777" w:rsidTr="00494055">
        <w:trPr>
          <w:trHeight w:val="288"/>
        </w:trPr>
        <w:tc>
          <w:tcPr>
            <w:tcW w:w="2713" w:type="pct"/>
            <w:vMerge/>
            <w:vAlign w:val="center"/>
          </w:tcPr>
          <w:p w14:paraId="4ED2607C" w14:textId="77777777" w:rsidR="003C3C7A" w:rsidRPr="00EF6BDE" w:rsidRDefault="003C3C7A" w:rsidP="001E2BFC">
            <w:pPr>
              <w:rPr>
                <w:sz w:val="18"/>
                <w:szCs w:val="18"/>
              </w:rPr>
            </w:pPr>
          </w:p>
        </w:tc>
        <w:tc>
          <w:tcPr>
            <w:tcW w:w="164" w:type="pct"/>
          </w:tcPr>
          <w:p w14:paraId="77CC4A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193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B9EACA2" w14:textId="77777777" w:rsidR="003C3C7A" w:rsidRPr="00EF6BDE" w:rsidRDefault="003C3C7A" w:rsidP="00A76766">
            <w:pPr>
              <w:rPr>
                <w:sz w:val="18"/>
                <w:szCs w:val="18"/>
              </w:rPr>
            </w:pPr>
          </w:p>
        </w:tc>
      </w:tr>
      <w:tr w:rsidR="00D334B5" w:rsidRPr="00EF6BDE" w14:paraId="3814F640" w14:textId="77777777" w:rsidTr="00494055">
        <w:trPr>
          <w:trHeight w:val="288"/>
        </w:trPr>
        <w:tc>
          <w:tcPr>
            <w:tcW w:w="2713" w:type="pct"/>
            <w:vMerge/>
            <w:vAlign w:val="center"/>
          </w:tcPr>
          <w:p w14:paraId="1EF5B204" w14:textId="77777777" w:rsidR="003C3C7A" w:rsidRPr="00EF6BDE" w:rsidRDefault="003C3C7A" w:rsidP="001E2BFC">
            <w:pPr>
              <w:rPr>
                <w:sz w:val="18"/>
                <w:szCs w:val="18"/>
              </w:rPr>
            </w:pPr>
          </w:p>
        </w:tc>
        <w:tc>
          <w:tcPr>
            <w:tcW w:w="164" w:type="pct"/>
          </w:tcPr>
          <w:p w14:paraId="52BAFF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F30A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8F4F2D8" w14:textId="77777777" w:rsidR="003C3C7A" w:rsidRPr="00EF6BDE" w:rsidRDefault="003C3C7A" w:rsidP="00A76766">
            <w:pPr>
              <w:rPr>
                <w:sz w:val="18"/>
                <w:szCs w:val="18"/>
              </w:rPr>
            </w:pPr>
          </w:p>
        </w:tc>
      </w:tr>
      <w:tr w:rsidR="00D334B5" w:rsidRPr="00EF6BDE" w14:paraId="63EF0F27" w14:textId="77777777" w:rsidTr="00494055">
        <w:trPr>
          <w:trHeight w:val="288"/>
        </w:trPr>
        <w:tc>
          <w:tcPr>
            <w:tcW w:w="2713" w:type="pct"/>
            <w:vMerge/>
            <w:vAlign w:val="center"/>
          </w:tcPr>
          <w:p w14:paraId="1737CE6B" w14:textId="77777777" w:rsidR="003C3C7A" w:rsidRPr="00EF6BDE" w:rsidRDefault="003C3C7A" w:rsidP="001E2BFC">
            <w:pPr>
              <w:rPr>
                <w:sz w:val="18"/>
                <w:szCs w:val="18"/>
              </w:rPr>
            </w:pPr>
          </w:p>
        </w:tc>
        <w:tc>
          <w:tcPr>
            <w:tcW w:w="164" w:type="pct"/>
          </w:tcPr>
          <w:p w14:paraId="52F698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3967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A546D3A" w14:textId="77777777" w:rsidR="003C3C7A" w:rsidRPr="00EF6BDE" w:rsidRDefault="003C3C7A" w:rsidP="00A76766">
            <w:pPr>
              <w:rPr>
                <w:sz w:val="18"/>
                <w:szCs w:val="18"/>
              </w:rPr>
            </w:pPr>
          </w:p>
        </w:tc>
      </w:tr>
      <w:tr w:rsidR="00D334B5" w:rsidRPr="00EF6BDE" w14:paraId="3AD6EAA1" w14:textId="77777777" w:rsidTr="00494055">
        <w:trPr>
          <w:trHeight w:val="288"/>
        </w:trPr>
        <w:tc>
          <w:tcPr>
            <w:tcW w:w="2713" w:type="pct"/>
            <w:vMerge/>
            <w:vAlign w:val="center"/>
          </w:tcPr>
          <w:p w14:paraId="65253723" w14:textId="77777777" w:rsidR="003C3C7A" w:rsidRPr="00EF6BDE" w:rsidRDefault="003C3C7A" w:rsidP="001E2BFC">
            <w:pPr>
              <w:rPr>
                <w:sz w:val="18"/>
                <w:szCs w:val="18"/>
              </w:rPr>
            </w:pPr>
          </w:p>
        </w:tc>
        <w:tc>
          <w:tcPr>
            <w:tcW w:w="164" w:type="pct"/>
          </w:tcPr>
          <w:p w14:paraId="5FC130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5F2E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B9A55B6" w14:textId="77777777" w:rsidR="003C3C7A" w:rsidRPr="00EF6BDE" w:rsidRDefault="003C3C7A" w:rsidP="00A76766">
            <w:pPr>
              <w:rPr>
                <w:sz w:val="18"/>
                <w:szCs w:val="18"/>
              </w:rPr>
            </w:pPr>
          </w:p>
        </w:tc>
      </w:tr>
      <w:tr w:rsidR="00D334B5" w:rsidRPr="00EF6BDE" w14:paraId="4F97E1B3" w14:textId="77777777" w:rsidTr="00494055">
        <w:trPr>
          <w:trHeight w:val="288"/>
        </w:trPr>
        <w:tc>
          <w:tcPr>
            <w:tcW w:w="2713" w:type="pct"/>
            <w:vMerge/>
            <w:vAlign w:val="center"/>
          </w:tcPr>
          <w:p w14:paraId="61F3EF37" w14:textId="77777777" w:rsidR="003C3C7A" w:rsidRPr="00EF6BDE" w:rsidRDefault="003C3C7A" w:rsidP="001E2BFC">
            <w:pPr>
              <w:rPr>
                <w:sz w:val="18"/>
                <w:szCs w:val="18"/>
              </w:rPr>
            </w:pPr>
          </w:p>
        </w:tc>
        <w:tc>
          <w:tcPr>
            <w:tcW w:w="164" w:type="pct"/>
          </w:tcPr>
          <w:p w14:paraId="662CEA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394B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523F5C3" w14:textId="77777777" w:rsidR="003C3C7A" w:rsidRPr="00EF6BDE" w:rsidRDefault="003C3C7A" w:rsidP="00A76766">
            <w:pPr>
              <w:rPr>
                <w:sz w:val="18"/>
                <w:szCs w:val="18"/>
              </w:rPr>
            </w:pPr>
          </w:p>
        </w:tc>
      </w:tr>
      <w:tr w:rsidR="00D334B5" w:rsidRPr="00EF6BDE" w14:paraId="276DA27F" w14:textId="77777777" w:rsidTr="00494055">
        <w:trPr>
          <w:trHeight w:val="288"/>
        </w:trPr>
        <w:tc>
          <w:tcPr>
            <w:tcW w:w="2713" w:type="pct"/>
            <w:vMerge/>
            <w:vAlign w:val="center"/>
          </w:tcPr>
          <w:p w14:paraId="10BA8225" w14:textId="77777777" w:rsidR="003C3C7A" w:rsidRPr="00EF6BDE" w:rsidRDefault="003C3C7A" w:rsidP="001E2BFC">
            <w:pPr>
              <w:rPr>
                <w:sz w:val="18"/>
                <w:szCs w:val="18"/>
              </w:rPr>
            </w:pPr>
          </w:p>
        </w:tc>
        <w:tc>
          <w:tcPr>
            <w:tcW w:w="164" w:type="pct"/>
          </w:tcPr>
          <w:p w14:paraId="5E1F91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1A96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3163EA2" w14:textId="77777777" w:rsidR="003C3C7A" w:rsidRPr="00EF6BDE" w:rsidRDefault="003C3C7A" w:rsidP="00A76766">
            <w:pPr>
              <w:rPr>
                <w:sz w:val="18"/>
                <w:szCs w:val="18"/>
              </w:rPr>
            </w:pPr>
          </w:p>
        </w:tc>
      </w:tr>
      <w:tr w:rsidR="00D334B5" w:rsidRPr="00EF6BDE" w14:paraId="4B38A01B" w14:textId="77777777" w:rsidTr="00494055">
        <w:trPr>
          <w:trHeight w:val="288"/>
        </w:trPr>
        <w:tc>
          <w:tcPr>
            <w:tcW w:w="2713" w:type="pct"/>
            <w:vMerge/>
            <w:vAlign w:val="center"/>
          </w:tcPr>
          <w:p w14:paraId="33FFAD37" w14:textId="77777777" w:rsidR="003C3C7A" w:rsidRPr="00EF6BDE" w:rsidRDefault="003C3C7A" w:rsidP="001E2BFC">
            <w:pPr>
              <w:rPr>
                <w:sz w:val="18"/>
                <w:szCs w:val="18"/>
              </w:rPr>
            </w:pPr>
          </w:p>
        </w:tc>
        <w:tc>
          <w:tcPr>
            <w:tcW w:w="164" w:type="pct"/>
          </w:tcPr>
          <w:p w14:paraId="72A4F0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BD39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25B7F8A" w14:textId="77777777" w:rsidR="003C3C7A" w:rsidRPr="00EF6BDE" w:rsidRDefault="003C3C7A" w:rsidP="00A76766">
            <w:pPr>
              <w:rPr>
                <w:sz w:val="18"/>
                <w:szCs w:val="18"/>
              </w:rPr>
            </w:pPr>
          </w:p>
        </w:tc>
      </w:tr>
      <w:tr w:rsidR="00D334B5" w:rsidRPr="00EF6BDE" w14:paraId="0AB33418" w14:textId="77777777" w:rsidTr="00494055">
        <w:trPr>
          <w:trHeight w:val="288"/>
        </w:trPr>
        <w:tc>
          <w:tcPr>
            <w:tcW w:w="2713" w:type="pct"/>
            <w:vMerge/>
            <w:vAlign w:val="center"/>
          </w:tcPr>
          <w:p w14:paraId="566316E1" w14:textId="77777777" w:rsidR="003C3C7A" w:rsidRPr="00EF6BDE" w:rsidRDefault="003C3C7A" w:rsidP="001E2BFC">
            <w:pPr>
              <w:rPr>
                <w:sz w:val="18"/>
                <w:szCs w:val="18"/>
              </w:rPr>
            </w:pPr>
          </w:p>
        </w:tc>
        <w:tc>
          <w:tcPr>
            <w:tcW w:w="164" w:type="pct"/>
          </w:tcPr>
          <w:p w14:paraId="3271A5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DCAD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8E8167A" w14:textId="77777777" w:rsidR="003C3C7A" w:rsidRPr="00EF6BDE" w:rsidRDefault="003C3C7A" w:rsidP="00A76766">
            <w:pPr>
              <w:rPr>
                <w:sz w:val="18"/>
                <w:szCs w:val="18"/>
              </w:rPr>
            </w:pPr>
          </w:p>
        </w:tc>
      </w:tr>
      <w:tr w:rsidR="00D334B5" w:rsidRPr="00EF6BDE" w14:paraId="4FEE5C13" w14:textId="77777777" w:rsidTr="00494055">
        <w:trPr>
          <w:trHeight w:val="288"/>
        </w:trPr>
        <w:tc>
          <w:tcPr>
            <w:tcW w:w="2713" w:type="pct"/>
            <w:vMerge/>
            <w:vAlign w:val="center"/>
          </w:tcPr>
          <w:p w14:paraId="17E2342B" w14:textId="77777777" w:rsidR="003C3C7A" w:rsidRPr="00EF6BDE" w:rsidRDefault="003C3C7A" w:rsidP="001E2BFC">
            <w:pPr>
              <w:rPr>
                <w:sz w:val="18"/>
                <w:szCs w:val="18"/>
              </w:rPr>
            </w:pPr>
          </w:p>
        </w:tc>
        <w:tc>
          <w:tcPr>
            <w:tcW w:w="164" w:type="pct"/>
          </w:tcPr>
          <w:p w14:paraId="5BF818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E33A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341D753" w14:textId="77777777" w:rsidR="003C3C7A" w:rsidRPr="00EF6BDE" w:rsidRDefault="003C3C7A" w:rsidP="00A76766">
            <w:pPr>
              <w:rPr>
                <w:sz w:val="18"/>
                <w:szCs w:val="18"/>
              </w:rPr>
            </w:pPr>
          </w:p>
        </w:tc>
      </w:tr>
      <w:tr w:rsidR="00D334B5" w:rsidRPr="00EF6BDE" w14:paraId="6A54E249" w14:textId="77777777" w:rsidTr="00494055">
        <w:trPr>
          <w:trHeight w:val="288"/>
        </w:trPr>
        <w:tc>
          <w:tcPr>
            <w:tcW w:w="2713" w:type="pct"/>
            <w:vMerge/>
            <w:vAlign w:val="center"/>
          </w:tcPr>
          <w:p w14:paraId="064F2557" w14:textId="77777777" w:rsidR="003C3C7A" w:rsidRPr="00EF6BDE" w:rsidRDefault="003C3C7A" w:rsidP="001E2BFC">
            <w:pPr>
              <w:rPr>
                <w:sz w:val="18"/>
                <w:szCs w:val="18"/>
              </w:rPr>
            </w:pPr>
          </w:p>
        </w:tc>
        <w:tc>
          <w:tcPr>
            <w:tcW w:w="164" w:type="pct"/>
          </w:tcPr>
          <w:p w14:paraId="255825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9C5C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692D728" w14:textId="77777777" w:rsidR="003C3C7A" w:rsidRPr="00EF6BDE" w:rsidRDefault="003C3C7A" w:rsidP="00A76766">
            <w:pPr>
              <w:rPr>
                <w:sz w:val="18"/>
                <w:szCs w:val="18"/>
              </w:rPr>
            </w:pPr>
          </w:p>
        </w:tc>
      </w:tr>
      <w:tr w:rsidR="00D334B5" w:rsidRPr="00EF6BDE" w14:paraId="3F397149" w14:textId="77777777" w:rsidTr="00494055">
        <w:trPr>
          <w:trHeight w:val="288"/>
        </w:trPr>
        <w:tc>
          <w:tcPr>
            <w:tcW w:w="2713" w:type="pct"/>
            <w:vMerge/>
            <w:vAlign w:val="center"/>
          </w:tcPr>
          <w:p w14:paraId="5579F2AB" w14:textId="77777777" w:rsidR="003C3C7A" w:rsidRPr="00EF6BDE" w:rsidRDefault="003C3C7A" w:rsidP="001E2BFC">
            <w:pPr>
              <w:rPr>
                <w:sz w:val="18"/>
                <w:szCs w:val="18"/>
              </w:rPr>
            </w:pPr>
          </w:p>
        </w:tc>
        <w:tc>
          <w:tcPr>
            <w:tcW w:w="164" w:type="pct"/>
          </w:tcPr>
          <w:p w14:paraId="425F76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4DC6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9BA6820" w14:textId="77777777" w:rsidR="003C3C7A" w:rsidRPr="00EF6BDE" w:rsidRDefault="003C3C7A" w:rsidP="00A76766">
            <w:pPr>
              <w:rPr>
                <w:sz w:val="18"/>
                <w:szCs w:val="18"/>
              </w:rPr>
            </w:pPr>
          </w:p>
        </w:tc>
      </w:tr>
      <w:tr w:rsidR="00D334B5" w:rsidRPr="00EF6BDE" w14:paraId="1C2B0467" w14:textId="77777777" w:rsidTr="00494055">
        <w:trPr>
          <w:trHeight w:val="288"/>
        </w:trPr>
        <w:tc>
          <w:tcPr>
            <w:tcW w:w="2713" w:type="pct"/>
            <w:vMerge/>
            <w:vAlign w:val="center"/>
          </w:tcPr>
          <w:p w14:paraId="19BBD94F" w14:textId="77777777" w:rsidR="003C3C7A" w:rsidRPr="00EF6BDE" w:rsidRDefault="003C3C7A" w:rsidP="001E2BFC">
            <w:pPr>
              <w:rPr>
                <w:sz w:val="18"/>
                <w:szCs w:val="18"/>
              </w:rPr>
            </w:pPr>
          </w:p>
        </w:tc>
        <w:tc>
          <w:tcPr>
            <w:tcW w:w="164" w:type="pct"/>
          </w:tcPr>
          <w:p w14:paraId="568C72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1A51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DAC75AB" w14:textId="77777777" w:rsidR="003C3C7A" w:rsidRPr="00EF6BDE" w:rsidRDefault="003C3C7A" w:rsidP="00A76766">
            <w:pPr>
              <w:rPr>
                <w:sz w:val="18"/>
                <w:szCs w:val="18"/>
              </w:rPr>
            </w:pPr>
          </w:p>
        </w:tc>
      </w:tr>
      <w:tr w:rsidR="00D334B5" w:rsidRPr="00EF6BDE" w14:paraId="2CFBEC6D" w14:textId="77777777" w:rsidTr="00494055">
        <w:trPr>
          <w:trHeight w:val="288"/>
        </w:trPr>
        <w:tc>
          <w:tcPr>
            <w:tcW w:w="2713" w:type="pct"/>
            <w:vMerge/>
            <w:tcBorders>
              <w:bottom w:val="single" w:sz="8" w:space="0" w:color="F2F2F2" w:themeColor="background1" w:themeShade="F2"/>
            </w:tcBorders>
            <w:vAlign w:val="center"/>
          </w:tcPr>
          <w:p w14:paraId="3954B0BF" w14:textId="77777777" w:rsidR="003C3C7A" w:rsidRPr="00EF6BDE" w:rsidRDefault="003C3C7A" w:rsidP="001E2BFC">
            <w:pPr>
              <w:rPr>
                <w:sz w:val="18"/>
                <w:szCs w:val="18"/>
              </w:rPr>
            </w:pPr>
          </w:p>
        </w:tc>
        <w:tc>
          <w:tcPr>
            <w:tcW w:w="164" w:type="pct"/>
          </w:tcPr>
          <w:p w14:paraId="010D54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65CB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74E2C08" w14:textId="77777777" w:rsidR="003C3C7A" w:rsidRPr="00EF6BDE" w:rsidRDefault="003C3C7A" w:rsidP="00A76766">
            <w:pPr>
              <w:rPr>
                <w:sz w:val="18"/>
                <w:szCs w:val="18"/>
              </w:rPr>
            </w:pPr>
          </w:p>
        </w:tc>
      </w:tr>
      <w:tr w:rsidR="00747B54" w:rsidRPr="00EF6BDE" w14:paraId="22EF87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7A9C9F1" w14:textId="77777777" w:rsidR="003C3C7A" w:rsidRPr="00EF6BDE" w:rsidRDefault="003C3C7A" w:rsidP="001E2BFC">
            <w:pPr>
              <w:rPr>
                <w:sz w:val="18"/>
                <w:szCs w:val="18"/>
              </w:rPr>
            </w:pPr>
          </w:p>
        </w:tc>
        <w:tc>
          <w:tcPr>
            <w:tcW w:w="164" w:type="pct"/>
          </w:tcPr>
          <w:p w14:paraId="27B513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AD32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77E4A26" w14:textId="77777777" w:rsidR="003C3C7A" w:rsidRPr="00EF6BDE" w:rsidRDefault="003C3C7A" w:rsidP="00A76766">
            <w:pPr>
              <w:rPr>
                <w:sz w:val="18"/>
                <w:szCs w:val="18"/>
              </w:rPr>
            </w:pPr>
          </w:p>
        </w:tc>
      </w:tr>
    </w:tbl>
    <w:p w14:paraId="5A22588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2291CF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2AA812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4E9A1B9" w14:textId="77777777" w:rsidTr="00E81DB6">
        <w:trPr>
          <w:trHeight w:val="4608"/>
        </w:trPr>
        <w:tc>
          <w:tcPr>
            <w:tcW w:w="5000" w:type="pct"/>
            <w:tcBorders>
              <w:bottom w:val="single" w:sz="4" w:space="0" w:color="FFFFFF" w:themeColor="background1"/>
            </w:tcBorders>
          </w:tcPr>
          <w:p w14:paraId="4E49164F" w14:textId="77777777" w:rsidR="003C3C7A" w:rsidRPr="00330468" w:rsidRDefault="003C3C7A" w:rsidP="00330468">
            <w:pPr>
              <w:pStyle w:val="NoSpacing"/>
            </w:pPr>
          </w:p>
        </w:tc>
      </w:tr>
      <w:tr w:rsidR="004105BC" w:rsidRPr="00330468" w14:paraId="5917BDEC" w14:textId="77777777" w:rsidTr="00426FD0">
        <w:trPr>
          <w:trHeight w:val="70"/>
        </w:trPr>
        <w:tc>
          <w:tcPr>
            <w:tcW w:w="5000" w:type="pct"/>
            <w:tcBorders>
              <w:top w:val="single" w:sz="4" w:space="0" w:color="FFFFFF" w:themeColor="background1"/>
              <w:bottom w:val="single" w:sz="18" w:space="0" w:color="595959" w:themeColor="text1" w:themeTint="A6"/>
            </w:tcBorders>
          </w:tcPr>
          <w:p w14:paraId="71EE2BEB" w14:textId="77777777" w:rsidR="003C3C7A" w:rsidRPr="00330468" w:rsidRDefault="003C3C7A" w:rsidP="00330468">
            <w:pPr>
              <w:pStyle w:val="NoSpacing"/>
            </w:pPr>
          </w:p>
        </w:tc>
      </w:tr>
    </w:tbl>
    <w:p w14:paraId="7EDDE19E" w14:textId="77777777" w:rsidR="003C3C7A" w:rsidRDefault="003C3C7A" w:rsidP="00F85A1D"/>
    <w:p w14:paraId="21257744" w14:textId="77777777" w:rsidR="008D1191" w:rsidRDefault="003C3C7A">
      <w:r>
        <w:br w:type="page"/>
      </w:r>
    </w:p>
    <w:p w14:paraId="355D31C3" w14:textId="77777777" w:rsidR="003C3C7A" w:rsidRPr="008939A4" w:rsidRDefault="003C3C7A" w:rsidP="00607997">
      <w:pPr>
        <w:pStyle w:val="Heading2"/>
      </w:pPr>
      <w:r>
        <w:lastRenderedPageBreak/>
        <w:t>Monday, April 27, 2026</w:t>
      </w:r>
    </w:p>
    <w:p w14:paraId="534AD94F" w14:textId="77777777" w:rsidR="003C3C7A" w:rsidRDefault="003C3C7A" w:rsidP="001E0B71">
      <w:pPr>
        <w:pStyle w:val="NoSpacing"/>
        <w:rPr>
          <w:rFonts w:cs="Arial"/>
          <w:color w:val="595959" w:themeColor="text1" w:themeTint="A6"/>
          <w:sz w:val="16"/>
          <w:szCs w:val="16"/>
        </w:rPr>
      </w:pPr>
    </w:p>
    <w:p w14:paraId="797F92D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E3279C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176E8C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2E6CE3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CC6B6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2409A0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362731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7CC8C4" w14:textId="77777777" w:rsidTr="00D334B5">
        <w:trPr>
          <w:trHeight w:val="288"/>
        </w:trPr>
        <w:tc>
          <w:tcPr>
            <w:tcW w:w="2713" w:type="pct"/>
            <w:vMerge w:val="restart"/>
          </w:tcPr>
          <w:p w14:paraId="3B81F40A" w14:textId="77777777" w:rsidR="003C3C7A" w:rsidRPr="00EF6BDE" w:rsidRDefault="003C3C7A" w:rsidP="00D334B5">
            <w:pPr>
              <w:rPr>
                <w:sz w:val="18"/>
                <w:szCs w:val="18"/>
              </w:rPr>
            </w:pPr>
          </w:p>
        </w:tc>
        <w:tc>
          <w:tcPr>
            <w:tcW w:w="164" w:type="pct"/>
          </w:tcPr>
          <w:p w14:paraId="037BF83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5EEA5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F56F187" w14:textId="77777777" w:rsidR="003C3C7A" w:rsidRPr="00EF6BDE" w:rsidRDefault="003C3C7A" w:rsidP="00A76766">
            <w:pPr>
              <w:rPr>
                <w:sz w:val="18"/>
                <w:szCs w:val="18"/>
              </w:rPr>
            </w:pPr>
          </w:p>
        </w:tc>
      </w:tr>
      <w:tr w:rsidR="00D334B5" w:rsidRPr="00EF6BDE" w14:paraId="5CD9BFE0" w14:textId="77777777" w:rsidTr="00494055">
        <w:trPr>
          <w:trHeight w:val="288"/>
        </w:trPr>
        <w:tc>
          <w:tcPr>
            <w:tcW w:w="2713" w:type="pct"/>
            <w:vMerge/>
            <w:vAlign w:val="center"/>
          </w:tcPr>
          <w:p w14:paraId="4F2F09A7" w14:textId="77777777" w:rsidR="003C3C7A" w:rsidRPr="00EF6BDE" w:rsidRDefault="003C3C7A" w:rsidP="001E2BFC">
            <w:pPr>
              <w:rPr>
                <w:sz w:val="18"/>
                <w:szCs w:val="18"/>
              </w:rPr>
            </w:pPr>
          </w:p>
        </w:tc>
        <w:tc>
          <w:tcPr>
            <w:tcW w:w="164" w:type="pct"/>
          </w:tcPr>
          <w:p w14:paraId="5A922E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46E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D1709A" w14:textId="77777777" w:rsidR="003C3C7A" w:rsidRPr="00EF6BDE" w:rsidRDefault="003C3C7A" w:rsidP="00A76766">
            <w:pPr>
              <w:rPr>
                <w:sz w:val="18"/>
                <w:szCs w:val="18"/>
              </w:rPr>
            </w:pPr>
          </w:p>
        </w:tc>
      </w:tr>
      <w:tr w:rsidR="00D334B5" w:rsidRPr="00EF6BDE" w14:paraId="18118E85" w14:textId="77777777" w:rsidTr="00494055">
        <w:trPr>
          <w:trHeight w:val="288"/>
        </w:trPr>
        <w:tc>
          <w:tcPr>
            <w:tcW w:w="2713" w:type="pct"/>
            <w:vMerge/>
            <w:vAlign w:val="center"/>
          </w:tcPr>
          <w:p w14:paraId="28A2DEDA" w14:textId="77777777" w:rsidR="003C3C7A" w:rsidRPr="00EF6BDE" w:rsidRDefault="003C3C7A" w:rsidP="001E2BFC">
            <w:pPr>
              <w:rPr>
                <w:sz w:val="18"/>
                <w:szCs w:val="18"/>
              </w:rPr>
            </w:pPr>
          </w:p>
        </w:tc>
        <w:tc>
          <w:tcPr>
            <w:tcW w:w="164" w:type="pct"/>
          </w:tcPr>
          <w:p w14:paraId="0B4C08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FFE4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F8C7B0" w14:textId="77777777" w:rsidR="003C3C7A" w:rsidRPr="00EF6BDE" w:rsidRDefault="003C3C7A" w:rsidP="00A76766">
            <w:pPr>
              <w:rPr>
                <w:sz w:val="18"/>
                <w:szCs w:val="18"/>
              </w:rPr>
            </w:pPr>
          </w:p>
        </w:tc>
      </w:tr>
      <w:tr w:rsidR="00D334B5" w:rsidRPr="00EF6BDE" w14:paraId="7B8C68F6" w14:textId="77777777" w:rsidTr="00494055">
        <w:trPr>
          <w:trHeight w:val="288"/>
        </w:trPr>
        <w:tc>
          <w:tcPr>
            <w:tcW w:w="2713" w:type="pct"/>
            <w:vMerge/>
            <w:vAlign w:val="center"/>
          </w:tcPr>
          <w:p w14:paraId="74954726" w14:textId="77777777" w:rsidR="003C3C7A" w:rsidRPr="00EF6BDE" w:rsidRDefault="003C3C7A" w:rsidP="001E2BFC">
            <w:pPr>
              <w:rPr>
                <w:sz w:val="18"/>
                <w:szCs w:val="18"/>
              </w:rPr>
            </w:pPr>
          </w:p>
        </w:tc>
        <w:tc>
          <w:tcPr>
            <w:tcW w:w="164" w:type="pct"/>
          </w:tcPr>
          <w:p w14:paraId="1DD77D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0605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1E0400" w14:textId="77777777" w:rsidR="003C3C7A" w:rsidRPr="00EF6BDE" w:rsidRDefault="003C3C7A" w:rsidP="00A76766">
            <w:pPr>
              <w:rPr>
                <w:sz w:val="18"/>
                <w:szCs w:val="18"/>
              </w:rPr>
            </w:pPr>
          </w:p>
        </w:tc>
      </w:tr>
      <w:tr w:rsidR="00D334B5" w:rsidRPr="00EF6BDE" w14:paraId="2726852E" w14:textId="77777777" w:rsidTr="00494055">
        <w:trPr>
          <w:trHeight w:val="288"/>
        </w:trPr>
        <w:tc>
          <w:tcPr>
            <w:tcW w:w="2713" w:type="pct"/>
            <w:vMerge/>
            <w:vAlign w:val="center"/>
          </w:tcPr>
          <w:p w14:paraId="54A393F6" w14:textId="77777777" w:rsidR="003C3C7A" w:rsidRPr="00EF6BDE" w:rsidRDefault="003C3C7A" w:rsidP="001E2BFC">
            <w:pPr>
              <w:rPr>
                <w:sz w:val="18"/>
                <w:szCs w:val="18"/>
              </w:rPr>
            </w:pPr>
          </w:p>
        </w:tc>
        <w:tc>
          <w:tcPr>
            <w:tcW w:w="164" w:type="pct"/>
          </w:tcPr>
          <w:p w14:paraId="227022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D922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01E7CE" w14:textId="77777777" w:rsidR="003C3C7A" w:rsidRPr="00EF6BDE" w:rsidRDefault="003C3C7A" w:rsidP="00A76766">
            <w:pPr>
              <w:rPr>
                <w:sz w:val="18"/>
                <w:szCs w:val="18"/>
              </w:rPr>
            </w:pPr>
          </w:p>
        </w:tc>
      </w:tr>
      <w:tr w:rsidR="00D334B5" w:rsidRPr="00EF6BDE" w14:paraId="0E56293F" w14:textId="77777777" w:rsidTr="00494055">
        <w:trPr>
          <w:trHeight w:val="288"/>
        </w:trPr>
        <w:tc>
          <w:tcPr>
            <w:tcW w:w="2713" w:type="pct"/>
            <w:vMerge/>
            <w:vAlign w:val="center"/>
          </w:tcPr>
          <w:p w14:paraId="0BD00A29" w14:textId="77777777" w:rsidR="003C3C7A" w:rsidRPr="00EF6BDE" w:rsidRDefault="003C3C7A" w:rsidP="001E2BFC">
            <w:pPr>
              <w:rPr>
                <w:sz w:val="18"/>
                <w:szCs w:val="18"/>
              </w:rPr>
            </w:pPr>
          </w:p>
        </w:tc>
        <w:tc>
          <w:tcPr>
            <w:tcW w:w="164" w:type="pct"/>
          </w:tcPr>
          <w:p w14:paraId="47226F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1113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D2422C2" w14:textId="77777777" w:rsidR="003C3C7A" w:rsidRPr="00EF6BDE" w:rsidRDefault="003C3C7A" w:rsidP="00A76766">
            <w:pPr>
              <w:rPr>
                <w:sz w:val="18"/>
                <w:szCs w:val="18"/>
              </w:rPr>
            </w:pPr>
          </w:p>
        </w:tc>
      </w:tr>
      <w:tr w:rsidR="00D334B5" w:rsidRPr="00EF6BDE" w14:paraId="1FEF224C" w14:textId="77777777" w:rsidTr="00494055">
        <w:trPr>
          <w:trHeight w:val="288"/>
        </w:trPr>
        <w:tc>
          <w:tcPr>
            <w:tcW w:w="2713" w:type="pct"/>
            <w:vMerge/>
            <w:vAlign w:val="center"/>
          </w:tcPr>
          <w:p w14:paraId="1A791547" w14:textId="77777777" w:rsidR="003C3C7A" w:rsidRPr="00EF6BDE" w:rsidRDefault="003C3C7A" w:rsidP="001E2BFC">
            <w:pPr>
              <w:rPr>
                <w:sz w:val="18"/>
                <w:szCs w:val="18"/>
              </w:rPr>
            </w:pPr>
          </w:p>
        </w:tc>
        <w:tc>
          <w:tcPr>
            <w:tcW w:w="164" w:type="pct"/>
          </w:tcPr>
          <w:p w14:paraId="323211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E554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9E7E2A9" w14:textId="77777777" w:rsidR="003C3C7A" w:rsidRPr="00EF6BDE" w:rsidRDefault="003C3C7A" w:rsidP="00A76766">
            <w:pPr>
              <w:rPr>
                <w:sz w:val="18"/>
                <w:szCs w:val="18"/>
              </w:rPr>
            </w:pPr>
          </w:p>
        </w:tc>
      </w:tr>
      <w:tr w:rsidR="00D334B5" w:rsidRPr="00EF6BDE" w14:paraId="600A1EAD" w14:textId="77777777" w:rsidTr="00494055">
        <w:trPr>
          <w:trHeight w:val="288"/>
        </w:trPr>
        <w:tc>
          <w:tcPr>
            <w:tcW w:w="2713" w:type="pct"/>
            <w:vMerge/>
            <w:vAlign w:val="center"/>
          </w:tcPr>
          <w:p w14:paraId="34037A3A" w14:textId="77777777" w:rsidR="003C3C7A" w:rsidRPr="00EF6BDE" w:rsidRDefault="003C3C7A" w:rsidP="001E2BFC">
            <w:pPr>
              <w:rPr>
                <w:sz w:val="18"/>
                <w:szCs w:val="18"/>
              </w:rPr>
            </w:pPr>
          </w:p>
        </w:tc>
        <w:tc>
          <w:tcPr>
            <w:tcW w:w="164" w:type="pct"/>
          </w:tcPr>
          <w:p w14:paraId="0474DA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FE0B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A17D9C4" w14:textId="77777777" w:rsidR="003C3C7A" w:rsidRPr="00EF6BDE" w:rsidRDefault="003C3C7A" w:rsidP="00A76766">
            <w:pPr>
              <w:rPr>
                <w:sz w:val="18"/>
                <w:szCs w:val="18"/>
              </w:rPr>
            </w:pPr>
          </w:p>
        </w:tc>
      </w:tr>
      <w:tr w:rsidR="00D334B5" w:rsidRPr="00EF6BDE" w14:paraId="366C582E" w14:textId="77777777" w:rsidTr="00494055">
        <w:trPr>
          <w:trHeight w:val="288"/>
        </w:trPr>
        <w:tc>
          <w:tcPr>
            <w:tcW w:w="2713" w:type="pct"/>
            <w:vMerge/>
            <w:vAlign w:val="center"/>
          </w:tcPr>
          <w:p w14:paraId="7F47B0F4" w14:textId="77777777" w:rsidR="003C3C7A" w:rsidRPr="00EF6BDE" w:rsidRDefault="003C3C7A" w:rsidP="001E2BFC">
            <w:pPr>
              <w:rPr>
                <w:sz w:val="18"/>
                <w:szCs w:val="18"/>
              </w:rPr>
            </w:pPr>
          </w:p>
        </w:tc>
        <w:tc>
          <w:tcPr>
            <w:tcW w:w="164" w:type="pct"/>
          </w:tcPr>
          <w:p w14:paraId="7C5C86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96A6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28DD68B" w14:textId="77777777" w:rsidR="003C3C7A" w:rsidRPr="00EF6BDE" w:rsidRDefault="003C3C7A" w:rsidP="00A76766">
            <w:pPr>
              <w:rPr>
                <w:sz w:val="18"/>
                <w:szCs w:val="18"/>
              </w:rPr>
            </w:pPr>
          </w:p>
        </w:tc>
      </w:tr>
      <w:tr w:rsidR="00D334B5" w:rsidRPr="00EF6BDE" w14:paraId="444B1ACA" w14:textId="77777777" w:rsidTr="00494055">
        <w:trPr>
          <w:trHeight w:val="288"/>
        </w:trPr>
        <w:tc>
          <w:tcPr>
            <w:tcW w:w="2713" w:type="pct"/>
            <w:vMerge/>
            <w:vAlign w:val="center"/>
          </w:tcPr>
          <w:p w14:paraId="757FB3B3" w14:textId="77777777" w:rsidR="003C3C7A" w:rsidRPr="00EF6BDE" w:rsidRDefault="003C3C7A" w:rsidP="001E2BFC">
            <w:pPr>
              <w:rPr>
                <w:sz w:val="18"/>
                <w:szCs w:val="18"/>
              </w:rPr>
            </w:pPr>
          </w:p>
        </w:tc>
        <w:tc>
          <w:tcPr>
            <w:tcW w:w="164" w:type="pct"/>
          </w:tcPr>
          <w:p w14:paraId="3F1DD5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A042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D2D0CA5" w14:textId="77777777" w:rsidR="003C3C7A" w:rsidRPr="00EF6BDE" w:rsidRDefault="003C3C7A" w:rsidP="00A76766">
            <w:pPr>
              <w:rPr>
                <w:sz w:val="18"/>
                <w:szCs w:val="18"/>
              </w:rPr>
            </w:pPr>
          </w:p>
        </w:tc>
      </w:tr>
      <w:tr w:rsidR="00D334B5" w:rsidRPr="00EF6BDE" w14:paraId="3CADACD4" w14:textId="77777777" w:rsidTr="00494055">
        <w:trPr>
          <w:trHeight w:val="288"/>
        </w:trPr>
        <w:tc>
          <w:tcPr>
            <w:tcW w:w="2713" w:type="pct"/>
            <w:vMerge/>
            <w:vAlign w:val="center"/>
          </w:tcPr>
          <w:p w14:paraId="104F932C" w14:textId="77777777" w:rsidR="003C3C7A" w:rsidRPr="00EF6BDE" w:rsidRDefault="003C3C7A" w:rsidP="001E2BFC">
            <w:pPr>
              <w:rPr>
                <w:sz w:val="18"/>
                <w:szCs w:val="18"/>
              </w:rPr>
            </w:pPr>
          </w:p>
        </w:tc>
        <w:tc>
          <w:tcPr>
            <w:tcW w:w="164" w:type="pct"/>
          </w:tcPr>
          <w:p w14:paraId="57CDC6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3268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4EABEFD" w14:textId="77777777" w:rsidR="003C3C7A" w:rsidRPr="00EF6BDE" w:rsidRDefault="003C3C7A" w:rsidP="00A76766">
            <w:pPr>
              <w:rPr>
                <w:sz w:val="18"/>
                <w:szCs w:val="18"/>
              </w:rPr>
            </w:pPr>
          </w:p>
        </w:tc>
      </w:tr>
      <w:tr w:rsidR="00D334B5" w:rsidRPr="00EF6BDE" w14:paraId="4EFE43C2" w14:textId="77777777" w:rsidTr="00494055">
        <w:trPr>
          <w:trHeight w:val="288"/>
        </w:trPr>
        <w:tc>
          <w:tcPr>
            <w:tcW w:w="2713" w:type="pct"/>
            <w:vMerge/>
            <w:vAlign w:val="center"/>
          </w:tcPr>
          <w:p w14:paraId="6DCC0E57" w14:textId="77777777" w:rsidR="003C3C7A" w:rsidRPr="00EF6BDE" w:rsidRDefault="003C3C7A" w:rsidP="001E2BFC">
            <w:pPr>
              <w:rPr>
                <w:sz w:val="18"/>
                <w:szCs w:val="18"/>
              </w:rPr>
            </w:pPr>
          </w:p>
        </w:tc>
        <w:tc>
          <w:tcPr>
            <w:tcW w:w="164" w:type="pct"/>
          </w:tcPr>
          <w:p w14:paraId="484F0A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5F3E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FE067E3" w14:textId="77777777" w:rsidR="003C3C7A" w:rsidRPr="00EF6BDE" w:rsidRDefault="003C3C7A" w:rsidP="00A76766">
            <w:pPr>
              <w:rPr>
                <w:sz w:val="18"/>
                <w:szCs w:val="18"/>
              </w:rPr>
            </w:pPr>
          </w:p>
        </w:tc>
      </w:tr>
      <w:tr w:rsidR="00D334B5" w:rsidRPr="00EF6BDE" w14:paraId="700FC323" w14:textId="77777777" w:rsidTr="00494055">
        <w:trPr>
          <w:trHeight w:val="288"/>
        </w:trPr>
        <w:tc>
          <w:tcPr>
            <w:tcW w:w="2713" w:type="pct"/>
            <w:vMerge/>
            <w:vAlign w:val="center"/>
          </w:tcPr>
          <w:p w14:paraId="0B7A5095" w14:textId="77777777" w:rsidR="003C3C7A" w:rsidRPr="00EF6BDE" w:rsidRDefault="003C3C7A" w:rsidP="001E2BFC">
            <w:pPr>
              <w:rPr>
                <w:sz w:val="18"/>
                <w:szCs w:val="18"/>
              </w:rPr>
            </w:pPr>
          </w:p>
        </w:tc>
        <w:tc>
          <w:tcPr>
            <w:tcW w:w="164" w:type="pct"/>
          </w:tcPr>
          <w:p w14:paraId="6E7215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46B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3AE4813" w14:textId="77777777" w:rsidR="003C3C7A" w:rsidRPr="00EF6BDE" w:rsidRDefault="003C3C7A" w:rsidP="00A76766">
            <w:pPr>
              <w:rPr>
                <w:sz w:val="18"/>
                <w:szCs w:val="18"/>
              </w:rPr>
            </w:pPr>
          </w:p>
        </w:tc>
      </w:tr>
      <w:tr w:rsidR="00D334B5" w:rsidRPr="00EF6BDE" w14:paraId="1948FB94" w14:textId="77777777" w:rsidTr="00494055">
        <w:trPr>
          <w:trHeight w:val="288"/>
        </w:trPr>
        <w:tc>
          <w:tcPr>
            <w:tcW w:w="2713" w:type="pct"/>
            <w:vMerge/>
            <w:tcBorders>
              <w:bottom w:val="single" w:sz="8" w:space="0" w:color="F2F2F2" w:themeColor="background1" w:themeShade="F2"/>
            </w:tcBorders>
            <w:vAlign w:val="center"/>
          </w:tcPr>
          <w:p w14:paraId="27BE056F" w14:textId="77777777" w:rsidR="003C3C7A" w:rsidRPr="00EF6BDE" w:rsidRDefault="003C3C7A" w:rsidP="001E2BFC">
            <w:pPr>
              <w:rPr>
                <w:sz w:val="18"/>
                <w:szCs w:val="18"/>
              </w:rPr>
            </w:pPr>
          </w:p>
        </w:tc>
        <w:tc>
          <w:tcPr>
            <w:tcW w:w="164" w:type="pct"/>
          </w:tcPr>
          <w:p w14:paraId="3FE346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1721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B65BE79" w14:textId="77777777" w:rsidR="003C3C7A" w:rsidRPr="00EF6BDE" w:rsidRDefault="003C3C7A" w:rsidP="00A76766">
            <w:pPr>
              <w:rPr>
                <w:sz w:val="18"/>
                <w:szCs w:val="18"/>
              </w:rPr>
            </w:pPr>
          </w:p>
        </w:tc>
      </w:tr>
      <w:tr w:rsidR="00747B54" w:rsidRPr="00EF6BDE" w14:paraId="6EC4BDA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E82B84" w14:textId="77777777" w:rsidR="003C3C7A" w:rsidRPr="00EF6BDE" w:rsidRDefault="003C3C7A" w:rsidP="001E2BFC">
            <w:pPr>
              <w:rPr>
                <w:sz w:val="18"/>
                <w:szCs w:val="18"/>
              </w:rPr>
            </w:pPr>
          </w:p>
        </w:tc>
        <w:tc>
          <w:tcPr>
            <w:tcW w:w="164" w:type="pct"/>
          </w:tcPr>
          <w:p w14:paraId="28DA3D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767A3C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E02069E" w14:textId="77777777" w:rsidR="003C3C7A" w:rsidRPr="00EF6BDE" w:rsidRDefault="003C3C7A" w:rsidP="00A76766">
            <w:pPr>
              <w:rPr>
                <w:sz w:val="18"/>
                <w:szCs w:val="18"/>
              </w:rPr>
            </w:pPr>
          </w:p>
        </w:tc>
      </w:tr>
    </w:tbl>
    <w:p w14:paraId="0CABA85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C46848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066368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7C3D000" w14:textId="77777777" w:rsidTr="00E81DB6">
        <w:trPr>
          <w:trHeight w:val="4608"/>
        </w:trPr>
        <w:tc>
          <w:tcPr>
            <w:tcW w:w="5000" w:type="pct"/>
            <w:tcBorders>
              <w:bottom w:val="single" w:sz="4" w:space="0" w:color="FFFFFF" w:themeColor="background1"/>
            </w:tcBorders>
          </w:tcPr>
          <w:p w14:paraId="185609D4" w14:textId="77777777" w:rsidR="003C3C7A" w:rsidRPr="00330468" w:rsidRDefault="003C3C7A" w:rsidP="00330468">
            <w:pPr>
              <w:pStyle w:val="NoSpacing"/>
            </w:pPr>
          </w:p>
        </w:tc>
      </w:tr>
      <w:tr w:rsidR="004105BC" w:rsidRPr="00330468" w14:paraId="5E5C85CC" w14:textId="77777777" w:rsidTr="00426FD0">
        <w:trPr>
          <w:trHeight w:val="70"/>
        </w:trPr>
        <w:tc>
          <w:tcPr>
            <w:tcW w:w="5000" w:type="pct"/>
            <w:tcBorders>
              <w:top w:val="single" w:sz="4" w:space="0" w:color="FFFFFF" w:themeColor="background1"/>
              <w:bottom w:val="single" w:sz="18" w:space="0" w:color="595959" w:themeColor="text1" w:themeTint="A6"/>
            </w:tcBorders>
          </w:tcPr>
          <w:p w14:paraId="6E0F5C80" w14:textId="77777777" w:rsidR="003C3C7A" w:rsidRPr="00330468" w:rsidRDefault="003C3C7A" w:rsidP="00330468">
            <w:pPr>
              <w:pStyle w:val="NoSpacing"/>
            </w:pPr>
          </w:p>
        </w:tc>
      </w:tr>
    </w:tbl>
    <w:p w14:paraId="1E85C126" w14:textId="77777777" w:rsidR="003C3C7A" w:rsidRDefault="003C3C7A" w:rsidP="00F85A1D"/>
    <w:p w14:paraId="0C4F80B6" w14:textId="77777777" w:rsidR="008D1191" w:rsidRDefault="003C3C7A">
      <w:r>
        <w:br w:type="page"/>
      </w:r>
    </w:p>
    <w:p w14:paraId="6109788B" w14:textId="77777777" w:rsidR="003C3C7A" w:rsidRPr="008939A4" w:rsidRDefault="003C3C7A" w:rsidP="00607997">
      <w:pPr>
        <w:pStyle w:val="Heading2"/>
      </w:pPr>
      <w:r>
        <w:lastRenderedPageBreak/>
        <w:t>Tuesday, April 28, 2026</w:t>
      </w:r>
    </w:p>
    <w:p w14:paraId="43624FB4" w14:textId="77777777" w:rsidR="003C3C7A" w:rsidRDefault="003C3C7A" w:rsidP="001E0B71">
      <w:pPr>
        <w:pStyle w:val="NoSpacing"/>
        <w:rPr>
          <w:rFonts w:cs="Arial"/>
          <w:color w:val="595959" w:themeColor="text1" w:themeTint="A6"/>
          <w:sz w:val="16"/>
          <w:szCs w:val="16"/>
        </w:rPr>
      </w:pPr>
    </w:p>
    <w:p w14:paraId="2D9872C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C76F8B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30F4A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C5ECBB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257E0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960E5E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5619A0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12C148A" w14:textId="77777777" w:rsidTr="00D334B5">
        <w:trPr>
          <w:trHeight w:val="288"/>
        </w:trPr>
        <w:tc>
          <w:tcPr>
            <w:tcW w:w="2713" w:type="pct"/>
            <w:vMerge w:val="restart"/>
          </w:tcPr>
          <w:p w14:paraId="6BBA2F21" w14:textId="77777777" w:rsidR="003C3C7A" w:rsidRPr="00EF6BDE" w:rsidRDefault="003C3C7A" w:rsidP="00D334B5">
            <w:pPr>
              <w:rPr>
                <w:sz w:val="18"/>
                <w:szCs w:val="18"/>
              </w:rPr>
            </w:pPr>
          </w:p>
        </w:tc>
        <w:tc>
          <w:tcPr>
            <w:tcW w:w="164" w:type="pct"/>
          </w:tcPr>
          <w:p w14:paraId="60AEE44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07913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FE43759" w14:textId="77777777" w:rsidR="003C3C7A" w:rsidRPr="00EF6BDE" w:rsidRDefault="003C3C7A" w:rsidP="00A76766">
            <w:pPr>
              <w:rPr>
                <w:sz w:val="18"/>
                <w:szCs w:val="18"/>
              </w:rPr>
            </w:pPr>
          </w:p>
        </w:tc>
      </w:tr>
      <w:tr w:rsidR="00D334B5" w:rsidRPr="00EF6BDE" w14:paraId="4C7FB8E2" w14:textId="77777777" w:rsidTr="00494055">
        <w:trPr>
          <w:trHeight w:val="288"/>
        </w:trPr>
        <w:tc>
          <w:tcPr>
            <w:tcW w:w="2713" w:type="pct"/>
            <w:vMerge/>
            <w:vAlign w:val="center"/>
          </w:tcPr>
          <w:p w14:paraId="731CEFB6" w14:textId="77777777" w:rsidR="003C3C7A" w:rsidRPr="00EF6BDE" w:rsidRDefault="003C3C7A" w:rsidP="001E2BFC">
            <w:pPr>
              <w:rPr>
                <w:sz w:val="18"/>
                <w:szCs w:val="18"/>
              </w:rPr>
            </w:pPr>
          </w:p>
        </w:tc>
        <w:tc>
          <w:tcPr>
            <w:tcW w:w="164" w:type="pct"/>
          </w:tcPr>
          <w:p w14:paraId="382503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01D6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487100F" w14:textId="77777777" w:rsidR="003C3C7A" w:rsidRPr="00EF6BDE" w:rsidRDefault="003C3C7A" w:rsidP="00A76766">
            <w:pPr>
              <w:rPr>
                <w:sz w:val="18"/>
                <w:szCs w:val="18"/>
              </w:rPr>
            </w:pPr>
          </w:p>
        </w:tc>
      </w:tr>
      <w:tr w:rsidR="00D334B5" w:rsidRPr="00EF6BDE" w14:paraId="475870F4" w14:textId="77777777" w:rsidTr="00494055">
        <w:trPr>
          <w:trHeight w:val="288"/>
        </w:trPr>
        <w:tc>
          <w:tcPr>
            <w:tcW w:w="2713" w:type="pct"/>
            <w:vMerge/>
            <w:vAlign w:val="center"/>
          </w:tcPr>
          <w:p w14:paraId="5AE4A119" w14:textId="77777777" w:rsidR="003C3C7A" w:rsidRPr="00EF6BDE" w:rsidRDefault="003C3C7A" w:rsidP="001E2BFC">
            <w:pPr>
              <w:rPr>
                <w:sz w:val="18"/>
                <w:szCs w:val="18"/>
              </w:rPr>
            </w:pPr>
          </w:p>
        </w:tc>
        <w:tc>
          <w:tcPr>
            <w:tcW w:w="164" w:type="pct"/>
          </w:tcPr>
          <w:p w14:paraId="100524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5A37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FF11BE" w14:textId="77777777" w:rsidR="003C3C7A" w:rsidRPr="00EF6BDE" w:rsidRDefault="003C3C7A" w:rsidP="00A76766">
            <w:pPr>
              <w:rPr>
                <w:sz w:val="18"/>
                <w:szCs w:val="18"/>
              </w:rPr>
            </w:pPr>
          </w:p>
        </w:tc>
      </w:tr>
      <w:tr w:rsidR="00D334B5" w:rsidRPr="00EF6BDE" w14:paraId="25E89E39" w14:textId="77777777" w:rsidTr="00494055">
        <w:trPr>
          <w:trHeight w:val="288"/>
        </w:trPr>
        <w:tc>
          <w:tcPr>
            <w:tcW w:w="2713" w:type="pct"/>
            <w:vMerge/>
            <w:vAlign w:val="center"/>
          </w:tcPr>
          <w:p w14:paraId="26F20CB2" w14:textId="77777777" w:rsidR="003C3C7A" w:rsidRPr="00EF6BDE" w:rsidRDefault="003C3C7A" w:rsidP="001E2BFC">
            <w:pPr>
              <w:rPr>
                <w:sz w:val="18"/>
                <w:szCs w:val="18"/>
              </w:rPr>
            </w:pPr>
          </w:p>
        </w:tc>
        <w:tc>
          <w:tcPr>
            <w:tcW w:w="164" w:type="pct"/>
          </w:tcPr>
          <w:p w14:paraId="2EDDCA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A10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61F32B1" w14:textId="77777777" w:rsidR="003C3C7A" w:rsidRPr="00EF6BDE" w:rsidRDefault="003C3C7A" w:rsidP="00A76766">
            <w:pPr>
              <w:rPr>
                <w:sz w:val="18"/>
                <w:szCs w:val="18"/>
              </w:rPr>
            </w:pPr>
          </w:p>
        </w:tc>
      </w:tr>
      <w:tr w:rsidR="00D334B5" w:rsidRPr="00EF6BDE" w14:paraId="15400A80" w14:textId="77777777" w:rsidTr="00494055">
        <w:trPr>
          <w:trHeight w:val="288"/>
        </w:trPr>
        <w:tc>
          <w:tcPr>
            <w:tcW w:w="2713" w:type="pct"/>
            <w:vMerge/>
            <w:vAlign w:val="center"/>
          </w:tcPr>
          <w:p w14:paraId="680AB62A" w14:textId="77777777" w:rsidR="003C3C7A" w:rsidRPr="00EF6BDE" w:rsidRDefault="003C3C7A" w:rsidP="001E2BFC">
            <w:pPr>
              <w:rPr>
                <w:sz w:val="18"/>
                <w:szCs w:val="18"/>
              </w:rPr>
            </w:pPr>
          </w:p>
        </w:tc>
        <w:tc>
          <w:tcPr>
            <w:tcW w:w="164" w:type="pct"/>
          </w:tcPr>
          <w:p w14:paraId="7DFB51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7A6E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CEF5942" w14:textId="77777777" w:rsidR="003C3C7A" w:rsidRPr="00EF6BDE" w:rsidRDefault="003C3C7A" w:rsidP="00A76766">
            <w:pPr>
              <w:rPr>
                <w:sz w:val="18"/>
                <w:szCs w:val="18"/>
              </w:rPr>
            </w:pPr>
          </w:p>
        </w:tc>
      </w:tr>
      <w:tr w:rsidR="00D334B5" w:rsidRPr="00EF6BDE" w14:paraId="0E35D9E2" w14:textId="77777777" w:rsidTr="00494055">
        <w:trPr>
          <w:trHeight w:val="288"/>
        </w:trPr>
        <w:tc>
          <w:tcPr>
            <w:tcW w:w="2713" w:type="pct"/>
            <w:vMerge/>
            <w:vAlign w:val="center"/>
          </w:tcPr>
          <w:p w14:paraId="54DF9BF4" w14:textId="77777777" w:rsidR="003C3C7A" w:rsidRPr="00EF6BDE" w:rsidRDefault="003C3C7A" w:rsidP="001E2BFC">
            <w:pPr>
              <w:rPr>
                <w:sz w:val="18"/>
                <w:szCs w:val="18"/>
              </w:rPr>
            </w:pPr>
          </w:p>
        </w:tc>
        <w:tc>
          <w:tcPr>
            <w:tcW w:w="164" w:type="pct"/>
          </w:tcPr>
          <w:p w14:paraId="216EB6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4D1B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C18605E" w14:textId="77777777" w:rsidR="003C3C7A" w:rsidRPr="00EF6BDE" w:rsidRDefault="003C3C7A" w:rsidP="00A76766">
            <w:pPr>
              <w:rPr>
                <w:sz w:val="18"/>
                <w:szCs w:val="18"/>
              </w:rPr>
            </w:pPr>
          </w:p>
        </w:tc>
      </w:tr>
      <w:tr w:rsidR="00D334B5" w:rsidRPr="00EF6BDE" w14:paraId="799BCDE0" w14:textId="77777777" w:rsidTr="00494055">
        <w:trPr>
          <w:trHeight w:val="288"/>
        </w:trPr>
        <w:tc>
          <w:tcPr>
            <w:tcW w:w="2713" w:type="pct"/>
            <w:vMerge/>
            <w:vAlign w:val="center"/>
          </w:tcPr>
          <w:p w14:paraId="42F45D83" w14:textId="77777777" w:rsidR="003C3C7A" w:rsidRPr="00EF6BDE" w:rsidRDefault="003C3C7A" w:rsidP="001E2BFC">
            <w:pPr>
              <w:rPr>
                <w:sz w:val="18"/>
                <w:szCs w:val="18"/>
              </w:rPr>
            </w:pPr>
          </w:p>
        </w:tc>
        <w:tc>
          <w:tcPr>
            <w:tcW w:w="164" w:type="pct"/>
          </w:tcPr>
          <w:p w14:paraId="33B43D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984E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200F3F6" w14:textId="77777777" w:rsidR="003C3C7A" w:rsidRPr="00EF6BDE" w:rsidRDefault="003C3C7A" w:rsidP="00A76766">
            <w:pPr>
              <w:rPr>
                <w:sz w:val="18"/>
                <w:szCs w:val="18"/>
              </w:rPr>
            </w:pPr>
          </w:p>
        </w:tc>
      </w:tr>
      <w:tr w:rsidR="00D334B5" w:rsidRPr="00EF6BDE" w14:paraId="4958D3AA" w14:textId="77777777" w:rsidTr="00494055">
        <w:trPr>
          <w:trHeight w:val="288"/>
        </w:trPr>
        <w:tc>
          <w:tcPr>
            <w:tcW w:w="2713" w:type="pct"/>
            <w:vMerge/>
            <w:vAlign w:val="center"/>
          </w:tcPr>
          <w:p w14:paraId="6935FC57" w14:textId="77777777" w:rsidR="003C3C7A" w:rsidRPr="00EF6BDE" w:rsidRDefault="003C3C7A" w:rsidP="001E2BFC">
            <w:pPr>
              <w:rPr>
                <w:sz w:val="18"/>
                <w:szCs w:val="18"/>
              </w:rPr>
            </w:pPr>
          </w:p>
        </w:tc>
        <w:tc>
          <w:tcPr>
            <w:tcW w:w="164" w:type="pct"/>
          </w:tcPr>
          <w:p w14:paraId="571E91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AE00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0488667" w14:textId="77777777" w:rsidR="003C3C7A" w:rsidRPr="00EF6BDE" w:rsidRDefault="003C3C7A" w:rsidP="00A76766">
            <w:pPr>
              <w:rPr>
                <w:sz w:val="18"/>
                <w:szCs w:val="18"/>
              </w:rPr>
            </w:pPr>
          </w:p>
        </w:tc>
      </w:tr>
      <w:tr w:rsidR="00D334B5" w:rsidRPr="00EF6BDE" w14:paraId="156B308D" w14:textId="77777777" w:rsidTr="00494055">
        <w:trPr>
          <w:trHeight w:val="288"/>
        </w:trPr>
        <w:tc>
          <w:tcPr>
            <w:tcW w:w="2713" w:type="pct"/>
            <w:vMerge/>
            <w:vAlign w:val="center"/>
          </w:tcPr>
          <w:p w14:paraId="6FBD0E13" w14:textId="77777777" w:rsidR="003C3C7A" w:rsidRPr="00EF6BDE" w:rsidRDefault="003C3C7A" w:rsidP="001E2BFC">
            <w:pPr>
              <w:rPr>
                <w:sz w:val="18"/>
                <w:szCs w:val="18"/>
              </w:rPr>
            </w:pPr>
          </w:p>
        </w:tc>
        <w:tc>
          <w:tcPr>
            <w:tcW w:w="164" w:type="pct"/>
          </w:tcPr>
          <w:p w14:paraId="42D1EF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E2CF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A421D4F" w14:textId="77777777" w:rsidR="003C3C7A" w:rsidRPr="00EF6BDE" w:rsidRDefault="003C3C7A" w:rsidP="00A76766">
            <w:pPr>
              <w:rPr>
                <w:sz w:val="18"/>
                <w:szCs w:val="18"/>
              </w:rPr>
            </w:pPr>
          </w:p>
        </w:tc>
      </w:tr>
      <w:tr w:rsidR="00D334B5" w:rsidRPr="00EF6BDE" w14:paraId="25BE34FE" w14:textId="77777777" w:rsidTr="00494055">
        <w:trPr>
          <w:trHeight w:val="288"/>
        </w:trPr>
        <w:tc>
          <w:tcPr>
            <w:tcW w:w="2713" w:type="pct"/>
            <w:vMerge/>
            <w:vAlign w:val="center"/>
          </w:tcPr>
          <w:p w14:paraId="4C324453" w14:textId="77777777" w:rsidR="003C3C7A" w:rsidRPr="00EF6BDE" w:rsidRDefault="003C3C7A" w:rsidP="001E2BFC">
            <w:pPr>
              <w:rPr>
                <w:sz w:val="18"/>
                <w:szCs w:val="18"/>
              </w:rPr>
            </w:pPr>
          </w:p>
        </w:tc>
        <w:tc>
          <w:tcPr>
            <w:tcW w:w="164" w:type="pct"/>
          </w:tcPr>
          <w:p w14:paraId="3F73F9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192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BDFDA16" w14:textId="77777777" w:rsidR="003C3C7A" w:rsidRPr="00EF6BDE" w:rsidRDefault="003C3C7A" w:rsidP="00A76766">
            <w:pPr>
              <w:rPr>
                <w:sz w:val="18"/>
                <w:szCs w:val="18"/>
              </w:rPr>
            </w:pPr>
          </w:p>
        </w:tc>
      </w:tr>
      <w:tr w:rsidR="00D334B5" w:rsidRPr="00EF6BDE" w14:paraId="5D1A29B3" w14:textId="77777777" w:rsidTr="00494055">
        <w:trPr>
          <w:trHeight w:val="288"/>
        </w:trPr>
        <w:tc>
          <w:tcPr>
            <w:tcW w:w="2713" w:type="pct"/>
            <w:vMerge/>
            <w:vAlign w:val="center"/>
          </w:tcPr>
          <w:p w14:paraId="0D03B431" w14:textId="77777777" w:rsidR="003C3C7A" w:rsidRPr="00EF6BDE" w:rsidRDefault="003C3C7A" w:rsidP="001E2BFC">
            <w:pPr>
              <w:rPr>
                <w:sz w:val="18"/>
                <w:szCs w:val="18"/>
              </w:rPr>
            </w:pPr>
          </w:p>
        </w:tc>
        <w:tc>
          <w:tcPr>
            <w:tcW w:w="164" w:type="pct"/>
          </w:tcPr>
          <w:p w14:paraId="62246C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74AC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9098402" w14:textId="77777777" w:rsidR="003C3C7A" w:rsidRPr="00EF6BDE" w:rsidRDefault="003C3C7A" w:rsidP="00A76766">
            <w:pPr>
              <w:rPr>
                <w:sz w:val="18"/>
                <w:szCs w:val="18"/>
              </w:rPr>
            </w:pPr>
          </w:p>
        </w:tc>
      </w:tr>
      <w:tr w:rsidR="00D334B5" w:rsidRPr="00EF6BDE" w14:paraId="3A47D458" w14:textId="77777777" w:rsidTr="00494055">
        <w:trPr>
          <w:trHeight w:val="288"/>
        </w:trPr>
        <w:tc>
          <w:tcPr>
            <w:tcW w:w="2713" w:type="pct"/>
            <w:vMerge/>
            <w:vAlign w:val="center"/>
          </w:tcPr>
          <w:p w14:paraId="4FBEA439" w14:textId="77777777" w:rsidR="003C3C7A" w:rsidRPr="00EF6BDE" w:rsidRDefault="003C3C7A" w:rsidP="001E2BFC">
            <w:pPr>
              <w:rPr>
                <w:sz w:val="18"/>
                <w:szCs w:val="18"/>
              </w:rPr>
            </w:pPr>
          </w:p>
        </w:tc>
        <w:tc>
          <w:tcPr>
            <w:tcW w:w="164" w:type="pct"/>
          </w:tcPr>
          <w:p w14:paraId="5FAF03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2B51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0DE469E" w14:textId="77777777" w:rsidR="003C3C7A" w:rsidRPr="00EF6BDE" w:rsidRDefault="003C3C7A" w:rsidP="00A76766">
            <w:pPr>
              <w:rPr>
                <w:sz w:val="18"/>
                <w:szCs w:val="18"/>
              </w:rPr>
            </w:pPr>
          </w:p>
        </w:tc>
      </w:tr>
      <w:tr w:rsidR="00D334B5" w:rsidRPr="00EF6BDE" w14:paraId="2F2C0E8D" w14:textId="77777777" w:rsidTr="00494055">
        <w:trPr>
          <w:trHeight w:val="288"/>
        </w:trPr>
        <w:tc>
          <w:tcPr>
            <w:tcW w:w="2713" w:type="pct"/>
            <w:vMerge/>
            <w:vAlign w:val="center"/>
          </w:tcPr>
          <w:p w14:paraId="70AA0F9A" w14:textId="77777777" w:rsidR="003C3C7A" w:rsidRPr="00EF6BDE" w:rsidRDefault="003C3C7A" w:rsidP="001E2BFC">
            <w:pPr>
              <w:rPr>
                <w:sz w:val="18"/>
                <w:szCs w:val="18"/>
              </w:rPr>
            </w:pPr>
          </w:p>
        </w:tc>
        <w:tc>
          <w:tcPr>
            <w:tcW w:w="164" w:type="pct"/>
          </w:tcPr>
          <w:p w14:paraId="47258C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624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90DBD82" w14:textId="77777777" w:rsidR="003C3C7A" w:rsidRPr="00EF6BDE" w:rsidRDefault="003C3C7A" w:rsidP="00A76766">
            <w:pPr>
              <w:rPr>
                <w:sz w:val="18"/>
                <w:szCs w:val="18"/>
              </w:rPr>
            </w:pPr>
          </w:p>
        </w:tc>
      </w:tr>
      <w:tr w:rsidR="00D334B5" w:rsidRPr="00EF6BDE" w14:paraId="101A3D2B" w14:textId="77777777" w:rsidTr="00494055">
        <w:trPr>
          <w:trHeight w:val="288"/>
        </w:trPr>
        <w:tc>
          <w:tcPr>
            <w:tcW w:w="2713" w:type="pct"/>
            <w:vMerge/>
            <w:tcBorders>
              <w:bottom w:val="single" w:sz="8" w:space="0" w:color="F2F2F2" w:themeColor="background1" w:themeShade="F2"/>
            </w:tcBorders>
            <w:vAlign w:val="center"/>
          </w:tcPr>
          <w:p w14:paraId="48370765" w14:textId="77777777" w:rsidR="003C3C7A" w:rsidRPr="00EF6BDE" w:rsidRDefault="003C3C7A" w:rsidP="001E2BFC">
            <w:pPr>
              <w:rPr>
                <w:sz w:val="18"/>
                <w:szCs w:val="18"/>
              </w:rPr>
            </w:pPr>
          </w:p>
        </w:tc>
        <w:tc>
          <w:tcPr>
            <w:tcW w:w="164" w:type="pct"/>
          </w:tcPr>
          <w:p w14:paraId="022395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1E66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B50A6C1" w14:textId="77777777" w:rsidR="003C3C7A" w:rsidRPr="00EF6BDE" w:rsidRDefault="003C3C7A" w:rsidP="00A76766">
            <w:pPr>
              <w:rPr>
                <w:sz w:val="18"/>
                <w:szCs w:val="18"/>
              </w:rPr>
            </w:pPr>
          </w:p>
        </w:tc>
      </w:tr>
      <w:tr w:rsidR="00747B54" w:rsidRPr="00EF6BDE" w14:paraId="025433D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A94242" w14:textId="77777777" w:rsidR="003C3C7A" w:rsidRPr="00EF6BDE" w:rsidRDefault="003C3C7A" w:rsidP="001E2BFC">
            <w:pPr>
              <w:rPr>
                <w:sz w:val="18"/>
                <w:szCs w:val="18"/>
              </w:rPr>
            </w:pPr>
          </w:p>
        </w:tc>
        <w:tc>
          <w:tcPr>
            <w:tcW w:w="164" w:type="pct"/>
          </w:tcPr>
          <w:p w14:paraId="4D5FBB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C9CF8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D00CA0D" w14:textId="77777777" w:rsidR="003C3C7A" w:rsidRPr="00EF6BDE" w:rsidRDefault="003C3C7A" w:rsidP="00A76766">
            <w:pPr>
              <w:rPr>
                <w:sz w:val="18"/>
                <w:szCs w:val="18"/>
              </w:rPr>
            </w:pPr>
          </w:p>
        </w:tc>
      </w:tr>
    </w:tbl>
    <w:p w14:paraId="735452E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DC0A99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4FE604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7C41834" w14:textId="77777777" w:rsidTr="00E81DB6">
        <w:trPr>
          <w:trHeight w:val="4608"/>
        </w:trPr>
        <w:tc>
          <w:tcPr>
            <w:tcW w:w="5000" w:type="pct"/>
            <w:tcBorders>
              <w:bottom w:val="single" w:sz="4" w:space="0" w:color="FFFFFF" w:themeColor="background1"/>
            </w:tcBorders>
          </w:tcPr>
          <w:p w14:paraId="53379E63" w14:textId="77777777" w:rsidR="003C3C7A" w:rsidRPr="00330468" w:rsidRDefault="003C3C7A" w:rsidP="00330468">
            <w:pPr>
              <w:pStyle w:val="NoSpacing"/>
            </w:pPr>
          </w:p>
        </w:tc>
      </w:tr>
      <w:tr w:rsidR="004105BC" w:rsidRPr="00330468" w14:paraId="5661FE1E" w14:textId="77777777" w:rsidTr="00426FD0">
        <w:trPr>
          <w:trHeight w:val="70"/>
        </w:trPr>
        <w:tc>
          <w:tcPr>
            <w:tcW w:w="5000" w:type="pct"/>
            <w:tcBorders>
              <w:top w:val="single" w:sz="4" w:space="0" w:color="FFFFFF" w:themeColor="background1"/>
              <w:bottom w:val="single" w:sz="18" w:space="0" w:color="595959" w:themeColor="text1" w:themeTint="A6"/>
            </w:tcBorders>
          </w:tcPr>
          <w:p w14:paraId="58E14D5E" w14:textId="77777777" w:rsidR="003C3C7A" w:rsidRPr="00330468" w:rsidRDefault="003C3C7A" w:rsidP="00330468">
            <w:pPr>
              <w:pStyle w:val="NoSpacing"/>
            </w:pPr>
          </w:p>
        </w:tc>
      </w:tr>
    </w:tbl>
    <w:p w14:paraId="085E9F1E" w14:textId="77777777" w:rsidR="003C3C7A" w:rsidRDefault="003C3C7A" w:rsidP="00F85A1D"/>
    <w:p w14:paraId="310AE9B0" w14:textId="77777777" w:rsidR="008D1191" w:rsidRDefault="003C3C7A">
      <w:r>
        <w:br w:type="page"/>
      </w:r>
    </w:p>
    <w:p w14:paraId="0AB3C9BA" w14:textId="77777777" w:rsidR="003C3C7A" w:rsidRPr="008939A4" w:rsidRDefault="003C3C7A" w:rsidP="00607997">
      <w:pPr>
        <w:pStyle w:val="Heading2"/>
      </w:pPr>
      <w:r>
        <w:lastRenderedPageBreak/>
        <w:t>Wednesday, April 29, 2026</w:t>
      </w:r>
    </w:p>
    <w:p w14:paraId="2E4E8E4F" w14:textId="77777777" w:rsidR="003C3C7A" w:rsidRDefault="003C3C7A" w:rsidP="001E0B71">
      <w:pPr>
        <w:pStyle w:val="NoSpacing"/>
        <w:rPr>
          <w:rFonts w:cs="Arial"/>
          <w:color w:val="595959" w:themeColor="text1" w:themeTint="A6"/>
          <w:sz w:val="16"/>
          <w:szCs w:val="16"/>
        </w:rPr>
      </w:pPr>
    </w:p>
    <w:p w14:paraId="16B626D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FD048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9A2D97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B588A6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77DE68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4018E4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ABC0D5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8265F7" w14:textId="77777777" w:rsidTr="00D334B5">
        <w:trPr>
          <w:trHeight w:val="288"/>
        </w:trPr>
        <w:tc>
          <w:tcPr>
            <w:tcW w:w="2713" w:type="pct"/>
            <w:vMerge w:val="restart"/>
          </w:tcPr>
          <w:p w14:paraId="4EC1D241" w14:textId="77777777" w:rsidR="003C3C7A" w:rsidRPr="00EF6BDE" w:rsidRDefault="003C3C7A" w:rsidP="00D334B5">
            <w:pPr>
              <w:rPr>
                <w:sz w:val="18"/>
                <w:szCs w:val="18"/>
              </w:rPr>
            </w:pPr>
          </w:p>
        </w:tc>
        <w:tc>
          <w:tcPr>
            <w:tcW w:w="164" w:type="pct"/>
          </w:tcPr>
          <w:p w14:paraId="7CABDCB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83FD8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7325EA" w14:textId="77777777" w:rsidR="003C3C7A" w:rsidRPr="00EF6BDE" w:rsidRDefault="003C3C7A" w:rsidP="00A76766">
            <w:pPr>
              <w:rPr>
                <w:sz w:val="18"/>
                <w:szCs w:val="18"/>
              </w:rPr>
            </w:pPr>
          </w:p>
        </w:tc>
      </w:tr>
      <w:tr w:rsidR="00D334B5" w:rsidRPr="00EF6BDE" w14:paraId="65238F6B" w14:textId="77777777" w:rsidTr="00494055">
        <w:trPr>
          <w:trHeight w:val="288"/>
        </w:trPr>
        <w:tc>
          <w:tcPr>
            <w:tcW w:w="2713" w:type="pct"/>
            <w:vMerge/>
            <w:vAlign w:val="center"/>
          </w:tcPr>
          <w:p w14:paraId="258E740C" w14:textId="77777777" w:rsidR="003C3C7A" w:rsidRPr="00EF6BDE" w:rsidRDefault="003C3C7A" w:rsidP="001E2BFC">
            <w:pPr>
              <w:rPr>
                <w:sz w:val="18"/>
                <w:szCs w:val="18"/>
              </w:rPr>
            </w:pPr>
          </w:p>
        </w:tc>
        <w:tc>
          <w:tcPr>
            <w:tcW w:w="164" w:type="pct"/>
          </w:tcPr>
          <w:p w14:paraId="6506B6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93E5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DE068DC" w14:textId="77777777" w:rsidR="003C3C7A" w:rsidRPr="00EF6BDE" w:rsidRDefault="003C3C7A" w:rsidP="00A76766">
            <w:pPr>
              <w:rPr>
                <w:sz w:val="18"/>
                <w:szCs w:val="18"/>
              </w:rPr>
            </w:pPr>
          </w:p>
        </w:tc>
      </w:tr>
      <w:tr w:rsidR="00D334B5" w:rsidRPr="00EF6BDE" w14:paraId="22A67172" w14:textId="77777777" w:rsidTr="00494055">
        <w:trPr>
          <w:trHeight w:val="288"/>
        </w:trPr>
        <w:tc>
          <w:tcPr>
            <w:tcW w:w="2713" w:type="pct"/>
            <w:vMerge/>
            <w:vAlign w:val="center"/>
          </w:tcPr>
          <w:p w14:paraId="2041F15C" w14:textId="77777777" w:rsidR="003C3C7A" w:rsidRPr="00EF6BDE" w:rsidRDefault="003C3C7A" w:rsidP="001E2BFC">
            <w:pPr>
              <w:rPr>
                <w:sz w:val="18"/>
                <w:szCs w:val="18"/>
              </w:rPr>
            </w:pPr>
          </w:p>
        </w:tc>
        <w:tc>
          <w:tcPr>
            <w:tcW w:w="164" w:type="pct"/>
          </w:tcPr>
          <w:p w14:paraId="1CD529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558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46E32FA" w14:textId="77777777" w:rsidR="003C3C7A" w:rsidRPr="00EF6BDE" w:rsidRDefault="003C3C7A" w:rsidP="00A76766">
            <w:pPr>
              <w:rPr>
                <w:sz w:val="18"/>
                <w:szCs w:val="18"/>
              </w:rPr>
            </w:pPr>
          </w:p>
        </w:tc>
      </w:tr>
      <w:tr w:rsidR="00D334B5" w:rsidRPr="00EF6BDE" w14:paraId="324B79F9" w14:textId="77777777" w:rsidTr="00494055">
        <w:trPr>
          <w:trHeight w:val="288"/>
        </w:trPr>
        <w:tc>
          <w:tcPr>
            <w:tcW w:w="2713" w:type="pct"/>
            <w:vMerge/>
            <w:vAlign w:val="center"/>
          </w:tcPr>
          <w:p w14:paraId="665AE6F9" w14:textId="77777777" w:rsidR="003C3C7A" w:rsidRPr="00EF6BDE" w:rsidRDefault="003C3C7A" w:rsidP="001E2BFC">
            <w:pPr>
              <w:rPr>
                <w:sz w:val="18"/>
                <w:szCs w:val="18"/>
              </w:rPr>
            </w:pPr>
          </w:p>
        </w:tc>
        <w:tc>
          <w:tcPr>
            <w:tcW w:w="164" w:type="pct"/>
          </w:tcPr>
          <w:p w14:paraId="485BC0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E21F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7F0F749" w14:textId="77777777" w:rsidR="003C3C7A" w:rsidRPr="00EF6BDE" w:rsidRDefault="003C3C7A" w:rsidP="00A76766">
            <w:pPr>
              <w:rPr>
                <w:sz w:val="18"/>
                <w:szCs w:val="18"/>
              </w:rPr>
            </w:pPr>
          </w:p>
        </w:tc>
      </w:tr>
      <w:tr w:rsidR="00D334B5" w:rsidRPr="00EF6BDE" w14:paraId="59E887AE" w14:textId="77777777" w:rsidTr="00494055">
        <w:trPr>
          <w:trHeight w:val="288"/>
        </w:trPr>
        <w:tc>
          <w:tcPr>
            <w:tcW w:w="2713" w:type="pct"/>
            <w:vMerge/>
            <w:vAlign w:val="center"/>
          </w:tcPr>
          <w:p w14:paraId="149316C2" w14:textId="77777777" w:rsidR="003C3C7A" w:rsidRPr="00EF6BDE" w:rsidRDefault="003C3C7A" w:rsidP="001E2BFC">
            <w:pPr>
              <w:rPr>
                <w:sz w:val="18"/>
                <w:szCs w:val="18"/>
              </w:rPr>
            </w:pPr>
          </w:p>
        </w:tc>
        <w:tc>
          <w:tcPr>
            <w:tcW w:w="164" w:type="pct"/>
          </w:tcPr>
          <w:p w14:paraId="69DCC7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CC14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12880F9" w14:textId="77777777" w:rsidR="003C3C7A" w:rsidRPr="00EF6BDE" w:rsidRDefault="003C3C7A" w:rsidP="00A76766">
            <w:pPr>
              <w:rPr>
                <w:sz w:val="18"/>
                <w:szCs w:val="18"/>
              </w:rPr>
            </w:pPr>
          </w:p>
        </w:tc>
      </w:tr>
      <w:tr w:rsidR="00D334B5" w:rsidRPr="00EF6BDE" w14:paraId="59ECAE96" w14:textId="77777777" w:rsidTr="00494055">
        <w:trPr>
          <w:trHeight w:val="288"/>
        </w:trPr>
        <w:tc>
          <w:tcPr>
            <w:tcW w:w="2713" w:type="pct"/>
            <w:vMerge/>
            <w:vAlign w:val="center"/>
          </w:tcPr>
          <w:p w14:paraId="48A9F308" w14:textId="77777777" w:rsidR="003C3C7A" w:rsidRPr="00EF6BDE" w:rsidRDefault="003C3C7A" w:rsidP="001E2BFC">
            <w:pPr>
              <w:rPr>
                <w:sz w:val="18"/>
                <w:szCs w:val="18"/>
              </w:rPr>
            </w:pPr>
          </w:p>
        </w:tc>
        <w:tc>
          <w:tcPr>
            <w:tcW w:w="164" w:type="pct"/>
          </w:tcPr>
          <w:p w14:paraId="3ADD45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AF31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D073E45" w14:textId="77777777" w:rsidR="003C3C7A" w:rsidRPr="00EF6BDE" w:rsidRDefault="003C3C7A" w:rsidP="00A76766">
            <w:pPr>
              <w:rPr>
                <w:sz w:val="18"/>
                <w:szCs w:val="18"/>
              </w:rPr>
            </w:pPr>
          </w:p>
        </w:tc>
      </w:tr>
      <w:tr w:rsidR="00D334B5" w:rsidRPr="00EF6BDE" w14:paraId="492CA72C" w14:textId="77777777" w:rsidTr="00494055">
        <w:trPr>
          <w:trHeight w:val="288"/>
        </w:trPr>
        <w:tc>
          <w:tcPr>
            <w:tcW w:w="2713" w:type="pct"/>
            <w:vMerge/>
            <w:vAlign w:val="center"/>
          </w:tcPr>
          <w:p w14:paraId="67F2A24E" w14:textId="77777777" w:rsidR="003C3C7A" w:rsidRPr="00EF6BDE" w:rsidRDefault="003C3C7A" w:rsidP="001E2BFC">
            <w:pPr>
              <w:rPr>
                <w:sz w:val="18"/>
                <w:szCs w:val="18"/>
              </w:rPr>
            </w:pPr>
          </w:p>
        </w:tc>
        <w:tc>
          <w:tcPr>
            <w:tcW w:w="164" w:type="pct"/>
          </w:tcPr>
          <w:p w14:paraId="624987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D347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96F9824" w14:textId="77777777" w:rsidR="003C3C7A" w:rsidRPr="00EF6BDE" w:rsidRDefault="003C3C7A" w:rsidP="00A76766">
            <w:pPr>
              <w:rPr>
                <w:sz w:val="18"/>
                <w:szCs w:val="18"/>
              </w:rPr>
            </w:pPr>
          </w:p>
        </w:tc>
      </w:tr>
      <w:tr w:rsidR="00D334B5" w:rsidRPr="00EF6BDE" w14:paraId="6975C7AE" w14:textId="77777777" w:rsidTr="00494055">
        <w:trPr>
          <w:trHeight w:val="288"/>
        </w:trPr>
        <w:tc>
          <w:tcPr>
            <w:tcW w:w="2713" w:type="pct"/>
            <w:vMerge/>
            <w:vAlign w:val="center"/>
          </w:tcPr>
          <w:p w14:paraId="511613D5" w14:textId="77777777" w:rsidR="003C3C7A" w:rsidRPr="00EF6BDE" w:rsidRDefault="003C3C7A" w:rsidP="001E2BFC">
            <w:pPr>
              <w:rPr>
                <w:sz w:val="18"/>
                <w:szCs w:val="18"/>
              </w:rPr>
            </w:pPr>
          </w:p>
        </w:tc>
        <w:tc>
          <w:tcPr>
            <w:tcW w:w="164" w:type="pct"/>
          </w:tcPr>
          <w:p w14:paraId="5703AB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E452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440B64" w14:textId="77777777" w:rsidR="003C3C7A" w:rsidRPr="00EF6BDE" w:rsidRDefault="003C3C7A" w:rsidP="00A76766">
            <w:pPr>
              <w:rPr>
                <w:sz w:val="18"/>
                <w:szCs w:val="18"/>
              </w:rPr>
            </w:pPr>
          </w:p>
        </w:tc>
      </w:tr>
      <w:tr w:rsidR="00D334B5" w:rsidRPr="00EF6BDE" w14:paraId="6E50D6A7" w14:textId="77777777" w:rsidTr="00494055">
        <w:trPr>
          <w:trHeight w:val="288"/>
        </w:trPr>
        <w:tc>
          <w:tcPr>
            <w:tcW w:w="2713" w:type="pct"/>
            <w:vMerge/>
            <w:vAlign w:val="center"/>
          </w:tcPr>
          <w:p w14:paraId="667A3B92" w14:textId="77777777" w:rsidR="003C3C7A" w:rsidRPr="00EF6BDE" w:rsidRDefault="003C3C7A" w:rsidP="001E2BFC">
            <w:pPr>
              <w:rPr>
                <w:sz w:val="18"/>
                <w:szCs w:val="18"/>
              </w:rPr>
            </w:pPr>
          </w:p>
        </w:tc>
        <w:tc>
          <w:tcPr>
            <w:tcW w:w="164" w:type="pct"/>
          </w:tcPr>
          <w:p w14:paraId="7A4C36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CC98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C143562" w14:textId="77777777" w:rsidR="003C3C7A" w:rsidRPr="00EF6BDE" w:rsidRDefault="003C3C7A" w:rsidP="00A76766">
            <w:pPr>
              <w:rPr>
                <w:sz w:val="18"/>
                <w:szCs w:val="18"/>
              </w:rPr>
            </w:pPr>
          </w:p>
        </w:tc>
      </w:tr>
      <w:tr w:rsidR="00D334B5" w:rsidRPr="00EF6BDE" w14:paraId="39094592" w14:textId="77777777" w:rsidTr="00494055">
        <w:trPr>
          <w:trHeight w:val="288"/>
        </w:trPr>
        <w:tc>
          <w:tcPr>
            <w:tcW w:w="2713" w:type="pct"/>
            <w:vMerge/>
            <w:vAlign w:val="center"/>
          </w:tcPr>
          <w:p w14:paraId="2E47ADA5" w14:textId="77777777" w:rsidR="003C3C7A" w:rsidRPr="00EF6BDE" w:rsidRDefault="003C3C7A" w:rsidP="001E2BFC">
            <w:pPr>
              <w:rPr>
                <w:sz w:val="18"/>
                <w:szCs w:val="18"/>
              </w:rPr>
            </w:pPr>
          </w:p>
        </w:tc>
        <w:tc>
          <w:tcPr>
            <w:tcW w:w="164" w:type="pct"/>
          </w:tcPr>
          <w:p w14:paraId="0EDD58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A668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70C96FC" w14:textId="77777777" w:rsidR="003C3C7A" w:rsidRPr="00EF6BDE" w:rsidRDefault="003C3C7A" w:rsidP="00A76766">
            <w:pPr>
              <w:rPr>
                <w:sz w:val="18"/>
                <w:szCs w:val="18"/>
              </w:rPr>
            </w:pPr>
          </w:p>
        </w:tc>
      </w:tr>
      <w:tr w:rsidR="00D334B5" w:rsidRPr="00EF6BDE" w14:paraId="541627FB" w14:textId="77777777" w:rsidTr="00494055">
        <w:trPr>
          <w:trHeight w:val="288"/>
        </w:trPr>
        <w:tc>
          <w:tcPr>
            <w:tcW w:w="2713" w:type="pct"/>
            <w:vMerge/>
            <w:vAlign w:val="center"/>
          </w:tcPr>
          <w:p w14:paraId="33BECDD4" w14:textId="77777777" w:rsidR="003C3C7A" w:rsidRPr="00EF6BDE" w:rsidRDefault="003C3C7A" w:rsidP="001E2BFC">
            <w:pPr>
              <w:rPr>
                <w:sz w:val="18"/>
                <w:szCs w:val="18"/>
              </w:rPr>
            </w:pPr>
          </w:p>
        </w:tc>
        <w:tc>
          <w:tcPr>
            <w:tcW w:w="164" w:type="pct"/>
          </w:tcPr>
          <w:p w14:paraId="39EB05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D7E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4622444" w14:textId="77777777" w:rsidR="003C3C7A" w:rsidRPr="00EF6BDE" w:rsidRDefault="003C3C7A" w:rsidP="00A76766">
            <w:pPr>
              <w:rPr>
                <w:sz w:val="18"/>
                <w:szCs w:val="18"/>
              </w:rPr>
            </w:pPr>
          </w:p>
        </w:tc>
      </w:tr>
      <w:tr w:rsidR="00D334B5" w:rsidRPr="00EF6BDE" w14:paraId="125C87AA" w14:textId="77777777" w:rsidTr="00494055">
        <w:trPr>
          <w:trHeight w:val="288"/>
        </w:trPr>
        <w:tc>
          <w:tcPr>
            <w:tcW w:w="2713" w:type="pct"/>
            <w:vMerge/>
            <w:vAlign w:val="center"/>
          </w:tcPr>
          <w:p w14:paraId="7108BBDF" w14:textId="77777777" w:rsidR="003C3C7A" w:rsidRPr="00EF6BDE" w:rsidRDefault="003C3C7A" w:rsidP="001E2BFC">
            <w:pPr>
              <w:rPr>
                <w:sz w:val="18"/>
                <w:szCs w:val="18"/>
              </w:rPr>
            </w:pPr>
          </w:p>
        </w:tc>
        <w:tc>
          <w:tcPr>
            <w:tcW w:w="164" w:type="pct"/>
          </w:tcPr>
          <w:p w14:paraId="771C45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98E5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EBA0B9F" w14:textId="77777777" w:rsidR="003C3C7A" w:rsidRPr="00EF6BDE" w:rsidRDefault="003C3C7A" w:rsidP="00A76766">
            <w:pPr>
              <w:rPr>
                <w:sz w:val="18"/>
                <w:szCs w:val="18"/>
              </w:rPr>
            </w:pPr>
          </w:p>
        </w:tc>
      </w:tr>
      <w:tr w:rsidR="00D334B5" w:rsidRPr="00EF6BDE" w14:paraId="6D1876FF" w14:textId="77777777" w:rsidTr="00494055">
        <w:trPr>
          <w:trHeight w:val="288"/>
        </w:trPr>
        <w:tc>
          <w:tcPr>
            <w:tcW w:w="2713" w:type="pct"/>
            <w:vMerge/>
            <w:vAlign w:val="center"/>
          </w:tcPr>
          <w:p w14:paraId="02CD4161" w14:textId="77777777" w:rsidR="003C3C7A" w:rsidRPr="00EF6BDE" w:rsidRDefault="003C3C7A" w:rsidP="001E2BFC">
            <w:pPr>
              <w:rPr>
                <w:sz w:val="18"/>
                <w:szCs w:val="18"/>
              </w:rPr>
            </w:pPr>
          </w:p>
        </w:tc>
        <w:tc>
          <w:tcPr>
            <w:tcW w:w="164" w:type="pct"/>
          </w:tcPr>
          <w:p w14:paraId="1751D7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CC76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3F08482" w14:textId="77777777" w:rsidR="003C3C7A" w:rsidRPr="00EF6BDE" w:rsidRDefault="003C3C7A" w:rsidP="00A76766">
            <w:pPr>
              <w:rPr>
                <w:sz w:val="18"/>
                <w:szCs w:val="18"/>
              </w:rPr>
            </w:pPr>
          </w:p>
        </w:tc>
      </w:tr>
      <w:tr w:rsidR="00D334B5" w:rsidRPr="00EF6BDE" w14:paraId="0D389B99" w14:textId="77777777" w:rsidTr="00494055">
        <w:trPr>
          <w:trHeight w:val="288"/>
        </w:trPr>
        <w:tc>
          <w:tcPr>
            <w:tcW w:w="2713" w:type="pct"/>
            <w:vMerge/>
            <w:tcBorders>
              <w:bottom w:val="single" w:sz="8" w:space="0" w:color="F2F2F2" w:themeColor="background1" w:themeShade="F2"/>
            </w:tcBorders>
            <w:vAlign w:val="center"/>
          </w:tcPr>
          <w:p w14:paraId="5E99F392" w14:textId="77777777" w:rsidR="003C3C7A" w:rsidRPr="00EF6BDE" w:rsidRDefault="003C3C7A" w:rsidP="001E2BFC">
            <w:pPr>
              <w:rPr>
                <w:sz w:val="18"/>
                <w:szCs w:val="18"/>
              </w:rPr>
            </w:pPr>
          </w:p>
        </w:tc>
        <w:tc>
          <w:tcPr>
            <w:tcW w:w="164" w:type="pct"/>
          </w:tcPr>
          <w:p w14:paraId="532207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DDD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697EBAA" w14:textId="77777777" w:rsidR="003C3C7A" w:rsidRPr="00EF6BDE" w:rsidRDefault="003C3C7A" w:rsidP="00A76766">
            <w:pPr>
              <w:rPr>
                <w:sz w:val="18"/>
                <w:szCs w:val="18"/>
              </w:rPr>
            </w:pPr>
          </w:p>
        </w:tc>
      </w:tr>
      <w:tr w:rsidR="00747B54" w:rsidRPr="00EF6BDE" w14:paraId="285D6C6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FB5F0F5" w14:textId="77777777" w:rsidR="003C3C7A" w:rsidRPr="00EF6BDE" w:rsidRDefault="003C3C7A" w:rsidP="001E2BFC">
            <w:pPr>
              <w:rPr>
                <w:sz w:val="18"/>
                <w:szCs w:val="18"/>
              </w:rPr>
            </w:pPr>
          </w:p>
        </w:tc>
        <w:tc>
          <w:tcPr>
            <w:tcW w:w="164" w:type="pct"/>
          </w:tcPr>
          <w:p w14:paraId="11E9BF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F67125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0376654" w14:textId="77777777" w:rsidR="003C3C7A" w:rsidRPr="00EF6BDE" w:rsidRDefault="003C3C7A" w:rsidP="00A76766">
            <w:pPr>
              <w:rPr>
                <w:sz w:val="18"/>
                <w:szCs w:val="18"/>
              </w:rPr>
            </w:pPr>
          </w:p>
        </w:tc>
      </w:tr>
    </w:tbl>
    <w:p w14:paraId="231359C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2D9AB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867AB9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1B009C9" w14:textId="77777777" w:rsidTr="00E81DB6">
        <w:trPr>
          <w:trHeight w:val="4608"/>
        </w:trPr>
        <w:tc>
          <w:tcPr>
            <w:tcW w:w="5000" w:type="pct"/>
            <w:tcBorders>
              <w:bottom w:val="single" w:sz="4" w:space="0" w:color="FFFFFF" w:themeColor="background1"/>
            </w:tcBorders>
          </w:tcPr>
          <w:p w14:paraId="7C952B6E" w14:textId="77777777" w:rsidR="003C3C7A" w:rsidRPr="00330468" w:rsidRDefault="003C3C7A" w:rsidP="00330468">
            <w:pPr>
              <w:pStyle w:val="NoSpacing"/>
            </w:pPr>
          </w:p>
        </w:tc>
      </w:tr>
      <w:tr w:rsidR="004105BC" w:rsidRPr="00330468" w14:paraId="53B0CC17" w14:textId="77777777" w:rsidTr="00426FD0">
        <w:trPr>
          <w:trHeight w:val="70"/>
        </w:trPr>
        <w:tc>
          <w:tcPr>
            <w:tcW w:w="5000" w:type="pct"/>
            <w:tcBorders>
              <w:top w:val="single" w:sz="4" w:space="0" w:color="FFFFFF" w:themeColor="background1"/>
              <w:bottom w:val="single" w:sz="18" w:space="0" w:color="595959" w:themeColor="text1" w:themeTint="A6"/>
            </w:tcBorders>
          </w:tcPr>
          <w:p w14:paraId="59740A02" w14:textId="77777777" w:rsidR="003C3C7A" w:rsidRPr="00330468" w:rsidRDefault="003C3C7A" w:rsidP="00330468">
            <w:pPr>
              <w:pStyle w:val="NoSpacing"/>
            </w:pPr>
          </w:p>
        </w:tc>
      </w:tr>
    </w:tbl>
    <w:p w14:paraId="40926546" w14:textId="77777777" w:rsidR="003C3C7A" w:rsidRDefault="003C3C7A" w:rsidP="00F85A1D"/>
    <w:p w14:paraId="4B43FCE1" w14:textId="77777777" w:rsidR="008D1191" w:rsidRDefault="003C3C7A">
      <w:r>
        <w:br w:type="page"/>
      </w:r>
    </w:p>
    <w:p w14:paraId="0A492466" w14:textId="77777777" w:rsidR="003C3C7A" w:rsidRPr="008939A4" w:rsidRDefault="003C3C7A" w:rsidP="00607997">
      <w:pPr>
        <w:pStyle w:val="Heading2"/>
      </w:pPr>
      <w:r>
        <w:lastRenderedPageBreak/>
        <w:t>Thursday, April 30, 2026</w:t>
      </w:r>
    </w:p>
    <w:p w14:paraId="33061CAC" w14:textId="77777777" w:rsidR="003C3C7A" w:rsidRDefault="003C3C7A" w:rsidP="001E0B71">
      <w:pPr>
        <w:pStyle w:val="NoSpacing"/>
        <w:rPr>
          <w:rFonts w:cs="Arial"/>
          <w:color w:val="595959" w:themeColor="text1" w:themeTint="A6"/>
          <w:sz w:val="16"/>
          <w:szCs w:val="16"/>
        </w:rPr>
      </w:pPr>
    </w:p>
    <w:p w14:paraId="0C86AE2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5D2F1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8988F1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474EE1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FB6CF8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34379C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EA2BE8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991E1B0" w14:textId="77777777" w:rsidTr="00D334B5">
        <w:trPr>
          <w:trHeight w:val="288"/>
        </w:trPr>
        <w:tc>
          <w:tcPr>
            <w:tcW w:w="2713" w:type="pct"/>
            <w:vMerge w:val="restart"/>
          </w:tcPr>
          <w:p w14:paraId="44DF5534" w14:textId="77777777" w:rsidR="003C3C7A" w:rsidRPr="00EF6BDE" w:rsidRDefault="003C3C7A" w:rsidP="00D334B5">
            <w:pPr>
              <w:rPr>
                <w:sz w:val="18"/>
                <w:szCs w:val="18"/>
              </w:rPr>
            </w:pPr>
          </w:p>
        </w:tc>
        <w:tc>
          <w:tcPr>
            <w:tcW w:w="164" w:type="pct"/>
          </w:tcPr>
          <w:p w14:paraId="46D48C2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3125D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2992E4B" w14:textId="77777777" w:rsidR="003C3C7A" w:rsidRPr="00EF6BDE" w:rsidRDefault="003C3C7A" w:rsidP="00A76766">
            <w:pPr>
              <w:rPr>
                <w:sz w:val="18"/>
                <w:szCs w:val="18"/>
              </w:rPr>
            </w:pPr>
          </w:p>
        </w:tc>
      </w:tr>
      <w:tr w:rsidR="00D334B5" w:rsidRPr="00EF6BDE" w14:paraId="1CC0D9A5" w14:textId="77777777" w:rsidTr="00494055">
        <w:trPr>
          <w:trHeight w:val="288"/>
        </w:trPr>
        <w:tc>
          <w:tcPr>
            <w:tcW w:w="2713" w:type="pct"/>
            <w:vMerge/>
            <w:vAlign w:val="center"/>
          </w:tcPr>
          <w:p w14:paraId="4C8C1319" w14:textId="77777777" w:rsidR="003C3C7A" w:rsidRPr="00EF6BDE" w:rsidRDefault="003C3C7A" w:rsidP="001E2BFC">
            <w:pPr>
              <w:rPr>
                <w:sz w:val="18"/>
                <w:szCs w:val="18"/>
              </w:rPr>
            </w:pPr>
          </w:p>
        </w:tc>
        <w:tc>
          <w:tcPr>
            <w:tcW w:w="164" w:type="pct"/>
          </w:tcPr>
          <w:p w14:paraId="34C591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5B94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667F222" w14:textId="77777777" w:rsidR="003C3C7A" w:rsidRPr="00EF6BDE" w:rsidRDefault="003C3C7A" w:rsidP="00A76766">
            <w:pPr>
              <w:rPr>
                <w:sz w:val="18"/>
                <w:szCs w:val="18"/>
              </w:rPr>
            </w:pPr>
          </w:p>
        </w:tc>
      </w:tr>
      <w:tr w:rsidR="00D334B5" w:rsidRPr="00EF6BDE" w14:paraId="1A54E78D" w14:textId="77777777" w:rsidTr="00494055">
        <w:trPr>
          <w:trHeight w:val="288"/>
        </w:trPr>
        <w:tc>
          <w:tcPr>
            <w:tcW w:w="2713" w:type="pct"/>
            <w:vMerge/>
            <w:vAlign w:val="center"/>
          </w:tcPr>
          <w:p w14:paraId="2D6A59DF" w14:textId="77777777" w:rsidR="003C3C7A" w:rsidRPr="00EF6BDE" w:rsidRDefault="003C3C7A" w:rsidP="001E2BFC">
            <w:pPr>
              <w:rPr>
                <w:sz w:val="18"/>
                <w:szCs w:val="18"/>
              </w:rPr>
            </w:pPr>
          </w:p>
        </w:tc>
        <w:tc>
          <w:tcPr>
            <w:tcW w:w="164" w:type="pct"/>
          </w:tcPr>
          <w:p w14:paraId="64068C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3829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7A32F29" w14:textId="77777777" w:rsidR="003C3C7A" w:rsidRPr="00EF6BDE" w:rsidRDefault="003C3C7A" w:rsidP="00A76766">
            <w:pPr>
              <w:rPr>
                <w:sz w:val="18"/>
                <w:szCs w:val="18"/>
              </w:rPr>
            </w:pPr>
          </w:p>
        </w:tc>
      </w:tr>
      <w:tr w:rsidR="00D334B5" w:rsidRPr="00EF6BDE" w14:paraId="48064BBA" w14:textId="77777777" w:rsidTr="00494055">
        <w:trPr>
          <w:trHeight w:val="288"/>
        </w:trPr>
        <w:tc>
          <w:tcPr>
            <w:tcW w:w="2713" w:type="pct"/>
            <w:vMerge/>
            <w:vAlign w:val="center"/>
          </w:tcPr>
          <w:p w14:paraId="4643D3C7" w14:textId="77777777" w:rsidR="003C3C7A" w:rsidRPr="00EF6BDE" w:rsidRDefault="003C3C7A" w:rsidP="001E2BFC">
            <w:pPr>
              <w:rPr>
                <w:sz w:val="18"/>
                <w:szCs w:val="18"/>
              </w:rPr>
            </w:pPr>
          </w:p>
        </w:tc>
        <w:tc>
          <w:tcPr>
            <w:tcW w:w="164" w:type="pct"/>
          </w:tcPr>
          <w:p w14:paraId="332065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D112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BB0C86F" w14:textId="77777777" w:rsidR="003C3C7A" w:rsidRPr="00EF6BDE" w:rsidRDefault="003C3C7A" w:rsidP="00A76766">
            <w:pPr>
              <w:rPr>
                <w:sz w:val="18"/>
                <w:szCs w:val="18"/>
              </w:rPr>
            </w:pPr>
          </w:p>
        </w:tc>
      </w:tr>
      <w:tr w:rsidR="00D334B5" w:rsidRPr="00EF6BDE" w14:paraId="25B11DDC" w14:textId="77777777" w:rsidTr="00494055">
        <w:trPr>
          <w:trHeight w:val="288"/>
        </w:trPr>
        <w:tc>
          <w:tcPr>
            <w:tcW w:w="2713" w:type="pct"/>
            <w:vMerge/>
            <w:vAlign w:val="center"/>
          </w:tcPr>
          <w:p w14:paraId="3493ECB9" w14:textId="77777777" w:rsidR="003C3C7A" w:rsidRPr="00EF6BDE" w:rsidRDefault="003C3C7A" w:rsidP="001E2BFC">
            <w:pPr>
              <w:rPr>
                <w:sz w:val="18"/>
                <w:szCs w:val="18"/>
              </w:rPr>
            </w:pPr>
          </w:p>
        </w:tc>
        <w:tc>
          <w:tcPr>
            <w:tcW w:w="164" w:type="pct"/>
          </w:tcPr>
          <w:p w14:paraId="29ED39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695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2D3E06" w14:textId="77777777" w:rsidR="003C3C7A" w:rsidRPr="00EF6BDE" w:rsidRDefault="003C3C7A" w:rsidP="00A76766">
            <w:pPr>
              <w:rPr>
                <w:sz w:val="18"/>
                <w:szCs w:val="18"/>
              </w:rPr>
            </w:pPr>
          </w:p>
        </w:tc>
      </w:tr>
      <w:tr w:rsidR="00D334B5" w:rsidRPr="00EF6BDE" w14:paraId="382F5DC8" w14:textId="77777777" w:rsidTr="00494055">
        <w:trPr>
          <w:trHeight w:val="288"/>
        </w:trPr>
        <w:tc>
          <w:tcPr>
            <w:tcW w:w="2713" w:type="pct"/>
            <w:vMerge/>
            <w:vAlign w:val="center"/>
          </w:tcPr>
          <w:p w14:paraId="16D344CF" w14:textId="77777777" w:rsidR="003C3C7A" w:rsidRPr="00EF6BDE" w:rsidRDefault="003C3C7A" w:rsidP="001E2BFC">
            <w:pPr>
              <w:rPr>
                <w:sz w:val="18"/>
                <w:szCs w:val="18"/>
              </w:rPr>
            </w:pPr>
          </w:p>
        </w:tc>
        <w:tc>
          <w:tcPr>
            <w:tcW w:w="164" w:type="pct"/>
          </w:tcPr>
          <w:p w14:paraId="420382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AE95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3978E00" w14:textId="77777777" w:rsidR="003C3C7A" w:rsidRPr="00EF6BDE" w:rsidRDefault="003C3C7A" w:rsidP="00A76766">
            <w:pPr>
              <w:rPr>
                <w:sz w:val="18"/>
                <w:szCs w:val="18"/>
              </w:rPr>
            </w:pPr>
          </w:p>
        </w:tc>
      </w:tr>
      <w:tr w:rsidR="00D334B5" w:rsidRPr="00EF6BDE" w14:paraId="2A456699" w14:textId="77777777" w:rsidTr="00494055">
        <w:trPr>
          <w:trHeight w:val="288"/>
        </w:trPr>
        <w:tc>
          <w:tcPr>
            <w:tcW w:w="2713" w:type="pct"/>
            <w:vMerge/>
            <w:vAlign w:val="center"/>
          </w:tcPr>
          <w:p w14:paraId="0C2D9BF3" w14:textId="77777777" w:rsidR="003C3C7A" w:rsidRPr="00EF6BDE" w:rsidRDefault="003C3C7A" w:rsidP="001E2BFC">
            <w:pPr>
              <w:rPr>
                <w:sz w:val="18"/>
                <w:szCs w:val="18"/>
              </w:rPr>
            </w:pPr>
          </w:p>
        </w:tc>
        <w:tc>
          <w:tcPr>
            <w:tcW w:w="164" w:type="pct"/>
          </w:tcPr>
          <w:p w14:paraId="4CC468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D7E1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6035E4C" w14:textId="77777777" w:rsidR="003C3C7A" w:rsidRPr="00EF6BDE" w:rsidRDefault="003C3C7A" w:rsidP="00A76766">
            <w:pPr>
              <w:rPr>
                <w:sz w:val="18"/>
                <w:szCs w:val="18"/>
              </w:rPr>
            </w:pPr>
          </w:p>
        </w:tc>
      </w:tr>
      <w:tr w:rsidR="00D334B5" w:rsidRPr="00EF6BDE" w14:paraId="2092748B" w14:textId="77777777" w:rsidTr="00494055">
        <w:trPr>
          <w:trHeight w:val="288"/>
        </w:trPr>
        <w:tc>
          <w:tcPr>
            <w:tcW w:w="2713" w:type="pct"/>
            <w:vMerge/>
            <w:vAlign w:val="center"/>
          </w:tcPr>
          <w:p w14:paraId="437DBF05" w14:textId="77777777" w:rsidR="003C3C7A" w:rsidRPr="00EF6BDE" w:rsidRDefault="003C3C7A" w:rsidP="001E2BFC">
            <w:pPr>
              <w:rPr>
                <w:sz w:val="18"/>
                <w:szCs w:val="18"/>
              </w:rPr>
            </w:pPr>
          </w:p>
        </w:tc>
        <w:tc>
          <w:tcPr>
            <w:tcW w:w="164" w:type="pct"/>
          </w:tcPr>
          <w:p w14:paraId="4A15E8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882D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4411A16" w14:textId="77777777" w:rsidR="003C3C7A" w:rsidRPr="00EF6BDE" w:rsidRDefault="003C3C7A" w:rsidP="00A76766">
            <w:pPr>
              <w:rPr>
                <w:sz w:val="18"/>
                <w:szCs w:val="18"/>
              </w:rPr>
            </w:pPr>
          </w:p>
        </w:tc>
      </w:tr>
      <w:tr w:rsidR="00D334B5" w:rsidRPr="00EF6BDE" w14:paraId="4033D843" w14:textId="77777777" w:rsidTr="00494055">
        <w:trPr>
          <w:trHeight w:val="288"/>
        </w:trPr>
        <w:tc>
          <w:tcPr>
            <w:tcW w:w="2713" w:type="pct"/>
            <w:vMerge/>
            <w:vAlign w:val="center"/>
          </w:tcPr>
          <w:p w14:paraId="2D8DB4F7" w14:textId="77777777" w:rsidR="003C3C7A" w:rsidRPr="00EF6BDE" w:rsidRDefault="003C3C7A" w:rsidP="001E2BFC">
            <w:pPr>
              <w:rPr>
                <w:sz w:val="18"/>
                <w:szCs w:val="18"/>
              </w:rPr>
            </w:pPr>
          </w:p>
        </w:tc>
        <w:tc>
          <w:tcPr>
            <w:tcW w:w="164" w:type="pct"/>
          </w:tcPr>
          <w:p w14:paraId="306431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D00B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E4CB7CB" w14:textId="77777777" w:rsidR="003C3C7A" w:rsidRPr="00EF6BDE" w:rsidRDefault="003C3C7A" w:rsidP="00A76766">
            <w:pPr>
              <w:rPr>
                <w:sz w:val="18"/>
                <w:szCs w:val="18"/>
              </w:rPr>
            </w:pPr>
          </w:p>
        </w:tc>
      </w:tr>
      <w:tr w:rsidR="00D334B5" w:rsidRPr="00EF6BDE" w14:paraId="28E1FE4F" w14:textId="77777777" w:rsidTr="00494055">
        <w:trPr>
          <w:trHeight w:val="288"/>
        </w:trPr>
        <w:tc>
          <w:tcPr>
            <w:tcW w:w="2713" w:type="pct"/>
            <w:vMerge/>
            <w:vAlign w:val="center"/>
          </w:tcPr>
          <w:p w14:paraId="1FFC634D" w14:textId="77777777" w:rsidR="003C3C7A" w:rsidRPr="00EF6BDE" w:rsidRDefault="003C3C7A" w:rsidP="001E2BFC">
            <w:pPr>
              <w:rPr>
                <w:sz w:val="18"/>
                <w:szCs w:val="18"/>
              </w:rPr>
            </w:pPr>
          </w:p>
        </w:tc>
        <w:tc>
          <w:tcPr>
            <w:tcW w:w="164" w:type="pct"/>
          </w:tcPr>
          <w:p w14:paraId="307A36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A2E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5ABBC2" w14:textId="77777777" w:rsidR="003C3C7A" w:rsidRPr="00EF6BDE" w:rsidRDefault="003C3C7A" w:rsidP="00A76766">
            <w:pPr>
              <w:rPr>
                <w:sz w:val="18"/>
                <w:szCs w:val="18"/>
              </w:rPr>
            </w:pPr>
          </w:p>
        </w:tc>
      </w:tr>
      <w:tr w:rsidR="00D334B5" w:rsidRPr="00EF6BDE" w14:paraId="49D6C473" w14:textId="77777777" w:rsidTr="00494055">
        <w:trPr>
          <w:trHeight w:val="288"/>
        </w:trPr>
        <w:tc>
          <w:tcPr>
            <w:tcW w:w="2713" w:type="pct"/>
            <w:vMerge/>
            <w:vAlign w:val="center"/>
          </w:tcPr>
          <w:p w14:paraId="00E5E7B5" w14:textId="77777777" w:rsidR="003C3C7A" w:rsidRPr="00EF6BDE" w:rsidRDefault="003C3C7A" w:rsidP="001E2BFC">
            <w:pPr>
              <w:rPr>
                <w:sz w:val="18"/>
                <w:szCs w:val="18"/>
              </w:rPr>
            </w:pPr>
          </w:p>
        </w:tc>
        <w:tc>
          <w:tcPr>
            <w:tcW w:w="164" w:type="pct"/>
          </w:tcPr>
          <w:p w14:paraId="0EF6B7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E71A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1FEDFA7" w14:textId="77777777" w:rsidR="003C3C7A" w:rsidRPr="00EF6BDE" w:rsidRDefault="003C3C7A" w:rsidP="00A76766">
            <w:pPr>
              <w:rPr>
                <w:sz w:val="18"/>
                <w:szCs w:val="18"/>
              </w:rPr>
            </w:pPr>
          </w:p>
        </w:tc>
      </w:tr>
      <w:tr w:rsidR="00D334B5" w:rsidRPr="00EF6BDE" w14:paraId="34CEDFBD" w14:textId="77777777" w:rsidTr="00494055">
        <w:trPr>
          <w:trHeight w:val="288"/>
        </w:trPr>
        <w:tc>
          <w:tcPr>
            <w:tcW w:w="2713" w:type="pct"/>
            <w:vMerge/>
            <w:vAlign w:val="center"/>
          </w:tcPr>
          <w:p w14:paraId="4F3B4981" w14:textId="77777777" w:rsidR="003C3C7A" w:rsidRPr="00EF6BDE" w:rsidRDefault="003C3C7A" w:rsidP="001E2BFC">
            <w:pPr>
              <w:rPr>
                <w:sz w:val="18"/>
                <w:szCs w:val="18"/>
              </w:rPr>
            </w:pPr>
          </w:p>
        </w:tc>
        <w:tc>
          <w:tcPr>
            <w:tcW w:w="164" w:type="pct"/>
          </w:tcPr>
          <w:p w14:paraId="307FB4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34D1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B43D854" w14:textId="77777777" w:rsidR="003C3C7A" w:rsidRPr="00EF6BDE" w:rsidRDefault="003C3C7A" w:rsidP="00A76766">
            <w:pPr>
              <w:rPr>
                <w:sz w:val="18"/>
                <w:szCs w:val="18"/>
              </w:rPr>
            </w:pPr>
          </w:p>
        </w:tc>
      </w:tr>
      <w:tr w:rsidR="00D334B5" w:rsidRPr="00EF6BDE" w14:paraId="3675D703" w14:textId="77777777" w:rsidTr="00494055">
        <w:trPr>
          <w:trHeight w:val="288"/>
        </w:trPr>
        <w:tc>
          <w:tcPr>
            <w:tcW w:w="2713" w:type="pct"/>
            <w:vMerge/>
            <w:vAlign w:val="center"/>
          </w:tcPr>
          <w:p w14:paraId="7F6A2B99" w14:textId="77777777" w:rsidR="003C3C7A" w:rsidRPr="00EF6BDE" w:rsidRDefault="003C3C7A" w:rsidP="001E2BFC">
            <w:pPr>
              <w:rPr>
                <w:sz w:val="18"/>
                <w:szCs w:val="18"/>
              </w:rPr>
            </w:pPr>
          </w:p>
        </w:tc>
        <w:tc>
          <w:tcPr>
            <w:tcW w:w="164" w:type="pct"/>
          </w:tcPr>
          <w:p w14:paraId="271799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77D6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35BDE8E" w14:textId="77777777" w:rsidR="003C3C7A" w:rsidRPr="00EF6BDE" w:rsidRDefault="003C3C7A" w:rsidP="00A76766">
            <w:pPr>
              <w:rPr>
                <w:sz w:val="18"/>
                <w:szCs w:val="18"/>
              </w:rPr>
            </w:pPr>
          </w:p>
        </w:tc>
      </w:tr>
      <w:tr w:rsidR="00D334B5" w:rsidRPr="00EF6BDE" w14:paraId="5305FD74" w14:textId="77777777" w:rsidTr="00494055">
        <w:trPr>
          <w:trHeight w:val="288"/>
        </w:trPr>
        <w:tc>
          <w:tcPr>
            <w:tcW w:w="2713" w:type="pct"/>
            <w:vMerge/>
            <w:tcBorders>
              <w:bottom w:val="single" w:sz="8" w:space="0" w:color="F2F2F2" w:themeColor="background1" w:themeShade="F2"/>
            </w:tcBorders>
            <w:vAlign w:val="center"/>
          </w:tcPr>
          <w:p w14:paraId="61C6575E" w14:textId="77777777" w:rsidR="003C3C7A" w:rsidRPr="00EF6BDE" w:rsidRDefault="003C3C7A" w:rsidP="001E2BFC">
            <w:pPr>
              <w:rPr>
                <w:sz w:val="18"/>
                <w:szCs w:val="18"/>
              </w:rPr>
            </w:pPr>
          </w:p>
        </w:tc>
        <w:tc>
          <w:tcPr>
            <w:tcW w:w="164" w:type="pct"/>
          </w:tcPr>
          <w:p w14:paraId="1112A3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1F72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887F670" w14:textId="77777777" w:rsidR="003C3C7A" w:rsidRPr="00EF6BDE" w:rsidRDefault="003C3C7A" w:rsidP="00A76766">
            <w:pPr>
              <w:rPr>
                <w:sz w:val="18"/>
                <w:szCs w:val="18"/>
              </w:rPr>
            </w:pPr>
          </w:p>
        </w:tc>
      </w:tr>
      <w:tr w:rsidR="00747B54" w:rsidRPr="00EF6BDE" w14:paraId="2CAEDED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7D93205" w14:textId="77777777" w:rsidR="003C3C7A" w:rsidRPr="00EF6BDE" w:rsidRDefault="003C3C7A" w:rsidP="001E2BFC">
            <w:pPr>
              <w:rPr>
                <w:sz w:val="18"/>
                <w:szCs w:val="18"/>
              </w:rPr>
            </w:pPr>
          </w:p>
        </w:tc>
        <w:tc>
          <w:tcPr>
            <w:tcW w:w="164" w:type="pct"/>
          </w:tcPr>
          <w:p w14:paraId="5260AC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C0DDE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F0E8FC9" w14:textId="77777777" w:rsidR="003C3C7A" w:rsidRPr="00EF6BDE" w:rsidRDefault="003C3C7A" w:rsidP="00A76766">
            <w:pPr>
              <w:rPr>
                <w:sz w:val="18"/>
                <w:szCs w:val="18"/>
              </w:rPr>
            </w:pPr>
          </w:p>
        </w:tc>
      </w:tr>
    </w:tbl>
    <w:p w14:paraId="4BA6FF1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651339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0952FA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68865F5" w14:textId="77777777" w:rsidTr="00E81DB6">
        <w:trPr>
          <w:trHeight w:val="4608"/>
        </w:trPr>
        <w:tc>
          <w:tcPr>
            <w:tcW w:w="5000" w:type="pct"/>
            <w:tcBorders>
              <w:bottom w:val="single" w:sz="4" w:space="0" w:color="FFFFFF" w:themeColor="background1"/>
            </w:tcBorders>
          </w:tcPr>
          <w:p w14:paraId="0435FF1B" w14:textId="77777777" w:rsidR="003C3C7A" w:rsidRPr="00330468" w:rsidRDefault="003C3C7A" w:rsidP="00330468">
            <w:pPr>
              <w:pStyle w:val="NoSpacing"/>
            </w:pPr>
          </w:p>
        </w:tc>
      </w:tr>
      <w:tr w:rsidR="004105BC" w:rsidRPr="00330468" w14:paraId="246AE1D6" w14:textId="77777777" w:rsidTr="00426FD0">
        <w:trPr>
          <w:trHeight w:val="70"/>
        </w:trPr>
        <w:tc>
          <w:tcPr>
            <w:tcW w:w="5000" w:type="pct"/>
            <w:tcBorders>
              <w:top w:val="single" w:sz="4" w:space="0" w:color="FFFFFF" w:themeColor="background1"/>
              <w:bottom w:val="single" w:sz="18" w:space="0" w:color="595959" w:themeColor="text1" w:themeTint="A6"/>
            </w:tcBorders>
          </w:tcPr>
          <w:p w14:paraId="59BC35DA" w14:textId="77777777" w:rsidR="003C3C7A" w:rsidRPr="00330468" w:rsidRDefault="003C3C7A" w:rsidP="00330468">
            <w:pPr>
              <w:pStyle w:val="NoSpacing"/>
            </w:pPr>
          </w:p>
        </w:tc>
      </w:tr>
    </w:tbl>
    <w:p w14:paraId="336688F6" w14:textId="77777777" w:rsidR="003C3C7A" w:rsidRDefault="003C3C7A" w:rsidP="00F85A1D"/>
    <w:p w14:paraId="7FA1245F" w14:textId="77777777" w:rsidR="008D1191" w:rsidRDefault="003C3C7A">
      <w:r>
        <w:br w:type="page"/>
      </w:r>
    </w:p>
    <w:p w14:paraId="63FD5D00" w14:textId="09B9298D" w:rsidR="003C3C7A" w:rsidRDefault="00607997" w:rsidP="00607997">
      <w:pPr>
        <w:pStyle w:val="Heading1"/>
      </w:pPr>
      <w:bookmarkStart w:id="9" w:name="_Toc215515049"/>
      <w:r>
        <w:lastRenderedPageBreak/>
        <w:t>May</w:t>
      </w:r>
      <w:r w:rsidR="003C3C7A" w:rsidRPr="00023A7D">
        <w:t xml:space="preserve"> 202</w:t>
      </w:r>
      <w:r>
        <w:t>6</w:t>
      </w:r>
      <w:bookmarkEnd w:id="9"/>
    </w:p>
    <w:p w14:paraId="09E5B905" w14:textId="77777777" w:rsidR="003C3C7A" w:rsidRDefault="003C3C7A" w:rsidP="002F3BD8">
      <w:pPr>
        <w:pStyle w:val="NoSpacing"/>
        <w:rPr>
          <w:rFonts w:cs="Arial"/>
          <w:color w:val="A6A6A6" w:themeColor="background1" w:themeShade="A6"/>
          <w:sz w:val="16"/>
          <w:szCs w:val="16"/>
        </w:rPr>
      </w:pPr>
    </w:p>
    <w:p w14:paraId="4CF7BD7F" w14:textId="77777777" w:rsidR="003C3C7A" w:rsidRDefault="003C3C7A" w:rsidP="002F3BD8">
      <w:pPr>
        <w:pStyle w:val="NoSpacing"/>
        <w:rPr>
          <w:rFonts w:cs="Arial"/>
          <w:color w:val="A6A6A6" w:themeColor="background1" w:themeShade="A6"/>
          <w:sz w:val="16"/>
          <w:szCs w:val="16"/>
        </w:rPr>
      </w:pPr>
    </w:p>
    <w:p w14:paraId="572D9251"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A531DD2" w14:textId="77777777" w:rsidR="003C3C7A" w:rsidRPr="002F3BD8" w:rsidRDefault="003C3C7A" w:rsidP="002F3BD8">
      <w:pPr>
        <w:pStyle w:val="NoSpacing"/>
        <w:rPr>
          <w:rFonts w:ascii="Bierstadt" w:hAnsi="Bierstadt" w:cs="Arial"/>
          <w:color w:val="A6A6A6" w:themeColor="background1" w:themeShade="A6"/>
          <w:sz w:val="16"/>
          <w:szCs w:val="16"/>
        </w:rPr>
      </w:pPr>
    </w:p>
    <w:p w14:paraId="31ABC67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1554ABFB"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25E8F65B"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753FCCF5"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2BA6D34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3A0449CC"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518FEC6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196C13D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6241E756"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69F56BC9" w14:textId="77777777" w:rsidTr="00CE1AB2">
        <w:trPr>
          <w:trHeight w:val="432"/>
        </w:trPr>
        <w:tc>
          <w:tcPr>
            <w:tcW w:w="715" w:type="pct"/>
            <w:tcBorders>
              <w:bottom w:val="single" w:sz="8" w:space="0" w:color="F2F2F2" w:themeColor="background1" w:themeShade="F2"/>
            </w:tcBorders>
            <w:vAlign w:val="center"/>
          </w:tcPr>
          <w:p w14:paraId="6C567893" w14:textId="300671CB" w:rsidR="003C3C7A" w:rsidRPr="00C30744" w:rsidRDefault="003C3C7A" w:rsidP="00CE1AB2">
            <w:pPr>
              <w:jc w:val="center"/>
            </w:pPr>
          </w:p>
        </w:tc>
        <w:tc>
          <w:tcPr>
            <w:tcW w:w="715" w:type="pct"/>
            <w:tcBorders>
              <w:bottom w:val="single" w:sz="8" w:space="0" w:color="F2F2F2" w:themeColor="background1" w:themeShade="F2"/>
            </w:tcBorders>
            <w:vAlign w:val="center"/>
          </w:tcPr>
          <w:p w14:paraId="4C5C88AD" w14:textId="3E71D508" w:rsidR="003C3C7A" w:rsidRPr="00C30744" w:rsidRDefault="003C3C7A" w:rsidP="00CE1AB2">
            <w:pPr>
              <w:jc w:val="center"/>
            </w:pPr>
          </w:p>
        </w:tc>
        <w:tc>
          <w:tcPr>
            <w:tcW w:w="715" w:type="pct"/>
            <w:tcBorders>
              <w:bottom w:val="single" w:sz="8" w:space="0" w:color="F2F2F2" w:themeColor="background1" w:themeShade="F2"/>
            </w:tcBorders>
            <w:vAlign w:val="center"/>
          </w:tcPr>
          <w:p w14:paraId="14F436A2" w14:textId="76192A1F" w:rsidR="003C3C7A" w:rsidRPr="00C30744" w:rsidRDefault="003C3C7A" w:rsidP="00CE1AB2">
            <w:pPr>
              <w:jc w:val="center"/>
            </w:pPr>
          </w:p>
        </w:tc>
        <w:tc>
          <w:tcPr>
            <w:tcW w:w="714" w:type="pct"/>
            <w:tcBorders>
              <w:bottom w:val="single" w:sz="8" w:space="0" w:color="F2F2F2" w:themeColor="background1" w:themeShade="F2"/>
            </w:tcBorders>
            <w:vAlign w:val="center"/>
          </w:tcPr>
          <w:p w14:paraId="77E099E6" w14:textId="2DCEEAF9" w:rsidR="003C3C7A" w:rsidRPr="00C30744" w:rsidRDefault="003C3C7A" w:rsidP="00CE1AB2">
            <w:pPr>
              <w:jc w:val="center"/>
            </w:pPr>
          </w:p>
        </w:tc>
        <w:tc>
          <w:tcPr>
            <w:tcW w:w="714" w:type="pct"/>
            <w:tcBorders>
              <w:bottom w:val="single" w:sz="8" w:space="0" w:color="F2F2F2" w:themeColor="background1" w:themeShade="F2"/>
            </w:tcBorders>
            <w:vAlign w:val="center"/>
          </w:tcPr>
          <w:p w14:paraId="7E7CFD78" w14:textId="0E820A39" w:rsidR="003C3C7A" w:rsidRPr="00C30744" w:rsidRDefault="003C3C7A" w:rsidP="00CE1AB2">
            <w:pPr>
              <w:jc w:val="center"/>
            </w:pPr>
          </w:p>
        </w:tc>
        <w:tc>
          <w:tcPr>
            <w:tcW w:w="714" w:type="pct"/>
            <w:tcBorders>
              <w:bottom w:val="single" w:sz="8" w:space="0" w:color="F2F2F2" w:themeColor="background1" w:themeShade="F2"/>
            </w:tcBorders>
            <w:vAlign w:val="center"/>
          </w:tcPr>
          <w:p w14:paraId="1C14DA9C" w14:textId="294210F0" w:rsidR="003C3C7A" w:rsidRPr="00C30744" w:rsidRDefault="00C2629E" w:rsidP="00CE1AB2">
            <w:pPr>
              <w:jc w:val="center"/>
            </w:pPr>
            <w:r>
              <w:t>1</w:t>
            </w:r>
          </w:p>
        </w:tc>
        <w:tc>
          <w:tcPr>
            <w:tcW w:w="713" w:type="pct"/>
            <w:tcBorders>
              <w:bottom w:val="single" w:sz="8" w:space="0" w:color="F2F2F2" w:themeColor="background1" w:themeShade="F2"/>
            </w:tcBorders>
            <w:vAlign w:val="center"/>
          </w:tcPr>
          <w:p w14:paraId="67134971" w14:textId="5109458F" w:rsidR="003C3C7A" w:rsidRPr="00C30744" w:rsidRDefault="00C2629E" w:rsidP="00CE1AB2">
            <w:pPr>
              <w:jc w:val="center"/>
            </w:pPr>
            <w:r>
              <w:t>2</w:t>
            </w:r>
          </w:p>
        </w:tc>
      </w:tr>
      <w:tr w:rsidR="001F7590" w:rsidRPr="00EF6BDE" w14:paraId="34174A26" w14:textId="77777777" w:rsidTr="00CE1AB2">
        <w:trPr>
          <w:trHeight w:val="432"/>
        </w:trPr>
        <w:tc>
          <w:tcPr>
            <w:tcW w:w="715" w:type="pct"/>
            <w:tcBorders>
              <w:bottom w:val="single" w:sz="8" w:space="0" w:color="F2F2F2" w:themeColor="background1" w:themeShade="F2"/>
            </w:tcBorders>
            <w:vAlign w:val="center"/>
          </w:tcPr>
          <w:p w14:paraId="0734E1E7" w14:textId="5B168272" w:rsidR="003C3C7A" w:rsidRPr="00C30744" w:rsidRDefault="00C2629E" w:rsidP="00CE1AB2">
            <w:pPr>
              <w:jc w:val="center"/>
            </w:pPr>
            <w:r>
              <w:t>3</w:t>
            </w:r>
          </w:p>
        </w:tc>
        <w:tc>
          <w:tcPr>
            <w:tcW w:w="715" w:type="pct"/>
            <w:tcBorders>
              <w:bottom w:val="single" w:sz="8" w:space="0" w:color="F2F2F2" w:themeColor="background1" w:themeShade="F2"/>
            </w:tcBorders>
            <w:vAlign w:val="center"/>
          </w:tcPr>
          <w:p w14:paraId="12CB1344" w14:textId="099728E2" w:rsidR="003C3C7A" w:rsidRPr="00C30744" w:rsidRDefault="00C2629E" w:rsidP="00CE1AB2">
            <w:pPr>
              <w:jc w:val="center"/>
            </w:pPr>
            <w:r>
              <w:t>4</w:t>
            </w:r>
          </w:p>
        </w:tc>
        <w:tc>
          <w:tcPr>
            <w:tcW w:w="715" w:type="pct"/>
            <w:tcBorders>
              <w:bottom w:val="single" w:sz="8" w:space="0" w:color="F2F2F2" w:themeColor="background1" w:themeShade="F2"/>
            </w:tcBorders>
            <w:vAlign w:val="center"/>
          </w:tcPr>
          <w:p w14:paraId="13AEE1F6" w14:textId="070814F0" w:rsidR="003C3C7A" w:rsidRPr="00C30744" w:rsidRDefault="00C2629E" w:rsidP="00CE1AB2">
            <w:pPr>
              <w:jc w:val="center"/>
            </w:pPr>
            <w:r>
              <w:t>5</w:t>
            </w:r>
          </w:p>
        </w:tc>
        <w:tc>
          <w:tcPr>
            <w:tcW w:w="714" w:type="pct"/>
            <w:tcBorders>
              <w:bottom w:val="single" w:sz="8" w:space="0" w:color="F2F2F2" w:themeColor="background1" w:themeShade="F2"/>
            </w:tcBorders>
            <w:vAlign w:val="center"/>
          </w:tcPr>
          <w:p w14:paraId="371F4E12" w14:textId="5C17DC74" w:rsidR="003C3C7A" w:rsidRPr="00C30744" w:rsidRDefault="00C2629E" w:rsidP="00CE1AB2">
            <w:pPr>
              <w:jc w:val="center"/>
            </w:pPr>
            <w:r>
              <w:t>6</w:t>
            </w:r>
          </w:p>
        </w:tc>
        <w:tc>
          <w:tcPr>
            <w:tcW w:w="714" w:type="pct"/>
            <w:tcBorders>
              <w:bottom w:val="single" w:sz="8" w:space="0" w:color="F2F2F2" w:themeColor="background1" w:themeShade="F2"/>
            </w:tcBorders>
            <w:vAlign w:val="center"/>
          </w:tcPr>
          <w:p w14:paraId="4702C8C1" w14:textId="1A7140DC" w:rsidR="003C3C7A" w:rsidRPr="00C30744" w:rsidRDefault="00C2629E" w:rsidP="00CE1AB2">
            <w:pPr>
              <w:jc w:val="center"/>
            </w:pPr>
            <w:r>
              <w:t>7</w:t>
            </w:r>
          </w:p>
        </w:tc>
        <w:tc>
          <w:tcPr>
            <w:tcW w:w="714" w:type="pct"/>
            <w:tcBorders>
              <w:bottom w:val="single" w:sz="8" w:space="0" w:color="F2F2F2" w:themeColor="background1" w:themeShade="F2"/>
            </w:tcBorders>
            <w:vAlign w:val="center"/>
          </w:tcPr>
          <w:p w14:paraId="50DC6124" w14:textId="05D1EEEC" w:rsidR="003C3C7A" w:rsidRPr="00C30744" w:rsidRDefault="00C2629E" w:rsidP="00CE1AB2">
            <w:pPr>
              <w:jc w:val="center"/>
            </w:pPr>
            <w:r>
              <w:t>8</w:t>
            </w:r>
          </w:p>
        </w:tc>
        <w:tc>
          <w:tcPr>
            <w:tcW w:w="713" w:type="pct"/>
            <w:tcBorders>
              <w:bottom w:val="single" w:sz="8" w:space="0" w:color="F2F2F2" w:themeColor="background1" w:themeShade="F2"/>
            </w:tcBorders>
            <w:vAlign w:val="center"/>
          </w:tcPr>
          <w:p w14:paraId="3187716E" w14:textId="61C793A5" w:rsidR="003C3C7A" w:rsidRPr="00C30744" w:rsidRDefault="00C2629E" w:rsidP="00CE1AB2">
            <w:pPr>
              <w:jc w:val="center"/>
            </w:pPr>
            <w:r>
              <w:t>9</w:t>
            </w:r>
          </w:p>
        </w:tc>
      </w:tr>
      <w:tr w:rsidR="001F7590" w:rsidRPr="00EF6BDE" w14:paraId="52EBB36F"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7C846EB0" w14:textId="1EA23FC6" w:rsidR="003C3C7A" w:rsidRPr="00C30744" w:rsidRDefault="00C2629E" w:rsidP="00CE1AB2">
            <w:pPr>
              <w:jc w:val="center"/>
            </w:pPr>
            <w:r>
              <w:t>10</w:t>
            </w:r>
          </w:p>
        </w:tc>
        <w:tc>
          <w:tcPr>
            <w:tcW w:w="715" w:type="pct"/>
            <w:tcBorders>
              <w:top w:val="single" w:sz="8" w:space="0" w:color="F2F2F2" w:themeColor="background1" w:themeShade="F2"/>
              <w:bottom w:val="single" w:sz="8" w:space="0" w:color="F2F2F2" w:themeColor="background1" w:themeShade="F2"/>
            </w:tcBorders>
            <w:vAlign w:val="center"/>
          </w:tcPr>
          <w:p w14:paraId="7F9762CD" w14:textId="51754AB9" w:rsidR="003C3C7A" w:rsidRPr="00C30744" w:rsidRDefault="00C2629E" w:rsidP="00CE1AB2">
            <w:pPr>
              <w:jc w:val="center"/>
            </w:pPr>
            <w:r>
              <w:t>11</w:t>
            </w:r>
          </w:p>
        </w:tc>
        <w:tc>
          <w:tcPr>
            <w:tcW w:w="715" w:type="pct"/>
            <w:tcBorders>
              <w:top w:val="single" w:sz="8" w:space="0" w:color="F2F2F2" w:themeColor="background1" w:themeShade="F2"/>
              <w:bottom w:val="single" w:sz="8" w:space="0" w:color="F2F2F2" w:themeColor="background1" w:themeShade="F2"/>
            </w:tcBorders>
            <w:vAlign w:val="center"/>
          </w:tcPr>
          <w:p w14:paraId="6DB63EE4" w14:textId="13278E24" w:rsidR="003C3C7A" w:rsidRPr="00C30744" w:rsidRDefault="00C2629E" w:rsidP="00CE1AB2">
            <w:pPr>
              <w:jc w:val="center"/>
            </w:pPr>
            <w:r>
              <w:t>12</w:t>
            </w:r>
          </w:p>
        </w:tc>
        <w:tc>
          <w:tcPr>
            <w:tcW w:w="714" w:type="pct"/>
            <w:tcBorders>
              <w:top w:val="single" w:sz="8" w:space="0" w:color="F2F2F2" w:themeColor="background1" w:themeShade="F2"/>
              <w:bottom w:val="single" w:sz="8" w:space="0" w:color="F2F2F2" w:themeColor="background1" w:themeShade="F2"/>
            </w:tcBorders>
            <w:vAlign w:val="center"/>
          </w:tcPr>
          <w:p w14:paraId="0397AABE" w14:textId="6F84BF8F" w:rsidR="003C3C7A" w:rsidRPr="00C30744" w:rsidRDefault="00C2629E" w:rsidP="00CE1AB2">
            <w:pPr>
              <w:jc w:val="center"/>
            </w:pPr>
            <w:r>
              <w:t>13</w:t>
            </w:r>
          </w:p>
        </w:tc>
        <w:tc>
          <w:tcPr>
            <w:tcW w:w="714" w:type="pct"/>
            <w:tcBorders>
              <w:top w:val="single" w:sz="8" w:space="0" w:color="F2F2F2" w:themeColor="background1" w:themeShade="F2"/>
              <w:bottom w:val="single" w:sz="8" w:space="0" w:color="F2F2F2" w:themeColor="background1" w:themeShade="F2"/>
            </w:tcBorders>
            <w:vAlign w:val="center"/>
          </w:tcPr>
          <w:p w14:paraId="6C7DDC84" w14:textId="52B5D1E6" w:rsidR="003C3C7A" w:rsidRPr="00C30744" w:rsidRDefault="00C2629E" w:rsidP="00CE1AB2">
            <w:pPr>
              <w:jc w:val="center"/>
            </w:pPr>
            <w:r>
              <w:t>14</w:t>
            </w:r>
          </w:p>
        </w:tc>
        <w:tc>
          <w:tcPr>
            <w:tcW w:w="714" w:type="pct"/>
            <w:tcBorders>
              <w:top w:val="single" w:sz="8" w:space="0" w:color="F2F2F2" w:themeColor="background1" w:themeShade="F2"/>
              <w:bottom w:val="single" w:sz="8" w:space="0" w:color="F2F2F2" w:themeColor="background1" w:themeShade="F2"/>
            </w:tcBorders>
            <w:vAlign w:val="center"/>
          </w:tcPr>
          <w:p w14:paraId="33819536" w14:textId="244255A0" w:rsidR="003C3C7A" w:rsidRPr="00C30744" w:rsidRDefault="00C2629E" w:rsidP="00CE1AB2">
            <w:pPr>
              <w:jc w:val="center"/>
            </w:pPr>
            <w:r>
              <w:t>15</w:t>
            </w:r>
          </w:p>
        </w:tc>
        <w:tc>
          <w:tcPr>
            <w:tcW w:w="713" w:type="pct"/>
            <w:tcBorders>
              <w:top w:val="single" w:sz="8" w:space="0" w:color="F2F2F2" w:themeColor="background1" w:themeShade="F2"/>
              <w:bottom w:val="single" w:sz="8" w:space="0" w:color="F2F2F2" w:themeColor="background1" w:themeShade="F2"/>
            </w:tcBorders>
            <w:vAlign w:val="center"/>
          </w:tcPr>
          <w:p w14:paraId="0D46099E" w14:textId="1FDB9246" w:rsidR="003C3C7A" w:rsidRPr="00C30744" w:rsidRDefault="00C2629E" w:rsidP="00CE1AB2">
            <w:pPr>
              <w:jc w:val="center"/>
            </w:pPr>
            <w:r>
              <w:t>16</w:t>
            </w:r>
          </w:p>
        </w:tc>
      </w:tr>
      <w:tr w:rsidR="001F7590" w:rsidRPr="00EF6BDE" w14:paraId="5B0AD98B"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374F9CA4" w14:textId="73DF7A6D" w:rsidR="003C3C7A" w:rsidRPr="00C30744" w:rsidRDefault="00C2629E" w:rsidP="00CE1AB2">
            <w:pPr>
              <w:jc w:val="center"/>
            </w:pPr>
            <w:r>
              <w:t>17</w:t>
            </w:r>
          </w:p>
        </w:tc>
        <w:tc>
          <w:tcPr>
            <w:tcW w:w="715" w:type="pct"/>
            <w:tcBorders>
              <w:top w:val="single" w:sz="8" w:space="0" w:color="F2F2F2" w:themeColor="background1" w:themeShade="F2"/>
              <w:bottom w:val="single" w:sz="8" w:space="0" w:color="F2F2F2" w:themeColor="background1" w:themeShade="F2"/>
            </w:tcBorders>
            <w:vAlign w:val="center"/>
          </w:tcPr>
          <w:p w14:paraId="043907F6" w14:textId="4DFCE994" w:rsidR="003C3C7A" w:rsidRPr="00C30744" w:rsidRDefault="00C2629E" w:rsidP="00CE1AB2">
            <w:pPr>
              <w:jc w:val="center"/>
            </w:pPr>
            <w:r>
              <w:t>18</w:t>
            </w:r>
          </w:p>
        </w:tc>
        <w:tc>
          <w:tcPr>
            <w:tcW w:w="715" w:type="pct"/>
            <w:tcBorders>
              <w:top w:val="single" w:sz="8" w:space="0" w:color="F2F2F2" w:themeColor="background1" w:themeShade="F2"/>
              <w:bottom w:val="single" w:sz="8" w:space="0" w:color="F2F2F2" w:themeColor="background1" w:themeShade="F2"/>
            </w:tcBorders>
            <w:vAlign w:val="center"/>
          </w:tcPr>
          <w:p w14:paraId="1AF32DAE" w14:textId="776246BE" w:rsidR="003C3C7A" w:rsidRPr="00C30744" w:rsidRDefault="00C2629E" w:rsidP="00CE1AB2">
            <w:pPr>
              <w:jc w:val="center"/>
            </w:pPr>
            <w:r>
              <w:t>19</w:t>
            </w:r>
          </w:p>
        </w:tc>
        <w:tc>
          <w:tcPr>
            <w:tcW w:w="714" w:type="pct"/>
            <w:tcBorders>
              <w:top w:val="single" w:sz="8" w:space="0" w:color="F2F2F2" w:themeColor="background1" w:themeShade="F2"/>
              <w:bottom w:val="single" w:sz="8" w:space="0" w:color="F2F2F2" w:themeColor="background1" w:themeShade="F2"/>
            </w:tcBorders>
            <w:vAlign w:val="center"/>
          </w:tcPr>
          <w:p w14:paraId="7E2C205C" w14:textId="216716B0" w:rsidR="003C3C7A" w:rsidRPr="00C30744" w:rsidRDefault="00C2629E" w:rsidP="00CE1AB2">
            <w:pPr>
              <w:jc w:val="center"/>
            </w:pPr>
            <w:r>
              <w:t>20</w:t>
            </w:r>
          </w:p>
        </w:tc>
        <w:tc>
          <w:tcPr>
            <w:tcW w:w="714" w:type="pct"/>
            <w:tcBorders>
              <w:top w:val="single" w:sz="8" w:space="0" w:color="F2F2F2" w:themeColor="background1" w:themeShade="F2"/>
              <w:bottom w:val="single" w:sz="8" w:space="0" w:color="F2F2F2" w:themeColor="background1" w:themeShade="F2"/>
            </w:tcBorders>
            <w:vAlign w:val="center"/>
          </w:tcPr>
          <w:p w14:paraId="7DE25371" w14:textId="04F8798E" w:rsidR="003C3C7A" w:rsidRPr="00C30744" w:rsidRDefault="00C2629E" w:rsidP="00CE1AB2">
            <w:pPr>
              <w:jc w:val="center"/>
            </w:pPr>
            <w:r>
              <w:t>21</w:t>
            </w:r>
          </w:p>
        </w:tc>
        <w:tc>
          <w:tcPr>
            <w:tcW w:w="714" w:type="pct"/>
            <w:tcBorders>
              <w:top w:val="single" w:sz="8" w:space="0" w:color="F2F2F2" w:themeColor="background1" w:themeShade="F2"/>
              <w:bottom w:val="single" w:sz="8" w:space="0" w:color="F2F2F2" w:themeColor="background1" w:themeShade="F2"/>
            </w:tcBorders>
            <w:vAlign w:val="center"/>
          </w:tcPr>
          <w:p w14:paraId="6EA81726" w14:textId="1F12DEA3" w:rsidR="003C3C7A" w:rsidRPr="00C30744" w:rsidRDefault="00C2629E" w:rsidP="00CE1AB2">
            <w:pPr>
              <w:jc w:val="center"/>
            </w:pPr>
            <w:r>
              <w:t>22</w:t>
            </w:r>
          </w:p>
        </w:tc>
        <w:tc>
          <w:tcPr>
            <w:tcW w:w="713" w:type="pct"/>
            <w:tcBorders>
              <w:top w:val="single" w:sz="8" w:space="0" w:color="F2F2F2" w:themeColor="background1" w:themeShade="F2"/>
              <w:bottom w:val="single" w:sz="8" w:space="0" w:color="F2F2F2" w:themeColor="background1" w:themeShade="F2"/>
            </w:tcBorders>
            <w:vAlign w:val="center"/>
          </w:tcPr>
          <w:p w14:paraId="418D0BCF" w14:textId="7159579D" w:rsidR="003C3C7A" w:rsidRPr="00C30744" w:rsidRDefault="00C2629E" w:rsidP="00CE1AB2">
            <w:pPr>
              <w:jc w:val="center"/>
            </w:pPr>
            <w:r>
              <w:t>23</w:t>
            </w:r>
          </w:p>
        </w:tc>
      </w:tr>
      <w:tr w:rsidR="00C2629E" w:rsidRPr="00EF6BDE" w14:paraId="038645C0"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0D13F210" w14:textId="0384CD35" w:rsidR="00C2629E" w:rsidRDefault="00C2629E" w:rsidP="00CE1AB2">
            <w:pPr>
              <w:jc w:val="center"/>
            </w:pPr>
            <w:r>
              <w:t>24</w:t>
            </w:r>
          </w:p>
        </w:tc>
        <w:tc>
          <w:tcPr>
            <w:tcW w:w="715" w:type="pct"/>
            <w:tcBorders>
              <w:top w:val="single" w:sz="8" w:space="0" w:color="F2F2F2" w:themeColor="background1" w:themeShade="F2"/>
              <w:bottom w:val="single" w:sz="8" w:space="0" w:color="F2F2F2" w:themeColor="background1" w:themeShade="F2"/>
            </w:tcBorders>
            <w:vAlign w:val="center"/>
          </w:tcPr>
          <w:p w14:paraId="513A08C2" w14:textId="462243A3" w:rsidR="00C2629E" w:rsidRDefault="00C2629E" w:rsidP="00CE1AB2">
            <w:pPr>
              <w:jc w:val="center"/>
            </w:pPr>
            <w:r>
              <w:t>25</w:t>
            </w:r>
          </w:p>
        </w:tc>
        <w:tc>
          <w:tcPr>
            <w:tcW w:w="715" w:type="pct"/>
            <w:tcBorders>
              <w:top w:val="single" w:sz="8" w:space="0" w:color="F2F2F2" w:themeColor="background1" w:themeShade="F2"/>
              <w:bottom w:val="single" w:sz="8" w:space="0" w:color="F2F2F2" w:themeColor="background1" w:themeShade="F2"/>
            </w:tcBorders>
            <w:vAlign w:val="center"/>
          </w:tcPr>
          <w:p w14:paraId="3A6ED61D" w14:textId="591415AC" w:rsidR="00C2629E" w:rsidRDefault="00C2629E" w:rsidP="00CE1AB2">
            <w:pPr>
              <w:jc w:val="center"/>
            </w:pPr>
            <w:r>
              <w:t>26</w:t>
            </w:r>
          </w:p>
        </w:tc>
        <w:tc>
          <w:tcPr>
            <w:tcW w:w="714" w:type="pct"/>
            <w:tcBorders>
              <w:top w:val="single" w:sz="8" w:space="0" w:color="F2F2F2" w:themeColor="background1" w:themeShade="F2"/>
              <w:bottom w:val="single" w:sz="8" w:space="0" w:color="F2F2F2" w:themeColor="background1" w:themeShade="F2"/>
            </w:tcBorders>
            <w:vAlign w:val="center"/>
          </w:tcPr>
          <w:p w14:paraId="4918F5FE" w14:textId="238E5A2C" w:rsidR="00C2629E" w:rsidRDefault="00C2629E" w:rsidP="00CE1AB2">
            <w:pPr>
              <w:jc w:val="center"/>
            </w:pPr>
            <w:r>
              <w:t>27</w:t>
            </w:r>
          </w:p>
        </w:tc>
        <w:tc>
          <w:tcPr>
            <w:tcW w:w="714" w:type="pct"/>
            <w:tcBorders>
              <w:top w:val="single" w:sz="8" w:space="0" w:color="F2F2F2" w:themeColor="background1" w:themeShade="F2"/>
              <w:bottom w:val="single" w:sz="8" w:space="0" w:color="F2F2F2" w:themeColor="background1" w:themeShade="F2"/>
            </w:tcBorders>
            <w:vAlign w:val="center"/>
          </w:tcPr>
          <w:p w14:paraId="5DA1FAD9" w14:textId="782BA185" w:rsidR="00C2629E" w:rsidRDefault="00C2629E" w:rsidP="00CE1AB2">
            <w:pPr>
              <w:jc w:val="center"/>
            </w:pPr>
            <w:r>
              <w:t>28</w:t>
            </w:r>
          </w:p>
        </w:tc>
        <w:tc>
          <w:tcPr>
            <w:tcW w:w="714" w:type="pct"/>
            <w:tcBorders>
              <w:top w:val="single" w:sz="8" w:space="0" w:color="F2F2F2" w:themeColor="background1" w:themeShade="F2"/>
              <w:bottom w:val="single" w:sz="8" w:space="0" w:color="F2F2F2" w:themeColor="background1" w:themeShade="F2"/>
            </w:tcBorders>
            <w:vAlign w:val="center"/>
          </w:tcPr>
          <w:p w14:paraId="2A212E0D" w14:textId="04ACCB8E" w:rsidR="00C2629E" w:rsidRDefault="00C2629E" w:rsidP="00CE1AB2">
            <w:pPr>
              <w:jc w:val="center"/>
            </w:pPr>
            <w:r>
              <w:t>29</w:t>
            </w:r>
          </w:p>
        </w:tc>
        <w:tc>
          <w:tcPr>
            <w:tcW w:w="713" w:type="pct"/>
            <w:tcBorders>
              <w:top w:val="single" w:sz="8" w:space="0" w:color="F2F2F2" w:themeColor="background1" w:themeShade="F2"/>
              <w:bottom w:val="single" w:sz="8" w:space="0" w:color="F2F2F2" w:themeColor="background1" w:themeShade="F2"/>
            </w:tcBorders>
            <w:vAlign w:val="center"/>
          </w:tcPr>
          <w:p w14:paraId="55F06CAE" w14:textId="34E8E156" w:rsidR="00C2629E" w:rsidRDefault="00C2629E" w:rsidP="00CE1AB2">
            <w:pPr>
              <w:jc w:val="center"/>
            </w:pPr>
            <w:r>
              <w:t>30</w:t>
            </w:r>
          </w:p>
        </w:tc>
      </w:tr>
      <w:tr w:rsidR="001F7590" w:rsidRPr="00EF6BDE" w14:paraId="0CECFCD9"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4A487F10" w14:textId="1EB4FA8F" w:rsidR="003C3C7A" w:rsidRPr="00C30744" w:rsidRDefault="00C2629E" w:rsidP="00CE1AB2">
            <w:pPr>
              <w:jc w:val="center"/>
            </w:pPr>
            <w:r>
              <w:t>31</w:t>
            </w:r>
          </w:p>
        </w:tc>
        <w:tc>
          <w:tcPr>
            <w:tcW w:w="715" w:type="pct"/>
            <w:tcBorders>
              <w:top w:val="single" w:sz="8" w:space="0" w:color="F2F2F2" w:themeColor="background1" w:themeShade="F2"/>
              <w:bottom w:val="single" w:sz="12" w:space="0" w:color="7F7F7F" w:themeColor="text1" w:themeTint="80"/>
            </w:tcBorders>
            <w:vAlign w:val="center"/>
          </w:tcPr>
          <w:p w14:paraId="5A3F7349" w14:textId="6A8C1363" w:rsidR="003C3C7A" w:rsidRPr="00C30744" w:rsidRDefault="003C3C7A" w:rsidP="00CE1AB2">
            <w:pPr>
              <w:jc w:val="center"/>
            </w:pPr>
          </w:p>
        </w:tc>
        <w:tc>
          <w:tcPr>
            <w:tcW w:w="715" w:type="pct"/>
            <w:tcBorders>
              <w:top w:val="single" w:sz="8" w:space="0" w:color="F2F2F2" w:themeColor="background1" w:themeShade="F2"/>
              <w:bottom w:val="single" w:sz="12" w:space="0" w:color="7F7F7F" w:themeColor="text1" w:themeTint="80"/>
            </w:tcBorders>
            <w:vAlign w:val="center"/>
          </w:tcPr>
          <w:p w14:paraId="4F3695A1" w14:textId="30FA4002"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7C1720B8"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1E4F2DE1"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5E9FCDF4"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33ACF2D7" w14:textId="77777777" w:rsidR="003C3C7A" w:rsidRPr="00C30744" w:rsidRDefault="003C3C7A" w:rsidP="00CE1AB2">
            <w:pPr>
              <w:jc w:val="center"/>
            </w:pPr>
          </w:p>
        </w:tc>
      </w:tr>
    </w:tbl>
    <w:p w14:paraId="7AACC308" w14:textId="77777777" w:rsidR="003C3C7A" w:rsidRDefault="003C3C7A" w:rsidP="00A474D1"/>
    <w:p w14:paraId="50C2FE9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43D2D9FE"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63ACF9D5"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7DF95590"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615478CF"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00AB9504"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51805893"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75101D87" w14:textId="77777777" w:rsidTr="002F3BD8">
        <w:trPr>
          <w:trHeight w:val="5040"/>
        </w:trPr>
        <w:tc>
          <w:tcPr>
            <w:tcW w:w="1553" w:type="pct"/>
          </w:tcPr>
          <w:p w14:paraId="0B01BB5F" w14:textId="77777777" w:rsidR="003C3C7A" w:rsidRPr="002F3BD8" w:rsidRDefault="003C3C7A" w:rsidP="00330468">
            <w:pPr>
              <w:pStyle w:val="NoSpacing"/>
              <w:rPr>
                <w:rFonts w:ascii="Bierstadt" w:hAnsi="Bierstadt"/>
                <w:sz w:val="18"/>
                <w:szCs w:val="18"/>
              </w:rPr>
            </w:pPr>
          </w:p>
        </w:tc>
        <w:tc>
          <w:tcPr>
            <w:tcW w:w="173" w:type="pct"/>
          </w:tcPr>
          <w:p w14:paraId="5C7DD3AC" w14:textId="77777777" w:rsidR="003C3C7A" w:rsidRPr="002F3BD8" w:rsidRDefault="003C3C7A" w:rsidP="00330468">
            <w:pPr>
              <w:pStyle w:val="NoSpacing"/>
              <w:rPr>
                <w:rFonts w:ascii="Bierstadt" w:hAnsi="Bierstadt"/>
                <w:sz w:val="18"/>
                <w:szCs w:val="18"/>
              </w:rPr>
            </w:pPr>
          </w:p>
        </w:tc>
        <w:tc>
          <w:tcPr>
            <w:tcW w:w="1552" w:type="pct"/>
          </w:tcPr>
          <w:p w14:paraId="622E551C" w14:textId="77777777" w:rsidR="003C3C7A" w:rsidRPr="002F3BD8" w:rsidRDefault="003C3C7A" w:rsidP="00330468">
            <w:pPr>
              <w:pStyle w:val="NoSpacing"/>
              <w:rPr>
                <w:rFonts w:ascii="Bierstadt" w:hAnsi="Bierstadt"/>
                <w:sz w:val="18"/>
                <w:szCs w:val="18"/>
              </w:rPr>
            </w:pPr>
          </w:p>
        </w:tc>
        <w:tc>
          <w:tcPr>
            <w:tcW w:w="169" w:type="pct"/>
          </w:tcPr>
          <w:p w14:paraId="2683F508" w14:textId="77777777" w:rsidR="003C3C7A" w:rsidRPr="002F3BD8" w:rsidRDefault="003C3C7A" w:rsidP="00330468">
            <w:pPr>
              <w:pStyle w:val="NoSpacing"/>
              <w:rPr>
                <w:rFonts w:ascii="Bierstadt" w:hAnsi="Bierstadt"/>
                <w:sz w:val="18"/>
                <w:szCs w:val="18"/>
              </w:rPr>
            </w:pPr>
          </w:p>
        </w:tc>
        <w:tc>
          <w:tcPr>
            <w:tcW w:w="1553" w:type="pct"/>
          </w:tcPr>
          <w:p w14:paraId="2F5BEFED" w14:textId="77777777" w:rsidR="003C3C7A" w:rsidRPr="002F3BD8" w:rsidRDefault="003C3C7A" w:rsidP="00330468">
            <w:pPr>
              <w:pStyle w:val="NoSpacing"/>
              <w:rPr>
                <w:rFonts w:ascii="Bierstadt" w:hAnsi="Bierstadt"/>
                <w:sz w:val="18"/>
                <w:szCs w:val="18"/>
              </w:rPr>
            </w:pPr>
          </w:p>
        </w:tc>
      </w:tr>
      <w:tr w:rsidR="00B03D5F" w:rsidRPr="00330468" w14:paraId="6F7D3F0C"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0649BA5C" w14:textId="77777777" w:rsidR="003C3C7A" w:rsidRPr="002F3BD8" w:rsidRDefault="003C3C7A" w:rsidP="00330468">
            <w:pPr>
              <w:pStyle w:val="NoSpacing"/>
              <w:rPr>
                <w:rFonts w:ascii="Bierstadt" w:hAnsi="Bierstadt"/>
                <w:sz w:val="18"/>
                <w:szCs w:val="18"/>
              </w:rPr>
            </w:pPr>
          </w:p>
        </w:tc>
        <w:tc>
          <w:tcPr>
            <w:tcW w:w="173" w:type="pct"/>
          </w:tcPr>
          <w:p w14:paraId="557F07B4"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05576BA5" w14:textId="77777777" w:rsidR="003C3C7A" w:rsidRPr="002F3BD8" w:rsidRDefault="003C3C7A" w:rsidP="00330468">
            <w:pPr>
              <w:pStyle w:val="NoSpacing"/>
              <w:rPr>
                <w:rFonts w:ascii="Bierstadt" w:hAnsi="Bierstadt"/>
                <w:sz w:val="18"/>
                <w:szCs w:val="18"/>
              </w:rPr>
            </w:pPr>
          </w:p>
        </w:tc>
        <w:tc>
          <w:tcPr>
            <w:tcW w:w="169" w:type="pct"/>
          </w:tcPr>
          <w:p w14:paraId="05C957F6"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184022A1" w14:textId="77777777" w:rsidR="003C3C7A" w:rsidRPr="002F3BD8" w:rsidRDefault="003C3C7A" w:rsidP="00330468">
            <w:pPr>
              <w:pStyle w:val="NoSpacing"/>
              <w:rPr>
                <w:rFonts w:ascii="Bierstadt" w:hAnsi="Bierstadt"/>
                <w:sz w:val="18"/>
                <w:szCs w:val="18"/>
              </w:rPr>
            </w:pPr>
          </w:p>
        </w:tc>
      </w:tr>
    </w:tbl>
    <w:p w14:paraId="32E890EB" w14:textId="77777777" w:rsidR="003C3C7A" w:rsidRDefault="003C3C7A" w:rsidP="00F85A1D"/>
    <w:p w14:paraId="1F0C4DE2"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629"/>
        <w:gridCol w:w="1630"/>
        <w:gridCol w:w="1630"/>
        <w:gridCol w:w="1630"/>
        <w:gridCol w:w="1637"/>
      </w:tblGrid>
      <w:tr w:rsidR="00E63585" w14:paraId="4CA5067B"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361487A8"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2FD0A0C2" w14:textId="77777777" w:rsidTr="00A73EF0">
        <w:trPr>
          <w:trHeight w:val="432"/>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F67D57"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3589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DA2E3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2B9E8A"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6DF491"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24C2FC0"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65B9807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B3FB4E"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BCCE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4920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6B83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8E64F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AC3D470" w14:textId="77777777" w:rsidR="003C3C7A" w:rsidRPr="0055425C" w:rsidRDefault="003C3C7A" w:rsidP="00102D25">
            <w:pPr>
              <w:pStyle w:val="NoSpacing"/>
              <w:jc w:val="center"/>
              <w:rPr>
                <w:rFonts w:ascii="Bierstadt" w:hAnsi="Bierstadt"/>
                <w:sz w:val="18"/>
                <w:szCs w:val="18"/>
              </w:rPr>
            </w:pPr>
          </w:p>
        </w:tc>
      </w:tr>
      <w:tr w:rsidR="00EC7A22" w14:paraId="6BF35A8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821C6A"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88D7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BCCD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1A34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5B7F8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D37ACF7" w14:textId="77777777" w:rsidR="003C3C7A" w:rsidRPr="0055425C" w:rsidRDefault="003C3C7A" w:rsidP="00102D25">
            <w:pPr>
              <w:pStyle w:val="NoSpacing"/>
              <w:jc w:val="center"/>
              <w:rPr>
                <w:rFonts w:ascii="Bierstadt" w:hAnsi="Bierstadt"/>
                <w:sz w:val="18"/>
                <w:szCs w:val="18"/>
              </w:rPr>
            </w:pPr>
          </w:p>
        </w:tc>
      </w:tr>
      <w:tr w:rsidR="00EC7A22" w14:paraId="175D76A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E56607"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880B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20FE0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BE667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6D390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A325116" w14:textId="77777777" w:rsidR="003C3C7A" w:rsidRPr="0055425C" w:rsidRDefault="003C3C7A" w:rsidP="00102D25">
            <w:pPr>
              <w:pStyle w:val="NoSpacing"/>
              <w:jc w:val="center"/>
              <w:rPr>
                <w:rFonts w:ascii="Bierstadt" w:hAnsi="Bierstadt"/>
                <w:sz w:val="18"/>
                <w:szCs w:val="18"/>
              </w:rPr>
            </w:pPr>
          </w:p>
        </w:tc>
      </w:tr>
      <w:tr w:rsidR="00EC7A22" w14:paraId="3278CC9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9DF7AD"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3390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30B5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B36E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AB8C4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030FD78" w14:textId="77777777" w:rsidR="003C3C7A" w:rsidRPr="0055425C" w:rsidRDefault="003C3C7A" w:rsidP="00102D25">
            <w:pPr>
              <w:pStyle w:val="NoSpacing"/>
              <w:jc w:val="center"/>
              <w:rPr>
                <w:rFonts w:ascii="Bierstadt" w:hAnsi="Bierstadt"/>
                <w:sz w:val="18"/>
                <w:szCs w:val="18"/>
              </w:rPr>
            </w:pPr>
          </w:p>
        </w:tc>
      </w:tr>
      <w:tr w:rsidR="00EC7A22" w14:paraId="29AEB7F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4DC18D"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07325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23E2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A5710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EF2B1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654AE46" w14:textId="77777777" w:rsidR="003C3C7A" w:rsidRPr="0055425C" w:rsidRDefault="003C3C7A" w:rsidP="00102D25">
            <w:pPr>
              <w:pStyle w:val="NoSpacing"/>
              <w:jc w:val="center"/>
              <w:rPr>
                <w:rFonts w:ascii="Bierstadt" w:hAnsi="Bierstadt"/>
                <w:sz w:val="18"/>
                <w:szCs w:val="18"/>
              </w:rPr>
            </w:pPr>
          </w:p>
        </w:tc>
      </w:tr>
      <w:tr w:rsidR="00EC7A22" w14:paraId="6E58B54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D4D819"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730E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03E3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383F8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EB39E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19FF01" w14:textId="77777777" w:rsidR="003C3C7A" w:rsidRPr="0055425C" w:rsidRDefault="003C3C7A" w:rsidP="00102D25">
            <w:pPr>
              <w:pStyle w:val="NoSpacing"/>
              <w:jc w:val="center"/>
              <w:rPr>
                <w:rFonts w:ascii="Bierstadt" w:hAnsi="Bierstadt"/>
                <w:sz w:val="18"/>
                <w:szCs w:val="18"/>
              </w:rPr>
            </w:pPr>
          </w:p>
        </w:tc>
      </w:tr>
      <w:tr w:rsidR="0055425C" w14:paraId="602E865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2E9465"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FFC46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1F6C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8CA1F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2E9FCD"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9B56D4B" w14:textId="77777777" w:rsidR="003C3C7A" w:rsidRPr="0055425C" w:rsidRDefault="003C3C7A" w:rsidP="00102D25">
            <w:pPr>
              <w:pStyle w:val="NoSpacing"/>
              <w:jc w:val="center"/>
              <w:rPr>
                <w:rFonts w:ascii="Bierstadt" w:hAnsi="Bierstadt"/>
                <w:sz w:val="18"/>
                <w:szCs w:val="18"/>
              </w:rPr>
            </w:pPr>
          </w:p>
        </w:tc>
      </w:tr>
      <w:tr w:rsidR="0055425C" w14:paraId="66002B0A"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E4F5B2"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B2A70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BF5B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1652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598E7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6BC045D" w14:textId="77777777" w:rsidR="003C3C7A" w:rsidRPr="0055425C" w:rsidRDefault="003C3C7A" w:rsidP="00102D25">
            <w:pPr>
              <w:pStyle w:val="NoSpacing"/>
              <w:jc w:val="center"/>
              <w:rPr>
                <w:rFonts w:ascii="Bierstadt" w:hAnsi="Bierstadt"/>
                <w:sz w:val="18"/>
                <w:szCs w:val="18"/>
              </w:rPr>
            </w:pPr>
          </w:p>
        </w:tc>
      </w:tr>
      <w:tr w:rsidR="0055425C" w14:paraId="03CA169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8014DF"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AD7A9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45BD7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815AD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85B15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BF0E691" w14:textId="77777777" w:rsidR="003C3C7A" w:rsidRPr="0055425C" w:rsidRDefault="003C3C7A" w:rsidP="00102D25">
            <w:pPr>
              <w:pStyle w:val="NoSpacing"/>
              <w:jc w:val="center"/>
              <w:rPr>
                <w:rFonts w:ascii="Bierstadt" w:hAnsi="Bierstadt"/>
                <w:sz w:val="18"/>
                <w:szCs w:val="18"/>
              </w:rPr>
            </w:pPr>
          </w:p>
        </w:tc>
      </w:tr>
      <w:tr w:rsidR="0055425C" w14:paraId="516F577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D1E82F"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C555E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7D37F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D7D4C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0B4B1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34C4E93" w14:textId="77777777" w:rsidR="003C3C7A" w:rsidRPr="0055425C" w:rsidRDefault="003C3C7A" w:rsidP="00102D25">
            <w:pPr>
              <w:pStyle w:val="NoSpacing"/>
              <w:jc w:val="center"/>
              <w:rPr>
                <w:rFonts w:ascii="Bierstadt" w:hAnsi="Bierstadt"/>
                <w:sz w:val="18"/>
                <w:szCs w:val="18"/>
              </w:rPr>
            </w:pPr>
          </w:p>
        </w:tc>
      </w:tr>
      <w:tr w:rsidR="0055425C" w14:paraId="76850C9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7B1FA9"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7A6F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10E0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906B2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6CDA8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D08D2A0" w14:textId="77777777" w:rsidR="003C3C7A" w:rsidRPr="0055425C" w:rsidRDefault="003C3C7A" w:rsidP="00102D25">
            <w:pPr>
              <w:pStyle w:val="NoSpacing"/>
              <w:jc w:val="center"/>
              <w:rPr>
                <w:rFonts w:ascii="Bierstadt" w:hAnsi="Bierstadt"/>
                <w:sz w:val="18"/>
                <w:szCs w:val="18"/>
              </w:rPr>
            </w:pPr>
          </w:p>
        </w:tc>
      </w:tr>
      <w:tr w:rsidR="0055425C" w14:paraId="19AC8F6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407C67"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F1782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9C1A6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ACF8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CF747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1B36167" w14:textId="77777777" w:rsidR="003C3C7A" w:rsidRPr="0055425C" w:rsidRDefault="003C3C7A" w:rsidP="00102D25">
            <w:pPr>
              <w:pStyle w:val="NoSpacing"/>
              <w:jc w:val="center"/>
              <w:rPr>
                <w:rFonts w:ascii="Bierstadt" w:hAnsi="Bierstadt"/>
                <w:sz w:val="18"/>
                <w:szCs w:val="18"/>
              </w:rPr>
            </w:pPr>
          </w:p>
        </w:tc>
      </w:tr>
      <w:tr w:rsidR="0055425C" w14:paraId="1944615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0613E0"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3527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33A3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191B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449AC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AF23767" w14:textId="77777777" w:rsidR="003C3C7A" w:rsidRPr="0055425C" w:rsidRDefault="003C3C7A" w:rsidP="00102D25">
            <w:pPr>
              <w:pStyle w:val="NoSpacing"/>
              <w:jc w:val="center"/>
              <w:rPr>
                <w:rFonts w:ascii="Bierstadt" w:hAnsi="Bierstadt"/>
                <w:sz w:val="18"/>
                <w:szCs w:val="18"/>
              </w:rPr>
            </w:pPr>
          </w:p>
        </w:tc>
      </w:tr>
      <w:tr w:rsidR="0055425C" w14:paraId="7E49628D"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56B778"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C95C4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E5AFA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8FE1B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D24F9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64348B7" w14:textId="77777777" w:rsidR="003C3C7A" w:rsidRPr="0055425C" w:rsidRDefault="003C3C7A" w:rsidP="00102D25">
            <w:pPr>
              <w:pStyle w:val="NoSpacing"/>
              <w:jc w:val="center"/>
              <w:rPr>
                <w:rFonts w:ascii="Bierstadt" w:hAnsi="Bierstadt"/>
                <w:sz w:val="18"/>
                <w:szCs w:val="18"/>
              </w:rPr>
            </w:pPr>
          </w:p>
        </w:tc>
      </w:tr>
      <w:tr w:rsidR="0055425C" w14:paraId="5811280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56C5C3"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EDC47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98233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8CB29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AC96E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254D3E" w14:textId="77777777" w:rsidR="003C3C7A" w:rsidRPr="0055425C" w:rsidRDefault="003C3C7A" w:rsidP="00102D25">
            <w:pPr>
              <w:pStyle w:val="NoSpacing"/>
              <w:jc w:val="center"/>
              <w:rPr>
                <w:rFonts w:ascii="Bierstadt" w:hAnsi="Bierstadt"/>
                <w:sz w:val="18"/>
                <w:szCs w:val="18"/>
              </w:rPr>
            </w:pPr>
          </w:p>
        </w:tc>
      </w:tr>
      <w:tr w:rsidR="0055425C" w14:paraId="500A308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387818"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6400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6EF3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7529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B3A3D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3A0848E" w14:textId="77777777" w:rsidR="003C3C7A" w:rsidRPr="0055425C" w:rsidRDefault="003C3C7A" w:rsidP="00102D25">
            <w:pPr>
              <w:pStyle w:val="NoSpacing"/>
              <w:jc w:val="center"/>
              <w:rPr>
                <w:rFonts w:ascii="Bierstadt" w:hAnsi="Bierstadt"/>
                <w:sz w:val="18"/>
                <w:szCs w:val="18"/>
              </w:rPr>
            </w:pPr>
          </w:p>
        </w:tc>
      </w:tr>
      <w:tr w:rsidR="0055425C" w14:paraId="570B2F8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F55974"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7594E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DD382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BF33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1E730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73067CF" w14:textId="77777777" w:rsidR="003C3C7A" w:rsidRPr="0055425C" w:rsidRDefault="003C3C7A" w:rsidP="00102D25">
            <w:pPr>
              <w:pStyle w:val="NoSpacing"/>
              <w:jc w:val="center"/>
              <w:rPr>
                <w:rFonts w:ascii="Bierstadt" w:hAnsi="Bierstadt"/>
                <w:sz w:val="18"/>
                <w:szCs w:val="18"/>
              </w:rPr>
            </w:pPr>
          </w:p>
        </w:tc>
      </w:tr>
      <w:tr w:rsidR="0055425C" w14:paraId="4D09378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2AA116"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72A36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F4960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2BF6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92536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495AC8C" w14:textId="77777777" w:rsidR="003C3C7A" w:rsidRPr="0055425C" w:rsidRDefault="003C3C7A" w:rsidP="00102D25">
            <w:pPr>
              <w:pStyle w:val="NoSpacing"/>
              <w:jc w:val="center"/>
              <w:rPr>
                <w:rFonts w:ascii="Bierstadt" w:hAnsi="Bierstadt"/>
                <w:sz w:val="18"/>
                <w:szCs w:val="18"/>
              </w:rPr>
            </w:pPr>
          </w:p>
        </w:tc>
      </w:tr>
      <w:tr w:rsidR="0055425C" w14:paraId="1228EA4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A3E026"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DB152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C7630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2F69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F7B80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C5C7608" w14:textId="77777777" w:rsidR="003C3C7A" w:rsidRPr="0055425C" w:rsidRDefault="003C3C7A" w:rsidP="00102D25">
            <w:pPr>
              <w:pStyle w:val="NoSpacing"/>
              <w:jc w:val="center"/>
              <w:rPr>
                <w:rFonts w:ascii="Bierstadt" w:hAnsi="Bierstadt"/>
                <w:sz w:val="18"/>
                <w:szCs w:val="18"/>
              </w:rPr>
            </w:pPr>
          </w:p>
        </w:tc>
      </w:tr>
      <w:tr w:rsidR="0055425C" w14:paraId="2BDE528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B133D6"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1E647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02281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C9C1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0DFA6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74BA3F8" w14:textId="77777777" w:rsidR="003C3C7A" w:rsidRPr="0055425C" w:rsidRDefault="003C3C7A" w:rsidP="00102D25">
            <w:pPr>
              <w:pStyle w:val="NoSpacing"/>
              <w:jc w:val="center"/>
              <w:rPr>
                <w:rFonts w:ascii="Bierstadt" w:hAnsi="Bierstadt"/>
                <w:sz w:val="18"/>
                <w:szCs w:val="18"/>
              </w:rPr>
            </w:pPr>
          </w:p>
        </w:tc>
      </w:tr>
      <w:tr w:rsidR="0055425C" w14:paraId="22248AC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112BC3"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C8911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72CA2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C1960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A65BCD"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91C6A3E" w14:textId="77777777" w:rsidR="003C3C7A" w:rsidRPr="0055425C" w:rsidRDefault="003C3C7A" w:rsidP="00102D25">
            <w:pPr>
              <w:pStyle w:val="NoSpacing"/>
              <w:jc w:val="center"/>
              <w:rPr>
                <w:rFonts w:ascii="Bierstadt" w:hAnsi="Bierstadt"/>
                <w:sz w:val="18"/>
                <w:szCs w:val="18"/>
              </w:rPr>
            </w:pPr>
          </w:p>
        </w:tc>
      </w:tr>
      <w:tr w:rsidR="0055425C" w14:paraId="6CE0BE5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ED4A8C"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51D94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0956F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5A9B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FA05B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CBA9487" w14:textId="77777777" w:rsidR="003C3C7A" w:rsidRPr="0055425C" w:rsidRDefault="003C3C7A" w:rsidP="00102D25">
            <w:pPr>
              <w:pStyle w:val="NoSpacing"/>
              <w:jc w:val="center"/>
              <w:rPr>
                <w:rFonts w:ascii="Bierstadt" w:hAnsi="Bierstadt"/>
                <w:sz w:val="18"/>
                <w:szCs w:val="18"/>
              </w:rPr>
            </w:pPr>
          </w:p>
        </w:tc>
      </w:tr>
      <w:tr w:rsidR="0055425C" w14:paraId="02A2973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F3958F"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BD430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C1203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FE7C9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FE315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0B81FA4" w14:textId="77777777" w:rsidR="003C3C7A" w:rsidRPr="0055425C" w:rsidRDefault="003C3C7A" w:rsidP="00102D25">
            <w:pPr>
              <w:pStyle w:val="NoSpacing"/>
              <w:jc w:val="center"/>
              <w:rPr>
                <w:rFonts w:ascii="Bierstadt" w:hAnsi="Bierstadt"/>
                <w:sz w:val="18"/>
                <w:szCs w:val="18"/>
              </w:rPr>
            </w:pPr>
          </w:p>
        </w:tc>
      </w:tr>
      <w:tr w:rsidR="0055425C" w14:paraId="0FD54B8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90F5FF"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3A149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36189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592F7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7DE7C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03296EF" w14:textId="77777777" w:rsidR="003C3C7A" w:rsidRPr="0055425C" w:rsidRDefault="003C3C7A" w:rsidP="00102D25">
            <w:pPr>
              <w:pStyle w:val="NoSpacing"/>
              <w:jc w:val="center"/>
              <w:rPr>
                <w:rFonts w:ascii="Bierstadt" w:hAnsi="Bierstadt"/>
                <w:sz w:val="18"/>
                <w:szCs w:val="18"/>
              </w:rPr>
            </w:pPr>
          </w:p>
        </w:tc>
      </w:tr>
      <w:tr w:rsidR="0055425C" w14:paraId="5472129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BE774C"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F3538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D785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1E1A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DAF9E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1B128AC" w14:textId="77777777" w:rsidR="003C3C7A" w:rsidRPr="0055425C" w:rsidRDefault="003C3C7A" w:rsidP="00102D25">
            <w:pPr>
              <w:pStyle w:val="NoSpacing"/>
              <w:jc w:val="center"/>
              <w:rPr>
                <w:rFonts w:ascii="Bierstadt" w:hAnsi="Bierstadt"/>
                <w:sz w:val="18"/>
                <w:szCs w:val="18"/>
              </w:rPr>
            </w:pPr>
          </w:p>
        </w:tc>
      </w:tr>
      <w:tr w:rsidR="0055425C" w14:paraId="6E7D358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402F54"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6488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DF026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6CA6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3A72F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59BB8F" w14:textId="77777777" w:rsidR="003C3C7A" w:rsidRPr="0055425C" w:rsidRDefault="003C3C7A" w:rsidP="00102D25">
            <w:pPr>
              <w:pStyle w:val="NoSpacing"/>
              <w:jc w:val="center"/>
              <w:rPr>
                <w:rFonts w:ascii="Bierstadt" w:hAnsi="Bierstadt"/>
                <w:sz w:val="18"/>
                <w:szCs w:val="18"/>
              </w:rPr>
            </w:pPr>
          </w:p>
        </w:tc>
      </w:tr>
      <w:tr w:rsidR="0055425C" w14:paraId="1979C93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7AD741"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A0AB6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DCA9F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716C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51E4C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BC396B6" w14:textId="77777777" w:rsidR="003C3C7A" w:rsidRPr="0055425C" w:rsidRDefault="003C3C7A" w:rsidP="00102D25">
            <w:pPr>
              <w:pStyle w:val="NoSpacing"/>
              <w:jc w:val="center"/>
              <w:rPr>
                <w:rFonts w:ascii="Bierstadt" w:hAnsi="Bierstadt"/>
                <w:sz w:val="18"/>
                <w:szCs w:val="18"/>
              </w:rPr>
            </w:pPr>
          </w:p>
        </w:tc>
      </w:tr>
      <w:tr w:rsidR="0055425C" w14:paraId="5E805E0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28270D"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6F1E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E47E6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D142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F5E9D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189E5F" w14:textId="77777777" w:rsidR="003C3C7A" w:rsidRPr="0055425C" w:rsidRDefault="003C3C7A" w:rsidP="00102D25">
            <w:pPr>
              <w:pStyle w:val="NoSpacing"/>
              <w:jc w:val="center"/>
              <w:rPr>
                <w:rFonts w:ascii="Bierstadt" w:hAnsi="Bierstadt"/>
                <w:sz w:val="18"/>
                <w:szCs w:val="18"/>
              </w:rPr>
            </w:pPr>
          </w:p>
        </w:tc>
      </w:tr>
      <w:tr w:rsidR="0055425C" w14:paraId="3BDD2BF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A345BE"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B794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BA13B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945FE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30E34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A8B44DA" w14:textId="77777777" w:rsidR="003C3C7A" w:rsidRPr="0055425C" w:rsidRDefault="003C3C7A" w:rsidP="00102D25">
            <w:pPr>
              <w:pStyle w:val="NoSpacing"/>
              <w:jc w:val="center"/>
              <w:rPr>
                <w:rFonts w:ascii="Bierstadt" w:hAnsi="Bierstadt"/>
                <w:sz w:val="18"/>
                <w:szCs w:val="18"/>
              </w:rPr>
            </w:pPr>
          </w:p>
        </w:tc>
      </w:tr>
      <w:tr w:rsidR="0055425C" w14:paraId="6B82411D" w14:textId="77777777" w:rsidTr="00A73EF0">
        <w:trPr>
          <w:trHeight w:val="288"/>
        </w:trPr>
        <w:tc>
          <w:tcPr>
            <w:tcW w:w="396"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18480A44" w14:textId="6CADB8BC" w:rsidR="003C3C7A" w:rsidRPr="002E5E3F" w:rsidRDefault="003C3C7A" w:rsidP="00102D25">
            <w:pPr>
              <w:pStyle w:val="NoSpacing"/>
              <w:jc w:val="center"/>
              <w:rPr>
                <w:rFonts w:ascii="Bierstadt" w:hAnsi="Bierstadt"/>
              </w:rPr>
            </w:pPr>
            <w:r w:rsidRPr="002E5E3F">
              <w:rPr>
                <w:rFonts w:ascii="Bierstadt" w:hAnsi="Bierstadt"/>
              </w:rPr>
              <w:t>3</w:t>
            </w:r>
            <w:r w:rsidR="00A73EF0">
              <w:rPr>
                <w:rFonts w:ascii="Bierstadt" w:hAnsi="Bierstadt"/>
              </w:rPr>
              <w:t>0</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1EBE8B6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EF79B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C0ED15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F81B8B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5E974015" w14:textId="77777777" w:rsidR="003C3C7A" w:rsidRPr="0055425C" w:rsidRDefault="003C3C7A" w:rsidP="00102D25">
            <w:pPr>
              <w:pStyle w:val="NoSpacing"/>
              <w:jc w:val="center"/>
              <w:rPr>
                <w:rFonts w:ascii="Bierstadt" w:hAnsi="Bierstadt"/>
                <w:sz w:val="18"/>
                <w:szCs w:val="18"/>
              </w:rPr>
            </w:pPr>
          </w:p>
        </w:tc>
      </w:tr>
    </w:tbl>
    <w:p w14:paraId="7F08ED6B" w14:textId="77777777" w:rsidR="003C3C7A" w:rsidRDefault="003C3C7A" w:rsidP="00F85A1D"/>
    <w:p w14:paraId="148913B1" w14:textId="77777777" w:rsidR="008D1191" w:rsidRDefault="003C3C7A">
      <w:r>
        <w:br w:type="page"/>
      </w:r>
    </w:p>
    <w:p w14:paraId="69C51D7A" w14:textId="77777777" w:rsidR="003C3C7A" w:rsidRPr="008939A4" w:rsidRDefault="003C3C7A" w:rsidP="00607997">
      <w:pPr>
        <w:pStyle w:val="Heading2"/>
      </w:pPr>
      <w:r>
        <w:lastRenderedPageBreak/>
        <w:t>Friday, May 01, 2026</w:t>
      </w:r>
    </w:p>
    <w:p w14:paraId="4A08C9A8" w14:textId="77777777" w:rsidR="003C3C7A" w:rsidRDefault="003C3C7A" w:rsidP="001E0B71">
      <w:pPr>
        <w:pStyle w:val="NoSpacing"/>
        <w:rPr>
          <w:rFonts w:cs="Arial"/>
          <w:color w:val="595959" w:themeColor="text1" w:themeTint="A6"/>
          <w:sz w:val="16"/>
          <w:szCs w:val="16"/>
        </w:rPr>
      </w:pPr>
    </w:p>
    <w:p w14:paraId="4E2D00E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F898E9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B2F1DE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4E3CA7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9BF15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E86E4E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8078E1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B44BF8E" w14:textId="77777777" w:rsidTr="00D334B5">
        <w:trPr>
          <w:trHeight w:val="288"/>
        </w:trPr>
        <w:tc>
          <w:tcPr>
            <w:tcW w:w="2713" w:type="pct"/>
            <w:vMerge w:val="restart"/>
          </w:tcPr>
          <w:p w14:paraId="01DB58EE" w14:textId="77777777" w:rsidR="003C3C7A" w:rsidRPr="00EF6BDE" w:rsidRDefault="003C3C7A" w:rsidP="00D334B5">
            <w:pPr>
              <w:rPr>
                <w:sz w:val="18"/>
                <w:szCs w:val="18"/>
              </w:rPr>
            </w:pPr>
          </w:p>
        </w:tc>
        <w:tc>
          <w:tcPr>
            <w:tcW w:w="164" w:type="pct"/>
          </w:tcPr>
          <w:p w14:paraId="56EF553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A3EB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9812A68" w14:textId="77777777" w:rsidR="003C3C7A" w:rsidRPr="00EF6BDE" w:rsidRDefault="003C3C7A" w:rsidP="00A76766">
            <w:pPr>
              <w:rPr>
                <w:sz w:val="18"/>
                <w:szCs w:val="18"/>
              </w:rPr>
            </w:pPr>
          </w:p>
        </w:tc>
      </w:tr>
      <w:tr w:rsidR="00D334B5" w:rsidRPr="00EF6BDE" w14:paraId="21C3C5CE" w14:textId="77777777" w:rsidTr="00494055">
        <w:trPr>
          <w:trHeight w:val="288"/>
        </w:trPr>
        <w:tc>
          <w:tcPr>
            <w:tcW w:w="2713" w:type="pct"/>
            <w:vMerge/>
            <w:vAlign w:val="center"/>
          </w:tcPr>
          <w:p w14:paraId="17759A62" w14:textId="77777777" w:rsidR="003C3C7A" w:rsidRPr="00EF6BDE" w:rsidRDefault="003C3C7A" w:rsidP="001E2BFC">
            <w:pPr>
              <w:rPr>
                <w:sz w:val="18"/>
                <w:szCs w:val="18"/>
              </w:rPr>
            </w:pPr>
          </w:p>
        </w:tc>
        <w:tc>
          <w:tcPr>
            <w:tcW w:w="164" w:type="pct"/>
          </w:tcPr>
          <w:p w14:paraId="15B055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C831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1CC524" w14:textId="77777777" w:rsidR="003C3C7A" w:rsidRPr="00EF6BDE" w:rsidRDefault="003C3C7A" w:rsidP="00A76766">
            <w:pPr>
              <w:rPr>
                <w:sz w:val="18"/>
                <w:szCs w:val="18"/>
              </w:rPr>
            </w:pPr>
          </w:p>
        </w:tc>
      </w:tr>
      <w:tr w:rsidR="00D334B5" w:rsidRPr="00EF6BDE" w14:paraId="3B239D11" w14:textId="77777777" w:rsidTr="00494055">
        <w:trPr>
          <w:trHeight w:val="288"/>
        </w:trPr>
        <w:tc>
          <w:tcPr>
            <w:tcW w:w="2713" w:type="pct"/>
            <w:vMerge/>
            <w:vAlign w:val="center"/>
          </w:tcPr>
          <w:p w14:paraId="6E882D80" w14:textId="77777777" w:rsidR="003C3C7A" w:rsidRPr="00EF6BDE" w:rsidRDefault="003C3C7A" w:rsidP="001E2BFC">
            <w:pPr>
              <w:rPr>
                <w:sz w:val="18"/>
                <w:szCs w:val="18"/>
              </w:rPr>
            </w:pPr>
          </w:p>
        </w:tc>
        <w:tc>
          <w:tcPr>
            <w:tcW w:w="164" w:type="pct"/>
          </w:tcPr>
          <w:p w14:paraId="794674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297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5E707D0" w14:textId="77777777" w:rsidR="003C3C7A" w:rsidRPr="00EF6BDE" w:rsidRDefault="003C3C7A" w:rsidP="00A76766">
            <w:pPr>
              <w:rPr>
                <w:sz w:val="18"/>
                <w:szCs w:val="18"/>
              </w:rPr>
            </w:pPr>
          </w:p>
        </w:tc>
      </w:tr>
      <w:tr w:rsidR="00D334B5" w:rsidRPr="00EF6BDE" w14:paraId="53D8738C" w14:textId="77777777" w:rsidTr="00494055">
        <w:trPr>
          <w:trHeight w:val="288"/>
        </w:trPr>
        <w:tc>
          <w:tcPr>
            <w:tcW w:w="2713" w:type="pct"/>
            <w:vMerge/>
            <w:vAlign w:val="center"/>
          </w:tcPr>
          <w:p w14:paraId="604D5B3B" w14:textId="77777777" w:rsidR="003C3C7A" w:rsidRPr="00EF6BDE" w:rsidRDefault="003C3C7A" w:rsidP="001E2BFC">
            <w:pPr>
              <w:rPr>
                <w:sz w:val="18"/>
                <w:szCs w:val="18"/>
              </w:rPr>
            </w:pPr>
          </w:p>
        </w:tc>
        <w:tc>
          <w:tcPr>
            <w:tcW w:w="164" w:type="pct"/>
          </w:tcPr>
          <w:p w14:paraId="12B1E0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F577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004D127" w14:textId="77777777" w:rsidR="003C3C7A" w:rsidRPr="00EF6BDE" w:rsidRDefault="003C3C7A" w:rsidP="00A76766">
            <w:pPr>
              <w:rPr>
                <w:sz w:val="18"/>
                <w:szCs w:val="18"/>
              </w:rPr>
            </w:pPr>
          </w:p>
        </w:tc>
      </w:tr>
      <w:tr w:rsidR="00D334B5" w:rsidRPr="00EF6BDE" w14:paraId="0181E182" w14:textId="77777777" w:rsidTr="00494055">
        <w:trPr>
          <w:trHeight w:val="288"/>
        </w:trPr>
        <w:tc>
          <w:tcPr>
            <w:tcW w:w="2713" w:type="pct"/>
            <w:vMerge/>
            <w:vAlign w:val="center"/>
          </w:tcPr>
          <w:p w14:paraId="31D5AC69" w14:textId="77777777" w:rsidR="003C3C7A" w:rsidRPr="00EF6BDE" w:rsidRDefault="003C3C7A" w:rsidP="001E2BFC">
            <w:pPr>
              <w:rPr>
                <w:sz w:val="18"/>
                <w:szCs w:val="18"/>
              </w:rPr>
            </w:pPr>
          </w:p>
        </w:tc>
        <w:tc>
          <w:tcPr>
            <w:tcW w:w="164" w:type="pct"/>
          </w:tcPr>
          <w:p w14:paraId="6D4404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75F9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9E28128" w14:textId="77777777" w:rsidR="003C3C7A" w:rsidRPr="00EF6BDE" w:rsidRDefault="003C3C7A" w:rsidP="00A76766">
            <w:pPr>
              <w:rPr>
                <w:sz w:val="18"/>
                <w:szCs w:val="18"/>
              </w:rPr>
            </w:pPr>
          </w:p>
        </w:tc>
      </w:tr>
      <w:tr w:rsidR="00D334B5" w:rsidRPr="00EF6BDE" w14:paraId="52D84502" w14:textId="77777777" w:rsidTr="00494055">
        <w:trPr>
          <w:trHeight w:val="288"/>
        </w:trPr>
        <w:tc>
          <w:tcPr>
            <w:tcW w:w="2713" w:type="pct"/>
            <w:vMerge/>
            <w:vAlign w:val="center"/>
          </w:tcPr>
          <w:p w14:paraId="6EB4E302" w14:textId="77777777" w:rsidR="003C3C7A" w:rsidRPr="00EF6BDE" w:rsidRDefault="003C3C7A" w:rsidP="001E2BFC">
            <w:pPr>
              <w:rPr>
                <w:sz w:val="18"/>
                <w:szCs w:val="18"/>
              </w:rPr>
            </w:pPr>
          </w:p>
        </w:tc>
        <w:tc>
          <w:tcPr>
            <w:tcW w:w="164" w:type="pct"/>
          </w:tcPr>
          <w:p w14:paraId="2C75B9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4991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05CCAAF" w14:textId="77777777" w:rsidR="003C3C7A" w:rsidRPr="00EF6BDE" w:rsidRDefault="003C3C7A" w:rsidP="00A76766">
            <w:pPr>
              <w:rPr>
                <w:sz w:val="18"/>
                <w:szCs w:val="18"/>
              </w:rPr>
            </w:pPr>
          </w:p>
        </w:tc>
      </w:tr>
      <w:tr w:rsidR="00D334B5" w:rsidRPr="00EF6BDE" w14:paraId="0BF9AAA8" w14:textId="77777777" w:rsidTr="00494055">
        <w:trPr>
          <w:trHeight w:val="288"/>
        </w:trPr>
        <w:tc>
          <w:tcPr>
            <w:tcW w:w="2713" w:type="pct"/>
            <w:vMerge/>
            <w:vAlign w:val="center"/>
          </w:tcPr>
          <w:p w14:paraId="4DDC48B9" w14:textId="77777777" w:rsidR="003C3C7A" w:rsidRPr="00EF6BDE" w:rsidRDefault="003C3C7A" w:rsidP="001E2BFC">
            <w:pPr>
              <w:rPr>
                <w:sz w:val="18"/>
                <w:szCs w:val="18"/>
              </w:rPr>
            </w:pPr>
          </w:p>
        </w:tc>
        <w:tc>
          <w:tcPr>
            <w:tcW w:w="164" w:type="pct"/>
          </w:tcPr>
          <w:p w14:paraId="16DEC9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EDF3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2AA57DD" w14:textId="77777777" w:rsidR="003C3C7A" w:rsidRPr="00EF6BDE" w:rsidRDefault="003C3C7A" w:rsidP="00A76766">
            <w:pPr>
              <w:rPr>
                <w:sz w:val="18"/>
                <w:szCs w:val="18"/>
              </w:rPr>
            </w:pPr>
          </w:p>
        </w:tc>
      </w:tr>
      <w:tr w:rsidR="00D334B5" w:rsidRPr="00EF6BDE" w14:paraId="2F43919F" w14:textId="77777777" w:rsidTr="00494055">
        <w:trPr>
          <w:trHeight w:val="288"/>
        </w:trPr>
        <w:tc>
          <w:tcPr>
            <w:tcW w:w="2713" w:type="pct"/>
            <w:vMerge/>
            <w:vAlign w:val="center"/>
          </w:tcPr>
          <w:p w14:paraId="04149BC4" w14:textId="77777777" w:rsidR="003C3C7A" w:rsidRPr="00EF6BDE" w:rsidRDefault="003C3C7A" w:rsidP="001E2BFC">
            <w:pPr>
              <w:rPr>
                <w:sz w:val="18"/>
                <w:szCs w:val="18"/>
              </w:rPr>
            </w:pPr>
          </w:p>
        </w:tc>
        <w:tc>
          <w:tcPr>
            <w:tcW w:w="164" w:type="pct"/>
          </w:tcPr>
          <w:p w14:paraId="25A872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3EE4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9DBC5E3" w14:textId="77777777" w:rsidR="003C3C7A" w:rsidRPr="00EF6BDE" w:rsidRDefault="003C3C7A" w:rsidP="00A76766">
            <w:pPr>
              <w:rPr>
                <w:sz w:val="18"/>
                <w:szCs w:val="18"/>
              </w:rPr>
            </w:pPr>
          </w:p>
        </w:tc>
      </w:tr>
      <w:tr w:rsidR="00D334B5" w:rsidRPr="00EF6BDE" w14:paraId="207EFB5E" w14:textId="77777777" w:rsidTr="00494055">
        <w:trPr>
          <w:trHeight w:val="288"/>
        </w:trPr>
        <w:tc>
          <w:tcPr>
            <w:tcW w:w="2713" w:type="pct"/>
            <w:vMerge/>
            <w:vAlign w:val="center"/>
          </w:tcPr>
          <w:p w14:paraId="4E3659C7" w14:textId="77777777" w:rsidR="003C3C7A" w:rsidRPr="00EF6BDE" w:rsidRDefault="003C3C7A" w:rsidP="001E2BFC">
            <w:pPr>
              <w:rPr>
                <w:sz w:val="18"/>
                <w:szCs w:val="18"/>
              </w:rPr>
            </w:pPr>
          </w:p>
        </w:tc>
        <w:tc>
          <w:tcPr>
            <w:tcW w:w="164" w:type="pct"/>
          </w:tcPr>
          <w:p w14:paraId="161EF9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44D4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4ABDE61" w14:textId="77777777" w:rsidR="003C3C7A" w:rsidRPr="00EF6BDE" w:rsidRDefault="003C3C7A" w:rsidP="00A76766">
            <w:pPr>
              <w:rPr>
                <w:sz w:val="18"/>
                <w:szCs w:val="18"/>
              </w:rPr>
            </w:pPr>
          </w:p>
        </w:tc>
      </w:tr>
      <w:tr w:rsidR="00D334B5" w:rsidRPr="00EF6BDE" w14:paraId="3C231883" w14:textId="77777777" w:rsidTr="00494055">
        <w:trPr>
          <w:trHeight w:val="288"/>
        </w:trPr>
        <w:tc>
          <w:tcPr>
            <w:tcW w:w="2713" w:type="pct"/>
            <w:vMerge/>
            <w:vAlign w:val="center"/>
          </w:tcPr>
          <w:p w14:paraId="427E0D9B" w14:textId="77777777" w:rsidR="003C3C7A" w:rsidRPr="00EF6BDE" w:rsidRDefault="003C3C7A" w:rsidP="001E2BFC">
            <w:pPr>
              <w:rPr>
                <w:sz w:val="18"/>
                <w:szCs w:val="18"/>
              </w:rPr>
            </w:pPr>
          </w:p>
        </w:tc>
        <w:tc>
          <w:tcPr>
            <w:tcW w:w="164" w:type="pct"/>
          </w:tcPr>
          <w:p w14:paraId="78DCBF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AEB3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437CF94" w14:textId="77777777" w:rsidR="003C3C7A" w:rsidRPr="00EF6BDE" w:rsidRDefault="003C3C7A" w:rsidP="00A76766">
            <w:pPr>
              <w:rPr>
                <w:sz w:val="18"/>
                <w:szCs w:val="18"/>
              </w:rPr>
            </w:pPr>
          </w:p>
        </w:tc>
      </w:tr>
      <w:tr w:rsidR="00D334B5" w:rsidRPr="00EF6BDE" w14:paraId="6B9C2011" w14:textId="77777777" w:rsidTr="00494055">
        <w:trPr>
          <w:trHeight w:val="288"/>
        </w:trPr>
        <w:tc>
          <w:tcPr>
            <w:tcW w:w="2713" w:type="pct"/>
            <w:vMerge/>
            <w:vAlign w:val="center"/>
          </w:tcPr>
          <w:p w14:paraId="297038D3" w14:textId="77777777" w:rsidR="003C3C7A" w:rsidRPr="00EF6BDE" w:rsidRDefault="003C3C7A" w:rsidP="001E2BFC">
            <w:pPr>
              <w:rPr>
                <w:sz w:val="18"/>
                <w:szCs w:val="18"/>
              </w:rPr>
            </w:pPr>
          </w:p>
        </w:tc>
        <w:tc>
          <w:tcPr>
            <w:tcW w:w="164" w:type="pct"/>
          </w:tcPr>
          <w:p w14:paraId="5140CB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C4EC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6ACBB59" w14:textId="77777777" w:rsidR="003C3C7A" w:rsidRPr="00EF6BDE" w:rsidRDefault="003C3C7A" w:rsidP="00A76766">
            <w:pPr>
              <w:rPr>
                <w:sz w:val="18"/>
                <w:szCs w:val="18"/>
              </w:rPr>
            </w:pPr>
          </w:p>
        </w:tc>
      </w:tr>
      <w:tr w:rsidR="00D334B5" w:rsidRPr="00EF6BDE" w14:paraId="647C439D" w14:textId="77777777" w:rsidTr="00494055">
        <w:trPr>
          <w:trHeight w:val="288"/>
        </w:trPr>
        <w:tc>
          <w:tcPr>
            <w:tcW w:w="2713" w:type="pct"/>
            <w:vMerge/>
            <w:vAlign w:val="center"/>
          </w:tcPr>
          <w:p w14:paraId="5F872B1A" w14:textId="77777777" w:rsidR="003C3C7A" w:rsidRPr="00EF6BDE" w:rsidRDefault="003C3C7A" w:rsidP="001E2BFC">
            <w:pPr>
              <w:rPr>
                <w:sz w:val="18"/>
                <w:szCs w:val="18"/>
              </w:rPr>
            </w:pPr>
          </w:p>
        </w:tc>
        <w:tc>
          <w:tcPr>
            <w:tcW w:w="164" w:type="pct"/>
          </w:tcPr>
          <w:p w14:paraId="5F8D79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BF9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65E8E0C" w14:textId="77777777" w:rsidR="003C3C7A" w:rsidRPr="00EF6BDE" w:rsidRDefault="003C3C7A" w:rsidP="00A76766">
            <w:pPr>
              <w:rPr>
                <w:sz w:val="18"/>
                <w:szCs w:val="18"/>
              </w:rPr>
            </w:pPr>
          </w:p>
        </w:tc>
      </w:tr>
      <w:tr w:rsidR="00D334B5" w:rsidRPr="00EF6BDE" w14:paraId="7DCB1AF5" w14:textId="77777777" w:rsidTr="00494055">
        <w:trPr>
          <w:trHeight w:val="288"/>
        </w:trPr>
        <w:tc>
          <w:tcPr>
            <w:tcW w:w="2713" w:type="pct"/>
            <w:vMerge/>
            <w:vAlign w:val="center"/>
          </w:tcPr>
          <w:p w14:paraId="0E3AD566" w14:textId="77777777" w:rsidR="003C3C7A" w:rsidRPr="00EF6BDE" w:rsidRDefault="003C3C7A" w:rsidP="001E2BFC">
            <w:pPr>
              <w:rPr>
                <w:sz w:val="18"/>
                <w:szCs w:val="18"/>
              </w:rPr>
            </w:pPr>
          </w:p>
        </w:tc>
        <w:tc>
          <w:tcPr>
            <w:tcW w:w="164" w:type="pct"/>
          </w:tcPr>
          <w:p w14:paraId="02196B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2E44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E0D42DF" w14:textId="77777777" w:rsidR="003C3C7A" w:rsidRPr="00EF6BDE" w:rsidRDefault="003C3C7A" w:rsidP="00A76766">
            <w:pPr>
              <w:rPr>
                <w:sz w:val="18"/>
                <w:szCs w:val="18"/>
              </w:rPr>
            </w:pPr>
          </w:p>
        </w:tc>
      </w:tr>
      <w:tr w:rsidR="00D334B5" w:rsidRPr="00EF6BDE" w14:paraId="2117A6AE" w14:textId="77777777" w:rsidTr="00494055">
        <w:trPr>
          <w:trHeight w:val="288"/>
        </w:trPr>
        <w:tc>
          <w:tcPr>
            <w:tcW w:w="2713" w:type="pct"/>
            <w:vMerge/>
            <w:tcBorders>
              <w:bottom w:val="single" w:sz="8" w:space="0" w:color="F2F2F2" w:themeColor="background1" w:themeShade="F2"/>
            </w:tcBorders>
            <w:vAlign w:val="center"/>
          </w:tcPr>
          <w:p w14:paraId="73D620D0" w14:textId="77777777" w:rsidR="003C3C7A" w:rsidRPr="00EF6BDE" w:rsidRDefault="003C3C7A" w:rsidP="001E2BFC">
            <w:pPr>
              <w:rPr>
                <w:sz w:val="18"/>
                <w:szCs w:val="18"/>
              </w:rPr>
            </w:pPr>
          </w:p>
        </w:tc>
        <w:tc>
          <w:tcPr>
            <w:tcW w:w="164" w:type="pct"/>
          </w:tcPr>
          <w:p w14:paraId="78B5B6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694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922A4C3" w14:textId="77777777" w:rsidR="003C3C7A" w:rsidRPr="00EF6BDE" w:rsidRDefault="003C3C7A" w:rsidP="00A76766">
            <w:pPr>
              <w:rPr>
                <w:sz w:val="18"/>
                <w:szCs w:val="18"/>
              </w:rPr>
            </w:pPr>
          </w:p>
        </w:tc>
      </w:tr>
      <w:tr w:rsidR="00747B54" w:rsidRPr="00EF6BDE" w14:paraId="56ED0C2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36232E3" w14:textId="77777777" w:rsidR="003C3C7A" w:rsidRPr="00EF6BDE" w:rsidRDefault="003C3C7A" w:rsidP="001E2BFC">
            <w:pPr>
              <w:rPr>
                <w:sz w:val="18"/>
                <w:szCs w:val="18"/>
              </w:rPr>
            </w:pPr>
          </w:p>
        </w:tc>
        <w:tc>
          <w:tcPr>
            <w:tcW w:w="164" w:type="pct"/>
          </w:tcPr>
          <w:p w14:paraId="0946E1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F456CF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57364C1" w14:textId="77777777" w:rsidR="003C3C7A" w:rsidRPr="00EF6BDE" w:rsidRDefault="003C3C7A" w:rsidP="00A76766">
            <w:pPr>
              <w:rPr>
                <w:sz w:val="18"/>
                <w:szCs w:val="18"/>
              </w:rPr>
            </w:pPr>
          </w:p>
        </w:tc>
      </w:tr>
    </w:tbl>
    <w:p w14:paraId="5EF88F1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57B80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096F59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4442094" w14:textId="77777777" w:rsidTr="00E81DB6">
        <w:trPr>
          <w:trHeight w:val="4608"/>
        </w:trPr>
        <w:tc>
          <w:tcPr>
            <w:tcW w:w="5000" w:type="pct"/>
            <w:tcBorders>
              <w:bottom w:val="single" w:sz="4" w:space="0" w:color="FFFFFF" w:themeColor="background1"/>
            </w:tcBorders>
          </w:tcPr>
          <w:p w14:paraId="523CDF02" w14:textId="77777777" w:rsidR="003C3C7A" w:rsidRPr="00330468" w:rsidRDefault="003C3C7A" w:rsidP="00330468">
            <w:pPr>
              <w:pStyle w:val="NoSpacing"/>
            </w:pPr>
          </w:p>
        </w:tc>
      </w:tr>
      <w:tr w:rsidR="004105BC" w:rsidRPr="00330468" w14:paraId="293699D8" w14:textId="77777777" w:rsidTr="00426FD0">
        <w:trPr>
          <w:trHeight w:val="70"/>
        </w:trPr>
        <w:tc>
          <w:tcPr>
            <w:tcW w:w="5000" w:type="pct"/>
            <w:tcBorders>
              <w:top w:val="single" w:sz="4" w:space="0" w:color="FFFFFF" w:themeColor="background1"/>
              <w:bottom w:val="single" w:sz="18" w:space="0" w:color="595959" w:themeColor="text1" w:themeTint="A6"/>
            </w:tcBorders>
          </w:tcPr>
          <w:p w14:paraId="44A280DE" w14:textId="77777777" w:rsidR="003C3C7A" w:rsidRPr="00330468" w:rsidRDefault="003C3C7A" w:rsidP="00330468">
            <w:pPr>
              <w:pStyle w:val="NoSpacing"/>
            </w:pPr>
          </w:p>
        </w:tc>
      </w:tr>
    </w:tbl>
    <w:p w14:paraId="2EB8BB1A" w14:textId="77777777" w:rsidR="003C3C7A" w:rsidRDefault="003C3C7A" w:rsidP="00F85A1D"/>
    <w:p w14:paraId="7FEEA0CB" w14:textId="77777777" w:rsidR="008D1191" w:rsidRDefault="003C3C7A">
      <w:r>
        <w:br w:type="page"/>
      </w:r>
    </w:p>
    <w:p w14:paraId="009B8F79" w14:textId="77777777" w:rsidR="003C3C7A" w:rsidRPr="008939A4" w:rsidRDefault="003C3C7A" w:rsidP="00607997">
      <w:pPr>
        <w:pStyle w:val="Heading2"/>
      </w:pPr>
      <w:r>
        <w:lastRenderedPageBreak/>
        <w:t>Saturday, May 02, 2026</w:t>
      </w:r>
    </w:p>
    <w:p w14:paraId="6ADBD4DE" w14:textId="77777777" w:rsidR="003C3C7A" w:rsidRDefault="003C3C7A" w:rsidP="001E0B71">
      <w:pPr>
        <w:pStyle w:val="NoSpacing"/>
        <w:rPr>
          <w:rFonts w:cs="Arial"/>
          <w:color w:val="595959" w:themeColor="text1" w:themeTint="A6"/>
          <w:sz w:val="16"/>
          <w:szCs w:val="16"/>
        </w:rPr>
      </w:pPr>
    </w:p>
    <w:p w14:paraId="0E82468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D8946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C28B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900405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B6EF4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AAFA97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004F3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8CCDAF7" w14:textId="77777777" w:rsidTr="00D334B5">
        <w:trPr>
          <w:trHeight w:val="288"/>
        </w:trPr>
        <w:tc>
          <w:tcPr>
            <w:tcW w:w="2713" w:type="pct"/>
            <w:vMerge w:val="restart"/>
          </w:tcPr>
          <w:p w14:paraId="09B11476" w14:textId="77777777" w:rsidR="003C3C7A" w:rsidRPr="00EF6BDE" w:rsidRDefault="003C3C7A" w:rsidP="00D334B5">
            <w:pPr>
              <w:rPr>
                <w:sz w:val="18"/>
                <w:szCs w:val="18"/>
              </w:rPr>
            </w:pPr>
          </w:p>
        </w:tc>
        <w:tc>
          <w:tcPr>
            <w:tcW w:w="164" w:type="pct"/>
          </w:tcPr>
          <w:p w14:paraId="696AB7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E1FD1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5AB5445" w14:textId="77777777" w:rsidR="003C3C7A" w:rsidRPr="00EF6BDE" w:rsidRDefault="003C3C7A" w:rsidP="00A76766">
            <w:pPr>
              <w:rPr>
                <w:sz w:val="18"/>
                <w:szCs w:val="18"/>
              </w:rPr>
            </w:pPr>
          </w:p>
        </w:tc>
      </w:tr>
      <w:tr w:rsidR="00D334B5" w:rsidRPr="00EF6BDE" w14:paraId="10569443" w14:textId="77777777" w:rsidTr="00494055">
        <w:trPr>
          <w:trHeight w:val="288"/>
        </w:trPr>
        <w:tc>
          <w:tcPr>
            <w:tcW w:w="2713" w:type="pct"/>
            <w:vMerge/>
            <w:vAlign w:val="center"/>
          </w:tcPr>
          <w:p w14:paraId="65F93841" w14:textId="77777777" w:rsidR="003C3C7A" w:rsidRPr="00EF6BDE" w:rsidRDefault="003C3C7A" w:rsidP="001E2BFC">
            <w:pPr>
              <w:rPr>
                <w:sz w:val="18"/>
                <w:szCs w:val="18"/>
              </w:rPr>
            </w:pPr>
          </w:p>
        </w:tc>
        <w:tc>
          <w:tcPr>
            <w:tcW w:w="164" w:type="pct"/>
          </w:tcPr>
          <w:p w14:paraId="24EFFF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292B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468B78F" w14:textId="77777777" w:rsidR="003C3C7A" w:rsidRPr="00EF6BDE" w:rsidRDefault="003C3C7A" w:rsidP="00A76766">
            <w:pPr>
              <w:rPr>
                <w:sz w:val="18"/>
                <w:szCs w:val="18"/>
              </w:rPr>
            </w:pPr>
          </w:p>
        </w:tc>
      </w:tr>
      <w:tr w:rsidR="00D334B5" w:rsidRPr="00EF6BDE" w14:paraId="43F9350F" w14:textId="77777777" w:rsidTr="00494055">
        <w:trPr>
          <w:trHeight w:val="288"/>
        </w:trPr>
        <w:tc>
          <w:tcPr>
            <w:tcW w:w="2713" w:type="pct"/>
            <w:vMerge/>
            <w:vAlign w:val="center"/>
          </w:tcPr>
          <w:p w14:paraId="6482815D" w14:textId="77777777" w:rsidR="003C3C7A" w:rsidRPr="00EF6BDE" w:rsidRDefault="003C3C7A" w:rsidP="001E2BFC">
            <w:pPr>
              <w:rPr>
                <w:sz w:val="18"/>
                <w:szCs w:val="18"/>
              </w:rPr>
            </w:pPr>
          </w:p>
        </w:tc>
        <w:tc>
          <w:tcPr>
            <w:tcW w:w="164" w:type="pct"/>
          </w:tcPr>
          <w:p w14:paraId="7DA9C1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6C4B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99E2B8A" w14:textId="77777777" w:rsidR="003C3C7A" w:rsidRPr="00EF6BDE" w:rsidRDefault="003C3C7A" w:rsidP="00A76766">
            <w:pPr>
              <w:rPr>
                <w:sz w:val="18"/>
                <w:szCs w:val="18"/>
              </w:rPr>
            </w:pPr>
          </w:p>
        </w:tc>
      </w:tr>
      <w:tr w:rsidR="00D334B5" w:rsidRPr="00EF6BDE" w14:paraId="2B9BDF4E" w14:textId="77777777" w:rsidTr="00494055">
        <w:trPr>
          <w:trHeight w:val="288"/>
        </w:trPr>
        <w:tc>
          <w:tcPr>
            <w:tcW w:w="2713" w:type="pct"/>
            <w:vMerge/>
            <w:vAlign w:val="center"/>
          </w:tcPr>
          <w:p w14:paraId="4A7557E4" w14:textId="77777777" w:rsidR="003C3C7A" w:rsidRPr="00EF6BDE" w:rsidRDefault="003C3C7A" w:rsidP="001E2BFC">
            <w:pPr>
              <w:rPr>
                <w:sz w:val="18"/>
                <w:szCs w:val="18"/>
              </w:rPr>
            </w:pPr>
          </w:p>
        </w:tc>
        <w:tc>
          <w:tcPr>
            <w:tcW w:w="164" w:type="pct"/>
          </w:tcPr>
          <w:p w14:paraId="12B99E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09D6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275C88E" w14:textId="77777777" w:rsidR="003C3C7A" w:rsidRPr="00EF6BDE" w:rsidRDefault="003C3C7A" w:rsidP="00A76766">
            <w:pPr>
              <w:rPr>
                <w:sz w:val="18"/>
                <w:szCs w:val="18"/>
              </w:rPr>
            </w:pPr>
          </w:p>
        </w:tc>
      </w:tr>
      <w:tr w:rsidR="00D334B5" w:rsidRPr="00EF6BDE" w14:paraId="54DCA2F7" w14:textId="77777777" w:rsidTr="00494055">
        <w:trPr>
          <w:trHeight w:val="288"/>
        </w:trPr>
        <w:tc>
          <w:tcPr>
            <w:tcW w:w="2713" w:type="pct"/>
            <w:vMerge/>
            <w:vAlign w:val="center"/>
          </w:tcPr>
          <w:p w14:paraId="15D28696" w14:textId="77777777" w:rsidR="003C3C7A" w:rsidRPr="00EF6BDE" w:rsidRDefault="003C3C7A" w:rsidP="001E2BFC">
            <w:pPr>
              <w:rPr>
                <w:sz w:val="18"/>
                <w:szCs w:val="18"/>
              </w:rPr>
            </w:pPr>
          </w:p>
        </w:tc>
        <w:tc>
          <w:tcPr>
            <w:tcW w:w="164" w:type="pct"/>
          </w:tcPr>
          <w:p w14:paraId="4881D4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BE37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77093A3" w14:textId="77777777" w:rsidR="003C3C7A" w:rsidRPr="00EF6BDE" w:rsidRDefault="003C3C7A" w:rsidP="00A76766">
            <w:pPr>
              <w:rPr>
                <w:sz w:val="18"/>
                <w:szCs w:val="18"/>
              </w:rPr>
            </w:pPr>
          </w:p>
        </w:tc>
      </w:tr>
      <w:tr w:rsidR="00D334B5" w:rsidRPr="00EF6BDE" w14:paraId="7DE0B1CF" w14:textId="77777777" w:rsidTr="00494055">
        <w:trPr>
          <w:trHeight w:val="288"/>
        </w:trPr>
        <w:tc>
          <w:tcPr>
            <w:tcW w:w="2713" w:type="pct"/>
            <w:vMerge/>
            <w:vAlign w:val="center"/>
          </w:tcPr>
          <w:p w14:paraId="2F64B3E6" w14:textId="77777777" w:rsidR="003C3C7A" w:rsidRPr="00EF6BDE" w:rsidRDefault="003C3C7A" w:rsidP="001E2BFC">
            <w:pPr>
              <w:rPr>
                <w:sz w:val="18"/>
                <w:szCs w:val="18"/>
              </w:rPr>
            </w:pPr>
          </w:p>
        </w:tc>
        <w:tc>
          <w:tcPr>
            <w:tcW w:w="164" w:type="pct"/>
          </w:tcPr>
          <w:p w14:paraId="455654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333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6498783" w14:textId="77777777" w:rsidR="003C3C7A" w:rsidRPr="00EF6BDE" w:rsidRDefault="003C3C7A" w:rsidP="00A76766">
            <w:pPr>
              <w:rPr>
                <w:sz w:val="18"/>
                <w:szCs w:val="18"/>
              </w:rPr>
            </w:pPr>
          </w:p>
        </w:tc>
      </w:tr>
      <w:tr w:rsidR="00D334B5" w:rsidRPr="00EF6BDE" w14:paraId="584AD3DF" w14:textId="77777777" w:rsidTr="00494055">
        <w:trPr>
          <w:trHeight w:val="288"/>
        </w:trPr>
        <w:tc>
          <w:tcPr>
            <w:tcW w:w="2713" w:type="pct"/>
            <w:vMerge/>
            <w:vAlign w:val="center"/>
          </w:tcPr>
          <w:p w14:paraId="301250C1" w14:textId="77777777" w:rsidR="003C3C7A" w:rsidRPr="00EF6BDE" w:rsidRDefault="003C3C7A" w:rsidP="001E2BFC">
            <w:pPr>
              <w:rPr>
                <w:sz w:val="18"/>
                <w:szCs w:val="18"/>
              </w:rPr>
            </w:pPr>
          </w:p>
        </w:tc>
        <w:tc>
          <w:tcPr>
            <w:tcW w:w="164" w:type="pct"/>
          </w:tcPr>
          <w:p w14:paraId="49B0CE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DC11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B85D50A" w14:textId="77777777" w:rsidR="003C3C7A" w:rsidRPr="00EF6BDE" w:rsidRDefault="003C3C7A" w:rsidP="00A76766">
            <w:pPr>
              <w:rPr>
                <w:sz w:val="18"/>
                <w:szCs w:val="18"/>
              </w:rPr>
            </w:pPr>
          </w:p>
        </w:tc>
      </w:tr>
      <w:tr w:rsidR="00D334B5" w:rsidRPr="00EF6BDE" w14:paraId="52240C4F" w14:textId="77777777" w:rsidTr="00494055">
        <w:trPr>
          <w:trHeight w:val="288"/>
        </w:trPr>
        <w:tc>
          <w:tcPr>
            <w:tcW w:w="2713" w:type="pct"/>
            <w:vMerge/>
            <w:vAlign w:val="center"/>
          </w:tcPr>
          <w:p w14:paraId="49AEF9CA" w14:textId="77777777" w:rsidR="003C3C7A" w:rsidRPr="00EF6BDE" w:rsidRDefault="003C3C7A" w:rsidP="001E2BFC">
            <w:pPr>
              <w:rPr>
                <w:sz w:val="18"/>
                <w:szCs w:val="18"/>
              </w:rPr>
            </w:pPr>
          </w:p>
        </w:tc>
        <w:tc>
          <w:tcPr>
            <w:tcW w:w="164" w:type="pct"/>
          </w:tcPr>
          <w:p w14:paraId="58B183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1A9C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0FA6C92" w14:textId="77777777" w:rsidR="003C3C7A" w:rsidRPr="00EF6BDE" w:rsidRDefault="003C3C7A" w:rsidP="00A76766">
            <w:pPr>
              <w:rPr>
                <w:sz w:val="18"/>
                <w:szCs w:val="18"/>
              </w:rPr>
            </w:pPr>
          </w:p>
        </w:tc>
      </w:tr>
      <w:tr w:rsidR="00D334B5" w:rsidRPr="00EF6BDE" w14:paraId="28C255EB" w14:textId="77777777" w:rsidTr="00494055">
        <w:trPr>
          <w:trHeight w:val="288"/>
        </w:trPr>
        <w:tc>
          <w:tcPr>
            <w:tcW w:w="2713" w:type="pct"/>
            <w:vMerge/>
            <w:vAlign w:val="center"/>
          </w:tcPr>
          <w:p w14:paraId="4BF9027F" w14:textId="77777777" w:rsidR="003C3C7A" w:rsidRPr="00EF6BDE" w:rsidRDefault="003C3C7A" w:rsidP="001E2BFC">
            <w:pPr>
              <w:rPr>
                <w:sz w:val="18"/>
                <w:szCs w:val="18"/>
              </w:rPr>
            </w:pPr>
          </w:p>
        </w:tc>
        <w:tc>
          <w:tcPr>
            <w:tcW w:w="164" w:type="pct"/>
          </w:tcPr>
          <w:p w14:paraId="2AE1AD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BBD9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7A24F1F" w14:textId="77777777" w:rsidR="003C3C7A" w:rsidRPr="00EF6BDE" w:rsidRDefault="003C3C7A" w:rsidP="00A76766">
            <w:pPr>
              <w:rPr>
                <w:sz w:val="18"/>
                <w:szCs w:val="18"/>
              </w:rPr>
            </w:pPr>
          </w:p>
        </w:tc>
      </w:tr>
      <w:tr w:rsidR="00D334B5" w:rsidRPr="00EF6BDE" w14:paraId="132D421D" w14:textId="77777777" w:rsidTr="00494055">
        <w:trPr>
          <w:trHeight w:val="288"/>
        </w:trPr>
        <w:tc>
          <w:tcPr>
            <w:tcW w:w="2713" w:type="pct"/>
            <w:vMerge/>
            <w:vAlign w:val="center"/>
          </w:tcPr>
          <w:p w14:paraId="4266E360" w14:textId="77777777" w:rsidR="003C3C7A" w:rsidRPr="00EF6BDE" w:rsidRDefault="003C3C7A" w:rsidP="001E2BFC">
            <w:pPr>
              <w:rPr>
                <w:sz w:val="18"/>
                <w:szCs w:val="18"/>
              </w:rPr>
            </w:pPr>
          </w:p>
        </w:tc>
        <w:tc>
          <w:tcPr>
            <w:tcW w:w="164" w:type="pct"/>
          </w:tcPr>
          <w:p w14:paraId="002DAC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4EB0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CE61E83" w14:textId="77777777" w:rsidR="003C3C7A" w:rsidRPr="00EF6BDE" w:rsidRDefault="003C3C7A" w:rsidP="00A76766">
            <w:pPr>
              <w:rPr>
                <w:sz w:val="18"/>
                <w:szCs w:val="18"/>
              </w:rPr>
            </w:pPr>
          </w:p>
        </w:tc>
      </w:tr>
      <w:tr w:rsidR="00D334B5" w:rsidRPr="00EF6BDE" w14:paraId="61B6B0F2" w14:textId="77777777" w:rsidTr="00494055">
        <w:trPr>
          <w:trHeight w:val="288"/>
        </w:trPr>
        <w:tc>
          <w:tcPr>
            <w:tcW w:w="2713" w:type="pct"/>
            <w:vMerge/>
            <w:vAlign w:val="center"/>
          </w:tcPr>
          <w:p w14:paraId="4A4E00B1" w14:textId="77777777" w:rsidR="003C3C7A" w:rsidRPr="00EF6BDE" w:rsidRDefault="003C3C7A" w:rsidP="001E2BFC">
            <w:pPr>
              <w:rPr>
                <w:sz w:val="18"/>
                <w:szCs w:val="18"/>
              </w:rPr>
            </w:pPr>
          </w:p>
        </w:tc>
        <w:tc>
          <w:tcPr>
            <w:tcW w:w="164" w:type="pct"/>
          </w:tcPr>
          <w:p w14:paraId="2D7D5B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3D1D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B47343" w14:textId="77777777" w:rsidR="003C3C7A" w:rsidRPr="00EF6BDE" w:rsidRDefault="003C3C7A" w:rsidP="00A76766">
            <w:pPr>
              <w:rPr>
                <w:sz w:val="18"/>
                <w:szCs w:val="18"/>
              </w:rPr>
            </w:pPr>
          </w:p>
        </w:tc>
      </w:tr>
      <w:tr w:rsidR="00D334B5" w:rsidRPr="00EF6BDE" w14:paraId="47345663" w14:textId="77777777" w:rsidTr="00494055">
        <w:trPr>
          <w:trHeight w:val="288"/>
        </w:trPr>
        <w:tc>
          <w:tcPr>
            <w:tcW w:w="2713" w:type="pct"/>
            <w:vMerge/>
            <w:vAlign w:val="center"/>
          </w:tcPr>
          <w:p w14:paraId="38AF2B6D" w14:textId="77777777" w:rsidR="003C3C7A" w:rsidRPr="00EF6BDE" w:rsidRDefault="003C3C7A" w:rsidP="001E2BFC">
            <w:pPr>
              <w:rPr>
                <w:sz w:val="18"/>
                <w:szCs w:val="18"/>
              </w:rPr>
            </w:pPr>
          </w:p>
        </w:tc>
        <w:tc>
          <w:tcPr>
            <w:tcW w:w="164" w:type="pct"/>
          </w:tcPr>
          <w:p w14:paraId="3321C3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58A3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07658AB" w14:textId="77777777" w:rsidR="003C3C7A" w:rsidRPr="00EF6BDE" w:rsidRDefault="003C3C7A" w:rsidP="00A76766">
            <w:pPr>
              <w:rPr>
                <w:sz w:val="18"/>
                <w:szCs w:val="18"/>
              </w:rPr>
            </w:pPr>
          </w:p>
        </w:tc>
      </w:tr>
      <w:tr w:rsidR="00D334B5" w:rsidRPr="00EF6BDE" w14:paraId="24CDF041" w14:textId="77777777" w:rsidTr="00494055">
        <w:trPr>
          <w:trHeight w:val="288"/>
        </w:trPr>
        <w:tc>
          <w:tcPr>
            <w:tcW w:w="2713" w:type="pct"/>
            <w:vMerge/>
            <w:vAlign w:val="center"/>
          </w:tcPr>
          <w:p w14:paraId="3DE2EBA2" w14:textId="77777777" w:rsidR="003C3C7A" w:rsidRPr="00EF6BDE" w:rsidRDefault="003C3C7A" w:rsidP="001E2BFC">
            <w:pPr>
              <w:rPr>
                <w:sz w:val="18"/>
                <w:szCs w:val="18"/>
              </w:rPr>
            </w:pPr>
          </w:p>
        </w:tc>
        <w:tc>
          <w:tcPr>
            <w:tcW w:w="164" w:type="pct"/>
          </w:tcPr>
          <w:p w14:paraId="45766D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4A5A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E89BABF" w14:textId="77777777" w:rsidR="003C3C7A" w:rsidRPr="00EF6BDE" w:rsidRDefault="003C3C7A" w:rsidP="00A76766">
            <w:pPr>
              <w:rPr>
                <w:sz w:val="18"/>
                <w:szCs w:val="18"/>
              </w:rPr>
            </w:pPr>
          </w:p>
        </w:tc>
      </w:tr>
      <w:tr w:rsidR="00D334B5" w:rsidRPr="00EF6BDE" w14:paraId="4BF8DB62" w14:textId="77777777" w:rsidTr="00494055">
        <w:trPr>
          <w:trHeight w:val="288"/>
        </w:trPr>
        <w:tc>
          <w:tcPr>
            <w:tcW w:w="2713" w:type="pct"/>
            <w:vMerge/>
            <w:tcBorders>
              <w:bottom w:val="single" w:sz="8" w:space="0" w:color="F2F2F2" w:themeColor="background1" w:themeShade="F2"/>
            </w:tcBorders>
            <w:vAlign w:val="center"/>
          </w:tcPr>
          <w:p w14:paraId="0B86B04E" w14:textId="77777777" w:rsidR="003C3C7A" w:rsidRPr="00EF6BDE" w:rsidRDefault="003C3C7A" w:rsidP="001E2BFC">
            <w:pPr>
              <w:rPr>
                <w:sz w:val="18"/>
                <w:szCs w:val="18"/>
              </w:rPr>
            </w:pPr>
          </w:p>
        </w:tc>
        <w:tc>
          <w:tcPr>
            <w:tcW w:w="164" w:type="pct"/>
          </w:tcPr>
          <w:p w14:paraId="492646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75FA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520F236" w14:textId="77777777" w:rsidR="003C3C7A" w:rsidRPr="00EF6BDE" w:rsidRDefault="003C3C7A" w:rsidP="00A76766">
            <w:pPr>
              <w:rPr>
                <w:sz w:val="18"/>
                <w:szCs w:val="18"/>
              </w:rPr>
            </w:pPr>
          </w:p>
        </w:tc>
      </w:tr>
      <w:tr w:rsidR="00747B54" w:rsidRPr="00EF6BDE" w14:paraId="0A08C96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505094F" w14:textId="77777777" w:rsidR="003C3C7A" w:rsidRPr="00EF6BDE" w:rsidRDefault="003C3C7A" w:rsidP="001E2BFC">
            <w:pPr>
              <w:rPr>
                <w:sz w:val="18"/>
                <w:szCs w:val="18"/>
              </w:rPr>
            </w:pPr>
          </w:p>
        </w:tc>
        <w:tc>
          <w:tcPr>
            <w:tcW w:w="164" w:type="pct"/>
          </w:tcPr>
          <w:p w14:paraId="4D42D2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79F9C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14AB4D9" w14:textId="77777777" w:rsidR="003C3C7A" w:rsidRPr="00EF6BDE" w:rsidRDefault="003C3C7A" w:rsidP="00A76766">
            <w:pPr>
              <w:rPr>
                <w:sz w:val="18"/>
                <w:szCs w:val="18"/>
              </w:rPr>
            </w:pPr>
          </w:p>
        </w:tc>
      </w:tr>
    </w:tbl>
    <w:p w14:paraId="0E23C68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D079B3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839C1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74A03D3" w14:textId="77777777" w:rsidTr="00E81DB6">
        <w:trPr>
          <w:trHeight w:val="4608"/>
        </w:trPr>
        <w:tc>
          <w:tcPr>
            <w:tcW w:w="5000" w:type="pct"/>
            <w:tcBorders>
              <w:bottom w:val="single" w:sz="4" w:space="0" w:color="FFFFFF" w:themeColor="background1"/>
            </w:tcBorders>
          </w:tcPr>
          <w:p w14:paraId="77DA2854" w14:textId="77777777" w:rsidR="003C3C7A" w:rsidRPr="00330468" w:rsidRDefault="003C3C7A" w:rsidP="00330468">
            <w:pPr>
              <w:pStyle w:val="NoSpacing"/>
            </w:pPr>
          </w:p>
        </w:tc>
      </w:tr>
      <w:tr w:rsidR="004105BC" w:rsidRPr="00330468" w14:paraId="263E0499" w14:textId="77777777" w:rsidTr="00426FD0">
        <w:trPr>
          <w:trHeight w:val="70"/>
        </w:trPr>
        <w:tc>
          <w:tcPr>
            <w:tcW w:w="5000" w:type="pct"/>
            <w:tcBorders>
              <w:top w:val="single" w:sz="4" w:space="0" w:color="FFFFFF" w:themeColor="background1"/>
              <w:bottom w:val="single" w:sz="18" w:space="0" w:color="595959" w:themeColor="text1" w:themeTint="A6"/>
            </w:tcBorders>
          </w:tcPr>
          <w:p w14:paraId="3D8158F2" w14:textId="77777777" w:rsidR="003C3C7A" w:rsidRPr="00330468" w:rsidRDefault="003C3C7A" w:rsidP="00330468">
            <w:pPr>
              <w:pStyle w:val="NoSpacing"/>
            </w:pPr>
          </w:p>
        </w:tc>
      </w:tr>
    </w:tbl>
    <w:p w14:paraId="34431C67" w14:textId="77777777" w:rsidR="003C3C7A" w:rsidRDefault="003C3C7A" w:rsidP="00F85A1D"/>
    <w:p w14:paraId="0DA56573" w14:textId="77777777" w:rsidR="008D1191" w:rsidRDefault="003C3C7A">
      <w:r>
        <w:br w:type="page"/>
      </w:r>
    </w:p>
    <w:p w14:paraId="1D31B1F0" w14:textId="77777777" w:rsidR="003C3C7A" w:rsidRPr="008939A4" w:rsidRDefault="003C3C7A" w:rsidP="00607997">
      <w:pPr>
        <w:pStyle w:val="Heading2"/>
      </w:pPr>
      <w:r>
        <w:lastRenderedPageBreak/>
        <w:t>Sunday, May 03, 2026</w:t>
      </w:r>
    </w:p>
    <w:p w14:paraId="168410C4" w14:textId="77777777" w:rsidR="003C3C7A" w:rsidRDefault="003C3C7A" w:rsidP="001E0B71">
      <w:pPr>
        <w:pStyle w:val="NoSpacing"/>
        <w:rPr>
          <w:rFonts w:cs="Arial"/>
          <w:color w:val="595959" w:themeColor="text1" w:themeTint="A6"/>
          <w:sz w:val="16"/>
          <w:szCs w:val="16"/>
        </w:rPr>
      </w:pPr>
    </w:p>
    <w:p w14:paraId="6383FB1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4514B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A38D5D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4B4490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170BB1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CC6A30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B69CB9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573AA9D" w14:textId="77777777" w:rsidTr="00D334B5">
        <w:trPr>
          <w:trHeight w:val="288"/>
        </w:trPr>
        <w:tc>
          <w:tcPr>
            <w:tcW w:w="2713" w:type="pct"/>
            <w:vMerge w:val="restart"/>
          </w:tcPr>
          <w:p w14:paraId="036378D4" w14:textId="77777777" w:rsidR="003C3C7A" w:rsidRPr="00EF6BDE" w:rsidRDefault="003C3C7A" w:rsidP="00D334B5">
            <w:pPr>
              <w:rPr>
                <w:sz w:val="18"/>
                <w:szCs w:val="18"/>
              </w:rPr>
            </w:pPr>
          </w:p>
        </w:tc>
        <w:tc>
          <w:tcPr>
            <w:tcW w:w="164" w:type="pct"/>
          </w:tcPr>
          <w:p w14:paraId="1A1F0F3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497A5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8BA7DAA" w14:textId="77777777" w:rsidR="003C3C7A" w:rsidRPr="00EF6BDE" w:rsidRDefault="003C3C7A" w:rsidP="00A76766">
            <w:pPr>
              <w:rPr>
                <w:sz w:val="18"/>
                <w:szCs w:val="18"/>
              </w:rPr>
            </w:pPr>
          </w:p>
        </w:tc>
      </w:tr>
      <w:tr w:rsidR="00D334B5" w:rsidRPr="00EF6BDE" w14:paraId="7121311A" w14:textId="77777777" w:rsidTr="00494055">
        <w:trPr>
          <w:trHeight w:val="288"/>
        </w:trPr>
        <w:tc>
          <w:tcPr>
            <w:tcW w:w="2713" w:type="pct"/>
            <w:vMerge/>
            <w:vAlign w:val="center"/>
          </w:tcPr>
          <w:p w14:paraId="21652A4B" w14:textId="77777777" w:rsidR="003C3C7A" w:rsidRPr="00EF6BDE" w:rsidRDefault="003C3C7A" w:rsidP="001E2BFC">
            <w:pPr>
              <w:rPr>
                <w:sz w:val="18"/>
                <w:szCs w:val="18"/>
              </w:rPr>
            </w:pPr>
          </w:p>
        </w:tc>
        <w:tc>
          <w:tcPr>
            <w:tcW w:w="164" w:type="pct"/>
          </w:tcPr>
          <w:p w14:paraId="411450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5741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88EE0E" w14:textId="77777777" w:rsidR="003C3C7A" w:rsidRPr="00EF6BDE" w:rsidRDefault="003C3C7A" w:rsidP="00A76766">
            <w:pPr>
              <w:rPr>
                <w:sz w:val="18"/>
                <w:szCs w:val="18"/>
              </w:rPr>
            </w:pPr>
          </w:p>
        </w:tc>
      </w:tr>
      <w:tr w:rsidR="00D334B5" w:rsidRPr="00EF6BDE" w14:paraId="7221BF51" w14:textId="77777777" w:rsidTr="00494055">
        <w:trPr>
          <w:trHeight w:val="288"/>
        </w:trPr>
        <w:tc>
          <w:tcPr>
            <w:tcW w:w="2713" w:type="pct"/>
            <w:vMerge/>
            <w:vAlign w:val="center"/>
          </w:tcPr>
          <w:p w14:paraId="21659E1F" w14:textId="77777777" w:rsidR="003C3C7A" w:rsidRPr="00EF6BDE" w:rsidRDefault="003C3C7A" w:rsidP="001E2BFC">
            <w:pPr>
              <w:rPr>
                <w:sz w:val="18"/>
                <w:szCs w:val="18"/>
              </w:rPr>
            </w:pPr>
          </w:p>
        </w:tc>
        <w:tc>
          <w:tcPr>
            <w:tcW w:w="164" w:type="pct"/>
          </w:tcPr>
          <w:p w14:paraId="526FBF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11E9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E25FB2C" w14:textId="77777777" w:rsidR="003C3C7A" w:rsidRPr="00EF6BDE" w:rsidRDefault="003C3C7A" w:rsidP="00A76766">
            <w:pPr>
              <w:rPr>
                <w:sz w:val="18"/>
                <w:szCs w:val="18"/>
              </w:rPr>
            </w:pPr>
          </w:p>
        </w:tc>
      </w:tr>
      <w:tr w:rsidR="00D334B5" w:rsidRPr="00EF6BDE" w14:paraId="38E37B78" w14:textId="77777777" w:rsidTr="00494055">
        <w:trPr>
          <w:trHeight w:val="288"/>
        </w:trPr>
        <w:tc>
          <w:tcPr>
            <w:tcW w:w="2713" w:type="pct"/>
            <w:vMerge/>
            <w:vAlign w:val="center"/>
          </w:tcPr>
          <w:p w14:paraId="13B57BB1" w14:textId="77777777" w:rsidR="003C3C7A" w:rsidRPr="00EF6BDE" w:rsidRDefault="003C3C7A" w:rsidP="001E2BFC">
            <w:pPr>
              <w:rPr>
                <w:sz w:val="18"/>
                <w:szCs w:val="18"/>
              </w:rPr>
            </w:pPr>
          </w:p>
        </w:tc>
        <w:tc>
          <w:tcPr>
            <w:tcW w:w="164" w:type="pct"/>
          </w:tcPr>
          <w:p w14:paraId="3456F3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B99A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95A5109" w14:textId="77777777" w:rsidR="003C3C7A" w:rsidRPr="00EF6BDE" w:rsidRDefault="003C3C7A" w:rsidP="00A76766">
            <w:pPr>
              <w:rPr>
                <w:sz w:val="18"/>
                <w:szCs w:val="18"/>
              </w:rPr>
            </w:pPr>
          </w:p>
        </w:tc>
      </w:tr>
      <w:tr w:rsidR="00D334B5" w:rsidRPr="00EF6BDE" w14:paraId="555DF1AD" w14:textId="77777777" w:rsidTr="00494055">
        <w:trPr>
          <w:trHeight w:val="288"/>
        </w:trPr>
        <w:tc>
          <w:tcPr>
            <w:tcW w:w="2713" w:type="pct"/>
            <w:vMerge/>
            <w:vAlign w:val="center"/>
          </w:tcPr>
          <w:p w14:paraId="0A048316" w14:textId="77777777" w:rsidR="003C3C7A" w:rsidRPr="00EF6BDE" w:rsidRDefault="003C3C7A" w:rsidP="001E2BFC">
            <w:pPr>
              <w:rPr>
                <w:sz w:val="18"/>
                <w:szCs w:val="18"/>
              </w:rPr>
            </w:pPr>
          </w:p>
        </w:tc>
        <w:tc>
          <w:tcPr>
            <w:tcW w:w="164" w:type="pct"/>
          </w:tcPr>
          <w:p w14:paraId="6A25AA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0408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FD9E61F" w14:textId="77777777" w:rsidR="003C3C7A" w:rsidRPr="00EF6BDE" w:rsidRDefault="003C3C7A" w:rsidP="00A76766">
            <w:pPr>
              <w:rPr>
                <w:sz w:val="18"/>
                <w:szCs w:val="18"/>
              </w:rPr>
            </w:pPr>
          </w:p>
        </w:tc>
      </w:tr>
      <w:tr w:rsidR="00D334B5" w:rsidRPr="00EF6BDE" w14:paraId="76858651" w14:textId="77777777" w:rsidTr="00494055">
        <w:trPr>
          <w:trHeight w:val="288"/>
        </w:trPr>
        <w:tc>
          <w:tcPr>
            <w:tcW w:w="2713" w:type="pct"/>
            <w:vMerge/>
            <w:vAlign w:val="center"/>
          </w:tcPr>
          <w:p w14:paraId="100D5F74" w14:textId="77777777" w:rsidR="003C3C7A" w:rsidRPr="00EF6BDE" w:rsidRDefault="003C3C7A" w:rsidP="001E2BFC">
            <w:pPr>
              <w:rPr>
                <w:sz w:val="18"/>
                <w:szCs w:val="18"/>
              </w:rPr>
            </w:pPr>
          </w:p>
        </w:tc>
        <w:tc>
          <w:tcPr>
            <w:tcW w:w="164" w:type="pct"/>
          </w:tcPr>
          <w:p w14:paraId="6C13A4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9322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FAE8DDF" w14:textId="77777777" w:rsidR="003C3C7A" w:rsidRPr="00EF6BDE" w:rsidRDefault="003C3C7A" w:rsidP="00A76766">
            <w:pPr>
              <w:rPr>
                <w:sz w:val="18"/>
                <w:szCs w:val="18"/>
              </w:rPr>
            </w:pPr>
          </w:p>
        </w:tc>
      </w:tr>
      <w:tr w:rsidR="00D334B5" w:rsidRPr="00EF6BDE" w14:paraId="6A3FD258" w14:textId="77777777" w:rsidTr="00494055">
        <w:trPr>
          <w:trHeight w:val="288"/>
        </w:trPr>
        <w:tc>
          <w:tcPr>
            <w:tcW w:w="2713" w:type="pct"/>
            <w:vMerge/>
            <w:vAlign w:val="center"/>
          </w:tcPr>
          <w:p w14:paraId="7B7EB740" w14:textId="77777777" w:rsidR="003C3C7A" w:rsidRPr="00EF6BDE" w:rsidRDefault="003C3C7A" w:rsidP="001E2BFC">
            <w:pPr>
              <w:rPr>
                <w:sz w:val="18"/>
                <w:szCs w:val="18"/>
              </w:rPr>
            </w:pPr>
          </w:p>
        </w:tc>
        <w:tc>
          <w:tcPr>
            <w:tcW w:w="164" w:type="pct"/>
          </w:tcPr>
          <w:p w14:paraId="47490C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7B47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C7B1E23" w14:textId="77777777" w:rsidR="003C3C7A" w:rsidRPr="00EF6BDE" w:rsidRDefault="003C3C7A" w:rsidP="00A76766">
            <w:pPr>
              <w:rPr>
                <w:sz w:val="18"/>
                <w:szCs w:val="18"/>
              </w:rPr>
            </w:pPr>
          </w:p>
        </w:tc>
      </w:tr>
      <w:tr w:rsidR="00D334B5" w:rsidRPr="00EF6BDE" w14:paraId="7060B3AA" w14:textId="77777777" w:rsidTr="00494055">
        <w:trPr>
          <w:trHeight w:val="288"/>
        </w:trPr>
        <w:tc>
          <w:tcPr>
            <w:tcW w:w="2713" w:type="pct"/>
            <w:vMerge/>
            <w:vAlign w:val="center"/>
          </w:tcPr>
          <w:p w14:paraId="2D756B90" w14:textId="77777777" w:rsidR="003C3C7A" w:rsidRPr="00EF6BDE" w:rsidRDefault="003C3C7A" w:rsidP="001E2BFC">
            <w:pPr>
              <w:rPr>
                <w:sz w:val="18"/>
                <w:szCs w:val="18"/>
              </w:rPr>
            </w:pPr>
          </w:p>
        </w:tc>
        <w:tc>
          <w:tcPr>
            <w:tcW w:w="164" w:type="pct"/>
          </w:tcPr>
          <w:p w14:paraId="0CAC34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754C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0DE6EC" w14:textId="77777777" w:rsidR="003C3C7A" w:rsidRPr="00EF6BDE" w:rsidRDefault="003C3C7A" w:rsidP="00A76766">
            <w:pPr>
              <w:rPr>
                <w:sz w:val="18"/>
                <w:szCs w:val="18"/>
              </w:rPr>
            </w:pPr>
          </w:p>
        </w:tc>
      </w:tr>
      <w:tr w:rsidR="00D334B5" w:rsidRPr="00EF6BDE" w14:paraId="00C8ABA9" w14:textId="77777777" w:rsidTr="00494055">
        <w:trPr>
          <w:trHeight w:val="288"/>
        </w:trPr>
        <w:tc>
          <w:tcPr>
            <w:tcW w:w="2713" w:type="pct"/>
            <w:vMerge/>
            <w:vAlign w:val="center"/>
          </w:tcPr>
          <w:p w14:paraId="48D968FC" w14:textId="77777777" w:rsidR="003C3C7A" w:rsidRPr="00EF6BDE" w:rsidRDefault="003C3C7A" w:rsidP="001E2BFC">
            <w:pPr>
              <w:rPr>
                <w:sz w:val="18"/>
                <w:szCs w:val="18"/>
              </w:rPr>
            </w:pPr>
          </w:p>
        </w:tc>
        <w:tc>
          <w:tcPr>
            <w:tcW w:w="164" w:type="pct"/>
          </w:tcPr>
          <w:p w14:paraId="579D58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8EE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0D11969" w14:textId="77777777" w:rsidR="003C3C7A" w:rsidRPr="00EF6BDE" w:rsidRDefault="003C3C7A" w:rsidP="00A76766">
            <w:pPr>
              <w:rPr>
                <w:sz w:val="18"/>
                <w:szCs w:val="18"/>
              </w:rPr>
            </w:pPr>
          </w:p>
        </w:tc>
      </w:tr>
      <w:tr w:rsidR="00D334B5" w:rsidRPr="00EF6BDE" w14:paraId="52CAB8D1" w14:textId="77777777" w:rsidTr="00494055">
        <w:trPr>
          <w:trHeight w:val="288"/>
        </w:trPr>
        <w:tc>
          <w:tcPr>
            <w:tcW w:w="2713" w:type="pct"/>
            <w:vMerge/>
            <w:vAlign w:val="center"/>
          </w:tcPr>
          <w:p w14:paraId="2D6E360E" w14:textId="77777777" w:rsidR="003C3C7A" w:rsidRPr="00EF6BDE" w:rsidRDefault="003C3C7A" w:rsidP="001E2BFC">
            <w:pPr>
              <w:rPr>
                <w:sz w:val="18"/>
                <w:szCs w:val="18"/>
              </w:rPr>
            </w:pPr>
          </w:p>
        </w:tc>
        <w:tc>
          <w:tcPr>
            <w:tcW w:w="164" w:type="pct"/>
          </w:tcPr>
          <w:p w14:paraId="781C91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104F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BD418DD" w14:textId="77777777" w:rsidR="003C3C7A" w:rsidRPr="00EF6BDE" w:rsidRDefault="003C3C7A" w:rsidP="00A76766">
            <w:pPr>
              <w:rPr>
                <w:sz w:val="18"/>
                <w:szCs w:val="18"/>
              </w:rPr>
            </w:pPr>
          </w:p>
        </w:tc>
      </w:tr>
      <w:tr w:rsidR="00D334B5" w:rsidRPr="00EF6BDE" w14:paraId="006ED3DB" w14:textId="77777777" w:rsidTr="00494055">
        <w:trPr>
          <w:trHeight w:val="288"/>
        </w:trPr>
        <w:tc>
          <w:tcPr>
            <w:tcW w:w="2713" w:type="pct"/>
            <w:vMerge/>
            <w:vAlign w:val="center"/>
          </w:tcPr>
          <w:p w14:paraId="4620FE4C" w14:textId="77777777" w:rsidR="003C3C7A" w:rsidRPr="00EF6BDE" w:rsidRDefault="003C3C7A" w:rsidP="001E2BFC">
            <w:pPr>
              <w:rPr>
                <w:sz w:val="18"/>
                <w:szCs w:val="18"/>
              </w:rPr>
            </w:pPr>
          </w:p>
        </w:tc>
        <w:tc>
          <w:tcPr>
            <w:tcW w:w="164" w:type="pct"/>
          </w:tcPr>
          <w:p w14:paraId="7AC871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B003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98C8FA0" w14:textId="77777777" w:rsidR="003C3C7A" w:rsidRPr="00EF6BDE" w:rsidRDefault="003C3C7A" w:rsidP="00A76766">
            <w:pPr>
              <w:rPr>
                <w:sz w:val="18"/>
                <w:szCs w:val="18"/>
              </w:rPr>
            </w:pPr>
          </w:p>
        </w:tc>
      </w:tr>
      <w:tr w:rsidR="00D334B5" w:rsidRPr="00EF6BDE" w14:paraId="1DB3C8DB" w14:textId="77777777" w:rsidTr="00494055">
        <w:trPr>
          <w:trHeight w:val="288"/>
        </w:trPr>
        <w:tc>
          <w:tcPr>
            <w:tcW w:w="2713" w:type="pct"/>
            <w:vMerge/>
            <w:vAlign w:val="center"/>
          </w:tcPr>
          <w:p w14:paraId="36C22D29" w14:textId="77777777" w:rsidR="003C3C7A" w:rsidRPr="00EF6BDE" w:rsidRDefault="003C3C7A" w:rsidP="001E2BFC">
            <w:pPr>
              <w:rPr>
                <w:sz w:val="18"/>
                <w:szCs w:val="18"/>
              </w:rPr>
            </w:pPr>
          </w:p>
        </w:tc>
        <w:tc>
          <w:tcPr>
            <w:tcW w:w="164" w:type="pct"/>
          </w:tcPr>
          <w:p w14:paraId="524B45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A304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4FA9F09" w14:textId="77777777" w:rsidR="003C3C7A" w:rsidRPr="00EF6BDE" w:rsidRDefault="003C3C7A" w:rsidP="00A76766">
            <w:pPr>
              <w:rPr>
                <w:sz w:val="18"/>
                <w:szCs w:val="18"/>
              </w:rPr>
            </w:pPr>
          </w:p>
        </w:tc>
      </w:tr>
      <w:tr w:rsidR="00D334B5" w:rsidRPr="00EF6BDE" w14:paraId="17758CE7" w14:textId="77777777" w:rsidTr="00494055">
        <w:trPr>
          <w:trHeight w:val="288"/>
        </w:trPr>
        <w:tc>
          <w:tcPr>
            <w:tcW w:w="2713" w:type="pct"/>
            <w:vMerge/>
            <w:vAlign w:val="center"/>
          </w:tcPr>
          <w:p w14:paraId="152D2FF6" w14:textId="77777777" w:rsidR="003C3C7A" w:rsidRPr="00EF6BDE" w:rsidRDefault="003C3C7A" w:rsidP="001E2BFC">
            <w:pPr>
              <w:rPr>
                <w:sz w:val="18"/>
                <w:szCs w:val="18"/>
              </w:rPr>
            </w:pPr>
          </w:p>
        </w:tc>
        <w:tc>
          <w:tcPr>
            <w:tcW w:w="164" w:type="pct"/>
          </w:tcPr>
          <w:p w14:paraId="01959E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FDAF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495CB0" w14:textId="77777777" w:rsidR="003C3C7A" w:rsidRPr="00EF6BDE" w:rsidRDefault="003C3C7A" w:rsidP="00A76766">
            <w:pPr>
              <w:rPr>
                <w:sz w:val="18"/>
                <w:szCs w:val="18"/>
              </w:rPr>
            </w:pPr>
          </w:p>
        </w:tc>
      </w:tr>
      <w:tr w:rsidR="00D334B5" w:rsidRPr="00EF6BDE" w14:paraId="4AA7CD4C" w14:textId="77777777" w:rsidTr="00494055">
        <w:trPr>
          <w:trHeight w:val="288"/>
        </w:trPr>
        <w:tc>
          <w:tcPr>
            <w:tcW w:w="2713" w:type="pct"/>
            <w:vMerge/>
            <w:tcBorders>
              <w:bottom w:val="single" w:sz="8" w:space="0" w:color="F2F2F2" w:themeColor="background1" w:themeShade="F2"/>
            </w:tcBorders>
            <w:vAlign w:val="center"/>
          </w:tcPr>
          <w:p w14:paraId="13AB3FE7" w14:textId="77777777" w:rsidR="003C3C7A" w:rsidRPr="00EF6BDE" w:rsidRDefault="003C3C7A" w:rsidP="001E2BFC">
            <w:pPr>
              <w:rPr>
                <w:sz w:val="18"/>
                <w:szCs w:val="18"/>
              </w:rPr>
            </w:pPr>
          </w:p>
        </w:tc>
        <w:tc>
          <w:tcPr>
            <w:tcW w:w="164" w:type="pct"/>
          </w:tcPr>
          <w:p w14:paraId="2BBF4D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09ED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8DC68A8" w14:textId="77777777" w:rsidR="003C3C7A" w:rsidRPr="00EF6BDE" w:rsidRDefault="003C3C7A" w:rsidP="00A76766">
            <w:pPr>
              <w:rPr>
                <w:sz w:val="18"/>
                <w:szCs w:val="18"/>
              </w:rPr>
            </w:pPr>
          </w:p>
        </w:tc>
      </w:tr>
      <w:tr w:rsidR="00747B54" w:rsidRPr="00EF6BDE" w14:paraId="00D3A04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27BB567" w14:textId="77777777" w:rsidR="003C3C7A" w:rsidRPr="00EF6BDE" w:rsidRDefault="003C3C7A" w:rsidP="001E2BFC">
            <w:pPr>
              <w:rPr>
                <w:sz w:val="18"/>
                <w:szCs w:val="18"/>
              </w:rPr>
            </w:pPr>
          </w:p>
        </w:tc>
        <w:tc>
          <w:tcPr>
            <w:tcW w:w="164" w:type="pct"/>
          </w:tcPr>
          <w:p w14:paraId="7EEAED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59CE9B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FBE4115" w14:textId="77777777" w:rsidR="003C3C7A" w:rsidRPr="00EF6BDE" w:rsidRDefault="003C3C7A" w:rsidP="00A76766">
            <w:pPr>
              <w:rPr>
                <w:sz w:val="18"/>
                <w:szCs w:val="18"/>
              </w:rPr>
            </w:pPr>
          </w:p>
        </w:tc>
      </w:tr>
    </w:tbl>
    <w:p w14:paraId="51B912A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BA90FB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40E178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E308DAD" w14:textId="77777777" w:rsidTr="00E81DB6">
        <w:trPr>
          <w:trHeight w:val="4608"/>
        </w:trPr>
        <w:tc>
          <w:tcPr>
            <w:tcW w:w="5000" w:type="pct"/>
            <w:tcBorders>
              <w:bottom w:val="single" w:sz="4" w:space="0" w:color="FFFFFF" w:themeColor="background1"/>
            </w:tcBorders>
          </w:tcPr>
          <w:p w14:paraId="4FCE08B3" w14:textId="77777777" w:rsidR="003C3C7A" w:rsidRPr="00330468" w:rsidRDefault="003C3C7A" w:rsidP="00330468">
            <w:pPr>
              <w:pStyle w:val="NoSpacing"/>
            </w:pPr>
          </w:p>
        </w:tc>
      </w:tr>
      <w:tr w:rsidR="004105BC" w:rsidRPr="00330468" w14:paraId="051B9FAE" w14:textId="77777777" w:rsidTr="00426FD0">
        <w:trPr>
          <w:trHeight w:val="70"/>
        </w:trPr>
        <w:tc>
          <w:tcPr>
            <w:tcW w:w="5000" w:type="pct"/>
            <w:tcBorders>
              <w:top w:val="single" w:sz="4" w:space="0" w:color="FFFFFF" w:themeColor="background1"/>
              <w:bottom w:val="single" w:sz="18" w:space="0" w:color="595959" w:themeColor="text1" w:themeTint="A6"/>
            </w:tcBorders>
          </w:tcPr>
          <w:p w14:paraId="17B7E6BD" w14:textId="77777777" w:rsidR="003C3C7A" w:rsidRPr="00330468" w:rsidRDefault="003C3C7A" w:rsidP="00330468">
            <w:pPr>
              <w:pStyle w:val="NoSpacing"/>
            </w:pPr>
          </w:p>
        </w:tc>
      </w:tr>
    </w:tbl>
    <w:p w14:paraId="0FC98079" w14:textId="77777777" w:rsidR="003C3C7A" w:rsidRDefault="003C3C7A" w:rsidP="00F85A1D"/>
    <w:p w14:paraId="40526684" w14:textId="77777777" w:rsidR="008D1191" w:rsidRDefault="003C3C7A">
      <w:r>
        <w:br w:type="page"/>
      </w:r>
    </w:p>
    <w:p w14:paraId="3433B783" w14:textId="77777777" w:rsidR="003C3C7A" w:rsidRPr="008939A4" w:rsidRDefault="003C3C7A" w:rsidP="00607997">
      <w:pPr>
        <w:pStyle w:val="Heading2"/>
      </w:pPr>
      <w:r>
        <w:lastRenderedPageBreak/>
        <w:t>Monday, May 04, 2026</w:t>
      </w:r>
    </w:p>
    <w:p w14:paraId="3F13E319" w14:textId="77777777" w:rsidR="003C3C7A" w:rsidRDefault="003C3C7A" w:rsidP="001E0B71">
      <w:pPr>
        <w:pStyle w:val="NoSpacing"/>
        <w:rPr>
          <w:rFonts w:cs="Arial"/>
          <w:color w:val="595959" w:themeColor="text1" w:themeTint="A6"/>
          <w:sz w:val="16"/>
          <w:szCs w:val="16"/>
        </w:rPr>
      </w:pPr>
    </w:p>
    <w:p w14:paraId="78FC0CF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88B877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BD827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8C037D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E70933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FCDBCB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2CE8B3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A8735D" w14:textId="77777777" w:rsidTr="00D334B5">
        <w:trPr>
          <w:trHeight w:val="288"/>
        </w:trPr>
        <w:tc>
          <w:tcPr>
            <w:tcW w:w="2713" w:type="pct"/>
            <w:vMerge w:val="restart"/>
          </w:tcPr>
          <w:p w14:paraId="312B120A" w14:textId="77777777" w:rsidR="003C3C7A" w:rsidRPr="00EF6BDE" w:rsidRDefault="003C3C7A" w:rsidP="00D334B5">
            <w:pPr>
              <w:rPr>
                <w:sz w:val="18"/>
                <w:szCs w:val="18"/>
              </w:rPr>
            </w:pPr>
          </w:p>
        </w:tc>
        <w:tc>
          <w:tcPr>
            <w:tcW w:w="164" w:type="pct"/>
          </w:tcPr>
          <w:p w14:paraId="5C5FE8C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67281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1DCDA1D" w14:textId="77777777" w:rsidR="003C3C7A" w:rsidRPr="00EF6BDE" w:rsidRDefault="003C3C7A" w:rsidP="00A76766">
            <w:pPr>
              <w:rPr>
                <w:sz w:val="18"/>
                <w:szCs w:val="18"/>
              </w:rPr>
            </w:pPr>
          </w:p>
        </w:tc>
      </w:tr>
      <w:tr w:rsidR="00D334B5" w:rsidRPr="00EF6BDE" w14:paraId="5A62110F" w14:textId="77777777" w:rsidTr="00494055">
        <w:trPr>
          <w:trHeight w:val="288"/>
        </w:trPr>
        <w:tc>
          <w:tcPr>
            <w:tcW w:w="2713" w:type="pct"/>
            <w:vMerge/>
            <w:vAlign w:val="center"/>
          </w:tcPr>
          <w:p w14:paraId="795E6EAE" w14:textId="77777777" w:rsidR="003C3C7A" w:rsidRPr="00EF6BDE" w:rsidRDefault="003C3C7A" w:rsidP="001E2BFC">
            <w:pPr>
              <w:rPr>
                <w:sz w:val="18"/>
                <w:szCs w:val="18"/>
              </w:rPr>
            </w:pPr>
          </w:p>
        </w:tc>
        <w:tc>
          <w:tcPr>
            <w:tcW w:w="164" w:type="pct"/>
          </w:tcPr>
          <w:p w14:paraId="36C8F6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A0DA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3DC02BD" w14:textId="77777777" w:rsidR="003C3C7A" w:rsidRPr="00EF6BDE" w:rsidRDefault="003C3C7A" w:rsidP="00A76766">
            <w:pPr>
              <w:rPr>
                <w:sz w:val="18"/>
                <w:szCs w:val="18"/>
              </w:rPr>
            </w:pPr>
          </w:p>
        </w:tc>
      </w:tr>
      <w:tr w:rsidR="00D334B5" w:rsidRPr="00EF6BDE" w14:paraId="43C9A3BB" w14:textId="77777777" w:rsidTr="00494055">
        <w:trPr>
          <w:trHeight w:val="288"/>
        </w:trPr>
        <w:tc>
          <w:tcPr>
            <w:tcW w:w="2713" w:type="pct"/>
            <w:vMerge/>
            <w:vAlign w:val="center"/>
          </w:tcPr>
          <w:p w14:paraId="7F3544C9" w14:textId="77777777" w:rsidR="003C3C7A" w:rsidRPr="00EF6BDE" w:rsidRDefault="003C3C7A" w:rsidP="001E2BFC">
            <w:pPr>
              <w:rPr>
                <w:sz w:val="18"/>
                <w:szCs w:val="18"/>
              </w:rPr>
            </w:pPr>
          </w:p>
        </w:tc>
        <w:tc>
          <w:tcPr>
            <w:tcW w:w="164" w:type="pct"/>
          </w:tcPr>
          <w:p w14:paraId="399CD9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4319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62926FE" w14:textId="77777777" w:rsidR="003C3C7A" w:rsidRPr="00EF6BDE" w:rsidRDefault="003C3C7A" w:rsidP="00A76766">
            <w:pPr>
              <w:rPr>
                <w:sz w:val="18"/>
                <w:szCs w:val="18"/>
              </w:rPr>
            </w:pPr>
          </w:p>
        </w:tc>
      </w:tr>
      <w:tr w:rsidR="00D334B5" w:rsidRPr="00EF6BDE" w14:paraId="565F9D4D" w14:textId="77777777" w:rsidTr="00494055">
        <w:trPr>
          <w:trHeight w:val="288"/>
        </w:trPr>
        <w:tc>
          <w:tcPr>
            <w:tcW w:w="2713" w:type="pct"/>
            <w:vMerge/>
            <w:vAlign w:val="center"/>
          </w:tcPr>
          <w:p w14:paraId="299B2563" w14:textId="77777777" w:rsidR="003C3C7A" w:rsidRPr="00EF6BDE" w:rsidRDefault="003C3C7A" w:rsidP="001E2BFC">
            <w:pPr>
              <w:rPr>
                <w:sz w:val="18"/>
                <w:szCs w:val="18"/>
              </w:rPr>
            </w:pPr>
          </w:p>
        </w:tc>
        <w:tc>
          <w:tcPr>
            <w:tcW w:w="164" w:type="pct"/>
          </w:tcPr>
          <w:p w14:paraId="3FF602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C645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0527501" w14:textId="77777777" w:rsidR="003C3C7A" w:rsidRPr="00EF6BDE" w:rsidRDefault="003C3C7A" w:rsidP="00A76766">
            <w:pPr>
              <w:rPr>
                <w:sz w:val="18"/>
                <w:szCs w:val="18"/>
              </w:rPr>
            </w:pPr>
          </w:p>
        </w:tc>
      </w:tr>
      <w:tr w:rsidR="00D334B5" w:rsidRPr="00EF6BDE" w14:paraId="09CCC410" w14:textId="77777777" w:rsidTr="00494055">
        <w:trPr>
          <w:trHeight w:val="288"/>
        </w:trPr>
        <w:tc>
          <w:tcPr>
            <w:tcW w:w="2713" w:type="pct"/>
            <w:vMerge/>
            <w:vAlign w:val="center"/>
          </w:tcPr>
          <w:p w14:paraId="2D226911" w14:textId="77777777" w:rsidR="003C3C7A" w:rsidRPr="00EF6BDE" w:rsidRDefault="003C3C7A" w:rsidP="001E2BFC">
            <w:pPr>
              <w:rPr>
                <w:sz w:val="18"/>
                <w:szCs w:val="18"/>
              </w:rPr>
            </w:pPr>
          </w:p>
        </w:tc>
        <w:tc>
          <w:tcPr>
            <w:tcW w:w="164" w:type="pct"/>
          </w:tcPr>
          <w:p w14:paraId="1C257F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A0DD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7643186" w14:textId="77777777" w:rsidR="003C3C7A" w:rsidRPr="00EF6BDE" w:rsidRDefault="003C3C7A" w:rsidP="00A76766">
            <w:pPr>
              <w:rPr>
                <w:sz w:val="18"/>
                <w:szCs w:val="18"/>
              </w:rPr>
            </w:pPr>
          </w:p>
        </w:tc>
      </w:tr>
      <w:tr w:rsidR="00D334B5" w:rsidRPr="00EF6BDE" w14:paraId="408B0678" w14:textId="77777777" w:rsidTr="00494055">
        <w:trPr>
          <w:trHeight w:val="288"/>
        </w:trPr>
        <w:tc>
          <w:tcPr>
            <w:tcW w:w="2713" w:type="pct"/>
            <w:vMerge/>
            <w:vAlign w:val="center"/>
          </w:tcPr>
          <w:p w14:paraId="0F8A6040" w14:textId="77777777" w:rsidR="003C3C7A" w:rsidRPr="00EF6BDE" w:rsidRDefault="003C3C7A" w:rsidP="001E2BFC">
            <w:pPr>
              <w:rPr>
                <w:sz w:val="18"/>
                <w:szCs w:val="18"/>
              </w:rPr>
            </w:pPr>
          </w:p>
        </w:tc>
        <w:tc>
          <w:tcPr>
            <w:tcW w:w="164" w:type="pct"/>
          </w:tcPr>
          <w:p w14:paraId="4A9B20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4784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EABD159" w14:textId="77777777" w:rsidR="003C3C7A" w:rsidRPr="00EF6BDE" w:rsidRDefault="003C3C7A" w:rsidP="00A76766">
            <w:pPr>
              <w:rPr>
                <w:sz w:val="18"/>
                <w:szCs w:val="18"/>
              </w:rPr>
            </w:pPr>
          </w:p>
        </w:tc>
      </w:tr>
      <w:tr w:rsidR="00D334B5" w:rsidRPr="00EF6BDE" w14:paraId="16711617" w14:textId="77777777" w:rsidTr="00494055">
        <w:trPr>
          <w:trHeight w:val="288"/>
        </w:trPr>
        <w:tc>
          <w:tcPr>
            <w:tcW w:w="2713" w:type="pct"/>
            <w:vMerge/>
            <w:vAlign w:val="center"/>
          </w:tcPr>
          <w:p w14:paraId="3083F9D8" w14:textId="77777777" w:rsidR="003C3C7A" w:rsidRPr="00EF6BDE" w:rsidRDefault="003C3C7A" w:rsidP="001E2BFC">
            <w:pPr>
              <w:rPr>
                <w:sz w:val="18"/>
                <w:szCs w:val="18"/>
              </w:rPr>
            </w:pPr>
          </w:p>
        </w:tc>
        <w:tc>
          <w:tcPr>
            <w:tcW w:w="164" w:type="pct"/>
          </w:tcPr>
          <w:p w14:paraId="52149B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A040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DC4EAD0" w14:textId="77777777" w:rsidR="003C3C7A" w:rsidRPr="00EF6BDE" w:rsidRDefault="003C3C7A" w:rsidP="00A76766">
            <w:pPr>
              <w:rPr>
                <w:sz w:val="18"/>
                <w:szCs w:val="18"/>
              </w:rPr>
            </w:pPr>
          </w:p>
        </w:tc>
      </w:tr>
      <w:tr w:rsidR="00D334B5" w:rsidRPr="00EF6BDE" w14:paraId="42BCAD06" w14:textId="77777777" w:rsidTr="00494055">
        <w:trPr>
          <w:trHeight w:val="288"/>
        </w:trPr>
        <w:tc>
          <w:tcPr>
            <w:tcW w:w="2713" w:type="pct"/>
            <w:vMerge/>
            <w:vAlign w:val="center"/>
          </w:tcPr>
          <w:p w14:paraId="0B6932BF" w14:textId="77777777" w:rsidR="003C3C7A" w:rsidRPr="00EF6BDE" w:rsidRDefault="003C3C7A" w:rsidP="001E2BFC">
            <w:pPr>
              <w:rPr>
                <w:sz w:val="18"/>
                <w:szCs w:val="18"/>
              </w:rPr>
            </w:pPr>
          </w:p>
        </w:tc>
        <w:tc>
          <w:tcPr>
            <w:tcW w:w="164" w:type="pct"/>
          </w:tcPr>
          <w:p w14:paraId="5DCC7A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7D40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81AAF1C" w14:textId="77777777" w:rsidR="003C3C7A" w:rsidRPr="00EF6BDE" w:rsidRDefault="003C3C7A" w:rsidP="00A76766">
            <w:pPr>
              <w:rPr>
                <w:sz w:val="18"/>
                <w:szCs w:val="18"/>
              </w:rPr>
            </w:pPr>
          </w:p>
        </w:tc>
      </w:tr>
      <w:tr w:rsidR="00D334B5" w:rsidRPr="00EF6BDE" w14:paraId="647E3E49" w14:textId="77777777" w:rsidTr="00494055">
        <w:trPr>
          <w:trHeight w:val="288"/>
        </w:trPr>
        <w:tc>
          <w:tcPr>
            <w:tcW w:w="2713" w:type="pct"/>
            <w:vMerge/>
            <w:vAlign w:val="center"/>
          </w:tcPr>
          <w:p w14:paraId="5B468F94" w14:textId="77777777" w:rsidR="003C3C7A" w:rsidRPr="00EF6BDE" w:rsidRDefault="003C3C7A" w:rsidP="001E2BFC">
            <w:pPr>
              <w:rPr>
                <w:sz w:val="18"/>
                <w:szCs w:val="18"/>
              </w:rPr>
            </w:pPr>
          </w:p>
        </w:tc>
        <w:tc>
          <w:tcPr>
            <w:tcW w:w="164" w:type="pct"/>
          </w:tcPr>
          <w:p w14:paraId="3CFEF6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4E44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1A9A727" w14:textId="77777777" w:rsidR="003C3C7A" w:rsidRPr="00EF6BDE" w:rsidRDefault="003C3C7A" w:rsidP="00A76766">
            <w:pPr>
              <w:rPr>
                <w:sz w:val="18"/>
                <w:szCs w:val="18"/>
              </w:rPr>
            </w:pPr>
          </w:p>
        </w:tc>
      </w:tr>
      <w:tr w:rsidR="00D334B5" w:rsidRPr="00EF6BDE" w14:paraId="70D64F3C" w14:textId="77777777" w:rsidTr="00494055">
        <w:trPr>
          <w:trHeight w:val="288"/>
        </w:trPr>
        <w:tc>
          <w:tcPr>
            <w:tcW w:w="2713" w:type="pct"/>
            <w:vMerge/>
            <w:vAlign w:val="center"/>
          </w:tcPr>
          <w:p w14:paraId="5A285C6C" w14:textId="77777777" w:rsidR="003C3C7A" w:rsidRPr="00EF6BDE" w:rsidRDefault="003C3C7A" w:rsidP="001E2BFC">
            <w:pPr>
              <w:rPr>
                <w:sz w:val="18"/>
                <w:szCs w:val="18"/>
              </w:rPr>
            </w:pPr>
          </w:p>
        </w:tc>
        <w:tc>
          <w:tcPr>
            <w:tcW w:w="164" w:type="pct"/>
          </w:tcPr>
          <w:p w14:paraId="596E81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73F5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EA66751" w14:textId="77777777" w:rsidR="003C3C7A" w:rsidRPr="00EF6BDE" w:rsidRDefault="003C3C7A" w:rsidP="00A76766">
            <w:pPr>
              <w:rPr>
                <w:sz w:val="18"/>
                <w:szCs w:val="18"/>
              </w:rPr>
            </w:pPr>
          </w:p>
        </w:tc>
      </w:tr>
      <w:tr w:rsidR="00D334B5" w:rsidRPr="00EF6BDE" w14:paraId="75392134" w14:textId="77777777" w:rsidTr="00494055">
        <w:trPr>
          <w:trHeight w:val="288"/>
        </w:trPr>
        <w:tc>
          <w:tcPr>
            <w:tcW w:w="2713" w:type="pct"/>
            <w:vMerge/>
            <w:vAlign w:val="center"/>
          </w:tcPr>
          <w:p w14:paraId="68AAB591" w14:textId="77777777" w:rsidR="003C3C7A" w:rsidRPr="00EF6BDE" w:rsidRDefault="003C3C7A" w:rsidP="001E2BFC">
            <w:pPr>
              <w:rPr>
                <w:sz w:val="18"/>
                <w:szCs w:val="18"/>
              </w:rPr>
            </w:pPr>
          </w:p>
        </w:tc>
        <w:tc>
          <w:tcPr>
            <w:tcW w:w="164" w:type="pct"/>
          </w:tcPr>
          <w:p w14:paraId="780476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4DC1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7F9CCF7" w14:textId="77777777" w:rsidR="003C3C7A" w:rsidRPr="00EF6BDE" w:rsidRDefault="003C3C7A" w:rsidP="00A76766">
            <w:pPr>
              <w:rPr>
                <w:sz w:val="18"/>
                <w:szCs w:val="18"/>
              </w:rPr>
            </w:pPr>
          </w:p>
        </w:tc>
      </w:tr>
      <w:tr w:rsidR="00D334B5" w:rsidRPr="00EF6BDE" w14:paraId="0C3ACAF5" w14:textId="77777777" w:rsidTr="00494055">
        <w:trPr>
          <w:trHeight w:val="288"/>
        </w:trPr>
        <w:tc>
          <w:tcPr>
            <w:tcW w:w="2713" w:type="pct"/>
            <w:vMerge/>
            <w:vAlign w:val="center"/>
          </w:tcPr>
          <w:p w14:paraId="2BBBC34D" w14:textId="77777777" w:rsidR="003C3C7A" w:rsidRPr="00EF6BDE" w:rsidRDefault="003C3C7A" w:rsidP="001E2BFC">
            <w:pPr>
              <w:rPr>
                <w:sz w:val="18"/>
                <w:szCs w:val="18"/>
              </w:rPr>
            </w:pPr>
          </w:p>
        </w:tc>
        <w:tc>
          <w:tcPr>
            <w:tcW w:w="164" w:type="pct"/>
          </w:tcPr>
          <w:p w14:paraId="5D401A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4EC6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C2540FC" w14:textId="77777777" w:rsidR="003C3C7A" w:rsidRPr="00EF6BDE" w:rsidRDefault="003C3C7A" w:rsidP="00A76766">
            <w:pPr>
              <w:rPr>
                <w:sz w:val="18"/>
                <w:szCs w:val="18"/>
              </w:rPr>
            </w:pPr>
          </w:p>
        </w:tc>
      </w:tr>
      <w:tr w:rsidR="00D334B5" w:rsidRPr="00EF6BDE" w14:paraId="747552AC" w14:textId="77777777" w:rsidTr="00494055">
        <w:trPr>
          <w:trHeight w:val="288"/>
        </w:trPr>
        <w:tc>
          <w:tcPr>
            <w:tcW w:w="2713" w:type="pct"/>
            <w:vMerge/>
            <w:vAlign w:val="center"/>
          </w:tcPr>
          <w:p w14:paraId="4688D073" w14:textId="77777777" w:rsidR="003C3C7A" w:rsidRPr="00EF6BDE" w:rsidRDefault="003C3C7A" w:rsidP="001E2BFC">
            <w:pPr>
              <w:rPr>
                <w:sz w:val="18"/>
                <w:szCs w:val="18"/>
              </w:rPr>
            </w:pPr>
          </w:p>
        </w:tc>
        <w:tc>
          <w:tcPr>
            <w:tcW w:w="164" w:type="pct"/>
          </w:tcPr>
          <w:p w14:paraId="09B1B5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8CD4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2C6ECC1" w14:textId="77777777" w:rsidR="003C3C7A" w:rsidRPr="00EF6BDE" w:rsidRDefault="003C3C7A" w:rsidP="00A76766">
            <w:pPr>
              <w:rPr>
                <w:sz w:val="18"/>
                <w:szCs w:val="18"/>
              </w:rPr>
            </w:pPr>
          </w:p>
        </w:tc>
      </w:tr>
      <w:tr w:rsidR="00D334B5" w:rsidRPr="00EF6BDE" w14:paraId="0528850D" w14:textId="77777777" w:rsidTr="00494055">
        <w:trPr>
          <w:trHeight w:val="288"/>
        </w:trPr>
        <w:tc>
          <w:tcPr>
            <w:tcW w:w="2713" w:type="pct"/>
            <w:vMerge/>
            <w:tcBorders>
              <w:bottom w:val="single" w:sz="8" w:space="0" w:color="F2F2F2" w:themeColor="background1" w:themeShade="F2"/>
            </w:tcBorders>
            <w:vAlign w:val="center"/>
          </w:tcPr>
          <w:p w14:paraId="53F17C6B" w14:textId="77777777" w:rsidR="003C3C7A" w:rsidRPr="00EF6BDE" w:rsidRDefault="003C3C7A" w:rsidP="001E2BFC">
            <w:pPr>
              <w:rPr>
                <w:sz w:val="18"/>
                <w:szCs w:val="18"/>
              </w:rPr>
            </w:pPr>
          </w:p>
        </w:tc>
        <w:tc>
          <w:tcPr>
            <w:tcW w:w="164" w:type="pct"/>
          </w:tcPr>
          <w:p w14:paraId="723EF4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38C3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0B89B3F" w14:textId="77777777" w:rsidR="003C3C7A" w:rsidRPr="00EF6BDE" w:rsidRDefault="003C3C7A" w:rsidP="00A76766">
            <w:pPr>
              <w:rPr>
                <w:sz w:val="18"/>
                <w:szCs w:val="18"/>
              </w:rPr>
            </w:pPr>
          </w:p>
        </w:tc>
      </w:tr>
      <w:tr w:rsidR="00747B54" w:rsidRPr="00EF6BDE" w14:paraId="0B4925E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E84E9EF" w14:textId="77777777" w:rsidR="003C3C7A" w:rsidRPr="00EF6BDE" w:rsidRDefault="003C3C7A" w:rsidP="001E2BFC">
            <w:pPr>
              <w:rPr>
                <w:sz w:val="18"/>
                <w:szCs w:val="18"/>
              </w:rPr>
            </w:pPr>
          </w:p>
        </w:tc>
        <w:tc>
          <w:tcPr>
            <w:tcW w:w="164" w:type="pct"/>
          </w:tcPr>
          <w:p w14:paraId="4C0F68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619145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2E5395" w14:textId="77777777" w:rsidR="003C3C7A" w:rsidRPr="00EF6BDE" w:rsidRDefault="003C3C7A" w:rsidP="00A76766">
            <w:pPr>
              <w:rPr>
                <w:sz w:val="18"/>
                <w:szCs w:val="18"/>
              </w:rPr>
            </w:pPr>
          </w:p>
        </w:tc>
      </w:tr>
    </w:tbl>
    <w:p w14:paraId="104050F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A30E51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6F984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599D5A" w14:textId="77777777" w:rsidTr="00E81DB6">
        <w:trPr>
          <w:trHeight w:val="4608"/>
        </w:trPr>
        <w:tc>
          <w:tcPr>
            <w:tcW w:w="5000" w:type="pct"/>
            <w:tcBorders>
              <w:bottom w:val="single" w:sz="4" w:space="0" w:color="FFFFFF" w:themeColor="background1"/>
            </w:tcBorders>
          </w:tcPr>
          <w:p w14:paraId="70D2216F" w14:textId="77777777" w:rsidR="003C3C7A" w:rsidRPr="00330468" w:rsidRDefault="003C3C7A" w:rsidP="00330468">
            <w:pPr>
              <w:pStyle w:val="NoSpacing"/>
            </w:pPr>
          </w:p>
        </w:tc>
      </w:tr>
      <w:tr w:rsidR="004105BC" w:rsidRPr="00330468" w14:paraId="79B87A0A" w14:textId="77777777" w:rsidTr="00426FD0">
        <w:trPr>
          <w:trHeight w:val="70"/>
        </w:trPr>
        <w:tc>
          <w:tcPr>
            <w:tcW w:w="5000" w:type="pct"/>
            <w:tcBorders>
              <w:top w:val="single" w:sz="4" w:space="0" w:color="FFFFFF" w:themeColor="background1"/>
              <w:bottom w:val="single" w:sz="18" w:space="0" w:color="595959" w:themeColor="text1" w:themeTint="A6"/>
            </w:tcBorders>
          </w:tcPr>
          <w:p w14:paraId="30F67377" w14:textId="77777777" w:rsidR="003C3C7A" w:rsidRPr="00330468" w:rsidRDefault="003C3C7A" w:rsidP="00330468">
            <w:pPr>
              <w:pStyle w:val="NoSpacing"/>
            </w:pPr>
          </w:p>
        </w:tc>
      </w:tr>
    </w:tbl>
    <w:p w14:paraId="352EBB5C" w14:textId="77777777" w:rsidR="003C3C7A" w:rsidRDefault="003C3C7A" w:rsidP="00F85A1D"/>
    <w:p w14:paraId="5CD67749" w14:textId="77777777" w:rsidR="008D1191" w:rsidRDefault="003C3C7A">
      <w:r>
        <w:br w:type="page"/>
      </w:r>
    </w:p>
    <w:p w14:paraId="2AAB1492" w14:textId="77777777" w:rsidR="003C3C7A" w:rsidRPr="008939A4" w:rsidRDefault="003C3C7A" w:rsidP="00607997">
      <w:pPr>
        <w:pStyle w:val="Heading2"/>
      </w:pPr>
      <w:r>
        <w:lastRenderedPageBreak/>
        <w:t>Tuesday, May 05, 2026</w:t>
      </w:r>
    </w:p>
    <w:p w14:paraId="0040F1D8" w14:textId="77777777" w:rsidR="003C3C7A" w:rsidRDefault="003C3C7A" w:rsidP="001E0B71">
      <w:pPr>
        <w:pStyle w:val="NoSpacing"/>
        <w:rPr>
          <w:rFonts w:cs="Arial"/>
          <w:color w:val="595959" w:themeColor="text1" w:themeTint="A6"/>
          <w:sz w:val="16"/>
          <w:szCs w:val="16"/>
        </w:rPr>
      </w:pPr>
    </w:p>
    <w:p w14:paraId="568AA5E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00BCF9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026891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8E6A4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66705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F1189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94956A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28BE5C6" w14:textId="77777777" w:rsidTr="00D334B5">
        <w:trPr>
          <w:trHeight w:val="288"/>
        </w:trPr>
        <w:tc>
          <w:tcPr>
            <w:tcW w:w="2713" w:type="pct"/>
            <w:vMerge w:val="restart"/>
          </w:tcPr>
          <w:p w14:paraId="3B8F5027" w14:textId="77777777" w:rsidR="003C3C7A" w:rsidRPr="00EF6BDE" w:rsidRDefault="003C3C7A" w:rsidP="00D334B5">
            <w:pPr>
              <w:rPr>
                <w:sz w:val="18"/>
                <w:szCs w:val="18"/>
              </w:rPr>
            </w:pPr>
          </w:p>
        </w:tc>
        <w:tc>
          <w:tcPr>
            <w:tcW w:w="164" w:type="pct"/>
          </w:tcPr>
          <w:p w14:paraId="0402AA6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55021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E140EE3" w14:textId="77777777" w:rsidR="003C3C7A" w:rsidRPr="00EF6BDE" w:rsidRDefault="003C3C7A" w:rsidP="00A76766">
            <w:pPr>
              <w:rPr>
                <w:sz w:val="18"/>
                <w:szCs w:val="18"/>
              </w:rPr>
            </w:pPr>
          </w:p>
        </w:tc>
      </w:tr>
      <w:tr w:rsidR="00D334B5" w:rsidRPr="00EF6BDE" w14:paraId="3C4CB1CD" w14:textId="77777777" w:rsidTr="00494055">
        <w:trPr>
          <w:trHeight w:val="288"/>
        </w:trPr>
        <w:tc>
          <w:tcPr>
            <w:tcW w:w="2713" w:type="pct"/>
            <w:vMerge/>
            <w:vAlign w:val="center"/>
          </w:tcPr>
          <w:p w14:paraId="4BFA7F19" w14:textId="77777777" w:rsidR="003C3C7A" w:rsidRPr="00EF6BDE" w:rsidRDefault="003C3C7A" w:rsidP="001E2BFC">
            <w:pPr>
              <w:rPr>
                <w:sz w:val="18"/>
                <w:szCs w:val="18"/>
              </w:rPr>
            </w:pPr>
          </w:p>
        </w:tc>
        <w:tc>
          <w:tcPr>
            <w:tcW w:w="164" w:type="pct"/>
          </w:tcPr>
          <w:p w14:paraId="63EAB5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3B40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2316718" w14:textId="77777777" w:rsidR="003C3C7A" w:rsidRPr="00EF6BDE" w:rsidRDefault="003C3C7A" w:rsidP="00A76766">
            <w:pPr>
              <w:rPr>
                <w:sz w:val="18"/>
                <w:szCs w:val="18"/>
              </w:rPr>
            </w:pPr>
          </w:p>
        </w:tc>
      </w:tr>
      <w:tr w:rsidR="00D334B5" w:rsidRPr="00EF6BDE" w14:paraId="54AA8326" w14:textId="77777777" w:rsidTr="00494055">
        <w:trPr>
          <w:trHeight w:val="288"/>
        </w:trPr>
        <w:tc>
          <w:tcPr>
            <w:tcW w:w="2713" w:type="pct"/>
            <w:vMerge/>
            <w:vAlign w:val="center"/>
          </w:tcPr>
          <w:p w14:paraId="654DD426" w14:textId="77777777" w:rsidR="003C3C7A" w:rsidRPr="00EF6BDE" w:rsidRDefault="003C3C7A" w:rsidP="001E2BFC">
            <w:pPr>
              <w:rPr>
                <w:sz w:val="18"/>
                <w:szCs w:val="18"/>
              </w:rPr>
            </w:pPr>
          </w:p>
        </w:tc>
        <w:tc>
          <w:tcPr>
            <w:tcW w:w="164" w:type="pct"/>
          </w:tcPr>
          <w:p w14:paraId="75D09C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DC9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91F6675" w14:textId="77777777" w:rsidR="003C3C7A" w:rsidRPr="00EF6BDE" w:rsidRDefault="003C3C7A" w:rsidP="00A76766">
            <w:pPr>
              <w:rPr>
                <w:sz w:val="18"/>
                <w:szCs w:val="18"/>
              </w:rPr>
            </w:pPr>
          </w:p>
        </w:tc>
      </w:tr>
      <w:tr w:rsidR="00D334B5" w:rsidRPr="00EF6BDE" w14:paraId="19BA2FFE" w14:textId="77777777" w:rsidTr="00494055">
        <w:trPr>
          <w:trHeight w:val="288"/>
        </w:trPr>
        <w:tc>
          <w:tcPr>
            <w:tcW w:w="2713" w:type="pct"/>
            <w:vMerge/>
            <w:vAlign w:val="center"/>
          </w:tcPr>
          <w:p w14:paraId="2C76312E" w14:textId="77777777" w:rsidR="003C3C7A" w:rsidRPr="00EF6BDE" w:rsidRDefault="003C3C7A" w:rsidP="001E2BFC">
            <w:pPr>
              <w:rPr>
                <w:sz w:val="18"/>
                <w:szCs w:val="18"/>
              </w:rPr>
            </w:pPr>
          </w:p>
        </w:tc>
        <w:tc>
          <w:tcPr>
            <w:tcW w:w="164" w:type="pct"/>
          </w:tcPr>
          <w:p w14:paraId="4D498C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A0D0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609829" w14:textId="77777777" w:rsidR="003C3C7A" w:rsidRPr="00EF6BDE" w:rsidRDefault="003C3C7A" w:rsidP="00A76766">
            <w:pPr>
              <w:rPr>
                <w:sz w:val="18"/>
                <w:szCs w:val="18"/>
              </w:rPr>
            </w:pPr>
          </w:p>
        </w:tc>
      </w:tr>
      <w:tr w:rsidR="00D334B5" w:rsidRPr="00EF6BDE" w14:paraId="6AC72B78" w14:textId="77777777" w:rsidTr="00494055">
        <w:trPr>
          <w:trHeight w:val="288"/>
        </w:trPr>
        <w:tc>
          <w:tcPr>
            <w:tcW w:w="2713" w:type="pct"/>
            <w:vMerge/>
            <w:vAlign w:val="center"/>
          </w:tcPr>
          <w:p w14:paraId="16CFE79C" w14:textId="77777777" w:rsidR="003C3C7A" w:rsidRPr="00EF6BDE" w:rsidRDefault="003C3C7A" w:rsidP="001E2BFC">
            <w:pPr>
              <w:rPr>
                <w:sz w:val="18"/>
                <w:szCs w:val="18"/>
              </w:rPr>
            </w:pPr>
          </w:p>
        </w:tc>
        <w:tc>
          <w:tcPr>
            <w:tcW w:w="164" w:type="pct"/>
          </w:tcPr>
          <w:p w14:paraId="40F518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B2FB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54EAFA" w14:textId="77777777" w:rsidR="003C3C7A" w:rsidRPr="00EF6BDE" w:rsidRDefault="003C3C7A" w:rsidP="00A76766">
            <w:pPr>
              <w:rPr>
                <w:sz w:val="18"/>
                <w:szCs w:val="18"/>
              </w:rPr>
            </w:pPr>
          </w:p>
        </w:tc>
      </w:tr>
      <w:tr w:rsidR="00D334B5" w:rsidRPr="00EF6BDE" w14:paraId="391DA17D" w14:textId="77777777" w:rsidTr="00494055">
        <w:trPr>
          <w:trHeight w:val="288"/>
        </w:trPr>
        <w:tc>
          <w:tcPr>
            <w:tcW w:w="2713" w:type="pct"/>
            <w:vMerge/>
            <w:vAlign w:val="center"/>
          </w:tcPr>
          <w:p w14:paraId="75DB92B3" w14:textId="77777777" w:rsidR="003C3C7A" w:rsidRPr="00EF6BDE" w:rsidRDefault="003C3C7A" w:rsidP="001E2BFC">
            <w:pPr>
              <w:rPr>
                <w:sz w:val="18"/>
                <w:szCs w:val="18"/>
              </w:rPr>
            </w:pPr>
          </w:p>
        </w:tc>
        <w:tc>
          <w:tcPr>
            <w:tcW w:w="164" w:type="pct"/>
          </w:tcPr>
          <w:p w14:paraId="0397E3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0BE6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4A21572" w14:textId="77777777" w:rsidR="003C3C7A" w:rsidRPr="00EF6BDE" w:rsidRDefault="003C3C7A" w:rsidP="00A76766">
            <w:pPr>
              <w:rPr>
                <w:sz w:val="18"/>
                <w:szCs w:val="18"/>
              </w:rPr>
            </w:pPr>
          </w:p>
        </w:tc>
      </w:tr>
      <w:tr w:rsidR="00D334B5" w:rsidRPr="00EF6BDE" w14:paraId="0CB859BD" w14:textId="77777777" w:rsidTr="00494055">
        <w:trPr>
          <w:trHeight w:val="288"/>
        </w:trPr>
        <w:tc>
          <w:tcPr>
            <w:tcW w:w="2713" w:type="pct"/>
            <w:vMerge/>
            <w:vAlign w:val="center"/>
          </w:tcPr>
          <w:p w14:paraId="40C9018A" w14:textId="77777777" w:rsidR="003C3C7A" w:rsidRPr="00EF6BDE" w:rsidRDefault="003C3C7A" w:rsidP="001E2BFC">
            <w:pPr>
              <w:rPr>
                <w:sz w:val="18"/>
                <w:szCs w:val="18"/>
              </w:rPr>
            </w:pPr>
          </w:p>
        </w:tc>
        <w:tc>
          <w:tcPr>
            <w:tcW w:w="164" w:type="pct"/>
          </w:tcPr>
          <w:p w14:paraId="7A4CEF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96E3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BA2B9A2" w14:textId="77777777" w:rsidR="003C3C7A" w:rsidRPr="00EF6BDE" w:rsidRDefault="003C3C7A" w:rsidP="00A76766">
            <w:pPr>
              <w:rPr>
                <w:sz w:val="18"/>
                <w:szCs w:val="18"/>
              </w:rPr>
            </w:pPr>
          </w:p>
        </w:tc>
      </w:tr>
      <w:tr w:rsidR="00D334B5" w:rsidRPr="00EF6BDE" w14:paraId="77D162D0" w14:textId="77777777" w:rsidTr="00494055">
        <w:trPr>
          <w:trHeight w:val="288"/>
        </w:trPr>
        <w:tc>
          <w:tcPr>
            <w:tcW w:w="2713" w:type="pct"/>
            <w:vMerge/>
            <w:vAlign w:val="center"/>
          </w:tcPr>
          <w:p w14:paraId="175771FE" w14:textId="77777777" w:rsidR="003C3C7A" w:rsidRPr="00EF6BDE" w:rsidRDefault="003C3C7A" w:rsidP="001E2BFC">
            <w:pPr>
              <w:rPr>
                <w:sz w:val="18"/>
                <w:szCs w:val="18"/>
              </w:rPr>
            </w:pPr>
          </w:p>
        </w:tc>
        <w:tc>
          <w:tcPr>
            <w:tcW w:w="164" w:type="pct"/>
          </w:tcPr>
          <w:p w14:paraId="10BCD7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B51B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9D9E921" w14:textId="77777777" w:rsidR="003C3C7A" w:rsidRPr="00EF6BDE" w:rsidRDefault="003C3C7A" w:rsidP="00A76766">
            <w:pPr>
              <w:rPr>
                <w:sz w:val="18"/>
                <w:szCs w:val="18"/>
              </w:rPr>
            </w:pPr>
          </w:p>
        </w:tc>
      </w:tr>
      <w:tr w:rsidR="00D334B5" w:rsidRPr="00EF6BDE" w14:paraId="3DCE89F8" w14:textId="77777777" w:rsidTr="00494055">
        <w:trPr>
          <w:trHeight w:val="288"/>
        </w:trPr>
        <w:tc>
          <w:tcPr>
            <w:tcW w:w="2713" w:type="pct"/>
            <w:vMerge/>
            <w:vAlign w:val="center"/>
          </w:tcPr>
          <w:p w14:paraId="36C8BEDF" w14:textId="77777777" w:rsidR="003C3C7A" w:rsidRPr="00EF6BDE" w:rsidRDefault="003C3C7A" w:rsidP="001E2BFC">
            <w:pPr>
              <w:rPr>
                <w:sz w:val="18"/>
                <w:szCs w:val="18"/>
              </w:rPr>
            </w:pPr>
          </w:p>
        </w:tc>
        <w:tc>
          <w:tcPr>
            <w:tcW w:w="164" w:type="pct"/>
          </w:tcPr>
          <w:p w14:paraId="4E4F4D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6A59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1FFCFAA" w14:textId="77777777" w:rsidR="003C3C7A" w:rsidRPr="00EF6BDE" w:rsidRDefault="003C3C7A" w:rsidP="00A76766">
            <w:pPr>
              <w:rPr>
                <w:sz w:val="18"/>
                <w:szCs w:val="18"/>
              </w:rPr>
            </w:pPr>
          </w:p>
        </w:tc>
      </w:tr>
      <w:tr w:rsidR="00D334B5" w:rsidRPr="00EF6BDE" w14:paraId="4F5EAF70" w14:textId="77777777" w:rsidTr="00494055">
        <w:trPr>
          <w:trHeight w:val="288"/>
        </w:trPr>
        <w:tc>
          <w:tcPr>
            <w:tcW w:w="2713" w:type="pct"/>
            <w:vMerge/>
            <w:vAlign w:val="center"/>
          </w:tcPr>
          <w:p w14:paraId="378FC76F" w14:textId="77777777" w:rsidR="003C3C7A" w:rsidRPr="00EF6BDE" w:rsidRDefault="003C3C7A" w:rsidP="001E2BFC">
            <w:pPr>
              <w:rPr>
                <w:sz w:val="18"/>
                <w:szCs w:val="18"/>
              </w:rPr>
            </w:pPr>
          </w:p>
        </w:tc>
        <w:tc>
          <w:tcPr>
            <w:tcW w:w="164" w:type="pct"/>
          </w:tcPr>
          <w:p w14:paraId="21E2CD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E27D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FFD9C36" w14:textId="77777777" w:rsidR="003C3C7A" w:rsidRPr="00EF6BDE" w:rsidRDefault="003C3C7A" w:rsidP="00A76766">
            <w:pPr>
              <w:rPr>
                <w:sz w:val="18"/>
                <w:szCs w:val="18"/>
              </w:rPr>
            </w:pPr>
          </w:p>
        </w:tc>
      </w:tr>
      <w:tr w:rsidR="00D334B5" w:rsidRPr="00EF6BDE" w14:paraId="5C40C9C2" w14:textId="77777777" w:rsidTr="00494055">
        <w:trPr>
          <w:trHeight w:val="288"/>
        </w:trPr>
        <w:tc>
          <w:tcPr>
            <w:tcW w:w="2713" w:type="pct"/>
            <w:vMerge/>
            <w:vAlign w:val="center"/>
          </w:tcPr>
          <w:p w14:paraId="7E7D4422" w14:textId="77777777" w:rsidR="003C3C7A" w:rsidRPr="00EF6BDE" w:rsidRDefault="003C3C7A" w:rsidP="001E2BFC">
            <w:pPr>
              <w:rPr>
                <w:sz w:val="18"/>
                <w:szCs w:val="18"/>
              </w:rPr>
            </w:pPr>
          </w:p>
        </w:tc>
        <w:tc>
          <w:tcPr>
            <w:tcW w:w="164" w:type="pct"/>
          </w:tcPr>
          <w:p w14:paraId="26ABD4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03E7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D9B6A6" w14:textId="77777777" w:rsidR="003C3C7A" w:rsidRPr="00EF6BDE" w:rsidRDefault="003C3C7A" w:rsidP="00A76766">
            <w:pPr>
              <w:rPr>
                <w:sz w:val="18"/>
                <w:szCs w:val="18"/>
              </w:rPr>
            </w:pPr>
          </w:p>
        </w:tc>
      </w:tr>
      <w:tr w:rsidR="00D334B5" w:rsidRPr="00EF6BDE" w14:paraId="65930D38" w14:textId="77777777" w:rsidTr="00494055">
        <w:trPr>
          <w:trHeight w:val="288"/>
        </w:trPr>
        <w:tc>
          <w:tcPr>
            <w:tcW w:w="2713" w:type="pct"/>
            <w:vMerge/>
            <w:vAlign w:val="center"/>
          </w:tcPr>
          <w:p w14:paraId="3C88EDF2" w14:textId="77777777" w:rsidR="003C3C7A" w:rsidRPr="00EF6BDE" w:rsidRDefault="003C3C7A" w:rsidP="001E2BFC">
            <w:pPr>
              <w:rPr>
                <w:sz w:val="18"/>
                <w:szCs w:val="18"/>
              </w:rPr>
            </w:pPr>
          </w:p>
        </w:tc>
        <w:tc>
          <w:tcPr>
            <w:tcW w:w="164" w:type="pct"/>
          </w:tcPr>
          <w:p w14:paraId="6C1D27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9135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EBA210F" w14:textId="77777777" w:rsidR="003C3C7A" w:rsidRPr="00EF6BDE" w:rsidRDefault="003C3C7A" w:rsidP="00A76766">
            <w:pPr>
              <w:rPr>
                <w:sz w:val="18"/>
                <w:szCs w:val="18"/>
              </w:rPr>
            </w:pPr>
          </w:p>
        </w:tc>
      </w:tr>
      <w:tr w:rsidR="00D334B5" w:rsidRPr="00EF6BDE" w14:paraId="22DC4FD6" w14:textId="77777777" w:rsidTr="00494055">
        <w:trPr>
          <w:trHeight w:val="288"/>
        </w:trPr>
        <w:tc>
          <w:tcPr>
            <w:tcW w:w="2713" w:type="pct"/>
            <w:vMerge/>
            <w:vAlign w:val="center"/>
          </w:tcPr>
          <w:p w14:paraId="556F1634" w14:textId="77777777" w:rsidR="003C3C7A" w:rsidRPr="00EF6BDE" w:rsidRDefault="003C3C7A" w:rsidP="001E2BFC">
            <w:pPr>
              <w:rPr>
                <w:sz w:val="18"/>
                <w:szCs w:val="18"/>
              </w:rPr>
            </w:pPr>
          </w:p>
        </w:tc>
        <w:tc>
          <w:tcPr>
            <w:tcW w:w="164" w:type="pct"/>
          </w:tcPr>
          <w:p w14:paraId="21B3A2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6292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79B7B76" w14:textId="77777777" w:rsidR="003C3C7A" w:rsidRPr="00EF6BDE" w:rsidRDefault="003C3C7A" w:rsidP="00A76766">
            <w:pPr>
              <w:rPr>
                <w:sz w:val="18"/>
                <w:szCs w:val="18"/>
              </w:rPr>
            </w:pPr>
          </w:p>
        </w:tc>
      </w:tr>
      <w:tr w:rsidR="00D334B5" w:rsidRPr="00EF6BDE" w14:paraId="456B72D0" w14:textId="77777777" w:rsidTr="00494055">
        <w:trPr>
          <w:trHeight w:val="288"/>
        </w:trPr>
        <w:tc>
          <w:tcPr>
            <w:tcW w:w="2713" w:type="pct"/>
            <w:vMerge/>
            <w:tcBorders>
              <w:bottom w:val="single" w:sz="8" w:space="0" w:color="F2F2F2" w:themeColor="background1" w:themeShade="F2"/>
            </w:tcBorders>
            <w:vAlign w:val="center"/>
          </w:tcPr>
          <w:p w14:paraId="78EF82DB" w14:textId="77777777" w:rsidR="003C3C7A" w:rsidRPr="00EF6BDE" w:rsidRDefault="003C3C7A" w:rsidP="001E2BFC">
            <w:pPr>
              <w:rPr>
                <w:sz w:val="18"/>
                <w:szCs w:val="18"/>
              </w:rPr>
            </w:pPr>
          </w:p>
        </w:tc>
        <w:tc>
          <w:tcPr>
            <w:tcW w:w="164" w:type="pct"/>
          </w:tcPr>
          <w:p w14:paraId="177BFB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7205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342D17C" w14:textId="77777777" w:rsidR="003C3C7A" w:rsidRPr="00EF6BDE" w:rsidRDefault="003C3C7A" w:rsidP="00A76766">
            <w:pPr>
              <w:rPr>
                <w:sz w:val="18"/>
                <w:szCs w:val="18"/>
              </w:rPr>
            </w:pPr>
          </w:p>
        </w:tc>
      </w:tr>
      <w:tr w:rsidR="00747B54" w:rsidRPr="00EF6BDE" w14:paraId="1AC0B38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6207D90" w14:textId="77777777" w:rsidR="003C3C7A" w:rsidRPr="00EF6BDE" w:rsidRDefault="003C3C7A" w:rsidP="001E2BFC">
            <w:pPr>
              <w:rPr>
                <w:sz w:val="18"/>
                <w:szCs w:val="18"/>
              </w:rPr>
            </w:pPr>
          </w:p>
        </w:tc>
        <w:tc>
          <w:tcPr>
            <w:tcW w:w="164" w:type="pct"/>
          </w:tcPr>
          <w:p w14:paraId="677DDB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603D1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11416F0" w14:textId="77777777" w:rsidR="003C3C7A" w:rsidRPr="00EF6BDE" w:rsidRDefault="003C3C7A" w:rsidP="00A76766">
            <w:pPr>
              <w:rPr>
                <w:sz w:val="18"/>
                <w:szCs w:val="18"/>
              </w:rPr>
            </w:pPr>
          </w:p>
        </w:tc>
      </w:tr>
    </w:tbl>
    <w:p w14:paraId="6DB420A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0CC45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256767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D0CD7D2" w14:textId="77777777" w:rsidTr="00E81DB6">
        <w:trPr>
          <w:trHeight w:val="4608"/>
        </w:trPr>
        <w:tc>
          <w:tcPr>
            <w:tcW w:w="5000" w:type="pct"/>
            <w:tcBorders>
              <w:bottom w:val="single" w:sz="4" w:space="0" w:color="FFFFFF" w:themeColor="background1"/>
            </w:tcBorders>
          </w:tcPr>
          <w:p w14:paraId="16D463FE" w14:textId="77777777" w:rsidR="003C3C7A" w:rsidRPr="00330468" w:rsidRDefault="003C3C7A" w:rsidP="00330468">
            <w:pPr>
              <w:pStyle w:val="NoSpacing"/>
            </w:pPr>
          </w:p>
        </w:tc>
      </w:tr>
      <w:tr w:rsidR="004105BC" w:rsidRPr="00330468" w14:paraId="12AB6B34" w14:textId="77777777" w:rsidTr="00426FD0">
        <w:trPr>
          <w:trHeight w:val="70"/>
        </w:trPr>
        <w:tc>
          <w:tcPr>
            <w:tcW w:w="5000" w:type="pct"/>
            <w:tcBorders>
              <w:top w:val="single" w:sz="4" w:space="0" w:color="FFFFFF" w:themeColor="background1"/>
              <w:bottom w:val="single" w:sz="18" w:space="0" w:color="595959" w:themeColor="text1" w:themeTint="A6"/>
            </w:tcBorders>
          </w:tcPr>
          <w:p w14:paraId="20C0773F" w14:textId="77777777" w:rsidR="003C3C7A" w:rsidRPr="00330468" w:rsidRDefault="003C3C7A" w:rsidP="00330468">
            <w:pPr>
              <w:pStyle w:val="NoSpacing"/>
            </w:pPr>
          </w:p>
        </w:tc>
      </w:tr>
    </w:tbl>
    <w:p w14:paraId="553C7006" w14:textId="77777777" w:rsidR="003C3C7A" w:rsidRDefault="003C3C7A" w:rsidP="00F85A1D"/>
    <w:p w14:paraId="0AA2709F" w14:textId="77777777" w:rsidR="008D1191" w:rsidRDefault="003C3C7A">
      <w:r>
        <w:br w:type="page"/>
      </w:r>
    </w:p>
    <w:p w14:paraId="14C74075" w14:textId="77777777" w:rsidR="003C3C7A" w:rsidRPr="008939A4" w:rsidRDefault="003C3C7A" w:rsidP="00607997">
      <w:pPr>
        <w:pStyle w:val="Heading2"/>
      </w:pPr>
      <w:r>
        <w:lastRenderedPageBreak/>
        <w:t>Wednesday, May 06, 2026</w:t>
      </w:r>
    </w:p>
    <w:p w14:paraId="3B0080ED" w14:textId="77777777" w:rsidR="003C3C7A" w:rsidRDefault="003C3C7A" w:rsidP="001E0B71">
      <w:pPr>
        <w:pStyle w:val="NoSpacing"/>
        <w:rPr>
          <w:rFonts w:cs="Arial"/>
          <w:color w:val="595959" w:themeColor="text1" w:themeTint="A6"/>
          <w:sz w:val="16"/>
          <w:szCs w:val="16"/>
        </w:rPr>
      </w:pPr>
    </w:p>
    <w:p w14:paraId="1D5ED55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A2A80B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B996CE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1C762E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7F309F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D2503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C5B9DF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63DE78" w14:textId="77777777" w:rsidTr="00D334B5">
        <w:trPr>
          <w:trHeight w:val="288"/>
        </w:trPr>
        <w:tc>
          <w:tcPr>
            <w:tcW w:w="2713" w:type="pct"/>
            <w:vMerge w:val="restart"/>
          </w:tcPr>
          <w:p w14:paraId="392ADADE" w14:textId="77777777" w:rsidR="003C3C7A" w:rsidRPr="00EF6BDE" w:rsidRDefault="003C3C7A" w:rsidP="00D334B5">
            <w:pPr>
              <w:rPr>
                <w:sz w:val="18"/>
                <w:szCs w:val="18"/>
              </w:rPr>
            </w:pPr>
          </w:p>
        </w:tc>
        <w:tc>
          <w:tcPr>
            <w:tcW w:w="164" w:type="pct"/>
          </w:tcPr>
          <w:p w14:paraId="3C1B360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AF4EA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0DE049E" w14:textId="77777777" w:rsidR="003C3C7A" w:rsidRPr="00EF6BDE" w:rsidRDefault="003C3C7A" w:rsidP="00A76766">
            <w:pPr>
              <w:rPr>
                <w:sz w:val="18"/>
                <w:szCs w:val="18"/>
              </w:rPr>
            </w:pPr>
          </w:p>
        </w:tc>
      </w:tr>
      <w:tr w:rsidR="00D334B5" w:rsidRPr="00EF6BDE" w14:paraId="66BC84E8" w14:textId="77777777" w:rsidTr="00494055">
        <w:trPr>
          <w:trHeight w:val="288"/>
        </w:trPr>
        <w:tc>
          <w:tcPr>
            <w:tcW w:w="2713" w:type="pct"/>
            <w:vMerge/>
            <w:vAlign w:val="center"/>
          </w:tcPr>
          <w:p w14:paraId="125A567F" w14:textId="77777777" w:rsidR="003C3C7A" w:rsidRPr="00EF6BDE" w:rsidRDefault="003C3C7A" w:rsidP="001E2BFC">
            <w:pPr>
              <w:rPr>
                <w:sz w:val="18"/>
                <w:szCs w:val="18"/>
              </w:rPr>
            </w:pPr>
          </w:p>
        </w:tc>
        <w:tc>
          <w:tcPr>
            <w:tcW w:w="164" w:type="pct"/>
          </w:tcPr>
          <w:p w14:paraId="2EB502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378C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B0E1805" w14:textId="77777777" w:rsidR="003C3C7A" w:rsidRPr="00EF6BDE" w:rsidRDefault="003C3C7A" w:rsidP="00A76766">
            <w:pPr>
              <w:rPr>
                <w:sz w:val="18"/>
                <w:szCs w:val="18"/>
              </w:rPr>
            </w:pPr>
          </w:p>
        </w:tc>
      </w:tr>
      <w:tr w:rsidR="00D334B5" w:rsidRPr="00EF6BDE" w14:paraId="65B688E9" w14:textId="77777777" w:rsidTr="00494055">
        <w:trPr>
          <w:trHeight w:val="288"/>
        </w:trPr>
        <w:tc>
          <w:tcPr>
            <w:tcW w:w="2713" w:type="pct"/>
            <w:vMerge/>
            <w:vAlign w:val="center"/>
          </w:tcPr>
          <w:p w14:paraId="69439351" w14:textId="77777777" w:rsidR="003C3C7A" w:rsidRPr="00EF6BDE" w:rsidRDefault="003C3C7A" w:rsidP="001E2BFC">
            <w:pPr>
              <w:rPr>
                <w:sz w:val="18"/>
                <w:szCs w:val="18"/>
              </w:rPr>
            </w:pPr>
          </w:p>
        </w:tc>
        <w:tc>
          <w:tcPr>
            <w:tcW w:w="164" w:type="pct"/>
          </w:tcPr>
          <w:p w14:paraId="60777E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4AC8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6F95173" w14:textId="77777777" w:rsidR="003C3C7A" w:rsidRPr="00EF6BDE" w:rsidRDefault="003C3C7A" w:rsidP="00A76766">
            <w:pPr>
              <w:rPr>
                <w:sz w:val="18"/>
                <w:szCs w:val="18"/>
              </w:rPr>
            </w:pPr>
          </w:p>
        </w:tc>
      </w:tr>
      <w:tr w:rsidR="00D334B5" w:rsidRPr="00EF6BDE" w14:paraId="3630DD6C" w14:textId="77777777" w:rsidTr="00494055">
        <w:trPr>
          <w:trHeight w:val="288"/>
        </w:trPr>
        <w:tc>
          <w:tcPr>
            <w:tcW w:w="2713" w:type="pct"/>
            <w:vMerge/>
            <w:vAlign w:val="center"/>
          </w:tcPr>
          <w:p w14:paraId="26AF2E35" w14:textId="77777777" w:rsidR="003C3C7A" w:rsidRPr="00EF6BDE" w:rsidRDefault="003C3C7A" w:rsidP="001E2BFC">
            <w:pPr>
              <w:rPr>
                <w:sz w:val="18"/>
                <w:szCs w:val="18"/>
              </w:rPr>
            </w:pPr>
          </w:p>
        </w:tc>
        <w:tc>
          <w:tcPr>
            <w:tcW w:w="164" w:type="pct"/>
          </w:tcPr>
          <w:p w14:paraId="298C7F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0D89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8692EB0" w14:textId="77777777" w:rsidR="003C3C7A" w:rsidRPr="00EF6BDE" w:rsidRDefault="003C3C7A" w:rsidP="00A76766">
            <w:pPr>
              <w:rPr>
                <w:sz w:val="18"/>
                <w:szCs w:val="18"/>
              </w:rPr>
            </w:pPr>
          </w:p>
        </w:tc>
      </w:tr>
      <w:tr w:rsidR="00D334B5" w:rsidRPr="00EF6BDE" w14:paraId="2F240C29" w14:textId="77777777" w:rsidTr="00494055">
        <w:trPr>
          <w:trHeight w:val="288"/>
        </w:trPr>
        <w:tc>
          <w:tcPr>
            <w:tcW w:w="2713" w:type="pct"/>
            <w:vMerge/>
            <w:vAlign w:val="center"/>
          </w:tcPr>
          <w:p w14:paraId="0BAB36A7" w14:textId="77777777" w:rsidR="003C3C7A" w:rsidRPr="00EF6BDE" w:rsidRDefault="003C3C7A" w:rsidP="001E2BFC">
            <w:pPr>
              <w:rPr>
                <w:sz w:val="18"/>
                <w:szCs w:val="18"/>
              </w:rPr>
            </w:pPr>
          </w:p>
        </w:tc>
        <w:tc>
          <w:tcPr>
            <w:tcW w:w="164" w:type="pct"/>
          </w:tcPr>
          <w:p w14:paraId="425C63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1A0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B3303C2" w14:textId="77777777" w:rsidR="003C3C7A" w:rsidRPr="00EF6BDE" w:rsidRDefault="003C3C7A" w:rsidP="00A76766">
            <w:pPr>
              <w:rPr>
                <w:sz w:val="18"/>
                <w:szCs w:val="18"/>
              </w:rPr>
            </w:pPr>
          </w:p>
        </w:tc>
      </w:tr>
      <w:tr w:rsidR="00D334B5" w:rsidRPr="00EF6BDE" w14:paraId="25535A08" w14:textId="77777777" w:rsidTr="00494055">
        <w:trPr>
          <w:trHeight w:val="288"/>
        </w:trPr>
        <w:tc>
          <w:tcPr>
            <w:tcW w:w="2713" w:type="pct"/>
            <w:vMerge/>
            <w:vAlign w:val="center"/>
          </w:tcPr>
          <w:p w14:paraId="14F33CD7" w14:textId="77777777" w:rsidR="003C3C7A" w:rsidRPr="00EF6BDE" w:rsidRDefault="003C3C7A" w:rsidP="001E2BFC">
            <w:pPr>
              <w:rPr>
                <w:sz w:val="18"/>
                <w:szCs w:val="18"/>
              </w:rPr>
            </w:pPr>
          </w:p>
        </w:tc>
        <w:tc>
          <w:tcPr>
            <w:tcW w:w="164" w:type="pct"/>
          </w:tcPr>
          <w:p w14:paraId="5271C3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88C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2D3E05E" w14:textId="77777777" w:rsidR="003C3C7A" w:rsidRPr="00EF6BDE" w:rsidRDefault="003C3C7A" w:rsidP="00A76766">
            <w:pPr>
              <w:rPr>
                <w:sz w:val="18"/>
                <w:szCs w:val="18"/>
              </w:rPr>
            </w:pPr>
          </w:p>
        </w:tc>
      </w:tr>
      <w:tr w:rsidR="00D334B5" w:rsidRPr="00EF6BDE" w14:paraId="1AB7D3B1" w14:textId="77777777" w:rsidTr="00494055">
        <w:trPr>
          <w:trHeight w:val="288"/>
        </w:trPr>
        <w:tc>
          <w:tcPr>
            <w:tcW w:w="2713" w:type="pct"/>
            <w:vMerge/>
            <w:vAlign w:val="center"/>
          </w:tcPr>
          <w:p w14:paraId="09B19D42" w14:textId="77777777" w:rsidR="003C3C7A" w:rsidRPr="00EF6BDE" w:rsidRDefault="003C3C7A" w:rsidP="001E2BFC">
            <w:pPr>
              <w:rPr>
                <w:sz w:val="18"/>
                <w:szCs w:val="18"/>
              </w:rPr>
            </w:pPr>
          </w:p>
        </w:tc>
        <w:tc>
          <w:tcPr>
            <w:tcW w:w="164" w:type="pct"/>
          </w:tcPr>
          <w:p w14:paraId="7DEA90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C46E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CD822B2" w14:textId="77777777" w:rsidR="003C3C7A" w:rsidRPr="00EF6BDE" w:rsidRDefault="003C3C7A" w:rsidP="00A76766">
            <w:pPr>
              <w:rPr>
                <w:sz w:val="18"/>
                <w:szCs w:val="18"/>
              </w:rPr>
            </w:pPr>
          </w:p>
        </w:tc>
      </w:tr>
      <w:tr w:rsidR="00D334B5" w:rsidRPr="00EF6BDE" w14:paraId="1ED7B74D" w14:textId="77777777" w:rsidTr="00494055">
        <w:trPr>
          <w:trHeight w:val="288"/>
        </w:trPr>
        <w:tc>
          <w:tcPr>
            <w:tcW w:w="2713" w:type="pct"/>
            <w:vMerge/>
            <w:vAlign w:val="center"/>
          </w:tcPr>
          <w:p w14:paraId="1940FCA7" w14:textId="77777777" w:rsidR="003C3C7A" w:rsidRPr="00EF6BDE" w:rsidRDefault="003C3C7A" w:rsidP="001E2BFC">
            <w:pPr>
              <w:rPr>
                <w:sz w:val="18"/>
                <w:szCs w:val="18"/>
              </w:rPr>
            </w:pPr>
          </w:p>
        </w:tc>
        <w:tc>
          <w:tcPr>
            <w:tcW w:w="164" w:type="pct"/>
          </w:tcPr>
          <w:p w14:paraId="6D2953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82D3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6F6A2FD" w14:textId="77777777" w:rsidR="003C3C7A" w:rsidRPr="00EF6BDE" w:rsidRDefault="003C3C7A" w:rsidP="00A76766">
            <w:pPr>
              <w:rPr>
                <w:sz w:val="18"/>
                <w:szCs w:val="18"/>
              </w:rPr>
            </w:pPr>
          </w:p>
        </w:tc>
      </w:tr>
      <w:tr w:rsidR="00D334B5" w:rsidRPr="00EF6BDE" w14:paraId="2B891EDA" w14:textId="77777777" w:rsidTr="00494055">
        <w:trPr>
          <w:trHeight w:val="288"/>
        </w:trPr>
        <w:tc>
          <w:tcPr>
            <w:tcW w:w="2713" w:type="pct"/>
            <w:vMerge/>
            <w:vAlign w:val="center"/>
          </w:tcPr>
          <w:p w14:paraId="549FD452" w14:textId="77777777" w:rsidR="003C3C7A" w:rsidRPr="00EF6BDE" w:rsidRDefault="003C3C7A" w:rsidP="001E2BFC">
            <w:pPr>
              <w:rPr>
                <w:sz w:val="18"/>
                <w:szCs w:val="18"/>
              </w:rPr>
            </w:pPr>
          </w:p>
        </w:tc>
        <w:tc>
          <w:tcPr>
            <w:tcW w:w="164" w:type="pct"/>
          </w:tcPr>
          <w:p w14:paraId="12A135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8825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B133946" w14:textId="77777777" w:rsidR="003C3C7A" w:rsidRPr="00EF6BDE" w:rsidRDefault="003C3C7A" w:rsidP="00A76766">
            <w:pPr>
              <w:rPr>
                <w:sz w:val="18"/>
                <w:szCs w:val="18"/>
              </w:rPr>
            </w:pPr>
          </w:p>
        </w:tc>
      </w:tr>
      <w:tr w:rsidR="00D334B5" w:rsidRPr="00EF6BDE" w14:paraId="55D6A50D" w14:textId="77777777" w:rsidTr="00494055">
        <w:trPr>
          <w:trHeight w:val="288"/>
        </w:trPr>
        <w:tc>
          <w:tcPr>
            <w:tcW w:w="2713" w:type="pct"/>
            <w:vMerge/>
            <w:vAlign w:val="center"/>
          </w:tcPr>
          <w:p w14:paraId="467164BE" w14:textId="77777777" w:rsidR="003C3C7A" w:rsidRPr="00EF6BDE" w:rsidRDefault="003C3C7A" w:rsidP="001E2BFC">
            <w:pPr>
              <w:rPr>
                <w:sz w:val="18"/>
                <w:szCs w:val="18"/>
              </w:rPr>
            </w:pPr>
          </w:p>
        </w:tc>
        <w:tc>
          <w:tcPr>
            <w:tcW w:w="164" w:type="pct"/>
          </w:tcPr>
          <w:p w14:paraId="073294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837D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16409BE" w14:textId="77777777" w:rsidR="003C3C7A" w:rsidRPr="00EF6BDE" w:rsidRDefault="003C3C7A" w:rsidP="00A76766">
            <w:pPr>
              <w:rPr>
                <w:sz w:val="18"/>
                <w:szCs w:val="18"/>
              </w:rPr>
            </w:pPr>
          </w:p>
        </w:tc>
      </w:tr>
      <w:tr w:rsidR="00D334B5" w:rsidRPr="00EF6BDE" w14:paraId="0810D837" w14:textId="77777777" w:rsidTr="00494055">
        <w:trPr>
          <w:trHeight w:val="288"/>
        </w:trPr>
        <w:tc>
          <w:tcPr>
            <w:tcW w:w="2713" w:type="pct"/>
            <w:vMerge/>
            <w:vAlign w:val="center"/>
          </w:tcPr>
          <w:p w14:paraId="2686B433" w14:textId="77777777" w:rsidR="003C3C7A" w:rsidRPr="00EF6BDE" w:rsidRDefault="003C3C7A" w:rsidP="001E2BFC">
            <w:pPr>
              <w:rPr>
                <w:sz w:val="18"/>
                <w:szCs w:val="18"/>
              </w:rPr>
            </w:pPr>
          </w:p>
        </w:tc>
        <w:tc>
          <w:tcPr>
            <w:tcW w:w="164" w:type="pct"/>
          </w:tcPr>
          <w:p w14:paraId="18BBBF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A0FE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C544611" w14:textId="77777777" w:rsidR="003C3C7A" w:rsidRPr="00EF6BDE" w:rsidRDefault="003C3C7A" w:rsidP="00A76766">
            <w:pPr>
              <w:rPr>
                <w:sz w:val="18"/>
                <w:szCs w:val="18"/>
              </w:rPr>
            </w:pPr>
          </w:p>
        </w:tc>
      </w:tr>
      <w:tr w:rsidR="00D334B5" w:rsidRPr="00EF6BDE" w14:paraId="25B9CF78" w14:textId="77777777" w:rsidTr="00494055">
        <w:trPr>
          <w:trHeight w:val="288"/>
        </w:trPr>
        <w:tc>
          <w:tcPr>
            <w:tcW w:w="2713" w:type="pct"/>
            <w:vMerge/>
            <w:vAlign w:val="center"/>
          </w:tcPr>
          <w:p w14:paraId="094367E3" w14:textId="77777777" w:rsidR="003C3C7A" w:rsidRPr="00EF6BDE" w:rsidRDefault="003C3C7A" w:rsidP="001E2BFC">
            <w:pPr>
              <w:rPr>
                <w:sz w:val="18"/>
                <w:szCs w:val="18"/>
              </w:rPr>
            </w:pPr>
          </w:p>
        </w:tc>
        <w:tc>
          <w:tcPr>
            <w:tcW w:w="164" w:type="pct"/>
          </w:tcPr>
          <w:p w14:paraId="79F521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220B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10E1EA0" w14:textId="77777777" w:rsidR="003C3C7A" w:rsidRPr="00EF6BDE" w:rsidRDefault="003C3C7A" w:rsidP="00A76766">
            <w:pPr>
              <w:rPr>
                <w:sz w:val="18"/>
                <w:szCs w:val="18"/>
              </w:rPr>
            </w:pPr>
          </w:p>
        </w:tc>
      </w:tr>
      <w:tr w:rsidR="00D334B5" w:rsidRPr="00EF6BDE" w14:paraId="766584D1" w14:textId="77777777" w:rsidTr="00494055">
        <w:trPr>
          <w:trHeight w:val="288"/>
        </w:trPr>
        <w:tc>
          <w:tcPr>
            <w:tcW w:w="2713" w:type="pct"/>
            <w:vMerge/>
            <w:vAlign w:val="center"/>
          </w:tcPr>
          <w:p w14:paraId="64590549" w14:textId="77777777" w:rsidR="003C3C7A" w:rsidRPr="00EF6BDE" w:rsidRDefault="003C3C7A" w:rsidP="001E2BFC">
            <w:pPr>
              <w:rPr>
                <w:sz w:val="18"/>
                <w:szCs w:val="18"/>
              </w:rPr>
            </w:pPr>
          </w:p>
        </w:tc>
        <w:tc>
          <w:tcPr>
            <w:tcW w:w="164" w:type="pct"/>
          </w:tcPr>
          <w:p w14:paraId="462CA1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39BF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778F540" w14:textId="77777777" w:rsidR="003C3C7A" w:rsidRPr="00EF6BDE" w:rsidRDefault="003C3C7A" w:rsidP="00A76766">
            <w:pPr>
              <w:rPr>
                <w:sz w:val="18"/>
                <w:szCs w:val="18"/>
              </w:rPr>
            </w:pPr>
          </w:p>
        </w:tc>
      </w:tr>
      <w:tr w:rsidR="00D334B5" w:rsidRPr="00EF6BDE" w14:paraId="197BF67B" w14:textId="77777777" w:rsidTr="00494055">
        <w:trPr>
          <w:trHeight w:val="288"/>
        </w:trPr>
        <w:tc>
          <w:tcPr>
            <w:tcW w:w="2713" w:type="pct"/>
            <w:vMerge/>
            <w:tcBorders>
              <w:bottom w:val="single" w:sz="8" w:space="0" w:color="F2F2F2" w:themeColor="background1" w:themeShade="F2"/>
            </w:tcBorders>
            <w:vAlign w:val="center"/>
          </w:tcPr>
          <w:p w14:paraId="2FA54DC6" w14:textId="77777777" w:rsidR="003C3C7A" w:rsidRPr="00EF6BDE" w:rsidRDefault="003C3C7A" w:rsidP="001E2BFC">
            <w:pPr>
              <w:rPr>
                <w:sz w:val="18"/>
                <w:szCs w:val="18"/>
              </w:rPr>
            </w:pPr>
          </w:p>
        </w:tc>
        <w:tc>
          <w:tcPr>
            <w:tcW w:w="164" w:type="pct"/>
          </w:tcPr>
          <w:p w14:paraId="73A564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0F0A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B12C0D0" w14:textId="77777777" w:rsidR="003C3C7A" w:rsidRPr="00EF6BDE" w:rsidRDefault="003C3C7A" w:rsidP="00A76766">
            <w:pPr>
              <w:rPr>
                <w:sz w:val="18"/>
                <w:szCs w:val="18"/>
              </w:rPr>
            </w:pPr>
          </w:p>
        </w:tc>
      </w:tr>
      <w:tr w:rsidR="00747B54" w:rsidRPr="00EF6BDE" w14:paraId="6A90891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3AB9D62" w14:textId="77777777" w:rsidR="003C3C7A" w:rsidRPr="00EF6BDE" w:rsidRDefault="003C3C7A" w:rsidP="001E2BFC">
            <w:pPr>
              <w:rPr>
                <w:sz w:val="18"/>
                <w:szCs w:val="18"/>
              </w:rPr>
            </w:pPr>
          </w:p>
        </w:tc>
        <w:tc>
          <w:tcPr>
            <w:tcW w:w="164" w:type="pct"/>
          </w:tcPr>
          <w:p w14:paraId="29C184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FF6C36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8B3F37B" w14:textId="77777777" w:rsidR="003C3C7A" w:rsidRPr="00EF6BDE" w:rsidRDefault="003C3C7A" w:rsidP="00A76766">
            <w:pPr>
              <w:rPr>
                <w:sz w:val="18"/>
                <w:szCs w:val="18"/>
              </w:rPr>
            </w:pPr>
          </w:p>
        </w:tc>
      </w:tr>
    </w:tbl>
    <w:p w14:paraId="45E7A47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2EFC7C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9D987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F50C21A" w14:textId="77777777" w:rsidTr="00E81DB6">
        <w:trPr>
          <w:trHeight w:val="4608"/>
        </w:trPr>
        <w:tc>
          <w:tcPr>
            <w:tcW w:w="5000" w:type="pct"/>
            <w:tcBorders>
              <w:bottom w:val="single" w:sz="4" w:space="0" w:color="FFFFFF" w:themeColor="background1"/>
            </w:tcBorders>
          </w:tcPr>
          <w:p w14:paraId="53D00B5D" w14:textId="77777777" w:rsidR="003C3C7A" w:rsidRPr="00330468" w:rsidRDefault="003C3C7A" w:rsidP="00330468">
            <w:pPr>
              <w:pStyle w:val="NoSpacing"/>
            </w:pPr>
          </w:p>
        </w:tc>
      </w:tr>
      <w:tr w:rsidR="004105BC" w:rsidRPr="00330468" w14:paraId="35D23616" w14:textId="77777777" w:rsidTr="00426FD0">
        <w:trPr>
          <w:trHeight w:val="70"/>
        </w:trPr>
        <w:tc>
          <w:tcPr>
            <w:tcW w:w="5000" w:type="pct"/>
            <w:tcBorders>
              <w:top w:val="single" w:sz="4" w:space="0" w:color="FFFFFF" w:themeColor="background1"/>
              <w:bottom w:val="single" w:sz="18" w:space="0" w:color="595959" w:themeColor="text1" w:themeTint="A6"/>
            </w:tcBorders>
          </w:tcPr>
          <w:p w14:paraId="08335F0D" w14:textId="77777777" w:rsidR="003C3C7A" w:rsidRPr="00330468" w:rsidRDefault="003C3C7A" w:rsidP="00330468">
            <w:pPr>
              <w:pStyle w:val="NoSpacing"/>
            </w:pPr>
          </w:p>
        </w:tc>
      </w:tr>
    </w:tbl>
    <w:p w14:paraId="5C71C4F4" w14:textId="77777777" w:rsidR="003C3C7A" w:rsidRDefault="003C3C7A" w:rsidP="00F85A1D"/>
    <w:p w14:paraId="139DB21D" w14:textId="77777777" w:rsidR="008D1191" w:rsidRDefault="003C3C7A">
      <w:r>
        <w:br w:type="page"/>
      </w:r>
    </w:p>
    <w:p w14:paraId="23C6C479" w14:textId="77777777" w:rsidR="003C3C7A" w:rsidRPr="008939A4" w:rsidRDefault="003C3C7A" w:rsidP="00607997">
      <w:pPr>
        <w:pStyle w:val="Heading2"/>
      </w:pPr>
      <w:r>
        <w:lastRenderedPageBreak/>
        <w:t>Thursday, May 07, 2026</w:t>
      </w:r>
    </w:p>
    <w:p w14:paraId="1B6C29CE" w14:textId="77777777" w:rsidR="003C3C7A" w:rsidRDefault="003C3C7A" w:rsidP="001E0B71">
      <w:pPr>
        <w:pStyle w:val="NoSpacing"/>
        <w:rPr>
          <w:rFonts w:cs="Arial"/>
          <w:color w:val="595959" w:themeColor="text1" w:themeTint="A6"/>
          <w:sz w:val="16"/>
          <w:szCs w:val="16"/>
        </w:rPr>
      </w:pPr>
    </w:p>
    <w:p w14:paraId="1F8C812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C4298C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1EC7A5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9AA034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81F1AB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C511C5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EB966D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F323E59" w14:textId="77777777" w:rsidTr="00D334B5">
        <w:trPr>
          <w:trHeight w:val="288"/>
        </w:trPr>
        <w:tc>
          <w:tcPr>
            <w:tcW w:w="2713" w:type="pct"/>
            <w:vMerge w:val="restart"/>
          </w:tcPr>
          <w:p w14:paraId="2A4D23E6" w14:textId="77777777" w:rsidR="003C3C7A" w:rsidRPr="00EF6BDE" w:rsidRDefault="003C3C7A" w:rsidP="00D334B5">
            <w:pPr>
              <w:rPr>
                <w:sz w:val="18"/>
                <w:szCs w:val="18"/>
              </w:rPr>
            </w:pPr>
          </w:p>
        </w:tc>
        <w:tc>
          <w:tcPr>
            <w:tcW w:w="164" w:type="pct"/>
          </w:tcPr>
          <w:p w14:paraId="6C66E54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275B9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47B687" w14:textId="77777777" w:rsidR="003C3C7A" w:rsidRPr="00EF6BDE" w:rsidRDefault="003C3C7A" w:rsidP="00A76766">
            <w:pPr>
              <w:rPr>
                <w:sz w:val="18"/>
                <w:szCs w:val="18"/>
              </w:rPr>
            </w:pPr>
          </w:p>
        </w:tc>
      </w:tr>
      <w:tr w:rsidR="00D334B5" w:rsidRPr="00EF6BDE" w14:paraId="08ED04EC" w14:textId="77777777" w:rsidTr="00494055">
        <w:trPr>
          <w:trHeight w:val="288"/>
        </w:trPr>
        <w:tc>
          <w:tcPr>
            <w:tcW w:w="2713" w:type="pct"/>
            <w:vMerge/>
            <w:vAlign w:val="center"/>
          </w:tcPr>
          <w:p w14:paraId="158EA5FD" w14:textId="77777777" w:rsidR="003C3C7A" w:rsidRPr="00EF6BDE" w:rsidRDefault="003C3C7A" w:rsidP="001E2BFC">
            <w:pPr>
              <w:rPr>
                <w:sz w:val="18"/>
                <w:szCs w:val="18"/>
              </w:rPr>
            </w:pPr>
          </w:p>
        </w:tc>
        <w:tc>
          <w:tcPr>
            <w:tcW w:w="164" w:type="pct"/>
          </w:tcPr>
          <w:p w14:paraId="1C82A3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CAB9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E297EAA" w14:textId="77777777" w:rsidR="003C3C7A" w:rsidRPr="00EF6BDE" w:rsidRDefault="003C3C7A" w:rsidP="00A76766">
            <w:pPr>
              <w:rPr>
                <w:sz w:val="18"/>
                <w:szCs w:val="18"/>
              </w:rPr>
            </w:pPr>
          </w:p>
        </w:tc>
      </w:tr>
      <w:tr w:rsidR="00D334B5" w:rsidRPr="00EF6BDE" w14:paraId="7066E18B" w14:textId="77777777" w:rsidTr="00494055">
        <w:trPr>
          <w:trHeight w:val="288"/>
        </w:trPr>
        <w:tc>
          <w:tcPr>
            <w:tcW w:w="2713" w:type="pct"/>
            <w:vMerge/>
            <w:vAlign w:val="center"/>
          </w:tcPr>
          <w:p w14:paraId="07E277F4" w14:textId="77777777" w:rsidR="003C3C7A" w:rsidRPr="00EF6BDE" w:rsidRDefault="003C3C7A" w:rsidP="001E2BFC">
            <w:pPr>
              <w:rPr>
                <w:sz w:val="18"/>
                <w:szCs w:val="18"/>
              </w:rPr>
            </w:pPr>
          </w:p>
        </w:tc>
        <w:tc>
          <w:tcPr>
            <w:tcW w:w="164" w:type="pct"/>
          </w:tcPr>
          <w:p w14:paraId="162071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A2CB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16A91C5" w14:textId="77777777" w:rsidR="003C3C7A" w:rsidRPr="00EF6BDE" w:rsidRDefault="003C3C7A" w:rsidP="00A76766">
            <w:pPr>
              <w:rPr>
                <w:sz w:val="18"/>
                <w:szCs w:val="18"/>
              </w:rPr>
            </w:pPr>
          </w:p>
        </w:tc>
      </w:tr>
      <w:tr w:rsidR="00D334B5" w:rsidRPr="00EF6BDE" w14:paraId="27F99208" w14:textId="77777777" w:rsidTr="00494055">
        <w:trPr>
          <w:trHeight w:val="288"/>
        </w:trPr>
        <w:tc>
          <w:tcPr>
            <w:tcW w:w="2713" w:type="pct"/>
            <w:vMerge/>
            <w:vAlign w:val="center"/>
          </w:tcPr>
          <w:p w14:paraId="35E78D6E" w14:textId="77777777" w:rsidR="003C3C7A" w:rsidRPr="00EF6BDE" w:rsidRDefault="003C3C7A" w:rsidP="001E2BFC">
            <w:pPr>
              <w:rPr>
                <w:sz w:val="18"/>
                <w:szCs w:val="18"/>
              </w:rPr>
            </w:pPr>
          </w:p>
        </w:tc>
        <w:tc>
          <w:tcPr>
            <w:tcW w:w="164" w:type="pct"/>
          </w:tcPr>
          <w:p w14:paraId="0F2984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131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26DC3B3" w14:textId="77777777" w:rsidR="003C3C7A" w:rsidRPr="00EF6BDE" w:rsidRDefault="003C3C7A" w:rsidP="00A76766">
            <w:pPr>
              <w:rPr>
                <w:sz w:val="18"/>
                <w:szCs w:val="18"/>
              </w:rPr>
            </w:pPr>
          </w:p>
        </w:tc>
      </w:tr>
      <w:tr w:rsidR="00D334B5" w:rsidRPr="00EF6BDE" w14:paraId="0E9576D9" w14:textId="77777777" w:rsidTr="00494055">
        <w:trPr>
          <w:trHeight w:val="288"/>
        </w:trPr>
        <w:tc>
          <w:tcPr>
            <w:tcW w:w="2713" w:type="pct"/>
            <w:vMerge/>
            <w:vAlign w:val="center"/>
          </w:tcPr>
          <w:p w14:paraId="2C63F4E1" w14:textId="77777777" w:rsidR="003C3C7A" w:rsidRPr="00EF6BDE" w:rsidRDefault="003C3C7A" w:rsidP="001E2BFC">
            <w:pPr>
              <w:rPr>
                <w:sz w:val="18"/>
                <w:szCs w:val="18"/>
              </w:rPr>
            </w:pPr>
          </w:p>
        </w:tc>
        <w:tc>
          <w:tcPr>
            <w:tcW w:w="164" w:type="pct"/>
          </w:tcPr>
          <w:p w14:paraId="11B629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6375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69649AE" w14:textId="77777777" w:rsidR="003C3C7A" w:rsidRPr="00EF6BDE" w:rsidRDefault="003C3C7A" w:rsidP="00A76766">
            <w:pPr>
              <w:rPr>
                <w:sz w:val="18"/>
                <w:szCs w:val="18"/>
              </w:rPr>
            </w:pPr>
          </w:p>
        </w:tc>
      </w:tr>
      <w:tr w:rsidR="00D334B5" w:rsidRPr="00EF6BDE" w14:paraId="08DED10E" w14:textId="77777777" w:rsidTr="00494055">
        <w:trPr>
          <w:trHeight w:val="288"/>
        </w:trPr>
        <w:tc>
          <w:tcPr>
            <w:tcW w:w="2713" w:type="pct"/>
            <w:vMerge/>
            <w:vAlign w:val="center"/>
          </w:tcPr>
          <w:p w14:paraId="16FD261F" w14:textId="77777777" w:rsidR="003C3C7A" w:rsidRPr="00EF6BDE" w:rsidRDefault="003C3C7A" w:rsidP="001E2BFC">
            <w:pPr>
              <w:rPr>
                <w:sz w:val="18"/>
                <w:szCs w:val="18"/>
              </w:rPr>
            </w:pPr>
          </w:p>
        </w:tc>
        <w:tc>
          <w:tcPr>
            <w:tcW w:w="164" w:type="pct"/>
          </w:tcPr>
          <w:p w14:paraId="08AC2B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FDAA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8F7DED" w14:textId="77777777" w:rsidR="003C3C7A" w:rsidRPr="00EF6BDE" w:rsidRDefault="003C3C7A" w:rsidP="00A76766">
            <w:pPr>
              <w:rPr>
                <w:sz w:val="18"/>
                <w:szCs w:val="18"/>
              </w:rPr>
            </w:pPr>
          </w:p>
        </w:tc>
      </w:tr>
      <w:tr w:rsidR="00D334B5" w:rsidRPr="00EF6BDE" w14:paraId="02BFA991" w14:textId="77777777" w:rsidTr="00494055">
        <w:trPr>
          <w:trHeight w:val="288"/>
        </w:trPr>
        <w:tc>
          <w:tcPr>
            <w:tcW w:w="2713" w:type="pct"/>
            <w:vMerge/>
            <w:vAlign w:val="center"/>
          </w:tcPr>
          <w:p w14:paraId="6706C566" w14:textId="77777777" w:rsidR="003C3C7A" w:rsidRPr="00EF6BDE" w:rsidRDefault="003C3C7A" w:rsidP="001E2BFC">
            <w:pPr>
              <w:rPr>
                <w:sz w:val="18"/>
                <w:szCs w:val="18"/>
              </w:rPr>
            </w:pPr>
          </w:p>
        </w:tc>
        <w:tc>
          <w:tcPr>
            <w:tcW w:w="164" w:type="pct"/>
          </w:tcPr>
          <w:p w14:paraId="09CFC6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00E9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510DB73" w14:textId="77777777" w:rsidR="003C3C7A" w:rsidRPr="00EF6BDE" w:rsidRDefault="003C3C7A" w:rsidP="00A76766">
            <w:pPr>
              <w:rPr>
                <w:sz w:val="18"/>
                <w:szCs w:val="18"/>
              </w:rPr>
            </w:pPr>
          </w:p>
        </w:tc>
      </w:tr>
      <w:tr w:rsidR="00D334B5" w:rsidRPr="00EF6BDE" w14:paraId="02BFE5D3" w14:textId="77777777" w:rsidTr="00494055">
        <w:trPr>
          <w:trHeight w:val="288"/>
        </w:trPr>
        <w:tc>
          <w:tcPr>
            <w:tcW w:w="2713" w:type="pct"/>
            <w:vMerge/>
            <w:vAlign w:val="center"/>
          </w:tcPr>
          <w:p w14:paraId="0DD8E18B" w14:textId="77777777" w:rsidR="003C3C7A" w:rsidRPr="00EF6BDE" w:rsidRDefault="003C3C7A" w:rsidP="001E2BFC">
            <w:pPr>
              <w:rPr>
                <w:sz w:val="18"/>
                <w:szCs w:val="18"/>
              </w:rPr>
            </w:pPr>
          </w:p>
        </w:tc>
        <w:tc>
          <w:tcPr>
            <w:tcW w:w="164" w:type="pct"/>
          </w:tcPr>
          <w:p w14:paraId="545138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EA3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A337297" w14:textId="77777777" w:rsidR="003C3C7A" w:rsidRPr="00EF6BDE" w:rsidRDefault="003C3C7A" w:rsidP="00A76766">
            <w:pPr>
              <w:rPr>
                <w:sz w:val="18"/>
                <w:szCs w:val="18"/>
              </w:rPr>
            </w:pPr>
          </w:p>
        </w:tc>
      </w:tr>
      <w:tr w:rsidR="00D334B5" w:rsidRPr="00EF6BDE" w14:paraId="74604DD2" w14:textId="77777777" w:rsidTr="00494055">
        <w:trPr>
          <w:trHeight w:val="288"/>
        </w:trPr>
        <w:tc>
          <w:tcPr>
            <w:tcW w:w="2713" w:type="pct"/>
            <w:vMerge/>
            <w:vAlign w:val="center"/>
          </w:tcPr>
          <w:p w14:paraId="16E07066" w14:textId="77777777" w:rsidR="003C3C7A" w:rsidRPr="00EF6BDE" w:rsidRDefault="003C3C7A" w:rsidP="001E2BFC">
            <w:pPr>
              <w:rPr>
                <w:sz w:val="18"/>
                <w:szCs w:val="18"/>
              </w:rPr>
            </w:pPr>
          </w:p>
        </w:tc>
        <w:tc>
          <w:tcPr>
            <w:tcW w:w="164" w:type="pct"/>
          </w:tcPr>
          <w:p w14:paraId="3B44BA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C68D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A20B8DA" w14:textId="77777777" w:rsidR="003C3C7A" w:rsidRPr="00EF6BDE" w:rsidRDefault="003C3C7A" w:rsidP="00A76766">
            <w:pPr>
              <w:rPr>
                <w:sz w:val="18"/>
                <w:szCs w:val="18"/>
              </w:rPr>
            </w:pPr>
          </w:p>
        </w:tc>
      </w:tr>
      <w:tr w:rsidR="00D334B5" w:rsidRPr="00EF6BDE" w14:paraId="7E37F487" w14:textId="77777777" w:rsidTr="00494055">
        <w:trPr>
          <w:trHeight w:val="288"/>
        </w:trPr>
        <w:tc>
          <w:tcPr>
            <w:tcW w:w="2713" w:type="pct"/>
            <w:vMerge/>
            <w:vAlign w:val="center"/>
          </w:tcPr>
          <w:p w14:paraId="2D966E32" w14:textId="77777777" w:rsidR="003C3C7A" w:rsidRPr="00EF6BDE" w:rsidRDefault="003C3C7A" w:rsidP="001E2BFC">
            <w:pPr>
              <w:rPr>
                <w:sz w:val="18"/>
                <w:szCs w:val="18"/>
              </w:rPr>
            </w:pPr>
          </w:p>
        </w:tc>
        <w:tc>
          <w:tcPr>
            <w:tcW w:w="164" w:type="pct"/>
          </w:tcPr>
          <w:p w14:paraId="7F0E46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85B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2CA8408" w14:textId="77777777" w:rsidR="003C3C7A" w:rsidRPr="00EF6BDE" w:rsidRDefault="003C3C7A" w:rsidP="00A76766">
            <w:pPr>
              <w:rPr>
                <w:sz w:val="18"/>
                <w:szCs w:val="18"/>
              </w:rPr>
            </w:pPr>
          </w:p>
        </w:tc>
      </w:tr>
      <w:tr w:rsidR="00D334B5" w:rsidRPr="00EF6BDE" w14:paraId="42C2A048" w14:textId="77777777" w:rsidTr="00494055">
        <w:trPr>
          <w:trHeight w:val="288"/>
        </w:trPr>
        <w:tc>
          <w:tcPr>
            <w:tcW w:w="2713" w:type="pct"/>
            <w:vMerge/>
            <w:vAlign w:val="center"/>
          </w:tcPr>
          <w:p w14:paraId="43ACE624" w14:textId="77777777" w:rsidR="003C3C7A" w:rsidRPr="00EF6BDE" w:rsidRDefault="003C3C7A" w:rsidP="001E2BFC">
            <w:pPr>
              <w:rPr>
                <w:sz w:val="18"/>
                <w:szCs w:val="18"/>
              </w:rPr>
            </w:pPr>
          </w:p>
        </w:tc>
        <w:tc>
          <w:tcPr>
            <w:tcW w:w="164" w:type="pct"/>
          </w:tcPr>
          <w:p w14:paraId="5B05B9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B346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9970C60" w14:textId="77777777" w:rsidR="003C3C7A" w:rsidRPr="00EF6BDE" w:rsidRDefault="003C3C7A" w:rsidP="00A76766">
            <w:pPr>
              <w:rPr>
                <w:sz w:val="18"/>
                <w:szCs w:val="18"/>
              </w:rPr>
            </w:pPr>
          </w:p>
        </w:tc>
      </w:tr>
      <w:tr w:rsidR="00D334B5" w:rsidRPr="00EF6BDE" w14:paraId="6766FFEB" w14:textId="77777777" w:rsidTr="00494055">
        <w:trPr>
          <w:trHeight w:val="288"/>
        </w:trPr>
        <w:tc>
          <w:tcPr>
            <w:tcW w:w="2713" w:type="pct"/>
            <w:vMerge/>
            <w:vAlign w:val="center"/>
          </w:tcPr>
          <w:p w14:paraId="3F8BC917" w14:textId="77777777" w:rsidR="003C3C7A" w:rsidRPr="00EF6BDE" w:rsidRDefault="003C3C7A" w:rsidP="001E2BFC">
            <w:pPr>
              <w:rPr>
                <w:sz w:val="18"/>
                <w:szCs w:val="18"/>
              </w:rPr>
            </w:pPr>
          </w:p>
        </w:tc>
        <w:tc>
          <w:tcPr>
            <w:tcW w:w="164" w:type="pct"/>
          </w:tcPr>
          <w:p w14:paraId="70AE56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39D3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4799572" w14:textId="77777777" w:rsidR="003C3C7A" w:rsidRPr="00EF6BDE" w:rsidRDefault="003C3C7A" w:rsidP="00A76766">
            <w:pPr>
              <w:rPr>
                <w:sz w:val="18"/>
                <w:szCs w:val="18"/>
              </w:rPr>
            </w:pPr>
          </w:p>
        </w:tc>
      </w:tr>
      <w:tr w:rsidR="00D334B5" w:rsidRPr="00EF6BDE" w14:paraId="1C152D79" w14:textId="77777777" w:rsidTr="00494055">
        <w:trPr>
          <w:trHeight w:val="288"/>
        </w:trPr>
        <w:tc>
          <w:tcPr>
            <w:tcW w:w="2713" w:type="pct"/>
            <w:vMerge/>
            <w:vAlign w:val="center"/>
          </w:tcPr>
          <w:p w14:paraId="7574BB7A" w14:textId="77777777" w:rsidR="003C3C7A" w:rsidRPr="00EF6BDE" w:rsidRDefault="003C3C7A" w:rsidP="001E2BFC">
            <w:pPr>
              <w:rPr>
                <w:sz w:val="18"/>
                <w:szCs w:val="18"/>
              </w:rPr>
            </w:pPr>
          </w:p>
        </w:tc>
        <w:tc>
          <w:tcPr>
            <w:tcW w:w="164" w:type="pct"/>
          </w:tcPr>
          <w:p w14:paraId="1A4920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7A08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EAE3432" w14:textId="77777777" w:rsidR="003C3C7A" w:rsidRPr="00EF6BDE" w:rsidRDefault="003C3C7A" w:rsidP="00A76766">
            <w:pPr>
              <w:rPr>
                <w:sz w:val="18"/>
                <w:szCs w:val="18"/>
              </w:rPr>
            </w:pPr>
          </w:p>
        </w:tc>
      </w:tr>
      <w:tr w:rsidR="00D334B5" w:rsidRPr="00EF6BDE" w14:paraId="1426D05E" w14:textId="77777777" w:rsidTr="00494055">
        <w:trPr>
          <w:trHeight w:val="288"/>
        </w:trPr>
        <w:tc>
          <w:tcPr>
            <w:tcW w:w="2713" w:type="pct"/>
            <w:vMerge/>
            <w:tcBorders>
              <w:bottom w:val="single" w:sz="8" w:space="0" w:color="F2F2F2" w:themeColor="background1" w:themeShade="F2"/>
            </w:tcBorders>
            <w:vAlign w:val="center"/>
          </w:tcPr>
          <w:p w14:paraId="737E3420" w14:textId="77777777" w:rsidR="003C3C7A" w:rsidRPr="00EF6BDE" w:rsidRDefault="003C3C7A" w:rsidP="001E2BFC">
            <w:pPr>
              <w:rPr>
                <w:sz w:val="18"/>
                <w:szCs w:val="18"/>
              </w:rPr>
            </w:pPr>
          </w:p>
        </w:tc>
        <w:tc>
          <w:tcPr>
            <w:tcW w:w="164" w:type="pct"/>
          </w:tcPr>
          <w:p w14:paraId="4BA2A0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E764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00FAB2E" w14:textId="77777777" w:rsidR="003C3C7A" w:rsidRPr="00EF6BDE" w:rsidRDefault="003C3C7A" w:rsidP="00A76766">
            <w:pPr>
              <w:rPr>
                <w:sz w:val="18"/>
                <w:szCs w:val="18"/>
              </w:rPr>
            </w:pPr>
          </w:p>
        </w:tc>
      </w:tr>
      <w:tr w:rsidR="00747B54" w:rsidRPr="00EF6BDE" w14:paraId="2C929D0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01452A8" w14:textId="77777777" w:rsidR="003C3C7A" w:rsidRPr="00EF6BDE" w:rsidRDefault="003C3C7A" w:rsidP="001E2BFC">
            <w:pPr>
              <w:rPr>
                <w:sz w:val="18"/>
                <w:szCs w:val="18"/>
              </w:rPr>
            </w:pPr>
          </w:p>
        </w:tc>
        <w:tc>
          <w:tcPr>
            <w:tcW w:w="164" w:type="pct"/>
          </w:tcPr>
          <w:p w14:paraId="16B3CC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AC593A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8BED8DE" w14:textId="77777777" w:rsidR="003C3C7A" w:rsidRPr="00EF6BDE" w:rsidRDefault="003C3C7A" w:rsidP="00A76766">
            <w:pPr>
              <w:rPr>
                <w:sz w:val="18"/>
                <w:szCs w:val="18"/>
              </w:rPr>
            </w:pPr>
          </w:p>
        </w:tc>
      </w:tr>
    </w:tbl>
    <w:p w14:paraId="0F9E1FD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E9215A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037FA8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84BCF96" w14:textId="77777777" w:rsidTr="00E81DB6">
        <w:trPr>
          <w:trHeight w:val="4608"/>
        </w:trPr>
        <w:tc>
          <w:tcPr>
            <w:tcW w:w="5000" w:type="pct"/>
            <w:tcBorders>
              <w:bottom w:val="single" w:sz="4" w:space="0" w:color="FFFFFF" w:themeColor="background1"/>
            </w:tcBorders>
          </w:tcPr>
          <w:p w14:paraId="0556A6DB" w14:textId="77777777" w:rsidR="003C3C7A" w:rsidRPr="00330468" w:rsidRDefault="003C3C7A" w:rsidP="00330468">
            <w:pPr>
              <w:pStyle w:val="NoSpacing"/>
            </w:pPr>
          </w:p>
        </w:tc>
      </w:tr>
      <w:tr w:rsidR="004105BC" w:rsidRPr="00330468" w14:paraId="043ADCF9" w14:textId="77777777" w:rsidTr="00426FD0">
        <w:trPr>
          <w:trHeight w:val="70"/>
        </w:trPr>
        <w:tc>
          <w:tcPr>
            <w:tcW w:w="5000" w:type="pct"/>
            <w:tcBorders>
              <w:top w:val="single" w:sz="4" w:space="0" w:color="FFFFFF" w:themeColor="background1"/>
              <w:bottom w:val="single" w:sz="18" w:space="0" w:color="595959" w:themeColor="text1" w:themeTint="A6"/>
            </w:tcBorders>
          </w:tcPr>
          <w:p w14:paraId="3F6797E4" w14:textId="77777777" w:rsidR="003C3C7A" w:rsidRPr="00330468" w:rsidRDefault="003C3C7A" w:rsidP="00330468">
            <w:pPr>
              <w:pStyle w:val="NoSpacing"/>
            </w:pPr>
          </w:p>
        </w:tc>
      </w:tr>
    </w:tbl>
    <w:p w14:paraId="613BF972" w14:textId="77777777" w:rsidR="003C3C7A" w:rsidRDefault="003C3C7A" w:rsidP="00F85A1D"/>
    <w:p w14:paraId="54DD8512" w14:textId="77777777" w:rsidR="008D1191" w:rsidRDefault="003C3C7A">
      <w:r>
        <w:br w:type="page"/>
      </w:r>
    </w:p>
    <w:p w14:paraId="5146EAA4" w14:textId="77777777" w:rsidR="003C3C7A" w:rsidRPr="008939A4" w:rsidRDefault="003C3C7A" w:rsidP="00607997">
      <w:pPr>
        <w:pStyle w:val="Heading2"/>
      </w:pPr>
      <w:r>
        <w:lastRenderedPageBreak/>
        <w:t>Friday, May 08, 2026</w:t>
      </w:r>
    </w:p>
    <w:p w14:paraId="28A46D05" w14:textId="77777777" w:rsidR="003C3C7A" w:rsidRDefault="003C3C7A" w:rsidP="001E0B71">
      <w:pPr>
        <w:pStyle w:val="NoSpacing"/>
        <w:rPr>
          <w:rFonts w:cs="Arial"/>
          <w:color w:val="595959" w:themeColor="text1" w:themeTint="A6"/>
          <w:sz w:val="16"/>
          <w:szCs w:val="16"/>
        </w:rPr>
      </w:pPr>
    </w:p>
    <w:p w14:paraId="46F731A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439CA6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815FA3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459B8A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E2C663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85B520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267D4C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CE0EAC3" w14:textId="77777777" w:rsidTr="00D334B5">
        <w:trPr>
          <w:trHeight w:val="288"/>
        </w:trPr>
        <w:tc>
          <w:tcPr>
            <w:tcW w:w="2713" w:type="pct"/>
            <w:vMerge w:val="restart"/>
          </w:tcPr>
          <w:p w14:paraId="610D6530" w14:textId="77777777" w:rsidR="003C3C7A" w:rsidRPr="00EF6BDE" w:rsidRDefault="003C3C7A" w:rsidP="00D334B5">
            <w:pPr>
              <w:rPr>
                <w:sz w:val="18"/>
                <w:szCs w:val="18"/>
              </w:rPr>
            </w:pPr>
          </w:p>
        </w:tc>
        <w:tc>
          <w:tcPr>
            <w:tcW w:w="164" w:type="pct"/>
          </w:tcPr>
          <w:p w14:paraId="59EFCBB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F66E6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9B2011A" w14:textId="77777777" w:rsidR="003C3C7A" w:rsidRPr="00EF6BDE" w:rsidRDefault="003C3C7A" w:rsidP="00A76766">
            <w:pPr>
              <w:rPr>
                <w:sz w:val="18"/>
                <w:szCs w:val="18"/>
              </w:rPr>
            </w:pPr>
          </w:p>
        </w:tc>
      </w:tr>
      <w:tr w:rsidR="00D334B5" w:rsidRPr="00EF6BDE" w14:paraId="6D1EDF4C" w14:textId="77777777" w:rsidTr="00494055">
        <w:trPr>
          <w:trHeight w:val="288"/>
        </w:trPr>
        <w:tc>
          <w:tcPr>
            <w:tcW w:w="2713" w:type="pct"/>
            <w:vMerge/>
            <w:vAlign w:val="center"/>
          </w:tcPr>
          <w:p w14:paraId="2B9AE3AD" w14:textId="77777777" w:rsidR="003C3C7A" w:rsidRPr="00EF6BDE" w:rsidRDefault="003C3C7A" w:rsidP="001E2BFC">
            <w:pPr>
              <w:rPr>
                <w:sz w:val="18"/>
                <w:szCs w:val="18"/>
              </w:rPr>
            </w:pPr>
          </w:p>
        </w:tc>
        <w:tc>
          <w:tcPr>
            <w:tcW w:w="164" w:type="pct"/>
          </w:tcPr>
          <w:p w14:paraId="701D3D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CBBB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ED1AE77" w14:textId="77777777" w:rsidR="003C3C7A" w:rsidRPr="00EF6BDE" w:rsidRDefault="003C3C7A" w:rsidP="00A76766">
            <w:pPr>
              <w:rPr>
                <w:sz w:val="18"/>
                <w:szCs w:val="18"/>
              </w:rPr>
            </w:pPr>
          </w:p>
        </w:tc>
      </w:tr>
      <w:tr w:rsidR="00D334B5" w:rsidRPr="00EF6BDE" w14:paraId="13F56F14" w14:textId="77777777" w:rsidTr="00494055">
        <w:trPr>
          <w:trHeight w:val="288"/>
        </w:trPr>
        <w:tc>
          <w:tcPr>
            <w:tcW w:w="2713" w:type="pct"/>
            <w:vMerge/>
            <w:vAlign w:val="center"/>
          </w:tcPr>
          <w:p w14:paraId="54695F2B" w14:textId="77777777" w:rsidR="003C3C7A" w:rsidRPr="00EF6BDE" w:rsidRDefault="003C3C7A" w:rsidP="001E2BFC">
            <w:pPr>
              <w:rPr>
                <w:sz w:val="18"/>
                <w:szCs w:val="18"/>
              </w:rPr>
            </w:pPr>
          </w:p>
        </w:tc>
        <w:tc>
          <w:tcPr>
            <w:tcW w:w="164" w:type="pct"/>
          </w:tcPr>
          <w:p w14:paraId="6974D8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A285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FDD32DE" w14:textId="77777777" w:rsidR="003C3C7A" w:rsidRPr="00EF6BDE" w:rsidRDefault="003C3C7A" w:rsidP="00A76766">
            <w:pPr>
              <w:rPr>
                <w:sz w:val="18"/>
                <w:szCs w:val="18"/>
              </w:rPr>
            </w:pPr>
          </w:p>
        </w:tc>
      </w:tr>
      <w:tr w:rsidR="00D334B5" w:rsidRPr="00EF6BDE" w14:paraId="205D556B" w14:textId="77777777" w:rsidTr="00494055">
        <w:trPr>
          <w:trHeight w:val="288"/>
        </w:trPr>
        <w:tc>
          <w:tcPr>
            <w:tcW w:w="2713" w:type="pct"/>
            <w:vMerge/>
            <w:vAlign w:val="center"/>
          </w:tcPr>
          <w:p w14:paraId="49B3127B" w14:textId="77777777" w:rsidR="003C3C7A" w:rsidRPr="00EF6BDE" w:rsidRDefault="003C3C7A" w:rsidP="001E2BFC">
            <w:pPr>
              <w:rPr>
                <w:sz w:val="18"/>
                <w:szCs w:val="18"/>
              </w:rPr>
            </w:pPr>
          </w:p>
        </w:tc>
        <w:tc>
          <w:tcPr>
            <w:tcW w:w="164" w:type="pct"/>
          </w:tcPr>
          <w:p w14:paraId="75D8C5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25A6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7700ADA" w14:textId="77777777" w:rsidR="003C3C7A" w:rsidRPr="00EF6BDE" w:rsidRDefault="003C3C7A" w:rsidP="00A76766">
            <w:pPr>
              <w:rPr>
                <w:sz w:val="18"/>
                <w:szCs w:val="18"/>
              </w:rPr>
            </w:pPr>
          </w:p>
        </w:tc>
      </w:tr>
      <w:tr w:rsidR="00D334B5" w:rsidRPr="00EF6BDE" w14:paraId="1CA85B4C" w14:textId="77777777" w:rsidTr="00494055">
        <w:trPr>
          <w:trHeight w:val="288"/>
        </w:trPr>
        <w:tc>
          <w:tcPr>
            <w:tcW w:w="2713" w:type="pct"/>
            <w:vMerge/>
            <w:vAlign w:val="center"/>
          </w:tcPr>
          <w:p w14:paraId="37A2A5E4" w14:textId="77777777" w:rsidR="003C3C7A" w:rsidRPr="00EF6BDE" w:rsidRDefault="003C3C7A" w:rsidP="001E2BFC">
            <w:pPr>
              <w:rPr>
                <w:sz w:val="18"/>
                <w:szCs w:val="18"/>
              </w:rPr>
            </w:pPr>
          </w:p>
        </w:tc>
        <w:tc>
          <w:tcPr>
            <w:tcW w:w="164" w:type="pct"/>
          </w:tcPr>
          <w:p w14:paraId="75C2E2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6EF4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B9E8D87" w14:textId="77777777" w:rsidR="003C3C7A" w:rsidRPr="00EF6BDE" w:rsidRDefault="003C3C7A" w:rsidP="00A76766">
            <w:pPr>
              <w:rPr>
                <w:sz w:val="18"/>
                <w:szCs w:val="18"/>
              </w:rPr>
            </w:pPr>
          </w:p>
        </w:tc>
      </w:tr>
      <w:tr w:rsidR="00D334B5" w:rsidRPr="00EF6BDE" w14:paraId="72ED47DA" w14:textId="77777777" w:rsidTr="00494055">
        <w:trPr>
          <w:trHeight w:val="288"/>
        </w:trPr>
        <w:tc>
          <w:tcPr>
            <w:tcW w:w="2713" w:type="pct"/>
            <w:vMerge/>
            <w:vAlign w:val="center"/>
          </w:tcPr>
          <w:p w14:paraId="01C331A1" w14:textId="77777777" w:rsidR="003C3C7A" w:rsidRPr="00EF6BDE" w:rsidRDefault="003C3C7A" w:rsidP="001E2BFC">
            <w:pPr>
              <w:rPr>
                <w:sz w:val="18"/>
                <w:szCs w:val="18"/>
              </w:rPr>
            </w:pPr>
          </w:p>
        </w:tc>
        <w:tc>
          <w:tcPr>
            <w:tcW w:w="164" w:type="pct"/>
          </w:tcPr>
          <w:p w14:paraId="385397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F165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CC88042" w14:textId="77777777" w:rsidR="003C3C7A" w:rsidRPr="00EF6BDE" w:rsidRDefault="003C3C7A" w:rsidP="00A76766">
            <w:pPr>
              <w:rPr>
                <w:sz w:val="18"/>
                <w:szCs w:val="18"/>
              </w:rPr>
            </w:pPr>
          </w:p>
        </w:tc>
      </w:tr>
      <w:tr w:rsidR="00D334B5" w:rsidRPr="00EF6BDE" w14:paraId="76F8B0F4" w14:textId="77777777" w:rsidTr="00494055">
        <w:trPr>
          <w:trHeight w:val="288"/>
        </w:trPr>
        <w:tc>
          <w:tcPr>
            <w:tcW w:w="2713" w:type="pct"/>
            <w:vMerge/>
            <w:vAlign w:val="center"/>
          </w:tcPr>
          <w:p w14:paraId="13EA7B45" w14:textId="77777777" w:rsidR="003C3C7A" w:rsidRPr="00EF6BDE" w:rsidRDefault="003C3C7A" w:rsidP="001E2BFC">
            <w:pPr>
              <w:rPr>
                <w:sz w:val="18"/>
                <w:szCs w:val="18"/>
              </w:rPr>
            </w:pPr>
          </w:p>
        </w:tc>
        <w:tc>
          <w:tcPr>
            <w:tcW w:w="164" w:type="pct"/>
          </w:tcPr>
          <w:p w14:paraId="2587D0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4FB3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B398C6" w14:textId="77777777" w:rsidR="003C3C7A" w:rsidRPr="00EF6BDE" w:rsidRDefault="003C3C7A" w:rsidP="00A76766">
            <w:pPr>
              <w:rPr>
                <w:sz w:val="18"/>
                <w:szCs w:val="18"/>
              </w:rPr>
            </w:pPr>
          </w:p>
        </w:tc>
      </w:tr>
      <w:tr w:rsidR="00D334B5" w:rsidRPr="00EF6BDE" w14:paraId="54E3EFA9" w14:textId="77777777" w:rsidTr="00494055">
        <w:trPr>
          <w:trHeight w:val="288"/>
        </w:trPr>
        <w:tc>
          <w:tcPr>
            <w:tcW w:w="2713" w:type="pct"/>
            <w:vMerge/>
            <w:vAlign w:val="center"/>
          </w:tcPr>
          <w:p w14:paraId="3DA9765A" w14:textId="77777777" w:rsidR="003C3C7A" w:rsidRPr="00EF6BDE" w:rsidRDefault="003C3C7A" w:rsidP="001E2BFC">
            <w:pPr>
              <w:rPr>
                <w:sz w:val="18"/>
                <w:szCs w:val="18"/>
              </w:rPr>
            </w:pPr>
          </w:p>
        </w:tc>
        <w:tc>
          <w:tcPr>
            <w:tcW w:w="164" w:type="pct"/>
          </w:tcPr>
          <w:p w14:paraId="292E42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B325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9B80D52" w14:textId="77777777" w:rsidR="003C3C7A" w:rsidRPr="00EF6BDE" w:rsidRDefault="003C3C7A" w:rsidP="00A76766">
            <w:pPr>
              <w:rPr>
                <w:sz w:val="18"/>
                <w:szCs w:val="18"/>
              </w:rPr>
            </w:pPr>
          </w:p>
        </w:tc>
      </w:tr>
      <w:tr w:rsidR="00D334B5" w:rsidRPr="00EF6BDE" w14:paraId="7639D44A" w14:textId="77777777" w:rsidTr="00494055">
        <w:trPr>
          <w:trHeight w:val="288"/>
        </w:trPr>
        <w:tc>
          <w:tcPr>
            <w:tcW w:w="2713" w:type="pct"/>
            <w:vMerge/>
            <w:vAlign w:val="center"/>
          </w:tcPr>
          <w:p w14:paraId="476DFD50" w14:textId="77777777" w:rsidR="003C3C7A" w:rsidRPr="00EF6BDE" w:rsidRDefault="003C3C7A" w:rsidP="001E2BFC">
            <w:pPr>
              <w:rPr>
                <w:sz w:val="18"/>
                <w:szCs w:val="18"/>
              </w:rPr>
            </w:pPr>
          </w:p>
        </w:tc>
        <w:tc>
          <w:tcPr>
            <w:tcW w:w="164" w:type="pct"/>
          </w:tcPr>
          <w:p w14:paraId="619BB4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8E6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C55E4DE" w14:textId="77777777" w:rsidR="003C3C7A" w:rsidRPr="00EF6BDE" w:rsidRDefault="003C3C7A" w:rsidP="00A76766">
            <w:pPr>
              <w:rPr>
                <w:sz w:val="18"/>
                <w:szCs w:val="18"/>
              </w:rPr>
            </w:pPr>
          </w:p>
        </w:tc>
      </w:tr>
      <w:tr w:rsidR="00D334B5" w:rsidRPr="00EF6BDE" w14:paraId="775C3BB5" w14:textId="77777777" w:rsidTr="00494055">
        <w:trPr>
          <w:trHeight w:val="288"/>
        </w:trPr>
        <w:tc>
          <w:tcPr>
            <w:tcW w:w="2713" w:type="pct"/>
            <w:vMerge/>
            <w:vAlign w:val="center"/>
          </w:tcPr>
          <w:p w14:paraId="23920B34" w14:textId="77777777" w:rsidR="003C3C7A" w:rsidRPr="00EF6BDE" w:rsidRDefault="003C3C7A" w:rsidP="001E2BFC">
            <w:pPr>
              <w:rPr>
                <w:sz w:val="18"/>
                <w:szCs w:val="18"/>
              </w:rPr>
            </w:pPr>
          </w:p>
        </w:tc>
        <w:tc>
          <w:tcPr>
            <w:tcW w:w="164" w:type="pct"/>
          </w:tcPr>
          <w:p w14:paraId="34C488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A83E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B66F1EF" w14:textId="77777777" w:rsidR="003C3C7A" w:rsidRPr="00EF6BDE" w:rsidRDefault="003C3C7A" w:rsidP="00A76766">
            <w:pPr>
              <w:rPr>
                <w:sz w:val="18"/>
                <w:szCs w:val="18"/>
              </w:rPr>
            </w:pPr>
          </w:p>
        </w:tc>
      </w:tr>
      <w:tr w:rsidR="00D334B5" w:rsidRPr="00EF6BDE" w14:paraId="5BBA7255" w14:textId="77777777" w:rsidTr="00494055">
        <w:trPr>
          <w:trHeight w:val="288"/>
        </w:trPr>
        <w:tc>
          <w:tcPr>
            <w:tcW w:w="2713" w:type="pct"/>
            <w:vMerge/>
            <w:vAlign w:val="center"/>
          </w:tcPr>
          <w:p w14:paraId="286B7F73" w14:textId="77777777" w:rsidR="003C3C7A" w:rsidRPr="00EF6BDE" w:rsidRDefault="003C3C7A" w:rsidP="001E2BFC">
            <w:pPr>
              <w:rPr>
                <w:sz w:val="18"/>
                <w:szCs w:val="18"/>
              </w:rPr>
            </w:pPr>
          </w:p>
        </w:tc>
        <w:tc>
          <w:tcPr>
            <w:tcW w:w="164" w:type="pct"/>
          </w:tcPr>
          <w:p w14:paraId="3F0519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AE0C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30946A" w14:textId="77777777" w:rsidR="003C3C7A" w:rsidRPr="00EF6BDE" w:rsidRDefault="003C3C7A" w:rsidP="00A76766">
            <w:pPr>
              <w:rPr>
                <w:sz w:val="18"/>
                <w:szCs w:val="18"/>
              </w:rPr>
            </w:pPr>
          </w:p>
        </w:tc>
      </w:tr>
      <w:tr w:rsidR="00D334B5" w:rsidRPr="00EF6BDE" w14:paraId="321423C4" w14:textId="77777777" w:rsidTr="00494055">
        <w:trPr>
          <w:trHeight w:val="288"/>
        </w:trPr>
        <w:tc>
          <w:tcPr>
            <w:tcW w:w="2713" w:type="pct"/>
            <w:vMerge/>
            <w:vAlign w:val="center"/>
          </w:tcPr>
          <w:p w14:paraId="1AC12031" w14:textId="77777777" w:rsidR="003C3C7A" w:rsidRPr="00EF6BDE" w:rsidRDefault="003C3C7A" w:rsidP="001E2BFC">
            <w:pPr>
              <w:rPr>
                <w:sz w:val="18"/>
                <w:szCs w:val="18"/>
              </w:rPr>
            </w:pPr>
          </w:p>
        </w:tc>
        <w:tc>
          <w:tcPr>
            <w:tcW w:w="164" w:type="pct"/>
          </w:tcPr>
          <w:p w14:paraId="7DFCAE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B3AF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55D946E" w14:textId="77777777" w:rsidR="003C3C7A" w:rsidRPr="00EF6BDE" w:rsidRDefault="003C3C7A" w:rsidP="00A76766">
            <w:pPr>
              <w:rPr>
                <w:sz w:val="18"/>
                <w:szCs w:val="18"/>
              </w:rPr>
            </w:pPr>
          </w:p>
        </w:tc>
      </w:tr>
      <w:tr w:rsidR="00D334B5" w:rsidRPr="00EF6BDE" w14:paraId="30612659" w14:textId="77777777" w:rsidTr="00494055">
        <w:trPr>
          <w:trHeight w:val="288"/>
        </w:trPr>
        <w:tc>
          <w:tcPr>
            <w:tcW w:w="2713" w:type="pct"/>
            <w:vMerge/>
            <w:vAlign w:val="center"/>
          </w:tcPr>
          <w:p w14:paraId="49ACEDF2" w14:textId="77777777" w:rsidR="003C3C7A" w:rsidRPr="00EF6BDE" w:rsidRDefault="003C3C7A" w:rsidP="001E2BFC">
            <w:pPr>
              <w:rPr>
                <w:sz w:val="18"/>
                <w:szCs w:val="18"/>
              </w:rPr>
            </w:pPr>
          </w:p>
        </w:tc>
        <w:tc>
          <w:tcPr>
            <w:tcW w:w="164" w:type="pct"/>
          </w:tcPr>
          <w:p w14:paraId="0A312B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568F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2CEBE23" w14:textId="77777777" w:rsidR="003C3C7A" w:rsidRPr="00EF6BDE" w:rsidRDefault="003C3C7A" w:rsidP="00A76766">
            <w:pPr>
              <w:rPr>
                <w:sz w:val="18"/>
                <w:szCs w:val="18"/>
              </w:rPr>
            </w:pPr>
          </w:p>
        </w:tc>
      </w:tr>
      <w:tr w:rsidR="00D334B5" w:rsidRPr="00EF6BDE" w14:paraId="35C4B4BD" w14:textId="77777777" w:rsidTr="00494055">
        <w:trPr>
          <w:trHeight w:val="288"/>
        </w:trPr>
        <w:tc>
          <w:tcPr>
            <w:tcW w:w="2713" w:type="pct"/>
            <w:vMerge/>
            <w:tcBorders>
              <w:bottom w:val="single" w:sz="8" w:space="0" w:color="F2F2F2" w:themeColor="background1" w:themeShade="F2"/>
            </w:tcBorders>
            <w:vAlign w:val="center"/>
          </w:tcPr>
          <w:p w14:paraId="1A08F1CF" w14:textId="77777777" w:rsidR="003C3C7A" w:rsidRPr="00EF6BDE" w:rsidRDefault="003C3C7A" w:rsidP="001E2BFC">
            <w:pPr>
              <w:rPr>
                <w:sz w:val="18"/>
                <w:szCs w:val="18"/>
              </w:rPr>
            </w:pPr>
          </w:p>
        </w:tc>
        <w:tc>
          <w:tcPr>
            <w:tcW w:w="164" w:type="pct"/>
          </w:tcPr>
          <w:p w14:paraId="643164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FC59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D00E101" w14:textId="77777777" w:rsidR="003C3C7A" w:rsidRPr="00EF6BDE" w:rsidRDefault="003C3C7A" w:rsidP="00A76766">
            <w:pPr>
              <w:rPr>
                <w:sz w:val="18"/>
                <w:szCs w:val="18"/>
              </w:rPr>
            </w:pPr>
          </w:p>
        </w:tc>
      </w:tr>
      <w:tr w:rsidR="00747B54" w:rsidRPr="00EF6BDE" w14:paraId="77A5C5B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656742D" w14:textId="77777777" w:rsidR="003C3C7A" w:rsidRPr="00EF6BDE" w:rsidRDefault="003C3C7A" w:rsidP="001E2BFC">
            <w:pPr>
              <w:rPr>
                <w:sz w:val="18"/>
                <w:szCs w:val="18"/>
              </w:rPr>
            </w:pPr>
          </w:p>
        </w:tc>
        <w:tc>
          <w:tcPr>
            <w:tcW w:w="164" w:type="pct"/>
          </w:tcPr>
          <w:p w14:paraId="4DB3C1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40226B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193A174" w14:textId="77777777" w:rsidR="003C3C7A" w:rsidRPr="00EF6BDE" w:rsidRDefault="003C3C7A" w:rsidP="00A76766">
            <w:pPr>
              <w:rPr>
                <w:sz w:val="18"/>
                <w:szCs w:val="18"/>
              </w:rPr>
            </w:pPr>
          </w:p>
        </w:tc>
      </w:tr>
    </w:tbl>
    <w:p w14:paraId="2D9EF0D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07C32F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58B6A5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22F778" w14:textId="77777777" w:rsidTr="00E81DB6">
        <w:trPr>
          <w:trHeight w:val="4608"/>
        </w:trPr>
        <w:tc>
          <w:tcPr>
            <w:tcW w:w="5000" w:type="pct"/>
            <w:tcBorders>
              <w:bottom w:val="single" w:sz="4" w:space="0" w:color="FFFFFF" w:themeColor="background1"/>
            </w:tcBorders>
          </w:tcPr>
          <w:p w14:paraId="07BC5559" w14:textId="77777777" w:rsidR="003C3C7A" w:rsidRPr="00330468" w:rsidRDefault="003C3C7A" w:rsidP="00330468">
            <w:pPr>
              <w:pStyle w:val="NoSpacing"/>
            </w:pPr>
          </w:p>
        </w:tc>
      </w:tr>
      <w:tr w:rsidR="004105BC" w:rsidRPr="00330468" w14:paraId="5786A3EC" w14:textId="77777777" w:rsidTr="00426FD0">
        <w:trPr>
          <w:trHeight w:val="70"/>
        </w:trPr>
        <w:tc>
          <w:tcPr>
            <w:tcW w:w="5000" w:type="pct"/>
            <w:tcBorders>
              <w:top w:val="single" w:sz="4" w:space="0" w:color="FFFFFF" w:themeColor="background1"/>
              <w:bottom w:val="single" w:sz="18" w:space="0" w:color="595959" w:themeColor="text1" w:themeTint="A6"/>
            </w:tcBorders>
          </w:tcPr>
          <w:p w14:paraId="5B7CA303" w14:textId="77777777" w:rsidR="003C3C7A" w:rsidRPr="00330468" w:rsidRDefault="003C3C7A" w:rsidP="00330468">
            <w:pPr>
              <w:pStyle w:val="NoSpacing"/>
            </w:pPr>
          </w:p>
        </w:tc>
      </w:tr>
    </w:tbl>
    <w:p w14:paraId="634B7BE9" w14:textId="77777777" w:rsidR="003C3C7A" w:rsidRDefault="003C3C7A" w:rsidP="00F85A1D"/>
    <w:p w14:paraId="61DD780D" w14:textId="77777777" w:rsidR="008D1191" w:rsidRDefault="003C3C7A">
      <w:r>
        <w:br w:type="page"/>
      </w:r>
    </w:p>
    <w:p w14:paraId="085385D5" w14:textId="77777777" w:rsidR="003C3C7A" w:rsidRPr="008939A4" w:rsidRDefault="003C3C7A" w:rsidP="00607997">
      <w:pPr>
        <w:pStyle w:val="Heading2"/>
      </w:pPr>
      <w:r>
        <w:lastRenderedPageBreak/>
        <w:t>Saturday, May 09, 2026</w:t>
      </w:r>
    </w:p>
    <w:p w14:paraId="07420091" w14:textId="77777777" w:rsidR="003C3C7A" w:rsidRDefault="003C3C7A" w:rsidP="001E0B71">
      <w:pPr>
        <w:pStyle w:val="NoSpacing"/>
        <w:rPr>
          <w:rFonts w:cs="Arial"/>
          <w:color w:val="595959" w:themeColor="text1" w:themeTint="A6"/>
          <w:sz w:val="16"/>
          <w:szCs w:val="16"/>
        </w:rPr>
      </w:pPr>
    </w:p>
    <w:p w14:paraId="0A1C796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169CC7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2D4E01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69A5A7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BA5D8C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47A2A5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DB793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230B2D0" w14:textId="77777777" w:rsidTr="00D334B5">
        <w:trPr>
          <w:trHeight w:val="288"/>
        </w:trPr>
        <w:tc>
          <w:tcPr>
            <w:tcW w:w="2713" w:type="pct"/>
            <w:vMerge w:val="restart"/>
          </w:tcPr>
          <w:p w14:paraId="3A8E8118" w14:textId="77777777" w:rsidR="003C3C7A" w:rsidRPr="00EF6BDE" w:rsidRDefault="003C3C7A" w:rsidP="00D334B5">
            <w:pPr>
              <w:rPr>
                <w:sz w:val="18"/>
                <w:szCs w:val="18"/>
              </w:rPr>
            </w:pPr>
          </w:p>
        </w:tc>
        <w:tc>
          <w:tcPr>
            <w:tcW w:w="164" w:type="pct"/>
          </w:tcPr>
          <w:p w14:paraId="07FB501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F3C11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E807C63" w14:textId="77777777" w:rsidR="003C3C7A" w:rsidRPr="00EF6BDE" w:rsidRDefault="003C3C7A" w:rsidP="00A76766">
            <w:pPr>
              <w:rPr>
                <w:sz w:val="18"/>
                <w:szCs w:val="18"/>
              </w:rPr>
            </w:pPr>
          </w:p>
        </w:tc>
      </w:tr>
      <w:tr w:rsidR="00D334B5" w:rsidRPr="00EF6BDE" w14:paraId="2279BDF2" w14:textId="77777777" w:rsidTr="00494055">
        <w:trPr>
          <w:trHeight w:val="288"/>
        </w:trPr>
        <w:tc>
          <w:tcPr>
            <w:tcW w:w="2713" w:type="pct"/>
            <w:vMerge/>
            <w:vAlign w:val="center"/>
          </w:tcPr>
          <w:p w14:paraId="1148AF08" w14:textId="77777777" w:rsidR="003C3C7A" w:rsidRPr="00EF6BDE" w:rsidRDefault="003C3C7A" w:rsidP="001E2BFC">
            <w:pPr>
              <w:rPr>
                <w:sz w:val="18"/>
                <w:szCs w:val="18"/>
              </w:rPr>
            </w:pPr>
          </w:p>
        </w:tc>
        <w:tc>
          <w:tcPr>
            <w:tcW w:w="164" w:type="pct"/>
          </w:tcPr>
          <w:p w14:paraId="2C6F74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E3E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B088F99" w14:textId="77777777" w:rsidR="003C3C7A" w:rsidRPr="00EF6BDE" w:rsidRDefault="003C3C7A" w:rsidP="00A76766">
            <w:pPr>
              <w:rPr>
                <w:sz w:val="18"/>
                <w:szCs w:val="18"/>
              </w:rPr>
            </w:pPr>
          </w:p>
        </w:tc>
      </w:tr>
      <w:tr w:rsidR="00D334B5" w:rsidRPr="00EF6BDE" w14:paraId="19232398" w14:textId="77777777" w:rsidTr="00494055">
        <w:trPr>
          <w:trHeight w:val="288"/>
        </w:trPr>
        <w:tc>
          <w:tcPr>
            <w:tcW w:w="2713" w:type="pct"/>
            <w:vMerge/>
            <w:vAlign w:val="center"/>
          </w:tcPr>
          <w:p w14:paraId="3378ACD4" w14:textId="77777777" w:rsidR="003C3C7A" w:rsidRPr="00EF6BDE" w:rsidRDefault="003C3C7A" w:rsidP="001E2BFC">
            <w:pPr>
              <w:rPr>
                <w:sz w:val="18"/>
                <w:szCs w:val="18"/>
              </w:rPr>
            </w:pPr>
          </w:p>
        </w:tc>
        <w:tc>
          <w:tcPr>
            <w:tcW w:w="164" w:type="pct"/>
          </w:tcPr>
          <w:p w14:paraId="378B18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38F9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ABE7F37" w14:textId="77777777" w:rsidR="003C3C7A" w:rsidRPr="00EF6BDE" w:rsidRDefault="003C3C7A" w:rsidP="00A76766">
            <w:pPr>
              <w:rPr>
                <w:sz w:val="18"/>
                <w:szCs w:val="18"/>
              </w:rPr>
            </w:pPr>
          </w:p>
        </w:tc>
      </w:tr>
      <w:tr w:rsidR="00D334B5" w:rsidRPr="00EF6BDE" w14:paraId="11590651" w14:textId="77777777" w:rsidTr="00494055">
        <w:trPr>
          <w:trHeight w:val="288"/>
        </w:trPr>
        <w:tc>
          <w:tcPr>
            <w:tcW w:w="2713" w:type="pct"/>
            <w:vMerge/>
            <w:vAlign w:val="center"/>
          </w:tcPr>
          <w:p w14:paraId="7419440D" w14:textId="77777777" w:rsidR="003C3C7A" w:rsidRPr="00EF6BDE" w:rsidRDefault="003C3C7A" w:rsidP="001E2BFC">
            <w:pPr>
              <w:rPr>
                <w:sz w:val="18"/>
                <w:szCs w:val="18"/>
              </w:rPr>
            </w:pPr>
          </w:p>
        </w:tc>
        <w:tc>
          <w:tcPr>
            <w:tcW w:w="164" w:type="pct"/>
          </w:tcPr>
          <w:p w14:paraId="08548B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7E52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F3FE5A0" w14:textId="77777777" w:rsidR="003C3C7A" w:rsidRPr="00EF6BDE" w:rsidRDefault="003C3C7A" w:rsidP="00A76766">
            <w:pPr>
              <w:rPr>
                <w:sz w:val="18"/>
                <w:szCs w:val="18"/>
              </w:rPr>
            </w:pPr>
          </w:p>
        </w:tc>
      </w:tr>
      <w:tr w:rsidR="00D334B5" w:rsidRPr="00EF6BDE" w14:paraId="7A7DA5FC" w14:textId="77777777" w:rsidTr="00494055">
        <w:trPr>
          <w:trHeight w:val="288"/>
        </w:trPr>
        <w:tc>
          <w:tcPr>
            <w:tcW w:w="2713" w:type="pct"/>
            <w:vMerge/>
            <w:vAlign w:val="center"/>
          </w:tcPr>
          <w:p w14:paraId="1F540714" w14:textId="77777777" w:rsidR="003C3C7A" w:rsidRPr="00EF6BDE" w:rsidRDefault="003C3C7A" w:rsidP="001E2BFC">
            <w:pPr>
              <w:rPr>
                <w:sz w:val="18"/>
                <w:szCs w:val="18"/>
              </w:rPr>
            </w:pPr>
          </w:p>
        </w:tc>
        <w:tc>
          <w:tcPr>
            <w:tcW w:w="164" w:type="pct"/>
          </w:tcPr>
          <w:p w14:paraId="75A03F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BDF0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AFE1FE" w14:textId="77777777" w:rsidR="003C3C7A" w:rsidRPr="00EF6BDE" w:rsidRDefault="003C3C7A" w:rsidP="00A76766">
            <w:pPr>
              <w:rPr>
                <w:sz w:val="18"/>
                <w:szCs w:val="18"/>
              </w:rPr>
            </w:pPr>
          </w:p>
        </w:tc>
      </w:tr>
      <w:tr w:rsidR="00D334B5" w:rsidRPr="00EF6BDE" w14:paraId="426D5B75" w14:textId="77777777" w:rsidTr="00494055">
        <w:trPr>
          <w:trHeight w:val="288"/>
        </w:trPr>
        <w:tc>
          <w:tcPr>
            <w:tcW w:w="2713" w:type="pct"/>
            <w:vMerge/>
            <w:vAlign w:val="center"/>
          </w:tcPr>
          <w:p w14:paraId="4155B726" w14:textId="77777777" w:rsidR="003C3C7A" w:rsidRPr="00EF6BDE" w:rsidRDefault="003C3C7A" w:rsidP="001E2BFC">
            <w:pPr>
              <w:rPr>
                <w:sz w:val="18"/>
                <w:szCs w:val="18"/>
              </w:rPr>
            </w:pPr>
          </w:p>
        </w:tc>
        <w:tc>
          <w:tcPr>
            <w:tcW w:w="164" w:type="pct"/>
          </w:tcPr>
          <w:p w14:paraId="105FF7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153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42033BA" w14:textId="77777777" w:rsidR="003C3C7A" w:rsidRPr="00EF6BDE" w:rsidRDefault="003C3C7A" w:rsidP="00A76766">
            <w:pPr>
              <w:rPr>
                <w:sz w:val="18"/>
                <w:szCs w:val="18"/>
              </w:rPr>
            </w:pPr>
          </w:p>
        </w:tc>
      </w:tr>
      <w:tr w:rsidR="00D334B5" w:rsidRPr="00EF6BDE" w14:paraId="20600B70" w14:textId="77777777" w:rsidTr="00494055">
        <w:trPr>
          <w:trHeight w:val="288"/>
        </w:trPr>
        <w:tc>
          <w:tcPr>
            <w:tcW w:w="2713" w:type="pct"/>
            <w:vMerge/>
            <w:vAlign w:val="center"/>
          </w:tcPr>
          <w:p w14:paraId="785A7F20" w14:textId="77777777" w:rsidR="003C3C7A" w:rsidRPr="00EF6BDE" w:rsidRDefault="003C3C7A" w:rsidP="001E2BFC">
            <w:pPr>
              <w:rPr>
                <w:sz w:val="18"/>
                <w:szCs w:val="18"/>
              </w:rPr>
            </w:pPr>
          </w:p>
        </w:tc>
        <w:tc>
          <w:tcPr>
            <w:tcW w:w="164" w:type="pct"/>
          </w:tcPr>
          <w:p w14:paraId="42CBF6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C99E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2DFD7A1" w14:textId="77777777" w:rsidR="003C3C7A" w:rsidRPr="00EF6BDE" w:rsidRDefault="003C3C7A" w:rsidP="00A76766">
            <w:pPr>
              <w:rPr>
                <w:sz w:val="18"/>
                <w:szCs w:val="18"/>
              </w:rPr>
            </w:pPr>
          </w:p>
        </w:tc>
      </w:tr>
      <w:tr w:rsidR="00D334B5" w:rsidRPr="00EF6BDE" w14:paraId="6456E41E" w14:textId="77777777" w:rsidTr="00494055">
        <w:trPr>
          <w:trHeight w:val="288"/>
        </w:trPr>
        <w:tc>
          <w:tcPr>
            <w:tcW w:w="2713" w:type="pct"/>
            <w:vMerge/>
            <w:vAlign w:val="center"/>
          </w:tcPr>
          <w:p w14:paraId="1FA39A43" w14:textId="77777777" w:rsidR="003C3C7A" w:rsidRPr="00EF6BDE" w:rsidRDefault="003C3C7A" w:rsidP="001E2BFC">
            <w:pPr>
              <w:rPr>
                <w:sz w:val="18"/>
                <w:szCs w:val="18"/>
              </w:rPr>
            </w:pPr>
          </w:p>
        </w:tc>
        <w:tc>
          <w:tcPr>
            <w:tcW w:w="164" w:type="pct"/>
          </w:tcPr>
          <w:p w14:paraId="6261B6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99EB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EB7793" w14:textId="77777777" w:rsidR="003C3C7A" w:rsidRPr="00EF6BDE" w:rsidRDefault="003C3C7A" w:rsidP="00A76766">
            <w:pPr>
              <w:rPr>
                <w:sz w:val="18"/>
                <w:szCs w:val="18"/>
              </w:rPr>
            </w:pPr>
          </w:p>
        </w:tc>
      </w:tr>
      <w:tr w:rsidR="00D334B5" w:rsidRPr="00EF6BDE" w14:paraId="3E933A65" w14:textId="77777777" w:rsidTr="00494055">
        <w:trPr>
          <w:trHeight w:val="288"/>
        </w:trPr>
        <w:tc>
          <w:tcPr>
            <w:tcW w:w="2713" w:type="pct"/>
            <w:vMerge/>
            <w:vAlign w:val="center"/>
          </w:tcPr>
          <w:p w14:paraId="747A490F" w14:textId="77777777" w:rsidR="003C3C7A" w:rsidRPr="00EF6BDE" w:rsidRDefault="003C3C7A" w:rsidP="001E2BFC">
            <w:pPr>
              <w:rPr>
                <w:sz w:val="18"/>
                <w:szCs w:val="18"/>
              </w:rPr>
            </w:pPr>
          </w:p>
        </w:tc>
        <w:tc>
          <w:tcPr>
            <w:tcW w:w="164" w:type="pct"/>
          </w:tcPr>
          <w:p w14:paraId="1251BA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7C5D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115915" w14:textId="77777777" w:rsidR="003C3C7A" w:rsidRPr="00EF6BDE" w:rsidRDefault="003C3C7A" w:rsidP="00A76766">
            <w:pPr>
              <w:rPr>
                <w:sz w:val="18"/>
                <w:szCs w:val="18"/>
              </w:rPr>
            </w:pPr>
          </w:p>
        </w:tc>
      </w:tr>
      <w:tr w:rsidR="00D334B5" w:rsidRPr="00EF6BDE" w14:paraId="745654BB" w14:textId="77777777" w:rsidTr="00494055">
        <w:trPr>
          <w:trHeight w:val="288"/>
        </w:trPr>
        <w:tc>
          <w:tcPr>
            <w:tcW w:w="2713" w:type="pct"/>
            <w:vMerge/>
            <w:vAlign w:val="center"/>
          </w:tcPr>
          <w:p w14:paraId="3133FE46" w14:textId="77777777" w:rsidR="003C3C7A" w:rsidRPr="00EF6BDE" w:rsidRDefault="003C3C7A" w:rsidP="001E2BFC">
            <w:pPr>
              <w:rPr>
                <w:sz w:val="18"/>
                <w:szCs w:val="18"/>
              </w:rPr>
            </w:pPr>
          </w:p>
        </w:tc>
        <w:tc>
          <w:tcPr>
            <w:tcW w:w="164" w:type="pct"/>
          </w:tcPr>
          <w:p w14:paraId="32AE85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369B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5F3C843" w14:textId="77777777" w:rsidR="003C3C7A" w:rsidRPr="00EF6BDE" w:rsidRDefault="003C3C7A" w:rsidP="00A76766">
            <w:pPr>
              <w:rPr>
                <w:sz w:val="18"/>
                <w:szCs w:val="18"/>
              </w:rPr>
            </w:pPr>
          </w:p>
        </w:tc>
      </w:tr>
      <w:tr w:rsidR="00D334B5" w:rsidRPr="00EF6BDE" w14:paraId="4E181CD3" w14:textId="77777777" w:rsidTr="00494055">
        <w:trPr>
          <w:trHeight w:val="288"/>
        </w:trPr>
        <w:tc>
          <w:tcPr>
            <w:tcW w:w="2713" w:type="pct"/>
            <w:vMerge/>
            <w:vAlign w:val="center"/>
          </w:tcPr>
          <w:p w14:paraId="2EFD7216" w14:textId="77777777" w:rsidR="003C3C7A" w:rsidRPr="00EF6BDE" w:rsidRDefault="003C3C7A" w:rsidP="001E2BFC">
            <w:pPr>
              <w:rPr>
                <w:sz w:val="18"/>
                <w:szCs w:val="18"/>
              </w:rPr>
            </w:pPr>
          </w:p>
        </w:tc>
        <w:tc>
          <w:tcPr>
            <w:tcW w:w="164" w:type="pct"/>
          </w:tcPr>
          <w:p w14:paraId="4C0E7B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B412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134B532" w14:textId="77777777" w:rsidR="003C3C7A" w:rsidRPr="00EF6BDE" w:rsidRDefault="003C3C7A" w:rsidP="00A76766">
            <w:pPr>
              <w:rPr>
                <w:sz w:val="18"/>
                <w:szCs w:val="18"/>
              </w:rPr>
            </w:pPr>
          </w:p>
        </w:tc>
      </w:tr>
      <w:tr w:rsidR="00D334B5" w:rsidRPr="00EF6BDE" w14:paraId="08152B2A" w14:textId="77777777" w:rsidTr="00494055">
        <w:trPr>
          <w:trHeight w:val="288"/>
        </w:trPr>
        <w:tc>
          <w:tcPr>
            <w:tcW w:w="2713" w:type="pct"/>
            <w:vMerge/>
            <w:vAlign w:val="center"/>
          </w:tcPr>
          <w:p w14:paraId="0E16A671" w14:textId="77777777" w:rsidR="003C3C7A" w:rsidRPr="00EF6BDE" w:rsidRDefault="003C3C7A" w:rsidP="001E2BFC">
            <w:pPr>
              <w:rPr>
                <w:sz w:val="18"/>
                <w:szCs w:val="18"/>
              </w:rPr>
            </w:pPr>
          </w:p>
        </w:tc>
        <w:tc>
          <w:tcPr>
            <w:tcW w:w="164" w:type="pct"/>
          </w:tcPr>
          <w:p w14:paraId="15FC04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357A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EBB0756" w14:textId="77777777" w:rsidR="003C3C7A" w:rsidRPr="00EF6BDE" w:rsidRDefault="003C3C7A" w:rsidP="00A76766">
            <w:pPr>
              <w:rPr>
                <w:sz w:val="18"/>
                <w:szCs w:val="18"/>
              </w:rPr>
            </w:pPr>
          </w:p>
        </w:tc>
      </w:tr>
      <w:tr w:rsidR="00D334B5" w:rsidRPr="00EF6BDE" w14:paraId="1BB5C169" w14:textId="77777777" w:rsidTr="00494055">
        <w:trPr>
          <w:trHeight w:val="288"/>
        </w:trPr>
        <w:tc>
          <w:tcPr>
            <w:tcW w:w="2713" w:type="pct"/>
            <w:vMerge/>
            <w:vAlign w:val="center"/>
          </w:tcPr>
          <w:p w14:paraId="2F259F9C" w14:textId="77777777" w:rsidR="003C3C7A" w:rsidRPr="00EF6BDE" w:rsidRDefault="003C3C7A" w:rsidP="001E2BFC">
            <w:pPr>
              <w:rPr>
                <w:sz w:val="18"/>
                <w:szCs w:val="18"/>
              </w:rPr>
            </w:pPr>
          </w:p>
        </w:tc>
        <w:tc>
          <w:tcPr>
            <w:tcW w:w="164" w:type="pct"/>
          </w:tcPr>
          <w:p w14:paraId="5168E3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F588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98C0557" w14:textId="77777777" w:rsidR="003C3C7A" w:rsidRPr="00EF6BDE" w:rsidRDefault="003C3C7A" w:rsidP="00A76766">
            <w:pPr>
              <w:rPr>
                <w:sz w:val="18"/>
                <w:szCs w:val="18"/>
              </w:rPr>
            </w:pPr>
          </w:p>
        </w:tc>
      </w:tr>
      <w:tr w:rsidR="00D334B5" w:rsidRPr="00EF6BDE" w14:paraId="79AEF15B" w14:textId="77777777" w:rsidTr="00494055">
        <w:trPr>
          <w:trHeight w:val="288"/>
        </w:trPr>
        <w:tc>
          <w:tcPr>
            <w:tcW w:w="2713" w:type="pct"/>
            <w:vMerge/>
            <w:tcBorders>
              <w:bottom w:val="single" w:sz="8" w:space="0" w:color="F2F2F2" w:themeColor="background1" w:themeShade="F2"/>
            </w:tcBorders>
            <w:vAlign w:val="center"/>
          </w:tcPr>
          <w:p w14:paraId="26C994B7" w14:textId="77777777" w:rsidR="003C3C7A" w:rsidRPr="00EF6BDE" w:rsidRDefault="003C3C7A" w:rsidP="001E2BFC">
            <w:pPr>
              <w:rPr>
                <w:sz w:val="18"/>
                <w:szCs w:val="18"/>
              </w:rPr>
            </w:pPr>
          </w:p>
        </w:tc>
        <w:tc>
          <w:tcPr>
            <w:tcW w:w="164" w:type="pct"/>
          </w:tcPr>
          <w:p w14:paraId="1E5AF3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3B04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D38089B" w14:textId="77777777" w:rsidR="003C3C7A" w:rsidRPr="00EF6BDE" w:rsidRDefault="003C3C7A" w:rsidP="00A76766">
            <w:pPr>
              <w:rPr>
                <w:sz w:val="18"/>
                <w:szCs w:val="18"/>
              </w:rPr>
            </w:pPr>
          </w:p>
        </w:tc>
      </w:tr>
      <w:tr w:rsidR="00747B54" w:rsidRPr="00EF6BDE" w14:paraId="53D5A9A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76E2219" w14:textId="77777777" w:rsidR="003C3C7A" w:rsidRPr="00EF6BDE" w:rsidRDefault="003C3C7A" w:rsidP="001E2BFC">
            <w:pPr>
              <w:rPr>
                <w:sz w:val="18"/>
                <w:szCs w:val="18"/>
              </w:rPr>
            </w:pPr>
          </w:p>
        </w:tc>
        <w:tc>
          <w:tcPr>
            <w:tcW w:w="164" w:type="pct"/>
          </w:tcPr>
          <w:p w14:paraId="671F04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BFABB2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CEA4E96" w14:textId="77777777" w:rsidR="003C3C7A" w:rsidRPr="00EF6BDE" w:rsidRDefault="003C3C7A" w:rsidP="00A76766">
            <w:pPr>
              <w:rPr>
                <w:sz w:val="18"/>
                <w:szCs w:val="18"/>
              </w:rPr>
            </w:pPr>
          </w:p>
        </w:tc>
      </w:tr>
    </w:tbl>
    <w:p w14:paraId="46DA71B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8CC257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549519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26EB78A" w14:textId="77777777" w:rsidTr="00E81DB6">
        <w:trPr>
          <w:trHeight w:val="4608"/>
        </w:trPr>
        <w:tc>
          <w:tcPr>
            <w:tcW w:w="5000" w:type="pct"/>
            <w:tcBorders>
              <w:bottom w:val="single" w:sz="4" w:space="0" w:color="FFFFFF" w:themeColor="background1"/>
            </w:tcBorders>
          </w:tcPr>
          <w:p w14:paraId="3AC4FEC6" w14:textId="77777777" w:rsidR="003C3C7A" w:rsidRPr="00330468" w:rsidRDefault="003C3C7A" w:rsidP="00330468">
            <w:pPr>
              <w:pStyle w:val="NoSpacing"/>
            </w:pPr>
          </w:p>
        </w:tc>
      </w:tr>
      <w:tr w:rsidR="004105BC" w:rsidRPr="00330468" w14:paraId="4DFA4D12" w14:textId="77777777" w:rsidTr="00426FD0">
        <w:trPr>
          <w:trHeight w:val="70"/>
        </w:trPr>
        <w:tc>
          <w:tcPr>
            <w:tcW w:w="5000" w:type="pct"/>
            <w:tcBorders>
              <w:top w:val="single" w:sz="4" w:space="0" w:color="FFFFFF" w:themeColor="background1"/>
              <w:bottom w:val="single" w:sz="18" w:space="0" w:color="595959" w:themeColor="text1" w:themeTint="A6"/>
            </w:tcBorders>
          </w:tcPr>
          <w:p w14:paraId="5C83F928" w14:textId="77777777" w:rsidR="003C3C7A" w:rsidRPr="00330468" w:rsidRDefault="003C3C7A" w:rsidP="00330468">
            <w:pPr>
              <w:pStyle w:val="NoSpacing"/>
            </w:pPr>
          </w:p>
        </w:tc>
      </w:tr>
    </w:tbl>
    <w:p w14:paraId="166B87B4" w14:textId="77777777" w:rsidR="003C3C7A" w:rsidRDefault="003C3C7A" w:rsidP="00F85A1D"/>
    <w:p w14:paraId="3641C7E7" w14:textId="77777777" w:rsidR="008D1191" w:rsidRDefault="003C3C7A">
      <w:r>
        <w:br w:type="page"/>
      </w:r>
    </w:p>
    <w:p w14:paraId="149EB5A6" w14:textId="77777777" w:rsidR="003C3C7A" w:rsidRPr="008939A4" w:rsidRDefault="003C3C7A" w:rsidP="00607997">
      <w:pPr>
        <w:pStyle w:val="Heading2"/>
      </w:pPr>
      <w:r>
        <w:lastRenderedPageBreak/>
        <w:t>Sunday, May 10, 2026</w:t>
      </w:r>
    </w:p>
    <w:p w14:paraId="27AB54C8" w14:textId="77777777" w:rsidR="003C3C7A" w:rsidRDefault="003C3C7A" w:rsidP="001E0B71">
      <w:pPr>
        <w:pStyle w:val="NoSpacing"/>
        <w:rPr>
          <w:rFonts w:cs="Arial"/>
          <w:color w:val="595959" w:themeColor="text1" w:themeTint="A6"/>
          <w:sz w:val="16"/>
          <w:szCs w:val="16"/>
        </w:rPr>
      </w:pPr>
    </w:p>
    <w:p w14:paraId="72E04E5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229C5E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79A239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CC8B12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F53DDD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F72BC0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A51FF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2BDBD9A" w14:textId="77777777" w:rsidTr="00D334B5">
        <w:trPr>
          <w:trHeight w:val="288"/>
        </w:trPr>
        <w:tc>
          <w:tcPr>
            <w:tcW w:w="2713" w:type="pct"/>
            <w:vMerge w:val="restart"/>
          </w:tcPr>
          <w:p w14:paraId="6A42191C" w14:textId="77777777" w:rsidR="003C3C7A" w:rsidRPr="00EF6BDE" w:rsidRDefault="003C3C7A" w:rsidP="00D334B5">
            <w:pPr>
              <w:rPr>
                <w:sz w:val="18"/>
                <w:szCs w:val="18"/>
              </w:rPr>
            </w:pPr>
          </w:p>
        </w:tc>
        <w:tc>
          <w:tcPr>
            <w:tcW w:w="164" w:type="pct"/>
          </w:tcPr>
          <w:p w14:paraId="04CA3A7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D3295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8A9520D" w14:textId="77777777" w:rsidR="003C3C7A" w:rsidRPr="00EF6BDE" w:rsidRDefault="003C3C7A" w:rsidP="00A76766">
            <w:pPr>
              <w:rPr>
                <w:sz w:val="18"/>
                <w:szCs w:val="18"/>
              </w:rPr>
            </w:pPr>
          </w:p>
        </w:tc>
      </w:tr>
      <w:tr w:rsidR="00D334B5" w:rsidRPr="00EF6BDE" w14:paraId="2F704293" w14:textId="77777777" w:rsidTr="00494055">
        <w:trPr>
          <w:trHeight w:val="288"/>
        </w:trPr>
        <w:tc>
          <w:tcPr>
            <w:tcW w:w="2713" w:type="pct"/>
            <w:vMerge/>
            <w:vAlign w:val="center"/>
          </w:tcPr>
          <w:p w14:paraId="141F809C" w14:textId="77777777" w:rsidR="003C3C7A" w:rsidRPr="00EF6BDE" w:rsidRDefault="003C3C7A" w:rsidP="001E2BFC">
            <w:pPr>
              <w:rPr>
                <w:sz w:val="18"/>
                <w:szCs w:val="18"/>
              </w:rPr>
            </w:pPr>
          </w:p>
        </w:tc>
        <w:tc>
          <w:tcPr>
            <w:tcW w:w="164" w:type="pct"/>
          </w:tcPr>
          <w:p w14:paraId="179594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80E6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C067982" w14:textId="77777777" w:rsidR="003C3C7A" w:rsidRPr="00EF6BDE" w:rsidRDefault="003C3C7A" w:rsidP="00A76766">
            <w:pPr>
              <w:rPr>
                <w:sz w:val="18"/>
                <w:szCs w:val="18"/>
              </w:rPr>
            </w:pPr>
          </w:p>
        </w:tc>
      </w:tr>
      <w:tr w:rsidR="00D334B5" w:rsidRPr="00EF6BDE" w14:paraId="210B8C2F" w14:textId="77777777" w:rsidTr="00494055">
        <w:trPr>
          <w:trHeight w:val="288"/>
        </w:trPr>
        <w:tc>
          <w:tcPr>
            <w:tcW w:w="2713" w:type="pct"/>
            <w:vMerge/>
            <w:vAlign w:val="center"/>
          </w:tcPr>
          <w:p w14:paraId="00B6CCC9" w14:textId="77777777" w:rsidR="003C3C7A" w:rsidRPr="00EF6BDE" w:rsidRDefault="003C3C7A" w:rsidP="001E2BFC">
            <w:pPr>
              <w:rPr>
                <w:sz w:val="18"/>
                <w:szCs w:val="18"/>
              </w:rPr>
            </w:pPr>
          </w:p>
        </w:tc>
        <w:tc>
          <w:tcPr>
            <w:tcW w:w="164" w:type="pct"/>
          </w:tcPr>
          <w:p w14:paraId="7FDAE4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6FA1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4998837" w14:textId="77777777" w:rsidR="003C3C7A" w:rsidRPr="00EF6BDE" w:rsidRDefault="003C3C7A" w:rsidP="00A76766">
            <w:pPr>
              <w:rPr>
                <w:sz w:val="18"/>
                <w:szCs w:val="18"/>
              </w:rPr>
            </w:pPr>
          </w:p>
        </w:tc>
      </w:tr>
      <w:tr w:rsidR="00D334B5" w:rsidRPr="00EF6BDE" w14:paraId="4384A1FB" w14:textId="77777777" w:rsidTr="00494055">
        <w:trPr>
          <w:trHeight w:val="288"/>
        </w:trPr>
        <w:tc>
          <w:tcPr>
            <w:tcW w:w="2713" w:type="pct"/>
            <w:vMerge/>
            <w:vAlign w:val="center"/>
          </w:tcPr>
          <w:p w14:paraId="530DB79F" w14:textId="77777777" w:rsidR="003C3C7A" w:rsidRPr="00EF6BDE" w:rsidRDefault="003C3C7A" w:rsidP="001E2BFC">
            <w:pPr>
              <w:rPr>
                <w:sz w:val="18"/>
                <w:szCs w:val="18"/>
              </w:rPr>
            </w:pPr>
          </w:p>
        </w:tc>
        <w:tc>
          <w:tcPr>
            <w:tcW w:w="164" w:type="pct"/>
          </w:tcPr>
          <w:p w14:paraId="504A32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887C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0FF708" w14:textId="77777777" w:rsidR="003C3C7A" w:rsidRPr="00EF6BDE" w:rsidRDefault="003C3C7A" w:rsidP="00A76766">
            <w:pPr>
              <w:rPr>
                <w:sz w:val="18"/>
                <w:szCs w:val="18"/>
              </w:rPr>
            </w:pPr>
          </w:p>
        </w:tc>
      </w:tr>
      <w:tr w:rsidR="00D334B5" w:rsidRPr="00EF6BDE" w14:paraId="1B776C0F" w14:textId="77777777" w:rsidTr="00494055">
        <w:trPr>
          <w:trHeight w:val="288"/>
        </w:trPr>
        <w:tc>
          <w:tcPr>
            <w:tcW w:w="2713" w:type="pct"/>
            <w:vMerge/>
            <w:vAlign w:val="center"/>
          </w:tcPr>
          <w:p w14:paraId="5246FD3D" w14:textId="77777777" w:rsidR="003C3C7A" w:rsidRPr="00EF6BDE" w:rsidRDefault="003C3C7A" w:rsidP="001E2BFC">
            <w:pPr>
              <w:rPr>
                <w:sz w:val="18"/>
                <w:szCs w:val="18"/>
              </w:rPr>
            </w:pPr>
          </w:p>
        </w:tc>
        <w:tc>
          <w:tcPr>
            <w:tcW w:w="164" w:type="pct"/>
          </w:tcPr>
          <w:p w14:paraId="086DEB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0174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ED138A8" w14:textId="77777777" w:rsidR="003C3C7A" w:rsidRPr="00EF6BDE" w:rsidRDefault="003C3C7A" w:rsidP="00A76766">
            <w:pPr>
              <w:rPr>
                <w:sz w:val="18"/>
                <w:szCs w:val="18"/>
              </w:rPr>
            </w:pPr>
          </w:p>
        </w:tc>
      </w:tr>
      <w:tr w:rsidR="00D334B5" w:rsidRPr="00EF6BDE" w14:paraId="556A8CFD" w14:textId="77777777" w:rsidTr="00494055">
        <w:trPr>
          <w:trHeight w:val="288"/>
        </w:trPr>
        <w:tc>
          <w:tcPr>
            <w:tcW w:w="2713" w:type="pct"/>
            <w:vMerge/>
            <w:vAlign w:val="center"/>
          </w:tcPr>
          <w:p w14:paraId="4F794BEC" w14:textId="77777777" w:rsidR="003C3C7A" w:rsidRPr="00EF6BDE" w:rsidRDefault="003C3C7A" w:rsidP="001E2BFC">
            <w:pPr>
              <w:rPr>
                <w:sz w:val="18"/>
                <w:szCs w:val="18"/>
              </w:rPr>
            </w:pPr>
          </w:p>
        </w:tc>
        <w:tc>
          <w:tcPr>
            <w:tcW w:w="164" w:type="pct"/>
          </w:tcPr>
          <w:p w14:paraId="7B6279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E471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5E88CB3" w14:textId="77777777" w:rsidR="003C3C7A" w:rsidRPr="00EF6BDE" w:rsidRDefault="003C3C7A" w:rsidP="00A76766">
            <w:pPr>
              <w:rPr>
                <w:sz w:val="18"/>
                <w:szCs w:val="18"/>
              </w:rPr>
            </w:pPr>
          </w:p>
        </w:tc>
      </w:tr>
      <w:tr w:rsidR="00D334B5" w:rsidRPr="00EF6BDE" w14:paraId="205C1262" w14:textId="77777777" w:rsidTr="00494055">
        <w:trPr>
          <w:trHeight w:val="288"/>
        </w:trPr>
        <w:tc>
          <w:tcPr>
            <w:tcW w:w="2713" w:type="pct"/>
            <w:vMerge/>
            <w:vAlign w:val="center"/>
          </w:tcPr>
          <w:p w14:paraId="73AF9734" w14:textId="77777777" w:rsidR="003C3C7A" w:rsidRPr="00EF6BDE" w:rsidRDefault="003C3C7A" w:rsidP="001E2BFC">
            <w:pPr>
              <w:rPr>
                <w:sz w:val="18"/>
                <w:szCs w:val="18"/>
              </w:rPr>
            </w:pPr>
          </w:p>
        </w:tc>
        <w:tc>
          <w:tcPr>
            <w:tcW w:w="164" w:type="pct"/>
          </w:tcPr>
          <w:p w14:paraId="3248A9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8E93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0ADA33D" w14:textId="77777777" w:rsidR="003C3C7A" w:rsidRPr="00EF6BDE" w:rsidRDefault="003C3C7A" w:rsidP="00A76766">
            <w:pPr>
              <w:rPr>
                <w:sz w:val="18"/>
                <w:szCs w:val="18"/>
              </w:rPr>
            </w:pPr>
          </w:p>
        </w:tc>
      </w:tr>
      <w:tr w:rsidR="00D334B5" w:rsidRPr="00EF6BDE" w14:paraId="215BCE4B" w14:textId="77777777" w:rsidTr="00494055">
        <w:trPr>
          <w:trHeight w:val="288"/>
        </w:trPr>
        <w:tc>
          <w:tcPr>
            <w:tcW w:w="2713" w:type="pct"/>
            <w:vMerge/>
            <w:vAlign w:val="center"/>
          </w:tcPr>
          <w:p w14:paraId="073A0E6D" w14:textId="77777777" w:rsidR="003C3C7A" w:rsidRPr="00EF6BDE" w:rsidRDefault="003C3C7A" w:rsidP="001E2BFC">
            <w:pPr>
              <w:rPr>
                <w:sz w:val="18"/>
                <w:szCs w:val="18"/>
              </w:rPr>
            </w:pPr>
          </w:p>
        </w:tc>
        <w:tc>
          <w:tcPr>
            <w:tcW w:w="164" w:type="pct"/>
          </w:tcPr>
          <w:p w14:paraId="59481B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62C3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E26579" w14:textId="77777777" w:rsidR="003C3C7A" w:rsidRPr="00EF6BDE" w:rsidRDefault="003C3C7A" w:rsidP="00A76766">
            <w:pPr>
              <w:rPr>
                <w:sz w:val="18"/>
                <w:szCs w:val="18"/>
              </w:rPr>
            </w:pPr>
          </w:p>
        </w:tc>
      </w:tr>
      <w:tr w:rsidR="00D334B5" w:rsidRPr="00EF6BDE" w14:paraId="3B57910B" w14:textId="77777777" w:rsidTr="00494055">
        <w:trPr>
          <w:trHeight w:val="288"/>
        </w:trPr>
        <w:tc>
          <w:tcPr>
            <w:tcW w:w="2713" w:type="pct"/>
            <w:vMerge/>
            <w:vAlign w:val="center"/>
          </w:tcPr>
          <w:p w14:paraId="5A05C5F9" w14:textId="77777777" w:rsidR="003C3C7A" w:rsidRPr="00EF6BDE" w:rsidRDefault="003C3C7A" w:rsidP="001E2BFC">
            <w:pPr>
              <w:rPr>
                <w:sz w:val="18"/>
                <w:szCs w:val="18"/>
              </w:rPr>
            </w:pPr>
          </w:p>
        </w:tc>
        <w:tc>
          <w:tcPr>
            <w:tcW w:w="164" w:type="pct"/>
          </w:tcPr>
          <w:p w14:paraId="2A88BA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5B06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10A832F" w14:textId="77777777" w:rsidR="003C3C7A" w:rsidRPr="00EF6BDE" w:rsidRDefault="003C3C7A" w:rsidP="00A76766">
            <w:pPr>
              <w:rPr>
                <w:sz w:val="18"/>
                <w:szCs w:val="18"/>
              </w:rPr>
            </w:pPr>
          </w:p>
        </w:tc>
      </w:tr>
      <w:tr w:rsidR="00D334B5" w:rsidRPr="00EF6BDE" w14:paraId="76AC269E" w14:textId="77777777" w:rsidTr="00494055">
        <w:trPr>
          <w:trHeight w:val="288"/>
        </w:trPr>
        <w:tc>
          <w:tcPr>
            <w:tcW w:w="2713" w:type="pct"/>
            <w:vMerge/>
            <w:vAlign w:val="center"/>
          </w:tcPr>
          <w:p w14:paraId="29642D49" w14:textId="77777777" w:rsidR="003C3C7A" w:rsidRPr="00EF6BDE" w:rsidRDefault="003C3C7A" w:rsidP="001E2BFC">
            <w:pPr>
              <w:rPr>
                <w:sz w:val="18"/>
                <w:szCs w:val="18"/>
              </w:rPr>
            </w:pPr>
          </w:p>
        </w:tc>
        <w:tc>
          <w:tcPr>
            <w:tcW w:w="164" w:type="pct"/>
          </w:tcPr>
          <w:p w14:paraId="032A1E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E63A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552CFF" w14:textId="77777777" w:rsidR="003C3C7A" w:rsidRPr="00EF6BDE" w:rsidRDefault="003C3C7A" w:rsidP="00A76766">
            <w:pPr>
              <w:rPr>
                <w:sz w:val="18"/>
                <w:szCs w:val="18"/>
              </w:rPr>
            </w:pPr>
          </w:p>
        </w:tc>
      </w:tr>
      <w:tr w:rsidR="00D334B5" w:rsidRPr="00EF6BDE" w14:paraId="59AA13F0" w14:textId="77777777" w:rsidTr="00494055">
        <w:trPr>
          <w:trHeight w:val="288"/>
        </w:trPr>
        <w:tc>
          <w:tcPr>
            <w:tcW w:w="2713" w:type="pct"/>
            <w:vMerge/>
            <w:vAlign w:val="center"/>
          </w:tcPr>
          <w:p w14:paraId="45527ADA" w14:textId="77777777" w:rsidR="003C3C7A" w:rsidRPr="00EF6BDE" w:rsidRDefault="003C3C7A" w:rsidP="001E2BFC">
            <w:pPr>
              <w:rPr>
                <w:sz w:val="18"/>
                <w:szCs w:val="18"/>
              </w:rPr>
            </w:pPr>
          </w:p>
        </w:tc>
        <w:tc>
          <w:tcPr>
            <w:tcW w:w="164" w:type="pct"/>
          </w:tcPr>
          <w:p w14:paraId="083FD5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0107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6933D7A" w14:textId="77777777" w:rsidR="003C3C7A" w:rsidRPr="00EF6BDE" w:rsidRDefault="003C3C7A" w:rsidP="00A76766">
            <w:pPr>
              <w:rPr>
                <w:sz w:val="18"/>
                <w:szCs w:val="18"/>
              </w:rPr>
            </w:pPr>
          </w:p>
        </w:tc>
      </w:tr>
      <w:tr w:rsidR="00D334B5" w:rsidRPr="00EF6BDE" w14:paraId="7FAD07EA" w14:textId="77777777" w:rsidTr="00494055">
        <w:trPr>
          <w:trHeight w:val="288"/>
        </w:trPr>
        <w:tc>
          <w:tcPr>
            <w:tcW w:w="2713" w:type="pct"/>
            <w:vMerge/>
            <w:vAlign w:val="center"/>
          </w:tcPr>
          <w:p w14:paraId="6CCBB4E1" w14:textId="77777777" w:rsidR="003C3C7A" w:rsidRPr="00EF6BDE" w:rsidRDefault="003C3C7A" w:rsidP="001E2BFC">
            <w:pPr>
              <w:rPr>
                <w:sz w:val="18"/>
                <w:szCs w:val="18"/>
              </w:rPr>
            </w:pPr>
          </w:p>
        </w:tc>
        <w:tc>
          <w:tcPr>
            <w:tcW w:w="164" w:type="pct"/>
          </w:tcPr>
          <w:p w14:paraId="5DE6FB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50D5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52D2339" w14:textId="77777777" w:rsidR="003C3C7A" w:rsidRPr="00EF6BDE" w:rsidRDefault="003C3C7A" w:rsidP="00A76766">
            <w:pPr>
              <w:rPr>
                <w:sz w:val="18"/>
                <w:szCs w:val="18"/>
              </w:rPr>
            </w:pPr>
          </w:p>
        </w:tc>
      </w:tr>
      <w:tr w:rsidR="00D334B5" w:rsidRPr="00EF6BDE" w14:paraId="1870175F" w14:textId="77777777" w:rsidTr="00494055">
        <w:trPr>
          <w:trHeight w:val="288"/>
        </w:trPr>
        <w:tc>
          <w:tcPr>
            <w:tcW w:w="2713" w:type="pct"/>
            <w:vMerge/>
            <w:vAlign w:val="center"/>
          </w:tcPr>
          <w:p w14:paraId="2C1588EB" w14:textId="77777777" w:rsidR="003C3C7A" w:rsidRPr="00EF6BDE" w:rsidRDefault="003C3C7A" w:rsidP="001E2BFC">
            <w:pPr>
              <w:rPr>
                <w:sz w:val="18"/>
                <w:szCs w:val="18"/>
              </w:rPr>
            </w:pPr>
          </w:p>
        </w:tc>
        <w:tc>
          <w:tcPr>
            <w:tcW w:w="164" w:type="pct"/>
          </w:tcPr>
          <w:p w14:paraId="513266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97FE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3060164" w14:textId="77777777" w:rsidR="003C3C7A" w:rsidRPr="00EF6BDE" w:rsidRDefault="003C3C7A" w:rsidP="00A76766">
            <w:pPr>
              <w:rPr>
                <w:sz w:val="18"/>
                <w:szCs w:val="18"/>
              </w:rPr>
            </w:pPr>
          </w:p>
        </w:tc>
      </w:tr>
      <w:tr w:rsidR="00D334B5" w:rsidRPr="00EF6BDE" w14:paraId="1D5A1FC7" w14:textId="77777777" w:rsidTr="00494055">
        <w:trPr>
          <w:trHeight w:val="288"/>
        </w:trPr>
        <w:tc>
          <w:tcPr>
            <w:tcW w:w="2713" w:type="pct"/>
            <w:vMerge/>
            <w:tcBorders>
              <w:bottom w:val="single" w:sz="8" w:space="0" w:color="F2F2F2" w:themeColor="background1" w:themeShade="F2"/>
            </w:tcBorders>
            <w:vAlign w:val="center"/>
          </w:tcPr>
          <w:p w14:paraId="1F3D5A47" w14:textId="77777777" w:rsidR="003C3C7A" w:rsidRPr="00EF6BDE" w:rsidRDefault="003C3C7A" w:rsidP="001E2BFC">
            <w:pPr>
              <w:rPr>
                <w:sz w:val="18"/>
                <w:szCs w:val="18"/>
              </w:rPr>
            </w:pPr>
          </w:p>
        </w:tc>
        <w:tc>
          <w:tcPr>
            <w:tcW w:w="164" w:type="pct"/>
          </w:tcPr>
          <w:p w14:paraId="0FBD1A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A310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EBD4057" w14:textId="77777777" w:rsidR="003C3C7A" w:rsidRPr="00EF6BDE" w:rsidRDefault="003C3C7A" w:rsidP="00A76766">
            <w:pPr>
              <w:rPr>
                <w:sz w:val="18"/>
                <w:szCs w:val="18"/>
              </w:rPr>
            </w:pPr>
          </w:p>
        </w:tc>
      </w:tr>
      <w:tr w:rsidR="00747B54" w:rsidRPr="00EF6BDE" w14:paraId="69C28EF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581C46D" w14:textId="77777777" w:rsidR="003C3C7A" w:rsidRPr="00EF6BDE" w:rsidRDefault="003C3C7A" w:rsidP="001E2BFC">
            <w:pPr>
              <w:rPr>
                <w:sz w:val="18"/>
                <w:szCs w:val="18"/>
              </w:rPr>
            </w:pPr>
          </w:p>
        </w:tc>
        <w:tc>
          <w:tcPr>
            <w:tcW w:w="164" w:type="pct"/>
          </w:tcPr>
          <w:p w14:paraId="7E5946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1FBA2E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DA4E3C3" w14:textId="77777777" w:rsidR="003C3C7A" w:rsidRPr="00EF6BDE" w:rsidRDefault="003C3C7A" w:rsidP="00A76766">
            <w:pPr>
              <w:rPr>
                <w:sz w:val="18"/>
                <w:szCs w:val="18"/>
              </w:rPr>
            </w:pPr>
          </w:p>
        </w:tc>
      </w:tr>
    </w:tbl>
    <w:p w14:paraId="67F4C0B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F1E1A6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3917AB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A31C172" w14:textId="77777777" w:rsidTr="00E81DB6">
        <w:trPr>
          <w:trHeight w:val="4608"/>
        </w:trPr>
        <w:tc>
          <w:tcPr>
            <w:tcW w:w="5000" w:type="pct"/>
            <w:tcBorders>
              <w:bottom w:val="single" w:sz="4" w:space="0" w:color="FFFFFF" w:themeColor="background1"/>
            </w:tcBorders>
          </w:tcPr>
          <w:p w14:paraId="70E772F3" w14:textId="77777777" w:rsidR="003C3C7A" w:rsidRPr="00330468" w:rsidRDefault="003C3C7A" w:rsidP="00330468">
            <w:pPr>
              <w:pStyle w:val="NoSpacing"/>
            </w:pPr>
          </w:p>
        </w:tc>
      </w:tr>
      <w:tr w:rsidR="004105BC" w:rsidRPr="00330468" w14:paraId="15BE002B" w14:textId="77777777" w:rsidTr="00426FD0">
        <w:trPr>
          <w:trHeight w:val="70"/>
        </w:trPr>
        <w:tc>
          <w:tcPr>
            <w:tcW w:w="5000" w:type="pct"/>
            <w:tcBorders>
              <w:top w:val="single" w:sz="4" w:space="0" w:color="FFFFFF" w:themeColor="background1"/>
              <w:bottom w:val="single" w:sz="18" w:space="0" w:color="595959" w:themeColor="text1" w:themeTint="A6"/>
            </w:tcBorders>
          </w:tcPr>
          <w:p w14:paraId="61D72547" w14:textId="77777777" w:rsidR="003C3C7A" w:rsidRPr="00330468" w:rsidRDefault="003C3C7A" w:rsidP="00330468">
            <w:pPr>
              <w:pStyle w:val="NoSpacing"/>
            </w:pPr>
          </w:p>
        </w:tc>
      </w:tr>
    </w:tbl>
    <w:p w14:paraId="35193043" w14:textId="77777777" w:rsidR="003C3C7A" w:rsidRDefault="003C3C7A" w:rsidP="00F85A1D"/>
    <w:p w14:paraId="225D4E7D" w14:textId="77777777" w:rsidR="008D1191" w:rsidRDefault="003C3C7A">
      <w:r>
        <w:br w:type="page"/>
      </w:r>
    </w:p>
    <w:p w14:paraId="7098C435" w14:textId="77777777" w:rsidR="003C3C7A" w:rsidRPr="008939A4" w:rsidRDefault="003C3C7A" w:rsidP="00607997">
      <w:pPr>
        <w:pStyle w:val="Heading2"/>
      </w:pPr>
      <w:r>
        <w:lastRenderedPageBreak/>
        <w:t>Monday, May 11, 2026</w:t>
      </w:r>
    </w:p>
    <w:p w14:paraId="2FAC2B4D" w14:textId="77777777" w:rsidR="003C3C7A" w:rsidRDefault="003C3C7A" w:rsidP="001E0B71">
      <w:pPr>
        <w:pStyle w:val="NoSpacing"/>
        <w:rPr>
          <w:rFonts w:cs="Arial"/>
          <w:color w:val="595959" w:themeColor="text1" w:themeTint="A6"/>
          <w:sz w:val="16"/>
          <w:szCs w:val="16"/>
        </w:rPr>
      </w:pPr>
    </w:p>
    <w:p w14:paraId="7B06012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0677A1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CC3389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3F9CB2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85EE53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8BC86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C938FA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2F72E6F" w14:textId="77777777" w:rsidTr="00D334B5">
        <w:trPr>
          <w:trHeight w:val="288"/>
        </w:trPr>
        <w:tc>
          <w:tcPr>
            <w:tcW w:w="2713" w:type="pct"/>
            <w:vMerge w:val="restart"/>
          </w:tcPr>
          <w:p w14:paraId="10F3BC2A" w14:textId="77777777" w:rsidR="003C3C7A" w:rsidRPr="00EF6BDE" w:rsidRDefault="003C3C7A" w:rsidP="00D334B5">
            <w:pPr>
              <w:rPr>
                <w:sz w:val="18"/>
                <w:szCs w:val="18"/>
              </w:rPr>
            </w:pPr>
          </w:p>
        </w:tc>
        <w:tc>
          <w:tcPr>
            <w:tcW w:w="164" w:type="pct"/>
          </w:tcPr>
          <w:p w14:paraId="718649A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7C5A1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3DC3C05" w14:textId="77777777" w:rsidR="003C3C7A" w:rsidRPr="00EF6BDE" w:rsidRDefault="003C3C7A" w:rsidP="00A76766">
            <w:pPr>
              <w:rPr>
                <w:sz w:val="18"/>
                <w:szCs w:val="18"/>
              </w:rPr>
            </w:pPr>
          </w:p>
        </w:tc>
      </w:tr>
      <w:tr w:rsidR="00D334B5" w:rsidRPr="00EF6BDE" w14:paraId="0CD5D37E" w14:textId="77777777" w:rsidTr="00494055">
        <w:trPr>
          <w:trHeight w:val="288"/>
        </w:trPr>
        <w:tc>
          <w:tcPr>
            <w:tcW w:w="2713" w:type="pct"/>
            <w:vMerge/>
            <w:vAlign w:val="center"/>
          </w:tcPr>
          <w:p w14:paraId="4FBD2F04" w14:textId="77777777" w:rsidR="003C3C7A" w:rsidRPr="00EF6BDE" w:rsidRDefault="003C3C7A" w:rsidP="001E2BFC">
            <w:pPr>
              <w:rPr>
                <w:sz w:val="18"/>
                <w:szCs w:val="18"/>
              </w:rPr>
            </w:pPr>
          </w:p>
        </w:tc>
        <w:tc>
          <w:tcPr>
            <w:tcW w:w="164" w:type="pct"/>
          </w:tcPr>
          <w:p w14:paraId="27C18C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3292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A28DDE7" w14:textId="77777777" w:rsidR="003C3C7A" w:rsidRPr="00EF6BDE" w:rsidRDefault="003C3C7A" w:rsidP="00A76766">
            <w:pPr>
              <w:rPr>
                <w:sz w:val="18"/>
                <w:szCs w:val="18"/>
              </w:rPr>
            </w:pPr>
          </w:p>
        </w:tc>
      </w:tr>
      <w:tr w:rsidR="00D334B5" w:rsidRPr="00EF6BDE" w14:paraId="3C9A58E0" w14:textId="77777777" w:rsidTr="00494055">
        <w:trPr>
          <w:trHeight w:val="288"/>
        </w:trPr>
        <w:tc>
          <w:tcPr>
            <w:tcW w:w="2713" w:type="pct"/>
            <w:vMerge/>
            <w:vAlign w:val="center"/>
          </w:tcPr>
          <w:p w14:paraId="021F43E5" w14:textId="77777777" w:rsidR="003C3C7A" w:rsidRPr="00EF6BDE" w:rsidRDefault="003C3C7A" w:rsidP="001E2BFC">
            <w:pPr>
              <w:rPr>
                <w:sz w:val="18"/>
                <w:szCs w:val="18"/>
              </w:rPr>
            </w:pPr>
          </w:p>
        </w:tc>
        <w:tc>
          <w:tcPr>
            <w:tcW w:w="164" w:type="pct"/>
          </w:tcPr>
          <w:p w14:paraId="047C67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44B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1037488" w14:textId="77777777" w:rsidR="003C3C7A" w:rsidRPr="00EF6BDE" w:rsidRDefault="003C3C7A" w:rsidP="00A76766">
            <w:pPr>
              <w:rPr>
                <w:sz w:val="18"/>
                <w:szCs w:val="18"/>
              </w:rPr>
            </w:pPr>
          </w:p>
        </w:tc>
      </w:tr>
      <w:tr w:rsidR="00D334B5" w:rsidRPr="00EF6BDE" w14:paraId="08162F49" w14:textId="77777777" w:rsidTr="00494055">
        <w:trPr>
          <w:trHeight w:val="288"/>
        </w:trPr>
        <w:tc>
          <w:tcPr>
            <w:tcW w:w="2713" w:type="pct"/>
            <w:vMerge/>
            <w:vAlign w:val="center"/>
          </w:tcPr>
          <w:p w14:paraId="0850708E" w14:textId="77777777" w:rsidR="003C3C7A" w:rsidRPr="00EF6BDE" w:rsidRDefault="003C3C7A" w:rsidP="001E2BFC">
            <w:pPr>
              <w:rPr>
                <w:sz w:val="18"/>
                <w:szCs w:val="18"/>
              </w:rPr>
            </w:pPr>
          </w:p>
        </w:tc>
        <w:tc>
          <w:tcPr>
            <w:tcW w:w="164" w:type="pct"/>
          </w:tcPr>
          <w:p w14:paraId="10FAAF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30AE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2A6E7C4" w14:textId="77777777" w:rsidR="003C3C7A" w:rsidRPr="00EF6BDE" w:rsidRDefault="003C3C7A" w:rsidP="00A76766">
            <w:pPr>
              <w:rPr>
                <w:sz w:val="18"/>
                <w:szCs w:val="18"/>
              </w:rPr>
            </w:pPr>
          </w:p>
        </w:tc>
      </w:tr>
      <w:tr w:rsidR="00D334B5" w:rsidRPr="00EF6BDE" w14:paraId="59597286" w14:textId="77777777" w:rsidTr="00494055">
        <w:trPr>
          <w:trHeight w:val="288"/>
        </w:trPr>
        <w:tc>
          <w:tcPr>
            <w:tcW w:w="2713" w:type="pct"/>
            <w:vMerge/>
            <w:vAlign w:val="center"/>
          </w:tcPr>
          <w:p w14:paraId="5620B858" w14:textId="77777777" w:rsidR="003C3C7A" w:rsidRPr="00EF6BDE" w:rsidRDefault="003C3C7A" w:rsidP="001E2BFC">
            <w:pPr>
              <w:rPr>
                <w:sz w:val="18"/>
                <w:szCs w:val="18"/>
              </w:rPr>
            </w:pPr>
          </w:p>
        </w:tc>
        <w:tc>
          <w:tcPr>
            <w:tcW w:w="164" w:type="pct"/>
          </w:tcPr>
          <w:p w14:paraId="404CE3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D2F0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752AA3C" w14:textId="77777777" w:rsidR="003C3C7A" w:rsidRPr="00EF6BDE" w:rsidRDefault="003C3C7A" w:rsidP="00A76766">
            <w:pPr>
              <w:rPr>
                <w:sz w:val="18"/>
                <w:szCs w:val="18"/>
              </w:rPr>
            </w:pPr>
          </w:p>
        </w:tc>
      </w:tr>
      <w:tr w:rsidR="00D334B5" w:rsidRPr="00EF6BDE" w14:paraId="116877C0" w14:textId="77777777" w:rsidTr="00494055">
        <w:trPr>
          <w:trHeight w:val="288"/>
        </w:trPr>
        <w:tc>
          <w:tcPr>
            <w:tcW w:w="2713" w:type="pct"/>
            <w:vMerge/>
            <w:vAlign w:val="center"/>
          </w:tcPr>
          <w:p w14:paraId="578B5765" w14:textId="77777777" w:rsidR="003C3C7A" w:rsidRPr="00EF6BDE" w:rsidRDefault="003C3C7A" w:rsidP="001E2BFC">
            <w:pPr>
              <w:rPr>
                <w:sz w:val="18"/>
                <w:szCs w:val="18"/>
              </w:rPr>
            </w:pPr>
          </w:p>
        </w:tc>
        <w:tc>
          <w:tcPr>
            <w:tcW w:w="164" w:type="pct"/>
          </w:tcPr>
          <w:p w14:paraId="17A499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B209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9342B27" w14:textId="77777777" w:rsidR="003C3C7A" w:rsidRPr="00EF6BDE" w:rsidRDefault="003C3C7A" w:rsidP="00A76766">
            <w:pPr>
              <w:rPr>
                <w:sz w:val="18"/>
                <w:szCs w:val="18"/>
              </w:rPr>
            </w:pPr>
          </w:p>
        </w:tc>
      </w:tr>
      <w:tr w:rsidR="00D334B5" w:rsidRPr="00EF6BDE" w14:paraId="5E4D8A7C" w14:textId="77777777" w:rsidTr="00494055">
        <w:trPr>
          <w:trHeight w:val="288"/>
        </w:trPr>
        <w:tc>
          <w:tcPr>
            <w:tcW w:w="2713" w:type="pct"/>
            <w:vMerge/>
            <w:vAlign w:val="center"/>
          </w:tcPr>
          <w:p w14:paraId="6FC6A889" w14:textId="77777777" w:rsidR="003C3C7A" w:rsidRPr="00EF6BDE" w:rsidRDefault="003C3C7A" w:rsidP="001E2BFC">
            <w:pPr>
              <w:rPr>
                <w:sz w:val="18"/>
                <w:szCs w:val="18"/>
              </w:rPr>
            </w:pPr>
          </w:p>
        </w:tc>
        <w:tc>
          <w:tcPr>
            <w:tcW w:w="164" w:type="pct"/>
          </w:tcPr>
          <w:p w14:paraId="333C7A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459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29311B" w14:textId="77777777" w:rsidR="003C3C7A" w:rsidRPr="00EF6BDE" w:rsidRDefault="003C3C7A" w:rsidP="00A76766">
            <w:pPr>
              <w:rPr>
                <w:sz w:val="18"/>
                <w:szCs w:val="18"/>
              </w:rPr>
            </w:pPr>
          </w:p>
        </w:tc>
      </w:tr>
      <w:tr w:rsidR="00D334B5" w:rsidRPr="00EF6BDE" w14:paraId="2BB85915" w14:textId="77777777" w:rsidTr="00494055">
        <w:trPr>
          <w:trHeight w:val="288"/>
        </w:trPr>
        <w:tc>
          <w:tcPr>
            <w:tcW w:w="2713" w:type="pct"/>
            <w:vMerge/>
            <w:vAlign w:val="center"/>
          </w:tcPr>
          <w:p w14:paraId="5FC6A14C" w14:textId="77777777" w:rsidR="003C3C7A" w:rsidRPr="00EF6BDE" w:rsidRDefault="003C3C7A" w:rsidP="001E2BFC">
            <w:pPr>
              <w:rPr>
                <w:sz w:val="18"/>
                <w:szCs w:val="18"/>
              </w:rPr>
            </w:pPr>
          </w:p>
        </w:tc>
        <w:tc>
          <w:tcPr>
            <w:tcW w:w="164" w:type="pct"/>
          </w:tcPr>
          <w:p w14:paraId="6226C0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BFF4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61200DF" w14:textId="77777777" w:rsidR="003C3C7A" w:rsidRPr="00EF6BDE" w:rsidRDefault="003C3C7A" w:rsidP="00A76766">
            <w:pPr>
              <w:rPr>
                <w:sz w:val="18"/>
                <w:szCs w:val="18"/>
              </w:rPr>
            </w:pPr>
          </w:p>
        </w:tc>
      </w:tr>
      <w:tr w:rsidR="00D334B5" w:rsidRPr="00EF6BDE" w14:paraId="322B32EF" w14:textId="77777777" w:rsidTr="00494055">
        <w:trPr>
          <w:trHeight w:val="288"/>
        </w:trPr>
        <w:tc>
          <w:tcPr>
            <w:tcW w:w="2713" w:type="pct"/>
            <w:vMerge/>
            <w:vAlign w:val="center"/>
          </w:tcPr>
          <w:p w14:paraId="5A3E4E06" w14:textId="77777777" w:rsidR="003C3C7A" w:rsidRPr="00EF6BDE" w:rsidRDefault="003C3C7A" w:rsidP="001E2BFC">
            <w:pPr>
              <w:rPr>
                <w:sz w:val="18"/>
                <w:szCs w:val="18"/>
              </w:rPr>
            </w:pPr>
          </w:p>
        </w:tc>
        <w:tc>
          <w:tcPr>
            <w:tcW w:w="164" w:type="pct"/>
          </w:tcPr>
          <w:p w14:paraId="23441C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01E4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EA7B081" w14:textId="77777777" w:rsidR="003C3C7A" w:rsidRPr="00EF6BDE" w:rsidRDefault="003C3C7A" w:rsidP="00A76766">
            <w:pPr>
              <w:rPr>
                <w:sz w:val="18"/>
                <w:szCs w:val="18"/>
              </w:rPr>
            </w:pPr>
          </w:p>
        </w:tc>
      </w:tr>
      <w:tr w:rsidR="00D334B5" w:rsidRPr="00EF6BDE" w14:paraId="6EA6F9C0" w14:textId="77777777" w:rsidTr="00494055">
        <w:trPr>
          <w:trHeight w:val="288"/>
        </w:trPr>
        <w:tc>
          <w:tcPr>
            <w:tcW w:w="2713" w:type="pct"/>
            <w:vMerge/>
            <w:vAlign w:val="center"/>
          </w:tcPr>
          <w:p w14:paraId="3E4DCE38" w14:textId="77777777" w:rsidR="003C3C7A" w:rsidRPr="00EF6BDE" w:rsidRDefault="003C3C7A" w:rsidP="001E2BFC">
            <w:pPr>
              <w:rPr>
                <w:sz w:val="18"/>
                <w:szCs w:val="18"/>
              </w:rPr>
            </w:pPr>
          </w:p>
        </w:tc>
        <w:tc>
          <w:tcPr>
            <w:tcW w:w="164" w:type="pct"/>
          </w:tcPr>
          <w:p w14:paraId="49ED1A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2075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52417D" w14:textId="77777777" w:rsidR="003C3C7A" w:rsidRPr="00EF6BDE" w:rsidRDefault="003C3C7A" w:rsidP="00A76766">
            <w:pPr>
              <w:rPr>
                <w:sz w:val="18"/>
                <w:szCs w:val="18"/>
              </w:rPr>
            </w:pPr>
          </w:p>
        </w:tc>
      </w:tr>
      <w:tr w:rsidR="00D334B5" w:rsidRPr="00EF6BDE" w14:paraId="3A9791BB" w14:textId="77777777" w:rsidTr="00494055">
        <w:trPr>
          <w:trHeight w:val="288"/>
        </w:trPr>
        <w:tc>
          <w:tcPr>
            <w:tcW w:w="2713" w:type="pct"/>
            <w:vMerge/>
            <w:vAlign w:val="center"/>
          </w:tcPr>
          <w:p w14:paraId="16C83470" w14:textId="77777777" w:rsidR="003C3C7A" w:rsidRPr="00EF6BDE" w:rsidRDefault="003C3C7A" w:rsidP="001E2BFC">
            <w:pPr>
              <w:rPr>
                <w:sz w:val="18"/>
                <w:szCs w:val="18"/>
              </w:rPr>
            </w:pPr>
          </w:p>
        </w:tc>
        <w:tc>
          <w:tcPr>
            <w:tcW w:w="164" w:type="pct"/>
          </w:tcPr>
          <w:p w14:paraId="19906D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D6E5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212BBB" w14:textId="77777777" w:rsidR="003C3C7A" w:rsidRPr="00EF6BDE" w:rsidRDefault="003C3C7A" w:rsidP="00A76766">
            <w:pPr>
              <w:rPr>
                <w:sz w:val="18"/>
                <w:szCs w:val="18"/>
              </w:rPr>
            </w:pPr>
          </w:p>
        </w:tc>
      </w:tr>
      <w:tr w:rsidR="00D334B5" w:rsidRPr="00EF6BDE" w14:paraId="5A59D9A3" w14:textId="77777777" w:rsidTr="00494055">
        <w:trPr>
          <w:trHeight w:val="288"/>
        </w:trPr>
        <w:tc>
          <w:tcPr>
            <w:tcW w:w="2713" w:type="pct"/>
            <w:vMerge/>
            <w:vAlign w:val="center"/>
          </w:tcPr>
          <w:p w14:paraId="63BE82E1" w14:textId="77777777" w:rsidR="003C3C7A" w:rsidRPr="00EF6BDE" w:rsidRDefault="003C3C7A" w:rsidP="001E2BFC">
            <w:pPr>
              <w:rPr>
                <w:sz w:val="18"/>
                <w:szCs w:val="18"/>
              </w:rPr>
            </w:pPr>
          </w:p>
        </w:tc>
        <w:tc>
          <w:tcPr>
            <w:tcW w:w="164" w:type="pct"/>
          </w:tcPr>
          <w:p w14:paraId="1EAFEA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CAA8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2B950B4" w14:textId="77777777" w:rsidR="003C3C7A" w:rsidRPr="00EF6BDE" w:rsidRDefault="003C3C7A" w:rsidP="00A76766">
            <w:pPr>
              <w:rPr>
                <w:sz w:val="18"/>
                <w:szCs w:val="18"/>
              </w:rPr>
            </w:pPr>
          </w:p>
        </w:tc>
      </w:tr>
      <w:tr w:rsidR="00D334B5" w:rsidRPr="00EF6BDE" w14:paraId="3F6B329A" w14:textId="77777777" w:rsidTr="00494055">
        <w:trPr>
          <w:trHeight w:val="288"/>
        </w:trPr>
        <w:tc>
          <w:tcPr>
            <w:tcW w:w="2713" w:type="pct"/>
            <w:vMerge/>
            <w:vAlign w:val="center"/>
          </w:tcPr>
          <w:p w14:paraId="43FF30A9" w14:textId="77777777" w:rsidR="003C3C7A" w:rsidRPr="00EF6BDE" w:rsidRDefault="003C3C7A" w:rsidP="001E2BFC">
            <w:pPr>
              <w:rPr>
                <w:sz w:val="18"/>
                <w:szCs w:val="18"/>
              </w:rPr>
            </w:pPr>
          </w:p>
        </w:tc>
        <w:tc>
          <w:tcPr>
            <w:tcW w:w="164" w:type="pct"/>
          </w:tcPr>
          <w:p w14:paraId="2FFA93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EDA9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A97DFA2" w14:textId="77777777" w:rsidR="003C3C7A" w:rsidRPr="00EF6BDE" w:rsidRDefault="003C3C7A" w:rsidP="00A76766">
            <w:pPr>
              <w:rPr>
                <w:sz w:val="18"/>
                <w:szCs w:val="18"/>
              </w:rPr>
            </w:pPr>
          </w:p>
        </w:tc>
      </w:tr>
      <w:tr w:rsidR="00D334B5" w:rsidRPr="00EF6BDE" w14:paraId="3C8DFE40" w14:textId="77777777" w:rsidTr="00494055">
        <w:trPr>
          <w:trHeight w:val="288"/>
        </w:trPr>
        <w:tc>
          <w:tcPr>
            <w:tcW w:w="2713" w:type="pct"/>
            <w:vMerge/>
            <w:tcBorders>
              <w:bottom w:val="single" w:sz="8" w:space="0" w:color="F2F2F2" w:themeColor="background1" w:themeShade="F2"/>
            </w:tcBorders>
            <w:vAlign w:val="center"/>
          </w:tcPr>
          <w:p w14:paraId="0E81153D" w14:textId="77777777" w:rsidR="003C3C7A" w:rsidRPr="00EF6BDE" w:rsidRDefault="003C3C7A" w:rsidP="001E2BFC">
            <w:pPr>
              <w:rPr>
                <w:sz w:val="18"/>
                <w:szCs w:val="18"/>
              </w:rPr>
            </w:pPr>
          </w:p>
        </w:tc>
        <w:tc>
          <w:tcPr>
            <w:tcW w:w="164" w:type="pct"/>
          </w:tcPr>
          <w:p w14:paraId="091890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5C8E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FD013A3" w14:textId="77777777" w:rsidR="003C3C7A" w:rsidRPr="00EF6BDE" w:rsidRDefault="003C3C7A" w:rsidP="00A76766">
            <w:pPr>
              <w:rPr>
                <w:sz w:val="18"/>
                <w:szCs w:val="18"/>
              </w:rPr>
            </w:pPr>
          </w:p>
        </w:tc>
      </w:tr>
      <w:tr w:rsidR="00747B54" w:rsidRPr="00EF6BDE" w14:paraId="437821B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E5FB345" w14:textId="77777777" w:rsidR="003C3C7A" w:rsidRPr="00EF6BDE" w:rsidRDefault="003C3C7A" w:rsidP="001E2BFC">
            <w:pPr>
              <w:rPr>
                <w:sz w:val="18"/>
                <w:szCs w:val="18"/>
              </w:rPr>
            </w:pPr>
          </w:p>
        </w:tc>
        <w:tc>
          <w:tcPr>
            <w:tcW w:w="164" w:type="pct"/>
          </w:tcPr>
          <w:p w14:paraId="286D25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49308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8D6CCB5" w14:textId="77777777" w:rsidR="003C3C7A" w:rsidRPr="00EF6BDE" w:rsidRDefault="003C3C7A" w:rsidP="00A76766">
            <w:pPr>
              <w:rPr>
                <w:sz w:val="18"/>
                <w:szCs w:val="18"/>
              </w:rPr>
            </w:pPr>
          </w:p>
        </w:tc>
      </w:tr>
    </w:tbl>
    <w:p w14:paraId="72B2E4F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AF7287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405BB8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7B05376" w14:textId="77777777" w:rsidTr="00E81DB6">
        <w:trPr>
          <w:trHeight w:val="4608"/>
        </w:trPr>
        <w:tc>
          <w:tcPr>
            <w:tcW w:w="5000" w:type="pct"/>
            <w:tcBorders>
              <w:bottom w:val="single" w:sz="4" w:space="0" w:color="FFFFFF" w:themeColor="background1"/>
            </w:tcBorders>
          </w:tcPr>
          <w:p w14:paraId="76D94170" w14:textId="77777777" w:rsidR="003C3C7A" w:rsidRPr="00330468" w:rsidRDefault="003C3C7A" w:rsidP="00330468">
            <w:pPr>
              <w:pStyle w:val="NoSpacing"/>
            </w:pPr>
          </w:p>
        </w:tc>
      </w:tr>
      <w:tr w:rsidR="004105BC" w:rsidRPr="00330468" w14:paraId="1C02FFA9" w14:textId="77777777" w:rsidTr="00426FD0">
        <w:trPr>
          <w:trHeight w:val="70"/>
        </w:trPr>
        <w:tc>
          <w:tcPr>
            <w:tcW w:w="5000" w:type="pct"/>
            <w:tcBorders>
              <w:top w:val="single" w:sz="4" w:space="0" w:color="FFFFFF" w:themeColor="background1"/>
              <w:bottom w:val="single" w:sz="18" w:space="0" w:color="595959" w:themeColor="text1" w:themeTint="A6"/>
            </w:tcBorders>
          </w:tcPr>
          <w:p w14:paraId="127E8D64" w14:textId="77777777" w:rsidR="003C3C7A" w:rsidRPr="00330468" w:rsidRDefault="003C3C7A" w:rsidP="00330468">
            <w:pPr>
              <w:pStyle w:val="NoSpacing"/>
            </w:pPr>
          </w:p>
        </w:tc>
      </w:tr>
    </w:tbl>
    <w:p w14:paraId="3A16B110" w14:textId="77777777" w:rsidR="003C3C7A" w:rsidRDefault="003C3C7A" w:rsidP="00F85A1D"/>
    <w:p w14:paraId="13939545" w14:textId="77777777" w:rsidR="008D1191" w:rsidRDefault="003C3C7A">
      <w:r>
        <w:br w:type="page"/>
      </w:r>
    </w:p>
    <w:p w14:paraId="1FD24578" w14:textId="77777777" w:rsidR="003C3C7A" w:rsidRPr="008939A4" w:rsidRDefault="003C3C7A" w:rsidP="00607997">
      <w:pPr>
        <w:pStyle w:val="Heading2"/>
      </w:pPr>
      <w:r>
        <w:lastRenderedPageBreak/>
        <w:t>Tuesday, May 12, 2026</w:t>
      </w:r>
    </w:p>
    <w:p w14:paraId="60BFD86B" w14:textId="77777777" w:rsidR="003C3C7A" w:rsidRDefault="003C3C7A" w:rsidP="001E0B71">
      <w:pPr>
        <w:pStyle w:val="NoSpacing"/>
        <w:rPr>
          <w:rFonts w:cs="Arial"/>
          <w:color w:val="595959" w:themeColor="text1" w:themeTint="A6"/>
          <w:sz w:val="16"/>
          <w:szCs w:val="16"/>
        </w:rPr>
      </w:pPr>
    </w:p>
    <w:p w14:paraId="3ADE7A2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02137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EB1DDD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BD704E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898C65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FCEE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D4D5C3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D02E4CC" w14:textId="77777777" w:rsidTr="00D334B5">
        <w:trPr>
          <w:trHeight w:val="288"/>
        </w:trPr>
        <w:tc>
          <w:tcPr>
            <w:tcW w:w="2713" w:type="pct"/>
            <w:vMerge w:val="restart"/>
          </w:tcPr>
          <w:p w14:paraId="72E37C09" w14:textId="77777777" w:rsidR="003C3C7A" w:rsidRPr="00EF6BDE" w:rsidRDefault="003C3C7A" w:rsidP="00D334B5">
            <w:pPr>
              <w:rPr>
                <w:sz w:val="18"/>
                <w:szCs w:val="18"/>
              </w:rPr>
            </w:pPr>
          </w:p>
        </w:tc>
        <w:tc>
          <w:tcPr>
            <w:tcW w:w="164" w:type="pct"/>
          </w:tcPr>
          <w:p w14:paraId="1C1A63F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B7A27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84227EF" w14:textId="77777777" w:rsidR="003C3C7A" w:rsidRPr="00EF6BDE" w:rsidRDefault="003C3C7A" w:rsidP="00A76766">
            <w:pPr>
              <w:rPr>
                <w:sz w:val="18"/>
                <w:szCs w:val="18"/>
              </w:rPr>
            </w:pPr>
          </w:p>
        </w:tc>
      </w:tr>
      <w:tr w:rsidR="00D334B5" w:rsidRPr="00EF6BDE" w14:paraId="2067D062" w14:textId="77777777" w:rsidTr="00494055">
        <w:trPr>
          <w:trHeight w:val="288"/>
        </w:trPr>
        <w:tc>
          <w:tcPr>
            <w:tcW w:w="2713" w:type="pct"/>
            <w:vMerge/>
            <w:vAlign w:val="center"/>
          </w:tcPr>
          <w:p w14:paraId="7310524E" w14:textId="77777777" w:rsidR="003C3C7A" w:rsidRPr="00EF6BDE" w:rsidRDefault="003C3C7A" w:rsidP="001E2BFC">
            <w:pPr>
              <w:rPr>
                <w:sz w:val="18"/>
                <w:szCs w:val="18"/>
              </w:rPr>
            </w:pPr>
          </w:p>
        </w:tc>
        <w:tc>
          <w:tcPr>
            <w:tcW w:w="164" w:type="pct"/>
          </w:tcPr>
          <w:p w14:paraId="54325F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D80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8C8F4E6" w14:textId="77777777" w:rsidR="003C3C7A" w:rsidRPr="00EF6BDE" w:rsidRDefault="003C3C7A" w:rsidP="00A76766">
            <w:pPr>
              <w:rPr>
                <w:sz w:val="18"/>
                <w:szCs w:val="18"/>
              </w:rPr>
            </w:pPr>
          </w:p>
        </w:tc>
      </w:tr>
      <w:tr w:rsidR="00D334B5" w:rsidRPr="00EF6BDE" w14:paraId="702133B9" w14:textId="77777777" w:rsidTr="00494055">
        <w:trPr>
          <w:trHeight w:val="288"/>
        </w:trPr>
        <w:tc>
          <w:tcPr>
            <w:tcW w:w="2713" w:type="pct"/>
            <w:vMerge/>
            <w:vAlign w:val="center"/>
          </w:tcPr>
          <w:p w14:paraId="49B1F540" w14:textId="77777777" w:rsidR="003C3C7A" w:rsidRPr="00EF6BDE" w:rsidRDefault="003C3C7A" w:rsidP="001E2BFC">
            <w:pPr>
              <w:rPr>
                <w:sz w:val="18"/>
                <w:szCs w:val="18"/>
              </w:rPr>
            </w:pPr>
          </w:p>
        </w:tc>
        <w:tc>
          <w:tcPr>
            <w:tcW w:w="164" w:type="pct"/>
          </w:tcPr>
          <w:p w14:paraId="4B1A74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E82A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5AFB0DE" w14:textId="77777777" w:rsidR="003C3C7A" w:rsidRPr="00EF6BDE" w:rsidRDefault="003C3C7A" w:rsidP="00A76766">
            <w:pPr>
              <w:rPr>
                <w:sz w:val="18"/>
                <w:szCs w:val="18"/>
              </w:rPr>
            </w:pPr>
          </w:p>
        </w:tc>
      </w:tr>
      <w:tr w:rsidR="00D334B5" w:rsidRPr="00EF6BDE" w14:paraId="1A645F6F" w14:textId="77777777" w:rsidTr="00494055">
        <w:trPr>
          <w:trHeight w:val="288"/>
        </w:trPr>
        <w:tc>
          <w:tcPr>
            <w:tcW w:w="2713" w:type="pct"/>
            <w:vMerge/>
            <w:vAlign w:val="center"/>
          </w:tcPr>
          <w:p w14:paraId="44CA42CF" w14:textId="77777777" w:rsidR="003C3C7A" w:rsidRPr="00EF6BDE" w:rsidRDefault="003C3C7A" w:rsidP="001E2BFC">
            <w:pPr>
              <w:rPr>
                <w:sz w:val="18"/>
                <w:szCs w:val="18"/>
              </w:rPr>
            </w:pPr>
          </w:p>
        </w:tc>
        <w:tc>
          <w:tcPr>
            <w:tcW w:w="164" w:type="pct"/>
          </w:tcPr>
          <w:p w14:paraId="1E71C9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55C0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ACDF609" w14:textId="77777777" w:rsidR="003C3C7A" w:rsidRPr="00EF6BDE" w:rsidRDefault="003C3C7A" w:rsidP="00A76766">
            <w:pPr>
              <w:rPr>
                <w:sz w:val="18"/>
                <w:szCs w:val="18"/>
              </w:rPr>
            </w:pPr>
          </w:p>
        </w:tc>
      </w:tr>
      <w:tr w:rsidR="00D334B5" w:rsidRPr="00EF6BDE" w14:paraId="633794F4" w14:textId="77777777" w:rsidTr="00494055">
        <w:trPr>
          <w:trHeight w:val="288"/>
        </w:trPr>
        <w:tc>
          <w:tcPr>
            <w:tcW w:w="2713" w:type="pct"/>
            <w:vMerge/>
            <w:vAlign w:val="center"/>
          </w:tcPr>
          <w:p w14:paraId="17ADE697" w14:textId="77777777" w:rsidR="003C3C7A" w:rsidRPr="00EF6BDE" w:rsidRDefault="003C3C7A" w:rsidP="001E2BFC">
            <w:pPr>
              <w:rPr>
                <w:sz w:val="18"/>
                <w:szCs w:val="18"/>
              </w:rPr>
            </w:pPr>
          </w:p>
        </w:tc>
        <w:tc>
          <w:tcPr>
            <w:tcW w:w="164" w:type="pct"/>
          </w:tcPr>
          <w:p w14:paraId="0573EA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F23A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C344EA" w14:textId="77777777" w:rsidR="003C3C7A" w:rsidRPr="00EF6BDE" w:rsidRDefault="003C3C7A" w:rsidP="00A76766">
            <w:pPr>
              <w:rPr>
                <w:sz w:val="18"/>
                <w:szCs w:val="18"/>
              </w:rPr>
            </w:pPr>
          </w:p>
        </w:tc>
      </w:tr>
      <w:tr w:rsidR="00D334B5" w:rsidRPr="00EF6BDE" w14:paraId="4C44E040" w14:textId="77777777" w:rsidTr="00494055">
        <w:trPr>
          <w:trHeight w:val="288"/>
        </w:trPr>
        <w:tc>
          <w:tcPr>
            <w:tcW w:w="2713" w:type="pct"/>
            <w:vMerge/>
            <w:vAlign w:val="center"/>
          </w:tcPr>
          <w:p w14:paraId="665A4D93" w14:textId="77777777" w:rsidR="003C3C7A" w:rsidRPr="00EF6BDE" w:rsidRDefault="003C3C7A" w:rsidP="001E2BFC">
            <w:pPr>
              <w:rPr>
                <w:sz w:val="18"/>
                <w:szCs w:val="18"/>
              </w:rPr>
            </w:pPr>
          </w:p>
        </w:tc>
        <w:tc>
          <w:tcPr>
            <w:tcW w:w="164" w:type="pct"/>
          </w:tcPr>
          <w:p w14:paraId="315EE0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DE83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6574027" w14:textId="77777777" w:rsidR="003C3C7A" w:rsidRPr="00EF6BDE" w:rsidRDefault="003C3C7A" w:rsidP="00A76766">
            <w:pPr>
              <w:rPr>
                <w:sz w:val="18"/>
                <w:szCs w:val="18"/>
              </w:rPr>
            </w:pPr>
          </w:p>
        </w:tc>
      </w:tr>
      <w:tr w:rsidR="00D334B5" w:rsidRPr="00EF6BDE" w14:paraId="13998808" w14:textId="77777777" w:rsidTr="00494055">
        <w:trPr>
          <w:trHeight w:val="288"/>
        </w:trPr>
        <w:tc>
          <w:tcPr>
            <w:tcW w:w="2713" w:type="pct"/>
            <w:vMerge/>
            <w:vAlign w:val="center"/>
          </w:tcPr>
          <w:p w14:paraId="095BC70D" w14:textId="77777777" w:rsidR="003C3C7A" w:rsidRPr="00EF6BDE" w:rsidRDefault="003C3C7A" w:rsidP="001E2BFC">
            <w:pPr>
              <w:rPr>
                <w:sz w:val="18"/>
                <w:szCs w:val="18"/>
              </w:rPr>
            </w:pPr>
          </w:p>
        </w:tc>
        <w:tc>
          <w:tcPr>
            <w:tcW w:w="164" w:type="pct"/>
          </w:tcPr>
          <w:p w14:paraId="20F002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9745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0554DE0" w14:textId="77777777" w:rsidR="003C3C7A" w:rsidRPr="00EF6BDE" w:rsidRDefault="003C3C7A" w:rsidP="00A76766">
            <w:pPr>
              <w:rPr>
                <w:sz w:val="18"/>
                <w:szCs w:val="18"/>
              </w:rPr>
            </w:pPr>
          </w:p>
        </w:tc>
      </w:tr>
      <w:tr w:rsidR="00D334B5" w:rsidRPr="00EF6BDE" w14:paraId="71E9E491" w14:textId="77777777" w:rsidTr="00494055">
        <w:trPr>
          <w:trHeight w:val="288"/>
        </w:trPr>
        <w:tc>
          <w:tcPr>
            <w:tcW w:w="2713" w:type="pct"/>
            <w:vMerge/>
            <w:vAlign w:val="center"/>
          </w:tcPr>
          <w:p w14:paraId="040465EA" w14:textId="77777777" w:rsidR="003C3C7A" w:rsidRPr="00EF6BDE" w:rsidRDefault="003C3C7A" w:rsidP="001E2BFC">
            <w:pPr>
              <w:rPr>
                <w:sz w:val="18"/>
                <w:szCs w:val="18"/>
              </w:rPr>
            </w:pPr>
          </w:p>
        </w:tc>
        <w:tc>
          <w:tcPr>
            <w:tcW w:w="164" w:type="pct"/>
          </w:tcPr>
          <w:p w14:paraId="37C66E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9053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5DFB330" w14:textId="77777777" w:rsidR="003C3C7A" w:rsidRPr="00EF6BDE" w:rsidRDefault="003C3C7A" w:rsidP="00A76766">
            <w:pPr>
              <w:rPr>
                <w:sz w:val="18"/>
                <w:szCs w:val="18"/>
              </w:rPr>
            </w:pPr>
          </w:p>
        </w:tc>
      </w:tr>
      <w:tr w:rsidR="00D334B5" w:rsidRPr="00EF6BDE" w14:paraId="281197E2" w14:textId="77777777" w:rsidTr="00494055">
        <w:trPr>
          <w:trHeight w:val="288"/>
        </w:trPr>
        <w:tc>
          <w:tcPr>
            <w:tcW w:w="2713" w:type="pct"/>
            <w:vMerge/>
            <w:vAlign w:val="center"/>
          </w:tcPr>
          <w:p w14:paraId="34F28E5B" w14:textId="77777777" w:rsidR="003C3C7A" w:rsidRPr="00EF6BDE" w:rsidRDefault="003C3C7A" w:rsidP="001E2BFC">
            <w:pPr>
              <w:rPr>
                <w:sz w:val="18"/>
                <w:szCs w:val="18"/>
              </w:rPr>
            </w:pPr>
          </w:p>
        </w:tc>
        <w:tc>
          <w:tcPr>
            <w:tcW w:w="164" w:type="pct"/>
          </w:tcPr>
          <w:p w14:paraId="584C00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B4F3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6E69C94" w14:textId="77777777" w:rsidR="003C3C7A" w:rsidRPr="00EF6BDE" w:rsidRDefault="003C3C7A" w:rsidP="00A76766">
            <w:pPr>
              <w:rPr>
                <w:sz w:val="18"/>
                <w:szCs w:val="18"/>
              </w:rPr>
            </w:pPr>
          </w:p>
        </w:tc>
      </w:tr>
      <w:tr w:rsidR="00D334B5" w:rsidRPr="00EF6BDE" w14:paraId="4032731F" w14:textId="77777777" w:rsidTr="00494055">
        <w:trPr>
          <w:trHeight w:val="288"/>
        </w:trPr>
        <w:tc>
          <w:tcPr>
            <w:tcW w:w="2713" w:type="pct"/>
            <w:vMerge/>
            <w:vAlign w:val="center"/>
          </w:tcPr>
          <w:p w14:paraId="45FC82D5" w14:textId="77777777" w:rsidR="003C3C7A" w:rsidRPr="00EF6BDE" w:rsidRDefault="003C3C7A" w:rsidP="001E2BFC">
            <w:pPr>
              <w:rPr>
                <w:sz w:val="18"/>
                <w:szCs w:val="18"/>
              </w:rPr>
            </w:pPr>
          </w:p>
        </w:tc>
        <w:tc>
          <w:tcPr>
            <w:tcW w:w="164" w:type="pct"/>
          </w:tcPr>
          <w:p w14:paraId="0333F5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4BEA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A7406B7" w14:textId="77777777" w:rsidR="003C3C7A" w:rsidRPr="00EF6BDE" w:rsidRDefault="003C3C7A" w:rsidP="00A76766">
            <w:pPr>
              <w:rPr>
                <w:sz w:val="18"/>
                <w:szCs w:val="18"/>
              </w:rPr>
            </w:pPr>
          </w:p>
        </w:tc>
      </w:tr>
      <w:tr w:rsidR="00D334B5" w:rsidRPr="00EF6BDE" w14:paraId="34D5AE6B" w14:textId="77777777" w:rsidTr="00494055">
        <w:trPr>
          <w:trHeight w:val="288"/>
        </w:trPr>
        <w:tc>
          <w:tcPr>
            <w:tcW w:w="2713" w:type="pct"/>
            <w:vMerge/>
            <w:vAlign w:val="center"/>
          </w:tcPr>
          <w:p w14:paraId="6A774187" w14:textId="77777777" w:rsidR="003C3C7A" w:rsidRPr="00EF6BDE" w:rsidRDefault="003C3C7A" w:rsidP="001E2BFC">
            <w:pPr>
              <w:rPr>
                <w:sz w:val="18"/>
                <w:szCs w:val="18"/>
              </w:rPr>
            </w:pPr>
          </w:p>
        </w:tc>
        <w:tc>
          <w:tcPr>
            <w:tcW w:w="164" w:type="pct"/>
          </w:tcPr>
          <w:p w14:paraId="7C19CD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DA8D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84CDBD" w14:textId="77777777" w:rsidR="003C3C7A" w:rsidRPr="00EF6BDE" w:rsidRDefault="003C3C7A" w:rsidP="00A76766">
            <w:pPr>
              <w:rPr>
                <w:sz w:val="18"/>
                <w:szCs w:val="18"/>
              </w:rPr>
            </w:pPr>
          </w:p>
        </w:tc>
      </w:tr>
      <w:tr w:rsidR="00D334B5" w:rsidRPr="00EF6BDE" w14:paraId="5139465F" w14:textId="77777777" w:rsidTr="00494055">
        <w:trPr>
          <w:trHeight w:val="288"/>
        </w:trPr>
        <w:tc>
          <w:tcPr>
            <w:tcW w:w="2713" w:type="pct"/>
            <w:vMerge/>
            <w:vAlign w:val="center"/>
          </w:tcPr>
          <w:p w14:paraId="049101C9" w14:textId="77777777" w:rsidR="003C3C7A" w:rsidRPr="00EF6BDE" w:rsidRDefault="003C3C7A" w:rsidP="001E2BFC">
            <w:pPr>
              <w:rPr>
                <w:sz w:val="18"/>
                <w:szCs w:val="18"/>
              </w:rPr>
            </w:pPr>
          </w:p>
        </w:tc>
        <w:tc>
          <w:tcPr>
            <w:tcW w:w="164" w:type="pct"/>
          </w:tcPr>
          <w:p w14:paraId="49FE37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EBF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D1B091C" w14:textId="77777777" w:rsidR="003C3C7A" w:rsidRPr="00EF6BDE" w:rsidRDefault="003C3C7A" w:rsidP="00A76766">
            <w:pPr>
              <w:rPr>
                <w:sz w:val="18"/>
                <w:szCs w:val="18"/>
              </w:rPr>
            </w:pPr>
          </w:p>
        </w:tc>
      </w:tr>
      <w:tr w:rsidR="00D334B5" w:rsidRPr="00EF6BDE" w14:paraId="513B0C11" w14:textId="77777777" w:rsidTr="00494055">
        <w:trPr>
          <w:trHeight w:val="288"/>
        </w:trPr>
        <w:tc>
          <w:tcPr>
            <w:tcW w:w="2713" w:type="pct"/>
            <w:vMerge/>
            <w:vAlign w:val="center"/>
          </w:tcPr>
          <w:p w14:paraId="1D4D8421" w14:textId="77777777" w:rsidR="003C3C7A" w:rsidRPr="00EF6BDE" w:rsidRDefault="003C3C7A" w:rsidP="001E2BFC">
            <w:pPr>
              <w:rPr>
                <w:sz w:val="18"/>
                <w:szCs w:val="18"/>
              </w:rPr>
            </w:pPr>
          </w:p>
        </w:tc>
        <w:tc>
          <w:tcPr>
            <w:tcW w:w="164" w:type="pct"/>
          </w:tcPr>
          <w:p w14:paraId="41D2A2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BAAB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C6030C0" w14:textId="77777777" w:rsidR="003C3C7A" w:rsidRPr="00EF6BDE" w:rsidRDefault="003C3C7A" w:rsidP="00A76766">
            <w:pPr>
              <w:rPr>
                <w:sz w:val="18"/>
                <w:szCs w:val="18"/>
              </w:rPr>
            </w:pPr>
          </w:p>
        </w:tc>
      </w:tr>
      <w:tr w:rsidR="00D334B5" w:rsidRPr="00EF6BDE" w14:paraId="1557FF33" w14:textId="77777777" w:rsidTr="00494055">
        <w:trPr>
          <w:trHeight w:val="288"/>
        </w:trPr>
        <w:tc>
          <w:tcPr>
            <w:tcW w:w="2713" w:type="pct"/>
            <w:vMerge/>
            <w:tcBorders>
              <w:bottom w:val="single" w:sz="8" w:space="0" w:color="F2F2F2" w:themeColor="background1" w:themeShade="F2"/>
            </w:tcBorders>
            <w:vAlign w:val="center"/>
          </w:tcPr>
          <w:p w14:paraId="614ACB9B" w14:textId="77777777" w:rsidR="003C3C7A" w:rsidRPr="00EF6BDE" w:rsidRDefault="003C3C7A" w:rsidP="001E2BFC">
            <w:pPr>
              <w:rPr>
                <w:sz w:val="18"/>
                <w:szCs w:val="18"/>
              </w:rPr>
            </w:pPr>
          </w:p>
        </w:tc>
        <w:tc>
          <w:tcPr>
            <w:tcW w:w="164" w:type="pct"/>
          </w:tcPr>
          <w:p w14:paraId="0D71D4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F4C8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3AA3FA1" w14:textId="77777777" w:rsidR="003C3C7A" w:rsidRPr="00EF6BDE" w:rsidRDefault="003C3C7A" w:rsidP="00A76766">
            <w:pPr>
              <w:rPr>
                <w:sz w:val="18"/>
                <w:szCs w:val="18"/>
              </w:rPr>
            </w:pPr>
          </w:p>
        </w:tc>
      </w:tr>
      <w:tr w:rsidR="00747B54" w:rsidRPr="00EF6BDE" w14:paraId="2C2CF73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BE5F6BB" w14:textId="77777777" w:rsidR="003C3C7A" w:rsidRPr="00EF6BDE" w:rsidRDefault="003C3C7A" w:rsidP="001E2BFC">
            <w:pPr>
              <w:rPr>
                <w:sz w:val="18"/>
                <w:szCs w:val="18"/>
              </w:rPr>
            </w:pPr>
          </w:p>
        </w:tc>
        <w:tc>
          <w:tcPr>
            <w:tcW w:w="164" w:type="pct"/>
          </w:tcPr>
          <w:p w14:paraId="70374E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C7C9F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F9BEF02" w14:textId="77777777" w:rsidR="003C3C7A" w:rsidRPr="00EF6BDE" w:rsidRDefault="003C3C7A" w:rsidP="00A76766">
            <w:pPr>
              <w:rPr>
                <w:sz w:val="18"/>
                <w:szCs w:val="18"/>
              </w:rPr>
            </w:pPr>
          </w:p>
        </w:tc>
      </w:tr>
    </w:tbl>
    <w:p w14:paraId="5415E55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4CAD2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70CBA1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7716224" w14:textId="77777777" w:rsidTr="00E81DB6">
        <w:trPr>
          <w:trHeight w:val="4608"/>
        </w:trPr>
        <w:tc>
          <w:tcPr>
            <w:tcW w:w="5000" w:type="pct"/>
            <w:tcBorders>
              <w:bottom w:val="single" w:sz="4" w:space="0" w:color="FFFFFF" w:themeColor="background1"/>
            </w:tcBorders>
          </w:tcPr>
          <w:p w14:paraId="0E9B50A4" w14:textId="77777777" w:rsidR="003C3C7A" w:rsidRPr="00330468" w:rsidRDefault="003C3C7A" w:rsidP="00330468">
            <w:pPr>
              <w:pStyle w:val="NoSpacing"/>
            </w:pPr>
          </w:p>
        </w:tc>
      </w:tr>
      <w:tr w:rsidR="004105BC" w:rsidRPr="00330468" w14:paraId="453E74AF" w14:textId="77777777" w:rsidTr="00426FD0">
        <w:trPr>
          <w:trHeight w:val="70"/>
        </w:trPr>
        <w:tc>
          <w:tcPr>
            <w:tcW w:w="5000" w:type="pct"/>
            <w:tcBorders>
              <w:top w:val="single" w:sz="4" w:space="0" w:color="FFFFFF" w:themeColor="background1"/>
              <w:bottom w:val="single" w:sz="18" w:space="0" w:color="595959" w:themeColor="text1" w:themeTint="A6"/>
            </w:tcBorders>
          </w:tcPr>
          <w:p w14:paraId="53CEF29E" w14:textId="77777777" w:rsidR="003C3C7A" w:rsidRPr="00330468" w:rsidRDefault="003C3C7A" w:rsidP="00330468">
            <w:pPr>
              <w:pStyle w:val="NoSpacing"/>
            </w:pPr>
          </w:p>
        </w:tc>
      </w:tr>
    </w:tbl>
    <w:p w14:paraId="080F3CE3" w14:textId="77777777" w:rsidR="003C3C7A" w:rsidRDefault="003C3C7A" w:rsidP="00F85A1D"/>
    <w:p w14:paraId="4B9F85BD" w14:textId="77777777" w:rsidR="008D1191" w:rsidRDefault="003C3C7A">
      <w:r>
        <w:br w:type="page"/>
      </w:r>
    </w:p>
    <w:p w14:paraId="41DA831E" w14:textId="77777777" w:rsidR="003C3C7A" w:rsidRPr="008939A4" w:rsidRDefault="003C3C7A" w:rsidP="00607997">
      <w:pPr>
        <w:pStyle w:val="Heading2"/>
      </w:pPr>
      <w:r>
        <w:lastRenderedPageBreak/>
        <w:t>Wednesday, May 13, 2026</w:t>
      </w:r>
    </w:p>
    <w:p w14:paraId="76E4FF78" w14:textId="77777777" w:rsidR="003C3C7A" w:rsidRDefault="003C3C7A" w:rsidP="001E0B71">
      <w:pPr>
        <w:pStyle w:val="NoSpacing"/>
        <w:rPr>
          <w:rFonts w:cs="Arial"/>
          <w:color w:val="595959" w:themeColor="text1" w:themeTint="A6"/>
          <w:sz w:val="16"/>
          <w:szCs w:val="16"/>
        </w:rPr>
      </w:pPr>
    </w:p>
    <w:p w14:paraId="4A299C2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9592E4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525CE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70F04C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BC1BE7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B595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B2EA22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7349CEF" w14:textId="77777777" w:rsidTr="00D334B5">
        <w:trPr>
          <w:trHeight w:val="288"/>
        </w:trPr>
        <w:tc>
          <w:tcPr>
            <w:tcW w:w="2713" w:type="pct"/>
            <w:vMerge w:val="restart"/>
          </w:tcPr>
          <w:p w14:paraId="163683D6" w14:textId="77777777" w:rsidR="003C3C7A" w:rsidRPr="00EF6BDE" w:rsidRDefault="003C3C7A" w:rsidP="00D334B5">
            <w:pPr>
              <w:rPr>
                <w:sz w:val="18"/>
                <w:szCs w:val="18"/>
              </w:rPr>
            </w:pPr>
          </w:p>
        </w:tc>
        <w:tc>
          <w:tcPr>
            <w:tcW w:w="164" w:type="pct"/>
          </w:tcPr>
          <w:p w14:paraId="446C57D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B73E9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8D24F2E" w14:textId="77777777" w:rsidR="003C3C7A" w:rsidRPr="00EF6BDE" w:rsidRDefault="003C3C7A" w:rsidP="00A76766">
            <w:pPr>
              <w:rPr>
                <w:sz w:val="18"/>
                <w:szCs w:val="18"/>
              </w:rPr>
            </w:pPr>
          </w:p>
        </w:tc>
      </w:tr>
      <w:tr w:rsidR="00D334B5" w:rsidRPr="00EF6BDE" w14:paraId="366BF35F" w14:textId="77777777" w:rsidTr="00494055">
        <w:trPr>
          <w:trHeight w:val="288"/>
        </w:trPr>
        <w:tc>
          <w:tcPr>
            <w:tcW w:w="2713" w:type="pct"/>
            <w:vMerge/>
            <w:vAlign w:val="center"/>
          </w:tcPr>
          <w:p w14:paraId="78755503" w14:textId="77777777" w:rsidR="003C3C7A" w:rsidRPr="00EF6BDE" w:rsidRDefault="003C3C7A" w:rsidP="001E2BFC">
            <w:pPr>
              <w:rPr>
                <w:sz w:val="18"/>
                <w:szCs w:val="18"/>
              </w:rPr>
            </w:pPr>
          </w:p>
        </w:tc>
        <w:tc>
          <w:tcPr>
            <w:tcW w:w="164" w:type="pct"/>
          </w:tcPr>
          <w:p w14:paraId="484B4C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BA00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9BBD875" w14:textId="77777777" w:rsidR="003C3C7A" w:rsidRPr="00EF6BDE" w:rsidRDefault="003C3C7A" w:rsidP="00A76766">
            <w:pPr>
              <w:rPr>
                <w:sz w:val="18"/>
                <w:szCs w:val="18"/>
              </w:rPr>
            </w:pPr>
          </w:p>
        </w:tc>
      </w:tr>
      <w:tr w:rsidR="00D334B5" w:rsidRPr="00EF6BDE" w14:paraId="2F69DA98" w14:textId="77777777" w:rsidTr="00494055">
        <w:trPr>
          <w:trHeight w:val="288"/>
        </w:trPr>
        <w:tc>
          <w:tcPr>
            <w:tcW w:w="2713" w:type="pct"/>
            <w:vMerge/>
            <w:vAlign w:val="center"/>
          </w:tcPr>
          <w:p w14:paraId="66644885" w14:textId="77777777" w:rsidR="003C3C7A" w:rsidRPr="00EF6BDE" w:rsidRDefault="003C3C7A" w:rsidP="001E2BFC">
            <w:pPr>
              <w:rPr>
                <w:sz w:val="18"/>
                <w:szCs w:val="18"/>
              </w:rPr>
            </w:pPr>
          </w:p>
        </w:tc>
        <w:tc>
          <w:tcPr>
            <w:tcW w:w="164" w:type="pct"/>
          </w:tcPr>
          <w:p w14:paraId="303EFB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3C4C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36045FD" w14:textId="77777777" w:rsidR="003C3C7A" w:rsidRPr="00EF6BDE" w:rsidRDefault="003C3C7A" w:rsidP="00A76766">
            <w:pPr>
              <w:rPr>
                <w:sz w:val="18"/>
                <w:szCs w:val="18"/>
              </w:rPr>
            </w:pPr>
          </w:p>
        </w:tc>
      </w:tr>
      <w:tr w:rsidR="00D334B5" w:rsidRPr="00EF6BDE" w14:paraId="643B4D75" w14:textId="77777777" w:rsidTr="00494055">
        <w:trPr>
          <w:trHeight w:val="288"/>
        </w:trPr>
        <w:tc>
          <w:tcPr>
            <w:tcW w:w="2713" w:type="pct"/>
            <w:vMerge/>
            <w:vAlign w:val="center"/>
          </w:tcPr>
          <w:p w14:paraId="0AF3D157" w14:textId="77777777" w:rsidR="003C3C7A" w:rsidRPr="00EF6BDE" w:rsidRDefault="003C3C7A" w:rsidP="001E2BFC">
            <w:pPr>
              <w:rPr>
                <w:sz w:val="18"/>
                <w:szCs w:val="18"/>
              </w:rPr>
            </w:pPr>
          </w:p>
        </w:tc>
        <w:tc>
          <w:tcPr>
            <w:tcW w:w="164" w:type="pct"/>
          </w:tcPr>
          <w:p w14:paraId="46B29B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F4D3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755DE3A" w14:textId="77777777" w:rsidR="003C3C7A" w:rsidRPr="00EF6BDE" w:rsidRDefault="003C3C7A" w:rsidP="00A76766">
            <w:pPr>
              <w:rPr>
                <w:sz w:val="18"/>
                <w:szCs w:val="18"/>
              </w:rPr>
            </w:pPr>
          </w:p>
        </w:tc>
      </w:tr>
      <w:tr w:rsidR="00D334B5" w:rsidRPr="00EF6BDE" w14:paraId="47A2EC11" w14:textId="77777777" w:rsidTr="00494055">
        <w:trPr>
          <w:trHeight w:val="288"/>
        </w:trPr>
        <w:tc>
          <w:tcPr>
            <w:tcW w:w="2713" w:type="pct"/>
            <w:vMerge/>
            <w:vAlign w:val="center"/>
          </w:tcPr>
          <w:p w14:paraId="52175B0B" w14:textId="77777777" w:rsidR="003C3C7A" w:rsidRPr="00EF6BDE" w:rsidRDefault="003C3C7A" w:rsidP="001E2BFC">
            <w:pPr>
              <w:rPr>
                <w:sz w:val="18"/>
                <w:szCs w:val="18"/>
              </w:rPr>
            </w:pPr>
          </w:p>
        </w:tc>
        <w:tc>
          <w:tcPr>
            <w:tcW w:w="164" w:type="pct"/>
          </w:tcPr>
          <w:p w14:paraId="650C91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2995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C558383" w14:textId="77777777" w:rsidR="003C3C7A" w:rsidRPr="00EF6BDE" w:rsidRDefault="003C3C7A" w:rsidP="00A76766">
            <w:pPr>
              <w:rPr>
                <w:sz w:val="18"/>
                <w:szCs w:val="18"/>
              </w:rPr>
            </w:pPr>
          </w:p>
        </w:tc>
      </w:tr>
      <w:tr w:rsidR="00D334B5" w:rsidRPr="00EF6BDE" w14:paraId="191AFCBF" w14:textId="77777777" w:rsidTr="00494055">
        <w:trPr>
          <w:trHeight w:val="288"/>
        </w:trPr>
        <w:tc>
          <w:tcPr>
            <w:tcW w:w="2713" w:type="pct"/>
            <w:vMerge/>
            <w:vAlign w:val="center"/>
          </w:tcPr>
          <w:p w14:paraId="504719D9" w14:textId="77777777" w:rsidR="003C3C7A" w:rsidRPr="00EF6BDE" w:rsidRDefault="003C3C7A" w:rsidP="001E2BFC">
            <w:pPr>
              <w:rPr>
                <w:sz w:val="18"/>
                <w:szCs w:val="18"/>
              </w:rPr>
            </w:pPr>
          </w:p>
        </w:tc>
        <w:tc>
          <w:tcPr>
            <w:tcW w:w="164" w:type="pct"/>
          </w:tcPr>
          <w:p w14:paraId="52B773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CC1F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BF1DF94" w14:textId="77777777" w:rsidR="003C3C7A" w:rsidRPr="00EF6BDE" w:rsidRDefault="003C3C7A" w:rsidP="00A76766">
            <w:pPr>
              <w:rPr>
                <w:sz w:val="18"/>
                <w:szCs w:val="18"/>
              </w:rPr>
            </w:pPr>
          </w:p>
        </w:tc>
      </w:tr>
      <w:tr w:rsidR="00D334B5" w:rsidRPr="00EF6BDE" w14:paraId="35A240CF" w14:textId="77777777" w:rsidTr="00494055">
        <w:trPr>
          <w:trHeight w:val="288"/>
        </w:trPr>
        <w:tc>
          <w:tcPr>
            <w:tcW w:w="2713" w:type="pct"/>
            <w:vMerge/>
            <w:vAlign w:val="center"/>
          </w:tcPr>
          <w:p w14:paraId="3B5EE5E8" w14:textId="77777777" w:rsidR="003C3C7A" w:rsidRPr="00EF6BDE" w:rsidRDefault="003C3C7A" w:rsidP="001E2BFC">
            <w:pPr>
              <w:rPr>
                <w:sz w:val="18"/>
                <w:szCs w:val="18"/>
              </w:rPr>
            </w:pPr>
          </w:p>
        </w:tc>
        <w:tc>
          <w:tcPr>
            <w:tcW w:w="164" w:type="pct"/>
          </w:tcPr>
          <w:p w14:paraId="42A6C9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893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F50B0FA" w14:textId="77777777" w:rsidR="003C3C7A" w:rsidRPr="00EF6BDE" w:rsidRDefault="003C3C7A" w:rsidP="00A76766">
            <w:pPr>
              <w:rPr>
                <w:sz w:val="18"/>
                <w:szCs w:val="18"/>
              </w:rPr>
            </w:pPr>
          </w:p>
        </w:tc>
      </w:tr>
      <w:tr w:rsidR="00D334B5" w:rsidRPr="00EF6BDE" w14:paraId="18B87347" w14:textId="77777777" w:rsidTr="00494055">
        <w:trPr>
          <w:trHeight w:val="288"/>
        </w:trPr>
        <w:tc>
          <w:tcPr>
            <w:tcW w:w="2713" w:type="pct"/>
            <w:vMerge/>
            <w:vAlign w:val="center"/>
          </w:tcPr>
          <w:p w14:paraId="2C9D24CF" w14:textId="77777777" w:rsidR="003C3C7A" w:rsidRPr="00EF6BDE" w:rsidRDefault="003C3C7A" w:rsidP="001E2BFC">
            <w:pPr>
              <w:rPr>
                <w:sz w:val="18"/>
                <w:szCs w:val="18"/>
              </w:rPr>
            </w:pPr>
          </w:p>
        </w:tc>
        <w:tc>
          <w:tcPr>
            <w:tcW w:w="164" w:type="pct"/>
          </w:tcPr>
          <w:p w14:paraId="2399EA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C027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B0C66A" w14:textId="77777777" w:rsidR="003C3C7A" w:rsidRPr="00EF6BDE" w:rsidRDefault="003C3C7A" w:rsidP="00A76766">
            <w:pPr>
              <w:rPr>
                <w:sz w:val="18"/>
                <w:szCs w:val="18"/>
              </w:rPr>
            </w:pPr>
          </w:p>
        </w:tc>
      </w:tr>
      <w:tr w:rsidR="00D334B5" w:rsidRPr="00EF6BDE" w14:paraId="52B4393C" w14:textId="77777777" w:rsidTr="00494055">
        <w:trPr>
          <w:trHeight w:val="288"/>
        </w:trPr>
        <w:tc>
          <w:tcPr>
            <w:tcW w:w="2713" w:type="pct"/>
            <w:vMerge/>
            <w:vAlign w:val="center"/>
          </w:tcPr>
          <w:p w14:paraId="772B290E" w14:textId="77777777" w:rsidR="003C3C7A" w:rsidRPr="00EF6BDE" w:rsidRDefault="003C3C7A" w:rsidP="001E2BFC">
            <w:pPr>
              <w:rPr>
                <w:sz w:val="18"/>
                <w:szCs w:val="18"/>
              </w:rPr>
            </w:pPr>
          </w:p>
        </w:tc>
        <w:tc>
          <w:tcPr>
            <w:tcW w:w="164" w:type="pct"/>
          </w:tcPr>
          <w:p w14:paraId="4DD307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D80E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B0C64D" w14:textId="77777777" w:rsidR="003C3C7A" w:rsidRPr="00EF6BDE" w:rsidRDefault="003C3C7A" w:rsidP="00A76766">
            <w:pPr>
              <w:rPr>
                <w:sz w:val="18"/>
                <w:szCs w:val="18"/>
              </w:rPr>
            </w:pPr>
          </w:p>
        </w:tc>
      </w:tr>
      <w:tr w:rsidR="00D334B5" w:rsidRPr="00EF6BDE" w14:paraId="773EE780" w14:textId="77777777" w:rsidTr="00494055">
        <w:trPr>
          <w:trHeight w:val="288"/>
        </w:trPr>
        <w:tc>
          <w:tcPr>
            <w:tcW w:w="2713" w:type="pct"/>
            <w:vMerge/>
            <w:vAlign w:val="center"/>
          </w:tcPr>
          <w:p w14:paraId="670494A7" w14:textId="77777777" w:rsidR="003C3C7A" w:rsidRPr="00EF6BDE" w:rsidRDefault="003C3C7A" w:rsidP="001E2BFC">
            <w:pPr>
              <w:rPr>
                <w:sz w:val="18"/>
                <w:szCs w:val="18"/>
              </w:rPr>
            </w:pPr>
          </w:p>
        </w:tc>
        <w:tc>
          <w:tcPr>
            <w:tcW w:w="164" w:type="pct"/>
          </w:tcPr>
          <w:p w14:paraId="35C7C4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B90A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4D2D4EB" w14:textId="77777777" w:rsidR="003C3C7A" w:rsidRPr="00EF6BDE" w:rsidRDefault="003C3C7A" w:rsidP="00A76766">
            <w:pPr>
              <w:rPr>
                <w:sz w:val="18"/>
                <w:szCs w:val="18"/>
              </w:rPr>
            </w:pPr>
          </w:p>
        </w:tc>
      </w:tr>
      <w:tr w:rsidR="00D334B5" w:rsidRPr="00EF6BDE" w14:paraId="335ED312" w14:textId="77777777" w:rsidTr="00494055">
        <w:trPr>
          <w:trHeight w:val="288"/>
        </w:trPr>
        <w:tc>
          <w:tcPr>
            <w:tcW w:w="2713" w:type="pct"/>
            <w:vMerge/>
            <w:vAlign w:val="center"/>
          </w:tcPr>
          <w:p w14:paraId="4344192E" w14:textId="77777777" w:rsidR="003C3C7A" w:rsidRPr="00EF6BDE" w:rsidRDefault="003C3C7A" w:rsidP="001E2BFC">
            <w:pPr>
              <w:rPr>
                <w:sz w:val="18"/>
                <w:szCs w:val="18"/>
              </w:rPr>
            </w:pPr>
          </w:p>
        </w:tc>
        <w:tc>
          <w:tcPr>
            <w:tcW w:w="164" w:type="pct"/>
          </w:tcPr>
          <w:p w14:paraId="2686C0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A5B9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2DC2AB2" w14:textId="77777777" w:rsidR="003C3C7A" w:rsidRPr="00EF6BDE" w:rsidRDefault="003C3C7A" w:rsidP="00A76766">
            <w:pPr>
              <w:rPr>
                <w:sz w:val="18"/>
                <w:szCs w:val="18"/>
              </w:rPr>
            </w:pPr>
          </w:p>
        </w:tc>
      </w:tr>
      <w:tr w:rsidR="00D334B5" w:rsidRPr="00EF6BDE" w14:paraId="705E0A1C" w14:textId="77777777" w:rsidTr="00494055">
        <w:trPr>
          <w:trHeight w:val="288"/>
        </w:trPr>
        <w:tc>
          <w:tcPr>
            <w:tcW w:w="2713" w:type="pct"/>
            <w:vMerge/>
            <w:vAlign w:val="center"/>
          </w:tcPr>
          <w:p w14:paraId="57D41C4D" w14:textId="77777777" w:rsidR="003C3C7A" w:rsidRPr="00EF6BDE" w:rsidRDefault="003C3C7A" w:rsidP="001E2BFC">
            <w:pPr>
              <w:rPr>
                <w:sz w:val="18"/>
                <w:szCs w:val="18"/>
              </w:rPr>
            </w:pPr>
          </w:p>
        </w:tc>
        <w:tc>
          <w:tcPr>
            <w:tcW w:w="164" w:type="pct"/>
          </w:tcPr>
          <w:p w14:paraId="7F4E89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071A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298861E" w14:textId="77777777" w:rsidR="003C3C7A" w:rsidRPr="00EF6BDE" w:rsidRDefault="003C3C7A" w:rsidP="00A76766">
            <w:pPr>
              <w:rPr>
                <w:sz w:val="18"/>
                <w:szCs w:val="18"/>
              </w:rPr>
            </w:pPr>
          </w:p>
        </w:tc>
      </w:tr>
      <w:tr w:rsidR="00D334B5" w:rsidRPr="00EF6BDE" w14:paraId="2FAD070D" w14:textId="77777777" w:rsidTr="00494055">
        <w:trPr>
          <w:trHeight w:val="288"/>
        </w:trPr>
        <w:tc>
          <w:tcPr>
            <w:tcW w:w="2713" w:type="pct"/>
            <w:vMerge/>
            <w:vAlign w:val="center"/>
          </w:tcPr>
          <w:p w14:paraId="62B6C383" w14:textId="77777777" w:rsidR="003C3C7A" w:rsidRPr="00EF6BDE" w:rsidRDefault="003C3C7A" w:rsidP="001E2BFC">
            <w:pPr>
              <w:rPr>
                <w:sz w:val="18"/>
                <w:szCs w:val="18"/>
              </w:rPr>
            </w:pPr>
          </w:p>
        </w:tc>
        <w:tc>
          <w:tcPr>
            <w:tcW w:w="164" w:type="pct"/>
          </w:tcPr>
          <w:p w14:paraId="187775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E91A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B7E3DA" w14:textId="77777777" w:rsidR="003C3C7A" w:rsidRPr="00EF6BDE" w:rsidRDefault="003C3C7A" w:rsidP="00A76766">
            <w:pPr>
              <w:rPr>
                <w:sz w:val="18"/>
                <w:szCs w:val="18"/>
              </w:rPr>
            </w:pPr>
          </w:p>
        </w:tc>
      </w:tr>
      <w:tr w:rsidR="00D334B5" w:rsidRPr="00EF6BDE" w14:paraId="336E5096" w14:textId="77777777" w:rsidTr="00494055">
        <w:trPr>
          <w:trHeight w:val="288"/>
        </w:trPr>
        <w:tc>
          <w:tcPr>
            <w:tcW w:w="2713" w:type="pct"/>
            <w:vMerge/>
            <w:tcBorders>
              <w:bottom w:val="single" w:sz="8" w:space="0" w:color="F2F2F2" w:themeColor="background1" w:themeShade="F2"/>
            </w:tcBorders>
            <w:vAlign w:val="center"/>
          </w:tcPr>
          <w:p w14:paraId="1BF443EF" w14:textId="77777777" w:rsidR="003C3C7A" w:rsidRPr="00EF6BDE" w:rsidRDefault="003C3C7A" w:rsidP="001E2BFC">
            <w:pPr>
              <w:rPr>
                <w:sz w:val="18"/>
                <w:szCs w:val="18"/>
              </w:rPr>
            </w:pPr>
          </w:p>
        </w:tc>
        <w:tc>
          <w:tcPr>
            <w:tcW w:w="164" w:type="pct"/>
          </w:tcPr>
          <w:p w14:paraId="04DEE2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B23D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1F15C49" w14:textId="77777777" w:rsidR="003C3C7A" w:rsidRPr="00EF6BDE" w:rsidRDefault="003C3C7A" w:rsidP="00A76766">
            <w:pPr>
              <w:rPr>
                <w:sz w:val="18"/>
                <w:szCs w:val="18"/>
              </w:rPr>
            </w:pPr>
          </w:p>
        </w:tc>
      </w:tr>
      <w:tr w:rsidR="00747B54" w:rsidRPr="00EF6BDE" w14:paraId="34A7516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A164BD5" w14:textId="77777777" w:rsidR="003C3C7A" w:rsidRPr="00EF6BDE" w:rsidRDefault="003C3C7A" w:rsidP="001E2BFC">
            <w:pPr>
              <w:rPr>
                <w:sz w:val="18"/>
                <w:szCs w:val="18"/>
              </w:rPr>
            </w:pPr>
          </w:p>
        </w:tc>
        <w:tc>
          <w:tcPr>
            <w:tcW w:w="164" w:type="pct"/>
          </w:tcPr>
          <w:p w14:paraId="3467EC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1F5D25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E9426F5" w14:textId="77777777" w:rsidR="003C3C7A" w:rsidRPr="00EF6BDE" w:rsidRDefault="003C3C7A" w:rsidP="00A76766">
            <w:pPr>
              <w:rPr>
                <w:sz w:val="18"/>
                <w:szCs w:val="18"/>
              </w:rPr>
            </w:pPr>
          </w:p>
        </w:tc>
      </w:tr>
    </w:tbl>
    <w:p w14:paraId="11EBCD4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D36C18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E2F720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5449AB9" w14:textId="77777777" w:rsidTr="00E81DB6">
        <w:trPr>
          <w:trHeight w:val="4608"/>
        </w:trPr>
        <w:tc>
          <w:tcPr>
            <w:tcW w:w="5000" w:type="pct"/>
            <w:tcBorders>
              <w:bottom w:val="single" w:sz="4" w:space="0" w:color="FFFFFF" w:themeColor="background1"/>
            </w:tcBorders>
          </w:tcPr>
          <w:p w14:paraId="58AB0DFD" w14:textId="77777777" w:rsidR="003C3C7A" w:rsidRPr="00330468" w:rsidRDefault="003C3C7A" w:rsidP="00330468">
            <w:pPr>
              <w:pStyle w:val="NoSpacing"/>
            </w:pPr>
          </w:p>
        </w:tc>
      </w:tr>
      <w:tr w:rsidR="004105BC" w:rsidRPr="00330468" w14:paraId="59F9B3E3" w14:textId="77777777" w:rsidTr="00426FD0">
        <w:trPr>
          <w:trHeight w:val="70"/>
        </w:trPr>
        <w:tc>
          <w:tcPr>
            <w:tcW w:w="5000" w:type="pct"/>
            <w:tcBorders>
              <w:top w:val="single" w:sz="4" w:space="0" w:color="FFFFFF" w:themeColor="background1"/>
              <w:bottom w:val="single" w:sz="18" w:space="0" w:color="595959" w:themeColor="text1" w:themeTint="A6"/>
            </w:tcBorders>
          </w:tcPr>
          <w:p w14:paraId="23F06FB2" w14:textId="77777777" w:rsidR="003C3C7A" w:rsidRPr="00330468" w:rsidRDefault="003C3C7A" w:rsidP="00330468">
            <w:pPr>
              <w:pStyle w:val="NoSpacing"/>
            </w:pPr>
          </w:p>
        </w:tc>
      </w:tr>
    </w:tbl>
    <w:p w14:paraId="5B76FC75" w14:textId="77777777" w:rsidR="003C3C7A" w:rsidRDefault="003C3C7A" w:rsidP="00F85A1D"/>
    <w:p w14:paraId="7EBFEB0B" w14:textId="77777777" w:rsidR="008D1191" w:rsidRDefault="003C3C7A">
      <w:r>
        <w:br w:type="page"/>
      </w:r>
    </w:p>
    <w:p w14:paraId="23A8FD55" w14:textId="77777777" w:rsidR="003C3C7A" w:rsidRPr="008939A4" w:rsidRDefault="003C3C7A" w:rsidP="00607997">
      <w:pPr>
        <w:pStyle w:val="Heading2"/>
      </w:pPr>
      <w:r>
        <w:lastRenderedPageBreak/>
        <w:t>Thursday, May 14, 2026</w:t>
      </w:r>
    </w:p>
    <w:p w14:paraId="250B74C8" w14:textId="77777777" w:rsidR="003C3C7A" w:rsidRDefault="003C3C7A" w:rsidP="001E0B71">
      <w:pPr>
        <w:pStyle w:val="NoSpacing"/>
        <w:rPr>
          <w:rFonts w:cs="Arial"/>
          <w:color w:val="595959" w:themeColor="text1" w:themeTint="A6"/>
          <w:sz w:val="16"/>
          <w:szCs w:val="16"/>
        </w:rPr>
      </w:pPr>
    </w:p>
    <w:p w14:paraId="438BDA6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746484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E50BC9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55AD0B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A5FC80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78A2A0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A7A6AA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FA36302" w14:textId="77777777" w:rsidTr="00D334B5">
        <w:trPr>
          <w:trHeight w:val="288"/>
        </w:trPr>
        <w:tc>
          <w:tcPr>
            <w:tcW w:w="2713" w:type="pct"/>
            <w:vMerge w:val="restart"/>
          </w:tcPr>
          <w:p w14:paraId="380648A9" w14:textId="77777777" w:rsidR="003C3C7A" w:rsidRPr="00EF6BDE" w:rsidRDefault="003C3C7A" w:rsidP="00D334B5">
            <w:pPr>
              <w:rPr>
                <w:sz w:val="18"/>
                <w:szCs w:val="18"/>
              </w:rPr>
            </w:pPr>
          </w:p>
        </w:tc>
        <w:tc>
          <w:tcPr>
            <w:tcW w:w="164" w:type="pct"/>
          </w:tcPr>
          <w:p w14:paraId="641E542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A9072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7CFA84" w14:textId="77777777" w:rsidR="003C3C7A" w:rsidRPr="00EF6BDE" w:rsidRDefault="003C3C7A" w:rsidP="00A76766">
            <w:pPr>
              <w:rPr>
                <w:sz w:val="18"/>
                <w:szCs w:val="18"/>
              </w:rPr>
            </w:pPr>
          </w:p>
        </w:tc>
      </w:tr>
      <w:tr w:rsidR="00D334B5" w:rsidRPr="00EF6BDE" w14:paraId="5636B0F8" w14:textId="77777777" w:rsidTr="00494055">
        <w:trPr>
          <w:trHeight w:val="288"/>
        </w:trPr>
        <w:tc>
          <w:tcPr>
            <w:tcW w:w="2713" w:type="pct"/>
            <w:vMerge/>
            <w:vAlign w:val="center"/>
          </w:tcPr>
          <w:p w14:paraId="1A1A2164" w14:textId="77777777" w:rsidR="003C3C7A" w:rsidRPr="00EF6BDE" w:rsidRDefault="003C3C7A" w:rsidP="001E2BFC">
            <w:pPr>
              <w:rPr>
                <w:sz w:val="18"/>
                <w:szCs w:val="18"/>
              </w:rPr>
            </w:pPr>
          </w:p>
        </w:tc>
        <w:tc>
          <w:tcPr>
            <w:tcW w:w="164" w:type="pct"/>
          </w:tcPr>
          <w:p w14:paraId="777FAE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FE9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8011C7" w14:textId="77777777" w:rsidR="003C3C7A" w:rsidRPr="00EF6BDE" w:rsidRDefault="003C3C7A" w:rsidP="00A76766">
            <w:pPr>
              <w:rPr>
                <w:sz w:val="18"/>
                <w:szCs w:val="18"/>
              </w:rPr>
            </w:pPr>
          </w:p>
        </w:tc>
      </w:tr>
      <w:tr w:rsidR="00D334B5" w:rsidRPr="00EF6BDE" w14:paraId="1697DBA2" w14:textId="77777777" w:rsidTr="00494055">
        <w:trPr>
          <w:trHeight w:val="288"/>
        </w:trPr>
        <w:tc>
          <w:tcPr>
            <w:tcW w:w="2713" w:type="pct"/>
            <w:vMerge/>
            <w:vAlign w:val="center"/>
          </w:tcPr>
          <w:p w14:paraId="0B300458" w14:textId="77777777" w:rsidR="003C3C7A" w:rsidRPr="00EF6BDE" w:rsidRDefault="003C3C7A" w:rsidP="001E2BFC">
            <w:pPr>
              <w:rPr>
                <w:sz w:val="18"/>
                <w:szCs w:val="18"/>
              </w:rPr>
            </w:pPr>
          </w:p>
        </w:tc>
        <w:tc>
          <w:tcPr>
            <w:tcW w:w="164" w:type="pct"/>
          </w:tcPr>
          <w:p w14:paraId="4C236D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201C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8F553AD" w14:textId="77777777" w:rsidR="003C3C7A" w:rsidRPr="00EF6BDE" w:rsidRDefault="003C3C7A" w:rsidP="00A76766">
            <w:pPr>
              <w:rPr>
                <w:sz w:val="18"/>
                <w:szCs w:val="18"/>
              </w:rPr>
            </w:pPr>
          </w:p>
        </w:tc>
      </w:tr>
      <w:tr w:rsidR="00D334B5" w:rsidRPr="00EF6BDE" w14:paraId="6FEB447D" w14:textId="77777777" w:rsidTr="00494055">
        <w:trPr>
          <w:trHeight w:val="288"/>
        </w:trPr>
        <w:tc>
          <w:tcPr>
            <w:tcW w:w="2713" w:type="pct"/>
            <w:vMerge/>
            <w:vAlign w:val="center"/>
          </w:tcPr>
          <w:p w14:paraId="5AD189C7" w14:textId="77777777" w:rsidR="003C3C7A" w:rsidRPr="00EF6BDE" w:rsidRDefault="003C3C7A" w:rsidP="001E2BFC">
            <w:pPr>
              <w:rPr>
                <w:sz w:val="18"/>
                <w:szCs w:val="18"/>
              </w:rPr>
            </w:pPr>
          </w:p>
        </w:tc>
        <w:tc>
          <w:tcPr>
            <w:tcW w:w="164" w:type="pct"/>
          </w:tcPr>
          <w:p w14:paraId="339F6C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0EDF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3946B76" w14:textId="77777777" w:rsidR="003C3C7A" w:rsidRPr="00EF6BDE" w:rsidRDefault="003C3C7A" w:rsidP="00A76766">
            <w:pPr>
              <w:rPr>
                <w:sz w:val="18"/>
                <w:szCs w:val="18"/>
              </w:rPr>
            </w:pPr>
          </w:p>
        </w:tc>
      </w:tr>
      <w:tr w:rsidR="00D334B5" w:rsidRPr="00EF6BDE" w14:paraId="60BB0D8B" w14:textId="77777777" w:rsidTr="00494055">
        <w:trPr>
          <w:trHeight w:val="288"/>
        </w:trPr>
        <w:tc>
          <w:tcPr>
            <w:tcW w:w="2713" w:type="pct"/>
            <w:vMerge/>
            <w:vAlign w:val="center"/>
          </w:tcPr>
          <w:p w14:paraId="2FAF5936" w14:textId="77777777" w:rsidR="003C3C7A" w:rsidRPr="00EF6BDE" w:rsidRDefault="003C3C7A" w:rsidP="001E2BFC">
            <w:pPr>
              <w:rPr>
                <w:sz w:val="18"/>
                <w:szCs w:val="18"/>
              </w:rPr>
            </w:pPr>
          </w:p>
        </w:tc>
        <w:tc>
          <w:tcPr>
            <w:tcW w:w="164" w:type="pct"/>
          </w:tcPr>
          <w:p w14:paraId="74FE32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DF6A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12650A" w14:textId="77777777" w:rsidR="003C3C7A" w:rsidRPr="00EF6BDE" w:rsidRDefault="003C3C7A" w:rsidP="00A76766">
            <w:pPr>
              <w:rPr>
                <w:sz w:val="18"/>
                <w:szCs w:val="18"/>
              </w:rPr>
            </w:pPr>
          </w:p>
        </w:tc>
      </w:tr>
      <w:tr w:rsidR="00D334B5" w:rsidRPr="00EF6BDE" w14:paraId="3946B27C" w14:textId="77777777" w:rsidTr="00494055">
        <w:trPr>
          <w:trHeight w:val="288"/>
        </w:trPr>
        <w:tc>
          <w:tcPr>
            <w:tcW w:w="2713" w:type="pct"/>
            <w:vMerge/>
            <w:vAlign w:val="center"/>
          </w:tcPr>
          <w:p w14:paraId="03037055" w14:textId="77777777" w:rsidR="003C3C7A" w:rsidRPr="00EF6BDE" w:rsidRDefault="003C3C7A" w:rsidP="001E2BFC">
            <w:pPr>
              <w:rPr>
                <w:sz w:val="18"/>
                <w:szCs w:val="18"/>
              </w:rPr>
            </w:pPr>
          </w:p>
        </w:tc>
        <w:tc>
          <w:tcPr>
            <w:tcW w:w="164" w:type="pct"/>
          </w:tcPr>
          <w:p w14:paraId="35F910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F6D0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DA11F9D" w14:textId="77777777" w:rsidR="003C3C7A" w:rsidRPr="00EF6BDE" w:rsidRDefault="003C3C7A" w:rsidP="00A76766">
            <w:pPr>
              <w:rPr>
                <w:sz w:val="18"/>
                <w:szCs w:val="18"/>
              </w:rPr>
            </w:pPr>
          </w:p>
        </w:tc>
      </w:tr>
      <w:tr w:rsidR="00D334B5" w:rsidRPr="00EF6BDE" w14:paraId="2C3F2223" w14:textId="77777777" w:rsidTr="00494055">
        <w:trPr>
          <w:trHeight w:val="288"/>
        </w:trPr>
        <w:tc>
          <w:tcPr>
            <w:tcW w:w="2713" w:type="pct"/>
            <w:vMerge/>
            <w:vAlign w:val="center"/>
          </w:tcPr>
          <w:p w14:paraId="683A20D3" w14:textId="77777777" w:rsidR="003C3C7A" w:rsidRPr="00EF6BDE" w:rsidRDefault="003C3C7A" w:rsidP="001E2BFC">
            <w:pPr>
              <w:rPr>
                <w:sz w:val="18"/>
                <w:szCs w:val="18"/>
              </w:rPr>
            </w:pPr>
          </w:p>
        </w:tc>
        <w:tc>
          <w:tcPr>
            <w:tcW w:w="164" w:type="pct"/>
          </w:tcPr>
          <w:p w14:paraId="190A40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5686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7734587" w14:textId="77777777" w:rsidR="003C3C7A" w:rsidRPr="00EF6BDE" w:rsidRDefault="003C3C7A" w:rsidP="00A76766">
            <w:pPr>
              <w:rPr>
                <w:sz w:val="18"/>
                <w:szCs w:val="18"/>
              </w:rPr>
            </w:pPr>
          </w:p>
        </w:tc>
      </w:tr>
      <w:tr w:rsidR="00D334B5" w:rsidRPr="00EF6BDE" w14:paraId="3146EDE9" w14:textId="77777777" w:rsidTr="00494055">
        <w:trPr>
          <w:trHeight w:val="288"/>
        </w:trPr>
        <w:tc>
          <w:tcPr>
            <w:tcW w:w="2713" w:type="pct"/>
            <w:vMerge/>
            <w:vAlign w:val="center"/>
          </w:tcPr>
          <w:p w14:paraId="0D0D673E" w14:textId="77777777" w:rsidR="003C3C7A" w:rsidRPr="00EF6BDE" w:rsidRDefault="003C3C7A" w:rsidP="001E2BFC">
            <w:pPr>
              <w:rPr>
                <w:sz w:val="18"/>
                <w:szCs w:val="18"/>
              </w:rPr>
            </w:pPr>
          </w:p>
        </w:tc>
        <w:tc>
          <w:tcPr>
            <w:tcW w:w="164" w:type="pct"/>
          </w:tcPr>
          <w:p w14:paraId="563E76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5FDE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9F619C2" w14:textId="77777777" w:rsidR="003C3C7A" w:rsidRPr="00EF6BDE" w:rsidRDefault="003C3C7A" w:rsidP="00A76766">
            <w:pPr>
              <w:rPr>
                <w:sz w:val="18"/>
                <w:szCs w:val="18"/>
              </w:rPr>
            </w:pPr>
          </w:p>
        </w:tc>
      </w:tr>
      <w:tr w:rsidR="00D334B5" w:rsidRPr="00EF6BDE" w14:paraId="57AAD818" w14:textId="77777777" w:rsidTr="00494055">
        <w:trPr>
          <w:trHeight w:val="288"/>
        </w:trPr>
        <w:tc>
          <w:tcPr>
            <w:tcW w:w="2713" w:type="pct"/>
            <w:vMerge/>
            <w:vAlign w:val="center"/>
          </w:tcPr>
          <w:p w14:paraId="0921D399" w14:textId="77777777" w:rsidR="003C3C7A" w:rsidRPr="00EF6BDE" w:rsidRDefault="003C3C7A" w:rsidP="001E2BFC">
            <w:pPr>
              <w:rPr>
                <w:sz w:val="18"/>
                <w:szCs w:val="18"/>
              </w:rPr>
            </w:pPr>
          </w:p>
        </w:tc>
        <w:tc>
          <w:tcPr>
            <w:tcW w:w="164" w:type="pct"/>
          </w:tcPr>
          <w:p w14:paraId="71BF40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2565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2BA1455" w14:textId="77777777" w:rsidR="003C3C7A" w:rsidRPr="00EF6BDE" w:rsidRDefault="003C3C7A" w:rsidP="00A76766">
            <w:pPr>
              <w:rPr>
                <w:sz w:val="18"/>
                <w:szCs w:val="18"/>
              </w:rPr>
            </w:pPr>
          </w:p>
        </w:tc>
      </w:tr>
      <w:tr w:rsidR="00D334B5" w:rsidRPr="00EF6BDE" w14:paraId="7A3C828C" w14:textId="77777777" w:rsidTr="00494055">
        <w:trPr>
          <w:trHeight w:val="288"/>
        </w:trPr>
        <w:tc>
          <w:tcPr>
            <w:tcW w:w="2713" w:type="pct"/>
            <w:vMerge/>
            <w:vAlign w:val="center"/>
          </w:tcPr>
          <w:p w14:paraId="5030FB0B" w14:textId="77777777" w:rsidR="003C3C7A" w:rsidRPr="00EF6BDE" w:rsidRDefault="003C3C7A" w:rsidP="001E2BFC">
            <w:pPr>
              <w:rPr>
                <w:sz w:val="18"/>
                <w:szCs w:val="18"/>
              </w:rPr>
            </w:pPr>
          </w:p>
        </w:tc>
        <w:tc>
          <w:tcPr>
            <w:tcW w:w="164" w:type="pct"/>
          </w:tcPr>
          <w:p w14:paraId="021BA5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9C4A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BD37500" w14:textId="77777777" w:rsidR="003C3C7A" w:rsidRPr="00EF6BDE" w:rsidRDefault="003C3C7A" w:rsidP="00A76766">
            <w:pPr>
              <w:rPr>
                <w:sz w:val="18"/>
                <w:szCs w:val="18"/>
              </w:rPr>
            </w:pPr>
          </w:p>
        </w:tc>
      </w:tr>
      <w:tr w:rsidR="00D334B5" w:rsidRPr="00EF6BDE" w14:paraId="0AFE07ED" w14:textId="77777777" w:rsidTr="00494055">
        <w:trPr>
          <w:trHeight w:val="288"/>
        </w:trPr>
        <w:tc>
          <w:tcPr>
            <w:tcW w:w="2713" w:type="pct"/>
            <w:vMerge/>
            <w:vAlign w:val="center"/>
          </w:tcPr>
          <w:p w14:paraId="7E69374E" w14:textId="77777777" w:rsidR="003C3C7A" w:rsidRPr="00EF6BDE" w:rsidRDefault="003C3C7A" w:rsidP="001E2BFC">
            <w:pPr>
              <w:rPr>
                <w:sz w:val="18"/>
                <w:szCs w:val="18"/>
              </w:rPr>
            </w:pPr>
          </w:p>
        </w:tc>
        <w:tc>
          <w:tcPr>
            <w:tcW w:w="164" w:type="pct"/>
          </w:tcPr>
          <w:p w14:paraId="257BB4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CF4F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1A74C2" w14:textId="77777777" w:rsidR="003C3C7A" w:rsidRPr="00EF6BDE" w:rsidRDefault="003C3C7A" w:rsidP="00A76766">
            <w:pPr>
              <w:rPr>
                <w:sz w:val="18"/>
                <w:szCs w:val="18"/>
              </w:rPr>
            </w:pPr>
          </w:p>
        </w:tc>
      </w:tr>
      <w:tr w:rsidR="00D334B5" w:rsidRPr="00EF6BDE" w14:paraId="19DD4679" w14:textId="77777777" w:rsidTr="00494055">
        <w:trPr>
          <w:trHeight w:val="288"/>
        </w:trPr>
        <w:tc>
          <w:tcPr>
            <w:tcW w:w="2713" w:type="pct"/>
            <w:vMerge/>
            <w:vAlign w:val="center"/>
          </w:tcPr>
          <w:p w14:paraId="4E82D395" w14:textId="77777777" w:rsidR="003C3C7A" w:rsidRPr="00EF6BDE" w:rsidRDefault="003C3C7A" w:rsidP="001E2BFC">
            <w:pPr>
              <w:rPr>
                <w:sz w:val="18"/>
                <w:szCs w:val="18"/>
              </w:rPr>
            </w:pPr>
          </w:p>
        </w:tc>
        <w:tc>
          <w:tcPr>
            <w:tcW w:w="164" w:type="pct"/>
          </w:tcPr>
          <w:p w14:paraId="0BFBD5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42BE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691FE80" w14:textId="77777777" w:rsidR="003C3C7A" w:rsidRPr="00EF6BDE" w:rsidRDefault="003C3C7A" w:rsidP="00A76766">
            <w:pPr>
              <w:rPr>
                <w:sz w:val="18"/>
                <w:szCs w:val="18"/>
              </w:rPr>
            </w:pPr>
          </w:p>
        </w:tc>
      </w:tr>
      <w:tr w:rsidR="00D334B5" w:rsidRPr="00EF6BDE" w14:paraId="78F8CE3D" w14:textId="77777777" w:rsidTr="00494055">
        <w:trPr>
          <w:trHeight w:val="288"/>
        </w:trPr>
        <w:tc>
          <w:tcPr>
            <w:tcW w:w="2713" w:type="pct"/>
            <w:vMerge/>
            <w:vAlign w:val="center"/>
          </w:tcPr>
          <w:p w14:paraId="58E55EDB" w14:textId="77777777" w:rsidR="003C3C7A" w:rsidRPr="00EF6BDE" w:rsidRDefault="003C3C7A" w:rsidP="001E2BFC">
            <w:pPr>
              <w:rPr>
                <w:sz w:val="18"/>
                <w:szCs w:val="18"/>
              </w:rPr>
            </w:pPr>
          </w:p>
        </w:tc>
        <w:tc>
          <w:tcPr>
            <w:tcW w:w="164" w:type="pct"/>
          </w:tcPr>
          <w:p w14:paraId="7274DB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1BD6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EEDEF0F" w14:textId="77777777" w:rsidR="003C3C7A" w:rsidRPr="00EF6BDE" w:rsidRDefault="003C3C7A" w:rsidP="00A76766">
            <w:pPr>
              <w:rPr>
                <w:sz w:val="18"/>
                <w:szCs w:val="18"/>
              </w:rPr>
            </w:pPr>
          </w:p>
        </w:tc>
      </w:tr>
      <w:tr w:rsidR="00D334B5" w:rsidRPr="00EF6BDE" w14:paraId="1704FA20" w14:textId="77777777" w:rsidTr="00494055">
        <w:trPr>
          <w:trHeight w:val="288"/>
        </w:trPr>
        <w:tc>
          <w:tcPr>
            <w:tcW w:w="2713" w:type="pct"/>
            <w:vMerge/>
            <w:tcBorders>
              <w:bottom w:val="single" w:sz="8" w:space="0" w:color="F2F2F2" w:themeColor="background1" w:themeShade="F2"/>
            </w:tcBorders>
            <w:vAlign w:val="center"/>
          </w:tcPr>
          <w:p w14:paraId="7C0CF869" w14:textId="77777777" w:rsidR="003C3C7A" w:rsidRPr="00EF6BDE" w:rsidRDefault="003C3C7A" w:rsidP="001E2BFC">
            <w:pPr>
              <w:rPr>
                <w:sz w:val="18"/>
                <w:szCs w:val="18"/>
              </w:rPr>
            </w:pPr>
          </w:p>
        </w:tc>
        <w:tc>
          <w:tcPr>
            <w:tcW w:w="164" w:type="pct"/>
          </w:tcPr>
          <w:p w14:paraId="18A2D6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1AE7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536EBE8" w14:textId="77777777" w:rsidR="003C3C7A" w:rsidRPr="00EF6BDE" w:rsidRDefault="003C3C7A" w:rsidP="00A76766">
            <w:pPr>
              <w:rPr>
                <w:sz w:val="18"/>
                <w:szCs w:val="18"/>
              </w:rPr>
            </w:pPr>
          </w:p>
        </w:tc>
      </w:tr>
      <w:tr w:rsidR="00747B54" w:rsidRPr="00EF6BDE" w14:paraId="70F49A7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4FC651C" w14:textId="77777777" w:rsidR="003C3C7A" w:rsidRPr="00EF6BDE" w:rsidRDefault="003C3C7A" w:rsidP="001E2BFC">
            <w:pPr>
              <w:rPr>
                <w:sz w:val="18"/>
                <w:szCs w:val="18"/>
              </w:rPr>
            </w:pPr>
          </w:p>
        </w:tc>
        <w:tc>
          <w:tcPr>
            <w:tcW w:w="164" w:type="pct"/>
          </w:tcPr>
          <w:p w14:paraId="51BFA1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A6DD1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F7CC73E" w14:textId="77777777" w:rsidR="003C3C7A" w:rsidRPr="00EF6BDE" w:rsidRDefault="003C3C7A" w:rsidP="00A76766">
            <w:pPr>
              <w:rPr>
                <w:sz w:val="18"/>
                <w:szCs w:val="18"/>
              </w:rPr>
            </w:pPr>
          </w:p>
        </w:tc>
      </w:tr>
    </w:tbl>
    <w:p w14:paraId="72D5EA1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00614F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3827D1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EE85B66" w14:textId="77777777" w:rsidTr="00E81DB6">
        <w:trPr>
          <w:trHeight w:val="4608"/>
        </w:trPr>
        <w:tc>
          <w:tcPr>
            <w:tcW w:w="5000" w:type="pct"/>
            <w:tcBorders>
              <w:bottom w:val="single" w:sz="4" w:space="0" w:color="FFFFFF" w:themeColor="background1"/>
            </w:tcBorders>
          </w:tcPr>
          <w:p w14:paraId="545EAB8E" w14:textId="77777777" w:rsidR="003C3C7A" w:rsidRPr="00330468" w:rsidRDefault="003C3C7A" w:rsidP="00330468">
            <w:pPr>
              <w:pStyle w:val="NoSpacing"/>
            </w:pPr>
          </w:p>
        </w:tc>
      </w:tr>
      <w:tr w:rsidR="004105BC" w:rsidRPr="00330468" w14:paraId="07178419" w14:textId="77777777" w:rsidTr="00426FD0">
        <w:trPr>
          <w:trHeight w:val="70"/>
        </w:trPr>
        <w:tc>
          <w:tcPr>
            <w:tcW w:w="5000" w:type="pct"/>
            <w:tcBorders>
              <w:top w:val="single" w:sz="4" w:space="0" w:color="FFFFFF" w:themeColor="background1"/>
              <w:bottom w:val="single" w:sz="18" w:space="0" w:color="595959" w:themeColor="text1" w:themeTint="A6"/>
            </w:tcBorders>
          </w:tcPr>
          <w:p w14:paraId="430738B6" w14:textId="77777777" w:rsidR="003C3C7A" w:rsidRPr="00330468" w:rsidRDefault="003C3C7A" w:rsidP="00330468">
            <w:pPr>
              <w:pStyle w:val="NoSpacing"/>
            </w:pPr>
          </w:p>
        </w:tc>
      </w:tr>
    </w:tbl>
    <w:p w14:paraId="2C336EBA" w14:textId="77777777" w:rsidR="003C3C7A" w:rsidRDefault="003C3C7A" w:rsidP="00F85A1D"/>
    <w:p w14:paraId="4C2B9F86" w14:textId="77777777" w:rsidR="008D1191" w:rsidRDefault="003C3C7A">
      <w:r>
        <w:br w:type="page"/>
      </w:r>
    </w:p>
    <w:p w14:paraId="4093BC3C" w14:textId="77777777" w:rsidR="003C3C7A" w:rsidRPr="008939A4" w:rsidRDefault="003C3C7A" w:rsidP="00607997">
      <w:pPr>
        <w:pStyle w:val="Heading2"/>
      </w:pPr>
      <w:r>
        <w:lastRenderedPageBreak/>
        <w:t>Friday, May 15, 2026</w:t>
      </w:r>
    </w:p>
    <w:p w14:paraId="7EA91A7E" w14:textId="77777777" w:rsidR="003C3C7A" w:rsidRDefault="003C3C7A" w:rsidP="001E0B71">
      <w:pPr>
        <w:pStyle w:val="NoSpacing"/>
        <w:rPr>
          <w:rFonts w:cs="Arial"/>
          <w:color w:val="595959" w:themeColor="text1" w:themeTint="A6"/>
          <w:sz w:val="16"/>
          <w:szCs w:val="16"/>
        </w:rPr>
      </w:pPr>
    </w:p>
    <w:p w14:paraId="386A45A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FFF683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44D0D0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6D6FE3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AFA58C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12BC45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717605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4BFBBCA" w14:textId="77777777" w:rsidTr="00D334B5">
        <w:trPr>
          <w:trHeight w:val="288"/>
        </w:trPr>
        <w:tc>
          <w:tcPr>
            <w:tcW w:w="2713" w:type="pct"/>
            <w:vMerge w:val="restart"/>
          </w:tcPr>
          <w:p w14:paraId="50E41279" w14:textId="77777777" w:rsidR="003C3C7A" w:rsidRPr="00EF6BDE" w:rsidRDefault="003C3C7A" w:rsidP="00D334B5">
            <w:pPr>
              <w:rPr>
                <w:sz w:val="18"/>
                <w:szCs w:val="18"/>
              </w:rPr>
            </w:pPr>
          </w:p>
        </w:tc>
        <w:tc>
          <w:tcPr>
            <w:tcW w:w="164" w:type="pct"/>
          </w:tcPr>
          <w:p w14:paraId="58A57B2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F7287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7B77992" w14:textId="77777777" w:rsidR="003C3C7A" w:rsidRPr="00EF6BDE" w:rsidRDefault="003C3C7A" w:rsidP="00A76766">
            <w:pPr>
              <w:rPr>
                <w:sz w:val="18"/>
                <w:szCs w:val="18"/>
              </w:rPr>
            </w:pPr>
          </w:p>
        </w:tc>
      </w:tr>
      <w:tr w:rsidR="00D334B5" w:rsidRPr="00EF6BDE" w14:paraId="0B6C926F" w14:textId="77777777" w:rsidTr="00494055">
        <w:trPr>
          <w:trHeight w:val="288"/>
        </w:trPr>
        <w:tc>
          <w:tcPr>
            <w:tcW w:w="2713" w:type="pct"/>
            <w:vMerge/>
            <w:vAlign w:val="center"/>
          </w:tcPr>
          <w:p w14:paraId="2A9427D9" w14:textId="77777777" w:rsidR="003C3C7A" w:rsidRPr="00EF6BDE" w:rsidRDefault="003C3C7A" w:rsidP="001E2BFC">
            <w:pPr>
              <w:rPr>
                <w:sz w:val="18"/>
                <w:szCs w:val="18"/>
              </w:rPr>
            </w:pPr>
          </w:p>
        </w:tc>
        <w:tc>
          <w:tcPr>
            <w:tcW w:w="164" w:type="pct"/>
          </w:tcPr>
          <w:p w14:paraId="10C986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2C43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1C3010" w14:textId="77777777" w:rsidR="003C3C7A" w:rsidRPr="00EF6BDE" w:rsidRDefault="003C3C7A" w:rsidP="00A76766">
            <w:pPr>
              <w:rPr>
                <w:sz w:val="18"/>
                <w:szCs w:val="18"/>
              </w:rPr>
            </w:pPr>
          </w:p>
        </w:tc>
      </w:tr>
      <w:tr w:rsidR="00D334B5" w:rsidRPr="00EF6BDE" w14:paraId="40B14919" w14:textId="77777777" w:rsidTr="00494055">
        <w:trPr>
          <w:trHeight w:val="288"/>
        </w:trPr>
        <w:tc>
          <w:tcPr>
            <w:tcW w:w="2713" w:type="pct"/>
            <w:vMerge/>
            <w:vAlign w:val="center"/>
          </w:tcPr>
          <w:p w14:paraId="5F3A5DC6" w14:textId="77777777" w:rsidR="003C3C7A" w:rsidRPr="00EF6BDE" w:rsidRDefault="003C3C7A" w:rsidP="001E2BFC">
            <w:pPr>
              <w:rPr>
                <w:sz w:val="18"/>
                <w:szCs w:val="18"/>
              </w:rPr>
            </w:pPr>
          </w:p>
        </w:tc>
        <w:tc>
          <w:tcPr>
            <w:tcW w:w="164" w:type="pct"/>
          </w:tcPr>
          <w:p w14:paraId="5D2C70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E9F2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613CD22" w14:textId="77777777" w:rsidR="003C3C7A" w:rsidRPr="00EF6BDE" w:rsidRDefault="003C3C7A" w:rsidP="00A76766">
            <w:pPr>
              <w:rPr>
                <w:sz w:val="18"/>
                <w:szCs w:val="18"/>
              </w:rPr>
            </w:pPr>
          </w:p>
        </w:tc>
      </w:tr>
      <w:tr w:rsidR="00D334B5" w:rsidRPr="00EF6BDE" w14:paraId="2AE142F0" w14:textId="77777777" w:rsidTr="00494055">
        <w:trPr>
          <w:trHeight w:val="288"/>
        </w:trPr>
        <w:tc>
          <w:tcPr>
            <w:tcW w:w="2713" w:type="pct"/>
            <w:vMerge/>
            <w:vAlign w:val="center"/>
          </w:tcPr>
          <w:p w14:paraId="6C4E2350" w14:textId="77777777" w:rsidR="003C3C7A" w:rsidRPr="00EF6BDE" w:rsidRDefault="003C3C7A" w:rsidP="001E2BFC">
            <w:pPr>
              <w:rPr>
                <w:sz w:val="18"/>
                <w:szCs w:val="18"/>
              </w:rPr>
            </w:pPr>
          </w:p>
        </w:tc>
        <w:tc>
          <w:tcPr>
            <w:tcW w:w="164" w:type="pct"/>
          </w:tcPr>
          <w:p w14:paraId="0CADAF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230F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20EBFD0" w14:textId="77777777" w:rsidR="003C3C7A" w:rsidRPr="00EF6BDE" w:rsidRDefault="003C3C7A" w:rsidP="00A76766">
            <w:pPr>
              <w:rPr>
                <w:sz w:val="18"/>
                <w:szCs w:val="18"/>
              </w:rPr>
            </w:pPr>
          </w:p>
        </w:tc>
      </w:tr>
      <w:tr w:rsidR="00D334B5" w:rsidRPr="00EF6BDE" w14:paraId="4DFC9324" w14:textId="77777777" w:rsidTr="00494055">
        <w:trPr>
          <w:trHeight w:val="288"/>
        </w:trPr>
        <w:tc>
          <w:tcPr>
            <w:tcW w:w="2713" w:type="pct"/>
            <w:vMerge/>
            <w:vAlign w:val="center"/>
          </w:tcPr>
          <w:p w14:paraId="1ED1C9C1" w14:textId="77777777" w:rsidR="003C3C7A" w:rsidRPr="00EF6BDE" w:rsidRDefault="003C3C7A" w:rsidP="001E2BFC">
            <w:pPr>
              <w:rPr>
                <w:sz w:val="18"/>
                <w:szCs w:val="18"/>
              </w:rPr>
            </w:pPr>
          </w:p>
        </w:tc>
        <w:tc>
          <w:tcPr>
            <w:tcW w:w="164" w:type="pct"/>
          </w:tcPr>
          <w:p w14:paraId="7135BF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FD18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97574A" w14:textId="77777777" w:rsidR="003C3C7A" w:rsidRPr="00EF6BDE" w:rsidRDefault="003C3C7A" w:rsidP="00A76766">
            <w:pPr>
              <w:rPr>
                <w:sz w:val="18"/>
                <w:szCs w:val="18"/>
              </w:rPr>
            </w:pPr>
          </w:p>
        </w:tc>
      </w:tr>
      <w:tr w:rsidR="00D334B5" w:rsidRPr="00EF6BDE" w14:paraId="770F0B02" w14:textId="77777777" w:rsidTr="00494055">
        <w:trPr>
          <w:trHeight w:val="288"/>
        </w:trPr>
        <w:tc>
          <w:tcPr>
            <w:tcW w:w="2713" w:type="pct"/>
            <w:vMerge/>
            <w:vAlign w:val="center"/>
          </w:tcPr>
          <w:p w14:paraId="6DA59D13" w14:textId="77777777" w:rsidR="003C3C7A" w:rsidRPr="00EF6BDE" w:rsidRDefault="003C3C7A" w:rsidP="001E2BFC">
            <w:pPr>
              <w:rPr>
                <w:sz w:val="18"/>
                <w:szCs w:val="18"/>
              </w:rPr>
            </w:pPr>
          </w:p>
        </w:tc>
        <w:tc>
          <w:tcPr>
            <w:tcW w:w="164" w:type="pct"/>
          </w:tcPr>
          <w:p w14:paraId="0587C9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4282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38D1944" w14:textId="77777777" w:rsidR="003C3C7A" w:rsidRPr="00EF6BDE" w:rsidRDefault="003C3C7A" w:rsidP="00A76766">
            <w:pPr>
              <w:rPr>
                <w:sz w:val="18"/>
                <w:szCs w:val="18"/>
              </w:rPr>
            </w:pPr>
          </w:p>
        </w:tc>
      </w:tr>
      <w:tr w:rsidR="00D334B5" w:rsidRPr="00EF6BDE" w14:paraId="6F8CA065" w14:textId="77777777" w:rsidTr="00494055">
        <w:trPr>
          <w:trHeight w:val="288"/>
        </w:trPr>
        <w:tc>
          <w:tcPr>
            <w:tcW w:w="2713" w:type="pct"/>
            <w:vMerge/>
            <w:vAlign w:val="center"/>
          </w:tcPr>
          <w:p w14:paraId="17264C9B" w14:textId="77777777" w:rsidR="003C3C7A" w:rsidRPr="00EF6BDE" w:rsidRDefault="003C3C7A" w:rsidP="001E2BFC">
            <w:pPr>
              <w:rPr>
                <w:sz w:val="18"/>
                <w:szCs w:val="18"/>
              </w:rPr>
            </w:pPr>
          </w:p>
        </w:tc>
        <w:tc>
          <w:tcPr>
            <w:tcW w:w="164" w:type="pct"/>
          </w:tcPr>
          <w:p w14:paraId="335599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0099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177914" w14:textId="77777777" w:rsidR="003C3C7A" w:rsidRPr="00EF6BDE" w:rsidRDefault="003C3C7A" w:rsidP="00A76766">
            <w:pPr>
              <w:rPr>
                <w:sz w:val="18"/>
                <w:szCs w:val="18"/>
              </w:rPr>
            </w:pPr>
          </w:p>
        </w:tc>
      </w:tr>
      <w:tr w:rsidR="00D334B5" w:rsidRPr="00EF6BDE" w14:paraId="7978F748" w14:textId="77777777" w:rsidTr="00494055">
        <w:trPr>
          <w:trHeight w:val="288"/>
        </w:trPr>
        <w:tc>
          <w:tcPr>
            <w:tcW w:w="2713" w:type="pct"/>
            <w:vMerge/>
            <w:vAlign w:val="center"/>
          </w:tcPr>
          <w:p w14:paraId="00F24260" w14:textId="77777777" w:rsidR="003C3C7A" w:rsidRPr="00EF6BDE" w:rsidRDefault="003C3C7A" w:rsidP="001E2BFC">
            <w:pPr>
              <w:rPr>
                <w:sz w:val="18"/>
                <w:szCs w:val="18"/>
              </w:rPr>
            </w:pPr>
          </w:p>
        </w:tc>
        <w:tc>
          <w:tcPr>
            <w:tcW w:w="164" w:type="pct"/>
          </w:tcPr>
          <w:p w14:paraId="68E8FD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5C3E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6D44C1E" w14:textId="77777777" w:rsidR="003C3C7A" w:rsidRPr="00EF6BDE" w:rsidRDefault="003C3C7A" w:rsidP="00A76766">
            <w:pPr>
              <w:rPr>
                <w:sz w:val="18"/>
                <w:szCs w:val="18"/>
              </w:rPr>
            </w:pPr>
          </w:p>
        </w:tc>
      </w:tr>
      <w:tr w:rsidR="00D334B5" w:rsidRPr="00EF6BDE" w14:paraId="191C36CD" w14:textId="77777777" w:rsidTr="00494055">
        <w:trPr>
          <w:trHeight w:val="288"/>
        </w:trPr>
        <w:tc>
          <w:tcPr>
            <w:tcW w:w="2713" w:type="pct"/>
            <w:vMerge/>
            <w:vAlign w:val="center"/>
          </w:tcPr>
          <w:p w14:paraId="30B383F0" w14:textId="77777777" w:rsidR="003C3C7A" w:rsidRPr="00EF6BDE" w:rsidRDefault="003C3C7A" w:rsidP="001E2BFC">
            <w:pPr>
              <w:rPr>
                <w:sz w:val="18"/>
                <w:szCs w:val="18"/>
              </w:rPr>
            </w:pPr>
          </w:p>
        </w:tc>
        <w:tc>
          <w:tcPr>
            <w:tcW w:w="164" w:type="pct"/>
          </w:tcPr>
          <w:p w14:paraId="71D94E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A752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608C28C" w14:textId="77777777" w:rsidR="003C3C7A" w:rsidRPr="00EF6BDE" w:rsidRDefault="003C3C7A" w:rsidP="00A76766">
            <w:pPr>
              <w:rPr>
                <w:sz w:val="18"/>
                <w:szCs w:val="18"/>
              </w:rPr>
            </w:pPr>
          </w:p>
        </w:tc>
      </w:tr>
      <w:tr w:rsidR="00D334B5" w:rsidRPr="00EF6BDE" w14:paraId="1F98E591" w14:textId="77777777" w:rsidTr="00494055">
        <w:trPr>
          <w:trHeight w:val="288"/>
        </w:trPr>
        <w:tc>
          <w:tcPr>
            <w:tcW w:w="2713" w:type="pct"/>
            <w:vMerge/>
            <w:vAlign w:val="center"/>
          </w:tcPr>
          <w:p w14:paraId="6A6F03F4" w14:textId="77777777" w:rsidR="003C3C7A" w:rsidRPr="00EF6BDE" w:rsidRDefault="003C3C7A" w:rsidP="001E2BFC">
            <w:pPr>
              <w:rPr>
                <w:sz w:val="18"/>
                <w:szCs w:val="18"/>
              </w:rPr>
            </w:pPr>
          </w:p>
        </w:tc>
        <w:tc>
          <w:tcPr>
            <w:tcW w:w="164" w:type="pct"/>
          </w:tcPr>
          <w:p w14:paraId="3FF78B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A7AC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98E3520" w14:textId="77777777" w:rsidR="003C3C7A" w:rsidRPr="00EF6BDE" w:rsidRDefault="003C3C7A" w:rsidP="00A76766">
            <w:pPr>
              <w:rPr>
                <w:sz w:val="18"/>
                <w:szCs w:val="18"/>
              </w:rPr>
            </w:pPr>
          </w:p>
        </w:tc>
      </w:tr>
      <w:tr w:rsidR="00D334B5" w:rsidRPr="00EF6BDE" w14:paraId="5E3F924B" w14:textId="77777777" w:rsidTr="00494055">
        <w:trPr>
          <w:trHeight w:val="288"/>
        </w:trPr>
        <w:tc>
          <w:tcPr>
            <w:tcW w:w="2713" w:type="pct"/>
            <w:vMerge/>
            <w:vAlign w:val="center"/>
          </w:tcPr>
          <w:p w14:paraId="47ABB674" w14:textId="77777777" w:rsidR="003C3C7A" w:rsidRPr="00EF6BDE" w:rsidRDefault="003C3C7A" w:rsidP="001E2BFC">
            <w:pPr>
              <w:rPr>
                <w:sz w:val="18"/>
                <w:szCs w:val="18"/>
              </w:rPr>
            </w:pPr>
          </w:p>
        </w:tc>
        <w:tc>
          <w:tcPr>
            <w:tcW w:w="164" w:type="pct"/>
          </w:tcPr>
          <w:p w14:paraId="218364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B7F1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B83E6C" w14:textId="77777777" w:rsidR="003C3C7A" w:rsidRPr="00EF6BDE" w:rsidRDefault="003C3C7A" w:rsidP="00A76766">
            <w:pPr>
              <w:rPr>
                <w:sz w:val="18"/>
                <w:szCs w:val="18"/>
              </w:rPr>
            </w:pPr>
          </w:p>
        </w:tc>
      </w:tr>
      <w:tr w:rsidR="00D334B5" w:rsidRPr="00EF6BDE" w14:paraId="065C9A93" w14:textId="77777777" w:rsidTr="00494055">
        <w:trPr>
          <w:trHeight w:val="288"/>
        </w:trPr>
        <w:tc>
          <w:tcPr>
            <w:tcW w:w="2713" w:type="pct"/>
            <w:vMerge/>
            <w:vAlign w:val="center"/>
          </w:tcPr>
          <w:p w14:paraId="47DC3803" w14:textId="77777777" w:rsidR="003C3C7A" w:rsidRPr="00EF6BDE" w:rsidRDefault="003C3C7A" w:rsidP="001E2BFC">
            <w:pPr>
              <w:rPr>
                <w:sz w:val="18"/>
                <w:szCs w:val="18"/>
              </w:rPr>
            </w:pPr>
          </w:p>
        </w:tc>
        <w:tc>
          <w:tcPr>
            <w:tcW w:w="164" w:type="pct"/>
          </w:tcPr>
          <w:p w14:paraId="665DB3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C57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5ACEF13" w14:textId="77777777" w:rsidR="003C3C7A" w:rsidRPr="00EF6BDE" w:rsidRDefault="003C3C7A" w:rsidP="00A76766">
            <w:pPr>
              <w:rPr>
                <w:sz w:val="18"/>
                <w:szCs w:val="18"/>
              </w:rPr>
            </w:pPr>
          </w:p>
        </w:tc>
      </w:tr>
      <w:tr w:rsidR="00D334B5" w:rsidRPr="00EF6BDE" w14:paraId="7E0CCD42" w14:textId="77777777" w:rsidTr="00494055">
        <w:trPr>
          <w:trHeight w:val="288"/>
        </w:trPr>
        <w:tc>
          <w:tcPr>
            <w:tcW w:w="2713" w:type="pct"/>
            <w:vMerge/>
            <w:vAlign w:val="center"/>
          </w:tcPr>
          <w:p w14:paraId="29A2B7D2" w14:textId="77777777" w:rsidR="003C3C7A" w:rsidRPr="00EF6BDE" w:rsidRDefault="003C3C7A" w:rsidP="001E2BFC">
            <w:pPr>
              <w:rPr>
                <w:sz w:val="18"/>
                <w:szCs w:val="18"/>
              </w:rPr>
            </w:pPr>
          </w:p>
        </w:tc>
        <w:tc>
          <w:tcPr>
            <w:tcW w:w="164" w:type="pct"/>
          </w:tcPr>
          <w:p w14:paraId="6272B2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7C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863219A" w14:textId="77777777" w:rsidR="003C3C7A" w:rsidRPr="00EF6BDE" w:rsidRDefault="003C3C7A" w:rsidP="00A76766">
            <w:pPr>
              <w:rPr>
                <w:sz w:val="18"/>
                <w:szCs w:val="18"/>
              </w:rPr>
            </w:pPr>
          </w:p>
        </w:tc>
      </w:tr>
      <w:tr w:rsidR="00D334B5" w:rsidRPr="00EF6BDE" w14:paraId="3BF7F3F3" w14:textId="77777777" w:rsidTr="00494055">
        <w:trPr>
          <w:trHeight w:val="288"/>
        </w:trPr>
        <w:tc>
          <w:tcPr>
            <w:tcW w:w="2713" w:type="pct"/>
            <w:vMerge/>
            <w:tcBorders>
              <w:bottom w:val="single" w:sz="8" w:space="0" w:color="F2F2F2" w:themeColor="background1" w:themeShade="F2"/>
            </w:tcBorders>
            <w:vAlign w:val="center"/>
          </w:tcPr>
          <w:p w14:paraId="4C2B65A5" w14:textId="77777777" w:rsidR="003C3C7A" w:rsidRPr="00EF6BDE" w:rsidRDefault="003C3C7A" w:rsidP="001E2BFC">
            <w:pPr>
              <w:rPr>
                <w:sz w:val="18"/>
                <w:szCs w:val="18"/>
              </w:rPr>
            </w:pPr>
          </w:p>
        </w:tc>
        <w:tc>
          <w:tcPr>
            <w:tcW w:w="164" w:type="pct"/>
          </w:tcPr>
          <w:p w14:paraId="37E750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1269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D6B646A" w14:textId="77777777" w:rsidR="003C3C7A" w:rsidRPr="00EF6BDE" w:rsidRDefault="003C3C7A" w:rsidP="00A76766">
            <w:pPr>
              <w:rPr>
                <w:sz w:val="18"/>
                <w:szCs w:val="18"/>
              </w:rPr>
            </w:pPr>
          </w:p>
        </w:tc>
      </w:tr>
      <w:tr w:rsidR="00747B54" w:rsidRPr="00EF6BDE" w14:paraId="141D65D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2568905" w14:textId="77777777" w:rsidR="003C3C7A" w:rsidRPr="00EF6BDE" w:rsidRDefault="003C3C7A" w:rsidP="001E2BFC">
            <w:pPr>
              <w:rPr>
                <w:sz w:val="18"/>
                <w:szCs w:val="18"/>
              </w:rPr>
            </w:pPr>
          </w:p>
        </w:tc>
        <w:tc>
          <w:tcPr>
            <w:tcW w:w="164" w:type="pct"/>
          </w:tcPr>
          <w:p w14:paraId="3CD353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22B587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3EE9D83" w14:textId="77777777" w:rsidR="003C3C7A" w:rsidRPr="00EF6BDE" w:rsidRDefault="003C3C7A" w:rsidP="00A76766">
            <w:pPr>
              <w:rPr>
                <w:sz w:val="18"/>
                <w:szCs w:val="18"/>
              </w:rPr>
            </w:pPr>
          </w:p>
        </w:tc>
      </w:tr>
    </w:tbl>
    <w:p w14:paraId="46D9766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740EF0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F9FF9D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7B9B503" w14:textId="77777777" w:rsidTr="00E81DB6">
        <w:trPr>
          <w:trHeight w:val="4608"/>
        </w:trPr>
        <w:tc>
          <w:tcPr>
            <w:tcW w:w="5000" w:type="pct"/>
            <w:tcBorders>
              <w:bottom w:val="single" w:sz="4" w:space="0" w:color="FFFFFF" w:themeColor="background1"/>
            </w:tcBorders>
          </w:tcPr>
          <w:p w14:paraId="711E6FF3" w14:textId="77777777" w:rsidR="003C3C7A" w:rsidRPr="00330468" w:rsidRDefault="003C3C7A" w:rsidP="00330468">
            <w:pPr>
              <w:pStyle w:val="NoSpacing"/>
            </w:pPr>
          </w:p>
        </w:tc>
      </w:tr>
      <w:tr w:rsidR="004105BC" w:rsidRPr="00330468" w14:paraId="503E63CD" w14:textId="77777777" w:rsidTr="00426FD0">
        <w:trPr>
          <w:trHeight w:val="70"/>
        </w:trPr>
        <w:tc>
          <w:tcPr>
            <w:tcW w:w="5000" w:type="pct"/>
            <w:tcBorders>
              <w:top w:val="single" w:sz="4" w:space="0" w:color="FFFFFF" w:themeColor="background1"/>
              <w:bottom w:val="single" w:sz="18" w:space="0" w:color="595959" w:themeColor="text1" w:themeTint="A6"/>
            </w:tcBorders>
          </w:tcPr>
          <w:p w14:paraId="6A6217F8" w14:textId="77777777" w:rsidR="003C3C7A" w:rsidRPr="00330468" w:rsidRDefault="003C3C7A" w:rsidP="00330468">
            <w:pPr>
              <w:pStyle w:val="NoSpacing"/>
            </w:pPr>
          </w:p>
        </w:tc>
      </w:tr>
    </w:tbl>
    <w:p w14:paraId="0487A018" w14:textId="77777777" w:rsidR="003C3C7A" w:rsidRDefault="003C3C7A" w:rsidP="00F85A1D"/>
    <w:p w14:paraId="62156C6B" w14:textId="77777777" w:rsidR="008D1191" w:rsidRDefault="003C3C7A">
      <w:r>
        <w:br w:type="page"/>
      </w:r>
    </w:p>
    <w:p w14:paraId="6AED2B72" w14:textId="77777777" w:rsidR="003C3C7A" w:rsidRPr="008939A4" w:rsidRDefault="003C3C7A" w:rsidP="00607997">
      <w:pPr>
        <w:pStyle w:val="Heading2"/>
      </w:pPr>
      <w:r>
        <w:lastRenderedPageBreak/>
        <w:t>Saturday, May 16, 2026</w:t>
      </w:r>
    </w:p>
    <w:p w14:paraId="27A8A7CE" w14:textId="77777777" w:rsidR="003C3C7A" w:rsidRDefault="003C3C7A" w:rsidP="001E0B71">
      <w:pPr>
        <w:pStyle w:val="NoSpacing"/>
        <w:rPr>
          <w:rFonts w:cs="Arial"/>
          <w:color w:val="595959" w:themeColor="text1" w:themeTint="A6"/>
          <w:sz w:val="16"/>
          <w:szCs w:val="16"/>
        </w:rPr>
      </w:pPr>
    </w:p>
    <w:p w14:paraId="0C3A593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57C47A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BD4A00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40B3E8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70B799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E44824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546B14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634C9EF" w14:textId="77777777" w:rsidTr="00D334B5">
        <w:trPr>
          <w:trHeight w:val="288"/>
        </w:trPr>
        <w:tc>
          <w:tcPr>
            <w:tcW w:w="2713" w:type="pct"/>
            <w:vMerge w:val="restart"/>
          </w:tcPr>
          <w:p w14:paraId="5E6A2C5C" w14:textId="77777777" w:rsidR="003C3C7A" w:rsidRPr="00EF6BDE" w:rsidRDefault="003C3C7A" w:rsidP="00D334B5">
            <w:pPr>
              <w:rPr>
                <w:sz w:val="18"/>
                <w:szCs w:val="18"/>
              </w:rPr>
            </w:pPr>
          </w:p>
        </w:tc>
        <w:tc>
          <w:tcPr>
            <w:tcW w:w="164" w:type="pct"/>
          </w:tcPr>
          <w:p w14:paraId="2A34C08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CAE5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D6B6EF" w14:textId="77777777" w:rsidR="003C3C7A" w:rsidRPr="00EF6BDE" w:rsidRDefault="003C3C7A" w:rsidP="00A76766">
            <w:pPr>
              <w:rPr>
                <w:sz w:val="18"/>
                <w:szCs w:val="18"/>
              </w:rPr>
            </w:pPr>
          </w:p>
        </w:tc>
      </w:tr>
      <w:tr w:rsidR="00D334B5" w:rsidRPr="00EF6BDE" w14:paraId="1BED03CD" w14:textId="77777777" w:rsidTr="00494055">
        <w:trPr>
          <w:trHeight w:val="288"/>
        </w:trPr>
        <w:tc>
          <w:tcPr>
            <w:tcW w:w="2713" w:type="pct"/>
            <w:vMerge/>
            <w:vAlign w:val="center"/>
          </w:tcPr>
          <w:p w14:paraId="1233D13C" w14:textId="77777777" w:rsidR="003C3C7A" w:rsidRPr="00EF6BDE" w:rsidRDefault="003C3C7A" w:rsidP="001E2BFC">
            <w:pPr>
              <w:rPr>
                <w:sz w:val="18"/>
                <w:szCs w:val="18"/>
              </w:rPr>
            </w:pPr>
          </w:p>
        </w:tc>
        <w:tc>
          <w:tcPr>
            <w:tcW w:w="164" w:type="pct"/>
          </w:tcPr>
          <w:p w14:paraId="68EEA4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294A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916D4C3" w14:textId="77777777" w:rsidR="003C3C7A" w:rsidRPr="00EF6BDE" w:rsidRDefault="003C3C7A" w:rsidP="00A76766">
            <w:pPr>
              <w:rPr>
                <w:sz w:val="18"/>
                <w:szCs w:val="18"/>
              </w:rPr>
            </w:pPr>
          </w:p>
        </w:tc>
      </w:tr>
      <w:tr w:rsidR="00D334B5" w:rsidRPr="00EF6BDE" w14:paraId="16624990" w14:textId="77777777" w:rsidTr="00494055">
        <w:trPr>
          <w:trHeight w:val="288"/>
        </w:trPr>
        <w:tc>
          <w:tcPr>
            <w:tcW w:w="2713" w:type="pct"/>
            <w:vMerge/>
            <w:vAlign w:val="center"/>
          </w:tcPr>
          <w:p w14:paraId="6EB78378" w14:textId="77777777" w:rsidR="003C3C7A" w:rsidRPr="00EF6BDE" w:rsidRDefault="003C3C7A" w:rsidP="001E2BFC">
            <w:pPr>
              <w:rPr>
                <w:sz w:val="18"/>
                <w:szCs w:val="18"/>
              </w:rPr>
            </w:pPr>
          </w:p>
        </w:tc>
        <w:tc>
          <w:tcPr>
            <w:tcW w:w="164" w:type="pct"/>
          </w:tcPr>
          <w:p w14:paraId="113B95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D1A9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772B3A3" w14:textId="77777777" w:rsidR="003C3C7A" w:rsidRPr="00EF6BDE" w:rsidRDefault="003C3C7A" w:rsidP="00A76766">
            <w:pPr>
              <w:rPr>
                <w:sz w:val="18"/>
                <w:szCs w:val="18"/>
              </w:rPr>
            </w:pPr>
          </w:p>
        </w:tc>
      </w:tr>
      <w:tr w:rsidR="00D334B5" w:rsidRPr="00EF6BDE" w14:paraId="6B3CD194" w14:textId="77777777" w:rsidTr="00494055">
        <w:trPr>
          <w:trHeight w:val="288"/>
        </w:trPr>
        <w:tc>
          <w:tcPr>
            <w:tcW w:w="2713" w:type="pct"/>
            <w:vMerge/>
            <w:vAlign w:val="center"/>
          </w:tcPr>
          <w:p w14:paraId="53ACC884" w14:textId="77777777" w:rsidR="003C3C7A" w:rsidRPr="00EF6BDE" w:rsidRDefault="003C3C7A" w:rsidP="001E2BFC">
            <w:pPr>
              <w:rPr>
                <w:sz w:val="18"/>
                <w:szCs w:val="18"/>
              </w:rPr>
            </w:pPr>
          </w:p>
        </w:tc>
        <w:tc>
          <w:tcPr>
            <w:tcW w:w="164" w:type="pct"/>
          </w:tcPr>
          <w:p w14:paraId="26955A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BAE5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0B2FFC" w14:textId="77777777" w:rsidR="003C3C7A" w:rsidRPr="00EF6BDE" w:rsidRDefault="003C3C7A" w:rsidP="00A76766">
            <w:pPr>
              <w:rPr>
                <w:sz w:val="18"/>
                <w:szCs w:val="18"/>
              </w:rPr>
            </w:pPr>
          </w:p>
        </w:tc>
      </w:tr>
      <w:tr w:rsidR="00D334B5" w:rsidRPr="00EF6BDE" w14:paraId="08A00C6B" w14:textId="77777777" w:rsidTr="00494055">
        <w:trPr>
          <w:trHeight w:val="288"/>
        </w:trPr>
        <w:tc>
          <w:tcPr>
            <w:tcW w:w="2713" w:type="pct"/>
            <w:vMerge/>
            <w:vAlign w:val="center"/>
          </w:tcPr>
          <w:p w14:paraId="1740FE59" w14:textId="77777777" w:rsidR="003C3C7A" w:rsidRPr="00EF6BDE" w:rsidRDefault="003C3C7A" w:rsidP="001E2BFC">
            <w:pPr>
              <w:rPr>
                <w:sz w:val="18"/>
                <w:szCs w:val="18"/>
              </w:rPr>
            </w:pPr>
          </w:p>
        </w:tc>
        <w:tc>
          <w:tcPr>
            <w:tcW w:w="164" w:type="pct"/>
          </w:tcPr>
          <w:p w14:paraId="336A5F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4AF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4533EE2" w14:textId="77777777" w:rsidR="003C3C7A" w:rsidRPr="00EF6BDE" w:rsidRDefault="003C3C7A" w:rsidP="00A76766">
            <w:pPr>
              <w:rPr>
                <w:sz w:val="18"/>
                <w:szCs w:val="18"/>
              </w:rPr>
            </w:pPr>
          </w:p>
        </w:tc>
      </w:tr>
      <w:tr w:rsidR="00D334B5" w:rsidRPr="00EF6BDE" w14:paraId="61F587F5" w14:textId="77777777" w:rsidTr="00494055">
        <w:trPr>
          <w:trHeight w:val="288"/>
        </w:trPr>
        <w:tc>
          <w:tcPr>
            <w:tcW w:w="2713" w:type="pct"/>
            <w:vMerge/>
            <w:vAlign w:val="center"/>
          </w:tcPr>
          <w:p w14:paraId="7F090DB4" w14:textId="77777777" w:rsidR="003C3C7A" w:rsidRPr="00EF6BDE" w:rsidRDefault="003C3C7A" w:rsidP="001E2BFC">
            <w:pPr>
              <w:rPr>
                <w:sz w:val="18"/>
                <w:szCs w:val="18"/>
              </w:rPr>
            </w:pPr>
          </w:p>
        </w:tc>
        <w:tc>
          <w:tcPr>
            <w:tcW w:w="164" w:type="pct"/>
          </w:tcPr>
          <w:p w14:paraId="195FB2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4AA3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566C08B" w14:textId="77777777" w:rsidR="003C3C7A" w:rsidRPr="00EF6BDE" w:rsidRDefault="003C3C7A" w:rsidP="00A76766">
            <w:pPr>
              <w:rPr>
                <w:sz w:val="18"/>
                <w:szCs w:val="18"/>
              </w:rPr>
            </w:pPr>
          </w:p>
        </w:tc>
      </w:tr>
      <w:tr w:rsidR="00D334B5" w:rsidRPr="00EF6BDE" w14:paraId="57ABA4A0" w14:textId="77777777" w:rsidTr="00494055">
        <w:trPr>
          <w:trHeight w:val="288"/>
        </w:trPr>
        <w:tc>
          <w:tcPr>
            <w:tcW w:w="2713" w:type="pct"/>
            <w:vMerge/>
            <w:vAlign w:val="center"/>
          </w:tcPr>
          <w:p w14:paraId="236DBEB0" w14:textId="77777777" w:rsidR="003C3C7A" w:rsidRPr="00EF6BDE" w:rsidRDefault="003C3C7A" w:rsidP="001E2BFC">
            <w:pPr>
              <w:rPr>
                <w:sz w:val="18"/>
                <w:szCs w:val="18"/>
              </w:rPr>
            </w:pPr>
          </w:p>
        </w:tc>
        <w:tc>
          <w:tcPr>
            <w:tcW w:w="164" w:type="pct"/>
          </w:tcPr>
          <w:p w14:paraId="443923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00B8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9B7B51B" w14:textId="77777777" w:rsidR="003C3C7A" w:rsidRPr="00EF6BDE" w:rsidRDefault="003C3C7A" w:rsidP="00A76766">
            <w:pPr>
              <w:rPr>
                <w:sz w:val="18"/>
                <w:szCs w:val="18"/>
              </w:rPr>
            </w:pPr>
          </w:p>
        </w:tc>
      </w:tr>
      <w:tr w:rsidR="00D334B5" w:rsidRPr="00EF6BDE" w14:paraId="5DB21635" w14:textId="77777777" w:rsidTr="00494055">
        <w:trPr>
          <w:trHeight w:val="288"/>
        </w:trPr>
        <w:tc>
          <w:tcPr>
            <w:tcW w:w="2713" w:type="pct"/>
            <w:vMerge/>
            <w:vAlign w:val="center"/>
          </w:tcPr>
          <w:p w14:paraId="6ED76377" w14:textId="77777777" w:rsidR="003C3C7A" w:rsidRPr="00EF6BDE" w:rsidRDefault="003C3C7A" w:rsidP="001E2BFC">
            <w:pPr>
              <w:rPr>
                <w:sz w:val="18"/>
                <w:szCs w:val="18"/>
              </w:rPr>
            </w:pPr>
          </w:p>
        </w:tc>
        <w:tc>
          <w:tcPr>
            <w:tcW w:w="164" w:type="pct"/>
          </w:tcPr>
          <w:p w14:paraId="580FC8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7EB7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84D6F42" w14:textId="77777777" w:rsidR="003C3C7A" w:rsidRPr="00EF6BDE" w:rsidRDefault="003C3C7A" w:rsidP="00A76766">
            <w:pPr>
              <w:rPr>
                <w:sz w:val="18"/>
                <w:szCs w:val="18"/>
              </w:rPr>
            </w:pPr>
          </w:p>
        </w:tc>
      </w:tr>
      <w:tr w:rsidR="00D334B5" w:rsidRPr="00EF6BDE" w14:paraId="3B5FEAC3" w14:textId="77777777" w:rsidTr="00494055">
        <w:trPr>
          <w:trHeight w:val="288"/>
        </w:trPr>
        <w:tc>
          <w:tcPr>
            <w:tcW w:w="2713" w:type="pct"/>
            <w:vMerge/>
            <w:vAlign w:val="center"/>
          </w:tcPr>
          <w:p w14:paraId="140AEA4A" w14:textId="77777777" w:rsidR="003C3C7A" w:rsidRPr="00EF6BDE" w:rsidRDefault="003C3C7A" w:rsidP="001E2BFC">
            <w:pPr>
              <w:rPr>
                <w:sz w:val="18"/>
                <w:szCs w:val="18"/>
              </w:rPr>
            </w:pPr>
          </w:p>
        </w:tc>
        <w:tc>
          <w:tcPr>
            <w:tcW w:w="164" w:type="pct"/>
          </w:tcPr>
          <w:p w14:paraId="01CAD6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8466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B54B2E6" w14:textId="77777777" w:rsidR="003C3C7A" w:rsidRPr="00EF6BDE" w:rsidRDefault="003C3C7A" w:rsidP="00A76766">
            <w:pPr>
              <w:rPr>
                <w:sz w:val="18"/>
                <w:szCs w:val="18"/>
              </w:rPr>
            </w:pPr>
          </w:p>
        </w:tc>
      </w:tr>
      <w:tr w:rsidR="00D334B5" w:rsidRPr="00EF6BDE" w14:paraId="0CCDD848" w14:textId="77777777" w:rsidTr="00494055">
        <w:trPr>
          <w:trHeight w:val="288"/>
        </w:trPr>
        <w:tc>
          <w:tcPr>
            <w:tcW w:w="2713" w:type="pct"/>
            <w:vMerge/>
            <w:vAlign w:val="center"/>
          </w:tcPr>
          <w:p w14:paraId="69BE0012" w14:textId="77777777" w:rsidR="003C3C7A" w:rsidRPr="00EF6BDE" w:rsidRDefault="003C3C7A" w:rsidP="001E2BFC">
            <w:pPr>
              <w:rPr>
                <w:sz w:val="18"/>
                <w:szCs w:val="18"/>
              </w:rPr>
            </w:pPr>
          </w:p>
        </w:tc>
        <w:tc>
          <w:tcPr>
            <w:tcW w:w="164" w:type="pct"/>
          </w:tcPr>
          <w:p w14:paraId="3915AC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857F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F7B6B3E" w14:textId="77777777" w:rsidR="003C3C7A" w:rsidRPr="00EF6BDE" w:rsidRDefault="003C3C7A" w:rsidP="00A76766">
            <w:pPr>
              <w:rPr>
                <w:sz w:val="18"/>
                <w:szCs w:val="18"/>
              </w:rPr>
            </w:pPr>
          </w:p>
        </w:tc>
      </w:tr>
      <w:tr w:rsidR="00D334B5" w:rsidRPr="00EF6BDE" w14:paraId="4B1316E6" w14:textId="77777777" w:rsidTr="00494055">
        <w:trPr>
          <w:trHeight w:val="288"/>
        </w:trPr>
        <w:tc>
          <w:tcPr>
            <w:tcW w:w="2713" w:type="pct"/>
            <w:vMerge/>
            <w:vAlign w:val="center"/>
          </w:tcPr>
          <w:p w14:paraId="4FEF02D2" w14:textId="77777777" w:rsidR="003C3C7A" w:rsidRPr="00EF6BDE" w:rsidRDefault="003C3C7A" w:rsidP="001E2BFC">
            <w:pPr>
              <w:rPr>
                <w:sz w:val="18"/>
                <w:szCs w:val="18"/>
              </w:rPr>
            </w:pPr>
          </w:p>
        </w:tc>
        <w:tc>
          <w:tcPr>
            <w:tcW w:w="164" w:type="pct"/>
          </w:tcPr>
          <w:p w14:paraId="1F4C02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12CF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6BBBB73" w14:textId="77777777" w:rsidR="003C3C7A" w:rsidRPr="00EF6BDE" w:rsidRDefault="003C3C7A" w:rsidP="00A76766">
            <w:pPr>
              <w:rPr>
                <w:sz w:val="18"/>
                <w:szCs w:val="18"/>
              </w:rPr>
            </w:pPr>
          </w:p>
        </w:tc>
      </w:tr>
      <w:tr w:rsidR="00D334B5" w:rsidRPr="00EF6BDE" w14:paraId="18370874" w14:textId="77777777" w:rsidTr="00494055">
        <w:trPr>
          <w:trHeight w:val="288"/>
        </w:trPr>
        <w:tc>
          <w:tcPr>
            <w:tcW w:w="2713" w:type="pct"/>
            <w:vMerge/>
            <w:vAlign w:val="center"/>
          </w:tcPr>
          <w:p w14:paraId="36625384" w14:textId="77777777" w:rsidR="003C3C7A" w:rsidRPr="00EF6BDE" w:rsidRDefault="003C3C7A" w:rsidP="001E2BFC">
            <w:pPr>
              <w:rPr>
                <w:sz w:val="18"/>
                <w:szCs w:val="18"/>
              </w:rPr>
            </w:pPr>
          </w:p>
        </w:tc>
        <w:tc>
          <w:tcPr>
            <w:tcW w:w="164" w:type="pct"/>
          </w:tcPr>
          <w:p w14:paraId="752AC0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1E34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5C3EBBA" w14:textId="77777777" w:rsidR="003C3C7A" w:rsidRPr="00EF6BDE" w:rsidRDefault="003C3C7A" w:rsidP="00A76766">
            <w:pPr>
              <w:rPr>
                <w:sz w:val="18"/>
                <w:szCs w:val="18"/>
              </w:rPr>
            </w:pPr>
          </w:p>
        </w:tc>
      </w:tr>
      <w:tr w:rsidR="00D334B5" w:rsidRPr="00EF6BDE" w14:paraId="4192FF24" w14:textId="77777777" w:rsidTr="00494055">
        <w:trPr>
          <w:trHeight w:val="288"/>
        </w:trPr>
        <w:tc>
          <w:tcPr>
            <w:tcW w:w="2713" w:type="pct"/>
            <w:vMerge/>
            <w:vAlign w:val="center"/>
          </w:tcPr>
          <w:p w14:paraId="124C015E" w14:textId="77777777" w:rsidR="003C3C7A" w:rsidRPr="00EF6BDE" w:rsidRDefault="003C3C7A" w:rsidP="001E2BFC">
            <w:pPr>
              <w:rPr>
                <w:sz w:val="18"/>
                <w:szCs w:val="18"/>
              </w:rPr>
            </w:pPr>
          </w:p>
        </w:tc>
        <w:tc>
          <w:tcPr>
            <w:tcW w:w="164" w:type="pct"/>
          </w:tcPr>
          <w:p w14:paraId="08DD21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5F02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5EE49D4" w14:textId="77777777" w:rsidR="003C3C7A" w:rsidRPr="00EF6BDE" w:rsidRDefault="003C3C7A" w:rsidP="00A76766">
            <w:pPr>
              <w:rPr>
                <w:sz w:val="18"/>
                <w:szCs w:val="18"/>
              </w:rPr>
            </w:pPr>
          </w:p>
        </w:tc>
      </w:tr>
      <w:tr w:rsidR="00D334B5" w:rsidRPr="00EF6BDE" w14:paraId="0706EA99" w14:textId="77777777" w:rsidTr="00494055">
        <w:trPr>
          <w:trHeight w:val="288"/>
        </w:trPr>
        <w:tc>
          <w:tcPr>
            <w:tcW w:w="2713" w:type="pct"/>
            <w:vMerge/>
            <w:tcBorders>
              <w:bottom w:val="single" w:sz="8" w:space="0" w:color="F2F2F2" w:themeColor="background1" w:themeShade="F2"/>
            </w:tcBorders>
            <w:vAlign w:val="center"/>
          </w:tcPr>
          <w:p w14:paraId="3F52D99A" w14:textId="77777777" w:rsidR="003C3C7A" w:rsidRPr="00EF6BDE" w:rsidRDefault="003C3C7A" w:rsidP="001E2BFC">
            <w:pPr>
              <w:rPr>
                <w:sz w:val="18"/>
                <w:szCs w:val="18"/>
              </w:rPr>
            </w:pPr>
          </w:p>
        </w:tc>
        <w:tc>
          <w:tcPr>
            <w:tcW w:w="164" w:type="pct"/>
          </w:tcPr>
          <w:p w14:paraId="6872B4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7F83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DE576AF" w14:textId="77777777" w:rsidR="003C3C7A" w:rsidRPr="00EF6BDE" w:rsidRDefault="003C3C7A" w:rsidP="00A76766">
            <w:pPr>
              <w:rPr>
                <w:sz w:val="18"/>
                <w:szCs w:val="18"/>
              </w:rPr>
            </w:pPr>
          </w:p>
        </w:tc>
      </w:tr>
      <w:tr w:rsidR="00747B54" w:rsidRPr="00EF6BDE" w14:paraId="3BC8638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F62ACF3" w14:textId="77777777" w:rsidR="003C3C7A" w:rsidRPr="00EF6BDE" w:rsidRDefault="003C3C7A" w:rsidP="001E2BFC">
            <w:pPr>
              <w:rPr>
                <w:sz w:val="18"/>
                <w:szCs w:val="18"/>
              </w:rPr>
            </w:pPr>
          </w:p>
        </w:tc>
        <w:tc>
          <w:tcPr>
            <w:tcW w:w="164" w:type="pct"/>
          </w:tcPr>
          <w:p w14:paraId="7791B7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C28403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F347DBC" w14:textId="77777777" w:rsidR="003C3C7A" w:rsidRPr="00EF6BDE" w:rsidRDefault="003C3C7A" w:rsidP="00A76766">
            <w:pPr>
              <w:rPr>
                <w:sz w:val="18"/>
                <w:szCs w:val="18"/>
              </w:rPr>
            </w:pPr>
          </w:p>
        </w:tc>
      </w:tr>
    </w:tbl>
    <w:p w14:paraId="119ED76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68F2FD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5BB894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E6809E8" w14:textId="77777777" w:rsidTr="00E81DB6">
        <w:trPr>
          <w:trHeight w:val="4608"/>
        </w:trPr>
        <w:tc>
          <w:tcPr>
            <w:tcW w:w="5000" w:type="pct"/>
            <w:tcBorders>
              <w:bottom w:val="single" w:sz="4" w:space="0" w:color="FFFFFF" w:themeColor="background1"/>
            </w:tcBorders>
          </w:tcPr>
          <w:p w14:paraId="4E2BB914" w14:textId="77777777" w:rsidR="003C3C7A" w:rsidRPr="00330468" w:rsidRDefault="003C3C7A" w:rsidP="00330468">
            <w:pPr>
              <w:pStyle w:val="NoSpacing"/>
            </w:pPr>
          </w:p>
        </w:tc>
      </w:tr>
      <w:tr w:rsidR="004105BC" w:rsidRPr="00330468" w14:paraId="55AF6532" w14:textId="77777777" w:rsidTr="00426FD0">
        <w:trPr>
          <w:trHeight w:val="70"/>
        </w:trPr>
        <w:tc>
          <w:tcPr>
            <w:tcW w:w="5000" w:type="pct"/>
            <w:tcBorders>
              <w:top w:val="single" w:sz="4" w:space="0" w:color="FFFFFF" w:themeColor="background1"/>
              <w:bottom w:val="single" w:sz="18" w:space="0" w:color="595959" w:themeColor="text1" w:themeTint="A6"/>
            </w:tcBorders>
          </w:tcPr>
          <w:p w14:paraId="7850FAB8" w14:textId="77777777" w:rsidR="003C3C7A" w:rsidRPr="00330468" w:rsidRDefault="003C3C7A" w:rsidP="00330468">
            <w:pPr>
              <w:pStyle w:val="NoSpacing"/>
            </w:pPr>
          </w:p>
        </w:tc>
      </w:tr>
    </w:tbl>
    <w:p w14:paraId="44CA0ED9" w14:textId="77777777" w:rsidR="003C3C7A" w:rsidRDefault="003C3C7A" w:rsidP="00F85A1D"/>
    <w:p w14:paraId="16A872F3" w14:textId="77777777" w:rsidR="008D1191" w:rsidRDefault="003C3C7A">
      <w:r>
        <w:br w:type="page"/>
      </w:r>
    </w:p>
    <w:p w14:paraId="574E9F21" w14:textId="77777777" w:rsidR="003C3C7A" w:rsidRPr="008939A4" w:rsidRDefault="003C3C7A" w:rsidP="00607997">
      <w:pPr>
        <w:pStyle w:val="Heading2"/>
      </w:pPr>
      <w:r>
        <w:lastRenderedPageBreak/>
        <w:t>Sunday, May 17, 2026</w:t>
      </w:r>
    </w:p>
    <w:p w14:paraId="7E3BA06F" w14:textId="77777777" w:rsidR="003C3C7A" w:rsidRDefault="003C3C7A" w:rsidP="001E0B71">
      <w:pPr>
        <w:pStyle w:val="NoSpacing"/>
        <w:rPr>
          <w:rFonts w:cs="Arial"/>
          <w:color w:val="595959" w:themeColor="text1" w:themeTint="A6"/>
          <w:sz w:val="16"/>
          <w:szCs w:val="16"/>
        </w:rPr>
      </w:pPr>
    </w:p>
    <w:p w14:paraId="5086AE4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D969B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4B9254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3B050A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DD7536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8A69A7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A81769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89E9B34" w14:textId="77777777" w:rsidTr="00D334B5">
        <w:trPr>
          <w:trHeight w:val="288"/>
        </w:trPr>
        <w:tc>
          <w:tcPr>
            <w:tcW w:w="2713" w:type="pct"/>
            <w:vMerge w:val="restart"/>
          </w:tcPr>
          <w:p w14:paraId="3E122A66" w14:textId="77777777" w:rsidR="003C3C7A" w:rsidRPr="00EF6BDE" w:rsidRDefault="003C3C7A" w:rsidP="00D334B5">
            <w:pPr>
              <w:rPr>
                <w:sz w:val="18"/>
                <w:szCs w:val="18"/>
              </w:rPr>
            </w:pPr>
          </w:p>
        </w:tc>
        <w:tc>
          <w:tcPr>
            <w:tcW w:w="164" w:type="pct"/>
          </w:tcPr>
          <w:p w14:paraId="59F152D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A03B6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6B2607" w14:textId="77777777" w:rsidR="003C3C7A" w:rsidRPr="00EF6BDE" w:rsidRDefault="003C3C7A" w:rsidP="00A76766">
            <w:pPr>
              <w:rPr>
                <w:sz w:val="18"/>
                <w:szCs w:val="18"/>
              </w:rPr>
            </w:pPr>
          </w:p>
        </w:tc>
      </w:tr>
      <w:tr w:rsidR="00D334B5" w:rsidRPr="00EF6BDE" w14:paraId="796E64ED" w14:textId="77777777" w:rsidTr="00494055">
        <w:trPr>
          <w:trHeight w:val="288"/>
        </w:trPr>
        <w:tc>
          <w:tcPr>
            <w:tcW w:w="2713" w:type="pct"/>
            <w:vMerge/>
            <w:vAlign w:val="center"/>
          </w:tcPr>
          <w:p w14:paraId="77B510B9" w14:textId="77777777" w:rsidR="003C3C7A" w:rsidRPr="00EF6BDE" w:rsidRDefault="003C3C7A" w:rsidP="001E2BFC">
            <w:pPr>
              <w:rPr>
                <w:sz w:val="18"/>
                <w:szCs w:val="18"/>
              </w:rPr>
            </w:pPr>
          </w:p>
        </w:tc>
        <w:tc>
          <w:tcPr>
            <w:tcW w:w="164" w:type="pct"/>
          </w:tcPr>
          <w:p w14:paraId="784F8C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D00D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EA134AC" w14:textId="77777777" w:rsidR="003C3C7A" w:rsidRPr="00EF6BDE" w:rsidRDefault="003C3C7A" w:rsidP="00A76766">
            <w:pPr>
              <w:rPr>
                <w:sz w:val="18"/>
                <w:szCs w:val="18"/>
              </w:rPr>
            </w:pPr>
          </w:p>
        </w:tc>
      </w:tr>
      <w:tr w:rsidR="00D334B5" w:rsidRPr="00EF6BDE" w14:paraId="7930383F" w14:textId="77777777" w:rsidTr="00494055">
        <w:trPr>
          <w:trHeight w:val="288"/>
        </w:trPr>
        <w:tc>
          <w:tcPr>
            <w:tcW w:w="2713" w:type="pct"/>
            <w:vMerge/>
            <w:vAlign w:val="center"/>
          </w:tcPr>
          <w:p w14:paraId="1B22CC04" w14:textId="77777777" w:rsidR="003C3C7A" w:rsidRPr="00EF6BDE" w:rsidRDefault="003C3C7A" w:rsidP="001E2BFC">
            <w:pPr>
              <w:rPr>
                <w:sz w:val="18"/>
                <w:szCs w:val="18"/>
              </w:rPr>
            </w:pPr>
          </w:p>
        </w:tc>
        <w:tc>
          <w:tcPr>
            <w:tcW w:w="164" w:type="pct"/>
          </w:tcPr>
          <w:p w14:paraId="20F968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3B44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BB1A5BE" w14:textId="77777777" w:rsidR="003C3C7A" w:rsidRPr="00EF6BDE" w:rsidRDefault="003C3C7A" w:rsidP="00A76766">
            <w:pPr>
              <w:rPr>
                <w:sz w:val="18"/>
                <w:szCs w:val="18"/>
              </w:rPr>
            </w:pPr>
          </w:p>
        </w:tc>
      </w:tr>
      <w:tr w:rsidR="00D334B5" w:rsidRPr="00EF6BDE" w14:paraId="6B78E24E" w14:textId="77777777" w:rsidTr="00494055">
        <w:trPr>
          <w:trHeight w:val="288"/>
        </w:trPr>
        <w:tc>
          <w:tcPr>
            <w:tcW w:w="2713" w:type="pct"/>
            <w:vMerge/>
            <w:vAlign w:val="center"/>
          </w:tcPr>
          <w:p w14:paraId="49EABB01" w14:textId="77777777" w:rsidR="003C3C7A" w:rsidRPr="00EF6BDE" w:rsidRDefault="003C3C7A" w:rsidP="001E2BFC">
            <w:pPr>
              <w:rPr>
                <w:sz w:val="18"/>
                <w:szCs w:val="18"/>
              </w:rPr>
            </w:pPr>
          </w:p>
        </w:tc>
        <w:tc>
          <w:tcPr>
            <w:tcW w:w="164" w:type="pct"/>
          </w:tcPr>
          <w:p w14:paraId="4D14E1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887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90DA4D3" w14:textId="77777777" w:rsidR="003C3C7A" w:rsidRPr="00EF6BDE" w:rsidRDefault="003C3C7A" w:rsidP="00A76766">
            <w:pPr>
              <w:rPr>
                <w:sz w:val="18"/>
                <w:szCs w:val="18"/>
              </w:rPr>
            </w:pPr>
          </w:p>
        </w:tc>
      </w:tr>
      <w:tr w:rsidR="00D334B5" w:rsidRPr="00EF6BDE" w14:paraId="07A4399C" w14:textId="77777777" w:rsidTr="00494055">
        <w:trPr>
          <w:trHeight w:val="288"/>
        </w:trPr>
        <w:tc>
          <w:tcPr>
            <w:tcW w:w="2713" w:type="pct"/>
            <w:vMerge/>
            <w:vAlign w:val="center"/>
          </w:tcPr>
          <w:p w14:paraId="178EB842" w14:textId="77777777" w:rsidR="003C3C7A" w:rsidRPr="00EF6BDE" w:rsidRDefault="003C3C7A" w:rsidP="001E2BFC">
            <w:pPr>
              <w:rPr>
                <w:sz w:val="18"/>
                <w:szCs w:val="18"/>
              </w:rPr>
            </w:pPr>
          </w:p>
        </w:tc>
        <w:tc>
          <w:tcPr>
            <w:tcW w:w="164" w:type="pct"/>
          </w:tcPr>
          <w:p w14:paraId="593F81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5567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B7AF8B7" w14:textId="77777777" w:rsidR="003C3C7A" w:rsidRPr="00EF6BDE" w:rsidRDefault="003C3C7A" w:rsidP="00A76766">
            <w:pPr>
              <w:rPr>
                <w:sz w:val="18"/>
                <w:szCs w:val="18"/>
              </w:rPr>
            </w:pPr>
          </w:p>
        </w:tc>
      </w:tr>
      <w:tr w:rsidR="00D334B5" w:rsidRPr="00EF6BDE" w14:paraId="7FCB6EC2" w14:textId="77777777" w:rsidTr="00494055">
        <w:trPr>
          <w:trHeight w:val="288"/>
        </w:trPr>
        <w:tc>
          <w:tcPr>
            <w:tcW w:w="2713" w:type="pct"/>
            <w:vMerge/>
            <w:vAlign w:val="center"/>
          </w:tcPr>
          <w:p w14:paraId="4242C0D5" w14:textId="77777777" w:rsidR="003C3C7A" w:rsidRPr="00EF6BDE" w:rsidRDefault="003C3C7A" w:rsidP="001E2BFC">
            <w:pPr>
              <w:rPr>
                <w:sz w:val="18"/>
                <w:szCs w:val="18"/>
              </w:rPr>
            </w:pPr>
          </w:p>
        </w:tc>
        <w:tc>
          <w:tcPr>
            <w:tcW w:w="164" w:type="pct"/>
          </w:tcPr>
          <w:p w14:paraId="15EC76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79F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2DC12D5" w14:textId="77777777" w:rsidR="003C3C7A" w:rsidRPr="00EF6BDE" w:rsidRDefault="003C3C7A" w:rsidP="00A76766">
            <w:pPr>
              <w:rPr>
                <w:sz w:val="18"/>
                <w:szCs w:val="18"/>
              </w:rPr>
            </w:pPr>
          </w:p>
        </w:tc>
      </w:tr>
      <w:tr w:rsidR="00D334B5" w:rsidRPr="00EF6BDE" w14:paraId="1E49C3AB" w14:textId="77777777" w:rsidTr="00494055">
        <w:trPr>
          <w:trHeight w:val="288"/>
        </w:trPr>
        <w:tc>
          <w:tcPr>
            <w:tcW w:w="2713" w:type="pct"/>
            <w:vMerge/>
            <w:vAlign w:val="center"/>
          </w:tcPr>
          <w:p w14:paraId="3A651292" w14:textId="77777777" w:rsidR="003C3C7A" w:rsidRPr="00EF6BDE" w:rsidRDefault="003C3C7A" w:rsidP="001E2BFC">
            <w:pPr>
              <w:rPr>
                <w:sz w:val="18"/>
                <w:szCs w:val="18"/>
              </w:rPr>
            </w:pPr>
          </w:p>
        </w:tc>
        <w:tc>
          <w:tcPr>
            <w:tcW w:w="164" w:type="pct"/>
          </w:tcPr>
          <w:p w14:paraId="52863B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B44C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9F81BA7" w14:textId="77777777" w:rsidR="003C3C7A" w:rsidRPr="00EF6BDE" w:rsidRDefault="003C3C7A" w:rsidP="00A76766">
            <w:pPr>
              <w:rPr>
                <w:sz w:val="18"/>
                <w:szCs w:val="18"/>
              </w:rPr>
            </w:pPr>
          </w:p>
        </w:tc>
      </w:tr>
      <w:tr w:rsidR="00D334B5" w:rsidRPr="00EF6BDE" w14:paraId="57297C8B" w14:textId="77777777" w:rsidTr="00494055">
        <w:trPr>
          <w:trHeight w:val="288"/>
        </w:trPr>
        <w:tc>
          <w:tcPr>
            <w:tcW w:w="2713" w:type="pct"/>
            <w:vMerge/>
            <w:vAlign w:val="center"/>
          </w:tcPr>
          <w:p w14:paraId="0EE4341E" w14:textId="77777777" w:rsidR="003C3C7A" w:rsidRPr="00EF6BDE" w:rsidRDefault="003C3C7A" w:rsidP="001E2BFC">
            <w:pPr>
              <w:rPr>
                <w:sz w:val="18"/>
                <w:szCs w:val="18"/>
              </w:rPr>
            </w:pPr>
          </w:p>
        </w:tc>
        <w:tc>
          <w:tcPr>
            <w:tcW w:w="164" w:type="pct"/>
          </w:tcPr>
          <w:p w14:paraId="63B010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827C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E06257" w14:textId="77777777" w:rsidR="003C3C7A" w:rsidRPr="00EF6BDE" w:rsidRDefault="003C3C7A" w:rsidP="00A76766">
            <w:pPr>
              <w:rPr>
                <w:sz w:val="18"/>
                <w:szCs w:val="18"/>
              </w:rPr>
            </w:pPr>
          </w:p>
        </w:tc>
      </w:tr>
      <w:tr w:rsidR="00D334B5" w:rsidRPr="00EF6BDE" w14:paraId="45DC168F" w14:textId="77777777" w:rsidTr="00494055">
        <w:trPr>
          <w:trHeight w:val="288"/>
        </w:trPr>
        <w:tc>
          <w:tcPr>
            <w:tcW w:w="2713" w:type="pct"/>
            <w:vMerge/>
            <w:vAlign w:val="center"/>
          </w:tcPr>
          <w:p w14:paraId="6D9BD1A3" w14:textId="77777777" w:rsidR="003C3C7A" w:rsidRPr="00EF6BDE" w:rsidRDefault="003C3C7A" w:rsidP="001E2BFC">
            <w:pPr>
              <w:rPr>
                <w:sz w:val="18"/>
                <w:szCs w:val="18"/>
              </w:rPr>
            </w:pPr>
          </w:p>
        </w:tc>
        <w:tc>
          <w:tcPr>
            <w:tcW w:w="164" w:type="pct"/>
          </w:tcPr>
          <w:p w14:paraId="0DC63E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5FFC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2655E36" w14:textId="77777777" w:rsidR="003C3C7A" w:rsidRPr="00EF6BDE" w:rsidRDefault="003C3C7A" w:rsidP="00A76766">
            <w:pPr>
              <w:rPr>
                <w:sz w:val="18"/>
                <w:szCs w:val="18"/>
              </w:rPr>
            </w:pPr>
          </w:p>
        </w:tc>
      </w:tr>
      <w:tr w:rsidR="00D334B5" w:rsidRPr="00EF6BDE" w14:paraId="6D127571" w14:textId="77777777" w:rsidTr="00494055">
        <w:trPr>
          <w:trHeight w:val="288"/>
        </w:trPr>
        <w:tc>
          <w:tcPr>
            <w:tcW w:w="2713" w:type="pct"/>
            <w:vMerge/>
            <w:vAlign w:val="center"/>
          </w:tcPr>
          <w:p w14:paraId="275A36BB" w14:textId="77777777" w:rsidR="003C3C7A" w:rsidRPr="00EF6BDE" w:rsidRDefault="003C3C7A" w:rsidP="001E2BFC">
            <w:pPr>
              <w:rPr>
                <w:sz w:val="18"/>
                <w:szCs w:val="18"/>
              </w:rPr>
            </w:pPr>
          </w:p>
        </w:tc>
        <w:tc>
          <w:tcPr>
            <w:tcW w:w="164" w:type="pct"/>
          </w:tcPr>
          <w:p w14:paraId="4AF262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A856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8096FCB" w14:textId="77777777" w:rsidR="003C3C7A" w:rsidRPr="00EF6BDE" w:rsidRDefault="003C3C7A" w:rsidP="00A76766">
            <w:pPr>
              <w:rPr>
                <w:sz w:val="18"/>
                <w:szCs w:val="18"/>
              </w:rPr>
            </w:pPr>
          </w:p>
        </w:tc>
      </w:tr>
      <w:tr w:rsidR="00D334B5" w:rsidRPr="00EF6BDE" w14:paraId="19D266B8" w14:textId="77777777" w:rsidTr="00494055">
        <w:trPr>
          <w:trHeight w:val="288"/>
        </w:trPr>
        <w:tc>
          <w:tcPr>
            <w:tcW w:w="2713" w:type="pct"/>
            <w:vMerge/>
            <w:vAlign w:val="center"/>
          </w:tcPr>
          <w:p w14:paraId="783060D1" w14:textId="77777777" w:rsidR="003C3C7A" w:rsidRPr="00EF6BDE" w:rsidRDefault="003C3C7A" w:rsidP="001E2BFC">
            <w:pPr>
              <w:rPr>
                <w:sz w:val="18"/>
                <w:szCs w:val="18"/>
              </w:rPr>
            </w:pPr>
          </w:p>
        </w:tc>
        <w:tc>
          <w:tcPr>
            <w:tcW w:w="164" w:type="pct"/>
          </w:tcPr>
          <w:p w14:paraId="72FF1A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9557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F45F4EF" w14:textId="77777777" w:rsidR="003C3C7A" w:rsidRPr="00EF6BDE" w:rsidRDefault="003C3C7A" w:rsidP="00A76766">
            <w:pPr>
              <w:rPr>
                <w:sz w:val="18"/>
                <w:szCs w:val="18"/>
              </w:rPr>
            </w:pPr>
          </w:p>
        </w:tc>
      </w:tr>
      <w:tr w:rsidR="00D334B5" w:rsidRPr="00EF6BDE" w14:paraId="2099855B" w14:textId="77777777" w:rsidTr="00494055">
        <w:trPr>
          <w:trHeight w:val="288"/>
        </w:trPr>
        <w:tc>
          <w:tcPr>
            <w:tcW w:w="2713" w:type="pct"/>
            <w:vMerge/>
            <w:vAlign w:val="center"/>
          </w:tcPr>
          <w:p w14:paraId="37BB57EB" w14:textId="77777777" w:rsidR="003C3C7A" w:rsidRPr="00EF6BDE" w:rsidRDefault="003C3C7A" w:rsidP="001E2BFC">
            <w:pPr>
              <w:rPr>
                <w:sz w:val="18"/>
                <w:szCs w:val="18"/>
              </w:rPr>
            </w:pPr>
          </w:p>
        </w:tc>
        <w:tc>
          <w:tcPr>
            <w:tcW w:w="164" w:type="pct"/>
          </w:tcPr>
          <w:p w14:paraId="292899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8C26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C9AFAEF" w14:textId="77777777" w:rsidR="003C3C7A" w:rsidRPr="00EF6BDE" w:rsidRDefault="003C3C7A" w:rsidP="00A76766">
            <w:pPr>
              <w:rPr>
                <w:sz w:val="18"/>
                <w:szCs w:val="18"/>
              </w:rPr>
            </w:pPr>
          </w:p>
        </w:tc>
      </w:tr>
      <w:tr w:rsidR="00D334B5" w:rsidRPr="00EF6BDE" w14:paraId="76E38788" w14:textId="77777777" w:rsidTr="00494055">
        <w:trPr>
          <w:trHeight w:val="288"/>
        </w:trPr>
        <w:tc>
          <w:tcPr>
            <w:tcW w:w="2713" w:type="pct"/>
            <w:vMerge/>
            <w:vAlign w:val="center"/>
          </w:tcPr>
          <w:p w14:paraId="3C9DC86E" w14:textId="77777777" w:rsidR="003C3C7A" w:rsidRPr="00EF6BDE" w:rsidRDefault="003C3C7A" w:rsidP="001E2BFC">
            <w:pPr>
              <w:rPr>
                <w:sz w:val="18"/>
                <w:szCs w:val="18"/>
              </w:rPr>
            </w:pPr>
          </w:p>
        </w:tc>
        <w:tc>
          <w:tcPr>
            <w:tcW w:w="164" w:type="pct"/>
          </w:tcPr>
          <w:p w14:paraId="0C1EEB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43D2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9ED124A" w14:textId="77777777" w:rsidR="003C3C7A" w:rsidRPr="00EF6BDE" w:rsidRDefault="003C3C7A" w:rsidP="00A76766">
            <w:pPr>
              <w:rPr>
                <w:sz w:val="18"/>
                <w:szCs w:val="18"/>
              </w:rPr>
            </w:pPr>
          </w:p>
        </w:tc>
      </w:tr>
      <w:tr w:rsidR="00D334B5" w:rsidRPr="00EF6BDE" w14:paraId="3E6D6F7B" w14:textId="77777777" w:rsidTr="00494055">
        <w:trPr>
          <w:trHeight w:val="288"/>
        </w:trPr>
        <w:tc>
          <w:tcPr>
            <w:tcW w:w="2713" w:type="pct"/>
            <w:vMerge/>
            <w:tcBorders>
              <w:bottom w:val="single" w:sz="8" w:space="0" w:color="F2F2F2" w:themeColor="background1" w:themeShade="F2"/>
            </w:tcBorders>
            <w:vAlign w:val="center"/>
          </w:tcPr>
          <w:p w14:paraId="11D366C4" w14:textId="77777777" w:rsidR="003C3C7A" w:rsidRPr="00EF6BDE" w:rsidRDefault="003C3C7A" w:rsidP="001E2BFC">
            <w:pPr>
              <w:rPr>
                <w:sz w:val="18"/>
                <w:szCs w:val="18"/>
              </w:rPr>
            </w:pPr>
          </w:p>
        </w:tc>
        <w:tc>
          <w:tcPr>
            <w:tcW w:w="164" w:type="pct"/>
          </w:tcPr>
          <w:p w14:paraId="761A38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F69B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DC234B9" w14:textId="77777777" w:rsidR="003C3C7A" w:rsidRPr="00EF6BDE" w:rsidRDefault="003C3C7A" w:rsidP="00A76766">
            <w:pPr>
              <w:rPr>
                <w:sz w:val="18"/>
                <w:szCs w:val="18"/>
              </w:rPr>
            </w:pPr>
          </w:p>
        </w:tc>
      </w:tr>
      <w:tr w:rsidR="00747B54" w:rsidRPr="00EF6BDE" w14:paraId="71EF959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75A8619" w14:textId="77777777" w:rsidR="003C3C7A" w:rsidRPr="00EF6BDE" w:rsidRDefault="003C3C7A" w:rsidP="001E2BFC">
            <w:pPr>
              <w:rPr>
                <w:sz w:val="18"/>
                <w:szCs w:val="18"/>
              </w:rPr>
            </w:pPr>
          </w:p>
        </w:tc>
        <w:tc>
          <w:tcPr>
            <w:tcW w:w="164" w:type="pct"/>
          </w:tcPr>
          <w:p w14:paraId="36D71A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51A4A5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CA35B3B" w14:textId="77777777" w:rsidR="003C3C7A" w:rsidRPr="00EF6BDE" w:rsidRDefault="003C3C7A" w:rsidP="00A76766">
            <w:pPr>
              <w:rPr>
                <w:sz w:val="18"/>
                <w:szCs w:val="18"/>
              </w:rPr>
            </w:pPr>
          </w:p>
        </w:tc>
      </w:tr>
    </w:tbl>
    <w:p w14:paraId="0F4998D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7DA196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5786C2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B676524" w14:textId="77777777" w:rsidTr="00E81DB6">
        <w:trPr>
          <w:trHeight w:val="4608"/>
        </w:trPr>
        <w:tc>
          <w:tcPr>
            <w:tcW w:w="5000" w:type="pct"/>
            <w:tcBorders>
              <w:bottom w:val="single" w:sz="4" w:space="0" w:color="FFFFFF" w:themeColor="background1"/>
            </w:tcBorders>
          </w:tcPr>
          <w:p w14:paraId="150CE986" w14:textId="77777777" w:rsidR="003C3C7A" w:rsidRPr="00330468" w:rsidRDefault="003C3C7A" w:rsidP="00330468">
            <w:pPr>
              <w:pStyle w:val="NoSpacing"/>
            </w:pPr>
          </w:p>
        </w:tc>
      </w:tr>
      <w:tr w:rsidR="004105BC" w:rsidRPr="00330468" w14:paraId="670986FA" w14:textId="77777777" w:rsidTr="00426FD0">
        <w:trPr>
          <w:trHeight w:val="70"/>
        </w:trPr>
        <w:tc>
          <w:tcPr>
            <w:tcW w:w="5000" w:type="pct"/>
            <w:tcBorders>
              <w:top w:val="single" w:sz="4" w:space="0" w:color="FFFFFF" w:themeColor="background1"/>
              <w:bottom w:val="single" w:sz="18" w:space="0" w:color="595959" w:themeColor="text1" w:themeTint="A6"/>
            </w:tcBorders>
          </w:tcPr>
          <w:p w14:paraId="389FD70B" w14:textId="77777777" w:rsidR="003C3C7A" w:rsidRPr="00330468" w:rsidRDefault="003C3C7A" w:rsidP="00330468">
            <w:pPr>
              <w:pStyle w:val="NoSpacing"/>
            </w:pPr>
          </w:p>
        </w:tc>
      </w:tr>
    </w:tbl>
    <w:p w14:paraId="738C17AF" w14:textId="77777777" w:rsidR="003C3C7A" w:rsidRDefault="003C3C7A" w:rsidP="00F85A1D"/>
    <w:p w14:paraId="60757FDF" w14:textId="77777777" w:rsidR="008D1191" w:rsidRDefault="003C3C7A">
      <w:r>
        <w:br w:type="page"/>
      </w:r>
    </w:p>
    <w:p w14:paraId="16B76C0D" w14:textId="77777777" w:rsidR="003C3C7A" w:rsidRPr="008939A4" w:rsidRDefault="003C3C7A" w:rsidP="00607997">
      <w:pPr>
        <w:pStyle w:val="Heading2"/>
      </w:pPr>
      <w:r>
        <w:lastRenderedPageBreak/>
        <w:t>Monday, May 18, 2026</w:t>
      </w:r>
    </w:p>
    <w:p w14:paraId="15B8E0A1" w14:textId="77777777" w:rsidR="003C3C7A" w:rsidRDefault="003C3C7A" w:rsidP="001E0B71">
      <w:pPr>
        <w:pStyle w:val="NoSpacing"/>
        <w:rPr>
          <w:rFonts w:cs="Arial"/>
          <w:color w:val="595959" w:themeColor="text1" w:themeTint="A6"/>
          <w:sz w:val="16"/>
          <w:szCs w:val="16"/>
        </w:rPr>
      </w:pPr>
    </w:p>
    <w:p w14:paraId="708E32E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A441E3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247EA5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C1F493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BF5D49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0E9553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275CBF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15B93ED" w14:textId="77777777" w:rsidTr="00D334B5">
        <w:trPr>
          <w:trHeight w:val="288"/>
        </w:trPr>
        <w:tc>
          <w:tcPr>
            <w:tcW w:w="2713" w:type="pct"/>
            <w:vMerge w:val="restart"/>
          </w:tcPr>
          <w:p w14:paraId="6748403E" w14:textId="77777777" w:rsidR="003C3C7A" w:rsidRPr="00EF6BDE" w:rsidRDefault="003C3C7A" w:rsidP="00D334B5">
            <w:pPr>
              <w:rPr>
                <w:sz w:val="18"/>
                <w:szCs w:val="18"/>
              </w:rPr>
            </w:pPr>
          </w:p>
        </w:tc>
        <w:tc>
          <w:tcPr>
            <w:tcW w:w="164" w:type="pct"/>
          </w:tcPr>
          <w:p w14:paraId="59D585C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F7A1B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A887E21" w14:textId="77777777" w:rsidR="003C3C7A" w:rsidRPr="00EF6BDE" w:rsidRDefault="003C3C7A" w:rsidP="00A76766">
            <w:pPr>
              <w:rPr>
                <w:sz w:val="18"/>
                <w:szCs w:val="18"/>
              </w:rPr>
            </w:pPr>
          </w:p>
        </w:tc>
      </w:tr>
      <w:tr w:rsidR="00D334B5" w:rsidRPr="00EF6BDE" w14:paraId="5B80F7A6" w14:textId="77777777" w:rsidTr="00494055">
        <w:trPr>
          <w:trHeight w:val="288"/>
        </w:trPr>
        <w:tc>
          <w:tcPr>
            <w:tcW w:w="2713" w:type="pct"/>
            <w:vMerge/>
            <w:vAlign w:val="center"/>
          </w:tcPr>
          <w:p w14:paraId="5146C011" w14:textId="77777777" w:rsidR="003C3C7A" w:rsidRPr="00EF6BDE" w:rsidRDefault="003C3C7A" w:rsidP="001E2BFC">
            <w:pPr>
              <w:rPr>
                <w:sz w:val="18"/>
                <w:szCs w:val="18"/>
              </w:rPr>
            </w:pPr>
          </w:p>
        </w:tc>
        <w:tc>
          <w:tcPr>
            <w:tcW w:w="164" w:type="pct"/>
          </w:tcPr>
          <w:p w14:paraId="224325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F97A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DA371B" w14:textId="77777777" w:rsidR="003C3C7A" w:rsidRPr="00EF6BDE" w:rsidRDefault="003C3C7A" w:rsidP="00A76766">
            <w:pPr>
              <w:rPr>
                <w:sz w:val="18"/>
                <w:szCs w:val="18"/>
              </w:rPr>
            </w:pPr>
          </w:p>
        </w:tc>
      </w:tr>
      <w:tr w:rsidR="00D334B5" w:rsidRPr="00EF6BDE" w14:paraId="621EF2D5" w14:textId="77777777" w:rsidTr="00494055">
        <w:trPr>
          <w:trHeight w:val="288"/>
        </w:trPr>
        <w:tc>
          <w:tcPr>
            <w:tcW w:w="2713" w:type="pct"/>
            <w:vMerge/>
            <w:vAlign w:val="center"/>
          </w:tcPr>
          <w:p w14:paraId="7DA98A45" w14:textId="77777777" w:rsidR="003C3C7A" w:rsidRPr="00EF6BDE" w:rsidRDefault="003C3C7A" w:rsidP="001E2BFC">
            <w:pPr>
              <w:rPr>
                <w:sz w:val="18"/>
                <w:szCs w:val="18"/>
              </w:rPr>
            </w:pPr>
          </w:p>
        </w:tc>
        <w:tc>
          <w:tcPr>
            <w:tcW w:w="164" w:type="pct"/>
          </w:tcPr>
          <w:p w14:paraId="6C2A79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897D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90C695" w14:textId="77777777" w:rsidR="003C3C7A" w:rsidRPr="00EF6BDE" w:rsidRDefault="003C3C7A" w:rsidP="00A76766">
            <w:pPr>
              <w:rPr>
                <w:sz w:val="18"/>
                <w:szCs w:val="18"/>
              </w:rPr>
            </w:pPr>
          </w:p>
        </w:tc>
      </w:tr>
      <w:tr w:rsidR="00D334B5" w:rsidRPr="00EF6BDE" w14:paraId="43F57DF6" w14:textId="77777777" w:rsidTr="00494055">
        <w:trPr>
          <w:trHeight w:val="288"/>
        </w:trPr>
        <w:tc>
          <w:tcPr>
            <w:tcW w:w="2713" w:type="pct"/>
            <w:vMerge/>
            <w:vAlign w:val="center"/>
          </w:tcPr>
          <w:p w14:paraId="5856B1C4" w14:textId="77777777" w:rsidR="003C3C7A" w:rsidRPr="00EF6BDE" w:rsidRDefault="003C3C7A" w:rsidP="001E2BFC">
            <w:pPr>
              <w:rPr>
                <w:sz w:val="18"/>
                <w:szCs w:val="18"/>
              </w:rPr>
            </w:pPr>
          </w:p>
        </w:tc>
        <w:tc>
          <w:tcPr>
            <w:tcW w:w="164" w:type="pct"/>
          </w:tcPr>
          <w:p w14:paraId="10EE84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6288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40D0E97" w14:textId="77777777" w:rsidR="003C3C7A" w:rsidRPr="00EF6BDE" w:rsidRDefault="003C3C7A" w:rsidP="00A76766">
            <w:pPr>
              <w:rPr>
                <w:sz w:val="18"/>
                <w:szCs w:val="18"/>
              </w:rPr>
            </w:pPr>
          </w:p>
        </w:tc>
      </w:tr>
      <w:tr w:rsidR="00D334B5" w:rsidRPr="00EF6BDE" w14:paraId="75144B2E" w14:textId="77777777" w:rsidTr="00494055">
        <w:trPr>
          <w:trHeight w:val="288"/>
        </w:trPr>
        <w:tc>
          <w:tcPr>
            <w:tcW w:w="2713" w:type="pct"/>
            <w:vMerge/>
            <w:vAlign w:val="center"/>
          </w:tcPr>
          <w:p w14:paraId="3BEE2EAB" w14:textId="77777777" w:rsidR="003C3C7A" w:rsidRPr="00EF6BDE" w:rsidRDefault="003C3C7A" w:rsidP="001E2BFC">
            <w:pPr>
              <w:rPr>
                <w:sz w:val="18"/>
                <w:szCs w:val="18"/>
              </w:rPr>
            </w:pPr>
          </w:p>
        </w:tc>
        <w:tc>
          <w:tcPr>
            <w:tcW w:w="164" w:type="pct"/>
          </w:tcPr>
          <w:p w14:paraId="3B8129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3CC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F34BBC6" w14:textId="77777777" w:rsidR="003C3C7A" w:rsidRPr="00EF6BDE" w:rsidRDefault="003C3C7A" w:rsidP="00A76766">
            <w:pPr>
              <w:rPr>
                <w:sz w:val="18"/>
                <w:szCs w:val="18"/>
              </w:rPr>
            </w:pPr>
          </w:p>
        </w:tc>
      </w:tr>
      <w:tr w:rsidR="00D334B5" w:rsidRPr="00EF6BDE" w14:paraId="378BFE96" w14:textId="77777777" w:rsidTr="00494055">
        <w:trPr>
          <w:trHeight w:val="288"/>
        </w:trPr>
        <w:tc>
          <w:tcPr>
            <w:tcW w:w="2713" w:type="pct"/>
            <w:vMerge/>
            <w:vAlign w:val="center"/>
          </w:tcPr>
          <w:p w14:paraId="26952304" w14:textId="77777777" w:rsidR="003C3C7A" w:rsidRPr="00EF6BDE" w:rsidRDefault="003C3C7A" w:rsidP="001E2BFC">
            <w:pPr>
              <w:rPr>
                <w:sz w:val="18"/>
                <w:szCs w:val="18"/>
              </w:rPr>
            </w:pPr>
          </w:p>
        </w:tc>
        <w:tc>
          <w:tcPr>
            <w:tcW w:w="164" w:type="pct"/>
          </w:tcPr>
          <w:p w14:paraId="426D1B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BD6A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3B666A0" w14:textId="77777777" w:rsidR="003C3C7A" w:rsidRPr="00EF6BDE" w:rsidRDefault="003C3C7A" w:rsidP="00A76766">
            <w:pPr>
              <w:rPr>
                <w:sz w:val="18"/>
                <w:szCs w:val="18"/>
              </w:rPr>
            </w:pPr>
          </w:p>
        </w:tc>
      </w:tr>
      <w:tr w:rsidR="00D334B5" w:rsidRPr="00EF6BDE" w14:paraId="5FE8384D" w14:textId="77777777" w:rsidTr="00494055">
        <w:trPr>
          <w:trHeight w:val="288"/>
        </w:trPr>
        <w:tc>
          <w:tcPr>
            <w:tcW w:w="2713" w:type="pct"/>
            <w:vMerge/>
            <w:vAlign w:val="center"/>
          </w:tcPr>
          <w:p w14:paraId="10B2A114" w14:textId="77777777" w:rsidR="003C3C7A" w:rsidRPr="00EF6BDE" w:rsidRDefault="003C3C7A" w:rsidP="001E2BFC">
            <w:pPr>
              <w:rPr>
                <w:sz w:val="18"/>
                <w:szCs w:val="18"/>
              </w:rPr>
            </w:pPr>
          </w:p>
        </w:tc>
        <w:tc>
          <w:tcPr>
            <w:tcW w:w="164" w:type="pct"/>
          </w:tcPr>
          <w:p w14:paraId="2FDA34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2CB4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B1FD983" w14:textId="77777777" w:rsidR="003C3C7A" w:rsidRPr="00EF6BDE" w:rsidRDefault="003C3C7A" w:rsidP="00A76766">
            <w:pPr>
              <w:rPr>
                <w:sz w:val="18"/>
                <w:szCs w:val="18"/>
              </w:rPr>
            </w:pPr>
          </w:p>
        </w:tc>
      </w:tr>
      <w:tr w:rsidR="00D334B5" w:rsidRPr="00EF6BDE" w14:paraId="38E974DC" w14:textId="77777777" w:rsidTr="00494055">
        <w:trPr>
          <w:trHeight w:val="288"/>
        </w:trPr>
        <w:tc>
          <w:tcPr>
            <w:tcW w:w="2713" w:type="pct"/>
            <w:vMerge/>
            <w:vAlign w:val="center"/>
          </w:tcPr>
          <w:p w14:paraId="6AC4C746" w14:textId="77777777" w:rsidR="003C3C7A" w:rsidRPr="00EF6BDE" w:rsidRDefault="003C3C7A" w:rsidP="001E2BFC">
            <w:pPr>
              <w:rPr>
                <w:sz w:val="18"/>
                <w:szCs w:val="18"/>
              </w:rPr>
            </w:pPr>
          </w:p>
        </w:tc>
        <w:tc>
          <w:tcPr>
            <w:tcW w:w="164" w:type="pct"/>
          </w:tcPr>
          <w:p w14:paraId="1A1DB8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39DC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3CE358F" w14:textId="77777777" w:rsidR="003C3C7A" w:rsidRPr="00EF6BDE" w:rsidRDefault="003C3C7A" w:rsidP="00A76766">
            <w:pPr>
              <w:rPr>
                <w:sz w:val="18"/>
                <w:szCs w:val="18"/>
              </w:rPr>
            </w:pPr>
          </w:p>
        </w:tc>
      </w:tr>
      <w:tr w:rsidR="00D334B5" w:rsidRPr="00EF6BDE" w14:paraId="406C2008" w14:textId="77777777" w:rsidTr="00494055">
        <w:trPr>
          <w:trHeight w:val="288"/>
        </w:trPr>
        <w:tc>
          <w:tcPr>
            <w:tcW w:w="2713" w:type="pct"/>
            <w:vMerge/>
            <w:vAlign w:val="center"/>
          </w:tcPr>
          <w:p w14:paraId="6F34ECF4" w14:textId="77777777" w:rsidR="003C3C7A" w:rsidRPr="00EF6BDE" w:rsidRDefault="003C3C7A" w:rsidP="001E2BFC">
            <w:pPr>
              <w:rPr>
                <w:sz w:val="18"/>
                <w:szCs w:val="18"/>
              </w:rPr>
            </w:pPr>
          </w:p>
        </w:tc>
        <w:tc>
          <w:tcPr>
            <w:tcW w:w="164" w:type="pct"/>
          </w:tcPr>
          <w:p w14:paraId="5C734A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074F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98EA567" w14:textId="77777777" w:rsidR="003C3C7A" w:rsidRPr="00EF6BDE" w:rsidRDefault="003C3C7A" w:rsidP="00A76766">
            <w:pPr>
              <w:rPr>
                <w:sz w:val="18"/>
                <w:szCs w:val="18"/>
              </w:rPr>
            </w:pPr>
          </w:p>
        </w:tc>
      </w:tr>
      <w:tr w:rsidR="00D334B5" w:rsidRPr="00EF6BDE" w14:paraId="5B62E2DA" w14:textId="77777777" w:rsidTr="00494055">
        <w:trPr>
          <w:trHeight w:val="288"/>
        </w:trPr>
        <w:tc>
          <w:tcPr>
            <w:tcW w:w="2713" w:type="pct"/>
            <w:vMerge/>
            <w:vAlign w:val="center"/>
          </w:tcPr>
          <w:p w14:paraId="0F15B4EA" w14:textId="77777777" w:rsidR="003C3C7A" w:rsidRPr="00EF6BDE" w:rsidRDefault="003C3C7A" w:rsidP="001E2BFC">
            <w:pPr>
              <w:rPr>
                <w:sz w:val="18"/>
                <w:szCs w:val="18"/>
              </w:rPr>
            </w:pPr>
          </w:p>
        </w:tc>
        <w:tc>
          <w:tcPr>
            <w:tcW w:w="164" w:type="pct"/>
          </w:tcPr>
          <w:p w14:paraId="4ECA3E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DE47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D79F96F" w14:textId="77777777" w:rsidR="003C3C7A" w:rsidRPr="00EF6BDE" w:rsidRDefault="003C3C7A" w:rsidP="00A76766">
            <w:pPr>
              <w:rPr>
                <w:sz w:val="18"/>
                <w:szCs w:val="18"/>
              </w:rPr>
            </w:pPr>
          </w:p>
        </w:tc>
      </w:tr>
      <w:tr w:rsidR="00D334B5" w:rsidRPr="00EF6BDE" w14:paraId="315025C2" w14:textId="77777777" w:rsidTr="00494055">
        <w:trPr>
          <w:trHeight w:val="288"/>
        </w:trPr>
        <w:tc>
          <w:tcPr>
            <w:tcW w:w="2713" w:type="pct"/>
            <w:vMerge/>
            <w:vAlign w:val="center"/>
          </w:tcPr>
          <w:p w14:paraId="7BA5A2A1" w14:textId="77777777" w:rsidR="003C3C7A" w:rsidRPr="00EF6BDE" w:rsidRDefault="003C3C7A" w:rsidP="001E2BFC">
            <w:pPr>
              <w:rPr>
                <w:sz w:val="18"/>
                <w:szCs w:val="18"/>
              </w:rPr>
            </w:pPr>
          </w:p>
        </w:tc>
        <w:tc>
          <w:tcPr>
            <w:tcW w:w="164" w:type="pct"/>
          </w:tcPr>
          <w:p w14:paraId="1C5CE7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32EA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3626882" w14:textId="77777777" w:rsidR="003C3C7A" w:rsidRPr="00EF6BDE" w:rsidRDefault="003C3C7A" w:rsidP="00A76766">
            <w:pPr>
              <w:rPr>
                <w:sz w:val="18"/>
                <w:szCs w:val="18"/>
              </w:rPr>
            </w:pPr>
          </w:p>
        </w:tc>
      </w:tr>
      <w:tr w:rsidR="00D334B5" w:rsidRPr="00EF6BDE" w14:paraId="290A14C8" w14:textId="77777777" w:rsidTr="00494055">
        <w:trPr>
          <w:trHeight w:val="288"/>
        </w:trPr>
        <w:tc>
          <w:tcPr>
            <w:tcW w:w="2713" w:type="pct"/>
            <w:vMerge/>
            <w:vAlign w:val="center"/>
          </w:tcPr>
          <w:p w14:paraId="6AC557D8" w14:textId="77777777" w:rsidR="003C3C7A" w:rsidRPr="00EF6BDE" w:rsidRDefault="003C3C7A" w:rsidP="001E2BFC">
            <w:pPr>
              <w:rPr>
                <w:sz w:val="18"/>
                <w:szCs w:val="18"/>
              </w:rPr>
            </w:pPr>
          </w:p>
        </w:tc>
        <w:tc>
          <w:tcPr>
            <w:tcW w:w="164" w:type="pct"/>
          </w:tcPr>
          <w:p w14:paraId="2FC7E7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0A6C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1F25740" w14:textId="77777777" w:rsidR="003C3C7A" w:rsidRPr="00EF6BDE" w:rsidRDefault="003C3C7A" w:rsidP="00A76766">
            <w:pPr>
              <w:rPr>
                <w:sz w:val="18"/>
                <w:szCs w:val="18"/>
              </w:rPr>
            </w:pPr>
          </w:p>
        </w:tc>
      </w:tr>
      <w:tr w:rsidR="00D334B5" w:rsidRPr="00EF6BDE" w14:paraId="1CF4D3BF" w14:textId="77777777" w:rsidTr="00494055">
        <w:trPr>
          <w:trHeight w:val="288"/>
        </w:trPr>
        <w:tc>
          <w:tcPr>
            <w:tcW w:w="2713" w:type="pct"/>
            <w:vMerge/>
            <w:vAlign w:val="center"/>
          </w:tcPr>
          <w:p w14:paraId="02CC1108" w14:textId="77777777" w:rsidR="003C3C7A" w:rsidRPr="00EF6BDE" w:rsidRDefault="003C3C7A" w:rsidP="001E2BFC">
            <w:pPr>
              <w:rPr>
                <w:sz w:val="18"/>
                <w:szCs w:val="18"/>
              </w:rPr>
            </w:pPr>
          </w:p>
        </w:tc>
        <w:tc>
          <w:tcPr>
            <w:tcW w:w="164" w:type="pct"/>
          </w:tcPr>
          <w:p w14:paraId="69B601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5AC7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3A71C48" w14:textId="77777777" w:rsidR="003C3C7A" w:rsidRPr="00EF6BDE" w:rsidRDefault="003C3C7A" w:rsidP="00A76766">
            <w:pPr>
              <w:rPr>
                <w:sz w:val="18"/>
                <w:szCs w:val="18"/>
              </w:rPr>
            </w:pPr>
          </w:p>
        </w:tc>
      </w:tr>
      <w:tr w:rsidR="00D334B5" w:rsidRPr="00EF6BDE" w14:paraId="2551434B" w14:textId="77777777" w:rsidTr="00494055">
        <w:trPr>
          <w:trHeight w:val="288"/>
        </w:trPr>
        <w:tc>
          <w:tcPr>
            <w:tcW w:w="2713" w:type="pct"/>
            <w:vMerge/>
            <w:tcBorders>
              <w:bottom w:val="single" w:sz="8" w:space="0" w:color="F2F2F2" w:themeColor="background1" w:themeShade="F2"/>
            </w:tcBorders>
            <w:vAlign w:val="center"/>
          </w:tcPr>
          <w:p w14:paraId="776BF4D7" w14:textId="77777777" w:rsidR="003C3C7A" w:rsidRPr="00EF6BDE" w:rsidRDefault="003C3C7A" w:rsidP="001E2BFC">
            <w:pPr>
              <w:rPr>
                <w:sz w:val="18"/>
                <w:szCs w:val="18"/>
              </w:rPr>
            </w:pPr>
          </w:p>
        </w:tc>
        <w:tc>
          <w:tcPr>
            <w:tcW w:w="164" w:type="pct"/>
          </w:tcPr>
          <w:p w14:paraId="039CCD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892D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6AEA733" w14:textId="77777777" w:rsidR="003C3C7A" w:rsidRPr="00EF6BDE" w:rsidRDefault="003C3C7A" w:rsidP="00A76766">
            <w:pPr>
              <w:rPr>
                <w:sz w:val="18"/>
                <w:szCs w:val="18"/>
              </w:rPr>
            </w:pPr>
          </w:p>
        </w:tc>
      </w:tr>
      <w:tr w:rsidR="00747B54" w:rsidRPr="00EF6BDE" w14:paraId="609B8E0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8F6026" w14:textId="77777777" w:rsidR="003C3C7A" w:rsidRPr="00EF6BDE" w:rsidRDefault="003C3C7A" w:rsidP="001E2BFC">
            <w:pPr>
              <w:rPr>
                <w:sz w:val="18"/>
                <w:szCs w:val="18"/>
              </w:rPr>
            </w:pPr>
          </w:p>
        </w:tc>
        <w:tc>
          <w:tcPr>
            <w:tcW w:w="164" w:type="pct"/>
          </w:tcPr>
          <w:p w14:paraId="4C686B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CF94A7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2AB4C50" w14:textId="77777777" w:rsidR="003C3C7A" w:rsidRPr="00EF6BDE" w:rsidRDefault="003C3C7A" w:rsidP="00A76766">
            <w:pPr>
              <w:rPr>
                <w:sz w:val="18"/>
                <w:szCs w:val="18"/>
              </w:rPr>
            </w:pPr>
          </w:p>
        </w:tc>
      </w:tr>
    </w:tbl>
    <w:p w14:paraId="4AA46AC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D495B8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A10BA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64394FF" w14:textId="77777777" w:rsidTr="00E81DB6">
        <w:trPr>
          <w:trHeight w:val="4608"/>
        </w:trPr>
        <w:tc>
          <w:tcPr>
            <w:tcW w:w="5000" w:type="pct"/>
            <w:tcBorders>
              <w:bottom w:val="single" w:sz="4" w:space="0" w:color="FFFFFF" w:themeColor="background1"/>
            </w:tcBorders>
          </w:tcPr>
          <w:p w14:paraId="624899DD" w14:textId="77777777" w:rsidR="003C3C7A" w:rsidRPr="00330468" w:rsidRDefault="003C3C7A" w:rsidP="00330468">
            <w:pPr>
              <w:pStyle w:val="NoSpacing"/>
            </w:pPr>
          </w:p>
        </w:tc>
      </w:tr>
      <w:tr w:rsidR="004105BC" w:rsidRPr="00330468" w14:paraId="55D06984" w14:textId="77777777" w:rsidTr="00426FD0">
        <w:trPr>
          <w:trHeight w:val="70"/>
        </w:trPr>
        <w:tc>
          <w:tcPr>
            <w:tcW w:w="5000" w:type="pct"/>
            <w:tcBorders>
              <w:top w:val="single" w:sz="4" w:space="0" w:color="FFFFFF" w:themeColor="background1"/>
              <w:bottom w:val="single" w:sz="18" w:space="0" w:color="595959" w:themeColor="text1" w:themeTint="A6"/>
            </w:tcBorders>
          </w:tcPr>
          <w:p w14:paraId="39B7A8B8" w14:textId="77777777" w:rsidR="003C3C7A" w:rsidRPr="00330468" w:rsidRDefault="003C3C7A" w:rsidP="00330468">
            <w:pPr>
              <w:pStyle w:val="NoSpacing"/>
            </w:pPr>
          </w:p>
        </w:tc>
      </w:tr>
    </w:tbl>
    <w:p w14:paraId="376CE284" w14:textId="77777777" w:rsidR="003C3C7A" w:rsidRDefault="003C3C7A" w:rsidP="00F85A1D"/>
    <w:p w14:paraId="673ABB91" w14:textId="77777777" w:rsidR="008D1191" w:rsidRDefault="003C3C7A">
      <w:r>
        <w:br w:type="page"/>
      </w:r>
    </w:p>
    <w:p w14:paraId="533A8CCE" w14:textId="77777777" w:rsidR="003C3C7A" w:rsidRPr="008939A4" w:rsidRDefault="003C3C7A" w:rsidP="00607997">
      <w:pPr>
        <w:pStyle w:val="Heading2"/>
      </w:pPr>
      <w:r>
        <w:lastRenderedPageBreak/>
        <w:t>Tuesday, May 19, 2026</w:t>
      </w:r>
    </w:p>
    <w:p w14:paraId="0838A098" w14:textId="77777777" w:rsidR="003C3C7A" w:rsidRDefault="003C3C7A" w:rsidP="001E0B71">
      <w:pPr>
        <w:pStyle w:val="NoSpacing"/>
        <w:rPr>
          <w:rFonts w:cs="Arial"/>
          <w:color w:val="595959" w:themeColor="text1" w:themeTint="A6"/>
          <w:sz w:val="16"/>
          <w:szCs w:val="16"/>
        </w:rPr>
      </w:pPr>
    </w:p>
    <w:p w14:paraId="7F758DF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BD3C65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66C1B3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6B2295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C5D0E9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906334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DEA75B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38F7C62" w14:textId="77777777" w:rsidTr="00D334B5">
        <w:trPr>
          <w:trHeight w:val="288"/>
        </w:trPr>
        <w:tc>
          <w:tcPr>
            <w:tcW w:w="2713" w:type="pct"/>
            <w:vMerge w:val="restart"/>
          </w:tcPr>
          <w:p w14:paraId="1BE9F728" w14:textId="77777777" w:rsidR="003C3C7A" w:rsidRPr="00EF6BDE" w:rsidRDefault="003C3C7A" w:rsidP="00D334B5">
            <w:pPr>
              <w:rPr>
                <w:sz w:val="18"/>
                <w:szCs w:val="18"/>
              </w:rPr>
            </w:pPr>
          </w:p>
        </w:tc>
        <w:tc>
          <w:tcPr>
            <w:tcW w:w="164" w:type="pct"/>
          </w:tcPr>
          <w:p w14:paraId="79BB849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9DB2E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899E914" w14:textId="77777777" w:rsidR="003C3C7A" w:rsidRPr="00EF6BDE" w:rsidRDefault="003C3C7A" w:rsidP="00A76766">
            <w:pPr>
              <w:rPr>
                <w:sz w:val="18"/>
                <w:szCs w:val="18"/>
              </w:rPr>
            </w:pPr>
          </w:p>
        </w:tc>
      </w:tr>
      <w:tr w:rsidR="00D334B5" w:rsidRPr="00EF6BDE" w14:paraId="39F98527" w14:textId="77777777" w:rsidTr="00494055">
        <w:trPr>
          <w:trHeight w:val="288"/>
        </w:trPr>
        <w:tc>
          <w:tcPr>
            <w:tcW w:w="2713" w:type="pct"/>
            <w:vMerge/>
            <w:vAlign w:val="center"/>
          </w:tcPr>
          <w:p w14:paraId="52A38674" w14:textId="77777777" w:rsidR="003C3C7A" w:rsidRPr="00EF6BDE" w:rsidRDefault="003C3C7A" w:rsidP="001E2BFC">
            <w:pPr>
              <w:rPr>
                <w:sz w:val="18"/>
                <w:szCs w:val="18"/>
              </w:rPr>
            </w:pPr>
          </w:p>
        </w:tc>
        <w:tc>
          <w:tcPr>
            <w:tcW w:w="164" w:type="pct"/>
          </w:tcPr>
          <w:p w14:paraId="6669FB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E595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4A3C642" w14:textId="77777777" w:rsidR="003C3C7A" w:rsidRPr="00EF6BDE" w:rsidRDefault="003C3C7A" w:rsidP="00A76766">
            <w:pPr>
              <w:rPr>
                <w:sz w:val="18"/>
                <w:szCs w:val="18"/>
              </w:rPr>
            </w:pPr>
          </w:p>
        </w:tc>
      </w:tr>
      <w:tr w:rsidR="00D334B5" w:rsidRPr="00EF6BDE" w14:paraId="4E9CA5C5" w14:textId="77777777" w:rsidTr="00494055">
        <w:trPr>
          <w:trHeight w:val="288"/>
        </w:trPr>
        <w:tc>
          <w:tcPr>
            <w:tcW w:w="2713" w:type="pct"/>
            <w:vMerge/>
            <w:vAlign w:val="center"/>
          </w:tcPr>
          <w:p w14:paraId="34760555" w14:textId="77777777" w:rsidR="003C3C7A" w:rsidRPr="00EF6BDE" w:rsidRDefault="003C3C7A" w:rsidP="001E2BFC">
            <w:pPr>
              <w:rPr>
                <w:sz w:val="18"/>
                <w:szCs w:val="18"/>
              </w:rPr>
            </w:pPr>
          </w:p>
        </w:tc>
        <w:tc>
          <w:tcPr>
            <w:tcW w:w="164" w:type="pct"/>
          </w:tcPr>
          <w:p w14:paraId="2EB751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BA36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7B890EE" w14:textId="77777777" w:rsidR="003C3C7A" w:rsidRPr="00EF6BDE" w:rsidRDefault="003C3C7A" w:rsidP="00A76766">
            <w:pPr>
              <w:rPr>
                <w:sz w:val="18"/>
                <w:szCs w:val="18"/>
              </w:rPr>
            </w:pPr>
          </w:p>
        </w:tc>
      </w:tr>
      <w:tr w:rsidR="00D334B5" w:rsidRPr="00EF6BDE" w14:paraId="09BABF65" w14:textId="77777777" w:rsidTr="00494055">
        <w:trPr>
          <w:trHeight w:val="288"/>
        </w:trPr>
        <w:tc>
          <w:tcPr>
            <w:tcW w:w="2713" w:type="pct"/>
            <w:vMerge/>
            <w:vAlign w:val="center"/>
          </w:tcPr>
          <w:p w14:paraId="6A904FF4" w14:textId="77777777" w:rsidR="003C3C7A" w:rsidRPr="00EF6BDE" w:rsidRDefault="003C3C7A" w:rsidP="001E2BFC">
            <w:pPr>
              <w:rPr>
                <w:sz w:val="18"/>
                <w:szCs w:val="18"/>
              </w:rPr>
            </w:pPr>
          </w:p>
        </w:tc>
        <w:tc>
          <w:tcPr>
            <w:tcW w:w="164" w:type="pct"/>
          </w:tcPr>
          <w:p w14:paraId="3D5838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71FB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BE2C6A" w14:textId="77777777" w:rsidR="003C3C7A" w:rsidRPr="00EF6BDE" w:rsidRDefault="003C3C7A" w:rsidP="00A76766">
            <w:pPr>
              <w:rPr>
                <w:sz w:val="18"/>
                <w:szCs w:val="18"/>
              </w:rPr>
            </w:pPr>
          </w:p>
        </w:tc>
      </w:tr>
      <w:tr w:rsidR="00D334B5" w:rsidRPr="00EF6BDE" w14:paraId="79A48C9A" w14:textId="77777777" w:rsidTr="00494055">
        <w:trPr>
          <w:trHeight w:val="288"/>
        </w:trPr>
        <w:tc>
          <w:tcPr>
            <w:tcW w:w="2713" w:type="pct"/>
            <w:vMerge/>
            <w:vAlign w:val="center"/>
          </w:tcPr>
          <w:p w14:paraId="5C4D33D9" w14:textId="77777777" w:rsidR="003C3C7A" w:rsidRPr="00EF6BDE" w:rsidRDefault="003C3C7A" w:rsidP="001E2BFC">
            <w:pPr>
              <w:rPr>
                <w:sz w:val="18"/>
                <w:szCs w:val="18"/>
              </w:rPr>
            </w:pPr>
          </w:p>
        </w:tc>
        <w:tc>
          <w:tcPr>
            <w:tcW w:w="164" w:type="pct"/>
          </w:tcPr>
          <w:p w14:paraId="18CAE1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38D0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09FB30B" w14:textId="77777777" w:rsidR="003C3C7A" w:rsidRPr="00EF6BDE" w:rsidRDefault="003C3C7A" w:rsidP="00A76766">
            <w:pPr>
              <w:rPr>
                <w:sz w:val="18"/>
                <w:szCs w:val="18"/>
              </w:rPr>
            </w:pPr>
          </w:p>
        </w:tc>
      </w:tr>
      <w:tr w:rsidR="00D334B5" w:rsidRPr="00EF6BDE" w14:paraId="13346120" w14:textId="77777777" w:rsidTr="00494055">
        <w:trPr>
          <w:trHeight w:val="288"/>
        </w:trPr>
        <w:tc>
          <w:tcPr>
            <w:tcW w:w="2713" w:type="pct"/>
            <w:vMerge/>
            <w:vAlign w:val="center"/>
          </w:tcPr>
          <w:p w14:paraId="38B2E775" w14:textId="77777777" w:rsidR="003C3C7A" w:rsidRPr="00EF6BDE" w:rsidRDefault="003C3C7A" w:rsidP="001E2BFC">
            <w:pPr>
              <w:rPr>
                <w:sz w:val="18"/>
                <w:szCs w:val="18"/>
              </w:rPr>
            </w:pPr>
          </w:p>
        </w:tc>
        <w:tc>
          <w:tcPr>
            <w:tcW w:w="164" w:type="pct"/>
          </w:tcPr>
          <w:p w14:paraId="426642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140D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44DAEB6" w14:textId="77777777" w:rsidR="003C3C7A" w:rsidRPr="00EF6BDE" w:rsidRDefault="003C3C7A" w:rsidP="00A76766">
            <w:pPr>
              <w:rPr>
                <w:sz w:val="18"/>
                <w:szCs w:val="18"/>
              </w:rPr>
            </w:pPr>
          </w:p>
        </w:tc>
      </w:tr>
      <w:tr w:rsidR="00D334B5" w:rsidRPr="00EF6BDE" w14:paraId="58FA65E1" w14:textId="77777777" w:rsidTr="00494055">
        <w:trPr>
          <w:trHeight w:val="288"/>
        </w:trPr>
        <w:tc>
          <w:tcPr>
            <w:tcW w:w="2713" w:type="pct"/>
            <w:vMerge/>
            <w:vAlign w:val="center"/>
          </w:tcPr>
          <w:p w14:paraId="5B7EB668" w14:textId="77777777" w:rsidR="003C3C7A" w:rsidRPr="00EF6BDE" w:rsidRDefault="003C3C7A" w:rsidP="001E2BFC">
            <w:pPr>
              <w:rPr>
                <w:sz w:val="18"/>
                <w:szCs w:val="18"/>
              </w:rPr>
            </w:pPr>
          </w:p>
        </w:tc>
        <w:tc>
          <w:tcPr>
            <w:tcW w:w="164" w:type="pct"/>
          </w:tcPr>
          <w:p w14:paraId="27288C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B3FF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96168B2" w14:textId="77777777" w:rsidR="003C3C7A" w:rsidRPr="00EF6BDE" w:rsidRDefault="003C3C7A" w:rsidP="00A76766">
            <w:pPr>
              <w:rPr>
                <w:sz w:val="18"/>
                <w:szCs w:val="18"/>
              </w:rPr>
            </w:pPr>
          </w:p>
        </w:tc>
      </w:tr>
      <w:tr w:rsidR="00D334B5" w:rsidRPr="00EF6BDE" w14:paraId="680CE93D" w14:textId="77777777" w:rsidTr="00494055">
        <w:trPr>
          <w:trHeight w:val="288"/>
        </w:trPr>
        <w:tc>
          <w:tcPr>
            <w:tcW w:w="2713" w:type="pct"/>
            <w:vMerge/>
            <w:vAlign w:val="center"/>
          </w:tcPr>
          <w:p w14:paraId="19235430" w14:textId="77777777" w:rsidR="003C3C7A" w:rsidRPr="00EF6BDE" w:rsidRDefault="003C3C7A" w:rsidP="001E2BFC">
            <w:pPr>
              <w:rPr>
                <w:sz w:val="18"/>
                <w:szCs w:val="18"/>
              </w:rPr>
            </w:pPr>
          </w:p>
        </w:tc>
        <w:tc>
          <w:tcPr>
            <w:tcW w:w="164" w:type="pct"/>
          </w:tcPr>
          <w:p w14:paraId="7B617B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BA4B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6EAC824" w14:textId="77777777" w:rsidR="003C3C7A" w:rsidRPr="00EF6BDE" w:rsidRDefault="003C3C7A" w:rsidP="00A76766">
            <w:pPr>
              <w:rPr>
                <w:sz w:val="18"/>
                <w:szCs w:val="18"/>
              </w:rPr>
            </w:pPr>
          </w:p>
        </w:tc>
      </w:tr>
      <w:tr w:rsidR="00D334B5" w:rsidRPr="00EF6BDE" w14:paraId="0DFE6AAB" w14:textId="77777777" w:rsidTr="00494055">
        <w:trPr>
          <w:trHeight w:val="288"/>
        </w:trPr>
        <w:tc>
          <w:tcPr>
            <w:tcW w:w="2713" w:type="pct"/>
            <w:vMerge/>
            <w:vAlign w:val="center"/>
          </w:tcPr>
          <w:p w14:paraId="525CB308" w14:textId="77777777" w:rsidR="003C3C7A" w:rsidRPr="00EF6BDE" w:rsidRDefault="003C3C7A" w:rsidP="001E2BFC">
            <w:pPr>
              <w:rPr>
                <w:sz w:val="18"/>
                <w:szCs w:val="18"/>
              </w:rPr>
            </w:pPr>
          </w:p>
        </w:tc>
        <w:tc>
          <w:tcPr>
            <w:tcW w:w="164" w:type="pct"/>
          </w:tcPr>
          <w:p w14:paraId="494D2C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C40C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C1F75FD" w14:textId="77777777" w:rsidR="003C3C7A" w:rsidRPr="00EF6BDE" w:rsidRDefault="003C3C7A" w:rsidP="00A76766">
            <w:pPr>
              <w:rPr>
                <w:sz w:val="18"/>
                <w:szCs w:val="18"/>
              </w:rPr>
            </w:pPr>
          </w:p>
        </w:tc>
      </w:tr>
      <w:tr w:rsidR="00D334B5" w:rsidRPr="00EF6BDE" w14:paraId="277FB0C9" w14:textId="77777777" w:rsidTr="00494055">
        <w:trPr>
          <w:trHeight w:val="288"/>
        </w:trPr>
        <w:tc>
          <w:tcPr>
            <w:tcW w:w="2713" w:type="pct"/>
            <w:vMerge/>
            <w:vAlign w:val="center"/>
          </w:tcPr>
          <w:p w14:paraId="744ECA0E" w14:textId="77777777" w:rsidR="003C3C7A" w:rsidRPr="00EF6BDE" w:rsidRDefault="003C3C7A" w:rsidP="001E2BFC">
            <w:pPr>
              <w:rPr>
                <w:sz w:val="18"/>
                <w:szCs w:val="18"/>
              </w:rPr>
            </w:pPr>
          </w:p>
        </w:tc>
        <w:tc>
          <w:tcPr>
            <w:tcW w:w="164" w:type="pct"/>
          </w:tcPr>
          <w:p w14:paraId="0DAA74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783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FC9B05C" w14:textId="77777777" w:rsidR="003C3C7A" w:rsidRPr="00EF6BDE" w:rsidRDefault="003C3C7A" w:rsidP="00A76766">
            <w:pPr>
              <w:rPr>
                <w:sz w:val="18"/>
                <w:szCs w:val="18"/>
              </w:rPr>
            </w:pPr>
          </w:p>
        </w:tc>
      </w:tr>
      <w:tr w:rsidR="00D334B5" w:rsidRPr="00EF6BDE" w14:paraId="2D2D2E69" w14:textId="77777777" w:rsidTr="00494055">
        <w:trPr>
          <w:trHeight w:val="288"/>
        </w:trPr>
        <w:tc>
          <w:tcPr>
            <w:tcW w:w="2713" w:type="pct"/>
            <w:vMerge/>
            <w:vAlign w:val="center"/>
          </w:tcPr>
          <w:p w14:paraId="68ADD021" w14:textId="77777777" w:rsidR="003C3C7A" w:rsidRPr="00EF6BDE" w:rsidRDefault="003C3C7A" w:rsidP="001E2BFC">
            <w:pPr>
              <w:rPr>
                <w:sz w:val="18"/>
                <w:szCs w:val="18"/>
              </w:rPr>
            </w:pPr>
          </w:p>
        </w:tc>
        <w:tc>
          <w:tcPr>
            <w:tcW w:w="164" w:type="pct"/>
          </w:tcPr>
          <w:p w14:paraId="6F167C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A4D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C73450F" w14:textId="77777777" w:rsidR="003C3C7A" w:rsidRPr="00EF6BDE" w:rsidRDefault="003C3C7A" w:rsidP="00A76766">
            <w:pPr>
              <w:rPr>
                <w:sz w:val="18"/>
                <w:szCs w:val="18"/>
              </w:rPr>
            </w:pPr>
          </w:p>
        </w:tc>
      </w:tr>
      <w:tr w:rsidR="00D334B5" w:rsidRPr="00EF6BDE" w14:paraId="717ED35D" w14:textId="77777777" w:rsidTr="00494055">
        <w:trPr>
          <w:trHeight w:val="288"/>
        </w:trPr>
        <w:tc>
          <w:tcPr>
            <w:tcW w:w="2713" w:type="pct"/>
            <w:vMerge/>
            <w:vAlign w:val="center"/>
          </w:tcPr>
          <w:p w14:paraId="395A4371" w14:textId="77777777" w:rsidR="003C3C7A" w:rsidRPr="00EF6BDE" w:rsidRDefault="003C3C7A" w:rsidP="001E2BFC">
            <w:pPr>
              <w:rPr>
                <w:sz w:val="18"/>
                <w:szCs w:val="18"/>
              </w:rPr>
            </w:pPr>
          </w:p>
        </w:tc>
        <w:tc>
          <w:tcPr>
            <w:tcW w:w="164" w:type="pct"/>
          </w:tcPr>
          <w:p w14:paraId="56DA22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7C1A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905E067" w14:textId="77777777" w:rsidR="003C3C7A" w:rsidRPr="00EF6BDE" w:rsidRDefault="003C3C7A" w:rsidP="00A76766">
            <w:pPr>
              <w:rPr>
                <w:sz w:val="18"/>
                <w:szCs w:val="18"/>
              </w:rPr>
            </w:pPr>
          </w:p>
        </w:tc>
      </w:tr>
      <w:tr w:rsidR="00D334B5" w:rsidRPr="00EF6BDE" w14:paraId="3B332819" w14:textId="77777777" w:rsidTr="00494055">
        <w:trPr>
          <w:trHeight w:val="288"/>
        </w:trPr>
        <w:tc>
          <w:tcPr>
            <w:tcW w:w="2713" w:type="pct"/>
            <w:vMerge/>
            <w:vAlign w:val="center"/>
          </w:tcPr>
          <w:p w14:paraId="297F920B" w14:textId="77777777" w:rsidR="003C3C7A" w:rsidRPr="00EF6BDE" w:rsidRDefault="003C3C7A" w:rsidP="001E2BFC">
            <w:pPr>
              <w:rPr>
                <w:sz w:val="18"/>
                <w:szCs w:val="18"/>
              </w:rPr>
            </w:pPr>
          </w:p>
        </w:tc>
        <w:tc>
          <w:tcPr>
            <w:tcW w:w="164" w:type="pct"/>
          </w:tcPr>
          <w:p w14:paraId="1E1282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1975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6C1930D" w14:textId="77777777" w:rsidR="003C3C7A" w:rsidRPr="00EF6BDE" w:rsidRDefault="003C3C7A" w:rsidP="00A76766">
            <w:pPr>
              <w:rPr>
                <w:sz w:val="18"/>
                <w:szCs w:val="18"/>
              </w:rPr>
            </w:pPr>
          </w:p>
        </w:tc>
      </w:tr>
      <w:tr w:rsidR="00D334B5" w:rsidRPr="00EF6BDE" w14:paraId="1C655481" w14:textId="77777777" w:rsidTr="00494055">
        <w:trPr>
          <w:trHeight w:val="288"/>
        </w:trPr>
        <w:tc>
          <w:tcPr>
            <w:tcW w:w="2713" w:type="pct"/>
            <w:vMerge/>
            <w:tcBorders>
              <w:bottom w:val="single" w:sz="8" w:space="0" w:color="F2F2F2" w:themeColor="background1" w:themeShade="F2"/>
            </w:tcBorders>
            <w:vAlign w:val="center"/>
          </w:tcPr>
          <w:p w14:paraId="349620C6" w14:textId="77777777" w:rsidR="003C3C7A" w:rsidRPr="00EF6BDE" w:rsidRDefault="003C3C7A" w:rsidP="001E2BFC">
            <w:pPr>
              <w:rPr>
                <w:sz w:val="18"/>
                <w:szCs w:val="18"/>
              </w:rPr>
            </w:pPr>
          </w:p>
        </w:tc>
        <w:tc>
          <w:tcPr>
            <w:tcW w:w="164" w:type="pct"/>
          </w:tcPr>
          <w:p w14:paraId="7E740F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89CE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2BF9FE1" w14:textId="77777777" w:rsidR="003C3C7A" w:rsidRPr="00EF6BDE" w:rsidRDefault="003C3C7A" w:rsidP="00A76766">
            <w:pPr>
              <w:rPr>
                <w:sz w:val="18"/>
                <w:szCs w:val="18"/>
              </w:rPr>
            </w:pPr>
          </w:p>
        </w:tc>
      </w:tr>
      <w:tr w:rsidR="00747B54" w:rsidRPr="00EF6BDE" w14:paraId="5979BA9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667A390" w14:textId="77777777" w:rsidR="003C3C7A" w:rsidRPr="00EF6BDE" w:rsidRDefault="003C3C7A" w:rsidP="001E2BFC">
            <w:pPr>
              <w:rPr>
                <w:sz w:val="18"/>
                <w:szCs w:val="18"/>
              </w:rPr>
            </w:pPr>
          </w:p>
        </w:tc>
        <w:tc>
          <w:tcPr>
            <w:tcW w:w="164" w:type="pct"/>
          </w:tcPr>
          <w:p w14:paraId="00FACF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0EB324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9F51028" w14:textId="77777777" w:rsidR="003C3C7A" w:rsidRPr="00EF6BDE" w:rsidRDefault="003C3C7A" w:rsidP="00A76766">
            <w:pPr>
              <w:rPr>
                <w:sz w:val="18"/>
                <w:szCs w:val="18"/>
              </w:rPr>
            </w:pPr>
          </w:p>
        </w:tc>
      </w:tr>
    </w:tbl>
    <w:p w14:paraId="2DF906B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59E3BC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5840AC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AC9A86E" w14:textId="77777777" w:rsidTr="00E81DB6">
        <w:trPr>
          <w:trHeight w:val="4608"/>
        </w:trPr>
        <w:tc>
          <w:tcPr>
            <w:tcW w:w="5000" w:type="pct"/>
            <w:tcBorders>
              <w:bottom w:val="single" w:sz="4" w:space="0" w:color="FFFFFF" w:themeColor="background1"/>
            </w:tcBorders>
          </w:tcPr>
          <w:p w14:paraId="5267FFB5" w14:textId="77777777" w:rsidR="003C3C7A" w:rsidRPr="00330468" w:rsidRDefault="003C3C7A" w:rsidP="00330468">
            <w:pPr>
              <w:pStyle w:val="NoSpacing"/>
            </w:pPr>
          </w:p>
        </w:tc>
      </w:tr>
      <w:tr w:rsidR="004105BC" w:rsidRPr="00330468" w14:paraId="739A12F1" w14:textId="77777777" w:rsidTr="00426FD0">
        <w:trPr>
          <w:trHeight w:val="70"/>
        </w:trPr>
        <w:tc>
          <w:tcPr>
            <w:tcW w:w="5000" w:type="pct"/>
            <w:tcBorders>
              <w:top w:val="single" w:sz="4" w:space="0" w:color="FFFFFF" w:themeColor="background1"/>
              <w:bottom w:val="single" w:sz="18" w:space="0" w:color="595959" w:themeColor="text1" w:themeTint="A6"/>
            </w:tcBorders>
          </w:tcPr>
          <w:p w14:paraId="254F7076" w14:textId="77777777" w:rsidR="003C3C7A" w:rsidRPr="00330468" w:rsidRDefault="003C3C7A" w:rsidP="00330468">
            <w:pPr>
              <w:pStyle w:val="NoSpacing"/>
            </w:pPr>
          </w:p>
        </w:tc>
      </w:tr>
    </w:tbl>
    <w:p w14:paraId="78D58A9A" w14:textId="77777777" w:rsidR="003C3C7A" w:rsidRDefault="003C3C7A" w:rsidP="00F85A1D"/>
    <w:p w14:paraId="33333B18" w14:textId="77777777" w:rsidR="008D1191" w:rsidRDefault="003C3C7A">
      <w:r>
        <w:br w:type="page"/>
      </w:r>
    </w:p>
    <w:p w14:paraId="4F6ED904" w14:textId="77777777" w:rsidR="003C3C7A" w:rsidRPr="008939A4" w:rsidRDefault="003C3C7A" w:rsidP="00607997">
      <w:pPr>
        <w:pStyle w:val="Heading2"/>
      </w:pPr>
      <w:r>
        <w:lastRenderedPageBreak/>
        <w:t>Wednesday, May 20, 2026</w:t>
      </w:r>
    </w:p>
    <w:p w14:paraId="6A884B5D" w14:textId="77777777" w:rsidR="003C3C7A" w:rsidRDefault="003C3C7A" w:rsidP="001E0B71">
      <w:pPr>
        <w:pStyle w:val="NoSpacing"/>
        <w:rPr>
          <w:rFonts w:cs="Arial"/>
          <w:color w:val="595959" w:themeColor="text1" w:themeTint="A6"/>
          <w:sz w:val="16"/>
          <w:szCs w:val="16"/>
        </w:rPr>
      </w:pPr>
    </w:p>
    <w:p w14:paraId="09C0119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870A44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45B156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36FF26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54FFF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8F8AD9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728CD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F72108C" w14:textId="77777777" w:rsidTr="00D334B5">
        <w:trPr>
          <w:trHeight w:val="288"/>
        </w:trPr>
        <w:tc>
          <w:tcPr>
            <w:tcW w:w="2713" w:type="pct"/>
            <w:vMerge w:val="restart"/>
          </w:tcPr>
          <w:p w14:paraId="08B3514F" w14:textId="77777777" w:rsidR="003C3C7A" w:rsidRPr="00EF6BDE" w:rsidRDefault="003C3C7A" w:rsidP="00D334B5">
            <w:pPr>
              <w:rPr>
                <w:sz w:val="18"/>
                <w:szCs w:val="18"/>
              </w:rPr>
            </w:pPr>
          </w:p>
        </w:tc>
        <w:tc>
          <w:tcPr>
            <w:tcW w:w="164" w:type="pct"/>
          </w:tcPr>
          <w:p w14:paraId="6242E8C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BE963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3A86D34" w14:textId="77777777" w:rsidR="003C3C7A" w:rsidRPr="00EF6BDE" w:rsidRDefault="003C3C7A" w:rsidP="00A76766">
            <w:pPr>
              <w:rPr>
                <w:sz w:val="18"/>
                <w:szCs w:val="18"/>
              </w:rPr>
            </w:pPr>
          </w:p>
        </w:tc>
      </w:tr>
      <w:tr w:rsidR="00D334B5" w:rsidRPr="00EF6BDE" w14:paraId="59FB26BE" w14:textId="77777777" w:rsidTr="00494055">
        <w:trPr>
          <w:trHeight w:val="288"/>
        </w:trPr>
        <w:tc>
          <w:tcPr>
            <w:tcW w:w="2713" w:type="pct"/>
            <w:vMerge/>
            <w:vAlign w:val="center"/>
          </w:tcPr>
          <w:p w14:paraId="05F1AE98" w14:textId="77777777" w:rsidR="003C3C7A" w:rsidRPr="00EF6BDE" w:rsidRDefault="003C3C7A" w:rsidP="001E2BFC">
            <w:pPr>
              <w:rPr>
                <w:sz w:val="18"/>
                <w:szCs w:val="18"/>
              </w:rPr>
            </w:pPr>
          </w:p>
        </w:tc>
        <w:tc>
          <w:tcPr>
            <w:tcW w:w="164" w:type="pct"/>
          </w:tcPr>
          <w:p w14:paraId="23C3A7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057D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1BA0FC2" w14:textId="77777777" w:rsidR="003C3C7A" w:rsidRPr="00EF6BDE" w:rsidRDefault="003C3C7A" w:rsidP="00A76766">
            <w:pPr>
              <w:rPr>
                <w:sz w:val="18"/>
                <w:szCs w:val="18"/>
              </w:rPr>
            </w:pPr>
          </w:p>
        </w:tc>
      </w:tr>
      <w:tr w:rsidR="00D334B5" w:rsidRPr="00EF6BDE" w14:paraId="0E0D8AE2" w14:textId="77777777" w:rsidTr="00494055">
        <w:trPr>
          <w:trHeight w:val="288"/>
        </w:trPr>
        <w:tc>
          <w:tcPr>
            <w:tcW w:w="2713" w:type="pct"/>
            <w:vMerge/>
            <w:vAlign w:val="center"/>
          </w:tcPr>
          <w:p w14:paraId="130A39BE" w14:textId="77777777" w:rsidR="003C3C7A" w:rsidRPr="00EF6BDE" w:rsidRDefault="003C3C7A" w:rsidP="001E2BFC">
            <w:pPr>
              <w:rPr>
                <w:sz w:val="18"/>
                <w:szCs w:val="18"/>
              </w:rPr>
            </w:pPr>
          </w:p>
        </w:tc>
        <w:tc>
          <w:tcPr>
            <w:tcW w:w="164" w:type="pct"/>
          </w:tcPr>
          <w:p w14:paraId="0A55FC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B24F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69C87AC" w14:textId="77777777" w:rsidR="003C3C7A" w:rsidRPr="00EF6BDE" w:rsidRDefault="003C3C7A" w:rsidP="00A76766">
            <w:pPr>
              <w:rPr>
                <w:sz w:val="18"/>
                <w:szCs w:val="18"/>
              </w:rPr>
            </w:pPr>
          </w:p>
        </w:tc>
      </w:tr>
      <w:tr w:rsidR="00D334B5" w:rsidRPr="00EF6BDE" w14:paraId="7A475A5A" w14:textId="77777777" w:rsidTr="00494055">
        <w:trPr>
          <w:trHeight w:val="288"/>
        </w:trPr>
        <w:tc>
          <w:tcPr>
            <w:tcW w:w="2713" w:type="pct"/>
            <w:vMerge/>
            <w:vAlign w:val="center"/>
          </w:tcPr>
          <w:p w14:paraId="3895B8D3" w14:textId="77777777" w:rsidR="003C3C7A" w:rsidRPr="00EF6BDE" w:rsidRDefault="003C3C7A" w:rsidP="001E2BFC">
            <w:pPr>
              <w:rPr>
                <w:sz w:val="18"/>
                <w:szCs w:val="18"/>
              </w:rPr>
            </w:pPr>
          </w:p>
        </w:tc>
        <w:tc>
          <w:tcPr>
            <w:tcW w:w="164" w:type="pct"/>
          </w:tcPr>
          <w:p w14:paraId="62E03D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9FC4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F3F4BAF" w14:textId="77777777" w:rsidR="003C3C7A" w:rsidRPr="00EF6BDE" w:rsidRDefault="003C3C7A" w:rsidP="00A76766">
            <w:pPr>
              <w:rPr>
                <w:sz w:val="18"/>
                <w:szCs w:val="18"/>
              </w:rPr>
            </w:pPr>
          </w:p>
        </w:tc>
      </w:tr>
      <w:tr w:rsidR="00D334B5" w:rsidRPr="00EF6BDE" w14:paraId="5A4CCD38" w14:textId="77777777" w:rsidTr="00494055">
        <w:trPr>
          <w:trHeight w:val="288"/>
        </w:trPr>
        <w:tc>
          <w:tcPr>
            <w:tcW w:w="2713" w:type="pct"/>
            <w:vMerge/>
            <w:vAlign w:val="center"/>
          </w:tcPr>
          <w:p w14:paraId="1E623079" w14:textId="77777777" w:rsidR="003C3C7A" w:rsidRPr="00EF6BDE" w:rsidRDefault="003C3C7A" w:rsidP="001E2BFC">
            <w:pPr>
              <w:rPr>
                <w:sz w:val="18"/>
                <w:szCs w:val="18"/>
              </w:rPr>
            </w:pPr>
          </w:p>
        </w:tc>
        <w:tc>
          <w:tcPr>
            <w:tcW w:w="164" w:type="pct"/>
          </w:tcPr>
          <w:p w14:paraId="37EA5C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EBDD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7906A59" w14:textId="77777777" w:rsidR="003C3C7A" w:rsidRPr="00EF6BDE" w:rsidRDefault="003C3C7A" w:rsidP="00A76766">
            <w:pPr>
              <w:rPr>
                <w:sz w:val="18"/>
                <w:szCs w:val="18"/>
              </w:rPr>
            </w:pPr>
          </w:p>
        </w:tc>
      </w:tr>
      <w:tr w:rsidR="00D334B5" w:rsidRPr="00EF6BDE" w14:paraId="275190F7" w14:textId="77777777" w:rsidTr="00494055">
        <w:trPr>
          <w:trHeight w:val="288"/>
        </w:trPr>
        <w:tc>
          <w:tcPr>
            <w:tcW w:w="2713" w:type="pct"/>
            <w:vMerge/>
            <w:vAlign w:val="center"/>
          </w:tcPr>
          <w:p w14:paraId="4F69C4F8" w14:textId="77777777" w:rsidR="003C3C7A" w:rsidRPr="00EF6BDE" w:rsidRDefault="003C3C7A" w:rsidP="001E2BFC">
            <w:pPr>
              <w:rPr>
                <w:sz w:val="18"/>
                <w:szCs w:val="18"/>
              </w:rPr>
            </w:pPr>
          </w:p>
        </w:tc>
        <w:tc>
          <w:tcPr>
            <w:tcW w:w="164" w:type="pct"/>
          </w:tcPr>
          <w:p w14:paraId="27B63F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C02F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8F12CD5" w14:textId="77777777" w:rsidR="003C3C7A" w:rsidRPr="00EF6BDE" w:rsidRDefault="003C3C7A" w:rsidP="00A76766">
            <w:pPr>
              <w:rPr>
                <w:sz w:val="18"/>
                <w:szCs w:val="18"/>
              </w:rPr>
            </w:pPr>
          </w:p>
        </w:tc>
      </w:tr>
      <w:tr w:rsidR="00D334B5" w:rsidRPr="00EF6BDE" w14:paraId="27070FFE" w14:textId="77777777" w:rsidTr="00494055">
        <w:trPr>
          <w:trHeight w:val="288"/>
        </w:trPr>
        <w:tc>
          <w:tcPr>
            <w:tcW w:w="2713" w:type="pct"/>
            <w:vMerge/>
            <w:vAlign w:val="center"/>
          </w:tcPr>
          <w:p w14:paraId="7F33264C" w14:textId="77777777" w:rsidR="003C3C7A" w:rsidRPr="00EF6BDE" w:rsidRDefault="003C3C7A" w:rsidP="001E2BFC">
            <w:pPr>
              <w:rPr>
                <w:sz w:val="18"/>
                <w:szCs w:val="18"/>
              </w:rPr>
            </w:pPr>
          </w:p>
        </w:tc>
        <w:tc>
          <w:tcPr>
            <w:tcW w:w="164" w:type="pct"/>
          </w:tcPr>
          <w:p w14:paraId="685138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E7FF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535ABA7" w14:textId="77777777" w:rsidR="003C3C7A" w:rsidRPr="00EF6BDE" w:rsidRDefault="003C3C7A" w:rsidP="00A76766">
            <w:pPr>
              <w:rPr>
                <w:sz w:val="18"/>
                <w:szCs w:val="18"/>
              </w:rPr>
            </w:pPr>
          </w:p>
        </w:tc>
      </w:tr>
      <w:tr w:rsidR="00D334B5" w:rsidRPr="00EF6BDE" w14:paraId="0D584F25" w14:textId="77777777" w:rsidTr="00494055">
        <w:trPr>
          <w:trHeight w:val="288"/>
        </w:trPr>
        <w:tc>
          <w:tcPr>
            <w:tcW w:w="2713" w:type="pct"/>
            <w:vMerge/>
            <w:vAlign w:val="center"/>
          </w:tcPr>
          <w:p w14:paraId="54FD5385" w14:textId="77777777" w:rsidR="003C3C7A" w:rsidRPr="00EF6BDE" w:rsidRDefault="003C3C7A" w:rsidP="001E2BFC">
            <w:pPr>
              <w:rPr>
                <w:sz w:val="18"/>
                <w:szCs w:val="18"/>
              </w:rPr>
            </w:pPr>
          </w:p>
        </w:tc>
        <w:tc>
          <w:tcPr>
            <w:tcW w:w="164" w:type="pct"/>
          </w:tcPr>
          <w:p w14:paraId="157A03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EF1F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49D9B36" w14:textId="77777777" w:rsidR="003C3C7A" w:rsidRPr="00EF6BDE" w:rsidRDefault="003C3C7A" w:rsidP="00A76766">
            <w:pPr>
              <w:rPr>
                <w:sz w:val="18"/>
                <w:szCs w:val="18"/>
              </w:rPr>
            </w:pPr>
          </w:p>
        </w:tc>
      </w:tr>
      <w:tr w:rsidR="00D334B5" w:rsidRPr="00EF6BDE" w14:paraId="7A36C6FB" w14:textId="77777777" w:rsidTr="00494055">
        <w:trPr>
          <w:trHeight w:val="288"/>
        </w:trPr>
        <w:tc>
          <w:tcPr>
            <w:tcW w:w="2713" w:type="pct"/>
            <w:vMerge/>
            <w:vAlign w:val="center"/>
          </w:tcPr>
          <w:p w14:paraId="0FE100D5" w14:textId="77777777" w:rsidR="003C3C7A" w:rsidRPr="00EF6BDE" w:rsidRDefault="003C3C7A" w:rsidP="001E2BFC">
            <w:pPr>
              <w:rPr>
                <w:sz w:val="18"/>
                <w:szCs w:val="18"/>
              </w:rPr>
            </w:pPr>
          </w:p>
        </w:tc>
        <w:tc>
          <w:tcPr>
            <w:tcW w:w="164" w:type="pct"/>
          </w:tcPr>
          <w:p w14:paraId="45E99C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E4D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B94E58A" w14:textId="77777777" w:rsidR="003C3C7A" w:rsidRPr="00EF6BDE" w:rsidRDefault="003C3C7A" w:rsidP="00A76766">
            <w:pPr>
              <w:rPr>
                <w:sz w:val="18"/>
                <w:szCs w:val="18"/>
              </w:rPr>
            </w:pPr>
          </w:p>
        </w:tc>
      </w:tr>
      <w:tr w:rsidR="00D334B5" w:rsidRPr="00EF6BDE" w14:paraId="0A193F3C" w14:textId="77777777" w:rsidTr="00494055">
        <w:trPr>
          <w:trHeight w:val="288"/>
        </w:trPr>
        <w:tc>
          <w:tcPr>
            <w:tcW w:w="2713" w:type="pct"/>
            <w:vMerge/>
            <w:vAlign w:val="center"/>
          </w:tcPr>
          <w:p w14:paraId="227C81F2" w14:textId="77777777" w:rsidR="003C3C7A" w:rsidRPr="00EF6BDE" w:rsidRDefault="003C3C7A" w:rsidP="001E2BFC">
            <w:pPr>
              <w:rPr>
                <w:sz w:val="18"/>
                <w:szCs w:val="18"/>
              </w:rPr>
            </w:pPr>
          </w:p>
        </w:tc>
        <w:tc>
          <w:tcPr>
            <w:tcW w:w="164" w:type="pct"/>
          </w:tcPr>
          <w:p w14:paraId="1D91F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BDD6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4D13CE1" w14:textId="77777777" w:rsidR="003C3C7A" w:rsidRPr="00EF6BDE" w:rsidRDefault="003C3C7A" w:rsidP="00A76766">
            <w:pPr>
              <w:rPr>
                <w:sz w:val="18"/>
                <w:szCs w:val="18"/>
              </w:rPr>
            </w:pPr>
          </w:p>
        </w:tc>
      </w:tr>
      <w:tr w:rsidR="00D334B5" w:rsidRPr="00EF6BDE" w14:paraId="7C606DE9" w14:textId="77777777" w:rsidTr="00494055">
        <w:trPr>
          <w:trHeight w:val="288"/>
        </w:trPr>
        <w:tc>
          <w:tcPr>
            <w:tcW w:w="2713" w:type="pct"/>
            <w:vMerge/>
            <w:vAlign w:val="center"/>
          </w:tcPr>
          <w:p w14:paraId="059B9CD1" w14:textId="77777777" w:rsidR="003C3C7A" w:rsidRPr="00EF6BDE" w:rsidRDefault="003C3C7A" w:rsidP="001E2BFC">
            <w:pPr>
              <w:rPr>
                <w:sz w:val="18"/>
                <w:szCs w:val="18"/>
              </w:rPr>
            </w:pPr>
          </w:p>
        </w:tc>
        <w:tc>
          <w:tcPr>
            <w:tcW w:w="164" w:type="pct"/>
          </w:tcPr>
          <w:p w14:paraId="3DDBC4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08CD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3BB8814" w14:textId="77777777" w:rsidR="003C3C7A" w:rsidRPr="00EF6BDE" w:rsidRDefault="003C3C7A" w:rsidP="00A76766">
            <w:pPr>
              <w:rPr>
                <w:sz w:val="18"/>
                <w:szCs w:val="18"/>
              </w:rPr>
            </w:pPr>
          </w:p>
        </w:tc>
      </w:tr>
      <w:tr w:rsidR="00D334B5" w:rsidRPr="00EF6BDE" w14:paraId="766F809F" w14:textId="77777777" w:rsidTr="00494055">
        <w:trPr>
          <w:trHeight w:val="288"/>
        </w:trPr>
        <w:tc>
          <w:tcPr>
            <w:tcW w:w="2713" w:type="pct"/>
            <w:vMerge/>
            <w:vAlign w:val="center"/>
          </w:tcPr>
          <w:p w14:paraId="1A656D39" w14:textId="77777777" w:rsidR="003C3C7A" w:rsidRPr="00EF6BDE" w:rsidRDefault="003C3C7A" w:rsidP="001E2BFC">
            <w:pPr>
              <w:rPr>
                <w:sz w:val="18"/>
                <w:szCs w:val="18"/>
              </w:rPr>
            </w:pPr>
          </w:p>
        </w:tc>
        <w:tc>
          <w:tcPr>
            <w:tcW w:w="164" w:type="pct"/>
          </w:tcPr>
          <w:p w14:paraId="401BD4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B93C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45237F" w14:textId="77777777" w:rsidR="003C3C7A" w:rsidRPr="00EF6BDE" w:rsidRDefault="003C3C7A" w:rsidP="00A76766">
            <w:pPr>
              <w:rPr>
                <w:sz w:val="18"/>
                <w:szCs w:val="18"/>
              </w:rPr>
            </w:pPr>
          </w:p>
        </w:tc>
      </w:tr>
      <w:tr w:rsidR="00D334B5" w:rsidRPr="00EF6BDE" w14:paraId="04698C23" w14:textId="77777777" w:rsidTr="00494055">
        <w:trPr>
          <w:trHeight w:val="288"/>
        </w:trPr>
        <w:tc>
          <w:tcPr>
            <w:tcW w:w="2713" w:type="pct"/>
            <w:vMerge/>
            <w:vAlign w:val="center"/>
          </w:tcPr>
          <w:p w14:paraId="2EA64A86" w14:textId="77777777" w:rsidR="003C3C7A" w:rsidRPr="00EF6BDE" w:rsidRDefault="003C3C7A" w:rsidP="001E2BFC">
            <w:pPr>
              <w:rPr>
                <w:sz w:val="18"/>
                <w:szCs w:val="18"/>
              </w:rPr>
            </w:pPr>
          </w:p>
        </w:tc>
        <w:tc>
          <w:tcPr>
            <w:tcW w:w="164" w:type="pct"/>
          </w:tcPr>
          <w:p w14:paraId="3C85CC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0D96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51C7C4" w14:textId="77777777" w:rsidR="003C3C7A" w:rsidRPr="00EF6BDE" w:rsidRDefault="003C3C7A" w:rsidP="00A76766">
            <w:pPr>
              <w:rPr>
                <w:sz w:val="18"/>
                <w:szCs w:val="18"/>
              </w:rPr>
            </w:pPr>
          </w:p>
        </w:tc>
      </w:tr>
      <w:tr w:rsidR="00D334B5" w:rsidRPr="00EF6BDE" w14:paraId="05A18116" w14:textId="77777777" w:rsidTr="00494055">
        <w:trPr>
          <w:trHeight w:val="288"/>
        </w:trPr>
        <w:tc>
          <w:tcPr>
            <w:tcW w:w="2713" w:type="pct"/>
            <w:vMerge/>
            <w:tcBorders>
              <w:bottom w:val="single" w:sz="8" w:space="0" w:color="F2F2F2" w:themeColor="background1" w:themeShade="F2"/>
            </w:tcBorders>
            <w:vAlign w:val="center"/>
          </w:tcPr>
          <w:p w14:paraId="6031DDB3" w14:textId="77777777" w:rsidR="003C3C7A" w:rsidRPr="00EF6BDE" w:rsidRDefault="003C3C7A" w:rsidP="001E2BFC">
            <w:pPr>
              <w:rPr>
                <w:sz w:val="18"/>
                <w:szCs w:val="18"/>
              </w:rPr>
            </w:pPr>
          </w:p>
        </w:tc>
        <w:tc>
          <w:tcPr>
            <w:tcW w:w="164" w:type="pct"/>
          </w:tcPr>
          <w:p w14:paraId="741304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A83D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9546489" w14:textId="77777777" w:rsidR="003C3C7A" w:rsidRPr="00EF6BDE" w:rsidRDefault="003C3C7A" w:rsidP="00A76766">
            <w:pPr>
              <w:rPr>
                <w:sz w:val="18"/>
                <w:szCs w:val="18"/>
              </w:rPr>
            </w:pPr>
          </w:p>
        </w:tc>
      </w:tr>
      <w:tr w:rsidR="00747B54" w:rsidRPr="00EF6BDE" w14:paraId="2172710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E1EE01" w14:textId="77777777" w:rsidR="003C3C7A" w:rsidRPr="00EF6BDE" w:rsidRDefault="003C3C7A" w:rsidP="001E2BFC">
            <w:pPr>
              <w:rPr>
                <w:sz w:val="18"/>
                <w:szCs w:val="18"/>
              </w:rPr>
            </w:pPr>
          </w:p>
        </w:tc>
        <w:tc>
          <w:tcPr>
            <w:tcW w:w="164" w:type="pct"/>
          </w:tcPr>
          <w:p w14:paraId="39745B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D4098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47D9964" w14:textId="77777777" w:rsidR="003C3C7A" w:rsidRPr="00EF6BDE" w:rsidRDefault="003C3C7A" w:rsidP="00A76766">
            <w:pPr>
              <w:rPr>
                <w:sz w:val="18"/>
                <w:szCs w:val="18"/>
              </w:rPr>
            </w:pPr>
          </w:p>
        </w:tc>
      </w:tr>
    </w:tbl>
    <w:p w14:paraId="3E66583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D45B4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752B41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C5F2284" w14:textId="77777777" w:rsidTr="00E81DB6">
        <w:trPr>
          <w:trHeight w:val="4608"/>
        </w:trPr>
        <w:tc>
          <w:tcPr>
            <w:tcW w:w="5000" w:type="pct"/>
            <w:tcBorders>
              <w:bottom w:val="single" w:sz="4" w:space="0" w:color="FFFFFF" w:themeColor="background1"/>
            </w:tcBorders>
          </w:tcPr>
          <w:p w14:paraId="7FBDB895" w14:textId="77777777" w:rsidR="003C3C7A" w:rsidRPr="00330468" w:rsidRDefault="003C3C7A" w:rsidP="00330468">
            <w:pPr>
              <w:pStyle w:val="NoSpacing"/>
            </w:pPr>
          </w:p>
        </w:tc>
      </w:tr>
      <w:tr w:rsidR="004105BC" w:rsidRPr="00330468" w14:paraId="3EABECF0" w14:textId="77777777" w:rsidTr="00426FD0">
        <w:trPr>
          <w:trHeight w:val="70"/>
        </w:trPr>
        <w:tc>
          <w:tcPr>
            <w:tcW w:w="5000" w:type="pct"/>
            <w:tcBorders>
              <w:top w:val="single" w:sz="4" w:space="0" w:color="FFFFFF" w:themeColor="background1"/>
              <w:bottom w:val="single" w:sz="18" w:space="0" w:color="595959" w:themeColor="text1" w:themeTint="A6"/>
            </w:tcBorders>
          </w:tcPr>
          <w:p w14:paraId="58BBFB7E" w14:textId="77777777" w:rsidR="003C3C7A" w:rsidRPr="00330468" w:rsidRDefault="003C3C7A" w:rsidP="00330468">
            <w:pPr>
              <w:pStyle w:val="NoSpacing"/>
            </w:pPr>
          </w:p>
        </w:tc>
      </w:tr>
    </w:tbl>
    <w:p w14:paraId="64AD76B2" w14:textId="77777777" w:rsidR="003C3C7A" w:rsidRDefault="003C3C7A" w:rsidP="00F85A1D"/>
    <w:p w14:paraId="6DAF7DC0" w14:textId="77777777" w:rsidR="008D1191" w:rsidRDefault="003C3C7A">
      <w:r>
        <w:br w:type="page"/>
      </w:r>
    </w:p>
    <w:p w14:paraId="00782EF5" w14:textId="77777777" w:rsidR="003C3C7A" w:rsidRPr="008939A4" w:rsidRDefault="003C3C7A" w:rsidP="00607997">
      <w:pPr>
        <w:pStyle w:val="Heading2"/>
      </w:pPr>
      <w:r>
        <w:lastRenderedPageBreak/>
        <w:t>Thursday, May 21, 2026</w:t>
      </w:r>
    </w:p>
    <w:p w14:paraId="1DAE1864" w14:textId="77777777" w:rsidR="003C3C7A" w:rsidRDefault="003C3C7A" w:rsidP="001E0B71">
      <w:pPr>
        <w:pStyle w:val="NoSpacing"/>
        <w:rPr>
          <w:rFonts w:cs="Arial"/>
          <w:color w:val="595959" w:themeColor="text1" w:themeTint="A6"/>
          <w:sz w:val="16"/>
          <w:szCs w:val="16"/>
        </w:rPr>
      </w:pPr>
    </w:p>
    <w:p w14:paraId="3AEA6E5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973BC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ADC5C4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7C362B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2CD626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C456D0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E755ED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EB9B3D0" w14:textId="77777777" w:rsidTr="00D334B5">
        <w:trPr>
          <w:trHeight w:val="288"/>
        </w:trPr>
        <w:tc>
          <w:tcPr>
            <w:tcW w:w="2713" w:type="pct"/>
            <w:vMerge w:val="restart"/>
          </w:tcPr>
          <w:p w14:paraId="5DAE40A5" w14:textId="77777777" w:rsidR="003C3C7A" w:rsidRPr="00EF6BDE" w:rsidRDefault="003C3C7A" w:rsidP="00D334B5">
            <w:pPr>
              <w:rPr>
                <w:sz w:val="18"/>
                <w:szCs w:val="18"/>
              </w:rPr>
            </w:pPr>
          </w:p>
        </w:tc>
        <w:tc>
          <w:tcPr>
            <w:tcW w:w="164" w:type="pct"/>
          </w:tcPr>
          <w:p w14:paraId="00F2EF0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2C9C2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12E0D1C" w14:textId="77777777" w:rsidR="003C3C7A" w:rsidRPr="00EF6BDE" w:rsidRDefault="003C3C7A" w:rsidP="00A76766">
            <w:pPr>
              <w:rPr>
                <w:sz w:val="18"/>
                <w:szCs w:val="18"/>
              </w:rPr>
            </w:pPr>
          </w:p>
        </w:tc>
      </w:tr>
      <w:tr w:rsidR="00D334B5" w:rsidRPr="00EF6BDE" w14:paraId="5C81BB7B" w14:textId="77777777" w:rsidTr="00494055">
        <w:trPr>
          <w:trHeight w:val="288"/>
        </w:trPr>
        <w:tc>
          <w:tcPr>
            <w:tcW w:w="2713" w:type="pct"/>
            <w:vMerge/>
            <w:vAlign w:val="center"/>
          </w:tcPr>
          <w:p w14:paraId="25340C71" w14:textId="77777777" w:rsidR="003C3C7A" w:rsidRPr="00EF6BDE" w:rsidRDefault="003C3C7A" w:rsidP="001E2BFC">
            <w:pPr>
              <w:rPr>
                <w:sz w:val="18"/>
                <w:szCs w:val="18"/>
              </w:rPr>
            </w:pPr>
          </w:p>
        </w:tc>
        <w:tc>
          <w:tcPr>
            <w:tcW w:w="164" w:type="pct"/>
          </w:tcPr>
          <w:p w14:paraId="58CE0D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D68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86D19C1" w14:textId="77777777" w:rsidR="003C3C7A" w:rsidRPr="00EF6BDE" w:rsidRDefault="003C3C7A" w:rsidP="00A76766">
            <w:pPr>
              <w:rPr>
                <w:sz w:val="18"/>
                <w:szCs w:val="18"/>
              </w:rPr>
            </w:pPr>
          </w:p>
        </w:tc>
      </w:tr>
      <w:tr w:rsidR="00D334B5" w:rsidRPr="00EF6BDE" w14:paraId="4AB77E15" w14:textId="77777777" w:rsidTr="00494055">
        <w:trPr>
          <w:trHeight w:val="288"/>
        </w:trPr>
        <w:tc>
          <w:tcPr>
            <w:tcW w:w="2713" w:type="pct"/>
            <w:vMerge/>
            <w:vAlign w:val="center"/>
          </w:tcPr>
          <w:p w14:paraId="78024AA0" w14:textId="77777777" w:rsidR="003C3C7A" w:rsidRPr="00EF6BDE" w:rsidRDefault="003C3C7A" w:rsidP="001E2BFC">
            <w:pPr>
              <w:rPr>
                <w:sz w:val="18"/>
                <w:szCs w:val="18"/>
              </w:rPr>
            </w:pPr>
          </w:p>
        </w:tc>
        <w:tc>
          <w:tcPr>
            <w:tcW w:w="164" w:type="pct"/>
          </w:tcPr>
          <w:p w14:paraId="0AF5E0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AD8D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E11C4CB" w14:textId="77777777" w:rsidR="003C3C7A" w:rsidRPr="00EF6BDE" w:rsidRDefault="003C3C7A" w:rsidP="00A76766">
            <w:pPr>
              <w:rPr>
                <w:sz w:val="18"/>
                <w:szCs w:val="18"/>
              </w:rPr>
            </w:pPr>
          </w:p>
        </w:tc>
      </w:tr>
      <w:tr w:rsidR="00D334B5" w:rsidRPr="00EF6BDE" w14:paraId="66B6A504" w14:textId="77777777" w:rsidTr="00494055">
        <w:trPr>
          <w:trHeight w:val="288"/>
        </w:trPr>
        <w:tc>
          <w:tcPr>
            <w:tcW w:w="2713" w:type="pct"/>
            <w:vMerge/>
            <w:vAlign w:val="center"/>
          </w:tcPr>
          <w:p w14:paraId="7C6CB967" w14:textId="77777777" w:rsidR="003C3C7A" w:rsidRPr="00EF6BDE" w:rsidRDefault="003C3C7A" w:rsidP="001E2BFC">
            <w:pPr>
              <w:rPr>
                <w:sz w:val="18"/>
                <w:szCs w:val="18"/>
              </w:rPr>
            </w:pPr>
          </w:p>
        </w:tc>
        <w:tc>
          <w:tcPr>
            <w:tcW w:w="164" w:type="pct"/>
          </w:tcPr>
          <w:p w14:paraId="721193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4497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D7F463F" w14:textId="77777777" w:rsidR="003C3C7A" w:rsidRPr="00EF6BDE" w:rsidRDefault="003C3C7A" w:rsidP="00A76766">
            <w:pPr>
              <w:rPr>
                <w:sz w:val="18"/>
                <w:szCs w:val="18"/>
              </w:rPr>
            </w:pPr>
          </w:p>
        </w:tc>
      </w:tr>
      <w:tr w:rsidR="00D334B5" w:rsidRPr="00EF6BDE" w14:paraId="0B8AD4CF" w14:textId="77777777" w:rsidTr="00494055">
        <w:trPr>
          <w:trHeight w:val="288"/>
        </w:trPr>
        <w:tc>
          <w:tcPr>
            <w:tcW w:w="2713" w:type="pct"/>
            <w:vMerge/>
            <w:vAlign w:val="center"/>
          </w:tcPr>
          <w:p w14:paraId="07E58B42" w14:textId="77777777" w:rsidR="003C3C7A" w:rsidRPr="00EF6BDE" w:rsidRDefault="003C3C7A" w:rsidP="001E2BFC">
            <w:pPr>
              <w:rPr>
                <w:sz w:val="18"/>
                <w:szCs w:val="18"/>
              </w:rPr>
            </w:pPr>
          </w:p>
        </w:tc>
        <w:tc>
          <w:tcPr>
            <w:tcW w:w="164" w:type="pct"/>
          </w:tcPr>
          <w:p w14:paraId="0C1C1F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F7C1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4D6B282" w14:textId="77777777" w:rsidR="003C3C7A" w:rsidRPr="00EF6BDE" w:rsidRDefault="003C3C7A" w:rsidP="00A76766">
            <w:pPr>
              <w:rPr>
                <w:sz w:val="18"/>
                <w:szCs w:val="18"/>
              </w:rPr>
            </w:pPr>
          </w:p>
        </w:tc>
      </w:tr>
      <w:tr w:rsidR="00D334B5" w:rsidRPr="00EF6BDE" w14:paraId="4D9D2C83" w14:textId="77777777" w:rsidTr="00494055">
        <w:trPr>
          <w:trHeight w:val="288"/>
        </w:trPr>
        <w:tc>
          <w:tcPr>
            <w:tcW w:w="2713" w:type="pct"/>
            <w:vMerge/>
            <w:vAlign w:val="center"/>
          </w:tcPr>
          <w:p w14:paraId="6812C9C9" w14:textId="77777777" w:rsidR="003C3C7A" w:rsidRPr="00EF6BDE" w:rsidRDefault="003C3C7A" w:rsidP="001E2BFC">
            <w:pPr>
              <w:rPr>
                <w:sz w:val="18"/>
                <w:szCs w:val="18"/>
              </w:rPr>
            </w:pPr>
          </w:p>
        </w:tc>
        <w:tc>
          <w:tcPr>
            <w:tcW w:w="164" w:type="pct"/>
          </w:tcPr>
          <w:p w14:paraId="33D413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0BCC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B3E676" w14:textId="77777777" w:rsidR="003C3C7A" w:rsidRPr="00EF6BDE" w:rsidRDefault="003C3C7A" w:rsidP="00A76766">
            <w:pPr>
              <w:rPr>
                <w:sz w:val="18"/>
                <w:szCs w:val="18"/>
              </w:rPr>
            </w:pPr>
          </w:p>
        </w:tc>
      </w:tr>
      <w:tr w:rsidR="00D334B5" w:rsidRPr="00EF6BDE" w14:paraId="44BAF458" w14:textId="77777777" w:rsidTr="00494055">
        <w:trPr>
          <w:trHeight w:val="288"/>
        </w:trPr>
        <w:tc>
          <w:tcPr>
            <w:tcW w:w="2713" w:type="pct"/>
            <w:vMerge/>
            <w:vAlign w:val="center"/>
          </w:tcPr>
          <w:p w14:paraId="21C169CB" w14:textId="77777777" w:rsidR="003C3C7A" w:rsidRPr="00EF6BDE" w:rsidRDefault="003C3C7A" w:rsidP="001E2BFC">
            <w:pPr>
              <w:rPr>
                <w:sz w:val="18"/>
                <w:szCs w:val="18"/>
              </w:rPr>
            </w:pPr>
          </w:p>
        </w:tc>
        <w:tc>
          <w:tcPr>
            <w:tcW w:w="164" w:type="pct"/>
          </w:tcPr>
          <w:p w14:paraId="140460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EA40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3AB7BD8" w14:textId="77777777" w:rsidR="003C3C7A" w:rsidRPr="00EF6BDE" w:rsidRDefault="003C3C7A" w:rsidP="00A76766">
            <w:pPr>
              <w:rPr>
                <w:sz w:val="18"/>
                <w:szCs w:val="18"/>
              </w:rPr>
            </w:pPr>
          </w:p>
        </w:tc>
      </w:tr>
      <w:tr w:rsidR="00D334B5" w:rsidRPr="00EF6BDE" w14:paraId="3C7596DD" w14:textId="77777777" w:rsidTr="00494055">
        <w:trPr>
          <w:trHeight w:val="288"/>
        </w:trPr>
        <w:tc>
          <w:tcPr>
            <w:tcW w:w="2713" w:type="pct"/>
            <w:vMerge/>
            <w:vAlign w:val="center"/>
          </w:tcPr>
          <w:p w14:paraId="533CBCDE" w14:textId="77777777" w:rsidR="003C3C7A" w:rsidRPr="00EF6BDE" w:rsidRDefault="003C3C7A" w:rsidP="001E2BFC">
            <w:pPr>
              <w:rPr>
                <w:sz w:val="18"/>
                <w:szCs w:val="18"/>
              </w:rPr>
            </w:pPr>
          </w:p>
        </w:tc>
        <w:tc>
          <w:tcPr>
            <w:tcW w:w="164" w:type="pct"/>
          </w:tcPr>
          <w:p w14:paraId="5C2675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4FB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AAE5166" w14:textId="77777777" w:rsidR="003C3C7A" w:rsidRPr="00EF6BDE" w:rsidRDefault="003C3C7A" w:rsidP="00A76766">
            <w:pPr>
              <w:rPr>
                <w:sz w:val="18"/>
                <w:szCs w:val="18"/>
              </w:rPr>
            </w:pPr>
          </w:p>
        </w:tc>
      </w:tr>
      <w:tr w:rsidR="00D334B5" w:rsidRPr="00EF6BDE" w14:paraId="6BAD862D" w14:textId="77777777" w:rsidTr="00494055">
        <w:trPr>
          <w:trHeight w:val="288"/>
        </w:trPr>
        <w:tc>
          <w:tcPr>
            <w:tcW w:w="2713" w:type="pct"/>
            <w:vMerge/>
            <w:vAlign w:val="center"/>
          </w:tcPr>
          <w:p w14:paraId="062969D7" w14:textId="77777777" w:rsidR="003C3C7A" w:rsidRPr="00EF6BDE" w:rsidRDefault="003C3C7A" w:rsidP="001E2BFC">
            <w:pPr>
              <w:rPr>
                <w:sz w:val="18"/>
                <w:szCs w:val="18"/>
              </w:rPr>
            </w:pPr>
          </w:p>
        </w:tc>
        <w:tc>
          <w:tcPr>
            <w:tcW w:w="164" w:type="pct"/>
          </w:tcPr>
          <w:p w14:paraId="7DCE10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5C15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8C2290D" w14:textId="77777777" w:rsidR="003C3C7A" w:rsidRPr="00EF6BDE" w:rsidRDefault="003C3C7A" w:rsidP="00A76766">
            <w:pPr>
              <w:rPr>
                <w:sz w:val="18"/>
                <w:szCs w:val="18"/>
              </w:rPr>
            </w:pPr>
          </w:p>
        </w:tc>
      </w:tr>
      <w:tr w:rsidR="00D334B5" w:rsidRPr="00EF6BDE" w14:paraId="0DBB5E75" w14:textId="77777777" w:rsidTr="00494055">
        <w:trPr>
          <w:trHeight w:val="288"/>
        </w:trPr>
        <w:tc>
          <w:tcPr>
            <w:tcW w:w="2713" w:type="pct"/>
            <w:vMerge/>
            <w:vAlign w:val="center"/>
          </w:tcPr>
          <w:p w14:paraId="7B015DDC" w14:textId="77777777" w:rsidR="003C3C7A" w:rsidRPr="00EF6BDE" w:rsidRDefault="003C3C7A" w:rsidP="001E2BFC">
            <w:pPr>
              <w:rPr>
                <w:sz w:val="18"/>
                <w:szCs w:val="18"/>
              </w:rPr>
            </w:pPr>
          </w:p>
        </w:tc>
        <w:tc>
          <w:tcPr>
            <w:tcW w:w="164" w:type="pct"/>
          </w:tcPr>
          <w:p w14:paraId="7E7AC8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63AD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6156472" w14:textId="77777777" w:rsidR="003C3C7A" w:rsidRPr="00EF6BDE" w:rsidRDefault="003C3C7A" w:rsidP="00A76766">
            <w:pPr>
              <w:rPr>
                <w:sz w:val="18"/>
                <w:szCs w:val="18"/>
              </w:rPr>
            </w:pPr>
          </w:p>
        </w:tc>
      </w:tr>
      <w:tr w:rsidR="00D334B5" w:rsidRPr="00EF6BDE" w14:paraId="794BD337" w14:textId="77777777" w:rsidTr="00494055">
        <w:trPr>
          <w:trHeight w:val="288"/>
        </w:trPr>
        <w:tc>
          <w:tcPr>
            <w:tcW w:w="2713" w:type="pct"/>
            <w:vMerge/>
            <w:vAlign w:val="center"/>
          </w:tcPr>
          <w:p w14:paraId="68235756" w14:textId="77777777" w:rsidR="003C3C7A" w:rsidRPr="00EF6BDE" w:rsidRDefault="003C3C7A" w:rsidP="001E2BFC">
            <w:pPr>
              <w:rPr>
                <w:sz w:val="18"/>
                <w:szCs w:val="18"/>
              </w:rPr>
            </w:pPr>
          </w:p>
        </w:tc>
        <w:tc>
          <w:tcPr>
            <w:tcW w:w="164" w:type="pct"/>
          </w:tcPr>
          <w:p w14:paraId="2EDA7E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290D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4F6C0B6" w14:textId="77777777" w:rsidR="003C3C7A" w:rsidRPr="00EF6BDE" w:rsidRDefault="003C3C7A" w:rsidP="00A76766">
            <w:pPr>
              <w:rPr>
                <w:sz w:val="18"/>
                <w:szCs w:val="18"/>
              </w:rPr>
            </w:pPr>
          </w:p>
        </w:tc>
      </w:tr>
      <w:tr w:rsidR="00D334B5" w:rsidRPr="00EF6BDE" w14:paraId="28F6329E" w14:textId="77777777" w:rsidTr="00494055">
        <w:trPr>
          <w:trHeight w:val="288"/>
        </w:trPr>
        <w:tc>
          <w:tcPr>
            <w:tcW w:w="2713" w:type="pct"/>
            <w:vMerge/>
            <w:vAlign w:val="center"/>
          </w:tcPr>
          <w:p w14:paraId="6CF2E1A9" w14:textId="77777777" w:rsidR="003C3C7A" w:rsidRPr="00EF6BDE" w:rsidRDefault="003C3C7A" w:rsidP="001E2BFC">
            <w:pPr>
              <w:rPr>
                <w:sz w:val="18"/>
                <w:szCs w:val="18"/>
              </w:rPr>
            </w:pPr>
          </w:p>
        </w:tc>
        <w:tc>
          <w:tcPr>
            <w:tcW w:w="164" w:type="pct"/>
          </w:tcPr>
          <w:p w14:paraId="3CC7F3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E1C0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8B593DC" w14:textId="77777777" w:rsidR="003C3C7A" w:rsidRPr="00EF6BDE" w:rsidRDefault="003C3C7A" w:rsidP="00A76766">
            <w:pPr>
              <w:rPr>
                <w:sz w:val="18"/>
                <w:szCs w:val="18"/>
              </w:rPr>
            </w:pPr>
          </w:p>
        </w:tc>
      </w:tr>
      <w:tr w:rsidR="00D334B5" w:rsidRPr="00EF6BDE" w14:paraId="01C64735" w14:textId="77777777" w:rsidTr="00494055">
        <w:trPr>
          <w:trHeight w:val="288"/>
        </w:trPr>
        <w:tc>
          <w:tcPr>
            <w:tcW w:w="2713" w:type="pct"/>
            <w:vMerge/>
            <w:vAlign w:val="center"/>
          </w:tcPr>
          <w:p w14:paraId="0800AD1F" w14:textId="77777777" w:rsidR="003C3C7A" w:rsidRPr="00EF6BDE" w:rsidRDefault="003C3C7A" w:rsidP="001E2BFC">
            <w:pPr>
              <w:rPr>
                <w:sz w:val="18"/>
                <w:szCs w:val="18"/>
              </w:rPr>
            </w:pPr>
          </w:p>
        </w:tc>
        <w:tc>
          <w:tcPr>
            <w:tcW w:w="164" w:type="pct"/>
          </w:tcPr>
          <w:p w14:paraId="1CFE29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9BFE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8A1EA4" w14:textId="77777777" w:rsidR="003C3C7A" w:rsidRPr="00EF6BDE" w:rsidRDefault="003C3C7A" w:rsidP="00A76766">
            <w:pPr>
              <w:rPr>
                <w:sz w:val="18"/>
                <w:szCs w:val="18"/>
              </w:rPr>
            </w:pPr>
          </w:p>
        </w:tc>
      </w:tr>
      <w:tr w:rsidR="00D334B5" w:rsidRPr="00EF6BDE" w14:paraId="2A4825D3" w14:textId="77777777" w:rsidTr="00494055">
        <w:trPr>
          <w:trHeight w:val="288"/>
        </w:trPr>
        <w:tc>
          <w:tcPr>
            <w:tcW w:w="2713" w:type="pct"/>
            <w:vMerge/>
            <w:tcBorders>
              <w:bottom w:val="single" w:sz="8" w:space="0" w:color="F2F2F2" w:themeColor="background1" w:themeShade="F2"/>
            </w:tcBorders>
            <w:vAlign w:val="center"/>
          </w:tcPr>
          <w:p w14:paraId="2EA676A0" w14:textId="77777777" w:rsidR="003C3C7A" w:rsidRPr="00EF6BDE" w:rsidRDefault="003C3C7A" w:rsidP="001E2BFC">
            <w:pPr>
              <w:rPr>
                <w:sz w:val="18"/>
                <w:szCs w:val="18"/>
              </w:rPr>
            </w:pPr>
          </w:p>
        </w:tc>
        <w:tc>
          <w:tcPr>
            <w:tcW w:w="164" w:type="pct"/>
          </w:tcPr>
          <w:p w14:paraId="43219E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D27A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4B7CD34" w14:textId="77777777" w:rsidR="003C3C7A" w:rsidRPr="00EF6BDE" w:rsidRDefault="003C3C7A" w:rsidP="00A76766">
            <w:pPr>
              <w:rPr>
                <w:sz w:val="18"/>
                <w:szCs w:val="18"/>
              </w:rPr>
            </w:pPr>
          </w:p>
        </w:tc>
      </w:tr>
      <w:tr w:rsidR="00747B54" w:rsidRPr="00EF6BDE" w14:paraId="3333090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CDFD2A4" w14:textId="77777777" w:rsidR="003C3C7A" w:rsidRPr="00EF6BDE" w:rsidRDefault="003C3C7A" w:rsidP="001E2BFC">
            <w:pPr>
              <w:rPr>
                <w:sz w:val="18"/>
                <w:szCs w:val="18"/>
              </w:rPr>
            </w:pPr>
          </w:p>
        </w:tc>
        <w:tc>
          <w:tcPr>
            <w:tcW w:w="164" w:type="pct"/>
          </w:tcPr>
          <w:p w14:paraId="21A09F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A22BE2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1E5AD38" w14:textId="77777777" w:rsidR="003C3C7A" w:rsidRPr="00EF6BDE" w:rsidRDefault="003C3C7A" w:rsidP="00A76766">
            <w:pPr>
              <w:rPr>
                <w:sz w:val="18"/>
                <w:szCs w:val="18"/>
              </w:rPr>
            </w:pPr>
          </w:p>
        </w:tc>
      </w:tr>
    </w:tbl>
    <w:p w14:paraId="47EDF03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0AF313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24467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6218A34" w14:textId="77777777" w:rsidTr="00E81DB6">
        <w:trPr>
          <w:trHeight w:val="4608"/>
        </w:trPr>
        <w:tc>
          <w:tcPr>
            <w:tcW w:w="5000" w:type="pct"/>
            <w:tcBorders>
              <w:bottom w:val="single" w:sz="4" w:space="0" w:color="FFFFFF" w:themeColor="background1"/>
            </w:tcBorders>
          </w:tcPr>
          <w:p w14:paraId="7BFF2453" w14:textId="77777777" w:rsidR="003C3C7A" w:rsidRPr="00330468" w:rsidRDefault="003C3C7A" w:rsidP="00330468">
            <w:pPr>
              <w:pStyle w:val="NoSpacing"/>
            </w:pPr>
          </w:p>
        </w:tc>
      </w:tr>
      <w:tr w:rsidR="004105BC" w:rsidRPr="00330468" w14:paraId="0538CAAB" w14:textId="77777777" w:rsidTr="00426FD0">
        <w:trPr>
          <w:trHeight w:val="70"/>
        </w:trPr>
        <w:tc>
          <w:tcPr>
            <w:tcW w:w="5000" w:type="pct"/>
            <w:tcBorders>
              <w:top w:val="single" w:sz="4" w:space="0" w:color="FFFFFF" w:themeColor="background1"/>
              <w:bottom w:val="single" w:sz="18" w:space="0" w:color="595959" w:themeColor="text1" w:themeTint="A6"/>
            </w:tcBorders>
          </w:tcPr>
          <w:p w14:paraId="4FBF9EB8" w14:textId="77777777" w:rsidR="003C3C7A" w:rsidRPr="00330468" w:rsidRDefault="003C3C7A" w:rsidP="00330468">
            <w:pPr>
              <w:pStyle w:val="NoSpacing"/>
            </w:pPr>
          </w:p>
        </w:tc>
      </w:tr>
    </w:tbl>
    <w:p w14:paraId="6EC3C315" w14:textId="77777777" w:rsidR="003C3C7A" w:rsidRDefault="003C3C7A" w:rsidP="00F85A1D"/>
    <w:p w14:paraId="671FE8F9" w14:textId="77777777" w:rsidR="008D1191" w:rsidRDefault="003C3C7A">
      <w:r>
        <w:br w:type="page"/>
      </w:r>
    </w:p>
    <w:p w14:paraId="4E398B52" w14:textId="77777777" w:rsidR="003C3C7A" w:rsidRPr="008939A4" w:rsidRDefault="003C3C7A" w:rsidP="00607997">
      <w:pPr>
        <w:pStyle w:val="Heading2"/>
      </w:pPr>
      <w:r>
        <w:lastRenderedPageBreak/>
        <w:t>Friday, May 22, 2026</w:t>
      </w:r>
    </w:p>
    <w:p w14:paraId="10A2B417" w14:textId="77777777" w:rsidR="003C3C7A" w:rsidRDefault="003C3C7A" w:rsidP="001E0B71">
      <w:pPr>
        <w:pStyle w:val="NoSpacing"/>
        <w:rPr>
          <w:rFonts w:cs="Arial"/>
          <w:color w:val="595959" w:themeColor="text1" w:themeTint="A6"/>
          <w:sz w:val="16"/>
          <w:szCs w:val="16"/>
        </w:rPr>
      </w:pPr>
    </w:p>
    <w:p w14:paraId="4CE38E0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0CC7AC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F902FF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3B96B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8DE01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DBA5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F5F9DF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E6F4E2F" w14:textId="77777777" w:rsidTr="00D334B5">
        <w:trPr>
          <w:trHeight w:val="288"/>
        </w:trPr>
        <w:tc>
          <w:tcPr>
            <w:tcW w:w="2713" w:type="pct"/>
            <w:vMerge w:val="restart"/>
          </w:tcPr>
          <w:p w14:paraId="53112193" w14:textId="77777777" w:rsidR="003C3C7A" w:rsidRPr="00EF6BDE" w:rsidRDefault="003C3C7A" w:rsidP="00D334B5">
            <w:pPr>
              <w:rPr>
                <w:sz w:val="18"/>
                <w:szCs w:val="18"/>
              </w:rPr>
            </w:pPr>
          </w:p>
        </w:tc>
        <w:tc>
          <w:tcPr>
            <w:tcW w:w="164" w:type="pct"/>
          </w:tcPr>
          <w:p w14:paraId="5341E85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27BD0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303A8CC" w14:textId="77777777" w:rsidR="003C3C7A" w:rsidRPr="00EF6BDE" w:rsidRDefault="003C3C7A" w:rsidP="00A76766">
            <w:pPr>
              <w:rPr>
                <w:sz w:val="18"/>
                <w:szCs w:val="18"/>
              </w:rPr>
            </w:pPr>
          </w:p>
        </w:tc>
      </w:tr>
      <w:tr w:rsidR="00D334B5" w:rsidRPr="00EF6BDE" w14:paraId="710B365F" w14:textId="77777777" w:rsidTr="00494055">
        <w:trPr>
          <w:trHeight w:val="288"/>
        </w:trPr>
        <w:tc>
          <w:tcPr>
            <w:tcW w:w="2713" w:type="pct"/>
            <w:vMerge/>
            <w:vAlign w:val="center"/>
          </w:tcPr>
          <w:p w14:paraId="4F174422" w14:textId="77777777" w:rsidR="003C3C7A" w:rsidRPr="00EF6BDE" w:rsidRDefault="003C3C7A" w:rsidP="001E2BFC">
            <w:pPr>
              <w:rPr>
                <w:sz w:val="18"/>
                <w:szCs w:val="18"/>
              </w:rPr>
            </w:pPr>
          </w:p>
        </w:tc>
        <w:tc>
          <w:tcPr>
            <w:tcW w:w="164" w:type="pct"/>
          </w:tcPr>
          <w:p w14:paraId="4A9D9B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6DE9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2A1B78B" w14:textId="77777777" w:rsidR="003C3C7A" w:rsidRPr="00EF6BDE" w:rsidRDefault="003C3C7A" w:rsidP="00A76766">
            <w:pPr>
              <w:rPr>
                <w:sz w:val="18"/>
                <w:szCs w:val="18"/>
              </w:rPr>
            </w:pPr>
          </w:p>
        </w:tc>
      </w:tr>
      <w:tr w:rsidR="00D334B5" w:rsidRPr="00EF6BDE" w14:paraId="5B01DB57" w14:textId="77777777" w:rsidTr="00494055">
        <w:trPr>
          <w:trHeight w:val="288"/>
        </w:trPr>
        <w:tc>
          <w:tcPr>
            <w:tcW w:w="2713" w:type="pct"/>
            <w:vMerge/>
            <w:vAlign w:val="center"/>
          </w:tcPr>
          <w:p w14:paraId="5631C369" w14:textId="77777777" w:rsidR="003C3C7A" w:rsidRPr="00EF6BDE" w:rsidRDefault="003C3C7A" w:rsidP="001E2BFC">
            <w:pPr>
              <w:rPr>
                <w:sz w:val="18"/>
                <w:szCs w:val="18"/>
              </w:rPr>
            </w:pPr>
          </w:p>
        </w:tc>
        <w:tc>
          <w:tcPr>
            <w:tcW w:w="164" w:type="pct"/>
          </w:tcPr>
          <w:p w14:paraId="4E2278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70BD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F250A1D" w14:textId="77777777" w:rsidR="003C3C7A" w:rsidRPr="00EF6BDE" w:rsidRDefault="003C3C7A" w:rsidP="00A76766">
            <w:pPr>
              <w:rPr>
                <w:sz w:val="18"/>
                <w:szCs w:val="18"/>
              </w:rPr>
            </w:pPr>
          </w:p>
        </w:tc>
      </w:tr>
      <w:tr w:rsidR="00D334B5" w:rsidRPr="00EF6BDE" w14:paraId="7C6A602D" w14:textId="77777777" w:rsidTr="00494055">
        <w:trPr>
          <w:trHeight w:val="288"/>
        </w:trPr>
        <w:tc>
          <w:tcPr>
            <w:tcW w:w="2713" w:type="pct"/>
            <w:vMerge/>
            <w:vAlign w:val="center"/>
          </w:tcPr>
          <w:p w14:paraId="71488C84" w14:textId="77777777" w:rsidR="003C3C7A" w:rsidRPr="00EF6BDE" w:rsidRDefault="003C3C7A" w:rsidP="001E2BFC">
            <w:pPr>
              <w:rPr>
                <w:sz w:val="18"/>
                <w:szCs w:val="18"/>
              </w:rPr>
            </w:pPr>
          </w:p>
        </w:tc>
        <w:tc>
          <w:tcPr>
            <w:tcW w:w="164" w:type="pct"/>
          </w:tcPr>
          <w:p w14:paraId="0743A4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FA84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DB38E64" w14:textId="77777777" w:rsidR="003C3C7A" w:rsidRPr="00EF6BDE" w:rsidRDefault="003C3C7A" w:rsidP="00A76766">
            <w:pPr>
              <w:rPr>
                <w:sz w:val="18"/>
                <w:szCs w:val="18"/>
              </w:rPr>
            </w:pPr>
          </w:p>
        </w:tc>
      </w:tr>
      <w:tr w:rsidR="00D334B5" w:rsidRPr="00EF6BDE" w14:paraId="63A1DBC8" w14:textId="77777777" w:rsidTr="00494055">
        <w:trPr>
          <w:trHeight w:val="288"/>
        </w:trPr>
        <w:tc>
          <w:tcPr>
            <w:tcW w:w="2713" w:type="pct"/>
            <w:vMerge/>
            <w:vAlign w:val="center"/>
          </w:tcPr>
          <w:p w14:paraId="17F893FD" w14:textId="77777777" w:rsidR="003C3C7A" w:rsidRPr="00EF6BDE" w:rsidRDefault="003C3C7A" w:rsidP="001E2BFC">
            <w:pPr>
              <w:rPr>
                <w:sz w:val="18"/>
                <w:szCs w:val="18"/>
              </w:rPr>
            </w:pPr>
          </w:p>
        </w:tc>
        <w:tc>
          <w:tcPr>
            <w:tcW w:w="164" w:type="pct"/>
          </w:tcPr>
          <w:p w14:paraId="36520B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81D0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3154FC5" w14:textId="77777777" w:rsidR="003C3C7A" w:rsidRPr="00EF6BDE" w:rsidRDefault="003C3C7A" w:rsidP="00A76766">
            <w:pPr>
              <w:rPr>
                <w:sz w:val="18"/>
                <w:szCs w:val="18"/>
              </w:rPr>
            </w:pPr>
          </w:p>
        </w:tc>
      </w:tr>
      <w:tr w:rsidR="00D334B5" w:rsidRPr="00EF6BDE" w14:paraId="53EB06BD" w14:textId="77777777" w:rsidTr="00494055">
        <w:trPr>
          <w:trHeight w:val="288"/>
        </w:trPr>
        <w:tc>
          <w:tcPr>
            <w:tcW w:w="2713" w:type="pct"/>
            <w:vMerge/>
            <w:vAlign w:val="center"/>
          </w:tcPr>
          <w:p w14:paraId="53796FBC" w14:textId="77777777" w:rsidR="003C3C7A" w:rsidRPr="00EF6BDE" w:rsidRDefault="003C3C7A" w:rsidP="001E2BFC">
            <w:pPr>
              <w:rPr>
                <w:sz w:val="18"/>
                <w:szCs w:val="18"/>
              </w:rPr>
            </w:pPr>
          </w:p>
        </w:tc>
        <w:tc>
          <w:tcPr>
            <w:tcW w:w="164" w:type="pct"/>
          </w:tcPr>
          <w:p w14:paraId="74C055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92EC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C78DE0A" w14:textId="77777777" w:rsidR="003C3C7A" w:rsidRPr="00EF6BDE" w:rsidRDefault="003C3C7A" w:rsidP="00A76766">
            <w:pPr>
              <w:rPr>
                <w:sz w:val="18"/>
                <w:szCs w:val="18"/>
              </w:rPr>
            </w:pPr>
          </w:p>
        </w:tc>
      </w:tr>
      <w:tr w:rsidR="00D334B5" w:rsidRPr="00EF6BDE" w14:paraId="6D878DD1" w14:textId="77777777" w:rsidTr="00494055">
        <w:trPr>
          <w:trHeight w:val="288"/>
        </w:trPr>
        <w:tc>
          <w:tcPr>
            <w:tcW w:w="2713" w:type="pct"/>
            <w:vMerge/>
            <w:vAlign w:val="center"/>
          </w:tcPr>
          <w:p w14:paraId="7A6E6A15" w14:textId="77777777" w:rsidR="003C3C7A" w:rsidRPr="00EF6BDE" w:rsidRDefault="003C3C7A" w:rsidP="001E2BFC">
            <w:pPr>
              <w:rPr>
                <w:sz w:val="18"/>
                <w:szCs w:val="18"/>
              </w:rPr>
            </w:pPr>
          </w:p>
        </w:tc>
        <w:tc>
          <w:tcPr>
            <w:tcW w:w="164" w:type="pct"/>
          </w:tcPr>
          <w:p w14:paraId="78E897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0024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68A2A5A" w14:textId="77777777" w:rsidR="003C3C7A" w:rsidRPr="00EF6BDE" w:rsidRDefault="003C3C7A" w:rsidP="00A76766">
            <w:pPr>
              <w:rPr>
                <w:sz w:val="18"/>
                <w:szCs w:val="18"/>
              </w:rPr>
            </w:pPr>
          </w:p>
        </w:tc>
      </w:tr>
      <w:tr w:rsidR="00D334B5" w:rsidRPr="00EF6BDE" w14:paraId="6033B86B" w14:textId="77777777" w:rsidTr="00494055">
        <w:trPr>
          <w:trHeight w:val="288"/>
        </w:trPr>
        <w:tc>
          <w:tcPr>
            <w:tcW w:w="2713" w:type="pct"/>
            <w:vMerge/>
            <w:vAlign w:val="center"/>
          </w:tcPr>
          <w:p w14:paraId="045883F0" w14:textId="77777777" w:rsidR="003C3C7A" w:rsidRPr="00EF6BDE" w:rsidRDefault="003C3C7A" w:rsidP="001E2BFC">
            <w:pPr>
              <w:rPr>
                <w:sz w:val="18"/>
                <w:szCs w:val="18"/>
              </w:rPr>
            </w:pPr>
          </w:p>
        </w:tc>
        <w:tc>
          <w:tcPr>
            <w:tcW w:w="164" w:type="pct"/>
          </w:tcPr>
          <w:p w14:paraId="52CA4F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4B51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27511AD" w14:textId="77777777" w:rsidR="003C3C7A" w:rsidRPr="00EF6BDE" w:rsidRDefault="003C3C7A" w:rsidP="00A76766">
            <w:pPr>
              <w:rPr>
                <w:sz w:val="18"/>
                <w:szCs w:val="18"/>
              </w:rPr>
            </w:pPr>
          </w:p>
        </w:tc>
      </w:tr>
      <w:tr w:rsidR="00D334B5" w:rsidRPr="00EF6BDE" w14:paraId="26954233" w14:textId="77777777" w:rsidTr="00494055">
        <w:trPr>
          <w:trHeight w:val="288"/>
        </w:trPr>
        <w:tc>
          <w:tcPr>
            <w:tcW w:w="2713" w:type="pct"/>
            <w:vMerge/>
            <w:vAlign w:val="center"/>
          </w:tcPr>
          <w:p w14:paraId="3B36BEE9" w14:textId="77777777" w:rsidR="003C3C7A" w:rsidRPr="00EF6BDE" w:rsidRDefault="003C3C7A" w:rsidP="001E2BFC">
            <w:pPr>
              <w:rPr>
                <w:sz w:val="18"/>
                <w:szCs w:val="18"/>
              </w:rPr>
            </w:pPr>
          </w:p>
        </w:tc>
        <w:tc>
          <w:tcPr>
            <w:tcW w:w="164" w:type="pct"/>
          </w:tcPr>
          <w:p w14:paraId="3E46B9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4925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34198F2" w14:textId="77777777" w:rsidR="003C3C7A" w:rsidRPr="00EF6BDE" w:rsidRDefault="003C3C7A" w:rsidP="00A76766">
            <w:pPr>
              <w:rPr>
                <w:sz w:val="18"/>
                <w:szCs w:val="18"/>
              </w:rPr>
            </w:pPr>
          </w:p>
        </w:tc>
      </w:tr>
      <w:tr w:rsidR="00D334B5" w:rsidRPr="00EF6BDE" w14:paraId="3A81DE1A" w14:textId="77777777" w:rsidTr="00494055">
        <w:trPr>
          <w:trHeight w:val="288"/>
        </w:trPr>
        <w:tc>
          <w:tcPr>
            <w:tcW w:w="2713" w:type="pct"/>
            <w:vMerge/>
            <w:vAlign w:val="center"/>
          </w:tcPr>
          <w:p w14:paraId="4719608A" w14:textId="77777777" w:rsidR="003C3C7A" w:rsidRPr="00EF6BDE" w:rsidRDefault="003C3C7A" w:rsidP="001E2BFC">
            <w:pPr>
              <w:rPr>
                <w:sz w:val="18"/>
                <w:szCs w:val="18"/>
              </w:rPr>
            </w:pPr>
          </w:p>
        </w:tc>
        <w:tc>
          <w:tcPr>
            <w:tcW w:w="164" w:type="pct"/>
          </w:tcPr>
          <w:p w14:paraId="339968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5BEB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46464F5" w14:textId="77777777" w:rsidR="003C3C7A" w:rsidRPr="00EF6BDE" w:rsidRDefault="003C3C7A" w:rsidP="00A76766">
            <w:pPr>
              <w:rPr>
                <w:sz w:val="18"/>
                <w:szCs w:val="18"/>
              </w:rPr>
            </w:pPr>
          </w:p>
        </w:tc>
      </w:tr>
      <w:tr w:rsidR="00D334B5" w:rsidRPr="00EF6BDE" w14:paraId="5A87EB64" w14:textId="77777777" w:rsidTr="00494055">
        <w:trPr>
          <w:trHeight w:val="288"/>
        </w:trPr>
        <w:tc>
          <w:tcPr>
            <w:tcW w:w="2713" w:type="pct"/>
            <w:vMerge/>
            <w:vAlign w:val="center"/>
          </w:tcPr>
          <w:p w14:paraId="23324FC8" w14:textId="77777777" w:rsidR="003C3C7A" w:rsidRPr="00EF6BDE" w:rsidRDefault="003C3C7A" w:rsidP="001E2BFC">
            <w:pPr>
              <w:rPr>
                <w:sz w:val="18"/>
                <w:szCs w:val="18"/>
              </w:rPr>
            </w:pPr>
          </w:p>
        </w:tc>
        <w:tc>
          <w:tcPr>
            <w:tcW w:w="164" w:type="pct"/>
          </w:tcPr>
          <w:p w14:paraId="5C2B78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B341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E753D6" w14:textId="77777777" w:rsidR="003C3C7A" w:rsidRPr="00EF6BDE" w:rsidRDefault="003C3C7A" w:rsidP="00A76766">
            <w:pPr>
              <w:rPr>
                <w:sz w:val="18"/>
                <w:szCs w:val="18"/>
              </w:rPr>
            </w:pPr>
          </w:p>
        </w:tc>
      </w:tr>
      <w:tr w:rsidR="00D334B5" w:rsidRPr="00EF6BDE" w14:paraId="2855E4E1" w14:textId="77777777" w:rsidTr="00494055">
        <w:trPr>
          <w:trHeight w:val="288"/>
        </w:trPr>
        <w:tc>
          <w:tcPr>
            <w:tcW w:w="2713" w:type="pct"/>
            <w:vMerge/>
            <w:vAlign w:val="center"/>
          </w:tcPr>
          <w:p w14:paraId="2B5E5371" w14:textId="77777777" w:rsidR="003C3C7A" w:rsidRPr="00EF6BDE" w:rsidRDefault="003C3C7A" w:rsidP="001E2BFC">
            <w:pPr>
              <w:rPr>
                <w:sz w:val="18"/>
                <w:szCs w:val="18"/>
              </w:rPr>
            </w:pPr>
          </w:p>
        </w:tc>
        <w:tc>
          <w:tcPr>
            <w:tcW w:w="164" w:type="pct"/>
          </w:tcPr>
          <w:p w14:paraId="5CB3D0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4126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36D6F5B" w14:textId="77777777" w:rsidR="003C3C7A" w:rsidRPr="00EF6BDE" w:rsidRDefault="003C3C7A" w:rsidP="00A76766">
            <w:pPr>
              <w:rPr>
                <w:sz w:val="18"/>
                <w:szCs w:val="18"/>
              </w:rPr>
            </w:pPr>
          </w:p>
        </w:tc>
      </w:tr>
      <w:tr w:rsidR="00D334B5" w:rsidRPr="00EF6BDE" w14:paraId="2119FB09" w14:textId="77777777" w:rsidTr="00494055">
        <w:trPr>
          <w:trHeight w:val="288"/>
        </w:trPr>
        <w:tc>
          <w:tcPr>
            <w:tcW w:w="2713" w:type="pct"/>
            <w:vMerge/>
            <w:vAlign w:val="center"/>
          </w:tcPr>
          <w:p w14:paraId="023A5805" w14:textId="77777777" w:rsidR="003C3C7A" w:rsidRPr="00EF6BDE" w:rsidRDefault="003C3C7A" w:rsidP="001E2BFC">
            <w:pPr>
              <w:rPr>
                <w:sz w:val="18"/>
                <w:szCs w:val="18"/>
              </w:rPr>
            </w:pPr>
          </w:p>
        </w:tc>
        <w:tc>
          <w:tcPr>
            <w:tcW w:w="164" w:type="pct"/>
          </w:tcPr>
          <w:p w14:paraId="134F67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4FB3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4B439CB" w14:textId="77777777" w:rsidR="003C3C7A" w:rsidRPr="00EF6BDE" w:rsidRDefault="003C3C7A" w:rsidP="00A76766">
            <w:pPr>
              <w:rPr>
                <w:sz w:val="18"/>
                <w:szCs w:val="18"/>
              </w:rPr>
            </w:pPr>
          </w:p>
        </w:tc>
      </w:tr>
      <w:tr w:rsidR="00D334B5" w:rsidRPr="00EF6BDE" w14:paraId="1F11F526" w14:textId="77777777" w:rsidTr="00494055">
        <w:trPr>
          <w:trHeight w:val="288"/>
        </w:trPr>
        <w:tc>
          <w:tcPr>
            <w:tcW w:w="2713" w:type="pct"/>
            <w:vMerge/>
            <w:tcBorders>
              <w:bottom w:val="single" w:sz="8" w:space="0" w:color="F2F2F2" w:themeColor="background1" w:themeShade="F2"/>
            </w:tcBorders>
            <w:vAlign w:val="center"/>
          </w:tcPr>
          <w:p w14:paraId="7CC05D62" w14:textId="77777777" w:rsidR="003C3C7A" w:rsidRPr="00EF6BDE" w:rsidRDefault="003C3C7A" w:rsidP="001E2BFC">
            <w:pPr>
              <w:rPr>
                <w:sz w:val="18"/>
                <w:szCs w:val="18"/>
              </w:rPr>
            </w:pPr>
          </w:p>
        </w:tc>
        <w:tc>
          <w:tcPr>
            <w:tcW w:w="164" w:type="pct"/>
          </w:tcPr>
          <w:p w14:paraId="7ACB85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E031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FE42951" w14:textId="77777777" w:rsidR="003C3C7A" w:rsidRPr="00EF6BDE" w:rsidRDefault="003C3C7A" w:rsidP="00A76766">
            <w:pPr>
              <w:rPr>
                <w:sz w:val="18"/>
                <w:szCs w:val="18"/>
              </w:rPr>
            </w:pPr>
          </w:p>
        </w:tc>
      </w:tr>
      <w:tr w:rsidR="00747B54" w:rsidRPr="00EF6BDE" w14:paraId="1C9711C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F67BDD" w14:textId="77777777" w:rsidR="003C3C7A" w:rsidRPr="00EF6BDE" w:rsidRDefault="003C3C7A" w:rsidP="001E2BFC">
            <w:pPr>
              <w:rPr>
                <w:sz w:val="18"/>
                <w:szCs w:val="18"/>
              </w:rPr>
            </w:pPr>
          </w:p>
        </w:tc>
        <w:tc>
          <w:tcPr>
            <w:tcW w:w="164" w:type="pct"/>
          </w:tcPr>
          <w:p w14:paraId="20FA84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5BD23E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417B568" w14:textId="77777777" w:rsidR="003C3C7A" w:rsidRPr="00EF6BDE" w:rsidRDefault="003C3C7A" w:rsidP="00A76766">
            <w:pPr>
              <w:rPr>
                <w:sz w:val="18"/>
                <w:szCs w:val="18"/>
              </w:rPr>
            </w:pPr>
          </w:p>
        </w:tc>
      </w:tr>
    </w:tbl>
    <w:p w14:paraId="6A90CAB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B59532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FBDB1C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3870EC0" w14:textId="77777777" w:rsidTr="00E81DB6">
        <w:trPr>
          <w:trHeight w:val="4608"/>
        </w:trPr>
        <w:tc>
          <w:tcPr>
            <w:tcW w:w="5000" w:type="pct"/>
            <w:tcBorders>
              <w:bottom w:val="single" w:sz="4" w:space="0" w:color="FFFFFF" w:themeColor="background1"/>
            </w:tcBorders>
          </w:tcPr>
          <w:p w14:paraId="6CD85D7A" w14:textId="77777777" w:rsidR="003C3C7A" w:rsidRPr="00330468" w:rsidRDefault="003C3C7A" w:rsidP="00330468">
            <w:pPr>
              <w:pStyle w:val="NoSpacing"/>
            </w:pPr>
          </w:p>
        </w:tc>
      </w:tr>
      <w:tr w:rsidR="004105BC" w:rsidRPr="00330468" w14:paraId="539DEF21" w14:textId="77777777" w:rsidTr="00426FD0">
        <w:trPr>
          <w:trHeight w:val="70"/>
        </w:trPr>
        <w:tc>
          <w:tcPr>
            <w:tcW w:w="5000" w:type="pct"/>
            <w:tcBorders>
              <w:top w:val="single" w:sz="4" w:space="0" w:color="FFFFFF" w:themeColor="background1"/>
              <w:bottom w:val="single" w:sz="18" w:space="0" w:color="595959" w:themeColor="text1" w:themeTint="A6"/>
            </w:tcBorders>
          </w:tcPr>
          <w:p w14:paraId="2F4DB823" w14:textId="77777777" w:rsidR="003C3C7A" w:rsidRPr="00330468" w:rsidRDefault="003C3C7A" w:rsidP="00330468">
            <w:pPr>
              <w:pStyle w:val="NoSpacing"/>
            </w:pPr>
          </w:p>
        </w:tc>
      </w:tr>
    </w:tbl>
    <w:p w14:paraId="6CEBABB6" w14:textId="77777777" w:rsidR="003C3C7A" w:rsidRDefault="003C3C7A" w:rsidP="00F85A1D"/>
    <w:p w14:paraId="28276672" w14:textId="77777777" w:rsidR="008D1191" w:rsidRDefault="003C3C7A">
      <w:r>
        <w:br w:type="page"/>
      </w:r>
    </w:p>
    <w:p w14:paraId="0A91EA86" w14:textId="77777777" w:rsidR="003C3C7A" w:rsidRPr="008939A4" w:rsidRDefault="003C3C7A" w:rsidP="00607997">
      <w:pPr>
        <w:pStyle w:val="Heading2"/>
      </w:pPr>
      <w:r>
        <w:lastRenderedPageBreak/>
        <w:t>Saturday, May 23, 2026</w:t>
      </w:r>
    </w:p>
    <w:p w14:paraId="1ADED89F" w14:textId="77777777" w:rsidR="003C3C7A" w:rsidRDefault="003C3C7A" w:rsidP="001E0B71">
      <w:pPr>
        <w:pStyle w:val="NoSpacing"/>
        <w:rPr>
          <w:rFonts w:cs="Arial"/>
          <w:color w:val="595959" w:themeColor="text1" w:themeTint="A6"/>
          <w:sz w:val="16"/>
          <w:szCs w:val="16"/>
        </w:rPr>
      </w:pPr>
    </w:p>
    <w:p w14:paraId="7228F93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8EEA32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5F6E5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16A78D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BCFCF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E5AECF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14223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42DF3CF" w14:textId="77777777" w:rsidTr="00D334B5">
        <w:trPr>
          <w:trHeight w:val="288"/>
        </w:trPr>
        <w:tc>
          <w:tcPr>
            <w:tcW w:w="2713" w:type="pct"/>
            <w:vMerge w:val="restart"/>
          </w:tcPr>
          <w:p w14:paraId="4CAAE690" w14:textId="77777777" w:rsidR="003C3C7A" w:rsidRPr="00EF6BDE" w:rsidRDefault="003C3C7A" w:rsidP="00D334B5">
            <w:pPr>
              <w:rPr>
                <w:sz w:val="18"/>
                <w:szCs w:val="18"/>
              </w:rPr>
            </w:pPr>
          </w:p>
        </w:tc>
        <w:tc>
          <w:tcPr>
            <w:tcW w:w="164" w:type="pct"/>
          </w:tcPr>
          <w:p w14:paraId="535BFD6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B1613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FC5AA2" w14:textId="77777777" w:rsidR="003C3C7A" w:rsidRPr="00EF6BDE" w:rsidRDefault="003C3C7A" w:rsidP="00A76766">
            <w:pPr>
              <w:rPr>
                <w:sz w:val="18"/>
                <w:szCs w:val="18"/>
              </w:rPr>
            </w:pPr>
          </w:p>
        </w:tc>
      </w:tr>
      <w:tr w:rsidR="00D334B5" w:rsidRPr="00EF6BDE" w14:paraId="785F8383" w14:textId="77777777" w:rsidTr="00494055">
        <w:trPr>
          <w:trHeight w:val="288"/>
        </w:trPr>
        <w:tc>
          <w:tcPr>
            <w:tcW w:w="2713" w:type="pct"/>
            <w:vMerge/>
            <w:vAlign w:val="center"/>
          </w:tcPr>
          <w:p w14:paraId="61EF28CF" w14:textId="77777777" w:rsidR="003C3C7A" w:rsidRPr="00EF6BDE" w:rsidRDefault="003C3C7A" w:rsidP="001E2BFC">
            <w:pPr>
              <w:rPr>
                <w:sz w:val="18"/>
                <w:szCs w:val="18"/>
              </w:rPr>
            </w:pPr>
          </w:p>
        </w:tc>
        <w:tc>
          <w:tcPr>
            <w:tcW w:w="164" w:type="pct"/>
          </w:tcPr>
          <w:p w14:paraId="2EFD7A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521A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1D6614C" w14:textId="77777777" w:rsidR="003C3C7A" w:rsidRPr="00EF6BDE" w:rsidRDefault="003C3C7A" w:rsidP="00A76766">
            <w:pPr>
              <w:rPr>
                <w:sz w:val="18"/>
                <w:szCs w:val="18"/>
              </w:rPr>
            </w:pPr>
          </w:p>
        </w:tc>
      </w:tr>
      <w:tr w:rsidR="00D334B5" w:rsidRPr="00EF6BDE" w14:paraId="17EB2DA7" w14:textId="77777777" w:rsidTr="00494055">
        <w:trPr>
          <w:trHeight w:val="288"/>
        </w:trPr>
        <w:tc>
          <w:tcPr>
            <w:tcW w:w="2713" w:type="pct"/>
            <w:vMerge/>
            <w:vAlign w:val="center"/>
          </w:tcPr>
          <w:p w14:paraId="03452FCE" w14:textId="77777777" w:rsidR="003C3C7A" w:rsidRPr="00EF6BDE" w:rsidRDefault="003C3C7A" w:rsidP="001E2BFC">
            <w:pPr>
              <w:rPr>
                <w:sz w:val="18"/>
                <w:szCs w:val="18"/>
              </w:rPr>
            </w:pPr>
          </w:p>
        </w:tc>
        <w:tc>
          <w:tcPr>
            <w:tcW w:w="164" w:type="pct"/>
          </w:tcPr>
          <w:p w14:paraId="1047A5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9240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0B7D821" w14:textId="77777777" w:rsidR="003C3C7A" w:rsidRPr="00EF6BDE" w:rsidRDefault="003C3C7A" w:rsidP="00A76766">
            <w:pPr>
              <w:rPr>
                <w:sz w:val="18"/>
                <w:szCs w:val="18"/>
              </w:rPr>
            </w:pPr>
          </w:p>
        </w:tc>
      </w:tr>
      <w:tr w:rsidR="00D334B5" w:rsidRPr="00EF6BDE" w14:paraId="7FD413F6" w14:textId="77777777" w:rsidTr="00494055">
        <w:trPr>
          <w:trHeight w:val="288"/>
        </w:trPr>
        <w:tc>
          <w:tcPr>
            <w:tcW w:w="2713" w:type="pct"/>
            <w:vMerge/>
            <w:vAlign w:val="center"/>
          </w:tcPr>
          <w:p w14:paraId="344313F8" w14:textId="77777777" w:rsidR="003C3C7A" w:rsidRPr="00EF6BDE" w:rsidRDefault="003C3C7A" w:rsidP="001E2BFC">
            <w:pPr>
              <w:rPr>
                <w:sz w:val="18"/>
                <w:szCs w:val="18"/>
              </w:rPr>
            </w:pPr>
          </w:p>
        </w:tc>
        <w:tc>
          <w:tcPr>
            <w:tcW w:w="164" w:type="pct"/>
          </w:tcPr>
          <w:p w14:paraId="0C61E2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4272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A37F58D" w14:textId="77777777" w:rsidR="003C3C7A" w:rsidRPr="00EF6BDE" w:rsidRDefault="003C3C7A" w:rsidP="00A76766">
            <w:pPr>
              <w:rPr>
                <w:sz w:val="18"/>
                <w:szCs w:val="18"/>
              </w:rPr>
            </w:pPr>
          </w:p>
        </w:tc>
      </w:tr>
      <w:tr w:rsidR="00D334B5" w:rsidRPr="00EF6BDE" w14:paraId="7F51BF2C" w14:textId="77777777" w:rsidTr="00494055">
        <w:trPr>
          <w:trHeight w:val="288"/>
        </w:trPr>
        <w:tc>
          <w:tcPr>
            <w:tcW w:w="2713" w:type="pct"/>
            <w:vMerge/>
            <w:vAlign w:val="center"/>
          </w:tcPr>
          <w:p w14:paraId="060EBA3C" w14:textId="77777777" w:rsidR="003C3C7A" w:rsidRPr="00EF6BDE" w:rsidRDefault="003C3C7A" w:rsidP="001E2BFC">
            <w:pPr>
              <w:rPr>
                <w:sz w:val="18"/>
                <w:szCs w:val="18"/>
              </w:rPr>
            </w:pPr>
          </w:p>
        </w:tc>
        <w:tc>
          <w:tcPr>
            <w:tcW w:w="164" w:type="pct"/>
          </w:tcPr>
          <w:p w14:paraId="7E0B38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8878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182505D" w14:textId="77777777" w:rsidR="003C3C7A" w:rsidRPr="00EF6BDE" w:rsidRDefault="003C3C7A" w:rsidP="00A76766">
            <w:pPr>
              <w:rPr>
                <w:sz w:val="18"/>
                <w:szCs w:val="18"/>
              </w:rPr>
            </w:pPr>
          </w:p>
        </w:tc>
      </w:tr>
      <w:tr w:rsidR="00D334B5" w:rsidRPr="00EF6BDE" w14:paraId="74940511" w14:textId="77777777" w:rsidTr="00494055">
        <w:trPr>
          <w:trHeight w:val="288"/>
        </w:trPr>
        <w:tc>
          <w:tcPr>
            <w:tcW w:w="2713" w:type="pct"/>
            <w:vMerge/>
            <w:vAlign w:val="center"/>
          </w:tcPr>
          <w:p w14:paraId="7E1FEE72" w14:textId="77777777" w:rsidR="003C3C7A" w:rsidRPr="00EF6BDE" w:rsidRDefault="003C3C7A" w:rsidP="001E2BFC">
            <w:pPr>
              <w:rPr>
                <w:sz w:val="18"/>
                <w:szCs w:val="18"/>
              </w:rPr>
            </w:pPr>
          </w:p>
        </w:tc>
        <w:tc>
          <w:tcPr>
            <w:tcW w:w="164" w:type="pct"/>
          </w:tcPr>
          <w:p w14:paraId="2A0B93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8B0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9058A36" w14:textId="77777777" w:rsidR="003C3C7A" w:rsidRPr="00EF6BDE" w:rsidRDefault="003C3C7A" w:rsidP="00A76766">
            <w:pPr>
              <w:rPr>
                <w:sz w:val="18"/>
                <w:szCs w:val="18"/>
              </w:rPr>
            </w:pPr>
          </w:p>
        </w:tc>
      </w:tr>
      <w:tr w:rsidR="00D334B5" w:rsidRPr="00EF6BDE" w14:paraId="18D6202E" w14:textId="77777777" w:rsidTr="00494055">
        <w:trPr>
          <w:trHeight w:val="288"/>
        </w:trPr>
        <w:tc>
          <w:tcPr>
            <w:tcW w:w="2713" w:type="pct"/>
            <w:vMerge/>
            <w:vAlign w:val="center"/>
          </w:tcPr>
          <w:p w14:paraId="6D935A01" w14:textId="77777777" w:rsidR="003C3C7A" w:rsidRPr="00EF6BDE" w:rsidRDefault="003C3C7A" w:rsidP="001E2BFC">
            <w:pPr>
              <w:rPr>
                <w:sz w:val="18"/>
                <w:szCs w:val="18"/>
              </w:rPr>
            </w:pPr>
          </w:p>
        </w:tc>
        <w:tc>
          <w:tcPr>
            <w:tcW w:w="164" w:type="pct"/>
          </w:tcPr>
          <w:p w14:paraId="48F0C9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77DE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98D9D3F" w14:textId="77777777" w:rsidR="003C3C7A" w:rsidRPr="00EF6BDE" w:rsidRDefault="003C3C7A" w:rsidP="00A76766">
            <w:pPr>
              <w:rPr>
                <w:sz w:val="18"/>
                <w:szCs w:val="18"/>
              </w:rPr>
            </w:pPr>
          </w:p>
        </w:tc>
      </w:tr>
      <w:tr w:rsidR="00D334B5" w:rsidRPr="00EF6BDE" w14:paraId="50DC4091" w14:textId="77777777" w:rsidTr="00494055">
        <w:trPr>
          <w:trHeight w:val="288"/>
        </w:trPr>
        <w:tc>
          <w:tcPr>
            <w:tcW w:w="2713" w:type="pct"/>
            <w:vMerge/>
            <w:vAlign w:val="center"/>
          </w:tcPr>
          <w:p w14:paraId="699D3137" w14:textId="77777777" w:rsidR="003C3C7A" w:rsidRPr="00EF6BDE" w:rsidRDefault="003C3C7A" w:rsidP="001E2BFC">
            <w:pPr>
              <w:rPr>
                <w:sz w:val="18"/>
                <w:szCs w:val="18"/>
              </w:rPr>
            </w:pPr>
          </w:p>
        </w:tc>
        <w:tc>
          <w:tcPr>
            <w:tcW w:w="164" w:type="pct"/>
          </w:tcPr>
          <w:p w14:paraId="4E7607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FCA2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6FBB1AF" w14:textId="77777777" w:rsidR="003C3C7A" w:rsidRPr="00EF6BDE" w:rsidRDefault="003C3C7A" w:rsidP="00A76766">
            <w:pPr>
              <w:rPr>
                <w:sz w:val="18"/>
                <w:szCs w:val="18"/>
              </w:rPr>
            </w:pPr>
          </w:p>
        </w:tc>
      </w:tr>
      <w:tr w:rsidR="00D334B5" w:rsidRPr="00EF6BDE" w14:paraId="5078DBC5" w14:textId="77777777" w:rsidTr="00494055">
        <w:trPr>
          <w:trHeight w:val="288"/>
        </w:trPr>
        <w:tc>
          <w:tcPr>
            <w:tcW w:w="2713" w:type="pct"/>
            <w:vMerge/>
            <w:vAlign w:val="center"/>
          </w:tcPr>
          <w:p w14:paraId="2CA5EB25" w14:textId="77777777" w:rsidR="003C3C7A" w:rsidRPr="00EF6BDE" w:rsidRDefault="003C3C7A" w:rsidP="001E2BFC">
            <w:pPr>
              <w:rPr>
                <w:sz w:val="18"/>
                <w:szCs w:val="18"/>
              </w:rPr>
            </w:pPr>
          </w:p>
        </w:tc>
        <w:tc>
          <w:tcPr>
            <w:tcW w:w="164" w:type="pct"/>
          </w:tcPr>
          <w:p w14:paraId="743AB6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AC7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0441F7E" w14:textId="77777777" w:rsidR="003C3C7A" w:rsidRPr="00EF6BDE" w:rsidRDefault="003C3C7A" w:rsidP="00A76766">
            <w:pPr>
              <w:rPr>
                <w:sz w:val="18"/>
                <w:szCs w:val="18"/>
              </w:rPr>
            </w:pPr>
          </w:p>
        </w:tc>
      </w:tr>
      <w:tr w:rsidR="00D334B5" w:rsidRPr="00EF6BDE" w14:paraId="1B8D97CB" w14:textId="77777777" w:rsidTr="00494055">
        <w:trPr>
          <w:trHeight w:val="288"/>
        </w:trPr>
        <w:tc>
          <w:tcPr>
            <w:tcW w:w="2713" w:type="pct"/>
            <w:vMerge/>
            <w:vAlign w:val="center"/>
          </w:tcPr>
          <w:p w14:paraId="4793FAD8" w14:textId="77777777" w:rsidR="003C3C7A" w:rsidRPr="00EF6BDE" w:rsidRDefault="003C3C7A" w:rsidP="001E2BFC">
            <w:pPr>
              <w:rPr>
                <w:sz w:val="18"/>
                <w:szCs w:val="18"/>
              </w:rPr>
            </w:pPr>
          </w:p>
        </w:tc>
        <w:tc>
          <w:tcPr>
            <w:tcW w:w="164" w:type="pct"/>
          </w:tcPr>
          <w:p w14:paraId="130B16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6615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655904D" w14:textId="77777777" w:rsidR="003C3C7A" w:rsidRPr="00EF6BDE" w:rsidRDefault="003C3C7A" w:rsidP="00A76766">
            <w:pPr>
              <w:rPr>
                <w:sz w:val="18"/>
                <w:szCs w:val="18"/>
              </w:rPr>
            </w:pPr>
          </w:p>
        </w:tc>
      </w:tr>
      <w:tr w:rsidR="00D334B5" w:rsidRPr="00EF6BDE" w14:paraId="31926D8F" w14:textId="77777777" w:rsidTr="00494055">
        <w:trPr>
          <w:trHeight w:val="288"/>
        </w:trPr>
        <w:tc>
          <w:tcPr>
            <w:tcW w:w="2713" w:type="pct"/>
            <w:vMerge/>
            <w:vAlign w:val="center"/>
          </w:tcPr>
          <w:p w14:paraId="2204F49B" w14:textId="77777777" w:rsidR="003C3C7A" w:rsidRPr="00EF6BDE" w:rsidRDefault="003C3C7A" w:rsidP="001E2BFC">
            <w:pPr>
              <w:rPr>
                <w:sz w:val="18"/>
                <w:szCs w:val="18"/>
              </w:rPr>
            </w:pPr>
          </w:p>
        </w:tc>
        <w:tc>
          <w:tcPr>
            <w:tcW w:w="164" w:type="pct"/>
          </w:tcPr>
          <w:p w14:paraId="332898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F12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5622781" w14:textId="77777777" w:rsidR="003C3C7A" w:rsidRPr="00EF6BDE" w:rsidRDefault="003C3C7A" w:rsidP="00A76766">
            <w:pPr>
              <w:rPr>
                <w:sz w:val="18"/>
                <w:szCs w:val="18"/>
              </w:rPr>
            </w:pPr>
          </w:p>
        </w:tc>
      </w:tr>
      <w:tr w:rsidR="00D334B5" w:rsidRPr="00EF6BDE" w14:paraId="59EC72DA" w14:textId="77777777" w:rsidTr="00494055">
        <w:trPr>
          <w:trHeight w:val="288"/>
        </w:trPr>
        <w:tc>
          <w:tcPr>
            <w:tcW w:w="2713" w:type="pct"/>
            <w:vMerge/>
            <w:vAlign w:val="center"/>
          </w:tcPr>
          <w:p w14:paraId="5981DDCA" w14:textId="77777777" w:rsidR="003C3C7A" w:rsidRPr="00EF6BDE" w:rsidRDefault="003C3C7A" w:rsidP="001E2BFC">
            <w:pPr>
              <w:rPr>
                <w:sz w:val="18"/>
                <w:szCs w:val="18"/>
              </w:rPr>
            </w:pPr>
          </w:p>
        </w:tc>
        <w:tc>
          <w:tcPr>
            <w:tcW w:w="164" w:type="pct"/>
          </w:tcPr>
          <w:p w14:paraId="66267C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8A1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7E5E76F" w14:textId="77777777" w:rsidR="003C3C7A" w:rsidRPr="00EF6BDE" w:rsidRDefault="003C3C7A" w:rsidP="00A76766">
            <w:pPr>
              <w:rPr>
                <w:sz w:val="18"/>
                <w:szCs w:val="18"/>
              </w:rPr>
            </w:pPr>
          </w:p>
        </w:tc>
      </w:tr>
      <w:tr w:rsidR="00D334B5" w:rsidRPr="00EF6BDE" w14:paraId="1FD7144B" w14:textId="77777777" w:rsidTr="00494055">
        <w:trPr>
          <w:trHeight w:val="288"/>
        </w:trPr>
        <w:tc>
          <w:tcPr>
            <w:tcW w:w="2713" w:type="pct"/>
            <w:vMerge/>
            <w:vAlign w:val="center"/>
          </w:tcPr>
          <w:p w14:paraId="5EFEF3C1" w14:textId="77777777" w:rsidR="003C3C7A" w:rsidRPr="00EF6BDE" w:rsidRDefault="003C3C7A" w:rsidP="001E2BFC">
            <w:pPr>
              <w:rPr>
                <w:sz w:val="18"/>
                <w:szCs w:val="18"/>
              </w:rPr>
            </w:pPr>
          </w:p>
        </w:tc>
        <w:tc>
          <w:tcPr>
            <w:tcW w:w="164" w:type="pct"/>
          </w:tcPr>
          <w:p w14:paraId="75DA15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2EF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C19AB8D" w14:textId="77777777" w:rsidR="003C3C7A" w:rsidRPr="00EF6BDE" w:rsidRDefault="003C3C7A" w:rsidP="00A76766">
            <w:pPr>
              <w:rPr>
                <w:sz w:val="18"/>
                <w:szCs w:val="18"/>
              </w:rPr>
            </w:pPr>
          </w:p>
        </w:tc>
      </w:tr>
      <w:tr w:rsidR="00D334B5" w:rsidRPr="00EF6BDE" w14:paraId="4EC0B605" w14:textId="77777777" w:rsidTr="00494055">
        <w:trPr>
          <w:trHeight w:val="288"/>
        </w:trPr>
        <w:tc>
          <w:tcPr>
            <w:tcW w:w="2713" w:type="pct"/>
            <w:vMerge/>
            <w:tcBorders>
              <w:bottom w:val="single" w:sz="8" w:space="0" w:color="F2F2F2" w:themeColor="background1" w:themeShade="F2"/>
            </w:tcBorders>
            <w:vAlign w:val="center"/>
          </w:tcPr>
          <w:p w14:paraId="19325372" w14:textId="77777777" w:rsidR="003C3C7A" w:rsidRPr="00EF6BDE" w:rsidRDefault="003C3C7A" w:rsidP="001E2BFC">
            <w:pPr>
              <w:rPr>
                <w:sz w:val="18"/>
                <w:szCs w:val="18"/>
              </w:rPr>
            </w:pPr>
          </w:p>
        </w:tc>
        <w:tc>
          <w:tcPr>
            <w:tcW w:w="164" w:type="pct"/>
          </w:tcPr>
          <w:p w14:paraId="3AB7F9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91E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60C3E58" w14:textId="77777777" w:rsidR="003C3C7A" w:rsidRPr="00EF6BDE" w:rsidRDefault="003C3C7A" w:rsidP="00A76766">
            <w:pPr>
              <w:rPr>
                <w:sz w:val="18"/>
                <w:szCs w:val="18"/>
              </w:rPr>
            </w:pPr>
          </w:p>
        </w:tc>
      </w:tr>
      <w:tr w:rsidR="00747B54" w:rsidRPr="00EF6BDE" w14:paraId="3F493D4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213C7FD" w14:textId="77777777" w:rsidR="003C3C7A" w:rsidRPr="00EF6BDE" w:rsidRDefault="003C3C7A" w:rsidP="001E2BFC">
            <w:pPr>
              <w:rPr>
                <w:sz w:val="18"/>
                <w:szCs w:val="18"/>
              </w:rPr>
            </w:pPr>
          </w:p>
        </w:tc>
        <w:tc>
          <w:tcPr>
            <w:tcW w:w="164" w:type="pct"/>
          </w:tcPr>
          <w:p w14:paraId="5BEC1D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C34F3F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67F5E15" w14:textId="77777777" w:rsidR="003C3C7A" w:rsidRPr="00EF6BDE" w:rsidRDefault="003C3C7A" w:rsidP="00A76766">
            <w:pPr>
              <w:rPr>
                <w:sz w:val="18"/>
                <w:szCs w:val="18"/>
              </w:rPr>
            </w:pPr>
          </w:p>
        </w:tc>
      </w:tr>
    </w:tbl>
    <w:p w14:paraId="77C1552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294577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EEC195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8754B3C" w14:textId="77777777" w:rsidTr="00E81DB6">
        <w:trPr>
          <w:trHeight w:val="4608"/>
        </w:trPr>
        <w:tc>
          <w:tcPr>
            <w:tcW w:w="5000" w:type="pct"/>
            <w:tcBorders>
              <w:bottom w:val="single" w:sz="4" w:space="0" w:color="FFFFFF" w:themeColor="background1"/>
            </w:tcBorders>
          </w:tcPr>
          <w:p w14:paraId="1FED94E1" w14:textId="77777777" w:rsidR="003C3C7A" w:rsidRPr="00330468" w:rsidRDefault="003C3C7A" w:rsidP="00330468">
            <w:pPr>
              <w:pStyle w:val="NoSpacing"/>
            </w:pPr>
          </w:p>
        </w:tc>
      </w:tr>
      <w:tr w:rsidR="004105BC" w:rsidRPr="00330468" w14:paraId="5599ED2A" w14:textId="77777777" w:rsidTr="00426FD0">
        <w:trPr>
          <w:trHeight w:val="70"/>
        </w:trPr>
        <w:tc>
          <w:tcPr>
            <w:tcW w:w="5000" w:type="pct"/>
            <w:tcBorders>
              <w:top w:val="single" w:sz="4" w:space="0" w:color="FFFFFF" w:themeColor="background1"/>
              <w:bottom w:val="single" w:sz="18" w:space="0" w:color="595959" w:themeColor="text1" w:themeTint="A6"/>
            </w:tcBorders>
          </w:tcPr>
          <w:p w14:paraId="46D43249" w14:textId="77777777" w:rsidR="003C3C7A" w:rsidRPr="00330468" w:rsidRDefault="003C3C7A" w:rsidP="00330468">
            <w:pPr>
              <w:pStyle w:val="NoSpacing"/>
            </w:pPr>
          </w:p>
        </w:tc>
      </w:tr>
    </w:tbl>
    <w:p w14:paraId="0D2C4B83" w14:textId="77777777" w:rsidR="003C3C7A" w:rsidRDefault="003C3C7A" w:rsidP="00F85A1D"/>
    <w:p w14:paraId="77599F9A" w14:textId="77777777" w:rsidR="008D1191" w:rsidRDefault="003C3C7A">
      <w:r>
        <w:br w:type="page"/>
      </w:r>
    </w:p>
    <w:p w14:paraId="444CCDEE" w14:textId="77777777" w:rsidR="003C3C7A" w:rsidRPr="008939A4" w:rsidRDefault="003C3C7A" w:rsidP="00607997">
      <w:pPr>
        <w:pStyle w:val="Heading2"/>
      </w:pPr>
      <w:r>
        <w:lastRenderedPageBreak/>
        <w:t>Sunday, May 24, 2026</w:t>
      </w:r>
    </w:p>
    <w:p w14:paraId="51850E62" w14:textId="77777777" w:rsidR="003C3C7A" w:rsidRDefault="003C3C7A" w:rsidP="001E0B71">
      <w:pPr>
        <w:pStyle w:val="NoSpacing"/>
        <w:rPr>
          <w:rFonts w:cs="Arial"/>
          <w:color w:val="595959" w:themeColor="text1" w:themeTint="A6"/>
          <w:sz w:val="16"/>
          <w:szCs w:val="16"/>
        </w:rPr>
      </w:pPr>
    </w:p>
    <w:p w14:paraId="7885A72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A6A966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618C46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01A918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F33C59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02F01D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666C82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F3C75D6" w14:textId="77777777" w:rsidTr="00D334B5">
        <w:trPr>
          <w:trHeight w:val="288"/>
        </w:trPr>
        <w:tc>
          <w:tcPr>
            <w:tcW w:w="2713" w:type="pct"/>
            <w:vMerge w:val="restart"/>
          </w:tcPr>
          <w:p w14:paraId="464EF6A9" w14:textId="77777777" w:rsidR="003C3C7A" w:rsidRPr="00EF6BDE" w:rsidRDefault="003C3C7A" w:rsidP="00D334B5">
            <w:pPr>
              <w:rPr>
                <w:sz w:val="18"/>
                <w:szCs w:val="18"/>
              </w:rPr>
            </w:pPr>
          </w:p>
        </w:tc>
        <w:tc>
          <w:tcPr>
            <w:tcW w:w="164" w:type="pct"/>
          </w:tcPr>
          <w:p w14:paraId="5E5997D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2238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1E7A89D" w14:textId="77777777" w:rsidR="003C3C7A" w:rsidRPr="00EF6BDE" w:rsidRDefault="003C3C7A" w:rsidP="00A76766">
            <w:pPr>
              <w:rPr>
                <w:sz w:val="18"/>
                <w:szCs w:val="18"/>
              </w:rPr>
            </w:pPr>
          </w:p>
        </w:tc>
      </w:tr>
      <w:tr w:rsidR="00D334B5" w:rsidRPr="00EF6BDE" w14:paraId="7AA8C331" w14:textId="77777777" w:rsidTr="00494055">
        <w:trPr>
          <w:trHeight w:val="288"/>
        </w:trPr>
        <w:tc>
          <w:tcPr>
            <w:tcW w:w="2713" w:type="pct"/>
            <w:vMerge/>
            <w:vAlign w:val="center"/>
          </w:tcPr>
          <w:p w14:paraId="2D8174AD" w14:textId="77777777" w:rsidR="003C3C7A" w:rsidRPr="00EF6BDE" w:rsidRDefault="003C3C7A" w:rsidP="001E2BFC">
            <w:pPr>
              <w:rPr>
                <w:sz w:val="18"/>
                <w:szCs w:val="18"/>
              </w:rPr>
            </w:pPr>
          </w:p>
        </w:tc>
        <w:tc>
          <w:tcPr>
            <w:tcW w:w="164" w:type="pct"/>
          </w:tcPr>
          <w:p w14:paraId="5A65D3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7C7B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899869" w14:textId="77777777" w:rsidR="003C3C7A" w:rsidRPr="00EF6BDE" w:rsidRDefault="003C3C7A" w:rsidP="00A76766">
            <w:pPr>
              <w:rPr>
                <w:sz w:val="18"/>
                <w:szCs w:val="18"/>
              </w:rPr>
            </w:pPr>
          </w:p>
        </w:tc>
      </w:tr>
      <w:tr w:rsidR="00D334B5" w:rsidRPr="00EF6BDE" w14:paraId="26AA14C7" w14:textId="77777777" w:rsidTr="00494055">
        <w:trPr>
          <w:trHeight w:val="288"/>
        </w:trPr>
        <w:tc>
          <w:tcPr>
            <w:tcW w:w="2713" w:type="pct"/>
            <w:vMerge/>
            <w:vAlign w:val="center"/>
          </w:tcPr>
          <w:p w14:paraId="375520D8" w14:textId="77777777" w:rsidR="003C3C7A" w:rsidRPr="00EF6BDE" w:rsidRDefault="003C3C7A" w:rsidP="001E2BFC">
            <w:pPr>
              <w:rPr>
                <w:sz w:val="18"/>
                <w:szCs w:val="18"/>
              </w:rPr>
            </w:pPr>
          </w:p>
        </w:tc>
        <w:tc>
          <w:tcPr>
            <w:tcW w:w="164" w:type="pct"/>
          </w:tcPr>
          <w:p w14:paraId="57D9C3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2D04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20BB84C" w14:textId="77777777" w:rsidR="003C3C7A" w:rsidRPr="00EF6BDE" w:rsidRDefault="003C3C7A" w:rsidP="00A76766">
            <w:pPr>
              <w:rPr>
                <w:sz w:val="18"/>
                <w:szCs w:val="18"/>
              </w:rPr>
            </w:pPr>
          </w:p>
        </w:tc>
      </w:tr>
      <w:tr w:rsidR="00D334B5" w:rsidRPr="00EF6BDE" w14:paraId="4C23EA50" w14:textId="77777777" w:rsidTr="00494055">
        <w:trPr>
          <w:trHeight w:val="288"/>
        </w:trPr>
        <w:tc>
          <w:tcPr>
            <w:tcW w:w="2713" w:type="pct"/>
            <w:vMerge/>
            <w:vAlign w:val="center"/>
          </w:tcPr>
          <w:p w14:paraId="65EBCF9C" w14:textId="77777777" w:rsidR="003C3C7A" w:rsidRPr="00EF6BDE" w:rsidRDefault="003C3C7A" w:rsidP="001E2BFC">
            <w:pPr>
              <w:rPr>
                <w:sz w:val="18"/>
                <w:szCs w:val="18"/>
              </w:rPr>
            </w:pPr>
          </w:p>
        </w:tc>
        <w:tc>
          <w:tcPr>
            <w:tcW w:w="164" w:type="pct"/>
          </w:tcPr>
          <w:p w14:paraId="228892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5BAD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098444" w14:textId="77777777" w:rsidR="003C3C7A" w:rsidRPr="00EF6BDE" w:rsidRDefault="003C3C7A" w:rsidP="00A76766">
            <w:pPr>
              <w:rPr>
                <w:sz w:val="18"/>
                <w:szCs w:val="18"/>
              </w:rPr>
            </w:pPr>
          </w:p>
        </w:tc>
      </w:tr>
      <w:tr w:rsidR="00D334B5" w:rsidRPr="00EF6BDE" w14:paraId="3B3C1EF3" w14:textId="77777777" w:rsidTr="00494055">
        <w:trPr>
          <w:trHeight w:val="288"/>
        </w:trPr>
        <w:tc>
          <w:tcPr>
            <w:tcW w:w="2713" w:type="pct"/>
            <w:vMerge/>
            <w:vAlign w:val="center"/>
          </w:tcPr>
          <w:p w14:paraId="18E0CF17" w14:textId="77777777" w:rsidR="003C3C7A" w:rsidRPr="00EF6BDE" w:rsidRDefault="003C3C7A" w:rsidP="001E2BFC">
            <w:pPr>
              <w:rPr>
                <w:sz w:val="18"/>
                <w:szCs w:val="18"/>
              </w:rPr>
            </w:pPr>
          </w:p>
        </w:tc>
        <w:tc>
          <w:tcPr>
            <w:tcW w:w="164" w:type="pct"/>
          </w:tcPr>
          <w:p w14:paraId="037558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D235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65DE58C" w14:textId="77777777" w:rsidR="003C3C7A" w:rsidRPr="00EF6BDE" w:rsidRDefault="003C3C7A" w:rsidP="00A76766">
            <w:pPr>
              <w:rPr>
                <w:sz w:val="18"/>
                <w:szCs w:val="18"/>
              </w:rPr>
            </w:pPr>
          </w:p>
        </w:tc>
      </w:tr>
      <w:tr w:rsidR="00D334B5" w:rsidRPr="00EF6BDE" w14:paraId="6964C330" w14:textId="77777777" w:rsidTr="00494055">
        <w:trPr>
          <w:trHeight w:val="288"/>
        </w:trPr>
        <w:tc>
          <w:tcPr>
            <w:tcW w:w="2713" w:type="pct"/>
            <w:vMerge/>
            <w:vAlign w:val="center"/>
          </w:tcPr>
          <w:p w14:paraId="0C7C2A1F" w14:textId="77777777" w:rsidR="003C3C7A" w:rsidRPr="00EF6BDE" w:rsidRDefault="003C3C7A" w:rsidP="001E2BFC">
            <w:pPr>
              <w:rPr>
                <w:sz w:val="18"/>
                <w:szCs w:val="18"/>
              </w:rPr>
            </w:pPr>
          </w:p>
        </w:tc>
        <w:tc>
          <w:tcPr>
            <w:tcW w:w="164" w:type="pct"/>
          </w:tcPr>
          <w:p w14:paraId="126892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CBC4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43B7E30" w14:textId="77777777" w:rsidR="003C3C7A" w:rsidRPr="00EF6BDE" w:rsidRDefault="003C3C7A" w:rsidP="00A76766">
            <w:pPr>
              <w:rPr>
                <w:sz w:val="18"/>
                <w:szCs w:val="18"/>
              </w:rPr>
            </w:pPr>
          </w:p>
        </w:tc>
      </w:tr>
      <w:tr w:rsidR="00D334B5" w:rsidRPr="00EF6BDE" w14:paraId="138AB554" w14:textId="77777777" w:rsidTr="00494055">
        <w:trPr>
          <w:trHeight w:val="288"/>
        </w:trPr>
        <w:tc>
          <w:tcPr>
            <w:tcW w:w="2713" w:type="pct"/>
            <w:vMerge/>
            <w:vAlign w:val="center"/>
          </w:tcPr>
          <w:p w14:paraId="59A0FAC7" w14:textId="77777777" w:rsidR="003C3C7A" w:rsidRPr="00EF6BDE" w:rsidRDefault="003C3C7A" w:rsidP="001E2BFC">
            <w:pPr>
              <w:rPr>
                <w:sz w:val="18"/>
                <w:szCs w:val="18"/>
              </w:rPr>
            </w:pPr>
          </w:p>
        </w:tc>
        <w:tc>
          <w:tcPr>
            <w:tcW w:w="164" w:type="pct"/>
          </w:tcPr>
          <w:p w14:paraId="0FC185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1EE3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218914A" w14:textId="77777777" w:rsidR="003C3C7A" w:rsidRPr="00EF6BDE" w:rsidRDefault="003C3C7A" w:rsidP="00A76766">
            <w:pPr>
              <w:rPr>
                <w:sz w:val="18"/>
                <w:szCs w:val="18"/>
              </w:rPr>
            </w:pPr>
          </w:p>
        </w:tc>
      </w:tr>
      <w:tr w:rsidR="00D334B5" w:rsidRPr="00EF6BDE" w14:paraId="031908AD" w14:textId="77777777" w:rsidTr="00494055">
        <w:trPr>
          <w:trHeight w:val="288"/>
        </w:trPr>
        <w:tc>
          <w:tcPr>
            <w:tcW w:w="2713" w:type="pct"/>
            <w:vMerge/>
            <w:vAlign w:val="center"/>
          </w:tcPr>
          <w:p w14:paraId="4B5B0B24" w14:textId="77777777" w:rsidR="003C3C7A" w:rsidRPr="00EF6BDE" w:rsidRDefault="003C3C7A" w:rsidP="001E2BFC">
            <w:pPr>
              <w:rPr>
                <w:sz w:val="18"/>
                <w:szCs w:val="18"/>
              </w:rPr>
            </w:pPr>
          </w:p>
        </w:tc>
        <w:tc>
          <w:tcPr>
            <w:tcW w:w="164" w:type="pct"/>
          </w:tcPr>
          <w:p w14:paraId="7EC743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7C88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7D830A" w14:textId="77777777" w:rsidR="003C3C7A" w:rsidRPr="00EF6BDE" w:rsidRDefault="003C3C7A" w:rsidP="00A76766">
            <w:pPr>
              <w:rPr>
                <w:sz w:val="18"/>
                <w:szCs w:val="18"/>
              </w:rPr>
            </w:pPr>
          </w:p>
        </w:tc>
      </w:tr>
      <w:tr w:rsidR="00D334B5" w:rsidRPr="00EF6BDE" w14:paraId="607A6E59" w14:textId="77777777" w:rsidTr="00494055">
        <w:trPr>
          <w:trHeight w:val="288"/>
        </w:trPr>
        <w:tc>
          <w:tcPr>
            <w:tcW w:w="2713" w:type="pct"/>
            <w:vMerge/>
            <w:vAlign w:val="center"/>
          </w:tcPr>
          <w:p w14:paraId="726E99DB" w14:textId="77777777" w:rsidR="003C3C7A" w:rsidRPr="00EF6BDE" w:rsidRDefault="003C3C7A" w:rsidP="001E2BFC">
            <w:pPr>
              <w:rPr>
                <w:sz w:val="18"/>
                <w:szCs w:val="18"/>
              </w:rPr>
            </w:pPr>
          </w:p>
        </w:tc>
        <w:tc>
          <w:tcPr>
            <w:tcW w:w="164" w:type="pct"/>
          </w:tcPr>
          <w:p w14:paraId="18114B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CBE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470A519" w14:textId="77777777" w:rsidR="003C3C7A" w:rsidRPr="00EF6BDE" w:rsidRDefault="003C3C7A" w:rsidP="00A76766">
            <w:pPr>
              <w:rPr>
                <w:sz w:val="18"/>
                <w:szCs w:val="18"/>
              </w:rPr>
            </w:pPr>
          </w:p>
        </w:tc>
      </w:tr>
      <w:tr w:rsidR="00D334B5" w:rsidRPr="00EF6BDE" w14:paraId="437EC6FE" w14:textId="77777777" w:rsidTr="00494055">
        <w:trPr>
          <w:trHeight w:val="288"/>
        </w:trPr>
        <w:tc>
          <w:tcPr>
            <w:tcW w:w="2713" w:type="pct"/>
            <w:vMerge/>
            <w:vAlign w:val="center"/>
          </w:tcPr>
          <w:p w14:paraId="53E823FF" w14:textId="77777777" w:rsidR="003C3C7A" w:rsidRPr="00EF6BDE" w:rsidRDefault="003C3C7A" w:rsidP="001E2BFC">
            <w:pPr>
              <w:rPr>
                <w:sz w:val="18"/>
                <w:szCs w:val="18"/>
              </w:rPr>
            </w:pPr>
          </w:p>
        </w:tc>
        <w:tc>
          <w:tcPr>
            <w:tcW w:w="164" w:type="pct"/>
          </w:tcPr>
          <w:p w14:paraId="0BB9DB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2302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E274493" w14:textId="77777777" w:rsidR="003C3C7A" w:rsidRPr="00EF6BDE" w:rsidRDefault="003C3C7A" w:rsidP="00A76766">
            <w:pPr>
              <w:rPr>
                <w:sz w:val="18"/>
                <w:szCs w:val="18"/>
              </w:rPr>
            </w:pPr>
          </w:p>
        </w:tc>
      </w:tr>
      <w:tr w:rsidR="00D334B5" w:rsidRPr="00EF6BDE" w14:paraId="4D2808A6" w14:textId="77777777" w:rsidTr="00494055">
        <w:trPr>
          <w:trHeight w:val="288"/>
        </w:trPr>
        <w:tc>
          <w:tcPr>
            <w:tcW w:w="2713" w:type="pct"/>
            <w:vMerge/>
            <w:vAlign w:val="center"/>
          </w:tcPr>
          <w:p w14:paraId="71A4E765" w14:textId="77777777" w:rsidR="003C3C7A" w:rsidRPr="00EF6BDE" w:rsidRDefault="003C3C7A" w:rsidP="001E2BFC">
            <w:pPr>
              <w:rPr>
                <w:sz w:val="18"/>
                <w:szCs w:val="18"/>
              </w:rPr>
            </w:pPr>
          </w:p>
        </w:tc>
        <w:tc>
          <w:tcPr>
            <w:tcW w:w="164" w:type="pct"/>
          </w:tcPr>
          <w:p w14:paraId="5E4E07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F06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3F30587" w14:textId="77777777" w:rsidR="003C3C7A" w:rsidRPr="00EF6BDE" w:rsidRDefault="003C3C7A" w:rsidP="00A76766">
            <w:pPr>
              <w:rPr>
                <w:sz w:val="18"/>
                <w:szCs w:val="18"/>
              </w:rPr>
            </w:pPr>
          </w:p>
        </w:tc>
      </w:tr>
      <w:tr w:rsidR="00D334B5" w:rsidRPr="00EF6BDE" w14:paraId="79B3DB2F" w14:textId="77777777" w:rsidTr="00494055">
        <w:trPr>
          <w:trHeight w:val="288"/>
        </w:trPr>
        <w:tc>
          <w:tcPr>
            <w:tcW w:w="2713" w:type="pct"/>
            <w:vMerge/>
            <w:vAlign w:val="center"/>
          </w:tcPr>
          <w:p w14:paraId="13E0A4D8" w14:textId="77777777" w:rsidR="003C3C7A" w:rsidRPr="00EF6BDE" w:rsidRDefault="003C3C7A" w:rsidP="001E2BFC">
            <w:pPr>
              <w:rPr>
                <w:sz w:val="18"/>
                <w:szCs w:val="18"/>
              </w:rPr>
            </w:pPr>
          </w:p>
        </w:tc>
        <w:tc>
          <w:tcPr>
            <w:tcW w:w="164" w:type="pct"/>
          </w:tcPr>
          <w:p w14:paraId="2C20B2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6B10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F7795A0" w14:textId="77777777" w:rsidR="003C3C7A" w:rsidRPr="00EF6BDE" w:rsidRDefault="003C3C7A" w:rsidP="00A76766">
            <w:pPr>
              <w:rPr>
                <w:sz w:val="18"/>
                <w:szCs w:val="18"/>
              </w:rPr>
            </w:pPr>
          </w:p>
        </w:tc>
      </w:tr>
      <w:tr w:rsidR="00D334B5" w:rsidRPr="00EF6BDE" w14:paraId="1E5339DC" w14:textId="77777777" w:rsidTr="00494055">
        <w:trPr>
          <w:trHeight w:val="288"/>
        </w:trPr>
        <w:tc>
          <w:tcPr>
            <w:tcW w:w="2713" w:type="pct"/>
            <w:vMerge/>
            <w:vAlign w:val="center"/>
          </w:tcPr>
          <w:p w14:paraId="03ECA5E5" w14:textId="77777777" w:rsidR="003C3C7A" w:rsidRPr="00EF6BDE" w:rsidRDefault="003C3C7A" w:rsidP="001E2BFC">
            <w:pPr>
              <w:rPr>
                <w:sz w:val="18"/>
                <w:szCs w:val="18"/>
              </w:rPr>
            </w:pPr>
          </w:p>
        </w:tc>
        <w:tc>
          <w:tcPr>
            <w:tcW w:w="164" w:type="pct"/>
          </w:tcPr>
          <w:p w14:paraId="28A4F3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1B36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0D466B" w14:textId="77777777" w:rsidR="003C3C7A" w:rsidRPr="00EF6BDE" w:rsidRDefault="003C3C7A" w:rsidP="00A76766">
            <w:pPr>
              <w:rPr>
                <w:sz w:val="18"/>
                <w:szCs w:val="18"/>
              </w:rPr>
            </w:pPr>
          </w:p>
        </w:tc>
      </w:tr>
      <w:tr w:rsidR="00D334B5" w:rsidRPr="00EF6BDE" w14:paraId="6FA19F08" w14:textId="77777777" w:rsidTr="00494055">
        <w:trPr>
          <w:trHeight w:val="288"/>
        </w:trPr>
        <w:tc>
          <w:tcPr>
            <w:tcW w:w="2713" w:type="pct"/>
            <w:vMerge/>
            <w:tcBorders>
              <w:bottom w:val="single" w:sz="8" w:space="0" w:color="F2F2F2" w:themeColor="background1" w:themeShade="F2"/>
            </w:tcBorders>
            <w:vAlign w:val="center"/>
          </w:tcPr>
          <w:p w14:paraId="79DF6F3B" w14:textId="77777777" w:rsidR="003C3C7A" w:rsidRPr="00EF6BDE" w:rsidRDefault="003C3C7A" w:rsidP="001E2BFC">
            <w:pPr>
              <w:rPr>
                <w:sz w:val="18"/>
                <w:szCs w:val="18"/>
              </w:rPr>
            </w:pPr>
          </w:p>
        </w:tc>
        <w:tc>
          <w:tcPr>
            <w:tcW w:w="164" w:type="pct"/>
          </w:tcPr>
          <w:p w14:paraId="0BBB21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F271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3F1D5BE" w14:textId="77777777" w:rsidR="003C3C7A" w:rsidRPr="00EF6BDE" w:rsidRDefault="003C3C7A" w:rsidP="00A76766">
            <w:pPr>
              <w:rPr>
                <w:sz w:val="18"/>
                <w:szCs w:val="18"/>
              </w:rPr>
            </w:pPr>
          </w:p>
        </w:tc>
      </w:tr>
      <w:tr w:rsidR="00747B54" w:rsidRPr="00EF6BDE" w14:paraId="344F1C9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65EDAE9" w14:textId="77777777" w:rsidR="003C3C7A" w:rsidRPr="00EF6BDE" w:rsidRDefault="003C3C7A" w:rsidP="001E2BFC">
            <w:pPr>
              <w:rPr>
                <w:sz w:val="18"/>
                <w:szCs w:val="18"/>
              </w:rPr>
            </w:pPr>
          </w:p>
        </w:tc>
        <w:tc>
          <w:tcPr>
            <w:tcW w:w="164" w:type="pct"/>
          </w:tcPr>
          <w:p w14:paraId="2000F0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F224E8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22C308B" w14:textId="77777777" w:rsidR="003C3C7A" w:rsidRPr="00EF6BDE" w:rsidRDefault="003C3C7A" w:rsidP="00A76766">
            <w:pPr>
              <w:rPr>
                <w:sz w:val="18"/>
                <w:szCs w:val="18"/>
              </w:rPr>
            </w:pPr>
          </w:p>
        </w:tc>
      </w:tr>
    </w:tbl>
    <w:p w14:paraId="5A097DE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872CE9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92F58E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8262FC6" w14:textId="77777777" w:rsidTr="00E81DB6">
        <w:trPr>
          <w:trHeight w:val="4608"/>
        </w:trPr>
        <w:tc>
          <w:tcPr>
            <w:tcW w:w="5000" w:type="pct"/>
            <w:tcBorders>
              <w:bottom w:val="single" w:sz="4" w:space="0" w:color="FFFFFF" w:themeColor="background1"/>
            </w:tcBorders>
          </w:tcPr>
          <w:p w14:paraId="176D536D" w14:textId="77777777" w:rsidR="003C3C7A" w:rsidRPr="00330468" w:rsidRDefault="003C3C7A" w:rsidP="00330468">
            <w:pPr>
              <w:pStyle w:val="NoSpacing"/>
            </w:pPr>
          </w:p>
        </w:tc>
      </w:tr>
      <w:tr w:rsidR="004105BC" w:rsidRPr="00330468" w14:paraId="4161AB3B" w14:textId="77777777" w:rsidTr="00426FD0">
        <w:trPr>
          <w:trHeight w:val="70"/>
        </w:trPr>
        <w:tc>
          <w:tcPr>
            <w:tcW w:w="5000" w:type="pct"/>
            <w:tcBorders>
              <w:top w:val="single" w:sz="4" w:space="0" w:color="FFFFFF" w:themeColor="background1"/>
              <w:bottom w:val="single" w:sz="18" w:space="0" w:color="595959" w:themeColor="text1" w:themeTint="A6"/>
            </w:tcBorders>
          </w:tcPr>
          <w:p w14:paraId="4C039B17" w14:textId="77777777" w:rsidR="003C3C7A" w:rsidRPr="00330468" w:rsidRDefault="003C3C7A" w:rsidP="00330468">
            <w:pPr>
              <w:pStyle w:val="NoSpacing"/>
            </w:pPr>
          </w:p>
        </w:tc>
      </w:tr>
    </w:tbl>
    <w:p w14:paraId="5AF2C329" w14:textId="77777777" w:rsidR="003C3C7A" w:rsidRDefault="003C3C7A" w:rsidP="00F85A1D"/>
    <w:p w14:paraId="2E35D5BC" w14:textId="77777777" w:rsidR="008D1191" w:rsidRDefault="003C3C7A">
      <w:r>
        <w:br w:type="page"/>
      </w:r>
    </w:p>
    <w:p w14:paraId="62555EF8" w14:textId="77777777" w:rsidR="003C3C7A" w:rsidRPr="008939A4" w:rsidRDefault="003C3C7A" w:rsidP="00607997">
      <w:pPr>
        <w:pStyle w:val="Heading2"/>
      </w:pPr>
      <w:r>
        <w:lastRenderedPageBreak/>
        <w:t>Monday, May 25, 2026</w:t>
      </w:r>
    </w:p>
    <w:p w14:paraId="0029297D" w14:textId="77777777" w:rsidR="003C3C7A" w:rsidRDefault="003C3C7A" w:rsidP="001E0B71">
      <w:pPr>
        <w:pStyle w:val="NoSpacing"/>
        <w:rPr>
          <w:rFonts w:cs="Arial"/>
          <w:color w:val="595959" w:themeColor="text1" w:themeTint="A6"/>
          <w:sz w:val="16"/>
          <w:szCs w:val="16"/>
        </w:rPr>
      </w:pPr>
    </w:p>
    <w:p w14:paraId="4629484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8C6712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FF0F27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604D86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9918EC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01F24D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5D4F69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2718DD5" w14:textId="77777777" w:rsidTr="00D334B5">
        <w:trPr>
          <w:trHeight w:val="288"/>
        </w:trPr>
        <w:tc>
          <w:tcPr>
            <w:tcW w:w="2713" w:type="pct"/>
            <w:vMerge w:val="restart"/>
          </w:tcPr>
          <w:p w14:paraId="02EE76EF" w14:textId="77777777" w:rsidR="003C3C7A" w:rsidRPr="00EF6BDE" w:rsidRDefault="003C3C7A" w:rsidP="00D334B5">
            <w:pPr>
              <w:rPr>
                <w:sz w:val="18"/>
                <w:szCs w:val="18"/>
              </w:rPr>
            </w:pPr>
          </w:p>
        </w:tc>
        <w:tc>
          <w:tcPr>
            <w:tcW w:w="164" w:type="pct"/>
          </w:tcPr>
          <w:p w14:paraId="115552F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5BB0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581DFC0" w14:textId="77777777" w:rsidR="003C3C7A" w:rsidRPr="00EF6BDE" w:rsidRDefault="003C3C7A" w:rsidP="00A76766">
            <w:pPr>
              <w:rPr>
                <w:sz w:val="18"/>
                <w:szCs w:val="18"/>
              </w:rPr>
            </w:pPr>
          </w:p>
        </w:tc>
      </w:tr>
      <w:tr w:rsidR="00D334B5" w:rsidRPr="00EF6BDE" w14:paraId="76F4D995" w14:textId="77777777" w:rsidTr="00494055">
        <w:trPr>
          <w:trHeight w:val="288"/>
        </w:trPr>
        <w:tc>
          <w:tcPr>
            <w:tcW w:w="2713" w:type="pct"/>
            <w:vMerge/>
            <w:vAlign w:val="center"/>
          </w:tcPr>
          <w:p w14:paraId="395B105A" w14:textId="77777777" w:rsidR="003C3C7A" w:rsidRPr="00EF6BDE" w:rsidRDefault="003C3C7A" w:rsidP="001E2BFC">
            <w:pPr>
              <w:rPr>
                <w:sz w:val="18"/>
                <w:szCs w:val="18"/>
              </w:rPr>
            </w:pPr>
          </w:p>
        </w:tc>
        <w:tc>
          <w:tcPr>
            <w:tcW w:w="164" w:type="pct"/>
          </w:tcPr>
          <w:p w14:paraId="758F1C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4D98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1DBC3D6" w14:textId="77777777" w:rsidR="003C3C7A" w:rsidRPr="00EF6BDE" w:rsidRDefault="003C3C7A" w:rsidP="00A76766">
            <w:pPr>
              <w:rPr>
                <w:sz w:val="18"/>
                <w:szCs w:val="18"/>
              </w:rPr>
            </w:pPr>
          </w:p>
        </w:tc>
      </w:tr>
      <w:tr w:rsidR="00D334B5" w:rsidRPr="00EF6BDE" w14:paraId="290E116E" w14:textId="77777777" w:rsidTr="00494055">
        <w:trPr>
          <w:trHeight w:val="288"/>
        </w:trPr>
        <w:tc>
          <w:tcPr>
            <w:tcW w:w="2713" w:type="pct"/>
            <w:vMerge/>
            <w:vAlign w:val="center"/>
          </w:tcPr>
          <w:p w14:paraId="2A4C1819" w14:textId="77777777" w:rsidR="003C3C7A" w:rsidRPr="00EF6BDE" w:rsidRDefault="003C3C7A" w:rsidP="001E2BFC">
            <w:pPr>
              <w:rPr>
                <w:sz w:val="18"/>
                <w:szCs w:val="18"/>
              </w:rPr>
            </w:pPr>
          </w:p>
        </w:tc>
        <w:tc>
          <w:tcPr>
            <w:tcW w:w="164" w:type="pct"/>
          </w:tcPr>
          <w:p w14:paraId="444551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F7E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EB9CD84" w14:textId="77777777" w:rsidR="003C3C7A" w:rsidRPr="00EF6BDE" w:rsidRDefault="003C3C7A" w:rsidP="00A76766">
            <w:pPr>
              <w:rPr>
                <w:sz w:val="18"/>
                <w:szCs w:val="18"/>
              </w:rPr>
            </w:pPr>
          </w:p>
        </w:tc>
      </w:tr>
      <w:tr w:rsidR="00D334B5" w:rsidRPr="00EF6BDE" w14:paraId="22232BA3" w14:textId="77777777" w:rsidTr="00494055">
        <w:trPr>
          <w:trHeight w:val="288"/>
        </w:trPr>
        <w:tc>
          <w:tcPr>
            <w:tcW w:w="2713" w:type="pct"/>
            <w:vMerge/>
            <w:vAlign w:val="center"/>
          </w:tcPr>
          <w:p w14:paraId="1BBF5F96" w14:textId="77777777" w:rsidR="003C3C7A" w:rsidRPr="00EF6BDE" w:rsidRDefault="003C3C7A" w:rsidP="001E2BFC">
            <w:pPr>
              <w:rPr>
                <w:sz w:val="18"/>
                <w:szCs w:val="18"/>
              </w:rPr>
            </w:pPr>
          </w:p>
        </w:tc>
        <w:tc>
          <w:tcPr>
            <w:tcW w:w="164" w:type="pct"/>
          </w:tcPr>
          <w:p w14:paraId="17C2C0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030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BF6B24D" w14:textId="77777777" w:rsidR="003C3C7A" w:rsidRPr="00EF6BDE" w:rsidRDefault="003C3C7A" w:rsidP="00A76766">
            <w:pPr>
              <w:rPr>
                <w:sz w:val="18"/>
                <w:szCs w:val="18"/>
              </w:rPr>
            </w:pPr>
          </w:p>
        </w:tc>
      </w:tr>
      <w:tr w:rsidR="00D334B5" w:rsidRPr="00EF6BDE" w14:paraId="78508354" w14:textId="77777777" w:rsidTr="00494055">
        <w:trPr>
          <w:trHeight w:val="288"/>
        </w:trPr>
        <w:tc>
          <w:tcPr>
            <w:tcW w:w="2713" w:type="pct"/>
            <w:vMerge/>
            <w:vAlign w:val="center"/>
          </w:tcPr>
          <w:p w14:paraId="3A4DC2C3" w14:textId="77777777" w:rsidR="003C3C7A" w:rsidRPr="00EF6BDE" w:rsidRDefault="003C3C7A" w:rsidP="001E2BFC">
            <w:pPr>
              <w:rPr>
                <w:sz w:val="18"/>
                <w:szCs w:val="18"/>
              </w:rPr>
            </w:pPr>
          </w:p>
        </w:tc>
        <w:tc>
          <w:tcPr>
            <w:tcW w:w="164" w:type="pct"/>
          </w:tcPr>
          <w:p w14:paraId="543595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BBB1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9901A60" w14:textId="77777777" w:rsidR="003C3C7A" w:rsidRPr="00EF6BDE" w:rsidRDefault="003C3C7A" w:rsidP="00A76766">
            <w:pPr>
              <w:rPr>
                <w:sz w:val="18"/>
                <w:szCs w:val="18"/>
              </w:rPr>
            </w:pPr>
          </w:p>
        </w:tc>
      </w:tr>
      <w:tr w:rsidR="00D334B5" w:rsidRPr="00EF6BDE" w14:paraId="7BC115CB" w14:textId="77777777" w:rsidTr="00494055">
        <w:trPr>
          <w:trHeight w:val="288"/>
        </w:trPr>
        <w:tc>
          <w:tcPr>
            <w:tcW w:w="2713" w:type="pct"/>
            <w:vMerge/>
            <w:vAlign w:val="center"/>
          </w:tcPr>
          <w:p w14:paraId="43CB1F08" w14:textId="77777777" w:rsidR="003C3C7A" w:rsidRPr="00EF6BDE" w:rsidRDefault="003C3C7A" w:rsidP="001E2BFC">
            <w:pPr>
              <w:rPr>
                <w:sz w:val="18"/>
                <w:szCs w:val="18"/>
              </w:rPr>
            </w:pPr>
          </w:p>
        </w:tc>
        <w:tc>
          <w:tcPr>
            <w:tcW w:w="164" w:type="pct"/>
          </w:tcPr>
          <w:p w14:paraId="627256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7E17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B5DE258" w14:textId="77777777" w:rsidR="003C3C7A" w:rsidRPr="00EF6BDE" w:rsidRDefault="003C3C7A" w:rsidP="00A76766">
            <w:pPr>
              <w:rPr>
                <w:sz w:val="18"/>
                <w:szCs w:val="18"/>
              </w:rPr>
            </w:pPr>
          </w:p>
        </w:tc>
      </w:tr>
      <w:tr w:rsidR="00D334B5" w:rsidRPr="00EF6BDE" w14:paraId="4BC1906A" w14:textId="77777777" w:rsidTr="00494055">
        <w:trPr>
          <w:trHeight w:val="288"/>
        </w:trPr>
        <w:tc>
          <w:tcPr>
            <w:tcW w:w="2713" w:type="pct"/>
            <w:vMerge/>
            <w:vAlign w:val="center"/>
          </w:tcPr>
          <w:p w14:paraId="396E060E" w14:textId="77777777" w:rsidR="003C3C7A" w:rsidRPr="00EF6BDE" w:rsidRDefault="003C3C7A" w:rsidP="001E2BFC">
            <w:pPr>
              <w:rPr>
                <w:sz w:val="18"/>
                <w:szCs w:val="18"/>
              </w:rPr>
            </w:pPr>
          </w:p>
        </w:tc>
        <w:tc>
          <w:tcPr>
            <w:tcW w:w="164" w:type="pct"/>
          </w:tcPr>
          <w:p w14:paraId="4CEB23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CDF0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E93EB95" w14:textId="77777777" w:rsidR="003C3C7A" w:rsidRPr="00EF6BDE" w:rsidRDefault="003C3C7A" w:rsidP="00A76766">
            <w:pPr>
              <w:rPr>
                <w:sz w:val="18"/>
                <w:szCs w:val="18"/>
              </w:rPr>
            </w:pPr>
          </w:p>
        </w:tc>
      </w:tr>
      <w:tr w:rsidR="00D334B5" w:rsidRPr="00EF6BDE" w14:paraId="6E019C5E" w14:textId="77777777" w:rsidTr="00494055">
        <w:trPr>
          <w:trHeight w:val="288"/>
        </w:trPr>
        <w:tc>
          <w:tcPr>
            <w:tcW w:w="2713" w:type="pct"/>
            <w:vMerge/>
            <w:vAlign w:val="center"/>
          </w:tcPr>
          <w:p w14:paraId="5BCE11D1" w14:textId="77777777" w:rsidR="003C3C7A" w:rsidRPr="00EF6BDE" w:rsidRDefault="003C3C7A" w:rsidP="001E2BFC">
            <w:pPr>
              <w:rPr>
                <w:sz w:val="18"/>
                <w:szCs w:val="18"/>
              </w:rPr>
            </w:pPr>
          </w:p>
        </w:tc>
        <w:tc>
          <w:tcPr>
            <w:tcW w:w="164" w:type="pct"/>
          </w:tcPr>
          <w:p w14:paraId="0B8E5A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3525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4F6E023" w14:textId="77777777" w:rsidR="003C3C7A" w:rsidRPr="00EF6BDE" w:rsidRDefault="003C3C7A" w:rsidP="00A76766">
            <w:pPr>
              <w:rPr>
                <w:sz w:val="18"/>
                <w:szCs w:val="18"/>
              </w:rPr>
            </w:pPr>
          </w:p>
        </w:tc>
      </w:tr>
      <w:tr w:rsidR="00D334B5" w:rsidRPr="00EF6BDE" w14:paraId="76B5C5BE" w14:textId="77777777" w:rsidTr="00494055">
        <w:trPr>
          <w:trHeight w:val="288"/>
        </w:trPr>
        <w:tc>
          <w:tcPr>
            <w:tcW w:w="2713" w:type="pct"/>
            <w:vMerge/>
            <w:vAlign w:val="center"/>
          </w:tcPr>
          <w:p w14:paraId="4ED8B370" w14:textId="77777777" w:rsidR="003C3C7A" w:rsidRPr="00EF6BDE" w:rsidRDefault="003C3C7A" w:rsidP="001E2BFC">
            <w:pPr>
              <w:rPr>
                <w:sz w:val="18"/>
                <w:szCs w:val="18"/>
              </w:rPr>
            </w:pPr>
          </w:p>
        </w:tc>
        <w:tc>
          <w:tcPr>
            <w:tcW w:w="164" w:type="pct"/>
          </w:tcPr>
          <w:p w14:paraId="6A68C2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EB47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01AFF03" w14:textId="77777777" w:rsidR="003C3C7A" w:rsidRPr="00EF6BDE" w:rsidRDefault="003C3C7A" w:rsidP="00A76766">
            <w:pPr>
              <w:rPr>
                <w:sz w:val="18"/>
                <w:szCs w:val="18"/>
              </w:rPr>
            </w:pPr>
          </w:p>
        </w:tc>
      </w:tr>
      <w:tr w:rsidR="00D334B5" w:rsidRPr="00EF6BDE" w14:paraId="2C2913AF" w14:textId="77777777" w:rsidTr="00494055">
        <w:trPr>
          <w:trHeight w:val="288"/>
        </w:trPr>
        <w:tc>
          <w:tcPr>
            <w:tcW w:w="2713" w:type="pct"/>
            <w:vMerge/>
            <w:vAlign w:val="center"/>
          </w:tcPr>
          <w:p w14:paraId="366FF7F2" w14:textId="77777777" w:rsidR="003C3C7A" w:rsidRPr="00EF6BDE" w:rsidRDefault="003C3C7A" w:rsidP="001E2BFC">
            <w:pPr>
              <w:rPr>
                <w:sz w:val="18"/>
                <w:szCs w:val="18"/>
              </w:rPr>
            </w:pPr>
          </w:p>
        </w:tc>
        <w:tc>
          <w:tcPr>
            <w:tcW w:w="164" w:type="pct"/>
          </w:tcPr>
          <w:p w14:paraId="0087C4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8558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DB2B726" w14:textId="77777777" w:rsidR="003C3C7A" w:rsidRPr="00EF6BDE" w:rsidRDefault="003C3C7A" w:rsidP="00A76766">
            <w:pPr>
              <w:rPr>
                <w:sz w:val="18"/>
                <w:szCs w:val="18"/>
              </w:rPr>
            </w:pPr>
          </w:p>
        </w:tc>
      </w:tr>
      <w:tr w:rsidR="00D334B5" w:rsidRPr="00EF6BDE" w14:paraId="7EDFC17A" w14:textId="77777777" w:rsidTr="00494055">
        <w:trPr>
          <w:trHeight w:val="288"/>
        </w:trPr>
        <w:tc>
          <w:tcPr>
            <w:tcW w:w="2713" w:type="pct"/>
            <w:vMerge/>
            <w:vAlign w:val="center"/>
          </w:tcPr>
          <w:p w14:paraId="3EE4E31C" w14:textId="77777777" w:rsidR="003C3C7A" w:rsidRPr="00EF6BDE" w:rsidRDefault="003C3C7A" w:rsidP="001E2BFC">
            <w:pPr>
              <w:rPr>
                <w:sz w:val="18"/>
                <w:szCs w:val="18"/>
              </w:rPr>
            </w:pPr>
          </w:p>
        </w:tc>
        <w:tc>
          <w:tcPr>
            <w:tcW w:w="164" w:type="pct"/>
          </w:tcPr>
          <w:p w14:paraId="6DE98E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8C8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F1809C" w14:textId="77777777" w:rsidR="003C3C7A" w:rsidRPr="00EF6BDE" w:rsidRDefault="003C3C7A" w:rsidP="00A76766">
            <w:pPr>
              <w:rPr>
                <w:sz w:val="18"/>
                <w:szCs w:val="18"/>
              </w:rPr>
            </w:pPr>
          </w:p>
        </w:tc>
      </w:tr>
      <w:tr w:rsidR="00D334B5" w:rsidRPr="00EF6BDE" w14:paraId="77F072C8" w14:textId="77777777" w:rsidTr="00494055">
        <w:trPr>
          <w:trHeight w:val="288"/>
        </w:trPr>
        <w:tc>
          <w:tcPr>
            <w:tcW w:w="2713" w:type="pct"/>
            <w:vMerge/>
            <w:vAlign w:val="center"/>
          </w:tcPr>
          <w:p w14:paraId="690E593B" w14:textId="77777777" w:rsidR="003C3C7A" w:rsidRPr="00EF6BDE" w:rsidRDefault="003C3C7A" w:rsidP="001E2BFC">
            <w:pPr>
              <w:rPr>
                <w:sz w:val="18"/>
                <w:szCs w:val="18"/>
              </w:rPr>
            </w:pPr>
          </w:p>
        </w:tc>
        <w:tc>
          <w:tcPr>
            <w:tcW w:w="164" w:type="pct"/>
          </w:tcPr>
          <w:p w14:paraId="66822C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F73A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99AEFDA" w14:textId="77777777" w:rsidR="003C3C7A" w:rsidRPr="00EF6BDE" w:rsidRDefault="003C3C7A" w:rsidP="00A76766">
            <w:pPr>
              <w:rPr>
                <w:sz w:val="18"/>
                <w:szCs w:val="18"/>
              </w:rPr>
            </w:pPr>
          </w:p>
        </w:tc>
      </w:tr>
      <w:tr w:rsidR="00D334B5" w:rsidRPr="00EF6BDE" w14:paraId="0089AF25" w14:textId="77777777" w:rsidTr="00494055">
        <w:trPr>
          <w:trHeight w:val="288"/>
        </w:trPr>
        <w:tc>
          <w:tcPr>
            <w:tcW w:w="2713" w:type="pct"/>
            <w:vMerge/>
            <w:vAlign w:val="center"/>
          </w:tcPr>
          <w:p w14:paraId="5E7054C5" w14:textId="77777777" w:rsidR="003C3C7A" w:rsidRPr="00EF6BDE" w:rsidRDefault="003C3C7A" w:rsidP="001E2BFC">
            <w:pPr>
              <w:rPr>
                <w:sz w:val="18"/>
                <w:szCs w:val="18"/>
              </w:rPr>
            </w:pPr>
          </w:p>
        </w:tc>
        <w:tc>
          <w:tcPr>
            <w:tcW w:w="164" w:type="pct"/>
          </w:tcPr>
          <w:p w14:paraId="1670FB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7FB4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92A8DAB" w14:textId="77777777" w:rsidR="003C3C7A" w:rsidRPr="00EF6BDE" w:rsidRDefault="003C3C7A" w:rsidP="00A76766">
            <w:pPr>
              <w:rPr>
                <w:sz w:val="18"/>
                <w:szCs w:val="18"/>
              </w:rPr>
            </w:pPr>
          </w:p>
        </w:tc>
      </w:tr>
      <w:tr w:rsidR="00D334B5" w:rsidRPr="00EF6BDE" w14:paraId="112D3FCB" w14:textId="77777777" w:rsidTr="00494055">
        <w:trPr>
          <w:trHeight w:val="288"/>
        </w:trPr>
        <w:tc>
          <w:tcPr>
            <w:tcW w:w="2713" w:type="pct"/>
            <w:vMerge/>
            <w:tcBorders>
              <w:bottom w:val="single" w:sz="8" w:space="0" w:color="F2F2F2" w:themeColor="background1" w:themeShade="F2"/>
            </w:tcBorders>
            <w:vAlign w:val="center"/>
          </w:tcPr>
          <w:p w14:paraId="3D10BFA3" w14:textId="77777777" w:rsidR="003C3C7A" w:rsidRPr="00EF6BDE" w:rsidRDefault="003C3C7A" w:rsidP="001E2BFC">
            <w:pPr>
              <w:rPr>
                <w:sz w:val="18"/>
                <w:szCs w:val="18"/>
              </w:rPr>
            </w:pPr>
          </w:p>
        </w:tc>
        <w:tc>
          <w:tcPr>
            <w:tcW w:w="164" w:type="pct"/>
          </w:tcPr>
          <w:p w14:paraId="469495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3BFB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12D47EE" w14:textId="77777777" w:rsidR="003C3C7A" w:rsidRPr="00EF6BDE" w:rsidRDefault="003C3C7A" w:rsidP="00A76766">
            <w:pPr>
              <w:rPr>
                <w:sz w:val="18"/>
                <w:szCs w:val="18"/>
              </w:rPr>
            </w:pPr>
          </w:p>
        </w:tc>
      </w:tr>
      <w:tr w:rsidR="00747B54" w:rsidRPr="00EF6BDE" w14:paraId="7330D1A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FF5096B" w14:textId="77777777" w:rsidR="003C3C7A" w:rsidRPr="00EF6BDE" w:rsidRDefault="003C3C7A" w:rsidP="001E2BFC">
            <w:pPr>
              <w:rPr>
                <w:sz w:val="18"/>
                <w:szCs w:val="18"/>
              </w:rPr>
            </w:pPr>
          </w:p>
        </w:tc>
        <w:tc>
          <w:tcPr>
            <w:tcW w:w="164" w:type="pct"/>
          </w:tcPr>
          <w:p w14:paraId="467709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FC6162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D4BE22E" w14:textId="77777777" w:rsidR="003C3C7A" w:rsidRPr="00EF6BDE" w:rsidRDefault="003C3C7A" w:rsidP="00A76766">
            <w:pPr>
              <w:rPr>
                <w:sz w:val="18"/>
                <w:szCs w:val="18"/>
              </w:rPr>
            </w:pPr>
          </w:p>
        </w:tc>
      </w:tr>
    </w:tbl>
    <w:p w14:paraId="32E7F6C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819CBB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7F39EA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8B1F025" w14:textId="77777777" w:rsidTr="00E81DB6">
        <w:trPr>
          <w:trHeight w:val="4608"/>
        </w:trPr>
        <w:tc>
          <w:tcPr>
            <w:tcW w:w="5000" w:type="pct"/>
            <w:tcBorders>
              <w:bottom w:val="single" w:sz="4" w:space="0" w:color="FFFFFF" w:themeColor="background1"/>
            </w:tcBorders>
          </w:tcPr>
          <w:p w14:paraId="00A86EDE" w14:textId="77777777" w:rsidR="003C3C7A" w:rsidRPr="00330468" w:rsidRDefault="003C3C7A" w:rsidP="00330468">
            <w:pPr>
              <w:pStyle w:val="NoSpacing"/>
            </w:pPr>
          </w:p>
        </w:tc>
      </w:tr>
      <w:tr w:rsidR="004105BC" w:rsidRPr="00330468" w14:paraId="41A35A83" w14:textId="77777777" w:rsidTr="00426FD0">
        <w:trPr>
          <w:trHeight w:val="70"/>
        </w:trPr>
        <w:tc>
          <w:tcPr>
            <w:tcW w:w="5000" w:type="pct"/>
            <w:tcBorders>
              <w:top w:val="single" w:sz="4" w:space="0" w:color="FFFFFF" w:themeColor="background1"/>
              <w:bottom w:val="single" w:sz="18" w:space="0" w:color="595959" w:themeColor="text1" w:themeTint="A6"/>
            </w:tcBorders>
          </w:tcPr>
          <w:p w14:paraId="3D56AFCF" w14:textId="77777777" w:rsidR="003C3C7A" w:rsidRPr="00330468" w:rsidRDefault="003C3C7A" w:rsidP="00330468">
            <w:pPr>
              <w:pStyle w:val="NoSpacing"/>
            </w:pPr>
          </w:p>
        </w:tc>
      </w:tr>
    </w:tbl>
    <w:p w14:paraId="32D423EA" w14:textId="77777777" w:rsidR="003C3C7A" w:rsidRDefault="003C3C7A" w:rsidP="00F85A1D"/>
    <w:p w14:paraId="0F72970F" w14:textId="77777777" w:rsidR="008D1191" w:rsidRDefault="003C3C7A">
      <w:r>
        <w:br w:type="page"/>
      </w:r>
    </w:p>
    <w:p w14:paraId="3A19E621" w14:textId="77777777" w:rsidR="003C3C7A" w:rsidRPr="008939A4" w:rsidRDefault="003C3C7A" w:rsidP="00607997">
      <w:pPr>
        <w:pStyle w:val="Heading2"/>
      </w:pPr>
      <w:r>
        <w:lastRenderedPageBreak/>
        <w:t>Tuesday, May 26, 2026</w:t>
      </w:r>
    </w:p>
    <w:p w14:paraId="0E9E4500" w14:textId="77777777" w:rsidR="003C3C7A" w:rsidRDefault="003C3C7A" w:rsidP="001E0B71">
      <w:pPr>
        <w:pStyle w:val="NoSpacing"/>
        <w:rPr>
          <w:rFonts w:cs="Arial"/>
          <w:color w:val="595959" w:themeColor="text1" w:themeTint="A6"/>
          <w:sz w:val="16"/>
          <w:szCs w:val="16"/>
        </w:rPr>
      </w:pPr>
    </w:p>
    <w:p w14:paraId="68C9CFA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12F9AB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A4F84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5A02F4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796103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F8264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E1630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0217E3E" w14:textId="77777777" w:rsidTr="00D334B5">
        <w:trPr>
          <w:trHeight w:val="288"/>
        </w:trPr>
        <w:tc>
          <w:tcPr>
            <w:tcW w:w="2713" w:type="pct"/>
            <w:vMerge w:val="restart"/>
          </w:tcPr>
          <w:p w14:paraId="2D4176D4" w14:textId="77777777" w:rsidR="003C3C7A" w:rsidRPr="00EF6BDE" w:rsidRDefault="003C3C7A" w:rsidP="00D334B5">
            <w:pPr>
              <w:rPr>
                <w:sz w:val="18"/>
                <w:szCs w:val="18"/>
              </w:rPr>
            </w:pPr>
          </w:p>
        </w:tc>
        <w:tc>
          <w:tcPr>
            <w:tcW w:w="164" w:type="pct"/>
          </w:tcPr>
          <w:p w14:paraId="43786EE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E4407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D8542A" w14:textId="77777777" w:rsidR="003C3C7A" w:rsidRPr="00EF6BDE" w:rsidRDefault="003C3C7A" w:rsidP="00A76766">
            <w:pPr>
              <w:rPr>
                <w:sz w:val="18"/>
                <w:szCs w:val="18"/>
              </w:rPr>
            </w:pPr>
          </w:p>
        </w:tc>
      </w:tr>
      <w:tr w:rsidR="00D334B5" w:rsidRPr="00EF6BDE" w14:paraId="767AC88D" w14:textId="77777777" w:rsidTr="00494055">
        <w:trPr>
          <w:trHeight w:val="288"/>
        </w:trPr>
        <w:tc>
          <w:tcPr>
            <w:tcW w:w="2713" w:type="pct"/>
            <w:vMerge/>
            <w:vAlign w:val="center"/>
          </w:tcPr>
          <w:p w14:paraId="6FF4BFBA" w14:textId="77777777" w:rsidR="003C3C7A" w:rsidRPr="00EF6BDE" w:rsidRDefault="003C3C7A" w:rsidP="001E2BFC">
            <w:pPr>
              <w:rPr>
                <w:sz w:val="18"/>
                <w:szCs w:val="18"/>
              </w:rPr>
            </w:pPr>
          </w:p>
        </w:tc>
        <w:tc>
          <w:tcPr>
            <w:tcW w:w="164" w:type="pct"/>
          </w:tcPr>
          <w:p w14:paraId="1B6C2D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08DD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F1A13EB" w14:textId="77777777" w:rsidR="003C3C7A" w:rsidRPr="00EF6BDE" w:rsidRDefault="003C3C7A" w:rsidP="00A76766">
            <w:pPr>
              <w:rPr>
                <w:sz w:val="18"/>
                <w:szCs w:val="18"/>
              </w:rPr>
            </w:pPr>
          </w:p>
        </w:tc>
      </w:tr>
      <w:tr w:rsidR="00D334B5" w:rsidRPr="00EF6BDE" w14:paraId="68212E80" w14:textId="77777777" w:rsidTr="00494055">
        <w:trPr>
          <w:trHeight w:val="288"/>
        </w:trPr>
        <w:tc>
          <w:tcPr>
            <w:tcW w:w="2713" w:type="pct"/>
            <w:vMerge/>
            <w:vAlign w:val="center"/>
          </w:tcPr>
          <w:p w14:paraId="5F6CD38A" w14:textId="77777777" w:rsidR="003C3C7A" w:rsidRPr="00EF6BDE" w:rsidRDefault="003C3C7A" w:rsidP="001E2BFC">
            <w:pPr>
              <w:rPr>
                <w:sz w:val="18"/>
                <w:szCs w:val="18"/>
              </w:rPr>
            </w:pPr>
          </w:p>
        </w:tc>
        <w:tc>
          <w:tcPr>
            <w:tcW w:w="164" w:type="pct"/>
          </w:tcPr>
          <w:p w14:paraId="6CFC3A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6903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EBF9E1B" w14:textId="77777777" w:rsidR="003C3C7A" w:rsidRPr="00EF6BDE" w:rsidRDefault="003C3C7A" w:rsidP="00A76766">
            <w:pPr>
              <w:rPr>
                <w:sz w:val="18"/>
                <w:szCs w:val="18"/>
              </w:rPr>
            </w:pPr>
          </w:p>
        </w:tc>
      </w:tr>
      <w:tr w:rsidR="00D334B5" w:rsidRPr="00EF6BDE" w14:paraId="452D3B14" w14:textId="77777777" w:rsidTr="00494055">
        <w:trPr>
          <w:trHeight w:val="288"/>
        </w:trPr>
        <w:tc>
          <w:tcPr>
            <w:tcW w:w="2713" w:type="pct"/>
            <w:vMerge/>
            <w:vAlign w:val="center"/>
          </w:tcPr>
          <w:p w14:paraId="5C01C348" w14:textId="77777777" w:rsidR="003C3C7A" w:rsidRPr="00EF6BDE" w:rsidRDefault="003C3C7A" w:rsidP="001E2BFC">
            <w:pPr>
              <w:rPr>
                <w:sz w:val="18"/>
                <w:szCs w:val="18"/>
              </w:rPr>
            </w:pPr>
          </w:p>
        </w:tc>
        <w:tc>
          <w:tcPr>
            <w:tcW w:w="164" w:type="pct"/>
          </w:tcPr>
          <w:p w14:paraId="4AAD98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C986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E4B98AE" w14:textId="77777777" w:rsidR="003C3C7A" w:rsidRPr="00EF6BDE" w:rsidRDefault="003C3C7A" w:rsidP="00A76766">
            <w:pPr>
              <w:rPr>
                <w:sz w:val="18"/>
                <w:szCs w:val="18"/>
              </w:rPr>
            </w:pPr>
          </w:p>
        </w:tc>
      </w:tr>
      <w:tr w:rsidR="00D334B5" w:rsidRPr="00EF6BDE" w14:paraId="26C45BFE" w14:textId="77777777" w:rsidTr="00494055">
        <w:trPr>
          <w:trHeight w:val="288"/>
        </w:trPr>
        <w:tc>
          <w:tcPr>
            <w:tcW w:w="2713" w:type="pct"/>
            <w:vMerge/>
            <w:vAlign w:val="center"/>
          </w:tcPr>
          <w:p w14:paraId="73405AD5" w14:textId="77777777" w:rsidR="003C3C7A" w:rsidRPr="00EF6BDE" w:rsidRDefault="003C3C7A" w:rsidP="001E2BFC">
            <w:pPr>
              <w:rPr>
                <w:sz w:val="18"/>
                <w:szCs w:val="18"/>
              </w:rPr>
            </w:pPr>
          </w:p>
        </w:tc>
        <w:tc>
          <w:tcPr>
            <w:tcW w:w="164" w:type="pct"/>
          </w:tcPr>
          <w:p w14:paraId="06E9A5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7181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98B0ED2" w14:textId="77777777" w:rsidR="003C3C7A" w:rsidRPr="00EF6BDE" w:rsidRDefault="003C3C7A" w:rsidP="00A76766">
            <w:pPr>
              <w:rPr>
                <w:sz w:val="18"/>
                <w:szCs w:val="18"/>
              </w:rPr>
            </w:pPr>
          </w:p>
        </w:tc>
      </w:tr>
      <w:tr w:rsidR="00D334B5" w:rsidRPr="00EF6BDE" w14:paraId="546040B6" w14:textId="77777777" w:rsidTr="00494055">
        <w:trPr>
          <w:trHeight w:val="288"/>
        </w:trPr>
        <w:tc>
          <w:tcPr>
            <w:tcW w:w="2713" w:type="pct"/>
            <w:vMerge/>
            <w:vAlign w:val="center"/>
          </w:tcPr>
          <w:p w14:paraId="5609E09C" w14:textId="77777777" w:rsidR="003C3C7A" w:rsidRPr="00EF6BDE" w:rsidRDefault="003C3C7A" w:rsidP="001E2BFC">
            <w:pPr>
              <w:rPr>
                <w:sz w:val="18"/>
                <w:szCs w:val="18"/>
              </w:rPr>
            </w:pPr>
          </w:p>
        </w:tc>
        <w:tc>
          <w:tcPr>
            <w:tcW w:w="164" w:type="pct"/>
          </w:tcPr>
          <w:p w14:paraId="53FAA9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454B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76A4EDD" w14:textId="77777777" w:rsidR="003C3C7A" w:rsidRPr="00EF6BDE" w:rsidRDefault="003C3C7A" w:rsidP="00A76766">
            <w:pPr>
              <w:rPr>
                <w:sz w:val="18"/>
                <w:szCs w:val="18"/>
              </w:rPr>
            </w:pPr>
          </w:p>
        </w:tc>
      </w:tr>
      <w:tr w:rsidR="00D334B5" w:rsidRPr="00EF6BDE" w14:paraId="4E25E03F" w14:textId="77777777" w:rsidTr="00494055">
        <w:trPr>
          <w:trHeight w:val="288"/>
        </w:trPr>
        <w:tc>
          <w:tcPr>
            <w:tcW w:w="2713" w:type="pct"/>
            <w:vMerge/>
            <w:vAlign w:val="center"/>
          </w:tcPr>
          <w:p w14:paraId="0B9F6A73" w14:textId="77777777" w:rsidR="003C3C7A" w:rsidRPr="00EF6BDE" w:rsidRDefault="003C3C7A" w:rsidP="001E2BFC">
            <w:pPr>
              <w:rPr>
                <w:sz w:val="18"/>
                <w:szCs w:val="18"/>
              </w:rPr>
            </w:pPr>
          </w:p>
        </w:tc>
        <w:tc>
          <w:tcPr>
            <w:tcW w:w="164" w:type="pct"/>
          </w:tcPr>
          <w:p w14:paraId="7DC379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1BAD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3EC5FD8" w14:textId="77777777" w:rsidR="003C3C7A" w:rsidRPr="00EF6BDE" w:rsidRDefault="003C3C7A" w:rsidP="00A76766">
            <w:pPr>
              <w:rPr>
                <w:sz w:val="18"/>
                <w:szCs w:val="18"/>
              </w:rPr>
            </w:pPr>
          </w:p>
        </w:tc>
      </w:tr>
      <w:tr w:rsidR="00D334B5" w:rsidRPr="00EF6BDE" w14:paraId="37793A04" w14:textId="77777777" w:rsidTr="00494055">
        <w:trPr>
          <w:trHeight w:val="288"/>
        </w:trPr>
        <w:tc>
          <w:tcPr>
            <w:tcW w:w="2713" w:type="pct"/>
            <w:vMerge/>
            <w:vAlign w:val="center"/>
          </w:tcPr>
          <w:p w14:paraId="1E18B79E" w14:textId="77777777" w:rsidR="003C3C7A" w:rsidRPr="00EF6BDE" w:rsidRDefault="003C3C7A" w:rsidP="001E2BFC">
            <w:pPr>
              <w:rPr>
                <w:sz w:val="18"/>
                <w:szCs w:val="18"/>
              </w:rPr>
            </w:pPr>
          </w:p>
        </w:tc>
        <w:tc>
          <w:tcPr>
            <w:tcW w:w="164" w:type="pct"/>
          </w:tcPr>
          <w:p w14:paraId="3548DD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5310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9DC41C" w14:textId="77777777" w:rsidR="003C3C7A" w:rsidRPr="00EF6BDE" w:rsidRDefault="003C3C7A" w:rsidP="00A76766">
            <w:pPr>
              <w:rPr>
                <w:sz w:val="18"/>
                <w:szCs w:val="18"/>
              </w:rPr>
            </w:pPr>
          </w:p>
        </w:tc>
      </w:tr>
      <w:tr w:rsidR="00D334B5" w:rsidRPr="00EF6BDE" w14:paraId="68B38344" w14:textId="77777777" w:rsidTr="00494055">
        <w:trPr>
          <w:trHeight w:val="288"/>
        </w:trPr>
        <w:tc>
          <w:tcPr>
            <w:tcW w:w="2713" w:type="pct"/>
            <w:vMerge/>
            <w:vAlign w:val="center"/>
          </w:tcPr>
          <w:p w14:paraId="40B38F1C" w14:textId="77777777" w:rsidR="003C3C7A" w:rsidRPr="00EF6BDE" w:rsidRDefault="003C3C7A" w:rsidP="001E2BFC">
            <w:pPr>
              <w:rPr>
                <w:sz w:val="18"/>
                <w:szCs w:val="18"/>
              </w:rPr>
            </w:pPr>
          </w:p>
        </w:tc>
        <w:tc>
          <w:tcPr>
            <w:tcW w:w="164" w:type="pct"/>
          </w:tcPr>
          <w:p w14:paraId="4385EE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2DC3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AAF78A0" w14:textId="77777777" w:rsidR="003C3C7A" w:rsidRPr="00EF6BDE" w:rsidRDefault="003C3C7A" w:rsidP="00A76766">
            <w:pPr>
              <w:rPr>
                <w:sz w:val="18"/>
                <w:szCs w:val="18"/>
              </w:rPr>
            </w:pPr>
          </w:p>
        </w:tc>
      </w:tr>
      <w:tr w:rsidR="00D334B5" w:rsidRPr="00EF6BDE" w14:paraId="1BDD9494" w14:textId="77777777" w:rsidTr="00494055">
        <w:trPr>
          <w:trHeight w:val="288"/>
        </w:trPr>
        <w:tc>
          <w:tcPr>
            <w:tcW w:w="2713" w:type="pct"/>
            <w:vMerge/>
            <w:vAlign w:val="center"/>
          </w:tcPr>
          <w:p w14:paraId="49BFAC2F" w14:textId="77777777" w:rsidR="003C3C7A" w:rsidRPr="00EF6BDE" w:rsidRDefault="003C3C7A" w:rsidP="001E2BFC">
            <w:pPr>
              <w:rPr>
                <w:sz w:val="18"/>
                <w:szCs w:val="18"/>
              </w:rPr>
            </w:pPr>
          </w:p>
        </w:tc>
        <w:tc>
          <w:tcPr>
            <w:tcW w:w="164" w:type="pct"/>
          </w:tcPr>
          <w:p w14:paraId="593D50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51BE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B05781B" w14:textId="77777777" w:rsidR="003C3C7A" w:rsidRPr="00EF6BDE" w:rsidRDefault="003C3C7A" w:rsidP="00A76766">
            <w:pPr>
              <w:rPr>
                <w:sz w:val="18"/>
                <w:szCs w:val="18"/>
              </w:rPr>
            </w:pPr>
          </w:p>
        </w:tc>
      </w:tr>
      <w:tr w:rsidR="00D334B5" w:rsidRPr="00EF6BDE" w14:paraId="6F60006C" w14:textId="77777777" w:rsidTr="00494055">
        <w:trPr>
          <w:trHeight w:val="288"/>
        </w:trPr>
        <w:tc>
          <w:tcPr>
            <w:tcW w:w="2713" w:type="pct"/>
            <w:vMerge/>
            <w:vAlign w:val="center"/>
          </w:tcPr>
          <w:p w14:paraId="1E99B37B" w14:textId="77777777" w:rsidR="003C3C7A" w:rsidRPr="00EF6BDE" w:rsidRDefault="003C3C7A" w:rsidP="001E2BFC">
            <w:pPr>
              <w:rPr>
                <w:sz w:val="18"/>
                <w:szCs w:val="18"/>
              </w:rPr>
            </w:pPr>
          </w:p>
        </w:tc>
        <w:tc>
          <w:tcPr>
            <w:tcW w:w="164" w:type="pct"/>
          </w:tcPr>
          <w:p w14:paraId="098734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FAA7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5036C57" w14:textId="77777777" w:rsidR="003C3C7A" w:rsidRPr="00EF6BDE" w:rsidRDefault="003C3C7A" w:rsidP="00A76766">
            <w:pPr>
              <w:rPr>
                <w:sz w:val="18"/>
                <w:szCs w:val="18"/>
              </w:rPr>
            </w:pPr>
          </w:p>
        </w:tc>
      </w:tr>
      <w:tr w:rsidR="00D334B5" w:rsidRPr="00EF6BDE" w14:paraId="4C8C9647" w14:textId="77777777" w:rsidTr="00494055">
        <w:trPr>
          <w:trHeight w:val="288"/>
        </w:trPr>
        <w:tc>
          <w:tcPr>
            <w:tcW w:w="2713" w:type="pct"/>
            <w:vMerge/>
            <w:vAlign w:val="center"/>
          </w:tcPr>
          <w:p w14:paraId="50FD1FA0" w14:textId="77777777" w:rsidR="003C3C7A" w:rsidRPr="00EF6BDE" w:rsidRDefault="003C3C7A" w:rsidP="001E2BFC">
            <w:pPr>
              <w:rPr>
                <w:sz w:val="18"/>
                <w:szCs w:val="18"/>
              </w:rPr>
            </w:pPr>
          </w:p>
        </w:tc>
        <w:tc>
          <w:tcPr>
            <w:tcW w:w="164" w:type="pct"/>
          </w:tcPr>
          <w:p w14:paraId="19B328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2B34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9988E01" w14:textId="77777777" w:rsidR="003C3C7A" w:rsidRPr="00EF6BDE" w:rsidRDefault="003C3C7A" w:rsidP="00A76766">
            <w:pPr>
              <w:rPr>
                <w:sz w:val="18"/>
                <w:szCs w:val="18"/>
              </w:rPr>
            </w:pPr>
          </w:p>
        </w:tc>
      </w:tr>
      <w:tr w:rsidR="00D334B5" w:rsidRPr="00EF6BDE" w14:paraId="0D8F760E" w14:textId="77777777" w:rsidTr="00494055">
        <w:trPr>
          <w:trHeight w:val="288"/>
        </w:trPr>
        <w:tc>
          <w:tcPr>
            <w:tcW w:w="2713" w:type="pct"/>
            <w:vMerge/>
            <w:vAlign w:val="center"/>
          </w:tcPr>
          <w:p w14:paraId="486DFA6F" w14:textId="77777777" w:rsidR="003C3C7A" w:rsidRPr="00EF6BDE" w:rsidRDefault="003C3C7A" w:rsidP="001E2BFC">
            <w:pPr>
              <w:rPr>
                <w:sz w:val="18"/>
                <w:szCs w:val="18"/>
              </w:rPr>
            </w:pPr>
          </w:p>
        </w:tc>
        <w:tc>
          <w:tcPr>
            <w:tcW w:w="164" w:type="pct"/>
          </w:tcPr>
          <w:p w14:paraId="3E2D49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6D1A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6AAB284" w14:textId="77777777" w:rsidR="003C3C7A" w:rsidRPr="00EF6BDE" w:rsidRDefault="003C3C7A" w:rsidP="00A76766">
            <w:pPr>
              <w:rPr>
                <w:sz w:val="18"/>
                <w:szCs w:val="18"/>
              </w:rPr>
            </w:pPr>
          </w:p>
        </w:tc>
      </w:tr>
      <w:tr w:rsidR="00D334B5" w:rsidRPr="00EF6BDE" w14:paraId="3D94728A" w14:textId="77777777" w:rsidTr="00494055">
        <w:trPr>
          <w:trHeight w:val="288"/>
        </w:trPr>
        <w:tc>
          <w:tcPr>
            <w:tcW w:w="2713" w:type="pct"/>
            <w:vMerge/>
            <w:tcBorders>
              <w:bottom w:val="single" w:sz="8" w:space="0" w:color="F2F2F2" w:themeColor="background1" w:themeShade="F2"/>
            </w:tcBorders>
            <w:vAlign w:val="center"/>
          </w:tcPr>
          <w:p w14:paraId="53B0B38D" w14:textId="77777777" w:rsidR="003C3C7A" w:rsidRPr="00EF6BDE" w:rsidRDefault="003C3C7A" w:rsidP="001E2BFC">
            <w:pPr>
              <w:rPr>
                <w:sz w:val="18"/>
                <w:szCs w:val="18"/>
              </w:rPr>
            </w:pPr>
          </w:p>
        </w:tc>
        <w:tc>
          <w:tcPr>
            <w:tcW w:w="164" w:type="pct"/>
          </w:tcPr>
          <w:p w14:paraId="3CE518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E86A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E56A8BE" w14:textId="77777777" w:rsidR="003C3C7A" w:rsidRPr="00EF6BDE" w:rsidRDefault="003C3C7A" w:rsidP="00A76766">
            <w:pPr>
              <w:rPr>
                <w:sz w:val="18"/>
                <w:szCs w:val="18"/>
              </w:rPr>
            </w:pPr>
          </w:p>
        </w:tc>
      </w:tr>
      <w:tr w:rsidR="00747B54" w:rsidRPr="00EF6BDE" w14:paraId="134E8E7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2FAF918" w14:textId="77777777" w:rsidR="003C3C7A" w:rsidRPr="00EF6BDE" w:rsidRDefault="003C3C7A" w:rsidP="001E2BFC">
            <w:pPr>
              <w:rPr>
                <w:sz w:val="18"/>
                <w:szCs w:val="18"/>
              </w:rPr>
            </w:pPr>
          </w:p>
        </w:tc>
        <w:tc>
          <w:tcPr>
            <w:tcW w:w="164" w:type="pct"/>
          </w:tcPr>
          <w:p w14:paraId="7132C2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369A9F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7AB57A7" w14:textId="77777777" w:rsidR="003C3C7A" w:rsidRPr="00EF6BDE" w:rsidRDefault="003C3C7A" w:rsidP="00A76766">
            <w:pPr>
              <w:rPr>
                <w:sz w:val="18"/>
                <w:szCs w:val="18"/>
              </w:rPr>
            </w:pPr>
          </w:p>
        </w:tc>
      </w:tr>
    </w:tbl>
    <w:p w14:paraId="47BC3B2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DC4787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B37264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23E3AF" w14:textId="77777777" w:rsidTr="00E81DB6">
        <w:trPr>
          <w:trHeight w:val="4608"/>
        </w:trPr>
        <w:tc>
          <w:tcPr>
            <w:tcW w:w="5000" w:type="pct"/>
            <w:tcBorders>
              <w:bottom w:val="single" w:sz="4" w:space="0" w:color="FFFFFF" w:themeColor="background1"/>
            </w:tcBorders>
          </w:tcPr>
          <w:p w14:paraId="654D4A2F" w14:textId="77777777" w:rsidR="003C3C7A" w:rsidRPr="00330468" w:rsidRDefault="003C3C7A" w:rsidP="00330468">
            <w:pPr>
              <w:pStyle w:val="NoSpacing"/>
            </w:pPr>
          </w:p>
        </w:tc>
      </w:tr>
      <w:tr w:rsidR="004105BC" w:rsidRPr="00330468" w14:paraId="68FB529D" w14:textId="77777777" w:rsidTr="00426FD0">
        <w:trPr>
          <w:trHeight w:val="70"/>
        </w:trPr>
        <w:tc>
          <w:tcPr>
            <w:tcW w:w="5000" w:type="pct"/>
            <w:tcBorders>
              <w:top w:val="single" w:sz="4" w:space="0" w:color="FFFFFF" w:themeColor="background1"/>
              <w:bottom w:val="single" w:sz="18" w:space="0" w:color="595959" w:themeColor="text1" w:themeTint="A6"/>
            </w:tcBorders>
          </w:tcPr>
          <w:p w14:paraId="38E29F05" w14:textId="77777777" w:rsidR="003C3C7A" w:rsidRPr="00330468" w:rsidRDefault="003C3C7A" w:rsidP="00330468">
            <w:pPr>
              <w:pStyle w:val="NoSpacing"/>
            </w:pPr>
          </w:p>
        </w:tc>
      </w:tr>
    </w:tbl>
    <w:p w14:paraId="0C9D3C09" w14:textId="77777777" w:rsidR="003C3C7A" w:rsidRDefault="003C3C7A" w:rsidP="00F85A1D"/>
    <w:p w14:paraId="0714E76F" w14:textId="77777777" w:rsidR="008D1191" w:rsidRDefault="003C3C7A">
      <w:r>
        <w:br w:type="page"/>
      </w:r>
    </w:p>
    <w:p w14:paraId="47FF4FB6" w14:textId="77777777" w:rsidR="003C3C7A" w:rsidRPr="008939A4" w:rsidRDefault="003C3C7A" w:rsidP="00607997">
      <w:pPr>
        <w:pStyle w:val="Heading2"/>
      </w:pPr>
      <w:r>
        <w:lastRenderedPageBreak/>
        <w:t>Wednesday, May 27, 2026</w:t>
      </w:r>
    </w:p>
    <w:p w14:paraId="28A1D069" w14:textId="77777777" w:rsidR="003C3C7A" w:rsidRDefault="003C3C7A" w:rsidP="001E0B71">
      <w:pPr>
        <w:pStyle w:val="NoSpacing"/>
        <w:rPr>
          <w:rFonts w:cs="Arial"/>
          <w:color w:val="595959" w:themeColor="text1" w:themeTint="A6"/>
          <w:sz w:val="16"/>
          <w:szCs w:val="16"/>
        </w:rPr>
      </w:pPr>
    </w:p>
    <w:p w14:paraId="62C5171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E12FFF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9F21B7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D01890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815812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C094B1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B920C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176FB90" w14:textId="77777777" w:rsidTr="00D334B5">
        <w:trPr>
          <w:trHeight w:val="288"/>
        </w:trPr>
        <w:tc>
          <w:tcPr>
            <w:tcW w:w="2713" w:type="pct"/>
            <w:vMerge w:val="restart"/>
          </w:tcPr>
          <w:p w14:paraId="4EF1F395" w14:textId="77777777" w:rsidR="003C3C7A" w:rsidRPr="00EF6BDE" w:rsidRDefault="003C3C7A" w:rsidP="00D334B5">
            <w:pPr>
              <w:rPr>
                <w:sz w:val="18"/>
                <w:szCs w:val="18"/>
              </w:rPr>
            </w:pPr>
          </w:p>
        </w:tc>
        <w:tc>
          <w:tcPr>
            <w:tcW w:w="164" w:type="pct"/>
          </w:tcPr>
          <w:p w14:paraId="331A7D8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A4DD1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58A321" w14:textId="77777777" w:rsidR="003C3C7A" w:rsidRPr="00EF6BDE" w:rsidRDefault="003C3C7A" w:rsidP="00A76766">
            <w:pPr>
              <w:rPr>
                <w:sz w:val="18"/>
                <w:szCs w:val="18"/>
              </w:rPr>
            </w:pPr>
          </w:p>
        </w:tc>
      </w:tr>
      <w:tr w:rsidR="00D334B5" w:rsidRPr="00EF6BDE" w14:paraId="580B329E" w14:textId="77777777" w:rsidTr="00494055">
        <w:trPr>
          <w:trHeight w:val="288"/>
        </w:trPr>
        <w:tc>
          <w:tcPr>
            <w:tcW w:w="2713" w:type="pct"/>
            <w:vMerge/>
            <w:vAlign w:val="center"/>
          </w:tcPr>
          <w:p w14:paraId="4C9D7D3B" w14:textId="77777777" w:rsidR="003C3C7A" w:rsidRPr="00EF6BDE" w:rsidRDefault="003C3C7A" w:rsidP="001E2BFC">
            <w:pPr>
              <w:rPr>
                <w:sz w:val="18"/>
                <w:szCs w:val="18"/>
              </w:rPr>
            </w:pPr>
          </w:p>
        </w:tc>
        <w:tc>
          <w:tcPr>
            <w:tcW w:w="164" w:type="pct"/>
          </w:tcPr>
          <w:p w14:paraId="50DA29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8791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7E71B32" w14:textId="77777777" w:rsidR="003C3C7A" w:rsidRPr="00EF6BDE" w:rsidRDefault="003C3C7A" w:rsidP="00A76766">
            <w:pPr>
              <w:rPr>
                <w:sz w:val="18"/>
                <w:szCs w:val="18"/>
              </w:rPr>
            </w:pPr>
          </w:p>
        </w:tc>
      </w:tr>
      <w:tr w:rsidR="00D334B5" w:rsidRPr="00EF6BDE" w14:paraId="29EC4F6E" w14:textId="77777777" w:rsidTr="00494055">
        <w:trPr>
          <w:trHeight w:val="288"/>
        </w:trPr>
        <w:tc>
          <w:tcPr>
            <w:tcW w:w="2713" w:type="pct"/>
            <w:vMerge/>
            <w:vAlign w:val="center"/>
          </w:tcPr>
          <w:p w14:paraId="40A1AEFD" w14:textId="77777777" w:rsidR="003C3C7A" w:rsidRPr="00EF6BDE" w:rsidRDefault="003C3C7A" w:rsidP="001E2BFC">
            <w:pPr>
              <w:rPr>
                <w:sz w:val="18"/>
                <w:szCs w:val="18"/>
              </w:rPr>
            </w:pPr>
          </w:p>
        </w:tc>
        <w:tc>
          <w:tcPr>
            <w:tcW w:w="164" w:type="pct"/>
          </w:tcPr>
          <w:p w14:paraId="15C306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E556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A22F3B5" w14:textId="77777777" w:rsidR="003C3C7A" w:rsidRPr="00EF6BDE" w:rsidRDefault="003C3C7A" w:rsidP="00A76766">
            <w:pPr>
              <w:rPr>
                <w:sz w:val="18"/>
                <w:szCs w:val="18"/>
              </w:rPr>
            </w:pPr>
          </w:p>
        </w:tc>
      </w:tr>
      <w:tr w:rsidR="00D334B5" w:rsidRPr="00EF6BDE" w14:paraId="318BF892" w14:textId="77777777" w:rsidTr="00494055">
        <w:trPr>
          <w:trHeight w:val="288"/>
        </w:trPr>
        <w:tc>
          <w:tcPr>
            <w:tcW w:w="2713" w:type="pct"/>
            <w:vMerge/>
            <w:vAlign w:val="center"/>
          </w:tcPr>
          <w:p w14:paraId="69AFFF5B" w14:textId="77777777" w:rsidR="003C3C7A" w:rsidRPr="00EF6BDE" w:rsidRDefault="003C3C7A" w:rsidP="001E2BFC">
            <w:pPr>
              <w:rPr>
                <w:sz w:val="18"/>
                <w:szCs w:val="18"/>
              </w:rPr>
            </w:pPr>
          </w:p>
        </w:tc>
        <w:tc>
          <w:tcPr>
            <w:tcW w:w="164" w:type="pct"/>
          </w:tcPr>
          <w:p w14:paraId="1FE442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5B0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AE5160F" w14:textId="77777777" w:rsidR="003C3C7A" w:rsidRPr="00EF6BDE" w:rsidRDefault="003C3C7A" w:rsidP="00A76766">
            <w:pPr>
              <w:rPr>
                <w:sz w:val="18"/>
                <w:szCs w:val="18"/>
              </w:rPr>
            </w:pPr>
          </w:p>
        </w:tc>
      </w:tr>
      <w:tr w:rsidR="00D334B5" w:rsidRPr="00EF6BDE" w14:paraId="47ACB4DF" w14:textId="77777777" w:rsidTr="00494055">
        <w:trPr>
          <w:trHeight w:val="288"/>
        </w:trPr>
        <w:tc>
          <w:tcPr>
            <w:tcW w:w="2713" w:type="pct"/>
            <w:vMerge/>
            <w:vAlign w:val="center"/>
          </w:tcPr>
          <w:p w14:paraId="61CBB894" w14:textId="77777777" w:rsidR="003C3C7A" w:rsidRPr="00EF6BDE" w:rsidRDefault="003C3C7A" w:rsidP="001E2BFC">
            <w:pPr>
              <w:rPr>
                <w:sz w:val="18"/>
                <w:szCs w:val="18"/>
              </w:rPr>
            </w:pPr>
          </w:p>
        </w:tc>
        <w:tc>
          <w:tcPr>
            <w:tcW w:w="164" w:type="pct"/>
          </w:tcPr>
          <w:p w14:paraId="5F74E0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E10C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1B92AD3" w14:textId="77777777" w:rsidR="003C3C7A" w:rsidRPr="00EF6BDE" w:rsidRDefault="003C3C7A" w:rsidP="00A76766">
            <w:pPr>
              <w:rPr>
                <w:sz w:val="18"/>
                <w:szCs w:val="18"/>
              </w:rPr>
            </w:pPr>
          </w:p>
        </w:tc>
      </w:tr>
      <w:tr w:rsidR="00D334B5" w:rsidRPr="00EF6BDE" w14:paraId="1AEA698B" w14:textId="77777777" w:rsidTr="00494055">
        <w:trPr>
          <w:trHeight w:val="288"/>
        </w:trPr>
        <w:tc>
          <w:tcPr>
            <w:tcW w:w="2713" w:type="pct"/>
            <w:vMerge/>
            <w:vAlign w:val="center"/>
          </w:tcPr>
          <w:p w14:paraId="47A3AF25" w14:textId="77777777" w:rsidR="003C3C7A" w:rsidRPr="00EF6BDE" w:rsidRDefault="003C3C7A" w:rsidP="001E2BFC">
            <w:pPr>
              <w:rPr>
                <w:sz w:val="18"/>
                <w:szCs w:val="18"/>
              </w:rPr>
            </w:pPr>
          </w:p>
        </w:tc>
        <w:tc>
          <w:tcPr>
            <w:tcW w:w="164" w:type="pct"/>
          </w:tcPr>
          <w:p w14:paraId="6D82FA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BDD0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10228F8" w14:textId="77777777" w:rsidR="003C3C7A" w:rsidRPr="00EF6BDE" w:rsidRDefault="003C3C7A" w:rsidP="00A76766">
            <w:pPr>
              <w:rPr>
                <w:sz w:val="18"/>
                <w:szCs w:val="18"/>
              </w:rPr>
            </w:pPr>
          </w:p>
        </w:tc>
      </w:tr>
      <w:tr w:rsidR="00D334B5" w:rsidRPr="00EF6BDE" w14:paraId="035DEF16" w14:textId="77777777" w:rsidTr="00494055">
        <w:trPr>
          <w:trHeight w:val="288"/>
        </w:trPr>
        <w:tc>
          <w:tcPr>
            <w:tcW w:w="2713" w:type="pct"/>
            <w:vMerge/>
            <w:vAlign w:val="center"/>
          </w:tcPr>
          <w:p w14:paraId="2DDFBCDC" w14:textId="77777777" w:rsidR="003C3C7A" w:rsidRPr="00EF6BDE" w:rsidRDefault="003C3C7A" w:rsidP="001E2BFC">
            <w:pPr>
              <w:rPr>
                <w:sz w:val="18"/>
                <w:szCs w:val="18"/>
              </w:rPr>
            </w:pPr>
          </w:p>
        </w:tc>
        <w:tc>
          <w:tcPr>
            <w:tcW w:w="164" w:type="pct"/>
          </w:tcPr>
          <w:p w14:paraId="7B5D02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3DE2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31B8F86" w14:textId="77777777" w:rsidR="003C3C7A" w:rsidRPr="00EF6BDE" w:rsidRDefault="003C3C7A" w:rsidP="00A76766">
            <w:pPr>
              <w:rPr>
                <w:sz w:val="18"/>
                <w:szCs w:val="18"/>
              </w:rPr>
            </w:pPr>
          </w:p>
        </w:tc>
      </w:tr>
      <w:tr w:rsidR="00D334B5" w:rsidRPr="00EF6BDE" w14:paraId="2A96B733" w14:textId="77777777" w:rsidTr="00494055">
        <w:trPr>
          <w:trHeight w:val="288"/>
        </w:trPr>
        <w:tc>
          <w:tcPr>
            <w:tcW w:w="2713" w:type="pct"/>
            <w:vMerge/>
            <w:vAlign w:val="center"/>
          </w:tcPr>
          <w:p w14:paraId="45A9C595" w14:textId="77777777" w:rsidR="003C3C7A" w:rsidRPr="00EF6BDE" w:rsidRDefault="003C3C7A" w:rsidP="001E2BFC">
            <w:pPr>
              <w:rPr>
                <w:sz w:val="18"/>
                <w:szCs w:val="18"/>
              </w:rPr>
            </w:pPr>
          </w:p>
        </w:tc>
        <w:tc>
          <w:tcPr>
            <w:tcW w:w="164" w:type="pct"/>
          </w:tcPr>
          <w:p w14:paraId="1D0DAD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C63F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8E3511" w14:textId="77777777" w:rsidR="003C3C7A" w:rsidRPr="00EF6BDE" w:rsidRDefault="003C3C7A" w:rsidP="00A76766">
            <w:pPr>
              <w:rPr>
                <w:sz w:val="18"/>
                <w:szCs w:val="18"/>
              </w:rPr>
            </w:pPr>
          </w:p>
        </w:tc>
      </w:tr>
      <w:tr w:rsidR="00D334B5" w:rsidRPr="00EF6BDE" w14:paraId="7AC26163" w14:textId="77777777" w:rsidTr="00494055">
        <w:trPr>
          <w:trHeight w:val="288"/>
        </w:trPr>
        <w:tc>
          <w:tcPr>
            <w:tcW w:w="2713" w:type="pct"/>
            <w:vMerge/>
            <w:vAlign w:val="center"/>
          </w:tcPr>
          <w:p w14:paraId="72FEFA30" w14:textId="77777777" w:rsidR="003C3C7A" w:rsidRPr="00EF6BDE" w:rsidRDefault="003C3C7A" w:rsidP="001E2BFC">
            <w:pPr>
              <w:rPr>
                <w:sz w:val="18"/>
                <w:szCs w:val="18"/>
              </w:rPr>
            </w:pPr>
          </w:p>
        </w:tc>
        <w:tc>
          <w:tcPr>
            <w:tcW w:w="164" w:type="pct"/>
          </w:tcPr>
          <w:p w14:paraId="3AD0FB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494A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BDDC89" w14:textId="77777777" w:rsidR="003C3C7A" w:rsidRPr="00EF6BDE" w:rsidRDefault="003C3C7A" w:rsidP="00A76766">
            <w:pPr>
              <w:rPr>
                <w:sz w:val="18"/>
                <w:szCs w:val="18"/>
              </w:rPr>
            </w:pPr>
          </w:p>
        </w:tc>
      </w:tr>
      <w:tr w:rsidR="00D334B5" w:rsidRPr="00EF6BDE" w14:paraId="39B95DBA" w14:textId="77777777" w:rsidTr="00494055">
        <w:trPr>
          <w:trHeight w:val="288"/>
        </w:trPr>
        <w:tc>
          <w:tcPr>
            <w:tcW w:w="2713" w:type="pct"/>
            <w:vMerge/>
            <w:vAlign w:val="center"/>
          </w:tcPr>
          <w:p w14:paraId="0E1F0934" w14:textId="77777777" w:rsidR="003C3C7A" w:rsidRPr="00EF6BDE" w:rsidRDefault="003C3C7A" w:rsidP="001E2BFC">
            <w:pPr>
              <w:rPr>
                <w:sz w:val="18"/>
                <w:szCs w:val="18"/>
              </w:rPr>
            </w:pPr>
          </w:p>
        </w:tc>
        <w:tc>
          <w:tcPr>
            <w:tcW w:w="164" w:type="pct"/>
          </w:tcPr>
          <w:p w14:paraId="57B0DB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E15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D8D8878" w14:textId="77777777" w:rsidR="003C3C7A" w:rsidRPr="00EF6BDE" w:rsidRDefault="003C3C7A" w:rsidP="00A76766">
            <w:pPr>
              <w:rPr>
                <w:sz w:val="18"/>
                <w:szCs w:val="18"/>
              </w:rPr>
            </w:pPr>
          </w:p>
        </w:tc>
      </w:tr>
      <w:tr w:rsidR="00D334B5" w:rsidRPr="00EF6BDE" w14:paraId="2B93FD72" w14:textId="77777777" w:rsidTr="00494055">
        <w:trPr>
          <w:trHeight w:val="288"/>
        </w:trPr>
        <w:tc>
          <w:tcPr>
            <w:tcW w:w="2713" w:type="pct"/>
            <w:vMerge/>
            <w:vAlign w:val="center"/>
          </w:tcPr>
          <w:p w14:paraId="174D8542" w14:textId="77777777" w:rsidR="003C3C7A" w:rsidRPr="00EF6BDE" w:rsidRDefault="003C3C7A" w:rsidP="001E2BFC">
            <w:pPr>
              <w:rPr>
                <w:sz w:val="18"/>
                <w:szCs w:val="18"/>
              </w:rPr>
            </w:pPr>
          </w:p>
        </w:tc>
        <w:tc>
          <w:tcPr>
            <w:tcW w:w="164" w:type="pct"/>
          </w:tcPr>
          <w:p w14:paraId="13FE02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C22E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E71B75B" w14:textId="77777777" w:rsidR="003C3C7A" w:rsidRPr="00EF6BDE" w:rsidRDefault="003C3C7A" w:rsidP="00A76766">
            <w:pPr>
              <w:rPr>
                <w:sz w:val="18"/>
                <w:szCs w:val="18"/>
              </w:rPr>
            </w:pPr>
          </w:p>
        </w:tc>
      </w:tr>
      <w:tr w:rsidR="00D334B5" w:rsidRPr="00EF6BDE" w14:paraId="3148B403" w14:textId="77777777" w:rsidTr="00494055">
        <w:trPr>
          <w:trHeight w:val="288"/>
        </w:trPr>
        <w:tc>
          <w:tcPr>
            <w:tcW w:w="2713" w:type="pct"/>
            <w:vMerge/>
            <w:vAlign w:val="center"/>
          </w:tcPr>
          <w:p w14:paraId="676EBAA8" w14:textId="77777777" w:rsidR="003C3C7A" w:rsidRPr="00EF6BDE" w:rsidRDefault="003C3C7A" w:rsidP="001E2BFC">
            <w:pPr>
              <w:rPr>
                <w:sz w:val="18"/>
                <w:szCs w:val="18"/>
              </w:rPr>
            </w:pPr>
          </w:p>
        </w:tc>
        <w:tc>
          <w:tcPr>
            <w:tcW w:w="164" w:type="pct"/>
          </w:tcPr>
          <w:p w14:paraId="1DFB9A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5DF2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71D7CC7" w14:textId="77777777" w:rsidR="003C3C7A" w:rsidRPr="00EF6BDE" w:rsidRDefault="003C3C7A" w:rsidP="00A76766">
            <w:pPr>
              <w:rPr>
                <w:sz w:val="18"/>
                <w:szCs w:val="18"/>
              </w:rPr>
            </w:pPr>
          </w:p>
        </w:tc>
      </w:tr>
      <w:tr w:rsidR="00D334B5" w:rsidRPr="00EF6BDE" w14:paraId="200B04A1" w14:textId="77777777" w:rsidTr="00494055">
        <w:trPr>
          <w:trHeight w:val="288"/>
        </w:trPr>
        <w:tc>
          <w:tcPr>
            <w:tcW w:w="2713" w:type="pct"/>
            <w:vMerge/>
            <w:vAlign w:val="center"/>
          </w:tcPr>
          <w:p w14:paraId="4D2EA923" w14:textId="77777777" w:rsidR="003C3C7A" w:rsidRPr="00EF6BDE" w:rsidRDefault="003C3C7A" w:rsidP="001E2BFC">
            <w:pPr>
              <w:rPr>
                <w:sz w:val="18"/>
                <w:szCs w:val="18"/>
              </w:rPr>
            </w:pPr>
          </w:p>
        </w:tc>
        <w:tc>
          <w:tcPr>
            <w:tcW w:w="164" w:type="pct"/>
          </w:tcPr>
          <w:p w14:paraId="121B79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1429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77A0B28" w14:textId="77777777" w:rsidR="003C3C7A" w:rsidRPr="00EF6BDE" w:rsidRDefault="003C3C7A" w:rsidP="00A76766">
            <w:pPr>
              <w:rPr>
                <w:sz w:val="18"/>
                <w:szCs w:val="18"/>
              </w:rPr>
            </w:pPr>
          </w:p>
        </w:tc>
      </w:tr>
      <w:tr w:rsidR="00D334B5" w:rsidRPr="00EF6BDE" w14:paraId="5707CED0" w14:textId="77777777" w:rsidTr="00494055">
        <w:trPr>
          <w:trHeight w:val="288"/>
        </w:trPr>
        <w:tc>
          <w:tcPr>
            <w:tcW w:w="2713" w:type="pct"/>
            <w:vMerge/>
            <w:tcBorders>
              <w:bottom w:val="single" w:sz="8" w:space="0" w:color="F2F2F2" w:themeColor="background1" w:themeShade="F2"/>
            </w:tcBorders>
            <w:vAlign w:val="center"/>
          </w:tcPr>
          <w:p w14:paraId="61BD5B25" w14:textId="77777777" w:rsidR="003C3C7A" w:rsidRPr="00EF6BDE" w:rsidRDefault="003C3C7A" w:rsidP="001E2BFC">
            <w:pPr>
              <w:rPr>
                <w:sz w:val="18"/>
                <w:szCs w:val="18"/>
              </w:rPr>
            </w:pPr>
          </w:p>
        </w:tc>
        <w:tc>
          <w:tcPr>
            <w:tcW w:w="164" w:type="pct"/>
          </w:tcPr>
          <w:p w14:paraId="385E7F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464C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FFDCF55" w14:textId="77777777" w:rsidR="003C3C7A" w:rsidRPr="00EF6BDE" w:rsidRDefault="003C3C7A" w:rsidP="00A76766">
            <w:pPr>
              <w:rPr>
                <w:sz w:val="18"/>
                <w:szCs w:val="18"/>
              </w:rPr>
            </w:pPr>
          </w:p>
        </w:tc>
      </w:tr>
      <w:tr w:rsidR="00747B54" w:rsidRPr="00EF6BDE" w14:paraId="35EE99F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195E0B8" w14:textId="77777777" w:rsidR="003C3C7A" w:rsidRPr="00EF6BDE" w:rsidRDefault="003C3C7A" w:rsidP="001E2BFC">
            <w:pPr>
              <w:rPr>
                <w:sz w:val="18"/>
                <w:szCs w:val="18"/>
              </w:rPr>
            </w:pPr>
          </w:p>
        </w:tc>
        <w:tc>
          <w:tcPr>
            <w:tcW w:w="164" w:type="pct"/>
          </w:tcPr>
          <w:p w14:paraId="4DDAE6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D939F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5923B02" w14:textId="77777777" w:rsidR="003C3C7A" w:rsidRPr="00EF6BDE" w:rsidRDefault="003C3C7A" w:rsidP="00A76766">
            <w:pPr>
              <w:rPr>
                <w:sz w:val="18"/>
                <w:szCs w:val="18"/>
              </w:rPr>
            </w:pPr>
          </w:p>
        </w:tc>
      </w:tr>
    </w:tbl>
    <w:p w14:paraId="1D9645B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DC8EB6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8FD704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A3253B9" w14:textId="77777777" w:rsidTr="00E81DB6">
        <w:trPr>
          <w:trHeight w:val="4608"/>
        </w:trPr>
        <w:tc>
          <w:tcPr>
            <w:tcW w:w="5000" w:type="pct"/>
            <w:tcBorders>
              <w:bottom w:val="single" w:sz="4" w:space="0" w:color="FFFFFF" w:themeColor="background1"/>
            </w:tcBorders>
          </w:tcPr>
          <w:p w14:paraId="3FFB63D9" w14:textId="77777777" w:rsidR="003C3C7A" w:rsidRPr="00330468" w:rsidRDefault="003C3C7A" w:rsidP="00330468">
            <w:pPr>
              <w:pStyle w:val="NoSpacing"/>
            </w:pPr>
          </w:p>
        </w:tc>
      </w:tr>
      <w:tr w:rsidR="004105BC" w:rsidRPr="00330468" w14:paraId="34C70BC4" w14:textId="77777777" w:rsidTr="00426FD0">
        <w:trPr>
          <w:trHeight w:val="70"/>
        </w:trPr>
        <w:tc>
          <w:tcPr>
            <w:tcW w:w="5000" w:type="pct"/>
            <w:tcBorders>
              <w:top w:val="single" w:sz="4" w:space="0" w:color="FFFFFF" w:themeColor="background1"/>
              <w:bottom w:val="single" w:sz="18" w:space="0" w:color="595959" w:themeColor="text1" w:themeTint="A6"/>
            </w:tcBorders>
          </w:tcPr>
          <w:p w14:paraId="67C2BC84" w14:textId="77777777" w:rsidR="003C3C7A" w:rsidRPr="00330468" w:rsidRDefault="003C3C7A" w:rsidP="00330468">
            <w:pPr>
              <w:pStyle w:val="NoSpacing"/>
            </w:pPr>
          </w:p>
        </w:tc>
      </w:tr>
    </w:tbl>
    <w:p w14:paraId="531B22B0" w14:textId="77777777" w:rsidR="003C3C7A" w:rsidRDefault="003C3C7A" w:rsidP="00F85A1D"/>
    <w:p w14:paraId="530E9486" w14:textId="77777777" w:rsidR="008D1191" w:rsidRDefault="003C3C7A">
      <w:r>
        <w:br w:type="page"/>
      </w:r>
    </w:p>
    <w:p w14:paraId="7164C9AB" w14:textId="77777777" w:rsidR="003C3C7A" w:rsidRPr="008939A4" w:rsidRDefault="003C3C7A" w:rsidP="00607997">
      <w:pPr>
        <w:pStyle w:val="Heading2"/>
      </w:pPr>
      <w:r>
        <w:lastRenderedPageBreak/>
        <w:t>Thursday, May 28, 2026</w:t>
      </w:r>
    </w:p>
    <w:p w14:paraId="4299A207" w14:textId="77777777" w:rsidR="003C3C7A" w:rsidRDefault="003C3C7A" w:rsidP="001E0B71">
      <w:pPr>
        <w:pStyle w:val="NoSpacing"/>
        <w:rPr>
          <w:rFonts w:cs="Arial"/>
          <w:color w:val="595959" w:themeColor="text1" w:themeTint="A6"/>
          <w:sz w:val="16"/>
          <w:szCs w:val="16"/>
        </w:rPr>
      </w:pPr>
    </w:p>
    <w:p w14:paraId="1AE9B89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5B4EB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E7EF3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37261C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CCFF86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17A4E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C1BD97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A5BE98" w14:textId="77777777" w:rsidTr="00D334B5">
        <w:trPr>
          <w:trHeight w:val="288"/>
        </w:trPr>
        <w:tc>
          <w:tcPr>
            <w:tcW w:w="2713" w:type="pct"/>
            <w:vMerge w:val="restart"/>
          </w:tcPr>
          <w:p w14:paraId="161CF372" w14:textId="77777777" w:rsidR="003C3C7A" w:rsidRPr="00EF6BDE" w:rsidRDefault="003C3C7A" w:rsidP="00D334B5">
            <w:pPr>
              <w:rPr>
                <w:sz w:val="18"/>
                <w:szCs w:val="18"/>
              </w:rPr>
            </w:pPr>
          </w:p>
        </w:tc>
        <w:tc>
          <w:tcPr>
            <w:tcW w:w="164" w:type="pct"/>
          </w:tcPr>
          <w:p w14:paraId="6FB4171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AE663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3741065" w14:textId="77777777" w:rsidR="003C3C7A" w:rsidRPr="00EF6BDE" w:rsidRDefault="003C3C7A" w:rsidP="00A76766">
            <w:pPr>
              <w:rPr>
                <w:sz w:val="18"/>
                <w:szCs w:val="18"/>
              </w:rPr>
            </w:pPr>
          </w:p>
        </w:tc>
      </w:tr>
      <w:tr w:rsidR="00D334B5" w:rsidRPr="00EF6BDE" w14:paraId="29319264" w14:textId="77777777" w:rsidTr="00494055">
        <w:trPr>
          <w:trHeight w:val="288"/>
        </w:trPr>
        <w:tc>
          <w:tcPr>
            <w:tcW w:w="2713" w:type="pct"/>
            <w:vMerge/>
            <w:vAlign w:val="center"/>
          </w:tcPr>
          <w:p w14:paraId="0F8DA723" w14:textId="77777777" w:rsidR="003C3C7A" w:rsidRPr="00EF6BDE" w:rsidRDefault="003C3C7A" w:rsidP="001E2BFC">
            <w:pPr>
              <w:rPr>
                <w:sz w:val="18"/>
                <w:szCs w:val="18"/>
              </w:rPr>
            </w:pPr>
          </w:p>
        </w:tc>
        <w:tc>
          <w:tcPr>
            <w:tcW w:w="164" w:type="pct"/>
          </w:tcPr>
          <w:p w14:paraId="48519B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DA34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71E8719" w14:textId="77777777" w:rsidR="003C3C7A" w:rsidRPr="00EF6BDE" w:rsidRDefault="003C3C7A" w:rsidP="00A76766">
            <w:pPr>
              <w:rPr>
                <w:sz w:val="18"/>
                <w:szCs w:val="18"/>
              </w:rPr>
            </w:pPr>
          </w:p>
        </w:tc>
      </w:tr>
      <w:tr w:rsidR="00D334B5" w:rsidRPr="00EF6BDE" w14:paraId="0BEA2826" w14:textId="77777777" w:rsidTr="00494055">
        <w:trPr>
          <w:trHeight w:val="288"/>
        </w:trPr>
        <w:tc>
          <w:tcPr>
            <w:tcW w:w="2713" w:type="pct"/>
            <w:vMerge/>
            <w:vAlign w:val="center"/>
          </w:tcPr>
          <w:p w14:paraId="6DC9C4AA" w14:textId="77777777" w:rsidR="003C3C7A" w:rsidRPr="00EF6BDE" w:rsidRDefault="003C3C7A" w:rsidP="001E2BFC">
            <w:pPr>
              <w:rPr>
                <w:sz w:val="18"/>
                <w:szCs w:val="18"/>
              </w:rPr>
            </w:pPr>
          </w:p>
        </w:tc>
        <w:tc>
          <w:tcPr>
            <w:tcW w:w="164" w:type="pct"/>
          </w:tcPr>
          <w:p w14:paraId="708AB2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87F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4D19F8" w14:textId="77777777" w:rsidR="003C3C7A" w:rsidRPr="00EF6BDE" w:rsidRDefault="003C3C7A" w:rsidP="00A76766">
            <w:pPr>
              <w:rPr>
                <w:sz w:val="18"/>
                <w:szCs w:val="18"/>
              </w:rPr>
            </w:pPr>
          </w:p>
        </w:tc>
      </w:tr>
      <w:tr w:rsidR="00D334B5" w:rsidRPr="00EF6BDE" w14:paraId="59ED9C46" w14:textId="77777777" w:rsidTr="00494055">
        <w:trPr>
          <w:trHeight w:val="288"/>
        </w:trPr>
        <w:tc>
          <w:tcPr>
            <w:tcW w:w="2713" w:type="pct"/>
            <w:vMerge/>
            <w:vAlign w:val="center"/>
          </w:tcPr>
          <w:p w14:paraId="3112E03F" w14:textId="77777777" w:rsidR="003C3C7A" w:rsidRPr="00EF6BDE" w:rsidRDefault="003C3C7A" w:rsidP="001E2BFC">
            <w:pPr>
              <w:rPr>
                <w:sz w:val="18"/>
                <w:szCs w:val="18"/>
              </w:rPr>
            </w:pPr>
          </w:p>
        </w:tc>
        <w:tc>
          <w:tcPr>
            <w:tcW w:w="164" w:type="pct"/>
          </w:tcPr>
          <w:p w14:paraId="3C318B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BB09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659ABA" w14:textId="77777777" w:rsidR="003C3C7A" w:rsidRPr="00EF6BDE" w:rsidRDefault="003C3C7A" w:rsidP="00A76766">
            <w:pPr>
              <w:rPr>
                <w:sz w:val="18"/>
                <w:szCs w:val="18"/>
              </w:rPr>
            </w:pPr>
          </w:p>
        </w:tc>
      </w:tr>
      <w:tr w:rsidR="00D334B5" w:rsidRPr="00EF6BDE" w14:paraId="31F1F61D" w14:textId="77777777" w:rsidTr="00494055">
        <w:trPr>
          <w:trHeight w:val="288"/>
        </w:trPr>
        <w:tc>
          <w:tcPr>
            <w:tcW w:w="2713" w:type="pct"/>
            <w:vMerge/>
            <w:vAlign w:val="center"/>
          </w:tcPr>
          <w:p w14:paraId="0B9106F2" w14:textId="77777777" w:rsidR="003C3C7A" w:rsidRPr="00EF6BDE" w:rsidRDefault="003C3C7A" w:rsidP="001E2BFC">
            <w:pPr>
              <w:rPr>
                <w:sz w:val="18"/>
                <w:szCs w:val="18"/>
              </w:rPr>
            </w:pPr>
          </w:p>
        </w:tc>
        <w:tc>
          <w:tcPr>
            <w:tcW w:w="164" w:type="pct"/>
          </w:tcPr>
          <w:p w14:paraId="55C419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0F53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A0A8DE2" w14:textId="77777777" w:rsidR="003C3C7A" w:rsidRPr="00EF6BDE" w:rsidRDefault="003C3C7A" w:rsidP="00A76766">
            <w:pPr>
              <w:rPr>
                <w:sz w:val="18"/>
                <w:szCs w:val="18"/>
              </w:rPr>
            </w:pPr>
          </w:p>
        </w:tc>
      </w:tr>
      <w:tr w:rsidR="00D334B5" w:rsidRPr="00EF6BDE" w14:paraId="3FA708AA" w14:textId="77777777" w:rsidTr="00494055">
        <w:trPr>
          <w:trHeight w:val="288"/>
        </w:trPr>
        <w:tc>
          <w:tcPr>
            <w:tcW w:w="2713" w:type="pct"/>
            <w:vMerge/>
            <w:vAlign w:val="center"/>
          </w:tcPr>
          <w:p w14:paraId="2A7B764D" w14:textId="77777777" w:rsidR="003C3C7A" w:rsidRPr="00EF6BDE" w:rsidRDefault="003C3C7A" w:rsidP="001E2BFC">
            <w:pPr>
              <w:rPr>
                <w:sz w:val="18"/>
                <w:szCs w:val="18"/>
              </w:rPr>
            </w:pPr>
          </w:p>
        </w:tc>
        <w:tc>
          <w:tcPr>
            <w:tcW w:w="164" w:type="pct"/>
          </w:tcPr>
          <w:p w14:paraId="5D7631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57D6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6C506EA" w14:textId="77777777" w:rsidR="003C3C7A" w:rsidRPr="00EF6BDE" w:rsidRDefault="003C3C7A" w:rsidP="00A76766">
            <w:pPr>
              <w:rPr>
                <w:sz w:val="18"/>
                <w:szCs w:val="18"/>
              </w:rPr>
            </w:pPr>
          </w:p>
        </w:tc>
      </w:tr>
      <w:tr w:rsidR="00D334B5" w:rsidRPr="00EF6BDE" w14:paraId="6782DE2E" w14:textId="77777777" w:rsidTr="00494055">
        <w:trPr>
          <w:trHeight w:val="288"/>
        </w:trPr>
        <w:tc>
          <w:tcPr>
            <w:tcW w:w="2713" w:type="pct"/>
            <w:vMerge/>
            <w:vAlign w:val="center"/>
          </w:tcPr>
          <w:p w14:paraId="06042A71" w14:textId="77777777" w:rsidR="003C3C7A" w:rsidRPr="00EF6BDE" w:rsidRDefault="003C3C7A" w:rsidP="001E2BFC">
            <w:pPr>
              <w:rPr>
                <w:sz w:val="18"/>
                <w:szCs w:val="18"/>
              </w:rPr>
            </w:pPr>
          </w:p>
        </w:tc>
        <w:tc>
          <w:tcPr>
            <w:tcW w:w="164" w:type="pct"/>
          </w:tcPr>
          <w:p w14:paraId="68DCEB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5194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A92F28" w14:textId="77777777" w:rsidR="003C3C7A" w:rsidRPr="00EF6BDE" w:rsidRDefault="003C3C7A" w:rsidP="00A76766">
            <w:pPr>
              <w:rPr>
                <w:sz w:val="18"/>
                <w:szCs w:val="18"/>
              </w:rPr>
            </w:pPr>
          </w:p>
        </w:tc>
      </w:tr>
      <w:tr w:rsidR="00D334B5" w:rsidRPr="00EF6BDE" w14:paraId="29ADA06C" w14:textId="77777777" w:rsidTr="00494055">
        <w:trPr>
          <w:trHeight w:val="288"/>
        </w:trPr>
        <w:tc>
          <w:tcPr>
            <w:tcW w:w="2713" w:type="pct"/>
            <w:vMerge/>
            <w:vAlign w:val="center"/>
          </w:tcPr>
          <w:p w14:paraId="229283F2" w14:textId="77777777" w:rsidR="003C3C7A" w:rsidRPr="00EF6BDE" w:rsidRDefault="003C3C7A" w:rsidP="001E2BFC">
            <w:pPr>
              <w:rPr>
                <w:sz w:val="18"/>
                <w:szCs w:val="18"/>
              </w:rPr>
            </w:pPr>
          </w:p>
        </w:tc>
        <w:tc>
          <w:tcPr>
            <w:tcW w:w="164" w:type="pct"/>
          </w:tcPr>
          <w:p w14:paraId="69DCB0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73E8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3B59F50" w14:textId="77777777" w:rsidR="003C3C7A" w:rsidRPr="00EF6BDE" w:rsidRDefault="003C3C7A" w:rsidP="00A76766">
            <w:pPr>
              <w:rPr>
                <w:sz w:val="18"/>
                <w:szCs w:val="18"/>
              </w:rPr>
            </w:pPr>
          </w:p>
        </w:tc>
      </w:tr>
      <w:tr w:rsidR="00D334B5" w:rsidRPr="00EF6BDE" w14:paraId="4CDBD0B8" w14:textId="77777777" w:rsidTr="00494055">
        <w:trPr>
          <w:trHeight w:val="288"/>
        </w:trPr>
        <w:tc>
          <w:tcPr>
            <w:tcW w:w="2713" w:type="pct"/>
            <w:vMerge/>
            <w:vAlign w:val="center"/>
          </w:tcPr>
          <w:p w14:paraId="04F01958" w14:textId="77777777" w:rsidR="003C3C7A" w:rsidRPr="00EF6BDE" w:rsidRDefault="003C3C7A" w:rsidP="001E2BFC">
            <w:pPr>
              <w:rPr>
                <w:sz w:val="18"/>
                <w:szCs w:val="18"/>
              </w:rPr>
            </w:pPr>
          </w:p>
        </w:tc>
        <w:tc>
          <w:tcPr>
            <w:tcW w:w="164" w:type="pct"/>
          </w:tcPr>
          <w:p w14:paraId="0A08EA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21F6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041665" w14:textId="77777777" w:rsidR="003C3C7A" w:rsidRPr="00EF6BDE" w:rsidRDefault="003C3C7A" w:rsidP="00A76766">
            <w:pPr>
              <w:rPr>
                <w:sz w:val="18"/>
                <w:szCs w:val="18"/>
              </w:rPr>
            </w:pPr>
          </w:p>
        </w:tc>
      </w:tr>
      <w:tr w:rsidR="00D334B5" w:rsidRPr="00EF6BDE" w14:paraId="1288EF1F" w14:textId="77777777" w:rsidTr="00494055">
        <w:trPr>
          <w:trHeight w:val="288"/>
        </w:trPr>
        <w:tc>
          <w:tcPr>
            <w:tcW w:w="2713" w:type="pct"/>
            <w:vMerge/>
            <w:vAlign w:val="center"/>
          </w:tcPr>
          <w:p w14:paraId="27E30D3E" w14:textId="77777777" w:rsidR="003C3C7A" w:rsidRPr="00EF6BDE" w:rsidRDefault="003C3C7A" w:rsidP="001E2BFC">
            <w:pPr>
              <w:rPr>
                <w:sz w:val="18"/>
                <w:szCs w:val="18"/>
              </w:rPr>
            </w:pPr>
          </w:p>
        </w:tc>
        <w:tc>
          <w:tcPr>
            <w:tcW w:w="164" w:type="pct"/>
          </w:tcPr>
          <w:p w14:paraId="4C7FDA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F48F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4231FD4" w14:textId="77777777" w:rsidR="003C3C7A" w:rsidRPr="00EF6BDE" w:rsidRDefault="003C3C7A" w:rsidP="00A76766">
            <w:pPr>
              <w:rPr>
                <w:sz w:val="18"/>
                <w:szCs w:val="18"/>
              </w:rPr>
            </w:pPr>
          </w:p>
        </w:tc>
      </w:tr>
      <w:tr w:rsidR="00D334B5" w:rsidRPr="00EF6BDE" w14:paraId="38830310" w14:textId="77777777" w:rsidTr="00494055">
        <w:trPr>
          <w:trHeight w:val="288"/>
        </w:trPr>
        <w:tc>
          <w:tcPr>
            <w:tcW w:w="2713" w:type="pct"/>
            <w:vMerge/>
            <w:vAlign w:val="center"/>
          </w:tcPr>
          <w:p w14:paraId="2A4A2957" w14:textId="77777777" w:rsidR="003C3C7A" w:rsidRPr="00EF6BDE" w:rsidRDefault="003C3C7A" w:rsidP="001E2BFC">
            <w:pPr>
              <w:rPr>
                <w:sz w:val="18"/>
                <w:szCs w:val="18"/>
              </w:rPr>
            </w:pPr>
          </w:p>
        </w:tc>
        <w:tc>
          <w:tcPr>
            <w:tcW w:w="164" w:type="pct"/>
          </w:tcPr>
          <w:p w14:paraId="7A20C7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130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B08B7E1" w14:textId="77777777" w:rsidR="003C3C7A" w:rsidRPr="00EF6BDE" w:rsidRDefault="003C3C7A" w:rsidP="00A76766">
            <w:pPr>
              <w:rPr>
                <w:sz w:val="18"/>
                <w:szCs w:val="18"/>
              </w:rPr>
            </w:pPr>
          </w:p>
        </w:tc>
      </w:tr>
      <w:tr w:rsidR="00D334B5" w:rsidRPr="00EF6BDE" w14:paraId="21C818E8" w14:textId="77777777" w:rsidTr="00494055">
        <w:trPr>
          <w:trHeight w:val="288"/>
        </w:trPr>
        <w:tc>
          <w:tcPr>
            <w:tcW w:w="2713" w:type="pct"/>
            <w:vMerge/>
            <w:vAlign w:val="center"/>
          </w:tcPr>
          <w:p w14:paraId="15194BDD" w14:textId="77777777" w:rsidR="003C3C7A" w:rsidRPr="00EF6BDE" w:rsidRDefault="003C3C7A" w:rsidP="001E2BFC">
            <w:pPr>
              <w:rPr>
                <w:sz w:val="18"/>
                <w:szCs w:val="18"/>
              </w:rPr>
            </w:pPr>
          </w:p>
        </w:tc>
        <w:tc>
          <w:tcPr>
            <w:tcW w:w="164" w:type="pct"/>
          </w:tcPr>
          <w:p w14:paraId="068028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B050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01647A9" w14:textId="77777777" w:rsidR="003C3C7A" w:rsidRPr="00EF6BDE" w:rsidRDefault="003C3C7A" w:rsidP="00A76766">
            <w:pPr>
              <w:rPr>
                <w:sz w:val="18"/>
                <w:szCs w:val="18"/>
              </w:rPr>
            </w:pPr>
          </w:p>
        </w:tc>
      </w:tr>
      <w:tr w:rsidR="00D334B5" w:rsidRPr="00EF6BDE" w14:paraId="475B9F21" w14:textId="77777777" w:rsidTr="00494055">
        <w:trPr>
          <w:trHeight w:val="288"/>
        </w:trPr>
        <w:tc>
          <w:tcPr>
            <w:tcW w:w="2713" w:type="pct"/>
            <w:vMerge/>
            <w:vAlign w:val="center"/>
          </w:tcPr>
          <w:p w14:paraId="14702F29" w14:textId="77777777" w:rsidR="003C3C7A" w:rsidRPr="00EF6BDE" w:rsidRDefault="003C3C7A" w:rsidP="001E2BFC">
            <w:pPr>
              <w:rPr>
                <w:sz w:val="18"/>
                <w:szCs w:val="18"/>
              </w:rPr>
            </w:pPr>
          </w:p>
        </w:tc>
        <w:tc>
          <w:tcPr>
            <w:tcW w:w="164" w:type="pct"/>
          </w:tcPr>
          <w:p w14:paraId="2ECDF8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B6F7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C3138C5" w14:textId="77777777" w:rsidR="003C3C7A" w:rsidRPr="00EF6BDE" w:rsidRDefault="003C3C7A" w:rsidP="00A76766">
            <w:pPr>
              <w:rPr>
                <w:sz w:val="18"/>
                <w:szCs w:val="18"/>
              </w:rPr>
            </w:pPr>
          </w:p>
        </w:tc>
      </w:tr>
      <w:tr w:rsidR="00D334B5" w:rsidRPr="00EF6BDE" w14:paraId="3738729A" w14:textId="77777777" w:rsidTr="00494055">
        <w:trPr>
          <w:trHeight w:val="288"/>
        </w:trPr>
        <w:tc>
          <w:tcPr>
            <w:tcW w:w="2713" w:type="pct"/>
            <w:vMerge/>
            <w:tcBorders>
              <w:bottom w:val="single" w:sz="8" w:space="0" w:color="F2F2F2" w:themeColor="background1" w:themeShade="F2"/>
            </w:tcBorders>
            <w:vAlign w:val="center"/>
          </w:tcPr>
          <w:p w14:paraId="20F48C5B" w14:textId="77777777" w:rsidR="003C3C7A" w:rsidRPr="00EF6BDE" w:rsidRDefault="003C3C7A" w:rsidP="001E2BFC">
            <w:pPr>
              <w:rPr>
                <w:sz w:val="18"/>
                <w:szCs w:val="18"/>
              </w:rPr>
            </w:pPr>
          </w:p>
        </w:tc>
        <w:tc>
          <w:tcPr>
            <w:tcW w:w="164" w:type="pct"/>
          </w:tcPr>
          <w:p w14:paraId="60B950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638E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66F4F0D" w14:textId="77777777" w:rsidR="003C3C7A" w:rsidRPr="00EF6BDE" w:rsidRDefault="003C3C7A" w:rsidP="00A76766">
            <w:pPr>
              <w:rPr>
                <w:sz w:val="18"/>
                <w:szCs w:val="18"/>
              </w:rPr>
            </w:pPr>
          </w:p>
        </w:tc>
      </w:tr>
      <w:tr w:rsidR="00747B54" w:rsidRPr="00EF6BDE" w14:paraId="511C968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B913F5C" w14:textId="77777777" w:rsidR="003C3C7A" w:rsidRPr="00EF6BDE" w:rsidRDefault="003C3C7A" w:rsidP="001E2BFC">
            <w:pPr>
              <w:rPr>
                <w:sz w:val="18"/>
                <w:szCs w:val="18"/>
              </w:rPr>
            </w:pPr>
          </w:p>
        </w:tc>
        <w:tc>
          <w:tcPr>
            <w:tcW w:w="164" w:type="pct"/>
          </w:tcPr>
          <w:p w14:paraId="5E3875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70E065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015D86D" w14:textId="77777777" w:rsidR="003C3C7A" w:rsidRPr="00EF6BDE" w:rsidRDefault="003C3C7A" w:rsidP="00A76766">
            <w:pPr>
              <w:rPr>
                <w:sz w:val="18"/>
                <w:szCs w:val="18"/>
              </w:rPr>
            </w:pPr>
          </w:p>
        </w:tc>
      </w:tr>
    </w:tbl>
    <w:p w14:paraId="50C6A29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67D32F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F58388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3B226D6" w14:textId="77777777" w:rsidTr="00E81DB6">
        <w:trPr>
          <w:trHeight w:val="4608"/>
        </w:trPr>
        <w:tc>
          <w:tcPr>
            <w:tcW w:w="5000" w:type="pct"/>
            <w:tcBorders>
              <w:bottom w:val="single" w:sz="4" w:space="0" w:color="FFFFFF" w:themeColor="background1"/>
            </w:tcBorders>
          </w:tcPr>
          <w:p w14:paraId="2C18EFBE" w14:textId="77777777" w:rsidR="003C3C7A" w:rsidRPr="00330468" w:rsidRDefault="003C3C7A" w:rsidP="00330468">
            <w:pPr>
              <w:pStyle w:val="NoSpacing"/>
            </w:pPr>
          </w:p>
        </w:tc>
      </w:tr>
      <w:tr w:rsidR="004105BC" w:rsidRPr="00330468" w14:paraId="3D1ED0F9" w14:textId="77777777" w:rsidTr="00426FD0">
        <w:trPr>
          <w:trHeight w:val="70"/>
        </w:trPr>
        <w:tc>
          <w:tcPr>
            <w:tcW w:w="5000" w:type="pct"/>
            <w:tcBorders>
              <w:top w:val="single" w:sz="4" w:space="0" w:color="FFFFFF" w:themeColor="background1"/>
              <w:bottom w:val="single" w:sz="18" w:space="0" w:color="595959" w:themeColor="text1" w:themeTint="A6"/>
            </w:tcBorders>
          </w:tcPr>
          <w:p w14:paraId="7488BF46" w14:textId="77777777" w:rsidR="003C3C7A" w:rsidRPr="00330468" w:rsidRDefault="003C3C7A" w:rsidP="00330468">
            <w:pPr>
              <w:pStyle w:val="NoSpacing"/>
            </w:pPr>
          </w:p>
        </w:tc>
      </w:tr>
    </w:tbl>
    <w:p w14:paraId="6243B38D" w14:textId="77777777" w:rsidR="003C3C7A" w:rsidRDefault="003C3C7A" w:rsidP="00F85A1D"/>
    <w:p w14:paraId="5A4C12EB" w14:textId="77777777" w:rsidR="008D1191" w:rsidRDefault="003C3C7A">
      <w:r>
        <w:br w:type="page"/>
      </w:r>
    </w:p>
    <w:p w14:paraId="337EB463" w14:textId="77777777" w:rsidR="003C3C7A" w:rsidRPr="008939A4" w:rsidRDefault="003C3C7A" w:rsidP="00607997">
      <w:pPr>
        <w:pStyle w:val="Heading2"/>
      </w:pPr>
      <w:r>
        <w:lastRenderedPageBreak/>
        <w:t>Friday, May 29, 2026</w:t>
      </w:r>
    </w:p>
    <w:p w14:paraId="1EDB0CD6" w14:textId="77777777" w:rsidR="003C3C7A" w:rsidRDefault="003C3C7A" w:rsidP="001E0B71">
      <w:pPr>
        <w:pStyle w:val="NoSpacing"/>
        <w:rPr>
          <w:rFonts w:cs="Arial"/>
          <w:color w:val="595959" w:themeColor="text1" w:themeTint="A6"/>
          <w:sz w:val="16"/>
          <w:szCs w:val="16"/>
        </w:rPr>
      </w:pPr>
    </w:p>
    <w:p w14:paraId="5488438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A93B7C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FFE6BC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D538D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E791E9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96446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ACB88F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3821B1F" w14:textId="77777777" w:rsidTr="00D334B5">
        <w:trPr>
          <w:trHeight w:val="288"/>
        </w:trPr>
        <w:tc>
          <w:tcPr>
            <w:tcW w:w="2713" w:type="pct"/>
            <w:vMerge w:val="restart"/>
          </w:tcPr>
          <w:p w14:paraId="29668DDC" w14:textId="77777777" w:rsidR="003C3C7A" w:rsidRPr="00EF6BDE" w:rsidRDefault="003C3C7A" w:rsidP="00D334B5">
            <w:pPr>
              <w:rPr>
                <w:sz w:val="18"/>
                <w:szCs w:val="18"/>
              </w:rPr>
            </w:pPr>
          </w:p>
        </w:tc>
        <w:tc>
          <w:tcPr>
            <w:tcW w:w="164" w:type="pct"/>
          </w:tcPr>
          <w:p w14:paraId="5E5CE7E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D3A08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6A9FD3" w14:textId="77777777" w:rsidR="003C3C7A" w:rsidRPr="00EF6BDE" w:rsidRDefault="003C3C7A" w:rsidP="00A76766">
            <w:pPr>
              <w:rPr>
                <w:sz w:val="18"/>
                <w:szCs w:val="18"/>
              </w:rPr>
            </w:pPr>
          </w:p>
        </w:tc>
      </w:tr>
      <w:tr w:rsidR="00D334B5" w:rsidRPr="00EF6BDE" w14:paraId="61B0A912" w14:textId="77777777" w:rsidTr="00494055">
        <w:trPr>
          <w:trHeight w:val="288"/>
        </w:trPr>
        <w:tc>
          <w:tcPr>
            <w:tcW w:w="2713" w:type="pct"/>
            <w:vMerge/>
            <w:vAlign w:val="center"/>
          </w:tcPr>
          <w:p w14:paraId="11575A51" w14:textId="77777777" w:rsidR="003C3C7A" w:rsidRPr="00EF6BDE" w:rsidRDefault="003C3C7A" w:rsidP="001E2BFC">
            <w:pPr>
              <w:rPr>
                <w:sz w:val="18"/>
                <w:szCs w:val="18"/>
              </w:rPr>
            </w:pPr>
          </w:p>
        </w:tc>
        <w:tc>
          <w:tcPr>
            <w:tcW w:w="164" w:type="pct"/>
          </w:tcPr>
          <w:p w14:paraId="5F3098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457D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EB2329" w14:textId="77777777" w:rsidR="003C3C7A" w:rsidRPr="00EF6BDE" w:rsidRDefault="003C3C7A" w:rsidP="00A76766">
            <w:pPr>
              <w:rPr>
                <w:sz w:val="18"/>
                <w:szCs w:val="18"/>
              </w:rPr>
            </w:pPr>
          </w:p>
        </w:tc>
      </w:tr>
      <w:tr w:rsidR="00D334B5" w:rsidRPr="00EF6BDE" w14:paraId="09B2F8BD" w14:textId="77777777" w:rsidTr="00494055">
        <w:trPr>
          <w:trHeight w:val="288"/>
        </w:trPr>
        <w:tc>
          <w:tcPr>
            <w:tcW w:w="2713" w:type="pct"/>
            <w:vMerge/>
            <w:vAlign w:val="center"/>
          </w:tcPr>
          <w:p w14:paraId="5152F4D3" w14:textId="77777777" w:rsidR="003C3C7A" w:rsidRPr="00EF6BDE" w:rsidRDefault="003C3C7A" w:rsidP="001E2BFC">
            <w:pPr>
              <w:rPr>
                <w:sz w:val="18"/>
                <w:szCs w:val="18"/>
              </w:rPr>
            </w:pPr>
          </w:p>
        </w:tc>
        <w:tc>
          <w:tcPr>
            <w:tcW w:w="164" w:type="pct"/>
          </w:tcPr>
          <w:p w14:paraId="768721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2EB6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00923E5" w14:textId="77777777" w:rsidR="003C3C7A" w:rsidRPr="00EF6BDE" w:rsidRDefault="003C3C7A" w:rsidP="00A76766">
            <w:pPr>
              <w:rPr>
                <w:sz w:val="18"/>
                <w:szCs w:val="18"/>
              </w:rPr>
            </w:pPr>
          </w:p>
        </w:tc>
      </w:tr>
      <w:tr w:rsidR="00D334B5" w:rsidRPr="00EF6BDE" w14:paraId="106E4711" w14:textId="77777777" w:rsidTr="00494055">
        <w:trPr>
          <w:trHeight w:val="288"/>
        </w:trPr>
        <w:tc>
          <w:tcPr>
            <w:tcW w:w="2713" w:type="pct"/>
            <w:vMerge/>
            <w:vAlign w:val="center"/>
          </w:tcPr>
          <w:p w14:paraId="31FD1765" w14:textId="77777777" w:rsidR="003C3C7A" w:rsidRPr="00EF6BDE" w:rsidRDefault="003C3C7A" w:rsidP="001E2BFC">
            <w:pPr>
              <w:rPr>
                <w:sz w:val="18"/>
                <w:szCs w:val="18"/>
              </w:rPr>
            </w:pPr>
          </w:p>
        </w:tc>
        <w:tc>
          <w:tcPr>
            <w:tcW w:w="164" w:type="pct"/>
          </w:tcPr>
          <w:p w14:paraId="557742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2CD3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1AEF808" w14:textId="77777777" w:rsidR="003C3C7A" w:rsidRPr="00EF6BDE" w:rsidRDefault="003C3C7A" w:rsidP="00A76766">
            <w:pPr>
              <w:rPr>
                <w:sz w:val="18"/>
                <w:szCs w:val="18"/>
              </w:rPr>
            </w:pPr>
          </w:p>
        </w:tc>
      </w:tr>
      <w:tr w:rsidR="00D334B5" w:rsidRPr="00EF6BDE" w14:paraId="645F3ABD" w14:textId="77777777" w:rsidTr="00494055">
        <w:trPr>
          <w:trHeight w:val="288"/>
        </w:trPr>
        <w:tc>
          <w:tcPr>
            <w:tcW w:w="2713" w:type="pct"/>
            <w:vMerge/>
            <w:vAlign w:val="center"/>
          </w:tcPr>
          <w:p w14:paraId="71A909D3" w14:textId="77777777" w:rsidR="003C3C7A" w:rsidRPr="00EF6BDE" w:rsidRDefault="003C3C7A" w:rsidP="001E2BFC">
            <w:pPr>
              <w:rPr>
                <w:sz w:val="18"/>
                <w:szCs w:val="18"/>
              </w:rPr>
            </w:pPr>
          </w:p>
        </w:tc>
        <w:tc>
          <w:tcPr>
            <w:tcW w:w="164" w:type="pct"/>
          </w:tcPr>
          <w:p w14:paraId="7CEADB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FDA8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62D5694" w14:textId="77777777" w:rsidR="003C3C7A" w:rsidRPr="00EF6BDE" w:rsidRDefault="003C3C7A" w:rsidP="00A76766">
            <w:pPr>
              <w:rPr>
                <w:sz w:val="18"/>
                <w:szCs w:val="18"/>
              </w:rPr>
            </w:pPr>
          </w:p>
        </w:tc>
      </w:tr>
      <w:tr w:rsidR="00D334B5" w:rsidRPr="00EF6BDE" w14:paraId="691E3403" w14:textId="77777777" w:rsidTr="00494055">
        <w:trPr>
          <w:trHeight w:val="288"/>
        </w:trPr>
        <w:tc>
          <w:tcPr>
            <w:tcW w:w="2713" w:type="pct"/>
            <w:vMerge/>
            <w:vAlign w:val="center"/>
          </w:tcPr>
          <w:p w14:paraId="345D4FBC" w14:textId="77777777" w:rsidR="003C3C7A" w:rsidRPr="00EF6BDE" w:rsidRDefault="003C3C7A" w:rsidP="001E2BFC">
            <w:pPr>
              <w:rPr>
                <w:sz w:val="18"/>
                <w:szCs w:val="18"/>
              </w:rPr>
            </w:pPr>
          </w:p>
        </w:tc>
        <w:tc>
          <w:tcPr>
            <w:tcW w:w="164" w:type="pct"/>
          </w:tcPr>
          <w:p w14:paraId="7AC8A8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F242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EE382D0" w14:textId="77777777" w:rsidR="003C3C7A" w:rsidRPr="00EF6BDE" w:rsidRDefault="003C3C7A" w:rsidP="00A76766">
            <w:pPr>
              <w:rPr>
                <w:sz w:val="18"/>
                <w:szCs w:val="18"/>
              </w:rPr>
            </w:pPr>
          </w:p>
        </w:tc>
      </w:tr>
      <w:tr w:rsidR="00D334B5" w:rsidRPr="00EF6BDE" w14:paraId="27369195" w14:textId="77777777" w:rsidTr="00494055">
        <w:trPr>
          <w:trHeight w:val="288"/>
        </w:trPr>
        <w:tc>
          <w:tcPr>
            <w:tcW w:w="2713" w:type="pct"/>
            <w:vMerge/>
            <w:vAlign w:val="center"/>
          </w:tcPr>
          <w:p w14:paraId="46BE37BF" w14:textId="77777777" w:rsidR="003C3C7A" w:rsidRPr="00EF6BDE" w:rsidRDefault="003C3C7A" w:rsidP="001E2BFC">
            <w:pPr>
              <w:rPr>
                <w:sz w:val="18"/>
                <w:szCs w:val="18"/>
              </w:rPr>
            </w:pPr>
          </w:p>
        </w:tc>
        <w:tc>
          <w:tcPr>
            <w:tcW w:w="164" w:type="pct"/>
          </w:tcPr>
          <w:p w14:paraId="0A6D80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E251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668A2B3" w14:textId="77777777" w:rsidR="003C3C7A" w:rsidRPr="00EF6BDE" w:rsidRDefault="003C3C7A" w:rsidP="00A76766">
            <w:pPr>
              <w:rPr>
                <w:sz w:val="18"/>
                <w:szCs w:val="18"/>
              </w:rPr>
            </w:pPr>
          </w:p>
        </w:tc>
      </w:tr>
      <w:tr w:rsidR="00D334B5" w:rsidRPr="00EF6BDE" w14:paraId="2FE81805" w14:textId="77777777" w:rsidTr="00494055">
        <w:trPr>
          <w:trHeight w:val="288"/>
        </w:trPr>
        <w:tc>
          <w:tcPr>
            <w:tcW w:w="2713" w:type="pct"/>
            <w:vMerge/>
            <w:vAlign w:val="center"/>
          </w:tcPr>
          <w:p w14:paraId="737BD1D3" w14:textId="77777777" w:rsidR="003C3C7A" w:rsidRPr="00EF6BDE" w:rsidRDefault="003C3C7A" w:rsidP="001E2BFC">
            <w:pPr>
              <w:rPr>
                <w:sz w:val="18"/>
                <w:szCs w:val="18"/>
              </w:rPr>
            </w:pPr>
          </w:p>
        </w:tc>
        <w:tc>
          <w:tcPr>
            <w:tcW w:w="164" w:type="pct"/>
          </w:tcPr>
          <w:p w14:paraId="702D7D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61A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2B409C8" w14:textId="77777777" w:rsidR="003C3C7A" w:rsidRPr="00EF6BDE" w:rsidRDefault="003C3C7A" w:rsidP="00A76766">
            <w:pPr>
              <w:rPr>
                <w:sz w:val="18"/>
                <w:szCs w:val="18"/>
              </w:rPr>
            </w:pPr>
          </w:p>
        </w:tc>
      </w:tr>
      <w:tr w:rsidR="00D334B5" w:rsidRPr="00EF6BDE" w14:paraId="5A98CDEC" w14:textId="77777777" w:rsidTr="00494055">
        <w:trPr>
          <w:trHeight w:val="288"/>
        </w:trPr>
        <w:tc>
          <w:tcPr>
            <w:tcW w:w="2713" w:type="pct"/>
            <w:vMerge/>
            <w:vAlign w:val="center"/>
          </w:tcPr>
          <w:p w14:paraId="75EE53E6" w14:textId="77777777" w:rsidR="003C3C7A" w:rsidRPr="00EF6BDE" w:rsidRDefault="003C3C7A" w:rsidP="001E2BFC">
            <w:pPr>
              <w:rPr>
                <w:sz w:val="18"/>
                <w:szCs w:val="18"/>
              </w:rPr>
            </w:pPr>
          </w:p>
        </w:tc>
        <w:tc>
          <w:tcPr>
            <w:tcW w:w="164" w:type="pct"/>
          </w:tcPr>
          <w:p w14:paraId="5315A7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D41A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40979F6" w14:textId="77777777" w:rsidR="003C3C7A" w:rsidRPr="00EF6BDE" w:rsidRDefault="003C3C7A" w:rsidP="00A76766">
            <w:pPr>
              <w:rPr>
                <w:sz w:val="18"/>
                <w:szCs w:val="18"/>
              </w:rPr>
            </w:pPr>
          </w:p>
        </w:tc>
      </w:tr>
      <w:tr w:rsidR="00D334B5" w:rsidRPr="00EF6BDE" w14:paraId="1612A16E" w14:textId="77777777" w:rsidTr="00494055">
        <w:trPr>
          <w:trHeight w:val="288"/>
        </w:trPr>
        <w:tc>
          <w:tcPr>
            <w:tcW w:w="2713" w:type="pct"/>
            <w:vMerge/>
            <w:vAlign w:val="center"/>
          </w:tcPr>
          <w:p w14:paraId="3320D032" w14:textId="77777777" w:rsidR="003C3C7A" w:rsidRPr="00EF6BDE" w:rsidRDefault="003C3C7A" w:rsidP="001E2BFC">
            <w:pPr>
              <w:rPr>
                <w:sz w:val="18"/>
                <w:szCs w:val="18"/>
              </w:rPr>
            </w:pPr>
          </w:p>
        </w:tc>
        <w:tc>
          <w:tcPr>
            <w:tcW w:w="164" w:type="pct"/>
          </w:tcPr>
          <w:p w14:paraId="0CDFD2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9B45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CB8BC0A" w14:textId="77777777" w:rsidR="003C3C7A" w:rsidRPr="00EF6BDE" w:rsidRDefault="003C3C7A" w:rsidP="00A76766">
            <w:pPr>
              <w:rPr>
                <w:sz w:val="18"/>
                <w:szCs w:val="18"/>
              </w:rPr>
            </w:pPr>
          </w:p>
        </w:tc>
      </w:tr>
      <w:tr w:rsidR="00D334B5" w:rsidRPr="00EF6BDE" w14:paraId="5FF37C67" w14:textId="77777777" w:rsidTr="00494055">
        <w:trPr>
          <w:trHeight w:val="288"/>
        </w:trPr>
        <w:tc>
          <w:tcPr>
            <w:tcW w:w="2713" w:type="pct"/>
            <w:vMerge/>
            <w:vAlign w:val="center"/>
          </w:tcPr>
          <w:p w14:paraId="63C7B713" w14:textId="77777777" w:rsidR="003C3C7A" w:rsidRPr="00EF6BDE" w:rsidRDefault="003C3C7A" w:rsidP="001E2BFC">
            <w:pPr>
              <w:rPr>
                <w:sz w:val="18"/>
                <w:szCs w:val="18"/>
              </w:rPr>
            </w:pPr>
          </w:p>
        </w:tc>
        <w:tc>
          <w:tcPr>
            <w:tcW w:w="164" w:type="pct"/>
          </w:tcPr>
          <w:p w14:paraId="7FC743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85D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C6F96A7" w14:textId="77777777" w:rsidR="003C3C7A" w:rsidRPr="00EF6BDE" w:rsidRDefault="003C3C7A" w:rsidP="00A76766">
            <w:pPr>
              <w:rPr>
                <w:sz w:val="18"/>
                <w:szCs w:val="18"/>
              </w:rPr>
            </w:pPr>
          </w:p>
        </w:tc>
      </w:tr>
      <w:tr w:rsidR="00D334B5" w:rsidRPr="00EF6BDE" w14:paraId="00D03308" w14:textId="77777777" w:rsidTr="00494055">
        <w:trPr>
          <w:trHeight w:val="288"/>
        </w:trPr>
        <w:tc>
          <w:tcPr>
            <w:tcW w:w="2713" w:type="pct"/>
            <w:vMerge/>
            <w:vAlign w:val="center"/>
          </w:tcPr>
          <w:p w14:paraId="1AF85F4D" w14:textId="77777777" w:rsidR="003C3C7A" w:rsidRPr="00EF6BDE" w:rsidRDefault="003C3C7A" w:rsidP="001E2BFC">
            <w:pPr>
              <w:rPr>
                <w:sz w:val="18"/>
                <w:szCs w:val="18"/>
              </w:rPr>
            </w:pPr>
          </w:p>
        </w:tc>
        <w:tc>
          <w:tcPr>
            <w:tcW w:w="164" w:type="pct"/>
          </w:tcPr>
          <w:p w14:paraId="456CC5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DAA5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FA710F" w14:textId="77777777" w:rsidR="003C3C7A" w:rsidRPr="00EF6BDE" w:rsidRDefault="003C3C7A" w:rsidP="00A76766">
            <w:pPr>
              <w:rPr>
                <w:sz w:val="18"/>
                <w:szCs w:val="18"/>
              </w:rPr>
            </w:pPr>
          </w:p>
        </w:tc>
      </w:tr>
      <w:tr w:rsidR="00D334B5" w:rsidRPr="00EF6BDE" w14:paraId="4D184E3F" w14:textId="77777777" w:rsidTr="00494055">
        <w:trPr>
          <w:trHeight w:val="288"/>
        </w:trPr>
        <w:tc>
          <w:tcPr>
            <w:tcW w:w="2713" w:type="pct"/>
            <w:vMerge/>
            <w:vAlign w:val="center"/>
          </w:tcPr>
          <w:p w14:paraId="4E4260A5" w14:textId="77777777" w:rsidR="003C3C7A" w:rsidRPr="00EF6BDE" w:rsidRDefault="003C3C7A" w:rsidP="001E2BFC">
            <w:pPr>
              <w:rPr>
                <w:sz w:val="18"/>
                <w:szCs w:val="18"/>
              </w:rPr>
            </w:pPr>
          </w:p>
        </w:tc>
        <w:tc>
          <w:tcPr>
            <w:tcW w:w="164" w:type="pct"/>
          </w:tcPr>
          <w:p w14:paraId="638270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1982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3BE7842" w14:textId="77777777" w:rsidR="003C3C7A" w:rsidRPr="00EF6BDE" w:rsidRDefault="003C3C7A" w:rsidP="00A76766">
            <w:pPr>
              <w:rPr>
                <w:sz w:val="18"/>
                <w:szCs w:val="18"/>
              </w:rPr>
            </w:pPr>
          </w:p>
        </w:tc>
      </w:tr>
      <w:tr w:rsidR="00D334B5" w:rsidRPr="00EF6BDE" w14:paraId="70A15DCF" w14:textId="77777777" w:rsidTr="00494055">
        <w:trPr>
          <w:trHeight w:val="288"/>
        </w:trPr>
        <w:tc>
          <w:tcPr>
            <w:tcW w:w="2713" w:type="pct"/>
            <w:vMerge/>
            <w:tcBorders>
              <w:bottom w:val="single" w:sz="8" w:space="0" w:color="F2F2F2" w:themeColor="background1" w:themeShade="F2"/>
            </w:tcBorders>
            <w:vAlign w:val="center"/>
          </w:tcPr>
          <w:p w14:paraId="387EB1A9" w14:textId="77777777" w:rsidR="003C3C7A" w:rsidRPr="00EF6BDE" w:rsidRDefault="003C3C7A" w:rsidP="001E2BFC">
            <w:pPr>
              <w:rPr>
                <w:sz w:val="18"/>
                <w:szCs w:val="18"/>
              </w:rPr>
            </w:pPr>
          </w:p>
        </w:tc>
        <w:tc>
          <w:tcPr>
            <w:tcW w:w="164" w:type="pct"/>
          </w:tcPr>
          <w:p w14:paraId="6F7274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D98C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8E47D21" w14:textId="77777777" w:rsidR="003C3C7A" w:rsidRPr="00EF6BDE" w:rsidRDefault="003C3C7A" w:rsidP="00A76766">
            <w:pPr>
              <w:rPr>
                <w:sz w:val="18"/>
                <w:szCs w:val="18"/>
              </w:rPr>
            </w:pPr>
          </w:p>
        </w:tc>
      </w:tr>
      <w:tr w:rsidR="00747B54" w:rsidRPr="00EF6BDE" w14:paraId="65941D0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998D3F1" w14:textId="77777777" w:rsidR="003C3C7A" w:rsidRPr="00EF6BDE" w:rsidRDefault="003C3C7A" w:rsidP="001E2BFC">
            <w:pPr>
              <w:rPr>
                <w:sz w:val="18"/>
                <w:szCs w:val="18"/>
              </w:rPr>
            </w:pPr>
          </w:p>
        </w:tc>
        <w:tc>
          <w:tcPr>
            <w:tcW w:w="164" w:type="pct"/>
          </w:tcPr>
          <w:p w14:paraId="7707CD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167229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A73473" w14:textId="77777777" w:rsidR="003C3C7A" w:rsidRPr="00EF6BDE" w:rsidRDefault="003C3C7A" w:rsidP="00A76766">
            <w:pPr>
              <w:rPr>
                <w:sz w:val="18"/>
                <w:szCs w:val="18"/>
              </w:rPr>
            </w:pPr>
          </w:p>
        </w:tc>
      </w:tr>
    </w:tbl>
    <w:p w14:paraId="7E2BA26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0AA6EC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B03824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BC421B9" w14:textId="77777777" w:rsidTr="00E81DB6">
        <w:trPr>
          <w:trHeight w:val="4608"/>
        </w:trPr>
        <w:tc>
          <w:tcPr>
            <w:tcW w:w="5000" w:type="pct"/>
            <w:tcBorders>
              <w:bottom w:val="single" w:sz="4" w:space="0" w:color="FFFFFF" w:themeColor="background1"/>
            </w:tcBorders>
          </w:tcPr>
          <w:p w14:paraId="2567D787" w14:textId="77777777" w:rsidR="003C3C7A" w:rsidRPr="00330468" w:rsidRDefault="003C3C7A" w:rsidP="00330468">
            <w:pPr>
              <w:pStyle w:val="NoSpacing"/>
            </w:pPr>
          </w:p>
        </w:tc>
      </w:tr>
      <w:tr w:rsidR="004105BC" w:rsidRPr="00330468" w14:paraId="35930E22" w14:textId="77777777" w:rsidTr="00426FD0">
        <w:trPr>
          <w:trHeight w:val="70"/>
        </w:trPr>
        <w:tc>
          <w:tcPr>
            <w:tcW w:w="5000" w:type="pct"/>
            <w:tcBorders>
              <w:top w:val="single" w:sz="4" w:space="0" w:color="FFFFFF" w:themeColor="background1"/>
              <w:bottom w:val="single" w:sz="18" w:space="0" w:color="595959" w:themeColor="text1" w:themeTint="A6"/>
            </w:tcBorders>
          </w:tcPr>
          <w:p w14:paraId="4E4E86B8" w14:textId="77777777" w:rsidR="003C3C7A" w:rsidRPr="00330468" w:rsidRDefault="003C3C7A" w:rsidP="00330468">
            <w:pPr>
              <w:pStyle w:val="NoSpacing"/>
            </w:pPr>
          </w:p>
        </w:tc>
      </w:tr>
    </w:tbl>
    <w:p w14:paraId="659202F2" w14:textId="77777777" w:rsidR="003C3C7A" w:rsidRDefault="003C3C7A" w:rsidP="00F85A1D"/>
    <w:p w14:paraId="2D87DA87" w14:textId="77777777" w:rsidR="008D1191" w:rsidRDefault="003C3C7A">
      <w:r>
        <w:br w:type="page"/>
      </w:r>
    </w:p>
    <w:p w14:paraId="4FD73400" w14:textId="77777777" w:rsidR="003C3C7A" w:rsidRPr="008939A4" w:rsidRDefault="003C3C7A" w:rsidP="00607997">
      <w:pPr>
        <w:pStyle w:val="Heading2"/>
      </w:pPr>
      <w:r>
        <w:lastRenderedPageBreak/>
        <w:t>Saturday, May 30, 2026</w:t>
      </w:r>
    </w:p>
    <w:p w14:paraId="0DF2BE5E" w14:textId="77777777" w:rsidR="003C3C7A" w:rsidRDefault="003C3C7A" w:rsidP="001E0B71">
      <w:pPr>
        <w:pStyle w:val="NoSpacing"/>
        <w:rPr>
          <w:rFonts w:cs="Arial"/>
          <w:color w:val="595959" w:themeColor="text1" w:themeTint="A6"/>
          <w:sz w:val="16"/>
          <w:szCs w:val="16"/>
        </w:rPr>
      </w:pPr>
    </w:p>
    <w:p w14:paraId="347DD1E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E93AE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3861A3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F5CD38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AA8AF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46D6D6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0A835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E4FD400" w14:textId="77777777" w:rsidTr="00D334B5">
        <w:trPr>
          <w:trHeight w:val="288"/>
        </w:trPr>
        <w:tc>
          <w:tcPr>
            <w:tcW w:w="2713" w:type="pct"/>
            <w:vMerge w:val="restart"/>
          </w:tcPr>
          <w:p w14:paraId="372AD93A" w14:textId="77777777" w:rsidR="003C3C7A" w:rsidRPr="00EF6BDE" w:rsidRDefault="003C3C7A" w:rsidP="00D334B5">
            <w:pPr>
              <w:rPr>
                <w:sz w:val="18"/>
                <w:szCs w:val="18"/>
              </w:rPr>
            </w:pPr>
          </w:p>
        </w:tc>
        <w:tc>
          <w:tcPr>
            <w:tcW w:w="164" w:type="pct"/>
          </w:tcPr>
          <w:p w14:paraId="01DC45F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A75AC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56C1A7" w14:textId="77777777" w:rsidR="003C3C7A" w:rsidRPr="00EF6BDE" w:rsidRDefault="003C3C7A" w:rsidP="00A76766">
            <w:pPr>
              <w:rPr>
                <w:sz w:val="18"/>
                <w:szCs w:val="18"/>
              </w:rPr>
            </w:pPr>
          </w:p>
        </w:tc>
      </w:tr>
      <w:tr w:rsidR="00D334B5" w:rsidRPr="00EF6BDE" w14:paraId="7EA45430" w14:textId="77777777" w:rsidTr="00494055">
        <w:trPr>
          <w:trHeight w:val="288"/>
        </w:trPr>
        <w:tc>
          <w:tcPr>
            <w:tcW w:w="2713" w:type="pct"/>
            <w:vMerge/>
            <w:vAlign w:val="center"/>
          </w:tcPr>
          <w:p w14:paraId="2784BD8C" w14:textId="77777777" w:rsidR="003C3C7A" w:rsidRPr="00EF6BDE" w:rsidRDefault="003C3C7A" w:rsidP="001E2BFC">
            <w:pPr>
              <w:rPr>
                <w:sz w:val="18"/>
                <w:szCs w:val="18"/>
              </w:rPr>
            </w:pPr>
          </w:p>
        </w:tc>
        <w:tc>
          <w:tcPr>
            <w:tcW w:w="164" w:type="pct"/>
          </w:tcPr>
          <w:p w14:paraId="2A686A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CB2E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7CF8168" w14:textId="77777777" w:rsidR="003C3C7A" w:rsidRPr="00EF6BDE" w:rsidRDefault="003C3C7A" w:rsidP="00A76766">
            <w:pPr>
              <w:rPr>
                <w:sz w:val="18"/>
                <w:szCs w:val="18"/>
              </w:rPr>
            </w:pPr>
          </w:p>
        </w:tc>
      </w:tr>
      <w:tr w:rsidR="00D334B5" w:rsidRPr="00EF6BDE" w14:paraId="3BC02040" w14:textId="77777777" w:rsidTr="00494055">
        <w:trPr>
          <w:trHeight w:val="288"/>
        </w:trPr>
        <w:tc>
          <w:tcPr>
            <w:tcW w:w="2713" w:type="pct"/>
            <w:vMerge/>
            <w:vAlign w:val="center"/>
          </w:tcPr>
          <w:p w14:paraId="013EAB61" w14:textId="77777777" w:rsidR="003C3C7A" w:rsidRPr="00EF6BDE" w:rsidRDefault="003C3C7A" w:rsidP="001E2BFC">
            <w:pPr>
              <w:rPr>
                <w:sz w:val="18"/>
                <w:szCs w:val="18"/>
              </w:rPr>
            </w:pPr>
          </w:p>
        </w:tc>
        <w:tc>
          <w:tcPr>
            <w:tcW w:w="164" w:type="pct"/>
          </w:tcPr>
          <w:p w14:paraId="5C4157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D893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CA4077C" w14:textId="77777777" w:rsidR="003C3C7A" w:rsidRPr="00EF6BDE" w:rsidRDefault="003C3C7A" w:rsidP="00A76766">
            <w:pPr>
              <w:rPr>
                <w:sz w:val="18"/>
                <w:szCs w:val="18"/>
              </w:rPr>
            </w:pPr>
          </w:p>
        </w:tc>
      </w:tr>
      <w:tr w:rsidR="00D334B5" w:rsidRPr="00EF6BDE" w14:paraId="7809A79F" w14:textId="77777777" w:rsidTr="00494055">
        <w:trPr>
          <w:trHeight w:val="288"/>
        </w:trPr>
        <w:tc>
          <w:tcPr>
            <w:tcW w:w="2713" w:type="pct"/>
            <w:vMerge/>
            <w:vAlign w:val="center"/>
          </w:tcPr>
          <w:p w14:paraId="54A208FF" w14:textId="77777777" w:rsidR="003C3C7A" w:rsidRPr="00EF6BDE" w:rsidRDefault="003C3C7A" w:rsidP="001E2BFC">
            <w:pPr>
              <w:rPr>
                <w:sz w:val="18"/>
                <w:szCs w:val="18"/>
              </w:rPr>
            </w:pPr>
          </w:p>
        </w:tc>
        <w:tc>
          <w:tcPr>
            <w:tcW w:w="164" w:type="pct"/>
          </w:tcPr>
          <w:p w14:paraId="673FFE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2646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074B326" w14:textId="77777777" w:rsidR="003C3C7A" w:rsidRPr="00EF6BDE" w:rsidRDefault="003C3C7A" w:rsidP="00A76766">
            <w:pPr>
              <w:rPr>
                <w:sz w:val="18"/>
                <w:szCs w:val="18"/>
              </w:rPr>
            </w:pPr>
          </w:p>
        </w:tc>
      </w:tr>
      <w:tr w:rsidR="00D334B5" w:rsidRPr="00EF6BDE" w14:paraId="46E91190" w14:textId="77777777" w:rsidTr="00494055">
        <w:trPr>
          <w:trHeight w:val="288"/>
        </w:trPr>
        <w:tc>
          <w:tcPr>
            <w:tcW w:w="2713" w:type="pct"/>
            <w:vMerge/>
            <w:vAlign w:val="center"/>
          </w:tcPr>
          <w:p w14:paraId="25707167" w14:textId="77777777" w:rsidR="003C3C7A" w:rsidRPr="00EF6BDE" w:rsidRDefault="003C3C7A" w:rsidP="001E2BFC">
            <w:pPr>
              <w:rPr>
                <w:sz w:val="18"/>
                <w:szCs w:val="18"/>
              </w:rPr>
            </w:pPr>
          </w:p>
        </w:tc>
        <w:tc>
          <w:tcPr>
            <w:tcW w:w="164" w:type="pct"/>
          </w:tcPr>
          <w:p w14:paraId="65BB52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64B9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930F9B9" w14:textId="77777777" w:rsidR="003C3C7A" w:rsidRPr="00EF6BDE" w:rsidRDefault="003C3C7A" w:rsidP="00A76766">
            <w:pPr>
              <w:rPr>
                <w:sz w:val="18"/>
                <w:szCs w:val="18"/>
              </w:rPr>
            </w:pPr>
          </w:p>
        </w:tc>
      </w:tr>
      <w:tr w:rsidR="00D334B5" w:rsidRPr="00EF6BDE" w14:paraId="13E7491B" w14:textId="77777777" w:rsidTr="00494055">
        <w:trPr>
          <w:trHeight w:val="288"/>
        </w:trPr>
        <w:tc>
          <w:tcPr>
            <w:tcW w:w="2713" w:type="pct"/>
            <w:vMerge/>
            <w:vAlign w:val="center"/>
          </w:tcPr>
          <w:p w14:paraId="7653959B" w14:textId="77777777" w:rsidR="003C3C7A" w:rsidRPr="00EF6BDE" w:rsidRDefault="003C3C7A" w:rsidP="001E2BFC">
            <w:pPr>
              <w:rPr>
                <w:sz w:val="18"/>
                <w:szCs w:val="18"/>
              </w:rPr>
            </w:pPr>
          </w:p>
        </w:tc>
        <w:tc>
          <w:tcPr>
            <w:tcW w:w="164" w:type="pct"/>
          </w:tcPr>
          <w:p w14:paraId="7F9F42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C38D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1B8C6F" w14:textId="77777777" w:rsidR="003C3C7A" w:rsidRPr="00EF6BDE" w:rsidRDefault="003C3C7A" w:rsidP="00A76766">
            <w:pPr>
              <w:rPr>
                <w:sz w:val="18"/>
                <w:szCs w:val="18"/>
              </w:rPr>
            </w:pPr>
          </w:p>
        </w:tc>
      </w:tr>
      <w:tr w:rsidR="00D334B5" w:rsidRPr="00EF6BDE" w14:paraId="6D88E3B1" w14:textId="77777777" w:rsidTr="00494055">
        <w:trPr>
          <w:trHeight w:val="288"/>
        </w:trPr>
        <w:tc>
          <w:tcPr>
            <w:tcW w:w="2713" w:type="pct"/>
            <w:vMerge/>
            <w:vAlign w:val="center"/>
          </w:tcPr>
          <w:p w14:paraId="2AEC4EED" w14:textId="77777777" w:rsidR="003C3C7A" w:rsidRPr="00EF6BDE" w:rsidRDefault="003C3C7A" w:rsidP="001E2BFC">
            <w:pPr>
              <w:rPr>
                <w:sz w:val="18"/>
                <w:szCs w:val="18"/>
              </w:rPr>
            </w:pPr>
          </w:p>
        </w:tc>
        <w:tc>
          <w:tcPr>
            <w:tcW w:w="164" w:type="pct"/>
          </w:tcPr>
          <w:p w14:paraId="469CA3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45CB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AA315D2" w14:textId="77777777" w:rsidR="003C3C7A" w:rsidRPr="00EF6BDE" w:rsidRDefault="003C3C7A" w:rsidP="00A76766">
            <w:pPr>
              <w:rPr>
                <w:sz w:val="18"/>
                <w:szCs w:val="18"/>
              </w:rPr>
            </w:pPr>
          </w:p>
        </w:tc>
      </w:tr>
      <w:tr w:rsidR="00D334B5" w:rsidRPr="00EF6BDE" w14:paraId="2D040664" w14:textId="77777777" w:rsidTr="00494055">
        <w:trPr>
          <w:trHeight w:val="288"/>
        </w:trPr>
        <w:tc>
          <w:tcPr>
            <w:tcW w:w="2713" w:type="pct"/>
            <w:vMerge/>
            <w:vAlign w:val="center"/>
          </w:tcPr>
          <w:p w14:paraId="3793FC4E" w14:textId="77777777" w:rsidR="003C3C7A" w:rsidRPr="00EF6BDE" w:rsidRDefault="003C3C7A" w:rsidP="001E2BFC">
            <w:pPr>
              <w:rPr>
                <w:sz w:val="18"/>
                <w:szCs w:val="18"/>
              </w:rPr>
            </w:pPr>
          </w:p>
        </w:tc>
        <w:tc>
          <w:tcPr>
            <w:tcW w:w="164" w:type="pct"/>
          </w:tcPr>
          <w:p w14:paraId="434311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0A15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F25DC4" w14:textId="77777777" w:rsidR="003C3C7A" w:rsidRPr="00EF6BDE" w:rsidRDefault="003C3C7A" w:rsidP="00A76766">
            <w:pPr>
              <w:rPr>
                <w:sz w:val="18"/>
                <w:szCs w:val="18"/>
              </w:rPr>
            </w:pPr>
          </w:p>
        </w:tc>
      </w:tr>
      <w:tr w:rsidR="00D334B5" w:rsidRPr="00EF6BDE" w14:paraId="113715C4" w14:textId="77777777" w:rsidTr="00494055">
        <w:trPr>
          <w:trHeight w:val="288"/>
        </w:trPr>
        <w:tc>
          <w:tcPr>
            <w:tcW w:w="2713" w:type="pct"/>
            <w:vMerge/>
            <w:vAlign w:val="center"/>
          </w:tcPr>
          <w:p w14:paraId="0E75EA2C" w14:textId="77777777" w:rsidR="003C3C7A" w:rsidRPr="00EF6BDE" w:rsidRDefault="003C3C7A" w:rsidP="001E2BFC">
            <w:pPr>
              <w:rPr>
                <w:sz w:val="18"/>
                <w:szCs w:val="18"/>
              </w:rPr>
            </w:pPr>
          </w:p>
        </w:tc>
        <w:tc>
          <w:tcPr>
            <w:tcW w:w="164" w:type="pct"/>
          </w:tcPr>
          <w:p w14:paraId="5CA544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3509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CBD3214" w14:textId="77777777" w:rsidR="003C3C7A" w:rsidRPr="00EF6BDE" w:rsidRDefault="003C3C7A" w:rsidP="00A76766">
            <w:pPr>
              <w:rPr>
                <w:sz w:val="18"/>
                <w:szCs w:val="18"/>
              </w:rPr>
            </w:pPr>
          </w:p>
        </w:tc>
      </w:tr>
      <w:tr w:rsidR="00D334B5" w:rsidRPr="00EF6BDE" w14:paraId="1662BCB5" w14:textId="77777777" w:rsidTr="00494055">
        <w:trPr>
          <w:trHeight w:val="288"/>
        </w:trPr>
        <w:tc>
          <w:tcPr>
            <w:tcW w:w="2713" w:type="pct"/>
            <w:vMerge/>
            <w:vAlign w:val="center"/>
          </w:tcPr>
          <w:p w14:paraId="094AB448" w14:textId="77777777" w:rsidR="003C3C7A" w:rsidRPr="00EF6BDE" w:rsidRDefault="003C3C7A" w:rsidP="001E2BFC">
            <w:pPr>
              <w:rPr>
                <w:sz w:val="18"/>
                <w:szCs w:val="18"/>
              </w:rPr>
            </w:pPr>
          </w:p>
        </w:tc>
        <w:tc>
          <w:tcPr>
            <w:tcW w:w="164" w:type="pct"/>
          </w:tcPr>
          <w:p w14:paraId="11F2EA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2865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BCF2F9F" w14:textId="77777777" w:rsidR="003C3C7A" w:rsidRPr="00EF6BDE" w:rsidRDefault="003C3C7A" w:rsidP="00A76766">
            <w:pPr>
              <w:rPr>
                <w:sz w:val="18"/>
                <w:szCs w:val="18"/>
              </w:rPr>
            </w:pPr>
          </w:p>
        </w:tc>
      </w:tr>
      <w:tr w:rsidR="00D334B5" w:rsidRPr="00EF6BDE" w14:paraId="6A1FC470" w14:textId="77777777" w:rsidTr="00494055">
        <w:trPr>
          <w:trHeight w:val="288"/>
        </w:trPr>
        <w:tc>
          <w:tcPr>
            <w:tcW w:w="2713" w:type="pct"/>
            <w:vMerge/>
            <w:vAlign w:val="center"/>
          </w:tcPr>
          <w:p w14:paraId="64EE2C57" w14:textId="77777777" w:rsidR="003C3C7A" w:rsidRPr="00EF6BDE" w:rsidRDefault="003C3C7A" w:rsidP="001E2BFC">
            <w:pPr>
              <w:rPr>
                <w:sz w:val="18"/>
                <w:szCs w:val="18"/>
              </w:rPr>
            </w:pPr>
          </w:p>
        </w:tc>
        <w:tc>
          <w:tcPr>
            <w:tcW w:w="164" w:type="pct"/>
          </w:tcPr>
          <w:p w14:paraId="2027F5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0104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A05C33D" w14:textId="77777777" w:rsidR="003C3C7A" w:rsidRPr="00EF6BDE" w:rsidRDefault="003C3C7A" w:rsidP="00A76766">
            <w:pPr>
              <w:rPr>
                <w:sz w:val="18"/>
                <w:szCs w:val="18"/>
              </w:rPr>
            </w:pPr>
          </w:p>
        </w:tc>
      </w:tr>
      <w:tr w:rsidR="00D334B5" w:rsidRPr="00EF6BDE" w14:paraId="42F863AE" w14:textId="77777777" w:rsidTr="00494055">
        <w:trPr>
          <w:trHeight w:val="288"/>
        </w:trPr>
        <w:tc>
          <w:tcPr>
            <w:tcW w:w="2713" w:type="pct"/>
            <w:vMerge/>
            <w:vAlign w:val="center"/>
          </w:tcPr>
          <w:p w14:paraId="5FBFEF40" w14:textId="77777777" w:rsidR="003C3C7A" w:rsidRPr="00EF6BDE" w:rsidRDefault="003C3C7A" w:rsidP="001E2BFC">
            <w:pPr>
              <w:rPr>
                <w:sz w:val="18"/>
                <w:szCs w:val="18"/>
              </w:rPr>
            </w:pPr>
          </w:p>
        </w:tc>
        <w:tc>
          <w:tcPr>
            <w:tcW w:w="164" w:type="pct"/>
          </w:tcPr>
          <w:p w14:paraId="614A60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5327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2A4726" w14:textId="77777777" w:rsidR="003C3C7A" w:rsidRPr="00EF6BDE" w:rsidRDefault="003C3C7A" w:rsidP="00A76766">
            <w:pPr>
              <w:rPr>
                <w:sz w:val="18"/>
                <w:szCs w:val="18"/>
              </w:rPr>
            </w:pPr>
          </w:p>
        </w:tc>
      </w:tr>
      <w:tr w:rsidR="00D334B5" w:rsidRPr="00EF6BDE" w14:paraId="422DA8D9" w14:textId="77777777" w:rsidTr="00494055">
        <w:trPr>
          <w:trHeight w:val="288"/>
        </w:trPr>
        <w:tc>
          <w:tcPr>
            <w:tcW w:w="2713" w:type="pct"/>
            <w:vMerge/>
            <w:vAlign w:val="center"/>
          </w:tcPr>
          <w:p w14:paraId="4E14F32F" w14:textId="77777777" w:rsidR="003C3C7A" w:rsidRPr="00EF6BDE" w:rsidRDefault="003C3C7A" w:rsidP="001E2BFC">
            <w:pPr>
              <w:rPr>
                <w:sz w:val="18"/>
                <w:szCs w:val="18"/>
              </w:rPr>
            </w:pPr>
          </w:p>
        </w:tc>
        <w:tc>
          <w:tcPr>
            <w:tcW w:w="164" w:type="pct"/>
          </w:tcPr>
          <w:p w14:paraId="14C23E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DBC1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BAE20D0" w14:textId="77777777" w:rsidR="003C3C7A" w:rsidRPr="00EF6BDE" w:rsidRDefault="003C3C7A" w:rsidP="00A76766">
            <w:pPr>
              <w:rPr>
                <w:sz w:val="18"/>
                <w:szCs w:val="18"/>
              </w:rPr>
            </w:pPr>
          </w:p>
        </w:tc>
      </w:tr>
      <w:tr w:rsidR="00D334B5" w:rsidRPr="00EF6BDE" w14:paraId="2ABE28F3" w14:textId="77777777" w:rsidTr="00494055">
        <w:trPr>
          <w:trHeight w:val="288"/>
        </w:trPr>
        <w:tc>
          <w:tcPr>
            <w:tcW w:w="2713" w:type="pct"/>
            <w:vMerge/>
            <w:tcBorders>
              <w:bottom w:val="single" w:sz="8" w:space="0" w:color="F2F2F2" w:themeColor="background1" w:themeShade="F2"/>
            </w:tcBorders>
            <w:vAlign w:val="center"/>
          </w:tcPr>
          <w:p w14:paraId="6CB36C23" w14:textId="77777777" w:rsidR="003C3C7A" w:rsidRPr="00EF6BDE" w:rsidRDefault="003C3C7A" w:rsidP="001E2BFC">
            <w:pPr>
              <w:rPr>
                <w:sz w:val="18"/>
                <w:szCs w:val="18"/>
              </w:rPr>
            </w:pPr>
          </w:p>
        </w:tc>
        <w:tc>
          <w:tcPr>
            <w:tcW w:w="164" w:type="pct"/>
          </w:tcPr>
          <w:p w14:paraId="3A487C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E558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E6E5BA2" w14:textId="77777777" w:rsidR="003C3C7A" w:rsidRPr="00EF6BDE" w:rsidRDefault="003C3C7A" w:rsidP="00A76766">
            <w:pPr>
              <w:rPr>
                <w:sz w:val="18"/>
                <w:szCs w:val="18"/>
              </w:rPr>
            </w:pPr>
          </w:p>
        </w:tc>
      </w:tr>
      <w:tr w:rsidR="00747B54" w:rsidRPr="00EF6BDE" w14:paraId="01CE924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35B69C" w14:textId="77777777" w:rsidR="003C3C7A" w:rsidRPr="00EF6BDE" w:rsidRDefault="003C3C7A" w:rsidP="001E2BFC">
            <w:pPr>
              <w:rPr>
                <w:sz w:val="18"/>
                <w:szCs w:val="18"/>
              </w:rPr>
            </w:pPr>
          </w:p>
        </w:tc>
        <w:tc>
          <w:tcPr>
            <w:tcW w:w="164" w:type="pct"/>
          </w:tcPr>
          <w:p w14:paraId="13AB71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353FC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CDDBDFF" w14:textId="77777777" w:rsidR="003C3C7A" w:rsidRPr="00EF6BDE" w:rsidRDefault="003C3C7A" w:rsidP="00A76766">
            <w:pPr>
              <w:rPr>
                <w:sz w:val="18"/>
                <w:szCs w:val="18"/>
              </w:rPr>
            </w:pPr>
          </w:p>
        </w:tc>
      </w:tr>
    </w:tbl>
    <w:p w14:paraId="6CCEF2A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C467D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A3EEAD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1F256D" w14:textId="77777777" w:rsidTr="00E81DB6">
        <w:trPr>
          <w:trHeight w:val="4608"/>
        </w:trPr>
        <w:tc>
          <w:tcPr>
            <w:tcW w:w="5000" w:type="pct"/>
            <w:tcBorders>
              <w:bottom w:val="single" w:sz="4" w:space="0" w:color="FFFFFF" w:themeColor="background1"/>
            </w:tcBorders>
          </w:tcPr>
          <w:p w14:paraId="1BD16BBE" w14:textId="77777777" w:rsidR="003C3C7A" w:rsidRPr="00330468" w:rsidRDefault="003C3C7A" w:rsidP="00330468">
            <w:pPr>
              <w:pStyle w:val="NoSpacing"/>
            </w:pPr>
          </w:p>
        </w:tc>
      </w:tr>
      <w:tr w:rsidR="004105BC" w:rsidRPr="00330468" w14:paraId="255D328C" w14:textId="77777777" w:rsidTr="00426FD0">
        <w:trPr>
          <w:trHeight w:val="70"/>
        </w:trPr>
        <w:tc>
          <w:tcPr>
            <w:tcW w:w="5000" w:type="pct"/>
            <w:tcBorders>
              <w:top w:val="single" w:sz="4" w:space="0" w:color="FFFFFF" w:themeColor="background1"/>
              <w:bottom w:val="single" w:sz="18" w:space="0" w:color="595959" w:themeColor="text1" w:themeTint="A6"/>
            </w:tcBorders>
          </w:tcPr>
          <w:p w14:paraId="61EB926C" w14:textId="77777777" w:rsidR="003C3C7A" w:rsidRPr="00330468" w:rsidRDefault="003C3C7A" w:rsidP="00330468">
            <w:pPr>
              <w:pStyle w:val="NoSpacing"/>
            </w:pPr>
          </w:p>
        </w:tc>
      </w:tr>
    </w:tbl>
    <w:p w14:paraId="0368DB43" w14:textId="77777777" w:rsidR="003C3C7A" w:rsidRDefault="003C3C7A" w:rsidP="00F85A1D"/>
    <w:p w14:paraId="68B047DE" w14:textId="77777777" w:rsidR="008D1191" w:rsidRDefault="003C3C7A">
      <w:r>
        <w:br w:type="page"/>
      </w:r>
    </w:p>
    <w:p w14:paraId="4DC20822" w14:textId="77777777" w:rsidR="003C3C7A" w:rsidRPr="008939A4" w:rsidRDefault="003C3C7A" w:rsidP="00607997">
      <w:pPr>
        <w:pStyle w:val="Heading2"/>
      </w:pPr>
      <w:r>
        <w:lastRenderedPageBreak/>
        <w:t>Sunday, May 31, 2026</w:t>
      </w:r>
    </w:p>
    <w:p w14:paraId="27BEDD31" w14:textId="77777777" w:rsidR="003C3C7A" w:rsidRDefault="003C3C7A" w:rsidP="001E0B71">
      <w:pPr>
        <w:pStyle w:val="NoSpacing"/>
        <w:rPr>
          <w:rFonts w:cs="Arial"/>
          <w:color w:val="595959" w:themeColor="text1" w:themeTint="A6"/>
          <w:sz w:val="16"/>
          <w:szCs w:val="16"/>
        </w:rPr>
      </w:pPr>
    </w:p>
    <w:p w14:paraId="6038564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C5395F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DAD4EA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DE0375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CAFCE7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F9064A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1712D3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F5B0A0D" w14:textId="77777777" w:rsidTr="00D334B5">
        <w:trPr>
          <w:trHeight w:val="288"/>
        </w:trPr>
        <w:tc>
          <w:tcPr>
            <w:tcW w:w="2713" w:type="pct"/>
            <w:vMerge w:val="restart"/>
          </w:tcPr>
          <w:p w14:paraId="0DB83D28" w14:textId="77777777" w:rsidR="003C3C7A" w:rsidRPr="00EF6BDE" w:rsidRDefault="003C3C7A" w:rsidP="00D334B5">
            <w:pPr>
              <w:rPr>
                <w:sz w:val="18"/>
                <w:szCs w:val="18"/>
              </w:rPr>
            </w:pPr>
          </w:p>
        </w:tc>
        <w:tc>
          <w:tcPr>
            <w:tcW w:w="164" w:type="pct"/>
          </w:tcPr>
          <w:p w14:paraId="700EE99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72534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4FA433" w14:textId="77777777" w:rsidR="003C3C7A" w:rsidRPr="00EF6BDE" w:rsidRDefault="003C3C7A" w:rsidP="00A76766">
            <w:pPr>
              <w:rPr>
                <w:sz w:val="18"/>
                <w:szCs w:val="18"/>
              </w:rPr>
            </w:pPr>
          </w:p>
        </w:tc>
      </w:tr>
      <w:tr w:rsidR="00D334B5" w:rsidRPr="00EF6BDE" w14:paraId="5BB5FB69" w14:textId="77777777" w:rsidTr="00494055">
        <w:trPr>
          <w:trHeight w:val="288"/>
        </w:trPr>
        <w:tc>
          <w:tcPr>
            <w:tcW w:w="2713" w:type="pct"/>
            <w:vMerge/>
            <w:vAlign w:val="center"/>
          </w:tcPr>
          <w:p w14:paraId="229D602D" w14:textId="77777777" w:rsidR="003C3C7A" w:rsidRPr="00EF6BDE" w:rsidRDefault="003C3C7A" w:rsidP="001E2BFC">
            <w:pPr>
              <w:rPr>
                <w:sz w:val="18"/>
                <w:szCs w:val="18"/>
              </w:rPr>
            </w:pPr>
          </w:p>
        </w:tc>
        <w:tc>
          <w:tcPr>
            <w:tcW w:w="164" w:type="pct"/>
          </w:tcPr>
          <w:p w14:paraId="0A7F74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B140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914BD7B" w14:textId="77777777" w:rsidR="003C3C7A" w:rsidRPr="00EF6BDE" w:rsidRDefault="003C3C7A" w:rsidP="00A76766">
            <w:pPr>
              <w:rPr>
                <w:sz w:val="18"/>
                <w:szCs w:val="18"/>
              </w:rPr>
            </w:pPr>
          </w:p>
        </w:tc>
      </w:tr>
      <w:tr w:rsidR="00D334B5" w:rsidRPr="00EF6BDE" w14:paraId="543FDF99" w14:textId="77777777" w:rsidTr="00494055">
        <w:trPr>
          <w:trHeight w:val="288"/>
        </w:trPr>
        <w:tc>
          <w:tcPr>
            <w:tcW w:w="2713" w:type="pct"/>
            <w:vMerge/>
            <w:vAlign w:val="center"/>
          </w:tcPr>
          <w:p w14:paraId="6F7AE247" w14:textId="77777777" w:rsidR="003C3C7A" w:rsidRPr="00EF6BDE" w:rsidRDefault="003C3C7A" w:rsidP="001E2BFC">
            <w:pPr>
              <w:rPr>
                <w:sz w:val="18"/>
                <w:szCs w:val="18"/>
              </w:rPr>
            </w:pPr>
          </w:p>
        </w:tc>
        <w:tc>
          <w:tcPr>
            <w:tcW w:w="164" w:type="pct"/>
          </w:tcPr>
          <w:p w14:paraId="5847B6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36FE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BD53AD" w14:textId="77777777" w:rsidR="003C3C7A" w:rsidRPr="00EF6BDE" w:rsidRDefault="003C3C7A" w:rsidP="00A76766">
            <w:pPr>
              <w:rPr>
                <w:sz w:val="18"/>
                <w:szCs w:val="18"/>
              </w:rPr>
            </w:pPr>
          </w:p>
        </w:tc>
      </w:tr>
      <w:tr w:rsidR="00D334B5" w:rsidRPr="00EF6BDE" w14:paraId="619F1E88" w14:textId="77777777" w:rsidTr="00494055">
        <w:trPr>
          <w:trHeight w:val="288"/>
        </w:trPr>
        <w:tc>
          <w:tcPr>
            <w:tcW w:w="2713" w:type="pct"/>
            <w:vMerge/>
            <w:vAlign w:val="center"/>
          </w:tcPr>
          <w:p w14:paraId="3171E2EC" w14:textId="77777777" w:rsidR="003C3C7A" w:rsidRPr="00EF6BDE" w:rsidRDefault="003C3C7A" w:rsidP="001E2BFC">
            <w:pPr>
              <w:rPr>
                <w:sz w:val="18"/>
                <w:szCs w:val="18"/>
              </w:rPr>
            </w:pPr>
          </w:p>
        </w:tc>
        <w:tc>
          <w:tcPr>
            <w:tcW w:w="164" w:type="pct"/>
          </w:tcPr>
          <w:p w14:paraId="791B58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2379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1090203" w14:textId="77777777" w:rsidR="003C3C7A" w:rsidRPr="00EF6BDE" w:rsidRDefault="003C3C7A" w:rsidP="00A76766">
            <w:pPr>
              <w:rPr>
                <w:sz w:val="18"/>
                <w:szCs w:val="18"/>
              </w:rPr>
            </w:pPr>
          </w:p>
        </w:tc>
      </w:tr>
      <w:tr w:rsidR="00D334B5" w:rsidRPr="00EF6BDE" w14:paraId="40447ADF" w14:textId="77777777" w:rsidTr="00494055">
        <w:trPr>
          <w:trHeight w:val="288"/>
        </w:trPr>
        <w:tc>
          <w:tcPr>
            <w:tcW w:w="2713" w:type="pct"/>
            <w:vMerge/>
            <w:vAlign w:val="center"/>
          </w:tcPr>
          <w:p w14:paraId="30632165" w14:textId="77777777" w:rsidR="003C3C7A" w:rsidRPr="00EF6BDE" w:rsidRDefault="003C3C7A" w:rsidP="001E2BFC">
            <w:pPr>
              <w:rPr>
                <w:sz w:val="18"/>
                <w:szCs w:val="18"/>
              </w:rPr>
            </w:pPr>
          </w:p>
        </w:tc>
        <w:tc>
          <w:tcPr>
            <w:tcW w:w="164" w:type="pct"/>
          </w:tcPr>
          <w:p w14:paraId="6604FF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C2FE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B9BBA3D" w14:textId="77777777" w:rsidR="003C3C7A" w:rsidRPr="00EF6BDE" w:rsidRDefault="003C3C7A" w:rsidP="00A76766">
            <w:pPr>
              <w:rPr>
                <w:sz w:val="18"/>
                <w:szCs w:val="18"/>
              </w:rPr>
            </w:pPr>
          </w:p>
        </w:tc>
      </w:tr>
      <w:tr w:rsidR="00D334B5" w:rsidRPr="00EF6BDE" w14:paraId="55EF9163" w14:textId="77777777" w:rsidTr="00494055">
        <w:trPr>
          <w:trHeight w:val="288"/>
        </w:trPr>
        <w:tc>
          <w:tcPr>
            <w:tcW w:w="2713" w:type="pct"/>
            <w:vMerge/>
            <w:vAlign w:val="center"/>
          </w:tcPr>
          <w:p w14:paraId="1E2A8625" w14:textId="77777777" w:rsidR="003C3C7A" w:rsidRPr="00EF6BDE" w:rsidRDefault="003C3C7A" w:rsidP="001E2BFC">
            <w:pPr>
              <w:rPr>
                <w:sz w:val="18"/>
                <w:szCs w:val="18"/>
              </w:rPr>
            </w:pPr>
          </w:p>
        </w:tc>
        <w:tc>
          <w:tcPr>
            <w:tcW w:w="164" w:type="pct"/>
          </w:tcPr>
          <w:p w14:paraId="6068F7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F3B2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10A0A4" w14:textId="77777777" w:rsidR="003C3C7A" w:rsidRPr="00EF6BDE" w:rsidRDefault="003C3C7A" w:rsidP="00A76766">
            <w:pPr>
              <w:rPr>
                <w:sz w:val="18"/>
                <w:szCs w:val="18"/>
              </w:rPr>
            </w:pPr>
          </w:p>
        </w:tc>
      </w:tr>
      <w:tr w:rsidR="00D334B5" w:rsidRPr="00EF6BDE" w14:paraId="1EE24F1B" w14:textId="77777777" w:rsidTr="00494055">
        <w:trPr>
          <w:trHeight w:val="288"/>
        </w:trPr>
        <w:tc>
          <w:tcPr>
            <w:tcW w:w="2713" w:type="pct"/>
            <w:vMerge/>
            <w:vAlign w:val="center"/>
          </w:tcPr>
          <w:p w14:paraId="62A96CB0" w14:textId="77777777" w:rsidR="003C3C7A" w:rsidRPr="00EF6BDE" w:rsidRDefault="003C3C7A" w:rsidP="001E2BFC">
            <w:pPr>
              <w:rPr>
                <w:sz w:val="18"/>
                <w:szCs w:val="18"/>
              </w:rPr>
            </w:pPr>
          </w:p>
        </w:tc>
        <w:tc>
          <w:tcPr>
            <w:tcW w:w="164" w:type="pct"/>
          </w:tcPr>
          <w:p w14:paraId="18BB81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5431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F9669B" w14:textId="77777777" w:rsidR="003C3C7A" w:rsidRPr="00EF6BDE" w:rsidRDefault="003C3C7A" w:rsidP="00A76766">
            <w:pPr>
              <w:rPr>
                <w:sz w:val="18"/>
                <w:szCs w:val="18"/>
              </w:rPr>
            </w:pPr>
          </w:p>
        </w:tc>
      </w:tr>
      <w:tr w:rsidR="00D334B5" w:rsidRPr="00EF6BDE" w14:paraId="17EB216C" w14:textId="77777777" w:rsidTr="00494055">
        <w:trPr>
          <w:trHeight w:val="288"/>
        </w:trPr>
        <w:tc>
          <w:tcPr>
            <w:tcW w:w="2713" w:type="pct"/>
            <w:vMerge/>
            <w:vAlign w:val="center"/>
          </w:tcPr>
          <w:p w14:paraId="6B018FF4" w14:textId="77777777" w:rsidR="003C3C7A" w:rsidRPr="00EF6BDE" w:rsidRDefault="003C3C7A" w:rsidP="001E2BFC">
            <w:pPr>
              <w:rPr>
                <w:sz w:val="18"/>
                <w:szCs w:val="18"/>
              </w:rPr>
            </w:pPr>
          </w:p>
        </w:tc>
        <w:tc>
          <w:tcPr>
            <w:tcW w:w="164" w:type="pct"/>
          </w:tcPr>
          <w:p w14:paraId="35FC78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B9F9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6B48F52" w14:textId="77777777" w:rsidR="003C3C7A" w:rsidRPr="00EF6BDE" w:rsidRDefault="003C3C7A" w:rsidP="00A76766">
            <w:pPr>
              <w:rPr>
                <w:sz w:val="18"/>
                <w:szCs w:val="18"/>
              </w:rPr>
            </w:pPr>
          </w:p>
        </w:tc>
      </w:tr>
      <w:tr w:rsidR="00D334B5" w:rsidRPr="00EF6BDE" w14:paraId="2291C696" w14:textId="77777777" w:rsidTr="00494055">
        <w:trPr>
          <w:trHeight w:val="288"/>
        </w:trPr>
        <w:tc>
          <w:tcPr>
            <w:tcW w:w="2713" w:type="pct"/>
            <w:vMerge/>
            <w:vAlign w:val="center"/>
          </w:tcPr>
          <w:p w14:paraId="326DDD8A" w14:textId="77777777" w:rsidR="003C3C7A" w:rsidRPr="00EF6BDE" w:rsidRDefault="003C3C7A" w:rsidP="001E2BFC">
            <w:pPr>
              <w:rPr>
                <w:sz w:val="18"/>
                <w:szCs w:val="18"/>
              </w:rPr>
            </w:pPr>
          </w:p>
        </w:tc>
        <w:tc>
          <w:tcPr>
            <w:tcW w:w="164" w:type="pct"/>
          </w:tcPr>
          <w:p w14:paraId="3BD8BE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1291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475B447" w14:textId="77777777" w:rsidR="003C3C7A" w:rsidRPr="00EF6BDE" w:rsidRDefault="003C3C7A" w:rsidP="00A76766">
            <w:pPr>
              <w:rPr>
                <w:sz w:val="18"/>
                <w:szCs w:val="18"/>
              </w:rPr>
            </w:pPr>
          </w:p>
        </w:tc>
      </w:tr>
      <w:tr w:rsidR="00D334B5" w:rsidRPr="00EF6BDE" w14:paraId="660476C1" w14:textId="77777777" w:rsidTr="00494055">
        <w:trPr>
          <w:trHeight w:val="288"/>
        </w:trPr>
        <w:tc>
          <w:tcPr>
            <w:tcW w:w="2713" w:type="pct"/>
            <w:vMerge/>
            <w:vAlign w:val="center"/>
          </w:tcPr>
          <w:p w14:paraId="4D7C2436" w14:textId="77777777" w:rsidR="003C3C7A" w:rsidRPr="00EF6BDE" w:rsidRDefault="003C3C7A" w:rsidP="001E2BFC">
            <w:pPr>
              <w:rPr>
                <w:sz w:val="18"/>
                <w:szCs w:val="18"/>
              </w:rPr>
            </w:pPr>
          </w:p>
        </w:tc>
        <w:tc>
          <w:tcPr>
            <w:tcW w:w="164" w:type="pct"/>
          </w:tcPr>
          <w:p w14:paraId="2E85FC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61A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7A5FDBF" w14:textId="77777777" w:rsidR="003C3C7A" w:rsidRPr="00EF6BDE" w:rsidRDefault="003C3C7A" w:rsidP="00A76766">
            <w:pPr>
              <w:rPr>
                <w:sz w:val="18"/>
                <w:szCs w:val="18"/>
              </w:rPr>
            </w:pPr>
          </w:p>
        </w:tc>
      </w:tr>
      <w:tr w:rsidR="00D334B5" w:rsidRPr="00EF6BDE" w14:paraId="026D1925" w14:textId="77777777" w:rsidTr="00494055">
        <w:trPr>
          <w:trHeight w:val="288"/>
        </w:trPr>
        <w:tc>
          <w:tcPr>
            <w:tcW w:w="2713" w:type="pct"/>
            <w:vMerge/>
            <w:vAlign w:val="center"/>
          </w:tcPr>
          <w:p w14:paraId="544CB94E" w14:textId="77777777" w:rsidR="003C3C7A" w:rsidRPr="00EF6BDE" w:rsidRDefault="003C3C7A" w:rsidP="001E2BFC">
            <w:pPr>
              <w:rPr>
                <w:sz w:val="18"/>
                <w:szCs w:val="18"/>
              </w:rPr>
            </w:pPr>
          </w:p>
        </w:tc>
        <w:tc>
          <w:tcPr>
            <w:tcW w:w="164" w:type="pct"/>
          </w:tcPr>
          <w:p w14:paraId="1E6DD4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C4E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D45928" w14:textId="77777777" w:rsidR="003C3C7A" w:rsidRPr="00EF6BDE" w:rsidRDefault="003C3C7A" w:rsidP="00A76766">
            <w:pPr>
              <w:rPr>
                <w:sz w:val="18"/>
                <w:szCs w:val="18"/>
              </w:rPr>
            </w:pPr>
          </w:p>
        </w:tc>
      </w:tr>
      <w:tr w:rsidR="00D334B5" w:rsidRPr="00EF6BDE" w14:paraId="21E925A7" w14:textId="77777777" w:rsidTr="00494055">
        <w:trPr>
          <w:trHeight w:val="288"/>
        </w:trPr>
        <w:tc>
          <w:tcPr>
            <w:tcW w:w="2713" w:type="pct"/>
            <w:vMerge/>
            <w:vAlign w:val="center"/>
          </w:tcPr>
          <w:p w14:paraId="2E6A4A1A" w14:textId="77777777" w:rsidR="003C3C7A" w:rsidRPr="00EF6BDE" w:rsidRDefault="003C3C7A" w:rsidP="001E2BFC">
            <w:pPr>
              <w:rPr>
                <w:sz w:val="18"/>
                <w:szCs w:val="18"/>
              </w:rPr>
            </w:pPr>
          </w:p>
        </w:tc>
        <w:tc>
          <w:tcPr>
            <w:tcW w:w="164" w:type="pct"/>
          </w:tcPr>
          <w:p w14:paraId="3EA9A0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91D6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1E6E4EC" w14:textId="77777777" w:rsidR="003C3C7A" w:rsidRPr="00EF6BDE" w:rsidRDefault="003C3C7A" w:rsidP="00A76766">
            <w:pPr>
              <w:rPr>
                <w:sz w:val="18"/>
                <w:szCs w:val="18"/>
              </w:rPr>
            </w:pPr>
          </w:p>
        </w:tc>
      </w:tr>
      <w:tr w:rsidR="00D334B5" w:rsidRPr="00EF6BDE" w14:paraId="0288939D" w14:textId="77777777" w:rsidTr="00494055">
        <w:trPr>
          <w:trHeight w:val="288"/>
        </w:trPr>
        <w:tc>
          <w:tcPr>
            <w:tcW w:w="2713" w:type="pct"/>
            <w:vMerge/>
            <w:vAlign w:val="center"/>
          </w:tcPr>
          <w:p w14:paraId="08562B13" w14:textId="77777777" w:rsidR="003C3C7A" w:rsidRPr="00EF6BDE" w:rsidRDefault="003C3C7A" w:rsidP="001E2BFC">
            <w:pPr>
              <w:rPr>
                <w:sz w:val="18"/>
                <w:szCs w:val="18"/>
              </w:rPr>
            </w:pPr>
          </w:p>
        </w:tc>
        <w:tc>
          <w:tcPr>
            <w:tcW w:w="164" w:type="pct"/>
          </w:tcPr>
          <w:p w14:paraId="6CBF1C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AB54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9C3AB1F" w14:textId="77777777" w:rsidR="003C3C7A" w:rsidRPr="00EF6BDE" w:rsidRDefault="003C3C7A" w:rsidP="00A76766">
            <w:pPr>
              <w:rPr>
                <w:sz w:val="18"/>
                <w:szCs w:val="18"/>
              </w:rPr>
            </w:pPr>
          </w:p>
        </w:tc>
      </w:tr>
      <w:tr w:rsidR="00D334B5" w:rsidRPr="00EF6BDE" w14:paraId="4021D09B" w14:textId="77777777" w:rsidTr="00494055">
        <w:trPr>
          <w:trHeight w:val="288"/>
        </w:trPr>
        <w:tc>
          <w:tcPr>
            <w:tcW w:w="2713" w:type="pct"/>
            <w:vMerge/>
            <w:tcBorders>
              <w:bottom w:val="single" w:sz="8" w:space="0" w:color="F2F2F2" w:themeColor="background1" w:themeShade="F2"/>
            </w:tcBorders>
            <w:vAlign w:val="center"/>
          </w:tcPr>
          <w:p w14:paraId="4C93AF39" w14:textId="77777777" w:rsidR="003C3C7A" w:rsidRPr="00EF6BDE" w:rsidRDefault="003C3C7A" w:rsidP="001E2BFC">
            <w:pPr>
              <w:rPr>
                <w:sz w:val="18"/>
                <w:szCs w:val="18"/>
              </w:rPr>
            </w:pPr>
          </w:p>
        </w:tc>
        <w:tc>
          <w:tcPr>
            <w:tcW w:w="164" w:type="pct"/>
          </w:tcPr>
          <w:p w14:paraId="58B5F8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0EDC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D368890" w14:textId="77777777" w:rsidR="003C3C7A" w:rsidRPr="00EF6BDE" w:rsidRDefault="003C3C7A" w:rsidP="00A76766">
            <w:pPr>
              <w:rPr>
                <w:sz w:val="18"/>
                <w:szCs w:val="18"/>
              </w:rPr>
            </w:pPr>
          </w:p>
        </w:tc>
      </w:tr>
      <w:tr w:rsidR="00747B54" w:rsidRPr="00EF6BDE" w14:paraId="0C2CEDE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C4CB168" w14:textId="77777777" w:rsidR="003C3C7A" w:rsidRPr="00EF6BDE" w:rsidRDefault="003C3C7A" w:rsidP="001E2BFC">
            <w:pPr>
              <w:rPr>
                <w:sz w:val="18"/>
                <w:szCs w:val="18"/>
              </w:rPr>
            </w:pPr>
          </w:p>
        </w:tc>
        <w:tc>
          <w:tcPr>
            <w:tcW w:w="164" w:type="pct"/>
          </w:tcPr>
          <w:p w14:paraId="553EE0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3AB36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F02741B" w14:textId="77777777" w:rsidR="003C3C7A" w:rsidRPr="00EF6BDE" w:rsidRDefault="003C3C7A" w:rsidP="00A76766">
            <w:pPr>
              <w:rPr>
                <w:sz w:val="18"/>
                <w:szCs w:val="18"/>
              </w:rPr>
            </w:pPr>
          </w:p>
        </w:tc>
      </w:tr>
    </w:tbl>
    <w:p w14:paraId="32B066D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1E30D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465A2A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72B184D" w14:textId="77777777" w:rsidTr="00E81DB6">
        <w:trPr>
          <w:trHeight w:val="4608"/>
        </w:trPr>
        <w:tc>
          <w:tcPr>
            <w:tcW w:w="5000" w:type="pct"/>
            <w:tcBorders>
              <w:bottom w:val="single" w:sz="4" w:space="0" w:color="FFFFFF" w:themeColor="background1"/>
            </w:tcBorders>
          </w:tcPr>
          <w:p w14:paraId="3343B2B2" w14:textId="77777777" w:rsidR="003C3C7A" w:rsidRPr="00330468" w:rsidRDefault="003C3C7A" w:rsidP="00330468">
            <w:pPr>
              <w:pStyle w:val="NoSpacing"/>
            </w:pPr>
          </w:p>
        </w:tc>
      </w:tr>
      <w:tr w:rsidR="004105BC" w:rsidRPr="00330468" w14:paraId="2BF4447A" w14:textId="77777777" w:rsidTr="00426FD0">
        <w:trPr>
          <w:trHeight w:val="70"/>
        </w:trPr>
        <w:tc>
          <w:tcPr>
            <w:tcW w:w="5000" w:type="pct"/>
            <w:tcBorders>
              <w:top w:val="single" w:sz="4" w:space="0" w:color="FFFFFF" w:themeColor="background1"/>
              <w:bottom w:val="single" w:sz="18" w:space="0" w:color="595959" w:themeColor="text1" w:themeTint="A6"/>
            </w:tcBorders>
          </w:tcPr>
          <w:p w14:paraId="5B50204E" w14:textId="77777777" w:rsidR="003C3C7A" w:rsidRPr="00330468" w:rsidRDefault="003C3C7A" w:rsidP="00330468">
            <w:pPr>
              <w:pStyle w:val="NoSpacing"/>
            </w:pPr>
          </w:p>
        </w:tc>
      </w:tr>
    </w:tbl>
    <w:p w14:paraId="54F3C4A0" w14:textId="77777777" w:rsidR="003C3C7A" w:rsidRDefault="003C3C7A" w:rsidP="00F85A1D"/>
    <w:p w14:paraId="26CB12D5" w14:textId="77777777" w:rsidR="008D1191" w:rsidRDefault="003C3C7A">
      <w:r>
        <w:br w:type="page"/>
      </w:r>
    </w:p>
    <w:p w14:paraId="579E2DA6" w14:textId="57BD9895" w:rsidR="003C3C7A" w:rsidRDefault="00C2629E" w:rsidP="00607997">
      <w:pPr>
        <w:pStyle w:val="Heading1"/>
      </w:pPr>
      <w:bookmarkStart w:id="10" w:name="_Toc215515050"/>
      <w:r>
        <w:lastRenderedPageBreak/>
        <w:t>June</w:t>
      </w:r>
      <w:r w:rsidR="003C3C7A" w:rsidRPr="00023A7D">
        <w:t xml:space="preserve"> 202</w:t>
      </w:r>
      <w:r>
        <w:t>6</w:t>
      </w:r>
      <w:bookmarkEnd w:id="10"/>
    </w:p>
    <w:p w14:paraId="6A4A22F4" w14:textId="77777777" w:rsidR="003C3C7A" w:rsidRDefault="003C3C7A" w:rsidP="002F3BD8">
      <w:pPr>
        <w:pStyle w:val="NoSpacing"/>
        <w:rPr>
          <w:rFonts w:cs="Arial"/>
          <w:color w:val="A6A6A6" w:themeColor="background1" w:themeShade="A6"/>
          <w:sz w:val="16"/>
          <w:szCs w:val="16"/>
        </w:rPr>
      </w:pPr>
    </w:p>
    <w:p w14:paraId="392BC8D4" w14:textId="77777777" w:rsidR="003C3C7A" w:rsidRDefault="003C3C7A" w:rsidP="002F3BD8">
      <w:pPr>
        <w:pStyle w:val="NoSpacing"/>
        <w:rPr>
          <w:rFonts w:cs="Arial"/>
          <w:color w:val="A6A6A6" w:themeColor="background1" w:themeShade="A6"/>
          <w:sz w:val="16"/>
          <w:szCs w:val="16"/>
        </w:rPr>
      </w:pPr>
    </w:p>
    <w:p w14:paraId="5FC42CDA"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3F99E1C" w14:textId="77777777" w:rsidR="003C3C7A" w:rsidRPr="002F3BD8" w:rsidRDefault="003C3C7A" w:rsidP="002F3BD8">
      <w:pPr>
        <w:pStyle w:val="NoSpacing"/>
        <w:rPr>
          <w:rFonts w:ascii="Bierstadt" w:hAnsi="Bierstadt" w:cs="Arial"/>
          <w:color w:val="A6A6A6" w:themeColor="background1" w:themeShade="A6"/>
          <w:sz w:val="16"/>
          <w:szCs w:val="16"/>
        </w:rPr>
      </w:pPr>
    </w:p>
    <w:p w14:paraId="1A3355C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5E1B006B"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3E6DFF85"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1CF05774"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4B57B13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7E366E0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09282E0F"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657BA062"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52C4AC83"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3118B9" w:rsidRPr="00EF6BDE" w14:paraId="208EE858" w14:textId="77777777" w:rsidTr="00CE1AB2">
        <w:trPr>
          <w:trHeight w:val="432"/>
        </w:trPr>
        <w:tc>
          <w:tcPr>
            <w:tcW w:w="715" w:type="pct"/>
            <w:tcBorders>
              <w:bottom w:val="single" w:sz="8" w:space="0" w:color="F2F2F2" w:themeColor="background1" w:themeShade="F2"/>
            </w:tcBorders>
            <w:vAlign w:val="center"/>
          </w:tcPr>
          <w:p w14:paraId="4CEBF91D" w14:textId="3526C93F" w:rsidR="003118B9" w:rsidRPr="00C30744" w:rsidRDefault="003118B9" w:rsidP="003118B9">
            <w:pPr>
              <w:jc w:val="center"/>
            </w:pPr>
          </w:p>
        </w:tc>
        <w:tc>
          <w:tcPr>
            <w:tcW w:w="715" w:type="pct"/>
            <w:tcBorders>
              <w:bottom w:val="single" w:sz="8" w:space="0" w:color="F2F2F2" w:themeColor="background1" w:themeShade="F2"/>
            </w:tcBorders>
            <w:vAlign w:val="center"/>
          </w:tcPr>
          <w:p w14:paraId="13C0AB20" w14:textId="3C709229" w:rsidR="003118B9" w:rsidRPr="00C30744" w:rsidRDefault="003118B9" w:rsidP="003118B9">
            <w:pPr>
              <w:jc w:val="center"/>
            </w:pPr>
            <w:r w:rsidRPr="00C30744">
              <w:t>1</w:t>
            </w:r>
          </w:p>
        </w:tc>
        <w:tc>
          <w:tcPr>
            <w:tcW w:w="715" w:type="pct"/>
            <w:tcBorders>
              <w:bottom w:val="single" w:sz="8" w:space="0" w:color="F2F2F2" w:themeColor="background1" w:themeShade="F2"/>
            </w:tcBorders>
            <w:vAlign w:val="center"/>
          </w:tcPr>
          <w:p w14:paraId="61719914" w14:textId="3E1B868F" w:rsidR="003118B9" w:rsidRPr="00C30744" w:rsidRDefault="003118B9" w:rsidP="003118B9">
            <w:pPr>
              <w:jc w:val="center"/>
            </w:pPr>
            <w:r w:rsidRPr="00C30744">
              <w:t>2</w:t>
            </w:r>
          </w:p>
        </w:tc>
        <w:tc>
          <w:tcPr>
            <w:tcW w:w="714" w:type="pct"/>
            <w:tcBorders>
              <w:bottom w:val="single" w:sz="8" w:space="0" w:color="F2F2F2" w:themeColor="background1" w:themeShade="F2"/>
            </w:tcBorders>
            <w:vAlign w:val="center"/>
          </w:tcPr>
          <w:p w14:paraId="5E0A85C8" w14:textId="1D09542D" w:rsidR="003118B9" w:rsidRPr="00C30744" w:rsidRDefault="003118B9" w:rsidP="003118B9">
            <w:pPr>
              <w:jc w:val="center"/>
            </w:pPr>
            <w:r w:rsidRPr="00C30744">
              <w:t>3</w:t>
            </w:r>
          </w:p>
        </w:tc>
        <w:tc>
          <w:tcPr>
            <w:tcW w:w="714" w:type="pct"/>
            <w:tcBorders>
              <w:bottom w:val="single" w:sz="8" w:space="0" w:color="F2F2F2" w:themeColor="background1" w:themeShade="F2"/>
            </w:tcBorders>
            <w:vAlign w:val="center"/>
          </w:tcPr>
          <w:p w14:paraId="54BB2A9D" w14:textId="33C03EA1" w:rsidR="003118B9" w:rsidRPr="00C30744" w:rsidRDefault="003118B9" w:rsidP="003118B9">
            <w:pPr>
              <w:jc w:val="center"/>
            </w:pPr>
            <w:r w:rsidRPr="00C30744">
              <w:t>4</w:t>
            </w:r>
          </w:p>
        </w:tc>
        <w:tc>
          <w:tcPr>
            <w:tcW w:w="714" w:type="pct"/>
            <w:tcBorders>
              <w:bottom w:val="single" w:sz="8" w:space="0" w:color="F2F2F2" w:themeColor="background1" w:themeShade="F2"/>
            </w:tcBorders>
            <w:vAlign w:val="center"/>
          </w:tcPr>
          <w:p w14:paraId="2B5EA486" w14:textId="45A8B035" w:rsidR="003118B9" w:rsidRPr="00C30744" w:rsidRDefault="003118B9" w:rsidP="003118B9">
            <w:pPr>
              <w:jc w:val="center"/>
            </w:pPr>
            <w:r w:rsidRPr="00C30744">
              <w:t>5</w:t>
            </w:r>
          </w:p>
        </w:tc>
        <w:tc>
          <w:tcPr>
            <w:tcW w:w="713" w:type="pct"/>
            <w:tcBorders>
              <w:bottom w:val="single" w:sz="8" w:space="0" w:color="F2F2F2" w:themeColor="background1" w:themeShade="F2"/>
            </w:tcBorders>
            <w:vAlign w:val="center"/>
          </w:tcPr>
          <w:p w14:paraId="68DA7A33" w14:textId="111CF0AC" w:rsidR="003118B9" w:rsidRPr="00C30744" w:rsidRDefault="003118B9" w:rsidP="003118B9">
            <w:pPr>
              <w:jc w:val="center"/>
            </w:pPr>
            <w:r w:rsidRPr="00C30744">
              <w:t>6</w:t>
            </w:r>
          </w:p>
        </w:tc>
      </w:tr>
      <w:tr w:rsidR="003118B9" w:rsidRPr="00EF6BDE" w14:paraId="2E785ED9" w14:textId="77777777" w:rsidTr="00CE1AB2">
        <w:trPr>
          <w:trHeight w:val="432"/>
        </w:trPr>
        <w:tc>
          <w:tcPr>
            <w:tcW w:w="715" w:type="pct"/>
            <w:tcBorders>
              <w:bottom w:val="single" w:sz="8" w:space="0" w:color="F2F2F2" w:themeColor="background1" w:themeShade="F2"/>
            </w:tcBorders>
            <w:vAlign w:val="center"/>
          </w:tcPr>
          <w:p w14:paraId="25744E70" w14:textId="62B5E00C" w:rsidR="003118B9" w:rsidRPr="00C30744" w:rsidRDefault="003118B9" w:rsidP="003118B9">
            <w:pPr>
              <w:jc w:val="center"/>
            </w:pPr>
            <w:r>
              <w:t>7</w:t>
            </w:r>
          </w:p>
        </w:tc>
        <w:tc>
          <w:tcPr>
            <w:tcW w:w="715" w:type="pct"/>
            <w:tcBorders>
              <w:bottom w:val="single" w:sz="8" w:space="0" w:color="F2F2F2" w:themeColor="background1" w:themeShade="F2"/>
            </w:tcBorders>
            <w:vAlign w:val="center"/>
          </w:tcPr>
          <w:p w14:paraId="79F1E9B0" w14:textId="3B1FC3EC" w:rsidR="003118B9" w:rsidRPr="00C30744" w:rsidRDefault="003118B9" w:rsidP="003118B9">
            <w:pPr>
              <w:jc w:val="center"/>
            </w:pPr>
            <w:r w:rsidRPr="00C30744">
              <w:t>8</w:t>
            </w:r>
          </w:p>
        </w:tc>
        <w:tc>
          <w:tcPr>
            <w:tcW w:w="715" w:type="pct"/>
            <w:tcBorders>
              <w:bottom w:val="single" w:sz="8" w:space="0" w:color="F2F2F2" w:themeColor="background1" w:themeShade="F2"/>
            </w:tcBorders>
            <w:vAlign w:val="center"/>
          </w:tcPr>
          <w:p w14:paraId="509EFE52" w14:textId="7F8FB0E2" w:rsidR="003118B9" w:rsidRPr="00C30744" w:rsidRDefault="003118B9" w:rsidP="003118B9">
            <w:pPr>
              <w:jc w:val="center"/>
            </w:pPr>
            <w:r w:rsidRPr="00C30744">
              <w:t>9</w:t>
            </w:r>
          </w:p>
        </w:tc>
        <w:tc>
          <w:tcPr>
            <w:tcW w:w="714" w:type="pct"/>
            <w:tcBorders>
              <w:bottom w:val="single" w:sz="8" w:space="0" w:color="F2F2F2" w:themeColor="background1" w:themeShade="F2"/>
            </w:tcBorders>
            <w:vAlign w:val="center"/>
          </w:tcPr>
          <w:p w14:paraId="7E8F7384" w14:textId="79E8F9B4" w:rsidR="003118B9" w:rsidRPr="00C30744" w:rsidRDefault="003118B9" w:rsidP="003118B9">
            <w:pPr>
              <w:jc w:val="center"/>
            </w:pPr>
            <w:r w:rsidRPr="00C30744">
              <w:t>10</w:t>
            </w:r>
          </w:p>
        </w:tc>
        <w:tc>
          <w:tcPr>
            <w:tcW w:w="714" w:type="pct"/>
            <w:tcBorders>
              <w:bottom w:val="single" w:sz="8" w:space="0" w:color="F2F2F2" w:themeColor="background1" w:themeShade="F2"/>
            </w:tcBorders>
            <w:vAlign w:val="center"/>
          </w:tcPr>
          <w:p w14:paraId="604F8616" w14:textId="66F2284B" w:rsidR="003118B9" w:rsidRPr="00C30744" w:rsidRDefault="003118B9" w:rsidP="003118B9">
            <w:pPr>
              <w:jc w:val="center"/>
            </w:pPr>
            <w:r w:rsidRPr="00C30744">
              <w:t>11</w:t>
            </w:r>
          </w:p>
        </w:tc>
        <w:tc>
          <w:tcPr>
            <w:tcW w:w="714" w:type="pct"/>
            <w:tcBorders>
              <w:bottom w:val="single" w:sz="8" w:space="0" w:color="F2F2F2" w:themeColor="background1" w:themeShade="F2"/>
            </w:tcBorders>
            <w:vAlign w:val="center"/>
          </w:tcPr>
          <w:p w14:paraId="65D7F2D9" w14:textId="7CD4FEC7" w:rsidR="003118B9" w:rsidRPr="00C30744" w:rsidRDefault="003118B9" w:rsidP="003118B9">
            <w:pPr>
              <w:jc w:val="center"/>
            </w:pPr>
            <w:r w:rsidRPr="00C30744">
              <w:t>12</w:t>
            </w:r>
          </w:p>
        </w:tc>
        <w:tc>
          <w:tcPr>
            <w:tcW w:w="713" w:type="pct"/>
            <w:tcBorders>
              <w:bottom w:val="single" w:sz="8" w:space="0" w:color="F2F2F2" w:themeColor="background1" w:themeShade="F2"/>
            </w:tcBorders>
            <w:vAlign w:val="center"/>
          </w:tcPr>
          <w:p w14:paraId="288C6E83" w14:textId="18B59C3B" w:rsidR="003118B9" w:rsidRPr="00C30744" w:rsidRDefault="003118B9" w:rsidP="003118B9">
            <w:pPr>
              <w:jc w:val="center"/>
            </w:pPr>
            <w:r w:rsidRPr="00C30744">
              <w:t>13</w:t>
            </w:r>
          </w:p>
        </w:tc>
      </w:tr>
      <w:tr w:rsidR="003118B9" w:rsidRPr="00EF6BDE" w14:paraId="6EBE4CBD"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5ADB7AB4" w14:textId="7B31892D" w:rsidR="003118B9" w:rsidRPr="00C30744" w:rsidRDefault="003118B9" w:rsidP="003118B9">
            <w:pPr>
              <w:jc w:val="center"/>
            </w:pPr>
            <w:r w:rsidRPr="00C30744">
              <w:t>1</w:t>
            </w:r>
            <w:r>
              <w:t>4</w:t>
            </w:r>
          </w:p>
        </w:tc>
        <w:tc>
          <w:tcPr>
            <w:tcW w:w="715" w:type="pct"/>
            <w:tcBorders>
              <w:top w:val="single" w:sz="8" w:space="0" w:color="F2F2F2" w:themeColor="background1" w:themeShade="F2"/>
              <w:bottom w:val="single" w:sz="8" w:space="0" w:color="F2F2F2" w:themeColor="background1" w:themeShade="F2"/>
            </w:tcBorders>
            <w:vAlign w:val="center"/>
          </w:tcPr>
          <w:p w14:paraId="30FF3D5C" w14:textId="26BAD7D8" w:rsidR="003118B9" w:rsidRPr="00C30744" w:rsidRDefault="003118B9" w:rsidP="003118B9">
            <w:pPr>
              <w:jc w:val="center"/>
            </w:pPr>
            <w:r w:rsidRPr="00C30744">
              <w:t>15</w:t>
            </w:r>
          </w:p>
        </w:tc>
        <w:tc>
          <w:tcPr>
            <w:tcW w:w="715" w:type="pct"/>
            <w:tcBorders>
              <w:top w:val="single" w:sz="8" w:space="0" w:color="F2F2F2" w:themeColor="background1" w:themeShade="F2"/>
              <w:bottom w:val="single" w:sz="8" w:space="0" w:color="F2F2F2" w:themeColor="background1" w:themeShade="F2"/>
            </w:tcBorders>
            <w:vAlign w:val="center"/>
          </w:tcPr>
          <w:p w14:paraId="4AE1B076" w14:textId="70BFEC56" w:rsidR="003118B9" w:rsidRPr="00C30744" w:rsidRDefault="003118B9" w:rsidP="003118B9">
            <w:pPr>
              <w:jc w:val="center"/>
            </w:pPr>
            <w:r w:rsidRPr="00C30744">
              <w:t>16</w:t>
            </w:r>
          </w:p>
        </w:tc>
        <w:tc>
          <w:tcPr>
            <w:tcW w:w="714" w:type="pct"/>
            <w:tcBorders>
              <w:top w:val="single" w:sz="8" w:space="0" w:color="F2F2F2" w:themeColor="background1" w:themeShade="F2"/>
              <w:bottom w:val="single" w:sz="8" w:space="0" w:color="F2F2F2" w:themeColor="background1" w:themeShade="F2"/>
            </w:tcBorders>
            <w:vAlign w:val="center"/>
          </w:tcPr>
          <w:p w14:paraId="4F3B87FE" w14:textId="176E66CD" w:rsidR="003118B9" w:rsidRPr="00C30744" w:rsidRDefault="003118B9" w:rsidP="003118B9">
            <w:pPr>
              <w:jc w:val="center"/>
            </w:pPr>
            <w:r w:rsidRPr="00C30744">
              <w:t>17</w:t>
            </w:r>
          </w:p>
        </w:tc>
        <w:tc>
          <w:tcPr>
            <w:tcW w:w="714" w:type="pct"/>
            <w:tcBorders>
              <w:top w:val="single" w:sz="8" w:space="0" w:color="F2F2F2" w:themeColor="background1" w:themeShade="F2"/>
              <w:bottom w:val="single" w:sz="8" w:space="0" w:color="F2F2F2" w:themeColor="background1" w:themeShade="F2"/>
            </w:tcBorders>
            <w:vAlign w:val="center"/>
          </w:tcPr>
          <w:p w14:paraId="39DCEF0B" w14:textId="6EFFF7FD" w:rsidR="003118B9" w:rsidRPr="00C30744" w:rsidRDefault="003118B9" w:rsidP="003118B9">
            <w:pPr>
              <w:jc w:val="center"/>
            </w:pPr>
            <w:r w:rsidRPr="00C30744">
              <w:t>18</w:t>
            </w:r>
          </w:p>
        </w:tc>
        <w:tc>
          <w:tcPr>
            <w:tcW w:w="714" w:type="pct"/>
            <w:tcBorders>
              <w:top w:val="single" w:sz="8" w:space="0" w:color="F2F2F2" w:themeColor="background1" w:themeShade="F2"/>
              <w:bottom w:val="single" w:sz="8" w:space="0" w:color="F2F2F2" w:themeColor="background1" w:themeShade="F2"/>
            </w:tcBorders>
            <w:vAlign w:val="center"/>
          </w:tcPr>
          <w:p w14:paraId="6BCB55AE" w14:textId="7058F804" w:rsidR="003118B9" w:rsidRPr="00C30744" w:rsidRDefault="003118B9" w:rsidP="003118B9">
            <w:pPr>
              <w:jc w:val="center"/>
            </w:pPr>
            <w:r w:rsidRPr="00C30744">
              <w:t>19</w:t>
            </w:r>
          </w:p>
        </w:tc>
        <w:tc>
          <w:tcPr>
            <w:tcW w:w="713" w:type="pct"/>
            <w:tcBorders>
              <w:top w:val="single" w:sz="8" w:space="0" w:color="F2F2F2" w:themeColor="background1" w:themeShade="F2"/>
              <w:bottom w:val="single" w:sz="8" w:space="0" w:color="F2F2F2" w:themeColor="background1" w:themeShade="F2"/>
            </w:tcBorders>
            <w:vAlign w:val="center"/>
          </w:tcPr>
          <w:p w14:paraId="72A2E87F" w14:textId="601E5305" w:rsidR="003118B9" w:rsidRPr="00C30744" w:rsidRDefault="003118B9" w:rsidP="003118B9">
            <w:pPr>
              <w:jc w:val="center"/>
            </w:pPr>
            <w:r w:rsidRPr="00C30744">
              <w:t>20</w:t>
            </w:r>
          </w:p>
        </w:tc>
      </w:tr>
      <w:tr w:rsidR="003118B9" w:rsidRPr="00EF6BDE" w14:paraId="537D09EC"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1592F190" w14:textId="5AC7C534" w:rsidR="003118B9" w:rsidRPr="00C30744" w:rsidRDefault="003118B9" w:rsidP="003118B9">
            <w:pPr>
              <w:jc w:val="center"/>
            </w:pPr>
            <w:r w:rsidRPr="00C30744">
              <w:t>2</w:t>
            </w:r>
            <w:r>
              <w:t>1</w:t>
            </w:r>
          </w:p>
        </w:tc>
        <w:tc>
          <w:tcPr>
            <w:tcW w:w="715" w:type="pct"/>
            <w:tcBorders>
              <w:top w:val="single" w:sz="8" w:space="0" w:color="F2F2F2" w:themeColor="background1" w:themeShade="F2"/>
              <w:bottom w:val="single" w:sz="8" w:space="0" w:color="F2F2F2" w:themeColor="background1" w:themeShade="F2"/>
            </w:tcBorders>
            <w:vAlign w:val="center"/>
          </w:tcPr>
          <w:p w14:paraId="4149E160" w14:textId="13E8C223" w:rsidR="003118B9" w:rsidRPr="00C30744" w:rsidRDefault="003118B9" w:rsidP="003118B9">
            <w:pPr>
              <w:jc w:val="center"/>
            </w:pPr>
            <w:r w:rsidRPr="00C30744">
              <w:t>22</w:t>
            </w:r>
          </w:p>
        </w:tc>
        <w:tc>
          <w:tcPr>
            <w:tcW w:w="715" w:type="pct"/>
            <w:tcBorders>
              <w:top w:val="single" w:sz="8" w:space="0" w:color="F2F2F2" w:themeColor="background1" w:themeShade="F2"/>
              <w:bottom w:val="single" w:sz="8" w:space="0" w:color="F2F2F2" w:themeColor="background1" w:themeShade="F2"/>
            </w:tcBorders>
            <w:vAlign w:val="center"/>
          </w:tcPr>
          <w:p w14:paraId="4A580554" w14:textId="51D5A198" w:rsidR="003118B9" w:rsidRPr="00C30744" w:rsidRDefault="003118B9" w:rsidP="003118B9">
            <w:pPr>
              <w:jc w:val="center"/>
            </w:pPr>
            <w:r w:rsidRPr="00C30744">
              <w:t>23</w:t>
            </w:r>
          </w:p>
        </w:tc>
        <w:tc>
          <w:tcPr>
            <w:tcW w:w="714" w:type="pct"/>
            <w:tcBorders>
              <w:top w:val="single" w:sz="8" w:space="0" w:color="F2F2F2" w:themeColor="background1" w:themeShade="F2"/>
              <w:bottom w:val="single" w:sz="8" w:space="0" w:color="F2F2F2" w:themeColor="background1" w:themeShade="F2"/>
            </w:tcBorders>
            <w:vAlign w:val="center"/>
          </w:tcPr>
          <w:p w14:paraId="2DD13F1C" w14:textId="572606A4" w:rsidR="003118B9" w:rsidRPr="00C30744" w:rsidRDefault="003118B9" w:rsidP="003118B9">
            <w:pPr>
              <w:jc w:val="center"/>
            </w:pPr>
            <w:r w:rsidRPr="00C30744">
              <w:t>24</w:t>
            </w:r>
          </w:p>
        </w:tc>
        <w:tc>
          <w:tcPr>
            <w:tcW w:w="714" w:type="pct"/>
            <w:tcBorders>
              <w:top w:val="single" w:sz="8" w:space="0" w:color="F2F2F2" w:themeColor="background1" w:themeShade="F2"/>
              <w:bottom w:val="single" w:sz="8" w:space="0" w:color="F2F2F2" w:themeColor="background1" w:themeShade="F2"/>
            </w:tcBorders>
            <w:vAlign w:val="center"/>
          </w:tcPr>
          <w:p w14:paraId="4F6ED59C" w14:textId="7E79F18F" w:rsidR="003118B9" w:rsidRPr="00C30744" w:rsidRDefault="003118B9" w:rsidP="003118B9">
            <w:pPr>
              <w:jc w:val="center"/>
            </w:pPr>
            <w:r w:rsidRPr="00C30744">
              <w:t>25</w:t>
            </w:r>
          </w:p>
        </w:tc>
        <w:tc>
          <w:tcPr>
            <w:tcW w:w="714" w:type="pct"/>
            <w:tcBorders>
              <w:top w:val="single" w:sz="8" w:space="0" w:color="F2F2F2" w:themeColor="background1" w:themeShade="F2"/>
              <w:bottom w:val="single" w:sz="8" w:space="0" w:color="F2F2F2" w:themeColor="background1" w:themeShade="F2"/>
            </w:tcBorders>
            <w:vAlign w:val="center"/>
          </w:tcPr>
          <w:p w14:paraId="6A05A39A" w14:textId="348E7032" w:rsidR="003118B9" w:rsidRPr="00C30744" w:rsidRDefault="003118B9" w:rsidP="003118B9">
            <w:pPr>
              <w:jc w:val="center"/>
            </w:pPr>
            <w:r w:rsidRPr="00C30744">
              <w:t>26</w:t>
            </w:r>
          </w:p>
        </w:tc>
        <w:tc>
          <w:tcPr>
            <w:tcW w:w="713" w:type="pct"/>
            <w:tcBorders>
              <w:top w:val="single" w:sz="8" w:space="0" w:color="F2F2F2" w:themeColor="background1" w:themeShade="F2"/>
              <w:bottom w:val="single" w:sz="8" w:space="0" w:color="F2F2F2" w:themeColor="background1" w:themeShade="F2"/>
            </w:tcBorders>
            <w:vAlign w:val="center"/>
          </w:tcPr>
          <w:p w14:paraId="7562344B" w14:textId="702FA0C0" w:rsidR="003118B9" w:rsidRPr="00C30744" w:rsidRDefault="003118B9" w:rsidP="003118B9">
            <w:pPr>
              <w:jc w:val="center"/>
            </w:pPr>
            <w:r w:rsidRPr="00C30744">
              <w:t>27</w:t>
            </w:r>
          </w:p>
        </w:tc>
      </w:tr>
      <w:tr w:rsidR="001F7590" w:rsidRPr="00EF6BDE" w14:paraId="7B0EA626"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7EF27321" w14:textId="44DD03F8" w:rsidR="003C3C7A" w:rsidRPr="00C30744" w:rsidRDefault="003C3C7A" w:rsidP="00CE1AB2">
            <w:pPr>
              <w:jc w:val="center"/>
            </w:pPr>
            <w:r>
              <w:t>2</w:t>
            </w:r>
            <w:r w:rsidR="003118B9">
              <w:t>8</w:t>
            </w:r>
          </w:p>
        </w:tc>
        <w:tc>
          <w:tcPr>
            <w:tcW w:w="715" w:type="pct"/>
            <w:tcBorders>
              <w:top w:val="single" w:sz="8" w:space="0" w:color="F2F2F2" w:themeColor="background1" w:themeShade="F2"/>
              <w:bottom w:val="single" w:sz="12" w:space="0" w:color="7F7F7F" w:themeColor="text1" w:themeTint="80"/>
            </w:tcBorders>
            <w:vAlign w:val="center"/>
          </w:tcPr>
          <w:p w14:paraId="3637B55F" w14:textId="2BB545EB" w:rsidR="003C3C7A" w:rsidRPr="00C30744" w:rsidRDefault="003118B9" w:rsidP="00CE1AB2">
            <w:pPr>
              <w:jc w:val="center"/>
            </w:pPr>
            <w:r>
              <w:t>29</w:t>
            </w:r>
          </w:p>
        </w:tc>
        <w:tc>
          <w:tcPr>
            <w:tcW w:w="715" w:type="pct"/>
            <w:tcBorders>
              <w:top w:val="single" w:sz="8" w:space="0" w:color="F2F2F2" w:themeColor="background1" w:themeShade="F2"/>
              <w:bottom w:val="single" w:sz="12" w:space="0" w:color="7F7F7F" w:themeColor="text1" w:themeTint="80"/>
            </w:tcBorders>
            <w:vAlign w:val="center"/>
          </w:tcPr>
          <w:p w14:paraId="1235C512" w14:textId="3E0A86A7" w:rsidR="003C3C7A" w:rsidRPr="00C30744" w:rsidRDefault="003C3C7A" w:rsidP="00CE1AB2">
            <w:pPr>
              <w:jc w:val="center"/>
            </w:pPr>
            <w:r>
              <w:t>3</w:t>
            </w:r>
            <w:r w:rsidR="003118B9">
              <w:t>0</w:t>
            </w:r>
          </w:p>
        </w:tc>
        <w:tc>
          <w:tcPr>
            <w:tcW w:w="714" w:type="pct"/>
            <w:tcBorders>
              <w:top w:val="single" w:sz="8" w:space="0" w:color="F2F2F2" w:themeColor="background1" w:themeShade="F2"/>
              <w:bottom w:val="single" w:sz="12" w:space="0" w:color="7F7F7F" w:themeColor="text1" w:themeTint="80"/>
            </w:tcBorders>
            <w:vAlign w:val="center"/>
          </w:tcPr>
          <w:p w14:paraId="33D608EC"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35212738"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53EA4EE2"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5EE10F23" w14:textId="77777777" w:rsidR="003C3C7A" w:rsidRPr="00C30744" w:rsidRDefault="003C3C7A" w:rsidP="00CE1AB2">
            <w:pPr>
              <w:jc w:val="center"/>
            </w:pPr>
          </w:p>
        </w:tc>
      </w:tr>
    </w:tbl>
    <w:p w14:paraId="7C090A58" w14:textId="77777777" w:rsidR="003C3C7A" w:rsidRDefault="003C3C7A" w:rsidP="00A474D1"/>
    <w:p w14:paraId="01DECCA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4F203445"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5B5CFD4D"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196E5163"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38350859"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658E1FD0"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18675478"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211CA77A" w14:textId="77777777" w:rsidTr="002F3BD8">
        <w:trPr>
          <w:trHeight w:val="5040"/>
        </w:trPr>
        <w:tc>
          <w:tcPr>
            <w:tcW w:w="1553" w:type="pct"/>
          </w:tcPr>
          <w:p w14:paraId="21820925" w14:textId="77777777" w:rsidR="003C3C7A" w:rsidRPr="002F3BD8" w:rsidRDefault="003C3C7A" w:rsidP="00330468">
            <w:pPr>
              <w:pStyle w:val="NoSpacing"/>
              <w:rPr>
                <w:rFonts w:ascii="Bierstadt" w:hAnsi="Bierstadt"/>
                <w:sz w:val="18"/>
                <w:szCs w:val="18"/>
              </w:rPr>
            </w:pPr>
          </w:p>
        </w:tc>
        <w:tc>
          <w:tcPr>
            <w:tcW w:w="173" w:type="pct"/>
          </w:tcPr>
          <w:p w14:paraId="14A58E43" w14:textId="77777777" w:rsidR="003C3C7A" w:rsidRPr="002F3BD8" w:rsidRDefault="003C3C7A" w:rsidP="00330468">
            <w:pPr>
              <w:pStyle w:val="NoSpacing"/>
              <w:rPr>
                <w:rFonts w:ascii="Bierstadt" w:hAnsi="Bierstadt"/>
                <w:sz w:val="18"/>
                <w:szCs w:val="18"/>
              </w:rPr>
            </w:pPr>
          </w:p>
        </w:tc>
        <w:tc>
          <w:tcPr>
            <w:tcW w:w="1552" w:type="pct"/>
          </w:tcPr>
          <w:p w14:paraId="2E4F4E33" w14:textId="77777777" w:rsidR="003C3C7A" w:rsidRPr="002F3BD8" w:rsidRDefault="003C3C7A" w:rsidP="00330468">
            <w:pPr>
              <w:pStyle w:val="NoSpacing"/>
              <w:rPr>
                <w:rFonts w:ascii="Bierstadt" w:hAnsi="Bierstadt"/>
                <w:sz w:val="18"/>
                <w:szCs w:val="18"/>
              </w:rPr>
            </w:pPr>
          </w:p>
        </w:tc>
        <w:tc>
          <w:tcPr>
            <w:tcW w:w="169" w:type="pct"/>
          </w:tcPr>
          <w:p w14:paraId="3377B44C" w14:textId="77777777" w:rsidR="003C3C7A" w:rsidRPr="002F3BD8" w:rsidRDefault="003C3C7A" w:rsidP="00330468">
            <w:pPr>
              <w:pStyle w:val="NoSpacing"/>
              <w:rPr>
                <w:rFonts w:ascii="Bierstadt" w:hAnsi="Bierstadt"/>
                <w:sz w:val="18"/>
                <w:szCs w:val="18"/>
              </w:rPr>
            </w:pPr>
          </w:p>
        </w:tc>
        <w:tc>
          <w:tcPr>
            <w:tcW w:w="1553" w:type="pct"/>
          </w:tcPr>
          <w:p w14:paraId="124CA32D" w14:textId="77777777" w:rsidR="003C3C7A" w:rsidRPr="002F3BD8" w:rsidRDefault="003C3C7A" w:rsidP="00330468">
            <w:pPr>
              <w:pStyle w:val="NoSpacing"/>
              <w:rPr>
                <w:rFonts w:ascii="Bierstadt" w:hAnsi="Bierstadt"/>
                <w:sz w:val="18"/>
                <w:szCs w:val="18"/>
              </w:rPr>
            </w:pPr>
          </w:p>
        </w:tc>
      </w:tr>
      <w:tr w:rsidR="00B03D5F" w:rsidRPr="00330468" w14:paraId="62F47212"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6351BAA6" w14:textId="77777777" w:rsidR="003C3C7A" w:rsidRPr="002F3BD8" w:rsidRDefault="003C3C7A" w:rsidP="00330468">
            <w:pPr>
              <w:pStyle w:val="NoSpacing"/>
              <w:rPr>
                <w:rFonts w:ascii="Bierstadt" w:hAnsi="Bierstadt"/>
                <w:sz w:val="18"/>
                <w:szCs w:val="18"/>
              </w:rPr>
            </w:pPr>
          </w:p>
        </w:tc>
        <w:tc>
          <w:tcPr>
            <w:tcW w:w="173" w:type="pct"/>
          </w:tcPr>
          <w:p w14:paraId="51726F82"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2E2CBC13" w14:textId="77777777" w:rsidR="003C3C7A" w:rsidRPr="002F3BD8" w:rsidRDefault="003C3C7A" w:rsidP="00330468">
            <w:pPr>
              <w:pStyle w:val="NoSpacing"/>
              <w:rPr>
                <w:rFonts w:ascii="Bierstadt" w:hAnsi="Bierstadt"/>
                <w:sz w:val="18"/>
                <w:szCs w:val="18"/>
              </w:rPr>
            </w:pPr>
          </w:p>
        </w:tc>
        <w:tc>
          <w:tcPr>
            <w:tcW w:w="169" w:type="pct"/>
          </w:tcPr>
          <w:p w14:paraId="0537E352"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4C188007" w14:textId="77777777" w:rsidR="003C3C7A" w:rsidRPr="002F3BD8" w:rsidRDefault="003C3C7A" w:rsidP="00330468">
            <w:pPr>
              <w:pStyle w:val="NoSpacing"/>
              <w:rPr>
                <w:rFonts w:ascii="Bierstadt" w:hAnsi="Bierstadt"/>
                <w:sz w:val="18"/>
                <w:szCs w:val="18"/>
              </w:rPr>
            </w:pPr>
          </w:p>
        </w:tc>
      </w:tr>
    </w:tbl>
    <w:p w14:paraId="56C8FB19" w14:textId="77777777" w:rsidR="003C3C7A" w:rsidRDefault="003C3C7A" w:rsidP="00F85A1D"/>
    <w:p w14:paraId="7755D0C2"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76509044"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3236AB26"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7D295315"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BB7B24"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6FBFEA"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223174"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CFE085"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E51CB0"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B8A8BFE"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6545286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65353B"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B7E1C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5DD58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D673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28BA5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8822EAA" w14:textId="77777777" w:rsidR="003C3C7A" w:rsidRPr="0055425C" w:rsidRDefault="003C3C7A" w:rsidP="00102D25">
            <w:pPr>
              <w:pStyle w:val="NoSpacing"/>
              <w:jc w:val="center"/>
              <w:rPr>
                <w:rFonts w:ascii="Bierstadt" w:hAnsi="Bierstadt"/>
                <w:sz w:val="18"/>
                <w:szCs w:val="18"/>
              </w:rPr>
            </w:pPr>
          </w:p>
        </w:tc>
      </w:tr>
      <w:tr w:rsidR="00EC7A22" w14:paraId="04ABC9D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2B6F1A"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520C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A5B6E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67784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7DB53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D9D3FF8" w14:textId="77777777" w:rsidR="003C3C7A" w:rsidRPr="0055425C" w:rsidRDefault="003C3C7A" w:rsidP="00102D25">
            <w:pPr>
              <w:pStyle w:val="NoSpacing"/>
              <w:jc w:val="center"/>
              <w:rPr>
                <w:rFonts w:ascii="Bierstadt" w:hAnsi="Bierstadt"/>
                <w:sz w:val="18"/>
                <w:szCs w:val="18"/>
              </w:rPr>
            </w:pPr>
          </w:p>
        </w:tc>
      </w:tr>
      <w:tr w:rsidR="00EC7A22" w14:paraId="430BC9D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6BE2AD"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E3D3F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46E79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2F95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8CDC9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EF689A8" w14:textId="77777777" w:rsidR="003C3C7A" w:rsidRPr="0055425C" w:rsidRDefault="003C3C7A" w:rsidP="00102D25">
            <w:pPr>
              <w:pStyle w:val="NoSpacing"/>
              <w:jc w:val="center"/>
              <w:rPr>
                <w:rFonts w:ascii="Bierstadt" w:hAnsi="Bierstadt"/>
                <w:sz w:val="18"/>
                <w:szCs w:val="18"/>
              </w:rPr>
            </w:pPr>
          </w:p>
        </w:tc>
      </w:tr>
      <w:tr w:rsidR="00EC7A22" w14:paraId="3B6246F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4B5F2D"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8F16E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6EF97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65C1C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C867F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49E850" w14:textId="77777777" w:rsidR="003C3C7A" w:rsidRPr="0055425C" w:rsidRDefault="003C3C7A" w:rsidP="00102D25">
            <w:pPr>
              <w:pStyle w:val="NoSpacing"/>
              <w:jc w:val="center"/>
              <w:rPr>
                <w:rFonts w:ascii="Bierstadt" w:hAnsi="Bierstadt"/>
                <w:sz w:val="18"/>
                <w:szCs w:val="18"/>
              </w:rPr>
            </w:pPr>
          </w:p>
        </w:tc>
      </w:tr>
      <w:tr w:rsidR="00EC7A22" w14:paraId="5414B16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4A3067"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2FA6B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1CEA9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6090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9EE7A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A2AB953" w14:textId="77777777" w:rsidR="003C3C7A" w:rsidRPr="0055425C" w:rsidRDefault="003C3C7A" w:rsidP="00102D25">
            <w:pPr>
              <w:pStyle w:val="NoSpacing"/>
              <w:jc w:val="center"/>
              <w:rPr>
                <w:rFonts w:ascii="Bierstadt" w:hAnsi="Bierstadt"/>
                <w:sz w:val="18"/>
                <w:szCs w:val="18"/>
              </w:rPr>
            </w:pPr>
          </w:p>
        </w:tc>
      </w:tr>
      <w:tr w:rsidR="00EC7A22" w14:paraId="1404937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E730E9"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4C28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C2FF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BE5D6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11F23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C84F6FF" w14:textId="77777777" w:rsidR="003C3C7A" w:rsidRPr="0055425C" w:rsidRDefault="003C3C7A" w:rsidP="00102D25">
            <w:pPr>
              <w:pStyle w:val="NoSpacing"/>
              <w:jc w:val="center"/>
              <w:rPr>
                <w:rFonts w:ascii="Bierstadt" w:hAnsi="Bierstadt"/>
                <w:sz w:val="18"/>
                <w:szCs w:val="18"/>
              </w:rPr>
            </w:pPr>
          </w:p>
        </w:tc>
      </w:tr>
      <w:tr w:rsidR="0055425C" w14:paraId="7A05A3D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9B102F"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C8928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A9E20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517E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7CA6F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01E6B43" w14:textId="77777777" w:rsidR="003C3C7A" w:rsidRPr="0055425C" w:rsidRDefault="003C3C7A" w:rsidP="00102D25">
            <w:pPr>
              <w:pStyle w:val="NoSpacing"/>
              <w:jc w:val="center"/>
              <w:rPr>
                <w:rFonts w:ascii="Bierstadt" w:hAnsi="Bierstadt"/>
                <w:sz w:val="18"/>
                <w:szCs w:val="18"/>
              </w:rPr>
            </w:pPr>
          </w:p>
        </w:tc>
      </w:tr>
      <w:tr w:rsidR="0055425C" w14:paraId="090C085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6C0371"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CCDB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1506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B0810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522FB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BFCB72C" w14:textId="77777777" w:rsidR="003C3C7A" w:rsidRPr="0055425C" w:rsidRDefault="003C3C7A" w:rsidP="00102D25">
            <w:pPr>
              <w:pStyle w:val="NoSpacing"/>
              <w:jc w:val="center"/>
              <w:rPr>
                <w:rFonts w:ascii="Bierstadt" w:hAnsi="Bierstadt"/>
                <w:sz w:val="18"/>
                <w:szCs w:val="18"/>
              </w:rPr>
            </w:pPr>
          </w:p>
        </w:tc>
      </w:tr>
      <w:tr w:rsidR="0055425C" w14:paraId="15F89E7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A81CDD"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6813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BDAE2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CE4C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55130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C71189" w14:textId="77777777" w:rsidR="003C3C7A" w:rsidRPr="0055425C" w:rsidRDefault="003C3C7A" w:rsidP="00102D25">
            <w:pPr>
              <w:pStyle w:val="NoSpacing"/>
              <w:jc w:val="center"/>
              <w:rPr>
                <w:rFonts w:ascii="Bierstadt" w:hAnsi="Bierstadt"/>
                <w:sz w:val="18"/>
                <w:szCs w:val="18"/>
              </w:rPr>
            </w:pPr>
          </w:p>
        </w:tc>
      </w:tr>
      <w:tr w:rsidR="0055425C" w14:paraId="54F20F4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E52CEC"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F962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384FB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56BA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305D7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C7F266E" w14:textId="77777777" w:rsidR="003C3C7A" w:rsidRPr="0055425C" w:rsidRDefault="003C3C7A" w:rsidP="00102D25">
            <w:pPr>
              <w:pStyle w:val="NoSpacing"/>
              <w:jc w:val="center"/>
              <w:rPr>
                <w:rFonts w:ascii="Bierstadt" w:hAnsi="Bierstadt"/>
                <w:sz w:val="18"/>
                <w:szCs w:val="18"/>
              </w:rPr>
            </w:pPr>
          </w:p>
        </w:tc>
      </w:tr>
      <w:tr w:rsidR="0055425C" w14:paraId="6F924B4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40A494"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F6ABC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293F0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6480F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B4096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DDA6CF1" w14:textId="77777777" w:rsidR="003C3C7A" w:rsidRPr="0055425C" w:rsidRDefault="003C3C7A" w:rsidP="00102D25">
            <w:pPr>
              <w:pStyle w:val="NoSpacing"/>
              <w:jc w:val="center"/>
              <w:rPr>
                <w:rFonts w:ascii="Bierstadt" w:hAnsi="Bierstadt"/>
                <w:sz w:val="18"/>
                <w:szCs w:val="18"/>
              </w:rPr>
            </w:pPr>
          </w:p>
        </w:tc>
      </w:tr>
      <w:tr w:rsidR="0055425C" w14:paraId="25B8FDF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5F4BBE"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E9AD9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B52D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9047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24A7F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34B95A7" w14:textId="77777777" w:rsidR="003C3C7A" w:rsidRPr="0055425C" w:rsidRDefault="003C3C7A" w:rsidP="00102D25">
            <w:pPr>
              <w:pStyle w:val="NoSpacing"/>
              <w:jc w:val="center"/>
              <w:rPr>
                <w:rFonts w:ascii="Bierstadt" w:hAnsi="Bierstadt"/>
                <w:sz w:val="18"/>
                <w:szCs w:val="18"/>
              </w:rPr>
            </w:pPr>
          </w:p>
        </w:tc>
      </w:tr>
      <w:tr w:rsidR="0055425C" w14:paraId="57FFFBE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F48FFA"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4445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1B199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B24D9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56699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1EF092" w14:textId="77777777" w:rsidR="003C3C7A" w:rsidRPr="0055425C" w:rsidRDefault="003C3C7A" w:rsidP="00102D25">
            <w:pPr>
              <w:pStyle w:val="NoSpacing"/>
              <w:jc w:val="center"/>
              <w:rPr>
                <w:rFonts w:ascii="Bierstadt" w:hAnsi="Bierstadt"/>
                <w:sz w:val="18"/>
                <w:szCs w:val="18"/>
              </w:rPr>
            </w:pPr>
          </w:p>
        </w:tc>
      </w:tr>
      <w:tr w:rsidR="0055425C" w14:paraId="13D0366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6F0E0E"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7AF9B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CAB80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0290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60F71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8F32B48" w14:textId="77777777" w:rsidR="003C3C7A" w:rsidRPr="0055425C" w:rsidRDefault="003C3C7A" w:rsidP="00102D25">
            <w:pPr>
              <w:pStyle w:val="NoSpacing"/>
              <w:jc w:val="center"/>
              <w:rPr>
                <w:rFonts w:ascii="Bierstadt" w:hAnsi="Bierstadt"/>
                <w:sz w:val="18"/>
                <w:szCs w:val="18"/>
              </w:rPr>
            </w:pPr>
          </w:p>
        </w:tc>
      </w:tr>
      <w:tr w:rsidR="0055425C" w14:paraId="412F4C2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C41809"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DAEC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AE208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2243E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9356D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E788913" w14:textId="77777777" w:rsidR="003C3C7A" w:rsidRPr="0055425C" w:rsidRDefault="003C3C7A" w:rsidP="00102D25">
            <w:pPr>
              <w:pStyle w:val="NoSpacing"/>
              <w:jc w:val="center"/>
              <w:rPr>
                <w:rFonts w:ascii="Bierstadt" w:hAnsi="Bierstadt"/>
                <w:sz w:val="18"/>
                <w:szCs w:val="18"/>
              </w:rPr>
            </w:pPr>
          </w:p>
        </w:tc>
      </w:tr>
      <w:tr w:rsidR="0055425C" w14:paraId="002580C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8890F6"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2E1AA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C2AC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58E21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E53C5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7493FE7" w14:textId="77777777" w:rsidR="003C3C7A" w:rsidRPr="0055425C" w:rsidRDefault="003C3C7A" w:rsidP="00102D25">
            <w:pPr>
              <w:pStyle w:val="NoSpacing"/>
              <w:jc w:val="center"/>
              <w:rPr>
                <w:rFonts w:ascii="Bierstadt" w:hAnsi="Bierstadt"/>
                <w:sz w:val="18"/>
                <w:szCs w:val="18"/>
              </w:rPr>
            </w:pPr>
          </w:p>
        </w:tc>
      </w:tr>
      <w:tr w:rsidR="0055425C" w14:paraId="6942364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C8F495"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5BBFC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D8769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49E46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CC3F1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9E8431" w14:textId="77777777" w:rsidR="003C3C7A" w:rsidRPr="0055425C" w:rsidRDefault="003C3C7A" w:rsidP="00102D25">
            <w:pPr>
              <w:pStyle w:val="NoSpacing"/>
              <w:jc w:val="center"/>
              <w:rPr>
                <w:rFonts w:ascii="Bierstadt" w:hAnsi="Bierstadt"/>
                <w:sz w:val="18"/>
                <w:szCs w:val="18"/>
              </w:rPr>
            </w:pPr>
          </w:p>
        </w:tc>
      </w:tr>
      <w:tr w:rsidR="0055425C" w14:paraId="0EA794F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28F99E"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FCE2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800EB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C119B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041A6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476DA74" w14:textId="77777777" w:rsidR="003C3C7A" w:rsidRPr="0055425C" w:rsidRDefault="003C3C7A" w:rsidP="00102D25">
            <w:pPr>
              <w:pStyle w:val="NoSpacing"/>
              <w:jc w:val="center"/>
              <w:rPr>
                <w:rFonts w:ascii="Bierstadt" w:hAnsi="Bierstadt"/>
                <w:sz w:val="18"/>
                <w:szCs w:val="18"/>
              </w:rPr>
            </w:pPr>
          </w:p>
        </w:tc>
      </w:tr>
      <w:tr w:rsidR="0055425C" w14:paraId="5C08A82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09C4AE"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CB2CF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88CCD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26DDB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13D91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57C48FC" w14:textId="77777777" w:rsidR="003C3C7A" w:rsidRPr="0055425C" w:rsidRDefault="003C3C7A" w:rsidP="00102D25">
            <w:pPr>
              <w:pStyle w:val="NoSpacing"/>
              <w:jc w:val="center"/>
              <w:rPr>
                <w:rFonts w:ascii="Bierstadt" w:hAnsi="Bierstadt"/>
                <w:sz w:val="18"/>
                <w:szCs w:val="18"/>
              </w:rPr>
            </w:pPr>
          </w:p>
        </w:tc>
      </w:tr>
      <w:tr w:rsidR="0055425C" w14:paraId="4E307B8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282B13"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094D3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E53F7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C02F9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EF782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7E102AD" w14:textId="77777777" w:rsidR="003C3C7A" w:rsidRPr="0055425C" w:rsidRDefault="003C3C7A" w:rsidP="00102D25">
            <w:pPr>
              <w:pStyle w:val="NoSpacing"/>
              <w:jc w:val="center"/>
              <w:rPr>
                <w:rFonts w:ascii="Bierstadt" w:hAnsi="Bierstadt"/>
                <w:sz w:val="18"/>
                <w:szCs w:val="18"/>
              </w:rPr>
            </w:pPr>
          </w:p>
        </w:tc>
      </w:tr>
      <w:tr w:rsidR="0055425C" w14:paraId="1090497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FF7189"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B374E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989D7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DE50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B695C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89BEAEC" w14:textId="77777777" w:rsidR="003C3C7A" w:rsidRPr="0055425C" w:rsidRDefault="003C3C7A" w:rsidP="00102D25">
            <w:pPr>
              <w:pStyle w:val="NoSpacing"/>
              <w:jc w:val="center"/>
              <w:rPr>
                <w:rFonts w:ascii="Bierstadt" w:hAnsi="Bierstadt"/>
                <w:sz w:val="18"/>
                <w:szCs w:val="18"/>
              </w:rPr>
            </w:pPr>
          </w:p>
        </w:tc>
      </w:tr>
      <w:tr w:rsidR="0055425C" w14:paraId="3365878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5EF2BC"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92D8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9B085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9C1F3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66558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EAE525" w14:textId="77777777" w:rsidR="003C3C7A" w:rsidRPr="0055425C" w:rsidRDefault="003C3C7A" w:rsidP="00102D25">
            <w:pPr>
              <w:pStyle w:val="NoSpacing"/>
              <w:jc w:val="center"/>
              <w:rPr>
                <w:rFonts w:ascii="Bierstadt" w:hAnsi="Bierstadt"/>
                <w:sz w:val="18"/>
                <w:szCs w:val="18"/>
              </w:rPr>
            </w:pPr>
          </w:p>
        </w:tc>
      </w:tr>
      <w:tr w:rsidR="0055425C" w14:paraId="5395A77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0CD34E"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1336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2FB30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F53BC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03791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74956D9" w14:textId="77777777" w:rsidR="003C3C7A" w:rsidRPr="0055425C" w:rsidRDefault="003C3C7A" w:rsidP="00102D25">
            <w:pPr>
              <w:pStyle w:val="NoSpacing"/>
              <w:jc w:val="center"/>
              <w:rPr>
                <w:rFonts w:ascii="Bierstadt" w:hAnsi="Bierstadt"/>
                <w:sz w:val="18"/>
                <w:szCs w:val="18"/>
              </w:rPr>
            </w:pPr>
          </w:p>
        </w:tc>
      </w:tr>
      <w:tr w:rsidR="0055425C" w14:paraId="7675209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46319C"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E9FC0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77320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C7E0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FACA2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296E30" w14:textId="77777777" w:rsidR="003C3C7A" w:rsidRPr="0055425C" w:rsidRDefault="003C3C7A" w:rsidP="00102D25">
            <w:pPr>
              <w:pStyle w:val="NoSpacing"/>
              <w:jc w:val="center"/>
              <w:rPr>
                <w:rFonts w:ascii="Bierstadt" w:hAnsi="Bierstadt"/>
                <w:sz w:val="18"/>
                <w:szCs w:val="18"/>
              </w:rPr>
            </w:pPr>
          </w:p>
        </w:tc>
      </w:tr>
      <w:tr w:rsidR="0055425C" w14:paraId="3F068B1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705C69"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95DEE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95AE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5D92E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D986A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40E98BF" w14:textId="77777777" w:rsidR="003C3C7A" w:rsidRPr="0055425C" w:rsidRDefault="003C3C7A" w:rsidP="00102D25">
            <w:pPr>
              <w:pStyle w:val="NoSpacing"/>
              <w:jc w:val="center"/>
              <w:rPr>
                <w:rFonts w:ascii="Bierstadt" w:hAnsi="Bierstadt"/>
                <w:sz w:val="18"/>
                <w:szCs w:val="18"/>
              </w:rPr>
            </w:pPr>
          </w:p>
        </w:tc>
      </w:tr>
      <w:tr w:rsidR="0055425C" w14:paraId="3F02CB4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12B191"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32FB1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D68A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8D1E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CD985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659684A" w14:textId="77777777" w:rsidR="003C3C7A" w:rsidRPr="0055425C" w:rsidRDefault="003C3C7A" w:rsidP="00102D25">
            <w:pPr>
              <w:pStyle w:val="NoSpacing"/>
              <w:jc w:val="center"/>
              <w:rPr>
                <w:rFonts w:ascii="Bierstadt" w:hAnsi="Bierstadt"/>
                <w:sz w:val="18"/>
                <w:szCs w:val="18"/>
              </w:rPr>
            </w:pPr>
          </w:p>
        </w:tc>
      </w:tr>
      <w:tr w:rsidR="0055425C" w14:paraId="10D9F08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3E42CE"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95C00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F4118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5030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57A51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64889E" w14:textId="77777777" w:rsidR="003C3C7A" w:rsidRPr="0055425C" w:rsidRDefault="003C3C7A" w:rsidP="00102D25">
            <w:pPr>
              <w:pStyle w:val="NoSpacing"/>
              <w:jc w:val="center"/>
              <w:rPr>
                <w:rFonts w:ascii="Bierstadt" w:hAnsi="Bierstadt"/>
                <w:sz w:val="18"/>
                <w:szCs w:val="18"/>
              </w:rPr>
            </w:pPr>
          </w:p>
        </w:tc>
      </w:tr>
      <w:tr w:rsidR="0055425C" w14:paraId="5F7B6C4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ECA6A3"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C174E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AEE3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5077D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128DC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4D521B8" w14:textId="77777777" w:rsidR="003C3C7A" w:rsidRPr="0055425C" w:rsidRDefault="003C3C7A" w:rsidP="00102D25">
            <w:pPr>
              <w:pStyle w:val="NoSpacing"/>
              <w:jc w:val="center"/>
              <w:rPr>
                <w:rFonts w:ascii="Bierstadt" w:hAnsi="Bierstadt"/>
                <w:sz w:val="18"/>
                <w:szCs w:val="18"/>
              </w:rPr>
            </w:pPr>
          </w:p>
        </w:tc>
      </w:tr>
      <w:tr w:rsidR="0055425C" w14:paraId="66517E1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F6CBB9"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F234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D2FB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F8717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2675B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47FCFBD" w14:textId="77777777" w:rsidR="003C3C7A" w:rsidRPr="0055425C" w:rsidRDefault="003C3C7A" w:rsidP="00102D25">
            <w:pPr>
              <w:pStyle w:val="NoSpacing"/>
              <w:jc w:val="center"/>
              <w:rPr>
                <w:rFonts w:ascii="Bierstadt" w:hAnsi="Bierstadt"/>
                <w:sz w:val="18"/>
                <w:szCs w:val="18"/>
              </w:rPr>
            </w:pPr>
          </w:p>
        </w:tc>
      </w:tr>
      <w:tr w:rsidR="0055425C" w14:paraId="3725DBB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5E4E7B"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F5ABA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C655B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D354F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6ED7B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655DDAB" w14:textId="77777777" w:rsidR="003C3C7A" w:rsidRPr="0055425C" w:rsidRDefault="003C3C7A" w:rsidP="00102D25">
            <w:pPr>
              <w:pStyle w:val="NoSpacing"/>
              <w:jc w:val="center"/>
              <w:rPr>
                <w:rFonts w:ascii="Bierstadt" w:hAnsi="Bierstadt"/>
                <w:sz w:val="18"/>
                <w:szCs w:val="18"/>
              </w:rPr>
            </w:pPr>
          </w:p>
        </w:tc>
      </w:tr>
      <w:tr w:rsidR="0055425C" w14:paraId="2A67FE49"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269BE5D"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DB8BDF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35B9D5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CAF13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38459D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3778A53E" w14:textId="77777777" w:rsidR="003C3C7A" w:rsidRPr="0055425C" w:rsidRDefault="003C3C7A" w:rsidP="00102D25">
            <w:pPr>
              <w:pStyle w:val="NoSpacing"/>
              <w:jc w:val="center"/>
              <w:rPr>
                <w:rFonts w:ascii="Bierstadt" w:hAnsi="Bierstadt"/>
                <w:sz w:val="18"/>
                <w:szCs w:val="18"/>
              </w:rPr>
            </w:pPr>
          </w:p>
        </w:tc>
      </w:tr>
    </w:tbl>
    <w:p w14:paraId="72930A49" w14:textId="77777777" w:rsidR="003C3C7A" w:rsidRDefault="003C3C7A" w:rsidP="00F85A1D"/>
    <w:p w14:paraId="0DFE9593" w14:textId="77777777" w:rsidR="008D1191" w:rsidRDefault="003C3C7A">
      <w:r>
        <w:br w:type="page"/>
      </w:r>
    </w:p>
    <w:p w14:paraId="7ABCD009" w14:textId="77777777" w:rsidR="003C3C7A" w:rsidRPr="008939A4" w:rsidRDefault="003C3C7A" w:rsidP="00607997">
      <w:pPr>
        <w:pStyle w:val="Heading2"/>
      </w:pPr>
      <w:r>
        <w:lastRenderedPageBreak/>
        <w:t>Monday, June 01, 2026</w:t>
      </w:r>
    </w:p>
    <w:p w14:paraId="3885ECD8" w14:textId="77777777" w:rsidR="003C3C7A" w:rsidRDefault="003C3C7A" w:rsidP="001E0B71">
      <w:pPr>
        <w:pStyle w:val="NoSpacing"/>
        <w:rPr>
          <w:rFonts w:cs="Arial"/>
          <w:color w:val="595959" w:themeColor="text1" w:themeTint="A6"/>
          <w:sz w:val="16"/>
          <w:szCs w:val="16"/>
        </w:rPr>
      </w:pPr>
    </w:p>
    <w:p w14:paraId="04DBF2D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FECEF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E566C1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F3A10E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7D751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01B8D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91BEC0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EC0B56C" w14:textId="77777777" w:rsidTr="00D334B5">
        <w:trPr>
          <w:trHeight w:val="288"/>
        </w:trPr>
        <w:tc>
          <w:tcPr>
            <w:tcW w:w="2713" w:type="pct"/>
            <w:vMerge w:val="restart"/>
          </w:tcPr>
          <w:p w14:paraId="11A6166D" w14:textId="77777777" w:rsidR="003C3C7A" w:rsidRPr="00EF6BDE" w:rsidRDefault="003C3C7A" w:rsidP="00D334B5">
            <w:pPr>
              <w:rPr>
                <w:sz w:val="18"/>
                <w:szCs w:val="18"/>
              </w:rPr>
            </w:pPr>
          </w:p>
        </w:tc>
        <w:tc>
          <w:tcPr>
            <w:tcW w:w="164" w:type="pct"/>
          </w:tcPr>
          <w:p w14:paraId="2BB71E2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B0C8D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A6881E" w14:textId="77777777" w:rsidR="003C3C7A" w:rsidRPr="00EF6BDE" w:rsidRDefault="003C3C7A" w:rsidP="00A76766">
            <w:pPr>
              <w:rPr>
                <w:sz w:val="18"/>
                <w:szCs w:val="18"/>
              </w:rPr>
            </w:pPr>
          </w:p>
        </w:tc>
      </w:tr>
      <w:tr w:rsidR="00D334B5" w:rsidRPr="00EF6BDE" w14:paraId="6C8098F9" w14:textId="77777777" w:rsidTr="00494055">
        <w:trPr>
          <w:trHeight w:val="288"/>
        </w:trPr>
        <w:tc>
          <w:tcPr>
            <w:tcW w:w="2713" w:type="pct"/>
            <w:vMerge/>
            <w:vAlign w:val="center"/>
          </w:tcPr>
          <w:p w14:paraId="21FCD7DD" w14:textId="77777777" w:rsidR="003C3C7A" w:rsidRPr="00EF6BDE" w:rsidRDefault="003C3C7A" w:rsidP="001E2BFC">
            <w:pPr>
              <w:rPr>
                <w:sz w:val="18"/>
                <w:szCs w:val="18"/>
              </w:rPr>
            </w:pPr>
          </w:p>
        </w:tc>
        <w:tc>
          <w:tcPr>
            <w:tcW w:w="164" w:type="pct"/>
          </w:tcPr>
          <w:p w14:paraId="7BF1F4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4858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E7EAB5B" w14:textId="77777777" w:rsidR="003C3C7A" w:rsidRPr="00EF6BDE" w:rsidRDefault="003C3C7A" w:rsidP="00A76766">
            <w:pPr>
              <w:rPr>
                <w:sz w:val="18"/>
                <w:szCs w:val="18"/>
              </w:rPr>
            </w:pPr>
          </w:p>
        </w:tc>
      </w:tr>
      <w:tr w:rsidR="00D334B5" w:rsidRPr="00EF6BDE" w14:paraId="1AF54FCA" w14:textId="77777777" w:rsidTr="00494055">
        <w:trPr>
          <w:trHeight w:val="288"/>
        </w:trPr>
        <w:tc>
          <w:tcPr>
            <w:tcW w:w="2713" w:type="pct"/>
            <w:vMerge/>
            <w:vAlign w:val="center"/>
          </w:tcPr>
          <w:p w14:paraId="1C797D46" w14:textId="77777777" w:rsidR="003C3C7A" w:rsidRPr="00EF6BDE" w:rsidRDefault="003C3C7A" w:rsidP="001E2BFC">
            <w:pPr>
              <w:rPr>
                <w:sz w:val="18"/>
                <w:szCs w:val="18"/>
              </w:rPr>
            </w:pPr>
          </w:p>
        </w:tc>
        <w:tc>
          <w:tcPr>
            <w:tcW w:w="164" w:type="pct"/>
          </w:tcPr>
          <w:p w14:paraId="7BC7A0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709F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F92B9F8" w14:textId="77777777" w:rsidR="003C3C7A" w:rsidRPr="00EF6BDE" w:rsidRDefault="003C3C7A" w:rsidP="00A76766">
            <w:pPr>
              <w:rPr>
                <w:sz w:val="18"/>
                <w:szCs w:val="18"/>
              </w:rPr>
            </w:pPr>
          </w:p>
        </w:tc>
      </w:tr>
      <w:tr w:rsidR="00D334B5" w:rsidRPr="00EF6BDE" w14:paraId="0B78E4BC" w14:textId="77777777" w:rsidTr="00494055">
        <w:trPr>
          <w:trHeight w:val="288"/>
        </w:trPr>
        <w:tc>
          <w:tcPr>
            <w:tcW w:w="2713" w:type="pct"/>
            <w:vMerge/>
            <w:vAlign w:val="center"/>
          </w:tcPr>
          <w:p w14:paraId="5002B30D" w14:textId="77777777" w:rsidR="003C3C7A" w:rsidRPr="00EF6BDE" w:rsidRDefault="003C3C7A" w:rsidP="001E2BFC">
            <w:pPr>
              <w:rPr>
                <w:sz w:val="18"/>
                <w:szCs w:val="18"/>
              </w:rPr>
            </w:pPr>
          </w:p>
        </w:tc>
        <w:tc>
          <w:tcPr>
            <w:tcW w:w="164" w:type="pct"/>
          </w:tcPr>
          <w:p w14:paraId="129BDC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5A9E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F708A5D" w14:textId="77777777" w:rsidR="003C3C7A" w:rsidRPr="00EF6BDE" w:rsidRDefault="003C3C7A" w:rsidP="00A76766">
            <w:pPr>
              <w:rPr>
                <w:sz w:val="18"/>
                <w:szCs w:val="18"/>
              </w:rPr>
            </w:pPr>
          </w:p>
        </w:tc>
      </w:tr>
      <w:tr w:rsidR="00D334B5" w:rsidRPr="00EF6BDE" w14:paraId="03F91397" w14:textId="77777777" w:rsidTr="00494055">
        <w:trPr>
          <w:trHeight w:val="288"/>
        </w:trPr>
        <w:tc>
          <w:tcPr>
            <w:tcW w:w="2713" w:type="pct"/>
            <w:vMerge/>
            <w:vAlign w:val="center"/>
          </w:tcPr>
          <w:p w14:paraId="37EBC515" w14:textId="77777777" w:rsidR="003C3C7A" w:rsidRPr="00EF6BDE" w:rsidRDefault="003C3C7A" w:rsidP="001E2BFC">
            <w:pPr>
              <w:rPr>
                <w:sz w:val="18"/>
                <w:szCs w:val="18"/>
              </w:rPr>
            </w:pPr>
          </w:p>
        </w:tc>
        <w:tc>
          <w:tcPr>
            <w:tcW w:w="164" w:type="pct"/>
          </w:tcPr>
          <w:p w14:paraId="6AF486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E16E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048CD50" w14:textId="77777777" w:rsidR="003C3C7A" w:rsidRPr="00EF6BDE" w:rsidRDefault="003C3C7A" w:rsidP="00A76766">
            <w:pPr>
              <w:rPr>
                <w:sz w:val="18"/>
                <w:szCs w:val="18"/>
              </w:rPr>
            </w:pPr>
          </w:p>
        </w:tc>
      </w:tr>
      <w:tr w:rsidR="00D334B5" w:rsidRPr="00EF6BDE" w14:paraId="2EE7201D" w14:textId="77777777" w:rsidTr="00494055">
        <w:trPr>
          <w:trHeight w:val="288"/>
        </w:trPr>
        <w:tc>
          <w:tcPr>
            <w:tcW w:w="2713" w:type="pct"/>
            <w:vMerge/>
            <w:vAlign w:val="center"/>
          </w:tcPr>
          <w:p w14:paraId="05712AB4" w14:textId="77777777" w:rsidR="003C3C7A" w:rsidRPr="00EF6BDE" w:rsidRDefault="003C3C7A" w:rsidP="001E2BFC">
            <w:pPr>
              <w:rPr>
                <w:sz w:val="18"/>
                <w:szCs w:val="18"/>
              </w:rPr>
            </w:pPr>
          </w:p>
        </w:tc>
        <w:tc>
          <w:tcPr>
            <w:tcW w:w="164" w:type="pct"/>
          </w:tcPr>
          <w:p w14:paraId="617FE8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0C6D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EC17661" w14:textId="77777777" w:rsidR="003C3C7A" w:rsidRPr="00EF6BDE" w:rsidRDefault="003C3C7A" w:rsidP="00A76766">
            <w:pPr>
              <w:rPr>
                <w:sz w:val="18"/>
                <w:szCs w:val="18"/>
              </w:rPr>
            </w:pPr>
          </w:p>
        </w:tc>
      </w:tr>
      <w:tr w:rsidR="00D334B5" w:rsidRPr="00EF6BDE" w14:paraId="6FF52BF7" w14:textId="77777777" w:rsidTr="00494055">
        <w:trPr>
          <w:trHeight w:val="288"/>
        </w:trPr>
        <w:tc>
          <w:tcPr>
            <w:tcW w:w="2713" w:type="pct"/>
            <w:vMerge/>
            <w:vAlign w:val="center"/>
          </w:tcPr>
          <w:p w14:paraId="73C7BDD7" w14:textId="77777777" w:rsidR="003C3C7A" w:rsidRPr="00EF6BDE" w:rsidRDefault="003C3C7A" w:rsidP="001E2BFC">
            <w:pPr>
              <w:rPr>
                <w:sz w:val="18"/>
                <w:szCs w:val="18"/>
              </w:rPr>
            </w:pPr>
          </w:p>
        </w:tc>
        <w:tc>
          <w:tcPr>
            <w:tcW w:w="164" w:type="pct"/>
          </w:tcPr>
          <w:p w14:paraId="50CAE1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4C44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2E17FEC" w14:textId="77777777" w:rsidR="003C3C7A" w:rsidRPr="00EF6BDE" w:rsidRDefault="003C3C7A" w:rsidP="00A76766">
            <w:pPr>
              <w:rPr>
                <w:sz w:val="18"/>
                <w:szCs w:val="18"/>
              </w:rPr>
            </w:pPr>
          </w:p>
        </w:tc>
      </w:tr>
      <w:tr w:rsidR="00D334B5" w:rsidRPr="00EF6BDE" w14:paraId="2C78334A" w14:textId="77777777" w:rsidTr="00494055">
        <w:trPr>
          <w:trHeight w:val="288"/>
        </w:trPr>
        <w:tc>
          <w:tcPr>
            <w:tcW w:w="2713" w:type="pct"/>
            <w:vMerge/>
            <w:vAlign w:val="center"/>
          </w:tcPr>
          <w:p w14:paraId="2BA49B84" w14:textId="77777777" w:rsidR="003C3C7A" w:rsidRPr="00EF6BDE" w:rsidRDefault="003C3C7A" w:rsidP="001E2BFC">
            <w:pPr>
              <w:rPr>
                <w:sz w:val="18"/>
                <w:szCs w:val="18"/>
              </w:rPr>
            </w:pPr>
          </w:p>
        </w:tc>
        <w:tc>
          <w:tcPr>
            <w:tcW w:w="164" w:type="pct"/>
          </w:tcPr>
          <w:p w14:paraId="64EEE9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78FA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8291E33" w14:textId="77777777" w:rsidR="003C3C7A" w:rsidRPr="00EF6BDE" w:rsidRDefault="003C3C7A" w:rsidP="00A76766">
            <w:pPr>
              <w:rPr>
                <w:sz w:val="18"/>
                <w:szCs w:val="18"/>
              </w:rPr>
            </w:pPr>
          </w:p>
        </w:tc>
      </w:tr>
      <w:tr w:rsidR="00D334B5" w:rsidRPr="00EF6BDE" w14:paraId="4AC4B84F" w14:textId="77777777" w:rsidTr="00494055">
        <w:trPr>
          <w:trHeight w:val="288"/>
        </w:trPr>
        <w:tc>
          <w:tcPr>
            <w:tcW w:w="2713" w:type="pct"/>
            <w:vMerge/>
            <w:vAlign w:val="center"/>
          </w:tcPr>
          <w:p w14:paraId="1A547088" w14:textId="77777777" w:rsidR="003C3C7A" w:rsidRPr="00EF6BDE" w:rsidRDefault="003C3C7A" w:rsidP="001E2BFC">
            <w:pPr>
              <w:rPr>
                <w:sz w:val="18"/>
                <w:szCs w:val="18"/>
              </w:rPr>
            </w:pPr>
          </w:p>
        </w:tc>
        <w:tc>
          <w:tcPr>
            <w:tcW w:w="164" w:type="pct"/>
          </w:tcPr>
          <w:p w14:paraId="346DD2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296C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43906BF" w14:textId="77777777" w:rsidR="003C3C7A" w:rsidRPr="00EF6BDE" w:rsidRDefault="003C3C7A" w:rsidP="00A76766">
            <w:pPr>
              <w:rPr>
                <w:sz w:val="18"/>
                <w:szCs w:val="18"/>
              </w:rPr>
            </w:pPr>
          </w:p>
        </w:tc>
      </w:tr>
      <w:tr w:rsidR="00D334B5" w:rsidRPr="00EF6BDE" w14:paraId="6559CBBC" w14:textId="77777777" w:rsidTr="00494055">
        <w:trPr>
          <w:trHeight w:val="288"/>
        </w:trPr>
        <w:tc>
          <w:tcPr>
            <w:tcW w:w="2713" w:type="pct"/>
            <w:vMerge/>
            <w:vAlign w:val="center"/>
          </w:tcPr>
          <w:p w14:paraId="77DF9054" w14:textId="77777777" w:rsidR="003C3C7A" w:rsidRPr="00EF6BDE" w:rsidRDefault="003C3C7A" w:rsidP="001E2BFC">
            <w:pPr>
              <w:rPr>
                <w:sz w:val="18"/>
                <w:szCs w:val="18"/>
              </w:rPr>
            </w:pPr>
          </w:p>
        </w:tc>
        <w:tc>
          <w:tcPr>
            <w:tcW w:w="164" w:type="pct"/>
          </w:tcPr>
          <w:p w14:paraId="56B0DA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B5A7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8F54B63" w14:textId="77777777" w:rsidR="003C3C7A" w:rsidRPr="00EF6BDE" w:rsidRDefault="003C3C7A" w:rsidP="00A76766">
            <w:pPr>
              <w:rPr>
                <w:sz w:val="18"/>
                <w:szCs w:val="18"/>
              </w:rPr>
            </w:pPr>
          </w:p>
        </w:tc>
      </w:tr>
      <w:tr w:rsidR="00D334B5" w:rsidRPr="00EF6BDE" w14:paraId="000F0181" w14:textId="77777777" w:rsidTr="00494055">
        <w:trPr>
          <w:trHeight w:val="288"/>
        </w:trPr>
        <w:tc>
          <w:tcPr>
            <w:tcW w:w="2713" w:type="pct"/>
            <w:vMerge/>
            <w:vAlign w:val="center"/>
          </w:tcPr>
          <w:p w14:paraId="40E9E308" w14:textId="77777777" w:rsidR="003C3C7A" w:rsidRPr="00EF6BDE" w:rsidRDefault="003C3C7A" w:rsidP="001E2BFC">
            <w:pPr>
              <w:rPr>
                <w:sz w:val="18"/>
                <w:szCs w:val="18"/>
              </w:rPr>
            </w:pPr>
          </w:p>
        </w:tc>
        <w:tc>
          <w:tcPr>
            <w:tcW w:w="164" w:type="pct"/>
          </w:tcPr>
          <w:p w14:paraId="67B78D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C736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08B6E31" w14:textId="77777777" w:rsidR="003C3C7A" w:rsidRPr="00EF6BDE" w:rsidRDefault="003C3C7A" w:rsidP="00A76766">
            <w:pPr>
              <w:rPr>
                <w:sz w:val="18"/>
                <w:szCs w:val="18"/>
              </w:rPr>
            </w:pPr>
          </w:p>
        </w:tc>
      </w:tr>
      <w:tr w:rsidR="00D334B5" w:rsidRPr="00EF6BDE" w14:paraId="714CF51A" w14:textId="77777777" w:rsidTr="00494055">
        <w:trPr>
          <w:trHeight w:val="288"/>
        </w:trPr>
        <w:tc>
          <w:tcPr>
            <w:tcW w:w="2713" w:type="pct"/>
            <w:vMerge/>
            <w:vAlign w:val="center"/>
          </w:tcPr>
          <w:p w14:paraId="5AB97214" w14:textId="77777777" w:rsidR="003C3C7A" w:rsidRPr="00EF6BDE" w:rsidRDefault="003C3C7A" w:rsidP="001E2BFC">
            <w:pPr>
              <w:rPr>
                <w:sz w:val="18"/>
                <w:szCs w:val="18"/>
              </w:rPr>
            </w:pPr>
          </w:p>
        </w:tc>
        <w:tc>
          <w:tcPr>
            <w:tcW w:w="164" w:type="pct"/>
          </w:tcPr>
          <w:p w14:paraId="175A41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9AD1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A726301" w14:textId="77777777" w:rsidR="003C3C7A" w:rsidRPr="00EF6BDE" w:rsidRDefault="003C3C7A" w:rsidP="00A76766">
            <w:pPr>
              <w:rPr>
                <w:sz w:val="18"/>
                <w:szCs w:val="18"/>
              </w:rPr>
            </w:pPr>
          </w:p>
        </w:tc>
      </w:tr>
      <w:tr w:rsidR="00D334B5" w:rsidRPr="00EF6BDE" w14:paraId="154FC5C4" w14:textId="77777777" w:rsidTr="00494055">
        <w:trPr>
          <w:trHeight w:val="288"/>
        </w:trPr>
        <w:tc>
          <w:tcPr>
            <w:tcW w:w="2713" w:type="pct"/>
            <w:vMerge/>
            <w:vAlign w:val="center"/>
          </w:tcPr>
          <w:p w14:paraId="3063DB2F" w14:textId="77777777" w:rsidR="003C3C7A" w:rsidRPr="00EF6BDE" w:rsidRDefault="003C3C7A" w:rsidP="001E2BFC">
            <w:pPr>
              <w:rPr>
                <w:sz w:val="18"/>
                <w:szCs w:val="18"/>
              </w:rPr>
            </w:pPr>
          </w:p>
        </w:tc>
        <w:tc>
          <w:tcPr>
            <w:tcW w:w="164" w:type="pct"/>
          </w:tcPr>
          <w:p w14:paraId="01DC73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51E9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887DD2" w14:textId="77777777" w:rsidR="003C3C7A" w:rsidRPr="00EF6BDE" w:rsidRDefault="003C3C7A" w:rsidP="00A76766">
            <w:pPr>
              <w:rPr>
                <w:sz w:val="18"/>
                <w:szCs w:val="18"/>
              </w:rPr>
            </w:pPr>
          </w:p>
        </w:tc>
      </w:tr>
      <w:tr w:rsidR="00D334B5" w:rsidRPr="00EF6BDE" w14:paraId="03DA4741" w14:textId="77777777" w:rsidTr="00494055">
        <w:trPr>
          <w:trHeight w:val="288"/>
        </w:trPr>
        <w:tc>
          <w:tcPr>
            <w:tcW w:w="2713" w:type="pct"/>
            <w:vMerge/>
            <w:tcBorders>
              <w:bottom w:val="single" w:sz="8" w:space="0" w:color="F2F2F2" w:themeColor="background1" w:themeShade="F2"/>
            </w:tcBorders>
            <w:vAlign w:val="center"/>
          </w:tcPr>
          <w:p w14:paraId="3062A6D4" w14:textId="77777777" w:rsidR="003C3C7A" w:rsidRPr="00EF6BDE" w:rsidRDefault="003C3C7A" w:rsidP="001E2BFC">
            <w:pPr>
              <w:rPr>
                <w:sz w:val="18"/>
                <w:szCs w:val="18"/>
              </w:rPr>
            </w:pPr>
          </w:p>
        </w:tc>
        <w:tc>
          <w:tcPr>
            <w:tcW w:w="164" w:type="pct"/>
          </w:tcPr>
          <w:p w14:paraId="53A6D6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7DE5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E98683" w14:textId="77777777" w:rsidR="003C3C7A" w:rsidRPr="00EF6BDE" w:rsidRDefault="003C3C7A" w:rsidP="00A76766">
            <w:pPr>
              <w:rPr>
                <w:sz w:val="18"/>
                <w:szCs w:val="18"/>
              </w:rPr>
            </w:pPr>
          </w:p>
        </w:tc>
      </w:tr>
      <w:tr w:rsidR="00747B54" w:rsidRPr="00EF6BDE" w14:paraId="5124D3D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7EC3F3C" w14:textId="77777777" w:rsidR="003C3C7A" w:rsidRPr="00EF6BDE" w:rsidRDefault="003C3C7A" w:rsidP="001E2BFC">
            <w:pPr>
              <w:rPr>
                <w:sz w:val="18"/>
                <w:szCs w:val="18"/>
              </w:rPr>
            </w:pPr>
          </w:p>
        </w:tc>
        <w:tc>
          <w:tcPr>
            <w:tcW w:w="164" w:type="pct"/>
          </w:tcPr>
          <w:p w14:paraId="6D42CA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663155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3688A5" w14:textId="77777777" w:rsidR="003C3C7A" w:rsidRPr="00EF6BDE" w:rsidRDefault="003C3C7A" w:rsidP="00A76766">
            <w:pPr>
              <w:rPr>
                <w:sz w:val="18"/>
                <w:szCs w:val="18"/>
              </w:rPr>
            </w:pPr>
          </w:p>
        </w:tc>
      </w:tr>
    </w:tbl>
    <w:p w14:paraId="0CDFDE4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88F6A6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35E6D3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286A007" w14:textId="77777777" w:rsidTr="00E81DB6">
        <w:trPr>
          <w:trHeight w:val="4608"/>
        </w:trPr>
        <w:tc>
          <w:tcPr>
            <w:tcW w:w="5000" w:type="pct"/>
            <w:tcBorders>
              <w:bottom w:val="single" w:sz="4" w:space="0" w:color="FFFFFF" w:themeColor="background1"/>
            </w:tcBorders>
          </w:tcPr>
          <w:p w14:paraId="10F2ED4F" w14:textId="77777777" w:rsidR="003C3C7A" w:rsidRPr="00330468" w:rsidRDefault="003C3C7A" w:rsidP="00330468">
            <w:pPr>
              <w:pStyle w:val="NoSpacing"/>
            </w:pPr>
          </w:p>
        </w:tc>
      </w:tr>
      <w:tr w:rsidR="004105BC" w:rsidRPr="00330468" w14:paraId="100884CD" w14:textId="77777777" w:rsidTr="00426FD0">
        <w:trPr>
          <w:trHeight w:val="70"/>
        </w:trPr>
        <w:tc>
          <w:tcPr>
            <w:tcW w:w="5000" w:type="pct"/>
            <w:tcBorders>
              <w:top w:val="single" w:sz="4" w:space="0" w:color="FFFFFF" w:themeColor="background1"/>
              <w:bottom w:val="single" w:sz="18" w:space="0" w:color="595959" w:themeColor="text1" w:themeTint="A6"/>
            </w:tcBorders>
          </w:tcPr>
          <w:p w14:paraId="11B60C74" w14:textId="77777777" w:rsidR="003C3C7A" w:rsidRPr="00330468" w:rsidRDefault="003C3C7A" w:rsidP="00330468">
            <w:pPr>
              <w:pStyle w:val="NoSpacing"/>
            </w:pPr>
          </w:p>
        </w:tc>
      </w:tr>
    </w:tbl>
    <w:p w14:paraId="31DB6AF7" w14:textId="77777777" w:rsidR="003C3C7A" w:rsidRDefault="003C3C7A" w:rsidP="00F85A1D"/>
    <w:p w14:paraId="49A34BF0" w14:textId="77777777" w:rsidR="008D1191" w:rsidRDefault="003C3C7A">
      <w:r>
        <w:br w:type="page"/>
      </w:r>
    </w:p>
    <w:p w14:paraId="18A51799" w14:textId="77777777" w:rsidR="003C3C7A" w:rsidRPr="008939A4" w:rsidRDefault="003C3C7A" w:rsidP="00607997">
      <w:pPr>
        <w:pStyle w:val="Heading2"/>
      </w:pPr>
      <w:r>
        <w:lastRenderedPageBreak/>
        <w:t>Tuesday, June 02, 2026</w:t>
      </w:r>
    </w:p>
    <w:p w14:paraId="10870128" w14:textId="77777777" w:rsidR="003C3C7A" w:rsidRDefault="003C3C7A" w:rsidP="001E0B71">
      <w:pPr>
        <w:pStyle w:val="NoSpacing"/>
        <w:rPr>
          <w:rFonts w:cs="Arial"/>
          <w:color w:val="595959" w:themeColor="text1" w:themeTint="A6"/>
          <w:sz w:val="16"/>
          <w:szCs w:val="16"/>
        </w:rPr>
      </w:pPr>
    </w:p>
    <w:p w14:paraId="2644145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CCCA83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25E2DA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9BBD44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20B550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7CA189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F1EC01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B64FF17" w14:textId="77777777" w:rsidTr="00D334B5">
        <w:trPr>
          <w:trHeight w:val="288"/>
        </w:trPr>
        <w:tc>
          <w:tcPr>
            <w:tcW w:w="2713" w:type="pct"/>
            <w:vMerge w:val="restart"/>
          </w:tcPr>
          <w:p w14:paraId="25CC4C51" w14:textId="77777777" w:rsidR="003C3C7A" w:rsidRPr="00EF6BDE" w:rsidRDefault="003C3C7A" w:rsidP="00D334B5">
            <w:pPr>
              <w:rPr>
                <w:sz w:val="18"/>
                <w:szCs w:val="18"/>
              </w:rPr>
            </w:pPr>
          </w:p>
        </w:tc>
        <w:tc>
          <w:tcPr>
            <w:tcW w:w="164" w:type="pct"/>
          </w:tcPr>
          <w:p w14:paraId="299877B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934D1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A4EC83F" w14:textId="77777777" w:rsidR="003C3C7A" w:rsidRPr="00EF6BDE" w:rsidRDefault="003C3C7A" w:rsidP="00A76766">
            <w:pPr>
              <w:rPr>
                <w:sz w:val="18"/>
                <w:szCs w:val="18"/>
              </w:rPr>
            </w:pPr>
          </w:p>
        </w:tc>
      </w:tr>
      <w:tr w:rsidR="00D334B5" w:rsidRPr="00EF6BDE" w14:paraId="3A6662C3" w14:textId="77777777" w:rsidTr="00494055">
        <w:trPr>
          <w:trHeight w:val="288"/>
        </w:trPr>
        <w:tc>
          <w:tcPr>
            <w:tcW w:w="2713" w:type="pct"/>
            <w:vMerge/>
            <w:vAlign w:val="center"/>
          </w:tcPr>
          <w:p w14:paraId="0C9AE5E8" w14:textId="77777777" w:rsidR="003C3C7A" w:rsidRPr="00EF6BDE" w:rsidRDefault="003C3C7A" w:rsidP="001E2BFC">
            <w:pPr>
              <w:rPr>
                <w:sz w:val="18"/>
                <w:szCs w:val="18"/>
              </w:rPr>
            </w:pPr>
          </w:p>
        </w:tc>
        <w:tc>
          <w:tcPr>
            <w:tcW w:w="164" w:type="pct"/>
          </w:tcPr>
          <w:p w14:paraId="2D72B2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44FA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521E70" w14:textId="77777777" w:rsidR="003C3C7A" w:rsidRPr="00EF6BDE" w:rsidRDefault="003C3C7A" w:rsidP="00A76766">
            <w:pPr>
              <w:rPr>
                <w:sz w:val="18"/>
                <w:szCs w:val="18"/>
              </w:rPr>
            </w:pPr>
          </w:p>
        </w:tc>
      </w:tr>
      <w:tr w:rsidR="00D334B5" w:rsidRPr="00EF6BDE" w14:paraId="43F9C537" w14:textId="77777777" w:rsidTr="00494055">
        <w:trPr>
          <w:trHeight w:val="288"/>
        </w:trPr>
        <w:tc>
          <w:tcPr>
            <w:tcW w:w="2713" w:type="pct"/>
            <w:vMerge/>
            <w:vAlign w:val="center"/>
          </w:tcPr>
          <w:p w14:paraId="04E7B5E6" w14:textId="77777777" w:rsidR="003C3C7A" w:rsidRPr="00EF6BDE" w:rsidRDefault="003C3C7A" w:rsidP="001E2BFC">
            <w:pPr>
              <w:rPr>
                <w:sz w:val="18"/>
                <w:szCs w:val="18"/>
              </w:rPr>
            </w:pPr>
          </w:p>
        </w:tc>
        <w:tc>
          <w:tcPr>
            <w:tcW w:w="164" w:type="pct"/>
          </w:tcPr>
          <w:p w14:paraId="4839F0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DE78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EB013EF" w14:textId="77777777" w:rsidR="003C3C7A" w:rsidRPr="00EF6BDE" w:rsidRDefault="003C3C7A" w:rsidP="00A76766">
            <w:pPr>
              <w:rPr>
                <w:sz w:val="18"/>
                <w:szCs w:val="18"/>
              </w:rPr>
            </w:pPr>
          </w:p>
        </w:tc>
      </w:tr>
      <w:tr w:rsidR="00D334B5" w:rsidRPr="00EF6BDE" w14:paraId="57614E63" w14:textId="77777777" w:rsidTr="00494055">
        <w:trPr>
          <w:trHeight w:val="288"/>
        </w:trPr>
        <w:tc>
          <w:tcPr>
            <w:tcW w:w="2713" w:type="pct"/>
            <w:vMerge/>
            <w:vAlign w:val="center"/>
          </w:tcPr>
          <w:p w14:paraId="600F9F87" w14:textId="77777777" w:rsidR="003C3C7A" w:rsidRPr="00EF6BDE" w:rsidRDefault="003C3C7A" w:rsidP="001E2BFC">
            <w:pPr>
              <w:rPr>
                <w:sz w:val="18"/>
                <w:szCs w:val="18"/>
              </w:rPr>
            </w:pPr>
          </w:p>
        </w:tc>
        <w:tc>
          <w:tcPr>
            <w:tcW w:w="164" w:type="pct"/>
          </w:tcPr>
          <w:p w14:paraId="5267E1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55D9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67EBE8F" w14:textId="77777777" w:rsidR="003C3C7A" w:rsidRPr="00EF6BDE" w:rsidRDefault="003C3C7A" w:rsidP="00A76766">
            <w:pPr>
              <w:rPr>
                <w:sz w:val="18"/>
                <w:szCs w:val="18"/>
              </w:rPr>
            </w:pPr>
          </w:p>
        </w:tc>
      </w:tr>
      <w:tr w:rsidR="00D334B5" w:rsidRPr="00EF6BDE" w14:paraId="240F6844" w14:textId="77777777" w:rsidTr="00494055">
        <w:trPr>
          <w:trHeight w:val="288"/>
        </w:trPr>
        <w:tc>
          <w:tcPr>
            <w:tcW w:w="2713" w:type="pct"/>
            <w:vMerge/>
            <w:vAlign w:val="center"/>
          </w:tcPr>
          <w:p w14:paraId="4B090F05" w14:textId="77777777" w:rsidR="003C3C7A" w:rsidRPr="00EF6BDE" w:rsidRDefault="003C3C7A" w:rsidP="001E2BFC">
            <w:pPr>
              <w:rPr>
                <w:sz w:val="18"/>
                <w:szCs w:val="18"/>
              </w:rPr>
            </w:pPr>
          </w:p>
        </w:tc>
        <w:tc>
          <w:tcPr>
            <w:tcW w:w="164" w:type="pct"/>
          </w:tcPr>
          <w:p w14:paraId="359211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BA12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057D190" w14:textId="77777777" w:rsidR="003C3C7A" w:rsidRPr="00EF6BDE" w:rsidRDefault="003C3C7A" w:rsidP="00A76766">
            <w:pPr>
              <w:rPr>
                <w:sz w:val="18"/>
                <w:szCs w:val="18"/>
              </w:rPr>
            </w:pPr>
          </w:p>
        </w:tc>
      </w:tr>
      <w:tr w:rsidR="00D334B5" w:rsidRPr="00EF6BDE" w14:paraId="5FEDB8BC" w14:textId="77777777" w:rsidTr="00494055">
        <w:trPr>
          <w:trHeight w:val="288"/>
        </w:trPr>
        <w:tc>
          <w:tcPr>
            <w:tcW w:w="2713" w:type="pct"/>
            <w:vMerge/>
            <w:vAlign w:val="center"/>
          </w:tcPr>
          <w:p w14:paraId="7E1FC234" w14:textId="77777777" w:rsidR="003C3C7A" w:rsidRPr="00EF6BDE" w:rsidRDefault="003C3C7A" w:rsidP="001E2BFC">
            <w:pPr>
              <w:rPr>
                <w:sz w:val="18"/>
                <w:szCs w:val="18"/>
              </w:rPr>
            </w:pPr>
          </w:p>
        </w:tc>
        <w:tc>
          <w:tcPr>
            <w:tcW w:w="164" w:type="pct"/>
          </w:tcPr>
          <w:p w14:paraId="236A4C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004E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6DDA41C" w14:textId="77777777" w:rsidR="003C3C7A" w:rsidRPr="00EF6BDE" w:rsidRDefault="003C3C7A" w:rsidP="00A76766">
            <w:pPr>
              <w:rPr>
                <w:sz w:val="18"/>
                <w:szCs w:val="18"/>
              </w:rPr>
            </w:pPr>
          </w:p>
        </w:tc>
      </w:tr>
      <w:tr w:rsidR="00D334B5" w:rsidRPr="00EF6BDE" w14:paraId="06B78AE9" w14:textId="77777777" w:rsidTr="00494055">
        <w:trPr>
          <w:trHeight w:val="288"/>
        </w:trPr>
        <w:tc>
          <w:tcPr>
            <w:tcW w:w="2713" w:type="pct"/>
            <w:vMerge/>
            <w:vAlign w:val="center"/>
          </w:tcPr>
          <w:p w14:paraId="3DD4FA16" w14:textId="77777777" w:rsidR="003C3C7A" w:rsidRPr="00EF6BDE" w:rsidRDefault="003C3C7A" w:rsidP="001E2BFC">
            <w:pPr>
              <w:rPr>
                <w:sz w:val="18"/>
                <w:szCs w:val="18"/>
              </w:rPr>
            </w:pPr>
          </w:p>
        </w:tc>
        <w:tc>
          <w:tcPr>
            <w:tcW w:w="164" w:type="pct"/>
          </w:tcPr>
          <w:p w14:paraId="2E8AE6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AC16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1EAC5EA" w14:textId="77777777" w:rsidR="003C3C7A" w:rsidRPr="00EF6BDE" w:rsidRDefault="003C3C7A" w:rsidP="00A76766">
            <w:pPr>
              <w:rPr>
                <w:sz w:val="18"/>
                <w:szCs w:val="18"/>
              </w:rPr>
            </w:pPr>
          </w:p>
        </w:tc>
      </w:tr>
      <w:tr w:rsidR="00D334B5" w:rsidRPr="00EF6BDE" w14:paraId="72F58117" w14:textId="77777777" w:rsidTr="00494055">
        <w:trPr>
          <w:trHeight w:val="288"/>
        </w:trPr>
        <w:tc>
          <w:tcPr>
            <w:tcW w:w="2713" w:type="pct"/>
            <w:vMerge/>
            <w:vAlign w:val="center"/>
          </w:tcPr>
          <w:p w14:paraId="4A58CB82" w14:textId="77777777" w:rsidR="003C3C7A" w:rsidRPr="00EF6BDE" w:rsidRDefault="003C3C7A" w:rsidP="001E2BFC">
            <w:pPr>
              <w:rPr>
                <w:sz w:val="18"/>
                <w:szCs w:val="18"/>
              </w:rPr>
            </w:pPr>
          </w:p>
        </w:tc>
        <w:tc>
          <w:tcPr>
            <w:tcW w:w="164" w:type="pct"/>
          </w:tcPr>
          <w:p w14:paraId="4B8423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4A27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2DDD306" w14:textId="77777777" w:rsidR="003C3C7A" w:rsidRPr="00EF6BDE" w:rsidRDefault="003C3C7A" w:rsidP="00A76766">
            <w:pPr>
              <w:rPr>
                <w:sz w:val="18"/>
                <w:szCs w:val="18"/>
              </w:rPr>
            </w:pPr>
          </w:p>
        </w:tc>
      </w:tr>
      <w:tr w:rsidR="00D334B5" w:rsidRPr="00EF6BDE" w14:paraId="379CF427" w14:textId="77777777" w:rsidTr="00494055">
        <w:trPr>
          <w:trHeight w:val="288"/>
        </w:trPr>
        <w:tc>
          <w:tcPr>
            <w:tcW w:w="2713" w:type="pct"/>
            <w:vMerge/>
            <w:vAlign w:val="center"/>
          </w:tcPr>
          <w:p w14:paraId="4F664F7B" w14:textId="77777777" w:rsidR="003C3C7A" w:rsidRPr="00EF6BDE" w:rsidRDefault="003C3C7A" w:rsidP="001E2BFC">
            <w:pPr>
              <w:rPr>
                <w:sz w:val="18"/>
                <w:szCs w:val="18"/>
              </w:rPr>
            </w:pPr>
          </w:p>
        </w:tc>
        <w:tc>
          <w:tcPr>
            <w:tcW w:w="164" w:type="pct"/>
          </w:tcPr>
          <w:p w14:paraId="230412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502D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4E53131" w14:textId="77777777" w:rsidR="003C3C7A" w:rsidRPr="00EF6BDE" w:rsidRDefault="003C3C7A" w:rsidP="00A76766">
            <w:pPr>
              <w:rPr>
                <w:sz w:val="18"/>
                <w:szCs w:val="18"/>
              </w:rPr>
            </w:pPr>
          </w:p>
        </w:tc>
      </w:tr>
      <w:tr w:rsidR="00D334B5" w:rsidRPr="00EF6BDE" w14:paraId="443F8BEE" w14:textId="77777777" w:rsidTr="00494055">
        <w:trPr>
          <w:trHeight w:val="288"/>
        </w:trPr>
        <w:tc>
          <w:tcPr>
            <w:tcW w:w="2713" w:type="pct"/>
            <w:vMerge/>
            <w:vAlign w:val="center"/>
          </w:tcPr>
          <w:p w14:paraId="1B4F3D5C" w14:textId="77777777" w:rsidR="003C3C7A" w:rsidRPr="00EF6BDE" w:rsidRDefault="003C3C7A" w:rsidP="001E2BFC">
            <w:pPr>
              <w:rPr>
                <w:sz w:val="18"/>
                <w:szCs w:val="18"/>
              </w:rPr>
            </w:pPr>
          </w:p>
        </w:tc>
        <w:tc>
          <w:tcPr>
            <w:tcW w:w="164" w:type="pct"/>
          </w:tcPr>
          <w:p w14:paraId="49F1A6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E78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87E66EF" w14:textId="77777777" w:rsidR="003C3C7A" w:rsidRPr="00EF6BDE" w:rsidRDefault="003C3C7A" w:rsidP="00A76766">
            <w:pPr>
              <w:rPr>
                <w:sz w:val="18"/>
                <w:szCs w:val="18"/>
              </w:rPr>
            </w:pPr>
          </w:p>
        </w:tc>
      </w:tr>
      <w:tr w:rsidR="00D334B5" w:rsidRPr="00EF6BDE" w14:paraId="2F08BB3E" w14:textId="77777777" w:rsidTr="00494055">
        <w:trPr>
          <w:trHeight w:val="288"/>
        </w:trPr>
        <w:tc>
          <w:tcPr>
            <w:tcW w:w="2713" w:type="pct"/>
            <w:vMerge/>
            <w:vAlign w:val="center"/>
          </w:tcPr>
          <w:p w14:paraId="54E810A3" w14:textId="77777777" w:rsidR="003C3C7A" w:rsidRPr="00EF6BDE" w:rsidRDefault="003C3C7A" w:rsidP="001E2BFC">
            <w:pPr>
              <w:rPr>
                <w:sz w:val="18"/>
                <w:szCs w:val="18"/>
              </w:rPr>
            </w:pPr>
          </w:p>
        </w:tc>
        <w:tc>
          <w:tcPr>
            <w:tcW w:w="164" w:type="pct"/>
          </w:tcPr>
          <w:p w14:paraId="65D31B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D79D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0D03832" w14:textId="77777777" w:rsidR="003C3C7A" w:rsidRPr="00EF6BDE" w:rsidRDefault="003C3C7A" w:rsidP="00A76766">
            <w:pPr>
              <w:rPr>
                <w:sz w:val="18"/>
                <w:szCs w:val="18"/>
              </w:rPr>
            </w:pPr>
          </w:p>
        </w:tc>
      </w:tr>
      <w:tr w:rsidR="00D334B5" w:rsidRPr="00EF6BDE" w14:paraId="05873FCB" w14:textId="77777777" w:rsidTr="00494055">
        <w:trPr>
          <w:trHeight w:val="288"/>
        </w:trPr>
        <w:tc>
          <w:tcPr>
            <w:tcW w:w="2713" w:type="pct"/>
            <w:vMerge/>
            <w:vAlign w:val="center"/>
          </w:tcPr>
          <w:p w14:paraId="7D0414A2" w14:textId="77777777" w:rsidR="003C3C7A" w:rsidRPr="00EF6BDE" w:rsidRDefault="003C3C7A" w:rsidP="001E2BFC">
            <w:pPr>
              <w:rPr>
                <w:sz w:val="18"/>
                <w:szCs w:val="18"/>
              </w:rPr>
            </w:pPr>
          </w:p>
        </w:tc>
        <w:tc>
          <w:tcPr>
            <w:tcW w:w="164" w:type="pct"/>
          </w:tcPr>
          <w:p w14:paraId="209886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6372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01D77BD" w14:textId="77777777" w:rsidR="003C3C7A" w:rsidRPr="00EF6BDE" w:rsidRDefault="003C3C7A" w:rsidP="00A76766">
            <w:pPr>
              <w:rPr>
                <w:sz w:val="18"/>
                <w:szCs w:val="18"/>
              </w:rPr>
            </w:pPr>
          </w:p>
        </w:tc>
      </w:tr>
      <w:tr w:rsidR="00D334B5" w:rsidRPr="00EF6BDE" w14:paraId="1ABBB368" w14:textId="77777777" w:rsidTr="00494055">
        <w:trPr>
          <w:trHeight w:val="288"/>
        </w:trPr>
        <w:tc>
          <w:tcPr>
            <w:tcW w:w="2713" w:type="pct"/>
            <w:vMerge/>
            <w:vAlign w:val="center"/>
          </w:tcPr>
          <w:p w14:paraId="30A6EFB8" w14:textId="77777777" w:rsidR="003C3C7A" w:rsidRPr="00EF6BDE" w:rsidRDefault="003C3C7A" w:rsidP="001E2BFC">
            <w:pPr>
              <w:rPr>
                <w:sz w:val="18"/>
                <w:szCs w:val="18"/>
              </w:rPr>
            </w:pPr>
          </w:p>
        </w:tc>
        <w:tc>
          <w:tcPr>
            <w:tcW w:w="164" w:type="pct"/>
          </w:tcPr>
          <w:p w14:paraId="0F4724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792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5A875CB" w14:textId="77777777" w:rsidR="003C3C7A" w:rsidRPr="00EF6BDE" w:rsidRDefault="003C3C7A" w:rsidP="00A76766">
            <w:pPr>
              <w:rPr>
                <w:sz w:val="18"/>
                <w:szCs w:val="18"/>
              </w:rPr>
            </w:pPr>
          </w:p>
        </w:tc>
      </w:tr>
      <w:tr w:rsidR="00D334B5" w:rsidRPr="00EF6BDE" w14:paraId="2CBA0DE6" w14:textId="77777777" w:rsidTr="00494055">
        <w:trPr>
          <w:trHeight w:val="288"/>
        </w:trPr>
        <w:tc>
          <w:tcPr>
            <w:tcW w:w="2713" w:type="pct"/>
            <w:vMerge/>
            <w:tcBorders>
              <w:bottom w:val="single" w:sz="8" w:space="0" w:color="F2F2F2" w:themeColor="background1" w:themeShade="F2"/>
            </w:tcBorders>
            <w:vAlign w:val="center"/>
          </w:tcPr>
          <w:p w14:paraId="2DDE5B46" w14:textId="77777777" w:rsidR="003C3C7A" w:rsidRPr="00EF6BDE" w:rsidRDefault="003C3C7A" w:rsidP="001E2BFC">
            <w:pPr>
              <w:rPr>
                <w:sz w:val="18"/>
                <w:szCs w:val="18"/>
              </w:rPr>
            </w:pPr>
          </w:p>
        </w:tc>
        <w:tc>
          <w:tcPr>
            <w:tcW w:w="164" w:type="pct"/>
          </w:tcPr>
          <w:p w14:paraId="466052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4F18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D706AB3" w14:textId="77777777" w:rsidR="003C3C7A" w:rsidRPr="00EF6BDE" w:rsidRDefault="003C3C7A" w:rsidP="00A76766">
            <w:pPr>
              <w:rPr>
                <w:sz w:val="18"/>
                <w:szCs w:val="18"/>
              </w:rPr>
            </w:pPr>
          </w:p>
        </w:tc>
      </w:tr>
      <w:tr w:rsidR="00747B54" w:rsidRPr="00EF6BDE" w14:paraId="378BCB9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8B40538" w14:textId="77777777" w:rsidR="003C3C7A" w:rsidRPr="00EF6BDE" w:rsidRDefault="003C3C7A" w:rsidP="001E2BFC">
            <w:pPr>
              <w:rPr>
                <w:sz w:val="18"/>
                <w:szCs w:val="18"/>
              </w:rPr>
            </w:pPr>
          </w:p>
        </w:tc>
        <w:tc>
          <w:tcPr>
            <w:tcW w:w="164" w:type="pct"/>
          </w:tcPr>
          <w:p w14:paraId="2D393F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83DBCC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3809974" w14:textId="77777777" w:rsidR="003C3C7A" w:rsidRPr="00EF6BDE" w:rsidRDefault="003C3C7A" w:rsidP="00A76766">
            <w:pPr>
              <w:rPr>
                <w:sz w:val="18"/>
                <w:szCs w:val="18"/>
              </w:rPr>
            </w:pPr>
          </w:p>
        </w:tc>
      </w:tr>
    </w:tbl>
    <w:p w14:paraId="090E082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C96D9E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5C28D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01BF01C" w14:textId="77777777" w:rsidTr="00E81DB6">
        <w:trPr>
          <w:trHeight w:val="4608"/>
        </w:trPr>
        <w:tc>
          <w:tcPr>
            <w:tcW w:w="5000" w:type="pct"/>
            <w:tcBorders>
              <w:bottom w:val="single" w:sz="4" w:space="0" w:color="FFFFFF" w:themeColor="background1"/>
            </w:tcBorders>
          </w:tcPr>
          <w:p w14:paraId="0232560D" w14:textId="77777777" w:rsidR="003C3C7A" w:rsidRPr="00330468" w:rsidRDefault="003C3C7A" w:rsidP="00330468">
            <w:pPr>
              <w:pStyle w:val="NoSpacing"/>
            </w:pPr>
          </w:p>
        </w:tc>
      </w:tr>
      <w:tr w:rsidR="004105BC" w:rsidRPr="00330468" w14:paraId="21FD3B8A" w14:textId="77777777" w:rsidTr="00426FD0">
        <w:trPr>
          <w:trHeight w:val="70"/>
        </w:trPr>
        <w:tc>
          <w:tcPr>
            <w:tcW w:w="5000" w:type="pct"/>
            <w:tcBorders>
              <w:top w:val="single" w:sz="4" w:space="0" w:color="FFFFFF" w:themeColor="background1"/>
              <w:bottom w:val="single" w:sz="18" w:space="0" w:color="595959" w:themeColor="text1" w:themeTint="A6"/>
            </w:tcBorders>
          </w:tcPr>
          <w:p w14:paraId="2AD755A4" w14:textId="77777777" w:rsidR="003C3C7A" w:rsidRPr="00330468" w:rsidRDefault="003C3C7A" w:rsidP="00330468">
            <w:pPr>
              <w:pStyle w:val="NoSpacing"/>
            </w:pPr>
          </w:p>
        </w:tc>
      </w:tr>
    </w:tbl>
    <w:p w14:paraId="0AE1D123" w14:textId="77777777" w:rsidR="003C3C7A" w:rsidRDefault="003C3C7A" w:rsidP="00F85A1D"/>
    <w:p w14:paraId="1420E171" w14:textId="77777777" w:rsidR="008D1191" w:rsidRDefault="003C3C7A">
      <w:r>
        <w:br w:type="page"/>
      </w:r>
    </w:p>
    <w:p w14:paraId="4C756898" w14:textId="77777777" w:rsidR="003C3C7A" w:rsidRPr="008939A4" w:rsidRDefault="003C3C7A" w:rsidP="00607997">
      <w:pPr>
        <w:pStyle w:val="Heading2"/>
      </w:pPr>
      <w:r>
        <w:lastRenderedPageBreak/>
        <w:t>Wednesday, June 03, 2026</w:t>
      </w:r>
    </w:p>
    <w:p w14:paraId="4F3A6011" w14:textId="77777777" w:rsidR="003C3C7A" w:rsidRDefault="003C3C7A" w:rsidP="001E0B71">
      <w:pPr>
        <w:pStyle w:val="NoSpacing"/>
        <w:rPr>
          <w:rFonts w:cs="Arial"/>
          <w:color w:val="595959" w:themeColor="text1" w:themeTint="A6"/>
          <w:sz w:val="16"/>
          <w:szCs w:val="16"/>
        </w:rPr>
      </w:pPr>
    </w:p>
    <w:p w14:paraId="0D8445A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67079C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FC689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F4D5DD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54428A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D8DF1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F4682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6DF2757" w14:textId="77777777" w:rsidTr="00D334B5">
        <w:trPr>
          <w:trHeight w:val="288"/>
        </w:trPr>
        <w:tc>
          <w:tcPr>
            <w:tcW w:w="2713" w:type="pct"/>
            <w:vMerge w:val="restart"/>
          </w:tcPr>
          <w:p w14:paraId="7616C71E" w14:textId="77777777" w:rsidR="003C3C7A" w:rsidRPr="00EF6BDE" w:rsidRDefault="003C3C7A" w:rsidP="00D334B5">
            <w:pPr>
              <w:rPr>
                <w:sz w:val="18"/>
                <w:szCs w:val="18"/>
              </w:rPr>
            </w:pPr>
          </w:p>
        </w:tc>
        <w:tc>
          <w:tcPr>
            <w:tcW w:w="164" w:type="pct"/>
          </w:tcPr>
          <w:p w14:paraId="62E1AF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727E6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0B91173" w14:textId="77777777" w:rsidR="003C3C7A" w:rsidRPr="00EF6BDE" w:rsidRDefault="003C3C7A" w:rsidP="00A76766">
            <w:pPr>
              <w:rPr>
                <w:sz w:val="18"/>
                <w:szCs w:val="18"/>
              </w:rPr>
            </w:pPr>
          </w:p>
        </w:tc>
      </w:tr>
      <w:tr w:rsidR="00D334B5" w:rsidRPr="00EF6BDE" w14:paraId="52F58755" w14:textId="77777777" w:rsidTr="00494055">
        <w:trPr>
          <w:trHeight w:val="288"/>
        </w:trPr>
        <w:tc>
          <w:tcPr>
            <w:tcW w:w="2713" w:type="pct"/>
            <w:vMerge/>
            <w:vAlign w:val="center"/>
          </w:tcPr>
          <w:p w14:paraId="69F52825" w14:textId="77777777" w:rsidR="003C3C7A" w:rsidRPr="00EF6BDE" w:rsidRDefault="003C3C7A" w:rsidP="001E2BFC">
            <w:pPr>
              <w:rPr>
                <w:sz w:val="18"/>
                <w:szCs w:val="18"/>
              </w:rPr>
            </w:pPr>
          </w:p>
        </w:tc>
        <w:tc>
          <w:tcPr>
            <w:tcW w:w="164" w:type="pct"/>
          </w:tcPr>
          <w:p w14:paraId="7D11F0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4CEE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6750961" w14:textId="77777777" w:rsidR="003C3C7A" w:rsidRPr="00EF6BDE" w:rsidRDefault="003C3C7A" w:rsidP="00A76766">
            <w:pPr>
              <w:rPr>
                <w:sz w:val="18"/>
                <w:szCs w:val="18"/>
              </w:rPr>
            </w:pPr>
          </w:p>
        </w:tc>
      </w:tr>
      <w:tr w:rsidR="00D334B5" w:rsidRPr="00EF6BDE" w14:paraId="4D3F0968" w14:textId="77777777" w:rsidTr="00494055">
        <w:trPr>
          <w:trHeight w:val="288"/>
        </w:trPr>
        <w:tc>
          <w:tcPr>
            <w:tcW w:w="2713" w:type="pct"/>
            <w:vMerge/>
            <w:vAlign w:val="center"/>
          </w:tcPr>
          <w:p w14:paraId="3055B174" w14:textId="77777777" w:rsidR="003C3C7A" w:rsidRPr="00EF6BDE" w:rsidRDefault="003C3C7A" w:rsidP="001E2BFC">
            <w:pPr>
              <w:rPr>
                <w:sz w:val="18"/>
                <w:szCs w:val="18"/>
              </w:rPr>
            </w:pPr>
          </w:p>
        </w:tc>
        <w:tc>
          <w:tcPr>
            <w:tcW w:w="164" w:type="pct"/>
          </w:tcPr>
          <w:p w14:paraId="628586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803B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D72EEC6" w14:textId="77777777" w:rsidR="003C3C7A" w:rsidRPr="00EF6BDE" w:rsidRDefault="003C3C7A" w:rsidP="00A76766">
            <w:pPr>
              <w:rPr>
                <w:sz w:val="18"/>
                <w:szCs w:val="18"/>
              </w:rPr>
            </w:pPr>
          </w:p>
        </w:tc>
      </w:tr>
      <w:tr w:rsidR="00D334B5" w:rsidRPr="00EF6BDE" w14:paraId="3F29475B" w14:textId="77777777" w:rsidTr="00494055">
        <w:trPr>
          <w:trHeight w:val="288"/>
        </w:trPr>
        <w:tc>
          <w:tcPr>
            <w:tcW w:w="2713" w:type="pct"/>
            <w:vMerge/>
            <w:vAlign w:val="center"/>
          </w:tcPr>
          <w:p w14:paraId="0658AEB4" w14:textId="77777777" w:rsidR="003C3C7A" w:rsidRPr="00EF6BDE" w:rsidRDefault="003C3C7A" w:rsidP="001E2BFC">
            <w:pPr>
              <w:rPr>
                <w:sz w:val="18"/>
                <w:szCs w:val="18"/>
              </w:rPr>
            </w:pPr>
          </w:p>
        </w:tc>
        <w:tc>
          <w:tcPr>
            <w:tcW w:w="164" w:type="pct"/>
          </w:tcPr>
          <w:p w14:paraId="1332F3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BA13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1853AB1" w14:textId="77777777" w:rsidR="003C3C7A" w:rsidRPr="00EF6BDE" w:rsidRDefault="003C3C7A" w:rsidP="00A76766">
            <w:pPr>
              <w:rPr>
                <w:sz w:val="18"/>
                <w:szCs w:val="18"/>
              </w:rPr>
            </w:pPr>
          </w:p>
        </w:tc>
      </w:tr>
      <w:tr w:rsidR="00D334B5" w:rsidRPr="00EF6BDE" w14:paraId="02F0B4A1" w14:textId="77777777" w:rsidTr="00494055">
        <w:trPr>
          <w:trHeight w:val="288"/>
        </w:trPr>
        <w:tc>
          <w:tcPr>
            <w:tcW w:w="2713" w:type="pct"/>
            <w:vMerge/>
            <w:vAlign w:val="center"/>
          </w:tcPr>
          <w:p w14:paraId="2DA34A99" w14:textId="77777777" w:rsidR="003C3C7A" w:rsidRPr="00EF6BDE" w:rsidRDefault="003C3C7A" w:rsidP="001E2BFC">
            <w:pPr>
              <w:rPr>
                <w:sz w:val="18"/>
                <w:szCs w:val="18"/>
              </w:rPr>
            </w:pPr>
          </w:p>
        </w:tc>
        <w:tc>
          <w:tcPr>
            <w:tcW w:w="164" w:type="pct"/>
          </w:tcPr>
          <w:p w14:paraId="6C718F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9DB2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BD69A77" w14:textId="77777777" w:rsidR="003C3C7A" w:rsidRPr="00EF6BDE" w:rsidRDefault="003C3C7A" w:rsidP="00A76766">
            <w:pPr>
              <w:rPr>
                <w:sz w:val="18"/>
                <w:szCs w:val="18"/>
              </w:rPr>
            </w:pPr>
          </w:p>
        </w:tc>
      </w:tr>
      <w:tr w:rsidR="00D334B5" w:rsidRPr="00EF6BDE" w14:paraId="67597DAE" w14:textId="77777777" w:rsidTr="00494055">
        <w:trPr>
          <w:trHeight w:val="288"/>
        </w:trPr>
        <w:tc>
          <w:tcPr>
            <w:tcW w:w="2713" w:type="pct"/>
            <w:vMerge/>
            <w:vAlign w:val="center"/>
          </w:tcPr>
          <w:p w14:paraId="674E3F74" w14:textId="77777777" w:rsidR="003C3C7A" w:rsidRPr="00EF6BDE" w:rsidRDefault="003C3C7A" w:rsidP="001E2BFC">
            <w:pPr>
              <w:rPr>
                <w:sz w:val="18"/>
                <w:szCs w:val="18"/>
              </w:rPr>
            </w:pPr>
          </w:p>
        </w:tc>
        <w:tc>
          <w:tcPr>
            <w:tcW w:w="164" w:type="pct"/>
          </w:tcPr>
          <w:p w14:paraId="3FE543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5A4C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84417FF" w14:textId="77777777" w:rsidR="003C3C7A" w:rsidRPr="00EF6BDE" w:rsidRDefault="003C3C7A" w:rsidP="00A76766">
            <w:pPr>
              <w:rPr>
                <w:sz w:val="18"/>
                <w:szCs w:val="18"/>
              </w:rPr>
            </w:pPr>
          </w:p>
        </w:tc>
      </w:tr>
      <w:tr w:rsidR="00D334B5" w:rsidRPr="00EF6BDE" w14:paraId="760F8F36" w14:textId="77777777" w:rsidTr="00494055">
        <w:trPr>
          <w:trHeight w:val="288"/>
        </w:trPr>
        <w:tc>
          <w:tcPr>
            <w:tcW w:w="2713" w:type="pct"/>
            <w:vMerge/>
            <w:vAlign w:val="center"/>
          </w:tcPr>
          <w:p w14:paraId="6F377990" w14:textId="77777777" w:rsidR="003C3C7A" w:rsidRPr="00EF6BDE" w:rsidRDefault="003C3C7A" w:rsidP="001E2BFC">
            <w:pPr>
              <w:rPr>
                <w:sz w:val="18"/>
                <w:szCs w:val="18"/>
              </w:rPr>
            </w:pPr>
          </w:p>
        </w:tc>
        <w:tc>
          <w:tcPr>
            <w:tcW w:w="164" w:type="pct"/>
          </w:tcPr>
          <w:p w14:paraId="3E3F85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E1C6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17F91F7" w14:textId="77777777" w:rsidR="003C3C7A" w:rsidRPr="00EF6BDE" w:rsidRDefault="003C3C7A" w:rsidP="00A76766">
            <w:pPr>
              <w:rPr>
                <w:sz w:val="18"/>
                <w:szCs w:val="18"/>
              </w:rPr>
            </w:pPr>
          </w:p>
        </w:tc>
      </w:tr>
      <w:tr w:rsidR="00D334B5" w:rsidRPr="00EF6BDE" w14:paraId="5D82AA5E" w14:textId="77777777" w:rsidTr="00494055">
        <w:trPr>
          <w:trHeight w:val="288"/>
        </w:trPr>
        <w:tc>
          <w:tcPr>
            <w:tcW w:w="2713" w:type="pct"/>
            <w:vMerge/>
            <w:vAlign w:val="center"/>
          </w:tcPr>
          <w:p w14:paraId="4DF60CB1" w14:textId="77777777" w:rsidR="003C3C7A" w:rsidRPr="00EF6BDE" w:rsidRDefault="003C3C7A" w:rsidP="001E2BFC">
            <w:pPr>
              <w:rPr>
                <w:sz w:val="18"/>
                <w:szCs w:val="18"/>
              </w:rPr>
            </w:pPr>
          </w:p>
        </w:tc>
        <w:tc>
          <w:tcPr>
            <w:tcW w:w="164" w:type="pct"/>
          </w:tcPr>
          <w:p w14:paraId="7351C8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8E6D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9F956C6" w14:textId="77777777" w:rsidR="003C3C7A" w:rsidRPr="00EF6BDE" w:rsidRDefault="003C3C7A" w:rsidP="00A76766">
            <w:pPr>
              <w:rPr>
                <w:sz w:val="18"/>
                <w:szCs w:val="18"/>
              </w:rPr>
            </w:pPr>
          </w:p>
        </w:tc>
      </w:tr>
      <w:tr w:rsidR="00D334B5" w:rsidRPr="00EF6BDE" w14:paraId="2CAB451A" w14:textId="77777777" w:rsidTr="00494055">
        <w:trPr>
          <w:trHeight w:val="288"/>
        </w:trPr>
        <w:tc>
          <w:tcPr>
            <w:tcW w:w="2713" w:type="pct"/>
            <w:vMerge/>
            <w:vAlign w:val="center"/>
          </w:tcPr>
          <w:p w14:paraId="78CEBA14" w14:textId="77777777" w:rsidR="003C3C7A" w:rsidRPr="00EF6BDE" w:rsidRDefault="003C3C7A" w:rsidP="001E2BFC">
            <w:pPr>
              <w:rPr>
                <w:sz w:val="18"/>
                <w:szCs w:val="18"/>
              </w:rPr>
            </w:pPr>
          </w:p>
        </w:tc>
        <w:tc>
          <w:tcPr>
            <w:tcW w:w="164" w:type="pct"/>
          </w:tcPr>
          <w:p w14:paraId="2DC57A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FDC1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0FD3371" w14:textId="77777777" w:rsidR="003C3C7A" w:rsidRPr="00EF6BDE" w:rsidRDefault="003C3C7A" w:rsidP="00A76766">
            <w:pPr>
              <w:rPr>
                <w:sz w:val="18"/>
                <w:szCs w:val="18"/>
              </w:rPr>
            </w:pPr>
          </w:p>
        </w:tc>
      </w:tr>
      <w:tr w:rsidR="00D334B5" w:rsidRPr="00EF6BDE" w14:paraId="7E12B88D" w14:textId="77777777" w:rsidTr="00494055">
        <w:trPr>
          <w:trHeight w:val="288"/>
        </w:trPr>
        <w:tc>
          <w:tcPr>
            <w:tcW w:w="2713" w:type="pct"/>
            <w:vMerge/>
            <w:vAlign w:val="center"/>
          </w:tcPr>
          <w:p w14:paraId="4186C220" w14:textId="77777777" w:rsidR="003C3C7A" w:rsidRPr="00EF6BDE" w:rsidRDefault="003C3C7A" w:rsidP="001E2BFC">
            <w:pPr>
              <w:rPr>
                <w:sz w:val="18"/>
                <w:szCs w:val="18"/>
              </w:rPr>
            </w:pPr>
          </w:p>
        </w:tc>
        <w:tc>
          <w:tcPr>
            <w:tcW w:w="164" w:type="pct"/>
          </w:tcPr>
          <w:p w14:paraId="69D20A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EECD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95C1EB5" w14:textId="77777777" w:rsidR="003C3C7A" w:rsidRPr="00EF6BDE" w:rsidRDefault="003C3C7A" w:rsidP="00A76766">
            <w:pPr>
              <w:rPr>
                <w:sz w:val="18"/>
                <w:szCs w:val="18"/>
              </w:rPr>
            </w:pPr>
          </w:p>
        </w:tc>
      </w:tr>
      <w:tr w:rsidR="00D334B5" w:rsidRPr="00EF6BDE" w14:paraId="2D86BAAC" w14:textId="77777777" w:rsidTr="00494055">
        <w:trPr>
          <w:trHeight w:val="288"/>
        </w:trPr>
        <w:tc>
          <w:tcPr>
            <w:tcW w:w="2713" w:type="pct"/>
            <w:vMerge/>
            <w:vAlign w:val="center"/>
          </w:tcPr>
          <w:p w14:paraId="2F3EFF45" w14:textId="77777777" w:rsidR="003C3C7A" w:rsidRPr="00EF6BDE" w:rsidRDefault="003C3C7A" w:rsidP="001E2BFC">
            <w:pPr>
              <w:rPr>
                <w:sz w:val="18"/>
                <w:szCs w:val="18"/>
              </w:rPr>
            </w:pPr>
          </w:p>
        </w:tc>
        <w:tc>
          <w:tcPr>
            <w:tcW w:w="164" w:type="pct"/>
          </w:tcPr>
          <w:p w14:paraId="1ED3D2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35FF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A31C70" w14:textId="77777777" w:rsidR="003C3C7A" w:rsidRPr="00EF6BDE" w:rsidRDefault="003C3C7A" w:rsidP="00A76766">
            <w:pPr>
              <w:rPr>
                <w:sz w:val="18"/>
                <w:szCs w:val="18"/>
              </w:rPr>
            </w:pPr>
          </w:p>
        </w:tc>
      </w:tr>
      <w:tr w:rsidR="00D334B5" w:rsidRPr="00EF6BDE" w14:paraId="37BB09C7" w14:textId="77777777" w:rsidTr="00494055">
        <w:trPr>
          <w:trHeight w:val="288"/>
        </w:trPr>
        <w:tc>
          <w:tcPr>
            <w:tcW w:w="2713" w:type="pct"/>
            <w:vMerge/>
            <w:vAlign w:val="center"/>
          </w:tcPr>
          <w:p w14:paraId="24B424FD" w14:textId="77777777" w:rsidR="003C3C7A" w:rsidRPr="00EF6BDE" w:rsidRDefault="003C3C7A" w:rsidP="001E2BFC">
            <w:pPr>
              <w:rPr>
                <w:sz w:val="18"/>
                <w:szCs w:val="18"/>
              </w:rPr>
            </w:pPr>
          </w:p>
        </w:tc>
        <w:tc>
          <w:tcPr>
            <w:tcW w:w="164" w:type="pct"/>
          </w:tcPr>
          <w:p w14:paraId="2DFBC2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6EB6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85C4B20" w14:textId="77777777" w:rsidR="003C3C7A" w:rsidRPr="00EF6BDE" w:rsidRDefault="003C3C7A" w:rsidP="00A76766">
            <w:pPr>
              <w:rPr>
                <w:sz w:val="18"/>
                <w:szCs w:val="18"/>
              </w:rPr>
            </w:pPr>
          </w:p>
        </w:tc>
      </w:tr>
      <w:tr w:rsidR="00D334B5" w:rsidRPr="00EF6BDE" w14:paraId="0BF90295" w14:textId="77777777" w:rsidTr="00494055">
        <w:trPr>
          <w:trHeight w:val="288"/>
        </w:trPr>
        <w:tc>
          <w:tcPr>
            <w:tcW w:w="2713" w:type="pct"/>
            <w:vMerge/>
            <w:vAlign w:val="center"/>
          </w:tcPr>
          <w:p w14:paraId="1D72FA80" w14:textId="77777777" w:rsidR="003C3C7A" w:rsidRPr="00EF6BDE" w:rsidRDefault="003C3C7A" w:rsidP="001E2BFC">
            <w:pPr>
              <w:rPr>
                <w:sz w:val="18"/>
                <w:szCs w:val="18"/>
              </w:rPr>
            </w:pPr>
          </w:p>
        </w:tc>
        <w:tc>
          <w:tcPr>
            <w:tcW w:w="164" w:type="pct"/>
          </w:tcPr>
          <w:p w14:paraId="5F00C6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9AE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917AA9D" w14:textId="77777777" w:rsidR="003C3C7A" w:rsidRPr="00EF6BDE" w:rsidRDefault="003C3C7A" w:rsidP="00A76766">
            <w:pPr>
              <w:rPr>
                <w:sz w:val="18"/>
                <w:szCs w:val="18"/>
              </w:rPr>
            </w:pPr>
          </w:p>
        </w:tc>
      </w:tr>
      <w:tr w:rsidR="00D334B5" w:rsidRPr="00EF6BDE" w14:paraId="18B319B5" w14:textId="77777777" w:rsidTr="00494055">
        <w:trPr>
          <w:trHeight w:val="288"/>
        </w:trPr>
        <w:tc>
          <w:tcPr>
            <w:tcW w:w="2713" w:type="pct"/>
            <w:vMerge/>
            <w:tcBorders>
              <w:bottom w:val="single" w:sz="8" w:space="0" w:color="F2F2F2" w:themeColor="background1" w:themeShade="F2"/>
            </w:tcBorders>
            <w:vAlign w:val="center"/>
          </w:tcPr>
          <w:p w14:paraId="6AE4D4C9" w14:textId="77777777" w:rsidR="003C3C7A" w:rsidRPr="00EF6BDE" w:rsidRDefault="003C3C7A" w:rsidP="001E2BFC">
            <w:pPr>
              <w:rPr>
                <w:sz w:val="18"/>
                <w:szCs w:val="18"/>
              </w:rPr>
            </w:pPr>
          </w:p>
        </w:tc>
        <w:tc>
          <w:tcPr>
            <w:tcW w:w="164" w:type="pct"/>
          </w:tcPr>
          <w:p w14:paraId="67C407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6EE2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6F74F89" w14:textId="77777777" w:rsidR="003C3C7A" w:rsidRPr="00EF6BDE" w:rsidRDefault="003C3C7A" w:rsidP="00A76766">
            <w:pPr>
              <w:rPr>
                <w:sz w:val="18"/>
                <w:szCs w:val="18"/>
              </w:rPr>
            </w:pPr>
          </w:p>
        </w:tc>
      </w:tr>
      <w:tr w:rsidR="00747B54" w:rsidRPr="00EF6BDE" w14:paraId="177A5F1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EDED8D" w14:textId="77777777" w:rsidR="003C3C7A" w:rsidRPr="00EF6BDE" w:rsidRDefault="003C3C7A" w:rsidP="001E2BFC">
            <w:pPr>
              <w:rPr>
                <w:sz w:val="18"/>
                <w:szCs w:val="18"/>
              </w:rPr>
            </w:pPr>
          </w:p>
        </w:tc>
        <w:tc>
          <w:tcPr>
            <w:tcW w:w="164" w:type="pct"/>
          </w:tcPr>
          <w:p w14:paraId="27BF07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69FD06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C0C1B27" w14:textId="77777777" w:rsidR="003C3C7A" w:rsidRPr="00EF6BDE" w:rsidRDefault="003C3C7A" w:rsidP="00A76766">
            <w:pPr>
              <w:rPr>
                <w:sz w:val="18"/>
                <w:szCs w:val="18"/>
              </w:rPr>
            </w:pPr>
          </w:p>
        </w:tc>
      </w:tr>
    </w:tbl>
    <w:p w14:paraId="4C9DD5F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6F764C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E26F0F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4EA773E" w14:textId="77777777" w:rsidTr="00E81DB6">
        <w:trPr>
          <w:trHeight w:val="4608"/>
        </w:trPr>
        <w:tc>
          <w:tcPr>
            <w:tcW w:w="5000" w:type="pct"/>
            <w:tcBorders>
              <w:bottom w:val="single" w:sz="4" w:space="0" w:color="FFFFFF" w:themeColor="background1"/>
            </w:tcBorders>
          </w:tcPr>
          <w:p w14:paraId="2BE2552D" w14:textId="77777777" w:rsidR="003C3C7A" w:rsidRPr="00330468" w:rsidRDefault="003C3C7A" w:rsidP="00330468">
            <w:pPr>
              <w:pStyle w:val="NoSpacing"/>
            </w:pPr>
          </w:p>
        </w:tc>
      </w:tr>
      <w:tr w:rsidR="004105BC" w:rsidRPr="00330468" w14:paraId="150F6268" w14:textId="77777777" w:rsidTr="00426FD0">
        <w:trPr>
          <w:trHeight w:val="70"/>
        </w:trPr>
        <w:tc>
          <w:tcPr>
            <w:tcW w:w="5000" w:type="pct"/>
            <w:tcBorders>
              <w:top w:val="single" w:sz="4" w:space="0" w:color="FFFFFF" w:themeColor="background1"/>
              <w:bottom w:val="single" w:sz="18" w:space="0" w:color="595959" w:themeColor="text1" w:themeTint="A6"/>
            </w:tcBorders>
          </w:tcPr>
          <w:p w14:paraId="51ED3B79" w14:textId="77777777" w:rsidR="003C3C7A" w:rsidRPr="00330468" w:rsidRDefault="003C3C7A" w:rsidP="00330468">
            <w:pPr>
              <w:pStyle w:val="NoSpacing"/>
            </w:pPr>
          </w:p>
        </w:tc>
      </w:tr>
    </w:tbl>
    <w:p w14:paraId="0A3EF445" w14:textId="77777777" w:rsidR="003C3C7A" w:rsidRDefault="003C3C7A" w:rsidP="00F85A1D"/>
    <w:p w14:paraId="2C2DAF4B" w14:textId="77777777" w:rsidR="008D1191" w:rsidRDefault="003C3C7A">
      <w:r>
        <w:br w:type="page"/>
      </w:r>
    </w:p>
    <w:p w14:paraId="6FAA9ADF" w14:textId="77777777" w:rsidR="003C3C7A" w:rsidRPr="008939A4" w:rsidRDefault="003C3C7A" w:rsidP="00607997">
      <w:pPr>
        <w:pStyle w:val="Heading2"/>
      </w:pPr>
      <w:r>
        <w:lastRenderedPageBreak/>
        <w:t>Thursday, June 04, 2026</w:t>
      </w:r>
    </w:p>
    <w:p w14:paraId="7F0459EA" w14:textId="77777777" w:rsidR="003C3C7A" w:rsidRDefault="003C3C7A" w:rsidP="001E0B71">
      <w:pPr>
        <w:pStyle w:val="NoSpacing"/>
        <w:rPr>
          <w:rFonts w:cs="Arial"/>
          <w:color w:val="595959" w:themeColor="text1" w:themeTint="A6"/>
          <w:sz w:val="16"/>
          <w:szCs w:val="16"/>
        </w:rPr>
      </w:pPr>
    </w:p>
    <w:p w14:paraId="64FA5E6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0504D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F9686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39F804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CB33F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3964CB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08C5F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4AA3816" w14:textId="77777777" w:rsidTr="00D334B5">
        <w:trPr>
          <w:trHeight w:val="288"/>
        </w:trPr>
        <w:tc>
          <w:tcPr>
            <w:tcW w:w="2713" w:type="pct"/>
            <w:vMerge w:val="restart"/>
          </w:tcPr>
          <w:p w14:paraId="29080A31" w14:textId="77777777" w:rsidR="003C3C7A" w:rsidRPr="00EF6BDE" w:rsidRDefault="003C3C7A" w:rsidP="00D334B5">
            <w:pPr>
              <w:rPr>
                <w:sz w:val="18"/>
                <w:szCs w:val="18"/>
              </w:rPr>
            </w:pPr>
          </w:p>
        </w:tc>
        <w:tc>
          <w:tcPr>
            <w:tcW w:w="164" w:type="pct"/>
          </w:tcPr>
          <w:p w14:paraId="347BC5B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B5C64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80DCF9" w14:textId="77777777" w:rsidR="003C3C7A" w:rsidRPr="00EF6BDE" w:rsidRDefault="003C3C7A" w:rsidP="00A76766">
            <w:pPr>
              <w:rPr>
                <w:sz w:val="18"/>
                <w:szCs w:val="18"/>
              </w:rPr>
            </w:pPr>
          </w:p>
        </w:tc>
      </w:tr>
      <w:tr w:rsidR="00D334B5" w:rsidRPr="00EF6BDE" w14:paraId="2702482C" w14:textId="77777777" w:rsidTr="00494055">
        <w:trPr>
          <w:trHeight w:val="288"/>
        </w:trPr>
        <w:tc>
          <w:tcPr>
            <w:tcW w:w="2713" w:type="pct"/>
            <w:vMerge/>
            <w:vAlign w:val="center"/>
          </w:tcPr>
          <w:p w14:paraId="213698F5" w14:textId="77777777" w:rsidR="003C3C7A" w:rsidRPr="00EF6BDE" w:rsidRDefault="003C3C7A" w:rsidP="001E2BFC">
            <w:pPr>
              <w:rPr>
                <w:sz w:val="18"/>
                <w:szCs w:val="18"/>
              </w:rPr>
            </w:pPr>
          </w:p>
        </w:tc>
        <w:tc>
          <w:tcPr>
            <w:tcW w:w="164" w:type="pct"/>
          </w:tcPr>
          <w:p w14:paraId="4696B7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0056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048229" w14:textId="77777777" w:rsidR="003C3C7A" w:rsidRPr="00EF6BDE" w:rsidRDefault="003C3C7A" w:rsidP="00A76766">
            <w:pPr>
              <w:rPr>
                <w:sz w:val="18"/>
                <w:szCs w:val="18"/>
              </w:rPr>
            </w:pPr>
          </w:p>
        </w:tc>
      </w:tr>
      <w:tr w:rsidR="00D334B5" w:rsidRPr="00EF6BDE" w14:paraId="30C73926" w14:textId="77777777" w:rsidTr="00494055">
        <w:trPr>
          <w:trHeight w:val="288"/>
        </w:trPr>
        <w:tc>
          <w:tcPr>
            <w:tcW w:w="2713" w:type="pct"/>
            <w:vMerge/>
            <w:vAlign w:val="center"/>
          </w:tcPr>
          <w:p w14:paraId="1D977B68" w14:textId="77777777" w:rsidR="003C3C7A" w:rsidRPr="00EF6BDE" w:rsidRDefault="003C3C7A" w:rsidP="001E2BFC">
            <w:pPr>
              <w:rPr>
                <w:sz w:val="18"/>
                <w:szCs w:val="18"/>
              </w:rPr>
            </w:pPr>
          </w:p>
        </w:tc>
        <w:tc>
          <w:tcPr>
            <w:tcW w:w="164" w:type="pct"/>
          </w:tcPr>
          <w:p w14:paraId="5765F9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2E2A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31E266" w14:textId="77777777" w:rsidR="003C3C7A" w:rsidRPr="00EF6BDE" w:rsidRDefault="003C3C7A" w:rsidP="00A76766">
            <w:pPr>
              <w:rPr>
                <w:sz w:val="18"/>
                <w:szCs w:val="18"/>
              </w:rPr>
            </w:pPr>
          </w:p>
        </w:tc>
      </w:tr>
      <w:tr w:rsidR="00D334B5" w:rsidRPr="00EF6BDE" w14:paraId="3B346FB0" w14:textId="77777777" w:rsidTr="00494055">
        <w:trPr>
          <w:trHeight w:val="288"/>
        </w:trPr>
        <w:tc>
          <w:tcPr>
            <w:tcW w:w="2713" w:type="pct"/>
            <w:vMerge/>
            <w:vAlign w:val="center"/>
          </w:tcPr>
          <w:p w14:paraId="65E83554" w14:textId="77777777" w:rsidR="003C3C7A" w:rsidRPr="00EF6BDE" w:rsidRDefault="003C3C7A" w:rsidP="001E2BFC">
            <w:pPr>
              <w:rPr>
                <w:sz w:val="18"/>
                <w:szCs w:val="18"/>
              </w:rPr>
            </w:pPr>
          </w:p>
        </w:tc>
        <w:tc>
          <w:tcPr>
            <w:tcW w:w="164" w:type="pct"/>
          </w:tcPr>
          <w:p w14:paraId="1852BF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7BA9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8331834" w14:textId="77777777" w:rsidR="003C3C7A" w:rsidRPr="00EF6BDE" w:rsidRDefault="003C3C7A" w:rsidP="00A76766">
            <w:pPr>
              <w:rPr>
                <w:sz w:val="18"/>
                <w:szCs w:val="18"/>
              </w:rPr>
            </w:pPr>
          </w:p>
        </w:tc>
      </w:tr>
      <w:tr w:rsidR="00D334B5" w:rsidRPr="00EF6BDE" w14:paraId="30194175" w14:textId="77777777" w:rsidTr="00494055">
        <w:trPr>
          <w:trHeight w:val="288"/>
        </w:trPr>
        <w:tc>
          <w:tcPr>
            <w:tcW w:w="2713" w:type="pct"/>
            <w:vMerge/>
            <w:vAlign w:val="center"/>
          </w:tcPr>
          <w:p w14:paraId="65AD82E2" w14:textId="77777777" w:rsidR="003C3C7A" w:rsidRPr="00EF6BDE" w:rsidRDefault="003C3C7A" w:rsidP="001E2BFC">
            <w:pPr>
              <w:rPr>
                <w:sz w:val="18"/>
                <w:szCs w:val="18"/>
              </w:rPr>
            </w:pPr>
          </w:p>
        </w:tc>
        <w:tc>
          <w:tcPr>
            <w:tcW w:w="164" w:type="pct"/>
          </w:tcPr>
          <w:p w14:paraId="4C8311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3166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13818BA" w14:textId="77777777" w:rsidR="003C3C7A" w:rsidRPr="00EF6BDE" w:rsidRDefault="003C3C7A" w:rsidP="00A76766">
            <w:pPr>
              <w:rPr>
                <w:sz w:val="18"/>
                <w:szCs w:val="18"/>
              </w:rPr>
            </w:pPr>
          </w:p>
        </w:tc>
      </w:tr>
      <w:tr w:rsidR="00D334B5" w:rsidRPr="00EF6BDE" w14:paraId="52E9CB17" w14:textId="77777777" w:rsidTr="00494055">
        <w:trPr>
          <w:trHeight w:val="288"/>
        </w:trPr>
        <w:tc>
          <w:tcPr>
            <w:tcW w:w="2713" w:type="pct"/>
            <w:vMerge/>
            <w:vAlign w:val="center"/>
          </w:tcPr>
          <w:p w14:paraId="53F0ED96" w14:textId="77777777" w:rsidR="003C3C7A" w:rsidRPr="00EF6BDE" w:rsidRDefault="003C3C7A" w:rsidP="001E2BFC">
            <w:pPr>
              <w:rPr>
                <w:sz w:val="18"/>
                <w:szCs w:val="18"/>
              </w:rPr>
            </w:pPr>
          </w:p>
        </w:tc>
        <w:tc>
          <w:tcPr>
            <w:tcW w:w="164" w:type="pct"/>
          </w:tcPr>
          <w:p w14:paraId="5CD763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08F8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940B843" w14:textId="77777777" w:rsidR="003C3C7A" w:rsidRPr="00EF6BDE" w:rsidRDefault="003C3C7A" w:rsidP="00A76766">
            <w:pPr>
              <w:rPr>
                <w:sz w:val="18"/>
                <w:szCs w:val="18"/>
              </w:rPr>
            </w:pPr>
          </w:p>
        </w:tc>
      </w:tr>
      <w:tr w:rsidR="00D334B5" w:rsidRPr="00EF6BDE" w14:paraId="22B2F5F9" w14:textId="77777777" w:rsidTr="00494055">
        <w:trPr>
          <w:trHeight w:val="288"/>
        </w:trPr>
        <w:tc>
          <w:tcPr>
            <w:tcW w:w="2713" w:type="pct"/>
            <w:vMerge/>
            <w:vAlign w:val="center"/>
          </w:tcPr>
          <w:p w14:paraId="6E2108A5" w14:textId="77777777" w:rsidR="003C3C7A" w:rsidRPr="00EF6BDE" w:rsidRDefault="003C3C7A" w:rsidP="001E2BFC">
            <w:pPr>
              <w:rPr>
                <w:sz w:val="18"/>
                <w:szCs w:val="18"/>
              </w:rPr>
            </w:pPr>
          </w:p>
        </w:tc>
        <w:tc>
          <w:tcPr>
            <w:tcW w:w="164" w:type="pct"/>
          </w:tcPr>
          <w:p w14:paraId="045593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FE30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FA4DCAE" w14:textId="77777777" w:rsidR="003C3C7A" w:rsidRPr="00EF6BDE" w:rsidRDefault="003C3C7A" w:rsidP="00A76766">
            <w:pPr>
              <w:rPr>
                <w:sz w:val="18"/>
                <w:szCs w:val="18"/>
              </w:rPr>
            </w:pPr>
          </w:p>
        </w:tc>
      </w:tr>
      <w:tr w:rsidR="00D334B5" w:rsidRPr="00EF6BDE" w14:paraId="58FC2B4B" w14:textId="77777777" w:rsidTr="00494055">
        <w:trPr>
          <w:trHeight w:val="288"/>
        </w:trPr>
        <w:tc>
          <w:tcPr>
            <w:tcW w:w="2713" w:type="pct"/>
            <w:vMerge/>
            <w:vAlign w:val="center"/>
          </w:tcPr>
          <w:p w14:paraId="4693278D" w14:textId="77777777" w:rsidR="003C3C7A" w:rsidRPr="00EF6BDE" w:rsidRDefault="003C3C7A" w:rsidP="001E2BFC">
            <w:pPr>
              <w:rPr>
                <w:sz w:val="18"/>
                <w:szCs w:val="18"/>
              </w:rPr>
            </w:pPr>
          </w:p>
        </w:tc>
        <w:tc>
          <w:tcPr>
            <w:tcW w:w="164" w:type="pct"/>
          </w:tcPr>
          <w:p w14:paraId="16611A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4BF9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B9CC9F2" w14:textId="77777777" w:rsidR="003C3C7A" w:rsidRPr="00EF6BDE" w:rsidRDefault="003C3C7A" w:rsidP="00A76766">
            <w:pPr>
              <w:rPr>
                <w:sz w:val="18"/>
                <w:szCs w:val="18"/>
              </w:rPr>
            </w:pPr>
          </w:p>
        </w:tc>
      </w:tr>
      <w:tr w:rsidR="00D334B5" w:rsidRPr="00EF6BDE" w14:paraId="4605A904" w14:textId="77777777" w:rsidTr="00494055">
        <w:trPr>
          <w:trHeight w:val="288"/>
        </w:trPr>
        <w:tc>
          <w:tcPr>
            <w:tcW w:w="2713" w:type="pct"/>
            <w:vMerge/>
            <w:vAlign w:val="center"/>
          </w:tcPr>
          <w:p w14:paraId="5D15C90A" w14:textId="77777777" w:rsidR="003C3C7A" w:rsidRPr="00EF6BDE" w:rsidRDefault="003C3C7A" w:rsidP="001E2BFC">
            <w:pPr>
              <w:rPr>
                <w:sz w:val="18"/>
                <w:szCs w:val="18"/>
              </w:rPr>
            </w:pPr>
          </w:p>
        </w:tc>
        <w:tc>
          <w:tcPr>
            <w:tcW w:w="164" w:type="pct"/>
          </w:tcPr>
          <w:p w14:paraId="27CE7A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4F68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C683D54" w14:textId="77777777" w:rsidR="003C3C7A" w:rsidRPr="00EF6BDE" w:rsidRDefault="003C3C7A" w:rsidP="00A76766">
            <w:pPr>
              <w:rPr>
                <w:sz w:val="18"/>
                <w:szCs w:val="18"/>
              </w:rPr>
            </w:pPr>
          </w:p>
        </w:tc>
      </w:tr>
      <w:tr w:rsidR="00D334B5" w:rsidRPr="00EF6BDE" w14:paraId="3F8061B2" w14:textId="77777777" w:rsidTr="00494055">
        <w:trPr>
          <w:trHeight w:val="288"/>
        </w:trPr>
        <w:tc>
          <w:tcPr>
            <w:tcW w:w="2713" w:type="pct"/>
            <w:vMerge/>
            <w:vAlign w:val="center"/>
          </w:tcPr>
          <w:p w14:paraId="6231CEB3" w14:textId="77777777" w:rsidR="003C3C7A" w:rsidRPr="00EF6BDE" w:rsidRDefault="003C3C7A" w:rsidP="001E2BFC">
            <w:pPr>
              <w:rPr>
                <w:sz w:val="18"/>
                <w:szCs w:val="18"/>
              </w:rPr>
            </w:pPr>
          </w:p>
        </w:tc>
        <w:tc>
          <w:tcPr>
            <w:tcW w:w="164" w:type="pct"/>
          </w:tcPr>
          <w:p w14:paraId="2BD397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66CC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5C9F31C" w14:textId="77777777" w:rsidR="003C3C7A" w:rsidRPr="00EF6BDE" w:rsidRDefault="003C3C7A" w:rsidP="00A76766">
            <w:pPr>
              <w:rPr>
                <w:sz w:val="18"/>
                <w:szCs w:val="18"/>
              </w:rPr>
            </w:pPr>
          </w:p>
        </w:tc>
      </w:tr>
      <w:tr w:rsidR="00D334B5" w:rsidRPr="00EF6BDE" w14:paraId="01743C73" w14:textId="77777777" w:rsidTr="00494055">
        <w:trPr>
          <w:trHeight w:val="288"/>
        </w:trPr>
        <w:tc>
          <w:tcPr>
            <w:tcW w:w="2713" w:type="pct"/>
            <w:vMerge/>
            <w:vAlign w:val="center"/>
          </w:tcPr>
          <w:p w14:paraId="3B30D26A" w14:textId="77777777" w:rsidR="003C3C7A" w:rsidRPr="00EF6BDE" w:rsidRDefault="003C3C7A" w:rsidP="001E2BFC">
            <w:pPr>
              <w:rPr>
                <w:sz w:val="18"/>
                <w:szCs w:val="18"/>
              </w:rPr>
            </w:pPr>
          </w:p>
        </w:tc>
        <w:tc>
          <w:tcPr>
            <w:tcW w:w="164" w:type="pct"/>
          </w:tcPr>
          <w:p w14:paraId="5B0503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6F9A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6832D78" w14:textId="77777777" w:rsidR="003C3C7A" w:rsidRPr="00EF6BDE" w:rsidRDefault="003C3C7A" w:rsidP="00A76766">
            <w:pPr>
              <w:rPr>
                <w:sz w:val="18"/>
                <w:szCs w:val="18"/>
              </w:rPr>
            </w:pPr>
          </w:p>
        </w:tc>
      </w:tr>
      <w:tr w:rsidR="00D334B5" w:rsidRPr="00EF6BDE" w14:paraId="113E9E8C" w14:textId="77777777" w:rsidTr="00494055">
        <w:trPr>
          <w:trHeight w:val="288"/>
        </w:trPr>
        <w:tc>
          <w:tcPr>
            <w:tcW w:w="2713" w:type="pct"/>
            <w:vMerge/>
            <w:vAlign w:val="center"/>
          </w:tcPr>
          <w:p w14:paraId="633FB1CF" w14:textId="77777777" w:rsidR="003C3C7A" w:rsidRPr="00EF6BDE" w:rsidRDefault="003C3C7A" w:rsidP="001E2BFC">
            <w:pPr>
              <w:rPr>
                <w:sz w:val="18"/>
                <w:szCs w:val="18"/>
              </w:rPr>
            </w:pPr>
          </w:p>
        </w:tc>
        <w:tc>
          <w:tcPr>
            <w:tcW w:w="164" w:type="pct"/>
          </w:tcPr>
          <w:p w14:paraId="1D954E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F47D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571FE89" w14:textId="77777777" w:rsidR="003C3C7A" w:rsidRPr="00EF6BDE" w:rsidRDefault="003C3C7A" w:rsidP="00A76766">
            <w:pPr>
              <w:rPr>
                <w:sz w:val="18"/>
                <w:szCs w:val="18"/>
              </w:rPr>
            </w:pPr>
          </w:p>
        </w:tc>
      </w:tr>
      <w:tr w:rsidR="00D334B5" w:rsidRPr="00EF6BDE" w14:paraId="272610C0" w14:textId="77777777" w:rsidTr="00494055">
        <w:trPr>
          <w:trHeight w:val="288"/>
        </w:trPr>
        <w:tc>
          <w:tcPr>
            <w:tcW w:w="2713" w:type="pct"/>
            <w:vMerge/>
            <w:vAlign w:val="center"/>
          </w:tcPr>
          <w:p w14:paraId="2A550CFE" w14:textId="77777777" w:rsidR="003C3C7A" w:rsidRPr="00EF6BDE" w:rsidRDefault="003C3C7A" w:rsidP="001E2BFC">
            <w:pPr>
              <w:rPr>
                <w:sz w:val="18"/>
                <w:szCs w:val="18"/>
              </w:rPr>
            </w:pPr>
          </w:p>
        </w:tc>
        <w:tc>
          <w:tcPr>
            <w:tcW w:w="164" w:type="pct"/>
          </w:tcPr>
          <w:p w14:paraId="1BE045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DA79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9651D69" w14:textId="77777777" w:rsidR="003C3C7A" w:rsidRPr="00EF6BDE" w:rsidRDefault="003C3C7A" w:rsidP="00A76766">
            <w:pPr>
              <w:rPr>
                <w:sz w:val="18"/>
                <w:szCs w:val="18"/>
              </w:rPr>
            </w:pPr>
          </w:p>
        </w:tc>
      </w:tr>
      <w:tr w:rsidR="00D334B5" w:rsidRPr="00EF6BDE" w14:paraId="581075F8" w14:textId="77777777" w:rsidTr="00494055">
        <w:trPr>
          <w:trHeight w:val="288"/>
        </w:trPr>
        <w:tc>
          <w:tcPr>
            <w:tcW w:w="2713" w:type="pct"/>
            <w:vMerge/>
            <w:tcBorders>
              <w:bottom w:val="single" w:sz="8" w:space="0" w:color="F2F2F2" w:themeColor="background1" w:themeShade="F2"/>
            </w:tcBorders>
            <w:vAlign w:val="center"/>
          </w:tcPr>
          <w:p w14:paraId="7A5D53CA" w14:textId="77777777" w:rsidR="003C3C7A" w:rsidRPr="00EF6BDE" w:rsidRDefault="003C3C7A" w:rsidP="001E2BFC">
            <w:pPr>
              <w:rPr>
                <w:sz w:val="18"/>
                <w:szCs w:val="18"/>
              </w:rPr>
            </w:pPr>
          </w:p>
        </w:tc>
        <w:tc>
          <w:tcPr>
            <w:tcW w:w="164" w:type="pct"/>
          </w:tcPr>
          <w:p w14:paraId="696455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3130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F0E0631" w14:textId="77777777" w:rsidR="003C3C7A" w:rsidRPr="00EF6BDE" w:rsidRDefault="003C3C7A" w:rsidP="00A76766">
            <w:pPr>
              <w:rPr>
                <w:sz w:val="18"/>
                <w:szCs w:val="18"/>
              </w:rPr>
            </w:pPr>
          </w:p>
        </w:tc>
      </w:tr>
      <w:tr w:rsidR="00747B54" w:rsidRPr="00EF6BDE" w14:paraId="5DE6893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A8A81CA" w14:textId="77777777" w:rsidR="003C3C7A" w:rsidRPr="00EF6BDE" w:rsidRDefault="003C3C7A" w:rsidP="001E2BFC">
            <w:pPr>
              <w:rPr>
                <w:sz w:val="18"/>
                <w:szCs w:val="18"/>
              </w:rPr>
            </w:pPr>
          </w:p>
        </w:tc>
        <w:tc>
          <w:tcPr>
            <w:tcW w:w="164" w:type="pct"/>
          </w:tcPr>
          <w:p w14:paraId="7EA1DB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27F001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D3463D3" w14:textId="77777777" w:rsidR="003C3C7A" w:rsidRPr="00EF6BDE" w:rsidRDefault="003C3C7A" w:rsidP="00A76766">
            <w:pPr>
              <w:rPr>
                <w:sz w:val="18"/>
                <w:szCs w:val="18"/>
              </w:rPr>
            </w:pPr>
          </w:p>
        </w:tc>
      </w:tr>
    </w:tbl>
    <w:p w14:paraId="7029FA1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AE14E9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56BFD4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395990" w14:textId="77777777" w:rsidTr="00E81DB6">
        <w:trPr>
          <w:trHeight w:val="4608"/>
        </w:trPr>
        <w:tc>
          <w:tcPr>
            <w:tcW w:w="5000" w:type="pct"/>
            <w:tcBorders>
              <w:bottom w:val="single" w:sz="4" w:space="0" w:color="FFFFFF" w:themeColor="background1"/>
            </w:tcBorders>
          </w:tcPr>
          <w:p w14:paraId="60919621" w14:textId="77777777" w:rsidR="003C3C7A" w:rsidRPr="00330468" w:rsidRDefault="003C3C7A" w:rsidP="00330468">
            <w:pPr>
              <w:pStyle w:val="NoSpacing"/>
            </w:pPr>
          </w:p>
        </w:tc>
      </w:tr>
      <w:tr w:rsidR="004105BC" w:rsidRPr="00330468" w14:paraId="293FE55E" w14:textId="77777777" w:rsidTr="00426FD0">
        <w:trPr>
          <w:trHeight w:val="70"/>
        </w:trPr>
        <w:tc>
          <w:tcPr>
            <w:tcW w:w="5000" w:type="pct"/>
            <w:tcBorders>
              <w:top w:val="single" w:sz="4" w:space="0" w:color="FFFFFF" w:themeColor="background1"/>
              <w:bottom w:val="single" w:sz="18" w:space="0" w:color="595959" w:themeColor="text1" w:themeTint="A6"/>
            </w:tcBorders>
          </w:tcPr>
          <w:p w14:paraId="4F2DC087" w14:textId="77777777" w:rsidR="003C3C7A" w:rsidRPr="00330468" w:rsidRDefault="003C3C7A" w:rsidP="00330468">
            <w:pPr>
              <w:pStyle w:val="NoSpacing"/>
            </w:pPr>
          </w:p>
        </w:tc>
      </w:tr>
    </w:tbl>
    <w:p w14:paraId="134F1753" w14:textId="77777777" w:rsidR="003C3C7A" w:rsidRDefault="003C3C7A" w:rsidP="00F85A1D"/>
    <w:p w14:paraId="5C3E8C43" w14:textId="77777777" w:rsidR="008D1191" w:rsidRDefault="003C3C7A">
      <w:r>
        <w:br w:type="page"/>
      </w:r>
    </w:p>
    <w:p w14:paraId="6697E09F" w14:textId="77777777" w:rsidR="003C3C7A" w:rsidRPr="008939A4" w:rsidRDefault="003C3C7A" w:rsidP="00607997">
      <w:pPr>
        <w:pStyle w:val="Heading2"/>
      </w:pPr>
      <w:r>
        <w:lastRenderedPageBreak/>
        <w:t>Friday, June 05, 2026</w:t>
      </w:r>
    </w:p>
    <w:p w14:paraId="6B911E62" w14:textId="77777777" w:rsidR="003C3C7A" w:rsidRDefault="003C3C7A" w:rsidP="001E0B71">
      <w:pPr>
        <w:pStyle w:val="NoSpacing"/>
        <w:rPr>
          <w:rFonts w:cs="Arial"/>
          <w:color w:val="595959" w:themeColor="text1" w:themeTint="A6"/>
          <w:sz w:val="16"/>
          <w:szCs w:val="16"/>
        </w:rPr>
      </w:pPr>
    </w:p>
    <w:p w14:paraId="394781A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745944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356FD0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4C01FD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35D21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C92F9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3349E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A836007" w14:textId="77777777" w:rsidTr="00D334B5">
        <w:trPr>
          <w:trHeight w:val="288"/>
        </w:trPr>
        <w:tc>
          <w:tcPr>
            <w:tcW w:w="2713" w:type="pct"/>
            <w:vMerge w:val="restart"/>
          </w:tcPr>
          <w:p w14:paraId="299154FE" w14:textId="77777777" w:rsidR="003C3C7A" w:rsidRPr="00EF6BDE" w:rsidRDefault="003C3C7A" w:rsidP="00D334B5">
            <w:pPr>
              <w:rPr>
                <w:sz w:val="18"/>
                <w:szCs w:val="18"/>
              </w:rPr>
            </w:pPr>
          </w:p>
        </w:tc>
        <w:tc>
          <w:tcPr>
            <w:tcW w:w="164" w:type="pct"/>
          </w:tcPr>
          <w:p w14:paraId="47766A5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4DB66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FEBC1D" w14:textId="77777777" w:rsidR="003C3C7A" w:rsidRPr="00EF6BDE" w:rsidRDefault="003C3C7A" w:rsidP="00A76766">
            <w:pPr>
              <w:rPr>
                <w:sz w:val="18"/>
                <w:szCs w:val="18"/>
              </w:rPr>
            </w:pPr>
          </w:p>
        </w:tc>
      </w:tr>
      <w:tr w:rsidR="00D334B5" w:rsidRPr="00EF6BDE" w14:paraId="555E9AC5" w14:textId="77777777" w:rsidTr="00494055">
        <w:trPr>
          <w:trHeight w:val="288"/>
        </w:trPr>
        <w:tc>
          <w:tcPr>
            <w:tcW w:w="2713" w:type="pct"/>
            <w:vMerge/>
            <w:vAlign w:val="center"/>
          </w:tcPr>
          <w:p w14:paraId="5D07CEEC" w14:textId="77777777" w:rsidR="003C3C7A" w:rsidRPr="00EF6BDE" w:rsidRDefault="003C3C7A" w:rsidP="001E2BFC">
            <w:pPr>
              <w:rPr>
                <w:sz w:val="18"/>
                <w:szCs w:val="18"/>
              </w:rPr>
            </w:pPr>
          </w:p>
        </w:tc>
        <w:tc>
          <w:tcPr>
            <w:tcW w:w="164" w:type="pct"/>
          </w:tcPr>
          <w:p w14:paraId="0F9A20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DED1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1262A1" w14:textId="77777777" w:rsidR="003C3C7A" w:rsidRPr="00EF6BDE" w:rsidRDefault="003C3C7A" w:rsidP="00A76766">
            <w:pPr>
              <w:rPr>
                <w:sz w:val="18"/>
                <w:szCs w:val="18"/>
              </w:rPr>
            </w:pPr>
          </w:p>
        </w:tc>
      </w:tr>
      <w:tr w:rsidR="00D334B5" w:rsidRPr="00EF6BDE" w14:paraId="524B70B9" w14:textId="77777777" w:rsidTr="00494055">
        <w:trPr>
          <w:trHeight w:val="288"/>
        </w:trPr>
        <w:tc>
          <w:tcPr>
            <w:tcW w:w="2713" w:type="pct"/>
            <w:vMerge/>
            <w:vAlign w:val="center"/>
          </w:tcPr>
          <w:p w14:paraId="29646111" w14:textId="77777777" w:rsidR="003C3C7A" w:rsidRPr="00EF6BDE" w:rsidRDefault="003C3C7A" w:rsidP="001E2BFC">
            <w:pPr>
              <w:rPr>
                <w:sz w:val="18"/>
                <w:szCs w:val="18"/>
              </w:rPr>
            </w:pPr>
          </w:p>
        </w:tc>
        <w:tc>
          <w:tcPr>
            <w:tcW w:w="164" w:type="pct"/>
          </w:tcPr>
          <w:p w14:paraId="0AEC99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C6B2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EC18D03" w14:textId="77777777" w:rsidR="003C3C7A" w:rsidRPr="00EF6BDE" w:rsidRDefault="003C3C7A" w:rsidP="00A76766">
            <w:pPr>
              <w:rPr>
                <w:sz w:val="18"/>
                <w:szCs w:val="18"/>
              </w:rPr>
            </w:pPr>
          </w:p>
        </w:tc>
      </w:tr>
      <w:tr w:rsidR="00D334B5" w:rsidRPr="00EF6BDE" w14:paraId="7059C3D1" w14:textId="77777777" w:rsidTr="00494055">
        <w:trPr>
          <w:trHeight w:val="288"/>
        </w:trPr>
        <w:tc>
          <w:tcPr>
            <w:tcW w:w="2713" w:type="pct"/>
            <w:vMerge/>
            <w:vAlign w:val="center"/>
          </w:tcPr>
          <w:p w14:paraId="333051BC" w14:textId="77777777" w:rsidR="003C3C7A" w:rsidRPr="00EF6BDE" w:rsidRDefault="003C3C7A" w:rsidP="001E2BFC">
            <w:pPr>
              <w:rPr>
                <w:sz w:val="18"/>
                <w:szCs w:val="18"/>
              </w:rPr>
            </w:pPr>
          </w:p>
        </w:tc>
        <w:tc>
          <w:tcPr>
            <w:tcW w:w="164" w:type="pct"/>
          </w:tcPr>
          <w:p w14:paraId="5FBC5B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161F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3D15293" w14:textId="77777777" w:rsidR="003C3C7A" w:rsidRPr="00EF6BDE" w:rsidRDefault="003C3C7A" w:rsidP="00A76766">
            <w:pPr>
              <w:rPr>
                <w:sz w:val="18"/>
                <w:szCs w:val="18"/>
              </w:rPr>
            </w:pPr>
          </w:p>
        </w:tc>
      </w:tr>
      <w:tr w:rsidR="00D334B5" w:rsidRPr="00EF6BDE" w14:paraId="1F4AD5B9" w14:textId="77777777" w:rsidTr="00494055">
        <w:trPr>
          <w:trHeight w:val="288"/>
        </w:trPr>
        <w:tc>
          <w:tcPr>
            <w:tcW w:w="2713" w:type="pct"/>
            <w:vMerge/>
            <w:vAlign w:val="center"/>
          </w:tcPr>
          <w:p w14:paraId="3EBA10C7" w14:textId="77777777" w:rsidR="003C3C7A" w:rsidRPr="00EF6BDE" w:rsidRDefault="003C3C7A" w:rsidP="001E2BFC">
            <w:pPr>
              <w:rPr>
                <w:sz w:val="18"/>
                <w:szCs w:val="18"/>
              </w:rPr>
            </w:pPr>
          </w:p>
        </w:tc>
        <w:tc>
          <w:tcPr>
            <w:tcW w:w="164" w:type="pct"/>
          </w:tcPr>
          <w:p w14:paraId="032272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96C6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242FF59" w14:textId="77777777" w:rsidR="003C3C7A" w:rsidRPr="00EF6BDE" w:rsidRDefault="003C3C7A" w:rsidP="00A76766">
            <w:pPr>
              <w:rPr>
                <w:sz w:val="18"/>
                <w:szCs w:val="18"/>
              </w:rPr>
            </w:pPr>
          </w:p>
        </w:tc>
      </w:tr>
      <w:tr w:rsidR="00D334B5" w:rsidRPr="00EF6BDE" w14:paraId="1A32A7A3" w14:textId="77777777" w:rsidTr="00494055">
        <w:trPr>
          <w:trHeight w:val="288"/>
        </w:trPr>
        <w:tc>
          <w:tcPr>
            <w:tcW w:w="2713" w:type="pct"/>
            <w:vMerge/>
            <w:vAlign w:val="center"/>
          </w:tcPr>
          <w:p w14:paraId="14F5CC43" w14:textId="77777777" w:rsidR="003C3C7A" w:rsidRPr="00EF6BDE" w:rsidRDefault="003C3C7A" w:rsidP="001E2BFC">
            <w:pPr>
              <w:rPr>
                <w:sz w:val="18"/>
                <w:szCs w:val="18"/>
              </w:rPr>
            </w:pPr>
          </w:p>
        </w:tc>
        <w:tc>
          <w:tcPr>
            <w:tcW w:w="164" w:type="pct"/>
          </w:tcPr>
          <w:p w14:paraId="34A9E6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0462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43E042A" w14:textId="77777777" w:rsidR="003C3C7A" w:rsidRPr="00EF6BDE" w:rsidRDefault="003C3C7A" w:rsidP="00A76766">
            <w:pPr>
              <w:rPr>
                <w:sz w:val="18"/>
                <w:szCs w:val="18"/>
              </w:rPr>
            </w:pPr>
          </w:p>
        </w:tc>
      </w:tr>
      <w:tr w:rsidR="00D334B5" w:rsidRPr="00EF6BDE" w14:paraId="0C1EC101" w14:textId="77777777" w:rsidTr="00494055">
        <w:trPr>
          <w:trHeight w:val="288"/>
        </w:trPr>
        <w:tc>
          <w:tcPr>
            <w:tcW w:w="2713" w:type="pct"/>
            <w:vMerge/>
            <w:vAlign w:val="center"/>
          </w:tcPr>
          <w:p w14:paraId="2455CCAB" w14:textId="77777777" w:rsidR="003C3C7A" w:rsidRPr="00EF6BDE" w:rsidRDefault="003C3C7A" w:rsidP="001E2BFC">
            <w:pPr>
              <w:rPr>
                <w:sz w:val="18"/>
                <w:szCs w:val="18"/>
              </w:rPr>
            </w:pPr>
          </w:p>
        </w:tc>
        <w:tc>
          <w:tcPr>
            <w:tcW w:w="164" w:type="pct"/>
          </w:tcPr>
          <w:p w14:paraId="0A9975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3588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CBF90B1" w14:textId="77777777" w:rsidR="003C3C7A" w:rsidRPr="00EF6BDE" w:rsidRDefault="003C3C7A" w:rsidP="00A76766">
            <w:pPr>
              <w:rPr>
                <w:sz w:val="18"/>
                <w:szCs w:val="18"/>
              </w:rPr>
            </w:pPr>
          </w:p>
        </w:tc>
      </w:tr>
      <w:tr w:rsidR="00D334B5" w:rsidRPr="00EF6BDE" w14:paraId="1D784449" w14:textId="77777777" w:rsidTr="00494055">
        <w:trPr>
          <w:trHeight w:val="288"/>
        </w:trPr>
        <w:tc>
          <w:tcPr>
            <w:tcW w:w="2713" w:type="pct"/>
            <w:vMerge/>
            <w:vAlign w:val="center"/>
          </w:tcPr>
          <w:p w14:paraId="12DEE9A8" w14:textId="77777777" w:rsidR="003C3C7A" w:rsidRPr="00EF6BDE" w:rsidRDefault="003C3C7A" w:rsidP="001E2BFC">
            <w:pPr>
              <w:rPr>
                <w:sz w:val="18"/>
                <w:szCs w:val="18"/>
              </w:rPr>
            </w:pPr>
          </w:p>
        </w:tc>
        <w:tc>
          <w:tcPr>
            <w:tcW w:w="164" w:type="pct"/>
          </w:tcPr>
          <w:p w14:paraId="0CB67E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2149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81DE21D" w14:textId="77777777" w:rsidR="003C3C7A" w:rsidRPr="00EF6BDE" w:rsidRDefault="003C3C7A" w:rsidP="00A76766">
            <w:pPr>
              <w:rPr>
                <w:sz w:val="18"/>
                <w:szCs w:val="18"/>
              </w:rPr>
            </w:pPr>
          </w:p>
        </w:tc>
      </w:tr>
      <w:tr w:rsidR="00D334B5" w:rsidRPr="00EF6BDE" w14:paraId="3BECF00F" w14:textId="77777777" w:rsidTr="00494055">
        <w:trPr>
          <w:trHeight w:val="288"/>
        </w:trPr>
        <w:tc>
          <w:tcPr>
            <w:tcW w:w="2713" w:type="pct"/>
            <w:vMerge/>
            <w:vAlign w:val="center"/>
          </w:tcPr>
          <w:p w14:paraId="29E05E84" w14:textId="77777777" w:rsidR="003C3C7A" w:rsidRPr="00EF6BDE" w:rsidRDefault="003C3C7A" w:rsidP="001E2BFC">
            <w:pPr>
              <w:rPr>
                <w:sz w:val="18"/>
                <w:szCs w:val="18"/>
              </w:rPr>
            </w:pPr>
          </w:p>
        </w:tc>
        <w:tc>
          <w:tcPr>
            <w:tcW w:w="164" w:type="pct"/>
          </w:tcPr>
          <w:p w14:paraId="1F96B8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1FE3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66A6D3A" w14:textId="77777777" w:rsidR="003C3C7A" w:rsidRPr="00EF6BDE" w:rsidRDefault="003C3C7A" w:rsidP="00A76766">
            <w:pPr>
              <w:rPr>
                <w:sz w:val="18"/>
                <w:szCs w:val="18"/>
              </w:rPr>
            </w:pPr>
          </w:p>
        </w:tc>
      </w:tr>
      <w:tr w:rsidR="00D334B5" w:rsidRPr="00EF6BDE" w14:paraId="5B367474" w14:textId="77777777" w:rsidTr="00494055">
        <w:trPr>
          <w:trHeight w:val="288"/>
        </w:trPr>
        <w:tc>
          <w:tcPr>
            <w:tcW w:w="2713" w:type="pct"/>
            <w:vMerge/>
            <w:vAlign w:val="center"/>
          </w:tcPr>
          <w:p w14:paraId="0BC24CD0" w14:textId="77777777" w:rsidR="003C3C7A" w:rsidRPr="00EF6BDE" w:rsidRDefault="003C3C7A" w:rsidP="001E2BFC">
            <w:pPr>
              <w:rPr>
                <w:sz w:val="18"/>
                <w:szCs w:val="18"/>
              </w:rPr>
            </w:pPr>
          </w:p>
        </w:tc>
        <w:tc>
          <w:tcPr>
            <w:tcW w:w="164" w:type="pct"/>
          </w:tcPr>
          <w:p w14:paraId="380987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9F2A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53B3393" w14:textId="77777777" w:rsidR="003C3C7A" w:rsidRPr="00EF6BDE" w:rsidRDefault="003C3C7A" w:rsidP="00A76766">
            <w:pPr>
              <w:rPr>
                <w:sz w:val="18"/>
                <w:szCs w:val="18"/>
              </w:rPr>
            </w:pPr>
          </w:p>
        </w:tc>
      </w:tr>
      <w:tr w:rsidR="00D334B5" w:rsidRPr="00EF6BDE" w14:paraId="74889826" w14:textId="77777777" w:rsidTr="00494055">
        <w:trPr>
          <w:trHeight w:val="288"/>
        </w:trPr>
        <w:tc>
          <w:tcPr>
            <w:tcW w:w="2713" w:type="pct"/>
            <w:vMerge/>
            <w:vAlign w:val="center"/>
          </w:tcPr>
          <w:p w14:paraId="531E6F1D" w14:textId="77777777" w:rsidR="003C3C7A" w:rsidRPr="00EF6BDE" w:rsidRDefault="003C3C7A" w:rsidP="001E2BFC">
            <w:pPr>
              <w:rPr>
                <w:sz w:val="18"/>
                <w:szCs w:val="18"/>
              </w:rPr>
            </w:pPr>
          </w:p>
        </w:tc>
        <w:tc>
          <w:tcPr>
            <w:tcW w:w="164" w:type="pct"/>
          </w:tcPr>
          <w:p w14:paraId="519997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5EC5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AD97C77" w14:textId="77777777" w:rsidR="003C3C7A" w:rsidRPr="00EF6BDE" w:rsidRDefault="003C3C7A" w:rsidP="00A76766">
            <w:pPr>
              <w:rPr>
                <w:sz w:val="18"/>
                <w:szCs w:val="18"/>
              </w:rPr>
            </w:pPr>
          </w:p>
        </w:tc>
      </w:tr>
      <w:tr w:rsidR="00D334B5" w:rsidRPr="00EF6BDE" w14:paraId="17689258" w14:textId="77777777" w:rsidTr="00494055">
        <w:trPr>
          <w:trHeight w:val="288"/>
        </w:trPr>
        <w:tc>
          <w:tcPr>
            <w:tcW w:w="2713" w:type="pct"/>
            <w:vMerge/>
            <w:vAlign w:val="center"/>
          </w:tcPr>
          <w:p w14:paraId="3741EF7A" w14:textId="77777777" w:rsidR="003C3C7A" w:rsidRPr="00EF6BDE" w:rsidRDefault="003C3C7A" w:rsidP="001E2BFC">
            <w:pPr>
              <w:rPr>
                <w:sz w:val="18"/>
                <w:szCs w:val="18"/>
              </w:rPr>
            </w:pPr>
          </w:p>
        </w:tc>
        <w:tc>
          <w:tcPr>
            <w:tcW w:w="164" w:type="pct"/>
          </w:tcPr>
          <w:p w14:paraId="778CF6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EAF4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1B13C71" w14:textId="77777777" w:rsidR="003C3C7A" w:rsidRPr="00EF6BDE" w:rsidRDefault="003C3C7A" w:rsidP="00A76766">
            <w:pPr>
              <w:rPr>
                <w:sz w:val="18"/>
                <w:szCs w:val="18"/>
              </w:rPr>
            </w:pPr>
          </w:p>
        </w:tc>
      </w:tr>
      <w:tr w:rsidR="00D334B5" w:rsidRPr="00EF6BDE" w14:paraId="4FE85957" w14:textId="77777777" w:rsidTr="00494055">
        <w:trPr>
          <w:trHeight w:val="288"/>
        </w:trPr>
        <w:tc>
          <w:tcPr>
            <w:tcW w:w="2713" w:type="pct"/>
            <w:vMerge/>
            <w:vAlign w:val="center"/>
          </w:tcPr>
          <w:p w14:paraId="21C304E6" w14:textId="77777777" w:rsidR="003C3C7A" w:rsidRPr="00EF6BDE" w:rsidRDefault="003C3C7A" w:rsidP="001E2BFC">
            <w:pPr>
              <w:rPr>
                <w:sz w:val="18"/>
                <w:szCs w:val="18"/>
              </w:rPr>
            </w:pPr>
          </w:p>
        </w:tc>
        <w:tc>
          <w:tcPr>
            <w:tcW w:w="164" w:type="pct"/>
          </w:tcPr>
          <w:p w14:paraId="519FB7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539D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DC0FE4B" w14:textId="77777777" w:rsidR="003C3C7A" w:rsidRPr="00EF6BDE" w:rsidRDefault="003C3C7A" w:rsidP="00A76766">
            <w:pPr>
              <w:rPr>
                <w:sz w:val="18"/>
                <w:szCs w:val="18"/>
              </w:rPr>
            </w:pPr>
          </w:p>
        </w:tc>
      </w:tr>
      <w:tr w:rsidR="00D334B5" w:rsidRPr="00EF6BDE" w14:paraId="32D1390D" w14:textId="77777777" w:rsidTr="00494055">
        <w:trPr>
          <w:trHeight w:val="288"/>
        </w:trPr>
        <w:tc>
          <w:tcPr>
            <w:tcW w:w="2713" w:type="pct"/>
            <w:vMerge/>
            <w:tcBorders>
              <w:bottom w:val="single" w:sz="8" w:space="0" w:color="F2F2F2" w:themeColor="background1" w:themeShade="F2"/>
            </w:tcBorders>
            <w:vAlign w:val="center"/>
          </w:tcPr>
          <w:p w14:paraId="1FB82D22" w14:textId="77777777" w:rsidR="003C3C7A" w:rsidRPr="00EF6BDE" w:rsidRDefault="003C3C7A" w:rsidP="001E2BFC">
            <w:pPr>
              <w:rPr>
                <w:sz w:val="18"/>
                <w:szCs w:val="18"/>
              </w:rPr>
            </w:pPr>
          </w:p>
        </w:tc>
        <w:tc>
          <w:tcPr>
            <w:tcW w:w="164" w:type="pct"/>
          </w:tcPr>
          <w:p w14:paraId="77A832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AA92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CD21735" w14:textId="77777777" w:rsidR="003C3C7A" w:rsidRPr="00EF6BDE" w:rsidRDefault="003C3C7A" w:rsidP="00A76766">
            <w:pPr>
              <w:rPr>
                <w:sz w:val="18"/>
                <w:szCs w:val="18"/>
              </w:rPr>
            </w:pPr>
          </w:p>
        </w:tc>
      </w:tr>
      <w:tr w:rsidR="00747B54" w:rsidRPr="00EF6BDE" w14:paraId="0A55F88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8677AC" w14:textId="77777777" w:rsidR="003C3C7A" w:rsidRPr="00EF6BDE" w:rsidRDefault="003C3C7A" w:rsidP="001E2BFC">
            <w:pPr>
              <w:rPr>
                <w:sz w:val="18"/>
                <w:szCs w:val="18"/>
              </w:rPr>
            </w:pPr>
          </w:p>
        </w:tc>
        <w:tc>
          <w:tcPr>
            <w:tcW w:w="164" w:type="pct"/>
          </w:tcPr>
          <w:p w14:paraId="04A9D4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38FD5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F5CE8A5" w14:textId="77777777" w:rsidR="003C3C7A" w:rsidRPr="00EF6BDE" w:rsidRDefault="003C3C7A" w:rsidP="00A76766">
            <w:pPr>
              <w:rPr>
                <w:sz w:val="18"/>
                <w:szCs w:val="18"/>
              </w:rPr>
            </w:pPr>
          </w:p>
        </w:tc>
      </w:tr>
    </w:tbl>
    <w:p w14:paraId="1F2D3EA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45010C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5CA133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275EF84" w14:textId="77777777" w:rsidTr="00E81DB6">
        <w:trPr>
          <w:trHeight w:val="4608"/>
        </w:trPr>
        <w:tc>
          <w:tcPr>
            <w:tcW w:w="5000" w:type="pct"/>
            <w:tcBorders>
              <w:bottom w:val="single" w:sz="4" w:space="0" w:color="FFFFFF" w:themeColor="background1"/>
            </w:tcBorders>
          </w:tcPr>
          <w:p w14:paraId="1EA170ED" w14:textId="77777777" w:rsidR="003C3C7A" w:rsidRPr="00330468" w:rsidRDefault="003C3C7A" w:rsidP="00330468">
            <w:pPr>
              <w:pStyle w:val="NoSpacing"/>
            </w:pPr>
          </w:p>
        </w:tc>
      </w:tr>
      <w:tr w:rsidR="004105BC" w:rsidRPr="00330468" w14:paraId="4F33BEB4" w14:textId="77777777" w:rsidTr="00426FD0">
        <w:trPr>
          <w:trHeight w:val="70"/>
        </w:trPr>
        <w:tc>
          <w:tcPr>
            <w:tcW w:w="5000" w:type="pct"/>
            <w:tcBorders>
              <w:top w:val="single" w:sz="4" w:space="0" w:color="FFFFFF" w:themeColor="background1"/>
              <w:bottom w:val="single" w:sz="18" w:space="0" w:color="595959" w:themeColor="text1" w:themeTint="A6"/>
            </w:tcBorders>
          </w:tcPr>
          <w:p w14:paraId="7172765D" w14:textId="77777777" w:rsidR="003C3C7A" w:rsidRPr="00330468" w:rsidRDefault="003C3C7A" w:rsidP="00330468">
            <w:pPr>
              <w:pStyle w:val="NoSpacing"/>
            </w:pPr>
          </w:p>
        </w:tc>
      </w:tr>
    </w:tbl>
    <w:p w14:paraId="0F27CF0B" w14:textId="77777777" w:rsidR="003C3C7A" w:rsidRDefault="003C3C7A" w:rsidP="00F85A1D"/>
    <w:p w14:paraId="053E8FB3" w14:textId="77777777" w:rsidR="008D1191" w:rsidRDefault="003C3C7A">
      <w:r>
        <w:br w:type="page"/>
      </w:r>
    </w:p>
    <w:p w14:paraId="4C1B6A11" w14:textId="77777777" w:rsidR="003C3C7A" w:rsidRPr="008939A4" w:rsidRDefault="003C3C7A" w:rsidP="00607997">
      <w:pPr>
        <w:pStyle w:val="Heading2"/>
      </w:pPr>
      <w:r>
        <w:lastRenderedPageBreak/>
        <w:t>Saturday, June 06, 2026</w:t>
      </w:r>
    </w:p>
    <w:p w14:paraId="52C0F62D" w14:textId="77777777" w:rsidR="003C3C7A" w:rsidRDefault="003C3C7A" w:rsidP="001E0B71">
      <w:pPr>
        <w:pStyle w:val="NoSpacing"/>
        <w:rPr>
          <w:rFonts w:cs="Arial"/>
          <w:color w:val="595959" w:themeColor="text1" w:themeTint="A6"/>
          <w:sz w:val="16"/>
          <w:szCs w:val="16"/>
        </w:rPr>
      </w:pPr>
    </w:p>
    <w:p w14:paraId="4FB0FAA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38DD95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3D81A0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BEF1C3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6A56B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E8D160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92CDD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3F0767" w14:textId="77777777" w:rsidTr="00D334B5">
        <w:trPr>
          <w:trHeight w:val="288"/>
        </w:trPr>
        <w:tc>
          <w:tcPr>
            <w:tcW w:w="2713" w:type="pct"/>
            <w:vMerge w:val="restart"/>
          </w:tcPr>
          <w:p w14:paraId="5F19B6BA" w14:textId="77777777" w:rsidR="003C3C7A" w:rsidRPr="00EF6BDE" w:rsidRDefault="003C3C7A" w:rsidP="00D334B5">
            <w:pPr>
              <w:rPr>
                <w:sz w:val="18"/>
                <w:szCs w:val="18"/>
              </w:rPr>
            </w:pPr>
          </w:p>
        </w:tc>
        <w:tc>
          <w:tcPr>
            <w:tcW w:w="164" w:type="pct"/>
          </w:tcPr>
          <w:p w14:paraId="7883F47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946F6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270B0E5" w14:textId="77777777" w:rsidR="003C3C7A" w:rsidRPr="00EF6BDE" w:rsidRDefault="003C3C7A" w:rsidP="00A76766">
            <w:pPr>
              <w:rPr>
                <w:sz w:val="18"/>
                <w:szCs w:val="18"/>
              </w:rPr>
            </w:pPr>
          </w:p>
        </w:tc>
      </w:tr>
      <w:tr w:rsidR="00D334B5" w:rsidRPr="00EF6BDE" w14:paraId="466961EC" w14:textId="77777777" w:rsidTr="00494055">
        <w:trPr>
          <w:trHeight w:val="288"/>
        </w:trPr>
        <w:tc>
          <w:tcPr>
            <w:tcW w:w="2713" w:type="pct"/>
            <w:vMerge/>
            <w:vAlign w:val="center"/>
          </w:tcPr>
          <w:p w14:paraId="150BB577" w14:textId="77777777" w:rsidR="003C3C7A" w:rsidRPr="00EF6BDE" w:rsidRDefault="003C3C7A" w:rsidP="001E2BFC">
            <w:pPr>
              <w:rPr>
                <w:sz w:val="18"/>
                <w:szCs w:val="18"/>
              </w:rPr>
            </w:pPr>
          </w:p>
        </w:tc>
        <w:tc>
          <w:tcPr>
            <w:tcW w:w="164" w:type="pct"/>
          </w:tcPr>
          <w:p w14:paraId="7D3D4E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4ED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1D2D8E" w14:textId="77777777" w:rsidR="003C3C7A" w:rsidRPr="00EF6BDE" w:rsidRDefault="003C3C7A" w:rsidP="00A76766">
            <w:pPr>
              <w:rPr>
                <w:sz w:val="18"/>
                <w:szCs w:val="18"/>
              </w:rPr>
            </w:pPr>
          </w:p>
        </w:tc>
      </w:tr>
      <w:tr w:rsidR="00D334B5" w:rsidRPr="00EF6BDE" w14:paraId="6B60E182" w14:textId="77777777" w:rsidTr="00494055">
        <w:trPr>
          <w:trHeight w:val="288"/>
        </w:trPr>
        <w:tc>
          <w:tcPr>
            <w:tcW w:w="2713" w:type="pct"/>
            <w:vMerge/>
            <w:vAlign w:val="center"/>
          </w:tcPr>
          <w:p w14:paraId="53DE838F" w14:textId="77777777" w:rsidR="003C3C7A" w:rsidRPr="00EF6BDE" w:rsidRDefault="003C3C7A" w:rsidP="001E2BFC">
            <w:pPr>
              <w:rPr>
                <w:sz w:val="18"/>
                <w:szCs w:val="18"/>
              </w:rPr>
            </w:pPr>
          </w:p>
        </w:tc>
        <w:tc>
          <w:tcPr>
            <w:tcW w:w="164" w:type="pct"/>
          </w:tcPr>
          <w:p w14:paraId="1A69E3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3E55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600306" w14:textId="77777777" w:rsidR="003C3C7A" w:rsidRPr="00EF6BDE" w:rsidRDefault="003C3C7A" w:rsidP="00A76766">
            <w:pPr>
              <w:rPr>
                <w:sz w:val="18"/>
                <w:szCs w:val="18"/>
              </w:rPr>
            </w:pPr>
          </w:p>
        </w:tc>
      </w:tr>
      <w:tr w:rsidR="00D334B5" w:rsidRPr="00EF6BDE" w14:paraId="5486914C" w14:textId="77777777" w:rsidTr="00494055">
        <w:trPr>
          <w:trHeight w:val="288"/>
        </w:trPr>
        <w:tc>
          <w:tcPr>
            <w:tcW w:w="2713" w:type="pct"/>
            <w:vMerge/>
            <w:vAlign w:val="center"/>
          </w:tcPr>
          <w:p w14:paraId="7EB81A61" w14:textId="77777777" w:rsidR="003C3C7A" w:rsidRPr="00EF6BDE" w:rsidRDefault="003C3C7A" w:rsidP="001E2BFC">
            <w:pPr>
              <w:rPr>
                <w:sz w:val="18"/>
                <w:szCs w:val="18"/>
              </w:rPr>
            </w:pPr>
          </w:p>
        </w:tc>
        <w:tc>
          <w:tcPr>
            <w:tcW w:w="164" w:type="pct"/>
          </w:tcPr>
          <w:p w14:paraId="77D8F9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E833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FF8463" w14:textId="77777777" w:rsidR="003C3C7A" w:rsidRPr="00EF6BDE" w:rsidRDefault="003C3C7A" w:rsidP="00A76766">
            <w:pPr>
              <w:rPr>
                <w:sz w:val="18"/>
                <w:szCs w:val="18"/>
              </w:rPr>
            </w:pPr>
          </w:p>
        </w:tc>
      </w:tr>
      <w:tr w:rsidR="00D334B5" w:rsidRPr="00EF6BDE" w14:paraId="47A934B2" w14:textId="77777777" w:rsidTr="00494055">
        <w:trPr>
          <w:trHeight w:val="288"/>
        </w:trPr>
        <w:tc>
          <w:tcPr>
            <w:tcW w:w="2713" w:type="pct"/>
            <w:vMerge/>
            <w:vAlign w:val="center"/>
          </w:tcPr>
          <w:p w14:paraId="4980E773" w14:textId="77777777" w:rsidR="003C3C7A" w:rsidRPr="00EF6BDE" w:rsidRDefault="003C3C7A" w:rsidP="001E2BFC">
            <w:pPr>
              <w:rPr>
                <w:sz w:val="18"/>
                <w:szCs w:val="18"/>
              </w:rPr>
            </w:pPr>
          </w:p>
        </w:tc>
        <w:tc>
          <w:tcPr>
            <w:tcW w:w="164" w:type="pct"/>
          </w:tcPr>
          <w:p w14:paraId="713C14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EFFC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9B81FD0" w14:textId="77777777" w:rsidR="003C3C7A" w:rsidRPr="00EF6BDE" w:rsidRDefault="003C3C7A" w:rsidP="00A76766">
            <w:pPr>
              <w:rPr>
                <w:sz w:val="18"/>
                <w:szCs w:val="18"/>
              </w:rPr>
            </w:pPr>
          </w:p>
        </w:tc>
      </w:tr>
      <w:tr w:rsidR="00D334B5" w:rsidRPr="00EF6BDE" w14:paraId="0232E3F8" w14:textId="77777777" w:rsidTr="00494055">
        <w:trPr>
          <w:trHeight w:val="288"/>
        </w:trPr>
        <w:tc>
          <w:tcPr>
            <w:tcW w:w="2713" w:type="pct"/>
            <w:vMerge/>
            <w:vAlign w:val="center"/>
          </w:tcPr>
          <w:p w14:paraId="41576B1A" w14:textId="77777777" w:rsidR="003C3C7A" w:rsidRPr="00EF6BDE" w:rsidRDefault="003C3C7A" w:rsidP="001E2BFC">
            <w:pPr>
              <w:rPr>
                <w:sz w:val="18"/>
                <w:szCs w:val="18"/>
              </w:rPr>
            </w:pPr>
          </w:p>
        </w:tc>
        <w:tc>
          <w:tcPr>
            <w:tcW w:w="164" w:type="pct"/>
          </w:tcPr>
          <w:p w14:paraId="51B4A7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AB8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6CC99BE" w14:textId="77777777" w:rsidR="003C3C7A" w:rsidRPr="00EF6BDE" w:rsidRDefault="003C3C7A" w:rsidP="00A76766">
            <w:pPr>
              <w:rPr>
                <w:sz w:val="18"/>
                <w:szCs w:val="18"/>
              </w:rPr>
            </w:pPr>
          </w:p>
        </w:tc>
      </w:tr>
      <w:tr w:rsidR="00D334B5" w:rsidRPr="00EF6BDE" w14:paraId="07A44DE8" w14:textId="77777777" w:rsidTr="00494055">
        <w:trPr>
          <w:trHeight w:val="288"/>
        </w:trPr>
        <w:tc>
          <w:tcPr>
            <w:tcW w:w="2713" w:type="pct"/>
            <w:vMerge/>
            <w:vAlign w:val="center"/>
          </w:tcPr>
          <w:p w14:paraId="756061AE" w14:textId="77777777" w:rsidR="003C3C7A" w:rsidRPr="00EF6BDE" w:rsidRDefault="003C3C7A" w:rsidP="001E2BFC">
            <w:pPr>
              <w:rPr>
                <w:sz w:val="18"/>
                <w:szCs w:val="18"/>
              </w:rPr>
            </w:pPr>
          </w:p>
        </w:tc>
        <w:tc>
          <w:tcPr>
            <w:tcW w:w="164" w:type="pct"/>
          </w:tcPr>
          <w:p w14:paraId="0D9040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F737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4143E3C" w14:textId="77777777" w:rsidR="003C3C7A" w:rsidRPr="00EF6BDE" w:rsidRDefault="003C3C7A" w:rsidP="00A76766">
            <w:pPr>
              <w:rPr>
                <w:sz w:val="18"/>
                <w:szCs w:val="18"/>
              </w:rPr>
            </w:pPr>
          </w:p>
        </w:tc>
      </w:tr>
      <w:tr w:rsidR="00D334B5" w:rsidRPr="00EF6BDE" w14:paraId="4931768E" w14:textId="77777777" w:rsidTr="00494055">
        <w:trPr>
          <w:trHeight w:val="288"/>
        </w:trPr>
        <w:tc>
          <w:tcPr>
            <w:tcW w:w="2713" w:type="pct"/>
            <w:vMerge/>
            <w:vAlign w:val="center"/>
          </w:tcPr>
          <w:p w14:paraId="454D630C" w14:textId="77777777" w:rsidR="003C3C7A" w:rsidRPr="00EF6BDE" w:rsidRDefault="003C3C7A" w:rsidP="001E2BFC">
            <w:pPr>
              <w:rPr>
                <w:sz w:val="18"/>
                <w:szCs w:val="18"/>
              </w:rPr>
            </w:pPr>
          </w:p>
        </w:tc>
        <w:tc>
          <w:tcPr>
            <w:tcW w:w="164" w:type="pct"/>
          </w:tcPr>
          <w:p w14:paraId="44DD8B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499D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D20AA48" w14:textId="77777777" w:rsidR="003C3C7A" w:rsidRPr="00EF6BDE" w:rsidRDefault="003C3C7A" w:rsidP="00A76766">
            <w:pPr>
              <w:rPr>
                <w:sz w:val="18"/>
                <w:szCs w:val="18"/>
              </w:rPr>
            </w:pPr>
          </w:p>
        </w:tc>
      </w:tr>
      <w:tr w:rsidR="00D334B5" w:rsidRPr="00EF6BDE" w14:paraId="6C7AAEC2" w14:textId="77777777" w:rsidTr="00494055">
        <w:trPr>
          <w:trHeight w:val="288"/>
        </w:trPr>
        <w:tc>
          <w:tcPr>
            <w:tcW w:w="2713" w:type="pct"/>
            <w:vMerge/>
            <w:vAlign w:val="center"/>
          </w:tcPr>
          <w:p w14:paraId="099E13BC" w14:textId="77777777" w:rsidR="003C3C7A" w:rsidRPr="00EF6BDE" w:rsidRDefault="003C3C7A" w:rsidP="001E2BFC">
            <w:pPr>
              <w:rPr>
                <w:sz w:val="18"/>
                <w:szCs w:val="18"/>
              </w:rPr>
            </w:pPr>
          </w:p>
        </w:tc>
        <w:tc>
          <w:tcPr>
            <w:tcW w:w="164" w:type="pct"/>
          </w:tcPr>
          <w:p w14:paraId="1067C7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2AA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67047AE" w14:textId="77777777" w:rsidR="003C3C7A" w:rsidRPr="00EF6BDE" w:rsidRDefault="003C3C7A" w:rsidP="00A76766">
            <w:pPr>
              <w:rPr>
                <w:sz w:val="18"/>
                <w:szCs w:val="18"/>
              </w:rPr>
            </w:pPr>
          </w:p>
        </w:tc>
      </w:tr>
      <w:tr w:rsidR="00D334B5" w:rsidRPr="00EF6BDE" w14:paraId="3E6F7CA4" w14:textId="77777777" w:rsidTr="00494055">
        <w:trPr>
          <w:trHeight w:val="288"/>
        </w:trPr>
        <w:tc>
          <w:tcPr>
            <w:tcW w:w="2713" w:type="pct"/>
            <w:vMerge/>
            <w:vAlign w:val="center"/>
          </w:tcPr>
          <w:p w14:paraId="398F2C6E" w14:textId="77777777" w:rsidR="003C3C7A" w:rsidRPr="00EF6BDE" w:rsidRDefault="003C3C7A" w:rsidP="001E2BFC">
            <w:pPr>
              <w:rPr>
                <w:sz w:val="18"/>
                <w:szCs w:val="18"/>
              </w:rPr>
            </w:pPr>
          </w:p>
        </w:tc>
        <w:tc>
          <w:tcPr>
            <w:tcW w:w="164" w:type="pct"/>
          </w:tcPr>
          <w:p w14:paraId="44A85D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1D22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AC97A8F" w14:textId="77777777" w:rsidR="003C3C7A" w:rsidRPr="00EF6BDE" w:rsidRDefault="003C3C7A" w:rsidP="00A76766">
            <w:pPr>
              <w:rPr>
                <w:sz w:val="18"/>
                <w:szCs w:val="18"/>
              </w:rPr>
            </w:pPr>
          </w:p>
        </w:tc>
      </w:tr>
      <w:tr w:rsidR="00D334B5" w:rsidRPr="00EF6BDE" w14:paraId="6D860268" w14:textId="77777777" w:rsidTr="00494055">
        <w:trPr>
          <w:trHeight w:val="288"/>
        </w:trPr>
        <w:tc>
          <w:tcPr>
            <w:tcW w:w="2713" w:type="pct"/>
            <w:vMerge/>
            <w:vAlign w:val="center"/>
          </w:tcPr>
          <w:p w14:paraId="560D7E5D" w14:textId="77777777" w:rsidR="003C3C7A" w:rsidRPr="00EF6BDE" w:rsidRDefault="003C3C7A" w:rsidP="001E2BFC">
            <w:pPr>
              <w:rPr>
                <w:sz w:val="18"/>
                <w:szCs w:val="18"/>
              </w:rPr>
            </w:pPr>
          </w:p>
        </w:tc>
        <w:tc>
          <w:tcPr>
            <w:tcW w:w="164" w:type="pct"/>
          </w:tcPr>
          <w:p w14:paraId="5EB58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092D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C29E012" w14:textId="77777777" w:rsidR="003C3C7A" w:rsidRPr="00EF6BDE" w:rsidRDefault="003C3C7A" w:rsidP="00A76766">
            <w:pPr>
              <w:rPr>
                <w:sz w:val="18"/>
                <w:szCs w:val="18"/>
              </w:rPr>
            </w:pPr>
          </w:p>
        </w:tc>
      </w:tr>
      <w:tr w:rsidR="00D334B5" w:rsidRPr="00EF6BDE" w14:paraId="163B04E0" w14:textId="77777777" w:rsidTr="00494055">
        <w:trPr>
          <w:trHeight w:val="288"/>
        </w:trPr>
        <w:tc>
          <w:tcPr>
            <w:tcW w:w="2713" w:type="pct"/>
            <w:vMerge/>
            <w:vAlign w:val="center"/>
          </w:tcPr>
          <w:p w14:paraId="491730F7" w14:textId="77777777" w:rsidR="003C3C7A" w:rsidRPr="00EF6BDE" w:rsidRDefault="003C3C7A" w:rsidP="001E2BFC">
            <w:pPr>
              <w:rPr>
                <w:sz w:val="18"/>
                <w:szCs w:val="18"/>
              </w:rPr>
            </w:pPr>
          </w:p>
        </w:tc>
        <w:tc>
          <w:tcPr>
            <w:tcW w:w="164" w:type="pct"/>
          </w:tcPr>
          <w:p w14:paraId="19BE3D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5706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FAF6177" w14:textId="77777777" w:rsidR="003C3C7A" w:rsidRPr="00EF6BDE" w:rsidRDefault="003C3C7A" w:rsidP="00A76766">
            <w:pPr>
              <w:rPr>
                <w:sz w:val="18"/>
                <w:szCs w:val="18"/>
              </w:rPr>
            </w:pPr>
          </w:p>
        </w:tc>
      </w:tr>
      <w:tr w:rsidR="00D334B5" w:rsidRPr="00EF6BDE" w14:paraId="59BA3BB3" w14:textId="77777777" w:rsidTr="00494055">
        <w:trPr>
          <w:trHeight w:val="288"/>
        </w:trPr>
        <w:tc>
          <w:tcPr>
            <w:tcW w:w="2713" w:type="pct"/>
            <w:vMerge/>
            <w:vAlign w:val="center"/>
          </w:tcPr>
          <w:p w14:paraId="7136B567" w14:textId="77777777" w:rsidR="003C3C7A" w:rsidRPr="00EF6BDE" w:rsidRDefault="003C3C7A" w:rsidP="001E2BFC">
            <w:pPr>
              <w:rPr>
                <w:sz w:val="18"/>
                <w:szCs w:val="18"/>
              </w:rPr>
            </w:pPr>
          </w:p>
        </w:tc>
        <w:tc>
          <w:tcPr>
            <w:tcW w:w="164" w:type="pct"/>
          </w:tcPr>
          <w:p w14:paraId="5ADA1A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439B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A0BE88" w14:textId="77777777" w:rsidR="003C3C7A" w:rsidRPr="00EF6BDE" w:rsidRDefault="003C3C7A" w:rsidP="00A76766">
            <w:pPr>
              <w:rPr>
                <w:sz w:val="18"/>
                <w:szCs w:val="18"/>
              </w:rPr>
            </w:pPr>
          </w:p>
        </w:tc>
      </w:tr>
      <w:tr w:rsidR="00D334B5" w:rsidRPr="00EF6BDE" w14:paraId="20F74941" w14:textId="77777777" w:rsidTr="00494055">
        <w:trPr>
          <w:trHeight w:val="288"/>
        </w:trPr>
        <w:tc>
          <w:tcPr>
            <w:tcW w:w="2713" w:type="pct"/>
            <w:vMerge/>
            <w:tcBorders>
              <w:bottom w:val="single" w:sz="8" w:space="0" w:color="F2F2F2" w:themeColor="background1" w:themeShade="F2"/>
            </w:tcBorders>
            <w:vAlign w:val="center"/>
          </w:tcPr>
          <w:p w14:paraId="58912921" w14:textId="77777777" w:rsidR="003C3C7A" w:rsidRPr="00EF6BDE" w:rsidRDefault="003C3C7A" w:rsidP="001E2BFC">
            <w:pPr>
              <w:rPr>
                <w:sz w:val="18"/>
                <w:szCs w:val="18"/>
              </w:rPr>
            </w:pPr>
          </w:p>
        </w:tc>
        <w:tc>
          <w:tcPr>
            <w:tcW w:w="164" w:type="pct"/>
          </w:tcPr>
          <w:p w14:paraId="53E3AE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A78A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85AAD4" w14:textId="77777777" w:rsidR="003C3C7A" w:rsidRPr="00EF6BDE" w:rsidRDefault="003C3C7A" w:rsidP="00A76766">
            <w:pPr>
              <w:rPr>
                <w:sz w:val="18"/>
                <w:szCs w:val="18"/>
              </w:rPr>
            </w:pPr>
          </w:p>
        </w:tc>
      </w:tr>
      <w:tr w:rsidR="00747B54" w:rsidRPr="00EF6BDE" w14:paraId="6787203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9C20BF8" w14:textId="77777777" w:rsidR="003C3C7A" w:rsidRPr="00EF6BDE" w:rsidRDefault="003C3C7A" w:rsidP="001E2BFC">
            <w:pPr>
              <w:rPr>
                <w:sz w:val="18"/>
                <w:szCs w:val="18"/>
              </w:rPr>
            </w:pPr>
          </w:p>
        </w:tc>
        <w:tc>
          <w:tcPr>
            <w:tcW w:w="164" w:type="pct"/>
          </w:tcPr>
          <w:p w14:paraId="3451FC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847880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B397D41" w14:textId="77777777" w:rsidR="003C3C7A" w:rsidRPr="00EF6BDE" w:rsidRDefault="003C3C7A" w:rsidP="00A76766">
            <w:pPr>
              <w:rPr>
                <w:sz w:val="18"/>
                <w:szCs w:val="18"/>
              </w:rPr>
            </w:pPr>
          </w:p>
        </w:tc>
      </w:tr>
    </w:tbl>
    <w:p w14:paraId="45EBFD0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8721DB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957CD7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C843819" w14:textId="77777777" w:rsidTr="00E81DB6">
        <w:trPr>
          <w:trHeight w:val="4608"/>
        </w:trPr>
        <w:tc>
          <w:tcPr>
            <w:tcW w:w="5000" w:type="pct"/>
            <w:tcBorders>
              <w:bottom w:val="single" w:sz="4" w:space="0" w:color="FFFFFF" w:themeColor="background1"/>
            </w:tcBorders>
          </w:tcPr>
          <w:p w14:paraId="1CEB5E0F" w14:textId="77777777" w:rsidR="003C3C7A" w:rsidRPr="00330468" w:rsidRDefault="003C3C7A" w:rsidP="00330468">
            <w:pPr>
              <w:pStyle w:val="NoSpacing"/>
            </w:pPr>
          </w:p>
        </w:tc>
      </w:tr>
      <w:tr w:rsidR="004105BC" w:rsidRPr="00330468" w14:paraId="1C322A79" w14:textId="77777777" w:rsidTr="00426FD0">
        <w:trPr>
          <w:trHeight w:val="70"/>
        </w:trPr>
        <w:tc>
          <w:tcPr>
            <w:tcW w:w="5000" w:type="pct"/>
            <w:tcBorders>
              <w:top w:val="single" w:sz="4" w:space="0" w:color="FFFFFF" w:themeColor="background1"/>
              <w:bottom w:val="single" w:sz="18" w:space="0" w:color="595959" w:themeColor="text1" w:themeTint="A6"/>
            </w:tcBorders>
          </w:tcPr>
          <w:p w14:paraId="4768D7F8" w14:textId="77777777" w:rsidR="003C3C7A" w:rsidRPr="00330468" w:rsidRDefault="003C3C7A" w:rsidP="00330468">
            <w:pPr>
              <w:pStyle w:val="NoSpacing"/>
            </w:pPr>
          </w:p>
        </w:tc>
      </w:tr>
    </w:tbl>
    <w:p w14:paraId="4B943494" w14:textId="77777777" w:rsidR="003C3C7A" w:rsidRDefault="003C3C7A" w:rsidP="00F85A1D"/>
    <w:p w14:paraId="0FB1FCB1" w14:textId="77777777" w:rsidR="008D1191" w:rsidRDefault="003C3C7A">
      <w:r>
        <w:br w:type="page"/>
      </w:r>
    </w:p>
    <w:p w14:paraId="3A37CD7F" w14:textId="77777777" w:rsidR="003C3C7A" w:rsidRPr="008939A4" w:rsidRDefault="003C3C7A" w:rsidP="00607997">
      <w:pPr>
        <w:pStyle w:val="Heading2"/>
      </w:pPr>
      <w:r>
        <w:lastRenderedPageBreak/>
        <w:t>Sunday, June 07, 2026</w:t>
      </w:r>
    </w:p>
    <w:p w14:paraId="09D347A6" w14:textId="77777777" w:rsidR="003C3C7A" w:rsidRDefault="003C3C7A" w:rsidP="001E0B71">
      <w:pPr>
        <w:pStyle w:val="NoSpacing"/>
        <w:rPr>
          <w:rFonts w:cs="Arial"/>
          <w:color w:val="595959" w:themeColor="text1" w:themeTint="A6"/>
          <w:sz w:val="16"/>
          <w:szCs w:val="16"/>
        </w:rPr>
      </w:pPr>
    </w:p>
    <w:p w14:paraId="09705BD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80D55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7867E2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28D83C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DA31D9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5B3589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C5A62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F23BAE3" w14:textId="77777777" w:rsidTr="00D334B5">
        <w:trPr>
          <w:trHeight w:val="288"/>
        </w:trPr>
        <w:tc>
          <w:tcPr>
            <w:tcW w:w="2713" w:type="pct"/>
            <w:vMerge w:val="restart"/>
          </w:tcPr>
          <w:p w14:paraId="4A0453D0" w14:textId="77777777" w:rsidR="003C3C7A" w:rsidRPr="00EF6BDE" w:rsidRDefault="003C3C7A" w:rsidP="00D334B5">
            <w:pPr>
              <w:rPr>
                <w:sz w:val="18"/>
                <w:szCs w:val="18"/>
              </w:rPr>
            </w:pPr>
          </w:p>
        </w:tc>
        <w:tc>
          <w:tcPr>
            <w:tcW w:w="164" w:type="pct"/>
          </w:tcPr>
          <w:p w14:paraId="23101E1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C5F35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B9F73A1" w14:textId="77777777" w:rsidR="003C3C7A" w:rsidRPr="00EF6BDE" w:rsidRDefault="003C3C7A" w:rsidP="00A76766">
            <w:pPr>
              <w:rPr>
                <w:sz w:val="18"/>
                <w:szCs w:val="18"/>
              </w:rPr>
            </w:pPr>
          </w:p>
        </w:tc>
      </w:tr>
      <w:tr w:rsidR="00D334B5" w:rsidRPr="00EF6BDE" w14:paraId="5C2D25D1" w14:textId="77777777" w:rsidTr="00494055">
        <w:trPr>
          <w:trHeight w:val="288"/>
        </w:trPr>
        <w:tc>
          <w:tcPr>
            <w:tcW w:w="2713" w:type="pct"/>
            <w:vMerge/>
            <w:vAlign w:val="center"/>
          </w:tcPr>
          <w:p w14:paraId="38C5504F" w14:textId="77777777" w:rsidR="003C3C7A" w:rsidRPr="00EF6BDE" w:rsidRDefault="003C3C7A" w:rsidP="001E2BFC">
            <w:pPr>
              <w:rPr>
                <w:sz w:val="18"/>
                <w:szCs w:val="18"/>
              </w:rPr>
            </w:pPr>
          </w:p>
        </w:tc>
        <w:tc>
          <w:tcPr>
            <w:tcW w:w="164" w:type="pct"/>
          </w:tcPr>
          <w:p w14:paraId="04A6C9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82B0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9C5968A" w14:textId="77777777" w:rsidR="003C3C7A" w:rsidRPr="00EF6BDE" w:rsidRDefault="003C3C7A" w:rsidP="00A76766">
            <w:pPr>
              <w:rPr>
                <w:sz w:val="18"/>
                <w:szCs w:val="18"/>
              </w:rPr>
            </w:pPr>
          </w:p>
        </w:tc>
      </w:tr>
      <w:tr w:rsidR="00D334B5" w:rsidRPr="00EF6BDE" w14:paraId="3D706BC3" w14:textId="77777777" w:rsidTr="00494055">
        <w:trPr>
          <w:trHeight w:val="288"/>
        </w:trPr>
        <w:tc>
          <w:tcPr>
            <w:tcW w:w="2713" w:type="pct"/>
            <w:vMerge/>
            <w:vAlign w:val="center"/>
          </w:tcPr>
          <w:p w14:paraId="4B109C2A" w14:textId="77777777" w:rsidR="003C3C7A" w:rsidRPr="00EF6BDE" w:rsidRDefault="003C3C7A" w:rsidP="001E2BFC">
            <w:pPr>
              <w:rPr>
                <w:sz w:val="18"/>
                <w:szCs w:val="18"/>
              </w:rPr>
            </w:pPr>
          </w:p>
        </w:tc>
        <w:tc>
          <w:tcPr>
            <w:tcW w:w="164" w:type="pct"/>
          </w:tcPr>
          <w:p w14:paraId="5743DD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507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322E9CF" w14:textId="77777777" w:rsidR="003C3C7A" w:rsidRPr="00EF6BDE" w:rsidRDefault="003C3C7A" w:rsidP="00A76766">
            <w:pPr>
              <w:rPr>
                <w:sz w:val="18"/>
                <w:szCs w:val="18"/>
              </w:rPr>
            </w:pPr>
          </w:p>
        </w:tc>
      </w:tr>
      <w:tr w:rsidR="00D334B5" w:rsidRPr="00EF6BDE" w14:paraId="06DCDC94" w14:textId="77777777" w:rsidTr="00494055">
        <w:trPr>
          <w:trHeight w:val="288"/>
        </w:trPr>
        <w:tc>
          <w:tcPr>
            <w:tcW w:w="2713" w:type="pct"/>
            <w:vMerge/>
            <w:vAlign w:val="center"/>
          </w:tcPr>
          <w:p w14:paraId="1CE2EF35" w14:textId="77777777" w:rsidR="003C3C7A" w:rsidRPr="00EF6BDE" w:rsidRDefault="003C3C7A" w:rsidP="001E2BFC">
            <w:pPr>
              <w:rPr>
                <w:sz w:val="18"/>
                <w:szCs w:val="18"/>
              </w:rPr>
            </w:pPr>
          </w:p>
        </w:tc>
        <w:tc>
          <w:tcPr>
            <w:tcW w:w="164" w:type="pct"/>
          </w:tcPr>
          <w:p w14:paraId="48FF96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301E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0FF8D4F" w14:textId="77777777" w:rsidR="003C3C7A" w:rsidRPr="00EF6BDE" w:rsidRDefault="003C3C7A" w:rsidP="00A76766">
            <w:pPr>
              <w:rPr>
                <w:sz w:val="18"/>
                <w:szCs w:val="18"/>
              </w:rPr>
            </w:pPr>
          </w:p>
        </w:tc>
      </w:tr>
      <w:tr w:rsidR="00D334B5" w:rsidRPr="00EF6BDE" w14:paraId="4C124AF3" w14:textId="77777777" w:rsidTr="00494055">
        <w:trPr>
          <w:trHeight w:val="288"/>
        </w:trPr>
        <w:tc>
          <w:tcPr>
            <w:tcW w:w="2713" w:type="pct"/>
            <w:vMerge/>
            <w:vAlign w:val="center"/>
          </w:tcPr>
          <w:p w14:paraId="6206DB2D" w14:textId="77777777" w:rsidR="003C3C7A" w:rsidRPr="00EF6BDE" w:rsidRDefault="003C3C7A" w:rsidP="001E2BFC">
            <w:pPr>
              <w:rPr>
                <w:sz w:val="18"/>
                <w:szCs w:val="18"/>
              </w:rPr>
            </w:pPr>
          </w:p>
        </w:tc>
        <w:tc>
          <w:tcPr>
            <w:tcW w:w="164" w:type="pct"/>
          </w:tcPr>
          <w:p w14:paraId="3C133D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1D68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833F388" w14:textId="77777777" w:rsidR="003C3C7A" w:rsidRPr="00EF6BDE" w:rsidRDefault="003C3C7A" w:rsidP="00A76766">
            <w:pPr>
              <w:rPr>
                <w:sz w:val="18"/>
                <w:szCs w:val="18"/>
              </w:rPr>
            </w:pPr>
          </w:p>
        </w:tc>
      </w:tr>
      <w:tr w:rsidR="00D334B5" w:rsidRPr="00EF6BDE" w14:paraId="1F705645" w14:textId="77777777" w:rsidTr="00494055">
        <w:trPr>
          <w:trHeight w:val="288"/>
        </w:trPr>
        <w:tc>
          <w:tcPr>
            <w:tcW w:w="2713" w:type="pct"/>
            <w:vMerge/>
            <w:vAlign w:val="center"/>
          </w:tcPr>
          <w:p w14:paraId="74D21C00" w14:textId="77777777" w:rsidR="003C3C7A" w:rsidRPr="00EF6BDE" w:rsidRDefault="003C3C7A" w:rsidP="001E2BFC">
            <w:pPr>
              <w:rPr>
                <w:sz w:val="18"/>
                <w:szCs w:val="18"/>
              </w:rPr>
            </w:pPr>
          </w:p>
        </w:tc>
        <w:tc>
          <w:tcPr>
            <w:tcW w:w="164" w:type="pct"/>
          </w:tcPr>
          <w:p w14:paraId="3B8910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38C9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8DFEAE" w14:textId="77777777" w:rsidR="003C3C7A" w:rsidRPr="00EF6BDE" w:rsidRDefault="003C3C7A" w:rsidP="00A76766">
            <w:pPr>
              <w:rPr>
                <w:sz w:val="18"/>
                <w:szCs w:val="18"/>
              </w:rPr>
            </w:pPr>
          </w:p>
        </w:tc>
      </w:tr>
      <w:tr w:rsidR="00D334B5" w:rsidRPr="00EF6BDE" w14:paraId="494D9A11" w14:textId="77777777" w:rsidTr="00494055">
        <w:trPr>
          <w:trHeight w:val="288"/>
        </w:trPr>
        <w:tc>
          <w:tcPr>
            <w:tcW w:w="2713" w:type="pct"/>
            <w:vMerge/>
            <w:vAlign w:val="center"/>
          </w:tcPr>
          <w:p w14:paraId="33AA4E9D" w14:textId="77777777" w:rsidR="003C3C7A" w:rsidRPr="00EF6BDE" w:rsidRDefault="003C3C7A" w:rsidP="001E2BFC">
            <w:pPr>
              <w:rPr>
                <w:sz w:val="18"/>
                <w:szCs w:val="18"/>
              </w:rPr>
            </w:pPr>
          </w:p>
        </w:tc>
        <w:tc>
          <w:tcPr>
            <w:tcW w:w="164" w:type="pct"/>
          </w:tcPr>
          <w:p w14:paraId="2796A3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12A2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AE39EBD" w14:textId="77777777" w:rsidR="003C3C7A" w:rsidRPr="00EF6BDE" w:rsidRDefault="003C3C7A" w:rsidP="00A76766">
            <w:pPr>
              <w:rPr>
                <w:sz w:val="18"/>
                <w:szCs w:val="18"/>
              </w:rPr>
            </w:pPr>
          </w:p>
        </w:tc>
      </w:tr>
      <w:tr w:rsidR="00D334B5" w:rsidRPr="00EF6BDE" w14:paraId="551DDB00" w14:textId="77777777" w:rsidTr="00494055">
        <w:trPr>
          <w:trHeight w:val="288"/>
        </w:trPr>
        <w:tc>
          <w:tcPr>
            <w:tcW w:w="2713" w:type="pct"/>
            <w:vMerge/>
            <w:vAlign w:val="center"/>
          </w:tcPr>
          <w:p w14:paraId="411C5D1C" w14:textId="77777777" w:rsidR="003C3C7A" w:rsidRPr="00EF6BDE" w:rsidRDefault="003C3C7A" w:rsidP="001E2BFC">
            <w:pPr>
              <w:rPr>
                <w:sz w:val="18"/>
                <w:szCs w:val="18"/>
              </w:rPr>
            </w:pPr>
          </w:p>
        </w:tc>
        <w:tc>
          <w:tcPr>
            <w:tcW w:w="164" w:type="pct"/>
          </w:tcPr>
          <w:p w14:paraId="782CDA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C0BC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C0F618A" w14:textId="77777777" w:rsidR="003C3C7A" w:rsidRPr="00EF6BDE" w:rsidRDefault="003C3C7A" w:rsidP="00A76766">
            <w:pPr>
              <w:rPr>
                <w:sz w:val="18"/>
                <w:szCs w:val="18"/>
              </w:rPr>
            </w:pPr>
          </w:p>
        </w:tc>
      </w:tr>
      <w:tr w:rsidR="00D334B5" w:rsidRPr="00EF6BDE" w14:paraId="34876BE9" w14:textId="77777777" w:rsidTr="00494055">
        <w:trPr>
          <w:trHeight w:val="288"/>
        </w:trPr>
        <w:tc>
          <w:tcPr>
            <w:tcW w:w="2713" w:type="pct"/>
            <w:vMerge/>
            <w:vAlign w:val="center"/>
          </w:tcPr>
          <w:p w14:paraId="7567701B" w14:textId="77777777" w:rsidR="003C3C7A" w:rsidRPr="00EF6BDE" w:rsidRDefault="003C3C7A" w:rsidP="001E2BFC">
            <w:pPr>
              <w:rPr>
                <w:sz w:val="18"/>
                <w:szCs w:val="18"/>
              </w:rPr>
            </w:pPr>
          </w:p>
        </w:tc>
        <w:tc>
          <w:tcPr>
            <w:tcW w:w="164" w:type="pct"/>
          </w:tcPr>
          <w:p w14:paraId="1C44A5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83B8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83C8357" w14:textId="77777777" w:rsidR="003C3C7A" w:rsidRPr="00EF6BDE" w:rsidRDefault="003C3C7A" w:rsidP="00A76766">
            <w:pPr>
              <w:rPr>
                <w:sz w:val="18"/>
                <w:szCs w:val="18"/>
              </w:rPr>
            </w:pPr>
          </w:p>
        </w:tc>
      </w:tr>
      <w:tr w:rsidR="00D334B5" w:rsidRPr="00EF6BDE" w14:paraId="4AB154C5" w14:textId="77777777" w:rsidTr="00494055">
        <w:trPr>
          <w:trHeight w:val="288"/>
        </w:trPr>
        <w:tc>
          <w:tcPr>
            <w:tcW w:w="2713" w:type="pct"/>
            <w:vMerge/>
            <w:vAlign w:val="center"/>
          </w:tcPr>
          <w:p w14:paraId="4A43922D" w14:textId="77777777" w:rsidR="003C3C7A" w:rsidRPr="00EF6BDE" w:rsidRDefault="003C3C7A" w:rsidP="001E2BFC">
            <w:pPr>
              <w:rPr>
                <w:sz w:val="18"/>
                <w:szCs w:val="18"/>
              </w:rPr>
            </w:pPr>
          </w:p>
        </w:tc>
        <w:tc>
          <w:tcPr>
            <w:tcW w:w="164" w:type="pct"/>
          </w:tcPr>
          <w:p w14:paraId="1D4B9B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9CE8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68FEE2F" w14:textId="77777777" w:rsidR="003C3C7A" w:rsidRPr="00EF6BDE" w:rsidRDefault="003C3C7A" w:rsidP="00A76766">
            <w:pPr>
              <w:rPr>
                <w:sz w:val="18"/>
                <w:szCs w:val="18"/>
              </w:rPr>
            </w:pPr>
          </w:p>
        </w:tc>
      </w:tr>
      <w:tr w:rsidR="00D334B5" w:rsidRPr="00EF6BDE" w14:paraId="469B894F" w14:textId="77777777" w:rsidTr="00494055">
        <w:trPr>
          <w:trHeight w:val="288"/>
        </w:trPr>
        <w:tc>
          <w:tcPr>
            <w:tcW w:w="2713" w:type="pct"/>
            <w:vMerge/>
            <w:vAlign w:val="center"/>
          </w:tcPr>
          <w:p w14:paraId="100DDF4A" w14:textId="77777777" w:rsidR="003C3C7A" w:rsidRPr="00EF6BDE" w:rsidRDefault="003C3C7A" w:rsidP="001E2BFC">
            <w:pPr>
              <w:rPr>
                <w:sz w:val="18"/>
                <w:szCs w:val="18"/>
              </w:rPr>
            </w:pPr>
          </w:p>
        </w:tc>
        <w:tc>
          <w:tcPr>
            <w:tcW w:w="164" w:type="pct"/>
          </w:tcPr>
          <w:p w14:paraId="7F3BC5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1721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6EB17B" w14:textId="77777777" w:rsidR="003C3C7A" w:rsidRPr="00EF6BDE" w:rsidRDefault="003C3C7A" w:rsidP="00A76766">
            <w:pPr>
              <w:rPr>
                <w:sz w:val="18"/>
                <w:szCs w:val="18"/>
              </w:rPr>
            </w:pPr>
          </w:p>
        </w:tc>
      </w:tr>
      <w:tr w:rsidR="00D334B5" w:rsidRPr="00EF6BDE" w14:paraId="0B2B3050" w14:textId="77777777" w:rsidTr="00494055">
        <w:trPr>
          <w:trHeight w:val="288"/>
        </w:trPr>
        <w:tc>
          <w:tcPr>
            <w:tcW w:w="2713" w:type="pct"/>
            <w:vMerge/>
            <w:vAlign w:val="center"/>
          </w:tcPr>
          <w:p w14:paraId="57EF7C6E" w14:textId="77777777" w:rsidR="003C3C7A" w:rsidRPr="00EF6BDE" w:rsidRDefault="003C3C7A" w:rsidP="001E2BFC">
            <w:pPr>
              <w:rPr>
                <w:sz w:val="18"/>
                <w:szCs w:val="18"/>
              </w:rPr>
            </w:pPr>
          </w:p>
        </w:tc>
        <w:tc>
          <w:tcPr>
            <w:tcW w:w="164" w:type="pct"/>
          </w:tcPr>
          <w:p w14:paraId="198574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E2C6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D929F4" w14:textId="77777777" w:rsidR="003C3C7A" w:rsidRPr="00EF6BDE" w:rsidRDefault="003C3C7A" w:rsidP="00A76766">
            <w:pPr>
              <w:rPr>
                <w:sz w:val="18"/>
                <w:szCs w:val="18"/>
              </w:rPr>
            </w:pPr>
          </w:p>
        </w:tc>
      </w:tr>
      <w:tr w:rsidR="00D334B5" w:rsidRPr="00EF6BDE" w14:paraId="1D4024CC" w14:textId="77777777" w:rsidTr="00494055">
        <w:trPr>
          <w:trHeight w:val="288"/>
        </w:trPr>
        <w:tc>
          <w:tcPr>
            <w:tcW w:w="2713" w:type="pct"/>
            <w:vMerge/>
            <w:vAlign w:val="center"/>
          </w:tcPr>
          <w:p w14:paraId="12E92928" w14:textId="77777777" w:rsidR="003C3C7A" w:rsidRPr="00EF6BDE" w:rsidRDefault="003C3C7A" w:rsidP="001E2BFC">
            <w:pPr>
              <w:rPr>
                <w:sz w:val="18"/>
                <w:szCs w:val="18"/>
              </w:rPr>
            </w:pPr>
          </w:p>
        </w:tc>
        <w:tc>
          <w:tcPr>
            <w:tcW w:w="164" w:type="pct"/>
          </w:tcPr>
          <w:p w14:paraId="15DCB0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7C8C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B2CB59E" w14:textId="77777777" w:rsidR="003C3C7A" w:rsidRPr="00EF6BDE" w:rsidRDefault="003C3C7A" w:rsidP="00A76766">
            <w:pPr>
              <w:rPr>
                <w:sz w:val="18"/>
                <w:szCs w:val="18"/>
              </w:rPr>
            </w:pPr>
          </w:p>
        </w:tc>
      </w:tr>
      <w:tr w:rsidR="00D334B5" w:rsidRPr="00EF6BDE" w14:paraId="787002BA" w14:textId="77777777" w:rsidTr="00494055">
        <w:trPr>
          <w:trHeight w:val="288"/>
        </w:trPr>
        <w:tc>
          <w:tcPr>
            <w:tcW w:w="2713" w:type="pct"/>
            <w:vMerge/>
            <w:tcBorders>
              <w:bottom w:val="single" w:sz="8" w:space="0" w:color="F2F2F2" w:themeColor="background1" w:themeShade="F2"/>
            </w:tcBorders>
            <w:vAlign w:val="center"/>
          </w:tcPr>
          <w:p w14:paraId="40D07B01" w14:textId="77777777" w:rsidR="003C3C7A" w:rsidRPr="00EF6BDE" w:rsidRDefault="003C3C7A" w:rsidP="001E2BFC">
            <w:pPr>
              <w:rPr>
                <w:sz w:val="18"/>
                <w:szCs w:val="18"/>
              </w:rPr>
            </w:pPr>
          </w:p>
        </w:tc>
        <w:tc>
          <w:tcPr>
            <w:tcW w:w="164" w:type="pct"/>
          </w:tcPr>
          <w:p w14:paraId="190BA7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251C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DD1E5F6" w14:textId="77777777" w:rsidR="003C3C7A" w:rsidRPr="00EF6BDE" w:rsidRDefault="003C3C7A" w:rsidP="00A76766">
            <w:pPr>
              <w:rPr>
                <w:sz w:val="18"/>
                <w:szCs w:val="18"/>
              </w:rPr>
            </w:pPr>
          </w:p>
        </w:tc>
      </w:tr>
      <w:tr w:rsidR="00747B54" w:rsidRPr="00EF6BDE" w14:paraId="6A1EF06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C259D37" w14:textId="77777777" w:rsidR="003C3C7A" w:rsidRPr="00EF6BDE" w:rsidRDefault="003C3C7A" w:rsidP="001E2BFC">
            <w:pPr>
              <w:rPr>
                <w:sz w:val="18"/>
                <w:szCs w:val="18"/>
              </w:rPr>
            </w:pPr>
          </w:p>
        </w:tc>
        <w:tc>
          <w:tcPr>
            <w:tcW w:w="164" w:type="pct"/>
          </w:tcPr>
          <w:p w14:paraId="4A0D4C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B455E3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F3D9F8F" w14:textId="77777777" w:rsidR="003C3C7A" w:rsidRPr="00EF6BDE" w:rsidRDefault="003C3C7A" w:rsidP="00A76766">
            <w:pPr>
              <w:rPr>
                <w:sz w:val="18"/>
                <w:szCs w:val="18"/>
              </w:rPr>
            </w:pPr>
          </w:p>
        </w:tc>
      </w:tr>
    </w:tbl>
    <w:p w14:paraId="3FF9E69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C5FA2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10F8DF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AB54B04" w14:textId="77777777" w:rsidTr="00E81DB6">
        <w:trPr>
          <w:trHeight w:val="4608"/>
        </w:trPr>
        <w:tc>
          <w:tcPr>
            <w:tcW w:w="5000" w:type="pct"/>
            <w:tcBorders>
              <w:bottom w:val="single" w:sz="4" w:space="0" w:color="FFFFFF" w:themeColor="background1"/>
            </w:tcBorders>
          </w:tcPr>
          <w:p w14:paraId="521B41BA" w14:textId="77777777" w:rsidR="003C3C7A" w:rsidRPr="00330468" w:rsidRDefault="003C3C7A" w:rsidP="00330468">
            <w:pPr>
              <w:pStyle w:val="NoSpacing"/>
            </w:pPr>
          </w:p>
        </w:tc>
      </w:tr>
      <w:tr w:rsidR="004105BC" w:rsidRPr="00330468" w14:paraId="1A890AF0" w14:textId="77777777" w:rsidTr="00426FD0">
        <w:trPr>
          <w:trHeight w:val="70"/>
        </w:trPr>
        <w:tc>
          <w:tcPr>
            <w:tcW w:w="5000" w:type="pct"/>
            <w:tcBorders>
              <w:top w:val="single" w:sz="4" w:space="0" w:color="FFFFFF" w:themeColor="background1"/>
              <w:bottom w:val="single" w:sz="18" w:space="0" w:color="595959" w:themeColor="text1" w:themeTint="A6"/>
            </w:tcBorders>
          </w:tcPr>
          <w:p w14:paraId="180BDF7A" w14:textId="77777777" w:rsidR="003C3C7A" w:rsidRPr="00330468" w:rsidRDefault="003C3C7A" w:rsidP="00330468">
            <w:pPr>
              <w:pStyle w:val="NoSpacing"/>
            </w:pPr>
          </w:p>
        </w:tc>
      </w:tr>
    </w:tbl>
    <w:p w14:paraId="167554D5" w14:textId="77777777" w:rsidR="003C3C7A" w:rsidRDefault="003C3C7A" w:rsidP="00F85A1D"/>
    <w:p w14:paraId="2E443956" w14:textId="77777777" w:rsidR="008D1191" w:rsidRDefault="003C3C7A">
      <w:r>
        <w:br w:type="page"/>
      </w:r>
    </w:p>
    <w:p w14:paraId="0A585670" w14:textId="77777777" w:rsidR="003C3C7A" w:rsidRPr="008939A4" w:rsidRDefault="003C3C7A" w:rsidP="00607997">
      <w:pPr>
        <w:pStyle w:val="Heading2"/>
      </w:pPr>
      <w:r>
        <w:lastRenderedPageBreak/>
        <w:t>Monday, June 08, 2026</w:t>
      </w:r>
    </w:p>
    <w:p w14:paraId="79F8B105" w14:textId="77777777" w:rsidR="003C3C7A" w:rsidRDefault="003C3C7A" w:rsidP="001E0B71">
      <w:pPr>
        <w:pStyle w:val="NoSpacing"/>
        <w:rPr>
          <w:rFonts w:cs="Arial"/>
          <w:color w:val="595959" w:themeColor="text1" w:themeTint="A6"/>
          <w:sz w:val="16"/>
          <w:szCs w:val="16"/>
        </w:rPr>
      </w:pPr>
    </w:p>
    <w:p w14:paraId="54ABFEB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557433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FB975A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652003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8E48DF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327434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4DC38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2AA587B" w14:textId="77777777" w:rsidTr="00D334B5">
        <w:trPr>
          <w:trHeight w:val="288"/>
        </w:trPr>
        <w:tc>
          <w:tcPr>
            <w:tcW w:w="2713" w:type="pct"/>
            <w:vMerge w:val="restart"/>
          </w:tcPr>
          <w:p w14:paraId="32DFC581" w14:textId="77777777" w:rsidR="003C3C7A" w:rsidRPr="00EF6BDE" w:rsidRDefault="003C3C7A" w:rsidP="00D334B5">
            <w:pPr>
              <w:rPr>
                <w:sz w:val="18"/>
                <w:szCs w:val="18"/>
              </w:rPr>
            </w:pPr>
          </w:p>
        </w:tc>
        <w:tc>
          <w:tcPr>
            <w:tcW w:w="164" w:type="pct"/>
          </w:tcPr>
          <w:p w14:paraId="4DA8B92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CD519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638F8B6" w14:textId="77777777" w:rsidR="003C3C7A" w:rsidRPr="00EF6BDE" w:rsidRDefault="003C3C7A" w:rsidP="00A76766">
            <w:pPr>
              <w:rPr>
                <w:sz w:val="18"/>
                <w:szCs w:val="18"/>
              </w:rPr>
            </w:pPr>
          </w:p>
        </w:tc>
      </w:tr>
      <w:tr w:rsidR="00D334B5" w:rsidRPr="00EF6BDE" w14:paraId="15FEF019" w14:textId="77777777" w:rsidTr="00494055">
        <w:trPr>
          <w:trHeight w:val="288"/>
        </w:trPr>
        <w:tc>
          <w:tcPr>
            <w:tcW w:w="2713" w:type="pct"/>
            <w:vMerge/>
            <w:vAlign w:val="center"/>
          </w:tcPr>
          <w:p w14:paraId="5C110B9F" w14:textId="77777777" w:rsidR="003C3C7A" w:rsidRPr="00EF6BDE" w:rsidRDefault="003C3C7A" w:rsidP="001E2BFC">
            <w:pPr>
              <w:rPr>
                <w:sz w:val="18"/>
                <w:szCs w:val="18"/>
              </w:rPr>
            </w:pPr>
          </w:p>
        </w:tc>
        <w:tc>
          <w:tcPr>
            <w:tcW w:w="164" w:type="pct"/>
          </w:tcPr>
          <w:p w14:paraId="14F7C1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CD34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E5B775C" w14:textId="77777777" w:rsidR="003C3C7A" w:rsidRPr="00EF6BDE" w:rsidRDefault="003C3C7A" w:rsidP="00A76766">
            <w:pPr>
              <w:rPr>
                <w:sz w:val="18"/>
                <w:szCs w:val="18"/>
              </w:rPr>
            </w:pPr>
          </w:p>
        </w:tc>
      </w:tr>
      <w:tr w:rsidR="00D334B5" w:rsidRPr="00EF6BDE" w14:paraId="4FC8D801" w14:textId="77777777" w:rsidTr="00494055">
        <w:trPr>
          <w:trHeight w:val="288"/>
        </w:trPr>
        <w:tc>
          <w:tcPr>
            <w:tcW w:w="2713" w:type="pct"/>
            <w:vMerge/>
            <w:vAlign w:val="center"/>
          </w:tcPr>
          <w:p w14:paraId="704DA34E" w14:textId="77777777" w:rsidR="003C3C7A" w:rsidRPr="00EF6BDE" w:rsidRDefault="003C3C7A" w:rsidP="001E2BFC">
            <w:pPr>
              <w:rPr>
                <w:sz w:val="18"/>
                <w:szCs w:val="18"/>
              </w:rPr>
            </w:pPr>
          </w:p>
        </w:tc>
        <w:tc>
          <w:tcPr>
            <w:tcW w:w="164" w:type="pct"/>
          </w:tcPr>
          <w:p w14:paraId="6D7ED8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3DE5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F89427E" w14:textId="77777777" w:rsidR="003C3C7A" w:rsidRPr="00EF6BDE" w:rsidRDefault="003C3C7A" w:rsidP="00A76766">
            <w:pPr>
              <w:rPr>
                <w:sz w:val="18"/>
                <w:szCs w:val="18"/>
              </w:rPr>
            </w:pPr>
          </w:p>
        </w:tc>
      </w:tr>
      <w:tr w:rsidR="00D334B5" w:rsidRPr="00EF6BDE" w14:paraId="3C9E3948" w14:textId="77777777" w:rsidTr="00494055">
        <w:trPr>
          <w:trHeight w:val="288"/>
        </w:trPr>
        <w:tc>
          <w:tcPr>
            <w:tcW w:w="2713" w:type="pct"/>
            <w:vMerge/>
            <w:vAlign w:val="center"/>
          </w:tcPr>
          <w:p w14:paraId="67137E58" w14:textId="77777777" w:rsidR="003C3C7A" w:rsidRPr="00EF6BDE" w:rsidRDefault="003C3C7A" w:rsidP="001E2BFC">
            <w:pPr>
              <w:rPr>
                <w:sz w:val="18"/>
                <w:szCs w:val="18"/>
              </w:rPr>
            </w:pPr>
          </w:p>
        </w:tc>
        <w:tc>
          <w:tcPr>
            <w:tcW w:w="164" w:type="pct"/>
          </w:tcPr>
          <w:p w14:paraId="71E2E9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363C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0C4E552" w14:textId="77777777" w:rsidR="003C3C7A" w:rsidRPr="00EF6BDE" w:rsidRDefault="003C3C7A" w:rsidP="00A76766">
            <w:pPr>
              <w:rPr>
                <w:sz w:val="18"/>
                <w:szCs w:val="18"/>
              </w:rPr>
            </w:pPr>
          </w:p>
        </w:tc>
      </w:tr>
      <w:tr w:rsidR="00D334B5" w:rsidRPr="00EF6BDE" w14:paraId="6EB72534" w14:textId="77777777" w:rsidTr="00494055">
        <w:trPr>
          <w:trHeight w:val="288"/>
        </w:trPr>
        <w:tc>
          <w:tcPr>
            <w:tcW w:w="2713" w:type="pct"/>
            <w:vMerge/>
            <w:vAlign w:val="center"/>
          </w:tcPr>
          <w:p w14:paraId="1D08455E" w14:textId="77777777" w:rsidR="003C3C7A" w:rsidRPr="00EF6BDE" w:rsidRDefault="003C3C7A" w:rsidP="001E2BFC">
            <w:pPr>
              <w:rPr>
                <w:sz w:val="18"/>
                <w:szCs w:val="18"/>
              </w:rPr>
            </w:pPr>
          </w:p>
        </w:tc>
        <w:tc>
          <w:tcPr>
            <w:tcW w:w="164" w:type="pct"/>
          </w:tcPr>
          <w:p w14:paraId="6159E2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4750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AF11B74" w14:textId="77777777" w:rsidR="003C3C7A" w:rsidRPr="00EF6BDE" w:rsidRDefault="003C3C7A" w:rsidP="00A76766">
            <w:pPr>
              <w:rPr>
                <w:sz w:val="18"/>
                <w:szCs w:val="18"/>
              </w:rPr>
            </w:pPr>
          </w:p>
        </w:tc>
      </w:tr>
      <w:tr w:rsidR="00D334B5" w:rsidRPr="00EF6BDE" w14:paraId="79BD64EC" w14:textId="77777777" w:rsidTr="00494055">
        <w:trPr>
          <w:trHeight w:val="288"/>
        </w:trPr>
        <w:tc>
          <w:tcPr>
            <w:tcW w:w="2713" w:type="pct"/>
            <w:vMerge/>
            <w:vAlign w:val="center"/>
          </w:tcPr>
          <w:p w14:paraId="031B2398" w14:textId="77777777" w:rsidR="003C3C7A" w:rsidRPr="00EF6BDE" w:rsidRDefault="003C3C7A" w:rsidP="001E2BFC">
            <w:pPr>
              <w:rPr>
                <w:sz w:val="18"/>
                <w:szCs w:val="18"/>
              </w:rPr>
            </w:pPr>
          </w:p>
        </w:tc>
        <w:tc>
          <w:tcPr>
            <w:tcW w:w="164" w:type="pct"/>
          </w:tcPr>
          <w:p w14:paraId="433140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8B31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DF5CCC5" w14:textId="77777777" w:rsidR="003C3C7A" w:rsidRPr="00EF6BDE" w:rsidRDefault="003C3C7A" w:rsidP="00A76766">
            <w:pPr>
              <w:rPr>
                <w:sz w:val="18"/>
                <w:szCs w:val="18"/>
              </w:rPr>
            </w:pPr>
          </w:p>
        </w:tc>
      </w:tr>
      <w:tr w:rsidR="00D334B5" w:rsidRPr="00EF6BDE" w14:paraId="1787963F" w14:textId="77777777" w:rsidTr="00494055">
        <w:trPr>
          <w:trHeight w:val="288"/>
        </w:trPr>
        <w:tc>
          <w:tcPr>
            <w:tcW w:w="2713" w:type="pct"/>
            <w:vMerge/>
            <w:vAlign w:val="center"/>
          </w:tcPr>
          <w:p w14:paraId="71D5BD40" w14:textId="77777777" w:rsidR="003C3C7A" w:rsidRPr="00EF6BDE" w:rsidRDefault="003C3C7A" w:rsidP="001E2BFC">
            <w:pPr>
              <w:rPr>
                <w:sz w:val="18"/>
                <w:szCs w:val="18"/>
              </w:rPr>
            </w:pPr>
          </w:p>
        </w:tc>
        <w:tc>
          <w:tcPr>
            <w:tcW w:w="164" w:type="pct"/>
          </w:tcPr>
          <w:p w14:paraId="2FCA22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93E7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D3363C6" w14:textId="77777777" w:rsidR="003C3C7A" w:rsidRPr="00EF6BDE" w:rsidRDefault="003C3C7A" w:rsidP="00A76766">
            <w:pPr>
              <w:rPr>
                <w:sz w:val="18"/>
                <w:szCs w:val="18"/>
              </w:rPr>
            </w:pPr>
          </w:p>
        </w:tc>
      </w:tr>
      <w:tr w:rsidR="00D334B5" w:rsidRPr="00EF6BDE" w14:paraId="2021FF93" w14:textId="77777777" w:rsidTr="00494055">
        <w:trPr>
          <w:trHeight w:val="288"/>
        </w:trPr>
        <w:tc>
          <w:tcPr>
            <w:tcW w:w="2713" w:type="pct"/>
            <w:vMerge/>
            <w:vAlign w:val="center"/>
          </w:tcPr>
          <w:p w14:paraId="479BB744" w14:textId="77777777" w:rsidR="003C3C7A" w:rsidRPr="00EF6BDE" w:rsidRDefault="003C3C7A" w:rsidP="001E2BFC">
            <w:pPr>
              <w:rPr>
                <w:sz w:val="18"/>
                <w:szCs w:val="18"/>
              </w:rPr>
            </w:pPr>
          </w:p>
        </w:tc>
        <w:tc>
          <w:tcPr>
            <w:tcW w:w="164" w:type="pct"/>
          </w:tcPr>
          <w:p w14:paraId="3BD297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0618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9E277FE" w14:textId="77777777" w:rsidR="003C3C7A" w:rsidRPr="00EF6BDE" w:rsidRDefault="003C3C7A" w:rsidP="00A76766">
            <w:pPr>
              <w:rPr>
                <w:sz w:val="18"/>
                <w:szCs w:val="18"/>
              </w:rPr>
            </w:pPr>
          </w:p>
        </w:tc>
      </w:tr>
      <w:tr w:rsidR="00D334B5" w:rsidRPr="00EF6BDE" w14:paraId="16CEACBA" w14:textId="77777777" w:rsidTr="00494055">
        <w:trPr>
          <w:trHeight w:val="288"/>
        </w:trPr>
        <w:tc>
          <w:tcPr>
            <w:tcW w:w="2713" w:type="pct"/>
            <w:vMerge/>
            <w:vAlign w:val="center"/>
          </w:tcPr>
          <w:p w14:paraId="53567C00" w14:textId="77777777" w:rsidR="003C3C7A" w:rsidRPr="00EF6BDE" w:rsidRDefault="003C3C7A" w:rsidP="001E2BFC">
            <w:pPr>
              <w:rPr>
                <w:sz w:val="18"/>
                <w:szCs w:val="18"/>
              </w:rPr>
            </w:pPr>
          </w:p>
        </w:tc>
        <w:tc>
          <w:tcPr>
            <w:tcW w:w="164" w:type="pct"/>
          </w:tcPr>
          <w:p w14:paraId="37DFDE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64A7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A7DCA83" w14:textId="77777777" w:rsidR="003C3C7A" w:rsidRPr="00EF6BDE" w:rsidRDefault="003C3C7A" w:rsidP="00A76766">
            <w:pPr>
              <w:rPr>
                <w:sz w:val="18"/>
                <w:szCs w:val="18"/>
              </w:rPr>
            </w:pPr>
          </w:p>
        </w:tc>
      </w:tr>
      <w:tr w:rsidR="00D334B5" w:rsidRPr="00EF6BDE" w14:paraId="0099DAA9" w14:textId="77777777" w:rsidTr="00494055">
        <w:trPr>
          <w:trHeight w:val="288"/>
        </w:trPr>
        <w:tc>
          <w:tcPr>
            <w:tcW w:w="2713" w:type="pct"/>
            <w:vMerge/>
            <w:vAlign w:val="center"/>
          </w:tcPr>
          <w:p w14:paraId="11C52AB3" w14:textId="77777777" w:rsidR="003C3C7A" w:rsidRPr="00EF6BDE" w:rsidRDefault="003C3C7A" w:rsidP="001E2BFC">
            <w:pPr>
              <w:rPr>
                <w:sz w:val="18"/>
                <w:szCs w:val="18"/>
              </w:rPr>
            </w:pPr>
          </w:p>
        </w:tc>
        <w:tc>
          <w:tcPr>
            <w:tcW w:w="164" w:type="pct"/>
          </w:tcPr>
          <w:p w14:paraId="5403C1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1BDA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AAB81A7" w14:textId="77777777" w:rsidR="003C3C7A" w:rsidRPr="00EF6BDE" w:rsidRDefault="003C3C7A" w:rsidP="00A76766">
            <w:pPr>
              <w:rPr>
                <w:sz w:val="18"/>
                <w:szCs w:val="18"/>
              </w:rPr>
            </w:pPr>
          </w:p>
        </w:tc>
      </w:tr>
      <w:tr w:rsidR="00D334B5" w:rsidRPr="00EF6BDE" w14:paraId="45D5771D" w14:textId="77777777" w:rsidTr="00494055">
        <w:trPr>
          <w:trHeight w:val="288"/>
        </w:trPr>
        <w:tc>
          <w:tcPr>
            <w:tcW w:w="2713" w:type="pct"/>
            <w:vMerge/>
            <w:vAlign w:val="center"/>
          </w:tcPr>
          <w:p w14:paraId="29662398" w14:textId="77777777" w:rsidR="003C3C7A" w:rsidRPr="00EF6BDE" w:rsidRDefault="003C3C7A" w:rsidP="001E2BFC">
            <w:pPr>
              <w:rPr>
                <w:sz w:val="18"/>
                <w:szCs w:val="18"/>
              </w:rPr>
            </w:pPr>
          </w:p>
        </w:tc>
        <w:tc>
          <w:tcPr>
            <w:tcW w:w="164" w:type="pct"/>
          </w:tcPr>
          <w:p w14:paraId="4E7039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5769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E77D28F" w14:textId="77777777" w:rsidR="003C3C7A" w:rsidRPr="00EF6BDE" w:rsidRDefault="003C3C7A" w:rsidP="00A76766">
            <w:pPr>
              <w:rPr>
                <w:sz w:val="18"/>
                <w:szCs w:val="18"/>
              </w:rPr>
            </w:pPr>
          </w:p>
        </w:tc>
      </w:tr>
      <w:tr w:rsidR="00D334B5" w:rsidRPr="00EF6BDE" w14:paraId="0E3B3A53" w14:textId="77777777" w:rsidTr="00494055">
        <w:trPr>
          <w:trHeight w:val="288"/>
        </w:trPr>
        <w:tc>
          <w:tcPr>
            <w:tcW w:w="2713" w:type="pct"/>
            <w:vMerge/>
            <w:vAlign w:val="center"/>
          </w:tcPr>
          <w:p w14:paraId="29477219" w14:textId="77777777" w:rsidR="003C3C7A" w:rsidRPr="00EF6BDE" w:rsidRDefault="003C3C7A" w:rsidP="001E2BFC">
            <w:pPr>
              <w:rPr>
                <w:sz w:val="18"/>
                <w:szCs w:val="18"/>
              </w:rPr>
            </w:pPr>
          </w:p>
        </w:tc>
        <w:tc>
          <w:tcPr>
            <w:tcW w:w="164" w:type="pct"/>
          </w:tcPr>
          <w:p w14:paraId="34F0E5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9D5C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ED1B3F" w14:textId="77777777" w:rsidR="003C3C7A" w:rsidRPr="00EF6BDE" w:rsidRDefault="003C3C7A" w:rsidP="00A76766">
            <w:pPr>
              <w:rPr>
                <w:sz w:val="18"/>
                <w:szCs w:val="18"/>
              </w:rPr>
            </w:pPr>
          </w:p>
        </w:tc>
      </w:tr>
      <w:tr w:rsidR="00D334B5" w:rsidRPr="00EF6BDE" w14:paraId="2D270E81" w14:textId="77777777" w:rsidTr="00494055">
        <w:trPr>
          <w:trHeight w:val="288"/>
        </w:trPr>
        <w:tc>
          <w:tcPr>
            <w:tcW w:w="2713" w:type="pct"/>
            <w:vMerge/>
            <w:vAlign w:val="center"/>
          </w:tcPr>
          <w:p w14:paraId="11392DFD" w14:textId="77777777" w:rsidR="003C3C7A" w:rsidRPr="00EF6BDE" w:rsidRDefault="003C3C7A" w:rsidP="001E2BFC">
            <w:pPr>
              <w:rPr>
                <w:sz w:val="18"/>
                <w:szCs w:val="18"/>
              </w:rPr>
            </w:pPr>
          </w:p>
        </w:tc>
        <w:tc>
          <w:tcPr>
            <w:tcW w:w="164" w:type="pct"/>
          </w:tcPr>
          <w:p w14:paraId="59A600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6854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D7C1B10" w14:textId="77777777" w:rsidR="003C3C7A" w:rsidRPr="00EF6BDE" w:rsidRDefault="003C3C7A" w:rsidP="00A76766">
            <w:pPr>
              <w:rPr>
                <w:sz w:val="18"/>
                <w:szCs w:val="18"/>
              </w:rPr>
            </w:pPr>
          </w:p>
        </w:tc>
      </w:tr>
      <w:tr w:rsidR="00D334B5" w:rsidRPr="00EF6BDE" w14:paraId="24FCA3CD" w14:textId="77777777" w:rsidTr="00494055">
        <w:trPr>
          <w:trHeight w:val="288"/>
        </w:trPr>
        <w:tc>
          <w:tcPr>
            <w:tcW w:w="2713" w:type="pct"/>
            <w:vMerge/>
            <w:tcBorders>
              <w:bottom w:val="single" w:sz="8" w:space="0" w:color="F2F2F2" w:themeColor="background1" w:themeShade="F2"/>
            </w:tcBorders>
            <w:vAlign w:val="center"/>
          </w:tcPr>
          <w:p w14:paraId="4E642E99" w14:textId="77777777" w:rsidR="003C3C7A" w:rsidRPr="00EF6BDE" w:rsidRDefault="003C3C7A" w:rsidP="001E2BFC">
            <w:pPr>
              <w:rPr>
                <w:sz w:val="18"/>
                <w:szCs w:val="18"/>
              </w:rPr>
            </w:pPr>
          </w:p>
        </w:tc>
        <w:tc>
          <w:tcPr>
            <w:tcW w:w="164" w:type="pct"/>
          </w:tcPr>
          <w:p w14:paraId="745C85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6F5C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3AC74C" w14:textId="77777777" w:rsidR="003C3C7A" w:rsidRPr="00EF6BDE" w:rsidRDefault="003C3C7A" w:rsidP="00A76766">
            <w:pPr>
              <w:rPr>
                <w:sz w:val="18"/>
                <w:szCs w:val="18"/>
              </w:rPr>
            </w:pPr>
          </w:p>
        </w:tc>
      </w:tr>
      <w:tr w:rsidR="00747B54" w:rsidRPr="00EF6BDE" w14:paraId="3A52205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B24A640" w14:textId="77777777" w:rsidR="003C3C7A" w:rsidRPr="00EF6BDE" w:rsidRDefault="003C3C7A" w:rsidP="001E2BFC">
            <w:pPr>
              <w:rPr>
                <w:sz w:val="18"/>
                <w:szCs w:val="18"/>
              </w:rPr>
            </w:pPr>
          </w:p>
        </w:tc>
        <w:tc>
          <w:tcPr>
            <w:tcW w:w="164" w:type="pct"/>
          </w:tcPr>
          <w:p w14:paraId="180A90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4D17D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0990B44" w14:textId="77777777" w:rsidR="003C3C7A" w:rsidRPr="00EF6BDE" w:rsidRDefault="003C3C7A" w:rsidP="00A76766">
            <w:pPr>
              <w:rPr>
                <w:sz w:val="18"/>
                <w:szCs w:val="18"/>
              </w:rPr>
            </w:pPr>
          </w:p>
        </w:tc>
      </w:tr>
    </w:tbl>
    <w:p w14:paraId="7BAEC3E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BB2AAD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9F48A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DE097C" w14:textId="77777777" w:rsidTr="00E81DB6">
        <w:trPr>
          <w:trHeight w:val="4608"/>
        </w:trPr>
        <w:tc>
          <w:tcPr>
            <w:tcW w:w="5000" w:type="pct"/>
            <w:tcBorders>
              <w:bottom w:val="single" w:sz="4" w:space="0" w:color="FFFFFF" w:themeColor="background1"/>
            </w:tcBorders>
          </w:tcPr>
          <w:p w14:paraId="205116A2" w14:textId="77777777" w:rsidR="003C3C7A" w:rsidRPr="00330468" w:rsidRDefault="003C3C7A" w:rsidP="00330468">
            <w:pPr>
              <w:pStyle w:val="NoSpacing"/>
            </w:pPr>
          </w:p>
        </w:tc>
      </w:tr>
      <w:tr w:rsidR="004105BC" w:rsidRPr="00330468" w14:paraId="1D1B43CB" w14:textId="77777777" w:rsidTr="00426FD0">
        <w:trPr>
          <w:trHeight w:val="70"/>
        </w:trPr>
        <w:tc>
          <w:tcPr>
            <w:tcW w:w="5000" w:type="pct"/>
            <w:tcBorders>
              <w:top w:val="single" w:sz="4" w:space="0" w:color="FFFFFF" w:themeColor="background1"/>
              <w:bottom w:val="single" w:sz="18" w:space="0" w:color="595959" w:themeColor="text1" w:themeTint="A6"/>
            </w:tcBorders>
          </w:tcPr>
          <w:p w14:paraId="1E1EC293" w14:textId="77777777" w:rsidR="003C3C7A" w:rsidRPr="00330468" w:rsidRDefault="003C3C7A" w:rsidP="00330468">
            <w:pPr>
              <w:pStyle w:val="NoSpacing"/>
            </w:pPr>
          </w:p>
        </w:tc>
      </w:tr>
    </w:tbl>
    <w:p w14:paraId="3A0473AD" w14:textId="77777777" w:rsidR="003C3C7A" w:rsidRDefault="003C3C7A" w:rsidP="00F85A1D"/>
    <w:p w14:paraId="57D67EC6" w14:textId="77777777" w:rsidR="008D1191" w:rsidRDefault="003C3C7A">
      <w:r>
        <w:br w:type="page"/>
      </w:r>
    </w:p>
    <w:p w14:paraId="5ACA6458" w14:textId="77777777" w:rsidR="003C3C7A" w:rsidRPr="008939A4" w:rsidRDefault="003C3C7A" w:rsidP="00607997">
      <w:pPr>
        <w:pStyle w:val="Heading2"/>
      </w:pPr>
      <w:r>
        <w:lastRenderedPageBreak/>
        <w:t>Tuesday, June 09, 2026</w:t>
      </w:r>
    </w:p>
    <w:p w14:paraId="21786BD2" w14:textId="77777777" w:rsidR="003C3C7A" w:rsidRDefault="003C3C7A" w:rsidP="001E0B71">
      <w:pPr>
        <w:pStyle w:val="NoSpacing"/>
        <w:rPr>
          <w:rFonts w:cs="Arial"/>
          <w:color w:val="595959" w:themeColor="text1" w:themeTint="A6"/>
          <w:sz w:val="16"/>
          <w:szCs w:val="16"/>
        </w:rPr>
      </w:pPr>
    </w:p>
    <w:p w14:paraId="23CD27B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07860F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52C5E8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B6110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2347FB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313B12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57FBE5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D9ACA25" w14:textId="77777777" w:rsidTr="00D334B5">
        <w:trPr>
          <w:trHeight w:val="288"/>
        </w:trPr>
        <w:tc>
          <w:tcPr>
            <w:tcW w:w="2713" w:type="pct"/>
            <w:vMerge w:val="restart"/>
          </w:tcPr>
          <w:p w14:paraId="03B747CE" w14:textId="77777777" w:rsidR="003C3C7A" w:rsidRPr="00EF6BDE" w:rsidRDefault="003C3C7A" w:rsidP="00D334B5">
            <w:pPr>
              <w:rPr>
                <w:sz w:val="18"/>
                <w:szCs w:val="18"/>
              </w:rPr>
            </w:pPr>
          </w:p>
        </w:tc>
        <w:tc>
          <w:tcPr>
            <w:tcW w:w="164" w:type="pct"/>
          </w:tcPr>
          <w:p w14:paraId="294A67A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7745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8C0F599" w14:textId="77777777" w:rsidR="003C3C7A" w:rsidRPr="00EF6BDE" w:rsidRDefault="003C3C7A" w:rsidP="00A76766">
            <w:pPr>
              <w:rPr>
                <w:sz w:val="18"/>
                <w:szCs w:val="18"/>
              </w:rPr>
            </w:pPr>
          </w:p>
        </w:tc>
      </w:tr>
      <w:tr w:rsidR="00D334B5" w:rsidRPr="00EF6BDE" w14:paraId="6771B3B5" w14:textId="77777777" w:rsidTr="00494055">
        <w:trPr>
          <w:trHeight w:val="288"/>
        </w:trPr>
        <w:tc>
          <w:tcPr>
            <w:tcW w:w="2713" w:type="pct"/>
            <w:vMerge/>
            <w:vAlign w:val="center"/>
          </w:tcPr>
          <w:p w14:paraId="2649C5EF" w14:textId="77777777" w:rsidR="003C3C7A" w:rsidRPr="00EF6BDE" w:rsidRDefault="003C3C7A" w:rsidP="001E2BFC">
            <w:pPr>
              <w:rPr>
                <w:sz w:val="18"/>
                <w:szCs w:val="18"/>
              </w:rPr>
            </w:pPr>
          </w:p>
        </w:tc>
        <w:tc>
          <w:tcPr>
            <w:tcW w:w="164" w:type="pct"/>
          </w:tcPr>
          <w:p w14:paraId="773B29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6BA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E48BC6F" w14:textId="77777777" w:rsidR="003C3C7A" w:rsidRPr="00EF6BDE" w:rsidRDefault="003C3C7A" w:rsidP="00A76766">
            <w:pPr>
              <w:rPr>
                <w:sz w:val="18"/>
                <w:szCs w:val="18"/>
              </w:rPr>
            </w:pPr>
          </w:p>
        </w:tc>
      </w:tr>
      <w:tr w:rsidR="00D334B5" w:rsidRPr="00EF6BDE" w14:paraId="322FC26E" w14:textId="77777777" w:rsidTr="00494055">
        <w:trPr>
          <w:trHeight w:val="288"/>
        </w:trPr>
        <w:tc>
          <w:tcPr>
            <w:tcW w:w="2713" w:type="pct"/>
            <w:vMerge/>
            <w:vAlign w:val="center"/>
          </w:tcPr>
          <w:p w14:paraId="1008083D" w14:textId="77777777" w:rsidR="003C3C7A" w:rsidRPr="00EF6BDE" w:rsidRDefault="003C3C7A" w:rsidP="001E2BFC">
            <w:pPr>
              <w:rPr>
                <w:sz w:val="18"/>
                <w:szCs w:val="18"/>
              </w:rPr>
            </w:pPr>
          </w:p>
        </w:tc>
        <w:tc>
          <w:tcPr>
            <w:tcW w:w="164" w:type="pct"/>
          </w:tcPr>
          <w:p w14:paraId="1F30CB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036D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47BF340" w14:textId="77777777" w:rsidR="003C3C7A" w:rsidRPr="00EF6BDE" w:rsidRDefault="003C3C7A" w:rsidP="00A76766">
            <w:pPr>
              <w:rPr>
                <w:sz w:val="18"/>
                <w:szCs w:val="18"/>
              </w:rPr>
            </w:pPr>
          </w:p>
        </w:tc>
      </w:tr>
      <w:tr w:rsidR="00D334B5" w:rsidRPr="00EF6BDE" w14:paraId="4AC2C147" w14:textId="77777777" w:rsidTr="00494055">
        <w:trPr>
          <w:trHeight w:val="288"/>
        </w:trPr>
        <w:tc>
          <w:tcPr>
            <w:tcW w:w="2713" w:type="pct"/>
            <w:vMerge/>
            <w:vAlign w:val="center"/>
          </w:tcPr>
          <w:p w14:paraId="6D42CA2E" w14:textId="77777777" w:rsidR="003C3C7A" w:rsidRPr="00EF6BDE" w:rsidRDefault="003C3C7A" w:rsidP="001E2BFC">
            <w:pPr>
              <w:rPr>
                <w:sz w:val="18"/>
                <w:szCs w:val="18"/>
              </w:rPr>
            </w:pPr>
          </w:p>
        </w:tc>
        <w:tc>
          <w:tcPr>
            <w:tcW w:w="164" w:type="pct"/>
          </w:tcPr>
          <w:p w14:paraId="365326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0608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571D345" w14:textId="77777777" w:rsidR="003C3C7A" w:rsidRPr="00EF6BDE" w:rsidRDefault="003C3C7A" w:rsidP="00A76766">
            <w:pPr>
              <w:rPr>
                <w:sz w:val="18"/>
                <w:szCs w:val="18"/>
              </w:rPr>
            </w:pPr>
          </w:p>
        </w:tc>
      </w:tr>
      <w:tr w:rsidR="00D334B5" w:rsidRPr="00EF6BDE" w14:paraId="6959491D" w14:textId="77777777" w:rsidTr="00494055">
        <w:trPr>
          <w:trHeight w:val="288"/>
        </w:trPr>
        <w:tc>
          <w:tcPr>
            <w:tcW w:w="2713" w:type="pct"/>
            <w:vMerge/>
            <w:vAlign w:val="center"/>
          </w:tcPr>
          <w:p w14:paraId="2C7D9803" w14:textId="77777777" w:rsidR="003C3C7A" w:rsidRPr="00EF6BDE" w:rsidRDefault="003C3C7A" w:rsidP="001E2BFC">
            <w:pPr>
              <w:rPr>
                <w:sz w:val="18"/>
                <w:szCs w:val="18"/>
              </w:rPr>
            </w:pPr>
          </w:p>
        </w:tc>
        <w:tc>
          <w:tcPr>
            <w:tcW w:w="164" w:type="pct"/>
          </w:tcPr>
          <w:p w14:paraId="693D6F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DA15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D86D9AA" w14:textId="77777777" w:rsidR="003C3C7A" w:rsidRPr="00EF6BDE" w:rsidRDefault="003C3C7A" w:rsidP="00A76766">
            <w:pPr>
              <w:rPr>
                <w:sz w:val="18"/>
                <w:szCs w:val="18"/>
              </w:rPr>
            </w:pPr>
          </w:p>
        </w:tc>
      </w:tr>
      <w:tr w:rsidR="00D334B5" w:rsidRPr="00EF6BDE" w14:paraId="13B32B6B" w14:textId="77777777" w:rsidTr="00494055">
        <w:trPr>
          <w:trHeight w:val="288"/>
        </w:trPr>
        <w:tc>
          <w:tcPr>
            <w:tcW w:w="2713" w:type="pct"/>
            <w:vMerge/>
            <w:vAlign w:val="center"/>
          </w:tcPr>
          <w:p w14:paraId="2156CF34" w14:textId="77777777" w:rsidR="003C3C7A" w:rsidRPr="00EF6BDE" w:rsidRDefault="003C3C7A" w:rsidP="001E2BFC">
            <w:pPr>
              <w:rPr>
                <w:sz w:val="18"/>
                <w:szCs w:val="18"/>
              </w:rPr>
            </w:pPr>
          </w:p>
        </w:tc>
        <w:tc>
          <w:tcPr>
            <w:tcW w:w="164" w:type="pct"/>
          </w:tcPr>
          <w:p w14:paraId="1A57C6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63F0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90D70F4" w14:textId="77777777" w:rsidR="003C3C7A" w:rsidRPr="00EF6BDE" w:rsidRDefault="003C3C7A" w:rsidP="00A76766">
            <w:pPr>
              <w:rPr>
                <w:sz w:val="18"/>
                <w:szCs w:val="18"/>
              </w:rPr>
            </w:pPr>
          </w:p>
        </w:tc>
      </w:tr>
      <w:tr w:rsidR="00D334B5" w:rsidRPr="00EF6BDE" w14:paraId="4D1FB51A" w14:textId="77777777" w:rsidTr="00494055">
        <w:trPr>
          <w:trHeight w:val="288"/>
        </w:trPr>
        <w:tc>
          <w:tcPr>
            <w:tcW w:w="2713" w:type="pct"/>
            <w:vMerge/>
            <w:vAlign w:val="center"/>
          </w:tcPr>
          <w:p w14:paraId="5B955534" w14:textId="77777777" w:rsidR="003C3C7A" w:rsidRPr="00EF6BDE" w:rsidRDefault="003C3C7A" w:rsidP="001E2BFC">
            <w:pPr>
              <w:rPr>
                <w:sz w:val="18"/>
                <w:szCs w:val="18"/>
              </w:rPr>
            </w:pPr>
          </w:p>
        </w:tc>
        <w:tc>
          <w:tcPr>
            <w:tcW w:w="164" w:type="pct"/>
          </w:tcPr>
          <w:p w14:paraId="0AF281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630F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75EDBB6" w14:textId="77777777" w:rsidR="003C3C7A" w:rsidRPr="00EF6BDE" w:rsidRDefault="003C3C7A" w:rsidP="00A76766">
            <w:pPr>
              <w:rPr>
                <w:sz w:val="18"/>
                <w:szCs w:val="18"/>
              </w:rPr>
            </w:pPr>
          </w:p>
        </w:tc>
      </w:tr>
      <w:tr w:rsidR="00D334B5" w:rsidRPr="00EF6BDE" w14:paraId="58744826" w14:textId="77777777" w:rsidTr="00494055">
        <w:trPr>
          <w:trHeight w:val="288"/>
        </w:trPr>
        <w:tc>
          <w:tcPr>
            <w:tcW w:w="2713" w:type="pct"/>
            <w:vMerge/>
            <w:vAlign w:val="center"/>
          </w:tcPr>
          <w:p w14:paraId="54737412" w14:textId="77777777" w:rsidR="003C3C7A" w:rsidRPr="00EF6BDE" w:rsidRDefault="003C3C7A" w:rsidP="001E2BFC">
            <w:pPr>
              <w:rPr>
                <w:sz w:val="18"/>
                <w:szCs w:val="18"/>
              </w:rPr>
            </w:pPr>
          </w:p>
        </w:tc>
        <w:tc>
          <w:tcPr>
            <w:tcW w:w="164" w:type="pct"/>
          </w:tcPr>
          <w:p w14:paraId="6C38B7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DBBF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73BB3FA" w14:textId="77777777" w:rsidR="003C3C7A" w:rsidRPr="00EF6BDE" w:rsidRDefault="003C3C7A" w:rsidP="00A76766">
            <w:pPr>
              <w:rPr>
                <w:sz w:val="18"/>
                <w:szCs w:val="18"/>
              </w:rPr>
            </w:pPr>
          </w:p>
        </w:tc>
      </w:tr>
      <w:tr w:rsidR="00D334B5" w:rsidRPr="00EF6BDE" w14:paraId="26B00709" w14:textId="77777777" w:rsidTr="00494055">
        <w:trPr>
          <w:trHeight w:val="288"/>
        </w:trPr>
        <w:tc>
          <w:tcPr>
            <w:tcW w:w="2713" w:type="pct"/>
            <w:vMerge/>
            <w:vAlign w:val="center"/>
          </w:tcPr>
          <w:p w14:paraId="0000BAD7" w14:textId="77777777" w:rsidR="003C3C7A" w:rsidRPr="00EF6BDE" w:rsidRDefault="003C3C7A" w:rsidP="001E2BFC">
            <w:pPr>
              <w:rPr>
                <w:sz w:val="18"/>
                <w:szCs w:val="18"/>
              </w:rPr>
            </w:pPr>
          </w:p>
        </w:tc>
        <w:tc>
          <w:tcPr>
            <w:tcW w:w="164" w:type="pct"/>
          </w:tcPr>
          <w:p w14:paraId="370C86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851F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C26C713" w14:textId="77777777" w:rsidR="003C3C7A" w:rsidRPr="00EF6BDE" w:rsidRDefault="003C3C7A" w:rsidP="00A76766">
            <w:pPr>
              <w:rPr>
                <w:sz w:val="18"/>
                <w:szCs w:val="18"/>
              </w:rPr>
            </w:pPr>
          </w:p>
        </w:tc>
      </w:tr>
      <w:tr w:rsidR="00D334B5" w:rsidRPr="00EF6BDE" w14:paraId="39EEA5AC" w14:textId="77777777" w:rsidTr="00494055">
        <w:trPr>
          <w:trHeight w:val="288"/>
        </w:trPr>
        <w:tc>
          <w:tcPr>
            <w:tcW w:w="2713" w:type="pct"/>
            <w:vMerge/>
            <w:vAlign w:val="center"/>
          </w:tcPr>
          <w:p w14:paraId="4A0AA3BC" w14:textId="77777777" w:rsidR="003C3C7A" w:rsidRPr="00EF6BDE" w:rsidRDefault="003C3C7A" w:rsidP="001E2BFC">
            <w:pPr>
              <w:rPr>
                <w:sz w:val="18"/>
                <w:szCs w:val="18"/>
              </w:rPr>
            </w:pPr>
          </w:p>
        </w:tc>
        <w:tc>
          <w:tcPr>
            <w:tcW w:w="164" w:type="pct"/>
          </w:tcPr>
          <w:p w14:paraId="153837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B0E3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50E8AC6" w14:textId="77777777" w:rsidR="003C3C7A" w:rsidRPr="00EF6BDE" w:rsidRDefault="003C3C7A" w:rsidP="00A76766">
            <w:pPr>
              <w:rPr>
                <w:sz w:val="18"/>
                <w:szCs w:val="18"/>
              </w:rPr>
            </w:pPr>
          </w:p>
        </w:tc>
      </w:tr>
      <w:tr w:rsidR="00D334B5" w:rsidRPr="00EF6BDE" w14:paraId="6438A100" w14:textId="77777777" w:rsidTr="00494055">
        <w:trPr>
          <w:trHeight w:val="288"/>
        </w:trPr>
        <w:tc>
          <w:tcPr>
            <w:tcW w:w="2713" w:type="pct"/>
            <w:vMerge/>
            <w:vAlign w:val="center"/>
          </w:tcPr>
          <w:p w14:paraId="135685DD" w14:textId="77777777" w:rsidR="003C3C7A" w:rsidRPr="00EF6BDE" w:rsidRDefault="003C3C7A" w:rsidP="001E2BFC">
            <w:pPr>
              <w:rPr>
                <w:sz w:val="18"/>
                <w:szCs w:val="18"/>
              </w:rPr>
            </w:pPr>
          </w:p>
        </w:tc>
        <w:tc>
          <w:tcPr>
            <w:tcW w:w="164" w:type="pct"/>
          </w:tcPr>
          <w:p w14:paraId="795A22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EEA4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B33FB34" w14:textId="77777777" w:rsidR="003C3C7A" w:rsidRPr="00EF6BDE" w:rsidRDefault="003C3C7A" w:rsidP="00A76766">
            <w:pPr>
              <w:rPr>
                <w:sz w:val="18"/>
                <w:szCs w:val="18"/>
              </w:rPr>
            </w:pPr>
          </w:p>
        </w:tc>
      </w:tr>
      <w:tr w:rsidR="00D334B5" w:rsidRPr="00EF6BDE" w14:paraId="4F233D56" w14:textId="77777777" w:rsidTr="00494055">
        <w:trPr>
          <w:trHeight w:val="288"/>
        </w:trPr>
        <w:tc>
          <w:tcPr>
            <w:tcW w:w="2713" w:type="pct"/>
            <w:vMerge/>
            <w:vAlign w:val="center"/>
          </w:tcPr>
          <w:p w14:paraId="6B857628" w14:textId="77777777" w:rsidR="003C3C7A" w:rsidRPr="00EF6BDE" w:rsidRDefault="003C3C7A" w:rsidP="001E2BFC">
            <w:pPr>
              <w:rPr>
                <w:sz w:val="18"/>
                <w:szCs w:val="18"/>
              </w:rPr>
            </w:pPr>
          </w:p>
        </w:tc>
        <w:tc>
          <w:tcPr>
            <w:tcW w:w="164" w:type="pct"/>
          </w:tcPr>
          <w:p w14:paraId="7A12D1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045C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56FDAA2" w14:textId="77777777" w:rsidR="003C3C7A" w:rsidRPr="00EF6BDE" w:rsidRDefault="003C3C7A" w:rsidP="00A76766">
            <w:pPr>
              <w:rPr>
                <w:sz w:val="18"/>
                <w:szCs w:val="18"/>
              </w:rPr>
            </w:pPr>
          </w:p>
        </w:tc>
      </w:tr>
      <w:tr w:rsidR="00D334B5" w:rsidRPr="00EF6BDE" w14:paraId="1D41E268" w14:textId="77777777" w:rsidTr="00494055">
        <w:trPr>
          <w:trHeight w:val="288"/>
        </w:trPr>
        <w:tc>
          <w:tcPr>
            <w:tcW w:w="2713" w:type="pct"/>
            <w:vMerge/>
            <w:vAlign w:val="center"/>
          </w:tcPr>
          <w:p w14:paraId="15F4E6D5" w14:textId="77777777" w:rsidR="003C3C7A" w:rsidRPr="00EF6BDE" w:rsidRDefault="003C3C7A" w:rsidP="001E2BFC">
            <w:pPr>
              <w:rPr>
                <w:sz w:val="18"/>
                <w:szCs w:val="18"/>
              </w:rPr>
            </w:pPr>
          </w:p>
        </w:tc>
        <w:tc>
          <w:tcPr>
            <w:tcW w:w="164" w:type="pct"/>
          </w:tcPr>
          <w:p w14:paraId="6F4844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5D7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800441D" w14:textId="77777777" w:rsidR="003C3C7A" w:rsidRPr="00EF6BDE" w:rsidRDefault="003C3C7A" w:rsidP="00A76766">
            <w:pPr>
              <w:rPr>
                <w:sz w:val="18"/>
                <w:szCs w:val="18"/>
              </w:rPr>
            </w:pPr>
          </w:p>
        </w:tc>
      </w:tr>
      <w:tr w:rsidR="00D334B5" w:rsidRPr="00EF6BDE" w14:paraId="50A0E1D6" w14:textId="77777777" w:rsidTr="00494055">
        <w:trPr>
          <w:trHeight w:val="288"/>
        </w:trPr>
        <w:tc>
          <w:tcPr>
            <w:tcW w:w="2713" w:type="pct"/>
            <w:vMerge/>
            <w:tcBorders>
              <w:bottom w:val="single" w:sz="8" w:space="0" w:color="F2F2F2" w:themeColor="background1" w:themeShade="F2"/>
            </w:tcBorders>
            <w:vAlign w:val="center"/>
          </w:tcPr>
          <w:p w14:paraId="03976968" w14:textId="77777777" w:rsidR="003C3C7A" w:rsidRPr="00EF6BDE" w:rsidRDefault="003C3C7A" w:rsidP="001E2BFC">
            <w:pPr>
              <w:rPr>
                <w:sz w:val="18"/>
                <w:szCs w:val="18"/>
              </w:rPr>
            </w:pPr>
          </w:p>
        </w:tc>
        <w:tc>
          <w:tcPr>
            <w:tcW w:w="164" w:type="pct"/>
          </w:tcPr>
          <w:p w14:paraId="62B362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C520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3856C85" w14:textId="77777777" w:rsidR="003C3C7A" w:rsidRPr="00EF6BDE" w:rsidRDefault="003C3C7A" w:rsidP="00A76766">
            <w:pPr>
              <w:rPr>
                <w:sz w:val="18"/>
                <w:szCs w:val="18"/>
              </w:rPr>
            </w:pPr>
          </w:p>
        </w:tc>
      </w:tr>
      <w:tr w:rsidR="00747B54" w:rsidRPr="00EF6BDE" w14:paraId="35B67AE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704BF6F" w14:textId="77777777" w:rsidR="003C3C7A" w:rsidRPr="00EF6BDE" w:rsidRDefault="003C3C7A" w:rsidP="001E2BFC">
            <w:pPr>
              <w:rPr>
                <w:sz w:val="18"/>
                <w:szCs w:val="18"/>
              </w:rPr>
            </w:pPr>
          </w:p>
        </w:tc>
        <w:tc>
          <w:tcPr>
            <w:tcW w:w="164" w:type="pct"/>
          </w:tcPr>
          <w:p w14:paraId="1C30E6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B02138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9B37C5B" w14:textId="77777777" w:rsidR="003C3C7A" w:rsidRPr="00EF6BDE" w:rsidRDefault="003C3C7A" w:rsidP="00A76766">
            <w:pPr>
              <w:rPr>
                <w:sz w:val="18"/>
                <w:szCs w:val="18"/>
              </w:rPr>
            </w:pPr>
          </w:p>
        </w:tc>
      </w:tr>
    </w:tbl>
    <w:p w14:paraId="3495296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285022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9627DE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382BA6E" w14:textId="77777777" w:rsidTr="00E81DB6">
        <w:trPr>
          <w:trHeight w:val="4608"/>
        </w:trPr>
        <w:tc>
          <w:tcPr>
            <w:tcW w:w="5000" w:type="pct"/>
            <w:tcBorders>
              <w:bottom w:val="single" w:sz="4" w:space="0" w:color="FFFFFF" w:themeColor="background1"/>
            </w:tcBorders>
          </w:tcPr>
          <w:p w14:paraId="33B14A78" w14:textId="77777777" w:rsidR="003C3C7A" w:rsidRPr="00330468" w:rsidRDefault="003C3C7A" w:rsidP="00330468">
            <w:pPr>
              <w:pStyle w:val="NoSpacing"/>
            </w:pPr>
          </w:p>
        </w:tc>
      </w:tr>
      <w:tr w:rsidR="004105BC" w:rsidRPr="00330468" w14:paraId="0AB511A8" w14:textId="77777777" w:rsidTr="00426FD0">
        <w:trPr>
          <w:trHeight w:val="70"/>
        </w:trPr>
        <w:tc>
          <w:tcPr>
            <w:tcW w:w="5000" w:type="pct"/>
            <w:tcBorders>
              <w:top w:val="single" w:sz="4" w:space="0" w:color="FFFFFF" w:themeColor="background1"/>
              <w:bottom w:val="single" w:sz="18" w:space="0" w:color="595959" w:themeColor="text1" w:themeTint="A6"/>
            </w:tcBorders>
          </w:tcPr>
          <w:p w14:paraId="3936E9D3" w14:textId="77777777" w:rsidR="003C3C7A" w:rsidRPr="00330468" w:rsidRDefault="003C3C7A" w:rsidP="00330468">
            <w:pPr>
              <w:pStyle w:val="NoSpacing"/>
            </w:pPr>
          </w:p>
        </w:tc>
      </w:tr>
    </w:tbl>
    <w:p w14:paraId="5F7310E1" w14:textId="77777777" w:rsidR="003C3C7A" w:rsidRDefault="003C3C7A" w:rsidP="00F85A1D"/>
    <w:p w14:paraId="5C5B6014" w14:textId="77777777" w:rsidR="008D1191" w:rsidRDefault="003C3C7A">
      <w:r>
        <w:br w:type="page"/>
      </w:r>
    </w:p>
    <w:p w14:paraId="3881BF06" w14:textId="77777777" w:rsidR="003C3C7A" w:rsidRPr="008939A4" w:rsidRDefault="003C3C7A" w:rsidP="00607997">
      <w:pPr>
        <w:pStyle w:val="Heading2"/>
      </w:pPr>
      <w:r>
        <w:lastRenderedPageBreak/>
        <w:t>Wednesday, June 10, 2026</w:t>
      </w:r>
    </w:p>
    <w:p w14:paraId="648A2843" w14:textId="77777777" w:rsidR="003C3C7A" w:rsidRDefault="003C3C7A" w:rsidP="001E0B71">
      <w:pPr>
        <w:pStyle w:val="NoSpacing"/>
        <w:rPr>
          <w:rFonts w:cs="Arial"/>
          <w:color w:val="595959" w:themeColor="text1" w:themeTint="A6"/>
          <w:sz w:val="16"/>
          <w:szCs w:val="16"/>
        </w:rPr>
      </w:pPr>
    </w:p>
    <w:p w14:paraId="23377F7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320B12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838C0E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FDCE07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44CCC9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152581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F0A0E8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32FC269" w14:textId="77777777" w:rsidTr="00D334B5">
        <w:trPr>
          <w:trHeight w:val="288"/>
        </w:trPr>
        <w:tc>
          <w:tcPr>
            <w:tcW w:w="2713" w:type="pct"/>
            <w:vMerge w:val="restart"/>
          </w:tcPr>
          <w:p w14:paraId="279AD86B" w14:textId="77777777" w:rsidR="003C3C7A" w:rsidRPr="00EF6BDE" w:rsidRDefault="003C3C7A" w:rsidP="00D334B5">
            <w:pPr>
              <w:rPr>
                <w:sz w:val="18"/>
                <w:szCs w:val="18"/>
              </w:rPr>
            </w:pPr>
          </w:p>
        </w:tc>
        <w:tc>
          <w:tcPr>
            <w:tcW w:w="164" w:type="pct"/>
          </w:tcPr>
          <w:p w14:paraId="7A6D4F6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E8BBD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1EAAE5B" w14:textId="77777777" w:rsidR="003C3C7A" w:rsidRPr="00EF6BDE" w:rsidRDefault="003C3C7A" w:rsidP="00A76766">
            <w:pPr>
              <w:rPr>
                <w:sz w:val="18"/>
                <w:szCs w:val="18"/>
              </w:rPr>
            </w:pPr>
          </w:p>
        </w:tc>
      </w:tr>
      <w:tr w:rsidR="00D334B5" w:rsidRPr="00EF6BDE" w14:paraId="1F5A9201" w14:textId="77777777" w:rsidTr="00494055">
        <w:trPr>
          <w:trHeight w:val="288"/>
        </w:trPr>
        <w:tc>
          <w:tcPr>
            <w:tcW w:w="2713" w:type="pct"/>
            <w:vMerge/>
            <w:vAlign w:val="center"/>
          </w:tcPr>
          <w:p w14:paraId="5A41F874" w14:textId="77777777" w:rsidR="003C3C7A" w:rsidRPr="00EF6BDE" w:rsidRDefault="003C3C7A" w:rsidP="001E2BFC">
            <w:pPr>
              <w:rPr>
                <w:sz w:val="18"/>
                <w:szCs w:val="18"/>
              </w:rPr>
            </w:pPr>
          </w:p>
        </w:tc>
        <w:tc>
          <w:tcPr>
            <w:tcW w:w="164" w:type="pct"/>
          </w:tcPr>
          <w:p w14:paraId="2FE570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265B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A808427" w14:textId="77777777" w:rsidR="003C3C7A" w:rsidRPr="00EF6BDE" w:rsidRDefault="003C3C7A" w:rsidP="00A76766">
            <w:pPr>
              <w:rPr>
                <w:sz w:val="18"/>
                <w:szCs w:val="18"/>
              </w:rPr>
            </w:pPr>
          </w:p>
        </w:tc>
      </w:tr>
      <w:tr w:rsidR="00D334B5" w:rsidRPr="00EF6BDE" w14:paraId="4AE554D6" w14:textId="77777777" w:rsidTr="00494055">
        <w:trPr>
          <w:trHeight w:val="288"/>
        </w:trPr>
        <w:tc>
          <w:tcPr>
            <w:tcW w:w="2713" w:type="pct"/>
            <w:vMerge/>
            <w:vAlign w:val="center"/>
          </w:tcPr>
          <w:p w14:paraId="709FEEED" w14:textId="77777777" w:rsidR="003C3C7A" w:rsidRPr="00EF6BDE" w:rsidRDefault="003C3C7A" w:rsidP="001E2BFC">
            <w:pPr>
              <w:rPr>
                <w:sz w:val="18"/>
                <w:szCs w:val="18"/>
              </w:rPr>
            </w:pPr>
          </w:p>
        </w:tc>
        <w:tc>
          <w:tcPr>
            <w:tcW w:w="164" w:type="pct"/>
          </w:tcPr>
          <w:p w14:paraId="429DED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B263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A004CF" w14:textId="77777777" w:rsidR="003C3C7A" w:rsidRPr="00EF6BDE" w:rsidRDefault="003C3C7A" w:rsidP="00A76766">
            <w:pPr>
              <w:rPr>
                <w:sz w:val="18"/>
                <w:szCs w:val="18"/>
              </w:rPr>
            </w:pPr>
          </w:p>
        </w:tc>
      </w:tr>
      <w:tr w:rsidR="00D334B5" w:rsidRPr="00EF6BDE" w14:paraId="61077304" w14:textId="77777777" w:rsidTr="00494055">
        <w:trPr>
          <w:trHeight w:val="288"/>
        </w:trPr>
        <w:tc>
          <w:tcPr>
            <w:tcW w:w="2713" w:type="pct"/>
            <w:vMerge/>
            <w:vAlign w:val="center"/>
          </w:tcPr>
          <w:p w14:paraId="5AF47533" w14:textId="77777777" w:rsidR="003C3C7A" w:rsidRPr="00EF6BDE" w:rsidRDefault="003C3C7A" w:rsidP="001E2BFC">
            <w:pPr>
              <w:rPr>
                <w:sz w:val="18"/>
                <w:szCs w:val="18"/>
              </w:rPr>
            </w:pPr>
          </w:p>
        </w:tc>
        <w:tc>
          <w:tcPr>
            <w:tcW w:w="164" w:type="pct"/>
          </w:tcPr>
          <w:p w14:paraId="6F410F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ED2F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4A50B7" w14:textId="77777777" w:rsidR="003C3C7A" w:rsidRPr="00EF6BDE" w:rsidRDefault="003C3C7A" w:rsidP="00A76766">
            <w:pPr>
              <w:rPr>
                <w:sz w:val="18"/>
                <w:szCs w:val="18"/>
              </w:rPr>
            </w:pPr>
          </w:p>
        </w:tc>
      </w:tr>
      <w:tr w:rsidR="00D334B5" w:rsidRPr="00EF6BDE" w14:paraId="63480FF4" w14:textId="77777777" w:rsidTr="00494055">
        <w:trPr>
          <w:trHeight w:val="288"/>
        </w:trPr>
        <w:tc>
          <w:tcPr>
            <w:tcW w:w="2713" w:type="pct"/>
            <w:vMerge/>
            <w:vAlign w:val="center"/>
          </w:tcPr>
          <w:p w14:paraId="75D447ED" w14:textId="77777777" w:rsidR="003C3C7A" w:rsidRPr="00EF6BDE" w:rsidRDefault="003C3C7A" w:rsidP="001E2BFC">
            <w:pPr>
              <w:rPr>
                <w:sz w:val="18"/>
                <w:szCs w:val="18"/>
              </w:rPr>
            </w:pPr>
          </w:p>
        </w:tc>
        <w:tc>
          <w:tcPr>
            <w:tcW w:w="164" w:type="pct"/>
          </w:tcPr>
          <w:p w14:paraId="6BD849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83F8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8EEFC0B" w14:textId="77777777" w:rsidR="003C3C7A" w:rsidRPr="00EF6BDE" w:rsidRDefault="003C3C7A" w:rsidP="00A76766">
            <w:pPr>
              <w:rPr>
                <w:sz w:val="18"/>
                <w:szCs w:val="18"/>
              </w:rPr>
            </w:pPr>
          </w:p>
        </w:tc>
      </w:tr>
      <w:tr w:rsidR="00D334B5" w:rsidRPr="00EF6BDE" w14:paraId="1F2C71FA" w14:textId="77777777" w:rsidTr="00494055">
        <w:trPr>
          <w:trHeight w:val="288"/>
        </w:trPr>
        <w:tc>
          <w:tcPr>
            <w:tcW w:w="2713" w:type="pct"/>
            <w:vMerge/>
            <w:vAlign w:val="center"/>
          </w:tcPr>
          <w:p w14:paraId="5E98FB4D" w14:textId="77777777" w:rsidR="003C3C7A" w:rsidRPr="00EF6BDE" w:rsidRDefault="003C3C7A" w:rsidP="001E2BFC">
            <w:pPr>
              <w:rPr>
                <w:sz w:val="18"/>
                <w:szCs w:val="18"/>
              </w:rPr>
            </w:pPr>
          </w:p>
        </w:tc>
        <w:tc>
          <w:tcPr>
            <w:tcW w:w="164" w:type="pct"/>
          </w:tcPr>
          <w:p w14:paraId="2DED95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9BE1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3757B5" w14:textId="77777777" w:rsidR="003C3C7A" w:rsidRPr="00EF6BDE" w:rsidRDefault="003C3C7A" w:rsidP="00A76766">
            <w:pPr>
              <w:rPr>
                <w:sz w:val="18"/>
                <w:szCs w:val="18"/>
              </w:rPr>
            </w:pPr>
          </w:p>
        </w:tc>
      </w:tr>
      <w:tr w:rsidR="00D334B5" w:rsidRPr="00EF6BDE" w14:paraId="65846705" w14:textId="77777777" w:rsidTr="00494055">
        <w:trPr>
          <w:trHeight w:val="288"/>
        </w:trPr>
        <w:tc>
          <w:tcPr>
            <w:tcW w:w="2713" w:type="pct"/>
            <w:vMerge/>
            <w:vAlign w:val="center"/>
          </w:tcPr>
          <w:p w14:paraId="071D58A5" w14:textId="77777777" w:rsidR="003C3C7A" w:rsidRPr="00EF6BDE" w:rsidRDefault="003C3C7A" w:rsidP="001E2BFC">
            <w:pPr>
              <w:rPr>
                <w:sz w:val="18"/>
                <w:szCs w:val="18"/>
              </w:rPr>
            </w:pPr>
          </w:p>
        </w:tc>
        <w:tc>
          <w:tcPr>
            <w:tcW w:w="164" w:type="pct"/>
          </w:tcPr>
          <w:p w14:paraId="0BDE56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224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C3E1A51" w14:textId="77777777" w:rsidR="003C3C7A" w:rsidRPr="00EF6BDE" w:rsidRDefault="003C3C7A" w:rsidP="00A76766">
            <w:pPr>
              <w:rPr>
                <w:sz w:val="18"/>
                <w:szCs w:val="18"/>
              </w:rPr>
            </w:pPr>
          </w:p>
        </w:tc>
      </w:tr>
      <w:tr w:rsidR="00D334B5" w:rsidRPr="00EF6BDE" w14:paraId="62F4273F" w14:textId="77777777" w:rsidTr="00494055">
        <w:trPr>
          <w:trHeight w:val="288"/>
        </w:trPr>
        <w:tc>
          <w:tcPr>
            <w:tcW w:w="2713" w:type="pct"/>
            <w:vMerge/>
            <w:vAlign w:val="center"/>
          </w:tcPr>
          <w:p w14:paraId="2371239A" w14:textId="77777777" w:rsidR="003C3C7A" w:rsidRPr="00EF6BDE" w:rsidRDefault="003C3C7A" w:rsidP="001E2BFC">
            <w:pPr>
              <w:rPr>
                <w:sz w:val="18"/>
                <w:szCs w:val="18"/>
              </w:rPr>
            </w:pPr>
          </w:p>
        </w:tc>
        <w:tc>
          <w:tcPr>
            <w:tcW w:w="164" w:type="pct"/>
          </w:tcPr>
          <w:p w14:paraId="466F9D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211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B9AF69F" w14:textId="77777777" w:rsidR="003C3C7A" w:rsidRPr="00EF6BDE" w:rsidRDefault="003C3C7A" w:rsidP="00A76766">
            <w:pPr>
              <w:rPr>
                <w:sz w:val="18"/>
                <w:szCs w:val="18"/>
              </w:rPr>
            </w:pPr>
          </w:p>
        </w:tc>
      </w:tr>
      <w:tr w:rsidR="00D334B5" w:rsidRPr="00EF6BDE" w14:paraId="09E23B0E" w14:textId="77777777" w:rsidTr="00494055">
        <w:trPr>
          <w:trHeight w:val="288"/>
        </w:trPr>
        <w:tc>
          <w:tcPr>
            <w:tcW w:w="2713" w:type="pct"/>
            <w:vMerge/>
            <w:vAlign w:val="center"/>
          </w:tcPr>
          <w:p w14:paraId="4B9294E5" w14:textId="77777777" w:rsidR="003C3C7A" w:rsidRPr="00EF6BDE" w:rsidRDefault="003C3C7A" w:rsidP="001E2BFC">
            <w:pPr>
              <w:rPr>
                <w:sz w:val="18"/>
                <w:szCs w:val="18"/>
              </w:rPr>
            </w:pPr>
          </w:p>
        </w:tc>
        <w:tc>
          <w:tcPr>
            <w:tcW w:w="164" w:type="pct"/>
          </w:tcPr>
          <w:p w14:paraId="5166FC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EF60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8532C95" w14:textId="77777777" w:rsidR="003C3C7A" w:rsidRPr="00EF6BDE" w:rsidRDefault="003C3C7A" w:rsidP="00A76766">
            <w:pPr>
              <w:rPr>
                <w:sz w:val="18"/>
                <w:szCs w:val="18"/>
              </w:rPr>
            </w:pPr>
          </w:p>
        </w:tc>
      </w:tr>
      <w:tr w:rsidR="00D334B5" w:rsidRPr="00EF6BDE" w14:paraId="14328645" w14:textId="77777777" w:rsidTr="00494055">
        <w:trPr>
          <w:trHeight w:val="288"/>
        </w:trPr>
        <w:tc>
          <w:tcPr>
            <w:tcW w:w="2713" w:type="pct"/>
            <w:vMerge/>
            <w:vAlign w:val="center"/>
          </w:tcPr>
          <w:p w14:paraId="47004347" w14:textId="77777777" w:rsidR="003C3C7A" w:rsidRPr="00EF6BDE" w:rsidRDefault="003C3C7A" w:rsidP="001E2BFC">
            <w:pPr>
              <w:rPr>
                <w:sz w:val="18"/>
                <w:szCs w:val="18"/>
              </w:rPr>
            </w:pPr>
          </w:p>
        </w:tc>
        <w:tc>
          <w:tcPr>
            <w:tcW w:w="164" w:type="pct"/>
          </w:tcPr>
          <w:p w14:paraId="7021E7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13B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31B2A4D" w14:textId="77777777" w:rsidR="003C3C7A" w:rsidRPr="00EF6BDE" w:rsidRDefault="003C3C7A" w:rsidP="00A76766">
            <w:pPr>
              <w:rPr>
                <w:sz w:val="18"/>
                <w:szCs w:val="18"/>
              </w:rPr>
            </w:pPr>
          </w:p>
        </w:tc>
      </w:tr>
      <w:tr w:rsidR="00D334B5" w:rsidRPr="00EF6BDE" w14:paraId="353845F6" w14:textId="77777777" w:rsidTr="00494055">
        <w:trPr>
          <w:trHeight w:val="288"/>
        </w:trPr>
        <w:tc>
          <w:tcPr>
            <w:tcW w:w="2713" w:type="pct"/>
            <w:vMerge/>
            <w:vAlign w:val="center"/>
          </w:tcPr>
          <w:p w14:paraId="7155C4AE" w14:textId="77777777" w:rsidR="003C3C7A" w:rsidRPr="00EF6BDE" w:rsidRDefault="003C3C7A" w:rsidP="001E2BFC">
            <w:pPr>
              <w:rPr>
                <w:sz w:val="18"/>
                <w:szCs w:val="18"/>
              </w:rPr>
            </w:pPr>
          </w:p>
        </w:tc>
        <w:tc>
          <w:tcPr>
            <w:tcW w:w="164" w:type="pct"/>
          </w:tcPr>
          <w:p w14:paraId="026729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A513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E22F2B" w14:textId="77777777" w:rsidR="003C3C7A" w:rsidRPr="00EF6BDE" w:rsidRDefault="003C3C7A" w:rsidP="00A76766">
            <w:pPr>
              <w:rPr>
                <w:sz w:val="18"/>
                <w:szCs w:val="18"/>
              </w:rPr>
            </w:pPr>
          </w:p>
        </w:tc>
      </w:tr>
      <w:tr w:rsidR="00D334B5" w:rsidRPr="00EF6BDE" w14:paraId="377E99D7" w14:textId="77777777" w:rsidTr="00494055">
        <w:trPr>
          <w:trHeight w:val="288"/>
        </w:trPr>
        <w:tc>
          <w:tcPr>
            <w:tcW w:w="2713" w:type="pct"/>
            <w:vMerge/>
            <w:vAlign w:val="center"/>
          </w:tcPr>
          <w:p w14:paraId="4AE0B0D4" w14:textId="77777777" w:rsidR="003C3C7A" w:rsidRPr="00EF6BDE" w:rsidRDefault="003C3C7A" w:rsidP="001E2BFC">
            <w:pPr>
              <w:rPr>
                <w:sz w:val="18"/>
                <w:szCs w:val="18"/>
              </w:rPr>
            </w:pPr>
          </w:p>
        </w:tc>
        <w:tc>
          <w:tcPr>
            <w:tcW w:w="164" w:type="pct"/>
          </w:tcPr>
          <w:p w14:paraId="28EC93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DAD1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3A7CD5F" w14:textId="77777777" w:rsidR="003C3C7A" w:rsidRPr="00EF6BDE" w:rsidRDefault="003C3C7A" w:rsidP="00A76766">
            <w:pPr>
              <w:rPr>
                <w:sz w:val="18"/>
                <w:szCs w:val="18"/>
              </w:rPr>
            </w:pPr>
          </w:p>
        </w:tc>
      </w:tr>
      <w:tr w:rsidR="00D334B5" w:rsidRPr="00EF6BDE" w14:paraId="0FE55A4E" w14:textId="77777777" w:rsidTr="00494055">
        <w:trPr>
          <w:trHeight w:val="288"/>
        </w:trPr>
        <w:tc>
          <w:tcPr>
            <w:tcW w:w="2713" w:type="pct"/>
            <w:vMerge/>
            <w:vAlign w:val="center"/>
          </w:tcPr>
          <w:p w14:paraId="0EE0AF44" w14:textId="77777777" w:rsidR="003C3C7A" w:rsidRPr="00EF6BDE" w:rsidRDefault="003C3C7A" w:rsidP="001E2BFC">
            <w:pPr>
              <w:rPr>
                <w:sz w:val="18"/>
                <w:szCs w:val="18"/>
              </w:rPr>
            </w:pPr>
          </w:p>
        </w:tc>
        <w:tc>
          <w:tcPr>
            <w:tcW w:w="164" w:type="pct"/>
          </w:tcPr>
          <w:p w14:paraId="5CB075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8E34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8A54D6" w14:textId="77777777" w:rsidR="003C3C7A" w:rsidRPr="00EF6BDE" w:rsidRDefault="003C3C7A" w:rsidP="00A76766">
            <w:pPr>
              <w:rPr>
                <w:sz w:val="18"/>
                <w:szCs w:val="18"/>
              </w:rPr>
            </w:pPr>
          </w:p>
        </w:tc>
      </w:tr>
      <w:tr w:rsidR="00D334B5" w:rsidRPr="00EF6BDE" w14:paraId="620DA2C4" w14:textId="77777777" w:rsidTr="00494055">
        <w:trPr>
          <w:trHeight w:val="288"/>
        </w:trPr>
        <w:tc>
          <w:tcPr>
            <w:tcW w:w="2713" w:type="pct"/>
            <w:vMerge/>
            <w:tcBorders>
              <w:bottom w:val="single" w:sz="8" w:space="0" w:color="F2F2F2" w:themeColor="background1" w:themeShade="F2"/>
            </w:tcBorders>
            <w:vAlign w:val="center"/>
          </w:tcPr>
          <w:p w14:paraId="6CC61D87" w14:textId="77777777" w:rsidR="003C3C7A" w:rsidRPr="00EF6BDE" w:rsidRDefault="003C3C7A" w:rsidP="001E2BFC">
            <w:pPr>
              <w:rPr>
                <w:sz w:val="18"/>
                <w:szCs w:val="18"/>
              </w:rPr>
            </w:pPr>
          </w:p>
        </w:tc>
        <w:tc>
          <w:tcPr>
            <w:tcW w:w="164" w:type="pct"/>
          </w:tcPr>
          <w:p w14:paraId="0767C7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6D50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3AB69FC" w14:textId="77777777" w:rsidR="003C3C7A" w:rsidRPr="00EF6BDE" w:rsidRDefault="003C3C7A" w:rsidP="00A76766">
            <w:pPr>
              <w:rPr>
                <w:sz w:val="18"/>
                <w:szCs w:val="18"/>
              </w:rPr>
            </w:pPr>
          </w:p>
        </w:tc>
      </w:tr>
      <w:tr w:rsidR="00747B54" w:rsidRPr="00EF6BDE" w14:paraId="2891543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02A1836" w14:textId="77777777" w:rsidR="003C3C7A" w:rsidRPr="00EF6BDE" w:rsidRDefault="003C3C7A" w:rsidP="001E2BFC">
            <w:pPr>
              <w:rPr>
                <w:sz w:val="18"/>
                <w:szCs w:val="18"/>
              </w:rPr>
            </w:pPr>
          </w:p>
        </w:tc>
        <w:tc>
          <w:tcPr>
            <w:tcW w:w="164" w:type="pct"/>
          </w:tcPr>
          <w:p w14:paraId="29EFB5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C1C29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F82D0CF" w14:textId="77777777" w:rsidR="003C3C7A" w:rsidRPr="00EF6BDE" w:rsidRDefault="003C3C7A" w:rsidP="00A76766">
            <w:pPr>
              <w:rPr>
                <w:sz w:val="18"/>
                <w:szCs w:val="18"/>
              </w:rPr>
            </w:pPr>
          </w:p>
        </w:tc>
      </w:tr>
    </w:tbl>
    <w:p w14:paraId="6A58929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04A0E3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FD08D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D5588C1" w14:textId="77777777" w:rsidTr="00E81DB6">
        <w:trPr>
          <w:trHeight w:val="4608"/>
        </w:trPr>
        <w:tc>
          <w:tcPr>
            <w:tcW w:w="5000" w:type="pct"/>
            <w:tcBorders>
              <w:bottom w:val="single" w:sz="4" w:space="0" w:color="FFFFFF" w:themeColor="background1"/>
            </w:tcBorders>
          </w:tcPr>
          <w:p w14:paraId="540FCDC3" w14:textId="77777777" w:rsidR="003C3C7A" w:rsidRPr="00330468" w:rsidRDefault="003C3C7A" w:rsidP="00330468">
            <w:pPr>
              <w:pStyle w:val="NoSpacing"/>
            </w:pPr>
          </w:p>
        </w:tc>
      </w:tr>
      <w:tr w:rsidR="004105BC" w:rsidRPr="00330468" w14:paraId="36368CD5" w14:textId="77777777" w:rsidTr="00426FD0">
        <w:trPr>
          <w:trHeight w:val="70"/>
        </w:trPr>
        <w:tc>
          <w:tcPr>
            <w:tcW w:w="5000" w:type="pct"/>
            <w:tcBorders>
              <w:top w:val="single" w:sz="4" w:space="0" w:color="FFFFFF" w:themeColor="background1"/>
              <w:bottom w:val="single" w:sz="18" w:space="0" w:color="595959" w:themeColor="text1" w:themeTint="A6"/>
            </w:tcBorders>
          </w:tcPr>
          <w:p w14:paraId="556C48ED" w14:textId="77777777" w:rsidR="003C3C7A" w:rsidRPr="00330468" w:rsidRDefault="003C3C7A" w:rsidP="00330468">
            <w:pPr>
              <w:pStyle w:val="NoSpacing"/>
            </w:pPr>
          </w:p>
        </w:tc>
      </w:tr>
    </w:tbl>
    <w:p w14:paraId="65C58DF6" w14:textId="77777777" w:rsidR="003C3C7A" w:rsidRDefault="003C3C7A" w:rsidP="00F85A1D"/>
    <w:p w14:paraId="66E3F440" w14:textId="77777777" w:rsidR="008D1191" w:rsidRDefault="003C3C7A">
      <w:r>
        <w:br w:type="page"/>
      </w:r>
    </w:p>
    <w:p w14:paraId="521E2BF1" w14:textId="77777777" w:rsidR="003C3C7A" w:rsidRPr="008939A4" w:rsidRDefault="003C3C7A" w:rsidP="00607997">
      <w:pPr>
        <w:pStyle w:val="Heading2"/>
      </w:pPr>
      <w:r>
        <w:lastRenderedPageBreak/>
        <w:t>Thursday, June 11, 2026</w:t>
      </w:r>
    </w:p>
    <w:p w14:paraId="6A889D95" w14:textId="77777777" w:rsidR="003C3C7A" w:rsidRDefault="003C3C7A" w:rsidP="001E0B71">
      <w:pPr>
        <w:pStyle w:val="NoSpacing"/>
        <w:rPr>
          <w:rFonts w:cs="Arial"/>
          <w:color w:val="595959" w:themeColor="text1" w:themeTint="A6"/>
          <w:sz w:val="16"/>
          <w:szCs w:val="16"/>
        </w:rPr>
      </w:pPr>
    </w:p>
    <w:p w14:paraId="16123F9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51E2AE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1605F0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2604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2A15C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E91B69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717124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20CC50" w14:textId="77777777" w:rsidTr="00D334B5">
        <w:trPr>
          <w:trHeight w:val="288"/>
        </w:trPr>
        <w:tc>
          <w:tcPr>
            <w:tcW w:w="2713" w:type="pct"/>
            <w:vMerge w:val="restart"/>
          </w:tcPr>
          <w:p w14:paraId="1C852F2E" w14:textId="77777777" w:rsidR="003C3C7A" w:rsidRPr="00EF6BDE" w:rsidRDefault="003C3C7A" w:rsidP="00D334B5">
            <w:pPr>
              <w:rPr>
                <w:sz w:val="18"/>
                <w:szCs w:val="18"/>
              </w:rPr>
            </w:pPr>
          </w:p>
        </w:tc>
        <w:tc>
          <w:tcPr>
            <w:tcW w:w="164" w:type="pct"/>
          </w:tcPr>
          <w:p w14:paraId="3C6FC02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2BFD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0B836F4" w14:textId="77777777" w:rsidR="003C3C7A" w:rsidRPr="00EF6BDE" w:rsidRDefault="003C3C7A" w:rsidP="00A76766">
            <w:pPr>
              <w:rPr>
                <w:sz w:val="18"/>
                <w:szCs w:val="18"/>
              </w:rPr>
            </w:pPr>
          </w:p>
        </w:tc>
      </w:tr>
      <w:tr w:rsidR="00D334B5" w:rsidRPr="00EF6BDE" w14:paraId="1A9D3408" w14:textId="77777777" w:rsidTr="00494055">
        <w:trPr>
          <w:trHeight w:val="288"/>
        </w:trPr>
        <w:tc>
          <w:tcPr>
            <w:tcW w:w="2713" w:type="pct"/>
            <w:vMerge/>
            <w:vAlign w:val="center"/>
          </w:tcPr>
          <w:p w14:paraId="234AF035" w14:textId="77777777" w:rsidR="003C3C7A" w:rsidRPr="00EF6BDE" w:rsidRDefault="003C3C7A" w:rsidP="001E2BFC">
            <w:pPr>
              <w:rPr>
                <w:sz w:val="18"/>
                <w:szCs w:val="18"/>
              </w:rPr>
            </w:pPr>
          </w:p>
        </w:tc>
        <w:tc>
          <w:tcPr>
            <w:tcW w:w="164" w:type="pct"/>
          </w:tcPr>
          <w:p w14:paraId="0CEDE9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2BB7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E277416" w14:textId="77777777" w:rsidR="003C3C7A" w:rsidRPr="00EF6BDE" w:rsidRDefault="003C3C7A" w:rsidP="00A76766">
            <w:pPr>
              <w:rPr>
                <w:sz w:val="18"/>
                <w:szCs w:val="18"/>
              </w:rPr>
            </w:pPr>
          </w:p>
        </w:tc>
      </w:tr>
      <w:tr w:rsidR="00D334B5" w:rsidRPr="00EF6BDE" w14:paraId="7AB9AD6B" w14:textId="77777777" w:rsidTr="00494055">
        <w:trPr>
          <w:trHeight w:val="288"/>
        </w:trPr>
        <w:tc>
          <w:tcPr>
            <w:tcW w:w="2713" w:type="pct"/>
            <w:vMerge/>
            <w:vAlign w:val="center"/>
          </w:tcPr>
          <w:p w14:paraId="1BE1C7B0" w14:textId="77777777" w:rsidR="003C3C7A" w:rsidRPr="00EF6BDE" w:rsidRDefault="003C3C7A" w:rsidP="001E2BFC">
            <w:pPr>
              <w:rPr>
                <w:sz w:val="18"/>
                <w:szCs w:val="18"/>
              </w:rPr>
            </w:pPr>
          </w:p>
        </w:tc>
        <w:tc>
          <w:tcPr>
            <w:tcW w:w="164" w:type="pct"/>
          </w:tcPr>
          <w:p w14:paraId="3FB66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BDE9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7BD7837" w14:textId="77777777" w:rsidR="003C3C7A" w:rsidRPr="00EF6BDE" w:rsidRDefault="003C3C7A" w:rsidP="00A76766">
            <w:pPr>
              <w:rPr>
                <w:sz w:val="18"/>
                <w:szCs w:val="18"/>
              </w:rPr>
            </w:pPr>
          </w:p>
        </w:tc>
      </w:tr>
      <w:tr w:rsidR="00D334B5" w:rsidRPr="00EF6BDE" w14:paraId="1E55956A" w14:textId="77777777" w:rsidTr="00494055">
        <w:trPr>
          <w:trHeight w:val="288"/>
        </w:trPr>
        <w:tc>
          <w:tcPr>
            <w:tcW w:w="2713" w:type="pct"/>
            <w:vMerge/>
            <w:vAlign w:val="center"/>
          </w:tcPr>
          <w:p w14:paraId="403EE11A" w14:textId="77777777" w:rsidR="003C3C7A" w:rsidRPr="00EF6BDE" w:rsidRDefault="003C3C7A" w:rsidP="001E2BFC">
            <w:pPr>
              <w:rPr>
                <w:sz w:val="18"/>
                <w:szCs w:val="18"/>
              </w:rPr>
            </w:pPr>
          </w:p>
        </w:tc>
        <w:tc>
          <w:tcPr>
            <w:tcW w:w="164" w:type="pct"/>
          </w:tcPr>
          <w:p w14:paraId="474E66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B5B4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6CF6B56" w14:textId="77777777" w:rsidR="003C3C7A" w:rsidRPr="00EF6BDE" w:rsidRDefault="003C3C7A" w:rsidP="00A76766">
            <w:pPr>
              <w:rPr>
                <w:sz w:val="18"/>
                <w:szCs w:val="18"/>
              </w:rPr>
            </w:pPr>
          </w:p>
        </w:tc>
      </w:tr>
      <w:tr w:rsidR="00D334B5" w:rsidRPr="00EF6BDE" w14:paraId="10F59DC7" w14:textId="77777777" w:rsidTr="00494055">
        <w:trPr>
          <w:trHeight w:val="288"/>
        </w:trPr>
        <w:tc>
          <w:tcPr>
            <w:tcW w:w="2713" w:type="pct"/>
            <w:vMerge/>
            <w:vAlign w:val="center"/>
          </w:tcPr>
          <w:p w14:paraId="5451CECF" w14:textId="77777777" w:rsidR="003C3C7A" w:rsidRPr="00EF6BDE" w:rsidRDefault="003C3C7A" w:rsidP="001E2BFC">
            <w:pPr>
              <w:rPr>
                <w:sz w:val="18"/>
                <w:szCs w:val="18"/>
              </w:rPr>
            </w:pPr>
          </w:p>
        </w:tc>
        <w:tc>
          <w:tcPr>
            <w:tcW w:w="164" w:type="pct"/>
          </w:tcPr>
          <w:p w14:paraId="6177CA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90CD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D3A4F01" w14:textId="77777777" w:rsidR="003C3C7A" w:rsidRPr="00EF6BDE" w:rsidRDefault="003C3C7A" w:rsidP="00A76766">
            <w:pPr>
              <w:rPr>
                <w:sz w:val="18"/>
                <w:szCs w:val="18"/>
              </w:rPr>
            </w:pPr>
          </w:p>
        </w:tc>
      </w:tr>
      <w:tr w:rsidR="00D334B5" w:rsidRPr="00EF6BDE" w14:paraId="1F864CE8" w14:textId="77777777" w:rsidTr="00494055">
        <w:trPr>
          <w:trHeight w:val="288"/>
        </w:trPr>
        <w:tc>
          <w:tcPr>
            <w:tcW w:w="2713" w:type="pct"/>
            <w:vMerge/>
            <w:vAlign w:val="center"/>
          </w:tcPr>
          <w:p w14:paraId="39B2888D" w14:textId="77777777" w:rsidR="003C3C7A" w:rsidRPr="00EF6BDE" w:rsidRDefault="003C3C7A" w:rsidP="001E2BFC">
            <w:pPr>
              <w:rPr>
                <w:sz w:val="18"/>
                <w:szCs w:val="18"/>
              </w:rPr>
            </w:pPr>
          </w:p>
        </w:tc>
        <w:tc>
          <w:tcPr>
            <w:tcW w:w="164" w:type="pct"/>
          </w:tcPr>
          <w:p w14:paraId="112D57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4C1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CD4EC9E" w14:textId="77777777" w:rsidR="003C3C7A" w:rsidRPr="00EF6BDE" w:rsidRDefault="003C3C7A" w:rsidP="00A76766">
            <w:pPr>
              <w:rPr>
                <w:sz w:val="18"/>
                <w:szCs w:val="18"/>
              </w:rPr>
            </w:pPr>
          </w:p>
        </w:tc>
      </w:tr>
      <w:tr w:rsidR="00D334B5" w:rsidRPr="00EF6BDE" w14:paraId="5206B768" w14:textId="77777777" w:rsidTr="00494055">
        <w:trPr>
          <w:trHeight w:val="288"/>
        </w:trPr>
        <w:tc>
          <w:tcPr>
            <w:tcW w:w="2713" w:type="pct"/>
            <w:vMerge/>
            <w:vAlign w:val="center"/>
          </w:tcPr>
          <w:p w14:paraId="7E411C25" w14:textId="77777777" w:rsidR="003C3C7A" w:rsidRPr="00EF6BDE" w:rsidRDefault="003C3C7A" w:rsidP="001E2BFC">
            <w:pPr>
              <w:rPr>
                <w:sz w:val="18"/>
                <w:szCs w:val="18"/>
              </w:rPr>
            </w:pPr>
          </w:p>
        </w:tc>
        <w:tc>
          <w:tcPr>
            <w:tcW w:w="164" w:type="pct"/>
          </w:tcPr>
          <w:p w14:paraId="22E1BC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0F9D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72B4519" w14:textId="77777777" w:rsidR="003C3C7A" w:rsidRPr="00EF6BDE" w:rsidRDefault="003C3C7A" w:rsidP="00A76766">
            <w:pPr>
              <w:rPr>
                <w:sz w:val="18"/>
                <w:szCs w:val="18"/>
              </w:rPr>
            </w:pPr>
          </w:p>
        </w:tc>
      </w:tr>
      <w:tr w:rsidR="00D334B5" w:rsidRPr="00EF6BDE" w14:paraId="0B407706" w14:textId="77777777" w:rsidTr="00494055">
        <w:trPr>
          <w:trHeight w:val="288"/>
        </w:trPr>
        <w:tc>
          <w:tcPr>
            <w:tcW w:w="2713" w:type="pct"/>
            <w:vMerge/>
            <w:vAlign w:val="center"/>
          </w:tcPr>
          <w:p w14:paraId="66B6FD33" w14:textId="77777777" w:rsidR="003C3C7A" w:rsidRPr="00EF6BDE" w:rsidRDefault="003C3C7A" w:rsidP="001E2BFC">
            <w:pPr>
              <w:rPr>
                <w:sz w:val="18"/>
                <w:szCs w:val="18"/>
              </w:rPr>
            </w:pPr>
          </w:p>
        </w:tc>
        <w:tc>
          <w:tcPr>
            <w:tcW w:w="164" w:type="pct"/>
          </w:tcPr>
          <w:p w14:paraId="151C87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81BB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606BAFE" w14:textId="77777777" w:rsidR="003C3C7A" w:rsidRPr="00EF6BDE" w:rsidRDefault="003C3C7A" w:rsidP="00A76766">
            <w:pPr>
              <w:rPr>
                <w:sz w:val="18"/>
                <w:szCs w:val="18"/>
              </w:rPr>
            </w:pPr>
          </w:p>
        </w:tc>
      </w:tr>
      <w:tr w:rsidR="00D334B5" w:rsidRPr="00EF6BDE" w14:paraId="13A2A880" w14:textId="77777777" w:rsidTr="00494055">
        <w:trPr>
          <w:trHeight w:val="288"/>
        </w:trPr>
        <w:tc>
          <w:tcPr>
            <w:tcW w:w="2713" w:type="pct"/>
            <w:vMerge/>
            <w:vAlign w:val="center"/>
          </w:tcPr>
          <w:p w14:paraId="4322D601" w14:textId="77777777" w:rsidR="003C3C7A" w:rsidRPr="00EF6BDE" w:rsidRDefault="003C3C7A" w:rsidP="001E2BFC">
            <w:pPr>
              <w:rPr>
                <w:sz w:val="18"/>
                <w:szCs w:val="18"/>
              </w:rPr>
            </w:pPr>
          </w:p>
        </w:tc>
        <w:tc>
          <w:tcPr>
            <w:tcW w:w="164" w:type="pct"/>
          </w:tcPr>
          <w:p w14:paraId="2A78C0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78FE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DD44688" w14:textId="77777777" w:rsidR="003C3C7A" w:rsidRPr="00EF6BDE" w:rsidRDefault="003C3C7A" w:rsidP="00A76766">
            <w:pPr>
              <w:rPr>
                <w:sz w:val="18"/>
                <w:szCs w:val="18"/>
              </w:rPr>
            </w:pPr>
          </w:p>
        </w:tc>
      </w:tr>
      <w:tr w:rsidR="00D334B5" w:rsidRPr="00EF6BDE" w14:paraId="33104B44" w14:textId="77777777" w:rsidTr="00494055">
        <w:trPr>
          <w:trHeight w:val="288"/>
        </w:trPr>
        <w:tc>
          <w:tcPr>
            <w:tcW w:w="2713" w:type="pct"/>
            <w:vMerge/>
            <w:vAlign w:val="center"/>
          </w:tcPr>
          <w:p w14:paraId="6226E8DA" w14:textId="77777777" w:rsidR="003C3C7A" w:rsidRPr="00EF6BDE" w:rsidRDefault="003C3C7A" w:rsidP="001E2BFC">
            <w:pPr>
              <w:rPr>
                <w:sz w:val="18"/>
                <w:szCs w:val="18"/>
              </w:rPr>
            </w:pPr>
          </w:p>
        </w:tc>
        <w:tc>
          <w:tcPr>
            <w:tcW w:w="164" w:type="pct"/>
          </w:tcPr>
          <w:p w14:paraId="09BFCF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859F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7506A72" w14:textId="77777777" w:rsidR="003C3C7A" w:rsidRPr="00EF6BDE" w:rsidRDefault="003C3C7A" w:rsidP="00A76766">
            <w:pPr>
              <w:rPr>
                <w:sz w:val="18"/>
                <w:szCs w:val="18"/>
              </w:rPr>
            </w:pPr>
          </w:p>
        </w:tc>
      </w:tr>
      <w:tr w:rsidR="00D334B5" w:rsidRPr="00EF6BDE" w14:paraId="4F6AE87C" w14:textId="77777777" w:rsidTr="00494055">
        <w:trPr>
          <w:trHeight w:val="288"/>
        </w:trPr>
        <w:tc>
          <w:tcPr>
            <w:tcW w:w="2713" w:type="pct"/>
            <w:vMerge/>
            <w:vAlign w:val="center"/>
          </w:tcPr>
          <w:p w14:paraId="13243DDB" w14:textId="77777777" w:rsidR="003C3C7A" w:rsidRPr="00EF6BDE" w:rsidRDefault="003C3C7A" w:rsidP="001E2BFC">
            <w:pPr>
              <w:rPr>
                <w:sz w:val="18"/>
                <w:szCs w:val="18"/>
              </w:rPr>
            </w:pPr>
          </w:p>
        </w:tc>
        <w:tc>
          <w:tcPr>
            <w:tcW w:w="164" w:type="pct"/>
          </w:tcPr>
          <w:p w14:paraId="7065BF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6A63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E6763C2" w14:textId="77777777" w:rsidR="003C3C7A" w:rsidRPr="00EF6BDE" w:rsidRDefault="003C3C7A" w:rsidP="00A76766">
            <w:pPr>
              <w:rPr>
                <w:sz w:val="18"/>
                <w:szCs w:val="18"/>
              </w:rPr>
            </w:pPr>
          </w:p>
        </w:tc>
      </w:tr>
      <w:tr w:rsidR="00D334B5" w:rsidRPr="00EF6BDE" w14:paraId="77DE0276" w14:textId="77777777" w:rsidTr="00494055">
        <w:trPr>
          <w:trHeight w:val="288"/>
        </w:trPr>
        <w:tc>
          <w:tcPr>
            <w:tcW w:w="2713" w:type="pct"/>
            <w:vMerge/>
            <w:vAlign w:val="center"/>
          </w:tcPr>
          <w:p w14:paraId="5365C32C" w14:textId="77777777" w:rsidR="003C3C7A" w:rsidRPr="00EF6BDE" w:rsidRDefault="003C3C7A" w:rsidP="001E2BFC">
            <w:pPr>
              <w:rPr>
                <w:sz w:val="18"/>
                <w:szCs w:val="18"/>
              </w:rPr>
            </w:pPr>
          </w:p>
        </w:tc>
        <w:tc>
          <w:tcPr>
            <w:tcW w:w="164" w:type="pct"/>
          </w:tcPr>
          <w:p w14:paraId="01FD5E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2F92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C07874A" w14:textId="77777777" w:rsidR="003C3C7A" w:rsidRPr="00EF6BDE" w:rsidRDefault="003C3C7A" w:rsidP="00A76766">
            <w:pPr>
              <w:rPr>
                <w:sz w:val="18"/>
                <w:szCs w:val="18"/>
              </w:rPr>
            </w:pPr>
          </w:p>
        </w:tc>
      </w:tr>
      <w:tr w:rsidR="00D334B5" w:rsidRPr="00EF6BDE" w14:paraId="6958886C" w14:textId="77777777" w:rsidTr="00494055">
        <w:trPr>
          <w:trHeight w:val="288"/>
        </w:trPr>
        <w:tc>
          <w:tcPr>
            <w:tcW w:w="2713" w:type="pct"/>
            <w:vMerge/>
            <w:vAlign w:val="center"/>
          </w:tcPr>
          <w:p w14:paraId="1B116E51" w14:textId="77777777" w:rsidR="003C3C7A" w:rsidRPr="00EF6BDE" w:rsidRDefault="003C3C7A" w:rsidP="001E2BFC">
            <w:pPr>
              <w:rPr>
                <w:sz w:val="18"/>
                <w:szCs w:val="18"/>
              </w:rPr>
            </w:pPr>
          </w:p>
        </w:tc>
        <w:tc>
          <w:tcPr>
            <w:tcW w:w="164" w:type="pct"/>
          </w:tcPr>
          <w:p w14:paraId="06C1E0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C42A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94B109" w14:textId="77777777" w:rsidR="003C3C7A" w:rsidRPr="00EF6BDE" w:rsidRDefault="003C3C7A" w:rsidP="00A76766">
            <w:pPr>
              <w:rPr>
                <w:sz w:val="18"/>
                <w:szCs w:val="18"/>
              </w:rPr>
            </w:pPr>
          </w:p>
        </w:tc>
      </w:tr>
      <w:tr w:rsidR="00D334B5" w:rsidRPr="00EF6BDE" w14:paraId="75BE218A" w14:textId="77777777" w:rsidTr="00494055">
        <w:trPr>
          <w:trHeight w:val="288"/>
        </w:trPr>
        <w:tc>
          <w:tcPr>
            <w:tcW w:w="2713" w:type="pct"/>
            <w:vMerge/>
            <w:tcBorders>
              <w:bottom w:val="single" w:sz="8" w:space="0" w:color="F2F2F2" w:themeColor="background1" w:themeShade="F2"/>
            </w:tcBorders>
            <w:vAlign w:val="center"/>
          </w:tcPr>
          <w:p w14:paraId="0476957E" w14:textId="77777777" w:rsidR="003C3C7A" w:rsidRPr="00EF6BDE" w:rsidRDefault="003C3C7A" w:rsidP="001E2BFC">
            <w:pPr>
              <w:rPr>
                <w:sz w:val="18"/>
                <w:szCs w:val="18"/>
              </w:rPr>
            </w:pPr>
          </w:p>
        </w:tc>
        <w:tc>
          <w:tcPr>
            <w:tcW w:w="164" w:type="pct"/>
          </w:tcPr>
          <w:p w14:paraId="5451B8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2862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E5D8B84" w14:textId="77777777" w:rsidR="003C3C7A" w:rsidRPr="00EF6BDE" w:rsidRDefault="003C3C7A" w:rsidP="00A76766">
            <w:pPr>
              <w:rPr>
                <w:sz w:val="18"/>
                <w:szCs w:val="18"/>
              </w:rPr>
            </w:pPr>
          </w:p>
        </w:tc>
      </w:tr>
      <w:tr w:rsidR="00747B54" w:rsidRPr="00EF6BDE" w14:paraId="276E020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A199C21" w14:textId="77777777" w:rsidR="003C3C7A" w:rsidRPr="00EF6BDE" w:rsidRDefault="003C3C7A" w:rsidP="001E2BFC">
            <w:pPr>
              <w:rPr>
                <w:sz w:val="18"/>
                <w:szCs w:val="18"/>
              </w:rPr>
            </w:pPr>
          </w:p>
        </w:tc>
        <w:tc>
          <w:tcPr>
            <w:tcW w:w="164" w:type="pct"/>
          </w:tcPr>
          <w:p w14:paraId="63874E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8CE999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8E72B1F" w14:textId="77777777" w:rsidR="003C3C7A" w:rsidRPr="00EF6BDE" w:rsidRDefault="003C3C7A" w:rsidP="00A76766">
            <w:pPr>
              <w:rPr>
                <w:sz w:val="18"/>
                <w:szCs w:val="18"/>
              </w:rPr>
            </w:pPr>
          </w:p>
        </w:tc>
      </w:tr>
    </w:tbl>
    <w:p w14:paraId="424FAD9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57CA61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5C4444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E48E929" w14:textId="77777777" w:rsidTr="00E81DB6">
        <w:trPr>
          <w:trHeight w:val="4608"/>
        </w:trPr>
        <w:tc>
          <w:tcPr>
            <w:tcW w:w="5000" w:type="pct"/>
            <w:tcBorders>
              <w:bottom w:val="single" w:sz="4" w:space="0" w:color="FFFFFF" w:themeColor="background1"/>
            </w:tcBorders>
          </w:tcPr>
          <w:p w14:paraId="29FBDC8D" w14:textId="77777777" w:rsidR="003C3C7A" w:rsidRPr="00330468" w:rsidRDefault="003C3C7A" w:rsidP="00330468">
            <w:pPr>
              <w:pStyle w:val="NoSpacing"/>
            </w:pPr>
          </w:p>
        </w:tc>
      </w:tr>
      <w:tr w:rsidR="004105BC" w:rsidRPr="00330468" w14:paraId="544C5D60" w14:textId="77777777" w:rsidTr="00426FD0">
        <w:trPr>
          <w:trHeight w:val="70"/>
        </w:trPr>
        <w:tc>
          <w:tcPr>
            <w:tcW w:w="5000" w:type="pct"/>
            <w:tcBorders>
              <w:top w:val="single" w:sz="4" w:space="0" w:color="FFFFFF" w:themeColor="background1"/>
              <w:bottom w:val="single" w:sz="18" w:space="0" w:color="595959" w:themeColor="text1" w:themeTint="A6"/>
            </w:tcBorders>
          </w:tcPr>
          <w:p w14:paraId="0E259EDE" w14:textId="77777777" w:rsidR="003C3C7A" w:rsidRPr="00330468" w:rsidRDefault="003C3C7A" w:rsidP="00330468">
            <w:pPr>
              <w:pStyle w:val="NoSpacing"/>
            </w:pPr>
          </w:p>
        </w:tc>
      </w:tr>
    </w:tbl>
    <w:p w14:paraId="10A70498" w14:textId="77777777" w:rsidR="003C3C7A" w:rsidRDefault="003C3C7A" w:rsidP="00F85A1D"/>
    <w:p w14:paraId="7267F117" w14:textId="77777777" w:rsidR="008D1191" w:rsidRDefault="003C3C7A">
      <w:r>
        <w:br w:type="page"/>
      </w:r>
    </w:p>
    <w:p w14:paraId="1898F033" w14:textId="77777777" w:rsidR="003C3C7A" w:rsidRPr="008939A4" w:rsidRDefault="003C3C7A" w:rsidP="00607997">
      <w:pPr>
        <w:pStyle w:val="Heading2"/>
      </w:pPr>
      <w:r>
        <w:lastRenderedPageBreak/>
        <w:t>Friday, June 12, 2026</w:t>
      </w:r>
    </w:p>
    <w:p w14:paraId="3E439D22" w14:textId="77777777" w:rsidR="003C3C7A" w:rsidRDefault="003C3C7A" w:rsidP="001E0B71">
      <w:pPr>
        <w:pStyle w:val="NoSpacing"/>
        <w:rPr>
          <w:rFonts w:cs="Arial"/>
          <w:color w:val="595959" w:themeColor="text1" w:themeTint="A6"/>
          <w:sz w:val="16"/>
          <w:szCs w:val="16"/>
        </w:rPr>
      </w:pPr>
    </w:p>
    <w:p w14:paraId="42EFFB9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B92B7D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6A304C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3720C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FBFC9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C154D8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4CCB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A818B04" w14:textId="77777777" w:rsidTr="00D334B5">
        <w:trPr>
          <w:trHeight w:val="288"/>
        </w:trPr>
        <w:tc>
          <w:tcPr>
            <w:tcW w:w="2713" w:type="pct"/>
            <w:vMerge w:val="restart"/>
          </w:tcPr>
          <w:p w14:paraId="4EF2480A" w14:textId="77777777" w:rsidR="003C3C7A" w:rsidRPr="00EF6BDE" w:rsidRDefault="003C3C7A" w:rsidP="00D334B5">
            <w:pPr>
              <w:rPr>
                <w:sz w:val="18"/>
                <w:szCs w:val="18"/>
              </w:rPr>
            </w:pPr>
          </w:p>
        </w:tc>
        <w:tc>
          <w:tcPr>
            <w:tcW w:w="164" w:type="pct"/>
          </w:tcPr>
          <w:p w14:paraId="3FC2933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9711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9991F8" w14:textId="77777777" w:rsidR="003C3C7A" w:rsidRPr="00EF6BDE" w:rsidRDefault="003C3C7A" w:rsidP="00A76766">
            <w:pPr>
              <w:rPr>
                <w:sz w:val="18"/>
                <w:szCs w:val="18"/>
              </w:rPr>
            </w:pPr>
          </w:p>
        </w:tc>
      </w:tr>
      <w:tr w:rsidR="00D334B5" w:rsidRPr="00EF6BDE" w14:paraId="5CAE079B" w14:textId="77777777" w:rsidTr="00494055">
        <w:trPr>
          <w:trHeight w:val="288"/>
        </w:trPr>
        <w:tc>
          <w:tcPr>
            <w:tcW w:w="2713" w:type="pct"/>
            <w:vMerge/>
            <w:vAlign w:val="center"/>
          </w:tcPr>
          <w:p w14:paraId="56BF13EF" w14:textId="77777777" w:rsidR="003C3C7A" w:rsidRPr="00EF6BDE" w:rsidRDefault="003C3C7A" w:rsidP="001E2BFC">
            <w:pPr>
              <w:rPr>
                <w:sz w:val="18"/>
                <w:szCs w:val="18"/>
              </w:rPr>
            </w:pPr>
          </w:p>
        </w:tc>
        <w:tc>
          <w:tcPr>
            <w:tcW w:w="164" w:type="pct"/>
          </w:tcPr>
          <w:p w14:paraId="7B6C9E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16E1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DC3A1C" w14:textId="77777777" w:rsidR="003C3C7A" w:rsidRPr="00EF6BDE" w:rsidRDefault="003C3C7A" w:rsidP="00A76766">
            <w:pPr>
              <w:rPr>
                <w:sz w:val="18"/>
                <w:szCs w:val="18"/>
              </w:rPr>
            </w:pPr>
          </w:p>
        </w:tc>
      </w:tr>
      <w:tr w:rsidR="00D334B5" w:rsidRPr="00EF6BDE" w14:paraId="2231CCC2" w14:textId="77777777" w:rsidTr="00494055">
        <w:trPr>
          <w:trHeight w:val="288"/>
        </w:trPr>
        <w:tc>
          <w:tcPr>
            <w:tcW w:w="2713" w:type="pct"/>
            <w:vMerge/>
            <w:vAlign w:val="center"/>
          </w:tcPr>
          <w:p w14:paraId="1B66B16F" w14:textId="77777777" w:rsidR="003C3C7A" w:rsidRPr="00EF6BDE" w:rsidRDefault="003C3C7A" w:rsidP="001E2BFC">
            <w:pPr>
              <w:rPr>
                <w:sz w:val="18"/>
                <w:szCs w:val="18"/>
              </w:rPr>
            </w:pPr>
          </w:p>
        </w:tc>
        <w:tc>
          <w:tcPr>
            <w:tcW w:w="164" w:type="pct"/>
          </w:tcPr>
          <w:p w14:paraId="4DB1A6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5D7D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49278D2" w14:textId="77777777" w:rsidR="003C3C7A" w:rsidRPr="00EF6BDE" w:rsidRDefault="003C3C7A" w:rsidP="00A76766">
            <w:pPr>
              <w:rPr>
                <w:sz w:val="18"/>
                <w:szCs w:val="18"/>
              </w:rPr>
            </w:pPr>
          </w:p>
        </w:tc>
      </w:tr>
      <w:tr w:rsidR="00D334B5" w:rsidRPr="00EF6BDE" w14:paraId="429FF3A9" w14:textId="77777777" w:rsidTr="00494055">
        <w:trPr>
          <w:trHeight w:val="288"/>
        </w:trPr>
        <w:tc>
          <w:tcPr>
            <w:tcW w:w="2713" w:type="pct"/>
            <w:vMerge/>
            <w:vAlign w:val="center"/>
          </w:tcPr>
          <w:p w14:paraId="6B88F85B" w14:textId="77777777" w:rsidR="003C3C7A" w:rsidRPr="00EF6BDE" w:rsidRDefault="003C3C7A" w:rsidP="001E2BFC">
            <w:pPr>
              <w:rPr>
                <w:sz w:val="18"/>
                <w:szCs w:val="18"/>
              </w:rPr>
            </w:pPr>
          </w:p>
        </w:tc>
        <w:tc>
          <w:tcPr>
            <w:tcW w:w="164" w:type="pct"/>
          </w:tcPr>
          <w:p w14:paraId="00AC98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68C6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6A0D1DD" w14:textId="77777777" w:rsidR="003C3C7A" w:rsidRPr="00EF6BDE" w:rsidRDefault="003C3C7A" w:rsidP="00A76766">
            <w:pPr>
              <w:rPr>
                <w:sz w:val="18"/>
                <w:szCs w:val="18"/>
              </w:rPr>
            </w:pPr>
          </w:p>
        </w:tc>
      </w:tr>
      <w:tr w:rsidR="00D334B5" w:rsidRPr="00EF6BDE" w14:paraId="30E5477B" w14:textId="77777777" w:rsidTr="00494055">
        <w:trPr>
          <w:trHeight w:val="288"/>
        </w:trPr>
        <w:tc>
          <w:tcPr>
            <w:tcW w:w="2713" w:type="pct"/>
            <w:vMerge/>
            <w:vAlign w:val="center"/>
          </w:tcPr>
          <w:p w14:paraId="0D537536" w14:textId="77777777" w:rsidR="003C3C7A" w:rsidRPr="00EF6BDE" w:rsidRDefault="003C3C7A" w:rsidP="001E2BFC">
            <w:pPr>
              <w:rPr>
                <w:sz w:val="18"/>
                <w:szCs w:val="18"/>
              </w:rPr>
            </w:pPr>
          </w:p>
        </w:tc>
        <w:tc>
          <w:tcPr>
            <w:tcW w:w="164" w:type="pct"/>
          </w:tcPr>
          <w:p w14:paraId="55C451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27C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3F17369" w14:textId="77777777" w:rsidR="003C3C7A" w:rsidRPr="00EF6BDE" w:rsidRDefault="003C3C7A" w:rsidP="00A76766">
            <w:pPr>
              <w:rPr>
                <w:sz w:val="18"/>
                <w:szCs w:val="18"/>
              </w:rPr>
            </w:pPr>
          </w:p>
        </w:tc>
      </w:tr>
      <w:tr w:rsidR="00D334B5" w:rsidRPr="00EF6BDE" w14:paraId="169F1828" w14:textId="77777777" w:rsidTr="00494055">
        <w:trPr>
          <w:trHeight w:val="288"/>
        </w:trPr>
        <w:tc>
          <w:tcPr>
            <w:tcW w:w="2713" w:type="pct"/>
            <w:vMerge/>
            <w:vAlign w:val="center"/>
          </w:tcPr>
          <w:p w14:paraId="66F40655" w14:textId="77777777" w:rsidR="003C3C7A" w:rsidRPr="00EF6BDE" w:rsidRDefault="003C3C7A" w:rsidP="001E2BFC">
            <w:pPr>
              <w:rPr>
                <w:sz w:val="18"/>
                <w:szCs w:val="18"/>
              </w:rPr>
            </w:pPr>
          </w:p>
        </w:tc>
        <w:tc>
          <w:tcPr>
            <w:tcW w:w="164" w:type="pct"/>
          </w:tcPr>
          <w:p w14:paraId="3AA3E4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7302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32D2988" w14:textId="77777777" w:rsidR="003C3C7A" w:rsidRPr="00EF6BDE" w:rsidRDefault="003C3C7A" w:rsidP="00A76766">
            <w:pPr>
              <w:rPr>
                <w:sz w:val="18"/>
                <w:szCs w:val="18"/>
              </w:rPr>
            </w:pPr>
          </w:p>
        </w:tc>
      </w:tr>
      <w:tr w:rsidR="00D334B5" w:rsidRPr="00EF6BDE" w14:paraId="774F4352" w14:textId="77777777" w:rsidTr="00494055">
        <w:trPr>
          <w:trHeight w:val="288"/>
        </w:trPr>
        <w:tc>
          <w:tcPr>
            <w:tcW w:w="2713" w:type="pct"/>
            <w:vMerge/>
            <w:vAlign w:val="center"/>
          </w:tcPr>
          <w:p w14:paraId="706E7086" w14:textId="77777777" w:rsidR="003C3C7A" w:rsidRPr="00EF6BDE" w:rsidRDefault="003C3C7A" w:rsidP="001E2BFC">
            <w:pPr>
              <w:rPr>
                <w:sz w:val="18"/>
                <w:szCs w:val="18"/>
              </w:rPr>
            </w:pPr>
          </w:p>
        </w:tc>
        <w:tc>
          <w:tcPr>
            <w:tcW w:w="164" w:type="pct"/>
          </w:tcPr>
          <w:p w14:paraId="57DFB5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353F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1BEFF26" w14:textId="77777777" w:rsidR="003C3C7A" w:rsidRPr="00EF6BDE" w:rsidRDefault="003C3C7A" w:rsidP="00A76766">
            <w:pPr>
              <w:rPr>
                <w:sz w:val="18"/>
                <w:szCs w:val="18"/>
              </w:rPr>
            </w:pPr>
          </w:p>
        </w:tc>
      </w:tr>
      <w:tr w:rsidR="00D334B5" w:rsidRPr="00EF6BDE" w14:paraId="1F5171F0" w14:textId="77777777" w:rsidTr="00494055">
        <w:trPr>
          <w:trHeight w:val="288"/>
        </w:trPr>
        <w:tc>
          <w:tcPr>
            <w:tcW w:w="2713" w:type="pct"/>
            <w:vMerge/>
            <w:vAlign w:val="center"/>
          </w:tcPr>
          <w:p w14:paraId="36D69DEC" w14:textId="77777777" w:rsidR="003C3C7A" w:rsidRPr="00EF6BDE" w:rsidRDefault="003C3C7A" w:rsidP="001E2BFC">
            <w:pPr>
              <w:rPr>
                <w:sz w:val="18"/>
                <w:szCs w:val="18"/>
              </w:rPr>
            </w:pPr>
          </w:p>
        </w:tc>
        <w:tc>
          <w:tcPr>
            <w:tcW w:w="164" w:type="pct"/>
          </w:tcPr>
          <w:p w14:paraId="627527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6F84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845F840" w14:textId="77777777" w:rsidR="003C3C7A" w:rsidRPr="00EF6BDE" w:rsidRDefault="003C3C7A" w:rsidP="00A76766">
            <w:pPr>
              <w:rPr>
                <w:sz w:val="18"/>
                <w:szCs w:val="18"/>
              </w:rPr>
            </w:pPr>
          </w:p>
        </w:tc>
      </w:tr>
      <w:tr w:rsidR="00D334B5" w:rsidRPr="00EF6BDE" w14:paraId="5DB80135" w14:textId="77777777" w:rsidTr="00494055">
        <w:trPr>
          <w:trHeight w:val="288"/>
        </w:trPr>
        <w:tc>
          <w:tcPr>
            <w:tcW w:w="2713" w:type="pct"/>
            <w:vMerge/>
            <w:vAlign w:val="center"/>
          </w:tcPr>
          <w:p w14:paraId="128CD0FE" w14:textId="77777777" w:rsidR="003C3C7A" w:rsidRPr="00EF6BDE" w:rsidRDefault="003C3C7A" w:rsidP="001E2BFC">
            <w:pPr>
              <w:rPr>
                <w:sz w:val="18"/>
                <w:szCs w:val="18"/>
              </w:rPr>
            </w:pPr>
          </w:p>
        </w:tc>
        <w:tc>
          <w:tcPr>
            <w:tcW w:w="164" w:type="pct"/>
          </w:tcPr>
          <w:p w14:paraId="3F3A5A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B712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6498674" w14:textId="77777777" w:rsidR="003C3C7A" w:rsidRPr="00EF6BDE" w:rsidRDefault="003C3C7A" w:rsidP="00A76766">
            <w:pPr>
              <w:rPr>
                <w:sz w:val="18"/>
                <w:szCs w:val="18"/>
              </w:rPr>
            </w:pPr>
          </w:p>
        </w:tc>
      </w:tr>
      <w:tr w:rsidR="00D334B5" w:rsidRPr="00EF6BDE" w14:paraId="0E295544" w14:textId="77777777" w:rsidTr="00494055">
        <w:trPr>
          <w:trHeight w:val="288"/>
        </w:trPr>
        <w:tc>
          <w:tcPr>
            <w:tcW w:w="2713" w:type="pct"/>
            <w:vMerge/>
            <w:vAlign w:val="center"/>
          </w:tcPr>
          <w:p w14:paraId="77132BC3" w14:textId="77777777" w:rsidR="003C3C7A" w:rsidRPr="00EF6BDE" w:rsidRDefault="003C3C7A" w:rsidP="001E2BFC">
            <w:pPr>
              <w:rPr>
                <w:sz w:val="18"/>
                <w:szCs w:val="18"/>
              </w:rPr>
            </w:pPr>
          </w:p>
        </w:tc>
        <w:tc>
          <w:tcPr>
            <w:tcW w:w="164" w:type="pct"/>
          </w:tcPr>
          <w:p w14:paraId="3582CC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DB04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E45FDDF" w14:textId="77777777" w:rsidR="003C3C7A" w:rsidRPr="00EF6BDE" w:rsidRDefault="003C3C7A" w:rsidP="00A76766">
            <w:pPr>
              <w:rPr>
                <w:sz w:val="18"/>
                <w:szCs w:val="18"/>
              </w:rPr>
            </w:pPr>
          </w:p>
        </w:tc>
      </w:tr>
      <w:tr w:rsidR="00D334B5" w:rsidRPr="00EF6BDE" w14:paraId="0411CFFD" w14:textId="77777777" w:rsidTr="00494055">
        <w:trPr>
          <w:trHeight w:val="288"/>
        </w:trPr>
        <w:tc>
          <w:tcPr>
            <w:tcW w:w="2713" w:type="pct"/>
            <w:vMerge/>
            <w:vAlign w:val="center"/>
          </w:tcPr>
          <w:p w14:paraId="62B8D1EA" w14:textId="77777777" w:rsidR="003C3C7A" w:rsidRPr="00EF6BDE" w:rsidRDefault="003C3C7A" w:rsidP="001E2BFC">
            <w:pPr>
              <w:rPr>
                <w:sz w:val="18"/>
                <w:szCs w:val="18"/>
              </w:rPr>
            </w:pPr>
          </w:p>
        </w:tc>
        <w:tc>
          <w:tcPr>
            <w:tcW w:w="164" w:type="pct"/>
          </w:tcPr>
          <w:p w14:paraId="6759F1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8EA5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B6C47F7" w14:textId="77777777" w:rsidR="003C3C7A" w:rsidRPr="00EF6BDE" w:rsidRDefault="003C3C7A" w:rsidP="00A76766">
            <w:pPr>
              <w:rPr>
                <w:sz w:val="18"/>
                <w:szCs w:val="18"/>
              </w:rPr>
            </w:pPr>
          </w:p>
        </w:tc>
      </w:tr>
      <w:tr w:rsidR="00D334B5" w:rsidRPr="00EF6BDE" w14:paraId="76FA6C69" w14:textId="77777777" w:rsidTr="00494055">
        <w:trPr>
          <w:trHeight w:val="288"/>
        </w:trPr>
        <w:tc>
          <w:tcPr>
            <w:tcW w:w="2713" w:type="pct"/>
            <w:vMerge/>
            <w:vAlign w:val="center"/>
          </w:tcPr>
          <w:p w14:paraId="3A64C226" w14:textId="77777777" w:rsidR="003C3C7A" w:rsidRPr="00EF6BDE" w:rsidRDefault="003C3C7A" w:rsidP="001E2BFC">
            <w:pPr>
              <w:rPr>
                <w:sz w:val="18"/>
                <w:szCs w:val="18"/>
              </w:rPr>
            </w:pPr>
          </w:p>
        </w:tc>
        <w:tc>
          <w:tcPr>
            <w:tcW w:w="164" w:type="pct"/>
          </w:tcPr>
          <w:p w14:paraId="467910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FAA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FE81F02" w14:textId="77777777" w:rsidR="003C3C7A" w:rsidRPr="00EF6BDE" w:rsidRDefault="003C3C7A" w:rsidP="00A76766">
            <w:pPr>
              <w:rPr>
                <w:sz w:val="18"/>
                <w:szCs w:val="18"/>
              </w:rPr>
            </w:pPr>
          </w:p>
        </w:tc>
      </w:tr>
      <w:tr w:rsidR="00D334B5" w:rsidRPr="00EF6BDE" w14:paraId="3B9949E4" w14:textId="77777777" w:rsidTr="00494055">
        <w:trPr>
          <w:trHeight w:val="288"/>
        </w:trPr>
        <w:tc>
          <w:tcPr>
            <w:tcW w:w="2713" w:type="pct"/>
            <w:vMerge/>
            <w:vAlign w:val="center"/>
          </w:tcPr>
          <w:p w14:paraId="001DEC70" w14:textId="77777777" w:rsidR="003C3C7A" w:rsidRPr="00EF6BDE" w:rsidRDefault="003C3C7A" w:rsidP="001E2BFC">
            <w:pPr>
              <w:rPr>
                <w:sz w:val="18"/>
                <w:szCs w:val="18"/>
              </w:rPr>
            </w:pPr>
          </w:p>
        </w:tc>
        <w:tc>
          <w:tcPr>
            <w:tcW w:w="164" w:type="pct"/>
          </w:tcPr>
          <w:p w14:paraId="170434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17B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1BDDB78" w14:textId="77777777" w:rsidR="003C3C7A" w:rsidRPr="00EF6BDE" w:rsidRDefault="003C3C7A" w:rsidP="00A76766">
            <w:pPr>
              <w:rPr>
                <w:sz w:val="18"/>
                <w:szCs w:val="18"/>
              </w:rPr>
            </w:pPr>
          </w:p>
        </w:tc>
      </w:tr>
      <w:tr w:rsidR="00D334B5" w:rsidRPr="00EF6BDE" w14:paraId="5754EA82" w14:textId="77777777" w:rsidTr="00494055">
        <w:trPr>
          <w:trHeight w:val="288"/>
        </w:trPr>
        <w:tc>
          <w:tcPr>
            <w:tcW w:w="2713" w:type="pct"/>
            <w:vMerge/>
            <w:tcBorders>
              <w:bottom w:val="single" w:sz="8" w:space="0" w:color="F2F2F2" w:themeColor="background1" w:themeShade="F2"/>
            </w:tcBorders>
            <w:vAlign w:val="center"/>
          </w:tcPr>
          <w:p w14:paraId="02B47DD0" w14:textId="77777777" w:rsidR="003C3C7A" w:rsidRPr="00EF6BDE" w:rsidRDefault="003C3C7A" w:rsidP="001E2BFC">
            <w:pPr>
              <w:rPr>
                <w:sz w:val="18"/>
                <w:szCs w:val="18"/>
              </w:rPr>
            </w:pPr>
          </w:p>
        </w:tc>
        <w:tc>
          <w:tcPr>
            <w:tcW w:w="164" w:type="pct"/>
          </w:tcPr>
          <w:p w14:paraId="614B53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C6A5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CD7A154" w14:textId="77777777" w:rsidR="003C3C7A" w:rsidRPr="00EF6BDE" w:rsidRDefault="003C3C7A" w:rsidP="00A76766">
            <w:pPr>
              <w:rPr>
                <w:sz w:val="18"/>
                <w:szCs w:val="18"/>
              </w:rPr>
            </w:pPr>
          </w:p>
        </w:tc>
      </w:tr>
      <w:tr w:rsidR="00747B54" w:rsidRPr="00EF6BDE" w14:paraId="333D01B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FB552A4" w14:textId="77777777" w:rsidR="003C3C7A" w:rsidRPr="00EF6BDE" w:rsidRDefault="003C3C7A" w:rsidP="001E2BFC">
            <w:pPr>
              <w:rPr>
                <w:sz w:val="18"/>
                <w:szCs w:val="18"/>
              </w:rPr>
            </w:pPr>
          </w:p>
        </w:tc>
        <w:tc>
          <w:tcPr>
            <w:tcW w:w="164" w:type="pct"/>
          </w:tcPr>
          <w:p w14:paraId="1A3060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CF20EB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D2C9AD6" w14:textId="77777777" w:rsidR="003C3C7A" w:rsidRPr="00EF6BDE" w:rsidRDefault="003C3C7A" w:rsidP="00A76766">
            <w:pPr>
              <w:rPr>
                <w:sz w:val="18"/>
                <w:szCs w:val="18"/>
              </w:rPr>
            </w:pPr>
          </w:p>
        </w:tc>
      </w:tr>
    </w:tbl>
    <w:p w14:paraId="4676F08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53E632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BF6C70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6DF5438" w14:textId="77777777" w:rsidTr="00E81DB6">
        <w:trPr>
          <w:trHeight w:val="4608"/>
        </w:trPr>
        <w:tc>
          <w:tcPr>
            <w:tcW w:w="5000" w:type="pct"/>
            <w:tcBorders>
              <w:bottom w:val="single" w:sz="4" w:space="0" w:color="FFFFFF" w:themeColor="background1"/>
            </w:tcBorders>
          </w:tcPr>
          <w:p w14:paraId="656DF866" w14:textId="77777777" w:rsidR="003C3C7A" w:rsidRPr="00330468" w:rsidRDefault="003C3C7A" w:rsidP="00330468">
            <w:pPr>
              <w:pStyle w:val="NoSpacing"/>
            </w:pPr>
          </w:p>
        </w:tc>
      </w:tr>
      <w:tr w:rsidR="004105BC" w:rsidRPr="00330468" w14:paraId="4C67AAB8" w14:textId="77777777" w:rsidTr="00426FD0">
        <w:trPr>
          <w:trHeight w:val="70"/>
        </w:trPr>
        <w:tc>
          <w:tcPr>
            <w:tcW w:w="5000" w:type="pct"/>
            <w:tcBorders>
              <w:top w:val="single" w:sz="4" w:space="0" w:color="FFFFFF" w:themeColor="background1"/>
              <w:bottom w:val="single" w:sz="18" w:space="0" w:color="595959" w:themeColor="text1" w:themeTint="A6"/>
            </w:tcBorders>
          </w:tcPr>
          <w:p w14:paraId="00AEC928" w14:textId="77777777" w:rsidR="003C3C7A" w:rsidRPr="00330468" w:rsidRDefault="003C3C7A" w:rsidP="00330468">
            <w:pPr>
              <w:pStyle w:val="NoSpacing"/>
            </w:pPr>
          </w:p>
        </w:tc>
      </w:tr>
    </w:tbl>
    <w:p w14:paraId="400D2E9C" w14:textId="77777777" w:rsidR="003C3C7A" w:rsidRDefault="003C3C7A" w:rsidP="00F85A1D"/>
    <w:p w14:paraId="54C1ECD7" w14:textId="77777777" w:rsidR="008D1191" w:rsidRDefault="003C3C7A">
      <w:r>
        <w:br w:type="page"/>
      </w:r>
    </w:p>
    <w:p w14:paraId="2EA7C99A" w14:textId="77777777" w:rsidR="003C3C7A" w:rsidRPr="008939A4" w:rsidRDefault="003C3C7A" w:rsidP="00607997">
      <w:pPr>
        <w:pStyle w:val="Heading2"/>
      </w:pPr>
      <w:r>
        <w:lastRenderedPageBreak/>
        <w:t>Saturday, June 13, 2026</w:t>
      </w:r>
    </w:p>
    <w:p w14:paraId="75EDD615" w14:textId="77777777" w:rsidR="003C3C7A" w:rsidRDefault="003C3C7A" w:rsidP="001E0B71">
      <w:pPr>
        <w:pStyle w:val="NoSpacing"/>
        <w:rPr>
          <w:rFonts w:cs="Arial"/>
          <w:color w:val="595959" w:themeColor="text1" w:themeTint="A6"/>
          <w:sz w:val="16"/>
          <w:szCs w:val="16"/>
        </w:rPr>
      </w:pPr>
    </w:p>
    <w:p w14:paraId="403AEC3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F8525A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201E3B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5D3AC4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D8A975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8DD8C2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6556A1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8E90C8D" w14:textId="77777777" w:rsidTr="00D334B5">
        <w:trPr>
          <w:trHeight w:val="288"/>
        </w:trPr>
        <w:tc>
          <w:tcPr>
            <w:tcW w:w="2713" w:type="pct"/>
            <w:vMerge w:val="restart"/>
          </w:tcPr>
          <w:p w14:paraId="2484006C" w14:textId="77777777" w:rsidR="003C3C7A" w:rsidRPr="00EF6BDE" w:rsidRDefault="003C3C7A" w:rsidP="00D334B5">
            <w:pPr>
              <w:rPr>
                <w:sz w:val="18"/>
                <w:szCs w:val="18"/>
              </w:rPr>
            </w:pPr>
          </w:p>
        </w:tc>
        <w:tc>
          <w:tcPr>
            <w:tcW w:w="164" w:type="pct"/>
          </w:tcPr>
          <w:p w14:paraId="7710FBA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19366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ED8A96F" w14:textId="77777777" w:rsidR="003C3C7A" w:rsidRPr="00EF6BDE" w:rsidRDefault="003C3C7A" w:rsidP="00A76766">
            <w:pPr>
              <w:rPr>
                <w:sz w:val="18"/>
                <w:szCs w:val="18"/>
              </w:rPr>
            </w:pPr>
          </w:p>
        </w:tc>
      </w:tr>
      <w:tr w:rsidR="00D334B5" w:rsidRPr="00EF6BDE" w14:paraId="162773AA" w14:textId="77777777" w:rsidTr="00494055">
        <w:trPr>
          <w:trHeight w:val="288"/>
        </w:trPr>
        <w:tc>
          <w:tcPr>
            <w:tcW w:w="2713" w:type="pct"/>
            <w:vMerge/>
            <w:vAlign w:val="center"/>
          </w:tcPr>
          <w:p w14:paraId="6F932F0C" w14:textId="77777777" w:rsidR="003C3C7A" w:rsidRPr="00EF6BDE" w:rsidRDefault="003C3C7A" w:rsidP="001E2BFC">
            <w:pPr>
              <w:rPr>
                <w:sz w:val="18"/>
                <w:szCs w:val="18"/>
              </w:rPr>
            </w:pPr>
          </w:p>
        </w:tc>
        <w:tc>
          <w:tcPr>
            <w:tcW w:w="164" w:type="pct"/>
          </w:tcPr>
          <w:p w14:paraId="7C80D7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D9D6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1322B6" w14:textId="77777777" w:rsidR="003C3C7A" w:rsidRPr="00EF6BDE" w:rsidRDefault="003C3C7A" w:rsidP="00A76766">
            <w:pPr>
              <w:rPr>
                <w:sz w:val="18"/>
                <w:szCs w:val="18"/>
              </w:rPr>
            </w:pPr>
          </w:p>
        </w:tc>
      </w:tr>
      <w:tr w:rsidR="00D334B5" w:rsidRPr="00EF6BDE" w14:paraId="38DF6D1B" w14:textId="77777777" w:rsidTr="00494055">
        <w:trPr>
          <w:trHeight w:val="288"/>
        </w:trPr>
        <w:tc>
          <w:tcPr>
            <w:tcW w:w="2713" w:type="pct"/>
            <w:vMerge/>
            <w:vAlign w:val="center"/>
          </w:tcPr>
          <w:p w14:paraId="028D088B" w14:textId="77777777" w:rsidR="003C3C7A" w:rsidRPr="00EF6BDE" w:rsidRDefault="003C3C7A" w:rsidP="001E2BFC">
            <w:pPr>
              <w:rPr>
                <w:sz w:val="18"/>
                <w:szCs w:val="18"/>
              </w:rPr>
            </w:pPr>
          </w:p>
        </w:tc>
        <w:tc>
          <w:tcPr>
            <w:tcW w:w="164" w:type="pct"/>
          </w:tcPr>
          <w:p w14:paraId="778D70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1EB4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CF9DEA7" w14:textId="77777777" w:rsidR="003C3C7A" w:rsidRPr="00EF6BDE" w:rsidRDefault="003C3C7A" w:rsidP="00A76766">
            <w:pPr>
              <w:rPr>
                <w:sz w:val="18"/>
                <w:szCs w:val="18"/>
              </w:rPr>
            </w:pPr>
          </w:p>
        </w:tc>
      </w:tr>
      <w:tr w:rsidR="00D334B5" w:rsidRPr="00EF6BDE" w14:paraId="3A045A13" w14:textId="77777777" w:rsidTr="00494055">
        <w:trPr>
          <w:trHeight w:val="288"/>
        </w:trPr>
        <w:tc>
          <w:tcPr>
            <w:tcW w:w="2713" w:type="pct"/>
            <w:vMerge/>
            <w:vAlign w:val="center"/>
          </w:tcPr>
          <w:p w14:paraId="6E6986BD" w14:textId="77777777" w:rsidR="003C3C7A" w:rsidRPr="00EF6BDE" w:rsidRDefault="003C3C7A" w:rsidP="001E2BFC">
            <w:pPr>
              <w:rPr>
                <w:sz w:val="18"/>
                <w:szCs w:val="18"/>
              </w:rPr>
            </w:pPr>
          </w:p>
        </w:tc>
        <w:tc>
          <w:tcPr>
            <w:tcW w:w="164" w:type="pct"/>
          </w:tcPr>
          <w:p w14:paraId="6162EA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B837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323ABD" w14:textId="77777777" w:rsidR="003C3C7A" w:rsidRPr="00EF6BDE" w:rsidRDefault="003C3C7A" w:rsidP="00A76766">
            <w:pPr>
              <w:rPr>
                <w:sz w:val="18"/>
                <w:szCs w:val="18"/>
              </w:rPr>
            </w:pPr>
          </w:p>
        </w:tc>
      </w:tr>
      <w:tr w:rsidR="00D334B5" w:rsidRPr="00EF6BDE" w14:paraId="45D0D672" w14:textId="77777777" w:rsidTr="00494055">
        <w:trPr>
          <w:trHeight w:val="288"/>
        </w:trPr>
        <w:tc>
          <w:tcPr>
            <w:tcW w:w="2713" w:type="pct"/>
            <w:vMerge/>
            <w:vAlign w:val="center"/>
          </w:tcPr>
          <w:p w14:paraId="540056A7" w14:textId="77777777" w:rsidR="003C3C7A" w:rsidRPr="00EF6BDE" w:rsidRDefault="003C3C7A" w:rsidP="001E2BFC">
            <w:pPr>
              <w:rPr>
                <w:sz w:val="18"/>
                <w:szCs w:val="18"/>
              </w:rPr>
            </w:pPr>
          </w:p>
        </w:tc>
        <w:tc>
          <w:tcPr>
            <w:tcW w:w="164" w:type="pct"/>
          </w:tcPr>
          <w:p w14:paraId="2C0937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9028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D72BD31" w14:textId="77777777" w:rsidR="003C3C7A" w:rsidRPr="00EF6BDE" w:rsidRDefault="003C3C7A" w:rsidP="00A76766">
            <w:pPr>
              <w:rPr>
                <w:sz w:val="18"/>
                <w:szCs w:val="18"/>
              </w:rPr>
            </w:pPr>
          </w:p>
        </w:tc>
      </w:tr>
      <w:tr w:rsidR="00D334B5" w:rsidRPr="00EF6BDE" w14:paraId="37A695F7" w14:textId="77777777" w:rsidTr="00494055">
        <w:trPr>
          <w:trHeight w:val="288"/>
        </w:trPr>
        <w:tc>
          <w:tcPr>
            <w:tcW w:w="2713" w:type="pct"/>
            <w:vMerge/>
            <w:vAlign w:val="center"/>
          </w:tcPr>
          <w:p w14:paraId="77BF9E7D" w14:textId="77777777" w:rsidR="003C3C7A" w:rsidRPr="00EF6BDE" w:rsidRDefault="003C3C7A" w:rsidP="001E2BFC">
            <w:pPr>
              <w:rPr>
                <w:sz w:val="18"/>
                <w:szCs w:val="18"/>
              </w:rPr>
            </w:pPr>
          </w:p>
        </w:tc>
        <w:tc>
          <w:tcPr>
            <w:tcW w:w="164" w:type="pct"/>
          </w:tcPr>
          <w:p w14:paraId="0D3021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8C15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B228DCC" w14:textId="77777777" w:rsidR="003C3C7A" w:rsidRPr="00EF6BDE" w:rsidRDefault="003C3C7A" w:rsidP="00A76766">
            <w:pPr>
              <w:rPr>
                <w:sz w:val="18"/>
                <w:szCs w:val="18"/>
              </w:rPr>
            </w:pPr>
          </w:p>
        </w:tc>
      </w:tr>
      <w:tr w:rsidR="00D334B5" w:rsidRPr="00EF6BDE" w14:paraId="040AD8AF" w14:textId="77777777" w:rsidTr="00494055">
        <w:trPr>
          <w:trHeight w:val="288"/>
        </w:trPr>
        <w:tc>
          <w:tcPr>
            <w:tcW w:w="2713" w:type="pct"/>
            <w:vMerge/>
            <w:vAlign w:val="center"/>
          </w:tcPr>
          <w:p w14:paraId="0CD3E9D1" w14:textId="77777777" w:rsidR="003C3C7A" w:rsidRPr="00EF6BDE" w:rsidRDefault="003C3C7A" w:rsidP="001E2BFC">
            <w:pPr>
              <w:rPr>
                <w:sz w:val="18"/>
                <w:szCs w:val="18"/>
              </w:rPr>
            </w:pPr>
          </w:p>
        </w:tc>
        <w:tc>
          <w:tcPr>
            <w:tcW w:w="164" w:type="pct"/>
          </w:tcPr>
          <w:p w14:paraId="38BDBC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F6A3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DF67C49" w14:textId="77777777" w:rsidR="003C3C7A" w:rsidRPr="00EF6BDE" w:rsidRDefault="003C3C7A" w:rsidP="00A76766">
            <w:pPr>
              <w:rPr>
                <w:sz w:val="18"/>
                <w:szCs w:val="18"/>
              </w:rPr>
            </w:pPr>
          </w:p>
        </w:tc>
      </w:tr>
      <w:tr w:rsidR="00D334B5" w:rsidRPr="00EF6BDE" w14:paraId="63BA1246" w14:textId="77777777" w:rsidTr="00494055">
        <w:trPr>
          <w:trHeight w:val="288"/>
        </w:trPr>
        <w:tc>
          <w:tcPr>
            <w:tcW w:w="2713" w:type="pct"/>
            <w:vMerge/>
            <w:vAlign w:val="center"/>
          </w:tcPr>
          <w:p w14:paraId="2F277516" w14:textId="77777777" w:rsidR="003C3C7A" w:rsidRPr="00EF6BDE" w:rsidRDefault="003C3C7A" w:rsidP="001E2BFC">
            <w:pPr>
              <w:rPr>
                <w:sz w:val="18"/>
                <w:szCs w:val="18"/>
              </w:rPr>
            </w:pPr>
          </w:p>
        </w:tc>
        <w:tc>
          <w:tcPr>
            <w:tcW w:w="164" w:type="pct"/>
          </w:tcPr>
          <w:p w14:paraId="17C399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ED01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066683F" w14:textId="77777777" w:rsidR="003C3C7A" w:rsidRPr="00EF6BDE" w:rsidRDefault="003C3C7A" w:rsidP="00A76766">
            <w:pPr>
              <w:rPr>
                <w:sz w:val="18"/>
                <w:szCs w:val="18"/>
              </w:rPr>
            </w:pPr>
          </w:p>
        </w:tc>
      </w:tr>
      <w:tr w:rsidR="00D334B5" w:rsidRPr="00EF6BDE" w14:paraId="06ACBBA8" w14:textId="77777777" w:rsidTr="00494055">
        <w:trPr>
          <w:trHeight w:val="288"/>
        </w:trPr>
        <w:tc>
          <w:tcPr>
            <w:tcW w:w="2713" w:type="pct"/>
            <w:vMerge/>
            <w:vAlign w:val="center"/>
          </w:tcPr>
          <w:p w14:paraId="745BFC04" w14:textId="77777777" w:rsidR="003C3C7A" w:rsidRPr="00EF6BDE" w:rsidRDefault="003C3C7A" w:rsidP="001E2BFC">
            <w:pPr>
              <w:rPr>
                <w:sz w:val="18"/>
                <w:szCs w:val="18"/>
              </w:rPr>
            </w:pPr>
          </w:p>
        </w:tc>
        <w:tc>
          <w:tcPr>
            <w:tcW w:w="164" w:type="pct"/>
          </w:tcPr>
          <w:p w14:paraId="07E017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F508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5444234" w14:textId="77777777" w:rsidR="003C3C7A" w:rsidRPr="00EF6BDE" w:rsidRDefault="003C3C7A" w:rsidP="00A76766">
            <w:pPr>
              <w:rPr>
                <w:sz w:val="18"/>
                <w:szCs w:val="18"/>
              </w:rPr>
            </w:pPr>
          </w:p>
        </w:tc>
      </w:tr>
      <w:tr w:rsidR="00D334B5" w:rsidRPr="00EF6BDE" w14:paraId="58071E03" w14:textId="77777777" w:rsidTr="00494055">
        <w:trPr>
          <w:trHeight w:val="288"/>
        </w:trPr>
        <w:tc>
          <w:tcPr>
            <w:tcW w:w="2713" w:type="pct"/>
            <w:vMerge/>
            <w:vAlign w:val="center"/>
          </w:tcPr>
          <w:p w14:paraId="2BA7CBB0" w14:textId="77777777" w:rsidR="003C3C7A" w:rsidRPr="00EF6BDE" w:rsidRDefault="003C3C7A" w:rsidP="001E2BFC">
            <w:pPr>
              <w:rPr>
                <w:sz w:val="18"/>
                <w:szCs w:val="18"/>
              </w:rPr>
            </w:pPr>
          </w:p>
        </w:tc>
        <w:tc>
          <w:tcPr>
            <w:tcW w:w="164" w:type="pct"/>
          </w:tcPr>
          <w:p w14:paraId="5F3DE6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C05B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283DECC" w14:textId="77777777" w:rsidR="003C3C7A" w:rsidRPr="00EF6BDE" w:rsidRDefault="003C3C7A" w:rsidP="00A76766">
            <w:pPr>
              <w:rPr>
                <w:sz w:val="18"/>
                <w:szCs w:val="18"/>
              </w:rPr>
            </w:pPr>
          </w:p>
        </w:tc>
      </w:tr>
      <w:tr w:rsidR="00D334B5" w:rsidRPr="00EF6BDE" w14:paraId="7B901AE7" w14:textId="77777777" w:rsidTr="00494055">
        <w:trPr>
          <w:trHeight w:val="288"/>
        </w:trPr>
        <w:tc>
          <w:tcPr>
            <w:tcW w:w="2713" w:type="pct"/>
            <w:vMerge/>
            <w:vAlign w:val="center"/>
          </w:tcPr>
          <w:p w14:paraId="24173421" w14:textId="77777777" w:rsidR="003C3C7A" w:rsidRPr="00EF6BDE" w:rsidRDefault="003C3C7A" w:rsidP="001E2BFC">
            <w:pPr>
              <w:rPr>
                <w:sz w:val="18"/>
                <w:szCs w:val="18"/>
              </w:rPr>
            </w:pPr>
          </w:p>
        </w:tc>
        <w:tc>
          <w:tcPr>
            <w:tcW w:w="164" w:type="pct"/>
          </w:tcPr>
          <w:p w14:paraId="2937A4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DDD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15A2D7F" w14:textId="77777777" w:rsidR="003C3C7A" w:rsidRPr="00EF6BDE" w:rsidRDefault="003C3C7A" w:rsidP="00A76766">
            <w:pPr>
              <w:rPr>
                <w:sz w:val="18"/>
                <w:szCs w:val="18"/>
              </w:rPr>
            </w:pPr>
          </w:p>
        </w:tc>
      </w:tr>
      <w:tr w:rsidR="00D334B5" w:rsidRPr="00EF6BDE" w14:paraId="2E0E89B9" w14:textId="77777777" w:rsidTr="00494055">
        <w:trPr>
          <w:trHeight w:val="288"/>
        </w:trPr>
        <w:tc>
          <w:tcPr>
            <w:tcW w:w="2713" w:type="pct"/>
            <w:vMerge/>
            <w:vAlign w:val="center"/>
          </w:tcPr>
          <w:p w14:paraId="626511D8" w14:textId="77777777" w:rsidR="003C3C7A" w:rsidRPr="00EF6BDE" w:rsidRDefault="003C3C7A" w:rsidP="001E2BFC">
            <w:pPr>
              <w:rPr>
                <w:sz w:val="18"/>
                <w:szCs w:val="18"/>
              </w:rPr>
            </w:pPr>
          </w:p>
        </w:tc>
        <w:tc>
          <w:tcPr>
            <w:tcW w:w="164" w:type="pct"/>
          </w:tcPr>
          <w:p w14:paraId="5A6A6F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4447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682AC09" w14:textId="77777777" w:rsidR="003C3C7A" w:rsidRPr="00EF6BDE" w:rsidRDefault="003C3C7A" w:rsidP="00A76766">
            <w:pPr>
              <w:rPr>
                <w:sz w:val="18"/>
                <w:szCs w:val="18"/>
              </w:rPr>
            </w:pPr>
          </w:p>
        </w:tc>
      </w:tr>
      <w:tr w:rsidR="00D334B5" w:rsidRPr="00EF6BDE" w14:paraId="4B40379D" w14:textId="77777777" w:rsidTr="00494055">
        <w:trPr>
          <w:trHeight w:val="288"/>
        </w:trPr>
        <w:tc>
          <w:tcPr>
            <w:tcW w:w="2713" w:type="pct"/>
            <w:vMerge/>
            <w:vAlign w:val="center"/>
          </w:tcPr>
          <w:p w14:paraId="7EC63760" w14:textId="77777777" w:rsidR="003C3C7A" w:rsidRPr="00EF6BDE" w:rsidRDefault="003C3C7A" w:rsidP="001E2BFC">
            <w:pPr>
              <w:rPr>
                <w:sz w:val="18"/>
                <w:szCs w:val="18"/>
              </w:rPr>
            </w:pPr>
          </w:p>
        </w:tc>
        <w:tc>
          <w:tcPr>
            <w:tcW w:w="164" w:type="pct"/>
          </w:tcPr>
          <w:p w14:paraId="15474E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9831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C1BB6E" w14:textId="77777777" w:rsidR="003C3C7A" w:rsidRPr="00EF6BDE" w:rsidRDefault="003C3C7A" w:rsidP="00A76766">
            <w:pPr>
              <w:rPr>
                <w:sz w:val="18"/>
                <w:szCs w:val="18"/>
              </w:rPr>
            </w:pPr>
          </w:p>
        </w:tc>
      </w:tr>
      <w:tr w:rsidR="00D334B5" w:rsidRPr="00EF6BDE" w14:paraId="32B09D26" w14:textId="77777777" w:rsidTr="00494055">
        <w:trPr>
          <w:trHeight w:val="288"/>
        </w:trPr>
        <w:tc>
          <w:tcPr>
            <w:tcW w:w="2713" w:type="pct"/>
            <w:vMerge/>
            <w:tcBorders>
              <w:bottom w:val="single" w:sz="8" w:space="0" w:color="F2F2F2" w:themeColor="background1" w:themeShade="F2"/>
            </w:tcBorders>
            <w:vAlign w:val="center"/>
          </w:tcPr>
          <w:p w14:paraId="79A254E7" w14:textId="77777777" w:rsidR="003C3C7A" w:rsidRPr="00EF6BDE" w:rsidRDefault="003C3C7A" w:rsidP="001E2BFC">
            <w:pPr>
              <w:rPr>
                <w:sz w:val="18"/>
                <w:szCs w:val="18"/>
              </w:rPr>
            </w:pPr>
          </w:p>
        </w:tc>
        <w:tc>
          <w:tcPr>
            <w:tcW w:w="164" w:type="pct"/>
          </w:tcPr>
          <w:p w14:paraId="63A01E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AE97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509C3FE" w14:textId="77777777" w:rsidR="003C3C7A" w:rsidRPr="00EF6BDE" w:rsidRDefault="003C3C7A" w:rsidP="00A76766">
            <w:pPr>
              <w:rPr>
                <w:sz w:val="18"/>
                <w:szCs w:val="18"/>
              </w:rPr>
            </w:pPr>
          </w:p>
        </w:tc>
      </w:tr>
      <w:tr w:rsidR="00747B54" w:rsidRPr="00EF6BDE" w14:paraId="77C8ACC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C898549" w14:textId="77777777" w:rsidR="003C3C7A" w:rsidRPr="00EF6BDE" w:rsidRDefault="003C3C7A" w:rsidP="001E2BFC">
            <w:pPr>
              <w:rPr>
                <w:sz w:val="18"/>
                <w:szCs w:val="18"/>
              </w:rPr>
            </w:pPr>
          </w:p>
        </w:tc>
        <w:tc>
          <w:tcPr>
            <w:tcW w:w="164" w:type="pct"/>
          </w:tcPr>
          <w:p w14:paraId="02CB0A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25047D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CE0D143" w14:textId="77777777" w:rsidR="003C3C7A" w:rsidRPr="00EF6BDE" w:rsidRDefault="003C3C7A" w:rsidP="00A76766">
            <w:pPr>
              <w:rPr>
                <w:sz w:val="18"/>
                <w:szCs w:val="18"/>
              </w:rPr>
            </w:pPr>
          </w:p>
        </w:tc>
      </w:tr>
    </w:tbl>
    <w:p w14:paraId="6898A23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E8EFEF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294B92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5046010" w14:textId="77777777" w:rsidTr="00E81DB6">
        <w:trPr>
          <w:trHeight w:val="4608"/>
        </w:trPr>
        <w:tc>
          <w:tcPr>
            <w:tcW w:w="5000" w:type="pct"/>
            <w:tcBorders>
              <w:bottom w:val="single" w:sz="4" w:space="0" w:color="FFFFFF" w:themeColor="background1"/>
            </w:tcBorders>
          </w:tcPr>
          <w:p w14:paraId="2ED7B9EC" w14:textId="77777777" w:rsidR="003C3C7A" w:rsidRPr="00330468" w:rsidRDefault="003C3C7A" w:rsidP="00330468">
            <w:pPr>
              <w:pStyle w:val="NoSpacing"/>
            </w:pPr>
          </w:p>
        </w:tc>
      </w:tr>
      <w:tr w:rsidR="004105BC" w:rsidRPr="00330468" w14:paraId="1B343F8E" w14:textId="77777777" w:rsidTr="00426FD0">
        <w:trPr>
          <w:trHeight w:val="70"/>
        </w:trPr>
        <w:tc>
          <w:tcPr>
            <w:tcW w:w="5000" w:type="pct"/>
            <w:tcBorders>
              <w:top w:val="single" w:sz="4" w:space="0" w:color="FFFFFF" w:themeColor="background1"/>
              <w:bottom w:val="single" w:sz="18" w:space="0" w:color="595959" w:themeColor="text1" w:themeTint="A6"/>
            </w:tcBorders>
          </w:tcPr>
          <w:p w14:paraId="33E60AAC" w14:textId="77777777" w:rsidR="003C3C7A" w:rsidRPr="00330468" w:rsidRDefault="003C3C7A" w:rsidP="00330468">
            <w:pPr>
              <w:pStyle w:val="NoSpacing"/>
            </w:pPr>
          </w:p>
        </w:tc>
      </w:tr>
    </w:tbl>
    <w:p w14:paraId="3E76E09C" w14:textId="77777777" w:rsidR="003C3C7A" w:rsidRDefault="003C3C7A" w:rsidP="00F85A1D"/>
    <w:p w14:paraId="71939916" w14:textId="77777777" w:rsidR="008D1191" w:rsidRDefault="003C3C7A">
      <w:r>
        <w:br w:type="page"/>
      </w:r>
    </w:p>
    <w:p w14:paraId="4664C7B8" w14:textId="77777777" w:rsidR="003C3C7A" w:rsidRPr="008939A4" w:rsidRDefault="003C3C7A" w:rsidP="00607997">
      <w:pPr>
        <w:pStyle w:val="Heading2"/>
      </w:pPr>
      <w:r>
        <w:lastRenderedPageBreak/>
        <w:t>Sunday, June 14, 2026</w:t>
      </w:r>
    </w:p>
    <w:p w14:paraId="234EB8E2" w14:textId="77777777" w:rsidR="003C3C7A" w:rsidRDefault="003C3C7A" w:rsidP="001E0B71">
      <w:pPr>
        <w:pStyle w:val="NoSpacing"/>
        <w:rPr>
          <w:rFonts w:cs="Arial"/>
          <w:color w:val="595959" w:themeColor="text1" w:themeTint="A6"/>
          <w:sz w:val="16"/>
          <w:szCs w:val="16"/>
        </w:rPr>
      </w:pPr>
    </w:p>
    <w:p w14:paraId="1E17842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736968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398D4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98F0E8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EED237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76B48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6F82A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742555F" w14:textId="77777777" w:rsidTr="00D334B5">
        <w:trPr>
          <w:trHeight w:val="288"/>
        </w:trPr>
        <w:tc>
          <w:tcPr>
            <w:tcW w:w="2713" w:type="pct"/>
            <w:vMerge w:val="restart"/>
          </w:tcPr>
          <w:p w14:paraId="202D4E40" w14:textId="77777777" w:rsidR="003C3C7A" w:rsidRPr="00EF6BDE" w:rsidRDefault="003C3C7A" w:rsidP="00D334B5">
            <w:pPr>
              <w:rPr>
                <w:sz w:val="18"/>
                <w:szCs w:val="18"/>
              </w:rPr>
            </w:pPr>
          </w:p>
        </w:tc>
        <w:tc>
          <w:tcPr>
            <w:tcW w:w="164" w:type="pct"/>
          </w:tcPr>
          <w:p w14:paraId="051FB4B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C654E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58981B8" w14:textId="77777777" w:rsidR="003C3C7A" w:rsidRPr="00EF6BDE" w:rsidRDefault="003C3C7A" w:rsidP="00A76766">
            <w:pPr>
              <w:rPr>
                <w:sz w:val="18"/>
                <w:szCs w:val="18"/>
              </w:rPr>
            </w:pPr>
          </w:p>
        </w:tc>
      </w:tr>
      <w:tr w:rsidR="00D334B5" w:rsidRPr="00EF6BDE" w14:paraId="2619757F" w14:textId="77777777" w:rsidTr="00494055">
        <w:trPr>
          <w:trHeight w:val="288"/>
        </w:trPr>
        <w:tc>
          <w:tcPr>
            <w:tcW w:w="2713" w:type="pct"/>
            <w:vMerge/>
            <w:vAlign w:val="center"/>
          </w:tcPr>
          <w:p w14:paraId="56D1FC12" w14:textId="77777777" w:rsidR="003C3C7A" w:rsidRPr="00EF6BDE" w:rsidRDefault="003C3C7A" w:rsidP="001E2BFC">
            <w:pPr>
              <w:rPr>
                <w:sz w:val="18"/>
                <w:szCs w:val="18"/>
              </w:rPr>
            </w:pPr>
          </w:p>
        </w:tc>
        <w:tc>
          <w:tcPr>
            <w:tcW w:w="164" w:type="pct"/>
          </w:tcPr>
          <w:p w14:paraId="50C021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C743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87B1D21" w14:textId="77777777" w:rsidR="003C3C7A" w:rsidRPr="00EF6BDE" w:rsidRDefault="003C3C7A" w:rsidP="00A76766">
            <w:pPr>
              <w:rPr>
                <w:sz w:val="18"/>
                <w:szCs w:val="18"/>
              </w:rPr>
            </w:pPr>
          </w:p>
        </w:tc>
      </w:tr>
      <w:tr w:rsidR="00D334B5" w:rsidRPr="00EF6BDE" w14:paraId="0DFDF7DA" w14:textId="77777777" w:rsidTr="00494055">
        <w:trPr>
          <w:trHeight w:val="288"/>
        </w:trPr>
        <w:tc>
          <w:tcPr>
            <w:tcW w:w="2713" w:type="pct"/>
            <w:vMerge/>
            <w:vAlign w:val="center"/>
          </w:tcPr>
          <w:p w14:paraId="39BD6261" w14:textId="77777777" w:rsidR="003C3C7A" w:rsidRPr="00EF6BDE" w:rsidRDefault="003C3C7A" w:rsidP="001E2BFC">
            <w:pPr>
              <w:rPr>
                <w:sz w:val="18"/>
                <w:szCs w:val="18"/>
              </w:rPr>
            </w:pPr>
          </w:p>
        </w:tc>
        <w:tc>
          <w:tcPr>
            <w:tcW w:w="164" w:type="pct"/>
          </w:tcPr>
          <w:p w14:paraId="3173E3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EC86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DDEF8DD" w14:textId="77777777" w:rsidR="003C3C7A" w:rsidRPr="00EF6BDE" w:rsidRDefault="003C3C7A" w:rsidP="00A76766">
            <w:pPr>
              <w:rPr>
                <w:sz w:val="18"/>
                <w:szCs w:val="18"/>
              </w:rPr>
            </w:pPr>
          </w:p>
        </w:tc>
      </w:tr>
      <w:tr w:rsidR="00D334B5" w:rsidRPr="00EF6BDE" w14:paraId="59BBB4F1" w14:textId="77777777" w:rsidTr="00494055">
        <w:trPr>
          <w:trHeight w:val="288"/>
        </w:trPr>
        <w:tc>
          <w:tcPr>
            <w:tcW w:w="2713" w:type="pct"/>
            <w:vMerge/>
            <w:vAlign w:val="center"/>
          </w:tcPr>
          <w:p w14:paraId="631A1732" w14:textId="77777777" w:rsidR="003C3C7A" w:rsidRPr="00EF6BDE" w:rsidRDefault="003C3C7A" w:rsidP="001E2BFC">
            <w:pPr>
              <w:rPr>
                <w:sz w:val="18"/>
                <w:szCs w:val="18"/>
              </w:rPr>
            </w:pPr>
          </w:p>
        </w:tc>
        <w:tc>
          <w:tcPr>
            <w:tcW w:w="164" w:type="pct"/>
          </w:tcPr>
          <w:p w14:paraId="7AF8D1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870A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5ABC544" w14:textId="77777777" w:rsidR="003C3C7A" w:rsidRPr="00EF6BDE" w:rsidRDefault="003C3C7A" w:rsidP="00A76766">
            <w:pPr>
              <w:rPr>
                <w:sz w:val="18"/>
                <w:szCs w:val="18"/>
              </w:rPr>
            </w:pPr>
          </w:p>
        </w:tc>
      </w:tr>
      <w:tr w:rsidR="00D334B5" w:rsidRPr="00EF6BDE" w14:paraId="1929A1F9" w14:textId="77777777" w:rsidTr="00494055">
        <w:trPr>
          <w:trHeight w:val="288"/>
        </w:trPr>
        <w:tc>
          <w:tcPr>
            <w:tcW w:w="2713" w:type="pct"/>
            <w:vMerge/>
            <w:vAlign w:val="center"/>
          </w:tcPr>
          <w:p w14:paraId="11196954" w14:textId="77777777" w:rsidR="003C3C7A" w:rsidRPr="00EF6BDE" w:rsidRDefault="003C3C7A" w:rsidP="001E2BFC">
            <w:pPr>
              <w:rPr>
                <w:sz w:val="18"/>
                <w:szCs w:val="18"/>
              </w:rPr>
            </w:pPr>
          </w:p>
        </w:tc>
        <w:tc>
          <w:tcPr>
            <w:tcW w:w="164" w:type="pct"/>
          </w:tcPr>
          <w:p w14:paraId="16EA84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FB12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3F06A44" w14:textId="77777777" w:rsidR="003C3C7A" w:rsidRPr="00EF6BDE" w:rsidRDefault="003C3C7A" w:rsidP="00A76766">
            <w:pPr>
              <w:rPr>
                <w:sz w:val="18"/>
                <w:szCs w:val="18"/>
              </w:rPr>
            </w:pPr>
          </w:p>
        </w:tc>
      </w:tr>
      <w:tr w:rsidR="00D334B5" w:rsidRPr="00EF6BDE" w14:paraId="4E084ED2" w14:textId="77777777" w:rsidTr="00494055">
        <w:trPr>
          <w:trHeight w:val="288"/>
        </w:trPr>
        <w:tc>
          <w:tcPr>
            <w:tcW w:w="2713" w:type="pct"/>
            <w:vMerge/>
            <w:vAlign w:val="center"/>
          </w:tcPr>
          <w:p w14:paraId="6D379D2E" w14:textId="77777777" w:rsidR="003C3C7A" w:rsidRPr="00EF6BDE" w:rsidRDefault="003C3C7A" w:rsidP="001E2BFC">
            <w:pPr>
              <w:rPr>
                <w:sz w:val="18"/>
                <w:szCs w:val="18"/>
              </w:rPr>
            </w:pPr>
          </w:p>
        </w:tc>
        <w:tc>
          <w:tcPr>
            <w:tcW w:w="164" w:type="pct"/>
          </w:tcPr>
          <w:p w14:paraId="0995D1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9C2C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95F7495" w14:textId="77777777" w:rsidR="003C3C7A" w:rsidRPr="00EF6BDE" w:rsidRDefault="003C3C7A" w:rsidP="00A76766">
            <w:pPr>
              <w:rPr>
                <w:sz w:val="18"/>
                <w:szCs w:val="18"/>
              </w:rPr>
            </w:pPr>
          </w:p>
        </w:tc>
      </w:tr>
      <w:tr w:rsidR="00D334B5" w:rsidRPr="00EF6BDE" w14:paraId="050AFD88" w14:textId="77777777" w:rsidTr="00494055">
        <w:trPr>
          <w:trHeight w:val="288"/>
        </w:trPr>
        <w:tc>
          <w:tcPr>
            <w:tcW w:w="2713" w:type="pct"/>
            <w:vMerge/>
            <w:vAlign w:val="center"/>
          </w:tcPr>
          <w:p w14:paraId="2FC4AE33" w14:textId="77777777" w:rsidR="003C3C7A" w:rsidRPr="00EF6BDE" w:rsidRDefault="003C3C7A" w:rsidP="001E2BFC">
            <w:pPr>
              <w:rPr>
                <w:sz w:val="18"/>
                <w:szCs w:val="18"/>
              </w:rPr>
            </w:pPr>
          </w:p>
        </w:tc>
        <w:tc>
          <w:tcPr>
            <w:tcW w:w="164" w:type="pct"/>
          </w:tcPr>
          <w:p w14:paraId="275BA1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36C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2B6ACAC" w14:textId="77777777" w:rsidR="003C3C7A" w:rsidRPr="00EF6BDE" w:rsidRDefault="003C3C7A" w:rsidP="00A76766">
            <w:pPr>
              <w:rPr>
                <w:sz w:val="18"/>
                <w:szCs w:val="18"/>
              </w:rPr>
            </w:pPr>
          </w:p>
        </w:tc>
      </w:tr>
      <w:tr w:rsidR="00D334B5" w:rsidRPr="00EF6BDE" w14:paraId="42214A60" w14:textId="77777777" w:rsidTr="00494055">
        <w:trPr>
          <w:trHeight w:val="288"/>
        </w:trPr>
        <w:tc>
          <w:tcPr>
            <w:tcW w:w="2713" w:type="pct"/>
            <w:vMerge/>
            <w:vAlign w:val="center"/>
          </w:tcPr>
          <w:p w14:paraId="11AD0E7B" w14:textId="77777777" w:rsidR="003C3C7A" w:rsidRPr="00EF6BDE" w:rsidRDefault="003C3C7A" w:rsidP="001E2BFC">
            <w:pPr>
              <w:rPr>
                <w:sz w:val="18"/>
                <w:szCs w:val="18"/>
              </w:rPr>
            </w:pPr>
          </w:p>
        </w:tc>
        <w:tc>
          <w:tcPr>
            <w:tcW w:w="164" w:type="pct"/>
          </w:tcPr>
          <w:p w14:paraId="37114C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A25C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8B425F7" w14:textId="77777777" w:rsidR="003C3C7A" w:rsidRPr="00EF6BDE" w:rsidRDefault="003C3C7A" w:rsidP="00A76766">
            <w:pPr>
              <w:rPr>
                <w:sz w:val="18"/>
                <w:szCs w:val="18"/>
              </w:rPr>
            </w:pPr>
          </w:p>
        </w:tc>
      </w:tr>
      <w:tr w:rsidR="00D334B5" w:rsidRPr="00EF6BDE" w14:paraId="2EC24769" w14:textId="77777777" w:rsidTr="00494055">
        <w:trPr>
          <w:trHeight w:val="288"/>
        </w:trPr>
        <w:tc>
          <w:tcPr>
            <w:tcW w:w="2713" w:type="pct"/>
            <w:vMerge/>
            <w:vAlign w:val="center"/>
          </w:tcPr>
          <w:p w14:paraId="122F0FF5" w14:textId="77777777" w:rsidR="003C3C7A" w:rsidRPr="00EF6BDE" w:rsidRDefault="003C3C7A" w:rsidP="001E2BFC">
            <w:pPr>
              <w:rPr>
                <w:sz w:val="18"/>
                <w:szCs w:val="18"/>
              </w:rPr>
            </w:pPr>
          </w:p>
        </w:tc>
        <w:tc>
          <w:tcPr>
            <w:tcW w:w="164" w:type="pct"/>
          </w:tcPr>
          <w:p w14:paraId="3283DD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DA49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33153A" w14:textId="77777777" w:rsidR="003C3C7A" w:rsidRPr="00EF6BDE" w:rsidRDefault="003C3C7A" w:rsidP="00A76766">
            <w:pPr>
              <w:rPr>
                <w:sz w:val="18"/>
                <w:szCs w:val="18"/>
              </w:rPr>
            </w:pPr>
          </w:p>
        </w:tc>
      </w:tr>
      <w:tr w:rsidR="00D334B5" w:rsidRPr="00EF6BDE" w14:paraId="0B55A261" w14:textId="77777777" w:rsidTr="00494055">
        <w:trPr>
          <w:trHeight w:val="288"/>
        </w:trPr>
        <w:tc>
          <w:tcPr>
            <w:tcW w:w="2713" w:type="pct"/>
            <w:vMerge/>
            <w:vAlign w:val="center"/>
          </w:tcPr>
          <w:p w14:paraId="6E3A4BDA" w14:textId="77777777" w:rsidR="003C3C7A" w:rsidRPr="00EF6BDE" w:rsidRDefault="003C3C7A" w:rsidP="001E2BFC">
            <w:pPr>
              <w:rPr>
                <w:sz w:val="18"/>
                <w:szCs w:val="18"/>
              </w:rPr>
            </w:pPr>
          </w:p>
        </w:tc>
        <w:tc>
          <w:tcPr>
            <w:tcW w:w="164" w:type="pct"/>
          </w:tcPr>
          <w:p w14:paraId="4D7CD9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B819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6B9A758" w14:textId="77777777" w:rsidR="003C3C7A" w:rsidRPr="00EF6BDE" w:rsidRDefault="003C3C7A" w:rsidP="00A76766">
            <w:pPr>
              <w:rPr>
                <w:sz w:val="18"/>
                <w:szCs w:val="18"/>
              </w:rPr>
            </w:pPr>
          </w:p>
        </w:tc>
      </w:tr>
      <w:tr w:rsidR="00D334B5" w:rsidRPr="00EF6BDE" w14:paraId="1C335B6C" w14:textId="77777777" w:rsidTr="00494055">
        <w:trPr>
          <w:trHeight w:val="288"/>
        </w:trPr>
        <w:tc>
          <w:tcPr>
            <w:tcW w:w="2713" w:type="pct"/>
            <w:vMerge/>
            <w:vAlign w:val="center"/>
          </w:tcPr>
          <w:p w14:paraId="6F431AAF" w14:textId="77777777" w:rsidR="003C3C7A" w:rsidRPr="00EF6BDE" w:rsidRDefault="003C3C7A" w:rsidP="001E2BFC">
            <w:pPr>
              <w:rPr>
                <w:sz w:val="18"/>
                <w:szCs w:val="18"/>
              </w:rPr>
            </w:pPr>
          </w:p>
        </w:tc>
        <w:tc>
          <w:tcPr>
            <w:tcW w:w="164" w:type="pct"/>
          </w:tcPr>
          <w:p w14:paraId="7C6395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369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7E01FDD" w14:textId="77777777" w:rsidR="003C3C7A" w:rsidRPr="00EF6BDE" w:rsidRDefault="003C3C7A" w:rsidP="00A76766">
            <w:pPr>
              <w:rPr>
                <w:sz w:val="18"/>
                <w:szCs w:val="18"/>
              </w:rPr>
            </w:pPr>
          </w:p>
        </w:tc>
      </w:tr>
      <w:tr w:rsidR="00D334B5" w:rsidRPr="00EF6BDE" w14:paraId="4C1FD64E" w14:textId="77777777" w:rsidTr="00494055">
        <w:trPr>
          <w:trHeight w:val="288"/>
        </w:trPr>
        <w:tc>
          <w:tcPr>
            <w:tcW w:w="2713" w:type="pct"/>
            <w:vMerge/>
            <w:vAlign w:val="center"/>
          </w:tcPr>
          <w:p w14:paraId="7946F48E" w14:textId="77777777" w:rsidR="003C3C7A" w:rsidRPr="00EF6BDE" w:rsidRDefault="003C3C7A" w:rsidP="001E2BFC">
            <w:pPr>
              <w:rPr>
                <w:sz w:val="18"/>
                <w:szCs w:val="18"/>
              </w:rPr>
            </w:pPr>
          </w:p>
        </w:tc>
        <w:tc>
          <w:tcPr>
            <w:tcW w:w="164" w:type="pct"/>
          </w:tcPr>
          <w:p w14:paraId="3220DF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396A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FBC0BDC" w14:textId="77777777" w:rsidR="003C3C7A" w:rsidRPr="00EF6BDE" w:rsidRDefault="003C3C7A" w:rsidP="00A76766">
            <w:pPr>
              <w:rPr>
                <w:sz w:val="18"/>
                <w:szCs w:val="18"/>
              </w:rPr>
            </w:pPr>
          </w:p>
        </w:tc>
      </w:tr>
      <w:tr w:rsidR="00D334B5" w:rsidRPr="00EF6BDE" w14:paraId="777F2E7F" w14:textId="77777777" w:rsidTr="00494055">
        <w:trPr>
          <w:trHeight w:val="288"/>
        </w:trPr>
        <w:tc>
          <w:tcPr>
            <w:tcW w:w="2713" w:type="pct"/>
            <w:vMerge/>
            <w:vAlign w:val="center"/>
          </w:tcPr>
          <w:p w14:paraId="7C6D50F0" w14:textId="77777777" w:rsidR="003C3C7A" w:rsidRPr="00EF6BDE" w:rsidRDefault="003C3C7A" w:rsidP="001E2BFC">
            <w:pPr>
              <w:rPr>
                <w:sz w:val="18"/>
                <w:szCs w:val="18"/>
              </w:rPr>
            </w:pPr>
          </w:p>
        </w:tc>
        <w:tc>
          <w:tcPr>
            <w:tcW w:w="164" w:type="pct"/>
          </w:tcPr>
          <w:p w14:paraId="08C708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ACD6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FAD5413" w14:textId="77777777" w:rsidR="003C3C7A" w:rsidRPr="00EF6BDE" w:rsidRDefault="003C3C7A" w:rsidP="00A76766">
            <w:pPr>
              <w:rPr>
                <w:sz w:val="18"/>
                <w:szCs w:val="18"/>
              </w:rPr>
            </w:pPr>
          </w:p>
        </w:tc>
      </w:tr>
      <w:tr w:rsidR="00D334B5" w:rsidRPr="00EF6BDE" w14:paraId="41886B32" w14:textId="77777777" w:rsidTr="00494055">
        <w:trPr>
          <w:trHeight w:val="288"/>
        </w:trPr>
        <w:tc>
          <w:tcPr>
            <w:tcW w:w="2713" w:type="pct"/>
            <w:vMerge/>
            <w:tcBorders>
              <w:bottom w:val="single" w:sz="8" w:space="0" w:color="F2F2F2" w:themeColor="background1" w:themeShade="F2"/>
            </w:tcBorders>
            <w:vAlign w:val="center"/>
          </w:tcPr>
          <w:p w14:paraId="6527B6EB" w14:textId="77777777" w:rsidR="003C3C7A" w:rsidRPr="00EF6BDE" w:rsidRDefault="003C3C7A" w:rsidP="001E2BFC">
            <w:pPr>
              <w:rPr>
                <w:sz w:val="18"/>
                <w:szCs w:val="18"/>
              </w:rPr>
            </w:pPr>
          </w:p>
        </w:tc>
        <w:tc>
          <w:tcPr>
            <w:tcW w:w="164" w:type="pct"/>
          </w:tcPr>
          <w:p w14:paraId="3FA14E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3D47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BD9E73B" w14:textId="77777777" w:rsidR="003C3C7A" w:rsidRPr="00EF6BDE" w:rsidRDefault="003C3C7A" w:rsidP="00A76766">
            <w:pPr>
              <w:rPr>
                <w:sz w:val="18"/>
                <w:szCs w:val="18"/>
              </w:rPr>
            </w:pPr>
          </w:p>
        </w:tc>
      </w:tr>
      <w:tr w:rsidR="00747B54" w:rsidRPr="00EF6BDE" w14:paraId="1B89BA0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852FD0" w14:textId="77777777" w:rsidR="003C3C7A" w:rsidRPr="00EF6BDE" w:rsidRDefault="003C3C7A" w:rsidP="001E2BFC">
            <w:pPr>
              <w:rPr>
                <w:sz w:val="18"/>
                <w:szCs w:val="18"/>
              </w:rPr>
            </w:pPr>
          </w:p>
        </w:tc>
        <w:tc>
          <w:tcPr>
            <w:tcW w:w="164" w:type="pct"/>
          </w:tcPr>
          <w:p w14:paraId="7587FF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D5FC42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DF5033A" w14:textId="77777777" w:rsidR="003C3C7A" w:rsidRPr="00EF6BDE" w:rsidRDefault="003C3C7A" w:rsidP="00A76766">
            <w:pPr>
              <w:rPr>
                <w:sz w:val="18"/>
                <w:szCs w:val="18"/>
              </w:rPr>
            </w:pPr>
          </w:p>
        </w:tc>
      </w:tr>
    </w:tbl>
    <w:p w14:paraId="0DB2CFA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B634E7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FD5E29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4AC1DA9" w14:textId="77777777" w:rsidTr="00E81DB6">
        <w:trPr>
          <w:trHeight w:val="4608"/>
        </w:trPr>
        <w:tc>
          <w:tcPr>
            <w:tcW w:w="5000" w:type="pct"/>
            <w:tcBorders>
              <w:bottom w:val="single" w:sz="4" w:space="0" w:color="FFFFFF" w:themeColor="background1"/>
            </w:tcBorders>
          </w:tcPr>
          <w:p w14:paraId="5BC521BC" w14:textId="77777777" w:rsidR="003C3C7A" w:rsidRPr="00330468" w:rsidRDefault="003C3C7A" w:rsidP="00330468">
            <w:pPr>
              <w:pStyle w:val="NoSpacing"/>
            </w:pPr>
          </w:p>
        </w:tc>
      </w:tr>
      <w:tr w:rsidR="004105BC" w:rsidRPr="00330468" w14:paraId="32AF47A6" w14:textId="77777777" w:rsidTr="00426FD0">
        <w:trPr>
          <w:trHeight w:val="70"/>
        </w:trPr>
        <w:tc>
          <w:tcPr>
            <w:tcW w:w="5000" w:type="pct"/>
            <w:tcBorders>
              <w:top w:val="single" w:sz="4" w:space="0" w:color="FFFFFF" w:themeColor="background1"/>
              <w:bottom w:val="single" w:sz="18" w:space="0" w:color="595959" w:themeColor="text1" w:themeTint="A6"/>
            </w:tcBorders>
          </w:tcPr>
          <w:p w14:paraId="49FAB99B" w14:textId="77777777" w:rsidR="003C3C7A" w:rsidRPr="00330468" w:rsidRDefault="003C3C7A" w:rsidP="00330468">
            <w:pPr>
              <w:pStyle w:val="NoSpacing"/>
            </w:pPr>
          </w:p>
        </w:tc>
      </w:tr>
    </w:tbl>
    <w:p w14:paraId="095C8B11" w14:textId="77777777" w:rsidR="003C3C7A" w:rsidRDefault="003C3C7A" w:rsidP="00F85A1D"/>
    <w:p w14:paraId="3E4FC3E6" w14:textId="77777777" w:rsidR="008D1191" w:rsidRDefault="003C3C7A">
      <w:r>
        <w:br w:type="page"/>
      </w:r>
    </w:p>
    <w:p w14:paraId="151B154A" w14:textId="77777777" w:rsidR="003C3C7A" w:rsidRPr="008939A4" w:rsidRDefault="003C3C7A" w:rsidP="00607997">
      <w:pPr>
        <w:pStyle w:val="Heading2"/>
      </w:pPr>
      <w:r>
        <w:lastRenderedPageBreak/>
        <w:t>Monday, June 15, 2026</w:t>
      </w:r>
    </w:p>
    <w:p w14:paraId="4B0C7D57" w14:textId="77777777" w:rsidR="003C3C7A" w:rsidRDefault="003C3C7A" w:rsidP="001E0B71">
      <w:pPr>
        <w:pStyle w:val="NoSpacing"/>
        <w:rPr>
          <w:rFonts w:cs="Arial"/>
          <w:color w:val="595959" w:themeColor="text1" w:themeTint="A6"/>
          <w:sz w:val="16"/>
          <w:szCs w:val="16"/>
        </w:rPr>
      </w:pPr>
    </w:p>
    <w:p w14:paraId="39315B0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57F09D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5AA650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FC87D8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4F3E15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19A2B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184694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78CC691" w14:textId="77777777" w:rsidTr="00D334B5">
        <w:trPr>
          <w:trHeight w:val="288"/>
        </w:trPr>
        <w:tc>
          <w:tcPr>
            <w:tcW w:w="2713" w:type="pct"/>
            <w:vMerge w:val="restart"/>
          </w:tcPr>
          <w:p w14:paraId="698358C3" w14:textId="77777777" w:rsidR="003C3C7A" w:rsidRPr="00EF6BDE" w:rsidRDefault="003C3C7A" w:rsidP="00D334B5">
            <w:pPr>
              <w:rPr>
                <w:sz w:val="18"/>
                <w:szCs w:val="18"/>
              </w:rPr>
            </w:pPr>
          </w:p>
        </w:tc>
        <w:tc>
          <w:tcPr>
            <w:tcW w:w="164" w:type="pct"/>
          </w:tcPr>
          <w:p w14:paraId="6EF112B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16719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B38A7DE" w14:textId="77777777" w:rsidR="003C3C7A" w:rsidRPr="00EF6BDE" w:rsidRDefault="003C3C7A" w:rsidP="00A76766">
            <w:pPr>
              <w:rPr>
                <w:sz w:val="18"/>
                <w:szCs w:val="18"/>
              </w:rPr>
            </w:pPr>
          </w:p>
        </w:tc>
      </w:tr>
      <w:tr w:rsidR="00D334B5" w:rsidRPr="00EF6BDE" w14:paraId="070C1861" w14:textId="77777777" w:rsidTr="00494055">
        <w:trPr>
          <w:trHeight w:val="288"/>
        </w:trPr>
        <w:tc>
          <w:tcPr>
            <w:tcW w:w="2713" w:type="pct"/>
            <w:vMerge/>
            <w:vAlign w:val="center"/>
          </w:tcPr>
          <w:p w14:paraId="5EAA7720" w14:textId="77777777" w:rsidR="003C3C7A" w:rsidRPr="00EF6BDE" w:rsidRDefault="003C3C7A" w:rsidP="001E2BFC">
            <w:pPr>
              <w:rPr>
                <w:sz w:val="18"/>
                <w:szCs w:val="18"/>
              </w:rPr>
            </w:pPr>
          </w:p>
        </w:tc>
        <w:tc>
          <w:tcPr>
            <w:tcW w:w="164" w:type="pct"/>
          </w:tcPr>
          <w:p w14:paraId="4CA8E7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BD9B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2F5495C" w14:textId="77777777" w:rsidR="003C3C7A" w:rsidRPr="00EF6BDE" w:rsidRDefault="003C3C7A" w:rsidP="00A76766">
            <w:pPr>
              <w:rPr>
                <w:sz w:val="18"/>
                <w:szCs w:val="18"/>
              </w:rPr>
            </w:pPr>
          </w:p>
        </w:tc>
      </w:tr>
      <w:tr w:rsidR="00D334B5" w:rsidRPr="00EF6BDE" w14:paraId="2B4F70C2" w14:textId="77777777" w:rsidTr="00494055">
        <w:trPr>
          <w:trHeight w:val="288"/>
        </w:trPr>
        <w:tc>
          <w:tcPr>
            <w:tcW w:w="2713" w:type="pct"/>
            <w:vMerge/>
            <w:vAlign w:val="center"/>
          </w:tcPr>
          <w:p w14:paraId="760FFF6D" w14:textId="77777777" w:rsidR="003C3C7A" w:rsidRPr="00EF6BDE" w:rsidRDefault="003C3C7A" w:rsidP="001E2BFC">
            <w:pPr>
              <w:rPr>
                <w:sz w:val="18"/>
                <w:szCs w:val="18"/>
              </w:rPr>
            </w:pPr>
          </w:p>
        </w:tc>
        <w:tc>
          <w:tcPr>
            <w:tcW w:w="164" w:type="pct"/>
          </w:tcPr>
          <w:p w14:paraId="5EC6EF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E4F2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24A80B" w14:textId="77777777" w:rsidR="003C3C7A" w:rsidRPr="00EF6BDE" w:rsidRDefault="003C3C7A" w:rsidP="00A76766">
            <w:pPr>
              <w:rPr>
                <w:sz w:val="18"/>
                <w:szCs w:val="18"/>
              </w:rPr>
            </w:pPr>
          </w:p>
        </w:tc>
      </w:tr>
      <w:tr w:rsidR="00D334B5" w:rsidRPr="00EF6BDE" w14:paraId="6C295EF0" w14:textId="77777777" w:rsidTr="00494055">
        <w:trPr>
          <w:trHeight w:val="288"/>
        </w:trPr>
        <w:tc>
          <w:tcPr>
            <w:tcW w:w="2713" w:type="pct"/>
            <w:vMerge/>
            <w:vAlign w:val="center"/>
          </w:tcPr>
          <w:p w14:paraId="21A59640" w14:textId="77777777" w:rsidR="003C3C7A" w:rsidRPr="00EF6BDE" w:rsidRDefault="003C3C7A" w:rsidP="001E2BFC">
            <w:pPr>
              <w:rPr>
                <w:sz w:val="18"/>
                <w:szCs w:val="18"/>
              </w:rPr>
            </w:pPr>
          </w:p>
        </w:tc>
        <w:tc>
          <w:tcPr>
            <w:tcW w:w="164" w:type="pct"/>
          </w:tcPr>
          <w:p w14:paraId="6881CB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B94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2630C1" w14:textId="77777777" w:rsidR="003C3C7A" w:rsidRPr="00EF6BDE" w:rsidRDefault="003C3C7A" w:rsidP="00A76766">
            <w:pPr>
              <w:rPr>
                <w:sz w:val="18"/>
                <w:szCs w:val="18"/>
              </w:rPr>
            </w:pPr>
          </w:p>
        </w:tc>
      </w:tr>
      <w:tr w:rsidR="00D334B5" w:rsidRPr="00EF6BDE" w14:paraId="18C75DEC" w14:textId="77777777" w:rsidTr="00494055">
        <w:trPr>
          <w:trHeight w:val="288"/>
        </w:trPr>
        <w:tc>
          <w:tcPr>
            <w:tcW w:w="2713" w:type="pct"/>
            <w:vMerge/>
            <w:vAlign w:val="center"/>
          </w:tcPr>
          <w:p w14:paraId="0A2BFC93" w14:textId="77777777" w:rsidR="003C3C7A" w:rsidRPr="00EF6BDE" w:rsidRDefault="003C3C7A" w:rsidP="001E2BFC">
            <w:pPr>
              <w:rPr>
                <w:sz w:val="18"/>
                <w:szCs w:val="18"/>
              </w:rPr>
            </w:pPr>
          </w:p>
        </w:tc>
        <w:tc>
          <w:tcPr>
            <w:tcW w:w="164" w:type="pct"/>
          </w:tcPr>
          <w:p w14:paraId="54854F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5028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3211FA2" w14:textId="77777777" w:rsidR="003C3C7A" w:rsidRPr="00EF6BDE" w:rsidRDefault="003C3C7A" w:rsidP="00A76766">
            <w:pPr>
              <w:rPr>
                <w:sz w:val="18"/>
                <w:szCs w:val="18"/>
              </w:rPr>
            </w:pPr>
          </w:p>
        </w:tc>
      </w:tr>
      <w:tr w:rsidR="00D334B5" w:rsidRPr="00EF6BDE" w14:paraId="27B51C13" w14:textId="77777777" w:rsidTr="00494055">
        <w:trPr>
          <w:trHeight w:val="288"/>
        </w:trPr>
        <w:tc>
          <w:tcPr>
            <w:tcW w:w="2713" w:type="pct"/>
            <w:vMerge/>
            <w:vAlign w:val="center"/>
          </w:tcPr>
          <w:p w14:paraId="336AF8EF" w14:textId="77777777" w:rsidR="003C3C7A" w:rsidRPr="00EF6BDE" w:rsidRDefault="003C3C7A" w:rsidP="001E2BFC">
            <w:pPr>
              <w:rPr>
                <w:sz w:val="18"/>
                <w:szCs w:val="18"/>
              </w:rPr>
            </w:pPr>
          </w:p>
        </w:tc>
        <w:tc>
          <w:tcPr>
            <w:tcW w:w="164" w:type="pct"/>
          </w:tcPr>
          <w:p w14:paraId="29DCA6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E356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C7821C9" w14:textId="77777777" w:rsidR="003C3C7A" w:rsidRPr="00EF6BDE" w:rsidRDefault="003C3C7A" w:rsidP="00A76766">
            <w:pPr>
              <w:rPr>
                <w:sz w:val="18"/>
                <w:szCs w:val="18"/>
              </w:rPr>
            </w:pPr>
          </w:p>
        </w:tc>
      </w:tr>
      <w:tr w:rsidR="00D334B5" w:rsidRPr="00EF6BDE" w14:paraId="3E534355" w14:textId="77777777" w:rsidTr="00494055">
        <w:trPr>
          <w:trHeight w:val="288"/>
        </w:trPr>
        <w:tc>
          <w:tcPr>
            <w:tcW w:w="2713" w:type="pct"/>
            <w:vMerge/>
            <w:vAlign w:val="center"/>
          </w:tcPr>
          <w:p w14:paraId="6A02C8B6" w14:textId="77777777" w:rsidR="003C3C7A" w:rsidRPr="00EF6BDE" w:rsidRDefault="003C3C7A" w:rsidP="001E2BFC">
            <w:pPr>
              <w:rPr>
                <w:sz w:val="18"/>
                <w:szCs w:val="18"/>
              </w:rPr>
            </w:pPr>
          </w:p>
        </w:tc>
        <w:tc>
          <w:tcPr>
            <w:tcW w:w="164" w:type="pct"/>
          </w:tcPr>
          <w:p w14:paraId="07DAD6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C1A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B35E9B2" w14:textId="77777777" w:rsidR="003C3C7A" w:rsidRPr="00EF6BDE" w:rsidRDefault="003C3C7A" w:rsidP="00A76766">
            <w:pPr>
              <w:rPr>
                <w:sz w:val="18"/>
                <w:szCs w:val="18"/>
              </w:rPr>
            </w:pPr>
          </w:p>
        </w:tc>
      </w:tr>
      <w:tr w:rsidR="00D334B5" w:rsidRPr="00EF6BDE" w14:paraId="660313AD" w14:textId="77777777" w:rsidTr="00494055">
        <w:trPr>
          <w:trHeight w:val="288"/>
        </w:trPr>
        <w:tc>
          <w:tcPr>
            <w:tcW w:w="2713" w:type="pct"/>
            <w:vMerge/>
            <w:vAlign w:val="center"/>
          </w:tcPr>
          <w:p w14:paraId="1B4ADC69" w14:textId="77777777" w:rsidR="003C3C7A" w:rsidRPr="00EF6BDE" w:rsidRDefault="003C3C7A" w:rsidP="001E2BFC">
            <w:pPr>
              <w:rPr>
                <w:sz w:val="18"/>
                <w:szCs w:val="18"/>
              </w:rPr>
            </w:pPr>
          </w:p>
        </w:tc>
        <w:tc>
          <w:tcPr>
            <w:tcW w:w="164" w:type="pct"/>
          </w:tcPr>
          <w:p w14:paraId="21F67B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E87D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D27415A" w14:textId="77777777" w:rsidR="003C3C7A" w:rsidRPr="00EF6BDE" w:rsidRDefault="003C3C7A" w:rsidP="00A76766">
            <w:pPr>
              <w:rPr>
                <w:sz w:val="18"/>
                <w:szCs w:val="18"/>
              </w:rPr>
            </w:pPr>
          </w:p>
        </w:tc>
      </w:tr>
      <w:tr w:rsidR="00D334B5" w:rsidRPr="00EF6BDE" w14:paraId="1C6C25B4" w14:textId="77777777" w:rsidTr="00494055">
        <w:trPr>
          <w:trHeight w:val="288"/>
        </w:trPr>
        <w:tc>
          <w:tcPr>
            <w:tcW w:w="2713" w:type="pct"/>
            <w:vMerge/>
            <w:vAlign w:val="center"/>
          </w:tcPr>
          <w:p w14:paraId="1F16C8F7" w14:textId="77777777" w:rsidR="003C3C7A" w:rsidRPr="00EF6BDE" w:rsidRDefault="003C3C7A" w:rsidP="001E2BFC">
            <w:pPr>
              <w:rPr>
                <w:sz w:val="18"/>
                <w:szCs w:val="18"/>
              </w:rPr>
            </w:pPr>
          </w:p>
        </w:tc>
        <w:tc>
          <w:tcPr>
            <w:tcW w:w="164" w:type="pct"/>
          </w:tcPr>
          <w:p w14:paraId="48285B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4C6C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1E229D8" w14:textId="77777777" w:rsidR="003C3C7A" w:rsidRPr="00EF6BDE" w:rsidRDefault="003C3C7A" w:rsidP="00A76766">
            <w:pPr>
              <w:rPr>
                <w:sz w:val="18"/>
                <w:szCs w:val="18"/>
              </w:rPr>
            </w:pPr>
          </w:p>
        </w:tc>
      </w:tr>
      <w:tr w:rsidR="00D334B5" w:rsidRPr="00EF6BDE" w14:paraId="28AECA8E" w14:textId="77777777" w:rsidTr="00494055">
        <w:trPr>
          <w:trHeight w:val="288"/>
        </w:trPr>
        <w:tc>
          <w:tcPr>
            <w:tcW w:w="2713" w:type="pct"/>
            <w:vMerge/>
            <w:vAlign w:val="center"/>
          </w:tcPr>
          <w:p w14:paraId="7BEF22E2" w14:textId="77777777" w:rsidR="003C3C7A" w:rsidRPr="00EF6BDE" w:rsidRDefault="003C3C7A" w:rsidP="001E2BFC">
            <w:pPr>
              <w:rPr>
                <w:sz w:val="18"/>
                <w:szCs w:val="18"/>
              </w:rPr>
            </w:pPr>
          </w:p>
        </w:tc>
        <w:tc>
          <w:tcPr>
            <w:tcW w:w="164" w:type="pct"/>
          </w:tcPr>
          <w:p w14:paraId="201A36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AF9C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4241E64" w14:textId="77777777" w:rsidR="003C3C7A" w:rsidRPr="00EF6BDE" w:rsidRDefault="003C3C7A" w:rsidP="00A76766">
            <w:pPr>
              <w:rPr>
                <w:sz w:val="18"/>
                <w:szCs w:val="18"/>
              </w:rPr>
            </w:pPr>
          </w:p>
        </w:tc>
      </w:tr>
      <w:tr w:rsidR="00D334B5" w:rsidRPr="00EF6BDE" w14:paraId="7CDCC237" w14:textId="77777777" w:rsidTr="00494055">
        <w:trPr>
          <w:trHeight w:val="288"/>
        </w:trPr>
        <w:tc>
          <w:tcPr>
            <w:tcW w:w="2713" w:type="pct"/>
            <w:vMerge/>
            <w:vAlign w:val="center"/>
          </w:tcPr>
          <w:p w14:paraId="549D7689" w14:textId="77777777" w:rsidR="003C3C7A" w:rsidRPr="00EF6BDE" w:rsidRDefault="003C3C7A" w:rsidP="001E2BFC">
            <w:pPr>
              <w:rPr>
                <w:sz w:val="18"/>
                <w:szCs w:val="18"/>
              </w:rPr>
            </w:pPr>
          </w:p>
        </w:tc>
        <w:tc>
          <w:tcPr>
            <w:tcW w:w="164" w:type="pct"/>
          </w:tcPr>
          <w:p w14:paraId="37D954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8C11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37F11DA" w14:textId="77777777" w:rsidR="003C3C7A" w:rsidRPr="00EF6BDE" w:rsidRDefault="003C3C7A" w:rsidP="00A76766">
            <w:pPr>
              <w:rPr>
                <w:sz w:val="18"/>
                <w:szCs w:val="18"/>
              </w:rPr>
            </w:pPr>
          </w:p>
        </w:tc>
      </w:tr>
      <w:tr w:rsidR="00D334B5" w:rsidRPr="00EF6BDE" w14:paraId="69D1D720" w14:textId="77777777" w:rsidTr="00494055">
        <w:trPr>
          <w:trHeight w:val="288"/>
        </w:trPr>
        <w:tc>
          <w:tcPr>
            <w:tcW w:w="2713" w:type="pct"/>
            <w:vMerge/>
            <w:vAlign w:val="center"/>
          </w:tcPr>
          <w:p w14:paraId="3C13B902" w14:textId="77777777" w:rsidR="003C3C7A" w:rsidRPr="00EF6BDE" w:rsidRDefault="003C3C7A" w:rsidP="001E2BFC">
            <w:pPr>
              <w:rPr>
                <w:sz w:val="18"/>
                <w:szCs w:val="18"/>
              </w:rPr>
            </w:pPr>
          </w:p>
        </w:tc>
        <w:tc>
          <w:tcPr>
            <w:tcW w:w="164" w:type="pct"/>
          </w:tcPr>
          <w:p w14:paraId="5BAD53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6269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178FEC0" w14:textId="77777777" w:rsidR="003C3C7A" w:rsidRPr="00EF6BDE" w:rsidRDefault="003C3C7A" w:rsidP="00A76766">
            <w:pPr>
              <w:rPr>
                <w:sz w:val="18"/>
                <w:szCs w:val="18"/>
              </w:rPr>
            </w:pPr>
          </w:p>
        </w:tc>
      </w:tr>
      <w:tr w:rsidR="00D334B5" w:rsidRPr="00EF6BDE" w14:paraId="47D4D4BA" w14:textId="77777777" w:rsidTr="00494055">
        <w:trPr>
          <w:trHeight w:val="288"/>
        </w:trPr>
        <w:tc>
          <w:tcPr>
            <w:tcW w:w="2713" w:type="pct"/>
            <w:vMerge/>
            <w:vAlign w:val="center"/>
          </w:tcPr>
          <w:p w14:paraId="3236DC7D" w14:textId="77777777" w:rsidR="003C3C7A" w:rsidRPr="00EF6BDE" w:rsidRDefault="003C3C7A" w:rsidP="001E2BFC">
            <w:pPr>
              <w:rPr>
                <w:sz w:val="18"/>
                <w:szCs w:val="18"/>
              </w:rPr>
            </w:pPr>
          </w:p>
        </w:tc>
        <w:tc>
          <w:tcPr>
            <w:tcW w:w="164" w:type="pct"/>
          </w:tcPr>
          <w:p w14:paraId="7DB576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9138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F2E21D6" w14:textId="77777777" w:rsidR="003C3C7A" w:rsidRPr="00EF6BDE" w:rsidRDefault="003C3C7A" w:rsidP="00A76766">
            <w:pPr>
              <w:rPr>
                <w:sz w:val="18"/>
                <w:szCs w:val="18"/>
              </w:rPr>
            </w:pPr>
          </w:p>
        </w:tc>
      </w:tr>
      <w:tr w:rsidR="00D334B5" w:rsidRPr="00EF6BDE" w14:paraId="30AF70BE" w14:textId="77777777" w:rsidTr="00494055">
        <w:trPr>
          <w:trHeight w:val="288"/>
        </w:trPr>
        <w:tc>
          <w:tcPr>
            <w:tcW w:w="2713" w:type="pct"/>
            <w:vMerge/>
            <w:tcBorders>
              <w:bottom w:val="single" w:sz="8" w:space="0" w:color="F2F2F2" w:themeColor="background1" w:themeShade="F2"/>
            </w:tcBorders>
            <w:vAlign w:val="center"/>
          </w:tcPr>
          <w:p w14:paraId="4AF1B012" w14:textId="77777777" w:rsidR="003C3C7A" w:rsidRPr="00EF6BDE" w:rsidRDefault="003C3C7A" w:rsidP="001E2BFC">
            <w:pPr>
              <w:rPr>
                <w:sz w:val="18"/>
                <w:szCs w:val="18"/>
              </w:rPr>
            </w:pPr>
          </w:p>
        </w:tc>
        <w:tc>
          <w:tcPr>
            <w:tcW w:w="164" w:type="pct"/>
          </w:tcPr>
          <w:p w14:paraId="34FC8D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DA28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5B328E" w14:textId="77777777" w:rsidR="003C3C7A" w:rsidRPr="00EF6BDE" w:rsidRDefault="003C3C7A" w:rsidP="00A76766">
            <w:pPr>
              <w:rPr>
                <w:sz w:val="18"/>
                <w:szCs w:val="18"/>
              </w:rPr>
            </w:pPr>
          </w:p>
        </w:tc>
      </w:tr>
      <w:tr w:rsidR="00747B54" w:rsidRPr="00EF6BDE" w14:paraId="730CFC6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584E5DD" w14:textId="77777777" w:rsidR="003C3C7A" w:rsidRPr="00EF6BDE" w:rsidRDefault="003C3C7A" w:rsidP="001E2BFC">
            <w:pPr>
              <w:rPr>
                <w:sz w:val="18"/>
                <w:szCs w:val="18"/>
              </w:rPr>
            </w:pPr>
          </w:p>
        </w:tc>
        <w:tc>
          <w:tcPr>
            <w:tcW w:w="164" w:type="pct"/>
          </w:tcPr>
          <w:p w14:paraId="66733C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DD1E1B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7CCB373" w14:textId="77777777" w:rsidR="003C3C7A" w:rsidRPr="00EF6BDE" w:rsidRDefault="003C3C7A" w:rsidP="00A76766">
            <w:pPr>
              <w:rPr>
                <w:sz w:val="18"/>
                <w:szCs w:val="18"/>
              </w:rPr>
            </w:pPr>
          </w:p>
        </w:tc>
      </w:tr>
    </w:tbl>
    <w:p w14:paraId="543BA2A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7D5837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DCCDF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7231981" w14:textId="77777777" w:rsidTr="00E81DB6">
        <w:trPr>
          <w:trHeight w:val="4608"/>
        </w:trPr>
        <w:tc>
          <w:tcPr>
            <w:tcW w:w="5000" w:type="pct"/>
            <w:tcBorders>
              <w:bottom w:val="single" w:sz="4" w:space="0" w:color="FFFFFF" w:themeColor="background1"/>
            </w:tcBorders>
          </w:tcPr>
          <w:p w14:paraId="65227D05" w14:textId="77777777" w:rsidR="003C3C7A" w:rsidRPr="00330468" w:rsidRDefault="003C3C7A" w:rsidP="00330468">
            <w:pPr>
              <w:pStyle w:val="NoSpacing"/>
            </w:pPr>
          </w:p>
        </w:tc>
      </w:tr>
      <w:tr w:rsidR="004105BC" w:rsidRPr="00330468" w14:paraId="5E83D381" w14:textId="77777777" w:rsidTr="00426FD0">
        <w:trPr>
          <w:trHeight w:val="70"/>
        </w:trPr>
        <w:tc>
          <w:tcPr>
            <w:tcW w:w="5000" w:type="pct"/>
            <w:tcBorders>
              <w:top w:val="single" w:sz="4" w:space="0" w:color="FFFFFF" w:themeColor="background1"/>
              <w:bottom w:val="single" w:sz="18" w:space="0" w:color="595959" w:themeColor="text1" w:themeTint="A6"/>
            </w:tcBorders>
          </w:tcPr>
          <w:p w14:paraId="18967143" w14:textId="77777777" w:rsidR="003C3C7A" w:rsidRPr="00330468" w:rsidRDefault="003C3C7A" w:rsidP="00330468">
            <w:pPr>
              <w:pStyle w:val="NoSpacing"/>
            </w:pPr>
          </w:p>
        </w:tc>
      </w:tr>
    </w:tbl>
    <w:p w14:paraId="0255F69A" w14:textId="77777777" w:rsidR="003C3C7A" w:rsidRDefault="003C3C7A" w:rsidP="00F85A1D"/>
    <w:p w14:paraId="36E2134A" w14:textId="77777777" w:rsidR="008D1191" w:rsidRDefault="003C3C7A">
      <w:r>
        <w:br w:type="page"/>
      </w:r>
    </w:p>
    <w:p w14:paraId="1A0AD135" w14:textId="77777777" w:rsidR="003C3C7A" w:rsidRPr="008939A4" w:rsidRDefault="003C3C7A" w:rsidP="00607997">
      <w:pPr>
        <w:pStyle w:val="Heading2"/>
      </w:pPr>
      <w:r>
        <w:lastRenderedPageBreak/>
        <w:t>Tuesday, June 16, 2026</w:t>
      </w:r>
    </w:p>
    <w:p w14:paraId="2C08A822" w14:textId="77777777" w:rsidR="003C3C7A" w:rsidRDefault="003C3C7A" w:rsidP="001E0B71">
      <w:pPr>
        <w:pStyle w:val="NoSpacing"/>
        <w:rPr>
          <w:rFonts w:cs="Arial"/>
          <w:color w:val="595959" w:themeColor="text1" w:themeTint="A6"/>
          <w:sz w:val="16"/>
          <w:szCs w:val="16"/>
        </w:rPr>
      </w:pPr>
    </w:p>
    <w:p w14:paraId="6326FDE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9E8B50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F74D8E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76BCEC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0B110B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3DA582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A74A1B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863F14B" w14:textId="77777777" w:rsidTr="00D334B5">
        <w:trPr>
          <w:trHeight w:val="288"/>
        </w:trPr>
        <w:tc>
          <w:tcPr>
            <w:tcW w:w="2713" w:type="pct"/>
            <w:vMerge w:val="restart"/>
          </w:tcPr>
          <w:p w14:paraId="1DE79895" w14:textId="77777777" w:rsidR="003C3C7A" w:rsidRPr="00EF6BDE" w:rsidRDefault="003C3C7A" w:rsidP="00D334B5">
            <w:pPr>
              <w:rPr>
                <w:sz w:val="18"/>
                <w:szCs w:val="18"/>
              </w:rPr>
            </w:pPr>
          </w:p>
        </w:tc>
        <w:tc>
          <w:tcPr>
            <w:tcW w:w="164" w:type="pct"/>
          </w:tcPr>
          <w:p w14:paraId="58D5572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B7C86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33BCE3E" w14:textId="77777777" w:rsidR="003C3C7A" w:rsidRPr="00EF6BDE" w:rsidRDefault="003C3C7A" w:rsidP="00A76766">
            <w:pPr>
              <w:rPr>
                <w:sz w:val="18"/>
                <w:szCs w:val="18"/>
              </w:rPr>
            </w:pPr>
          </w:p>
        </w:tc>
      </w:tr>
      <w:tr w:rsidR="00D334B5" w:rsidRPr="00EF6BDE" w14:paraId="7DA7696B" w14:textId="77777777" w:rsidTr="00494055">
        <w:trPr>
          <w:trHeight w:val="288"/>
        </w:trPr>
        <w:tc>
          <w:tcPr>
            <w:tcW w:w="2713" w:type="pct"/>
            <w:vMerge/>
            <w:vAlign w:val="center"/>
          </w:tcPr>
          <w:p w14:paraId="5D2CC31B" w14:textId="77777777" w:rsidR="003C3C7A" w:rsidRPr="00EF6BDE" w:rsidRDefault="003C3C7A" w:rsidP="001E2BFC">
            <w:pPr>
              <w:rPr>
                <w:sz w:val="18"/>
                <w:szCs w:val="18"/>
              </w:rPr>
            </w:pPr>
          </w:p>
        </w:tc>
        <w:tc>
          <w:tcPr>
            <w:tcW w:w="164" w:type="pct"/>
          </w:tcPr>
          <w:p w14:paraId="1945BC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4EDE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C953FA" w14:textId="77777777" w:rsidR="003C3C7A" w:rsidRPr="00EF6BDE" w:rsidRDefault="003C3C7A" w:rsidP="00A76766">
            <w:pPr>
              <w:rPr>
                <w:sz w:val="18"/>
                <w:szCs w:val="18"/>
              </w:rPr>
            </w:pPr>
          </w:p>
        </w:tc>
      </w:tr>
      <w:tr w:rsidR="00D334B5" w:rsidRPr="00EF6BDE" w14:paraId="2F3E303D" w14:textId="77777777" w:rsidTr="00494055">
        <w:trPr>
          <w:trHeight w:val="288"/>
        </w:trPr>
        <w:tc>
          <w:tcPr>
            <w:tcW w:w="2713" w:type="pct"/>
            <w:vMerge/>
            <w:vAlign w:val="center"/>
          </w:tcPr>
          <w:p w14:paraId="1A8438A4" w14:textId="77777777" w:rsidR="003C3C7A" w:rsidRPr="00EF6BDE" w:rsidRDefault="003C3C7A" w:rsidP="001E2BFC">
            <w:pPr>
              <w:rPr>
                <w:sz w:val="18"/>
                <w:szCs w:val="18"/>
              </w:rPr>
            </w:pPr>
          </w:p>
        </w:tc>
        <w:tc>
          <w:tcPr>
            <w:tcW w:w="164" w:type="pct"/>
          </w:tcPr>
          <w:p w14:paraId="5D7DAE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9613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D722690" w14:textId="77777777" w:rsidR="003C3C7A" w:rsidRPr="00EF6BDE" w:rsidRDefault="003C3C7A" w:rsidP="00A76766">
            <w:pPr>
              <w:rPr>
                <w:sz w:val="18"/>
                <w:szCs w:val="18"/>
              </w:rPr>
            </w:pPr>
          </w:p>
        </w:tc>
      </w:tr>
      <w:tr w:rsidR="00D334B5" w:rsidRPr="00EF6BDE" w14:paraId="2024BAFD" w14:textId="77777777" w:rsidTr="00494055">
        <w:trPr>
          <w:trHeight w:val="288"/>
        </w:trPr>
        <w:tc>
          <w:tcPr>
            <w:tcW w:w="2713" w:type="pct"/>
            <w:vMerge/>
            <w:vAlign w:val="center"/>
          </w:tcPr>
          <w:p w14:paraId="7FCD6A66" w14:textId="77777777" w:rsidR="003C3C7A" w:rsidRPr="00EF6BDE" w:rsidRDefault="003C3C7A" w:rsidP="001E2BFC">
            <w:pPr>
              <w:rPr>
                <w:sz w:val="18"/>
                <w:szCs w:val="18"/>
              </w:rPr>
            </w:pPr>
          </w:p>
        </w:tc>
        <w:tc>
          <w:tcPr>
            <w:tcW w:w="164" w:type="pct"/>
          </w:tcPr>
          <w:p w14:paraId="0677CD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2210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ED157DE" w14:textId="77777777" w:rsidR="003C3C7A" w:rsidRPr="00EF6BDE" w:rsidRDefault="003C3C7A" w:rsidP="00A76766">
            <w:pPr>
              <w:rPr>
                <w:sz w:val="18"/>
                <w:szCs w:val="18"/>
              </w:rPr>
            </w:pPr>
          </w:p>
        </w:tc>
      </w:tr>
      <w:tr w:rsidR="00D334B5" w:rsidRPr="00EF6BDE" w14:paraId="0F86B3DC" w14:textId="77777777" w:rsidTr="00494055">
        <w:trPr>
          <w:trHeight w:val="288"/>
        </w:trPr>
        <w:tc>
          <w:tcPr>
            <w:tcW w:w="2713" w:type="pct"/>
            <w:vMerge/>
            <w:vAlign w:val="center"/>
          </w:tcPr>
          <w:p w14:paraId="3C263F7F" w14:textId="77777777" w:rsidR="003C3C7A" w:rsidRPr="00EF6BDE" w:rsidRDefault="003C3C7A" w:rsidP="001E2BFC">
            <w:pPr>
              <w:rPr>
                <w:sz w:val="18"/>
                <w:szCs w:val="18"/>
              </w:rPr>
            </w:pPr>
          </w:p>
        </w:tc>
        <w:tc>
          <w:tcPr>
            <w:tcW w:w="164" w:type="pct"/>
          </w:tcPr>
          <w:p w14:paraId="225EBE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CBC7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FA1DC21" w14:textId="77777777" w:rsidR="003C3C7A" w:rsidRPr="00EF6BDE" w:rsidRDefault="003C3C7A" w:rsidP="00A76766">
            <w:pPr>
              <w:rPr>
                <w:sz w:val="18"/>
                <w:szCs w:val="18"/>
              </w:rPr>
            </w:pPr>
          </w:p>
        </w:tc>
      </w:tr>
      <w:tr w:rsidR="00D334B5" w:rsidRPr="00EF6BDE" w14:paraId="7502DA19" w14:textId="77777777" w:rsidTr="00494055">
        <w:trPr>
          <w:trHeight w:val="288"/>
        </w:trPr>
        <w:tc>
          <w:tcPr>
            <w:tcW w:w="2713" w:type="pct"/>
            <w:vMerge/>
            <w:vAlign w:val="center"/>
          </w:tcPr>
          <w:p w14:paraId="3DAEB88B" w14:textId="77777777" w:rsidR="003C3C7A" w:rsidRPr="00EF6BDE" w:rsidRDefault="003C3C7A" w:rsidP="001E2BFC">
            <w:pPr>
              <w:rPr>
                <w:sz w:val="18"/>
                <w:szCs w:val="18"/>
              </w:rPr>
            </w:pPr>
          </w:p>
        </w:tc>
        <w:tc>
          <w:tcPr>
            <w:tcW w:w="164" w:type="pct"/>
          </w:tcPr>
          <w:p w14:paraId="72EA7A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5BD7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67A184B" w14:textId="77777777" w:rsidR="003C3C7A" w:rsidRPr="00EF6BDE" w:rsidRDefault="003C3C7A" w:rsidP="00A76766">
            <w:pPr>
              <w:rPr>
                <w:sz w:val="18"/>
                <w:szCs w:val="18"/>
              </w:rPr>
            </w:pPr>
          </w:p>
        </w:tc>
      </w:tr>
      <w:tr w:rsidR="00D334B5" w:rsidRPr="00EF6BDE" w14:paraId="2E028FE6" w14:textId="77777777" w:rsidTr="00494055">
        <w:trPr>
          <w:trHeight w:val="288"/>
        </w:trPr>
        <w:tc>
          <w:tcPr>
            <w:tcW w:w="2713" w:type="pct"/>
            <w:vMerge/>
            <w:vAlign w:val="center"/>
          </w:tcPr>
          <w:p w14:paraId="0975DDA8" w14:textId="77777777" w:rsidR="003C3C7A" w:rsidRPr="00EF6BDE" w:rsidRDefault="003C3C7A" w:rsidP="001E2BFC">
            <w:pPr>
              <w:rPr>
                <w:sz w:val="18"/>
                <w:szCs w:val="18"/>
              </w:rPr>
            </w:pPr>
          </w:p>
        </w:tc>
        <w:tc>
          <w:tcPr>
            <w:tcW w:w="164" w:type="pct"/>
          </w:tcPr>
          <w:p w14:paraId="09C531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FB64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534ECC" w14:textId="77777777" w:rsidR="003C3C7A" w:rsidRPr="00EF6BDE" w:rsidRDefault="003C3C7A" w:rsidP="00A76766">
            <w:pPr>
              <w:rPr>
                <w:sz w:val="18"/>
                <w:szCs w:val="18"/>
              </w:rPr>
            </w:pPr>
          </w:p>
        </w:tc>
      </w:tr>
      <w:tr w:rsidR="00D334B5" w:rsidRPr="00EF6BDE" w14:paraId="0C2F8FB8" w14:textId="77777777" w:rsidTr="00494055">
        <w:trPr>
          <w:trHeight w:val="288"/>
        </w:trPr>
        <w:tc>
          <w:tcPr>
            <w:tcW w:w="2713" w:type="pct"/>
            <w:vMerge/>
            <w:vAlign w:val="center"/>
          </w:tcPr>
          <w:p w14:paraId="33572F58" w14:textId="77777777" w:rsidR="003C3C7A" w:rsidRPr="00EF6BDE" w:rsidRDefault="003C3C7A" w:rsidP="001E2BFC">
            <w:pPr>
              <w:rPr>
                <w:sz w:val="18"/>
                <w:szCs w:val="18"/>
              </w:rPr>
            </w:pPr>
          </w:p>
        </w:tc>
        <w:tc>
          <w:tcPr>
            <w:tcW w:w="164" w:type="pct"/>
          </w:tcPr>
          <w:p w14:paraId="32C003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5B0E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F3C6D08" w14:textId="77777777" w:rsidR="003C3C7A" w:rsidRPr="00EF6BDE" w:rsidRDefault="003C3C7A" w:rsidP="00A76766">
            <w:pPr>
              <w:rPr>
                <w:sz w:val="18"/>
                <w:szCs w:val="18"/>
              </w:rPr>
            </w:pPr>
          </w:p>
        </w:tc>
      </w:tr>
      <w:tr w:rsidR="00D334B5" w:rsidRPr="00EF6BDE" w14:paraId="2491D456" w14:textId="77777777" w:rsidTr="00494055">
        <w:trPr>
          <w:trHeight w:val="288"/>
        </w:trPr>
        <w:tc>
          <w:tcPr>
            <w:tcW w:w="2713" w:type="pct"/>
            <w:vMerge/>
            <w:vAlign w:val="center"/>
          </w:tcPr>
          <w:p w14:paraId="17A94815" w14:textId="77777777" w:rsidR="003C3C7A" w:rsidRPr="00EF6BDE" w:rsidRDefault="003C3C7A" w:rsidP="001E2BFC">
            <w:pPr>
              <w:rPr>
                <w:sz w:val="18"/>
                <w:szCs w:val="18"/>
              </w:rPr>
            </w:pPr>
          </w:p>
        </w:tc>
        <w:tc>
          <w:tcPr>
            <w:tcW w:w="164" w:type="pct"/>
          </w:tcPr>
          <w:p w14:paraId="543F16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194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1932226" w14:textId="77777777" w:rsidR="003C3C7A" w:rsidRPr="00EF6BDE" w:rsidRDefault="003C3C7A" w:rsidP="00A76766">
            <w:pPr>
              <w:rPr>
                <w:sz w:val="18"/>
                <w:szCs w:val="18"/>
              </w:rPr>
            </w:pPr>
          </w:p>
        </w:tc>
      </w:tr>
      <w:tr w:rsidR="00D334B5" w:rsidRPr="00EF6BDE" w14:paraId="03F25B60" w14:textId="77777777" w:rsidTr="00494055">
        <w:trPr>
          <w:trHeight w:val="288"/>
        </w:trPr>
        <w:tc>
          <w:tcPr>
            <w:tcW w:w="2713" w:type="pct"/>
            <w:vMerge/>
            <w:vAlign w:val="center"/>
          </w:tcPr>
          <w:p w14:paraId="098BBA7E" w14:textId="77777777" w:rsidR="003C3C7A" w:rsidRPr="00EF6BDE" w:rsidRDefault="003C3C7A" w:rsidP="001E2BFC">
            <w:pPr>
              <w:rPr>
                <w:sz w:val="18"/>
                <w:szCs w:val="18"/>
              </w:rPr>
            </w:pPr>
          </w:p>
        </w:tc>
        <w:tc>
          <w:tcPr>
            <w:tcW w:w="164" w:type="pct"/>
          </w:tcPr>
          <w:p w14:paraId="507E1F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9240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2D3D72B" w14:textId="77777777" w:rsidR="003C3C7A" w:rsidRPr="00EF6BDE" w:rsidRDefault="003C3C7A" w:rsidP="00A76766">
            <w:pPr>
              <w:rPr>
                <w:sz w:val="18"/>
                <w:szCs w:val="18"/>
              </w:rPr>
            </w:pPr>
          </w:p>
        </w:tc>
      </w:tr>
      <w:tr w:rsidR="00D334B5" w:rsidRPr="00EF6BDE" w14:paraId="4718CA18" w14:textId="77777777" w:rsidTr="00494055">
        <w:trPr>
          <w:trHeight w:val="288"/>
        </w:trPr>
        <w:tc>
          <w:tcPr>
            <w:tcW w:w="2713" w:type="pct"/>
            <w:vMerge/>
            <w:vAlign w:val="center"/>
          </w:tcPr>
          <w:p w14:paraId="03A821AF" w14:textId="77777777" w:rsidR="003C3C7A" w:rsidRPr="00EF6BDE" w:rsidRDefault="003C3C7A" w:rsidP="001E2BFC">
            <w:pPr>
              <w:rPr>
                <w:sz w:val="18"/>
                <w:szCs w:val="18"/>
              </w:rPr>
            </w:pPr>
          </w:p>
        </w:tc>
        <w:tc>
          <w:tcPr>
            <w:tcW w:w="164" w:type="pct"/>
          </w:tcPr>
          <w:p w14:paraId="6420E5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190D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536EC6D" w14:textId="77777777" w:rsidR="003C3C7A" w:rsidRPr="00EF6BDE" w:rsidRDefault="003C3C7A" w:rsidP="00A76766">
            <w:pPr>
              <w:rPr>
                <w:sz w:val="18"/>
                <w:szCs w:val="18"/>
              </w:rPr>
            </w:pPr>
          </w:p>
        </w:tc>
      </w:tr>
      <w:tr w:rsidR="00D334B5" w:rsidRPr="00EF6BDE" w14:paraId="18B1DE54" w14:textId="77777777" w:rsidTr="00494055">
        <w:trPr>
          <w:trHeight w:val="288"/>
        </w:trPr>
        <w:tc>
          <w:tcPr>
            <w:tcW w:w="2713" w:type="pct"/>
            <w:vMerge/>
            <w:vAlign w:val="center"/>
          </w:tcPr>
          <w:p w14:paraId="1D0DD2E9" w14:textId="77777777" w:rsidR="003C3C7A" w:rsidRPr="00EF6BDE" w:rsidRDefault="003C3C7A" w:rsidP="001E2BFC">
            <w:pPr>
              <w:rPr>
                <w:sz w:val="18"/>
                <w:szCs w:val="18"/>
              </w:rPr>
            </w:pPr>
          </w:p>
        </w:tc>
        <w:tc>
          <w:tcPr>
            <w:tcW w:w="164" w:type="pct"/>
          </w:tcPr>
          <w:p w14:paraId="366106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41EA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2D035EE" w14:textId="77777777" w:rsidR="003C3C7A" w:rsidRPr="00EF6BDE" w:rsidRDefault="003C3C7A" w:rsidP="00A76766">
            <w:pPr>
              <w:rPr>
                <w:sz w:val="18"/>
                <w:szCs w:val="18"/>
              </w:rPr>
            </w:pPr>
          </w:p>
        </w:tc>
      </w:tr>
      <w:tr w:rsidR="00D334B5" w:rsidRPr="00EF6BDE" w14:paraId="51DBDDEE" w14:textId="77777777" w:rsidTr="00494055">
        <w:trPr>
          <w:trHeight w:val="288"/>
        </w:trPr>
        <w:tc>
          <w:tcPr>
            <w:tcW w:w="2713" w:type="pct"/>
            <w:vMerge/>
            <w:vAlign w:val="center"/>
          </w:tcPr>
          <w:p w14:paraId="7AAB0172" w14:textId="77777777" w:rsidR="003C3C7A" w:rsidRPr="00EF6BDE" w:rsidRDefault="003C3C7A" w:rsidP="001E2BFC">
            <w:pPr>
              <w:rPr>
                <w:sz w:val="18"/>
                <w:szCs w:val="18"/>
              </w:rPr>
            </w:pPr>
          </w:p>
        </w:tc>
        <w:tc>
          <w:tcPr>
            <w:tcW w:w="164" w:type="pct"/>
          </w:tcPr>
          <w:p w14:paraId="0D6376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1E1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DD43AAC" w14:textId="77777777" w:rsidR="003C3C7A" w:rsidRPr="00EF6BDE" w:rsidRDefault="003C3C7A" w:rsidP="00A76766">
            <w:pPr>
              <w:rPr>
                <w:sz w:val="18"/>
                <w:szCs w:val="18"/>
              </w:rPr>
            </w:pPr>
          </w:p>
        </w:tc>
      </w:tr>
      <w:tr w:rsidR="00D334B5" w:rsidRPr="00EF6BDE" w14:paraId="633BF2C3" w14:textId="77777777" w:rsidTr="00494055">
        <w:trPr>
          <w:trHeight w:val="288"/>
        </w:trPr>
        <w:tc>
          <w:tcPr>
            <w:tcW w:w="2713" w:type="pct"/>
            <w:vMerge/>
            <w:tcBorders>
              <w:bottom w:val="single" w:sz="8" w:space="0" w:color="F2F2F2" w:themeColor="background1" w:themeShade="F2"/>
            </w:tcBorders>
            <w:vAlign w:val="center"/>
          </w:tcPr>
          <w:p w14:paraId="7ADDE0A1" w14:textId="77777777" w:rsidR="003C3C7A" w:rsidRPr="00EF6BDE" w:rsidRDefault="003C3C7A" w:rsidP="001E2BFC">
            <w:pPr>
              <w:rPr>
                <w:sz w:val="18"/>
                <w:szCs w:val="18"/>
              </w:rPr>
            </w:pPr>
          </w:p>
        </w:tc>
        <w:tc>
          <w:tcPr>
            <w:tcW w:w="164" w:type="pct"/>
          </w:tcPr>
          <w:p w14:paraId="2CFF73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64F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A463A6B" w14:textId="77777777" w:rsidR="003C3C7A" w:rsidRPr="00EF6BDE" w:rsidRDefault="003C3C7A" w:rsidP="00A76766">
            <w:pPr>
              <w:rPr>
                <w:sz w:val="18"/>
                <w:szCs w:val="18"/>
              </w:rPr>
            </w:pPr>
          </w:p>
        </w:tc>
      </w:tr>
      <w:tr w:rsidR="00747B54" w:rsidRPr="00EF6BDE" w14:paraId="72E45DE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DDCFF28" w14:textId="77777777" w:rsidR="003C3C7A" w:rsidRPr="00EF6BDE" w:rsidRDefault="003C3C7A" w:rsidP="001E2BFC">
            <w:pPr>
              <w:rPr>
                <w:sz w:val="18"/>
                <w:szCs w:val="18"/>
              </w:rPr>
            </w:pPr>
          </w:p>
        </w:tc>
        <w:tc>
          <w:tcPr>
            <w:tcW w:w="164" w:type="pct"/>
          </w:tcPr>
          <w:p w14:paraId="72354C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1C90DE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92671B1" w14:textId="77777777" w:rsidR="003C3C7A" w:rsidRPr="00EF6BDE" w:rsidRDefault="003C3C7A" w:rsidP="00A76766">
            <w:pPr>
              <w:rPr>
                <w:sz w:val="18"/>
                <w:szCs w:val="18"/>
              </w:rPr>
            </w:pPr>
          </w:p>
        </w:tc>
      </w:tr>
    </w:tbl>
    <w:p w14:paraId="3DF4610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F80E09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33A52A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73EA79B" w14:textId="77777777" w:rsidTr="00E81DB6">
        <w:trPr>
          <w:trHeight w:val="4608"/>
        </w:trPr>
        <w:tc>
          <w:tcPr>
            <w:tcW w:w="5000" w:type="pct"/>
            <w:tcBorders>
              <w:bottom w:val="single" w:sz="4" w:space="0" w:color="FFFFFF" w:themeColor="background1"/>
            </w:tcBorders>
          </w:tcPr>
          <w:p w14:paraId="1E344B6F" w14:textId="77777777" w:rsidR="003C3C7A" w:rsidRPr="00330468" w:rsidRDefault="003C3C7A" w:rsidP="00330468">
            <w:pPr>
              <w:pStyle w:val="NoSpacing"/>
            </w:pPr>
          </w:p>
        </w:tc>
      </w:tr>
      <w:tr w:rsidR="004105BC" w:rsidRPr="00330468" w14:paraId="2ECF8D64" w14:textId="77777777" w:rsidTr="00426FD0">
        <w:trPr>
          <w:trHeight w:val="70"/>
        </w:trPr>
        <w:tc>
          <w:tcPr>
            <w:tcW w:w="5000" w:type="pct"/>
            <w:tcBorders>
              <w:top w:val="single" w:sz="4" w:space="0" w:color="FFFFFF" w:themeColor="background1"/>
              <w:bottom w:val="single" w:sz="18" w:space="0" w:color="595959" w:themeColor="text1" w:themeTint="A6"/>
            </w:tcBorders>
          </w:tcPr>
          <w:p w14:paraId="19B0CDB0" w14:textId="77777777" w:rsidR="003C3C7A" w:rsidRPr="00330468" w:rsidRDefault="003C3C7A" w:rsidP="00330468">
            <w:pPr>
              <w:pStyle w:val="NoSpacing"/>
            </w:pPr>
          </w:p>
        </w:tc>
      </w:tr>
    </w:tbl>
    <w:p w14:paraId="6B6FEE7F" w14:textId="77777777" w:rsidR="003C3C7A" w:rsidRDefault="003C3C7A" w:rsidP="00F85A1D"/>
    <w:p w14:paraId="401D6EAE" w14:textId="77777777" w:rsidR="008D1191" w:rsidRDefault="003C3C7A">
      <w:r>
        <w:br w:type="page"/>
      </w:r>
    </w:p>
    <w:p w14:paraId="442BDC4E" w14:textId="77777777" w:rsidR="003C3C7A" w:rsidRPr="008939A4" w:rsidRDefault="003C3C7A" w:rsidP="00607997">
      <w:pPr>
        <w:pStyle w:val="Heading2"/>
      </w:pPr>
      <w:r>
        <w:lastRenderedPageBreak/>
        <w:t>Wednesday, June 17, 2026</w:t>
      </w:r>
    </w:p>
    <w:p w14:paraId="61AF8708" w14:textId="77777777" w:rsidR="003C3C7A" w:rsidRDefault="003C3C7A" w:rsidP="001E0B71">
      <w:pPr>
        <w:pStyle w:val="NoSpacing"/>
        <w:rPr>
          <w:rFonts w:cs="Arial"/>
          <w:color w:val="595959" w:themeColor="text1" w:themeTint="A6"/>
          <w:sz w:val="16"/>
          <w:szCs w:val="16"/>
        </w:rPr>
      </w:pPr>
    </w:p>
    <w:p w14:paraId="25DC30E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B4DA09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C17301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713BDC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09D2E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90C369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98056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C2E3990" w14:textId="77777777" w:rsidTr="00D334B5">
        <w:trPr>
          <w:trHeight w:val="288"/>
        </w:trPr>
        <w:tc>
          <w:tcPr>
            <w:tcW w:w="2713" w:type="pct"/>
            <w:vMerge w:val="restart"/>
          </w:tcPr>
          <w:p w14:paraId="5B65073C" w14:textId="77777777" w:rsidR="003C3C7A" w:rsidRPr="00EF6BDE" w:rsidRDefault="003C3C7A" w:rsidP="00D334B5">
            <w:pPr>
              <w:rPr>
                <w:sz w:val="18"/>
                <w:szCs w:val="18"/>
              </w:rPr>
            </w:pPr>
          </w:p>
        </w:tc>
        <w:tc>
          <w:tcPr>
            <w:tcW w:w="164" w:type="pct"/>
          </w:tcPr>
          <w:p w14:paraId="4DD3779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A0B4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440273D" w14:textId="77777777" w:rsidR="003C3C7A" w:rsidRPr="00EF6BDE" w:rsidRDefault="003C3C7A" w:rsidP="00A76766">
            <w:pPr>
              <w:rPr>
                <w:sz w:val="18"/>
                <w:szCs w:val="18"/>
              </w:rPr>
            </w:pPr>
          </w:p>
        </w:tc>
      </w:tr>
      <w:tr w:rsidR="00D334B5" w:rsidRPr="00EF6BDE" w14:paraId="687BAC53" w14:textId="77777777" w:rsidTr="00494055">
        <w:trPr>
          <w:trHeight w:val="288"/>
        </w:trPr>
        <w:tc>
          <w:tcPr>
            <w:tcW w:w="2713" w:type="pct"/>
            <w:vMerge/>
            <w:vAlign w:val="center"/>
          </w:tcPr>
          <w:p w14:paraId="6462FA17" w14:textId="77777777" w:rsidR="003C3C7A" w:rsidRPr="00EF6BDE" w:rsidRDefault="003C3C7A" w:rsidP="001E2BFC">
            <w:pPr>
              <w:rPr>
                <w:sz w:val="18"/>
                <w:szCs w:val="18"/>
              </w:rPr>
            </w:pPr>
          </w:p>
        </w:tc>
        <w:tc>
          <w:tcPr>
            <w:tcW w:w="164" w:type="pct"/>
          </w:tcPr>
          <w:p w14:paraId="442127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FD45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D5CB43E" w14:textId="77777777" w:rsidR="003C3C7A" w:rsidRPr="00EF6BDE" w:rsidRDefault="003C3C7A" w:rsidP="00A76766">
            <w:pPr>
              <w:rPr>
                <w:sz w:val="18"/>
                <w:szCs w:val="18"/>
              </w:rPr>
            </w:pPr>
          </w:p>
        </w:tc>
      </w:tr>
      <w:tr w:rsidR="00D334B5" w:rsidRPr="00EF6BDE" w14:paraId="6271C990" w14:textId="77777777" w:rsidTr="00494055">
        <w:trPr>
          <w:trHeight w:val="288"/>
        </w:trPr>
        <w:tc>
          <w:tcPr>
            <w:tcW w:w="2713" w:type="pct"/>
            <w:vMerge/>
            <w:vAlign w:val="center"/>
          </w:tcPr>
          <w:p w14:paraId="6B8EEB74" w14:textId="77777777" w:rsidR="003C3C7A" w:rsidRPr="00EF6BDE" w:rsidRDefault="003C3C7A" w:rsidP="001E2BFC">
            <w:pPr>
              <w:rPr>
                <w:sz w:val="18"/>
                <w:szCs w:val="18"/>
              </w:rPr>
            </w:pPr>
          </w:p>
        </w:tc>
        <w:tc>
          <w:tcPr>
            <w:tcW w:w="164" w:type="pct"/>
          </w:tcPr>
          <w:p w14:paraId="64EBB2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2358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40C2EF3" w14:textId="77777777" w:rsidR="003C3C7A" w:rsidRPr="00EF6BDE" w:rsidRDefault="003C3C7A" w:rsidP="00A76766">
            <w:pPr>
              <w:rPr>
                <w:sz w:val="18"/>
                <w:szCs w:val="18"/>
              </w:rPr>
            </w:pPr>
          </w:p>
        </w:tc>
      </w:tr>
      <w:tr w:rsidR="00D334B5" w:rsidRPr="00EF6BDE" w14:paraId="10192F68" w14:textId="77777777" w:rsidTr="00494055">
        <w:trPr>
          <w:trHeight w:val="288"/>
        </w:trPr>
        <w:tc>
          <w:tcPr>
            <w:tcW w:w="2713" w:type="pct"/>
            <w:vMerge/>
            <w:vAlign w:val="center"/>
          </w:tcPr>
          <w:p w14:paraId="424E7660" w14:textId="77777777" w:rsidR="003C3C7A" w:rsidRPr="00EF6BDE" w:rsidRDefault="003C3C7A" w:rsidP="001E2BFC">
            <w:pPr>
              <w:rPr>
                <w:sz w:val="18"/>
                <w:szCs w:val="18"/>
              </w:rPr>
            </w:pPr>
          </w:p>
        </w:tc>
        <w:tc>
          <w:tcPr>
            <w:tcW w:w="164" w:type="pct"/>
          </w:tcPr>
          <w:p w14:paraId="57200B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5D8A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6A26C15" w14:textId="77777777" w:rsidR="003C3C7A" w:rsidRPr="00EF6BDE" w:rsidRDefault="003C3C7A" w:rsidP="00A76766">
            <w:pPr>
              <w:rPr>
                <w:sz w:val="18"/>
                <w:szCs w:val="18"/>
              </w:rPr>
            </w:pPr>
          </w:p>
        </w:tc>
      </w:tr>
      <w:tr w:rsidR="00D334B5" w:rsidRPr="00EF6BDE" w14:paraId="27A6EF1C" w14:textId="77777777" w:rsidTr="00494055">
        <w:trPr>
          <w:trHeight w:val="288"/>
        </w:trPr>
        <w:tc>
          <w:tcPr>
            <w:tcW w:w="2713" w:type="pct"/>
            <w:vMerge/>
            <w:vAlign w:val="center"/>
          </w:tcPr>
          <w:p w14:paraId="313C7117" w14:textId="77777777" w:rsidR="003C3C7A" w:rsidRPr="00EF6BDE" w:rsidRDefault="003C3C7A" w:rsidP="001E2BFC">
            <w:pPr>
              <w:rPr>
                <w:sz w:val="18"/>
                <w:szCs w:val="18"/>
              </w:rPr>
            </w:pPr>
          </w:p>
        </w:tc>
        <w:tc>
          <w:tcPr>
            <w:tcW w:w="164" w:type="pct"/>
          </w:tcPr>
          <w:p w14:paraId="76CB3D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0AB4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BB3B156" w14:textId="77777777" w:rsidR="003C3C7A" w:rsidRPr="00EF6BDE" w:rsidRDefault="003C3C7A" w:rsidP="00A76766">
            <w:pPr>
              <w:rPr>
                <w:sz w:val="18"/>
                <w:szCs w:val="18"/>
              </w:rPr>
            </w:pPr>
          </w:p>
        </w:tc>
      </w:tr>
      <w:tr w:rsidR="00D334B5" w:rsidRPr="00EF6BDE" w14:paraId="1DDFA021" w14:textId="77777777" w:rsidTr="00494055">
        <w:trPr>
          <w:trHeight w:val="288"/>
        </w:trPr>
        <w:tc>
          <w:tcPr>
            <w:tcW w:w="2713" w:type="pct"/>
            <w:vMerge/>
            <w:vAlign w:val="center"/>
          </w:tcPr>
          <w:p w14:paraId="4A2FC7DC" w14:textId="77777777" w:rsidR="003C3C7A" w:rsidRPr="00EF6BDE" w:rsidRDefault="003C3C7A" w:rsidP="001E2BFC">
            <w:pPr>
              <w:rPr>
                <w:sz w:val="18"/>
                <w:szCs w:val="18"/>
              </w:rPr>
            </w:pPr>
          </w:p>
        </w:tc>
        <w:tc>
          <w:tcPr>
            <w:tcW w:w="164" w:type="pct"/>
          </w:tcPr>
          <w:p w14:paraId="26130F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4F0D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7B32001" w14:textId="77777777" w:rsidR="003C3C7A" w:rsidRPr="00EF6BDE" w:rsidRDefault="003C3C7A" w:rsidP="00A76766">
            <w:pPr>
              <w:rPr>
                <w:sz w:val="18"/>
                <w:szCs w:val="18"/>
              </w:rPr>
            </w:pPr>
          </w:p>
        </w:tc>
      </w:tr>
      <w:tr w:rsidR="00D334B5" w:rsidRPr="00EF6BDE" w14:paraId="0DFB409C" w14:textId="77777777" w:rsidTr="00494055">
        <w:trPr>
          <w:trHeight w:val="288"/>
        </w:trPr>
        <w:tc>
          <w:tcPr>
            <w:tcW w:w="2713" w:type="pct"/>
            <w:vMerge/>
            <w:vAlign w:val="center"/>
          </w:tcPr>
          <w:p w14:paraId="270EDCB2" w14:textId="77777777" w:rsidR="003C3C7A" w:rsidRPr="00EF6BDE" w:rsidRDefault="003C3C7A" w:rsidP="001E2BFC">
            <w:pPr>
              <w:rPr>
                <w:sz w:val="18"/>
                <w:szCs w:val="18"/>
              </w:rPr>
            </w:pPr>
          </w:p>
        </w:tc>
        <w:tc>
          <w:tcPr>
            <w:tcW w:w="164" w:type="pct"/>
          </w:tcPr>
          <w:p w14:paraId="00354F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43AC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73A2DC8" w14:textId="77777777" w:rsidR="003C3C7A" w:rsidRPr="00EF6BDE" w:rsidRDefault="003C3C7A" w:rsidP="00A76766">
            <w:pPr>
              <w:rPr>
                <w:sz w:val="18"/>
                <w:szCs w:val="18"/>
              </w:rPr>
            </w:pPr>
          </w:p>
        </w:tc>
      </w:tr>
      <w:tr w:rsidR="00D334B5" w:rsidRPr="00EF6BDE" w14:paraId="425AD650" w14:textId="77777777" w:rsidTr="00494055">
        <w:trPr>
          <w:trHeight w:val="288"/>
        </w:trPr>
        <w:tc>
          <w:tcPr>
            <w:tcW w:w="2713" w:type="pct"/>
            <w:vMerge/>
            <w:vAlign w:val="center"/>
          </w:tcPr>
          <w:p w14:paraId="7AEA5C63" w14:textId="77777777" w:rsidR="003C3C7A" w:rsidRPr="00EF6BDE" w:rsidRDefault="003C3C7A" w:rsidP="001E2BFC">
            <w:pPr>
              <w:rPr>
                <w:sz w:val="18"/>
                <w:szCs w:val="18"/>
              </w:rPr>
            </w:pPr>
          </w:p>
        </w:tc>
        <w:tc>
          <w:tcPr>
            <w:tcW w:w="164" w:type="pct"/>
          </w:tcPr>
          <w:p w14:paraId="0BE739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8C2C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C9B06A5" w14:textId="77777777" w:rsidR="003C3C7A" w:rsidRPr="00EF6BDE" w:rsidRDefault="003C3C7A" w:rsidP="00A76766">
            <w:pPr>
              <w:rPr>
                <w:sz w:val="18"/>
                <w:szCs w:val="18"/>
              </w:rPr>
            </w:pPr>
          </w:p>
        </w:tc>
      </w:tr>
      <w:tr w:rsidR="00D334B5" w:rsidRPr="00EF6BDE" w14:paraId="6D13D786" w14:textId="77777777" w:rsidTr="00494055">
        <w:trPr>
          <w:trHeight w:val="288"/>
        </w:trPr>
        <w:tc>
          <w:tcPr>
            <w:tcW w:w="2713" w:type="pct"/>
            <w:vMerge/>
            <w:vAlign w:val="center"/>
          </w:tcPr>
          <w:p w14:paraId="31DC83E5" w14:textId="77777777" w:rsidR="003C3C7A" w:rsidRPr="00EF6BDE" w:rsidRDefault="003C3C7A" w:rsidP="001E2BFC">
            <w:pPr>
              <w:rPr>
                <w:sz w:val="18"/>
                <w:szCs w:val="18"/>
              </w:rPr>
            </w:pPr>
          </w:p>
        </w:tc>
        <w:tc>
          <w:tcPr>
            <w:tcW w:w="164" w:type="pct"/>
          </w:tcPr>
          <w:p w14:paraId="73BCB0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DD1C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58A7E15" w14:textId="77777777" w:rsidR="003C3C7A" w:rsidRPr="00EF6BDE" w:rsidRDefault="003C3C7A" w:rsidP="00A76766">
            <w:pPr>
              <w:rPr>
                <w:sz w:val="18"/>
                <w:szCs w:val="18"/>
              </w:rPr>
            </w:pPr>
          </w:p>
        </w:tc>
      </w:tr>
      <w:tr w:rsidR="00D334B5" w:rsidRPr="00EF6BDE" w14:paraId="38CF31C1" w14:textId="77777777" w:rsidTr="00494055">
        <w:trPr>
          <w:trHeight w:val="288"/>
        </w:trPr>
        <w:tc>
          <w:tcPr>
            <w:tcW w:w="2713" w:type="pct"/>
            <w:vMerge/>
            <w:vAlign w:val="center"/>
          </w:tcPr>
          <w:p w14:paraId="2D401F19" w14:textId="77777777" w:rsidR="003C3C7A" w:rsidRPr="00EF6BDE" w:rsidRDefault="003C3C7A" w:rsidP="001E2BFC">
            <w:pPr>
              <w:rPr>
                <w:sz w:val="18"/>
                <w:szCs w:val="18"/>
              </w:rPr>
            </w:pPr>
          </w:p>
        </w:tc>
        <w:tc>
          <w:tcPr>
            <w:tcW w:w="164" w:type="pct"/>
          </w:tcPr>
          <w:p w14:paraId="0FF5DF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9837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9CF77B" w14:textId="77777777" w:rsidR="003C3C7A" w:rsidRPr="00EF6BDE" w:rsidRDefault="003C3C7A" w:rsidP="00A76766">
            <w:pPr>
              <w:rPr>
                <w:sz w:val="18"/>
                <w:szCs w:val="18"/>
              </w:rPr>
            </w:pPr>
          </w:p>
        </w:tc>
      </w:tr>
      <w:tr w:rsidR="00D334B5" w:rsidRPr="00EF6BDE" w14:paraId="6523E155" w14:textId="77777777" w:rsidTr="00494055">
        <w:trPr>
          <w:trHeight w:val="288"/>
        </w:trPr>
        <w:tc>
          <w:tcPr>
            <w:tcW w:w="2713" w:type="pct"/>
            <w:vMerge/>
            <w:vAlign w:val="center"/>
          </w:tcPr>
          <w:p w14:paraId="7FB48D8E" w14:textId="77777777" w:rsidR="003C3C7A" w:rsidRPr="00EF6BDE" w:rsidRDefault="003C3C7A" w:rsidP="001E2BFC">
            <w:pPr>
              <w:rPr>
                <w:sz w:val="18"/>
                <w:szCs w:val="18"/>
              </w:rPr>
            </w:pPr>
          </w:p>
        </w:tc>
        <w:tc>
          <w:tcPr>
            <w:tcW w:w="164" w:type="pct"/>
          </w:tcPr>
          <w:p w14:paraId="4CA775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84A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9282BC5" w14:textId="77777777" w:rsidR="003C3C7A" w:rsidRPr="00EF6BDE" w:rsidRDefault="003C3C7A" w:rsidP="00A76766">
            <w:pPr>
              <w:rPr>
                <w:sz w:val="18"/>
                <w:szCs w:val="18"/>
              </w:rPr>
            </w:pPr>
          </w:p>
        </w:tc>
      </w:tr>
      <w:tr w:rsidR="00D334B5" w:rsidRPr="00EF6BDE" w14:paraId="063573AA" w14:textId="77777777" w:rsidTr="00494055">
        <w:trPr>
          <w:trHeight w:val="288"/>
        </w:trPr>
        <w:tc>
          <w:tcPr>
            <w:tcW w:w="2713" w:type="pct"/>
            <w:vMerge/>
            <w:vAlign w:val="center"/>
          </w:tcPr>
          <w:p w14:paraId="2C885FA2" w14:textId="77777777" w:rsidR="003C3C7A" w:rsidRPr="00EF6BDE" w:rsidRDefault="003C3C7A" w:rsidP="001E2BFC">
            <w:pPr>
              <w:rPr>
                <w:sz w:val="18"/>
                <w:szCs w:val="18"/>
              </w:rPr>
            </w:pPr>
          </w:p>
        </w:tc>
        <w:tc>
          <w:tcPr>
            <w:tcW w:w="164" w:type="pct"/>
          </w:tcPr>
          <w:p w14:paraId="06C996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B0E4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34C6E6F" w14:textId="77777777" w:rsidR="003C3C7A" w:rsidRPr="00EF6BDE" w:rsidRDefault="003C3C7A" w:rsidP="00A76766">
            <w:pPr>
              <w:rPr>
                <w:sz w:val="18"/>
                <w:szCs w:val="18"/>
              </w:rPr>
            </w:pPr>
          </w:p>
        </w:tc>
      </w:tr>
      <w:tr w:rsidR="00D334B5" w:rsidRPr="00EF6BDE" w14:paraId="4736B804" w14:textId="77777777" w:rsidTr="00494055">
        <w:trPr>
          <w:trHeight w:val="288"/>
        </w:trPr>
        <w:tc>
          <w:tcPr>
            <w:tcW w:w="2713" w:type="pct"/>
            <w:vMerge/>
            <w:vAlign w:val="center"/>
          </w:tcPr>
          <w:p w14:paraId="4BA30458" w14:textId="77777777" w:rsidR="003C3C7A" w:rsidRPr="00EF6BDE" w:rsidRDefault="003C3C7A" w:rsidP="001E2BFC">
            <w:pPr>
              <w:rPr>
                <w:sz w:val="18"/>
                <w:szCs w:val="18"/>
              </w:rPr>
            </w:pPr>
          </w:p>
        </w:tc>
        <w:tc>
          <w:tcPr>
            <w:tcW w:w="164" w:type="pct"/>
          </w:tcPr>
          <w:p w14:paraId="47EA77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FD8A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B63C5F" w14:textId="77777777" w:rsidR="003C3C7A" w:rsidRPr="00EF6BDE" w:rsidRDefault="003C3C7A" w:rsidP="00A76766">
            <w:pPr>
              <w:rPr>
                <w:sz w:val="18"/>
                <w:szCs w:val="18"/>
              </w:rPr>
            </w:pPr>
          </w:p>
        </w:tc>
      </w:tr>
      <w:tr w:rsidR="00D334B5" w:rsidRPr="00EF6BDE" w14:paraId="77641E6F" w14:textId="77777777" w:rsidTr="00494055">
        <w:trPr>
          <w:trHeight w:val="288"/>
        </w:trPr>
        <w:tc>
          <w:tcPr>
            <w:tcW w:w="2713" w:type="pct"/>
            <w:vMerge/>
            <w:tcBorders>
              <w:bottom w:val="single" w:sz="8" w:space="0" w:color="F2F2F2" w:themeColor="background1" w:themeShade="F2"/>
            </w:tcBorders>
            <w:vAlign w:val="center"/>
          </w:tcPr>
          <w:p w14:paraId="193E5171" w14:textId="77777777" w:rsidR="003C3C7A" w:rsidRPr="00EF6BDE" w:rsidRDefault="003C3C7A" w:rsidP="001E2BFC">
            <w:pPr>
              <w:rPr>
                <w:sz w:val="18"/>
                <w:szCs w:val="18"/>
              </w:rPr>
            </w:pPr>
          </w:p>
        </w:tc>
        <w:tc>
          <w:tcPr>
            <w:tcW w:w="164" w:type="pct"/>
          </w:tcPr>
          <w:p w14:paraId="06C71A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496D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EEAF920" w14:textId="77777777" w:rsidR="003C3C7A" w:rsidRPr="00EF6BDE" w:rsidRDefault="003C3C7A" w:rsidP="00A76766">
            <w:pPr>
              <w:rPr>
                <w:sz w:val="18"/>
                <w:szCs w:val="18"/>
              </w:rPr>
            </w:pPr>
          </w:p>
        </w:tc>
      </w:tr>
      <w:tr w:rsidR="00747B54" w:rsidRPr="00EF6BDE" w14:paraId="1CD2037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6F0720C" w14:textId="77777777" w:rsidR="003C3C7A" w:rsidRPr="00EF6BDE" w:rsidRDefault="003C3C7A" w:rsidP="001E2BFC">
            <w:pPr>
              <w:rPr>
                <w:sz w:val="18"/>
                <w:szCs w:val="18"/>
              </w:rPr>
            </w:pPr>
          </w:p>
        </w:tc>
        <w:tc>
          <w:tcPr>
            <w:tcW w:w="164" w:type="pct"/>
          </w:tcPr>
          <w:p w14:paraId="61541B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2B3328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FA6CB4C" w14:textId="77777777" w:rsidR="003C3C7A" w:rsidRPr="00EF6BDE" w:rsidRDefault="003C3C7A" w:rsidP="00A76766">
            <w:pPr>
              <w:rPr>
                <w:sz w:val="18"/>
                <w:szCs w:val="18"/>
              </w:rPr>
            </w:pPr>
          </w:p>
        </w:tc>
      </w:tr>
    </w:tbl>
    <w:p w14:paraId="3FDCCD4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04F74E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4BC8BE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FDDB0AD" w14:textId="77777777" w:rsidTr="00E81DB6">
        <w:trPr>
          <w:trHeight w:val="4608"/>
        </w:trPr>
        <w:tc>
          <w:tcPr>
            <w:tcW w:w="5000" w:type="pct"/>
            <w:tcBorders>
              <w:bottom w:val="single" w:sz="4" w:space="0" w:color="FFFFFF" w:themeColor="background1"/>
            </w:tcBorders>
          </w:tcPr>
          <w:p w14:paraId="2344C246" w14:textId="77777777" w:rsidR="003C3C7A" w:rsidRPr="00330468" w:rsidRDefault="003C3C7A" w:rsidP="00330468">
            <w:pPr>
              <w:pStyle w:val="NoSpacing"/>
            </w:pPr>
          </w:p>
        </w:tc>
      </w:tr>
      <w:tr w:rsidR="004105BC" w:rsidRPr="00330468" w14:paraId="3852DE9D" w14:textId="77777777" w:rsidTr="00426FD0">
        <w:trPr>
          <w:trHeight w:val="70"/>
        </w:trPr>
        <w:tc>
          <w:tcPr>
            <w:tcW w:w="5000" w:type="pct"/>
            <w:tcBorders>
              <w:top w:val="single" w:sz="4" w:space="0" w:color="FFFFFF" w:themeColor="background1"/>
              <w:bottom w:val="single" w:sz="18" w:space="0" w:color="595959" w:themeColor="text1" w:themeTint="A6"/>
            </w:tcBorders>
          </w:tcPr>
          <w:p w14:paraId="16CFADFF" w14:textId="77777777" w:rsidR="003C3C7A" w:rsidRPr="00330468" w:rsidRDefault="003C3C7A" w:rsidP="00330468">
            <w:pPr>
              <w:pStyle w:val="NoSpacing"/>
            </w:pPr>
          </w:p>
        </w:tc>
      </w:tr>
    </w:tbl>
    <w:p w14:paraId="5E32F1BE" w14:textId="77777777" w:rsidR="003C3C7A" w:rsidRDefault="003C3C7A" w:rsidP="00F85A1D"/>
    <w:p w14:paraId="6370F584" w14:textId="77777777" w:rsidR="008D1191" w:rsidRDefault="003C3C7A">
      <w:r>
        <w:br w:type="page"/>
      </w:r>
    </w:p>
    <w:p w14:paraId="7F87AD94" w14:textId="77777777" w:rsidR="003C3C7A" w:rsidRPr="008939A4" w:rsidRDefault="003C3C7A" w:rsidP="00607997">
      <w:pPr>
        <w:pStyle w:val="Heading2"/>
      </w:pPr>
      <w:r>
        <w:lastRenderedPageBreak/>
        <w:t>Thursday, June 18, 2026</w:t>
      </w:r>
    </w:p>
    <w:p w14:paraId="131B04CC" w14:textId="77777777" w:rsidR="003C3C7A" w:rsidRDefault="003C3C7A" w:rsidP="001E0B71">
      <w:pPr>
        <w:pStyle w:val="NoSpacing"/>
        <w:rPr>
          <w:rFonts w:cs="Arial"/>
          <w:color w:val="595959" w:themeColor="text1" w:themeTint="A6"/>
          <w:sz w:val="16"/>
          <w:szCs w:val="16"/>
        </w:rPr>
      </w:pPr>
    </w:p>
    <w:p w14:paraId="0E93CD8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7401EC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1E9089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58A90D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3FA617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779F44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C9E72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E776C9" w14:textId="77777777" w:rsidTr="00D334B5">
        <w:trPr>
          <w:trHeight w:val="288"/>
        </w:trPr>
        <w:tc>
          <w:tcPr>
            <w:tcW w:w="2713" w:type="pct"/>
            <w:vMerge w:val="restart"/>
          </w:tcPr>
          <w:p w14:paraId="5FE3C825" w14:textId="77777777" w:rsidR="003C3C7A" w:rsidRPr="00EF6BDE" w:rsidRDefault="003C3C7A" w:rsidP="00D334B5">
            <w:pPr>
              <w:rPr>
                <w:sz w:val="18"/>
                <w:szCs w:val="18"/>
              </w:rPr>
            </w:pPr>
          </w:p>
        </w:tc>
        <w:tc>
          <w:tcPr>
            <w:tcW w:w="164" w:type="pct"/>
          </w:tcPr>
          <w:p w14:paraId="4082224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6930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D7AF3CA" w14:textId="77777777" w:rsidR="003C3C7A" w:rsidRPr="00EF6BDE" w:rsidRDefault="003C3C7A" w:rsidP="00A76766">
            <w:pPr>
              <w:rPr>
                <w:sz w:val="18"/>
                <w:szCs w:val="18"/>
              </w:rPr>
            </w:pPr>
          </w:p>
        </w:tc>
      </w:tr>
      <w:tr w:rsidR="00D334B5" w:rsidRPr="00EF6BDE" w14:paraId="36AD3619" w14:textId="77777777" w:rsidTr="00494055">
        <w:trPr>
          <w:trHeight w:val="288"/>
        </w:trPr>
        <w:tc>
          <w:tcPr>
            <w:tcW w:w="2713" w:type="pct"/>
            <w:vMerge/>
            <w:vAlign w:val="center"/>
          </w:tcPr>
          <w:p w14:paraId="6AC4ADCC" w14:textId="77777777" w:rsidR="003C3C7A" w:rsidRPr="00EF6BDE" w:rsidRDefault="003C3C7A" w:rsidP="001E2BFC">
            <w:pPr>
              <w:rPr>
                <w:sz w:val="18"/>
                <w:szCs w:val="18"/>
              </w:rPr>
            </w:pPr>
          </w:p>
        </w:tc>
        <w:tc>
          <w:tcPr>
            <w:tcW w:w="164" w:type="pct"/>
          </w:tcPr>
          <w:p w14:paraId="164C4E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6AFF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BD99EC9" w14:textId="77777777" w:rsidR="003C3C7A" w:rsidRPr="00EF6BDE" w:rsidRDefault="003C3C7A" w:rsidP="00A76766">
            <w:pPr>
              <w:rPr>
                <w:sz w:val="18"/>
                <w:szCs w:val="18"/>
              </w:rPr>
            </w:pPr>
          </w:p>
        </w:tc>
      </w:tr>
      <w:tr w:rsidR="00D334B5" w:rsidRPr="00EF6BDE" w14:paraId="49C02993" w14:textId="77777777" w:rsidTr="00494055">
        <w:trPr>
          <w:trHeight w:val="288"/>
        </w:trPr>
        <w:tc>
          <w:tcPr>
            <w:tcW w:w="2713" w:type="pct"/>
            <w:vMerge/>
            <w:vAlign w:val="center"/>
          </w:tcPr>
          <w:p w14:paraId="2E0135F3" w14:textId="77777777" w:rsidR="003C3C7A" w:rsidRPr="00EF6BDE" w:rsidRDefault="003C3C7A" w:rsidP="001E2BFC">
            <w:pPr>
              <w:rPr>
                <w:sz w:val="18"/>
                <w:szCs w:val="18"/>
              </w:rPr>
            </w:pPr>
          </w:p>
        </w:tc>
        <w:tc>
          <w:tcPr>
            <w:tcW w:w="164" w:type="pct"/>
          </w:tcPr>
          <w:p w14:paraId="7F7F6F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D587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8BF9B93" w14:textId="77777777" w:rsidR="003C3C7A" w:rsidRPr="00EF6BDE" w:rsidRDefault="003C3C7A" w:rsidP="00A76766">
            <w:pPr>
              <w:rPr>
                <w:sz w:val="18"/>
                <w:szCs w:val="18"/>
              </w:rPr>
            </w:pPr>
          </w:p>
        </w:tc>
      </w:tr>
      <w:tr w:rsidR="00D334B5" w:rsidRPr="00EF6BDE" w14:paraId="244FC3AD" w14:textId="77777777" w:rsidTr="00494055">
        <w:trPr>
          <w:trHeight w:val="288"/>
        </w:trPr>
        <w:tc>
          <w:tcPr>
            <w:tcW w:w="2713" w:type="pct"/>
            <w:vMerge/>
            <w:vAlign w:val="center"/>
          </w:tcPr>
          <w:p w14:paraId="6C07B7B4" w14:textId="77777777" w:rsidR="003C3C7A" w:rsidRPr="00EF6BDE" w:rsidRDefault="003C3C7A" w:rsidP="001E2BFC">
            <w:pPr>
              <w:rPr>
                <w:sz w:val="18"/>
                <w:szCs w:val="18"/>
              </w:rPr>
            </w:pPr>
          </w:p>
        </w:tc>
        <w:tc>
          <w:tcPr>
            <w:tcW w:w="164" w:type="pct"/>
          </w:tcPr>
          <w:p w14:paraId="7F1F63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30BA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279C38C" w14:textId="77777777" w:rsidR="003C3C7A" w:rsidRPr="00EF6BDE" w:rsidRDefault="003C3C7A" w:rsidP="00A76766">
            <w:pPr>
              <w:rPr>
                <w:sz w:val="18"/>
                <w:szCs w:val="18"/>
              </w:rPr>
            </w:pPr>
          </w:p>
        </w:tc>
      </w:tr>
      <w:tr w:rsidR="00D334B5" w:rsidRPr="00EF6BDE" w14:paraId="23B2FFC8" w14:textId="77777777" w:rsidTr="00494055">
        <w:trPr>
          <w:trHeight w:val="288"/>
        </w:trPr>
        <w:tc>
          <w:tcPr>
            <w:tcW w:w="2713" w:type="pct"/>
            <w:vMerge/>
            <w:vAlign w:val="center"/>
          </w:tcPr>
          <w:p w14:paraId="23129A51" w14:textId="77777777" w:rsidR="003C3C7A" w:rsidRPr="00EF6BDE" w:rsidRDefault="003C3C7A" w:rsidP="001E2BFC">
            <w:pPr>
              <w:rPr>
                <w:sz w:val="18"/>
                <w:szCs w:val="18"/>
              </w:rPr>
            </w:pPr>
          </w:p>
        </w:tc>
        <w:tc>
          <w:tcPr>
            <w:tcW w:w="164" w:type="pct"/>
          </w:tcPr>
          <w:p w14:paraId="1BB6E0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CCAE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461B6EA" w14:textId="77777777" w:rsidR="003C3C7A" w:rsidRPr="00EF6BDE" w:rsidRDefault="003C3C7A" w:rsidP="00A76766">
            <w:pPr>
              <w:rPr>
                <w:sz w:val="18"/>
                <w:szCs w:val="18"/>
              </w:rPr>
            </w:pPr>
          </w:p>
        </w:tc>
      </w:tr>
      <w:tr w:rsidR="00D334B5" w:rsidRPr="00EF6BDE" w14:paraId="48C2E238" w14:textId="77777777" w:rsidTr="00494055">
        <w:trPr>
          <w:trHeight w:val="288"/>
        </w:trPr>
        <w:tc>
          <w:tcPr>
            <w:tcW w:w="2713" w:type="pct"/>
            <w:vMerge/>
            <w:vAlign w:val="center"/>
          </w:tcPr>
          <w:p w14:paraId="250B6E27" w14:textId="77777777" w:rsidR="003C3C7A" w:rsidRPr="00EF6BDE" w:rsidRDefault="003C3C7A" w:rsidP="001E2BFC">
            <w:pPr>
              <w:rPr>
                <w:sz w:val="18"/>
                <w:szCs w:val="18"/>
              </w:rPr>
            </w:pPr>
          </w:p>
        </w:tc>
        <w:tc>
          <w:tcPr>
            <w:tcW w:w="164" w:type="pct"/>
          </w:tcPr>
          <w:p w14:paraId="428DA7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F07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BA80B37" w14:textId="77777777" w:rsidR="003C3C7A" w:rsidRPr="00EF6BDE" w:rsidRDefault="003C3C7A" w:rsidP="00A76766">
            <w:pPr>
              <w:rPr>
                <w:sz w:val="18"/>
                <w:szCs w:val="18"/>
              </w:rPr>
            </w:pPr>
          </w:p>
        </w:tc>
      </w:tr>
      <w:tr w:rsidR="00D334B5" w:rsidRPr="00EF6BDE" w14:paraId="39513EFD" w14:textId="77777777" w:rsidTr="00494055">
        <w:trPr>
          <w:trHeight w:val="288"/>
        </w:trPr>
        <w:tc>
          <w:tcPr>
            <w:tcW w:w="2713" w:type="pct"/>
            <w:vMerge/>
            <w:vAlign w:val="center"/>
          </w:tcPr>
          <w:p w14:paraId="776D62BF" w14:textId="77777777" w:rsidR="003C3C7A" w:rsidRPr="00EF6BDE" w:rsidRDefault="003C3C7A" w:rsidP="001E2BFC">
            <w:pPr>
              <w:rPr>
                <w:sz w:val="18"/>
                <w:szCs w:val="18"/>
              </w:rPr>
            </w:pPr>
          </w:p>
        </w:tc>
        <w:tc>
          <w:tcPr>
            <w:tcW w:w="164" w:type="pct"/>
          </w:tcPr>
          <w:p w14:paraId="3A7222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A2CF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BFCB8FA" w14:textId="77777777" w:rsidR="003C3C7A" w:rsidRPr="00EF6BDE" w:rsidRDefault="003C3C7A" w:rsidP="00A76766">
            <w:pPr>
              <w:rPr>
                <w:sz w:val="18"/>
                <w:szCs w:val="18"/>
              </w:rPr>
            </w:pPr>
          </w:p>
        </w:tc>
      </w:tr>
      <w:tr w:rsidR="00D334B5" w:rsidRPr="00EF6BDE" w14:paraId="48890179" w14:textId="77777777" w:rsidTr="00494055">
        <w:trPr>
          <w:trHeight w:val="288"/>
        </w:trPr>
        <w:tc>
          <w:tcPr>
            <w:tcW w:w="2713" w:type="pct"/>
            <w:vMerge/>
            <w:vAlign w:val="center"/>
          </w:tcPr>
          <w:p w14:paraId="7CEA4686" w14:textId="77777777" w:rsidR="003C3C7A" w:rsidRPr="00EF6BDE" w:rsidRDefault="003C3C7A" w:rsidP="001E2BFC">
            <w:pPr>
              <w:rPr>
                <w:sz w:val="18"/>
                <w:szCs w:val="18"/>
              </w:rPr>
            </w:pPr>
          </w:p>
        </w:tc>
        <w:tc>
          <w:tcPr>
            <w:tcW w:w="164" w:type="pct"/>
          </w:tcPr>
          <w:p w14:paraId="42A081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A76B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BD01381" w14:textId="77777777" w:rsidR="003C3C7A" w:rsidRPr="00EF6BDE" w:rsidRDefault="003C3C7A" w:rsidP="00A76766">
            <w:pPr>
              <w:rPr>
                <w:sz w:val="18"/>
                <w:szCs w:val="18"/>
              </w:rPr>
            </w:pPr>
          </w:p>
        </w:tc>
      </w:tr>
      <w:tr w:rsidR="00D334B5" w:rsidRPr="00EF6BDE" w14:paraId="48B2ABE8" w14:textId="77777777" w:rsidTr="00494055">
        <w:trPr>
          <w:trHeight w:val="288"/>
        </w:trPr>
        <w:tc>
          <w:tcPr>
            <w:tcW w:w="2713" w:type="pct"/>
            <w:vMerge/>
            <w:vAlign w:val="center"/>
          </w:tcPr>
          <w:p w14:paraId="4B0A4EFB" w14:textId="77777777" w:rsidR="003C3C7A" w:rsidRPr="00EF6BDE" w:rsidRDefault="003C3C7A" w:rsidP="001E2BFC">
            <w:pPr>
              <w:rPr>
                <w:sz w:val="18"/>
                <w:szCs w:val="18"/>
              </w:rPr>
            </w:pPr>
          </w:p>
        </w:tc>
        <w:tc>
          <w:tcPr>
            <w:tcW w:w="164" w:type="pct"/>
          </w:tcPr>
          <w:p w14:paraId="6584CC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AEB1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2D74D05" w14:textId="77777777" w:rsidR="003C3C7A" w:rsidRPr="00EF6BDE" w:rsidRDefault="003C3C7A" w:rsidP="00A76766">
            <w:pPr>
              <w:rPr>
                <w:sz w:val="18"/>
                <w:szCs w:val="18"/>
              </w:rPr>
            </w:pPr>
          </w:p>
        </w:tc>
      </w:tr>
      <w:tr w:rsidR="00D334B5" w:rsidRPr="00EF6BDE" w14:paraId="732F2E01" w14:textId="77777777" w:rsidTr="00494055">
        <w:trPr>
          <w:trHeight w:val="288"/>
        </w:trPr>
        <w:tc>
          <w:tcPr>
            <w:tcW w:w="2713" w:type="pct"/>
            <w:vMerge/>
            <w:vAlign w:val="center"/>
          </w:tcPr>
          <w:p w14:paraId="0979BD20" w14:textId="77777777" w:rsidR="003C3C7A" w:rsidRPr="00EF6BDE" w:rsidRDefault="003C3C7A" w:rsidP="001E2BFC">
            <w:pPr>
              <w:rPr>
                <w:sz w:val="18"/>
                <w:szCs w:val="18"/>
              </w:rPr>
            </w:pPr>
          </w:p>
        </w:tc>
        <w:tc>
          <w:tcPr>
            <w:tcW w:w="164" w:type="pct"/>
          </w:tcPr>
          <w:p w14:paraId="1E591F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2AED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DB2534" w14:textId="77777777" w:rsidR="003C3C7A" w:rsidRPr="00EF6BDE" w:rsidRDefault="003C3C7A" w:rsidP="00A76766">
            <w:pPr>
              <w:rPr>
                <w:sz w:val="18"/>
                <w:szCs w:val="18"/>
              </w:rPr>
            </w:pPr>
          </w:p>
        </w:tc>
      </w:tr>
      <w:tr w:rsidR="00D334B5" w:rsidRPr="00EF6BDE" w14:paraId="6DA58625" w14:textId="77777777" w:rsidTr="00494055">
        <w:trPr>
          <w:trHeight w:val="288"/>
        </w:trPr>
        <w:tc>
          <w:tcPr>
            <w:tcW w:w="2713" w:type="pct"/>
            <w:vMerge/>
            <w:vAlign w:val="center"/>
          </w:tcPr>
          <w:p w14:paraId="7404CEC7" w14:textId="77777777" w:rsidR="003C3C7A" w:rsidRPr="00EF6BDE" w:rsidRDefault="003C3C7A" w:rsidP="001E2BFC">
            <w:pPr>
              <w:rPr>
                <w:sz w:val="18"/>
                <w:szCs w:val="18"/>
              </w:rPr>
            </w:pPr>
          </w:p>
        </w:tc>
        <w:tc>
          <w:tcPr>
            <w:tcW w:w="164" w:type="pct"/>
          </w:tcPr>
          <w:p w14:paraId="777D90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128B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D8976F6" w14:textId="77777777" w:rsidR="003C3C7A" w:rsidRPr="00EF6BDE" w:rsidRDefault="003C3C7A" w:rsidP="00A76766">
            <w:pPr>
              <w:rPr>
                <w:sz w:val="18"/>
                <w:szCs w:val="18"/>
              </w:rPr>
            </w:pPr>
          </w:p>
        </w:tc>
      </w:tr>
      <w:tr w:rsidR="00D334B5" w:rsidRPr="00EF6BDE" w14:paraId="06B16382" w14:textId="77777777" w:rsidTr="00494055">
        <w:trPr>
          <w:trHeight w:val="288"/>
        </w:trPr>
        <w:tc>
          <w:tcPr>
            <w:tcW w:w="2713" w:type="pct"/>
            <w:vMerge/>
            <w:vAlign w:val="center"/>
          </w:tcPr>
          <w:p w14:paraId="02181DED" w14:textId="77777777" w:rsidR="003C3C7A" w:rsidRPr="00EF6BDE" w:rsidRDefault="003C3C7A" w:rsidP="001E2BFC">
            <w:pPr>
              <w:rPr>
                <w:sz w:val="18"/>
                <w:szCs w:val="18"/>
              </w:rPr>
            </w:pPr>
          </w:p>
        </w:tc>
        <w:tc>
          <w:tcPr>
            <w:tcW w:w="164" w:type="pct"/>
          </w:tcPr>
          <w:p w14:paraId="7240B0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C174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6A8D99E" w14:textId="77777777" w:rsidR="003C3C7A" w:rsidRPr="00EF6BDE" w:rsidRDefault="003C3C7A" w:rsidP="00A76766">
            <w:pPr>
              <w:rPr>
                <w:sz w:val="18"/>
                <w:szCs w:val="18"/>
              </w:rPr>
            </w:pPr>
          </w:p>
        </w:tc>
      </w:tr>
      <w:tr w:rsidR="00D334B5" w:rsidRPr="00EF6BDE" w14:paraId="6C807F66" w14:textId="77777777" w:rsidTr="00494055">
        <w:trPr>
          <w:trHeight w:val="288"/>
        </w:trPr>
        <w:tc>
          <w:tcPr>
            <w:tcW w:w="2713" w:type="pct"/>
            <w:vMerge/>
            <w:vAlign w:val="center"/>
          </w:tcPr>
          <w:p w14:paraId="5E433549" w14:textId="77777777" w:rsidR="003C3C7A" w:rsidRPr="00EF6BDE" w:rsidRDefault="003C3C7A" w:rsidP="001E2BFC">
            <w:pPr>
              <w:rPr>
                <w:sz w:val="18"/>
                <w:szCs w:val="18"/>
              </w:rPr>
            </w:pPr>
          </w:p>
        </w:tc>
        <w:tc>
          <w:tcPr>
            <w:tcW w:w="164" w:type="pct"/>
          </w:tcPr>
          <w:p w14:paraId="536021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E514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44EC24A" w14:textId="77777777" w:rsidR="003C3C7A" w:rsidRPr="00EF6BDE" w:rsidRDefault="003C3C7A" w:rsidP="00A76766">
            <w:pPr>
              <w:rPr>
                <w:sz w:val="18"/>
                <w:szCs w:val="18"/>
              </w:rPr>
            </w:pPr>
          </w:p>
        </w:tc>
      </w:tr>
      <w:tr w:rsidR="00D334B5" w:rsidRPr="00EF6BDE" w14:paraId="2F9CC087" w14:textId="77777777" w:rsidTr="00494055">
        <w:trPr>
          <w:trHeight w:val="288"/>
        </w:trPr>
        <w:tc>
          <w:tcPr>
            <w:tcW w:w="2713" w:type="pct"/>
            <w:vMerge/>
            <w:tcBorders>
              <w:bottom w:val="single" w:sz="8" w:space="0" w:color="F2F2F2" w:themeColor="background1" w:themeShade="F2"/>
            </w:tcBorders>
            <w:vAlign w:val="center"/>
          </w:tcPr>
          <w:p w14:paraId="18A46930" w14:textId="77777777" w:rsidR="003C3C7A" w:rsidRPr="00EF6BDE" w:rsidRDefault="003C3C7A" w:rsidP="001E2BFC">
            <w:pPr>
              <w:rPr>
                <w:sz w:val="18"/>
                <w:szCs w:val="18"/>
              </w:rPr>
            </w:pPr>
          </w:p>
        </w:tc>
        <w:tc>
          <w:tcPr>
            <w:tcW w:w="164" w:type="pct"/>
          </w:tcPr>
          <w:p w14:paraId="766416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D151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1241094" w14:textId="77777777" w:rsidR="003C3C7A" w:rsidRPr="00EF6BDE" w:rsidRDefault="003C3C7A" w:rsidP="00A76766">
            <w:pPr>
              <w:rPr>
                <w:sz w:val="18"/>
                <w:szCs w:val="18"/>
              </w:rPr>
            </w:pPr>
          </w:p>
        </w:tc>
      </w:tr>
      <w:tr w:rsidR="00747B54" w:rsidRPr="00EF6BDE" w14:paraId="6B36E45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B92CED0" w14:textId="77777777" w:rsidR="003C3C7A" w:rsidRPr="00EF6BDE" w:rsidRDefault="003C3C7A" w:rsidP="001E2BFC">
            <w:pPr>
              <w:rPr>
                <w:sz w:val="18"/>
                <w:szCs w:val="18"/>
              </w:rPr>
            </w:pPr>
          </w:p>
        </w:tc>
        <w:tc>
          <w:tcPr>
            <w:tcW w:w="164" w:type="pct"/>
          </w:tcPr>
          <w:p w14:paraId="3A14DE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D9F0B2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97C9397" w14:textId="77777777" w:rsidR="003C3C7A" w:rsidRPr="00EF6BDE" w:rsidRDefault="003C3C7A" w:rsidP="00A76766">
            <w:pPr>
              <w:rPr>
                <w:sz w:val="18"/>
                <w:szCs w:val="18"/>
              </w:rPr>
            </w:pPr>
          </w:p>
        </w:tc>
      </w:tr>
    </w:tbl>
    <w:p w14:paraId="33E1D6D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FBA8B0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9FAA5E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F2D14B8" w14:textId="77777777" w:rsidTr="00E81DB6">
        <w:trPr>
          <w:trHeight w:val="4608"/>
        </w:trPr>
        <w:tc>
          <w:tcPr>
            <w:tcW w:w="5000" w:type="pct"/>
            <w:tcBorders>
              <w:bottom w:val="single" w:sz="4" w:space="0" w:color="FFFFFF" w:themeColor="background1"/>
            </w:tcBorders>
          </w:tcPr>
          <w:p w14:paraId="52750AD3" w14:textId="77777777" w:rsidR="003C3C7A" w:rsidRPr="00330468" w:rsidRDefault="003C3C7A" w:rsidP="00330468">
            <w:pPr>
              <w:pStyle w:val="NoSpacing"/>
            </w:pPr>
          </w:p>
        </w:tc>
      </w:tr>
      <w:tr w:rsidR="004105BC" w:rsidRPr="00330468" w14:paraId="7BA1864B" w14:textId="77777777" w:rsidTr="00426FD0">
        <w:trPr>
          <w:trHeight w:val="70"/>
        </w:trPr>
        <w:tc>
          <w:tcPr>
            <w:tcW w:w="5000" w:type="pct"/>
            <w:tcBorders>
              <w:top w:val="single" w:sz="4" w:space="0" w:color="FFFFFF" w:themeColor="background1"/>
              <w:bottom w:val="single" w:sz="18" w:space="0" w:color="595959" w:themeColor="text1" w:themeTint="A6"/>
            </w:tcBorders>
          </w:tcPr>
          <w:p w14:paraId="2F80CF68" w14:textId="77777777" w:rsidR="003C3C7A" w:rsidRPr="00330468" w:rsidRDefault="003C3C7A" w:rsidP="00330468">
            <w:pPr>
              <w:pStyle w:val="NoSpacing"/>
            </w:pPr>
          </w:p>
        </w:tc>
      </w:tr>
    </w:tbl>
    <w:p w14:paraId="7EA9F051" w14:textId="77777777" w:rsidR="003C3C7A" w:rsidRDefault="003C3C7A" w:rsidP="00F85A1D"/>
    <w:p w14:paraId="5875440B" w14:textId="77777777" w:rsidR="008D1191" w:rsidRDefault="003C3C7A">
      <w:r>
        <w:br w:type="page"/>
      </w:r>
    </w:p>
    <w:p w14:paraId="25C03423" w14:textId="77777777" w:rsidR="003C3C7A" w:rsidRPr="008939A4" w:rsidRDefault="003C3C7A" w:rsidP="00607997">
      <w:pPr>
        <w:pStyle w:val="Heading2"/>
      </w:pPr>
      <w:r>
        <w:lastRenderedPageBreak/>
        <w:t>Friday, June 19, 2026</w:t>
      </w:r>
    </w:p>
    <w:p w14:paraId="599CE9E5" w14:textId="77777777" w:rsidR="003C3C7A" w:rsidRDefault="003C3C7A" w:rsidP="001E0B71">
      <w:pPr>
        <w:pStyle w:val="NoSpacing"/>
        <w:rPr>
          <w:rFonts w:cs="Arial"/>
          <w:color w:val="595959" w:themeColor="text1" w:themeTint="A6"/>
          <w:sz w:val="16"/>
          <w:szCs w:val="16"/>
        </w:rPr>
      </w:pPr>
    </w:p>
    <w:p w14:paraId="73C5E57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A00AF9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75D17E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881853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6A25C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836F8C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F22BA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19A5553" w14:textId="77777777" w:rsidTr="00D334B5">
        <w:trPr>
          <w:trHeight w:val="288"/>
        </w:trPr>
        <w:tc>
          <w:tcPr>
            <w:tcW w:w="2713" w:type="pct"/>
            <w:vMerge w:val="restart"/>
          </w:tcPr>
          <w:p w14:paraId="0BDFE613" w14:textId="77777777" w:rsidR="003C3C7A" w:rsidRPr="00EF6BDE" w:rsidRDefault="003C3C7A" w:rsidP="00D334B5">
            <w:pPr>
              <w:rPr>
                <w:sz w:val="18"/>
                <w:szCs w:val="18"/>
              </w:rPr>
            </w:pPr>
          </w:p>
        </w:tc>
        <w:tc>
          <w:tcPr>
            <w:tcW w:w="164" w:type="pct"/>
          </w:tcPr>
          <w:p w14:paraId="278A13A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72018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55AA5E0" w14:textId="77777777" w:rsidR="003C3C7A" w:rsidRPr="00EF6BDE" w:rsidRDefault="003C3C7A" w:rsidP="00A76766">
            <w:pPr>
              <w:rPr>
                <w:sz w:val="18"/>
                <w:szCs w:val="18"/>
              </w:rPr>
            </w:pPr>
          </w:p>
        </w:tc>
      </w:tr>
      <w:tr w:rsidR="00D334B5" w:rsidRPr="00EF6BDE" w14:paraId="749DAC9A" w14:textId="77777777" w:rsidTr="00494055">
        <w:trPr>
          <w:trHeight w:val="288"/>
        </w:trPr>
        <w:tc>
          <w:tcPr>
            <w:tcW w:w="2713" w:type="pct"/>
            <w:vMerge/>
            <w:vAlign w:val="center"/>
          </w:tcPr>
          <w:p w14:paraId="38C8078D" w14:textId="77777777" w:rsidR="003C3C7A" w:rsidRPr="00EF6BDE" w:rsidRDefault="003C3C7A" w:rsidP="001E2BFC">
            <w:pPr>
              <w:rPr>
                <w:sz w:val="18"/>
                <w:szCs w:val="18"/>
              </w:rPr>
            </w:pPr>
          </w:p>
        </w:tc>
        <w:tc>
          <w:tcPr>
            <w:tcW w:w="164" w:type="pct"/>
          </w:tcPr>
          <w:p w14:paraId="6CD681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42E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30652A8" w14:textId="77777777" w:rsidR="003C3C7A" w:rsidRPr="00EF6BDE" w:rsidRDefault="003C3C7A" w:rsidP="00A76766">
            <w:pPr>
              <w:rPr>
                <w:sz w:val="18"/>
                <w:szCs w:val="18"/>
              </w:rPr>
            </w:pPr>
          </w:p>
        </w:tc>
      </w:tr>
      <w:tr w:rsidR="00D334B5" w:rsidRPr="00EF6BDE" w14:paraId="6E1598BC" w14:textId="77777777" w:rsidTr="00494055">
        <w:trPr>
          <w:trHeight w:val="288"/>
        </w:trPr>
        <w:tc>
          <w:tcPr>
            <w:tcW w:w="2713" w:type="pct"/>
            <w:vMerge/>
            <w:vAlign w:val="center"/>
          </w:tcPr>
          <w:p w14:paraId="5FF38B47" w14:textId="77777777" w:rsidR="003C3C7A" w:rsidRPr="00EF6BDE" w:rsidRDefault="003C3C7A" w:rsidP="001E2BFC">
            <w:pPr>
              <w:rPr>
                <w:sz w:val="18"/>
                <w:szCs w:val="18"/>
              </w:rPr>
            </w:pPr>
          </w:p>
        </w:tc>
        <w:tc>
          <w:tcPr>
            <w:tcW w:w="164" w:type="pct"/>
          </w:tcPr>
          <w:p w14:paraId="1D32FB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F5E5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7E5F2A" w14:textId="77777777" w:rsidR="003C3C7A" w:rsidRPr="00EF6BDE" w:rsidRDefault="003C3C7A" w:rsidP="00A76766">
            <w:pPr>
              <w:rPr>
                <w:sz w:val="18"/>
                <w:szCs w:val="18"/>
              </w:rPr>
            </w:pPr>
          </w:p>
        </w:tc>
      </w:tr>
      <w:tr w:rsidR="00D334B5" w:rsidRPr="00EF6BDE" w14:paraId="5241AC9B" w14:textId="77777777" w:rsidTr="00494055">
        <w:trPr>
          <w:trHeight w:val="288"/>
        </w:trPr>
        <w:tc>
          <w:tcPr>
            <w:tcW w:w="2713" w:type="pct"/>
            <w:vMerge/>
            <w:vAlign w:val="center"/>
          </w:tcPr>
          <w:p w14:paraId="4D915344" w14:textId="77777777" w:rsidR="003C3C7A" w:rsidRPr="00EF6BDE" w:rsidRDefault="003C3C7A" w:rsidP="001E2BFC">
            <w:pPr>
              <w:rPr>
                <w:sz w:val="18"/>
                <w:szCs w:val="18"/>
              </w:rPr>
            </w:pPr>
          </w:p>
        </w:tc>
        <w:tc>
          <w:tcPr>
            <w:tcW w:w="164" w:type="pct"/>
          </w:tcPr>
          <w:p w14:paraId="5B3431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6EB2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BE8D5B" w14:textId="77777777" w:rsidR="003C3C7A" w:rsidRPr="00EF6BDE" w:rsidRDefault="003C3C7A" w:rsidP="00A76766">
            <w:pPr>
              <w:rPr>
                <w:sz w:val="18"/>
                <w:szCs w:val="18"/>
              </w:rPr>
            </w:pPr>
          </w:p>
        </w:tc>
      </w:tr>
      <w:tr w:rsidR="00D334B5" w:rsidRPr="00EF6BDE" w14:paraId="3C91DA89" w14:textId="77777777" w:rsidTr="00494055">
        <w:trPr>
          <w:trHeight w:val="288"/>
        </w:trPr>
        <w:tc>
          <w:tcPr>
            <w:tcW w:w="2713" w:type="pct"/>
            <w:vMerge/>
            <w:vAlign w:val="center"/>
          </w:tcPr>
          <w:p w14:paraId="3C879A43" w14:textId="77777777" w:rsidR="003C3C7A" w:rsidRPr="00EF6BDE" w:rsidRDefault="003C3C7A" w:rsidP="001E2BFC">
            <w:pPr>
              <w:rPr>
                <w:sz w:val="18"/>
                <w:szCs w:val="18"/>
              </w:rPr>
            </w:pPr>
          </w:p>
        </w:tc>
        <w:tc>
          <w:tcPr>
            <w:tcW w:w="164" w:type="pct"/>
          </w:tcPr>
          <w:p w14:paraId="3935E2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2C9F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20107B7" w14:textId="77777777" w:rsidR="003C3C7A" w:rsidRPr="00EF6BDE" w:rsidRDefault="003C3C7A" w:rsidP="00A76766">
            <w:pPr>
              <w:rPr>
                <w:sz w:val="18"/>
                <w:szCs w:val="18"/>
              </w:rPr>
            </w:pPr>
          </w:p>
        </w:tc>
      </w:tr>
      <w:tr w:rsidR="00D334B5" w:rsidRPr="00EF6BDE" w14:paraId="66F11B69" w14:textId="77777777" w:rsidTr="00494055">
        <w:trPr>
          <w:trHeight w:val="288"/>
        </w:trPr>
        <w:tc>
          <w:tcPr>
            <w:tcW w:w="2713" w:type="pct"/>
            <w:vMerge/>
            <w:vAlign w:val="center"/>
          </w:tcPr>
          <w:p w14:paraId="4279988E" w14:textId="77777777" w:rsidR="003C3C7A" w:rsidRPr="00EF6BDE" w:rsidRDefault="003C3C7A" w:rsidP="001E2BFC">
            <w:pPr>
              <w:rPr>
                <w:sz w:val="18"/>
                <w:szCs w:val="18"/>
              </w:rPr>
            </w:pPr>
          </w:p>
        </w:tc>
        <w:tc>
          <w:tcPr>
            <w:tcW w:w="164" w:type="pct"/>
          </w:tcPr>
          <w:p w14:paraId="4DDE50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CEEB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11FAB07" w14:textId="77777777" w:rsidR="003C3C7A" w:rsidRPr="00EF6BDE" w:rsidRDefault="003C3C7A" w:rsidP="00A76766">
            <w:pPr>
              <w:rPr>
                <w:sz w:val="18"/>
                <w:szCs w:val="18"/>
              </w:rPr>
            </w:pPr>
          </w:p>
        </w:tc>
      </w:tr>
      <w:tr w:rsidR="00D334B5" w:rsidRPr="00EF6BDE" w14:paraId="611F9698" w14:textId="77777777" w:rsidTr="00494055">
        <w:trPr>
          <w:trHeight w:val="288"/>
        </w:trPr>
        <w:tc>
          <w:tcPr>
            <w:tcW w:w="2713" w:type="pct"/>
            <w:vMerge/>
            <w:vAlign w:val="center"/>
          </w:tcPr>
          <w:p w14:paraId="4AB56C54" w14:textId="77777777" w:rsidR="003C3C7A" w:rsidRPr="00EF6BDE" w:rsidRDefault="003C3C7A" w:rsidP="001E2BFC">
            <w:pPr>
              <w:rPr>
                <w:sz w:val="18"/>
                <w:szCs w:val="18"/>
              </w:rPr>
            </w:pPr>
          </w:p>
        </w:tc>
        <w:tc>
          <w:tcPr>
            <w:tcW w:w="164" w:type="pct"/>
          </w:tcPr>
          <w:p w14:paraId="2D099C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C76C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187C864" w14:textId="77777777" w:rsidR="003C3C7A" w:rsidRPr="00EF6BDE" w:rsidRDefault="003C3C7A" w:rsidP="00A76766">
            <w:pPr>
              <w:rPr>
                <w:sz w:val="18"/>
                <w:szCs w:val="18"/>
              </w:rPr>
            </w:pPr>
          </w:p>
        </w:tc>
      </w:tr>
      <w:tr w:rsidR="00D334B5" w:rsidRPr="00EF6BDE" w14:paraId="469E8A50" w14:textId="77777777" w:rsidTr="00494055">
        <w:trPr>
          <w:trHeight w:val="288"/>
        </w:trPr>
        <w:tc>
          <w:tcPr>
            <w:tcW w:w="2713" w:type="pct"/>
            <w:vMerge/>
            <w:vAlign w:val="center"/>
          </w:tcPr>
          <w:p w14:paraId="13E11F23" w14:textId="77777777" w:rsidR="003C3C7A" w:rsidRPr="00EF6BDE" w:rsidRDefault="003C3C7A" w:rsidP="001E2BFC">
            <w:pPr>
              <w:rPr>
                <w:sz w:val="18"/>
                <w:szCs w:val="18"/>
              </w:rPr>
            </w:pPr>
          </w:p>
        </w:tc>
        <w:tc>
          <w:tcPr>
            <w:tcW w:w="164" w:type="pct"/>
          </w:tcPr>
          <w:p w14:paraId="3E7433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B6C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A7FDF18" w14:textId="77777777" w:rsidR="003C3C7A" w:rsidRPr="00EF6BDE" w:rsidRDefault="003C3C7A" w:rsidP="00A76766">
            <w:pPr>
              <w:rPr>
                <w:sz w:val="18"/>
                <w:szCs w:val="18"/>
              </w:rPr>
            </w:pPr>
          </w:p>
        </w:tc>
      </w:tr>
      <w:tr w:rsidR="00D334B5" w:rsidRPr="00EF6BDE" w14:paraId="293C337A" w14:textId="77777777" w:rsidTr="00494055">
        <w:trPr>
          <w:trHeight w:val="288"/>
        </w:trPr>
        <w:tc>
          <w:tcPr>
            <w:tcW w:w="2713" w:type="pct"/>
            <w:vMerge/>
            <w:vAlign w:val="center"/>
          </w:tcPr>
          <w:p w14:paraId="4B2CFCCC" w14:textId="77777777" w:rsidR="003C3C7A" w:rsidRPr="00EF6BDE" w:rsidRDefault="003C3C7A" w:rsidP="001E2BFC">
            <w:pPr>
              <w:rPr>
                <w:sz w:val="18"/>
                <w:szCs w:val="18"/>
              </w:rPr>
            </w:pPr>
          </w:p>
        </w:tc>
        <w:tc>
          <w:tcPr>
            <w:tcW w:w="164" w:type="pct"/>
          </w:tcPr>
          <w:p w14:paraId="17EB00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8D07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667DAA9" w14:textId="77777777" w:rsidR="003C3C7A" w:rsidRPr="00EF6BDE" w:rsidRDefault="003C3C7A" w:rsidP="00A76766">
            <w:pPr>
              <w:rPr>
                <w:sz w:val="18"/>
                <w:szCs w:val="18"/>
              </w:rPr>
            </w:pPr>
          </w:p>
        </w:tc>
      </w:tr>
      <w:tr w:rsidR="00D334B5" w:rsidRPr="00EF6BDE" w14:paraId="2DAF8E31" w14:textId="77777777" w:rsidTr="00494055">
        <w:trPr>
          <w:trHeight w:val="288"/>
        </w:trPr>
        <w:tc>
          <w:tcPr>
            <w:tcW w:w="2713" w:type="pct"/>
            <w:vMerge/>
            <w:vAlign w:val="center"/>
          </w:tcPr>
          <w:p w14:paraId="058F9E00" w14:textId="77777777" w:rsidR="003C3C7A" w:rsidRPr="00EF6BDE" w:rsidRDefault="003C3C7A" w:rsidP="001E2BFC">
            <w:pPr>
              <w:rPr>
                <w:sz w:val="18"/>
                <w:szCs w:val="18"/>
              </w:rPr>
            </w:pPr>
          </w:p>
        </w:tc>
        <w:tc>
          <w:tcPr>
            <w:tcW w:w="164" w:type="pct"/>
          </w:tcPr>
          <w:p w14:paraId="71AD0E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1F01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B83E331" w14:textId="77777777" w:rsidR="003C3C7A" w:rsidRPr="00EF6BDE" w:rsidRDefault="003C3C7A" w:rsidP="00A76766">
            <w:pPr>
              <w:rPr>
                <w:sz w:val="18"/>
                <w:szCs w:val="18"/>
              </w:rPr>
            </w:pPr>
          </w:p>
        </w:tc>
      </w:tr>
      <w:tr w:rsidR="00D334B5" w:rsidRPr="00EF6BDE" w14:paraId="174942DD" w14:textId="77777777" w:rsidTr="00494055">
        <w:trPr>
          <w:trHeight w:val="288"/>
        </w:trPr>
        <w:tc>
          <w:tcPr>
            <w:tcW w:w="2713" w:type="pct"/>
            <w:vMerge/>
            <w:vAlign w:val="center"/>
          </w:tcPr>
          <w:p w14:paraId="42EEBAE7" w14:textId="77777777" w:rsidR="003C3C7A" w:rsidRPr="00EF6BDE" w:rsidRDefault="003C3C7A" w:rsidP="001E2BFC">
            <w:pPr>
              <w:rPr>
                <w:sz w:val="18"/>
                <w:szCs w:val="18"/>
              </w:rPr>
            </w:pPr>
          </w:p>
        </w:tc>
        <w:tc>
          <w:tcPr>
            <w:tcW w:w="164" w:type="pct"/>
          </w:tcPr>
          <w:p w14:paraId="5B8506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4D0F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C4DFF55" w14:textId="77777777" w:rsidR="003C3C7A" w:rsidRPr="00EF6BDE" w:rsidRDefault="003C3C7A" w:rsidP="00A76766">
            <w:pPr>
              <w:rPr>
                <w:sz w:val="18"/>
                <w:szCs w:val="18"/>
              </w:rPr>
            </w:pPr>
          </w:p>
        </w:tc>
      </w:tr>
      <w:tr w:rsidR="00D334B5" w:rsidRPr="00EF6BDE" w14:paraId="149BD0D4" w14:textId="77777777" w:rsidTr="00494055">
        <w:trPr>
          <w:trHeight w:val="288"/>
        </w:trPr>
        <w:tc>
          <w:tcPr>
            <w:tcW w:w="2713" w:type="pct"/>
            <w:vMerge/>
            <w:vAlign w:val="center"/>
          </w:tcPr>
          <w:p w14:paraId="7096C9BC" w14:textId="77777777" w:rsidR="003C3C7A" w:rsidRPr="00EF6BDE" w:rsidRDefault="003C3C7A" w:rsidP="001E2BFC">
            <w:pPr>
              <w:rPr>
                <w:sz w:val="18"/>
                <w:szCs w:val="18"/>
              </w:rPr>
            </w:pPr>
          </w:p>
        </w:tc>
        <w:tc>
          <w:tcPr>
            <w:tcW w:w="164" w:type="pct"/>
          </w:tcPr>
          <w:p w14:paraId="63C62D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B955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4FEF8CF" w14:textId="77777777" w:rsidR="003C3C7A" w:rsidRPr="00EF6BDE" w:rsidRDefault="003C3C7A" w:rsidP="00A76766">
            <w:pPr>
              <w:rPr>
                <w:sz w:val="18"/>
                <w:szCs w:val="18"/>
              </w:rPr>
            </w:pPr>
          </w:p>
        </w:tc>
      </w:tr>
      <w:tr w:rsidR="00D334B5" w:rsidRPr="00EF6BDE" w14:paraId="323DB6FB" w14:textId="77777777" w:rsidTr="00494055">
        <w:trPr>
          <w:trHeight w:val="288"/>
        </w:trPr>
        <w:tc>
          <w:tcPr>
            <w:tcW w:w="2713" w:type="pct"/>
            <w:vMerge/>
            <w:vAlign w:val="center"/>
          </w:tcPr>
          <w:p w14:paraId="38A70E43" w14:textId="77777777" w:rsidR="003C3C7A" w:rsidRPr="00EF6BDE" w:rsidRDefault="003C3C7A" w:rsidP="001E2BFC">
            <w:pPr>
              <w:rPr>
                <w:sz w:val="18"/>
                <w:szCs w:val="18"/>
              </w:rPr>
            </w:pPr>
          </w:p>
        </w:tc>
        <w:tc>
          <w:tcPr>
            <w:tcW w:w="164" w:type="pct"/>
          </w:tcPr>
          <w:p w14:paraId="7BDAF1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6F17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E0F5AC" w14:textId="77777777" w:rsidR="003C3C7A" w:rsidRPr="00EF6BDE" w:rsidRDefault="003C3C7A" w:rsidP="00A76766">
            <w:pPr>
              <w:rPr>
                <w:sz w:val="18"/>
                <w:szCs w:val="18"/>
              </w:rPr>
            </w:pPr>
          </w:p>
        </w:tc>
      </w:tr>
      <w:tr w:rsidR="00D334B5" w:rsidRPr="00EF6BDE" w14:paraId="17BECACF" w14:textId="77777777" w:rsidTr="00494055">
        <w:trPr>
          <w:trHeight w:val="288"/>
        </w:trPr>
        <w:tc>
          <w:tcPr>
            <w:tcW w:w="2713" w:type="pct"/>
            <w:vMerge/>
            <w:tcBorders>
              <w:bottom w:val="single" w:sz="8" w:space="0" w:color="F2F2F2" w:themeColor="background1" w:themeShade="F2"/>
            </w:tcBorders>
            <w:vAlign w:val="center"/>
          </w:tcPr>
          <w:p w14:paraId="04A17974" w14:textId="77777777" w:rsidR="003C3C7A" w:rsidRPr="00EF6BDE" w:rsidRDefault="003C3C7A" w:rsidP="001E2BFC">
            <w:pPr>
              <w:rPr>
                <w:sz w:val="18"/>
                <w:szCs w:val="18"/>
              </w:rPr>
            </w:pPr>
          </w:p>
        </w:tc>
        <w:tc>
          <w:tcPr>
            <w:tcW w:w="164" w:type="pct"/>
          </w:tcPr>
          <w:p w14:paraId="41BD08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F9C4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8008A1A" w14:textId="77777777" w:rsidR="003C3C7A" w:rsidRPr="00EF6BDE" w:rsidRDefault="003C3C7A" w:rsidP="00A76766">
            <w:pPr>
              <w:rPr>
                <w:sz w:val="18"/>
                <w:szCs w:val="18"/>
              </w:rPr>
            </w:pPr>
          </w:p>
        </w:tc>
      </w:tr>
      <w:tr w:rsidR="00747B54" w:rsidRPr="00EF6BDE" w14:paraId="574BB9A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D7725FE" w14:textId="77777777" w:rsidR="003C3C7A" w:rsidRPr="00EF6BDE" w:rsidRDefault="003C3C7A" w:rsidP="001E2BFC">
            <w:pPr>
              <w:rPr>
                <w:sz w:val="18"/>
                <w:szCs w:val="18"/>
              </w:rPr>
            </w:pPr>
          </w:p>
        </w:tc>
        <w:tc>
          <w:tcPr>
            <w:tcW w:w="164" w:type="pct"/>
          </w:tcPr>
          <w:p w14:paraId="2EF93C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AA5AD3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0F23799" w14:textId="77777777" w:rsidR="003C3C7A" w:rsidRPr="00EF6BDE" w:rsidRDefault="003C3C7A" w:rsidP="00A76766">
            <w:pPr>
              <w:rPr>
                <w:sz w:val="18"/>
                <w:szCs w:val="18"/>
              </w:rPr>
            </w:pPr>
          </w:p>
        </w:tc>
      </w:tr>
    </w:tbl>
    <w:p w14:paraId="0F1E2A0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7AFBFF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33F8A7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BF1AEEF" w14:textId="77777777" w:rsidTr="00E81DB6">
        <w:trPr>
          <w:trHeight w:val="4608"/>
        </w:trPr>
        <w:tc>
          <w:tcPr>
            <w:tcW w:w="5000" w:type="pct"/>
            <w:tcBorders>
              <w:bottom w:val="single" w:sz="4" w:space="0" w:color="FFFFFF" w:themeColor="background1"/>
            </w:tcBorders>
          </w:tcPr>
          <w:p w14:paraId="7C650EB2" w14:textId="77777777" w:rsidR="003C3C7A" w:rsidRPr="00330468" w:rsidRDefault="003C3C7A" w:rsidP="00330468">
            <w:pPr>
              <w:pStyle w:val="NoSpacing"/>
            </w:pPr>
          </w:p>
        </w:tc>
      </w:tr>
      <w:tr w:rsidR="004105BC" w:rsidRPr="00330468" w14:paraId="17FF4C23" w14:textId="77777777" w:rsidTr="00426FD0">
        <w:trPr>
          <w:trHeight w:val="70"/>
        </w:trPr>
        <w:tc>
          <w:tcPr>
            <w:tcW w:w="5000" w:type="pct"/>
            <w:tcBorders>
              <w:top w:val="single" w:sz="4" w:space="0" w:color="FFFFFF" w:themeColor="background1"/>
              <w:bottom w:val="single" w:sz="18" w:space="0" w:color="595959" w:themeColor="text1" w:themeTint="A6"/>
            </w:tcBorders>
          </w:tcPr>
          <w:p w14:paraId="11D0F2CD" w14:textId="77777777" w:rsidR="003C3C7A" w:rsidRPr="00330468" w:rsidRDefault="003C3C7A" w:rsidP="00330468">
            <w:pPr>
              <w:pStyle w:val="NoSpacing"/>
            </w:pPr>
          </w:p>
        </w:tc>
      </w:tr>
    </w:tbl>
    <w:p w14:paraId="38188DE4" w14:textId="77777777" w:rsidR="003C3C7A" w:rsidRDefault="003C3C7A" w:rsidP="00F85A1D"/>
    <w:p w14:paraId="21083FFE" w14:textId="77777777" w:rsidR="008D1191" w:rsidRDefault="003C3C7A">
      <w:r>
        <w:br w:type="page"/>
      </w:r>
    </w:p>
    <w:p w14:paraId="548BB6C8" w14:textId="77777777" w:rsidR="003C3C7A" w:rsidRPr="008939A4" w:rsidRDefault="003C3C7A" w:rsidP="00607997">
      <w:pPr>
        <w:pStyle w:val="Heading2"/>
      </w:pPr>
      <w:r>
        <w:lastRenderedPageBreak/>
        <w:t>Saturday, June 20, 2026</w:t>
      </w:r>
    </w:p>
    <w:p w14:paraId="0EF009C0" w14:textId="77777777" w:rsidR="003C3C7A" w:rsidRDefault="003C3C7A" w:rsidP="001E0B71">
      <w:pPr>
        <w:pStyle w:val="NoSpacing"/>
        <w:rPr>
          <w:rFonts w:cs="Arial"/>
          <w:color w:val="595959" w:themeColor="text1" w:themeTint="A6"/>
          <w:sz w:val="16"/>
          <w:szCs w:val="16"/>
        </w:rPr>
      </w:pPr>
    </w:p>
    <w:p w14:paraId="29B2BE3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93888B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8E2BA6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4F8BBE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D1642B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A0AF20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0F4A8B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EDEFFCE" w14:textId="77777777" w:rsidTr="00D334B5">
        <w:trPr>
          <w:trHeight w:val="288"/>
        </w:trPr>
        <w:tc>
          <w:tcPr>
            <w:tcW w:w="2713" w:type="pct"/>
            <w:vMerge w:val="restart"/>
          </w:tcPr>
          <w:p w14:paraId="554DAE2A" w14:textId="77777777" w:rsidR="003C3C7A" w:rsidRPr="00EF6BDE" w:rsidRDefault="003C3C7A" w:rsidP="00D334B5">
            <w:pPr>
              <w:rPr>
                <w:sz w:val="18"/>
                <w:szCs w:val="18"/>
              </w:rPr>
            </w:pPr>
          </w:p>
        </w:tc>
        <w:tc>
          <w:tcPr>
            <w:tcW w:w="164" w:type="pct"/>
          </w:tcPr>
          <w:p w14:paraId="201F56E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D55A6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9F45EA1" w14:textId="77777777" w:rsidR="003C3C7A" w:rsidRPr="00EF6BDE" w:rsidRDefault="003C3C7A" w:rsidP="00A76766">
            <w:pPr>
              <w:rPr>
                <w:sz w:val="18"/>
                <w:szCs w:val="18"/>
              </w:rPr>
            </w:pPr>
          </w:p>
        </w:tc>
      </w:tr>
      <w:tr w:rsidR="00D334B5" w:rsidRPr="00EF6BDE" w14:paraId="3D652560" w14:textId="77777777" w:rsidTr="00494055">
        <w:trPr>
          <w:trHeight w:val="288"/>
        </w:trPr>
        <w:tc>
          <w:tcPr>
            <w:tcW w:w="2713" w:type="pct"/>
            <w:vMerge/>
            <w:vAlign w:val="center"/>
          </w:tcPr>
          <w:p w14:paraId="4C088051" w14:textId="77777777" w:rsidR="003C3C7A" w:rsidRPr="00EF6BDE" w:rsidRDefault="003C3C7A" w:rsidP="001E2BFC">
            <w:pPr>
              <w:rPr>
                <w:sz w:val="18"/>
                <w:szCs w:val="18"/>
              </w:rPr>
            </w:pPr>
          </w:p>
        </w:tc>
        <w:tc>
          <w:tcPr>
            <w:tcW w:w="164" w:type="pct"/>
          </w:tcPr>
          <w:p w14:paraId="7D2F6E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A685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2526122" w14:textId="77777777" w:rsidR="003C3C7A" w:rsidRPr="00EF6BDE" w:rsidRDefault="003C3C7A" w:rsidP="00A76766">
            <w:pPr>
              <w:rPr>
                <w:sz w:val="18"/>
                <w:szCs w:val="18"/>
              </w:rPr>
            </w:pPr>
          </w:p>
        </w:tc>
      </w:tr>
      <w:tr w:rsidR="00D334B5" w:rsidRPr="00EF6BDE" w14:paraId="7AAD447E" w14:textId="77777777" w:rsidTr="00494055">
        <w:trPr>
          <w:trHeight w:val="288"/>
        </w:trPr>
        <w:tc>
          <w:tcPr>
            <w:tcW w:w="2713" w:type="pct"/>
            <w:vMerge/>
            <w:vAlign w:val="center"/>
          </w:tcPr>
          <w:p w14:paraId="6C57AD69" w14:textId="77777777" w:rsidR="003C3C7A" w:rsidRPr="00EF6BDE" w:rsidRDefault="003C3C7A" w:rsidP="001E2BFC">
            <w:pPr>
              <w:rPr>
                <w:sz w:val="18"/>
                <w:szCs w:val="18"/>
              </w:rPr>
            </w:pPr>
          </w:p>
        </w:tc>
        <w:tc>
          <w:tcPr>
            <w:tcW w:w="164" w:type="pct"/>
          </w:tcPr>
          <w:p w14:paraId="7AA497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5B64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83E5771" w14:textId="77777777" w:rsidR="003C3C7A" w:rsidRPr="00EF6BDE" w:rsidRDefault="003C3C7A" w:rsidP="00A76766">
            <w:pPr>
              <w:rPr>
                <w:sz w:val="18"/>
                <w:szCs w:val="18"/>
              </w:rPr>
            </w:pPr>
          </w:p>
        </w:tc>
      </w:tr>
      <w:tr w:rsidR="00D334B5" w:rsidRPr="00EF6BDE" w14:paraId="1221AD7D" w14:textId="77777777" w:rsidTr="00494055">
        <w:trPr>
          <w:trHeight w:val="288"/>
        </w:trPr>
        <w:tc>
          <w:tcPr>
            <w:tcW w:w="2713" w:type="pct"/>
            <w:vMerge/>
            <w:vAlign w:val="center"/>
          </w:tcPr>
          <w:p w14:paraId="642989B0" w14:textId="77777777" w:rsidR="003C3C7A" w:rsidRPr="00EF6BDE" w:rsidRDefault="003C3C7A" w:rsidP="001E2BFC">
            <w:pPr>
              <w:rPr>
                <w:sz w:val="18"/>
                <w:szCs w:val="18"/>
              </w:rPr>
            </w:pPr>
          </w:p>
        </w:tc>
        <w:tc>
          <w:tcPr>
            <w:tcW w:w="164" w:type="pct"/>
          </w:tcPr>
          <w:p w14:paraId="2893FE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A1E9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E99821E" w14:textId="77777777" w:rsidR="003C3C7A" w:rsidRPr="00EF6BDE" w:rsidRDefault="003C3C7A" w:rsidP="00A76766">
            <w:pPr>
              <w:rPr>
                <w:sz w:val="18"/>
                <w:szCs w:val="18"/>
              </w:rPr>
            </w:pPr>
          </w:p>
        </w:tc>
      </w:tr>
      <w:tr w:rsidR="00D334B5" w:rsidRPr="00EF6BDE" w14:paraId="7E44E793" w14:textId="77777777" w:rsidTr="00494055">
        <w:trPr>
          <w:trHeight w:val="288"/>
        </w:trPr>
        <w:tc>
          <w:tcPr>
            <w:tcW w:w="2713" w:type="pct"/>
            <w:vMerge/>
            <w:vAlign w:val="center"/>
          </w:tcPr>
          <w:p w14:paraId="3109602A" w14:textId="77777777" w:rsidR="003C3C7A" w:rsidRPr="00EF6BDE" w:rsidRDefault="003C3C7A" w:rsidP="001E2BFC">
            <w:pPr>
              <w:rPr>
                <w:sz w:val="18"/>
                <w:szCs w:val="18"/>
              </w:rPr>
            </w:pPr>
          </w:p>
        </w:tc>
        <w:tc>
          <w:tcPr>
            <w:tcW w:w="164" w:type="pct"/>
          </w:tcPr>
          <w:p w14:paraId="4FBAF7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AB99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C337CBC" w14:textId="77777777" w:rsidR="003C3C7A" w:rsidRPr="00EF6BDE" w:rsidRDefault="003C3C7A" w:rsidP="00A76766">
            <w:pPr>
              <w:rPr>
                <w:sz w:val="18"/>
                <w:szCs w:val="18"/>
              </w:rPr>
            </w:pPr>
          </w:p>
        </w:tc>
      </w:tr>
      <w:tr w:rsidR="00D334B5" w:rsidRPr="00EF6BDE" w14:paraId="1085008D" w14:textId="77777777" w:rsidTr="00494055">
        <w:trPr>
          <w:trHeight w:val="288"/>
        </w:trPr>
        <w:tc>
          <w:tcPr>
            <w:tcW w:w="2713" w:type="pct"/>
            <w:vMerge/>
            <w:vAlign w:val="center"/>
          </w:tcPr>
          <w:p w14:paraId="3474E3D8" w14:textId="77777777" w:rsidR="003C3C7A" w:rsidRPr="00EF6BDE" w:rsidRDefault="003C3C7A" w:rsidP="001E2BFC">
            <w:pPr>
              <w:rPr>
                <w:sz w:val="18"/>
                <w:szCs w:val="18"/>
              </w:rPr>
            </w:pPr>
          </w:p>
        </w:tc>
        <w:tc>
          <w:tcPr>
            <w:tcW w:w="164" w:type="pct"/>
          </w:tcPr>
          <w:p w14:paraId="0355AF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38FB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A0658AE" w14:textId="77777777" w:rsidR="003C3C7A" w:rsidRPr="00EF6BDE" w:rsidRDefault="003C3C7A" w:rsidP="00A76766">
            <w:pPr>
              <w:rPr>
                <w:sz w:val="18"/>
                <w:szCs w:val="18"/>
              </w:rPr>
            </w:pPr>
          </w:p>
        </w:tc>
      </w:tr>
      <w:tr w:rsidR="00D334B5" w:rsidRPr="00EF6BDE" w14:paraId="070978B5" w14:textId="77777777" w:rsidTr="00494055">
        <w:trPr>
          <w:trHeight w:val="288"/>
        </w:trPr>
        <w:tc>
          <w:tcPr>
            <w:tcW w:w="2713" w:type="pct"/>
            <w:vMerge/>
            <w:vAlign w:val="center"/>
          </w:tcPr>
          <w:p w14:paraId="5972E5EE" w14:textId="77777777" w:rsidR="003C3C7A" w:rsidRPr="00EF6BDE" w:rsidRDefault="003C3C7A" w:rsidP="001E2BFC">
            <w:pPr>
              <w:rPr>
                <w:sz w:val="18"/>
                <w:szCs w:val="18"/>
              </w:rPr>
            </w:pPr>
          </w:p>
        </w:tc>
        <w:tc>
          <w:tcPr>
            <w:tcW w:w="164" w:type="pct"/>
          </w:tcPr>
          <w:p w14:paraId="27EBCA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D5D7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5B049BB" w14:textId="77777777" w:rsidR="003C3C7A" w:rsidRPr="00EF6BDE" w:rsidRDefault="003C3C7A" w:rsidP="00A76766">
            <w:pPr>
              <w:rPr>
                <w:sz w:val="18"/>
                <w:szCs w:val="18"/>
              </w:rPr>
            </w:pPr>
          </w:p>
        </w:tc>
      </w:tr>
      <w:tr w:rsidR="00D334B5" w:rsidRPr="00EF6BDE" w14:paraId="4C88E4AA" w14:textId="77777777" w:rsidTr="00494055">
        <w:trPr>
          <w:trHeight w:val="288"/>
        </w:trPr>
        <w:tc>
          <w:tcPr>
            <w:tcW w:w="2713" w:type="pct"/>
            <w:vMerge/>
            <w:vAlign w:val="center"/>
          </w:tcPr>
          <w:p w14:paraId="11686F47" w14:textId="77777777" w:rsidR="003C3C7A" w:rsidRPr="00EF6BDE" w:rsidRDefault="003C3C7A" w:rsidP="001E2BFC">
            <w:pPr>
              <w:rPr>
                <w:sz w:val="18"/>
                <w:szCs w:val="18"/>
              </w:rPr>
            </w:pPr>
          </w:p>
        </w:tc>
        <w:tc>
          <w:tcPr>
            <w:tcW w:w="164" w:type="pct"/>
          </w:tcPr>
          <w:p w14:paraId="6E81C1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DAA3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B756C8" w14:textId="77777777" w:rsidR="003C3C7A" w:rsidRPr="00EF6BDE" w:rsidRDefault="003C3C7A" w:rsidP="00A76766">
            <w:pPr>
              <w:rPr>
                <w:sz w:val="18"/>
                <w:szCs w:val="18"/>
              </w:rPr>
            </w:pPr>
          </w:p>
        </w:tc>
      </w:tr>
      <w:tr w:rsidR="00D334B5" w:rsidRPr="00EF6BDE" w14:paraId="56E2E097" w14:textId="77777777" w:rsidTr="00494055">
        <w:trPr>
          <w:trHeight w:val="288"/>
        </w:trPr>
        <w:tc>
          <w:tcPr>
            <w:tcW w:w="2713" w:type="pct"/>
            <w:vMerge/>
            <w:vAlign w:val="center"/>
          </w:tcPr>
          <w:p w14:paraId="3AB92C78" w14:textId="77777777" w:rsidR="003C3C7A" w:rsidRPr="00EF6BDE" w:rsidRDefault="003C3C7A" w:rsidP="001E2BFC">
            <w:pPr>
              <w:rPr>
                <w:sz w:val="18"/>
                <w:szCs w:val="18"/>
              </w:rPr>
            </w:pPr>
          </w:p>
        </w:tc>
        <w:tc>
          <w:tcPr>
            <w:tcW w:w="164" w:type="pct"/>
          </w:tcPr>
          <w:p w14:paraId="6CEBC1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87B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835E6C5" w14:textId="77777777" w:rsidR="003C3C7A" w:rsidRPr="00EF6BDE" w:rsidRDefault="003C3C7A" w:rsidP="00A76766">
            <w:pPr>
              <w:rPr>
                <w:sz w:val="18"/>
                <w:szCs w:val="18"/>
              </w:rPr>
            </w:pPr>
          </w:p>
        </w:tc>
      </w:tr>
      <w:tr w:rsidR="00D334B5" w:rsidRPr="00EF6BDE" w14:paraId="5C2B6D48" w14:textId="77777777" w:rsidTr="00494055">
        <w:trPr>
          <w:trHeight w:val="288"/>
        </w:trPr>
        <w:tc>
          <w:tcPr>
            <w:tcW w:w="2713" w:type="pct"/>
            <w:vMerge/>
            <w:vAlign w:val="center"/>
          </w:tcPr>
          <w:p w14:paraId="58CEF691" w14:textId="77777777" w:rsidR="003C3C7A" w:rsidRPr="00EF6BDE" w:rsidRDefault="003C3C7A" w:rsidP="001E2BFC">
            <w:pPr>
              <w:rPr>
                <w:sz w:val="18"/>
                <w:szCs w:val="18"/>
              </w:rPr>
            </w:pPr>
          </w:p>
        </w:tc>
        <w:tc>
          <w:tcPr>
            <w:tcW w:w="164" w:type="pct"/>
          </w:tcPr>
          <w:p w14:paraId="16D600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D38B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0AD1C82" w14:textId="77777777" w:rsidR="003C3C7A" w:rsidRPr="00EF6BDE" w:rsidRDefault="003C3C7A" w:rsidP="00A76766">
            <w:pPr>
              <w:rPr>
                <w:sz w:val="18"/>
                <w:szCs w:val="18"/>
              </w:rPr>
            </w:pPr>
          </w:p>
        </w:tc>
      </w:tr>
      <w:tr w:rsidR="00D334B5" w:rsidRPr="00EF6BDE" w14:paraId="0583EE72" w14:textId="77777777" w:rsidTr="00494055">
        <w:trPr>
          <w:trHeight w:val="288"/>
        </w:trPr>
        <w:tc>
          <w:tcPr>
            <w:tcW w:w="2713" w:type="pct"/>
            <w:vMerge/>
            <w:vAlign w:val="center"/>
          </w:tcPr>
          <w:p w14:paraId="090C5CFE" w14:textId="77777777" w:rsidR="003C3C7A" w:rsidRPr="00EF6BDE" w:rsidRDefault="003C3C7A" w:rsidP="001E2BFC">
            <w:pPr>
              <w:rPr>
                <w:sz w:val="18"/>
                <w:szCs w:val="18"/>
              </w:rPr>
            </w:pPr>
          </w:p>
        </w:tc>
        <w:tc>
          <w:tcPr>
            <w:tcW w:w="164" w:type="pct"/>
          </w:tcPr>
          <w:p w14:paraId="3A583D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2C53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886B29" w14:textId="77777777" w:rsidR="003C3C7A" w:rsidRPr="00EF6BDE" w:rsidRDefault="003C3C7A" w:rsidP="00A76766">
            <w:pPr>
              <w:rPr>
                <w:sz w:val="18"/>
                <w:szCs w:val="18"/>
              </w:rPr>
            </w:pPr>
          </w:p>
        </w:tc>
      </w:tr>
      <w:tr w:rsidR="00D334B5" w:rsidRPr="00EF6BDE" w14:paraId="52229430" w14:textId="77777777" w:rsidTr="00494055">
        <w:trPr>
          <w:trHeight w:val="288"/>
        </w:trPr>
        <w:tc>
          <w:tcPr>
            <w:tcW w:w="2713" w:type="pct"/>
            <w:vMerge/>
            <w:vAlign w:val="center"/>
          </w:tcPr>
          <w:p w14:paraId="315F4A21" w14:textId="77777777" w:rsidR="003C3C7A" w:rsidRPr="00EF6BDE" w:rsidRDefault="003C3C7A" w:rsidP="001E2BFC">
            <w:pPr>
              <w:rPr>
                <w:sz w:val="18"/>
                <w:szCs w:val="18"/>
              </w:rPr>
            </w:pPr>
          </w:p>
        </w:tc>
        <w:tc>
          <w:tcPr>
            <w:tcW w:w="164" w:type="pct"/>
          </w:tcPr>
          <w:p w14:paraId="2FABAF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694D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ACE9478" w14:textId="77777777" w:rsidR="003C3C7A" w:rsidRPr="00EF6BDE" w:rsidRDefault="003C3C7A" w:rsidP="00A76766">
            <w:pPr>
              <w:rPr>
                <w:sz w:val="18"/>
                <w:szCs w:val="18"/>
              </w:rPr>
            </w:pPr>
          </w:p>
        </w:tc>
      </w:tr>
      <w:tr w:rsidR="00D334B5" w:rsidRPr="00EF6BDE" w14:paraId="7C8D3950" w14:textId="77777777" w:rsidTr="00494055">
        <w:trPr>
          <w:trHeight w:val="288"/>
        </w:trPr>
        <w:tc>
          <w:tcPr>
            <w:tcW w:w="2713" w:type="pct"/>
            <w:vMerge/>
            <w:vAlign w:val="center"/>
          </w:tcPr>
          <w:p w14:paraId="139BD20D" w14:textId="77777777" w:rsidR="003C3C7A" w:rsidRPr="00EF6BDE" w:rsidRDefault="003C3C7A" w:rsidP="001E2BFC">
            <w:pPr>
              <w:rPr>
                <w:sz w:val="18"/>
                <w:szCs w:val="18"/>
              </w:rPr>
            </w:pPr>
          </w:p>
        </w:tc>
        <w:tc>
          <w:tcPr>
            <w:tcW w:w="164" w:type="pct"/>
          </w:tcPr>
          <w:p w14:paraId="5BD603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5804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7B4577E" w14:textId="77777777" w:rsidR="003C3C7A" w:rsidRPr="00EF6BDE" w:rsidRDefault="003C3C7A" w:rsidP="00A76766">
            <w:pPr>
              <w:rPr>
                <w:sz w:val="18"/>
                <w:szCs w:val="18"/>
              </w:rPr>
            </w:pPr>
          </w:p>
        </w:tc>
      </w:tr>
      <w:tr w:rsidR="00D334B5" w:rsidRPr="00EF6BDE" w14:paraId="22A29024" w14:textId="77777777" w:rsidTr="00494055">
        <w:trPr>
          <w:trHeight w:val="288"/>
        </w:trPr>
        <w:tc>
          <w:tcPr>
            <w:tcW w:w="2713" w:type="pct"/>
            <w:vMerge/>
            <w:tcBorders>
              <w:bottom w:val="single" w:sz="8" w:space="0" w:color="F2F2F2" w:themeColor="background1" w:themeShade="F2"/>
            </w:tcBorders>
            <w:vAlign w:val="center"/>
          </w:tcPr>
          <w:p w14:paraId="50DCA946" w14:textId="77777777" w:rsidR="003C3C7A" w:rsidRPr="00EF6BDE" w:rsidRDefault="003C3C7A" w:rsidP="001E2BFC">
            <w:pPr>
              <w:rPr>
                <w:sz w:val="18"/>
                <w:szCs w:val="18"/>
              </w:rPr>
            </w:pPr>
          </w:p>
        </w:tc>
        <w:tc>
          <w:tcPr>
            <w:tcW w:w="164" w:type="pct"/>
          </w:tcPr>
          <w:p w14:paraId="3C56BB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75F5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64EA87C" w14:textId="77777777" w:rsidR="003C3C7A" w:rsidRPr="00EF6BDE" w:rsidRDefault="003C3C7A" w:rsidP="00A76766">
            <w:pPr>
              <w:rPr>
                <w:sz w:val="18"/>
                <w:szCs w:val="18"/>
              </w:rPr>
            </w:pPr>
          </w:p>
        </w:tc>
      </w:tr>
      <w:tr w:rsidR="00747B54" w:rsidRPr="00EF6BDE" w14:paraId="7CFACCA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180688E" w14:textId="77777777" w:rsidR="003C3C7A" w:rsidRPr="00EF6BDE" w:rsidRDefault="003C3C7A" w:rsidP="001E2BFC">
            <w:pPr>
              <w:rPr>
                <w:sz w:val="18"/>
                <w:szCs w:val="18"/>
              </w:rPr>
            </w:pPr>
          </w:p>
        </w:tc>
        <w:tc>
          <w:tcPr>
            <w:tcW w:w="164" w:type="pct"/>
          </w:tcPr>
          <w:p w14:paraId="4637E1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C97A5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4683660" w14:textId="77777777" w:rsidR="003C3C7A" w:rsidRPr="00EF6BDE" w:rsidRDefault="003C3C7A" w:rsidP="00A76766">
            <w:pPr>
              <w:rPr>
                <w:sz w:val="18"/>
                <w:szCs w:val="18"/>
              </w:rPr>
            </w:pPr>
          </w:p>
        </w:tc>
      </w:tr>
    </w:tbl>
    <w:p w14:paraId="3C89087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EBC930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0169E1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E7FB203" w14:textId="77777777" w:rsidTr="00E81DB6">
        <w:trPr>
          <w:trHeight w:val="4608"/>
        </w:trPr>
        <w:tc>
          <w:tcPr>
            <w:tcW w:w="5000" w:type="pct"/>
            <w:tcBorders>
              <w:bottom w:val="single" w:sz="4" w:space="0" w:color="FFFFFF" w:themeColor="background1"/>
            </w:tcBorders>
          </w:tcPr>
          <w:p w14:paraId="136255BB" w14:textId="77777777" w:rsidR="003C3C7A" w:rsidRPr="00330468" w:rsidRDefault="003C3C7A" w:rsidP="00330468">
            <w:pPr>
              <w:pStyle w:val="NoSpacing"/>
            </w:pPr>
          </w:p>
        </w:tc>
      </w:tr>
      <w:tr w:rsidR="004105BC" w:rsidRPr="00330468" w14:paraId="0EFF99E1" w14:textId="77777777" w:rsidTr="00426FD0">
        <w:trPr>
          <w:trHeight w:val="70"/>
        </w:trPr>
        <w:tc>
          <w:tcPr>
            <w:tcW w:w="5000" w:type="pct"/>
            <w:tcBorders>
              <w:top w:val="single" w:sz="4" w:space="0" w:color="FFFFFF" w:themeColor="background1"/>
              <w:bottom w:val="single" w:sz="18" w:space="0" w:color="595959" w:themeColor="text1" w:themeTint="A6"/>
            </w:tcBorders>
          </w:tcPr>
          <w:p w14:paraId="43DCF714" w14:textId="77777777" w:rsidR="003C3C7A" w:rsidRPr="00330468" w:rsidRDefault="003C3C7A" w:rsidP="00330468">
            <w:pPr>
              <w:pStyle w:val="NoSpacing"/>
            </w:pPr>
          </w:p>
        </w:tc>
      </w:tr>
    </w:tbl>
    <w:p w14:paraId="7EBEF785" w14:textId="77777777" w:rsidR="003C3C7A" w:rsidRDefault="003C3C7A" w:rsidP="00F85A1D"/>
    <w:p w14:paraId="7F2A9EA7" w14:textId="77777777" w:rsidR="008D1191" w:rsidRDefault="003C3C7A">
      <w:r>
        <w:br w:type="page"/>
      </w:r>
    </w:p>
    <w:p w14:paraId="211557BE" w14:textId="77777777" w:rsidR="003C3C7A" w:rsidRPr="008939A4" w:rsidRDefault="003C3C7A" w:rsidP="00607997">
      <w:pPr>
        <w:pStyle w:val="Heading2"/>
      </w:pPr>
      <w:r>
        <w:lastRenderedPageBreak/>
        <w:t>Sunday, June 21, 2026</w:t>
      </w:r>
    </w:p>
    <w:p w14:paraId="4AD3DD3A" w14:textId="77777777" w:rsidR="003C3C7A" w:rsidRDefault="003C3C7A" w:rsidP="001E0B71">
      <w:pPr>
        <w:pStyle w:val="NoSpacing"/>
        <w:rPr>
          <w:rFonts w:cs="Arial"/>
          <w:color w:val="595959" w:themeColor="text1" w:themeTint="A6"/>
          <w:sz w:val="16"/>
          <w:szCs w:val="16"/>
        </w:rPr>
      </w:pPr>
    </w:p>
    <w:p w14:paraId="3CDAE5A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4A9A4A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B1EFBE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DE8588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EB2A7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6C5717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9E106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DC86424" w14:textId="77777777" w:rsidTr="00D334B5">
        <w:trPr>
          <w:trHeight w:val="288"/>
        </w:trPr>
        <w:tc>
          <w:tcPr>
            <w:tcW w:w="2713" w:type="pct"/>
            <w:vMerge w:val="restart"/>
          </w:tcPr>
          <w:p w14:paraId="2597DD80" w14:textId="77777777" w:rsidR="003C3C7A" w:rsidRPr="00EF6BDE" w:rsidRDefault="003C3C7A" w:rsidP="00D334B5">
            <w:pPr>
              <w:rPr>
                <w:sz w:val="18"/>
                <w:szCs w:val="18"/>
              </w:rPr>
            </w:pPr>
          </w:p>
        </w:tc>
        <w:tc>
          <w:tcPr>
            <w:tcW w:w="164" w:type="pct"/>
          </w:tcPr>
          <w:p w14:paraId="4E19376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86FB5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0808704" w14:textId="77777777" w:rsidR="003C3C7A" w:rsidRPr="00EF6BDE" w:rsidRDefault="003C3C7A" w:rsidP="00A76766">
            <w:pPr>
              <w:rPr>
                <w:sz w:val="18"/>
                <w:szCs w:val="18"/>
              </w:rPr>
            </w:pPr>
          </w:p>
        </w:tc>
      </w:tr>
      <w:tr w:rsidR="00D334B5" w:rsidRPr="00EF6BDE" w14:paraId="4B48BE17" w14:textId="77777777" w:rsidTr="00494055">
        <w:trPr>
          <w:trHeight w:val="288"/>
        </w:trPr>
        <w:tc>
          <w:tcPr>
            <w:tcW w:w="2713" w:type="pct"/>
            <w:vMerge/>
            <w:vAlign w:val="center"/>
          </w:tcPr>
          <w:p w14:paraId="1BB6A20E" w14:textId="77777777" w:rsidR="003C3C7A" w:rsidRPr="00EF6BDE" w:rsidRDefault="003C3C7A" w:rsidP="001E2BFC">
            <w:pPr>
              <w:rPr>
                <w:sz w:val="18"/>
                <w:szCs w:val="18"/>
              </w:rPr>
            </w:pPr>
          </w:p>
        </w:tc>
        <w:tc>
          <w:tcPr>
            <w:tcW w:w="164" w:type="pct"/>
          </w:tcPr>
          <w:p w14:paraId="4873B8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89F4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96DFB26" w14:textId="77777777" w:rsidR="003C3C7A" w:rsidRPr="00EF6BDE" w:rsidRDefault="003C3C7A" w:rsidP="00A76766">
            <w:pPr>
              <w:rPr>
                <w:sz w:val="18"/>
                <w:szCs w:val="18"/>
              </w:rPr>
            </w:pPr>
          </w:p>
        </w:tc>
      </w:tr>
      <w:tr w:rsidR="00D334B5" w:rsidRPr="00EF6BDE" w14:paraId="3C47F175" w14:textId="77777777" w:rsidTr="00494055">
        <w:trPr>
          <w:trHeight w:val="288"/>
        </w:trPr>
        <w:tc>
          <w:tcPr>
            <w:tcW w:w="2713" w:type="pct"/>
            <w:vMerge/>
            <w:vAlign w:val="center"/>
          </w:tcPr>
          <w:p w14:paraId="40B157AA" w14:textId="77777777" w:rsidR="003C3C7A" w:rsidRPr="00EF6BDE" w:rsidRDefault="003C3C7A" w:rsidP="001E2BFC">
            <w:pPr>
              <w:rPr>
                <w:sz w:val="18"/>
                <w:szCs w:val="18"/>
              </w:rPr>
            </w:pPr>
          </w:p>
        </w:tc>
        <w:tc>
          <w:tcPr>
            <w:tcW w:w="164" w:type="pct"/>
          </w:tcPr>
          <w:p w14:paraId="6E7CF0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1F32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9D3C561" w14:textId="77777777" w:rsidR="003C3C7A" w:rsidRPr="00EF6BDE" w:rsidRDefault="003C3C7A" w:rsidP="00A76766">
            <w:pPr>
              <w:rPr>
                <w:sz w:val="18"/>
                <w:szCs w:val="18"/>
              </w:rPr>
            </w:pPr>
          </w:p>
        </w:tc>
      </w:tr>
      <w:tr w:rsidR="00D334B5" w:rsidRPr="00EF6BDE" w14:paraId="16D475CC" w14:textId="77777777" w:rsidTr="00494055">
        <w:trPr>
          <w:trHeight w:val="288"/>
        </w:trPr>
        <w:tc>
          <w:tcPr>
            <w:tcW w:w="2713" w:type="pct"/>
            <w:vMerge/>
            <w:vAlign w:val="center"/>
          </w:tcPr>
          <w:p w14:paraId="2F06D977" w14:textId="77777777" w:rsidR="003C3C7A" w:rsidRPr="00EF6BDE" w:rsidRDefault="003C3C7A" w:rsidP="001E2BFC">
            <w:pPr>
              <w:rPr>
                <w:sz w:val="18"/>
                <w:szCs w:val="18"/>
              </w:rPr>
            </w:pPr>
          </w:p>
        </w:tc>
        <w:tc>
          <w:tcPr>
            <w:tcW w:w="164" w:type="pct"/>
          </w:tcPr>
          <w:p w14:paraId="34D17A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51A8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EC92D1C" w14:textId="77777777" w:rsidR="003C3C7A" w:rsidRPr="00EF6BDE" w:rsidRDefault="003C3C7A" w:rsidP="00A76766">
            <w:pPr>
              <w:rPr>
                <w:sz w:val="18"/>
                <w:szCs w:val="18"/>
              </w:rPr>
            </w:pPr>
          </w:p>
        </w:tc>
      </w:tr>
      <w:tr w:rsidR="00D334B5" w:rsidRPr="00EF6BDE" w14:paraId="2CF981AA" w14:textId="77777777" w:rsidTr="00494055">
        <w:trPr>
          <w:trHeight w:val="288"/>
        </w:trPr>
        <w:tc>
          <w:tcPr>
            <w:tcW w:w="2713" w:type="pct"/>
            <w:vMerge/>
            <w:vAlign w:val="center"/>
          </w:tcPr>
          <w:p w14:paraId="6FB7D8CA" w14:textId="77777777" w:rsidR="003C3C7A" w:rsidRPr="00EF6BDE" w:rsidRDefault="003C3C7A" w:rsidP="001E2BFC">
            <w:pPr>
              <w:rPr>
                <w:sz w:val="18"/>
                <w:szCs w:val="18"/>
              </w:rPr>
            </w:pPr>
          </w:p>
        </w:tc>
        <w:tc>
          <w:tcPr>
            <w:tcW w:w="164" w:type="pct"/>
          </w:tcPr>
          <w:p w14:paraId="7B04BA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7CBA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EFE4DBF" w14:textId="77777777" w:rsidR="003C3C7A" w:rsidRPr="00EF6BDE" w:rsidRDefault="003C3C7A" w:rsidP="00A76766">
            <w:pPr>
              <w:rPr>
                <w:sz w:val="18"/>
                <w:szCs w:val="18"/>
              </w:rPr>
            </w:pPr>
          </w:p>
        </w:tc>
      </w:tr>
      <w:tr w:rsidR="00D334B5" w:rsidRPr="00EF6BDE" w14:paraId="5683FACB" w14:textId="77777777" w:rsidTr="00494055">
        <w:trPr>
          <w:trHeight w:val="288"/>
        </w:trPr>
        <w:tc>
          <w:tcPr>
            <w:tcW w:w="2713" w:type="pct"/>
            <w:vMerge/>
            <w:vAlign w:val="center"/>
          </w:tcPr>
          <w:p w14:paraId="7AF0122C" w14:textId="77777777" w:rsidR="003C3C7A" w:rsidRPr="00EF6BDE" w:rsidRDefault="003C3C7A" w:rsidP="001E2BFC">
            <w:pPr>
              <w:rPr>
                <w:sz w:val="18"/>
                <w:szCs w:val="18"/>
              </w:rPr>
            </w:pPr>
          </w:p>
        </w:tc>
        <w:tc>
          <w:tcPr>
            <w:tcW w:w="164" w:type="pct"/>
          </w:tcPr>
          <w:p w14:paraId="66F623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C6BA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E98443" w14:textId="77777777" w:rsidR="003C3C7A" w:rsidRPr="00EF6BDE" w:rsidRDefault="003C3C7A" w:rsidP="00A76766">
            <w:pPr>
              <w:rPr>
                <w:sz w:val="18"/>
                <w:szCs w:val="18"/>
              </w:rPr>
            </w:pPr>
          </w:p>
        </w:tc>
      </w:tr>
      <w:tr w:rsidR="00D334B5" w:rsidRPr="00EF6BDE" w14:paraId="0DFD9E5F" w14:textId="77777777" w:rsidTr="00494055">
        <w:trPr>
          <w:trHeight w:val="288"/>
        </w:trPr>
        <w:tc>
          <w:tcPr>
            <w:tcW w:w="2713" w:type="pct"/>
            <w:vMerge/>
            <w:vAlign w:val="center"/>
          </w:tcPr>
          <w:p w14:paraId="203932A3" w14:textId="77777777" w:rsidR="003C3C7A" w:rsidRPr="00EF6BDE" w:rsidRDefault="003C3C7A" w:rsidP="001E2BFC">
            <w:pPr>
              <w:rPr>
                <w:sz w:val="18"/>
                <w:szCs w:val="18"/>
              </w:rPr>
            </w:pPr>
          </w:p>
        </w:tc>
        <w:tc>
          <w:tcPr>
            <w:tcW w:w="164" w:type="pct"/>
          </w:tcPr>
          <w:p w14:paraId="4D5858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4722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0F6FABB" w14:textId="77777777" w:rsidR="003C3C7A" w:rsidRPr="00EF6BDE" w:rsidRDefault="003C3C7A" w:rsidP="00A76766">
            <w:pPr>
              <w:rPr>
                <w:sz w:val="18"/>
                <w:szCs w:val="18"/>
              </w:rPr>
            </w:pPr>
          </w:p>
        </w:tc>
      </w:tr>
      <w:tr w:rsidR="00D334B5" w:rsidRPr="00EF6BDE" w14:paraId="7AE5408A" w14:textId="77777777" w:rsidTr="00494055">
        <w:trPr>
          <w:trHeight w:val="288"/>
        </w:trPr>
        <w:tc>
          <w:tcPr>
            <w:tcW w:w="2713" w:type="pct"/>
            <w:vMerge/>
            <w:vAlign w:val="center"/>
          </w:tcPr>
          <w:p w14:paraId="55B14C19" w14:textId="77777777" w:rsidR="003C3C7A" w:rsidRPr="00EF6BDE" w:rsidRDefault="003C3C7A" w:rsidP="001E2BFC">
            <w:pPr>
              <w:rPr>
                <w:sz w:val="18"/>
                <w:szCs w:val="18"/>
              </w:rPr>
            </w:pPr>
          </w:p>
        </w:tc>
        <w:tc>
          <w:tcPr>
            <w:tcW w:w="164" w:type="pct"/>
          </w:tcPr>
          <w:p w14:paraId="0DC12D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013F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5FF36C7" w14:textId="77777777" w:rsidR="003C3C7A" w:rsidRPr="00EF6BDE" w:rsidRDefault="003C3C7A" w:rsidP="00A76766">
            <w:pPr>
              <w:rPr>
                <w:sz w:val="18"/>
                <w:szCs w:val="18"/>
              </w:rPr>
            </w:pPr>
          </w:p>
        </w:tc>
      </w:tr>
      <w:tr w:rsidR="00D334B5" w:rsidRPr="00EF6BDE" w14:paraId="580D1A75" w14:textId="77777777" w:rsidTr="00494055">
        <w:trPr>
          <w:trHeight w:val="288"/>
        </w:trPr>
        <w:tc>
          <w:tcPr>
            <w:tcW w:w="2713" w:type="pct"/>
            <w:vMerge/>
            <w:vAlign w:val="center"/>
          </w:tcPr>
          <w:p w14:paraId="47E9DC94" w14:textId="77777777" w:rsidR="003C3C7A" w:rsidRPr="00EF6BDE" w:rsidRDefault="003C3C7A" w:rsidP="001E2BFC">
            <w:pPr>
              <w:rPr>
                <w:sz w:val="18"/>
                <w:szCs w:val="18"/>
              </w:rPr>
            </w:pPr>
          </w:p>
        </w:tc>
        <w:tc>
          <w:tcPr>
            <w:tcW w:w="164" w:type="pct"/>
          </w:tcPr>
          <w:p w14:paraId="71BFE9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7024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B2DD339" w14:textId="77777777" w:rsidR="003C3C7A" w:rsidRPr="00EF6BDE" w:rsidRDefault="003C3C7A" w:rsidP="00A76766">
            <w:pPr>
              <w:rPr>
                <w:sz w:val="18"/>
                <w:szCs w:val="18"/>
              </w:rPr>
            </w:pPr>
          </w:p>
        </w:tc>
      </w:tr>
      <w:tr w:rsidR="00D334B5" w:rsidRPr="00EF6BDE" w14:paraId="229077FF" w14:textId="77777777" w:rsidTr="00494055">
        <w:trPr>
          <w:trHeight w:val="288"/>
        </w:trPr>
        <w:tc>
          <w:tcPr>
            <w:tcW w:w="2713" w:type="pct"/>
            <w:vMerge/>
            <w:vAlign w:val="center"/>
          </w:tcPr>
          <w:p w14:paraId="09BCD1CD" w14:textId="77777777" w:rsidR="003C3C7A" w:rsidRPr="00EF6BDE" w:rsidRDefault="003C3C7A" w:rsidP="001E2BFC">
            <w:pPr>
              <w:rPr>
                <w:sz w:val="18"/>
                <w:szCs w:val="18"/>
              </w:rPr>
            </w:pPr>
          </w:p>
        </w:tc>
        <w:tc>
          <w:tcPr>
            <w:tcW w:w="164" w:type="pct"/>
          </w:tcPr>
          <w:p w14:paraId="2BC94A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2A2D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277A6D" w14:textId="77777777" w:rsidR="003C3C7A" w:rsidRPr="00EF6BDE" w:rsidRDefault="003C3C7A" w:rsidP="00A76766">
            <w:pPr>
              <w:rPr>
                <w:sz w:val="18"/>
                <w:szCs w:val="18"/>
              </w:rPr>
            </w:pPr>
          </w:p>
        </w:tc>
      </w:tr>
      <w:tr w:rsidR="00D334B5" w:rsidRPr="00EF6BDE" w14:paraId="43FD1B7B" w14:textId="77777777" w:rsidTr="00494055">
        <w:trPr>
          <w:trHeight w:val="288"/>
        </w:trPr>
        <w:tc>
          <w:tcPr>
            <w:tcW w:w="2713" w:type="pct"/>
            <w:vMerge/>
            <w:vAlign w:val="center"/>
          </w:tcPr>
          <w:p w14:paraId="1B5847A8" w14:textId="77777777" w:rsidR="003C3C7A" w:rsidRPr="00EF6BDE" w:rsidRDefault="003C3C7A" w:rsidP="001E2BFC">
            <w:pPr>
              <w:rPr>
                <w:sz w:val="18"/>
                <w:szCs w:val="18"/>
              </w:rPr>
            </w:pPr>
          </w:p>
        </w:tc>
        <w:tc>
          <w:tcPr>
            <w:tcW w:w="164" w:type="pct"/>
          </w:tcPr>
          <w:p w14:paraId="24C1BF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FC9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F380AA5" w14:textId="77777777" w:rsidR="003C3C7A" w:rsidRPr="00EF6BDE" w:rsidRDefault="003C3C7A" w:rsidP="00A76766">
            <w:pPr>
              <w:rPr>
                <w:sz w:val="18"/>
                <w:szCs w:val="18"/>
              </w:rPr>
            </w:pPr>
          </w:p>
        </w:tc>
      </w:tr>
      <w:tr w:rsidR="00D334B5" w:rsidRPr="00EF6BDE" w14:paraId="5402C2DF" w14:textId="77777777" w:rsidTr="00494055">
        <w:trPr>
          <w:trHeight w:val="288"/>
        </w:trPr>
        <w:tc>
          <w:tcPr>
            <w:tcW w:w="2713" w:type="pct"/>
            <w:vMerge/>
            <w:vAlign w:val="center"/>
          </w:tcPr>
          <w:p w14:paraId="601418B8" w14:textId="77777777" w:rsidR="003C3C7A" w:rsidRPr="00EF6BDE" w:rsidRDefault="003C3C7A" w:rsidP="001E2BFC">
            <w:pPr>
              <w:rPr>
                <w:sz w:val="18"/>
                <w:szCs w:val="18"/>
              </w:rPr>
            </w:pPr>
          </w:p>
        </w:tc>
        <w:tc>
          <w:tcPr>
            <w:tcW w:w="164" w:type="pct"/>
          </w:tcPr>
          <w:p w14:paraId="7E053F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5991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9296489" w14:textId="77777777" w:rsidR="003C3C7A" w:rsidRPr="00EF6BDE" w:rsidRDefault="003C3C7A" w:rsidP="00A76766">
            <w:pPr>
              <w:rPr>
                <w:sz w:val="18"/>
                <w:szCs w:val="18"/>
              </w:rPr>
            </w:pPr>
          </w:p>
        </w:tc>
      </w:tr>
      <w:tr w:rsidR="00D334B5" w:rsidRPr="00EF6BDE" w14:paraId="3BF8E8DE" w14:textId="77777777" w:rsidTr="00494055">
        <w:trPr>
          <w:trHeight w:val="288"/>
        </w:trPr>
        <w:tc>
          <w:tcPr>
            <w:tcW w:w="2713" w:type="pct"/>
            <w:vMerge/>
            <w:vAlign w:val="center"/>
          </w:tcPr>
          <w:p w14:paraId="08FABC75" w14:textId="77777777" w:rsidR="003C3C7A" w:rsidRPr="00EF6BDE" w:rsidRDefault="003C3C7A" w:rsidP="001E2BFC">
            <w:pPr>
              <w:rPr>
                <w:sz w:val="18"/>
                <w:szCs w:val="18"/>
              </w:rPr>
            </w:pPr>
          </w:p>
        </w:tc>
        <w:tc>
          <w:tcPr>
            <w:tcW w:w="164" w:type="pct"/>
          </w:tcPr>
          <w:p w14:paraId="161C8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741B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4513F60" w14:textId="77777777" w:rsidR="003C3C7A" w:rsidRPr="00EF6BDE" w:rsidRDefault="003C3C7A" w:rsidP="00A76766">
            <w:pPr>
              <w:rPr>
                <w:sz w:val="18"/>
                <w:szCs w:val="18"/>
              </w:rPr>
            </w:pPr>
          </w:p>
        </w:tc>
      </w:tr>
      <w:tr w:rsidR="00D334B5" w:rsidRPr="00EF6BDE" w14:paraId="574365FB" w14:textId="77777777" w:rsidTr="00494055">
        <w:trPr>
          <w:trHeight w:val="288"/>
        </w:trPr>
        <w:tc>
          <w:tcPr>
            <w:tcW w:w="2713" w:type="pct"/>
            <w:vMerge/>
            <w:tcBorders>
              <w:bottom w:val="single" w:sz="8" w:space="0" w:color="F2F2F2" w:themeColor="background1" w:themeShade="F2"/>
            </w:tcBorders>
            <w:vAlign w:val="center"/>
          </w:tcPr>
          <w:p w14:paraId="570A5FD1" w14:textId="77777777" w:rsidR="003C3C7A" w:rsidRPr="00EF6BDE" w:rsidRDefault="003C3C7A" w:rsidP="001E2BFC">
            <w:pPr>
              <w:rPr>
                <w:sz w:val="18"/>
                <w:szCs w:val="18"/>
              </w:rPr>
            </w:pPr>
          </w:p>
        </w:tc>
        <w:tc>
          <w:tcPr>
            <w:tcW w:w="164" w:type="pct"/>
          </w:tcPr>
          <w:p w14:paraId="440AC6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717D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8F201FF" w14:textId="77777777" w:rsidR="003C3C7A" w:rsidRPr="00EF6BDE" w:rsidRDefault="003C3C7A" w:rsidP="00A76766">
            <w:pPr>
              <w:rPr>
                <w:sz w:val="18"/>
                <w:szCs w:val="18"/>
              </w:rPr>
            </w:pPr>
          </w:p>
        </w:tc>
      </w:tr>
      <w:tr w:rsidR="00747B54" w:rsidRPr="00EF6BDE" w14:paraId="4627C44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FAC3FED" w14:textId="77777777" w:rsidR="003C3C7A" w:rsidRPr="00EF6BDE" w:rsidRDefault="003C3C7A" w:rsidP="001E2BFC">
            <w:pPr>
              <w:rPr>
                <w:sz w:val="18"/>
                <w:szCs w:val="18"/>
              </w:rPr>
            </w:pPr>
          </w:p>
        </w:tc>
        <w:tc>
          <w:tcPr>
            <w:tcW w:w="164" w:type="pct"/>
          </w:tcPr>
          <w:p w14:paraId="1E1D36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C45AB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4D8A466" w14:textId="77777777" w:rsidR="003C3C7A" w:rsidRPr="00EF6BDE" w:rsidRDefault="003C3C7A" w:rsidP="00A76766">
            <w:pPr>
              <w:rPr>
                <w:sz w:val="18"/>
                <w:szCs w:val="18"/>
              </w:rPr>
            </w:pPr>
          </w:p>
        </w:tc>
      </w:tr>
    </w:tbl>
    <w:p w14:paraId="7EA2C9B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4F1CA5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621421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E973B44" w14:textId="77777777" w:rsidTr="00E81DB6">
        <w:trPr>
          <w:trHeight w:val="4608"/>
        </w:trPr>
        <w:tc>
          <w:tcPr>
            <w:tcW w:w="5000" w:type="pct"/>
            <w:tcBorders>
              <w:bottom w:val="single" w:sz="4" w:space="0" w:color="FFFFFF" w:themeColor="background1"/>
            </w:tcBorders>
          </w:tcPr>
          <w:p w14:paraId="4AED59B4" w14:textId="77777777" w:rsidR="003C3C7A" w:rsidRPr="00330468" w:rsidRDefault="003C3C7A" w:rsidP="00330468">
            <w:pPr>
              <w:pStyle w:val="NoSpacing"/>
            </w:pPr>
          </w:p>
        </w:tc>
      </w:tr>
      <w:tr w:rsidR="004105BC" w:rsidRPr="00330468" w14:paraId="7818C26C" w14:textId="77777777" w:rsidTr="00426FD0">
        <w:trPr>
          <w:trHeight w:val="70"/>
        </w:trPr>
        <w:tc>
          <w:tcPr>
            <w:tcW w:w="5000" w:type="pct"/>
            <w:tcBorders>
              <w:top w:val="single" w:sz="4" w:space="0" w:color="FFFFFF" w:themeColor="background1"/>
              <w:bottom w:val="single" w:sz="18" w:space="0" w:color="595959" w:themeColor="text1" w:themeTint="A6"/>
            </w:tcBorders>
          </w:tcPr>
          <w:p w14:paraId="5AC95041" w14:textId="77777777" w:rsidR="003C3C7A" w:rsidRPr="00330468" w:rsidRDefault="003C3C7A" w:rsidP="00330468">
            <w:pPr>
              <w:pStyle w:val="NoSpacing"/>
            </w:pPr>
          </w:p>
        </w:tc>
      </w:tr>
    </w:tbl>
    <w:p w14:paraId="68E7B041" w14:textId="77777777" w:rsidR="003C3C7A" w:rsidRDefault="003C3C7A" w:rsidP="00F85A1D"/>
    <w:p w14:paraId="1B619398" w14:textId="77777777" w:rsidR="008D1191" w:rsidRDefault="003C3C7A">
      <w:r>
        <w:br w:type="page"/>
      </w:r>
    </w:p>
    <w:p w14:paraId="0967E9DE" w14:textId="77777777" w:rsidR="003C3C7A" w:rsidRPr="008939A4" w:rsidRDefault="003C3C7A" w:rsidP="00607997">
      <w:pPr>
        <w:pStyle w:val="Heading2"/>
      </w:pPr>
      <w:r>
        <w:lastRenderedPageBreak/>
        <w:t>Monday, June 22, 2026</w:t>
      </w:r>
    </w:p>
    <w:p w14:paraId="72838D3D" w14:textId="77777777" w:rsidR="003C3C7A" w:rsidRDefault="003C3C7A" w:rsidP="001E0B71">
      <w:pPr>
        <w:pStyle w:val="NoSpacing"/>
        <w:rPr>
          <w:rFonts w:cs="Arial"/>
          <w:color w:val="595959" w:themeColor="text1" w:themeTint="A6"/>
          <w:sz w:val="16"/>
          <w:szCs w:val="16"/>
        </w:rPr>
      </w:pPr>
    </w:p>
    <w:p w14:paraId="3BCE41B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2BBDA2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BADE23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33DBD6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8CD1B9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FA8837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EC83F9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BB90CFE" w14:textId="77777777" w:rsidTr="00D334B5">
        <w:trPr>
          <w:trHeight w:val="288"/>
        </w:trPr>
        <w:tc>
          <w:tcPr>
            <w:tcW w:w="2713" w:type="pct"/>
            <w:vMerge w:val="restart"/>
          </w:tcPr>
          <w:p w14:paraId="5298285B" w14:textId="77777777" w:rsidR="003C3C7A" w:rsidRPr="00EF6BDE" w:rsidRDefault="003C3C7A" w:rsidP="00D334B5">
            <w:pPr>
              <w:rPr>
                <w:sz w:val="18"/>
                <w:szCs w:val="18"/>
              </w:rPr>
            </w:pPr>
          </w:p>
        </w:tc>
        <w:tc>
          <w:tcPr>
            <w:tcW w:w="164" w:type="pct"/>
          </w:tcPr>
          <w:p w14:paraId="3251024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8D121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A08B94A" w14:textId="77777777" w:rsidR="003C3C7A" w:rsidRPr="00EF6BDE" w:rsidRDefault="003C3C7A" w:rsidP="00A76766">
            <w:pPr>
              <w:rPr>
                <w:sz w:val="18"/>
                <w:szCs w:val="18"/>
              </w:rPr>
            </w:pPr>
          </w:p>
        </w:tc>
      </w:tr>
      <w:tr w:rsidR="00D334B5" w:rsidRPr="00EF6BDE" w14:paraId="28637E27" w14:textId="77777777" w:rsidTr="00494055">
        <w:trPr>
          <w:trHeight w:val="288"/>
        </w:trPr>
        <w:tc>
          <w:tcPr>
            <w:tcW w:w="2713" w:type="pct"/>
            <w:vMerge/>
            <w:vAlign w:val="center"/>
          </w:tcPr>
          <w:p w14:paraId="0534668F" w14:textId="77777777" w:rsidR="003C3C7A" w:rsidRPr="00EF6BDE" w:rsidRDefault="003C3C7A" w:rsidP="001E2BFC">
            <w:pPr>
              <w:rPr>
                <w:sz w:val="18"/>
                <w:szCs w:val="18"/>
              </w:rPr>
            </w:pPr>
          </w:p>
        </w:tc>
        <w:tc>
          <w:tcPr>
            <w:tcW w:w="164" w:type="pct"/>
          </w:tcPr>
          <w:p w14:paraId="464F40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F1D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0F3E9F8" w14:textId="77777777" w:rsidR="003C3C7A" w:rsidRPr="00EF6BDE" w:rsidRDefault="003C3C7A" w:rsidP="00A76766">
            <w:pPr>
              <w:rPr>
                <w:sz w:val="18"/>
                <w:szCs w:val="18"/>
              </w:rPr>
            </w:pPr>
          </w:p>
        </w:tc>
      </w:tr>
      <w:tr w:rsidR="00D334B5" w:rsidRPr="00EF6BDE" w14:paraId="314D29C0" w14:textId="77777777" w:rsidTr="00494055">
        <w:trPr>
          <w:trHeight w:val="288"/>
        </w:trPr>
        <w:tc>
          <w:tcPr>
            <w:tcW w:w="2713" w:type="pct"/>
            <w:vMerge/>
            <w:vAlign w:val="center"/>
          </w:tcPr>
          <w:p w14:paraId="0BEB5459" w14:textId="77777777" w:rsidR="003C3C7A" w:rsidRPr="00EF6BDE" w:rsidRDefault="003C3C7A" w:rsidP="001E2BFC">
            <w:pPr>
              <w:rPr>
                <w:sz w:val="18"/>
                <w:szCs w:val="18"/>
              </w:rPr>
            </w:pPr>
          </w:p>
        </w:tc>
        <w:tc>
          <w:tcPr>
            <w:tcW w:w="164" w:type="pct"/>
          </w:tcPr>
          <w:p w14:paraId="5E0F7F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998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6818161" w14:textId="77777777" w:rsidR="003C3C7A" w:rsidRPr="00EF6BDE" w:rsidRDefault="003C3C7A" w:rsidP="00A76766">
            <w:pPr>
              <w:rPr>
                <w:sz w:val="18"/>
                <w:szCs w:val="18"/>
              </w:rPr>
            </w:pPr>
          </w:p>
        </w:tc>
      </w:tr>
      <w:tr w:rsidR="00D334B5" w:rsidRPr="00EF6BDE" w14:paraId="05C37F4C" w14:textId="77777777" w:rsidTr="00494055">
        <w:trPr>
          <w:trHeight w:val="288"/>
        </w:trPr>
        <w:tc>
          <w:tcPr>
            <w:tcW w:w="2713" w:type="pct"/>
            <w:vMerge/>
            <w:vAlign w:val="center"/>
          </w:tcPr>
          <w:p w14:paraId="78477779" w14:textId="77777777" w:rsidR="003C3C7A" w:rsidRPr="00EF6BDE" w:rsidRDefault="003C3C7A" w:rsidP="001E2BFC">
            <w:pPr>
              <w:rPr>
                <w:sz w:val="18"/>
                <w:szCs w:val="18"/>
              </w:rPr>
            </w:pPr>
          </w:p>
        </w:tc>
        <w:tc>
          <w:tcPr>
            <w:tcW w:w="164" w:type="pct"/>
          </w:tcPr>
          <w:p w14:paraId="68BF5D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65BF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A75D6F0" w14:textId="77777777" w:rsidR="003C3C7A" w:rsidRPr="00EF6BDE" w:rsidRDefault="003C3C7A" w:rsidP="00A76766">
            <w:pPr>
              <w:rPr>
                <w:sz w:val="18"/>
                <w:szCs w:val="18"/>
              </w:rPr>
            </w:pPr>
          </w:p>
        </w:tc>
      </w:tr>
      <w:tr w:rsidR="00D334B5" w:rsidRPr="00EF6BDE" w14:paraId="6A4FA021" w14:textId="77777777" w:rsidTr="00494055">
        <w:trPr>
          <w:trHeight w:val="288"/>
        </w:trPr>
        <w:tc>
          <w:tcPr>
            <w:tcW w:w="2713" w:type="pct"/>
            <w:vMerge/>
            <w:vAlign w:val="center"/>
          </w:tcPr>
          <w:p w14:paraId="37F72C60" w14:textId="77777777" w:rsidR="003C3C7A" w:rsidRPr="00EF6BDE" w:rsidRDefault="003C3C7A" w:rsidP="001E2BFC">
            <w:pPr>
              <w:rPr>
                <w:sz w:val="18"/>
                <w:szCs w:val="18"/>
              </w:rPr>
            </w:pPr>
          </w:p>
        </w:tc>
        <w:tc>
          <w:tcPr>
            <w:tcW w:w="164" w:type="pct"/>
          </w:tcPr>
          <w:p w14:paraId="206E27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E7B4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F738ED" w14:textId="77777777" w:rsidR="003C3C7A" w:rsidRPr="00EF6BDE" w:rsidRDefault="003C3C7A" w:rsidP="00A76766">
            <w:pPr>
              <w:rPr>
                <w:sz w:val="18"/>
                <w:szCs w:val="18"/>
              </w:rPr>
            </w:pPr>
          </w:p>
        </w:tc>
      </w:tr>
      <w:tr w:rsidR="00D334B5" w:rsidRPr="00EF6BDE" w14:paraId="1FA5966C" w14:textId="77777777" w:rsidTr="00494055">
        <w:trPr>
          <w:trHeight w:val="288"/>
        </w:trPr>
        <w:tc>
          <w:tcPr>
            <w:tcW w:w="2713" w:type="pct"/>
            <w:vMerge/>
            <w:vAlign w:val="center"/>
          </w:tcPr>
          <w:p w14:paraId="0BBF0F7F" w14:textId="77777777" w:rsidR="003C3C7A" w:rsidRPr="00EF6BDE" w:rsidRDefault="003C3C7A" w:rsidP="001E2BFC">
            <w:pPr>
              <w:rPr>
                <w:sz w:val="18"/>
                <w:szCs w:val="18"/>
              </w:rPr>
            </w:pPr>
          </w:p>
        </w:tc>
        <w:tc>
          <w:tcPr>
            <w:tcW w:w="164" w:type="pct"/>
          </w:tcPr>
          <w:p w14:paraId="3BC238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F01E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AC69742" w14:textId="77777777" w:rsidR="003C3C7A" w:rsidRPr="00EF6BDE" w:rsidRDefault="003C3C7A" w:rsidP="00A76766">
            <w:pPr>
              <w:rPr>
                <w:sz w:val="18"/>
                <w:szCs w:val="18"/>
              </w:rPr>
            </w:pPr>
          </w:p>
        </w:tc>
      </w:tr>
      <w:tr w:rsidR="00D334B5" w:rsidRPr="00EF6BDE" w14:paraId="28298D7D" w14:textId="77777777" w:rsidTr="00494055">
        <w:trPr>
          <w:trHeight w:val="288"/>
        </w:trPr>
        <w:tc>
          <w:tcPr>
            <w:tcW w:w="2713" w:type="pct"/>
            <w:vMerge/>
            <w:vAlign w:val="center"/>
          </w:tcPr>
          <w:p w14:paraId="2E885FBD" w14:textId="77777777" w:rsidR="003C3C7A" w:rsidRPr="00EF6BDE" w:rsidRDefault="003C3C7A" w:rsidP="001E2BFC">
            <w:pPr>
              <w:rPr>
                <w:sz w:val="18"/>
                <w:szCs w:val="18"/>
              </w:rPr>
            </w:pPr>
          </w:p>
        </w:tc>
        <w:tc>
          <w:tcPr>
            <w:tcW w:w="164" w:type="pct"/>
          </w:tcPr>
          <w:p w14:paraId="40CD99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8579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D873C84" w14:textId="77777777" w:rsidR="003C3C7A" w:rsidRPr="00EF6BDE" w:rsidRDefault="003C3C7A" w:rsidP="00A76766">
            <w:pPr>
              <w:rPr>
                <w:sz w:val="18"/>
                <w:szCs w:val="18"/>
              </w:rPr>
            </w:pPr>
          </w:p>
        </w:tc>
      </w:tr>
      <w:tr w:rsidR="00D334B5" w:rsidRPr="00EF6BDE" w14:paraId="444A3B5D" w14:textId="77777777" w:rsidTr="00494055">
        <w:trPr>
          <w:trHeight w:val="288"/>
        </w:trPr>
        <w:tc>
          <w:tcPr>
            <w:tcW w:w="2713" w:type="pct"/>
            <w:vMerge/>
            <w:vAlign w:val="center"/>
          </w:tcPr>
          <w:p w14:paraId="5D25BFB6" w14:textId="77777777" w:rsidR="003C3C7A" w:rsidRPr="00EF6BDE" w:rsidRDefault="003C3C7A" w:rsidP="001E2BFC">
            <w:pPr>
              <w:rPr>
                <w:sz w:val="18"/>
                <w:szCs w:val="18"/>
              </w:rPr>
            </w:pPr>
          </w:p>
        </w:tc>
        <w:tc>
          <w:tcPr>
            <w:tcW w:w="164" w:type="pct"/>
          </w:tcPr>
          <w:p w14:paraId="0C3898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2C7E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FF77B84" w14:textId="77777777" w:rsidR="003C3C7A" w:rsidRPr="00EF6BDE" w:rsidRDefault="003C3C7A" w:rsidP="00A76766">
            <w:pPr>
              <w:rPr>
                <w:sz w:val="18"/>
                <w:szCs w:val="18"/>
              </w:rPr>
            </w:pPr>
          </w:p>
        </w:tc>
      </w:tr>
      <w:tr w:rsidR="00D334B5" w:rsidRPr="00EF6BDE" w14:paraId="2A7F7F97" w14:textId="77777777" w:rsidTr="00494055">
        <w:trPr>
          <w:trHeight w:val="288"/>
        </w:trPr>
        <w:tc>
          <w:tcPr>
            <w:tcW w:w="2713" w:type="pct"/>
            <w:vMerge/>
            <w:vAlign w:val="center"/>
          </w:tcPr>
          <w:p w14:paraId="6ED43267" w14:textId="77777777" w:rsidR="003C3C7A" w:rsidRPr="00EF6BDE" w:rsidRDefault="003C3C7A" w:rsidP="001E2BFC">
            <w:pPr>
              <w:rPr>
                <w:sz w:val="18"/>
                <w:szCs w:val="18"/>
              </w:rPr>
            </w:pPr>
          </w:p>
        </w:tc>
        <w:tc>
          <w:tcPr>
            <w:tcW w:w="164" w:type="pct"/>
          </w:tcPr>
          <w:p w14:paraId="5D9E8E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CECD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6B435C4" w14:textId="77777777" w:rsidR="003C3C7A" w:rsidRPr="00EF6BDE" w:rsidRDefault="003C3C7A" w:rsidP="00A76766">
            <w:pPr>
              <w:rPr>
                <w:sz w:val="18"/>
                <w:szCs w:val="18"/>
              </w:rPr>
            </w:pPr>
          </w:p>
        </w:tc>
      </w:tr>
      <w:tr w:rsidR="00D334B5" w:rsidRPr="00EF6BDE" w14:paraId="6D52A606" w14:textId="77777777" w:rsidTr="00494055">
        <w:trPr>
          <w:trHeight w:val="288"/>
        </w:trPr>
        <w:tc>
          <w:tcPr>
            <w:tcW w:w="2713" w:type="pct"/>
            <w:vMerge/>
            <w:vAlign w:val="center"/>
          </w:tcPr>
          <w:p w14:paraId="784E8018" w14:textId="77777777" w:rsidR="003C3C7A" w:rsidRPr="00EF6BDE" w:rsidRDefault="003C3C7A" w:rsidP="001E2BFC">
            <w:pPr>
              <w:rPr>
                <w:sz w:val="18"/>
                <w:szCs w:val="18"/>
              </w:rPr>
            </w:pPr>
          </w:p>
        </w:tc>
        <w:tc>
          <w:tcPr>
            <w:tcW w:w="164" w:type="pct"/>
          </w:tcPr>
          <w:p w14:paraId="76951A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2364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5E27FEE" w14:textId="77777777" w:rsidR="003C3C7A" w:rsidRPr="00EF6BDE" w:rsidRDefault="003C3C7A" w:rsidP="00A76766">
            <w:pPr>
              <w:rPr>
                <w:sz w:val="18"/>
                <w:szCs w:val="18"/>
              </w:rPr>
            </w:pPr>
          </w:p>
        </w:tc>
      </w:tr>
      <w:tr w:rsidR="00D334B5" w:rsidRPr="00EF6BDE" w14:paraId="3D954215" w14:textId="77777777" w:rsidTr="00494055">
        <w:trPr>
          <w:trHeight w:val="288"/>
        </w:trPr>
        <w:tc>
          <w:tcPr>
            <w:tcW w:w="2713" w:type="pct"/>
            <w:vMerge/>
            <w:vAlign w:val="center"/>
          </w:tcPr>
          <w:p w14:paraId="16B828D9" w14:textId="77777777" w:rsidR="003C3C7A" w:rsidRPr="00EF6BDE" w:rsidRDefault="003C3C7A" w:rsidP="001E2BFC">
            <w:pPr>
              <w:rPr>
                <w:sz w:val="18"/>
                <w:szCs w:val="18"/>
              </w:rPr>
            </w:pPr>
          </w:p>
        </w:tc>
        <w:tc>
          <w:tcPr>
            <w:tcW w:w="164" w:type="pct"/>
          </w:tcPr>
          <w:p w14:paraId="3203B9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E734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7D6FC2D" w14:textId="77777777" w:rsidR="003C3C7A" w:rsidRPr="00EF6BDE" w:rsidRDefault="003C3C7A" w:rsidP="00A76766">
            <w:pPr>
              <w:rPr>
                <w:sz w:val="18"/>
                <w:szCs w:val="18"/>
              </w:rPr>
            </w:pPr>
          </w:p>
        </w:tc>
      </w:tr>
      <w:tr w:rsidR="00D334B5" w:rsidRPr="00EF6BDE" w14:paraId="0703FD1E" w14:textId="77777777" w:rsidTr="00494055">
        <w:trPr>
          <w:trHeight w:val="288"/>
        </w:trPr>
        <w:tc>
          <w:tcPr>
            <w:tcW w:w="2713" w:type="pct"/>
            <w:vMerge/>
            <w:vAlign w:val="center"/>
          </w:tcPr>
          <w:p w14:paraId="22150383" w14:textId="77777777" w:rsidR="003C3C7A" w:rsidRPr="00EF6BDE" w:rsidRDefault="003C3C7A" w:rsidP="001E2BFC">
            <w:pPr>
              <w:rPr>
                <w:sz w:val="18"/>
                <w:szCs w:val="18"/>
              </w:rPr>
            </w:pPr>
          </w:p>
        </w:tc>
        <w:tc>
          <w:tcPr>
            <w:tcW w:w="164" w:type="pct"/>
          </w:tcPr>
          <w:p w14:paraId="1B3470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DD71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B55D61D" w14:textId="77777777" w:rsidR="003C3C7A" w:rsidRPr="00EF6BDE" w:rsidRDefault="003C3C7A" w:rsidP="00A76766">
            <w:pPr>
              <w:rPr>
                <w:sz w:val="18"/>
                <w:szCs w:val="18"/>
              </w:rPr>
            </w:pPr>
          </w:p>
        </w:tc>
      </w:tr>
      <w:tr w:rsidR="00D334B5" w:rsidRPr="00EF6BDE" w14:paraId="15B06BFA" w14:textId="77777777" w:rsidTr="00494055">
        <w:trPr>
          <w:trHeight w:val="288"/>
        </w:trPr>
        <w:tc>
          <w:tcPr>
            <w:tcW w:w="2713" w:type="pct"/>
            <w:vMerge/>
            <w:vAlign w:val="center"/>
          </w:tcPr>
          <w:p w14:paraId="3F120E90" w14:textId="77777777" w:rsidR="003C3C7A" w:rsidRPr="00EF6BDE" w:rsidRDefault="003C3C7A" w:rsidP="001E2BFC">
            <w:pPr>
              <w:rPr>
                <w:sz w:val="18"/>
                <w:szCs w:val="18"/>
              </w:rPr>
            </w:pPr>
          </w:p>
        </w:tc>
        <w:tc>
          <w:tcPr>
            <w:tcW w:w="164" w:type="pct"/>
          </w:tcPr>
          <w:p w14:paraId="32C579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D92F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31131CE" w14:textId="77777777" w:rsidR="003C3C7A" w:rsidRPr="00EF6BDE" w:rsidRDefault="003C3C7A" w:rsidP="00A76766">
            <w:pPr>
              <w:rPr>
                <w:sz w:val="18"/>
                <w:szCs w:val="18"/>
              </w:rPr>
            </w:pPr>
          </w:p>
        </w:tc>
      </w:tr>
      <w:tr w:rsidR="00D334B5" w:rsidRPr="00EF6BDE" w14:paraId="5B851D41" w14:textId="77777777" w:rsidTr="00494055">
        <w:trPr>
          <w:trHeight w:val="288"/>
        </w:trPr>
        <w:tc>
          <w:tcPr>
            <w:tcW w:w="2713" w:type="pct"/>
            <w:vMerge/>
            <w:tcBorders>
              <w:bottom w:val="single" w:sz="8" w:space="0" w:color="F2F2F2" w:themeColor="background1" w:themeShade="F2"/>
            </w:tcBorders>
            <w:vAlign w:val="center"/>
          </w:tcPr>
          <w:p w14:paraId="2C2B1BE1" w14:textId="77777777" w:rsidR="003C3C7A" w:rsidRPr="00EF6BDE" w:rsidRDefault="003C3C7A" w:rsidP="001E2BFC">
            <w:pPr>
              <w:rPr>
                <w:sz w:val="18"/>
                <w:szCs w:val="18"/>
              </w:rPr>
            </w:pPr>
          </w:p>
        </w:tc>
        <w:tc>
          <w:tcPr>
            <w:tcW w:w="164" w:type="pct"/>
          </w:tcPr>
          <w:p w14:paraId="0CD95A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668A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DD97C5F" w14:textId="77777777" w:rsidR="003C3C7A" w:rsidRPr="00EF6BDE" w:rsidRDefault="003C3C7A" w:rsidP="00A76766">
            <w:pPr>
              <w:rPr>
                <w:sz w:val="18"/>
                <w:szCs w:val="18"/>
              </w:rPr>
            </w:pPr>
          </w:p>
        </w:tc>
      </w:tr>
      <w:tr w:rsidR="00747B54" w:rsidRPr="00EF6BDE" w14:paraId="54D914B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CC0312A" w14:textId="77777777" w:rsidR="003C3C7A" w:rsidRPr="00EF6BDE" w:rsidRDefault="003C3C7A" w:rsidP="001E2BFC">
            <w:pPr>
              <w:rPr>
                <w:sz w:val="18"/>
                <w:szCs w:val="18"/>
              </w:rPr>
            </w:pPr>
          </w:p>
        </w:tc>
        <w:tc>
          <w:tcPr>
            <w:tcW w:w="164" w:type="pct"/>
          </w:tcPr>
          <w:p w14:paraId="142AD6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A85E99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E5E5B16" w14:textId="77777777" w:rsidR="003C3C7A" w:rsidRPr="00EF6BDE" w:rsidRDefault="003C3C7A" w:rsidP="00A76766">
            <w:pPr>
              <w:rPr>
                <w:sz w:val="18"/>
                <w:szCs w:val="18"/>
              </w:rPr>
            </w:pPr>
          </w:p>
        </w:tc>
      </w:tr>
    </w:tbl>
    <w:p w14:paraId="26FB788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05E44C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84BD60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7A62B56" w14:textId="77777777" w:rsidTr="00E81DB6">
        <w:trPr>
          <w:trHeight w:val="4608"/>
        </w:trPr>
        <w:tc>
          <w:tcPr>
            <w:tcW w:w="5000" w:type="pct"/>
            <w:tcBorders>
              <w:bottom w:val="single" w:sz="4" w:space="0" w:color="FFFFFF" w:themeColor="background1"/>
            </w:tcBorders>
          </w:tcPr>
          <w:p w14:paraId="2B813A4B" w14:textId="77777777" w:rsidR="003C3C7A" w:rsidRPr="00330468" w:rsidRDefault="003C3C7A" w:rsidP="00330468">
            <w:pPr>
              <w:pStyle w:val="NoSpacing"/>
            </w:pPr>
          </w:p>
        </w:tc>
      </w:tr>
      <w:tr w:rsidR="004105BC" w:rsidRPr="00330468" w14:paraId="154A75DF" w14:textId="77777777" w:rsidTr="00426FD0">
        <w:trPr>
          <w:trHeight w:val="70"/>
        </w:trPr>
        <w:tc>
          <w:tcPr>
            <w:tcW w:w="5000" w:type="pct"/>
            <w:tcBorders>
              <w:top w:val="single" w:sz="4" w:space="0" w:color="FFFFFF" w:themeColor="background1"/>
              <w:bottom w:val="single" w:sz="18" w:space="0" w:color="595959" w:themeColor="text1" w:themeTint="A6"/>
            </w:tcBorders>
          </w:tcPr>
          <w:p w14:paraId="5CD93EC8" w14:textId="77777777" w:rsidR="003C3C7A" w:rsidRPr="00330468" w:rsidRDefault="003C3C7A" w:rsidP="00330468">
            <w:pPr>
              <w:pStyle w:val="NoSpacing"/>
            </w:pPr>
          </w:p>
        </w:tc>
      </w:tr>
    </w:tbl>
    <w:p w14:paraId="64989F1C" w14:textId="77777777" w:rsidR="003C3C7A" w:rsidRDefault="003C3C7A" w:rsidP="00F85A1D"/>
    <w:p w14:paraId="4E1CF0BA" w14:textId="77777777" w:rsidR="008D1191" w:rsidRDefault="003C3C7A">
      <w:r>
        <w:br w:type="page"/>
      </w:r>
    </w:p>
    <w:p w14:paraId="474BFD91" w14:textId="77777777" w:rsidR="003C3C7A" w:rsidRPr="008939A4" w:rsidRDefault="003C3C7A" w:rsidP="00607997">
      <w:pPr>
        <w:pStyle w:val="Heading2"/>
      </w:pPr>
      <w:r>
        <w:lastRenderedPageBreak/>
        <w:t>Tuesday, June 23, 2026</w:t>
      </w:r>
    </w:p>
    <w:p w14:paraId="494B7007" w14:textId="77777777" w:rsidR="003C3C7A" w:rsidRDefault="003C3C7A" w:rsidP="001E0B71">
      <w:pPr>
        <w:pStyle w:val="NoSpacing"/>
        <w:rPr>
          <w:rFonts w:cs="Arial"/>
          <w:color w:val="595959" w:themeColor="text1" w:themeTint="A6"/>
          <w:sz w:val="16"/>
          <w:szCs w:val="16"/>
        </w:rPr>
      </w:pPr>
    </w:p>
    <w:p w14:paraId="6E1599E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DBE193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0D96AC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E7B565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FE154E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8376F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76BE9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36F2B3" w14:textId="77777777" w:rsidTr="00D334B5">
        <w:trPr>
          <w:trHeight w:val="288"/>
        </w:trPr>
        <w:tc>
          <w:tcPr>
            <w:tcW w:w="2713" w:type="pct"/>
            <w:vMerge w:val="restart"/>
          </w:tcPr>
          <w:p w14:paraId="6CAB449E" w14:textId="77777777" w:rsidR="003C3C7A" w:rsidRPr="00EF6BDE" w:rsidRDefault="003C3C7A" w:rsidP="00D334B5">
            <w:pPr>
              <w:rPr>
                <w:sz w:val="18"/>
                <w:szCs w:val="18"/>
              </w:rPr>
            </w:pPr>
          </w:p>
        </w:tc>
        <w:tc>
          <w:tcPr>
            <w:tcW w:w="164" w:type="pct"/>
          </w:tcPr>
          <w:p w14:paraId="0174653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95B1C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7609B69" w14:textId="77777777" w:rsidR="003C3C7A" w:rsidRPr="00EF6BDE" w:rsidRDefault="003C3C7A" w:rsidP="00A76766">
            <w:pPr>
              <w:rPr>
                <w:sz w:val="18"/>
                <w:szCs w:val="18"/>
              </w:rPr>
            </w:pPr>
          </w:p>
        </w:tc>
      </w:tr>
      <w:tr w:rsidR="00D334B5" w:rsidRPr="00EF6BDE" w14:paraId="7588412F" w14:textId="77777777" w:rsidTr="00494055">
        <w:trPr>
          <w:trHeight w:val="288"/>
        </w:trPr>
        <w:tc>
          <w:tcPr>
            <w:tcW w:w="2713" w:type="pct"/>
            <w:vMerge/>
            <w:vAlign w:val="center"/>
          </w:tcPr>
          <w:p w14:paraId="5709718D" w14:textId="77777777" w:rsidR="003C3C7A" w:rsidRPr="00EF6BDE" w:rsidRDefault="003C3C7A" w:rsidP="001E2BFC">
            <w:pPr>
              <w:rPr>
                <w:sz w:val="18"/>
                <w:szCs w:val="18"/>
              </w:rPr>
            </w:pPr>
          </w:p>
        </w:tc>
        <w:tc>
          <w:tcPr>
            <w:tcW w:w="164" w:type="pct"/>
          </w:tcPr>
          <w:p w14:paraId="205614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65F8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FE88020" w14:textId="77777777" w:rsidR="003C3C7A" w:rsidRPr="00EF6BDE" w:rsidRDefault="003C3C7A" w:rsidP="00A76766">
            <w:pPr>
              <w:rPr>
                <w:sz w:val="18"/>
                <w:szCs w:val="18"/>
              </w:rPr>
            </w:pPr>
          </w:p>
        </w:tc>
      </w:tr>
      <w:tr w:rsidR="00D334B5" w:rsidRPr="00EF6BDE" w14:paraId="7998BB8D" w14:textId="77777777" w:rsidTr="00494055">
        <w:trPr>
          <w:trHeight w:val="288"/>
        </w:trPr>
        <w:tc>
          <w:tcPr>
            <w:tcW w:w="2713" w:type="pct"/>
            <w:vMerge/>
            <w:vAlign w:val="center"/>
          </w:tcPr>
          <w:p w14:paraId="0739A80E" w14:textId="77777777" w:rsidR="003C3C7A" w:rsidRPr="00EF6BDE" w:rsidRDefault="003C3C7A" w:rsidP="001E2BFC">
            <w:pPr>
              <w:rPr>
                <w:sz w:val="18"/>
                <w:szCs w:val="18"/>
              </w:rPr>
            </w:pPr>
          </w:p>
        </w:tc>
        <w:tc>
          <w:tcPr>
            <w:tcW w:w="164" w:type="pct"/>
          </w:tcPr>
          <w:p w14:paraId="49F0DD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7BD9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2650C62" w14:textId="77777777" w:rsidR="003C3C7A" w:rsidRPr="00EF6BDE" w:rsidRDefault="003C3C7A" w:rsidP="00A76766">
            <w:pPr>
              <w:rPr>
                <w:sz w:val="18"/>
                <w:szCs w:val="18"/>
              </w:rPr>
            </w:pPr>
          </w:p>
        </w:tc>
      </w:tr>
      <w:tr w:rsidR="00D334B5" w:rsidRPr="00EF6BDE" w14:paraId="27B3DA0F" w14:textId="77777777" w:rsidTr="00494055">
        <w:trPr>
          <w:trHeight w:val="288"/>
        </w:trPr>
        <w:tc>
          <w:tcPr>
            <w:tcW w:w="2713" w:type="pct"/>
            <w:vMerge/>
            <w:vAlign w:val="center"/>
          </w:tcPr>
          <w:p w14:paraId="73601A04" w14:textId="77777777" w:rsidR="003C3C7A" w:rsidRPr="00EF6BDE" w:rsidRDefault="003C3C7A" w:rsidP="001E2BFC">
            <w:pPr>
              <w:rPr>
                <w:sz w:val="18"/>
                <w:szCs w:val="18"/>
              </w:rPr>
            </w:pPr>
          </w:p>
        </w:tc>
        <w:tc>
          <w:tcPr>
            <w:tcW w:w="164" w:type="pct"/>
          </w:tcPr>
          <w:p w14:paraId="48D2FD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5C55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E55ABFD" w14:textId="77777777" w:rsidR="003C3C7A" w:rsidRPr="00EF6BDE" w:rsidRDefault="003C3C7A" w:rsidP="00A76766">
            <w:pPr>
              <w:rPr>
                <w:sz w:val="18"/>
                <w:szCs w:val="18"/>
              </w:rPr>
            </w:pPr>
          </w:p>
        </w:tc>
      </w:tr>
      <w:tr w:rsidR="00D334B5" w:rsidRPr="00EF6BDE" w14:paraId="49938F9B" w14:textId="77777777" w:rsidTr="00494055">
        <w:trPr>
          <w:trHeight w:val="288"/>
        </w:trPr>
        <w:tc>
          <w:tcPr>
            <w:tcW w:w="2713" w:type="pct"/>
            <w:vMerge/>
            <w:vAlign w:val="center"/>
          </w:tcPr>
          <w:p w14:paraId="39C1406D" w14:textId="77777777" w:rsidR="003C3C7A" w:rsidRPr="00EF6BDE" w:rsidRDefault="003C3C7A" w:rsidP="001E2BFC">
            <w:pPr>
              <w:rPr>
                <w:sz w:val="18"/>
                <w:szCs w:val="18"/>
              </w:rPr>
            </w:pPr>
          </w:p>
        </w:tc>
        <w:tc>
          <w:tcPr>
            <w:tcW w:w="164" w:type="pct"/>
          </w:tcPr>
          <w:p w14:paraId="45D15A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8251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18A16A6" w14:textId="77777777" w:rsidR="003C3C7A" w:rsidRPr="00EF6BDE" w:rsidRDefault="003C3C7A" w:rsidP="00A76766">
            <w:pPr>
              <w:rPr>
                <w:sz w:val="18"/>
                <w:szCs w:val="18"/>
              </w:rPr>
            </w:pPr>
          </w:p>
        </w:tc>
      </w:tr>
      <w:tr w:rsidR="00D334B5" w:rsidRPr="00EF6BDE" w14:paraId="046336E1" w14:textId="77777777" w:rsidTr="00494055">
        <w:trPr>
          <w:trHeight w:val="288"/>
        </w:trPr>
        <w:tc>
          <w:tcPr>
            <w:tcW w:w="2713" w:type="pct"/>
            <w:vMerge/>
            <w:vAlign w:val="center"/>
          </w:tcPr>
          <w:p w14:paraId="3CF91B14" w14:textId="77777777" w:rsidR="003C3C7A" w:rsidRPr="00EF6BDE" w:rsidRDefault="003C3C7A" w:rsidP="001E2BFC">
            <w:pPr>
              <w:rPr>
                <w:sz w:val="18"/>
                <w:szCs w:val="18"/>
              </w:rPr>
            </w:pPr>
          </w:p>
        </w:tc>
        <w:tc>
          <w:tcPr>
            <w:tcW w:w="164" w:type="pct"/>
          </w:tcPr>
          <w:p w14:paraId="3B90AC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263E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E3D6548" w14:textId="77777777" w:rsidR="003C3C7A" w:rsidRPr="00EF6BDE" w:rsidRDefault="003C3C7A" w:rsidP="00A76766">
            <w:pPr>
              <w:rPr>
                <w:sz w:val="18"/>
                <w:szCs w:val="18"/>
              </w:rPr>
            </w:pPr>
          </w:p>
        </w:tc>
      </w:tr>
      <w:tr w:rsidR="00D334B5" w:rsidRPr="00EF6BDE" w14:paraId="21C04295" w14:textId="77777777" w:rsidTr="00494055">
        <w:trPr>
          <w:trHeight w:val="288"/>
        </w:trPr>
        <w:tc>
          <w:tcPr>
            <w:tcW w:w="2713" w:type="pct"/>
            <w:vMerge/>
            <w:vAlign w:val="center"/>
          </w:tcPr>
          <w:p w14:paraId="6D3D004C" w14:textId="77777777" w:rsidR="003C3C7A" w:rsidRPr="00EF6BDE" w:rsidRDefault="003C3C7A" w:rsidP="001E2BFC">
            <w:pPr>
              <w:rPr>
                <w:sz w:val="18"/>
                <w:szCs w:val="18"/>
              </w:rPr>
            </w:pPr>
          </w:p>
        </w:tc>
        <w:tc>
          <w:tcPr>
            <w:tcW w:w="164" w:type="pct"/>
          </w:tcPr>
          <w:p w14:paraId="58414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DC2B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B6FF96A" w14:textId="77777777" w:rsidR="003C3C7A" w:rsidRPr="00EF6BDE" w:rsidRDefault="003C3C7A" w:rsidP="00A76766">
            <w:pPr>
              <w:rPr>
                <w:sz w:val="18"/>
                <w:szCs w:val="18"/>
              </w:rPr>
            </w:pPr>
          </w:p>
        </w:tc>
      </w:tr>
      <w:tr w:rsidR="00D334B5" w:rsidRPr="00EF6BDE" w14:paraId="6FE51CF4" w14:textId="77777777" w:rsidTr="00494055">
        <w:trPr>
          <w:trHeight w:val="288"/>
        </w:trPr>
        <w:tc>
          <w:tcPr>
            <w:tcW w:w="2713" w:type="pct"/>
            <w:vMerge/>
            <w:vAlign w:val="center"/>
          </w:tcPr>
          <w:p w14:paraId="67C71742" w14:textId="77777777" w:rsidR="003C3C7A" w:rsidRPr="00EF6BDE" w:rsidRDefault="003C3C7A" w:rsidP="001E2BFC">
            <w:pPr>
              <w:rPr>
                <w:sz w:val="18"/>
                <w:szCs w:val="18"/>
              </w:rPr>
            </w:pPr>
          </w:p>
        </w:tc>
        <w:tc>
          <w:tcPr>
            <w:tcW w:w="164" w:type="pct"/>
          </w:tcPr>
          <w:p w14:paraId="5BD423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66C8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638E63B" w14:textId="77777777" w:rsidR="003C3C7A" w:rsidRPr="00EF6BDE" w:rsidRDefault="003C3C7A" w:rsidP="00A76766">
            <w:pPr>
              <w:rPr>
                <w:sz w:val="18"/>
                <w:szCs w:val="18"/>
              </w:rPr>
            </w:pPr>
          </w:p>
        </w:tc>
      </w:tr>
      <w:tr w:rsidR="00D334B5" w:rsidRPr="00EF6BDE" w14:paraId="0FAF3DAA" w14:textId="77777777" w:rsidTr="00494055">
        <w:trPr>
          <w:trHeight w:val="288"/>
        </w:trPr>
        <w:tc>
          <w:tcPr>
            <w:tcW w:w="2713" w:type="pct"/>
            <w:vMerge/>
            <w:vAlign w:val="center"/>
          </w:tcPr>
          <w:p w14:paraId="4394AD55" w14:textId="77777777" w:rsidR="003C3C7A" w:rsidRPr="00EF6BDE" w:rsidRDefault="003C3C7A" w:rsidP="001E2BFC">
            <w:pPr>
              <w:rPr>
                <w:sz w:val="18"/>
                <w:szCs w:val="18"/>
              </w:rPr>
            </w:pPr>
          </w:p>
        </w:tc>
        <w:tc>
          <w:tcPr>
            <w:tcW w:w="164" w:type="pct"/>
          </w:tcPr>
          <w:p w14:paraId="39CA76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40AB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6F0D1D8" w14:textId="77777777" w:rsidR="003C3C7A" w:rsidRPr="00EF6BDE" w:rsidRDefault="003C3C7A" w:rsidP="00A76766">
            <w:pPr>
              <w:rPr>
                <w:sz w:val="18"/>
                <w:szCs w:val="18"/>
              </w:rPr>
            </w:pPr>
          </w:p>
        </w:tc>
      </w:tr>
      <w:tr w:rsidR="00D334B5" w:rsidRPr="00EF6BDE" w14:paraId="566C73BC" w14:textId="77777777" w:rsidTr="00494055">
        <w:trPr>
          <w:trHeight w:val="288"/>
        </w:trPr>
        <w:tc>
          <w:tcPr>
            <w:tcW w:w="2713" w:type="pct"/>
            <w:vMerge/>
            <w:vAlign w:val="center"/>
          </w:tcPr>
          <w:p w14:paraId="50DD4F57" w14:textId="77777777" w:rsidR="003C3C7A" w:rsidRPr="00EF6BDE" w:rsidRDefault="003C3C7A" w:rsidP="001E2BFC">
            <w:pPr>
              <w:rPr>
                <w:sz w:val="18"/>
                <w:szCs w:val="18"/>
              </w:rPr>
            </w:pPr>
          </w:p>
        </w:tc>
        <w:tc>
          <w:tcPr>
            <w:tcW w:w="164" w:type="pct"/>
          </w:tcPr>
          <w:p w14:paraId="553999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BD80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9E5F81F" w14:textId="77777777" w:rsidR="003C3C7A" w:rsidRPr="00EF6BDE" w:rsidRDefault="003C3C7A" w:rsidP="00A76766">
            <w:pPr>
              <w:rPr>
                <w:sz w:val="18"/>
                <w:szCs w:val="18"/>
              </w:rPr>
            </w:pPr>
          </w:p>
        </w:tc>
      </w:tr>
      <w:tr w:rsidR="00D334B5" w:rsidRPr="00EF6BDE" w14:paraId="6FFB943B" w14:textId="77777777" w:rsidTr="00494055">
        <w:trPr>
          <w:trHeight w:val="288"/>
        </w:trPr>
        <w:tc>
          <w:tcPr>
            <w:tcW w:w="2713" w:type="pct"/>
            <w:vMerge/>
            <w:vAlign w:val="center"/>
          </w:tcPr>
          <w:p w14:paraId="19A0CF29" w14:textId="77777777" w:rsidR="003C3C7A" w:rsidRPr="00EF6BDE" w:rsidRDefault="003C3C7A" w:rsidP="001E2BFC">
            <w:pPr>
              <w:rPr>
                <w:sz w:val="18"/>
                <w:szCs w:val="18"/>
              </w:rPr>
            </w:pPr>
          </w:p>
        </w:tc>
        <w:tc>
          <w:tcPr>
            <w:tcW w:w="164" w:type="pct"/>
          </w:tcPr>
          <w:p w14:paraId="493825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129F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77A0AC3" w14:textId="77777777" w:rsidR="003C3C7A" w:rsidRPr="00EF6BDE" w:rsidRDefault="003C3C7A" w:rsidP="00A76766">
            <w:pPr>
              <w:rPr>
                <w:sz w:val="18"/>
                <w:szCs w:val="18"/>
              </w:rPr>
            </w:pPr>
          </w:p>
        </w:tc>
      </w:tr>
      <w:tr w:rsidR="00D334B5" w:rsidRPr="00EF6BDE" w14:paraId="6CAB27CD" w14:textId="77777777" w:rsidTr="00494055">
        <w:trPr>
          <w:trHeight w:val="288"/>
        </w:trPr>
        <w:tc>
          <w:tcPr>
            <w:tcW w:w="2713" w:type="pct"/>
            <w:vMerge/>
            <w:vAlign w:val="center"/>
          </w:tcPr>
          <w:p w14:paraId="2172A0E2" w14:textId="77777777" w:rsidR="003C3C7A" w:rsidRPr="00EF6BDE" w:rsidRDefault="003C3C7A" w:rsidP="001E2BFC">
            <w:pPr>
              <w:rPr>
                <w:sz w:val="18"/>
                <w:szCs w:val="18"/>
              </w:rPr>
            </w:pPr>
          </w:p>
        </w:tc>
        <w:tc>
          <w:tcPr>
            <w:tcW w:w="164" w:type="pct"/>
          </w:tcPr>
          <w:p w14:paraId="4592C4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98EB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77EF5DE" w14:textId="77777777" w:rsidR="003C3C7A" w:rsidRPr="00EF6BDE" w:rsidRDefault="003C3C7A" w:rsidP="00A76766">
            <w:pPr>
              <w:rPr>
                <w:sz w:val="18"/>
                <w:szCs w:val="18"/>
              </w:rPr>
            </w:pPr>
          </w:p>
        </w:tc>
      </w:tr>
      <w:tr w:rsidR="00D334B5" w:rsidRPr="00EF6BDE" w14:paraId="1CC7A470" w14:textId="77777777" w:rsidTr="00494055">
        <w:trPr>
          <w:trHeight w:val="288"/>
        </w:trPr>
        <w:tc>
          <w:tcPr>
            <w:tcW w:w="2713" w:type="pct"/>
            <w:vMerge/>
            <w:vAlign w:val="center"/>
          </w:tcPr>
          <w:p w14:paraId="7D22E1B9" w14:textId="77777777" w:rsidR="003C3C7A" w:rsidRPr="00EF6BDE" w:rsidRDefault="003C3C7A" w:rsidP="001E2BFC">
            <w:pPr>
              <w:rPr>
                <w:sz w:val="18"/>
                <w:szCs w:val="18"/>
              </w:rPr>
            </w:pPr>
          </w:p>
        </w:tc>
        <w:tc>
          <w:tcPr>
            <w:tcW w:w="164" w:type="pct"/>
          </w:tcPr>
          <w:p w14:paraId="3E3A78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3F27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5DAFA77" w14:textId="77777777" w:rsidR="003C3C7A" w:rsidRPr="00EF6BDE" w:rsidRDefault="003C3C7A" w:rsidP="00A76766">
            <w:pPr>
              <w:rPr>
                <w:sz w:val="18"/>
                <w:szCs w:val="18"/>
              </w:rPr>
            </w:pPr>
          </w:p>
        </w:tc>
      </w:tr>
      <w:tr w:rsidR="00D334B5" w:rsidRPr="00EF6BDE" w14:paraId="4D9F0682" w14:textId="77777777" w:rsidTr="00494055">
        <w:trPr>
          <w:trHeight w:val="288"/>
        </w:trPr>
        <w:tc>
          <w:tcPr>
            <w:tcW w:w="2713" w:type="pct"/>
            <w:vMerge/>
            <w:tcBorders>
              <w:bottom w:val="single" w:sz="8" w:space="0" w:color="F2F2F2" w:themeColor="background1" w:themeShade="F2"/>
            </w:tcBorders>
            <w:vAlign w:val="center"/>
          </w:tcPr>
          <w:p w14:paraId="31FC242C" w14:textId="77777777" w:rsidR="003C3C7A" w:rsidRPr="00EF6BDE" w:rsidRDefault="003C3C7A" w:rsidP="001E2BFC">
            <w:pPr>
              <w:rPr>
                <w:sz w:val="18"/>
                <w:szCs w:val="18"/>
              </w:rPr>
            </w:pPr>
          </w:p>
        </w:tc>
        <w:tc>
          <w:tcPr>
            <w:tcW w:w="164" w:type="pct"/>
          </w:tcPr>
          <w:p w14:paraId="31046A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72B0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F0028E" w14:textId="77777777" w:rsidR="003C3C7A" w:rsidRPr="00EF6BDE" w:rsidRDefault="003C3C7A" w:rsidP="00A76766">
            <w:pPr>
              <w:rPr>
                <w:sz w:val="18"/>
                <w:szCs w:val="18"/>
              </w:rPr>
            </w:pPr>
          </w:p>
        </w:tc>
      </w:tr>
      <w:tr w:rsidR="00747B54" w:rsidRPr="00EF6BDE" w14:paraId="51576C1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8C98BE8" w14:textId="77777777" w:rsidR="003C3C7A" w:rsidRPr="00EF6BDE" w:rsidRDefault="003C3C7A" w:rsidP="001E2BFC">
            <w:pPr>
              <w:rPr>
                <w:sz w:val="18"/>
                <w:szCs w:val="18"/>
              </w:rPr>
            </w:pPr>
          </w:p>
        </w:tc>
        <w:tc>
          <w:tcPr>
            <w:tcW w:w="164" w:type="pct"/>
          </w:tcPr>
          <w:p w14:paraId="170925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4F3D15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8B20ADC" w14:textId="77777777" w:rsidR="003C3C7A" w:rsidRPr="00EF6BDE" w:rsidRDefault="003C3C7A" w:rsidP="00A76766">
            <w:pPr>
              <w:rPr>
                <w:sz w:val="18"/>
                <w:szCs w:val="18"/>
              </w:rPr>
            </w:pPr>
          </w:p>
        </w:tc>
      </w:tr>
    </w:tbl>
    <w:p w14:paraId="21DB9EB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A3E1B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164372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D20B78A" w14:textId="77777777" w:rsidTr="00E81DB6">
        <w:trPr>
          <w:trHeight w:val="4608"/>
        </w:trPr>
        <w:tc>
          <w:tcPr>
            <w:tcW w:w="5000" w:type="pct"/>
            <w:tcBorders>
              <w:bottom w:val="single" w:sz="4" w:space="0" w:color="FFFFFF" w:themeColor="background1"/>
            </w:tcBorders>
          </w:tcPr>
          <w:p w14:paraId="36177643" w14:textId="77777777" w:rsidR="003C3C7A" w:rsidRPr="00330468" w:rsidRDefault="003C3C7A" w:rsidP="00330468">
            <w:pPr>
              <w:pStyle w:val="NoSpacing"/>
            </w:pPr>
          </w:p>
        </w:tc>
      </w:tr>
      <w:tr w:rsidR="004105BC" w:rsidRPr="00330468" w14:paraId="1F2C3C85" w14:textId="77777777" w:rsidTr="00426FD0">
        <w:trPr>
          <w:trHeight w:val="70"/>
        </w:trPr>
        <w:tc>
          <w:tcPr>
            <w:tcW w:w="5000" w:type="pct"/>
            <w:tcBorders>
              <w:top w:val="single" w:sz="4" w:space="0" w:color="FFFFFF" w:themeColor="background1"/>
              <w:bottom w:val="single" w:sz="18" w:space="0" w:color="595959" w:themeColor="text1" w:themeTint="A6"/>
            </w:tcBorders>
          </w:tcPr>
          <w:p w14:paraId="2B2E02C0" w14:textId="77777777" w:rsidR="003C3C7A" w:rsidRPr="00330468" w:rsidRDefault="003C3C7A" w:rsidP="00330468">
            <w:pPr>
              <w:pStyle w:val="NoSpacing"/>
            </w:pPr>
          </w:p>
        </w:tc>
      </w:tr>
    </w:tbl>
    <w:p w14:paraId="7F1A79B4" w14:textId="77777777" w:rsidR="003C3C7A" w:rsidRDefault="003C3C7A" w:rsidP="00F85A1D"/>
    <w:p w14:paraId="35BBE1DB" w14:textId="77777777" w:rsidR="008D1191" w:rsidRDefault="003C3C7A">
      <w:r>
        <w:br w:type="page"/>
      </w:r>
    </w:p>
    <w:p w14:paraId="03D464F4" w14:textId="77777777" w:rsidR="003C3C7A" w:rsidRPr="008939A4" w:rsidRDefault="003C3C7A" w:rsidP="00607997">
      <w:pPr>
        <w:pStyle w:val="Heading2"/>
      </w:pPr>
      <w:r>
        <w:lastRenderedPageBreak/>
        <w:t>Wednesday, June 24, 2026</w:t>
      </w:r>
    </w:p>
    <w:p w14:paraId="0631A8AE" w14:textId="77777777" w:rsidR="003C3C7A" w:rsidRDefault="003C3C7A" w:rsidP="001E0B71">
      <w:pPr>
        <w:pStyle w:val="NoSpacing"/>
        <w:rPr>
          <w:rFonts w:cs="Arial"/>
          <w:color w:val="595959" w:themeColor="text1" w:themeTint="A6"/>
          <w:sz w:val="16"/>
          <w:szCs w:val="16"/>
        </w:rPr>
      </w:pPr>
    </w:p>
    <w:p w14:paraId="3A20CBF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73E8C4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597E0F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37B31D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E9F7D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A7931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2C3254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FDC535F" w14:textId="77777777" w:rsidTr="00D334B5">
        <w:trPr>
          <w:trHeight w:val="288"/>
        </w:trPr>
        <w:tc>
          <w:tcPr>
            <w:tcW w:w="2713" w:type="pct"/>
            <w:vMerge w:val="restart"/>
          </w:tcPr>
          <w:p w14:paraId="3835209D" w14:textId="77777777" w:rsidR="003C3C7A" w:rsidRPr="00EF6BDE" w:rsidRDefault="003C3C7A" w:rsidP="00D334B5">
            <w:pPr>
              <w:rPr>
                <w:sz w:val="18"/>
                <w:szCs w:val="18"/>
              </w:rPr>
            </w:pPr>
          </w:p>
        </w:tc>
        <w:tc>
          <w:tcPr>
            <w:tcW w:w="164" w:type="pct"/>
          </w:tcPr>
          <w:p w14:paraId="6930F06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582FF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D909CCD" w14:textId="77777777" w:rsidR="003C3C7A" w:rsidRPr="00EF6BDE" w:rsidRDefault="003C3C7A" w:rsidP="00A76766">
            <w:pPr>
              <w:rPr>
                <w:sz w:val="18"/>
                <w:szCs w:val="18"/>
              </w:rPr>
            </w:pPr>
          </w:p>
        </w:tc>
      </w:tr>
      <w:tr w:rsidR="00D334B5" w:rsidRPr="00EF6BDE" w14:paraId="6CA6B5B8" w14:textId="77777777" w:rsidTr="00494055">
        <w:trPr>
          <w:trHeight w:val="288"/>
        </w:trPr>
        <w:tc>
          <w:tcPr>
            <w:tcW w:w="2713" w:type="pct"/>
            <w:vMerge/>
            <w:vAlign w:val="center"/>
          </w:tcPr>
          <w:p w14:paraId="12771066" w14:textId="77777777" w:rsidR="003C3C7A" w:rsidRPr="00EF6BDE" w:rsidRDefault="003C3C7A" w:rsidP="001E2BFC">
            <w:pPr>
              <w:rPr>
                <w:sz w:val="18"/>
                <w:szCs w:val="18"/>
              </w:rPr>
            </w:pPr>
          </w:p>
        </w:tc>
        <w:tc>
          <w:tcPr>
            <w:tcW w:w="164" w:type="pct"/>
          </w:tcPr>
          <w:p w14:paraId="7CBCC4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DCFC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8C1C4C5" w14:textId="77777777" w:rsidR="003C3C7A" w:rsidRPr="00EF6BDE" w:rsidRDefault="003C3C7A" w:rsidP="00A76766">
            <w:pPr>
              <w:rPr>
                <w:sz w:val="18"/>
                <w:szCs w:val="18"/>
              </w:rPr>
            </w:pPr>
          </w:p>
        </w:tc>
      </w:tr>
      <w:tr w:rsidR="00D334B5" w:rsidRPr="00EF6BDE" w14:paraId="67767F6F" w14:textId="77777777" w:rsidTr="00494055">
        <w:trPr>
          <w:trHeight w:val="288"/>
        </w:trPr>
        <w:tc>
          <w:tcPr>
            <w:tcW w:w="2713" w:type="pct"/>
            <w:vMerge/>
            <w:vAlign w:val="center"/>
          </w:tcPr>
          <w:p w14:paraId="52965339" w14:textId="77777777" w:rsidR="003C3C7A" w:rsidRPr="00EF6BDE" w:rsidRDefault="003C3C7A" w:rsidP="001E2BFC">
            <w:pPr>
              <w:rPr>
                <w:sz w:val="18"/>
                <w:szCs w:val="18"/>
              </w:rPr>
            </w:pPr>
          </w:p>
        </w:tc>
        <w:tc>
          <w:tcPr>
            <w:tcW w:w="164" w:type="pct"/>
          </w:tcPr>
          <w:p w14:paraId="6C0383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D6D9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662CD9B" w14:textId="77777777" w:rsidR="003C3C7A" w:rsidRPr="00EF6BDE" w:rsidRDefault="003C3C7A" w:rsidP="00A76766">
            <w:pPr>
              <w:rPr>
                <w:sz w:val="18"/>
                <w:szCs w:val="18"/>
              </w:rPr>
            </w:pPr>
          </w:p>
        </w:tc>
      </w:tr>
      <w:tr w:rsidR="00D334B5" w:rsidRPr="00EF6BDE" w14:paraId="0A7EB54F" w14:textId="77777777" w:rsidTr="00494055">
        <w:trPr>
          <w:trHeight w:val="288"/>
        </w:trPr>
        <w:tc>
          <w:tcPr>
            <w:tcW w:w="2713" w:type="pct"/>
            <w:vMerge/>
            <w:vAlign w:val="center"/>
          </w:tcPr>
          <w:p w14:paraId="4803B425" w14:textId="77777777" w:rsidR="003C3C7A" w:rsidRPr="00EF6BDE" w:rsidRDefault="003C3C7A" w:rsidP="001E2BFC">
            <w:pPr>
              <w:rPr>
                <w:sz w:val="18"/>
                <w:szCs w:val="18"/>
              </w:rPr>
            </w:pPr>
          </w:p>
        </w:tc>
        <w:tc>
          <w:tcPr>
            <w:tcW w:w="164" w:type="pct"/>
          </w:tcPr>
          <w:p w14:paraId="5122BB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8858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ADE032" w14:textId="77777777" w:rsidR="003C3C7A" w:rsidRPr="00EF6BDE" w:rsidRDefault="003C3C7A" w:rsidP="00A76766">
            <w:pPr>
              <w:rPr>
                <w:sz w:val="18"/>
                <w:szCs w:val="18"/>
              </w:rPr>
            </w:pPr>
          </w:p>
        </w:tc>
      </w:tr>
      <w:tr w:rsidR="00D334B5" w:rsidRPr="00EF6BDE" w14:paraId="4719A14C" w14:textId="77777777" w:rsidTr="00494055">
        <w:trPr>
          <w:trHeight w:val="288"/>
        </w:trPr>
        <w:tc>
          <w:tcPr>
            <w:tcW w:w="2713" w:type="pct"/>
            <w:vMerge/>
            <w:vAlign w:val="center"/>
          </w:tcPr>
          <w:p w14:paraId="39FE54B1" w14:textId="77777777" w:rsidR="003C3C7A" w:rsidRPr="00EF6BDE" w:rsidRDefault="003C3C7A" w:rsidP="001E2BFC">
            <w:pPr>
              <w:rPr>
                <w:sz w:val="18"/>
                <w:szCs w:val="18"/>
              </w:rPr>
            </w:pPr>
          </w:p>
        </w:tc>
        <w:tc>
          <w:tcPr>
            <w:tcW w:w="164" w:type="pct"/>
          </w:tcPr>
          <w:p w14:paraId="6D03DE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7F54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7D2A53B" w14:textId="77777777" w:rsidR="003C3C7A" w:rsidRPr="00EF6BDE" w:rsidRDefault="003C3C7A" w:rsidP="00A76766">
            <w:pPr>
              <w:rPr>
                <w:sz w:val="18"/>
                <w:szCs w:val="18"/>
              </w:rPr>
            </w:pPr>
          </w:p>
        </w:tc>
      </w:tr>
      <w:tr w:rsidR="00D334B5" w:rsidRPr="00EF6BDE" w14:paraId="67A811E5" w14:textId="77777777" w:rsidTr="00494055">
        <w:trPr>
          <w:trHeight w:val="288"/>
        </w:trPr>
        <w:tc>
          <w:tcPr>
            <w:tcW w:w="2713" w:type="pct"/>
            <w:vMerge/>
            <w:vAlign w:val="center"/>
          </w:tcPr>
          <w:p w14:paraId="3D4DCAC9" w14:textId="77777777" w:rsidR="003C3C7A" w:rsidRPr="00EF6BDE" w:rsidRDefault="003C3C7A" w:rsidP="001E2BFC">
            <w:pPr>
              <w:rPr>
                <w:sz w:val="18"/>
                <w:szCs w:val="18"/>
              </w:rPr>
            </w:pPr>
          </w:p>
        </w:tc>
        <w:tc>
          <w:tcPr>
            <w:tcW w:w="164" w:type="pct"/>
          </w:tcPr>
          <w:p w14:paraId="6C6943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4604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210420" w14:textId="77777777" w:rsidR="003C3C7A" w:rsidRPr="00EF6BDE" w:rsidRDefault="003C3C7A" w:rsidP="00A76766">
            <w:pPr>
              <w:rPr>
                <w:sz w:val="18"/>
                <w:szCs w:val="18"/>
              </w:rPr>
            </w:pPr>
          </w:p>
        </w:tc>
      </w:tr>
      <w:tr w:rsidR="00D334B5" w:rsidRPr="00EF6BDE" w14:paraId="3C38869F" w14:textId="77777777" w:rsidTr="00494055">
        <w:trPr>
          <w:trHeight w:val="288"/>
        </w:trPr>
        <w:tc>
          <w:tcPr>
            <w:tcW w:w="2713" w:type="pct"/>
            <w:vMerge/>
            <w:vAlign w:val="center"/>
          </w:tcPr>
          <w:p w14:paraId="35C368F7" w14:textId="77777777" w:rsidR="003C3C7A" w:rsidRPr="00EF6BDE" w:rsidRDefault="003C3C7A" w:rsidP="001E2BFC">
            <w:pPr>
              <w:rPr>
                <w:sz w:val="18"/>
                <w:szCs w:val="18"/>
              </w:rPr>
            </w:pPr>
          </w:p>
        </w:tc>
        <w:tc>
          <w:tcPr>
            <w:tcW w:w="164" w:type="pct"/>
          </w:tcPr>
          <w:p w14:paraId="249E9F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540E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7BB0195" w14:textId="77777777" w:rsidR="003C3C7A" w:rsidRPr="00EF6BDE" w:rsidRDefault="003C3C7A" w:rsidP="00A76766">
            <w:pPr>
              <w:rPr>
                <w:sz w:val="18"/>
                <w:szCs w:val="18"/>
              </w:rPr>
            </w:pPr>
          </w:p>
        </w:tc>
      </w:tr>
      <w:tr w:rsidR="00D334B5" w:rsidRPr="00EF6BDE" w14:paraId="29279407" w14:textId="77777777" w:rsidTr="00494055">
        <w:trPr>
          <w:trHeight w:val="288"/>
        </w:trPr>
        <w:tc>
          <w:tcPr>
            <w:tcW w:w="2713" w:type="pct"/>
            <w:vMerge/>
            <w:vAlign w:val="center"/>
          </w:tcPr>
          <w:p w14:paraId="5F916544" w14:textId="77777777" w:rsidR="003C3C7A" w:rsidRPr="00EF6BDE" w:rsidRDefault="003C3C7A" w:rsidP="001E2BFC">
            <w:pPr>
              <w:rPr>
                <w:sz w:val="18"/>
                <w:szCs w:val="18"/>
              </w:rPr>
            </w:pPr>
          </w:p>
        </w:tc>
        <w:tc>
          <w:tcPr>
            <w:tcW w:w="164" w:type="pct"/>
          </w:tcPr>
          <w:p w14:paraId="67E6C3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F786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4F6BFC4" w14:textId="77777777" w:rsidR="003C3C7A" w:rsidRPr="00EF6BDE" w:rsidRDefault="003C3C7A" w:rsidP="00A76766">
            <w:pPr>
              <w:rPr>
                <w:sz w:val="18"/>
                <w:szCs w:val="18"/>
              </w:rPr>
            </w:pPr>
          </w:p>
        </w:tc>
      </w:tr>
      <w:tr w:rsidR="00D334B5" w:rsidRPr="00EF6BDE" w14:paraId="255E6812" w14:textId="77777777" w:rsidTr="00494055">
        <w:trPr>
          <w:trHeight w:val="288"/>
        </w:trPr>
        <w:tc>
          <w:tcPr>
            <w:tcW w:w="2713" w:type="pct"/>
            <w:vMerge/>
            <w:vAlign w:val="center"/>
          </w:tcPr>
          <w:p w14:paraId="6E669181" w14:textId="77777777" w:rsidR="003C3C7A" w:rsidRPr="00EF6BDE" w:rsidRDefault="003C3C7A" w:rsidP="001E2BFC">
            <w:pPr>
              <w:rPr>
                <w:sz w:val="18"/>
                <w:szCs w:val="18"/>
              </w:rPr>
            </w:pPr>
          </w:p>
        </w:tc>
        <w:tc>
          <w:tcPr>
            <w:tcW w:w="164" w:type="pct"/>
          </w:tcPr>
          <w:p w14:paraId="6FE8EE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075A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3191C45" w14:textId="77777777" w:rsidR="003C3C7A" w:rsidRPr="00EF6BDE" w:rsidRDefault="003C3C7A" w:rsidP="00A76766">
            <w:pPr>
              <w:rPr>
                <w:sz w:val="18"/>
                <w:szCs w:val="18"/>
              </w:rPr>
            </w:pPr>
          </w:p>
        </w:tc>
      </w:tr>
      <w:tr w:rsidR="00D334B5" w:rsidRPr="00EF6BDE" w14:paraId="732748D8" w14:textId="77777777" w:rsidTr="00494055">
        <w:trPr>
          <w:trHeight w:val="288"/>
        </w:trPr>
        <w:tc>
          <w:tcPr>
            <w:tcW w:w="2713" w:type="pct"/>
            <w:vMerge/>
            <w:vAlign w:val="center"/>
          </w:tcPr>
          <w:p w14:paraId="31CB4EAF" w14:textId="77777777" w:rsidR="003C3C7A" w:rsidRPr="00EF6BDE" w:rsidRDefault="003C3C7A" w:rsidP="001E2BFC">
            <w:pPr>
              <w:rPr>
                <w:sz w:val="18"/>
                <w:szCs w:val="18"/>
              </w:rPr>
            </w:pPr>
          </w:p>
        </w:tc>
        <w:tc>
          <w:tcPr>
            <w:tcW w:w="164" w:type="pct"/>
          </w:tcPr>
          <w:p w14:paraId="5F9668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CFA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5CDA16" w14:textId="77777777" w:rsidR="003C3C7A" w:rsidRPr="00EF6BDE" w:rsidRDefault="003C3C7A" w:rsidP="00A76766">
            <w:pPr>
              <w:rPr>
                <w:sz w:val="18"/>
                <w:szCs w:val="18"/>
              </w:rPr>
            </w:pPr>
          </w:p>
        </w:tc>
      </w:tr>
      <w:tr w:rsidR="00D334B5" w:rsidRPr="00EF6BDE" w14:paraId="152A6BE9" w14:textId="77777777" w:rsidTr="00494055">
        <w:trPr>
          <w:trHeight w:val="288"/>
        </w:trPr>
        <w:tc>
          <w:tcPr>
            <w:tcW w:w="2713" w:type="pct"/>
            <w:vMerge/>
            <w:vAlign w:val="center"/>
          </w:tcPr>
          <w:p w14:paraId="452271EA" w14:textId="77777777" w:rsidR="003C3C7A" w:rsidRPr="00EF6BDE" w:rsidRDefault="003C3C7A" w:rsidP="001E2BFC">
            <w:pPr>
              <w:rPr>
                <w:sz w:val="18"/>
                <w:szCs w:val="18"/>
              </w:rPr>
            </w:pPr>
          </w:p>
        </w:tc>
        <w:tc>
          <w:tcPr>
            <w:tcW w:w="164" w:type="pct"/>
          </w:tcPr>
          <w:p w14:paraId="557909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80B2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74174CC" w14:textId="77777777" w:rsidR="003C3C7A" w:rsidRPr="00EF6BDE" w:rsidRDefault="003C3C7A" w:rsidP="00A76766">
            <w:pPr>
              <w:rPr>
                <w:sz w:val="18"/>
                <w:szCs w:val="18"/>
              </w:rPr>
            </w:pPr>
          </w:p>
        </w:tc>
      </w:tr>
      <w:tr w:rsidR="00D334B5" w:rsidRPr="00EF6BDE" w14:paraId="397FF6F9" w14:textId="77777777" w:rsidTr="00494055">
        <w:trPr>
          <w:trHeight w:val="288"/>
        </w:trPr>
        <w:tc>
          <w:tcPr>
            <w:tcW w:w="2713" w:type="pct"/>
            <w:vMerge/>
            <w:vAlign w:val="center"/>
          </w:tcPr>
          <w:p w14:paraId="177A8D28" w14:textId="77777777" w:rsidR="003C3C7A" w:rsidRPr="00EF6BDE" w:rsidRDefault="003C3C7A" w:rsidP="001E2BFC">
            <w:pPr>
              <w:rPr>
                <w:sz w:val="18"/>
                <w:szCs w:val="18"/>
              </w:rPr>
            </w:pPr>
          </w:p>
        </w:tc>
        <w:tc>
          <w:tcPr>
            <w:tcW w:w="164" w:type="pct"/>
          </w:tcPr>
          <w:p w14:paraId="538604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5E31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3A9F099" w14:textId="77777777" w:rsidR="003C3C7A" w:rsidRPr="00EF6BDE" w:rsidRDefault="003C3C7A" w:rsidP="00A76766">
            <w:pPr>
              <w:rPr>
                <w:sz w:val="18"/>
                <w:szCs w:val="18"/>
              </w:rPr>
            </w:pPr>
          </w:p>
        </w:tc>
      </w:tr>
      <w:tr w:rsidR="00D334B5" w:rsidRPr="00EF6BDE" w14:paraId="65D02C70" w14:textId="77777777" w:rsidTr="00494055">
        <w:trPr>
          <w:trHeight w:val="288"/>
        </w:trPr>
        <w:tc>
          <w:tcPr>
            <w:tcW w:w="2713" w:type="pct"/>
            <w:vMerge/>
            <w:vAlign w:val="center"/>
          </w:tcPr>
          <w:p w14:paraId="7D327CAE" w14:textId="77777777" w:rsidR="003C3C7A" w:rsidRPr="00EF6BDE" w:rsidRDefault="003C3C7A" w:rsidP="001E2BFC">
            <w:pPr>
              <w:rPr>
                <w:sz w:val="18"/>
                <w:szCs w:val="18"/>
              </w:rPr>
            </w:pPr>
          </w:p>
        </w:tc>
        <w:tc>
          <w:tcPr>
            <w:tcW w:w="164" w:type="pct"/>
          </w:tcPr>
          <w:p w14:paraId="14E611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338F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A179587" w14:textId="77777777" w:rsidR="003C3C7A" w:rsidRPr="00EF6BDE" w:rsidRDefault="003C3C7A" w:rsidP="00A76766">
            <w:pPr>
              <w:rPr>
                <w:sz w:val="18"/>
                <w:szCs w:val="18"/>
              </w:rPr>
            </w:pPr>
          </w:p>
        </w:tc>
      </w:tr>
      <w:tr w:rsidR="00D334B5" w:rsidRPr="00EF6BDE" w14:paraId="543D4AE9" w14:textId="77777777" w:rsidTr="00494055">
        <w:trPr>
          <w:trHeight w:val="288"/>
        </w:trPr>
        <w:tc>
          <w:tcPr>
            <w:tcW w:w="2713" w:type="pct"/>
            <w:vMerge/>
            <w:tcBorders>
              <w:bottom w:val="single" w:sz="8" w:space="0" w:color="F2F2F2" w:themeColor="background1" w:themeShade="F2"/>
            </w:tcBorders>
            <w:vAlign w:val="center"/>
          </w:tcPr>
          <w:p w14:paraId="7E45C111" w14:textId="77777777" w:rsidR="003C3C7A" w:rsidRPr="00EF6BDE" w:rsidRDefault="003C3C7A" w:rsidP="001E2BFC">
            <w:pPr>
              <w:rPr>
                <w:sz w:val="18"/>
                <w:szCs w:val="18"/>
              </w:rPr>
            </w:pPr>
          </w:p>
        </w:tc>
        <w:tc>
          <w:tcPr>
            <w:tcW w:w="164" w:type="pct"/>
          </w:tcPr>
          <w:p w14:paraId="550C97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0D5F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F171996" w14:textId="77777777" w:rsidR="003C3C7A" w:rsidRPr="00EF6BDE" w:rsidRDefault="003C3C7A" w:rsidP="00A76766">
            <w:pPr>
              <w:rPr>
                <w:sz w:val="18"/>
                <w:szCs w:val="18"/>
              </w:rPr>
            </w:pPr>
          </w:p>
        </w:tc>
      </w:tr>
      <w:tr w:rsidR="00747B54" w:rsidRPr="00EF6BDE" w14:paraId="4E28C8A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E6FA80E" w14:textId="77777777" w:rsidR="003C3C7A" w:rsidRPr="00EF6BDE" w:rsidRDefault="003C3C7A" w:rsidP="001E2BFC">
            <w:pPr>
              <w:rPr>
                <w:sz w:val="18"/>
                <w:szCs w:val="18"/>
              </w:rPr>
            </w:pPr>
          </w:p>
        </w:tc>
        <w:tc>
          <w:tcPr>
            <w:tcW w:w="164" w:type="pct"/>
          </w:tcPr>
          <w:p w14:paraId="2C8F12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7B27FF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5E2F047" w14:textId="77777777" w:rsidR="003C3C7A" w:rsidRPr="00EF6BDE" w:rsidRDefault="003C3C7A" w:rsidP="00A76766">
            <w:pPr>
              <w:rPr>
                <w:sz w:val="18"/>
                <w:szCs w:val="18"/>
              </w:rPr>
            </w:pPr>
          </w:p>
        </w:tc>
      </w:tr>
    </w:tbl>
    <w:p w14:paraId="0DA7A2D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FC248F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31ECD9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6DAE527" w14:textId="77777777" w:rsidTr="00E81DB6">
        <w:trPr>
          <w:trHeight w:val="4608"/>
        </w:trPr>
        <w:tc>
          <w:tcPr>
            <w:tcW w:w="5000" w:type="pct"/>
            <w:tcBorders>
              <w:bottom w:val="single" w:sz="4" w:space="0" w:color="FFFFFF" w:themeColor="background1"/>
            </w:tcBorders>
          </w:tcPr>
          <w:p w14:paraId="5B75F23D" w14:textId="77777777" w:rsidR="003C3C7A" w:rsidRPr="00330468" w:rsidRDefault="003C3C7A" w:rsidP="00330468">
            <w:pPr>
              <w:pStyle w:val="NoSpacing"/>
            </w:pPr>
          </w:p>
        </w:tc>
      </w:tr>
      <w:tr w:rsidR="004105BC" w:rsidRPr="00330468" w14:paraId="5E88FD07" w14:textId="77777777" w:rsidTr="00426FD0">
        <w:trPr>
          <w:trHeight w:val="70"/>
        </w:trPr>
        <w:tc>
          <w:tcPr>
            <w:tcW w:w="5000" w:type="pct"/>
            <w:tcBorders>
              <w:top w:val="single" w:sz="4" w:space="0" w:color="FFFFFF" w:themeColor="background1"/>
              <w:bottom w:val="single" w:sz="18" w:space="0" w:color="595959" w:themeColor="text1" w:themeTint="A6"/>
            </w:tcBorders>
          </w:tcPr>
          <w:p w14:paraId="2695DE97" w14:textId="77777777" w:rsidR="003C3C7A" w:rsidRPr="00330468" w:rsidRDefault="003C3C7A" w:rsidP="00330468">
            <w:pPr>
              <w:pStyle w:val="NoSpacing"/>
            </w:pPr>
          </w:p>
        </w:tc>
      </w:tr>
    </w:tbl>
    <w:p w14:paraId="485FDBE5" w14:textId="77777777" w:rsidR="003C3C7A" w:rsidRDefault="003C3C7A" w:rsidP="00F85A1D"/>
    <w:p w14:paraId="2083BEAE" w14:textId="77777777" w:rsidR="008D1191" w:rsidRDefault="003C3C7A">
      <w:r>
        <w:br w:type="page"/>
      </w:r>
    </w:p>
    <w:p w14:paraId="7936CE8F" w14:textId="77777777" w:rsidR="003C3C7A" w:rsidRPr="008939A4" w:rsidRDefault="003C3C7A" w:rsidP="00607997">
      <w:pPr>
        <w:pStyle w:val="Heading2"/>
      </w:pPr>
      <w:r>
        <w:lastRenderedPageBreak/>
        <w:t>Thursday, June 25, 2026</w:t>
      </w:r>
    </w:p>
    <w:p w14:paraId="469F2A60" w14:textId="77777777" w:rsidR="003C3C7A" w:rsidRDefault="003C3C7A" w:rsidP="001E0B71">
      <w:pPr>
        <w:pStyle w:val="NoSpacing"/>
        <w:rPr>
          <w:rFonts w:cs="Arial"/>
          <w:color w:val="595959" w:themeColor="text1" w:themeTint="A6"/>
          <w:sz w:val="16"/>
          <w:szCs w:val="16"/>
        </w:rPr>
      </w:pPr>
    </w:p>
    <w:p w14:paraId="63298A6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BAF6FF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467AC8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B8D303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8518CC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93A0A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9876D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D38D64B" w14:textId="77777777" w:rsidTr="00D334B5">
        <w:trPr>
          <w:trHeight w:val="288"/>
        </w:trPr>
        <w:tc>
          <w:tcPr>
            <w:tcW w:w="2713" w:type="pct"/>
            <w:vMerge w:val="restart"/>
          </w:tcPr>
          <w:p w14:paraId="327F6B6C" w14:textId="77777777" w:rsidR="003C3C7A" w:rsidRPr="00EF6BDE" w:rsidRDefault="003C3C7A" w:rsidP="00D334B5">
            <w:pPr>
              <w:rPr>
                <w:sz w:val="18"/>
                <w:szCs w:val="18"/>
              </w:rPr>
            </w:pPr>
          </w:p>
        </w:tc>
        <w:tc>
          <w:tcPr>
            <w:tcW w:w="164" w:type="pct"/>
          </w:tcPr>
          <w:p w14:paraId="5D48E5F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0AB76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CE235DA" w14:textId="77777777" w:rsidR="003C3C7A" w:rsidRPr="00EF6BDE" w:rsidRDefault="003C3C7A" w:rsidP="00A76766">
            <w:pPr>
              <w:rPr>
                <w:sz w:val="18"/>
                <w:szCs w:val="18"/>
              </w:rPr>
            </w:pPr>
          </w:p>
        </w:tc>
      </w:tr>
      <w:tr w:rsidR="00D334B5" w:rsidRPr="00EF6BDE" w14:paraId="7172EE3C" w14:textId="77777777" w:rsidTr="00494055">
        <w:trPr>
          <w:trHeight w:val="288"/>
        </w:trPr>
        <w:tc>
          <w:tcPr>
            <w:tcW w:w="2713" w:type="pct"/>
            <w:vMerge/>
            <w:vAlign w:val="center"/>
          </w:tcPr>
          <w:p w14:paraId="3881DCE1" w14:textId="77777777" w:rsidR="003C3C7A" w:rsidRPr="00EF6BDE" w:rsidRDefault="003C3C7A" w:rsidP="001E2BFC">
            <w:pPr>
              <w:rPr>
                <w:sz w:val="18"/>
                <w:szCs w:val="18"/>
              </w:rPr>
            </w:pPr>
          </w:p>
        </w:tc>
        <w:tc>
          <w:tcPr>
            <w:tcW w:w="164" w:type="pct"/>
          </w:tcPr>
          <w:p w14:paraId="690371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1DFD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989402" w14:textId="77777777" w:rsidR="003C3C7A" w:rsidRPr="00EF6BDE" w:rsidRDefault="003C3C7A" w:rsidP="00A76766">
            <w:pPr>
              <w:rPr>
                <w:sz w:val="18"/>
                <w:szCs w:val="18"/>
              </w:rPr>
            </w:pPr>
          </w:p>
        </w:tc>
      </w:tr>
      <w:tr w:rsidR="00D334B5" w:rsidRPr="00EF6BDE" w14:paraId="676EB7DC" w14:textId="77777777" w:rsidTr="00494055">
        <w:trPr>
          <w:trHeight w:val="288"/>
        </w:trPr>
        <w:tc>
          <w:tcPr>
            <w:tcW w:w="2713" w:type="pct"/>
            <w:vMerge/>
            <w:vAlign w:val="center"/>
          </w:tcPr>
          <w:p w14:paraId="612A6802" w14:textId="77777777" w:rsidR="003C3C7A" w:rsidRPr="00EF6BDE" w:rsidRDefault="003C3C7A" w:rsidP="001E2BFC">
            <w:pPr>
              <w:rPr>
                <w:sz w:val="18"/>
                <w:szCs w:val="18"/>
              </w:rPr>
            </w:pPr>
          </w:p>
        </w:tc>
        <w:tc>
          <w:tcPr>
            <w:tcW w:w="164" w:type="pct"/>
          </w:tcPr>
          <w:p w14:paraId="32E50A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CE52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135C90C" w14:textId="77777777" w:rsidR="003C3C7A" w:rsidRPr="00EF6BDE" w:rsidRDefault="003C3C7A" w:rsidP="00A76766">
            <w:pPr>
              <w:rPr>
                <w:sz w:val="18"/>
                <w:szCs w:val="18"/>
              </w:rPr>
            </w:pPr>
          </w:p>
        </w:tc>
      </w:tr>
      <w:tr w:rsidR="00D334B5" w:rsidRPr="00EF6BDE" w14:paraId="7FB61268" w14:textId="77777777" w:rsidTr="00494055">
        <w:trPr>
          <w:trHeight w:val="288"/>
        </w:trPr>
        <w:tc>
          <w:tcPr>
            <w:tcW w:w="2713" w:type="pct"/>
            <w:vMerge/>
            <w:vAlign w:val="center"/>
          </w:tcPr>
          <w:p w14:paraId="1D905F58" w14:textId="77777777" w:rsidR="003C3C7A" w:rsidRPr="00EF6BDE" w:rsidRDefault="003C3C7A" w:rsidP="001E2BFC">
            <w:pPr>
              <w:rPr>
                <w:sz w:val="18"/>
                <w:szCs w:val="18"/>
              </w:rPr>
            </w:pPr>
          </w:p>
        </w:tc>
        <w:tc>
          <w:tcPr>
            <w:tcW w:w="164" w:type="pct"/>
          </w:tcPr>
          <w:p w14:paraId="46A686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805D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09DC5B2" w14:textId="77777777" w:rsidR="003C3C7A" w:rsidRPr="00EF6BDE" w:rsidRDefault="003C3C7A" w:rsidP="00A76766">
            <w:pPr>
              <w:rPr>
                <w:sz w:val="18"/>
                <w:szCs w:val="18"/>
              </w:rPr>
            </w:pPr>
          </w:p>
        </w:tc>
      </w:tr>
      <w:tr w:rsidR="00D334B5" w:rsidRPr="00EF6BDE" w14:paraId="51B6ADCB" w14:textId="77777777" w:rsidTr="00494055">
        <w:trPr>
          <w:trHeight w:val="288"/>
        </w:trPr>
        <w:tc>
          <w:tcPr>
            <w:tcW w:w="2713" w:type="pct"/>
            <w:vMerge/>
            <w:vAlign w:val="center"/>
          </w:tcPr>
          <w:p w14:paraId="06ED0A55" w14:textId="77777777" w:rsidR="003C3C7A" w:rsidRPr="00EF6BDE" w:rsidRDefault="003C3C7A" w:rsidP="001E2BFC">
            <w:pPr>
              <w:rPr>
                <w:sz w:val="18"/>
                <w:szCs w:val="18"/>
              </w:rPr>
            </w:pPr>
          </w:p>
        </w:tc>
        <w:tc>
          <w:tcPr>
            <w:tcW w:w="164" w:type="pct"/>
          </w:tcPr>
          <w:p w14:paraId="4EB21D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262B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D5930ED" w14:textId="77777777" w:rsidR="003C3C7A" w:rsidRPr="00EF6BDE" w:rsidRDefault="003C3C7A" w:rsidP="00A76766">
            <w:pPr>
              <w:rPr>
                <w:sz w:val="18"/>
                <w:szCs w:val="18"/>
              </w:rPr>
            </w:pPr>
          </w:p>
        </w:tc>
      </w:tr>
      <w:tr w:rsidR="00D334B5" w:rsidRPr="00EF6BDE" w14:paraId="58999D33" w14:textId="77777777" w:rsidTr="00494055">
        <w:trPr>
          <w:trHeight w:val="288"/>
        </w:trPr>
        <w:tc>
          <w:tcPr>
            <w:tcW w:w="2713" w:type="pct"/>
            <w:vMerge/>
            <w:vAlign w:val="center"/>
          </w:tcPr>
          <w:p w14:paraId="68361957" w14:textId="77777777" w:rsidR="003C3C7A" w:rsidRPr="00EF6BDE" w:rsidRDefault="003C3C7A" w:rsidP="001E2BFC">
            <w:pPr>
              <w:rPr>
                <w:sz w:val="18"/>
                <w:szCs w:val="18"/>
              </w:rPr>
            </w:pPr>
          </w:p>
        </w:tc>
        <w:tc>
          <w:tcPr>
            <w:tcW w:w="164" w:type="pct"/>
          </w:tcPr>
          <w:p w14:paraId="7E76FB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905A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DE51668" w14:textId="77777777" w:rsidR="003C3C7A" w:rsidRPr="00EF6BDE" w:rsidRDefault="003C3C7A" w:rsidP="00A76766">
            <w:pPr>
              <w:rPr>
                <w:sz w:val="18"/>
                <w:szCs w:val="18"/>
              </w:rPr>
            </w:pPr>
          </w:p>
        </w:tc>
      </w:tr>
      <w:tr w:rsidR="00D334B5" w:rsidRPr="00EF6BDE" w14:paraId="06A12ACC" w14:textId="77777777" w:rsidTr="00494055">
        <w:trPr>
          <w:trHeight w:val="288"/>
        </w:trPr>
        <w:tc>
          <w:tcPr>
            <w:tcW w:w="2713" w:type="pct"/>
            <w:vMerge/>
            <w:vAlign w:val="center"/>
          </w:tcPr>
          <w:p w14:paraId="18308C50" w14:textId="77777777" w:rsidR="003C3C7A" w:rsidRPr="00EF6BDE" w:rsidRDefault="003C3C7A" w:rsidP="001E2BFC">
            <w:pPr>
              <w:rPr>
                <w:sz w:val="18"/>
                <w:szCs w:val="18"/>
              </w:rPr>
            </w:pPr>
          </w:p>
        </w:tc>
        <w:tc>
          <w:tcPr>
            <w:tcW w:w="164" w:type="pct"/>
          </w:tcPr>
          <w:p w14:paraId="1983AA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2888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D07FDD2" w14:textId="77777777" w:rsidR="003C3C7A" w:rsidRPr="00EF6BDE" w:rsidRDefault="003C3C7A" w:rsidP="00A76766">
            <w:pPr>
              <w:rPr>
                <w:sz w:val="18"/>
                <w:szCs w:val="18"/>
              </w:rPr>
            </w:pPr>
          </w:p>
        </w:tc>
      </w:tr>
      <w:tr w:rsidR="00D334B5" w:rsidRPr="00EF6BDE" w14:paraId="40AE3EB7" w14:textId="77777777" w:rsidTr="00494055">
        <w:trPr>
          <w:trHeight w:val="288"/>
        </w:trPr>
        <w:tc>
          <w:tcPr>
            <w:tcW w:w="2713" w:type="pct"/>
            <w:vMerge/>
            <w:vAlign w:val="center"/>
          </w:tcPr>
          <w:p w14:paraId="6FF38EDA" w14:textId="77777777" w:rsidR="003C3C7A" w:rsidRPr="00EF6BDE" w:rsidRDefault="003C3C7A" w:rsidP="001E2BFC">
            <w:pPr>
              <w:rPr>
                <w:sz w:val="18"/>
                <w:szCs w:val="18"/>
              </w:rPr>
            </w:pPr>
          </w:p>
        </w:tc>
        <w:tc>
          <w:tcPr>
            <w:tcW w:w="164" w:type="pct"/>
          </w:tcPr>
          <w:p w14:paraId="6DBC2A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BBDF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06B5525" w14:textId="77777777" w:rsidR="003C3C7A" w:rsidRPr="00EF6BDE" w:rsidRDefault="003C3C7A" w:rsidP="00A76766">
            <w:pPr>
              <w:rPr>
                <w:sz w:val="18"/>
                <w:szCs w:val="18"/>
              </w:rPr>
            </w:pPr>
          </w:p>
        </w:tc>
      </w:tr>
      <w:tr w:rsidR="00D334B5" w:rsidRPr="00EF6BDE" w14:paraId="36E7801C" w14:textId="77777777" w:rsidTr="00494055">
        <w:trPr>
          <w:trHeight w:val="288"/>
        </w:trPr>
        <w:tc>
          <w:tcPr>
            <w:tcW w:w="2713" w:type="pct"/>
            <w:vMerge/>
            <w:vAlign w:val="center"/>
          </w:tcPr>
          <w:p w14:paraId="77A8B6E3" w14:textId="77777777" w:rsidR="003C3C7A" w:rsidRPr="00EF6BDE" w:rsidRDefault="003C3C7A" w:rsidP="001E2BFC">
            <w:pPr>
              <w:rPr>
                <w:sz w:val="18"/>
                <w:szCs w:val="18"/>
              </w:rPr>
            </w:pPr>
          </w:p>
        </w:tc>
        <w:tc>
          <w:tcPr>
            <w:tcW w:w="164" w:type="pct"/>
          </w:tcPr>
          <w:p w14:paraId="1E7D1C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B936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C6DAF37" w14:textId="77777777" w:rsidR="003C3C7A" w:rsidRPr="00EF6BDE" w:rsidRDefault="003C3C7A" w:rsidP="00A76766">
            <w:pPr>
              <w:rPr>
                <w:sz w:val="18"/>
                <w:szCs w:val="18"/>
              </w:rPr>
            </w:pPr>
          </w:p>
        </w:tc>
      </w:tr>
      <w:tr w:rsidR="00D334B5" w:rsidRPr="00EF6BDE" w14:paraId="0C5258C0" w14:textId="77777777" w:rsidTr="00494055">
        <w:trPr>
          <w:trHeight w:val="288"/>
        </w:trPr>
        <w:tc>
          <w:tcPr>
            <w:tcW w:w="2713" w:type="pct"/>
            <w:vMerge/>
            <w:vAlign w:val="center"/>
          </w:tcPr>
          <w:p w14:paraId="6A2A95AD" w14:textId="77777777" w:rsidR="003C3C7A" w:rsidRPr="00EF6BDE" w:rsidRDefault="003C3C7A" w:rsidP="001E2BFC">
            <w:pPr>
              <w:rPr>
                <w:sz w:val="18"/>
                <w:szCs w:val="18"/>
              </w:rPr>
            </w:pPr>
          </w:p>
        </w:tc>
        <w:tc>
          <w:tcPr>
            <w:tcW w:w="164" w:type="pct"/>
          </w:tcPr>
          <w:p w14:paraId="7EBCF0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530E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A51B9D0" w14:textId="77777777" w:rsidR="003C3C7A" w:rsidRPr="00EF6BDE" w:rsidRDefault="003C3C7A" w:rsidP="00A76766">
            <w:pPr>
              <w:rPr>
                <w:sz w:val="18"/>
                <w:szCs w:val="18"/>
              </w:rPr>
            </w:pPr>
          </w:p>
        </w:tc>
      </w:tr>
      <w:tr w:rsidR="00D334B5" w:rsidRPr="00EF6BDE" w14:paraId="0B298379" w14:textId="77777777" w:rsidTr="00494055">
        <w:trPr>
          <w:trHeight w:val="288"/>
        </w:trPr>
        <w:tc>
          <w:tcPr>
            <w:tcW w:w="2713" w:type="pct"/>
            <w:vMerge/>
            <w:vAlign w:val="center"/>
          </w:tcPr>
          <w:p w14:paraId="4E237EB6" w14:textId="77777777" w:rsidR="003C3C7A" w:rsidRPr="00EF6BDE" w:rsidRDefault="003C3C7A" w:rsidP="001E2BFC">
            <w:pPr>
              <w:rPr>
                <w:sz w:val="18"/>
                <w:szCs w:val="18"/>
              </w:rPr>
            </w:pPr>
          </w:p>
        </w:tc>
        <w:tc>
          <w:tcPr>
            <w:tcW w:w="164" w:type="pct"/>
          </w:tcPr>
          <w:p w14:paraId="42C0F8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08B9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9CA263B" w14:textId="77777777" w:rsidR="003C3C7A" w:rsidRPr="00EF6BDE" w:rsidRDefault="003C3C7A" w:rsidP="00A76766">
            <w:pPr>
              <w:rPr>
                <w:sz w:val="18"/>
                <w:szCs w:val="18"/>
              </w:rPr>
            </w:pPr>
          </w:p>
        </w:tc>
      </w:tr>
      <w:tr w:rsidR="00D334B5" w:rsidRPr="00EF6BDE" w14:paraId="0089F0BB" w14:textId="77777777" w:rsidTr="00494055">
        <w:trPr>
          <w:trHeight w:val="288"/>
        </w:trPr>
        <w:tc>
          <w:tcPr>
            <w:tcW w:w="2713" w:type="pct"/>
            <w:vMerge/>
            <w:vAlign w:val="center"/>
          </w:tcPr>
          <w:p w14:paraId="52A5787F" w14:textId="77777777" w:rsidR="003C3C7A" w:rsidRPr="00EF6BDE" w:rsidRDefault="003C3C7A" w:rsidP="001E2BFC">
            <w:pPr>
              <w:rPr>
                <w:sz w:val="18"/>
                <w:szCs w:val="18"/>
              </w:rPr>
            </w:pPr>
          </w:p>
        </w:tc>
        <w:tc>
          <w:tcPr>
            <w:tcW w:w="164" w:type="pct"/>
          </w:tcPr>
          <w:p w14:paraId="310C7B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E3B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69A826A" w14:textId="77777777" w:rsidR="003C3C7A" w:rsidRPr="00EF6BDE" w:rsidRDefault="003C3C7A" w:rsidP="00A76766">
            <w:pPr>
              <w:rPr>
                <w:sz w:val="18"/>
                <w:szCs w:val="18"/>
              </w:rPr>
            </w:pPr>
          </w:p>
        </w:tc>
      </w:tr>
      <w:tr w:rsidR="00D334B5" w:rsidRPr="00EF6BDE" w14:paraId="699C10AF" w14:textId="77777777" w:rsidTr="00494055">
        <w:trPr>
          <w:trHeight w:val="288"/>
        </w:trPr>
        <w:tc>
          <w:tcPr>
            <w:tcW w:w="2713" w:type="pct"/>
            <w:vMerge/>
            <w:vAlign w:val="center"/>
          </w:tcPr>
          <w:p w14:paraId="46E4EFB4" w14:textId="77777777" w:rsidR="003C3C7A" w:rsidRPr="00EF6BDE" w:rsidRDefault="003C3C7A" w:rsidP="001E2BFC">
            <w:pPr>
              <w:rPr>
                <w:sz w:val="18"/>
                <w:szCs w:val="18"/>
              </w:rPr>
            </w:pPr>
          </w:p>
        </w:tc>
        <w:tc>
          <w:tcPr>
            <w:tcW w:w="164" w:type="pct"/>
          </w:tcPr>
          <w:p w14:paraId="57CCA7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541F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34CEFE5" w14:textId="77777777" w:rsidR="003C3C7A" w:rsidRPr="00EF6BDE" w:rsidRDefault="003C3C7A" w:rsidP="00A76766">
            <w:pPr>
              <w:rPr>
                <w:sz w:val="18"/>
                <w:szCs w:val="18"/>
              </w:rPr>
            </w:pPr>
          </w:p>
        </w:tc>
      </w:tr>
      <w:tr w:rsidR="00D334B5" w:rsidRPr="00EF6BDE" w14:paraId="4E3B161D" w14:textId="77777777" w:rsidTr="00494055">
        <w:trPr>
          <w:trHeight w:val="288"/>
        </w:trPr>
        <w:tc>
          <w:tcPr>
            <w:tcW w:w="2713" w:type="pct"/>
            <w:vMerge/>
            <w:tcBorders>
              <w:bottom w:val="single" w:sz="8" w:space="0" w:color="F2F2F2" w:themeColor="background1" w:themeShade="F2"/>
            </w:tcBorders>
            <w:vAlign w:val="center"/>
          </w:tcPr>
          <w:p w14:paraId="23390A61" w14:textId="77777777" w:rsidR="003C3C7A" w:rsidRPr="00EF6BDE" w:rsidRDefault="003C3C7A" w:rsidP="001E2BFC">
            <w:pPr>
              <w:rPr>
                <w:sz w:val="18"/>
                <w:szCs w:val="18"/>
              </w:rPr>
            </w:pPr>
          </w:p>
        </w:tc>
        <w:tc>
          <w:tcPr>
            <w:tcW w:w="164" w:type="pct"/>
          </w:tcPr>
          <w:p w14:paraId="5E4FE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8174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355661D" w14:textId="77777777" w:rsidR="003C3C7A" w:rsidRPr="00EF6BDE" w:rsidRDefault="003C3C7A" w:rsidP="00A76766">
            <w:pPr>
              <w:rPr>
                <w:sz w:val="18"/>
                <w:szCs w:val="18"/>
              </w:rPr>
            </w:pPr>
          </w:p>
        </w:tc>
      </w:tr>
      <w:tr w:rsidR="00747B54" w:rsidRPr="00EF6BDE" w14:paraId="6D71A6B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BCC3D7C" w14:textId="77777777" w:rsidR="003C3C7A" w:rsidRPr="00EF6BDE" w:rsidRDefault="003C3C7A" w:rsidP="001E2BFC">
            <w:pPr>
              <w:rPr>
                <w:sz w:val="18"/>
                <w:szCs w:val="18"/>
              </w:rPr>
            </w:pPr>
          </w:p>
        </w:tc>
        <w:tc>
          <w:tcPr>
            <w:tcW w:w="164" w:type="pct"/>
          </w:tcPr>
          <w:p w14:paraId="755FAD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29FCB1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74000F5" w14:textId="77777777" w:rsidR="003C3C7A" w:rsidRPr="00EF6BDE" w:rsidRDefault="003C3C7A" w:rsidP="00A76766">
            <w:pPr>
              <w:rPr>
                <w:sz w:val="18"/>
                <w:szCs w:val="18"/>
              </w:rPr>
            </w:pPr>
          </w:p>
        </w:tc>
      </w:tr>
    </w:tbl>
    <w:p w14:paraId="3C15DA7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5EA94C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D6A667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F3F2539" w14:textId="77777777" w:rsidTr="00E81DB6">
        <w:trPr>
          <w:trHeight w:val="4608"/>
        </w:trPr>
        <w:tc>
          <w:tcPr>
            <w:tcW w:w="5000" w:type="pct"/>
            <w:tcBorders>
              <w:bottom w:val="single" w:sz="4" w:space="0" w:color="FFFFFF" w:themeColor="background1"/>
            </w:tcBorders>
          </w:tcPr>
          <w:p w14:paraId="735AD8E1" w14:textId="77777777" w:rsidR="003C3C7A" w:rsidRPr="00330468" w:rsidRDefault="003C3C7A" w:rsidP="00330468">
            <w:pPr>
              <w:pStyle w:val="NoSpacing"/>
            </w:pPr>
          </w:p>
        </w:tc>
      </w:tr>
      <w:tr w:rsidR="004105BC" w:rsidRPr="00330468" w14:paraId="454FF7CE" w14:textId="77777777" w:rsidTr="00426FD0">
        <w:trPr>
          <w:trHeight w:val="70"/>
        </w:trPr>
        <w:tc>
          <w:tcPr>
            <w:tcW w:w="5000" w:type="pct"/>
            <w:tcBorders>
              <w:top w:val="single" w:sz="4" w:space="0" w:color="FFFFFF" w:themeColor="background1"/>
              <w:bottom w:val="single" w:sz="18" w:space="0" w:color="595959" w:themeColor="text1" w:themeTint="A6"/>
            </w:tcBorders>
          </w:tcPr>
          <w:p w14:paraId="3483F4B8" w14:textId="77777777" w:rsidR="003C3C7A" w:rsidRPr="00330468" w:rsidRDefault="003C3C7A" w:rsidP="00330468">
            <w:pPr>
              <w:pStyle w:val="NoSpacing"/>
            </w:pPr>
          </w:p>
        </w:tc>
      </w:tr>
    </w:tbl>
    <w:p w14:paraId="27E2862F" w14:textId="77777777" w:rsidR="003C3C7A" w:rsidRDefault="003C3C7A" w:rsidP="00F85A1D"/>
    <w:p w14:paraId="38428594" w14:textId="77777777" w:rsidR="008D1191" w:rsidRDefault="003C3C7A">
      <w:r>
        <w:br w:type="page"/>
      </w:r>
    </w:p>
    <w:p w14:paraId="6B0B43B3" w14:textId="77777777" w:rsidR="003C3C7A" w:rsidRPr="008939A4" w:rsidRDefault="003C3C7A" w:rsidP="00607997">
      <w:pPr>
        <w:pStyle w:val="Heading2"/>
      </w:pPr>
      <w:r>
        <w:lastRenderedPageBreak/>
        <w:t>Friday, June 26, 2026</w:t>
      </w:r>
    </w:p>
    <w:p w14:paraId="2A310810" w14:textId="77777777" w:rsidR="003C3C7A" w:rsidRDefault="003C3C7A" w:rsidP="001E0B71">
      <w:pPr>
        <w:pStyle w:val="NoSpacing"/>
        <w:rPr>
          <w:rFonts w:cs="Arial"/>
          <w:color w:val="595959" w:themeColor="text1" w:themeTint="A6"/>
          <w:sz w:val="16"/>
          <w:szCs w:val="16"/>
        </w:rPr>
      </w:pPr>
    </w:p>
    <w:p w14:paraId="360F262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E3785E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319B42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6F5E4A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C2235E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79EB8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B4D7E6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4E0EF0" w14:textId="77777777" w:rsidTr="00D334B5">
        <w:trPr>
          <w:trHeight w:val="288"/>
        </w:trPr>
        <w:tc>
          <w:tcPr>
            <w:tcW w:w="2713" w:type="pct"/>
            <w:vMerge w:val="restart"/>
          </w:tcPr>
          <w:p w14:paraId="32524C03" w14:textId="77777777" w:rsidR="003C3C7A" w:rsidRPr="00EF6BDE" w:rsidRDefault="003C3C7A" w:rsidP="00D334B5">
            <w:pPr>
              <w:rPr>
                <w:sz w:val="18"/>
                <w:szCs w:val="18"/>
              </w:rPr>
            </w:pPr>
          </w:p>
        </w:tc>
        <w:tc>
          <w:tcPr>
            <w:tcW w:w="164" w:type="pct"/>
          </w:tcPr>
          <w:p w14:paraId="1A3AEB6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1659F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B2CC23" w14:textId="77777777" w:rsidR="003C3C7A" w:rsidRPr="00EF6BDE" w:rsidRDefault="003C3C7A" w:rsidP="00A76766">
            <w:pPr>
              <w:rPr>
                <w:sz w:val="18"/>
                <w:szCs w:val="18"/>
              </w:rPr>
            </w:pPr>
          </w:p>
        </w:tc>
      </w:tr>
      <w:tr w:rsidR="00D334B5" w:rsidRPr="00EF6BDE" w14:paraId="00A0FB33" w14:textId="77777777" w:rsidTr="00494055">
        <w:trPr>
          <w:trHeight w:val="288"/>
        </w:trPr>
        <w:tc>
          <w:tcPr>
            <w:tcW w:w="2713" w:type="pct"/>
            <w:vMerge/>
            <w:vAlign w:val="center"/>
          </w:tcPr>
          <w:p w14:paraId="7D9FFE2D" w14:textId="77777777" w:rsidR="003C3C7A" w:rsidRPr="00EF6BDE" w:rsidRDefault="003C3C7A" w:rsidP="001E2BFC">
            <w:pPr>
              <w:rPr>
                <w:sz w:val="18"/>
                <w:szCs w:val="18"/>
              </w:rPr>
            </w:pPr>
          </w:p>
        </w:tc>
        <w:tc>
          <w:tcPr>
            <w:tcW w:w="164" w:type="pct"/>
          </w:tcPr>
          <w:p w14:paraId="7DE701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27EC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0AEE556" w14:textId="77777777" w:rsidR="003C3C7A" w:rsidRPr="00EF6BDE" w:rsidRDefault="003C3C7A" w:rsidP="00A76766">
            <w:pPr>
              <w:rPr>
                <w:sz w:val="18"/>
                <w:szCs w:val="18"/>
              </w:rPr>
            </w:pPr>
          </w:p>
        </w:tc>
      </w:tr>
      <w:tr w:rsidR="00D334B5" w:rsidRPr="00EF6BDE" w14:paraId="2E72D059" w14:textId="77777777" w:rsidTr="00494055">
        <w:trPr>
          <w:trHeight w:val="288"/>
        </w:trPr>
        <w:tc>
          <w:tcPr>
            <w:tcW w:w="2713" w:type="pct"/>
            <w:vMerge/>
            <w:vAlign w:val="center"/>
          </w:tcPr>
          <w:p w14:paraId="3AD176AB" w14:textId="77777777" w:rsidR="003C3C7A" w:rsidRPr="00EF6BDE" w:rsidRDefault="003C3C7A" w:rsidP="001E2BFC">
            <w:pPr>
              <w:rPr>
                <w:sz w:val="18"/>
                <w:szCs w:val="18"/>
              </w:rPr>
            </w:pPr>
          </w:p>
        </w:tc>
        <w:tc>
          <w:tcPr>
            <w:tcW w:w="164" w:type="pct"/>
          </w:tcPr>
          <w:p w14:paraId="10C25F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CC28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24C26A2" w14:textId="77777777" w:rsidR="003C3C7A" w:rsidRPr="00EF6BDE" w:rsidRDefault="003C3C7A" w:rsidP="00A76766">
            <w:pPr>
              <w:rPr>
                <w:sz w:val="18"/>
                <w:szCs w:val="18"/>
              </w:rPr>
            </w:pPr>
          </w:p>
        </w:tc>
      </w:tr>
      <w:tr w:rsidR="00D334B5" w:rsidRPr="00EF6BDE" w14:paraId="689311C2" w14:textId="77777777" w:rsidTr="00494055">
        <w:trPr>
          <w:trHeight w:val="288"/>
        </w:trPr>
        <w:tc>
          <w:tcPr>
            <w:tcW w:w="2713" w:type="pct"/>
            <w:vMerge/>
            <w:vAlign w:val="center"/>
          </w:tcPr>
          <w:p w14:paraId="05AFA25A" w14:textId="77777777" w:rsidR="003C3C7A" w:rsidRPr="00EF6BDE" w:rsidRDefault="003C3C7A" w:rsidP="001E2BFC">
            <w:pPr>
              <w:rPr>
                <w:sz w:val="18"/>
                <w:szCs w:val="18"/>
              </w:rPr>
            </w:pPr>
          </w:p>
        </w:tc>
        <w:tc>
          <w:tcPr>
            <w:tcW w:w="164" w:type="pct"/>
          </w:tcPr>
          <w:p w14:paraId="3DF41D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0E4A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5DABC3" w14:textId="77777777" w:rsidR="003C3C7A" w:rsidRPr="00EF6BDE" w:rsidRDefault="003C3C7A" w:rsidP="00A76766">
            <w:pPr>
              <w:rPr>
                <w:sz w:val="18"/>
                <w:szCs w:val="18"/>
              </w:rPr>
            </w:pPr>
          </w:p>
        </w:tc>
      </w:tr>
      <w:tr w:rsidR="00D334B5" w:rsidRPr="00EF6BDE" w14:paraId="2C7BCED7" w14:textId="77777777" w:rsidTr="00494055">
        <w:trPr>
          <w:trHeight w:val="288"/>
        </w:trPr>
        <w:tc>
          <w:tcPr>
            <w:tcW w:w="2713" w:type="pct"/>
            <w:vMerge/>
            <w:vAlign w:val="center"/>
          </w:tcPr>
          <w:p w14:paraId="6D1D28F9" w14:textId="77777777" w:rsidR="003C3C7A" w:rsidRPr="00EF6BDE" w:rsidRDefault="003C3C7A" w:rsidP="001E2BFC">
            <w:pPr>
              <w:rPr>
                <w:sz w:val="18"/>
                <w:szCs w:val="18"/>
              </w:rPr>
            </w:pPr>
          </w:p>
        </w:tc>
        <w:tc>
          <w:tcPr>
            <w:tcW w:w="164" w:type="pct"/>
          </w:tcPr>
          <w:p w14:paraId="12B9CF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49AD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995C6F" w14:textId="77777777" w:rsidR="003C3C7A" w:rsidRPr="00EF6BDE" w:rsidRDefault="003C3C7A" w:rsidP="00A76766">
            <w:pPr>
              <w:rPr>
                <w:sz w:val="18"/>
                <w:szCs w:val="18"/>
              </w:rPr>
            </w:pPr>
          </w:p>
        </w:tc>
      </w:tr>
      <w:tr w:rsidR="00D334B5" w:rsidRPr="00EF6BDE" w14:paraId="6A186595" w14:textId="77777777" w:rsidTr="00494055">
        <w:trPr>
          <w:trHeight w:val="288"/>
        </w:trPr>
        <w:tc>
          <w:tcPr>
            <w:tcW w:w="2713" w:type="pct"/>
            <w:vMerge/>
            <w:vAlign w:val="center"/>
          </w:tcPr>
          <w:p w14:paraId="24BAD0A5" w14:textId="77777777" w:rsidR="003C3C7A" w:rsidRPr="00EF6BDE" w:rsidRDefault="003C3C7A" w:rsidP="001E2BFC">
            <w:pPr>
              <w:rPr>
                <w:sz w:val="18"/>
                <w:szCs w:val="18"/>
              </w:rPr>
            </w:pPr>
          </w:p>
        </w:tc>
        <w:tc>
          <w:tcPr>
            <w:tcW w:w="164" w:type="pct"/>
          </w:tcPr>
          <w:p w14:paraId="2DE308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D5AF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5C96445" w14:textId="77777777" w:rsidR="003C3C7A" w:rsidRPr="00EF6BDE" w:rsidRDefault="003C3C7A" w:rsidP="00A76766">
            <w:pPr>
              <w:rPr>
                <w:sz w:val="18"/>
                <w:szCs w:val="18"/>
              </w:rPr>
            </w:pPr>
          </w:p>
        </w:tc>
      </w:tr>
      <w:tr w:rsidR="00D334B5" w:rsidRPr="00EF6BDE" w14:paraId="1E6020E5" w14:textId="77777777" w:rsidTr="00494055">
        <w:trPr>
          <w:trHeight w:val="288"/>
        </w:trPr>
        <w:tc>
          <w:tcPr>
            <w:tcW w:w="2713" w:type="pct"/>
            <w:vMerge/>
            <w:vAlign w:val="center"/>
          </w:tcPr>
          <w:p w14:paraId="44FE0003" w14:textId="77777777" w:rsidR="003C3C7A" w:rsidRPr="00EF6BDE" w:rsidRDefault="003C3C7A" w:rsidP="001E2BFC">
            <w:pPr>
              <w:rPr>
                <w:sz w:val="18"/>
                <w:szCs w:val="18"/>
              </w:rPr>
            </w:pPr>
          </w:p>
        </w:tc>
        <w:tc>
          <w:tcPr>
            <w:tcW w:w="164" w:type="pct"/>
          </w:tcPr>
          <w:p w14:paraId="5F5348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1A1F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327FDE" w14:textId="77777777" w:rsidR="003C3C7A" w:rsidRPr="00EF6BDE" w:rsidRDefault="003C3C7A" w:rsidP="00A76766">
            <w:pPr>
              <w:rPr>
                <w:sz w:val="18"/>
                <w:szCs w:val="18"/>
              </w:rPr>
            </w:pPr>
          </w:p>
        </w:tc>
      </w:tr>
      <w:tr w:rsidR="00D334B5" w:rsidRPr="00EF6BDE" w14:paraId="66C2B16C" w14:textId="77777777" w:rsidTr="00494055">
        <w:trPr>
          <w:trHeight w:val="288"/>
        </w:trPr>
        <w:tc>
          <w:tcPr>
            <w:tcW w:w="2713" w:type="pct"/>
            <w:vMerge/>
            <w:vAlign w:val="center"/>
          </w:tcPr>
          <w:p w14:paraId="68DAC256" w14:textId="77777777" w:rsidR="003C3C7A" w:rsidRPr="00EF6BDE" w:rsidRDefault="003C3C7A" w:rsidP="001E2BFC">
            <w:pPr>
              <w:rPr>
                <w:sz w:val="18"/>
                <w:szCs w:val="18"/>
              </w:rPr>
            </w:pPr>
          </w:p>
        </w:tc>
        <w:tc>
          <w:tcPr>
            <w:tcW w:w="164" w:type="pct"/>
          </w:tcPr>
          <w:p w14:paraId="2B5E52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92E2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A151B3D" w14:textId="77777777" w:rsidR="003C3C7A" w:rsidRPr="00EF6BDE" w:rsidRDefault="003C3C7A" w:rsidP="00A76766">
            <w:pPr>
              <w:rPr>
                <w:sz w:val="18"/>
                <w:szCs w:val="18"/>
              </w:rPr>
            </w:pPr>
          </w:p>
        </w:tc>
      </w:tr>
      <w:tr w:rsidR="00D334B5" w:rsidRPr="00EF6BDE" w14:paraId="513F906F" w14:textId="77777777" w:rsidTr="00494055">
        <w:trPr>
          <w:trHeight w:val="288"/>
        </w:trPr>
        <w:tc>
          <w:tcPr>
            <w:tcW w:w="2713" w:type="pct"/>
            <w:vMerge/>
            <w:vAlign w:val="center"/>
          </w:tcPr>
          <w:p w14:paraId="561D7A43" w14:textId="77777777" w:rsidR="003C3C7A" w:rsidRPr="00EF6BDE" w:rsidRDefault="003C3C7A" w:rsidP="001E2BFC">
            <w:pPr>
              <w:rPr>
                <w:sz w:val="18"/>
                <w:szCs w:val="18"/>
              </w:rPr>
            </w:pPr>
          </w:p>
        </w:tc>
        <w:tc>
          <w:tcPr>
            <w:tcW w:w="164" w:type="pct"/>
          </w:tcPr>
          <w:p w14:paraId="43E84A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6FF1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EA313E7" w14:textId="77777777" w:rsidR="003C3C7A" w:rsidRPr="00EF6BDE" w:rsidRDefault="003C3C7A" w:rsidP="00A76766">
            <w:pPr>
              <w:rPr>
                <w:sz w:val="18"/>
                <w:szCs w:val="18"/>
              </w:rPr>
            </w:pPr>
          </w:p>
        </w:tc>
      </w:tr>
      <w:tr w:rsidR="00D334B5" w:rsidRPr="00EF6BDE" w14:paraId="49534D72" w14:textId="77777777" w:rsidTr="00494055">
        <w:trPr>
          <w:trHeight w:val="288"/>
        </w:trPr>
        <w:tc>
          <w:tcPr>
            <w:tcW w:w="2713" w:type="pct"/>
            <w:vMerge/>
            <w:vAlign w:val="center"/>
          </w:tcPr>
          <w:p w14:paraId="0E94D469" w14:textId="77777777" w:rsidR="003C3C7A" w:rsidRPr="00EF6BDE" w:rsidRDefault="003C3C7A" w:rsidP="001E2BFC">
            <w:pPr>
              <w:rPr>
                <w:sz w:val="18"/>
                <w:szCs w:val="18"/>
              </w:rPr>
            </w:pPr>
          </w:p>
        </w:tc>
        <w:tc>
          <w:tcPr>
            <w:tcW w:w="164" w:type="pct"/>
          </w:tcPr>
          <w:p w14:paraId="7EA56A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FB5B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7FE7ECE" w14:textId="77777777" w:rsidR="003C3C7A" w:rsidRPr="00EF6BDE" w:rsidRDefault="003C3C7A" w:rsidP="00A76766">
            <w:pPr>
              <w:rPr>
                <w:sz w:val="18"/>
                <w:szCs w:val="18"/>
              </w:rPr>
            </w:pPr>
          </w:p>
        </w:tc>
      </w:tr>
      <w:tr w:rsidR="00D334B5" w:rsidRPr="00EF6BDE" w14:paraId="48D67181" w14:textId="77777777" w:rsidTr="00494055">
        <w:trPr>
          <w:trHeight w:val="288"/>
        </w:trPr>
        <w:tc>
          <w:tcPr>
            <w:tcW w:w="2713" w:type="pct"/>
            <w:vMerge/>
            <w:vAlign w:val="center"/>
          </w:tcPr>
          <w:p w14:paraId="1BCEF97D" w14:textId="77777777" w:rsidR="003C3C7A" w:rsidRPr="00EF6BDE" w:rsidRDefault="003C3C7A" w:rsidP="001E2BFC">
            <w:pPr>
              <w:rPr>
                <w:sz w:val="18"/>
                <w:szCs w:val="18"/>
              </w:rPr>
            </w:pPr>
          </w:p>
        </w:tc>
        <w:tc>
          <w:tcPr>
            <w:tcW w:w="164" w:type="pct"/>
          </w:tcPr>
          <w:p w14:paraId="6E45F9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8307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6CD9B94" w14:textId="77777777" w:rsidR="003C3C7A" w:rsidRPr="00EF6BDE" w:rsidRDefault="003C3C7A" w:rsidP="00A76766">
            <w:pPr>
              <w:rPr>
                <w:sz w:val="18"/>
                <w:szCs w:val="18"/>
              </w:rPr>
            </w:pPr>
          </w:p>
        </w:tc>
      </w:tr>
      <w:tr w:rsidR="00D334B5" w:rsidRPr="00EF6BDE" w14:paraId="7325C9E9" w14:textId="77777777" w:rsidTr="00494055">
        <w:trPr>
          <w:trHeight w:val="288"/>
        </w:trPr>
        <w:tc>
          <w:tcPr>
            <w:tcW w:w="2713" w:type="pct"/>
            <w:vMerge/>
            <w:vAlign w:val="center"/>
          </w:tcPr>
          <w:p w14:paraId="65CD3B8D" w14:textId="77777777" w:rsidR="003C3C7A" w:rsidRPr="00EF6BDE" w:rsidRDefault="003C3C7A" w:rsidP="001E2BFC">
            <w:pPr>
              <w:rPr>
                <w:sz w:val="18"/>
                <w:szCs w:val="18"/>
              </w:rPr>
            </w:pPr>
          </w:p>
        </w:tc>
        <w:tc>
          <w:tcPr>
            <w:tcW w:w="164" w:type="pct"/>
          </w:tcPr>
          <w:p w14:paraId="0D727A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CB7D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89765B6" w14:textId="77777777" w:rsidR="003C3C7A" w:rsidRPr="00EF6BDE" w:rsidRDefault="003C3C7A" w:rsidP="00A76766">
            <w:pPr>
              <w:rPr>
                <w:sz w:val="18"/>
                <w:szCs w:val="18"/>
              </w:rPr>
            </w:pPr>
          </w:p>
        </w:tc>
      </w:tr>
      <w:tr w:rsidR="00D334B5" w:rsidRPr="00EF6BDE" w14:paraId="62CBC29D" w14:textId="77777777" w:rsidTr="00494055">
        <w:trPr>
          <w:trHeight w:val="288"/>
        </w:trPr>
        <w:tc>
          <w:tcPr>
            <w:tcW w:w="2713" w:type="pct"/>
            <w:vMerge/>
            <w:vAlign w:val="center"/>
          </w:tcPr>
          <w:p w14:paraId="0BBFE4D6" w14:textId="77777777" w:rsidR="003C3C7A" w:rsidRPr="00EF6BDE" w:rsidRDefault="003C3C7A" w:rsidP="001E2BFC">
            <w:pPr>
              <w:rPr>
                <w:sz w:val="18"/>
                <w:szCs w:val="18"/>
              </w:rPr>
            </w:pPr>
          </w:p>
        </w:tc>
        <w:tc>
          <w:tcPr>
            <w:tcW w:w="164" w:type="pct"/>
          </w:tcPr>
          <w:p w14:paraId="5BBA9C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1345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B576507" w14:textId="77777777" w:rsidR="003C3C7A" w:rsidRPr="00EF6BDE" w:rsidRDefault="003C3C7A" w:rsidP="00A76766">
            <w:pPr>
              <w:rPr>
                <w:sz w:val="18"/>
                <w:szCs w:val="18"/>
              </w:rPr>
            </w:pPr>
          </w:p>
        </w:tc>
      </w:tr>
      <w:tr w:rsidR="00D334B5" w:rsidRPr="00EF6BDE" w14:paraId="4C1BDFBF" w14:textId="77777777" w:rsidTr="00494055">
        <w:trPr>
          <w:trHeight w:val="288"/>
        </w:trPr>
        <w:tc>
          <w:tcPr>
            <w:tcW w:w="2713" w:type="pct"/>
            <w:vMerge/>
            <w:tcBorders>
              <w:bottom w:val="single" w:sz="8" w:space="0" w:color="F2F2F2" w:themeColor="background1" w:themeShade="F2"/>
            </w:tcBorders>
            <w:vAlign w:val="center"/>
          </w:tcPr>
          <w:p w14:paraId="3DF5F1A7" w14:textId="77777777" w:rsidR="003C3C7A" w:rsidRPr="00EF6BDE" w:rsidRDefault="003C3C7A" w:rsidP="001E2BFC">
            <w:pPr>
              <w:rPr>
                <w:sz w:val="18"/>
                <w:szCs w:val="18"/>
              </w:rPr>
            </w:pPr>
          </w:p>
        </w:tc>
        <w:tc>
          <w:tcPr>
            <w:tcW w:w="164" w:type="pct"/>
          </w:tcPr>
          <w:p w14:paraId="1F446D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3285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038BF9D" w14:textId="77777777" w:rsidR="003C3C7A" w:rsidRPr="00EF6BDE" w:rsidRDefault="003C3C7A" w:rsidP="00A76766">
            <w:pPr>
              <w:rPr>
                <w:sz w:val="18"/>
                <w:szCs w:val="18"/>
              </w:rPr>
            </w:pPr>
          </w:p>
        </w:tc>
      </w:tr>
      <w:tr w:rsidR="00747B54" w:rsidRPr="00EF6BDE" w14:paraId="7462DBF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4638A03" w14:textId="77777777" w:rsidR="003C3C7A" w:rsidRPr="00EF6BDE" w:rsidRDefault="003C3C7A" w:rsidP="001E2BFC">
            <w:pPr>
              <w:rPr>
                <w:sz w:val="18"/>
                <w:szCs w:val="18"/>
              </w:rPr>
            </w:pPr>
          </w:p>
        </w:tc>
        <w:tc>
          <w:tcPr>
            <w:tcW w:w="164" w:type="pct"/>
          </w:tcPr>
          <w:p w14:paraId="59B276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E8A044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FD39E0A" w14:textId="77777777" w:rsidR="003C3C7A" w:rsidRPr="00EF6BDE" w:rsidRDefault="003C3C7A" w:rsidP="00A76766">
            <w:pPr>
              <w:rPr>
                <w:sz w:val="18"/>
                <w:szCs w:val="18"/>
              </w:rPr>
            </w:pPr>
          </w:p>
        </w:tc>
      </w:tr>
    </w:tbl>
    <w:p w14:paraId="0F9CA59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1FCD7C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788464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05A8C0C" w14:textId="77777777" w:rsidTr="00E81DB6">
        <w:trPr>
          <w:trHeight w:val="4608"/>
        </w:trPr>
        <w:tc>
          <w:tcPr>
            <w:tcW w:w="5000" w:type="pct"/>
            <w:tcBorders>
              <w:bottom w:val="single" w:sz="4" w:space="0" w:color="FFFFFF" w:themeColor="background1"/>
            </w:tcBorders>
          </w:tcPr>
          <w:p w14:paraId="2BEEB9CC" w14:textId="77777777" w:rsidR="003C3C7A" w:rsidRPr="00330468" w:rsidRDefault="003C3C7A" w:rsidP="00330468">
            <w:pPr>
              <w:pStyle w:val="NoSpacing"/>
            </w:pPr>
          </w:p>
        </w:tc>
      </w:tr>
      <w:tr w:rsidR="004105BC" w:rsidRPr="00330468" w14:paraId="2B5FEB2D" w14:textId="77777777" w:rsidTr="00426FD0">
        <w:trPr>
          <w:trHeight w:val="70"/>
        </w:trPr>
        <w:tc>
          <w:tcPr>
            <w:tcW w:w="5000" w:type="pct"/>
            <w:tcBorders>
              <w:top w:val="single" w:sz="4" w:space="0" w:color="FFFFFF" w:themeColor="background1"/>
              <w:bottom w:val="single" w:sz="18" w:space="0" w:color="595959" w:themeColor="text1" w:themeTint="A6"/>
            </w:tcBorders>
          </w:tcPr>
          <w:p w14:paraId="2CBB6008" w14:textId="77777777" w:rsidR="003C3C7A" w:rsidRPr="00330468" w:rsidRDefault="003C3C7A" w:rsidP="00330468">
            <w:pPr>
              <w:pStyle w:val="NoSpacing"/>
            </w:pPr>
          </w:p>
        </w:tc>
      </w:tr>
    </w:tbl>
    <w:p w14:paraId="19CDDE2A" w14:textId="77777777" w:rsidR="003C3C7A" w:rsidRDefault="003C3C7A" w:rsidP="00F85A1D"/>
    <w:p w14:paraId="09D0A94F" w14:textId="77777777" w:rsidR="008D1191" w:rsidRDefault="003C3C7A">
      <w:r>
        <w:br w:type="page"/>
      </w:r>
    </w:p>
    <w:p w14:paraId="24FBEA15" w14:textId="77777777" w:rsidR="003C3C7A" w:rsidRPr="008939A4" w:rsidRDefault="003C3C7A" w:rsidP="00607997">
      <w:pPr>
        <w:pStyle w:val="Heading2"/>
      </w:pPr>
      <w:r>
        <w:lastRenderedPageBreak/>
        <w:t>Saturday, June 27, 2026</w:t>
      </w:r>
    </w:p>
    <w:p w14:paraId="6F4FEBD0" w14:textId="77777777" w:rsidR="003C3C7A" w:rsidRDefault="003C3C7A" w:rsidP="001E0B71">
      <w:pPr>
        <w:pStyle w:val="NoSpacing"/>
        <w:rPr>
          <w:rFonts w:cs="Arial"/>
          <w:color w:val="595959" w:themeColor="text1" w:themeTint="A6"/>
          <w:sz w:val="16"/>
          <w:szCs w:val="16"/>
        </w:rPr>
      </w:pPr>
    </w:p>
    <w:p w14:paraId="68166FA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FC5C1C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0A7583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BA860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EF011E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AEC395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36097B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F35B6A1" w14:textId="77777777" w:rsidTr="00D334B5">
        <w:trPr>
          <w:trHeight w:val="288"/>
        </w:trPr>
        <w:tc>
          <w:tcPr>
            <w:tcW w:w="2713" w:type="pct"/>
            <w:vMerge w:val="restart"/>
          </w:tcPr>
          <w:p w14:paraId="75892558" w14:textId="77777777" w:rsidR="003C3C7A" w:rsidRPr="00EF6BDE" w:rsidRDefault="003C3C7A" w:rsidP="00D334B5">
            <w:pPr>
              <w:rPr>
                <w:sz w:val="18"/>
                <w:szCs w:val="18"/>
              </w:rPr>
            </w:pPr>
          </w:p>
        </w:tc>
        <w:tc>
          <w:tcPr>
            <w:tcW w:w="164" w:type="pct"/>
          </w:tcPr>
          <w:p w14:paraId="296A8DB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7CA88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FDDE8B8" w14:textId="77777777" w:rsidR="003C3C7A" w:rsidRPr="00EF6BDE" w:rsidRDefault="003C3C7A" w:rsidP="00A76766">
            <w:pPr>
              <w:rPr>
                <w:sz w:val="18"/>
                <w:szCs w:val="18"/>
              </w:rPr>
            </w:pPr>
          </w:p>
        </w:tc>
      </w:tr>
      <w:tr w:rsidR="00D334B5" w:rsidRPr="00EF6BDE" w14:paraId="495FF479" w14:textId="77777777" w:rsidTr="00494055">
        <w:trPr>
          <w:trHeight w:val="288"/>
        </w:trPr>
        <w:tc>
          <w:tcPr>
            <w:tcW w:w="2713" w:type="pct"/>
            <w:vMerge/>
            <w:vAlign w:val="center"/>
          </w:tcPr>
          <w:p w14:paraId="7AAC2BE1" w14:textId="77777777" w:rsidR="003C3C7A" w:rsidRPr="00EF6BDE" w:rsidRDefault="003C3C7A" w:rsidP="001E2BFC">
            <w:pPr>
              <w:rPr>
                <w:sz w:val="18"/>
                <w:szCs w:val="18"/>
              </w:rPr>
            </w:pPr>
          </w:p>
        </w:tc>
        <w:tc>
          <w:tcPr>
            <w:tcW w:w="164" w:type="pct"/>
          </w:tcPr>
          <w:p w14:paraId="3A1C5E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5FA0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897FA0A" w14:textId="77777777" w:rsidR="003C3C7A" w:rsidRPr="00EF6BDE" w:rsidRDefault="003C3C7A" w:rsidP="00A76766">
            <w:pPr>
              <w:rPr>
                <w:sz w:val="18"/>
                <w:szCs w:val="18"/>
              </w:rPr>
            </w:pPr>
          </w:p>
        </w:tc>
      </w:tr>
      <w:tr w:rsidR="00D334B5" w:rsidRPr="00EF6BDE" w14:paraId="1D1476CF" w14:textId="77777777" w:rsidTr="00494055">
        <w:trPr>
          <w:trHeight w:val="288"/>
        </w:trPr>
        <w:tc>
          <w:tcPr>
            <w:tcW w:w="2713" w:type="pct"/>
            <w:vMerge/>
            <w:vAlign w:val="center"/>
          </w:tcPr>
          <w:p w14:paraId="0132B18F" w14:textId="77777777" w:rsidR="003C3C7A" w:rsidRPr="00EF6BDE" w:rsidRDefault="003C3C7A" w:rsidP="001E2BFC">
            <w:pPr>
              <w:rPr>
                <w:sz w:val="18"/>
                <w:szCs w:val="18"/>
              </w:rPr>
            </w:pPr>
          </w:p>
        </w:tc>
        <w:tc>
          <w:tcPr>
            <w:tcW w:w="164" w:type="pct"/>
          </w:tcPr>
          <w:p w14:paraId="10D268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F1A8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BCC0624" w14:textId="77777777" w:rsidR="003C3C7A" w:rsidRPr="00EF6BDE" w:rsidRDefault="003C3C7A" w:rsidP="00A76766">
            <w:pPr>
              <w:rPr>
                <w:sz w:val="18"/>
                <w:szCs w:val="18"/>
              </w:rPr>
            </w:pPr>
          </w:p>
        </w:tc>
      </w:tr>
      <w:tr w:rsidR="00D334B5" w:rsidRPr="00EF6BDE" w14:paraId="50B5DE36" w14:textId="77777777" w:rsidTr="00494055">
        <w:trPr>
          <w:trHeight w:val="288"/>
        </w:trPr>
        <w:tc>
          <w:tcPr>
            <w:tcW w:w="2713" w:type="pct"/>
            <w:vMerge/>
            <w:vAlign w:val="center"/>
          </w:tcPr>
          <w:p w14:paraId="351EB3F9" w14:textId="77777777" w:rsidR="003C3C7A" w:rsidRPr="00EF6BDE" w:rsidRDefault="003C3C7A" w:rsidP="001E2BFC">
            <w:pPr>
              <w:rPr>
                <w:sz w:val="18"/>
                <w:szCs w:val="18"/>
              </w:rPr>
            </w:pPr>
          </w:p>
        </w:tc>
        <w:tc>
          <w:tcPr>
            <w:tcW w:w="164" w:type="pct"/>
          </w:tcPr>
          <w:p w14:paraId="75EB29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B54E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BA2D443" w14:textId="77777777" w:rsidR="003C3C7A" w:rsidRPr="00EF6BDE" w:rsidRDefault="003C3C7A" w:rsidP="00A76766">
            <w:pPr>
              <w:rPr>
                <w:sz w:val="18"/>
                <w:szCs w:val="18"/>
              </w:rPr>
            </w:pPr>
          </w:p>
        </w:tc>
      </w:tr>
      <w:tr w:rsidR="00D334B5" w:rsidRPr="00EF6BDE" w14:paraId="0C68ED0A" w14:textId="77777777" w:rsidTr="00494055">
        <w:trPr>
          <w:trHeight w:val="288"/>
        </w:trPr>
        <w:tc>
          <w:tcPr>
            <w:tcW w:w="2713" w:type="pct"/>
            <w:vMerge/>
            <w:vAlign w:val="center"/>
          </w:tcPr>
          <w:p w14:paraId="6C1AAF95" w14:textId="77777777" w:rsidR="003C3C7A" w:rsidRPr="00EF6BDE" w:rsidRDefault="003C3C7A" w:rsidP="001E2BFC">
            <w:pPr>
              <w:rPr>
                <w:sz w:val="18"/>
                <w:szCs w:val="18"/>
              </w:rPr>
            </w:pPr>
          </w:p>
        </w:tc>
        <w:tc>
          <w:tcPr>
            <w:tcW w:w="164" w:type="pct"/>
          </w:tcPr>
          <w:p w14:paraId="56CECB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309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0717A2D" w14:textId="77777777" w:rsidR="003C3C7A" w:rsidRPr="00EF6BDE" w:rsidRDefault="003C3C7A" w:rsidP="00A76766">
            <w:pPr>
              <w:rPr>
                <w:sz w:val="18"/>
                <w:szCs w:val="18"/>
              </w:rPr>
            </w:pPr>
          </w:p>
        </w:tc>
      </w:tr>
      <w:tr w:rsidR="00D334B5" w:rsidRPr="00EF6BDE" w14:paraId="0245F1E4" w14:textId="77777777" w:rsidTr="00494055">
        <w:trPr>
          <w:trHeight w:val="288"/>
        </w:trPr>
        <w:tc>
          <w:tcPr>
            <w:tcW w:w="2713" w:type="pct"/>
            <w:vMerge/>
            <w:vAlign w:val="center"/>
          </w:tcPr>
          <w:p w14:paraId="305A4032" w14:textId="77777777" w:rsidR="003C3C7A" w:rsidRPr="00EF6BDE" w:rsidRDefault="003C3C7A" w:rsidP="001E2BFC">
            <w:pPr>
              <w:rPr>
                <w:sz w:val="18"/>
                <w:szCs w:val="18"/>
              </w:rPr>
            </w:pPr>
          </w:p>
        </w:tc>
        <w:tc>
          <w:tcPr>
            <w:tcW w:w="164" w:type="pct"/>
          </w:tcPr>
          <w:p w14:paraId="115D94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1336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214C7E8" w14:textId="77777777" w:rsidR="003C3C7A" w:rsidRPr="00EF6BDE" w:rsidRDefault="003C3C7A" w:rsidP="00A76766">
            <w:pPr>
              <w:rPr>
                <w:sz w:val="18"/>
                <w:szCs w:val="18"/>
              </w:rPr>
            </w:pPr>
          </w:p>
        </w:tc>
      </w:tr>
      <w:tr w:rsidR="00D334B5" w:rsidRPr="00EF6BDE" w14:paraId="76871B30" w14:textId="77777777" w:rsidTr="00494055">
        <w:trPr>
          <w:trHeight w:val="288"/>
        </w:trPr>
        <w:tc>
          <w:tcPr>
            <w:tcW w:w="2713" w:type="pct"/>
            <w:vMerge/>
            <w:vAlign w:val="center"/>
          </w:tcPr>
          <w:p w14:paraId="505D6CCD" w14:textId="77777777" w:rsidR="003C3C7A" w:rsidRPr="00EF6BDE" w:rsidRDefault="003C3C7A" w:rsidP="001E2BFC">
            <w:pPr>
              <w:rPr>
                <w:sz w:val="18"/>
                <w:szCs w:val="18"/>
              </w:rPr>
            </w:pPr>
          </w:p>
        </w:tc>
        <w:tc>
          <w:tcPr>
            <w:tcW w:w="164" w:type="pct"/>
          </w:tcPr>
          <w:p w14:paraId="2B23DE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18BF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288007A" w14:textId="77777777" w:rsidR="003C3C7A" w:rsidRPr="00EF6BDE" w:rsidRDefault="003C3C7A" w:rsidP="00A76766">
            <w:pPr>
              <w:rPr>
                <w:sz w:val="18"/>
                <w:szCs w:val="18"/>
              </w:rPr>
            </w:pPr>
          </w:p>
        </w:tc>
      </w:tr>
      <w:tr w:rsidR="00D334B5" w:rsidRPr="00EF6BDE" w14:paraId="2C90B2DE" w14:textId="77777777" w:rsidTr="00494055">
        <w:trPr>
          <w:trHeight w:val="288"/>
        </w:trPr>
        <w:tc>
          <w:tcPr>
            <w:tcW w:w="2713" w:type="pct"/>
            <w:vMerge/>
            <w:vAlign w:val="center"/>
          </w:tcPr>
          <w:p w14:paraId="382AFC98" w14:textId="77777777" w:rsidR="003C3C7A" w:rsidRPr="00EF6BDE" w:rsidRDefault="003C3C7A" w:rsidP="001E2BFC">
            <w:pPr>
              <w:rPr>
                <w:sz w:val="18"/>
                <w:szCs w:val="18"/>
              </w:rPr>
            </w:pPr>
          </w:p>
        </w:tc>
        <w:tc>
          <w:tcPr>
            <w:tcW w:w="164" w:type="pct"/>
          </w:tcPr>
          <w:p w14:paraId="64292C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95AB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ADDDDBE" w14:textId="77777777" w:rsidR="003C3C7A" w:rsidRPr="00EF6BDE" w:rsidRDefault="003C3C7A" w:rsidP="00A76766">
            <w:pPr>
              <w:rPr>
                <w:sz w:val="18"/>
                <w:szCs w:val="18"/>
              </w:rPr>
            </w:pPr>
          </w:p>
        </w:tc>
      </w:tr>
      <w:tr w:rsidR="00D334B5" w:rsidRPr="00EF6BDE" w14:paraId="318DA8D4" w14:textId="77777777" w:rsidTr="00494055">
        <w:trPr>
          <w:trHeight w:val="288"/>
        </w:trPr>
        <w:tc>
          <w:tcPr>
            <w:tcW w:w="2713" w:type="pct"/>
            <w:vMerge/>
            <w:vAlign w:val="center"/>
          </w:tcPr>
          <w:p w14:paraId="462AB741" w14:textId="77777777" w:rsidR="003C3C7A" w:rsidRPr="00EF6BDE" w:rsidRDefault="003C3C7A" w:rsidP="001E2BFC">
            <w:pPr>
              <w:rPr>
                <w:sz w:val="18"/>
                <w:szCs w:val="18"/>
              </w:rPr>
            </w:pPr>
          </w:p>
        </w:tc>
        <w:tc>
          <w:tcPr>
            <w:tcW w:w="164" w:type="pct"/>
          </w:tcPr>
          <w:p w14:paraId="6FC512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01D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1BBF7B" w14:textId="77777777" w:rsidR="003C3C7A" w:rsidRPr="00EF6BDE" w:rsidRDefault="003C3C7A" w:rsidP="00A76766">
            <w:pPr>
              <w:rPr>
                <w:sz w:val="18"/>
                <w:szCs w:val="18"/>
              </w:rPr>
            </w:pPr>
          </w:p>
        </w:tc>
      </w:tr>
      <w:tr w:rsidR="00D334B5" w:rsidRPr="00EF6BDE" w14:paraId="342CBF6E" w14:textId="77777777" w:rsidTr="00494055">
        <w:trPr>
          <w:trHeight w:val="288"/>
        </w:trPr>
        <w:tc>
          <w:tcPr>
            <w:tcW w:w="2713" w:type="pct"/>
            <w:vMerge/>
            <w:vAlign w:val="center"/>
          </w:tcPr>
          <w:p w14:paraId="22928A02" w14:textId="77777777" w:rsidR="003C3C7A" w:rsidRPr="00EF6BDE" w:rsidRDefault="003C3C7A" w:rsidP="001E2BFC">
            <w:pPr>
              <w:rPr>
                <w:sz w:val="18"/>
                <w:szCs w:val="18"/>
              </w:rPr>
            </w:pPr>
          </w:p>
        </w:tc>
        <w:tc>
          <w:tcPr>
            <w:tcW w:w="164" w:type="pct"/>
          </w:tcPr>
          <w:p w14:paraId="6AC543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A8FD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21F7CF" w14:textId="77777777" w:rsidR="003C3C7A" w:rsidRPr="00EF6BDE" w:rsidRDefault="003C3C7A" w:rsidP="00A76766">
            <w:pPr>
              <w:rPr>
                <w:sz w:val="18"/>
                <w:szCs w:val="18"/>
              </w:rPr>
            </w:pPr>
          </w:p>
        </w:tc>
      </w:tr>
      <w:tr w:rsidR="00D334B5" w:rsidRPr="00EF6BDE" w14:paraId="47E65294" w14:textId="77777777" w:rsidTr="00494055">
        <w:trPr>
          <w:trHeight w:val="288"/>
        </w:trPr>
        <w:tc>
          <w:tcPr>
            <w:tcW w:w="2713" w:type="pct"/>
            <w:vMerge/>
            <w:vAlign w:val="center"/>
          </w:tcPr>
          <w:p w14:paraId="33B8A2C6" w14:textId="77777777" w:rsidR="003C3C7A" w:rsidRPr="00EF6BDE" w:rsidRDefault="003C3C7A" w:rsidP="001E2BFC">
            <w:pPr>
              <w:rPr>
                <w:sz w:val="18"/>
                <w:szCs w:val="18"/>
              </w:rPr>
            </w:pPr>
          </w:p>
        </w:tc>
        <w:tc>
          <w:tcPr>
            <w:tcW w:w="164" w:type="pct"/>
          </w:tcPr>
          <w:p w14:paraId="4D4948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6262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C7BE3FE" w14:textId="77777777" w:rsidR="003C3C7A" w:rsidRPr="00EF6BDE" w:rsidRDefault="003C3C7A" w:rsidP="00A76766">
            <w:pPr>
              <w:rPr>
                <w:sz w:val="18"/>
                <w:szCs w:val="18"/>
              </w:rPr>
            </w:pPr>
          </w:p>
        </w:tc>
      </w:tr>
      <w:tr w:rsidR="00D334B5" w:rsidRPr="00EF6BDE" w14:paraId="1E2C7501" w14:textId="77777777" w:rsidTr="00494055">
        <w:trPr>
          <w:trHeight w:val="288"/>
        </w:trPr>
        <w:tc>
          <w:tcPr>
            <w:tcW w:w="2713" w:type="pct"/>
            <w:vMerge/>
            <w:vAlign w:val="center"/>
          </w:tcPr>
          <w:p w14:paraId="69FAC04B" w14:textId="77777777" w:rsidR="003C3C7A" w:rsidRPr="00EF6BDE" w:rsidRDefault="003C3C7A" w:rsidP="001E2BFC">
            <w:pPr>
              <w:rPr>
                <w:sz w:val="18"/>
                <w:szCs w:val="18"/>
              </w:rPr>
            </w:pPr>
          </w:p>
        </w:tc>
        <w:tc>
          <w:tcPr>
            <w:tcW w:w="164" w:type="pct"/>
          </w:tcPr>
          <w:p w14:paraId="53AFF6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9E01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8B90CC9" w14:textId="77777777" w:rsidR="003C3C7A" w:rsidRPr="00EF6BDE" w:rsidRDefault="003C3C7A" w:rsidP="00A76766">
            <w:pPr>
              <w:rPr>
                <w:sz w:val="18"/>
                <w:szCs w:val="18"/>
              </w:rPr>
            </w:pPr>
          </w:p>
        </w:tc>
      </w:tr>
      <w:tr w:rsidR="00D334B5" w:rsidRPr="00EF6BDE" w14:paraId="379E338A" w14:textId="77777777" w:rsidTr="00494055">
        <w:trPr>
          <w:trHeight w:val="288"/>
        </w:trPr>
        <w:tc>
          <w:tcPr>
            <w:tcW w:w="2713" w:type="pct"/>
            <w:vMerge/>
            <w:vAlign w:val="center"/>
          </w:tcPr>
          <w:p w14:paraId="2A91761D" w14:textId="77777777" w:rsidR="003C3C7A" w:rsidRPr="00EF6BDE" w:rsidRDefault="003C3C7A" w:rsidP="001E2BFC">
            <w:pPr>
              <w:rPr>
                <w:sz w:val="18"/>
                <w:szCs w:val="18"/>
              </w:rPr>
            </w:pPr>
          </w:p>
        </w:tc>
        <w:tc>
          <w:tcPr>
            <w:tcW w:w="164" w:type="pct"/>
          </w:tcPr>
          <w:p w14:paraId="296D0C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8D2A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DB3039B" w14:textId="77777777" w:rsidR="003C3C7A" w:rsidRPr="00EF6BDE" w:rsidRDefault="003C3C7A" w:rsidP="00A76766">
            <w:pPr>
              <w:rPr>
                <w:sz w:val="18"/>
                <w:szCs w:val="18"/>
              </w:rPr>
            </w:pPr>
          </w:p>
        </w:tc>
      </w:tr>
      <w:tr w:rsidR="00D334B5" w:rsidRPr="00EF6BDE" w14:paraId="290B14B5" w14:textId="77777777" w:rsidTr="00494055">
        <w:trPr>
          <w:trHeight w:val="288"/>
        </w:trPr>
        <w:tc>
          <w:tcPr>
            <w:tcW w:w="2713" w:type="pct"/>
            <w:vMerge/>
            <w:tcBorders>
              <w:bottom w:val="single" w:sz="8" w:space="0" w:color="F2F2F2" w:themeColor="background1" w:themeShade="F2"/>
            </w:tcBorders>
            <w:vAlign w:val="center"/>
          </w:tcPr>
          <w:p w14:paraId="4B2C13FE" w14:textId="77777777" w:rsidR="003C3C7A" w:rsidRPr="00EF6BDE" w:rsidRDefault="003C3C7A" w:rsidP="001E2BFC">
            <w:pPr>
              <w:rPr>
                <w:sz w:val="18"/>
                <w:szCs w:val="18"/>
              </w:rPr>
            </w:pPr>
          </w:p>
        </w:tc>
        <w:tc>
          <w:tcPr>
            <w:tcW w:w="164" w:type="pct"/>
          </w:tcPr>
          <w:p w14:paraId="7507CF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AEDA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9F00C0D" w14:textId="77777777" w:rsidR="003C3C7A" w:rsidRPr="00EF6BDE" w:rsidRDefault="003C3C7A" w:rsidP="00A76766">
            <w:pPr>
              <w:rPr>
                <w:sz w:val="18"/>
                <w:szCs w:val="18"/>
              </w:rPr>
            </w:pPr>
          </w:p>
        </w:tc>
      </w:tr>
      <w:tr w:rsidR="00747B54" w:rsidRPr="00EF6BDE" w14:paraId="3E7F001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263042" w14:textId="77777777" w:rsidR="003C3C7A" w:rsidRPr="00EF6BDE" w:rsidRDefault="003C3C7A" w:rsidP="001E2BFC">
            <w:pPr>
              <w:rPr>
                <w:sz w:val="18"/>
                <w:szCs w:val="18"/>
              </w:rPr>
            </w:pPr>
          </w:p>
        </w:tc>
        <w:tc>
          <w:tcPr>
            <w:tcW w:w="164" w:type="pct"/>
          </w:tcPr>
          <w:p w14:paraId="391618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FC680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D436B7B" w14:textId="77777777" w:rsidR="003C3C7A" w:rsidRPr="00EF6BDE" w:rsidRDefault="003C3C7A" w:rsidP="00A76766">
            <w:pPr>
              <w:rPr>
                <w:sz w:val="18"/>
                <w:szCs w:val="18"/>
              </w:rPr>
            </w:pPr>
          </w:p>
        </w:tc>
      </w:tr>
    </w:tbl>
    <w:p w14:paraId="2934156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A2EE68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E24F09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B107B59" w14:textId="77777777" w:rsidTr="00E81DB6">
        <w:trPr>
          <w:trHeight w:val="4608"/>
        </w:trPr>
        <w:tc>
          <w:tcPr>
            <w:tcW w:w="5000" w:type="pct"/>
            <w:tcBorders>
              <w:bottom w:val="single" w:sz="4" w:space="0" w:color="FFFFFF" w:themeColor="background1"/>
            </w:tcBorders>
          </w:tcPr>
          <w:p w14:paraId="744FF900" w14:textId="77777777" w:rsidR="003C3C7A" w:rsidRPr="00330468" w:rsidRDefault="003C3C7A" w:rsidP="00330468">
            <w:pPr>
              <w:pStyle w:val="NoSpacing"/>
            </w:pPr>
          </w:p>
        </w:tc>
      </w:tr>
      <w:tr w:rsidR="004105BC" w:rsidRPr="00330468" w14:paraId="24A4C19C" w14:textId="77777777" w:rsidTr="00426FD0">
        <w:trPr>
          <w:trHeight w:val="70"/>
        </w:trPr>
        <w:tc>
          <w:tcPr>
            <w:tcW w:w="5000" w:type="pct"/>
            <w:tcBorders>
              <w:top w:val="single" w:sz="4" w:space="0" w:color="FFFFFF" w:themeColor="background1"/>
              <w:bottom w:val="single" w:sz="18" w:space="0" w:color="595959" w:themeColor="text1" w:themeTint="A6"/>
            </w:tcBorders>
          </w:tcPr>
          <w:p w14:paraId="0258D309" w14:textId="77777777" w:rsidR="003C3C7A" w:rsidRPr="00330468" w:rsidRDefault="003C3C7A" w:rsidP="00330468">
            <w:pPr>
              <w:pStyle w:val="NoSpacing"/>
            </w:pPr>
          </w:p>
        </w:tc>
      </w:tr>
    </w:tbl>
    <w:p w14:paraId="5FA44022" w14:textId="77777777" w:rsidR="003C3C7A" w:rsidRDefault="003C3C7A" w:rsidP="00F85A1D"/>
    <w:p w14:paraId="3B3D4D9D" w14:textId="77777777" w:rsidR="008D1191" w:rsidRDefault="003C3C7A">
      <w:r>
        <w:br w:type="page"/>
      </w:r>
    </w:p>
    <w:p w14:paraId="39D76424" w14:textId="77777777" w:rsidR="003C3C7A" w:rsidRPr="008939A4" w:rsidRDefault="003C3C7A" w:rsidP="00607997">
      <w:pPr>
        <w:pStyle w:val="Heading2"/>
      </w:pPr>
      <w:r>
        <w:lastRenderedPageBreak/>
        <w:t>Sunday, June 28, 2026</w:t>
      </w:r>
    </w:p>
    <w:p w14:paraId="17298655" w14:textId="77777777" w:rsidR="003C3C7A" w:rsidRDefault="003C3C7A" w:rsidP="001E0B71">
      <w:pPr>
        <w:pStyle w:val="NoSpacing"/>
        <w:rPr>
          <w:rFonts w:cs="Arial"/>
          <w:color w:val="595959" w:themeColor="text1" w:themeTint="A6"/>
          <w:sz w:val="16"/>
          <w:szCs w:val="16"/>
        </w:rPr>
      </w:pPr>
    </w:p>
    <w:p w14:paraId="2F1328C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D0FE8C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661102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AE6449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4B4779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A5BA44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BA374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3797ECE" w14:textId="77777777" w:rsidTr="00D334B5">
        <w:trPr>
          <w:trHeight w:val="288"/>
        </w:trPr>
        <w:tc>
          <w:tcPr>
            <w:tcW w:w="2713" w:type="pct"/>
            <w:vMerge w:val="restart"/>
          </w:tcPr>
          <w:p w14:paraId="1EE2A42F" w14:textId="77777777" w:rsidR="003C3C7A" w:rsidRPr="00EF6BDE" w:rsidRDefault="003C3C7A" w:rsidP="00D334B5">
            <w:pPr>
              <w:rPr>
                <w:sz w:val="18"/>
                <w:szCs w:val="18"/>
              </w:rPr>
            </w:pPr>
          </w:p>
        </w:tc>
        <w:tc>
          <w:tcPr>
            <w:tcW w:w="164" w:type="pct"/>
          </w:tcPr>
          <w:p w14:paraId="77C169A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FE15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7ADCE8" w14:textId="77777777" w:rsidR="003C3C7A" w:rsidRPr="00EF6BDE" w:rsidRDefault="003C3C7A" w:rsidP="00A76766">
            <w:pPr>
              <w:rPr>
                <w:sz w:val="18"/>
                <w:szCs w:val="18"/>
              </w:rPr>
            </w:pPr>
          </w:p>
        </w:tc>
      </w:tr>
      <w:tr w:rsidR="00D334B5" w:rsidRPr="00EF6BDE" w14:paraId="721020D4" w14:textId="77777777" w:rsidTr="00494055">
        <w:trPr>
          <w:trHeight w:val="288"/>
        </w:trPr>
        <w:tc>
          <w:tcPr>
            <w:tcW w:w="2713" w:type="pct"/>
            <w:vMerge/>
            <w:vAlign w:val="center"/>
          </w:tcPr>
          <w:p w14:paraId="77028C75" w14:textId="77777777" w:rsidR="003C3C7A" w:rsidRPr="00EF6BDE" w:rsidRDefault="003C3C7A" w:rsidP="001E2BFC">
            <w:pPr>
              <w:rPr>
                <w:sz w:val="18"/>
                <w:szCs w:val="18"/>
              </w:rPr>
            </w:pPr>
          </w:p>
        </w:tc>
        <w:tc>
          <w:tcPr>
            <w:tcW w:w="164" w:type="pct"/>
          </w:tcPr>
          <w:p w14:paraId="37D36C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FED7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FA18249" w14:textId="77777777" w:rsidR="003C3C7A" w:rsidRPr="00EF6BDE" w:rsidRDefault="003C3C7A" w:rsidP="00A76766">
            <w:pPr>
              <w:rPr>
                <w:sz w:val="18"/>
                <w:szCs w:val="18"/>
              </w:rPr>
            </w:pPr>
          </w:p>
        </w:tc>
      </w:tr>
      <w:tr w:rsidR="00D334B5" w:rsidRPr="00EF6BDE" w14:paraId="7BED4FF4" w14:textId="77777777" w:rsidTr="00494055">
        <w:trPr>
          <w:trHeight w:val="288"/>
        </w:trPr>
        <w:tc>
          <w:tcPr>
            <w:tcW w:w="2713" w:type="pct"/>
            <w:vMerge/>
            <w:vAlign w:val="center"/>
          </w:tcPr>
          <w:p w14:paraId="6FC85E06" w14:textId="77777777" w:rsidR="003C3C7A" w:rsidRPr="00EF6BDE" w:rsidRDefault="003C3C7A" w:rsidP="001E2BFC">
            <w:pPr>
              <w:rPr>
                <w:sz w:val="18"/>
                <w:szCs w:val="18"/>
              </w:rPr>
            </w:pPr>
          </w:p>
        </w:tc>
        <w:tc>
          <w:tcPr>
            <w:tcW w:w="164" w:type="pct"/>
          </w:tcPr>
          <w:p w14:paraId="74CBF3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4988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2FE2C10" w14:textId="77777777" w:rsidR="003C3C7A" w:rsidRPr="00EF6BDE" w:rsidRDefault="003C3C7A" w:rsidP="00A76766">
            <w:pPr>
              <w:rPr>
                <w:sz w:val="18"/>
                <w:szCs w:val="18"/>
              </w:rPr>
            </w:pPr>
          </w:p>
        </w:tc>
      </w:tr>
      <w:tr w:rsidR="00D334B5" w:rsidRPr="00EF6BDE" w14:paraId="69D9F675" w14:textId="77777777" w:rsidTr="00494055">
        <w:trPr>
          <w:trHeight w:val="288"/>
        </w:trPr>
        <w:tc>
          <w:tcPr>
            <w:tcW w:w="2713" w:type="pct"/>
            <w:vMerge/>
            <w:vAlign w:val="center"/>
          </w:tcPr>
          <w:p w14:paraId="5A21444B" w14:textId="77777777" w:rsidR="003C3C7A" w:rsidRPr="00EF6BDE" w:rsidRDefault="003C3C7A" w:rsidP="001E2BFC">
            <w:pPr>
              <w:rPr>
                <w:sz w:val="18"/>
                <w:szCs w:val="18"/>
              </w:rPr>
            </w:pPr>
          </w:p>
        </w:tc>
        <w:tc>
          <w:tcPr>
            <w:tcW w:w="164" w:type="pct"/>
          </w:tcPr>
          <w:p w14:paraId="4945C6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DAA4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2EC99EE" w14:textId="77777777" w:rsidR="003C3C7A" w:rsidRPr="00EF6BDE" w:rsidRDefault="003C3C7A" w:rsidP="00A76766">
            <w:pPr>
              <w:rPr>
                <w:sz w:val="18"/>
                <w:szCs w:val="18"/>
              </w:rPr>
            </w:pPr>
          </w:p>
        </w:tc>
      </w:tr>
      <w:tr w:rsidR="00D334B5" w:rsidRPr="00EF6BDE" w14:paraId="447065CB" w14:textId="77777777" w:rsidTr="00494055">
        <w:trPr>
          <w:trHeight w:val="288"/>
        </w:trPr>
        <w:tc>
          <w:tcPr>
            <w:tcW w:w="2713" w:type="pct"/>
            <w:vMerge/>
            <w:vAlign w:val="center"/>
          </w:tcPr>
          <w:p w14:paraId="69D0CCC7" w14:textId="77777777" w:rsidR="003C3C7A" w:rsidRPr="00EF6BDE" w:rsidRDefault="003C3C7A" w:rsidP="001E2BFC">
            <w:pPr>
              <w:rPr>
                <w:sz w:val="18"/>
                <w:szCs w:val="18"/>
              </w:rPr>
            </w:pPr>
          </w:p>
        </w:tc>
        <w:tc>
          <w:tcPr>
            <w:tcW w:w="164" w:type="pct"/>
          </w:tcPr>
          <w:p w14:paraId="0A4CEC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0D33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89BEFA" w14:textId="77777777" w:rsidR="003C3C7A" w:rsidRPr="00EF6BDE" w:rsidRDefault="003C3C7A" w:rsidP="00A76766">
            <w:pPr>
              <w:rPr>
                <w:sz w:val="18"/>
                <w:szCs w:val="18"/>
              </w:rPr>
            </w:pPr>
          </w:p>
        </w:tc>
      </w:tr>
      <w:tr w:rsidR="00D334B5" w:rsidRPr="00EF6BDE" w14:paraId="298F1690" w14:textId="77777777" w:rsidTr="00494055">
        <w:trPr>
          <w:trHeight w:val="288"/>
        </w:trPr>
        <w:tc>
          <w:tcPr>
            <w:tcW w:w="2713" w:type="pct"/>
            <w:vMerge/>
            <w:vAlign w:val="center"/>
          </w:tcPr>
          <w:p w14:paraId="26FE08F2" w14:textId="77777777" w:rsidR="003C3C7A" w:rsidRPr="00EF6BDE" w:rsidRDefault="003C3C7A" w:rsidP="001E2BFC">
            <w:pPr>
              <w:rPr>
                <w:sz w:val="18"/>
                <w:szCs w:val="18"/>
              </w:rPr>
            </w:pPr>
          </w:p>
        </w:tc>
        <w:tc>
          <w:tcPr>
            <w:tcW w:w="164" w:type="pct"/>
          </w:tcPr>
          <w:p w14:paraId="7AA9EA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953D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F72FE34" w14:textId="77777777" w:rsidR="003C3C7A" w:rsidRPr="00EF6BDE" w:rsidRDefault="003C3C7A" w:rsidP="00A76766">
            <w:pPr>
              <w:rPr>
                <w:sz w:val="18"/>
                <w:szCs w:val="18"/>
              </w:rPr>
            </w:pPr>
          </w:p>
        </w:tc>
      </w:tr>
      <w:tr w:rsidR="00D334B5" w:rsidRPr="00EF6BDE" w14:paraId="42D57C65" w14:textId="77777777" w:rsidTr="00494055">
        <w:trPr>
          <w:trHeight w:val="288"/>
        </w:trPr>
        <w:tc>
          <w:tcPr>
            <w:tcW w:w="2713" w:type="pct"/>
            <w:vMerge/>
            <w:vAlign w:val="center"/>
          </w:tcPr>
          <w:p w14:paraId="71616DF2" w14:textId="77777777" w:rsidR="003C3C7A" w:rsidRPr="00EF6BDE" w:rsidRDefault="003C3C7A" w:rsidP="001E2BFC">
            <w:pPr>
              <w:rPr>
                <w:sz w:val="18"/>
                <w:szCs w:val="18"/>
              </w:rPr>
            </w:pPr>
          </w:p>
        </w:tc>
        <w:tc>
          <w:tcPr>
            <w:tcW w:w="164" w:type="pct"/>
          </w:tcPr>
          <w:p w14:paraId="41C3E2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E2F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0DF553A" w14:textId="77777777" w:rsidR="003C3C7A" w:rsidRPr="00EF6BDE" w:rsidRDefault="003C3C7A" w:rsidP="00A76766">
            <w:pPr>
              <w:rPr>
                <w:sz w:val="18"/>
                <w:szCs w:val="18"/>
              </w:rPr>
            </w:pPr>
          </w:p>
        </w:tc>
      </w:tr>
      <w:tr w:rsidR="00D334B5" w:rsidRPr="00EF6BDE" w14:paraId="38104E80" w14:textId="77777777" w:rsidTr="00494055">
        <w:trPr>
          <w:trHeight w:val="288"/>
        </w:trPr>
        <w:tc>
          <w:tcPr>
            <w:tcW w:w="2713" w:type="pct"/>
            <w:vMerge/>
            <w:vAlign w:val="center"/>
          </w:tcPr>
          <w:p w14:paraId="1311FEF1" w14:textId="77777777" w:rsidR="003C3C7A" w:rsidRPr="00EF6BDE" w:rsidRDefault="003C3C7A" w:rsidP="001E2BFC">
            <w:pPr>
              <w:rPr>
                <w:sz w:val="18"/>
                <w:szCs w:val="18"/>
              </w:rPr>
            </w:pPr>
          </w:p>
        </w:tc>
        <w:tc>
          <w:tcPr>
            <w:tcW w:w="164" w:type="pct"/>
          </w:tcPr>
          <w:p w14:paraId="346E2B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8CB5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E218C4E" w14:textId="77777777" w:rsidR="003C3C7A" w:rsidRPr="00EF6BDE" w:rsidRDefault="003C3C7A" w:rsidP="00A76766">
            <w:pPr>
              <w:rPr>
                <w:sz w:val="18"/>
                <w:szCs w:val="18"/>
              </w:rPr>
            </w:pPr>
          </w:p>
        </w:tc>
      </w:tr>
      <w:tr w:rsidR="00D334B5" w:rsidRPr="00EF6BDE" w14:paraId="0C064D7A" w14:textId="77777777" w:rsidTr="00494055">
        <w:trPr>
          <w:trHeight w:val="288"/>
        </w:trPr>
        <w:tc>
          <w:tcPr>
            <w:tcW w:w="2713" w:type="pct"/>
            <w:vMerge/>
            <w:vAlign w:val="center"/>
          </w:tcPr>
          <w:p w14:paraId="64A05263" w14:textId="77777777" w:rsidR="003C3C7A" w:rsidRPr="00EF6BDE" w:rsidRDefault="003C3C7A" w:rsidP="001E2BFC">
            <w:pPr>
              <w:rPr>
                <w:sz w:val="18"/>
                <w:szCs w:val="18"/>
              </w:rPr>
            </w:pPr>
          </w:p>
        </w:tc>
        <w:tc>
          <w:tcPr>
            <w:tcW w:w="164" w:type="pct"/>
          </w:tcPr>
          <w:p w14:paraId="758585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7050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5CF47E7" w14:textId="77777777" w:rsidR="003C3C7A" w:rsidRPr="00EF6BDE" w:rsidRDefault="003C3C7A" w:rsidP="00A76766">
            <w:pPr>
              <w:rPr>
                <w:sz w:val="18"/>
                <w:szCs w:val="18"/>
              </w:rPr>
            </w:pPr>
          </w:p>
        </w:tc>
      </w:tr>
      <w:tr w:rsidR="00D334B5" w:rsidRPr="00EF6BDE" w14:paraId="2B299A3B" w14:textId="77777777" w:rsidTr="00494055">
        <w:trPr>
          <w:trHeight w:val="288"/>
        </w:trPr>
        <w:tc>
          <w:tcPr>
            <w:tcW w:w="2713" w:type="pct"/>
            <w:vMerge/>
            <w:vAlign w:val="center"/>
          </w:tcPr>
          <w:p w14:paraId="68D6EBA7" w14:textId="77777777" w:rsidR="003C3C7A" w:rsidRPr="00EF6BDE" w:rsidRDefault="003C3C7A" w:rsidP="001E2BFC">
            <w:pPr>
              <w:rPr>
                <w:sz w:val="18"/>
                <w:szCs w:val="18"/>
              </w:rPr>
            </w:pPr>
          </w:p>
        </w:tc>
        <w:tc>
          <w:tcPr>
            <w:tcW w:w="164" w:type="pct"/>
          </w:tcPr>
          <w:p w14:paraId="181B57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FAE6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3652ADA" w14:textId="77777777" w:rsidR="003C3C7A" w:rsidRPr="00EF6BDE" w:rsidRDefault="003C3C7A" w:rsidP="00A76766">
            <w:pPr>
              <w:rPr>
                <w:sz w:val="18"/>
                <w:szCs w:val="18"/>
              </w:rPr>
            </w:pPr>
          </w:p>
        </w:tc>
      </w:tr>
      <w:tr w:rsidR="00D334B5" w:rsidRPr="00EF6BDE" w14:paraId="61B7F42D" w14:textId="77777777" w:rsidTr="00494055">
        <w:trPr>
          <w:trHeight w:val="288"/>
        </w:trPr>
        <w:tc>
          <w:tcPr>
            <w:tcW w:w="2713" w:type="pct"/>
            <w:vMerge/>
            <w:vAlign w:val="center"/>
          </w:tcPr>
          <w:p w14:paraId="760E8346" w14:textId="77777777" w:rsidR="003C3C7A" w:rsidRPr="00EF6BDE" w:rsidRDefault="003C3C7A" w:rsidP="001E2BFC">
            <w:pPr>
              <w:rPr>
                <w:sz w:val="18"/>
                <w:szCs w:val="18"/>
              </w:rPr>
            </w:pPr>
          </w:p>
        </w:tc>
        <w:tc>
          <w:tcPr>
            <w:tcW w:w="164" w:type="pct"/>
          </w:tcPr>
          <w:p w14:paraId="25CF1D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A4CD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E703541" w14:textId="77777777" w:rsidR="003C3C7A" w:rsidRPr="00EF6BDE" w:rsidRDefault="003C3C7A" w:rsidP="00A76766">
            <w:pPr>
              <w:rPr>
                <w:sz w:val="18"/>
                <w:szCs w:val="18"/>
              </w:rPr>
            </w:pPr>
          </w:p>
        </w:tc>
      </w:tr>
      <w:tr w:rsidR="00D334B5" w:rsidRPr="00EF6BDE" w14:paraId="14CCF305" w14:textId="77777777" w:rsidTr="00494055">
        <w:trPr>
          <w:trHeight w:val="288"/>
        </w:trPr>
        <w:tc>
          <w:tcPr>
            <w:tcW w:w="2713" w:type="pct"/>
            <w:vMerge/>
            <w:vAlign w:val="center"/>
          </w:tcPr>
          <w:p w14:paraId="691F3C09" w14:textId="77777777" w:rsidR="003C3C7A" w:rsidRPr="00EF6BDE" w:rsidRDefault="003C3C7A" w:rsidP="001E2BFC">
            <w:pPr>
              <w:rPr>
                <w:sz w:val="18"/>
                <w:szCs w:val="18"/>
              </w:rPr>
            </w:pPr>
          </w:p>
        </w:tc>
        <w:tc>
          <w:tcPr>
            <w:tcW w:w="164" w:type="pct"/>
          </w:tcPr>
          <w:p w14:paraId="6E4F0F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0D6A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FC64836" w14:textId="77777777" w:rsidR="003C3C7A" w:rsidRPr="00EF6BDE" w:rsidRDefault="003C3C7A" w:rsidP="00A76766">
            <w:pPr>
              <w:rPr>
                <w:sz w:val="18"/>
                <w:szCs w:val="18"/>
              </w:rPr>
            </w:pPr>
          </w:p>
        </w:tc>
      </w:tr>
      <w:tr w:rsidR="00D334B5" w:rsidRPr="00EF6BDE" w14:paraId="2B885F52" w14:textId="77777777" w:rsidTr="00494055">
        <w:trPr>
          <w:trHeight w:val="288"/>
        </w:trPr>
        <w:tc>
          <w:tcPr>
            <w:tcW w:w="2713" w:type="pct"/>
            <w:vMerge/>
            <w:vAlign w:val="center"/>
          </w:tcPr>
          <w:p w14:paraId="1593D186" w14:textId="77777777" w:rsidR="003C3C7A" w:rsidRPr="00EF6BDE" w:rsidRDefault="003C3C7A" w:rsidP="001E2BFC">
            <w:pPr>
              <w:rPr>
                <w:sz w:val="18"/>
                <w:szCs w:val="18"/>
              </w:rPr>
            </w:pPr>
          </w:p>
        </w:tc>
        <w:tc>
          <w:tcPr>
            <w:tcW w:w="164" w:type="pct"/>
          </w:tcPr>
          <w:p w14:paraId="62D9B8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946A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9D495EC" w14:textId="77777777" w:rsidR="003C3C7A" w:rsidRPr="00EF6BDE" w:rsidRDefault="003C3C7A" w:rsidP="00A76766">
            <w:pPr>
              <w:rPr>
                <w:sz w:val="18"/>
                <w:szCs w:val="18"/>
              </w:rPr>
            </w:pPr>
          </w:p>
        </w:tc>
      </w:tr>
      <w:tr w:rsidR="00D334B5" w:rsidRPr="00EF6BDE" w14:paraId="467F6EAD" w14:textId="77777777" w:rsidTr="00494055">
        <w:trPr>
          <w:trHeight w:val="288"/>
        </w:trPr>
        <w:tc>
          <w:tcPr>
            <w:tcW w:w="2713" w:type="pct"/>
            <w:vMerge/>
            <w:tcBorders>
              <w:bottom w:val="single" w:sz="8" w:space="0" w:color="F2F2F2" w:themeColor="background1" w:themeShade="F2"/>
            </w:tcBorders>
            <w:vAlign w:val="center"/>
          </w:tcPr>
          <w:p w14:paraId="29BD8570" w14:textId="77777777" w:rsidR="003C3C7A" w:rsidRPr="00EF6BDE" w:rsidRDefault="003C3C7A" w:rsidP="001E2BFC">
            <w:pPr>
              <w:rPr>
                <w:sz w:val="18"/>
                <w:szCs w:val="18"/>
              </w:rPr>
            </w:pPr>
          </w:p>
        </w:tc>
        <w:tc>
          <w:tcPr>
            <w:tcW w:w="164" w:type="pct"/>
          </w:tcPr>
          <w:p w14:paraId="66B4D9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700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EB37AEA" w14:textId="77777777" w:rsidR="003C3C7A" w:rsidRPr="00EF6BDE" w:rsidRDefault="003C3C7A" w:rsidP="00A76766">
            <w:pPr>
              <w:rPr>
                <w:sz w:val="18"/>
                <w:szCs w:val="18"/>
              </w:rPr>
            </w:pPr>
          </w:p>
        </w:tc>
      </w:tr>
      <w:tr w:rsidR="00747B54" w:rsidRPr="00EF6BDE" w14:paraId="17F872B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1C5AC81" w14:textId="77777777" w:rsidR="003C3C7A" w:rsidRPr="00EF6BDE" w:rsidRDefault="003C3C7A" w:rsidP="001E2BFC">
            <w:pPr>
              <w:rPr>
                <w:sz w:val="18"/>
                <w:szCs w:val="18"/>
              </w:rPr>
            </w:pPr>
          </w:p>
        </w:tc>
        <w:tc>
          <w:tcPr>
            <w:tcW w:w="164" w:type="pct"/>
          </w:tcPr>
          <w:p w14:paraId="377799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4A4A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71FBF3D" w14:textId="77777777" w:rsidR="003C3C7A" w:rsidRPr="00EF6BDE" w:rsidRDefault="003C3C7A" w:rsidP="00A76766">
            <w:pPr>
              <w:rPr>
                <w:sz w:val="18"/>
                <w:szCs w:val="18"/>
              </w:rPr>
            </w:pPr>
          </w:p>
        </w:tc>
      </w:tr>
    </w:tbl>
    <w:p w14:paraId="3154872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59A0CE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2D1CC5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4B1B636" w14:textId="77777777" w:rsidTr="00E81DB6">
        <w:trPr>
          <w:trHeight w:val="4608"/>
        </w:trPr>
        <w:tc>
          <w:tcPr>
            <w:tcW w:w="5000" w:type="pct"/>
            <w:tcBorders>
              <w:bottom w:val="single" w:sz="4" w:space="0" w:color="FFFFFF" w:themeColor="background1"/>
            </w:tcBorders>
          </w:tcPr>
          <w:p w14:paraId="51ED3908" w14:textId="77777777" w:rsidR="003C3C7A" w:rsidRPr="00330468" w:rsidRDefault="003C3C7A" w:rsidP="00330468">
            <w:pPr>
              <w:pStyle w:val="NoSpacing"/>
            </w:pPr>
          </w:p>
        </w:tc>
      </w:tr>
      <w:tr w:rsidR="004105BC" w:rsidRPr="00330468" w14:paraId="4394FBAD" w14:textId="77777777" w:rsidTr="00426FD0">
        <w:trPr>
          <w:trHeight w:val="70"/>
        </w:trPr>
        <w:tc>
          <w:tcPr>
            <w:tcW w:w="5000" w:type="pct"/>
            <w:tcBorders>
              <w:top w:val="single" w:sz="4" w:space="0" w:color="FFFFFF" w:themeColor="background1"/>
              <w:bottom w:val="single" w:sz="18" w:space="0" w:color="595959" w:themeColor="text1" w:themeTint="A6"/>
            </w:tcBorders>
          </w:tcPr>
          <w:p w14:paraId="00A7E1FB" w14:textId="77777777" w:rsidR="003C3C7A" w:rsidRPr="00330468" w:rsidRDefault="003C3C7A" w:rsidP="00330468">
            <w:pPr>
              <w:pStyle w:val="NoSpacing"/>
            </w:pPr>
          </w:p>
        </w:tc>
      </w:tr>
    </w:tbl>
    <w:p w14:paraId="4587FD1B" w14:textId="77777777" w:rsidR="003C3C7A" w:rsidRDefault="003C3C7A" w:rsidP="00F85A1D"/>
    <w:p w14:paraId="0D05D146" w14:textId="77777777" w:rsidR="008D1191" w:rsidRDefault="003C3C7A">
      <w:r>
        <w:br w:type="page"/>
      </w:r>
    </w:p>
    <w:p w14:paraId="333A2374" w14:textId="77777777" w:rsidR="003C3C7A" w:rsidRPr="008939A4" w:rsidRDefault="003C3C7A" w:rsidP="00607997">
      <w:pPr>
        <w:pStyle w:val="Heading2"/>
      </w:pPr>
      <w:r>
        <w:lastRenderedPageBreak/>
        <w:t>Monday, June 29, 2026</w:t>
      </w:r>
    </w:p>
    <w:p w14:paraId="586ED562" w14:textId="77777777" w:rsidR="003C3C7A" w:rsidRDefault="003C3C7A" w:rsidP="001E0B71">
      <w:pPr>
        <w:pStyle w:val="NoSpacing"/>
        <w:rPr>
          <w:rFonts w:cs="Arial"/>
          <w:color w:val="595959" w:themeColor="text1" w:themeTint="A6"/>
          <w:sz w:val="16"/>
          <w:szCs w:val="16"/>
        </w:rPr>
      </w:pPr>
    </w:p>
    <w:p w14:paraId="2EFCEBF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7F4402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4D526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755C05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15F5BD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53FF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B7735B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8F2ACC9" w14:textId="77777777" w:rsidTr="00D334B5">
        <w:trPr>
          <w:trHeight w:val="288"/>
        </w:trPr>
        <w:tc>
          <w:tcPr>
            <w:tcW w:w="2713" w:type="pct"/>
            <w:vMerge w:val="restart"/>
          </w:tcPr>
          <w:p w14:paraId="6FC1CA23" w14:textId="77777777" w:rsidR="003C3C7A" w:rsidRPr="00EF6BDE" w:rsidRDefault="003C3C7A" w:rsidP="00D334B5">
            <w:pPr>
              <w:rPr>
                <w:sz w:val="18"/>
                <w:szCs w:val="18"/>
              </w:rPr>
            </w:pPr>
          </w:p>
        </w:tc>
        <w:tc>
          <w:tcPr>
            <w:tcW w:w="164" w:type="pct"/>
          </w:tcPr>
          <w:p w14:paraId="7874817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96DF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F068A41" w14:textId="77777777" w:rsidR="003C3C7A" w:rsidRPr="00EF6BDE" w:rsidRDefault="003C3C7A" w:rsidP="00A76766">
            <w:pPr>
              <w:rPr>
                <w:sz w:val="18"/>
                <w:szCs w:val="18"/>
              </w:rPr>
            </w:pPr>
          </w:p>
        </w:tc>
      </w:tr>
      <w:tr w:rsidR="00D334B5" w:rsidRPr="00EF6BDE" w14:paraId="4EE4FA7C" w14:textId="77777777" w:rsidTr="00494055">
        <w:trPr>
          <w:trHeight w:val="288"/>
        </w:trPr>
        <w:tc>
          <w:tcPr>
            <w:tcW w:w="2713" w:type="pct"/>
            <w:vMerge/>
            <w:vAlign w:val="center"/>
          </w:tcPr>
          <w:p w14:paraId="10DB9EAC" w14:textId="77777777" w:rsidR="003C3C7A" w:rsidRPr="00EF6BDE" w:rsidRDefault="003C3C7A" w:rsidP="001E2BFC">
            <w:pPr>
              <w:rPr>
                <w:sz w:val="18"/>
                <w:szCs w:val="18"/>
              </w:rPr>
            </w:pPr>
          </w:p>
        </w:tc>
        <w:tc>
          <w:tcPr>
            <w:tcW w:w="164" w:type="pct"/>
          </w:tcPr>
          <w:p w14:paraId="5462E5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0B68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B39EEE" w14:textId="77777777" w:rsidR="003C3C7A" w:rsidRPr="00EF6BDE" w:rsidRDefault="003C3C7A" w:rsidP="00A76766">
            <w:pPr>
              <w:rPr>
                <w:sz w:val="18"/>
                <w:szCs w:val="18"/>
              </w:rPr>
            </w:pPr>
          </w:p>
        </w:tc>
      </w:tr>
      <w:tr w:rsidR="00D334B5" w:rsidRPr="00EF6BDE" w14:paraId="66F7DE14" w14:textId="77777777" w:rsidTr="00494055">
        <w:trPr>
          <w:trHeight w:val="288"/>
        </w:trPr>
        <w:tc>
          <w:tcPr>
            <w:tcW w:w="2713" w:type="pct"/>
            <w:vMerge/>
            <w:vAlign w:val="center"/>
          </w:tcPr>
          <w:p w14:paraId="416A41B6" w14:textId="77777777" w:rsidR="003C3C7A" w:rsidRPr="00EF6BDE" w:rsidRDefault="003C3C7A" w:rsidP="001E2BFC">
            <w:pPr>
              <w:rPr>
                <w:sz w:val="18"/>
                <w:szCs w:val="18"/>
              </w:rPr>
            </w:pPr>
          </w:p>
        </w:tc>
        <w:tc>
          <w:tcPr>
            <w:tcW w:w="164" w:type="pct"/>
          </w:tcPr>
          <w:p w14:paraId="2467B4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8CA2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3524A43" w14:textId="77777777" w:rsidR="003C3C7A" w:rsidRPr="00EF6BDE" w:rsidRDefault="003C3C7A" w:rsidP="00A76766">
            <w:pPr>
              <w:rPr>
                <w:sz w:val="18"/>
                <w:szCs w:val="18"/>
              </w:rPr>
            </w:pPr>
          </w:p>
        </w:tc>
      </w:tr>
      <w:tr w:rsidR="00D334B5" w:rsidRPr="00EF6BDE" w14:paraId="3EF994BF" w14:textId="77777777" w:rsidTr="00494055">
        <w:trPr>
          <w:trHeight w:val="288"/>
        </w:trPr>
        <w:tc>
          <w:tcPr>
            <w:tcW w:w="2713" w:type="pct"/>
            <w:vMerge/>
            <w:vAlign w:val="center"/>
          </w:tcPr>
          <w:p w14:paraId="4E0F9B21" w14:textId="77777777" w:rsidR="003C3C7A" w:rsidRPr="00EF6BDE" w:rsidRDefault="003C3C7A" w:rsidP="001E2BFC">
            <w:pPr>
              <w:rPr>
                <w:sz w:val="18"/>
                <w:szCs w:val="18"/>
              </w:rPr>
            </w:pPr>
          </w:p>
        </w:tc>
        <w:tc>
          <w:tcPr>
            <w:tcW w:w="164" w:type="pct"/>
          </w:tcPr>
          <w:p w14:paraId="47BF10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D9FB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085FAF6" w14:textId="77777777" w:rsidR="003C3C7A" w:rsidRPr="00EF6BDE" w:rsidRDefault="003C3C7A" w:rsidP="00A76766">
            <w:pPr>
              <w:rPr>
                <w:sz w:val="18"/>
                <w:szCs w:val="18"/>
              </w:rPr>
            </w:pPr>
          </w:p>
        </w:tc>
      </w:tr>
      <w:tr w:rsidR="00D334B5" w:rsidRPr="00EF6BDE" w14:paraId="2FAD26AA" w14:textId="77777777" w:rsidTr="00494055">
        <w:trPr>
          <w:trHeight w:val="288"/>
        </w:trPr>
        <w:tc>
          <w:tcPr>
            <w:tcW w:w="2713" w:type="pct"/>
            <w:vMerge/>
            <w:vAlign w:val="center"/>
          </w:tcPr>
          <w:p w14:paraId="07CC3403" w14:textId="77777777" w:rsidR="003C3C7A" w:rsidRPr="00EF6BDE" w:rsidRDefault="003C3C7A" w:rsidP="001E2BFC">
            <w:pPr>
              <w:rPr>
                <w:sz w:val="18"/>
                <w:szCs w:val="18"/>
              </w:rPr>
            </w:pPr>
          </w:p>
        </w:tc>
        <w:tc>
          <w:tcPr>
            <w:tcW w:w="164" w:type="pct"/>
          </w:tcPr>
          <w:p w14:paraId="3FF41B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590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2334CB" w14:textId="77777777" w:rsidR="003C3C7A" w:rsidRPr="00EF6BDE" w:rsidRDefault="003C3C7A" w:rsidP="00A76766">
            <w:pPr>
              <w:rPr>
                <w:sz w:val="18"/>
                <w:szCs w:val="18"/>
              </w:rPr>
            </w:pPr>
          </w:p>
        </w:tc>
      </w:tr>
      <w:tr w:rsidR="00D334B5" w:rsidRPr="00EF6BDE" w14:paraId="7D956B84" w14:textId="77777777" w:rsidTr="00494055">
        <w:trPr>
          <w:trHeight w:val="288"/>
        </w:trPr>
        <w:tc>
          <w:tcPr>
            <w:tcW w:w="2713" w:type="pct"/>
            <w:vMerge/>
            <w:vAlign w:val="center"/>
          </w:tcPr>
          <w:p w14:paraId="20B11636" w14:textId="77777777" w:rsidR="003C3C7A" w:rsidRPr="00EF6BDE" w:rsidRDefault="003C3C7A" w:rsidP="001E2BFC">
            <w:pPr>
              <w:rPr>
                <w:sz w:val="18"/>
                <w:szCs w:val="18"/>
              </w:rPr>
            </w:pPr>
          </w:p>
        </w:tc>
        <w:tc>
          <w:tcPr>
            <w:tcW w:w="164" w:type="pct"/>
          </w:tcPr>
          <w:p w14:paraId="44ADCF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0E03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3ADCCC5" w14:textId="77777777" w:rsidR="003C3C7A" w:rsidRPr="00EF6BDE" w:rsidRDefault="003C3C7A" w:rsidP="00A76766">
            <w:pPr>
              <w:rPr>
                <w:sz w:val="18"/>
                <w:szCs w:val="18"/>
              </w:rPr>
            </w:pPr>
          </w:p>
        </w:tc>
      </w:tr>
      <w:tr w:rsidR="00D334B5" w:rsidRPr="00EF6BDE" w14:paraId="3B602C32" w14:textId="77777777" w:rsidTr="00494055">
        <w:trPr>
          <w:trHeight w:val="288"/>
        </w:trPr>
        <w:tc>
          <w:tcPr>
            <w:tcW w:w="2713" w:type="pct"/>
            <w:vMerge/>
            <w:vAlign w:val="center"/>
          </w:tcPr>
          <w:p w14:paraId="684AB1DE" w14:textId="77777777" w:rsidR="003C3C7A" w:rsidRPr="00EF6BDE" w:rsidRDefault="003C3C7A" w:rsidP="001E2BFC">
            <w:pPr>
              <w:rPr>
                <w:sz w:val="18"/>
                <w:szCs w:val="18"/>
              </w:rPr>
            </w:pPr>
          </w:p>
        </w:tc>
        <w:tc>
          <w:tcPr>
            <w:tcW w:w="164" w:type="pct"/>
          </w:tcPr>
          <w:p w14:paraId="149688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0779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FD28C61" w14:textId="77777777" w:rsidR="003C3C7A" w:rsidRPr="00EF6BDE" w:rsidRDefault="003C3C7A" w:rsidP="00A76766">
            <w:pPr>
              <w:rPr>
                <w:sz w:val="18"/>
                <w:szCs w:val="18"/>
              </w:rPr>
            </w:pPr>
          </w:p>
        </w:tc>
      </w:tr>
      <w:tr w:rsidR="00D334B5" w:rsidRPr="00EF6BDE" w14:paraId="20FD97FD" w14:textId="77777777" w:rsidTr="00494055">
        <w:trPr>
          <w:trHeight w:val="288"/>
        </w:trPr>
        <w:tc>
          <w:tcPr>
            <w:tcW w:w="2713" w:type="pct"/>
            <w:vMerge/>
            <w:vAlign w:val="center"/>
          </w:tcPr>
          <w:p w14:paraId="738C5486" w14:textId="77777777" w:rsidR="003C3C7A" w:rsidRPr="00EF6BDE" w:rsidRDefault="003C3C7A" w:rsidP="001E2BFC">
            <w:pPr>
              <w:rPr>
                <w:sz w:val="18"/>
                <w:szCs w:val="18"/>
              </w:rPr>
            </w:pPr>
          </w:p>
        </w:tc>
        <w:tc>
          <w:tcPr>
            <w:tcW w:w="164" w:type="pct"/>
          </w:tcPr>
          <w:p w14:paraId="69939B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B323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977B8EA" w14:textId="77777777" w:rsidR="003C3C7A" w:rsidRPr="00EF6BDE" w:rsidRDefault="003C3C7A" w:rsidP="00A76766">
            <w:pPr>
              <w:rPr>
                <w:sz w:val="18"/>
                <w:szCs w:val="18"/>
              </w:rPr>
            </w:pPr>
          </w:p>
        </w:tc>
      </w:tr>
      <w:tr w:rsidR="00D334B5" w:rsidRPr="00EF6BDE" w14:paraId="0761356B" w14:textId="77777777" w:rsidTr="00494055">
        <w:trPr>
          <w:trHeight w:val="288"/>
        </w:trPr>
        <w:tc>
          <w:tcPr>
            <w:tcW w:w="2713" w:type="pct"/>
            <w:vMerge/>
            <w:vAlign w:val="center"/>
          </w:tcPr>
          <w:p w14:paraId="3BBC9A7B" w14:textId="77777777" w:rsidR="003C3C7A" w:rsidRPr="00EF6BDE" w:rsidRDefault="003C3C7A" w:rsidP="001E2BFC">
            <w:pPr>
              <w:rPr>
                <w:sz w:val="18"/>
                <w:szCs w:val="18"/>
              </w:rPr>
            </w:pPr>
          </w:p>
        </w:tc>
        <w:tc>
          <w:tcPr>
            <w:tcW w:w="164" w:type="pct"/>
          </w:tcPr>
          <w:p w14:paraId="4D7F24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B35D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92479CA" w14:textId="77777777" w:rsidR="003C3C7A" w:rsidRPr="00EF6BDE" w:rsidRDefault="003C3C7A" w:rsidP="00A76766">
            <w:pPr>
              <w:rPr>
                <w:sz w:val="18"/>
                <w:szCs w:val="18"/>
              </w:rPr>
            </w:pPr>
          </w:p>
        </w:tc>
      </w:tr>
      <w:tr w:rsidR="00D334B5" w:rsidRPr="00EF6BDE" w14:paraId="7DC95153" w14:textId="77777777" w:rsidTr="00494055">
        <w:trPr>
          <w:trHeight w:val="288"/>
        </w:trPr>
        <w:tc>
          <w:tcPr>
            <w:tcW w:w="2713" w:type="pct"/>
            <w:vMerge/>
            <w:vAlign w:val="center"/>
          </w:tcPr>
          <w:p w14:paraId="374B0717" w14:textId="77777777" w:rsidR="003C3C7A" w:rsidRPr="00EF6BDE" w:rsidRDefault="003C3C7A" w:rsidP="001E2BFC">
            <w:pPr>
              <w:rPr>
                <w:sz w:val="18"/>
                <w:szCs w:val="18"/>
              </w:rPr>
            </w:pPr>
          </w:p>
        </w:tc>
        <w:tc>
          <w:tcPr>
            <w:tcW w:w="164" w:type="pct"/>
          </w:tcPr>
          <w:p w14:paraId="545BC0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E8F2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9AD70B3" w14:textId="77777777" w:rsidR="003C3C7A" w:rsidRPr="00EF6BDE" w:rsidRDefault="003C3C7A" w:rsidP="00A76766">
            <w:pPr>
              <w:rPr>
                <w:sz w:val="18"/>
                <w:szCs w:val="18"/>
              </w:rPr>
            </w:pPr>
          </w:p>
        </w:tc>
      </w:tr>
      <w:tr w:rsidR="00D334B5" w:rsidRPr="00EF6BDE" w14:paraId="2059B6F0" w14:textId="77777777" w:rsidTr="00494055">
        <w:trPr>
          <w:trHeight w:val="288"/>
        </w:trPr>
        <w:tc>
          <w:tcPr>
            <w:tcW w:w="2713" w:type="pct"/>
            <w:vMerge/>
            <w:vAlign w:val="center"/>
          </w:tcPr>
          <w:p w14:paraId="2F41D63D" w14:textId="77777777" w:rsidR="003C3C7A" w:rsidRPr="00EF6BDE" w:rsidRDefault="003C3C7A" w:rsidP="001E2BFC">
            <w:pPr>
              <w:rPr>
                <w:sz w:val="18"/>
                <w:szCs w:val="18"/>
              </w:rPr>
            </w:pPr>
          </w:p>
        </w:tc>
        <w:tc>
          <w:tcPr>
            <w:tcW w:w="164" w:type="pct"/>
          </w:tcPr>
          <w:p w14:paraId="0BC4AA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BB3C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414E31E" w14:textId="77777777" w:rsidR="003C3C7A" w:rsidRPr="00EF6BDE" w:rsidRDefault="003C3C7A" w:rsidP="00A76766">
            <w:pPr>
              <w:rPr>
                <w:sz w:val="18"/>
                <w:szCs w:val="18"/>
              </w:rPr>
            </w:pPr>
          </w:p>
        </w:tc>
      </w:tr>
      <w:tr w:rsidR="00D334B5" w:rsidRPr="00EF6BDE" w14:paraId="584D90F2" w14:textId="77777777" w:rsidTr="00494055">
        <w:trPr>
          <w:trHeight w:val="288"/>
        </w:trPr>
        <w:tc>
          <w:tcPr>
            <w:tcW w:w="2713" w:type="pct"/>
            <w:vMerge/>
            <w:vAlign w:val="center"/>
          </w:tcPr>
          <w:p w14:paraId="2CCBE224" w14:textId="77777777" w:rsidR="003C3C7A" w:rsidRPr="00EF6BDE" w:rsidRDefault="003C3C7A" w:rsidP="001E2BFC">
            <w:pPr>
              <w:rPr>
                <w:sz w:val="18"/>
                <w:szCs w:val="18"/>
              </w:rPr>
            </w:pPr>
          </w:p>
        </w:tc>
        <w:tc>
          <w:tcPr>
            <w:tcW w:w="164" w:type="pct"/>
          </w:tcPr>
          <w:p w14:paraId="24AF47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53F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8657BDD" w14:textId="77777777" w:rsidR="003C3C7A" w:rsidRPr="00EF6BDE" w:rsidRDefault="003C3C7A" w:rsidP="00A76766">
            <w:pPr>
              <w:rPr>
                <w:sz w:val="18"/>
                <w:szCs w:val="18"/>
              </w:rPr>
            </w:pPr>
          </w:p>
        </w:tc>
      </w:tr>
      <w:tr w:rsidR="00D334B5" w:rsidRPr="00EF6BDE" w14:paraId="257DD153" w14:textId="77777777" w:rsidTr="00494055">
        <w:trPr>
          <w:trHeight w:val="288"/>
        </w:trPr>
        <w:tc>
          <w:tcPr>
            <w:tcW w:w="2713" w:type="pct"/>
            <w:vMerge/>
            <w:vAlign w:val="center"/>
          </w:tcPr>
          <w:p w14:paraId="32BE6E94" w14:textId="77777777" w:rsidR="003C3C7A" w:rsidRPr="00EF6BDE" w:rsidRDefault="003C3C7A" w:rsidP="001E2BFC">
            <w:pPr>
              <w:rPr>
                <w:sz w:val="18"/>
                <w:szCs w:val="18"/>
              </w:rPr>
            </w:pPr>
          </w:p>
        </w:tc>
        <w:tc>
          <w:tcPr>
            <w:tcW w:w="164" w:type="pct"/>
          </w:tcPr>
          <w:p w14:paraId="4EA4F5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65C3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FFE9A9A" w14:textId="77777777" w:rsidR="003C3C7A" w:rsidRPr="00EF6BDE" w:rsidRDefault="003C3C7A" w:rsidP="00A76766">
            <w:pPr>
              <w:rPr>
                <w:sz w:val="18"/>
                <w:szCs w:val="18"/>
              </w:rPr>
            </w:pPr>
          </w:p>
        </w:tc>
      </w:tr>
      <w:tr w:rsidR="00D334B5" w:rsidRPr="00EF6BDE" w14:paraId="11C42D04" w14:textId="77777777" w:rsidTr="00494055">
        <w:trPr>
          <w:trHeight w:val="288"/>
        </w:trPr>
        <w:tc>
          <w:tcPr>
            <w:tcW w:w="2713" w:type="pct"/>
            <w:vMerge/>
            <w:tcBorders>
              <w:bottom w:val="single" w:sz="8" w:space="0" w:color="F2F2F2" w:themeColor="background1" w:themeShade="F2"/>
            </w:tcBorders>
            <w:vAlign w:val="center"/>
          </w:tcPr>
          <w:p w14:paraId="66D42CA6" w14:textId="77777777" w:rsidR="003C3C7A" w:rsidRPr="00EF6BDE" w:rsidRDefault="003C3C7A" w:rsidP="001E2BFC">
            <w:pPr>
              <w:rPr>
                <w:sz w:val="18"/>
                <w:szCs w:val="18"/>
              </w:rPr>
            </w:pPr>
          </w:p>
        </w:tc>
        <w:tc>
          <w:tcPr>
            <w:tcW w:w="164" w:type="pct"/>
          </w:tcPr>
          <w:p w14:paraId="74C1D1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9A2B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77F82A8" w14:textId="77777777" w:rsidR="003C3C7A" w:rsidRPr="00EF6BDE" w:rsidRDefault="003C3C7A" w:rsidP="00A76766">
            <w:pPr>
              <w:rPr>
                <w:sz w:val="18"/>
                <w:szCs w:val="18"/>
              </w:rPr>
            </w:pPr>
          </w:p>
        </w:tc>
      </w:tr>
      <w:tr w:rsidR="00747B54" w:rsidRPr="00EF6BDE" w14:paraId="3466854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DFFBEF5" w14:textId="77777777" w:rsidR="003C3C7A" w:rsidRPr="00EF6BDE" w:rsidRDefault="003C3C7A" w:rsidP="001E2BFC">
            <w:pPr>
              <w:rPr>
                <w:sz w:val="18"/>
                <w:szCs w:val="18"/>
              </w:rPr>
            </w:pPr>
          </w:p>
        </w:tc>
        <w:tc>
          <w:tcPr>
            <w:tcW w:w="164" w:type="pct"/>
          </w:tcPr>
          <w:p w14:paraId="474D81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37EB23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E880CF9" w14:textId="77777777" w:rsidR="003C3C7A" w:rsidRPr="00EF6BDE" w:rsidRDefault="003C3C7A" w:rsidP="00A76766">
            <w:pPr>
              <w:rPr>
                <w:sz w:val="18"/>
                <w:szCs w:val="18"/>
              </w:rPr>
            </w:pPr>
          </w:p>
        </w:tc>
      </w:tr>
    </w:tbl>
    <w:p w14:paraId="5C12A51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790D84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254501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F670AC" w14:textId="77777777" w:rsidTr="00E81DB6">
        <w:trPr>
          <w:trHeight w:val="4608"/>
        </w:trPr>
        <w:tc>
          <w:tcPr>
            <w:tcW w:w="5000" w:type="pct"/>
            <w:tcBorders>
              <w:bottom w:val="single" w:sz="4" w:space="0" w:color="FFFFFF" w:themeColor="background1"/>
            </w:tcBorders>
          </w:tcPr>
          <w:p w14:paraId="5AC4BF94" w14:textId="77777777" w:rsidR="003C3C7A" w:rsidRPr="00330468" w:rsidRDefault="003C3C7A" w:rsidP="00330468">
            <w:pPr>
              <w:pStyle w:val="NoSpacing"/>
            </w:pPr>
          </w:p>
        </w:tc>
      </w:tr>
      <w:tr w:rsidR="004105BC" w:rsidRPr="00330468" w14:paraId="00EF30B9" w14:textId="77777777" w:rsidTr="00426FD0">
        <w:trPr>
          <w:trHeight w:val="70"/>
        </w:trPr>
        <w:tc>
          <w:tcPr>
            <w:tcW w:w="5000" w:type="pct"/>
            <w:tcBorders>
              <w:top w:val="single" w:sz="4" w:space="0" w:color="FFFFFF" w:themeColor="background1"/>
              <w:bottom w:val="single" w:sz="18" w:space="0" w:color="595959" w:themeColor="text1" w:themeTint="A6"/>
            </w:tcBorders>
          </w:tcPr>
          <w:p w14:paraId="314D6382" w14:textId="77777777" w:rsidR="003C3C7A" w:rsidRPr="00330468" w:rsidRDefault="003C3C7A" w:rsidP="00330468">
            <w:pPr>
              <w:pStyle w:val="NoSpacing"/>
            </w:pPr>
          </w:p>
        </w:tc>
      </w:tr>
    </w:tbl>
    <w:p w14:paraId="732CC90C" w14:textId="77777777" w:rsidR="003C3C7A" w:rsidRDefault="003C3C7A" w:rsidP="00F85A1D"/>
    <w:p w14:paraId="1829D922" w14:textId="77777777" w:rsidR="008D1191" w:rsidRDefault="003C3C7A">
      <w:r>
        <w:br w:type="page"/>
      </w:r>
    </w:p>
    <w:p w14:paraId="187BB177" w14:textId="77777777" w:rsidR="003C3C7A" w:rsidRPr="008939A4" w:rsidRDefault="003C3C7A" w:rsidP="00607997">
      <w:pPr>
        <w:pStyle w:val="Heading2"/>
      </w:pPr>
      <w:r>
        <w:lastRenderedPageBreak/>
        <w:t>Tuesday, June 30, 2026</w:t>
      </w:r>
    </w:p>
    <w:p w14:paraId="5C53D9FA" w14:textId="77777777" w:rsidR="003C3C7A" w:rsidRDefault="003C3C7A" w:rsidP="001E0B71">
      <w:pPr>
        <w:pStyle w:val="NoSpacing"/>
        <w:rPr>
          <w:rFonts w:cs="Arial"/>
          <w:color w:val="595959" w:themeColor="text1" w:themeTint="A6"/>
          <w:sz w:val="16"/>
          <w:szCs w:val="16"/>
        </w:rPr>
      </w:pPr>
    </w:p>
    <w:p w14:paraId="17DE2B0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1268CC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EF2ABB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9C110D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EB18E8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CB49F3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84DBFB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77AF5FD" w14:textId="77777777" w:rsidTr="00D334B5">
        <w:trPr>
          <w:trHeight w:val="288"/>
        </w:trPr>
        <w:tc>
          <w:tcPr>
            <w:tcW w:w="2713" w:type="pct"/>
            <w:vMerge w:val="restart"/>
          </w:tcPr>
          <w:p w14:paraId="5EB10DCE" w14:textId="77777777" w:rsidR="003C3C7A" w:rsidRPr="00EF6BDE" w:rsidRDefault="003C3C7A" w:rsidP="00D334B5">
            <w:pPr>
              <w:rPr>
                <w:sz w:val="18"/>
                <w:szCs w:val="18"/>
              </w:rPr>
            </w:pPr>
          </w:p>
        </w:tc>
        <w:tc>
          <w:tcPr>
            <w:tcW w:w="164" w:type="pct"/>
          </w:tcPr>
          <w:p w14:paraId="496B8D0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E0DFC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9580CC" w14:textId="77777777" w:rsidR="003C3C7A" w:rsidRPr="00EF6BDE" w:rsidRDefault="003C3C7A" w:rsidP="00A76766">
            <w:pPr>
              <w:rPr>
                <w:sz w:val="18"/>
                <w:szCs w:val="18"/>
              </w:rPr>
            </w:pPr>
          </w:p>
        </w:tc>
      </w:tr>
      <w:tr w:rsidR="00D334B5" w:rsidRPr="00EF6BDE" w14:paraId="7A9256BA" w14:textId="77777777" w:rsidTr="00494055">
        <w:trPr>
          <w:trHeight w:val="288"/>
        </w:trPr>
        <w:tc>
          <w:tcPr>
            <w:tcW w:w="2713" w:type="pct"/>
            <w:vMerge/>
            <w:vAlign w:val="center"/>
          </w:tcPr>
          <w:p w14:paraId="033BC9A0" w14:textId="77777777" w:rsidR="003C3C7A" w:rsidRPr="00EF6BDE" w:rsidRDefault="003C3C7A" w:rsidP="001E2BFC">
            <w:pPr>
              <w:rPr>
                <w:sz w:val="18"/>
                <w:szCs w:val="18"/>
              </w:rPr>
            </w:pPr>
          </w:p>
        </w:tc>
        <w:tc>
          <w:tcPr>
            <w:tcW w:w="164" w:type="pct"/>
          </w:tcPr>
          <w:p w14:paraId="27B2A3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24AA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8AE8789" w14:textId="77777777" w:rsidR="003C3C7A" w:rsidRPr="00EF6BDE" w:rsidRDefault="003C3C7A" w:rsidP="00A76766">
            <w:pPr>
              <w:rPr>
                <w:sz w:val="18"/>
                <w:szCs w:val="18"/>
              </w:rPr>
            </w:pPr>
          </w:p>
        </w:tc>
      </w:tr>
      <w:tr w:rsidR="00D334B5" w:rsidRPr="00EF6BDE" w14:paraId="3810C0BF" w14:textId="77777777" w:rsidTr="00494055">
        <w:trPr>
          <w:trHeight w:val="288"/>
        </w:trPr>
        <w:tc>
          <w:tcPr>
            <w:tcW w:w="2713" w:type="pct"/>
            <w:vMerge/>
            <w:vAlign w:val="center"/>
          </w:tcPr>
          <w:p w14:paraId="5B16141B" w14:textId="77777777" w:rsidR="003C3C7A" w:rsidRPr="00EF6BDE" w:rsidRDefault="003C3C7A" w:rsidP="001E2BFC">
            <w:pPr>
              <w:rPr>
                <w:sz w:val="18"/>
                <w:szCs w:val="18"/>
              </w:rPr>
            </w:pPr>
          </w:p>
        </w:tc>
        <w:tc>
          <w:tcPr>
            <w:tcW w:w="164" w:type="pct"/>
          </w:tcPr>
          <w:p w14:paraId="790E37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6BBF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D9C1650" w14:textId="77777777" w:rsidR="003C3C7A" w:rsidRPr="00EF6BDE" w:rsidRDefault="003C3C7A" w:rsidP="00A76766">
            <w:pPr>
              <w:rPr>
                <w:sz w:val="18"/>
                <w:szCs w:val="18"/>
              </w:rPr>
            </w:pPr>
          </w:p>
        </w:tc>
      </w:tr>
      <w:tr w:rsidR="00D334B5" w:rsidRPr="00EF6BDE" w14:paraId="69D86506" w14:textId="77777777" w:rsidTr="00494055">
        <w:trPr>
          <w:trHeight w:val="288"/>
        </w:trPr>
        <w:tc>
          <w:tcPr>
            <w:tcW w:w="2713" w:type="pct"/>
            <w:vMerge/>
            <w:vAlign w:val="center"/>
          </w:tcPr>
          <w:p w14:paraId="75BF3660" w14:textId="77777777" w:rsidR="003C3C7A" w:rsidRPr="00EF6BDE" w:rsidRDefault="003C3C7A" w:rsidP="001E2BFC">
            <w:pPr>
              <w:rPr>
                <w:sz w:val="18"/>
                <w:szCs w:val="18"/>
              </w:rPr>
            </w:pPr>
          </w:p>
        </w:tc>
        <w:tc>
          <w:tcPr>
            <w:tcW w:w="164" w:type="pct"/>
          </w:tcPr>
          <w:p w14:paraId="4395FC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0A95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D18C207" w14:textId="77777777" w:rsidR="003C3C7A" w:rsidRPr="00EF6BDE" w:rsidRDefault="003C3C7A" w:rsidP="00A76766">
            <w:pPr>
              <w:rPr>
                <w:sz w:val="18"/>
                <w:szCs w:val="18"/>
              </w:rPr>
            </w:pPr>
          </w:p>
        </w:tc>
      </w:tr>
      <w:tr w:rsidR="00D334B5" w:rsidRPr="00EF6BDE" w14:paraId="3576334D" w14:textId="77777777" w:rsidTr="00494055">
        <w:trPr>
          <w:trHeight w:val="288"/>
        </w:trPr>
        <w:tc>
          <w:tcPr>
            <w:tcW w:w="2713" w:type="pct"/>
            <w:vMerge/>
            <w:vAlign w:val="center"/>
          </w:tcPr>
          <w:p w14:paraId="2DA89955" w14:textId="77777777" w:rsidR="003C3C7A" w:rsidRPr="00EF6BDE" w:rsidRDefault="003C3C7A" w:rsidP="001E2BFC">
            <w:pPr>
              <w:rPr>
                <w:sz w:val="18"/>
                <w:szCs w:val="18"/>
              </w:rPr>
            </w:pPr>
          </w:p>
        </w:tc>
        <w:tc>
          <w:tcPr>
            <w:tcW w:w="164" w:type="pct"/>
          </w:tcPr>
          <w:p w14:paraId="380F18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3B83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442E5CA" w14:textId="77777777" w:rsidR="003C3C7A" w:rsidRPr="00EF6BDE" w:rsidRDefault="003C3C7A" w:rsidP="00A76766">
            <w:pPr>
              <w:rPr>
                <w:sz w:val="18"/>
                <w:szCs w:val="18"/>
              </w:rPr>
            </w:pPr>
          </w:p>
        </w:tc>
      </w:tr>
      <w:tr w:rsidR="00D334B5" w:rsidRPr="00EF6BDE" w14:paraId="145B33E4" w14:textId="77777777" w:rsidTr="00494055">
        <w:trPr>
          <w:trHeight w:val="288"/>
        </w:trPr>
        <w:tc>
          <w:tcPr>
            <w:tcW w:w="2713" w:type="pct"/>
            <w:vMerge/>
            <w:vAlign w:val="center"/>
          </w:tcPr>
          <w:p w14:paraId="129ADE4D" w14:textId="77777777" w:rsidR="003C3C7A" w:rsidRPr="00EF6BDE" w:rsidRDefault="003C3C7A" w:rsidP="001E2BFC">
            <w:pPr>
              <w:rPr>
                <w:sz w:val="18"/>
                <w:szCs w:val="18"/>
              </w:rPr>
            </w:pPr>
          </w:p>
        </w:tc>
        <w:tc>
          <w:tcPr>
            <w:tcW w:w="164" w:type="pct"/>
          </w:tcPr>
          <w:p w14:paraId="5A4EF4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1366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D4DFFCD" w14:textId="77777777" w:rsidR="003C3C7A" w:rsidRPr="00EF6BDE" w:rsidRDefault="003C3C7A" w:rsidP="00A76766">
            <w:pPr>
              <w:rPr>
                <w:sz w:val="18"/>
                <w:szCs w:val="18"/>
              </w:rPr>
            </w:pPr>
          </w:p>
        </w:tc>
      </w:tr>
      <w:tr w:rsidR="00D334B5" w:rsidRPr="00EF6BDE" w14:paraId="5DBC18D8" w14:textId="77777777" w:rsidTr="00494055">
        <w:trPr>
          <w:trHeight w:val="288"/>
        </w:trPr>
        <w:tc>
          <w:tcPr>
            <w:tcW w:w="2713" w:type="pct"/>
            <w:vMerge/>
            <w:vAlign w:val="center"/>
          </w:tcPr>
          <w:p w14:paraId="09E27232" w14:textId="77777777" w:rsidR="003C3C7A" w:rsidRPr="00EF6BDE" w:rsidRDefault="003C3C7A" w:rsidP="001E2BFC">
            <w:pPr>
              <w:rPr>
                <w:sz w:val="18"/>
                <w:szCs w:val="18"/>
              </w:rPr>
            </w:pPr>
          </w:p>
        </w:tc>
        <w:tc>
          <w:tcPr>
            <w:tcW w:w="164" w:type="pct"/>
          </w:tcPr>
          <w:p w14:paraId="4F439C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E1D2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54E0900" w14:textId="77777777" w:rsidR="003C3C7A" w:rsidRPr="00EF6BDE" w:rsidRDefault="003C3C7A" w:rsidP="00A76766">
            <w:pPr>
              <w:rPr>
                <w:sz w:val="18"/>
                <w:szCs w:val="18"/>
              </w:rPr>
            </w:pPr>
          </w:p>
        </w:tc>
      </w:tr>
      <w:tr w:rsidR="00D334B5" w:rsidRPr="00EF6BDE" w14:paraId="38577D88" w14:textId="77777777" w:rsidTr="00494055">
        <w:trPr>
          <w:trHeight w:val="288"/>
        </w:trPr>
        <w:tc>
          <w:tcPr>
            <w:tcW w:w="2713" w:type="pct"/>
            <w:vMerge/>
            <w:vAlign w:val="center"/>
          </w:tcPr>
          <w:p w14:paraId="1411FA20" w14:textId="77777777" w:rsidR="003C3C7A" w:rsidRPr="00EF6BDE" w:rsidRDefault="003C3C7A" w:rsidP="001E2BFC">
            <w:pPr>
              <w:rPr>
                <w:sz w:val="18"/>
                <w:szCs w:val="18"/>
              </w:rPr>
            </w:pPr>
          </w:p>
        </w:tc>
        <w:tc>
          <w:tcPr>
            <w:tcW w:w="164" w:type="pct"/>
          </w:tcPr>
          <w:p w14:paraId="10B567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4DBD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36EAFB5" w14:textId="77777777" w:rsidR="003C3C7A" w:rsidRPr="00EF6BDE" w:rsidRDefault="003C3C7A" w:rsidP="00A76766">
            <w:pPr>
              <w:rPr>
                <w:sz w:val="18"/>
                <w:szCs w:val="18"/>
              </w:rPr>
            </w:pPr>
          </w:p>
        </w:tc>
      </w:tr>
      <w:tr w:rsidR="00D334B5" w:rsidRPr="00EF6BDE" w14:paraId="20B11567" w14:textId="77777777" w:rsidTr="00494055">
        <w:trPr>
          <w:trHeight w:val="288"/>
        </w:trPr>
        <w:tc>
          <w:tcPr>
            <w:tcW w:w="2713" w:type="pct"/>
            <w:vMerge/>
            <w:vAlign w:val="center"/>
          </w:tcPr>
          <w:p w14:paraId="0F77AEE3" w14:textId="77777777" w:rsidR="003C3C7A" w:rsidRPr="00EF6BDE" w:rsidRDefault="003C3C7A" w:rsidP="001E2BFC">
            <w:pPr>
              <w:rPr>
                <w:sz w:val="18"/>
                <w:szCs w:val="18"/>
              </w:rPr>
            </w:pPr>
          </w:p>
        </w:tc>
        <w:tc>
          <w:tcPr>
            <w:tcW w:w="164" w:type="pct"/>
          </w:tcPr>
          <w:p w14:paraId="7D7D04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16C1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41625B3" w14:textId="77777777" w:rsidR="003C3C7A" w:rsidRPr="00EF6BDE" w:rsidRDefault="003C3C7A" w:rsidP="00A76766">
            <w:pPr>
              <w:rPr>
                <w:sz w:val="18"/>
                <w:szCs w:val="18"/>
              </w:rPr>
            </w:pPr>
          </w:p>
        </w:tc>
      </w:tr>
      <w:tr w:rsidR="00D334B5" w:rsidRPr="00EF6BDE" w14:paraId="69041B19" w14:textId="77777777" w:rsidTr="00494055">
        <w:trPr>
          <w:trHeight w:val="288"/>
        </w:trPr>
        <w:tc>
          <w:tcPr>
            <w:tcW w:w="2713" w:type="pct"/>
            <w:vMerge/>
            <w:vAlign w:val="center"/>
          </w:tcPr>
          <w:p w14:paraId="448ECDEF" w14:textId="77777777" w:rsidR="003C3C7A" w:rsidRPr="00EF6BDE" w:rsidRDefault="003C3C7A" w:rsidP="001E2BFC">
            <w:pPr>
              <w:rPr>
                <w:sz w:val="18"/>
                <w:szCs w:val="18"/>
              </w:rPr>
            </w:pPr>
          </w:p>
        </w:tc>
        <w:tc>
          <w:tcPr>
            <w:tcW w:w="164" w:type="pct"/>
          </w:tcPr>
          <w:p w14:paraId="357F28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42DA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1B2F23F" w14:textId="77777777" w:rsidR="003C3C7A" w:rsidRPr="00EF6BDE" w:rsidRDefault="003C3C7A" w:rsidP="00A76766">
            <w:pPr>
              <w:rPr>
                <w:sz w:val="18"/>
                <w:szCs w:val="18"/>
              </w:rPr>
            </w:pPr>
          </w:p>
        </w:tc>
      </w:tr>
      <w:tr w:rsidR="00D334B5" w:rsidRPr="00EF6BDE" w14:paraId="04C7FB47" w14:textId="77777777" w:rsidTr="00494055">
        <w:trPr>
          <w:trHeight w:val="288"/>
        </w:trPr>
        <w:tc>
          <w:tcPr>
            <w:tcW w:w="2713" w:type="pct"/>
            <w:vMerge/>
            <w:vAlign w:val="center"/>
          </w:tcPr>
          <w:p w14:paraId="5D908178" w14:textId="77777777" w:rsidR="003C3C7A" w:rsidRPr="00EF6BDE" w:rsidRDefault="003C3C7A" w:rsidP="001E2BFC">
            <w:pPr>
              <w:rPr>
                <w:sz w:val="18"/>
                <w:szCs w:val="18"/>
              </w:rPr>
            </w:pPr>
          </w:p>
        </w:tc>
        <w:tc>
          <w:tcPr>
            <w:tcW w:w="164" w:type="pct"/>
          </w:tcPr>
          <w:p w14:paraId="0BC3CE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CE6D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75A785B" w14:textId="77777777" w:rsidR="003C3C7A" w:rsidRPr="00EF6BDE" w:rsidRDefault="003C3C7A" w:rsidP="00A76766">
            <w:pPr>
              <w:rPr>
                <w:sz w:val="18"/>
                <w:szCs w:val="18"/>
              </w:rPr>
            </w:pPr>
          </w:p>
        </w:tc>
      </w:tr>
      <w:tr w:rsidR="00D334B5" w:rsidRPr="00EF6BDE" w14:paraId="1BA6D3EF" w14:textId="77777777" w:rsidTr="00494055">
        <w:trPr>
          <w:trHeight w:val="288"/>
        </w:trPr>
        <w:tc>
          <w:tcPr>
            <w:tcW w:w="2713" w:type="pct"/>
            <w:vMerge/>
            <w:vAlign w:val="center"/>
          </w:tcPr>
          <w:p w14:paraId="06FF7976" w14:textId="77777777" w:rsidR="003C3C7A" w:rsidRPr="00EF6BDE" w:rsidRDefault="003C3C7A" w:rsidP="001E2BFC">
            <w:pPr>
              <w:rPr>
                <w:sz w:val="18"/>
                <w:szCs w:val="18"/>
              </w:rPr>
            </w:pPr>
          </w:p>
        </w:tc>
        <w:tc>
          <w:tcPr>
            <w:tcW w:w="164" w:type="pct"/>
          </w:tcPr>
          <w:p w14:paraId="11E34C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082E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CF63046" w14:textId="77777777" w:rsidR="003C3C7A" w:rsidRPr="00EF6BDE" w:rsidRDefault="003C3C7A" w:rsidP="00A76766">
            <w:pPr>
              <w:rPr>
                <w:sz w:val="18"/>
                <w:szCs w:val="18"/>
              </w:rPr>
            </w:pPr>
          </w:p>
        </w:tc>
      </w:tr>
      <w:tr w:rsidR="00D334B5" w:rsidRPr="00EF6BDE" w14:paraId="328426F2" w14:textId="77777777" w:rsidTr="00494055">
        <w:trPr>
          <w:trHeight w:val="288"/>
        </w:trPr>
        <w:tc>
          <w:tcPr>
            <w:tcW w:w="2713" w:type="pct"/>
            <w:vMerge/>
            <w:vAlign w:val="center"/>
          </w:tcPr>
          <w:p w14:paraId="6A1D3DE1" w14:textId="77777777" w:rsidR="003C3C7A" w:rsidRPr="00EF6BDE" w:rsidRDefault="003C3C7A" w:rsidP="001E2BFC">
            <w:pPr>
              <w:rPr>
                <w:sz w:val="18"/>
                <w:szCs w:val="18"/>
              </w:rPr>
            </w:pPr>
          </w:p>
        </w:tc>
        <w:tc>
          <w:tcPr>
            <w:tcW w:w="164" w:type="pct"/>
          </w:tcPr>
          <w:p w14:paraId="7EDBDA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5CFA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0F7EE77" w14:textId="77777777" w:rsidR="003C3C7A" w:rsidRPr="00EF6BDE" w:rsidRDefault="003C3C7A" w:rsidP="00A76766">
            <w:pPr>
              <w:rPr>
                <w:sz w:val="18"/>
                <w:szCs w:val="18"/>
              </w:rPr>
            </w:pPr>
          </w:p>
        </w:tc>
      </w:tr>
      <w:tr w:rsidR="00D334B5" w:rsidRPr="00EF6BDE" w14:paraId="03240755" w14:textId="77777777" w:rsidTr="00494055">
        <w:trPr>
          <w:trHeight w:val="288"/>
        </w:trPr>
        <w:tc>
          <w:tcPr>
            <w:tcW w:w="2713" w:type="pct"/>
            <w:vMerge/>
            <w:tcBorders>
              <w:bottom w:val="single" w:sz="8" w:space="0" w:color="F2F2F2" w:themeColor="background1" w:themeShade="F2"/>
            </w:tcBorders>
            <w:vAlign w:val="center"/>
          </w:tcPr>
          <w:p w14:paraId="12D6D1FB" w14:textId="77777777" w:rsidR="003C3C7A" w:rsidRPr="00EF6BDE" w:rsidRDefault="003C3C7A" w:rsidP="001E2BFC">
            <w:pPr>
              <w:rPr>
                <w:sz w:val="18"/>
                <w:szCs w:val="18"/>
              </w:rPr>
            </w:pPr>
          </w:p>
        </w:tc>
        <w:tc>
          <w:tcPr>
            <w:tcW w:w="164" w:type="pct"/>
          </w:tcPr>
          <w:p w14:paraId="564249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01DA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A15D89F" w14:textId="77777777" w:rsidR="003C3C7A" w:rsidRPr="00EF6BDE" w:rsidRDefault="003C3C7A" w:rsidP="00A76766">
            <w:pPr>
              <w:rPr>
                <w:sz w:val="18"/>
                <w:szCs w:val="18"/>
              </w:rPr>
            </w:pPr>
          </w:p>
        </w:tc>
      </w:tr>
      <w:tr w:rsidR="00747B54" w:rsidRPr="00EF6BDE" w14:paraId="772B42C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83A0ADE" w14:textId="77777777" w:rsidR="003C3C7A" w:rsidRPr="00EF6BDE" w:rsidRDefault="003C3C7A" w:rsidP="001E2BFC">
            <w:pPr>
              <w:rPr>
                <w:sz w:val="18"/>
                <w:szCs w:val="18"/>
              </w:rPr>
            </w:pPr>
          </w:p>
        </w:tc>
        <w:tc>
          <w:tcPr>
            <w:tcW w:w="164" w:type="pct"/>
          </w:tcPr>
          <w:p w14:paraId="05BFA8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4C1CCB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9D68EA6" w14:textId="77777777" w:rsidR="003C3C7A" w:rsidRPr="00EF6BDE" w:rsidRDefault="003C3C7A" w:rsidP="00A76766">
            <w:pPr>
              <w:rPr>
                <w:sz w:val="18"/>
                <w:szCs w:val="18"/>
              </w:rPr>
            </w:pPr>
          </w:p>
        </w:tc>
      </w:tr>
    </w:tbl>
    <w:p w14:paraId="51AEC42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011F03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8A72A6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65BCDEB" w14:textId="77777777" w:rsidTr="00E81DB6">
        <w:trPr>
          <w:trHeight w:val="4608"/>
        </w:trPr>
        <w:tc>
          <w:tcPr>
            <w:tcW w:w="5000" w:type="pct"/>
            <w:tcBorders>
              <w:bottom w:val="single" w:sz="4" w:space="0" w:color="FFFFFF" w:themeColor="background1"/>
            </w:tcBorders>
          </w:tcPr>
          <w:p w14:paraId="4B39E039" w14:textId="77777777" w:rsidR="003C3C7A" w:rsidRPr="00330468" w:rsidRDefault="003C3C7A" w:rsidP="00330468">
            <w:pPr>
              <w:pStyle w:val="NoSpacing"/>
            </w:pPr>
          </w:p>
        </w:tc>
      </w:tr>
      <w:tr w:rsidR="004105BC" w:rsidRPr="00330468" w14:paraId="4EDE1797" w14:textId="77777777" w:rsidTr="00426FD0">
        <w:trPr>
          <w:trHeight w:val="70"/>
        </w:trPr>
        <w:tc>
          <w:tcPr>
            <w:tcW w:w="5000" w:type="pct"/>
            <w:tcBorders>
              <w:top w:val="single" w:sz="4" w:space="0" w:color="FFFFFF" w:themeColor="background1"/>
              <w:bottom w:val="single" w:sz="18" w:space="0" w:color="595959" w:themeColor="text1" w:themeTint="A6"/>
            </w:tcBorders>
          </w:tcPr>
          <w:p w14:paraId="0AF75E02" w14:textId="77777777" w:rsidR="003C3C7A" w:rsidRPr="00330468" w:rsidRDefault="003C3C7A" w:rsidP="00330468">
            <w:pPr>
              <w:pStyle w:val="NoSpacing"/>
            </w:pPr>
          </w:p>
        </w:tc>
      </w:tr>
    </w:tbl>
    <w:p w14:paraId="393BE3C8" w14:textId="77777777" w:rsidR="003C3C7A" w:rsidRDefault="003C3C7A" w:rsidP="00F85A1D"/>
    <w:p w14:paraId="499E4706" w14:textId="77777777" w:rsidR="008D1191" w:rsidRDefault="003C3C7A">
      <w:r>
        <w:br w:type="page"/>
      </w:r>
    </w:p>
    <w:p w14:paraId="58178313" w14:textId="519C81A4" w:rsidR="003C3C7A" w:rsidRDefault="003118B9" w:rsidP="00607997">
      <w:pPr>
        <w:pStyle w:val="Heading1"/>
      </w:pPr>
      <w:bookmarkStart w:id="11" w:name="_Toc215515051"/>
      <w:r>
        <w:lastRenderedPageBreak/>
        <w:t>July</w:t>
      </w:r>
      <w:r w:rsidR="003C3C7A" w:rsidRPr="00023A7D">
        <w:t xml:space="preserve"> 202</w:t>
      </w:r>
      <w:r>
        <w:t>6</w:t>
      </w:r>
      <w:bookmarkEnd w:id="11"/>
    </w:p>
    <w:p w14:paraId="190C5E33" w14:textId="77777777" w:rsidR="003C3C7A" w:rsidRDefault="003C3C7A" w:rsidP="002F3BD8">
      <w:pPr>
        <w:pStyle w:val="NoSpacing"/>
        <w:rPr>
          <w:rFonts w:cs="Arial"/>
          <w:color w:val="A6A6A6" w:themeColor="background1" w:themeShade="A6"/>
          <w:sz w:val="16"/>
          <w:szCs w:val="16"/>
        </w:rPr>
      </w:pPr>
    </w:p>
    <w:p w14:paraId="0A868C65" w14:textId="77777777" w:rsidR="003C3C7A" w:rsidRDefault="003C3C7A" w:rsidP="002F3BD8">
      <w:pPr>
        <w:pStyle w:val="NoSpacing"/>
        <w:rPr>
          <w:rFonts w:cs="Arial"/>
          <w:color w:val="A6A6A6" w:themeColor="background1" w:themeShade="A6"/>
          <w:sz w:val="16"/>
          <w:szCs w:val="16"/>
        </w:rPr>
      </w:pPr>
    </w:p>
    <w:p w14:paraId="66C4A534"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102A3AB" w14:textId="77777777" w:rsidR="003C3C7A" w:rsidRPr="002F3BD8" w:rsidRDefault="003C3C7A" w:rsidP="002F3BD8">
      <w:pPr>
        <w:pStyle w:val="NoSpacing"/>
        <w:rPr>
          <w:rFonts w:ascii="Bierstadt" w:hAnsi="Bierstadt" w:cs="Arial"/>
          <w:color w:val="A6A6A6" w:themeColor="background1" w:themeShade="A6"/>
          <w:sz w:val="16"/>
          <w:szCs w:val="16"/>
        </w:rPr>
      </w:pPr>
    </w:p>
    <w:p w14:paraId="7D4DA08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3C58C991"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26151B5D"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12C7860C"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0B6E23E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1B62ED9E"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3D42847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3BDFA5D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0DE8F056"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454FFA55" w14:textId="77777777" w:rsidTr="00CE1AB2">
        <w:trPr>
          <w:trHeight w:val="432"/>
        </w:trPr>
        <w:tc>
          <w:tcPr>
            <w:tcW w:w="715" w:type="pct"/>
            <w:tcBorders>
              <w:bottom w:val="single" w:sz="8" w:space="0" w:color="F2F2F2" w:themeColor="background1" w:themeShade="F2"/>
            </w:tcBorders>
            <w:vAlign w:val="center"/>
          </w:tcPr>
          <w:p w14:paraId="35398D9A" w14:textId="23A00ECD" w:rsidR="003C3C7A" w:rsidRPr="00C30744" w:rsidRDefault="003C3C7A" w:rsidP="00CE1AB2">
            <w:pPr>
              <w:jc w:val="center"/>
            </w:pPr>
          </w:p>
        </w:tc>
        <w:tc>
          <w:tcPr>
            <w:tcW w:w="715" w:type="pct"/>
            <w:tcBorders>
              <w:bottom w:val="single" w:sz="8" w:space="0" w:color="F2F2F2" w:themeColor="background1" w:themeShade="F2"/>
            </w:tcBorders>
            <w:vAlign w:val="center"/>
          </w:tcPr>
          <w:p w14:paraId="7BFA232F" w14:textId="658E6AB2" w:rsidR="003C3C7A" w:rsidRPr="00C30744" w:rsidRDefault="003C3C7A" w:rsidP="00CE1AB2">
            <w:pPr>
              <w:jc w:val="center"/>
            </w:pPr>
          </w:p>
        </w:tc>
        <w:tc>
          <w:tcPr>
            <w:tcW w:w="715" w:type="pct"/>
            <w:tcBorders>
              <w:bottom w:val="single" w:sz="8" w:space="0" w:color="F2F2F2" w:themeColor="background1" w:themeShade="F2"/>
            </w:tcBorders>
            <w:vAlign w:val="center"/>
          </w:tcPr>
          <w:p w14:paraId="4624C4E6" w14:textId="7C2654C1" w:rsidR="003C3C7A" w:rsidRPr="00C30744" w:rsidRDefault="003C3C7A" w:rsidP="00CE1AB2">
            <w:pPr>
              <w:jc w:val="center"/>
            </w:pPr>
          </w:p>
        </w:tc>
        <w:tc>
          <w:tcPr>
            <w:tcW w:w="714" w:type="pct"/>
            <w:tcBorders>
              <w:bottom w:val="single" w:sz="8" w:space="0" w:color="F2F2F2" w:themeColor="background1" w:themeShade="F2"/>
            </w:tcBorders>
            <w:vAlign w:val="center"/>
          </w:tcPr>
          <w:p w14:paraId="0BA28AF1" w14:textId="0C0E871C" w:rsidR="003C3C7A" w:rsidRPr="00C30744" w:rsidRDefault="003118B9" w:rsidP="00CE1AB2">
            <w:pPr>
              <w:jc w:val="center"/>
            </w:pPr>
            <w:r>
              <w:t>1</w:t>
            </w:r>
          </w:p>
        </w:tc>
        <w:tc>
          <w:tcPr>
            <w:tcW w:w="714" w:type="pct"/>
            <w:tcBorders>
              <w:bottom w:val="single" w:sz="8" w:space="0" w:color="F2F2F2" w:themeColor="background1" w:themeShade="F2"/>
            </w:tcBorders>
            <w:vAlign w:val="center"/>
          </w:tcPr>
          <w:p w14:paraId="75B8FBCA" w14:textId="2461FE5D" w:rsidR="003C3C7A" w:rsidRPr="00C30744" w:rsidRDefault="003118B9" w:rsidP="00CE1AB2">
            <w:pPr>
              <w:jc w:val="center"/>
            </w:pPr>
            <w:r>
              <w:t>2</w:t>
            </w:r>
          </w:p>
        </w:tc>
        <w:tc>
          <w:tcPr>
            <w:tcW w:w="714" w:type="pct"/>
            <w:tcBorders>
              <w:bottom w:val="single" w:sz="8" w:space="0" w:color="F2F2F2" w:themeColor="background1" w:themeShade="F2"/>
            </w:tcBorders>
            <w:vAlign w:val="center"/>
          </w:tcPr>
          <w:p w14:paraId="54A07615" w14:textId="5E67EA4F" w:rsidR="003C3C7A" w:rsidRPr="00C30744" w:rsidRDefault="003118B9" w:rsidP="00CE1AB2">
            <w:pPr>
              <w:jc w:val="center"/>
            </w:pPr>
            <w:r>
              <w:t>3</w:t>
            </w:r>
          </w:p>
        </w:tc>
        <w:tc>
          <w:tcPr>
            <w:tcW w:w="713" w:type="pct"/>
            <w:tcBorders>
              <w:bottom w:val="single" w:sz="8" w:space="0" w:color="F2F2F2" w:themeColor="background1" w:themeShade="F2"/>
            </w:tcBorders>
            <w:vAlign w:val="center"/>
          </w:tcPr>
          <w:p w14:paraId="2ADEEDA7" w14:textId="5394BF33" w:rsidR="003C3C7A" w:rsidRPr="00C30744" w:rsidRDefault="003118B9" w:rsidP="00CE1AB2">
            <w:pPr>
              <w:jc w:val="center"/>
            </w:pPr>
            <w:r>
              <w:t>4</w:t>
            </w:r>
          </w:p>
        </w:tc>
      </w:tr>
      <w:tr w:rsidR="001F7590" w:rsidRPr="00EF6BDE" w14:paraId="080C3F09" w14:textId="77777777" w:rsidTr="00CE1AB2">
        <w:trPr>
          <w:trHeight w:val="432"/>
        </w:trPr>
        <w:tc>
          <w:tcPr>
            <w:tcW w:w="715" w:type="pct"/>
            <w:tcBorders>
              <w:bottom w:val="single" w:sz="8" w:space="0" w:color="F2F2F2" w:themeColor="background1" w:themeShade="F2"/>
            </w:tcBorders>
            <w:vAlign w:val="center"/>
          </w:tcPr>
          <w:p w14:paraId="2843607A" w14:textId="0C77F3F4" w:rsidR="003C3C7A" w:rsidRPr="00C30744" w:rsidRDefault="003118B9" w:rsidP="00CE1AB2">
            <w:pPr>
              <w:jc w:val="center"/>
            </w:pPr>
            <w:r>
              <w:t>5</w:t>
            </w:r>
          </w:p>
        </w:tc>
        <w:tc>
          <w:tcPr>
            <w:tcW w:w="715" w:type="pct"/>
            <w:tcBorders>
              <w:bottom w:val="single" w:sz="8" w:space="0" w:color="F2F2F2" w:themeColor="background1" w:themeShade="F2"/>
            </w:tcBorders>
            <w:vAlign w:val="center"/>
          </w:tcPr>
          <w:p w14:paraId="3BD8FABE" w14:textId="70D684BF" w:rsidR="003C3C7A" w:rsidRPr="00C30744" w:rsidRDefault="003118B9" w:rsidP="00CE1AB2">
            <w:pPr>
              <w:jc w:val="center"/>
            </w:pPr>
            <w:r>
              <w:t>6</w:t>
            </w:r>
          </w:p>
        </w:tc>
        <w:tc>
          <w:tcPr>
            <w:tcW w:w="715" w:type="pct"/>
            <w:tcBorders>
              <w:bottom w:val="single" w:sz="8" w:space="0" w:color="F2F2F2" w:themeColor="background1" w:themeShade="F2"/>
            </w:tcBorders>
            <w:vAlign w:val="center"/>
          </w:tcPr>
          <w:p w14:paraId="0E181D5F" w14:textId="70AF7A8F" w:rsidR="003C3C7A" w:rsidRPr="00C30744" w:rsidRDefault="003118B9" w:rsidP="00CE1AB2">
            <w:pPr>
              <w:jc w:val="center"/>
            </w:pPr>
            <w:r>
              <w:t>7</w:t>
            </w:r>
          </w:p>
        </w:tc>
        <w:tc>
          <w:tcPr>
            <w:tcW w:w="714" w:type="pct"/>
            <w:tcBorders>
              <w:bottom w:val="single" w:sz="8" w:space="0" w:color="F2F2F2" w:themeColor="background1" w:themeShade="F2"/>
            </w:tcBorders>
            <w:vAlign w:val="center"/>
          </w:tcPr>
          <w:p w14:paraId="4E2B90E4" w14:textId="16FDC4CD" w:rsidR="003C3C7A" w:rsidRPr="00C30744" w:rsidRDefault="003118B9" w:rsidP="00CE1AB2">
            <w:pPr>
              <w:jc w:val="center"/>
            </w:pPr>
            <w:r>
              <w:t>8</w:t>
            </w:r>
          </w:p>
        </w:tc>
        <w:tc>
          <w:tcPr>
            <w:tcW w:w="714" w:type="pct"/>
            <w:tcBorders>
              <w:bottom w:val="single" w:sz="8" w:space="0" w:color="F2F2F2" w:themeColor="background1" w:themeShade="F2"/>
            </w:tcBorders>
            <w:vAlign w:val="center"/>
          </w:tcPr>
          <w:p w14:paraId="78624A53" w14:textId="2073A1E6" w:rsidR="003C3C7A" w:rsidRPr="00C30744" w:rsidRDefault="003118B9" w:rsidP="00CE1AB2">
            <w:pPr>
              <w:jc w:val="center"/>
            </w:pPr>
            <w:r>
              <w:t>9</w:t>
            </w:r>
          </w:p>
        </w:tc>
        <w:tc>
          <w:tcPr>
            <w:tcW w:w="714" w:type="pct"/>
            <w:tcBorders>
              <w:bottom w:val="single" w:sz="8" w:space="0" w:color="F2F2F2" w:themeColor="background1" w:themeShade="F2"/>
            </w:tcBorders>
            <w:vAlign w:val="center"/>
          </w:tcPr>
          <w:p w14:paraId="6DCA47A3" w14:textId="76274AD2" w:rsidR="003C3C7A" w:rsidRPr="00C30744" w:rsidRDefault="003118B9" w:rsidP="00CE1AB2">
            <w:pPr>
              <w:jc w:val="center"/>
            </w:pPr>
            <w:r>
              <w:t>10</w:t>
            </w:r>
          </w:p>
        </w:tc>
        <w:tc>
          <w:tcPr>
            <w:tcW w:w="713" w:type="pct"/>
            <w:tcBorders>
              <w:bottom w:val="single" w:sz="8" w:space="0" w:color="F2F2F2" w:themeColor="background1" w:themeShade="F2"/>
            </w:tcBorders>
            <w:vAlign w:val="center"/>
          </w:tcPr>
          <w:p w14:paraId="042B313A" w14:textId="104A88AF" w:rsidR="003C3C7A" w:rsidRPr="00C30744" w:rsidRDefault="003118B9" w:rsidP="00CE1AB2">
            <w:pPr>
              <w:jc w:val="center"/>
            </w:pPr>
            <w:r>
              <w:t>11</w:t>
            </w:r>
          </w:p>
        </w:tc>
      </w:tr>
      <w:tr w:rsidR="001F7590" w:rsidRPr="00EF6BDE" w14:paraId="1681A115"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58DB0240" w14:textId="066D9AFF" w:rsidR="003C3C7A" w:rsidRPr="00C30744" w:rsidRDefault="003118B9" w:rsidP="00CE1AB2">
            <w:pPr>
              <w:jc w:val="center"/>
            </w:pPr>
            <w:r>
              <w:t>12</w:t>
            </w:r>
          </w:p>
        </w:tc>
        <w:tc>
          <w:tcPr>
            <w:tcW w:w="715" w:type="pct"/>
            <w:tcBorders>
              <w:top w:val="single" w:sz="8" w:space="0" w:color="F2F2F2" w:themeColor="background1" w:themeShade="F2"/>
              <w:bottom w:val="single" w:sz="8" w:space="0" w:color="F2F2F2" w:themeColor="background1" w:themeShade="F2"/>
            </w:tcBorders>
            <w:vAlign w:val="center"/>
          </w:tcPr>
          <w:p w14:paraId="64F2441D" w14:textId="67A1BAFD" w:rsidR="003C3C7A" w:rsidRPr="00C30744" w:rsidRDefault="003118B9" w:rsidP="00CE1AB2">
            <w:pPr>
              <w:jc w:val="center"/>
            </w:pPr>
            <w:r>
              <w:t>13</w:t>
            </w:r>
          </w:p>
        </w:tc>
        <w:tc>
          <w:tcPr>
            <w:tcW w:w="715" w:type="pct"/>
            <w:tcBorders>
              <w:top w:val="single" w:sz="8" w:space="0" w:color="F2F2F2" w:themeColor="background1" w:themeShade="F2"/>
              <w:bottom w:val="single" w:sz="8" w:space="0" w:color="F2F2F2" w:themeColor="background1" w:themeShade="F2"/>
            </w:tcBorders>
            <w:vAlign w:val="center"/>
          </w:tcPr>
          <w:p w14:paraId="3D2BF7D5" w14:textId="252E5C51" w:rsidR="003C3C7A" w:rsidRPr="00C30744" w:rsidRDefault="003118B9" w:rsidP="00CE1AB2">
            <w:pPr>
              <w:jc w:val="center"/>
            </w:pPr>
            <w:r>
              <w:t>14</w:t>
            </w:r>
          </w:p>
        </w:tc>
        <w:tc>
          <w:tcPr>
            <w:tcW w:w="714" w:type="pct"/>
            <w:tcBorders>
              <w:top w:val="single" w:sz="8" w:space="0" w:color="F2F2F2" w:themeColor="background1" w:themeShade="F2"/>
              <w:bottom w:val="single" w:sz="8" w:space="0" w:color="F2F2F2" w:themeColor="background1" w:themeShade="F2"/>
            </w:tcBorders>
            <w:vAlign w:val="center"/>
          </w:tcPr>
          <w:p w14:paraId="5ACF846A" w14:textId="347647A2" w:rsidR="003C3C7A" w:rsidRPr="00C30744" w:rsidRDefault="003118B9" w:rsidP="00CE1AB2">
            <w:pPr>
              <w:jc w:val="center"/>
            </w:pPr>
            <w:r>
              <w:t>15</w:t>
            </w:r>
          </w:p>
        </w:tc>
        <w:tc>
          <w:tcPr>
            <w:tcW w:w="714" w:type="pct"/>
            <w:tcBorders>
              <w:top w:val="single" w:sz="8" w:space="0" w:color="F2F2F2" w:themeColor="background1" w:themeShade="F2"/>
              <w:bottom w:val="single" w:sz="8" w:space="0" w:color="F2F2F2" w:themeColor="background1" w:themeShade="F2"/>
            </w:tcBorders>
            <w:vAlign w:val="center"/>
          </w:tcPr>
          <w:p w14:paraId="6617AEC5" w14:textId="76C975AD" w:rsidR="003C3C7A" w:rsidRPr="00C30744" w:rsidRDefault="003118B9" w:rsidP="00CE1AB2">
            <w:pPr>
              <w:jc w:val="center"/>
            </w:pPr>
            <w:r>
              <w:t>16</w:t>
            </w:r>
          </w:p>
        </w:tc>
        <w:tc>
          <w:tcPr>
            <w:tcW w:w="714" w:type="pct"/>
            <w:tcBorders>
              <w:top w:val="single" w:sz="8" w:space="0" w:color="F2F2F2" w:themeColor="background1" w:themeShade="F2"/>
              <w:bottom w:val="single" w:sz="8" w:space="0" w:color="F2F2F2" w:themeColor="background1" w:themeShade="F2"/>
            </w:tcBorders>
            <w:vAlign w:val="center"/>
          </w:tcPr>
          <w:p w14:paraId="3598BAB8" w14:textId="0970402A" w:rsidR="003C3C7A" w:rsidRPr="00C30744" w:rsidRDefault="003118B9" w:rsidP="00CE1AB2">
            <w:pPr>
              <w:jc w:val="center"/>
            </w:pPr>
            <w:r>
              <w:t>17</w:t>
            </w:r>
          </w:p>
        </w:tc>
        <w:tc>
          <w:tcPr>
            <w:tcW w:w="713" w:type="pct"/>
            <w:tcBorders>
              <w:top w:val="single" w:sz="8" w:space="0" w:color="F2F2F2" w:themeColor="background1" w:themeShade="F2"/>
              <w:bottom w:val="single" w:sz="8" w:space="0" w:color="F2F2F2" w:themeColor="background1" w:themeShade="F2"/>
            </w:tcBorders>
            <w:vAlign w:val="center"/>
          </w:tcPr>
          <w:p w14:paraId="3F40080D" w14:textId="4A8D2AD3" w:rsidR="003C3C7A" w:rsidRPr="00C30744" w:rsidRDefault="003118B9" w:rsidP="00CE1AB2">
            <w:pPr>
              <w:jc w:val="center"/>
            </w:pPr>
            <w:r>
              <w:t>18</w:t>
            </w:r>
          </w:p>
        </w:tc>
      </w:tr>
      <w:tr w:rsidR="001F7590" w:rsidRPr="00EF6BDE" w14:paraId="7DAD6F8C"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060D6B9D" w14:textId="291ABA87" w:rsidR="003C3C7A" w:rsidRPr="00C30744" w:rsidRDefault="003118B9" w:rsidP="00CE1AB2">
            <w:pPr>
              <w:jc w:val="center"/>
            </w:pPr>
            <w:r>
              <w:t>19</w:t>
            </w:r>
          </w:p>
        </w:tc>
        <w:tc>
          <w:tcPr>
            <w:tcW w:w="715" w:type="pct"/>
            <w:tcBorders>
              <w:top w:val="single" w:sz="8" w:space="0" w:color="F2F2F2" w:themeColor="background1" w:themeShade="F2"/>
              <w:bottom w:val="single" w:sz="8" w:space="0" w:color="F2F2F2" w:themeColor="background1" w:themeShade="F2"/>
            </w:tcBorders>
            <w:vAlign w:val="center"/>
          </w:tcPr>
          <w:p w14:paraId="4BE6165D" w14:textId="23963F03" w:rsidR="003C3C7A" w:rsidRPr="00C30744" w:rsidRDefault="003118B9" w:rsidP="00CE1AB2">
            <w:pPr>
              <w:jc w:val="center"/>
            </w:pPr>
            <w:r>
              <w:t>20</w:t>
            </w:r>
          </w:p>
        </w:tc>
        <w:tc>
          <w:tcPr>
            <w:tcW w:w="715" w:type="pct"/>
            <w:tcBorders>
              <w:top w:val="single" w:sz="8" w:space="0" w:color="F2F2F2" w:themeColor="background1" w:themeShade="F2"/>
              <w:bottom w:val="single" w:sz="8" w:space="0" w:color="F2F2F2" w:themeColor="background1" w:themeShade="F2"/>
            </w:tcBorders>
            <w:vAlign w:val="center"/>
          </w:tcPr>
          <w:p w14:paraId="54F4CDB1" w14:textId="44749568" w:rsidR="003C3C7A" w:rsidRPr="00C30744" w:rsidRDefault="003118B9" w:rsidP="00CE1AB2">
            <w:pPr>
              <w:jc w:val="center"/>
            </w:pPr>
            <w:r>
              <w:t>21</w:t>
            </w:r>
          </w:p>
        </w:tc>
        <w:tc>
          <w:tcPr>
            <w:tcW w:w="714" w:type="pct"/>
            <w:tcBorders>
              <w:top w:val="single" w:sz="8" w:space="0" w:color="F2F2F2" w:themeColor="background1" w:themeShade="F2"/>
              <w:bottom w:val="single" w:sz="8" w:space="0" w:color="F2F2F2" w:themeColor="background1" w:themeShade="F2"/>
            </w:tcBorders>
            <w:vAlign w:val="center"/>
          </w:tcPr>
          <w:p w14:paraId="4E83EC52" w14:textId="273B2F6E" w:rsidR="003C3C7A" w:rsidRPr="00C30744" w:rsidRDefault="003118B9"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360DEAA5" w14:textId="5D324DF3" w:rsidR="003C3C7A" w:rsidRPr="00C30744" w:rsidRDefault="003118B9" w:rsidP="00CE1AB2">
            <w:pPr>
              <w:jc w:val="center"/>
            </w:pPr>
            <w:r>
              <w:t>23</w:t>
            </w:r>
          </w:p>
        </w:tc>
        <w:tc>
          <w:tcPr>
            <w:tcW w:w="714" w:type="pct"/>
            <w:tcBorders>
              <w:top w:val="single" w:sz="8" w:space="0" w:color="F2F2F2" w:themeColor="background1" w:themeShade="F2"/>
              <w:bottom w:val="single" w:sz="8" w:space="0" w:color="F2F2F2" w:themeColor="background1" w:themeShade="F2"/>
            </w:tcBorders>
            <w:vAlign w:val="center"/>
          </w:tcPr>
          <w:p w14:paraId="4EEF8226" w14:textId="68F535C6" w:rsidR="003C3C7A" w:rsidRPr="00C30744" w:rsidRDefault="003118B9" w:rsidP="00CE1AB2">
            <w:pPr>
              <w:jc w:val="center"/>
            </w:pPr>
            <w:r>
              <w:t>24</w:t>
            </w:r>
          </w:p>
        </w:tc>
        <w:tc>
          <w:tcPr>
            <w:tcW w:w="713" w:type="pct"/>
            <w:tcBorders>
              <w:top w:val="single" w:sz="8" w:space="0" w:color="F2F2F2" w:themeColor="background1" w:themeShade="F2"/>
              <w:bottom w:val="single" w:sz="8" w:space="0" w:color="F2F2F2" w:themeColor="background1" w:themeShade="F2"/>
            </w:tcBorders>
            <w:vAlign w:val="center"/>
          </w:tcPr>
          <w:p w14:paraId="5560CD36" w14:textId="48551EF5" w:rsidR="003C3C7A" w:rsidRPr="00C30744" w:rsidRDefault="003118B9" w:rsidP="00CE1AB2">
            <w:pPr>
              <w:jc w:val="center"/>
            </w:pPr>
            <w:r>
              <w:t>25</w:t>
            </w:r>
          </w:p>
        </w:tc>
      </w:tr>
      <w:tr w:rsidR="001F7590" w:rsidRPr="00EF6BDE" w14:paraId="2B5EC581"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019D5363" w14:textId="5CA2C177" w:rsidR="003C3C7A" w:rsidRPr="00C30744" w:rsidRDefault="003118B9" w:rsidP="00CE1AB2">
            <w:pPr>
              <w:jc w:val="center"/>
            </w:pPr>
            <w:r>
              <w:t>26</w:t>
            </w:r>
          </w:p>
        </w:tc>
        <w:tc>
          <w:tcPr>
            <w:tcW w:w="715" w:type="pct"/>
            <w:tcBorders>
              <w:top w:val="single" w:sz="8" w:space="0" w:color="F2F2F2" w:themeColor="background1" w:themeShade="F2"/>
              <w:bottom w:val="single" w:sz="12" w:space="0" w:color="7F7F7F" w:themeColor="text1" w:themeTint="80"/>
            </w:tcBorders>
            <w:vAlign w:val="center"/>
          </w:tcPr>
          <w:p w14:paraId="0B94A44E" w14:textId="691C01B0" w:rsidR="003C3C7A" w:rsidRPr="00C30744" w:rsidRDefault="003118B9" w:rsidP="00CE1AB2">
            <w:pPr>
              <w:jc w:val="center"/>
            </w:pPr>
            <w:r>
              <w:t>27</w:t>
            </w:r>
          </w:p>
        </w:tc>
        <w:tc>
          <w:tcPr>
            <w:tcW w:w="715" w:type="pct"/>
            <w:tcBorders>
              <w:top w:val="single" w:sz="8" w:space="0" w:color="F2F2F2" w:themeColor="background1" w:themeShade="F2"/>
              <w:bottom w:val="single" w:sz="12" w:space="0" w:color="7F7F7F" w:themeColor="text1" w:themeTint="80"/>
            </w:tcBorders>
            <w:vAlign w:val="center"/>
          </w:tcPr>
          <w:p w14:paraId="607005AC" w14:textId="414337CE" w:rsidR="003C3C7A" w:rsidRPr="00C30744" w:rsidRDefault="003118B9" w:rsidP="00CE1AB2">
            <w:pPr>
              <w:jc w:val="center"/>
            </w:pPr>
            <w:r>
              <w:t>28</w:t>
            </w:r>
          </w:p>
        </w:tc>
        <w:tc>
          <w:tcPr>
            <w:tcW w:w="714" w:type="pct"/>
            <w:tcBorders>
              <w:top w:val="single" w:sz="8" w:space="0" w:color="F2F2F2" w:themeColor="background1" w:themeShade="F2"/>
              <w:bottom w:val="single" w:sz="12" w:space="0" w:color="7F7F7F" w:themeColor="text1" w:themeTint="80"/>
            </w:tcBorders>
            <w:vAlign w:val="center"/>
          </w:tcPr>
          <w:p w14:paraId="44968BD0" w14:textId="5D8BC796" w:rsidR="003C3C7A" w:rsidRPr="00C30744" w:rsidRDefault="003118B9"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5E7E7125" w14:textId="5721E2BC" w:rsidR="003C3C7A" w:rsidRPr="00C30744" w:rsidRDefault="003118B9" w:rsidP="00CE1AB2">
            <w:pPr>
              <w:jc w:val="center"/>
            </w:pPr>
            <w:r>
              <w:t>30</w:t>
            </w:r>
          </w:p>
        </w:tc>
        <w:tc>
          <w:tcPr>
            <w:tcW w:w="714" w:type="pct"/>
            <w:tcBorders>
              <w:top w:val="single" w:sz="8" w:space="0" w:color="F2F2F2" w:themeColor="background1" w:themeShade="F2"/>
              <w:bottom w:val="single" w:sz="12" w:space="0" w:color="7F7F7F" w:themeColor="text1" w:themeTint="80"/>
            </w:tcBorders>
            <w:vAlign w:val="center"/>
          </w:tcPr>
          <w:p w14:paraId="33C77654" w14:textId="1BE729AA" w:rsidR="003C3C7A" w:rsidRPr="00C30744" w:rsidRDefault="003118B9" w:rsidP="00CE1AB2">
            <w:pPr>
              <w:jc w:val="center"/>
            </w:pPr>
            <w:r>
              <w:t>31</w:t>
            </w:r>
          </w:p>
        </w:tc>
        <w:tc>
          <w:tcPr>
            <w:tcW w:w="713" w:type="pct"/>
            <w:tcBorders>
              <w:top w:val="single" w:sz="8" w:space="0" w:color="F2F2F2" w:themeColor="background1" w:themeShade="F2"/>
              <w:bottom w:val="single" w:sz="12" w:space="0" w:color="7F7F7F" w:themeColor="text1" w:themeTint="80"/>
            </w:tcBorders>
            <w:vAlign w:val="center"/>
          </w:tcPr>
          <w:p w14:paraId="06133ED9" w14:textId="77777777" w:rsidR="003C3C7A" w:rsidRPr="00C30744" w:rsidRDefault="003C3C7A" w:rsidP="00CE1AB2">
            <w:pPr>
              <w:jc w:val="center"/>
            </w:pPr>
          </w:p>
        </w:tc>
      </w:tr>
    </w:tbl>
    <w:p w14:paraId="6DCBA1F4" w14:textId="77777777" w:rsidR="003C3C7A" w:rsidRDefault="003C3C7A" w:rsidP="00A474D1"/>
    <w:p w14:paraId="3811016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392CF57F"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7F6FBEAE"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7CF3197C"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1525A90E"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60D32D10"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2074BABF"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79F8941D" w14:textId="77777777" w:rsidTr="002F3BD8">
        <w:trPr>
          <w:trHeight w:val="5040"/>
        </w:trPr>
        <w:tc>
          <w:tcPr>
            <w:tcW w:w="1553" w:type="pct"/>
          </w:tcPr>
          <w:p w14:paraId="0CD2E740" w14:textId="77777777" w:rsidR="003C3C7A" w:rsidRPr="002F3BD8" w:rsidRDefault="003C3C7A" w:rsidP="00330468">
            <w:pPr>
              <w:pStyle w:val="NoSpacing"/>
              <w:rPr>
                <w:rFonts w:ascii="Bierstadt" w:hAnsi="Bierstadt"/>
                <w:sz w:val="18"/>
                <w:szCs w:val="18"/>
              </w:rPr>
            </w:pPr>
          </w:p>
        </w:tc>
        <w:tc>
          <w:tcPr>
            <w:tcW w:w="173" w:type="pct"/>
          </w:tcPr>
          <w:p w14:paraId="11FE3B20" w14:textId="77777777" w:rsidR="003C3C7A" w:rsidRPr="002F3BD8" w:rsidRDefault="003C3C7A" w:rsidP="00330468">
            <w:pPr>
              <w:pStyle w:val="NoSpacing"/>
              <w:rPr>
                <w:rFonts w:ascii="Bierstadt" w:hAnsi="Bierstadt"/>
                <w:sz w:val="18"/>
                <w:szCs w:val="18"/>
              </w:rPr>
            </w:pPr>
          </w:p>
        </w:tc>
        <w:tc>
          <w:tcPr>
            <w:tcW w:w="1552" w:type="pct"/>
          </w:tcPr>
          <w:p w14:paraId="612EE8EE" w14:textId="77777777" w:rsidR="003C3C7A" w:rsidRPr="002F3BD8" w:rsidRDefault="003C3C7A" w:rsidP="00330468">
            <w:pPr>
              <w:pStyle w:val="NoSpacing"/>
              <w:rPr>
                <w:rFonts w:ascii="Bierstadt" w:hAnsi="Bierstadt"/>
                <w:sz w:val="18"/>
                <w:szCs w:val="18"/>
              </w:rPr>
            </w:pPr>
          </w:p>
        </w:tc>
        <w:tc>
          <w:tcPr>
            <w:tcW w:w="169" w:type="pct"/>
          </w:tcPr>
          <w:p w14:paraId="5FAAD60A" w14:textId="77777777" w:rsidR="003C3C7A" w:rsidRPr="002F3BD8" w:rsidRDefault="003C3C7A" w:rsidP="00330468">
            <w:pPr>
              <w:pStyle w:val="NoSpacing"/>
              <w:rPr>
                <w:rFonts w:ascii="Bierstadt" w:hAnsi="Bierstadt"/>
                <w:sz w:val="18"/>
                <w:szCs w:val="18"/>
              </w:rPr>
            </w:pPr>
          </w:p>
        </w:tc>
        <w:tc>
          <w:tcPr>
            <w:tcW w:w="1553" w:type="pct"/>
          </w:tcPr>
          <w:p w14:paraId="37E226D5" w14:textId="77777777" w:rsidR="003C3C7A" w:rsidRPr="002F3BD8" w:rsidRDefault="003C3C7A" w:rsidP="00330468">
            <w:pPr>
              <w:pStyle w:val="NoSpacing"/>
              <w:rPr>
                <w:rFonts w:ascii="Bierstadt" w:hAnsi="Bierstadt"/>
                <w:sz w:val="18"/>
                <w:szCs w:val="18"/>
              </w:rPr>
            </w:pPr>
          </w:p>
        </w:tc>
      </w:tr>
      <w:tr w:rsidR="00B03D5F" w:rsidRPr="00330468" w14:paraId="6DC7EA91"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50571B77" w14:textId="77777777" w:rsidR="003C3C7A" w:rsidRPr="002F3BD8" w:rsidRDefault="003C3C7A" w:rsidP="00330468">
            <w:pPr>
              <w:pStyle w:val="NoSpacing"/>
              <w:rPr>
                <w:rFonts w:ascii="Bierstadt" w:hAnsi="Bierstadt"/>
                <w:sz w:val="18"/>
                <w:szCs w:val="18"/>
              </w:rPr>
            </w:pPr>
          </w:p>
        </w:tc>
        <w:tc>
          <w:tcPr>
            <w:tcW w:w="173" w:type="pct"/>
          </w:tcPr>
          <w:p w14:paraId="38C57288"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09C79E21" w14:textId="77777777" w:rsidR="003C3C7A" w:rsidRPr="002F3BD8" w:rsidRDefault="003C3C7A" w:rsidP="00330468">
            <w:pPr>
              <w:pStyle w:val="NoSpacing"/>
              <w:rPr>
                <w:rFonts w:ascii="Bierstadt" w:hAnsi="Bierstadt"/>
                <w:sz w:val="18"/>
                <w:szCs w:val="18"/>
              </w:rPr>
            </w:pPr>
          </w:p>
        </w:tc>
        <w:tc>
          <w:tcPr>
            <w:tcW w:w="169" w:type="pct"/>
          </w:tcPr>
          <w:p w14:paraId="4A0A1FD8"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017482BB" w14:textId="77777777" w:rsidR="003C3C7A" w:rsidRPr="002F3BD8" w:rsidRDefault="003C3C7A" w:rsidP="00330468">
            <w:pPr>
              <w:pStyle w:val="NoSpacing"/>
              <w:rPr>
                <w:rFonts w:ascii="Bierstadt" w:hAnsi="Bierstadt"/>
                <w:sz w:val="18"/>
                <w:szCs w:val="18"/>
              </w:rPr>
            </w:pPr>
          </w:p>
        </w:tc>
      </w:tr>
    </w:tbl>
    <w:p w14:paraId="297EA414" w14:textId="77777777" w:rsidR="003C3C7A" w:rsidRDefault="003C3C7A" w:rsidP="00F85A1D"/>
    <w:p w14:paraId="7A696BC1"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7559B40A"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3957B8CF"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0E55424E"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5CD17B"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DD1A19"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3F16B0"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561D1A"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A74D02"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B42020B"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26B24A4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DD69CC"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30B18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17F3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ECB1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53308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97A5F99" w14:textId="77777777" w:rsidR="003C3C7A" w:rsidRPr="0055425C" w:rsidRDefault="003C3C7A" w:rsidP="00102D25">
            <w:pPr>
              <w:pStyle w:val="NoSpacing"/>
              <w:jc w:val="center"/>
              <w:rPr>
                <w:rFonts w:ascii="Bierstadt" w:hAnsi="Bierstadt"/>
                <w:sz w:val="18"/>
                <w:szCs w:val="18"/>
              </w:rPr>
            </w:pPr>
          </w:p>
        </w:tc>
      </w:tr>
      <w:tr w:rsidR="00EC7A22" w14:paraId="7768426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D8232B"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C9E3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386F4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12D62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ADA52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3A68C7D" w14:textId="77777777" w:rsidR="003C3C7A" w:rsidRPr="0055425C" w:rsidRDefault="003C3C7A" w:rsidP="00102D25">
            <w:pPr>
              <w:pStyle w:val="NoSpacing"/>
              <w:jc w:val="center"/>
              <w:rPr>
                <w:rFonts w:ascii="Bierstadt" w:hAnsi="Bierstadt"/>
                <w:sz w:val="18"/>
                <w:szCs w:val="18"/>
              </w:rPr>
            </w:pPr>
          </w:p>
        </w:tc>
      </w:tr>
      <w:tr w:rsidR="00EC7A22" w14:paraId="4E3624F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C8E6BF"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4932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2483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C500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A12ED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38E1E89" w14:textId="77777777" w:rsidR="003C3C7A" w:rsidRPr="0055425C" w:rsidRDefault="003C3C7A" w:rsidP="00102D25">
            <w:pPr>
              <w:pStyle w:val="NoSpacing"/>
              <w:jc w:val="center"/>
              <w:rPr>
                <w:rFonts w:ascii="Bierstadt" w:hAnsi="Bierstadt"/>
                <w:sz w:val="18"/>
                <w:szCs w:val="18"/>
              </w:rPr>
            </w:pPr>
          </w:p>
        </w:tc>
      </w:tr>
      <w:tr w:rsidR="00EC7A22" w14:paraId="58331EB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35F918"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A1D8D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09C3F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AFDC9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AE11A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DE7FF1F" w14:textId="77777777" w:rsidR="003C3C7A" w:rsidRPr="0055425C" w:rsidRDefault="003C3C7A" w:rsidP="00102D25">
            <w:pPr>
              <w:pStyle w:val="NoSpacing"/>
              <w:jc w:val="center"/>
              <w:rPr>
                <w:rFonts w:ascii="Bierstadt" w:hAnsi="Bierstadt"/>
                <w:sz w:val="18"/>
                <w:szCs w:val="18"/>
              </w:rPr>
            </w:pPr>
          </w:p>
        </w:tc>
      </w:tr>
      <w:tr w:rsidR="00EC7A22" w14:paraId="62E699F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2EB6F0"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2CE8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D51C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C5C05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6FDC4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162B5D6" w14:textId="77777777" w:rsidR="003C3C7A" w:rsidRPr="0055425C" w:rsidRDefault="003C3C7A" w:rsidP="00102D25">
            <w:pPr>
              <w:pStyle w:val="NoSpacing"/>
              <w:jc w:val="center"/>
              <w:rPr>
                <w:rFonts w:ascii="Bierstadt" w:hAnsi="Bierstadt"/>
                <w:sz w:val="18"/>
                <w:szCs w:val="18"/>
              </w:rPr>
            </w:pPr>
          </w:p>
        </w:tc>
      </w:tr>
      <w:tr w:rsidR="00EC7A22" w14:paraId="166ECBB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AEC1E0"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5079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6450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6683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DC562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9E1CC7D" w14:textId="77777777" w:rsidR="003C3C7A" w:rsidRPr="0055425C" w:rsidRDefault="003C3C7A" w:rsidP="00102D25">
            <w:pPr>
              <w:pStyle w:val="NoSpacing"/>
              <w:jc w:val="center"/>
              <w:rPr>
                <w:rFonts w:ascii="Bierstadt" w:hAnsi="Bierstadt"/>
                <w:sz w:val="18"/>
                <w:szCs w:val="18"/>
              </w:rPr>
            </w:pPr>
          </w:p>
        </w:tc>
      </w:tr>
      <w:tr w:rsidR="0055425C" w14:paraId="3A54E98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896845"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71FB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CB496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CCBD3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834F3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A834E06" w14:textId="77777777" w:rsidR="003C3C7A" w:rsidRPr="0055425C" w:rsidRDefault="003C3C7A" w:rsidP="00102D25">
            <w:pPr>
              <w:pStyle w:val="NoSpacing"/>
              <w:jc w:val="center"/>
              <w:rPr>
                <w:rFonts w:ascii="Bierstadt" w:hAnsi="Bierstadt"/>
                <w:sz w:val="18"/>
                <w:szCs w:val="18"/>
              </w:rPr>
            </w:pPr>
          </w:p>
        </w:tc>
      </w:tr>
      <w:tr w:rsidR="0055425C" w14:paraId="09D74A7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8F1C4E"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3DD4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17794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93929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6BC53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67962FC" w14:textId="77777777" w:rsidR="003C3C7A" w:rsidRPr="0055425C" w:rsidRDefault="003C3C7A" w:rsidP="00102D25">
            <w:pPr>
              <w:pStyle w:val="NoSpacing"/>
              <w:jc w:val="center"/>
              <w:rPr>
                <w:rFonts w:ascii="Bierstadt" w:hAnsi="Bierstadt"/>
                <w:sz w:val="18"/>
                <w:szCs w:val="18"/>
              </w:rPr>
            </w:pPr>
          </w:p>
        </w:tc>
      </w:tr>
      <w:tr w:rsidR="0055425C" w14:paraId="63CC84E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51A1A9"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B39A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438C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67E29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6D94C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F2484D" w14:textId="77777777" w:rsidR="003C3C7A" w:rsidRPr="0055425C" w:rsidRDefault="003C3C7A" w:rsidP="00102D25">
            <w:pPr>
              <w:pStyle w:val="NoSpacing"/>
              <w:jc w:val="center"/>
              <w:rPr>
                <w:rFonts w:ascii="Bierstadt" w:hAnsi="Bierstadt"/>
                <w:sz w:val="18"/>
                <w:szCs w:val="18"/>
              </w:rPr>
            </w:pPr>
          </w:p>
        </w:tc>
      </w:tr>
      <w:tr w:rsidR="0055425C" w14:paraId="673AB08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140822"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88D5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69A4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C5BD9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06192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400A159" w14:textId="77777777" w:rsidR="003C3C7A" w:rsidRPr="0055425C" w:rsidRDefault="003C3C7A" w:rsidP="00102D25">
            <w:pPr>
              <w:pStyle w:val="NoSpacing"/>
              <w:jc w:val="center"/>
              <w:rPr>
                <w:rFonts w:ascii="Bierstadt" w:hAnsi="Bierstadt"/>
                <w:sz w:val="18"/>
                <w:szCs w:val="18"/>
              </w:rPr>
            </w:pPr>
          </w:p>
        </w:tc>
      </w:tr>
      <w:tr w:rsidR="0055425C" w14:paraId="40F25B8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939CD6"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F49D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4B169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AE3F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BC598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7C3787F" w14:textId="77777777" w:rsidR="003C3C7A" w:rsidRPr="0055425C" w:rsidRDefault="003C3C7A" w:rsidP="00102D25">
            <w:pPr>
              <w:pStyle w:val="NoSpacing"/>
              <w:jc w:val="center"/>
              <w:rPr>
                <w:rFonts w:ascii="Bierstadt" w:hAnsi="Bierstadt"/>
                <w:sz w:val="18"/>
                <w:szCs w:val="18"/>
              </w:rPr>
            </w:pPr>
          </w:p>
        </w:tc>
      </w:tr>
      <w:tr w:rsidR="0055425C" w14:paraId="7D9C162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AF3200"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1DF48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3BBB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87E9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285D7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A9552F3" w14:textId="77777777" w:rsidR="003C3C7A" w:rsidRPr="0055425C" w:rsidRDefault="003C3C7A" w:rsidP="00102D25">
            <w:pPr>
              <w:pStyle w:val="NoSpacing"/>
              <w:jc w:val="center"/>
              <w:rPr>
                <w:rFonts w:ascii="Bierstadt" w:hAnsi="Bierstadt"/>
                <w:sz w:val="18"/>
                <w:szCs w:val="18"/>
              </w:rPr>
            </w:pPr>
          </w:p>
        </w:tc>
      </w:tr>
      <w:tr w:rsidR="0055425C" w14:paraId="550C218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09F8BB"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980AC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E357C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AA559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A155F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6BF112" w14:textId="77777777" w:rsidR="003C3C7A" w:rsidRPr="0055425C" w:rsidRDefault="003C3C7A" w:rsidP="00102D25">
            <w:pPr>
              <w:pStyle w:val="NoSpacing"/>
              <w:jc w:val="center"/>
              <w:rPr>
                <w:rFonts w:ascii="Bierstadt" w:hAnsi="Bierstadt"/>
                <w:sz w:val="18"/>
                <w:szCs w:val="18"/>
              </w:rPr>
            </w:pPr>
          </w:p>
        </w:tc>
      </w:tr>
      <w:tr w:rsidR="0055425C" w14:paraId="3EEFD1F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6FC1D0"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6B2D1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AEA89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86C1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AB2C9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1DB238E" w14:textId="77777777" w:rsidR="003C3C7A" w:rsidRPr="0055425C" w:rsidRDefault="003C3C7A" w:rsidP="00102D25">
            <w:pPr>
              <w:pStyle w:val="NoSpacing"/>
              <w:jc w:val="center"/>
              <w:rPr>
                <w:rFonts w:ascii="Bierstadt" w:hAnsi="Bierstadt"/>
                <w:sz w:val="18"/>
                <w:szCs w:val="18"/>
              </w:rPr>
            </w:pPr>
          </w:p>
        </w:tc>
      </w:tr>
      <w:tr w:rsidR="0055425C" w14:paraId="7BA279F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576A65"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9960D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25AC4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4F80F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12E3F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4C02D9C" w14:textId="77777777" w:rsidR="003C3C7A" w:rsidRPr="0055425C" w:rsidRDefault="003C3C7A" w:rsidP="00102D25">
            <w:pPr>
              <w:pStyle w:val="NoSpacing"/>
              <w:jc w:val="center"/>
              <w:rPr>
                <w:rFonts w:ascii="Bierstadt" w:hAnsi="Bierstadt"/>
                <w:sz w:val="18"/>
                <w:szCs w:val="18"/>
              </w:rPr>
            </w:pPr>
          </w:p>
        </w:tc>
      </w:tr>
      <w:tr w:rsidR="0055425C" w14:paraId="32D0A04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2DA65D"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409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ED7F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4FFAB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51EA6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99C2BC" w14:textId="77777777" w:rsidR="003C3C7A" w:rsidRPr="0055425C" w:rsidRDefault="003C3C7A" w:rsidP="00102D25">
            <w:pPr>
              <w:pStyle w:val="NoSpacing"/>
              <w:jc w:val="center"/>
              <w:rPr>
                <w:rFonts w:ascii="Bierstadt" w:hAnsi="Bierstadt"/>
                <w:sz w:val="18"/>
                <w:szCs w:val="18"/>
              </w:rPr>
            </w:pPr>
          </w:p>
        </w:tc>
      </w:tr>
      <w:tr w:rsidR="0055425C" w14:paraId="54684D9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A1B8E9"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3F72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167B4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83E99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A4684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410BA3" w14:textId="77777777" w:rsidR="003C3C7A" w:rsidRPr="0055425C" w:rsidRDefault="003C3C7A" w:rsidP="00102D25">
            <w:pPr>
              <w:pStyle w:val="NoSpacing"/>
              <w:jc w:val="center"/>
              <w:rPr>
                <w:rFonts w:ascii="Bierstadt" w:hAnsi="Bierstadt"/>
                <w:sz w:val="18"/>
                <w:szCs w:val="18"/>
              </w:rPr>
            </w:pPr>
          </w:p>
        </w:tc>
      </w:tr>
      <w:tr w:rsidR="0055425C" w14:paraId="564B77C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76ABB2"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A5AA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972E5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DA1A6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337D8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F630F37" w14:textId="77777777" w:rsidR="003C3C7A" w:rsidRPr="0055425C" w:rsidRDefault="003C3C7A" w:rsidP="00102D25">
            <w:pPr>
              <w:pStyle w:val="NoSpacing"/>
              <w:jc w:val="center"/>
              <w:rPr>
                <w:rFonts w:ascii="Bierstadt" w:hAnsi="Bierstadt"/>
                <w:sz w:val="18"/>
                <w:szCs w:val="18"/>
              </w:rPr>
            </w:pPr>
          </w:p>
        </w:tc>
      </w:tr>
      <w:tr w:rsidR="0055425C" w14:paraId="4F6BCC2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3F4CD0"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7285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796E3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8572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834F3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2818F85" w14:textId="77777777" w:rsidR="003C3C7A" w:rsidRPr="0055425C" w:rsidRDefault="003C3C7A" w:rsidP="00102D25">
            <w:pPr>
              <w:pStyle w:val="NoSpacing"/>
              <w:jc w:val="center"/>
              <w:rPr>
                <w:rFonts w:ascii="Bierstadt" w:hAnsi="Bierstadt"/>
                <w:sz w:val="18"/>
                <w:szCs w:val="18"/>
              </w:rPr>
            </w:pPr>
          </w:p>
        </w:tc>
      </w:tr>
      <w:tr w:rsidR="0055425C" w14:paraId="2ABA857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8441D8"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DEEC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2241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342B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69CCA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2DD9C1B" w14:textId="77777777" w:rsidR="003C3C7A" w:rsidRPr="0055425C" w:rsidRDefault="003C3C7A" w:rsidP="00102D25">
            <w:pPr>
              <w:pStyle w:val="NoSpacing"/>
              <w:jc w:val="center"/>
              <w:rPr>
                <w:rFonts w:ascii="Bierstadt" w:hAnsi="Bierstadt"/>
                <w:sz w:val="18"/>
                <w:szCs w:val="18"/>
              </w:rPr>
            </w:pPr>
          </w:p>
        </w:tc>
      </w:tr>
      <w:tr w:rsidR="0055425C" w14:paraId="0C381F8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9DD40E"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DD0A0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D6B2C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95E0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C219E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69C85C" w14:textId="77777777" w:rsidR="003C3C7A" w:rsidRPr="0055425C" w:rsidRDefault="003C3C7A" w:rsidP="00102D25">
            <w:pPr>
              <w:pStyle w:val="NoSpacing"/>
              <w:jc w:val="center"/>
              <w:rPr>
                <w:rFonts w:ascii="Bierstadt" w:hAnsi="Bierstadt"/>
                <w:sz w:val="18"/>
                <w:szCs w:val="18"/>
              </w:rPr>
            </w:pPr>
          </w:p>
        </w:tc>
      </w:tr>
      <w:tr w:rsidR="0055425C" w14:paraId="5A858BC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1D6689"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F38B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35157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8665E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0034A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0F17796" w14:textId="77777777" w:rsidR="003C3C7A" w:rsidRPr="0055425C" w:rsidRDefault="003C3C7A" w:rsidP="00102D25">
            <w:pPr>
              <w:pStyle w:val="NoSpacing"/>
              <w:jc w:val="center"/>
              <w:rPr>
                <w:rFonts w:ascii="Bierstadt" w:hAnsi="Bierstadt"/>
                <w:sz w:val="18"/>
                <w:szCs w:val="18"/>
              </w:rPr>
            </w:pPr>
          </w:p>
        </w:tc>
      </w:tr>
      <w:tr w:rsidR="0055425C" w14:paraId="7DBF6AF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5167A1"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0166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CFB6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A1FBC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43CA1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1ACD04A" w14:textId="77777777" w:rsidR="003C3C7A" w:rsidRPr="0055425C" w:rsidRDefault="003C3C7A" w:rsidP="00102D25">
            <w:pPr>
              <w:pStyle w:val="NoSpacing"/>
              <w:jc w:val="center"/>
              <w:rPr>
                <w:rFonts w:ascii="Bierstadt" w:hAnsi="Bierstadt"/>
                <w:sz w:val="18"/>
                <w:szCs w:val="18"/>
              </w:rPr>
            </w:pPr>
          </w:p>
        </w:tc>
      </w:tr>
      <w:tr w:rsidR="0055425C" w14:paraId="276359C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787062"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7C3E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836C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E2DB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14317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ABB1D63" w14:textId="77777777" w:rsidR="003C3C7A" w:rsidRPr="0055425C" w:rsidRDefault="003C3C7A" w:rsidP="00102D25">
            <w:pPr>
              <w:pStyle w:val="NoSpacing"/>
              <w:jc w:val="center"/>
              <w:rPr>
                <w:rFonts w:ascii="Bierstadt" w:hAnsi="Bierstadt"/>
                <w:sz w:val="18"/>
                <w:szCs w:val="18"/>
              </w:rPr>
            </w:pPr>
          </w:p>
        </w:tc>
      </w:tr>
      <w:tr w:rsidR="0055425C" w14:paraId="1B8C9E7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77CF9B"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643C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7220D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62BB3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B5D28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95B3853" w14:textId="77777777" w:rsidR="003C3C7A" w:rsidRPr="0055425C" w:rsidRDefault="003C3C7A" w:rsidP="00102D25">
            <w:pPr>
              <w:pStyle w:val="NoSpacing"/>
              <w:jc w:val="center"/>
              <w:rPr>
                <w:rFonts w:ascii="Bierstadt" w:hAnsi="Bierstadt"/>
                <w:sz w:val="18"/>
                <w:szCs w:val="18"/>
              </w:rPr>
            </w:pPr>
          </w:p>
        </w:tc>
      </w:tr>
      <w:tr w:rsidR="0055425C" w14:paraId="679619D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A84505"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6CD27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D21C0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8A36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622C8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853F2CB" w14:textId="77777777" w:rsidR="003C3C7A" w:rsidRPr="0055425C" w:rsidRDefault="003C3C7A" w:rsidP="00102D25">
            <w:pPr>
              <w:pStyle w:val="NoSpacing"/>
              <w:jc w:val="center"/>
              <w:rPr>
                <w:rFonts w:ascii="Bierstadt" w:hAnsi="Bierstadt"/>
                <w:sz w:val="18"/>
                <w:szCs w:val="18"/>
              </w:rPr>
            </w:pPr>
          </w:p>
        </w:tc>
      </w:tr>
      <w:tr w:rsidR="0055425C" w14:paraId="7B2F7B1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6AC4AC"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07B35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787EB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A289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74600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393E11A" w14:textId="77777777" w:rsidR="003C3C7A" w:rsidRPr="0055425C" w:rsidRDefault="003C3C7A" w:rsidP="00102D25">
            <w:pPr>
              <w:pStyle w:val="NoSpacing"/>
              <w:jc w:val="center"/>
              <w:rPr>
                <w:rFonts w:ascii="Bierstadt" w:hAnsi="Bierstadt"/>
                <w:sz w:val="18"/>
                <w:szCs w:val="18"/>
              </w:rPr>
            </w:pPr>
          </w:p>
        </w:tc>
      </w:tr>
      <w:tr w:rsidR="0055425C" w14:paraId="2EFB818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91D042"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EF68F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99AD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ACAF6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D1722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1558C6" w14:textId="77777777" w:rsidR="003C3C7A" w:rsidRPr="0055425C" w:rsidRDefault="003C3C7A" w:rsidP="00102D25">
            <w:pPr>
              <w:pStyle w:val="NoSpacing"/>
              <w:jc w:val="center"/>
              <w:rPr>
                <w:rFonts w:ascii="Bierstadt" w:hAnsi="Bierstadt"/>
                <w:sz w:val="18"/>
                <w:szCs w:val="18"/>
              </w:rPr>
            </w:pPr>
          </w:p>
        </w:tc>
      </w:tr>
      <w:tr w:rsidR="0055425C" w14:paraId="5A565BC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A479C7"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E06C1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9F429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CA5B7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245DE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532D65D" w14:textId="77777777" w:rsidR="003C3C7A" w:rsidRPr="0055425C" w:rsidRDefault="003C3C7A" w:rsidP="00102D25">
            <w:pPr>
              <w:pStyle w:val="NoSpacing"/>
              <w:jc w:val="center"/>
              <w:rPr>
                <w:rFonts w:ascii="Bierstadt" w:hAnsi="Bierstadt"/>
                <w:sz w:val="18"/>
                <w:szCs w:val="18"/>
              </w:rPr>
            </w:pPr>
          </w:p>
        </w:tc>
      </w:tr>
      <w:tr w:rsidR="0055425C" w14:paraId="51A43F9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0C4274"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5E2F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4F9B1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FE41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24FFC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E767646" w14:textId="77777777" w:rsidR="003C3C7A" w:rsidRPr="0055425C" w:rsidRDefault="003C3C7A" w:rsidP="00102D25">
            <w:pPr>
              <w:pStyle w:val="NoSpacing"/>
              <w:jc w:val="center"/>
              <w:rPr>
                <w:rFonts w:ascii="Bierstadt" w:hAnsi="Bierstadt"/>
                <w:sz w:val="18"/>
                <w:szCs w:val="18"/>
              </w:rPr>
            </w:pPr>
          </w:p>
        </w:tc>
      </w:tr>
      <w:tr w:rsidR="0055425C" w14:paraId="59E0CE9C"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252917F8"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48945D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1148D3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1F2F82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126DA5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5A932434" w14:textId="77777777" w:rsidR="003C3C7A" w:rsidRPr="0055425C" w:rsidRDefault="003C3C7A" w:rsidP="00102D25">
            <w:pPr>
              <w:pStyle w:val="NoSpacing"/>
              <w:jc w:val="center"/>
              <w:rPr>
                <w:rFonts w:ascii="Bierstadt" w:hAnsi="Bierstadt"/>
                <w:sz w:val="18"/>
                <w:szCs w:val="18"/>
              </w:rPr>
            </w:pPr>
          </w:p>
        </w:tc>
      </w:tr>
    </w:tbl>
    <w:p w14:paraId="206309D8" w14:textId="77777777" w:rsidR="003C3C7A" w:rsidRDefault="003C3C7A" w:rsidP="00F85A1D"/>
    <w:p w14:paraId="127D6EC6" w14:textId="77777777" w:rsidR="008D1191" w:rsidRDefault="003C3C7A">
      <w:r>
        <w:br w:type="page"/>
      </w:r>
    </w:p>
    <w:p w14:paraId="710F6A75" w14:textId="77777777" w:rsidR="003C3C7A" w:rsidRPr="008939A4" w:rsidRDefault="003C3C7A" w:rsidP="00607997">
      <w:pPr>
        <w:pStyle w:val="Heading2"/>
      </w:pPr>
      <w:r>
        <w:lastRenderedPageBreak/>
        <w:t>Wednesday, July 01, 2026</w:t>
      </w:r>
    </w:p>
    <w:p w14:paraId="7774041C" w14:textId="77777777" w:rsidR="003C3C7A" w:rsidRDefault="003C3C7A" w:rsidP="001E0B71">
      <w:pPr>
        <w:pStyle w:val="NoSpacing"/>
        <w:rPr>
          <w:rFonts w:cs="Arial"/>
          <w:color w:val="595959" w:themeColor="text1" w:themeTint="A6"/>
          <w:sz w:val="16"/>
          <w:szCs w:val="16"/>
        </w:rPr>
      </w:pPr>
    </w:p>
    <w:p w14:paraId="38CE9EE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9B20F8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F0B910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1A0E4F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C8911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E72F27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ACC107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26318CC" w14:textId="77777777" w:rsidTr="00D334B5">
        <w:trPr>
          <w:trHeight w:val="288"/>
        </w:trPr>
        <w:tc>
          <w:tcPr>
            <w:tcW w:w="2713" w:type="pct"/>
            <w:vMerge w:val="restart"/>
          </w:tcPr>
          <w:p w14:paraId="047CF768" w14:textId="77777777" w:rsidR="003C3C7A" w:rsidRPr="00EF6BDE" w:rsidRDefault="003C3C7A" w:rsidP="00D334B5">
            <w:pPr>
              <w:rPr>
                <w:sz w:val="18"/>
                <w:szCs w:val="18"/>
              </w:rPr>
            </w:pPr>
          </w:p>
        </w:tc>
        <w:tc>
          <w:tcPr>
            <w:tcW w:w="164" w:type="pct"/>
          </w:tcPr>
          <w:p w14:paraId="492C072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91C44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80C06F" w14:textId="77777777" w:rsidR="003C3C7A" w:rsidRPr="00EF6BDE" w:rsidRDefault="003C3C7A" w:rsidP="00A76766">
            <w:pPr>
              <w:rPr>
                <w:sz w:val="18"/>
                <w:szCs w:val="18"/>
              </w:rPr>
            </w:pPr>
          </w:p>
        </w:tc>
      </w:tr>
      <w:tr w:rsidR="00D334B5" w:rsidRPr="00EF6BDE" w14:paraId="33B08DF0" w14:textId="77777777" w:rsidTr="00494055">
        <w:trPr>
          <w:trHeight w:val="288"/>
        </w:trPr>
        <w:tc>
          <w:tcPr>
            <w:tcW w:w="2713" w:type="pct"/>
            <w:vMerge/>
            <w:vAlign w:val="center"/>
          </w:tcPr>
          <w:p w14:paraId="6EBB25F8" w14:textId="77777777" w:rsidR="003C3C7A" w:rsidRPr="00EF6BDE" w:rsidRDefault="003C3C7A" w:rsidP="001E2BFC">
            <w:pPr>
              <w:rPr>
                <w:sz w:val="18"/>
                <w:szCs w:val="18"/>
              </w:rPr>
            </w:pPr>
          </w:p>
        </w:tc>
        <w:tc>
          <w:tcPr>
            <w:tcW w:w="164" w:type="pct"/>
          </w:tcPr>
          <w:p w14:paraId="1CAC8F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0858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431CB2" w14:textId="77777777" w:rsidR="003C3C7A" w:rsidRPr="00EF6BDE" w:rsidRDefault="003C3C7A" w:rsidP="00A76766">
            <w:pPr>
              <w:rPr>
                <w:sz w:val="18"/>
                <w:szCs w:val="18"/>
              </w:rPr>
            </w:pPr>
          </w:p>
        </w:tc>
      </w:tr>
      <w:tr w:rsidR="00D334B5" w:rsidRPr="00EF6BDE" w14:paraId="0CC66817" w14:textId="77777777" w:rsidTr="00494055">
        <w:trPr>
          <w:trHeight w:val="288"/>
        </w:trPr>
        <w:tc>
          <w:tcPr>
            <w:tcW w:w="2713" w:type="pct"/>
            <w:vMerge/>
            <w:vAlign w:val="center"/>
          </w:tcPr>
          <w:p w14:paraId="17420FA6" w14:textId="77777777" w:rsidR="003C3C7A" w:rsidRPr="00EF6BDE" w:rsidRDefault="003C3C7A" w:rsidP="001E2BFC">
            <w:pPr>
              <w:rPr>
                <w:sz w:val="18"/>
                <w:szCs w:val="18"/>
              </w:rPr>
            </w:pPr>
          </w:p>
        </w:tc>
        <w:tc>
          <w:tcPr>
            <w:tcW w:w="164" w:type="pct"/>
          </w:tcPr>
          <w:p w14:paraId="5C5F16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EF9D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16D64F1" w14:textId="77777777" w:rsidR="003C3C7A" w:rsidRPr="00EF6BDE" w:rsidRDefault="003C3C7A" w:rsidP="00A76766">
            <w:pPr>
              <w:rPr>
                <w:sz w:val="18"/>
                <w:szCs w:val="18"/>
              </w:rPr>
            </w:pPr>
          </w:p>
        </w:tc>
      </w:tr>
      <w:tr w:rsidR="00D334B5" w:rsidRPr="00EF6BDE" w14:paraId="4346299F" w14:textId="77777777" w:rsidTr="00494055">
        <w:trPr>
          <w:trHeight w:val="288"/>
        </w:trPr>
        <w:tc>
          <w:tcPr>
            <w:tcW w:w="2713" w:type="pct"/>
            <w:vMerge/>
            <w:vAlign w:val="center"/>
          </w:tcPr>
          <w:p w14:paraId="3293FB78" w14:textId="77777777" w:rsidR="003C3C7A" w:rsidRPr="00EF6BDE" w:rsidRDefault="003C3C7A" w:rsidP="001E2BFC">
            <w:pPr>
              <w:rPr>
                <w:sz w:val="18"/>
                <w:szCs w:val="18"/>
              </w:rPr>
            </w:pPr>
          </w:p>
        </w:tc>
        <w:tc>
          <w:tcPr>
            <w:tcW w:w="164" w:type="pct"/>
          </w:tcPr>
          <w:p w14:paraId="7222FE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8AD2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FAF4DBD" w14:textId="77777777" w:rsidR="003C3C7A" w:rsidRPr="00EF6BDE" w:rsidRDefault="003C3C7A" w:rsidP="00A76766">
            <w:pPr>
              <w:rPr>
                <w:sz w:val="18"/>
                <w:szCs w:val="18"/>
              </w:rPr>
            </w:pPr>
          </w:p>
        </w:tc>
      </w:tr>
      <w:tr w:rsidR="00D334B5" w:rsidRPr="00EF6BDE" w14:paraId="33CF0C5C" w14:textId="77777777" w:rsidTr="00494055">
        <w:trPr>
          <w:trHeight w:val="288"/>
        </w:trPr>
        <w:tc>
          <w:tcPr>
            <w:tcW w:w="2713" w:type="pct"/>
            <w:vMerge/>
            <w:vAlign w:val="center"/>
          </w:tcPr>
          <w:p w14:paraId="75B78A0E" w14:textId="77777777" w:rsidR="003C3C7A" w:rsidRPr="00EF6BDE" w:rsidRDefault="003C3C7A" w:rsidP="001E2BFC">
            <w:pPr>
              <w:rPr>
                <w:sz w:val="18"/>
                <w:szCs w:val="18"/>
              </w:rPr>
            </w:pPr>
          </w:p>
        </w:tc>
        <w:tc>
          <w:tcPr>
            <w:tcW w:w="164" w:type="pct"/>
          </w:tcPr>
          <w:p w14:paraId="1D383E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D32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3DB17F" w14:textId="77777777" w:rsidR="003C3C7A" w:rsidRPr="00EF6BDE" w:rsidRDefault="003C3C7A" w:rsidP="00A76766">
            <w:pPr>
              <w:rPr>
                <w:sz w:val="18"/>
                <w:szCs w:val="18"/>
              </w:rPr>
            </w:pPr>
          </w:p>
        </w:tc>
      </w:tr>
      <w:tr w:rsidR="00D334B5" w:rsidRPr="00EF6BDE" w14:paraId="3A094BAD" w14:textId="77777777" w:rsidTr="00494055">
        <w:trPr>
          <w:trHeight w:val="288"/>
        </w:trPr>
        <w:tc>
          <w:tcPr>
            <w:tcW w:w="2713" w:type="pct"/>
            <w:vMerge/>
            <w:vAlign w:val="center"/>
          </w:tcPr>
          <w:p w14:paraId="2919FA3E" w14:textId="77777777" w:rsidR="003C3C7A" w:rsidRPr="00EF6BDE" w:rsidRDefault="003C3C7A" w:rsidP="001E2BFC">
            <w:pPr>
              <w:rPr>
                <w:sz w:val="18"/>
                <w:szCs w:val="18"/>
              </w:rPr>
            </w:pPr>
          </w:p>
        </w:tc>
        <w:tc>
          <w:tcPr>
            <w:tcW w:w="164" w:type="pct"/>
          </w:tcPr>
          <w:p w14:paraId="64A1E7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1B8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E5B9253" w14:textId="77777777" w:rsidR="003C3C7A" w:rsidRPr="00EF6BDE" w:rsidRDefault="003C3C7A" w:rsidP="00A76766">
            <w:pPr>
              <w:rPr>
                <w:sz w:val="18"/>
                <w:szCs w:val="18"/>
              </w:rPr>
            </w:pPr>
          </w:p>
        </w:tc>
      </w:tr>
      <w:tr w:rsidR="00D334B5" w:rsidRPr="00EF6BDE" w14:paraId="21FA3C8A" w14:textId="77777777" w:rsidTr="00494055">
        <w:trPr>
          <w:trHeight w:val="288"/>
        </w:trPr>
        <w:tc>
          <w:tcPr>
            <w:tcW w:w="2713" w:type="pct"/>
            <w:vMerge/>
            <w:vAlign w:val="center"/>
          </w:tcPr>
          <w:p w14:paraId="11A8F74E" w14:textId="77777777" w:rsidR="003C3C7A" w:rsidRPr="00EF6BDE" w:rsidRDefault="003C3C7A" w:rsidP="001E2BFC">
            <w:pPr>
              <w:rPr>
                <w:sz w:val="18"/>
                <w:szCs w:val="18"/>
              </w:rPr>
            </w:pPr>
          </w:p>
        </w:tc>
        <w:tc>
          <w:tcPr>
            <w:tcW w:w="164" w:type="pct"/>
          </w:tcPr>
          <w:p w14:paraId="1A241B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3D89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1BFB11C" w14:textId="77777777" w:rsidR="003C3C7A" w:rsidRPr="00EF6BDE" w:rsidRDefault="003C3C7A" w:rsidP="00A76766">
            <w:pPr>
              <w:rPr>
                <w:sz w:val="18"/>
                <w:szCs w:val="18"/>
              </w:rPr>
            </w:pPr>
          </w:p>
        </w:tc>
      </w:tr>
      <w:tr w:rsidR="00D334B5" w:rsidRPr="00EF6BDE" w14:paraId="76BD4055" w14:textId="77777777" w:rsidTr="00494055">
        <w:trPr>
          <w:trHeight w:val="288"/>
        </w:trPr>
        <w:tc>
          <w:tcPr>
            <w:tcW w:w="2713" w:type="pct"/>
            <w:vMerge/>
            <w:vAlign w:val="center"/>
          </w:tcPr>
          <w:p w14:paraId="17F14AE9" w14:textId="77777777" w:rsidR="003C3C7A" w:rsidRPr="00EF6BDE" w:rsidRDefault="003C3C7A" w:rsidP="001E2BFC">
            <w:pPr>
              <w:rPr>
                <w:sz w:val="18"/>
                <w:szCs w:val="18"/>
              </w:rPr>
            </w:pPr>
          </w:p>
        </w:tc>
        <w:tc>
          <w:tcPr>
            <w:tcW w:w="164" w:type="pct"/>
          </w:tcPr>
          <w:p w14:paraId="1ED378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CD43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AA77EEE" w14:textId="77777777" w:rsidR="003C3C7A" w:rsidRPr="00EF6BDE" w:rsidRDefault="003C3C7A" w:rsidP="00A76766">
            <w:pPr>
              <w:rPr>
                <w:sz w:val="18"/>
                <w:szCs w:val="18"/>
              </w:rPr>
            </w:pPr>
          </w:p>
        </w:tc>
      </w:tr>
      <w:tr w:rsidR="00D334B5" w:rsidRPr="00EF6BDE" w14:paraId="40ABD7F0" w14:textId="77777777" w:rsidTr="00494055">
        <w:trPr>
          <w:trHeight w:val="288"/>
        </w:trPr>
        <w:tc>
          <w:tcPr>
            <w:tcW w:w="2713" w:type="pct"/>
            <w:vMerge/>
            <w:vAlign w:val="center"/>
          </w:tcPr>
          <w:p w14:paraId="5559EED8" w14:textId="77777777" w:rsidR="003C3C7A" w:rsidRPr="00EF6BDE" w:rsidRDefault="003C3C7A" w:rsidP="001E2BFC">
            <w:pPr>
              <w:rPr>
                <w:sz w:val="18"/>
                <w:szCs w:val="18"/>
              </w:rPr>
            </w:pPr>
          </w:p>
        </w:tc>
        <w:tc>
          <w:tcPr>
            <w:tcW w:w="164" w:type="pct"/>
          </w:tcPr>
          <w:p w14:paraId="762CB8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C00C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E997860" w14:textId="77777777" w:rsidR="003C3C7A" w:rsidRPr="00EF6BDE" w:rsidRDefault="003C3C7A" w:rsidP="00A76766">
            <w:pPr>
              <w:rPr>
                <w:sz w:val="18"/>
                <w:szCs w:val="18"/>
              </w:rPr>
            </w:pPr>
          </w:p>
        </w:tc>
      </w:tr>
      <w:tr w:rsidR="00D334B5" w:rsidRPr="00EF6BDE" w14:paraId="21358367" w14:textId="77777777" w:rsidTr="00494055">
        <w:trPr>
          <w:trHeight w:val="288"/>
        </w:trPr>
        <w:tc>
          <w:tcPr>
            <w:tcW w:w="2713" w:type="pct"/>
            <w:vMerge/>
            <w:vAlign w:val="center"/>
          </w:tcPr>
          <w:p w14:paraId="1B87DC98" w14:textId="77777777" w:rsidR="003C3C7A" w:rsidRPr="00EF6BDE" w:rsidRDefault="003C3C7A" w:rsidP="001E2BFC">
            <w:pPr>
              <w:rPr>
                <w:sz w:val="18"/>
                <w:szCs w:val="18"/>
              </w:rPr>
            </w:pPr>
          </w:p>
        </w:tc>
        <w:tc>
          <w:tcPr>
            <w:tcW w:w="164" w:type="pct"/>
          </w:tcPr>
          <w:p w14:paraId="462674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5DD3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96C5F8" w14:textId="77777777" w:rsidR="003C3C7A" w:rsidRPr="00EF6BDE" w:rsidRDefault="003C3C7A" w:rsidP="00A76766">
            <w:pPr>
              <w:rPr>
                <w:sz w:val="18"/>
                <w:szCs w:val="18"/>
              </w:rPr>
            </w:pPr>
          </w:p>
        </w:tc>
      </w:tr>
      <w:tr w:rsidR="00D334B5" w:rsidRPr="00EF6BDE" w14:paraId="314F3229" w14:textId="77777777" w:rsidTr="00494055">
        <w:trPr>
          <w:trHeight w:val="288"/>
        </w:trPr>
        <w:tc>
          <w:tcPr>
            <w:tcW w:w="2713" w:type="pct"/>
            <w:vMerge/>
            <w:vAlign w:val="center"/>
          </w:tcPr>
          <w:p w14:paraId="1CFEC4C3" w14:textId="77777777" w:rsidR="003C3C7A" w:rsidRPr="00EF6BDE" w:rsidRDefault="003C3C7A" w:rsidP="001E2BFC">
            <w:pPr>
              <w:rPr>
                <w:sz w:val="18"/>
                <w:szCs w:val="18"/>
              </w:rPr>
            </w:pPr>
          </w:p>
        </w:tc>
        <w:tc>
          <w:tcPr>
            <w:tcW w:w="164" w:type="pct"/>
          </w:tcPr>
          <w:p w14:paraId="74CF25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CF8C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A5A3279" w14:textId="77777777" w:rsidR="003C3C7A" w:rsidRPr="00EF6BDE" w:rsidRDefault="003C3C7A" w:rsidP="00A76766">
            <w:pPr>
              <w:rPr>
                <w:sz w:val="18"/>
                <w:szCs w:val="18"/>
              </w:rPr>
            </w:pPr>
          </w:p>
        </w:tc>
      </w:tr>
      <w:tr w:rsidR="00D334B5" w:rsidRPr="00EF6BDE" w14:paraId="49F4E26D" w14:textId="77777777" w:rsidTr="00494055">
        <w:trPr>
          <w:trHeight w:val="288"/>
        </w:trPr>
        <w:tc>
          <w:tcPr>
            <w:tcW w:w="2713" w:type="pct"/>
            <w:vMerge/>
            <w:vAlign w:val="center"/>
          </w:tcPr>
          <w:p w14:paraId="46441F71" w14:textId="77777777" w:rsidR="003C3C7A" w:rsidRPr="00EF6BDE" w:rsidRDefault="003C3C7A" w:rsidP="001E2BFC">
            <w:pPr>
              <w:rPr>
                <w:sz w:val="18"/>
                <w:szCs w:val="18"/>
              </w:rPr>
            </w:pPr>
          </w:p>
        </w:tc>
        <w:tc>
          <w:tcPr>
            <w:tcW w:w="164" w:type="pct"/>
          </w:tcPr>
          <w:p w14:paraId="3E7716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940A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F520E21" w14:textId="77777777" w:rsidR="003C3C7A" w:rsidRPr="00EF6BDE" w:rsidRDefault="003C3C7A" w:rsidP="00A76766">
            <w:pPr>
              <w:rPr>
                <w:sz w:val="18"/>
                <w:szCs w:val="18"/>
              </w:rPr>
            </w:pPr>
          </w:p>
        </w:tc>
      </w:tr>
      <w:tr w:rsidR="00D334B5" w:rsidRPr="00EF6BDE" w14:paraId="4032CD86" w14:textId="77777777" w:rsidTr="00494055">
        <w:trPr>
          <w:trHeight w:val="288"/>
        </w:trPr>
        <w:tc>
          <w:tcPr>
            <w:tcW w:w="2713" w:type="pct"/>
            <w:vMerge/>
            <w:vAlign w:val="center"/>
          </w:tcPr>
          <w:p w14:paraId="529F52A7" w14:textId="77777777" w:rsidR="003C3C7A" w:rsidRPr="00EF6BDE" w:rsidRDefault="003C3C7A" w:rsidP="001E2BFC">
            <w:pPr>
              <w:rPr>
                <w:sz w:val="18"/>
                <w:szCs w:val="18"/>
              </w:rPr>
            </w:pPr>
          </w:p>
        </w:tc>
        <w:tc>
          <w:tcPr>
            <w:tcW w:w="164" w:type="pct"/>
          </w:tcPr>
          <w:p w14:paraId="4532AF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81C6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1A3B3BA" w14:textId="77777777" w:rsidR="003C3C7A" w:rsidRPr="00EF6BDE" w:rsidRDefault="003C3C7A" w:rsidP="00A76766">
            <w:pPr>
              <w:rPr>
                <w:sz w:val="18"/>
                <w:szCs w:val="18"/>
              </w:rPr>
            </w:pPr>
          </w:p>
        </w:tc>
      </w:tr>
      <w:tr w:rsidR="00D334B5" w:rsidRPr="00EF6BDE" w14:paraId="7FEAEED6" w14:textId="77777777" w:rsidTr="00494055">
        <w:trPr>
          <w:trHeight w:val="288"/>
        </w:trPr>
        <w:tc>
          <w:tcPr>
            <w:tcW w:w="2713" w:type="pct"/>
            <w:vMerge/>
            <w:tcBorders>
              <w:bottom w:val="single" w:sz="8" w:space="0" w:color="F2F2F2" w:themeColor="background1" w:themeShade="F2"/>
            </w:tcBorders>
            <w:vAlign w:val="center"/>
          </w:tcPr>
          <w:p w14:paraId="7803572E" w14:textId="77777777" w:rsidR="003C3C7A" w:rsidRPr="00EF6BDE" w:rsidRDefault="003C3C7A" w:rsidP="001E2BFC">
            <w:pPr>
              <w:rPr>
                <w:sz w:val="18"/>
                <w:szCs w:val="18"/>
              </w:rPr>
            </w:pPr>
          </w:p>
        </w:tc>
        <w:tc>
          <w:tcPr>
            <w:tcW w:w="164" w:type="pct"/>
          </w:tcPr>
          <w:p w14:paraId="333487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32D9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C0DCFF" w14:textId="77777777" w:rsidR="003C3C7A" w:rsidRPr="00EF6BDE" w:rsidRDefault="003C3C7A" w:rsidP="00A76766">
            <w:pPr>
              <w:rPr>
                <w:sz w:val="18"/>
                <w:szCs w:val="18"/>
              </w:rPr>
            </w:pPr>
          </w:p>
        </w:tc>
      </w:tr>
      <w:tr w:rsidR="00747B54" w:rsidRPr="00EF6BDE" w14:paraId="20E76E1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2D98907" w14:textId="77777777" w:rsidR="003C3C7A" w:rsidRPr="00EF6BDE" w:rsidRDefault="003C3C7A" w:rsidP="001E2BFC">
            <w:pPr>
              <w:rPr>
                <w:sz w:val="18"/>
                <w:szCs w:val="18"/>
              </w:rPr>
            </w:pPr>
          </w:p>
        </w:tc>
        <w:tc>
          <w:tcPr>
            <w:tcW w:w="164" w:type="pct"/>
          </w:tcPr>
          <w:p w14:paraId="1E6ACE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8A635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109316" w14:textId="77777777" w:rsidR="003C3C7A" w:rsidRPr="00EF6BDE" w:rsidRDefault="003C3C7A" w:rsidP="00A76766">
            <w:pPr>
              <w:rPr>
                <w:sz w:val="18"/>
                <w:szCs w:val="18"/>
              </w:rPr>
            </w:pPr>
          </w:p>
        </w:tc>
      </w:tr>
    </w:tbl>
    <w:p w14:paraId="6978251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680ED0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133423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C06E0D7" w14:textId="77777777" w:rsidTr="00E81DB6">
        <w:trPr>
          <w:trHeight w:val="4608"/>
        </w:trPr>
        <w:tc>
          <w:tcPr>
            <w:tcW w:w="5000" w:type="pct"/>
            <w:tcBorders>
              <w:bottom w:val="single" w:sz="4" w:space="0" w:color="FFFFFF" w:themeColor="background1"/>
            </w:tcBorders>
          </w:tcPr>
          <w:p w14:paraId="7B133C8D" w14:textId="77777777" w:rsidR="003C3C7A" w:rsidRPr="00330468" w:rsidRDefault="003C3C7A" w:rsidP="00330468">
            <w:pPr>
              <w:pStyle w:val="NoSpacing"/>
            </w:pPr>
          </w:p>
        </w:tc>
      </w:tr>
      <w:tr w:rsidR="004105BC" w:rsidRPr="00330468" w14:paraId="6BAED2B1" w14:textId="77777777" w:rsidTr="00426FD0">
        <w:trPr>
          <w:trHeight w:val="70"/>
        </w:trPr>
        <w:tc>
          <w:tcPr>
            <w:tcW w:w="5000" w:type="pct"/>
            <w:tcBorders>
              <w:top w:val="single" w:sz="4" w:space="0" w:color="FFFFFF" w:themeColor="background1"/>
              <w:bottom w:val="single" w:sz="18" w:space="0" w:color="595959" w:themeColor="text1" w:themeTint="A6"/>
            </w:tcBorders>
          </w:tcPr>
          <w:p w14:paraId="1EEC5613" w14:textId="77777777" w:rsidR="003C3C7A" w:rsidRPr="00330468" w:rsidRDefault="003C3C7A" w:rsidP="00330468">
            <w:pPr>
              <w:pStyle w:val="NoSpacing"/>
            </w:pPr>
          </w:p>
        </w:tc>
      </w:tr>
    </w:tbl>
    <w:p w14:paraId="2CD5CE8E" w14:textId="77777777" w:rsidR="003C3C7A" w:rsidRDefault="003C3C7A" w:rsidP="00F85A1D"/>
    <w:p w14:paraId="2161F9FA" w14:textId="77777777" w:rsidR="008D1191" w:rsidRDefault="003C3C7A">
      <w:r>
        <w:br w:type="page"/>
      </w:r>
    </w:p>
    <w:p w14:paraId="46BF9DDF" w14:textId="77777777" w:rsidR="003C3C7A" w:rsidRPr="008939A4" w:rsidRDefault="003C3C7A" w:rsidP="00607997">
      <w:pPr>
        <w:pStyle w:val="Heading2"/>
      </w:pPr>
      <w:r>
        <w:lastRenderedPageBreak/>
        <w:t>Thursday, July 02, 2026</w:t>
      </w:r>
    </w:p>
    <w:p w14:paraId="40185ABD" w14:textId="77777777" w:rsidR="003C3C7A" w:rsidRDefault="003C3C7A" w:rsidP="001E0B71">
      <w:pPr>
        <w:pStyle w:val="NoSpacing"/>
        <w:rPr>
          <w:rFonts w:cs="Arial"/>
          <w:color w:val="595959" w:themeColor="text1" w:themeTint="A6"/>
          <w:sz w:val="16"/>
          <w:szCs w:val="16"/>
        </w:rPr>
      </w:pPr>
    </w:p>
    <w:p w14:paraId="015DDFA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958C43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6CF3B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C08C3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7CF52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7A24FE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DF5B5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3476CA3" w14:textId="77777777" w:rsidTr="00D334B5">
        <w:trPr>
          <w:trHeight w:val="288"/>
        </w:trPr>
        <w:tc>
          <w:tcPr>
            <w:tcW w:w="2713" w:type="pct"/>
            <w:vMerge w:val="restart"/>
          </w:tcPr>
          <w:p w14:paraId="44CF47B6" w14:textId="77777777" w:rsidR="003C3C7A" w:rsidRPr="00EF6BDE" w:rsidRDefault="003C3C7A" w:rsidP="00D334B5">
            <w:pPr>
              <w:rPr>
                <w:sz w:val="18"/>
                <w:szCs w:val="18"/>
              </w:rPr>
            </w:pPr>
          </w:p>
        </w:tc>
        <w:tc>
          <w:tcPr>
            <w:tcW w:w="164" w:type="pct"/>
          </w:tcPr>
          <w:p w14:paraId="5EFEDA0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1FEE7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B136CF2" w14:textId="77777777" w:rsidR="003C3C7A" w:rsidRPr="00EF6BDE" w:rsidRDefault="003C3C7A" w:rsidP="00A76766">
            <w:pPr>
              <w:rPr>
                <w:sz w:val="18"/>
                <w:szCs w:val="18"/>
              </w:rPr>
            </w:pPr>
          </w:p>
        </w:tc>
      </w:tr>
      <w:tr w:rsidR="00D334B5" w:rsidRPr="00EF6BDE" w14:paraId="632BA51A" w14:textId="77777777" w:rsidTr="00494055">
        <w:trPr>
          <w:trHeight w:val="288"/>
        </w:trPr>
        <w:tc>
          <w:tcPr>
            <w:tcW w:w="2713" w:type="pct"/>
            <w:vMerge/>
            <w:vAlign w:val="center"/>
          </w:tcPr>
          <w:p w14:paraId="361F7232" w14:textId="77777777" w:rsidR="003C3C7A" w:rsidRPr="00EF6BDE" w:rsidRDefault="003C3C7A" w:rsidP="001E2BFC">
            <w:pPr>
              <w:rPr>
                <w:sz w:val="18"/>
                <w:szCs w:val="18"/>
              </w:rPr>
            </w:pPr>
          </w:p>
        </w:tc>
        <w:tc>
          <w:tcPr>
            <w:tcW w:w="164" w:type="pct"/>
          </w:tcPr>
          <w:p w14:paraId="6F6CBE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E2B7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9A53D40" w14:textId="77777777" w:rsidR="003C3C7A" w:rsidRPr="00EF6BDE" w:rsidRDefault="003C3C7A" w:rsidP="00A76766">
            <w:pPr>
              <w:rPr>
                <w:sz w:val="18"/>
                <w:szCs w:val="18"/>
              </w:rPr>
            </w:pPr>
          </w:p>
        </w:tc>
      </w:tr>
      <w:tr w:rsidR="00D334B5" w:rsidRPr="00EF6BDE" w14:paraId="573CEB8B" w14:textId="77777777" w:rsidTr="00494055">
        <w:trPr>
          <w:trHeight w:val="288"/>
        </w:trPr>
        <w:tc>
          <w:tcPr>
            <w:tcW w:w="2713" w:type="pct"/>
            <w:vMerge/>
            <w:vAlign w:val="center"/>
          </w:tcPr>
          <w:p w14:paraId="1C69C305" w14:textId="77777777" w:rsidR="003C3C7A" w:rsidRPr="00EF6BDE" w:rsidRDefault="003C3C7A" w:rsidP="001E2BFC">
            <w:pPr>
              <w:rPr>
                <w:sz w:val="18"/>
                <w:szCs w:val="18"/>
              </w:rPr>
            </w:pPr>
          </w:p>
        </w:tc>
        <w:tc>
          <w:tcPr>
            <w:tcW w:w="164" w:type="pct"/>
          </w:tcPr>
          <w:p w14:paraId="206B51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3043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6A807B7" w14:textId="77777777" w:rsidR="003C3C7A" w:rsidRPr="00EF6BDE" w:rsidRDefault="003C3C7A" w:rsidP="00A76766">
            <w:pPr>
              <w:rPr>
                <w:sz w:val="18"/>
                <w:szCs w:val="18"/>
              </w:rPr>
            </w:pPr>
          </w:p>
        </w:tc>
      </w:tr>
      <w:tr w:rsidR="00D334B5" w:rsidRPr="00EF6BDE" w14:paraId="5DED6F3F" w14:textId="77777777" w:rsidTr="00494055">
        <w:trPr>
          <w:trHeight w:val="288"/>
        </w:trPr>
        <w:tc>
          <w:tcPr>
            <w:tcW w:w="2713" w:type="pct"/>
            <w:vMerge/>
            <w:vAlign w:val="center"/>
          </w:tcPr>
          <w:p w14:paraId="57251B32" w14:textId="77777777" w:rsidR="003C3C7A" w:rsidRPr="00EF6BDE" w:rsidRDefault="003C3C7A" w:rsidP="001E2BFC">
            <w:pPr>
              <w:rPr>
                <w:sz w:val="18"/>
                <w:szCs w:val="18"/>
              </w:rPr>
            </w:pPr>
          </w:p>
        </w:tc>
        <w:tc>
          <w:tcPr>
            <w:tcW w:w="164" w:type="pct"/>
          </w:tcPr>
          <w:p w14:paraId="459135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D109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459A3CA" w14:textId="77777777" w:rsidR="003C3C7A" w:rsidRPr="00EF6BDE" w:rsidRDefault="003C3C7A" w:rsidP="00A76766">
            <w:pPr>
              <w:rPr>
                <w:sz w:val="18"/>
                <w:szCs w:val="18"/>
              </w:rPr>
            </w:pPr>
          </w:p>
        </w:tc>
      </w:tr>
      <w:tr w:rsidR="00D334B5" w:rsidRPr="00EF6BDE" w14:paraId="14D6586B" w14:textId="77777777" w:rsidTr="00494055">
        <w:trPr>
          <w:trHeight w:val="288"/>
        </w:trPr>
        <w:tc>
          <w:tcPr>
            <w:tcW w:w="2713" w:type="pct"/>
            <w:vMerge/>
            <w:vAlign w:val="center"/>
          </w:tcPr>
          <w:p w14:paraId="78D1AF2E" w14:textId="77777777" w:rsidR="003C3C7A" w:rsidRPr="00EF6BDE" w:rsidRDefault="003C3C7A" w:rsidP="001E2BFC">
            <w:pPr>
              <w:rPr>
                <w:sz w:val="18"/>
                <w:szCs w:val="18"/>
              </w:rPr>
            </w:pPr>
          </w:p>
        </w:tc>
        <w:tc>
          <w:tcPr>
            <w:tcW w:w="164" w:type="pct"/>
          </w:tcPr>
          <w:p w14:paraId="1F3A7C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B816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E447F59" w14:textId="77777777" w:rsidR="003C3C7A" w:rsidRPr="00EF6BDE" w:rsidRDefault="003C3C7A" w:rsidP="00A76766">
            <w:pPr>
              <w:rPr>
                <w:sz w:val="18"/>
                <w:szCs w:val="18"/>
              </w:rPr>
            </w:pPr>
          </w:p>
        </w:tc>
      </w:tr>
      <w:tr w:rsidR="00D334B5" w:rsidRPr="00EF6BDE" w14:paraId="7B02D9F3" w14:textId="77777777" w:rsidTr="00494055">
        <w:trPr>
          <w:trHeight w:val="288"/>
        </w:trPr>
        <w:tc>
          <w:tcPr>
            <w:tcW w:w="2713" w:type="pct"/>
            <w:vMerge/>
            <w:vAlign w:val="center"/>
          </w:tcPr>
          <w:p w14:paraId="7E0AC79A" w14:textId="77777777" w:rsidR="003C3C7A" w:rsidRPr="00EF6BDE" w:rsidRDefault="003C3C7A" w:rsidP="001E2BFC">
            <w:pPr>
              <w:rPr>
                <w:sz w:val="18"/>
                <w:szCs w:val="18"/>
              </w:rPr>
            </w:pPr>
          </w:p>
        </w:tc>
        <w:tc>
          <w:tcPr>
            <w:tcW w:w="164" w:type="pct"/>
          </w:tcPr>
          <w:p w14:paraId="7E984A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7929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A42AD65" w14:textId="77777777" w:rsidR="003C3C7A" w:rsidRPr="00EF6BDE" w:rsidRDefault="003C3C7A" w:rsidP="00A76766">
            <w:pPr>
              <w:rPr>
                <w:sz w:val="18"/>
                <w:szCs w:val="18"/>
              </w:rPr>
            </w:pPr>
          </w:p>
        </w:tc>
      </w:tr>
      <w:tr w:rsidR="00D334B5" w:rsidRPr="00EF6BDE" w14:paraId="31193F98" w14:textId="77777777" w:rsidTr="00494055">
        <w:trPr>
          <w:trHeight w:val="288"/>
        </w:trPr>
        <w:tc>
          <w:tcPr>
            <w:tcW w:w="2713" w:type="pct"/>
            <w:vMerge/>
            <w:vAlign w:val="center"/>
          </w:tcPr>
          <w:p w14:paraId="37702C73" w14:textId="77777777" w:rsidR="003C3C7A" w:rsidRPr="00EF6BDE" w:rsidRDefault="003C3C7A" w:rsidP="001E2BFC">
            <w:pPr>
              <w:rPr>
                <w:sz w:val="18"/>
                <w:szCs w:val="18"/>
              </w:rPr>
            </w:pPr>
          </w:p>
        </w:tc>
        <w:tc>
          <w:tcPr>
            <w:tcW w:w="164" w:type="pct"/>
          </w:tcPr>
          <w:p w14:paraId="656604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BF03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BE66764" w14:textId="77777777" w:rsidR="003C3C7A" w:rsidRPr="00EF6BDE" w:rsidRDefault="003C3C7A" w:rsidP="00A76766">
            <w:pPr>
              <w:rPr>
                <w:sz w:val="18"/>
                <w:szCs w:val="18"/>
              </w:rPr>
            </w:pPr>
          </w:p>
        </w:tc>
      </w:tr>
      <w:tr w:rsidR="00D334B5" w:rsidRPr="00EF6BDE" w14:paraId="237240BA" w14:textId="77777777" w:rsidTr="00494055">
        <w:trPr>
          <w:trHeight w:val="288"/>
        </w:trPr>
        <w:tc>
          <w:tcPr>
            <w:tcW w:w="2713" w:type="pct"/>
            <w:vMerge/>
            <w:vAlign w:val="center"/>
          </w:tcPr>
          <w:p w14:paraId="30A98303" w14:textId="77777777" w:rsidR="003C3C7A" w:rsidRPr="00EF6BDE" w:rsidRDefault="003C3C7A" w:rsidP="001E2BFC">
            <w:pPr>
              <w:rPr>
                <w:sz w:val="18"/>
                <w:szCs w:val="18"/>
              </w:rPr>
            </w:pPr>
          </w:p>
        </w:tc>
        <w:tc>
          <w:tcPr>
            <w:tcW w:w="164" w:type="pct"/>
          </w:tcPr>
          <w:p w14:paraId="7213C6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C38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6D92522" w14:textId="77777777" w:rsidR="003C3C7A" w:rsidRPr="00EF6BDE" w:rsidRDefault="003C3C7A" w:rsidP="00A76766">
            <w:pPr>
              <w:rPr>
                <w:sz w:val="18"/>
                <w:szCs w:val="18"/>
              </w:rPr>
            </w:pPr>
          </w:p>
        </w:tc>
      </w:tr>
      <w:tr w:rsidR="00D334B5" w:rsidRPr="00EF6BDE" w14:paraId="61F0D62A" w14:textId="77777777" w:rsidTr="00494055">
        <w:trPr>
          <w:trHeight w:val="288"/>
        </w:trPr>
        <w:tc>
          <w:tcPr>
            <w:tcW w:w="2713" w:type="pct"/>
            <w:vMerge/>
            <w:vAlign w:val="center"/>
          </w:tcPr>
          <w:p w14:paraId="7129DBF6" w14:textId="77777777" w:rsidR="003C3C7A" w:rsidRPr="00EF6BDE" w:rsidRDefault="003C3C7A" w:rsidP="001E2BFC">
            <w:pPr>
              <w:rPr>
                <w:sz w:val="18"/>
                <w:szCs w:val="18"/>
              </w:rPr>
            </w:pPr>
          </w:p>
        </w:tc>
        <w:tc>
          <w:tcPr>
            <w:tcW w:w="164" w:type="pct"/>
          </w:tcPr>
          <w:p w14:paraId="6DE855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2A56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43FE2E9" w14:textId="77777777" w:rsidR="003C3C7A" w:rsidRPr="00EF6BDE" w:rsidRDefault="003C3C7A" w:rsidP="00A76766">
            <w:pPr>
              <w:rPr>
                <w:sz w:val="18"/>
                <w:szCs w:val="18"/>
              </w:rPr>
            </w:pPr>
          </w:p>
        </w:tc>
      </w:tr>
      <w:tr w:rsidR="00D334B5" w:rsidRPr="00EF6BDE" w14:paraId="3CADFB30" w14:textId="77777777" w:rsidTr="00494055">
        <w:trPr>
          <w:trHeight w:val="288"/>
        </w:trPr>
        <w:tc>
          <w:tcPr>
            <w:tcW w:w="2713" w:type="pct"/>
            <w:vMerge/>
            <w:vAlign w:val="center"/>
          </w:tcPr>
          <w:p w14:paraId="6F54FB12" w14:textId="77777777" w:rsidR="003C3C7A" w:rsidRPr="00EF6BDE" w:rsidRDefault="003C3C7A" w:rsidP="001E2BFC">
            <w:pPr>
              <w:rPr>
                <w:sz w:val="18"/>
                <w:szCs w:val="18"/>
              </w:rPr>
            </w:pPr>
          </w:p>
        </w:tc>
        <w:tc>
          <w:tcPr>
            <w:tcW w:w="164" w:type="pct"/>
          </w:tcPr>
          <w:p w14:paraId="2A30DE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CFAD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D4073F9" w14:textId="77777777" w:rsidR="003C3C7A" w:rsidRPr="00EF6BDE" w:rsidRDefault="003C3C7A" w:rsidP="00A76766">
            <w:pPr>
              <w:rPr>
                <w:sz w:val="18"/>
                <w:szCs w:val="18"/>
              </w:rPr>
            </w:pPr>
          </w:p>
        </w:tc>
      </w:tr>
      <w:tr w:rsidR="00D334B5" w:rsidRPr="00EF6BDE" w14:paraId="584111E7" w14:textId="77777777" w:rsidTr="00494055">
        <w:trPr>
          <w:trHeight w:val="288"/>
        </w:trPr>
        <w:tc>
          <w:tcPr>
            <w:tcW w:w="2713" w:type="pct"/>
            <w:vMerge/>
            <w:vAlign w:val="center"/>
          </w:tcPr>
          <w:p w14:paraId="798A3135" w14:textId="77777777" w:rsidR="003C3C7A" w:rsidRPr="00EF6BDE" w:rsidRDefault="003C3C7A" w:rsidP="001E2BFC">
            <w:pPr>
              <w:rPr>
                <w:sz w:val="18"/>
                <w:szCs w:val="18"/>
              </w:rPr>
            </w:pPr>
          </w:p>
        </w:tc>
        <w:tc>
          <w:tcPr>
            <w:tcW w:w="164" w:type="pct"/>
          </w:tcPr>
          <w:p w14:paraId="458EB7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13AC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0DDCE54" w14:textId="77777777" w:rsidR="003C3C7A" w:rsidRPr="00EF6BDE" w:rsidRDefault="003C3C7A" w:rsidP="00A76766">
            <w:pPr>
              <w:rPr>
                <w:sz w:val="18"/>
                <w:szCs w:val="18"/>
              </w:rPr>
            </w:pPr>
          </w:p>
        </w:tc>
      </w:tr>
      <w:tr w:rsidR="00D334B5" w:rsidRPr="00EF6BDE" w14:paraId="6F4BE7C3" w14:textId="77777777" w:rsidTr="00494055">
        <w:trPr>
          <w:trHeight w:val="288"/>
        </w:trPr>
        <w:tc>
          <w:tcPr>
            <w:tcW w:w="2713" w:type="pct"/>
            <w:vMerge/>
            <w:vAlign w:val="center"/>
          </w:tcPr>
          <w:p w14:paraId="5358BD42" w14:textId="77777777" w:rsidR="003C3C7A" w:rsidRPr="00EF6BDE" w:rsidRDefault="003C3C7A" w:rsidP="001E2BFC">
            <w:pPr>
              <w:rPr>
                <w:sz w:val="18"/>
                <w:szCs w:val="18"/>
              </w:rPr>
            </w:pPr>
          </w:p>
        </w:tc>
        <w:tc>
          <w:tcPr>
            <w:tcW w:w="164" w:type="pct"/>
          </w:tcPr>
          <w:p w14:paraId="0E6179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7831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A15BEF7" w14:textId="77777777" w:rsidR="003C3C7A" w:rsidRPr="00EF6BDE" w:rsidRDefault="003C3C7A" w:rsidP="00A76766">
            <w:pPr>
              <w:rPr>
                <w:sz w:val="18"/>
                <w:szCs w:val="18"/>
              </w:rPr>
            </w:pPr>
          </w:p>
        </w:tc>
      </w:tr>
      <w:tr w:rsidR="00D334B5" w:rsidRPr="00EF6BDE" w14:paraId="375794EF" w14:textId="77777777" w:rsidTr="00494055">
        <w:trPr>
          <w:trHeight w:val="288"/>
        </w:trPr>
        <w:tc>
          <w:tcPr>
            <w:tcW w:w="2713" w:type="pct"/>
            <w:vMerge/>
            <w:vAlign w:val="center"/>
          </w:tcPr>
          <w:p w14:paraId="4E072278" w14:textId="77777777" w:rsidR="003C3C7A" w:rsidRPr="00EF6BDE" w:rsidRDefault="003C3C7A" w:rsidP="001E2BFC">
            <w:pPr>
              <w:rPr>
                <w:sz w:val="18"/>
                <w:szCs w:val="18"/>
              </w:rPr>
            </w:pPr>
          </w:p>
        </w:tc>
        <w:tc>
          <w:tcPr>
            <w:tcW w:w="164" w:type="pct"/>
          </w:tcPr>
          <w:p w14:paraId="02C22E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7A48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447F38F" w14:textId="77777777" w:rsidR="003C3C7A" w:rsidRPr="00EF6BDE" w:rsidRDefault="003C3C7A" w:rsidP="00A76766">
            <w:pPr>
              <w:rPr>
                <w:sz w:val="18"/>
                <w:szCs w:val="18"/>
              </w:rPr>
            </w:pPr>
          </w:p>
        </w:tc>
      </w:tr>
      <w:tr w:rsidR="00D334B5" w:rsidRPr="00EF6BDE" w14:paraId="6E54EC57" w14:textId="77777777" w:rsidTr="00494055">
        <w:trPr>
          <w:trHeight w:val="288"/>
        </w:trPr>
        <w:tc>
          <w:tcPr>
            <w:tcW w:w="2713" w:type="pct"/>
            <w:vMerge/>
            <w:tcBorders>
              <w:bottom w:val="single" w:sz="8" w:space="0" w:color="F2F2F2" w:themeColor="background1" w:themeShade="F2"/>
            </w:tcBorders>
            <w:vAlign w:val="center"/>
          </w:tcPr>
          <w:p w14:paraId="35F96273" w14:textId="77777777" w:rsidR="003C3C7A" w:rsidRPr="00EF6BDE" w:rsidRDefault="003C3C7A" w:rsidP="001E2BFC">
            <w:pPr>
              <w:rPr>
                <w:sz w:val="18"/>
                <w:szCs w:val="18"/>
              </w:rPr>
            </w:pPr>
          </w:p>
        </w:tc>
        <w:tc>
          <w:tcPr>
            <w:tcW w:w="164" w:type="pct"/>
          </w:tcPr>
          <w:p w14:paraId="3B42B6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6086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70823DE" w14:textId="77777777" w:rsidR="003C3C7A" w:rsidRPr="00EF6BDE" w:rsidRDefault="003C3C7A" w:rsidP="00A76766">
            <w:pPr>
              <w:rPr>
                <w:sz w:val="18"/>
                <w:szCs w:val="18"/>
              </w:rPr>
            </w:pPr>
          </w:p>
        </w:tc>
      </w:tr>
      <w:tr w:rsidR="00747B54" w:rsidRPr="00EF6BDE" w14:paraId="6BC56C6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AFBA6A3" w14:textId="77777777" w:rsidR="003C3C7A" w:rsidRPr="00EF6BDE" w:rsidRDefault="003C3C7A" w:rsidP="001E2BFC">
            <w:pPr>
              <w:rPr>
                <w:sz w:val="18"/>
                <w:szCs w:val="18"/>
              </w:rPr>
            </w:pPr>
          </w:p>
        </w:tc>
        <w:tc>
          <w:tcPr>
            <w:tcW w:w="164" w:type="pct"/>
          </w:tcPr>
          <w:p w14:paraId="33349D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4947CC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F82E62F" w14:textId="77777777" w:rsidR="003C3C7A" w:rsidRPr="00EF6BDE" w:rsidRDefault="003C3C7A" w:rsidP="00A76766">
            <w:pPr>
              <w:rPr>
                <w:sz w:val="18"/>
                <w:szCs w:val="18"/>
              </w:rPr>
            </w:pPr>
          </w:p>
        </w:tc>
      </w:tr>
    </w:tbl>
    <w:p w14:paraId="0FDC37E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2C0E86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5A8C3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22C2FC" w14:textId="77777777" w:rsidTr="00E81DB6">
        <w:trPr>
          <w:trHeight w:val="4608"/>
        </w:trPr>
        <w:tc>
          <w:tcPr>
            <w:tcW w:w="5000" w:type="pct"/>
            <w:tcBorders>
              <w:bottom w:val="single" w:sz="4" w:space="0" w:color="FFFFFF" w:themeColor="background1"/>
            </w:tcBorders>
          </w:tcPr>
          <w:p w14:paraId="7DA07E85" w14:textId="77777777" w:rsidR="003C3C7A" w:rsidRPr="00330468" w:rsidRDefault="003C3C7A" w:rsidP="00330468">
            <w:pPr>
              <w:pStyle w:val="NoSpacing"/>
            </w:pPr>
          </w:p>
        </w:tc>
      </w:tr>
      <w:tr w:rsidR="004105BC" w:rsidRPr="00330468" w14:paraId="54AB4F32" w14:textId="77777777" w:rsidTr="00426FD0">
        <w:trPr>
          <w:trHeight w:val="70"/>
        </w:trPr>
        <w:tc>
          <w:tcPr>
            <w:tcW w:w="5000" w:type="pct"/>
            <w:tcBorders>
              <w:top w:val="single" w:sz="4" w:space="0" w:color="FFFFFF" w:themeColor="background1"/>
              <w:bottom w:val="single" w:sz="18" w:space="0" w:color="595959" w:themeColor="text1" w:themeTint="A6"/>
            </w:tcBorders>
          </w:tcPr>
          <w:p w14:paraId="7D9EEB06" w14:textId="77777777" w:rsidR="003C3C7A" w:rsidRPr="00330468" w:rsidRDefault="003C3C7A" w:rsidP="00330468">
            <w:pPr>
              <w:pStyle w:val="NoSpacing"/>
            </w:pPr>
          </w:p>
        </w:tc>
      </w:tr>
    </w:tbl>
    <w:p w14:paraId="4B0A2155" w14:textId="77777777" w:rsidR="003C3C7A" w:rsidRDefault="003C3C7A" w:rsidP="00F85A1D"/>
    <w:p w14:paraId="5EAD907F" w14:textId="77777777" w:rsidR="008D1191" w:rsidRDefault="003C3C7A">
      <w:r>
        <w:br w:type="page"/>
      </w:r>
    </w:p>
    <w:p w14:paraId="438D3114" w14:textId="77777777" w:rsidR="003C3C7A" w:rsidRPr="008939A4" w:rsidRDefault="003C3C7A" w:rsidP="00607997">
      <w:pPr>
        <w:pStyle w:val="Heading2"/>
      </w:pPr>
      <w:r>
        <w:lastRenderedPageBreak/>
        <w:t>Friday, July 03, 2026</w:t>
      </w:r>
    </w:p>
    <w:p w14:paraId="1AA0970C" w14:textId="77777777" w:rsidR="003C3C7A" w:rsidRDefault="003C3C7A" w:rsidP="001E0B71">
      <w:pPr>
        <w:pStyle w:val="NoSpacing"/>
        <w:rPr>
          <w:rFonts w:cs="Arial"/>
          <w:color w:val="595959" w:themeColor="text1" w:themeTint="A6"/>
          <w:sz w:val="16"/>
          <w:szCs w:val="16"/>
        </w:rPr>
      </w:pPr>
    </w:p>
    <w:p w14:paraId="1DCF657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874C30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26B995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D915D1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4E7AE9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72107C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93551D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2D6E8B4" w14:textId="77777777" w:rsidTr="00D334B5">
        <w:trPr>
          <w:trHeight w:val="288"/>
        </w:trPr>
        <w:tc>
          <w:tcPr>
            <w:tcW w:w="2713" w:type="pct"/>
            <w:vMerge w:val="restart"/>
          </w:tcPr>
          <w:p w14:paraId="1CAC961E" w14:textId="77777777" w:rsidR="003C3C7A" w:rsidRPr="00EF6BDE" w:rsidRDefault="003C3C7A" w:rsidP="00D334B5">
            <w:pPr>
              <w:rPr>
                <w:sz w:val="18"/>
                <w:szCs w:val="18"/>
              </w:rPr>
            </w:pPr>
          </w:p>
        </w:tc>
        <w:tc>
          <w:tcPr>
            <w:tcW w:w="164" w:type="pct"/>
          </w:tcPr>
          <w:p w14:paraId="2407CC2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A3094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C05DB0" w14:textId="77777777" w:rsidR="003C3C7A" w:rsidRPr="00EF6BDE" w:rsidRDefault="003C3C7A" w:rsidP="00A76766">
            <w:pPr>
              <w:rPr>
                <w:sz w:val="18"/>
                <w:szCs w:val="18"/>
              </w:rPr>
            </w:pPr>
          </w:p>
        </w:tc>
      </w:tr>
      <w:tr w:rsidR="00D334B5" w:rsidRPr="00EF6BDE" w14:paraId="41F921AF" w14:textId="77777777" w:rsidTr="00494055">
        <w:trPr>
          <w:trHeight w:val="288"/>
        </w:trPr>
        <w:tc>
          <w:tcPr>
            <w:tcW w:w="2713" w:type="pct"/>
            <w:vMerge/>
            <w:vAlign w:val="center"/>
          </w:tcPr>
          <w:p w14:paraId="79AA0AF8" w14:textId="77777777" w:rsidR="003C3C7A" w:rsidRPr="00EF6BDE" w:rsidRDefault="003C3C7A" w:rsidP="001E2BFC">
            <w:pPr>
              <w:rPr>
                <w:sz w:val="18"/>
                <w:szCs w:val="18"/>
              </w:rPr>
            </w:pPr>
          </w:p>
        </w:tc>
        <w:tc>
          <w:tcPr>
            <w:tcW w:w="164" w:type="pct"/>
          </w:tcPr>
          <w:p w14:paraId="0B73B4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D3BA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B9BFA0" w14:textId="77777777" w:rsidR="003C3C7A" w:rsidRPr="00EF6BDE" w:rsidRDefault="003C3C7A" w:rsidP="00A76766">
            <w:pPr>
              <w:rPr>
                <w:sz w:val="18"/>
                <w:szCs w:val="18"/>
              </w:rPr>
            </w:pPr>
          </w:p>
        </w:tc>
      </w:tr>
      <w:tr w:rsidR="00D334B5" w:rsidRPr="00EF6BDE" w14:paraId="36E1023F" w14:textId="77777777" w:rsidTr="00494055">
        <w:trPr>
          <w:trHeight w:val="288"/>
        </w:trPr>
        <w:tc>
          <w:tcPr>
            <w:tcW w:w="2713" w:type="pct"/>
            <w:vMerge/>
            <w:vAlign w:val="center"/>
          </w:tcPr>
          <w:p w14:paraId="0D8E1822" w14:textId="77777777" w:rsidR="003C3C7A" w:rsidRPr="00EF6BDE" w:rsidRDefault="003C3C7A" w:rsidP="001E2BFC">
            <w:pPr>
              <w:rPr>
                <w:sz w:val="18"/>
                <w:szCs w:val="18"/>
              </w:rPr>
            </w:pPr>
          </w:p>
        </w:tc>
        <w:tc>
          <w:tcPr>
            <w:tcW w:w="164" w:type="pct"/>
          </w:tcPr>
          <w:p w14:paraId="1F4096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E84C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9D8A28E" w14:textId="77777777" w:rsidR="003C3C7A" w:rsidRPr="00EF6BDE" w:rsidRDefault="003C3C7A" w:rsidP="00A76766">
            <w:pPr>
              <w:rPr>
                <w:sz w:val="18"/>
                <w:szCs w:val="18"/>
              </w:rPr>
            </w:pPr>
          </w:p>
        </w:tc>
      </w:tr>
      <w:tr w:rsidR="00D334B5" w:rsidRPr="00EF6BDE" w14:paraId="31BB6D46" w14:textId="77777777" w:rsidTr="00494055">
        <w:trPr>
          <w:trHeight w:val="288"/>
        </w:trPr>
        <w:tc>
          <w:tcPr>
            <w:tcW w:w="2713" w:type="pct"/>
            <w:vMerge/>
            <w:vAlign w:val="center"/>
          </w:tcPr>
          <w:p w14:paraId="711FEA80" w14:textId="77777777" w:rsidR="003C3C7A" w:rsidRPr="00EF6BDE" w:rsidRDefault="003C3C7A" w:rsidP="001E2BFC">
            <w:pPr>
              <w:rPr>
                <w:sz w:val="18"/>
                <w:szCs w:val="18"/>
              </w:rPr>
            </w:pPr>
          </w:p>
        </w:tc>
        <w:tc>
          <w:tcPr>
            <w:tcW w:w="164" w:type="pct"/>
          </w:tcPr>
          <w:p w14:paraId="707412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F6CF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A76FC57" w14:textId="77777777" w:rsidR="003C3C7A" w:rsidRPr="00EF6BDE" w:rsidRDefault="003C3C7A" w:rsidP="00A76766">
            <w:pPr>
              <w:rPr>
                <w:sz w:val="18"/>
                <w:szCs w:val="18"/>
              </w:rPr>
            </w:pPr>
          </w:p>
        </w:tc>
      </w:tr>
      <w:tr w:rsidR="00D334B5" w:rsidRPr="00EF6BDE" w14:paraId="0BA04543" w14:textId="77777777" w:rsidTr="00494055">
        <w:trPr>
          <w:trHeight w:val="288"/>
        </w:trPr>
        <w:tc>
          <w:tcPr>
            <w:tcW w:w="2713" w:type="pct"/>
            <w:vMerge/>
            <w:vAlign w:val="center"/>
          </w:tcPr>
          <w:p w14:paraId="7E5BDDD5" w14:textId="77777777" w:rsidR="003C3C7A" w:rsidRPr="00EF6BDE" w:rsidRDefault="003C3C7A" w:rsidP="001E2BFC">
            <w:pPr>
              <w:rPr>
                <w:sz w:val="18"/>
                <w:szCs w:val="18"/>
              </w:rPr>
            </w:pPr>
          </w:p>
        </w:tc>
        <w:tc>
          <w:tcPr>
            <w:tcW w:w="164" w:type="pct"/>
          </w:tcPr>
          <w:p w14:paraId="255A38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3862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B38C311" w14:textId="77777777" w:rsidR="003C3C7A" w:rsidRPr="00EF6BDE" w:rsidRDefault="003C3C7A" w:rsidP="00A76766">
            <w:pPr>
              <w:rPr>
                <w:sz w:val="18"/>
                <w:szCs w:val="18"/>
              </w:rPr>
            </w:pPr>
          </w:p>
        </w:tc>
      </w:tr>
      <w:tr w:rsidR="00D334B5" w:rsidRPr="00EF6BDE" w14:paraId="662C216A" w14:textId="77777777" w:rsidTr="00494055">
        <w:trPr>
          <w:trHeight w:val="288"/>
        </w:trPr>
        <w:tc>
          <w:tcPr>
            <w:tcW w:w="2713" w:type="pct"/>
            <w:vMerge/>
            <w:vAlign w:val="center"/>
          </w:tcPr>
          <w:p w14:paraId="1E8DC5E7" w14:textId="77777777" w:rsidR="003C3C7A" w:rsidRPr="00EF6BDE" w:rsidRDefault="003C3C7A" w:rsidP="001E2BFC">
            <w:pPr>
              <w:rPr>
                <w:sz w:val="18"/>
                <w:szCs w:val="18"/>
              </w:rPr>
            </w:pPr>
          </w:p>
        </w:tc>
        <w:tc>
          <w:tcPr>
            <w:tcW w:w="164" w:type="pct"/>
          </w:tcPr>
          <w:p w14:paraId="3FEDE8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1002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24F458D" w14:textId="77777777" w:rsidR="003C3C7A" w:rsidRPr="00EF6BDE" w:rsidRDefault="003C3C7A" w:rsidP="00A76766">
            <w:pPr>
              <w:rPr>
                <w:sz w:val="18"/>
                <w:szCs w:val="18"/>
              </w:rPr>
            </w:pPr>
          </w:p>
        </w:tc>
      </w:tr>
      <w:tr w:rsidR="00D334B5" w:rsidRPr="00EF6BDE" w14:paraId="29B75C28" w14:textId="77777777" w:rsidTr="00494055">
        <w:trPr>
          <w:trHeight w:val="288"/>
        </w:trPr>
        <w:tc>
          <w:tcPr>
            <w:tcW w:w="2713" w:type="pct"/>
            <w:vMerge/>
            <w:vAlign w:val="center"/>
          </w:tcPr>
          <w:p w14:paraId="460ACEA0" w14:textId="77777777" w:rsidR="003C3C7A" w:rsidRPr="00EF6BDE" w:rsidRDefault="003C3C7A" w:rsidP="001E2BFC">
            <w:pPr>
              <w:rPr>
                <w:sz w:val="18"/>
                <w:szCs w:val="18"/>
              </w:rPr>
            </w:pPr>
          </w:p>
        </w:tc>
        <w:tc>
          <w:tcPr>
            <w:tcW w:w="164" w:type="pct"/>
          </w:tcPr>
          <w:p w14:paraId="27A5B8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9B41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E345BED" w14:textId="77777777" w:rsidR="003C3C7A" w:rsidRPr="00EF6BDE" w:rsidRDefault="003C3C7A" w:rsidP="00A76766">
            <w:pPr>
              <w:rPr>
                <w:sz w:val="18"/>
                <w:szCs w:val="18"/>
              </w:rPr>
            </w:pPr>
          </w:p>
        </w:tc>
      </w:tr>
      <w:tr w:rsidR="00D334B5" w:rsidRPr="00EF6BDE" w14:paraId="401ACDE9" w14:textId="77777777" w:rsidTr="00494055">
        <w:trPr>
          <w:trHeight w:val="288"/>
        </w:trPr>
        <w:tc>
          <w:tcPr>
            <w:tcW w:w="2713" w:type="pct"/>
            <w:vMerge/>
            <w:vAlign w:val="center"/>
          </w:tcPr>
          <w:p w14:paraId="7A5721D3" w14:textId="77777777" w:rsidR="003C3C7A" w:rsidRPr="00EF6BDE" w:rsidRDefault="003C3C7A" w:rsidP="001E2BFC">
            <w:pPr>
              <w:rPr>
                <w:sz w:val="18"/>
                <w:szCs w:val="18"/>
              </w:rPr>
            </w:pPr>
          </w:p>
        </w:tc>
        <w:tc>
          <w:tcPr>
            <w:tcW w:w="164" w:type="pct"/>
          </w:tcPr>
          <w:p w14:paraId="7BB99D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E7AE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52F3BED" w14:textId="77777777" w:rsidR="003C3C7A" w:rsidRPr="00EF6BDE" w:rsidRDefault="003C3C7A" w:rsidP="00A76766">
            <w:pPr>
              <w:rPr>
                <w:sz w:val="18"/>
                <w:szCs w:val="18"/>
              </w:rPr>
            </w:pPr>
          </w:p>
        </w:tc>
      </w:tr>
      <w:tr w:rsidR="00D334B5" w:rsidRPr="00EF6BDE" w14:paraId="4CFD54FA" w14:textId="77777777" w:rsidTr="00494055">
        <w:trPr>
          <w:trHeight w:val="288"/>
        </w:trPr>
        <w:tc>
          <w:tcPr>
            <w:tcW w:w="2713" w:type="pct"/>
            <w:vMerge/>
            <w:vAlign w:val="center"/>
          </w:tcPr>
          <w:p w14:paraId="5F5A432D" w14:textId="77777777" w:rsidR="003C3C7A" w:rsidRPr="00EF6BDE" w:rsidRDefault="003C3C7A" w:rsidP="001E2BFC">
            <w:pPr>
              <w:rPr>
                <w:sz w:val="18"/>
                <w:szCs w:val="18"/>
              </w:rPr>
            </w:pPr>
          </w:p>
        </w:tc>
        <w:tc>
          <w:tcPr>
            <w:tcW w:w="164" w:type="pct"/>
          </w:tcPr>
          <w:p w14:paraId="24D005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ECE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AD51E6F" w14:textId="77777777" w:rsidR="003C3C7A" w:rsidRPr="00EF6BDE" w:rsidRDefault="003C3C7A" w:rsidP="00A76766">
            <w:pPr>
              <w:rPr>
                <w:sz w:val="18"/>
                <w:szCs w:val="18"/>
              </w:rPr>
            </w:pPr>
          </w:p>
        </w:tc>
      </w:tr>
      <w:tr w:rsidR="00D334B5" w:rsidRPr="00EF6BDE" w14:paraId="5444AE5A" w14:textId="77777777" w:rsidTr="00494055">
        <w:trPr>
          <w:trHeight w:val="288"/>
        </w:trPr>
        <w:tc>
          <w:tcPr>
            <w:tcW w:w="2713" w:type="pct"/>
            <w:vMerge/>
            <w:vAlign w:val="center"/>
          </w:tcPr>
          <w:p w14:paraId="2DB1CDB1" w14:textId="77777777" w:rsidR="003C3C7A" w:rsidRPr="00EF6BDE" w:rsidRDefault="003C3C7A" w:rsidP="001E2BFC">
            <w:pPr>
              <w:rPr>
                <w:sz w:val="18"/>
                <w:szCs w:val="18"/>
              </w:rPr>
            </w:pPr>
          </w:p>
        </w:tc>
        <w:tc>
          <w:tcPr>
            <w:tcW w:w="164" w:type="pct"/>
          </w:tcPr>
          <w:p w14:paraId="192CD5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F7D2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95C480C" w14:textId="77777777" w:rsidR="003C3C7A" w:rsidRPr="00EF6BDE" w:rsidRDefault="003C3C7A" w:rsidP="00A76766">
            <w:pPr>
              <w:rPr>
                <w:sz w:val="18"/>
                <w:szCs w:val="18"/>
              </w:rPr>
            </w:pPr>
          </w:p>
        </w:tc>
      </w:tr>
      <w:tr w:rsidR="00D334B5" w:rsidRPr="00EF6BDE" w14:paraId="50613AFB" w14:textId="77777777" w:rsidTr="00494055">
        <w:trPr>
          <w:trHeight w:val="288"/>
        </w:trPr>
        <w:tc>
          <w:tcPr>
            <w:tcW w:w="2713" w:type="pct"/>
            <w:vMerge/>
            <w:vAlign w:val="center"/>
          </w:tcPr>
          <w:p w14:paraId="69E1A329" w14:textId="77777777" w:rsidR="003C3C7A" w:rsidRPr="00EF6BDE" w:rsidRDefault="003C3C7A" w:rsidP="001E2BFC">
            <w:pPr>
              <w:rPr>
                <w:sz w:val="18"/>
                <w:szCs w:val="18"/>
              </w:rPr>
            </w:pPr>
          </w:p>
        </w:tc>
        <w:tc>
          <w:tcPr>
            <w:tcW w:w="164" w:type="pct"/>
          </w:tcPr>
          <w:p w14:paraId="103D4E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F4F4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2519F83" w14:textId="77777777" w:rsidR="003C3C7A" w:rsidRPr="00EF6BDE" w:rsidRDefault="003C3C7A" w:rsidP="00A76766">
            <w:pPr>
              <w:rPr>
                <w:sz w:val="18"/>
                <w:szCs w:val="18"/>
              </w:rPr>
            </w:pPr>
          </w:p>
        </w:tc>
      </w:tr>
      <w:tr w:rsidR="00D334B5" w:rsidRPr="00EF6BDE" w14:paraId="0B9F8326" w14:textId="77777777" w:rsidTr="00494055">
        <w:trPr>
          <w:trHeight w:val="288"/>
        </w:trPr>
        <w:tc>
          <w:tcPr>
            <w:tcW w:w="2713" w:type="pct"/>
            <w:vMerge/>
            <w:vAlign w:val="center"/>
          </w:tcPr>
          <w:p w14:paraId="3D209995" w14:textId="77777777" w:rsidR="003C3C7A" w:rsidRPr="00EF6BDE" w:rsidRDefault="003C3C7A" w:rsidP="001E2BFC">
            <w:pPr>
              <w:rPr>
                <w:sz w:val="18"/>
                <w:szCs w:val="18"/>
              </w:rPr>
            </w:pPr>
          </w:p>
        </w:tc>
        <w:tc>
          <w:tcPr>
            <w:tcW w:w="164" w:type="pct"/>
          </w:tcPr>
          <w:p w14:paraId="26B0C0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CCFA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3AFD588" w14:textId="77777777" w:rsidR="003C3C7A" w:rsidRPr="00EF6BDE" w:rsidRDefault="003C3C7A" w:rsidP="00A76766">
            <w:pPr>
              <w:rPr>
                <w:sz w:val="18"/>
                <w:szCs w:val="18"/>
              </w:rPr>
            </w:pPr>
          </w:p>
        </w:tc>
      </w:tr>
      <w:tr w:rsidR="00D334B5" w:rsidRPr="00EF6BDE" w14:paraId="4C961DE2" w14:textId="77777777" w:rsidTr="00494055">
        <w:trPr>
          <w:trHeight w:val="288"/>
        </w:trPr>
        <w:tc>
          <w:tcPr>
            <w:tcW w:w="2713" w:type="pct"/>
            <w:vMerge/>
            <w:vAlign w:val="center"/>
          </w:tcPr>
          <w:p w14:paraId="0176F9E3" w14:textId="77777777" w:rsidR="003C3C7A" w:rsidRPr="00EF6BDE" w:rsidRDefault="003C3C7A" w:rsidP="001E2BFC">
            <w:pPr>
              <w:rPr>
                <w:sz w:val="18"/>
                <w:szCs w:val="18"/>
              </w:rPr>
            </w:pPr>
          </w:p>
        </w:tc>
        <w:tc>
          <w:tcPr>
            <w:tcW w:w="164" w:type="pct"/>
          </w:tcPr>
          <w:p w14:paraId="4C5D2B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C8C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8666DFC" w14:textId="77777777" w:rsidR="003C3C7A" w:rsidRPr="00EF6BDE" w:rsidRDefault="003C3C7A" w:rsidP="00A76766">
            <w:pPr>
              <w:rPr>
                <w:sz w:val="18"/>
                <w:szCs w:val="18"/>
              </w:rPr>
            </w:pPr>
          </w:p>
        </w:tc>
      </w:tr>
      <w:tr w:rsidR="00D334B5" w:rsidRPr="00EF6BDE" w14:paraId="34078C40" w14:textId="77777777" w:rsidTr="00494055">
        <w:trPr>
          <w:trHeight w:val="288"/>
        </w:trPr>
        <w:tc>
          <w:tcPr>
            <w:tcW w:w="2713" w:type="pct"/>
            <w:vMerge/>
            <w:tcBorders>
              <w:bottom w:val="single" w:sz="8" w:space="0" w:color="F2F2F2" w:themeColor="background1" w:themeShade="F2"/>
            </w:tcBorders>
            <w:vAlign w:val="center"/>
          </w:tcPr>
          <w:p w14:paraId="36054FED" w14:textId="77777777" w:rsidR="003C3C7A" w:rsidRPr="00EF6BDE" w:rsidRDefault="003C3C7A" w:rsidP="001E2BFC">
            <w:pPr>
              <w:rPr>
                <w:sz w:val="18"/>
                <w:szCs w:val="18"/>
              </w:rPr>
            </w:pPr>
          </w:p>
        </w:tc>
        <w:tc>
          <w:tcPr>
            <w:tcW w:w="164" w:type="pct"/>
          </w:tcPr>
          <w:p w14:paraId="04D815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B83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54570DC" w14:textId="77777777" w:rsidR="003C3C7A" w:rsidRPr="00EF6BDE" w:rsidRDefault="003C3C7A" w:rsidP="00A76766">
            <w:pPr>
              <w:rPr>
                <w:sz w:val="18"/>
                <w:szCs w:val="18"/>
              </w:rPr>
            </w:pPr>
          </w:p>
        </w:tc>
      </w:tr>
      <w:tr w:rsidR="00747B54" w:rsidRPr="00EF6BDE" w14:paraId="5910E16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09C5569" w14:textId="77777777" w:rsidR="003C3C7A" w:rsidRPr="00EF6BDE" w:rsidRDefault="003C3C7A" w:rsidP="001E2BFC">
            <w:pPr>
              <w:rPr>
                <w:sz w:val="18"/>
                <w:szCs w:val="18"/>
              </w:rPr>
            </w:pPr>
          </w:p>
        </w:tc>
        <w:tc>
          <w:tcPr>
            <w:tcW w:w="164" w:type="pct"/>
          </w:tcPr>
          <w:p w14:paraId="28854E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D27F8C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1807B8F" w14:textId="77777777" w:rsidR="003C3C7A" w:rsidRPr="00EF6BDE" w:rsidRDefault="003C3C7A" w:rsidP="00A76766">
            <w:pPr>
              <w:rPr>
                <w:sz w:val="18"/>
                <w:szCs w:val="18"/>
              </w:rPr>
            </w:pPr>
          </w:p>
        </w:tc>
      </w:tr>
    </w:tbl>
    <w:p w14:paraId="77A539E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8D893C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8AB90A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4C049AE" w14:textId="77777777" w:rsidTr="00E81DB6">
        <w:trPr>
          <w:trHeight w:val="4608"/>
        </w:trPr>
        <w:tc>
          <w:tcPr>
            <w:tcW w:w="5000" w:type="pct"/>
            <w:tcBorders>
              <w:bottom w:val="single" w:sz="4" w:space="0" w:color="FFFFFF" w:themeColor="background1"/>
            </w:tcBorders>
          </w:tcPr>
          <w:p w14:paraId="77A94B72" w14:textId="77777777" w:rsidR="003C3C7A" w:rsidRPr="00330468" w:rsidRDefault="003C3C7A" w:rsidP="00330468">
            <w:pPr>
              <w:pStyle w:val="NoSpacing"/>
            </w:pPr>
          </w:p>
        </w:tc>
      </w:tr>
      <w:tr w:rsidR="004105BC" w:rsidRPr="00330468" w14:paraId="130C1EC4" w14:textId="77777777" w:rsidTr="00426FD0">
        <w:trPr>
          <w:trHeight w:val="70"/>
        </w:trPr>
        <w:tc>
          <w:tcPr>
            <w:tcW w:w="5000" w:type="pct"/>
            <w:tcBorders>
              <w:top w:val="single" w:sz="4" w:space="0" w:color="FFFFFF" w:themeColor="background1"/>
              <w:bottom w:val="single" w:sz="18" w:space="0" w:color="595959" w:themeColor="text1" w:themeTint="A6"/>
            </w:tcBorders>
          </w:tcPr>
          <w:p w14:paraId="4FD75607" w14:textId="77777777" w:rsidR="003C3C7A" w:rsidRPr="00330468" w:rsidRDefault="003C3C7A" w:rsidP="00330468">
            <w:pPr>
              <w:pStyle w:val="NoSpacing"/>
            </w:pPr>
          </w:p>
        </w:tc>
      </w:tr>
    </w:tbl>
    <w:p w14:paraId="5304FEF9" w14:textId="77777777" w:rsidR="003C3C7A" w:rsidRDefault="003C3C7A" w:rsidP="00F85A1D"/>
    <w:p w14:paraId="01B67206" w14:textId="77777777" w:rsidR="008D1191" w:rsidRDefault="003C3C7A">
      <w:r>
        <w:br w:type="page"/>
      </w:r>
    </w:p>
    <w:p w14:paraId="4F41024E" w14:textId="77777777" w:rsidR="003C3C7A" w:rsidRPr="008939A4" w:rsidRDefault="003C3C7A" w:rsidP="00607997">
      <w:pPr>
        <w:pStyle w:val="Heading2"/>
      </w:pPr>
      <w:r>
        <w:lastRenderedPageBreak/>
        <w:t>Saturday, July 04, 2026</w:t>
      </w:r>
    </w:p>
    <w:p w14:paraId="0C025809" w14:textId="77777777" w:rsidR="003C3C7A" w:rsidRDefault="003C3C7A" w:rsidP="001E0B71">
      <w:pPr>
        <w:pStyle w:val="NoSpacing"/>
        <w:rPr>
          <w:rFonts w:cs="Arial"/>
          <w:color w:val="595959" w:themeColor="text1" w:themeTint="A6"/>
          <w:sz w:val="16"/>
          <w:szCs w:val="16"/>
        </w:rPr>
      </w:pPr>
    </w:p>
    <w:p w14:paraId="50F818C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8DA628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D02BAA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1C6182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CBF317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DD9A72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1EE65D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D464FAA" w14:textId="77777777" w:rsidTr="00D334B5">
        <w:trPr>
          <w:trHeight w:val="288"/>
        </w:trPr>
        <w:tc>
          <w:tcPr>
            <w:tcW w:w="2713" w:type="pct"/>
            <w:vMerge w:val="restart"/>
          </w:tcPr>
          <w:p w14:paraId="4798DC8B" w14:textId="77777777" w:rsidR="003C3C7A" w:rsidRPr="00EF6BDE" w:rsidRDefault="003C3C7A" w:rsidP="00D334B5">
            <w:pPr>
              <w:rPr>
                <w:sz w:val="18"/>
                <w:szCs w:val="18"/>
              </w:rPr>
            </w:pPr>
          </w:p>
        </w:tc>
        <w:tc>
          <w:tcPr>
            <w:tcW w:w="164" w:type="pct"/>
          </w:tcPr>
          <w:p w14:paraId="4E51949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ABD50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BD45ED1" w14:textId="77777777" w:rsidR="003C3C7A" w:rsidRPr="00EF6BDE" w:rsidRDefault="003C3C7A" w:rsidP="00A76766">
            <w:pPr>
              <w:rPr>
                <w:sz w:val="18"/>
                <w:szCs w:val="18"/>
              </w:rPr>
            </w:pPr>
          </w:p>
        </w:tc>
      </w:tr>
      <w:tr w:rsidR="00D334B5" w:rsidRPr="00EF6BDE" w14:paraId="35D0AFF8" w14:textId="77777777" w:rsidTr="00494055">
        <w:trPr>
          <w:trHeight w:val="288"/>
        </w:trPr>
        <w:tc>
          <w:tcPr>
            <w:tcW w:w="2713" w:type="pct"/>
            <w:vMerge/>
            <w:vAlign w:val="center"/>
          </w:tcPr>
          <w:p w14:paraId="6D6B217E" w14:textId="77777777" w:rsidR="003C3C7A" w:rsidRPr="00EF6BDE" w:rsidRDefault="003C3C7A" w:rsidP="001E2BFC">
            <w:pPr>
              <w:rPr>
                <w:sz w:val="18"/>
                <w:szCs w:val="18"/>
              </w:rPr>
            </w:pPr>
          </w:p>
        </w:tc>
        <w:tc>
          <w:tcPr>
            <w:tcW w:w="164" w:type="pct"/>
          </w:tcPr>
          <w:p w14:paraId="41F0DE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A12E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28E3D40" w14:textId="77777777" w:rsidR="003C3C7A" w:rsidRPr="00EF6BDE" w:rsidRDefault="003C3C7A" w:rsidP="00A76766">
            <w:pPr>
              <w:rPr>
                <w:sz w:val="18"/>
                <w:szCs w:val="18"/>
              </w:rPr>
            </w:pPr>
          </w:p>
        </w:tc>
      </w:tr>
      <w:tr w:rsidR="00D334B5" w:rsidRPr="00EF6BDE" w14:paraId="07E9D0FB" w14:textId="77777777" w:rsidTr="00494055">
        <w:trPr>
          <w:trHeight w:val="288"/>
        </w:trPr>
        <w:tc>
          <w:tcPr>
            <w:tcW w:w="2713" w:type="pct"/>
            <w:vMerge/>
            <w:vAlign w:val="center"/>
          </w:tcPr>
          <w:p w14:paraId="21FB9044" w14:textId="77777777" w:rsidR="003C3C7A" w:rsidRPr="00EF6BDE" w:rsidRDefault="003C3C7A" w:rsidP="001E2BFC">
            <w:pPr>
              <w:rPr>
                <w:sz w:val="18"/>
                <w:szCs w:val="18"/>
              </w:rPr>
            </w:pPr>
          </w:p>
        </w:tc>
        <w:tc>
          <w:tcPr>
            <w:tcW w:w="164" w:type="pct"/>
          </w:tcPr>
          <w:p w14:paraId="4ADA4C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2B1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377043A" w14:textId="77777777" w:rsidR="003C3C7A" w:rsidRPr="00EF6BDE" w:rsidRDefault="003C3C7A" w:rsidP="00A76766">
            <w:pPr>
              <w:rPr>
                <w:sz w:val="18"/>
                <w:szCs w:val="18"/>
              </w:rPr>
            </w:pPr>
          </w:p>
        </w:tc>
      </w:tr>
      <w:tr w:rsidR="00D334B5" w:rsidRPr="00EF6BDE" w14:paraId="16B2B903" w14:textId="77777777" w:rsidTr="00494055">
        <w:trPr>
          <w:trHeight w:val="288"/>
        </w:trPr>
        <w:tc>
          <w:tcPr>
            <w:tcW w:w="2713" w:type="pct"/>
            <w:vMerge/>
            <w:vAlign w:val="center"/>
          </w:tcPr>
          <w:p w14:paraId="3002F198" w14:textId="77777777" w:rsidR="003C3C7A" w:rsidRPr="00EF6BDE" w:rsidRDefault="003C3C7A" w:rsidP="001E2BFC">
            <w:pPr>
              <w:rPr>
                <w:sz w:val="18"/>
                <w:szCs w:val="18"/>
              </w:rPr>
            </w:pPr>
          </w:p>
        </w:tc>
        <w:tc>
          <w:tcPr>
            <w:tcW w:w="164" w:type="pct"/>
          </w:tcPr>
          <w:p w14:paraId="7BFB27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3431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66974CE" w14:textId="77777777" w:rsidR="003C3C7A" w:rsidRPr="00EF6BDE" w:rsidRDefault="003C3C7A" w:rsidP="00A76766">
            <w:pPr>
              <w:rPr>
                <w:sz w:val="18"/>
                <w:szCs w:val="18"/>
              </w:rPr>
            </w:pPr>
          </w:p>
        </w:tc>
      </w:tr>
      <w:tr w:rsidR="00D334B5" w:rsidRPr="00EF6BDE" w14:paraId="0772E5B4" w14:textId="77777777" w:rsidTr="00494055">
        <w:trPr>
          <w:trHeight w:val="288"/>
        </w:trPr>
        <w:tc>
          <w:tcPr>
            <w:tcW w:w="2713" w:type="pct"/>
            <w:vMerge/>
            <w:vAlign w:val="center"/>
          </w:tcPr>
          <w:p w14:paraId="61706814" w14:textId="77777777" w:rsidR="003C3C7A" w:rsidRPr="00EF6BDE" w:rsidRDefault="003C3C7A" w:rsidP="001E2BFC">
            <w:pPr>
              <w:rPr>
                <w:sz w:val="18"/>
                <w:szCs w:val="18"/>
              </w:rPr>
            </w:pPr>
          </w:p>
        </w:tc>
        <w:tc>
          <w:tcPr>
            <w:tcW w:w="164" w:type="pct"/>
          </w:tcPr>
          <w:p w14:paraId="3055A5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C492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0339F4B" w14:textId="77777777" w:rsidR="003C3C7A" w:rsidRPr="00EF6BDE" w:rsidRDefault="003C3C7A" w:rsidP="00A76766">
            <w:pPr>
              <w:rPr>
                <w:sz w:val="18"/>
                <w:szCs w:val="18"/>
              </w:rPr>
            </w:pPr>
          </w:p>
        </w:tc>
      </w:tr>
      <w:tr w:rsidR="00D334B5" w:rsidRPr="00EF6BDE" w14:paraId="41B685DF" w14:textId="77777777" w:rsidTr="00494055">
        <w:trPr>
          <w:trHeight w:val="288"/>
        </w:trPr>
        <w:tc>
          <w:tcPr>
            <w:tcW w:w="2713" w:type="pct"/>
            <w:vMerge/>
            <w:vAlign w:val="center"/>
          </w:tcPr>
          <w:p w14:paraId="5DE2DB9E" w14:textId="77777777" w:rsidR="003C3C7A" w:rsidRPr="00EF6BDE" w:rsidRDefault="003C3C7A" w:rsidP="001E2BFC">
            <w:pPr>
              <w:rPr>
                <w:sz w:val="18"/>
                <w:szCs w:val="18"/>
              </w:rPr>
            </w:pPr>
          </w:p>
        </w:tc>
        <w:tc>
          <w:tcPr>
            <w:tcW w:w="164" w:type="pct"/>
          </w:tcPr>
          <w:p w14:paraId="631023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233D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BF99ADA" w14:textId="77777777" w:rsidR="003C3C7A" w:rsidRPr="00EF6BDE" w:rsidRDefault="003C3C7A" w:rsidP="00A76766">
            <w:pPr>
              <w:rPr>
                <w:sz w:val="18"/>
                <w:szCs w:val="18"/>
              </w:rPr>
            </w:pPr>
          </w:p>
        </w:tc>
      </w:tr>
      <w:tr w:rsidR="00D334B5" w:rsidRPr="00EF6BDE" w14:paraId="62E883CF" w14:textId="77777777" w:rsidTr="00494055">
        <w:trPr>
          <w:trHeight w:val="288"/>
        </w:trPr>
        <w:tc>
          <w:tcPr>
            <w:tcW w:w="2713" w:type="pct"/>
            <w:vMerge/>
            <w:vAlign w:val="center"/>
          </w:tcPr>
          <w:p w14:paraId="123A8C57" w14:textId="77777777" w:rsidR="003C3C7A" w:rsidRPr="00EF6BDE" w:rsidRDefault="003C3C7A" w:rsidP="001E2BFC">
            <w:pPr>
              <w:rPr>
                <w:sz w:val="18"/>
                <w:szCs w:val="18"/>
              </w:rPr>
            </w:pPr>
          </w:p>
        </w:tc>
        <w:tc>
          <w:tcPr>
            <w:tcW w:w="164" w:type="pct"/>
          </w:tcPr>
          <w:p w14:paraId="6B268E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2D9E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E36AF1C" w14:textId="77777777" w:rsidR="003C3C7A" w:rsidRPr="00EF6BDE" w:rsidRDefault="003C3C7A" w:rsidP="00A76766">
            <w:pPr>
              <w:rPr>
                <w:sz w:val="18"/>
                <w:szCs w:val="18"/>
              </w:rPr>
            </w:pPr>
          </w:p>
        </w:tc>
      </w:tr>
      <w:tr w:rsidR="00D334B5" w:rsidRPr="00EF6BDE" w14:paraId="71867FBE" w14:textId="77777777" w:rsidTr="00494055">
        <w:trPr>
          <w:trHeight w:val="288"/>
        </w:trPr>
        <w:tc>
          <w:tcPr>
            <w:tcW w:w="2713" w:type="pct"/>
            <w:vMerge/>
            <w:vAlign w:val="center"/>
          </w:tcPr>
          <w:p w14:paraId="0D1596B6" w14:textId="77777777" w:rsidR="003C3C7A" w:rsidRPr="00EF6BDE" w:rsidRDefault="003C3C7A" w:rsidP="001E2BFC">
            <w:pPr>
              <w:rPr>
                <w:sz w:val="18"/>
                <w:szCs w:val="18"/>
              </w:rPr>
            </w:pPr>
          </w:p>
        </w:tc>
        <w:tc>
          <w:tcPr>
            <w:tcW w:w="164" w:type="pct"/>
          </w:tcPr>
          <w:p w14:paraId="104376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35F5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C06F234" w14:textId="77777777" w:rsidR="003C3C7A" w:rsidRPr="00EF6BDE" w:rsidRDefault="003C3C7A" w:rsidP="00A76766">
            <w:pPr>
              <w:rPr>
                <w:sz w:val="18"/>
                <w:szCs w:val="18"/>
              </w:rPr>
            </w:pPr>
          </w:p>
        </w:tc>
      </w:tr>
      <w:tr w:rsidR="00D334B5" w:rsidRPr="00EF6BDE" w14:paraId="35F526D7" w14:textId="77777777" w:rsidTr="00494055">
        <w:trPr>
          <w:trHeight w:val="288"/>
        </w:trPr>
        <w:tc>
          <w:tcPr>
            <w:tcW w:w="2713" w:type="pct"/>
            <w:vMerge/>
            <w:vAlign w:val="center"/>
          </w:tcPr>
          <w:p w14:paraId="4FDF8778" w14:textId="77777777" w:rsidR="003C3C7A" w:rsidRPr="00EF6BDE" w:rsidRDefault="003C3C7A" w:rsidP="001E2BFC">
            <w:pPr>
              <w:rPr>
                <w:sz w:val="18"/>
                <w:szCs w:val="18"/>
              </w:rPr>
            </w:pPr>
          </w:p>
        </w:tc>
        <w:tc>
          <w:tcPr>
            <w:tcW w:w="164" w:type="pct"/>
          </w:tcPr>
          <w:p w14:paraId="4D5CF2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D274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1D3D092" w14:textId="77777777" w:rsidR="003C3C7A" w:rsidRPr="00EF6BDE" w:rsidRDefault="003C3C7A" w:rsidP="00A76766">
            <w:pPr>
              <w:rPr>
                <w:sz w:val="18"/>
                <w:szCs w:val="18"/>
              </w:rPr>
            </w:pPr>
          </w:p>
        </w:tc>
      </w:tr>
      <w:tr w:rsidR="00D334B5" w:rsidRPr="00EF6BDE" w14:paraId="7C13B716" w14:textId="77777777" w:rsidTr="00494055">
        <w:trPr>
          <w:trHeight w:val="288"/>
        </w:trPr>
        <w:tc>
          <w:tcPr>
            <w:tcW w:w="2713" w:type="pct"/>
            <w:vMerge/>
            <w:vAlign w:val="center"/>
          </w:tcPr>
          <w:p w14:paraId="18DFE09E" w14:textId="77777777" w:rsidR="003C3C7A" w:rsidRPr="00EF6BDE" w:rsidRDefault="003C3C7A" w:rsidP="001E2BFC">
            <w:pPr>
              <w:rPr>
                <w:sz w:val="18"/>
                <w:szCs w:val="18"/>
              </w:rPr>
            </w:pPr>
          </w:p>
        </w:tc>
        <w:tc>
          <w:tcPr>
            <w:tcW w:w="164" w:type="pct"/>
          </w:tcPr>
          <w:p w14:paraId="5FB8C9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13D4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C48449" w14:textId="77777777" w:rsidR="003C3C7A" w:rsidRPr="00EF6BDE" w:rsidRDefault="003C3C7A" w:rsidP="00A76766">
            <w:pPr>
              <w:rPr>
                <w:sz w:val="18"/>
                <w:szCs w:val="18"/>
              </w:rPr>
            </w:pPr>
          </w:p>
        </w:tc>
      </w:tr>
      <w:tr w:rsidR="00D334B5" w:rsidRPr="00EF6BDE" w14:paraId="0E83B675" w14:textId="77777777" w:rsidTr="00494055">
        <w:trPr>
          <w:trHeight w:val="288"/>
        </w:trPr>
        <w:tc>
          <w:tcPr>
            <w:tcW w:w="2713" w:type="pct"/>
            <w:vMerge/>
            <w:vAlign w:val="center"/>
          </w:tcPr>
          <w:p w14:paraId="1B63CDA4" w14:textId="77777777" w:rsidR="003C3C7A" w:rsidRPr="00EF6BDE" w:rsidRDefault="003C3C7A" w:rsidP="001E2BFC">
            <w:pPr>
              <w:rPr>
                <w:sz w:val="18"/>
                <w:szCs w:val="18"/>
              </w:rPr>
            </w:pPr>
          </w:p>
        </w:tc>
        <w:tc>
          <w:tcPr>
            <w:tcW w:w="164" w:type="pct"/>
          </w:tcPr>
          <w:p w14:paraId="5ED4CF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344F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2DE8AE7" w14:textId="77777777" w:rsidR="003C3C7A" w:rsidRPr="00EF6BDE" w:rsidRDefault="003C3C7A" w:rsidP="00A76766">
            <w:pPr>
              <w:rPr>
                <w:sz w:val="18"/>
                <w:szCs w:val="18"/>
              </w:rPr>
            </w:pPr>
          </w:p>
        </w:tc>
      </w:tr>
      <w:tr w:rsidR="00D334B5" w:rsidRPr="00EF6BDE" w14:paraId="06F5DEC7" w14:textId="77777777" w:rsidTr="00494055">
        <w:trPr>
          <w:trHeight w:val="288"/>
        </w:trPr>
        <w:tc>
          <w:tcPr>
            <w:tcW w:w="2713" w:type="pct"/>
            <w:vMerge/>
            <w:vAlign w:val="center"/>
          </w:tcPr>
          <w:p w14:paraId="6DFB679D" w14:textId="77777777" w:rsidR="003C3C7A" w:rsidRPr="00EF6BDE" w:rsidRDefault="003C3C7A" w:rsidP="001E2BFC">
            <w:pPr>
              <w:rPr>
                <w:sz w:val="18"/>
                <w:szCs w:val="18"/>
              </w:rPr>
            </w:pPr>
          </w:p>
        </w:tc>
        <w:tc>
          <w:tcPr>
            <w:tcW w:w="164" w:type="pct"/>
          </w:tcPr>
          <w:p w14:paraId="60C2EC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F0CA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0841A69" w14:textId="77777777" w:rsidR="003C3C7A" w:rsidRPr="00EF6BDE" w:rsidRDefault="003C3C7A" w:rsidP="00A76766">
            <w:pPr>
              <w:rPr>
                <w:sz w:val="18"/>
                <w:szCs w:val="18"/>
              </w:rPr>
            </w:pPr>
          </w:p>
        </w:tc>
      </w:tr>
      <w:tr w:rsidR="00D334B5" w:rsidRPr="00EF6BDE" w14:paraId="5A92AAD5" w14:textId="77777777" w:rsidTr="00494055">
        <w:trPr>
          <w:trHeight w:val="288"/>
        </w:trPr>
        <w:tc>
          <w:tcPr>
            <w:tcW w:w="2713" w:type="pct"/>
            <w:vMerge/>
            <w:vAlign w:val="center"/>
          </w:tcPr>
          <w:p w14:paraId="2170275A" w14:textId="77777777" w:rsidR="003C3C7A" w:rsidRPr="00EF6BDE" w:rsidRDefault="003C3C7A" w:rsidP="001E2BFC">
            <w:pPr>
              <w:rPr>
                <w:sz w:val="18"/>
                <w:szCs w:val="18"/>
              </w:rPr>
            </w:pPr>
          </w:p>
        </w:tc>
        <w:tc>
          <w:tcPr>
            <w:tcW w:w="164" w:type="pct"/>
          </w:tcPr>
          <w:p w14:paraId="66A25D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F7F3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C58827C" w14:textId="77777777" w:rsidR="003C3C7A" w:rsidRPr="00EF6BDE" w:rsidRDefault="003C3C7A" w:rsidP="00A76766">
            <w:pPr>
              <w:rPr>
                <w:sz w:val="18"/>
                <w:szCs w:val="18"/>
              </w:rPr>
            </w:pPr>
          </w:p>
        </w:tc>
      </w:tr>
      <w:tr w:rsidR="00D334B5" w:rsidRPr="00EF6BDE" w14:paraId="32D5CEBA" w14:textId="77777777" w:rsidTr="00494055">
        <w:trPr>
          <w:trHeight w:val="288"/>
        </w:trPr>
        <w:tc>
          <w:tcPr>
            <w:tcW w:w="2713" w:type="pct"/>
            <w:vMerge/>
            <w:tcBorders>
              <w:bottom w:val="single" w:sz="8" w:space="0" w:color="F2F2F2" w:themeColor="background1" w:themeShade="F2"/>
            </w:tcBorders>
            <w:vAlign w:val="center"/>
          </w:tcPr>
          <w:p w14:paraId="47B09AC6" w14:textId="77777777" w:rsidR="003C3C7A" w:rsidRPr="00EF6BDE" w:rsidRDefault="003C3C7A" w:rsidP="001E2BFC">
            <w:pPr>
              <w:rPr>
                <w:sz w:val="18"/>
                <w:szCs w:val="18"/>
              </w:rPr>
            </w:pPr>
          </w:p>
        </w:tc>
        <w:tc>
          <w:tcPr>
            <w:tcW w:w="164" w:type="pct"/>
          </w:tcPr>
          <w:p w14:paraId="5D2E7F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D505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39649E" w14:textId="77777777" w:rsidR="003C3C7A" w:rsidRPr="00EF6BDE" w:rsidRDefault="003C3C7A" w:rsidP="00A76766">
            <w:pPr>
              <w:rPr>
                <w:sz w:val="18"/>
                <w:szCs w:val="18"/>
              </w:rPr>
            </w:pPr>
          </w:p>
        </w:tc>
      </w:tr>
      <w:tr w:rsidR="00747B54" w:rsidRPr="00EF6BDE" w14:paraId="401BF2F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F687A6E" w14:textId="77777777" w:rsidR="003C3C7A" w:rsidRPr="00EF6BDE" w:rsidRDefault="003C3C7A" w:rsidP="001E2BFC">
            <w:pPr>
              <w:rPr>
                <w:sz w:val="18"/>
                <w:szCs w:val="18"/>
              </w:rPr>
            </w:pPr>
          </w:p>
        </w:tc>
        <w:tc>
          <w:tcPr>
            <w:tcW w:w="164" w:type="pct"/>
          </w:tcPr>
          <w:p w14:paraId="762DA5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020D9E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75557F4" w14:textId="77777777" w:rsidR="003C3C7A" w:rsidRPr="00EF6BDE" w:rsidRDefault="003C3C7A" w:rsidP="00A76766">
            <w:pPr>
              <w:rPr>
                <w:sz w:val="18"/>
                <w:szCs w:val="18"/>
              </w:rPr>
            </w:pPr>
          </w:p>
        </w:tc>
      </w:tr>
    </w:tbl>
    <w:p w14:paraId="0B45114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4C10CE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3B57E7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545ADDB" w14:textId="77777777" w:rsidTr="00E81DB6">
        <w:trPr>
          <w:trHeight w:val="4608"/>
        </w:trPr>
        <w:tc>
          <w:tcPr>
            <w:tcW w:w="5000" w:type="pct"/>
            <w:tcBorders>
              <w:bottom w:val="single" w:sz="4" w:space="0" w:color="FFFFFF" w:themeColor="background1"/>
            </w:tcBorders>
          </w:tcPr>
          <w:p w14:paraId="4D19790C" w14:textId="77777777" w:rsidR="003C3C7A" w:rsidRPr="00330468" w:rsidRDefault="003C3C7A" w:rsidP="00330468">
            <w:pPr>
              <w:pStyle w:val="NoSpacing"/>
            </w:pPr>
          </w:p>
        </w:tc>
      </w:tr>
      <w:tr w:rsidR="004105BC" w:rsidRPr="00330468" w14:paraId="499A0DB1" w14:textId="77777777" w:rsidTr="00426FD0">
        <w:trPr>
          <w:trHeight w:val="70"/>
        </w:trPr>
        <w:tc>
          <w:tcPr>
            <w:tcW w:w="5000" w:type="pct"/>
            <w:tcBorders>
              <w:top w:val="single" w:sz="4" w:space="0" w:color="FFFFFF" w:themeColor="background1"/>
              <w:bottom w:val="single" w:sz="18" w:space="0" w:color="595959" w:themeColor="text1" w:themeTint="A6"/>
            </w:tcBorders>
          </w:tcPr>
          <w:p w14:paraId="3D2B84FF" w14:textId="77777777" w:rsidR="003C3C7A" w:rsidRPr="00330468" w:rsidRDefault="003C3C7A" w:rsidP="00330468">
            <w:pPr>
              <w:pStyle w:val="NoSpacing"/>
            </w:pPr>
          </w:p>
        </w:tc>
      </w:tr>
    </w:tbl>
    <w:p w14:paraId="360C1E16" w14:textId="77777777" w:rsidR="003C3C7A" w:rsidRDefault="003C3C7A" w:rsidP="00F85A1D"/>
    <w:p w14:paraId="09EB0338" w14:textId="77777777" w:rsidR="008D1191" w:rsidRDefault="003C3C7A">
      <w:r>
        <w:br w:type="page"/>
      </w:r>
    </w:p>
    <w:p w14:paraId="17E72AED" w14:textId="77777777" w:rsidR="003C3C7A" w:rsidRPr="008939A4" w:rsidRDefault="003C3C7A" w:rsidP="00607997">
      <w:pPr>
        <w:pStyle w:val="Heading2"/>
      </w:pPr>
      <w:r>
        <w:lastRenderedPageBreak/>
        <w:t>Sunday, July 05, 2026</w:t>
      </w:r>
    </w:p>
    <w:p w14:paraId="1A6686B0" w14:textId="77777777" w:rsidR="003C3C7A" w:rsidRDefault="003C3C7A" w:rsidP="001E0B71">
      <w:pPr>
        <w:pStyle w:val="NoSpacing"/>
        <w:rPr>
          <w:rFonts w:cs="Arial"/>
          <w:color w:val="595959" w:themeColor="text1" w:themeTint="A6"/>
          <w:sz w:val="16"/>
          <w:szCs w:val="16"/>
        </w:rPr>
      </w:pPr>
    </w:p>
    <w:p w14:paraId="6A49D77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DDAEB2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27C46F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813B90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4BAEE4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5432B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32AB2A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A732F3C" w14:textId="77777777" w:rsidTr="00D334B5">
        <w:trPr>
          <w:trHeight w:val="288"/>
        </w:trPr>
        <w:tc>
          <w:tcPr>
            <w:tcW w:w="2713" w:type="pct"/>
            <w:vMerge w:val="restart"/>
          </w:tcPr>
          <w:p w14:paraId="37AD6F7F" w14:textId="77777777" w:rsidR="003C3C7A" w:rsidRPr="00EF6BDE" w:rsidRDefault="003C3C7A" w:rsidP="00D334B5">
            <w:pPr>
              <w:rPr>
                <w:sz w:val="18"/>
                <w:szCs w:val="18"/>
              </w:rPr>
            </w:pPr>
          </w:p>
        </w:tc>
        <w:tc>
          <w:tcPr>
            <w:tcW w:w="164" w:type="pct"/>
          </w:tcPr>
          <w:p w14:paraId="139B38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E485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DE7A35F" w14:textId="77777777" w:rsidR="003C3C7A" w:rsidRPr="00EF6BDE" w:rsidRDefault="003C3C7A" w:rsidP="00A76766">
            <w:pPr>
              <w:rPr>
                <w:sz w:val="18"/>
                <w:szCs w:val="18"/>
              </w:rPr>
            </w:pPr>
          </w:p>
        </w:tc>
      </w:tr>
      <w:tr w:rsidR="00D334B5" w:rsidRPr="00EF6BDE" w14:paraId="61C8E2B2" w14:textId="77777777" w:rsidTr="00494055">
        <w:trPr>
          <w:trHeight w:val="288"/>
        </w:trPr>
        <w:tc>
          <w:tcPr>
            <w:tcW w:w="2713" w:type="pct"/>
            <w:vMerge/>
            <w:vAlign w:val="center"/>
          </w:tcPr>
          <w:p w14:paraId="7FE7BB5A" w14:textId="77777777" w:rsidR="003C3C7A" w:rsidRPr="00EF6BDE" w:rsidRDefault="003C3C7A" w:rsidP="001E2BFC">
            <w:pPr>
              <w:rPr>
                <w:sz w:val="18"/>
                <w:szCs w:val="18"/>
              </w:rPr>
            </w:pPr>
          </w:p>
        </w:tc>
        <w:tc>
          <w:tcPr>
            <w:tcW w:w="164" w:type="pct"/>
          </w:tcPr>
          <w:p w14:paraId="780B72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341C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C4658C8" w14:textId="77777777" w:rsidR="003C3C7A" w:rsidRPr="00EF6BDE" w:rsidRDefault="003C3C7A" w:rsidP="00A76766">
            <w:pPr>
              <w:rPr>
                <w:sz w:val="18"/>
                <w:szCs w:val="18"/>
              </w:rPr>
            </w:pPr>
          </w:p>
        </w:tc>
      </w:tr>
      <w:tr w:rsidR="00D334B5" w:rsidRPr="00EF6BDE" w14:paraId="134D1B5D" w14:textId="77777777" w:rsidTr="00494055">
        <w:trPr>
          <w:trHeight w:val="288"/>
        </w:trPr>
        <w:tc>
          <w:tcPr>
            <w:tcW w:w="2713" w:type="pct"/>
            <w:vMerge/>
            <w:vAlign w:val="center"/>
          </w:tcPr>
          <w:p w14:paraId="72ADB209" w14:textId="77777777" w:rsidR="003C3C7A" w:rsidRPr="00EF6BDE" w:rsidRDefault="003C3C7A" w:rsidP="001E2BFC">
            <w:pPr>
              <w:rPr>
                <w:sz w:val="18"/>
                <w:szCs w:val="18"/>
              </w:rPr>
            </w:pPr>
          </w:p>
        </w:tc>
        <w:tc>
          <w:tcPr>
            <w:tcW w:w="164" w:type="pct"/>
          </w:tcPr>
          <w:p w14:paraId="0C93E8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4299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30A7592" w14:textId="77777777" w:rsidR="003C3C7A" w:rsidRPr="00EF6BDE" w:rsidRDefault="003C3C7A" w:rsidP="00A76766">
            <w:pPr>
              <w:rPr>
                <w:sz w:val="18"/>
                <w:szCs w:val="18"/>
              </w:rPr>
            </w:pPr>
          </w:p>
        </w:tc>
      </w:tr>
      <w:tr w:rsidR="00D334B5" w:rsidRPr="00EF6BDE" w14:paraId="0A6632EA" w14:textId="77777777" w:rsidTr="00494055">
        <w:trPr>
          <w:trHeight w:val="288"/>
        </w:trPr>
        <w:tc>
          <w:tcPr>
            <w:tcW w:w="2713" w:type="pct"/>
            <w:vMerge/>
            <w:vAlign w:val="center"/>
          </w:tcPr>
          <w:p w14:paraId="101F708A" w14:textId="77777777" w:rsidR="003C3C7A" w:rsidRPr="00EF6BDE" w:rsidRDefault="003C3C7A" w:rsidP="001E2BFC">
            <w:pPr>
              <w:rPr>
                <w:sz w:val="18"/>
                <w:szCs w:val="18"/>
              </w:rPr>
            </w:pPr>
          </w:p>
        </w:tc>
        <w:tc>
          <w:tcPr>
            <w:tcW w:w="164" w:type="pct"/>
          </w:tcPr>
          <w:p w14:paraId="212D28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8A36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6C9A3F" w14:textId="77777777" w:rsidR="003C3C7A" w:rsidRPr="00EF6BDE" w:rsidRDefault="003C3C7A" w:rsidP="00A76766">
            <w:pPr>
              <w:rPr>
                <w:sz w:val="18"/>
                <w:szCs w:val="18"/>
              </w:rPr>
            </w:pPr>
          </w:p>
        </w:tc>
      </w:tr>
      <w:tr w:rsidR="00D334B5" w:rsidRPr="00EF6BDE" w14:paraId="06B56868" w14:textId="77777777" w:rsidTr="00494055">
        <w:trPr>
          <w:trHeight w:val="288"/>
        </w:trPr>
        <w:tc>
          <w:tcPr>
            <w:tcW w:w="2713" w:type="pct"/>
            <w:vMerge/>
            <w:vAlign w:val="center"/>
          </w:tcPr>
          <w:p w14:paraId="0DBBEE30" w14:textId="77777777" w:rsidR="003C3C7A" w:rsidRPr="00EF6BDE" w:rsidRDefault="003C3C7A" w:rsidP="001E2BFC">
            <w:pPr>
              <w:rPr>
                <w:sz w:val="18"/>
                <w:szCs w:val="18"/>
              </w:rPr>
            </w:pPr>
          </w:p>
        </w:tc>
        <w:tc>
          <w:tcPr>
            <w:tcW w:w="164" w:type="pct"/>
          </w:tcPr>
          <w:p w14:paraId="7DAD5D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DEB0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02C8349" w14:textId="77777777" w:rsidR="003C3C7A" w:rsidRPr="00EF6BDE" w:rsidRDefault="003C3C7A" w:rsidP="00A76766">
            <w:pPr>
              <w:rPr>
                <w:sz w:val="18"/>
                <w:szCs w:val="18"/>
              </w:rPr>
            </w:pPr>
          </w:p>
        </w:tc>
      </w:tr>
      <w:tr w:rsidR="00D334B5" w:rsidRPr="00EF6BDE" w14:paraId="53248238" w14:textId="77777777" w:rsidTr="00494055">
        <w:trPr>
          <w:trHeight w:val="288"/>
        </w:trPr>
        <w:tc>
          <w:tcPr>
            <w:tcW w:w="2713" w:type="pct"/>
            <w:vMerge/>
            <w:vAlign w:val="center"/>
          </w:tcPr>
          <w:p w14:paraId="78730BEF" w14:textId="77777777" w:rsidR="003C3C7A" w:rsidRPr="00EF6BDE" w:rsidRDefault="003C3C7A" w:rsidP="001E2BFC">
            <w:pPr>
              <w:rPr>
                <w:sz w:val="18"/>
                <w:szCs w:val="18"/>
              </w:rPr>
            </w:pPr>
          </w:p>
        </w:tc>
        <w:tc>
          <w:tcPr>
            <w:tcW w:w="164" w:type="pct"/>
          </w:tcPr>
          <w:p w14:paraId="709DCB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A175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D26C36F" w14:textId="77777777" w:rsidR="003C3C7A" w:rsidRPr="00EF6BDE" w:rsidRDefault="003C3C7A" w:rsidP="00A76766">
            <w:pPr>
              <w:rPr>
                <w:sz w:val="18"/>
                <w:szCs w:val="18"/>
              </w:rPr>
            </w:pPr>
          </w:p>
        </w:tc>
      </w:tr>
      <w:tr w:rsidR="00D334B5" w:rsidRPr="00EF6BDE" w14:paraId="5518C380" w14:textId="77777777" w:rsidTr="00494055">
        <w:trPr>
          <w:trHeight w:val="288"/>
        </w:trPr>
        <w:tc>
          <w:tcPr>
            <w:tcW w:w="2713" w:type="pct"/>
            <w:vMerge/>
            <w:vAlign w:val="center"/>
          </w:tcPr>
          <w:p w14:paraId="3AA472CA" w14:textId="77777777" w:rsidR="003C3C7A" w:rsidRPr="00EF6BDE" w:rsidRDefault="003C3C7A" w:rsidP="001E2BFC">
            <w:pPr>
              <w:rPr>
                <w:sz w:val="18"/>
                <w:szCs w:val="18"/>
              </w:rPr>
            </w:pPr>
          </w:p>
        </w:tc>
        <w:tc>
          <w:tcPr>
            <w:tcW w:w="164" w:type="pct"/>
          </w:tcPr>
          <w:p w14:paraId="51D47E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F4D4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E8EBDEB" w14:textId="77777777" w:rsidR="003C3C7A" w:rsidRPr="00EF6BDE" w:rsidRDefault="003C3C7A" w:rsidP="00A76766">
            <w:pPr>
              <w:rPr>
                <w:sz w:val="18"/>
                <w:szCs w:val="18"/>
              </w:rPr>
            </w:pPr>
          </w:p>
        </w:tc>
      </w:tr>
      <w:tr w:rsidR="00D334B5" w:rsidRPr="00EF6BDE" w14:paraId="263C6979" w14:textId="77777777" w:rsidTr="00494055">
        <w:trPr>
          <w:trHeight w:val="288"/>
        </w:trPr>
        <w:tc>
          <w:tcPr>
            <w:tcW w:w="2713" w:type="pct"/>
            <w:vMerge/>
            <w:vAlign w:val="center"/>
          </w:tcPr>
          <w:p w14:paraId="3210EB41" w14:textId="77777777" w:rsidR="003C3C7A" w:rsidRPr="00EF6BDE" w:rsidRDefault="003C3C7A" w:rsidP="001E2BFC">
            <w:pPr>
              <w:rPr>
                <w:sz w:val="18"/>
                <w:szCs w:val="18"/>
              </w:rPr>
            </w:pPr>
          </w:p>
        </w:tc>
        <w:tc>
          <w:tcPr>
            <w:tcW w:w="164" w:type="pct"/>
          </w:tcPr>
          <w:p w14:paraId="4E1DE9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9BE7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418608A" w14:textId="77777777" w:rsidR="003C3C7A" w:rsidRPr="00EF6BDE" w:rsidRDefault="003C3C7A" w:rsidP="00A76766">
            <w:pPr>
              <w:rPr>
                <w:sz w:val="18"/>
                <w:szCs w:val="18"/>
              </w:rPr>
            </w:pPr>
          </w:p>
        </w:tc>
      </w:tr>
      <w:tr w:rsidR="00D334B5" w:rsidRPr="00EF6BDE" w14:paraId="1A24C203" w14:textId="77777777" w:rsidTr="00494055">
        <w:trPr>
          <w:trHeight w:val="288"/>
        </w:trPr>
        <w:tc>
          <w:tcPr>
            <w:tcW w:w="2713" w:type="pct"/>
            <w:vMerge/>
            <w:vAlign w:val="center"/>
          </w:tcPr>
          <w:p w14:paraId="76A70A8A" w14:textId="77777777" w:rsidR="003C3C7A" w:rsidRPr="00EF6BDE" w:rsidRDefault="003C3C7A" w:rsidP="001E2BFC">
            <w:pPr>
              <w:rPr>
                <w:sz w:val="18"/>
                <w:szCs w:val="18"/>
              </w:rPr>
            </w:pPr>
          </w:p>
        </w:tc>
        <w:tc>
          <w:tcPr>
            <w:tcW w:w="164" w:type="pct"/>
          </w:tcPr>
          <w:p w14:paraId="014C4A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C70F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AE133B" w14:textId="77777777" w:rsidR="003C3C7A" w:rsidRPr="00EF6BDE" w:rsidRDefault="003C3C7A" w:rsidP="00A76766">
            <w:pPr>
              <w:rPr>
                <w:sz w:val="18"/>
                <w:szCs w:val="18"/>
              </w:rPr>
            </w:pPr>
          </w:p>
        </w:tc>
      </w:tr>
      <w:tr w:rsidR="00D334B5" w:rsidRPr="00EF6BDE" w14:paraId="3D23E8B3" w14:textId="77777777" w:rsidTr="00494055">
        <w:trPr>
          <w:trHeight w:val="288"/>
        </w:trPr>
        <w:tc>
          <w:tcPr>
            <w:tcW w:w="2713" w:type="pct"/>
            <w:vMerge/>
            <w:vAlign w:val="center"/>
          </w:tcPr>
          <w:p w14:paraId="0F339F12" w14:textId="77777777" w:rsidR="003C3C7A" w:rsidRPr="00EF6BDE" w:rsidRDefault="003C3C7A" w:rsidP="001E2BFC">
            <w:pPr>
              <w:rPr>
                <w:sz w:val="18"/>
                <w:szCs w:val="18"/>
              </w:rPr>
            </w:pPr>
          </w:p>
        </w:tc>
        <w:tc>
          <w:tcPr>
            <w:tcW w:w="164" w:type="pct"/>
          </w:tcPr>
          <w:p w14:paraId="4A6A2E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9765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92D6260" w14:textId="77777777" w:rsidR="003C3C7A" w:rsidRPr="00EF6BDE" w:rsidRDefault="003C3C7A" w:rsidP="00A76766">
            <w:pPr>
              <w:rPr>
                <w:sz w:val="18"/>
                <w:szCs w:val="18"/>
              </w:rPr>
            </w:pPr>
          </w:p>
        </w:tc>
      </w:tr>
      <w:tr w:rsidR="00D334B5" w:rsidRPr="00EF6BDE" w14:paraId="1078D9F9" w14:textId="77777777" w:rsidTr="00494055">
        <w:trPr>
          <w:trHeight w:val="288"/>
        </w:trPr>
        <w:tc>
          <w:tcPr>
            <w:tcW w:w="2713" w:type="pct"/>
            <w:vMerge/>
            <w:vAlign w:val="center"/>
          </w:tcPr>
          <w:p w14:paraId="25A2DD1E" w14:textId="77777777" w:rsidR="003C3C7A" w:rsidRPr="00EF6BDE" w:rsidRDefault="003C3C7A" w:rsidP="001E2BFC">
            <w:pPr>
              <w:rPr>
                <w:sz w:val="18"/>
                <w:szCs w:val="18"/>
              </w:rPr>
            </w:pPr>
          </w:p>
        </w:tc>
        <w:tc>
          <w:tcPr>
            <w:tcW w:w="164" w:type="pct"/>
          </w:tcPr>
          <w:p w14:paraId="740983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FF95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72423AA" w14:textId="77777777" w:rsidR="003C3C7A" w:rsidRPr="00EF6BDE" w:rsidRDefault="003C3C7A" w:rsidP="00A76766">
            <w:pPr>
              <w:rPr>
                <w:sz w:val="18"/>
                <w:szCs w:val="18"/>
              </w:rPr>
            </w:pPr>
          </w:p>
        </w:tc>
      </w:tr>
      <w:tr w:rsidR="00D334B5" w:rsidRPr="00EF6BDE" w14:paraId="02F4623E" w14:textId="77777777" w:rsidTr="00494055">
        <w:trPr>
          <w:trHeight w:val="288"/>
        </w:trPr>
        <w:tc>
          <w:tcPr>
            <w:tcW w:w="2713" w:type="pct"/>
            <w:vMerge/>
            <w:vAlign w:val="center"/>
          </w:tcPr>
          <w:p w14:paraId="074ED531" w14:textId="77777777" w:rsidR="003C3C7A" w:rsidRPr="00EF6BDE" w:rsidRDefault="003C3C7A" w:rsidP="001E2BFC">
            <w:pPr>
              <w:rPr>
                <w:sz w:val="18"/>
                <w:szCs w:val="18"/>
              </w:rPr>
            </w:pPr>
          </w:p>
        </w:tc>
        <w:tc>
          <w:tcPr>
            <w:tcW w:w="164" w:type="pct"/>
          </w:tcPr>
          <w:p w14:paraId="765560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75A4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0478634" w14:textId="77777777" w:rsidR="003C3C7A" w:rsidRPr="00EF6BDE" w:rsidRDefault="003C3C7A" w:rsidP="00A76766">
            <w:pPr>
              <w:rPr>
                <w:sz w:val="18"/>
                <w:szCs w:val="18"/>
              </w:rPr>
            </w:pPr>
          </w:p>
        </w:tc>
      </w:tr>
      <w:tr w:rsidR="00D334B5" w:rsidRPr="00EF6BDE" w14:paraId="17428C4E" w14:textId="77777777" w:rsidTr="00494055">
        <w:trPr>
          <w:trHeight w:val="288"/>
        </w:trPr>
        <w:tc>
          <w:tcPr>
            <w:tcW w:w="2713" w:type="pct"/>
            <w:vMerge/>
            <w:vAlign w:val="center"/>
          </w:tcPr>
          <w:p w14:paraId="7469A6D5" w14:textId="77777777" w:rsidR="003C3C7A" w:rsidRPr="00EF6BDE" w:rsidRDefault="003C3C7A" w:rsidP="001E2BFC">
            <w:pPr>
              <w:rPr>
                <w:sz w:val="18"/>
                <w:szCs w:val="18"/>
              </w:rPr>
            </w:pPr>
          </w:p>
        </w:tc>
        <w:tc>
          <w:tcPr>
            <w:tcW w:w="164" w:type="pct"/>
          </w:tcPr>
          <w:p w14:paraId="143230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6AE2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372D42C" w14:textId="77777777" w:rsidR="003C3C7A" w:rsidRPr="00EF6BDE" w:rsidRDefault="003C3C7A" w:rsidP="00A76766">
            <w:pPr>
              <w:rPr>
                <w:sz w:val="18"/>
                <w:szCs w:val="18"/>
              </w:rPr>
            </w:pPr>
          </w:p>
        </w:tc>
      </w:tr>
      <w:tr w:rsidR="00D334B5" w:rsidRPr="00EF6BDE" w14:paraId="3B4E1C85" w14:textId="77777777" w:rsidTr="00494055">
        <w:trPr>
          <w:trHeight w:val="288"/>
        </w:trPr>
        <w:tc>
          <w:tcPr>
            <w:tcW w:w="2713" w:type="pct"/>
            <w:vMerge/>
            <w:tcBorders>
              <w:bottom w:val="single" w:sz="8" w:space="0" w:color="F2F2F2" w:themeColor="background1" w:themeShade="F2"/>
            </w:tcBorders>
            <w:vAlign w:val="center"/>
          </w:tcPr>
          <w:p w14:paraId="6F0D4A99" w14:textId="77777777" w:rsidR="003C3C7A" w:rsidRPr="00EF6BDE" w:rsidRDefault="003C3C7A" w:rsidP="001E2BFC">
            <w:pPr>
              <w:rPr>
                <w:sz w:val="18"/>
                <w:szCs w:val="18"/>
              </w:rPr>
            </w:pPr>
          </w:p>
        </w:tc>
        <w:tc>
          <w:tcPr>
            <w:tcW w:w="164" w:type="pct"/>
          </w:tcPr>
          <w:p w14:paraId="6BF3CD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23C7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EA717F0" w14:textId="77777777" w:rsidR="003C3C7A" w:rsidRPr="00EF6BDE" w:rsidRDefault="003C3C7A" w:rsidP="00A76766">
            <w:pPr>
              <w:rPr>
                <w:sz w:val="18"/>
                <w:szCs w:val="18"/>
              </w:rPr>
            </w:pPr>
          </w:p>
        </w:tc>
      </w:tr>
      <w:tr w:rsidR="00747B54" w:rsidRPr="00EF6BDE" w14:paraId="4904082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EA8EBFD" w14:textId="77777777" w:rsidR="003C3C7A" w:rsidRPr="00EF6BDE" w:rsidRDefault="003C3C7A" w:rsidP="001E2BFC">
            <w:pPr>
              <w:rPr>
                <w:sz w:val="18"/>
                <w:szCs w:val="18"/>
              </w:rPr>
            </w:pPr>
          </w:p>
        </w:tc>
        <w:tc>
          <w:tcPr>
            <w:tcW w:w="164" w:type="pct"/>
          </w:tcPr>
          <w:p w14:paraId="717222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29AB23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3B31A48" w14:textId="77777777" w:rsidR="003C3C7A" w:rsidRPr="00EF6BDE" w:rsidRDefault="003C3C7A" w:rsidP="00A76766">
            <w:pPr>
              <w:rPr>
                <w:sz w:val="18"/>
                <w:szCs w:val="18"/>
              </w:rPr>
            </w:pPr>
          </w:p>
        </w:tc>
      </w:tr>
    </w:tbl>
    <w:p w14:paraId="3AB8E13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777EC1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1A58F5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6B73C63" w14:textId="77777777" w:rsidTr="00E81DB6">
        <w:trPr>
          <w:trHeight w:val="4608"/>
        </w:trPr>
        <w:tc>
          <w:tcPr>
            <w:tcW w:w="5000" w:type="pct"/>
            <w:tcBorders>
              <w:bottom w:val="single" w:sz="4" w:space="0" w:color="FFFFFF" w:themeColor="background1"/>
            </w:tcBorders>
          </w:tcPr>
          <w:p w14:paraId="3EA8399E" w14:textId="77777777" w:rsidR="003C3C7A" w:rsidRPr="00330468" w:rsidRDefault="003C3C7A" w:rsidP="00330468">
            <w:pPr>
              <w:pStyle w:val="NoSpacing"/>
            </w:pPr>
          </w:p>
        </w:tc>
      </w:tr>
      <w:tr w:rsidR="004105BC" w:rsidRPr="00330468" w14:paraId="323BB58D" w14:textId="77777777" w:rsidTr="00426FD0">
        <w:trPr>
          <w:trHeight w:val="70"/>
        </w:trPr>
        <w:tc>
          <w:tcPr>
            <w:tcW w:w="5000" w:type="pct"/>
            <w:tcBorders>
              <w:top w:val="single" w:sz="4" w:space="0" w:color="FFFFFF" w:themeColor="background1"/>
              <w:bottom w:val="single" w:sz="18" w:space="0" w:color="595959" w:themeColor="text1" w:themeTint="A6"/>
            </w:tcBorders>
          </w:tcPr>
          <w:p w14:paraId="4E948193" w14:textId="77777777" w:rsidR="003C3C7A" w:rsidRPr="00330468" w:rsidRDefault="003C3C7A" w:rsidP="00330468">
            <w:pPr>
              <w:pStyle w:val="NoSpacing"/>
            </w:pPr>
          </w:p>
        </w:tc>
      </w:tr>
    </w:tbl>
    <w:p w14:paraId="37B0B133" w14:textId="77777777" w:rsidR="003C3C7A" w:rsidRDefault="003C3C7A" w:rsidP="00F85A1D"/>
    <w:p w14:paraId="108AB63D" w14:textId="77777777" w:rsidR="008D1191" w:rsidRDefault="003C3C7A">
      <w:r>
        <w:br w:type="page"/>
      </w:r>
    </w:p>
    <w:p w14:paraId="347E0B4B" w14:textId="77777777" w:rsidR="003C3C7A" w:rsidRPr="008939A4" w:rsidRDefault="003C3C7A" w:rsidP="00607997">
      <w:pPr>
        <w:pStyle w:val="Heading2"/>
      </w:pPr>
      <w:r>
        <w:lastRenderedPageBreak/>
        <w:t>Monday, July 06, 2026</w:t>
      </w:r>
    </w:p>
    <w:p w14:paraId="6283FA82" w14:textId="77777777" w:rsidR="003C3C7A" w:rsidRDefault="003C3C7A" w:rsidP="001E0B71">
      <w:pPr>
        <w:pStyle w:val="NoSpacing"/>
        <w:rPr>
          <w:rFonts w:cs="Arial"/>
          <w:color w:val="595959" w:themeColor="text1" w:themeTint="A6"/>
          <w:sz w:val="16"/>
          <w:szCs w:val="16"/>
        </w:rPr>
      </w:pPr>
    </w:p>
    <w:p w14:paraId="7C2E4B4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709EA6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2718F7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2AF0AE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9A78B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616CBB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39127C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4990E6A" w14:textId="77777777" w:rsidTr="00D334B5">
        <w:trPr>
          <w:trHeight w:val="288"/>
        </w:trPr>
        <w:tc>
          <w:tcPr>
            <w:tcW w:w="2713" w:type="pct"/>
            <w:vMerge w:val="restart"/>
          </w:tcPr>
          <w:p w14:paraId="70412590" w14:textId="77777777" w:rsidR="003C3C7A" w:rsidRPr="00EF6BDE" w:rsidRDefault="003C3C7A" w:rsidP="00D334B5">
            <w:pPr>
              <w:rPr>
                <w:sz w:val="18"/>
                <w:szCs w:val="18"/>
              </w:rPr>
            </w:pPr>
          </w:p>
        </w:tc>
        <w:tc>
          <w:tcPr>
            <w:tcW w:w="164" w:type="pct"/>
          </w:tcPr>
          <w:p w14:paraId="0E4AFEA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E16F6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1FF2773" w14:textId="77777777" w:rsidR="003C3C7A" w:rsidRPr="00EF6BDE" w:rsidRDefault="003C3C7A" w:rsidP="00A76766">
            <w:pPr>
              <w:rPr>
                <w:sz w:val="18"/>
                <w:szCs w:val="18"/>
              </w:rPr>
            </w:pPr>
          </w:p>
        </w:tc>
      </w:tr>
      <w:tr w:rsidR="00D334B5" w:rsidRPr="00EF6BDE" w14:paraId="1CF8C216" w14:textId="77777777" w:rsidTr="00494055">
        <w:trPr>
          <w:trHeight w:val="288"/>
        </w:trPr>
        <w:tc>
          <w:tcPr>
            <w:tcW w:w="2713" w:type="pct"/>
            <w:vMerge/>
            <w:vAlign w:val="center"/>
          </w:tcPr>
          <w:p w14:paraId="6ECAD5B8" w14:textId="77777777" w:rsidR="003C3C7A" w:rsidRPr="00EF6BDE" w:rsidRDefault="003C3C7A" w:rsidP="001E2BFC">
            <w:pPr>
              <w:rPr>
                <w:sz w:val="18"/>
                <w:szCs w:val="18"/>
              </w:rPr>
            </w:pPr>
          </w:p>
        </w:tc>
        <w:tc>
          <w:tcPr>
            <w:tcW w:w="164" w:type="pct"/>
          </w:tcPr>
          <w:p w14:paraId="7675E3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997F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2AEF4F8" w14:textId="77777777" w:rsidR="003C3C7A" w:rsidRPr="00EF6BDE" w:rsidRDefault="003C3C7A" w:rsidP="00A76766">
            <w:pPr>
              <w:rPr>
                <w:sz w:val="18"/>
                <w:szCs w:val="18"/>
              </w:rPr>
            </w:pPr>
          </w:p>
        </w:tc>
      </w:tr>
      <w:tr w:rsidR="00D334B5" w:rsidRPr="00EF6BDE" w14:paraId="51C1077C" w14:textId="77777777" w:rsidTr="00494055">
        <w:trPr>
          <w:trHeight w:val="288"/>
        </w:trPr>
        <w:tc>
          <w:tcPr>
            <w:tcW w:w="2713" w:type="pct"/>
            <w:vMerge/>
            <w:vAlign w:val="center"/>
          </w:tcPr>
          <w:p w14:paraId="0E3A805D" w14:textId="77777777" w:rsidR="003C3C7A" w:rsidRPr="00EF6BDE" w:rsidRDefault="003C3C7A" w:rsidP="001E2BFC">
            <w:pPr>
              <w:rPr>
                <w:sz w:val="18"/>
                <w:szCs w:val="18"/>
              </w:rPr>
            </w:pPr>
          </w:p>
        </w:tc>
        <w:tc>
          <w:tcPr>
            <w:tcW w:w="164" w:type="pct"/>
          </w:tcPr>
          <w:p w14:paraId="755B36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4192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8C2DAD" w14:textId="77777777" w:rsidR="003C3C7A" w:rsidRPr="00EF6BDE" w:rsidRDefault="003C3C7A" w:rsidP="00A76766">
            <w:pPr>
              <w:rPr>
                <w:sz w:val="18"/>
                <w:szCs w:val="18"/>
              </w:rPr>
            </w:pPr>
          </w:p>
        </w:tc>
      </w:tr>
      <w:tr w:rsidR="00D334B5" w:rsidRPr="00EF6BDE" w14:paraId="41052029" w14:textId="77777777" w:rsidTr="00494055">
        <w:trPr>
          <w:trHeight w:val="288"/>
        </w:trPr>
        <w:tc>
          <w:tcPr>
            <w:tcW w:w="2713" w:type="pct"/>
            <w:vMerge/>
            <w:vAlign w:val="center"/>
          </w:tcPr>
          <w:p w14:paraId="7548FE61" w14:textId="77777777" w:rsidR="003C3C7A" w:rsidRPr="00EF6BDE" w:rsidRDefault="003C3C7A" w:rsidP="001E2BFC">
            <w:pPr>
              <w:rPr>
                <w:sz w:val="18"/>
                <w:szCs w:val="18"/>
              </w:rPr>
            </w:pPr>
          </w:p>
        </w:tc>
        <w:tc>
          <w:tcPr>
            <w:tcW w:w="164" w:type="pct"/>
          </w:tcPr>
          <w:p w14:paraId="0C53C3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7B28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3CF4134" w14:textId="77777777" w:rsidR="003C3C7A" w:rsidRPr="00EF6BDE" w:rsidRDefault="003C3C7A" w:rsidP="00A76766">
            <w:pPr>
              <w:rPr>
                <w:sz w:val="18"/>
                <w:szCs w:val="18"/>
              </w:rPr>
            </w:pPr>
          </w:p>
        </w:tc>
      </w:tr>
      <w:tr w:rsidR="00D334B5" w:rsidRPr="00EF6BDE" w14:paraId="4EED56CD" w14:textId="77777777" w:rsidTr="00494055">
        <w:trPr>
          <w:trHeight w:val="288"/>
        </w:trPr>
        <w:tc>
          <w:tcPr>
            <w:tcW w:w="2713" w:type="pct"/>
            <w:vMerge/>
            <w:vAlign w:val="center"/>
          </w:tcPr>
          <w:p w14:paraId="7CAFAE8A" w14:textId="77777777" w:rsidR="003C3C7A" w:rsidRPr="00EF6BDE" w:rsidRDefault="003C3C7A" w:rsidP="001E2BFC">
            <w:pPr>
              <w:rPr>
                <w:sz w:val="18"/>
                <w:szCs w:val="18"/>
              </w:rPr>
            </w:pPr>
          </w:p>
        </w:tc>
        <w:tc>
          <w:tcPr>
            <w:tcW w:w="164" w:type="pct"/>
          </w:tcPr>
          <w:p w14:paraId="7AC7E8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3641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67B3000" w14:textId="77777777" w:rsidR="003C3C7A" w:rsidRPr="00EF6BDE" w:rsidRDefault="003C3C7A" w:rsidP="00A76766">
            <w:pPr>
              <w:rPr>
                <w:sz w:val="18"/>
                <w:szCs w:val="18"/>
              </w:rPr>
            </w:pPr>
          </w:p>
        </w:tc>
      </w:tr>
      <w:tr w:rsidR="00D334B5" w:rsidRPr="00EF6BDE" w14:paraId="68F2E43B" w14:textId="77777777" w:rsidTr="00494055">
        <w:trPr>
          <w:trHeight w:val="288"/>
        </w:trPr>
        <w:tc>
          <w:tcPr>
            <w:tcW w:w="2713" w:type="pct"/>
            <w:vMerge/>
            <w:vAlign w:val="center"/>
          </w:tcPr>
          <w:p w14:paraId="0227D868" w14:textId="77777777" w:rsidR="003C3C7A" w:rsidRPr="00EF6BDE" w:rsidRDefault="003C3C7A" w:rsidP="001E2BFC">
            <w:pPr>
              <w:rPr>
                <w:sz w:val="18"/>
                <w:szCs w:val="18"/>
              </w:rPr>
            </w:pPr>
          </w:p>
        </w:tc>
        <w:tc>
          <w:tcPr>
            <w:tcW w:w="164" w:type="pct"/>
          </w:tcPr>
          <w:p w14:paraId="4DA5D0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46D7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D4BA10" w14:textId="77777777" w:rsidR="003C3C7A" w:rsidRPr="00EF6BDE" w:rsidRDefault="003C3C7A" w:rsidP="00A76766">
            <w:pPr>
              <w:rPr>
                <w:sz w:val="18"/>
                <w:szCs w:val="18"/>
              </w:rPr>
            </w:pPr>
          </w:p>
        </w:tc>
      </w:tr>
      <w:tr w:rsidR="00D334B5" w:rsidRPr="00EF6BDE" w14:paraId="61B18168" w14:textId="77777777" w:rsidTr="00494055">
        <w:trPr>
          <w:trHeight w:val="288"/>
        </w:trPr>
        <w:tc>
          <w:tcPr>
            <w:tcW w:w="2713" w:type="pct"/>
            <w:vMerge/>
            <w:vAlign w:val="center"/>
          </w:tcPr>
          <w:p w14:paraId="492AA544" w14:textId="77777777" w:rsidR="003C3C7A" w:rsidRPr="00EF6BDE" w:rsidRDefault="003C3C7A" w:rsidP="001E2BFC">
            <w:pPr>
              <w:rPr>
                <w:sz w:val="18"/>
                <w:szCs w:val="18"/>
              </w:rPr>
            </w:pPr>
          </w:p>
        </w:tc>
        <w:tc>
          <w:tcPr>
            <w:tcW w:w="164" w:type="pct"/>
          </w:tcPr>
          <w:p w14:paraId="041308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487E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D1C4C8D" w14:textId="77777777" w:rsidR="003C3C7A" w:rsidRPr="00EF6BDE" w:rsidRDefault="003C3C7A" w:rsidP="00A76766">
            <w:pPr>
              <w:rPr>
                <w:sz w:val="18"/>
                <w:szCs w:val="18"/>
              </w:rPr>
            </w:pPr>
          </w:p>
        </w:tc>
      </w:tr>
      <w:tr w:rsidR="00D334B5" w:rsidRPr="00EF6BDE" w14:paraId="3B2306DB" w14:textId="77777777" w:rsidTr="00494055">
        <w:trPr>
          <w:trHeight w:val="288"/>
        </w:trPr>
        <w:tc>
          <w:tcPr>
            <w:tcW w:w="2713" w:type="pct"/>
            <w:vMerge/>
            <w:vAlign w:val="center"/>
          </w:tcPr>
          <w:p w14:paraId="71BE57DB" w14:textId="77777777" w:rsidR="003C3C7A" w:rsidRPr="00EF6BDE" w:rsidRDefault="003C3C7A" w:rsidP="001E2BFC">
            <w:pPr>
              <w:rPr>
                <w:sz w:val="18"/>
                <w:szCs w:val="18"/>
              </w:rPr>
            </w:pPr>
          </w:p>
        </w:tc>
        <w:tc>
          <w:tcPr>
            <w:tcW w:w="164" w:type="pct"/>
          </w:tcPr>
          <w:p w14:paraId="2E3D6E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B324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484F11F" w14:textId="77777777" w:rsidR="003C3C7A" w:rsidRPr="00EF6BDE" w:rsidRDefault="003C3C7A" w:rsidP="00A76766">
            <w:pPr>
              <w:rPr>
                <w:sz w:val="18"/>
                <w:szCs w:val="18"/>
              </w:rPr>
            </w:pPr>
          </w:p>
        </w:tc>
      </w:tr>
      <w:tr w:rsidR="00D334B5" w:rsidRPr="00EF6BDE" w14:paraId="6166F59F" w14:textId="77777777" w:rsidTr="00494055">
        <w:trPr>
          <w:trHeight w:val="288"/>
        </w:trPr>
        <w:tc>
          <w:tcPr>
            <w:tcW w:w="2713" w:type="pct"/>
            <w:vMerge/>
            <w:vAlign w:val="center"/>
          </w:tcPr>
          <w:p w14:paraId="49CADC2B" w14:textId="77777777" w:rsidR="003C3C7A" w:rsidRPr="00EF6BDE" w:rsidRDefault="003C3C7A" w:rsidP="001E2BFC">
            <w:pPr>
              <w:rPr>
                <w:sz w:val="18"/>
                <w:szCs w:val="18"/>
              </w:rPr>
            </w:pPr>
          </w:p>
        </w:tc>
        <w:tc>
          <w:tcPr>
            <w:tcW w:w="164" w:type="pct"/>
          </w:tcPr>
          <w:p w14:paraId="066D4A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E0D9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214C219" w14:textId="77777777" w:rsidR="003C3C7A" w:rsidRPr="00EF6BDE" w:rsidRDefault="003C3C7A" w:rsidP="00A76766">
            <w:pPr>
              <w:rPr>
                <w:sz w:val="18"/>
                <w:szCs w:val="18"/>
              </w:rPr>
            </w:pPr>
          </w:p>
        </w:tc>
      </w:tr>
      <w:tr w:rsidR="00D334B5" w:rsidRPr="00EF6BDE" w14:paraId="6FE59911" w14:textId="77777777" w:rsidTr="00494055">
        <w:trPr>
          <w:trHeight w:val="288"/>
        </w:trPr>
        <w:tc>
          <w:tcPr>
            <w:tcW w:w="2713" w:type="pct"/>
            <w:vMerge/>
            <w:vAlign w:val="center"/>
          </w:tcPr>
          <w:p w14:paraId="45E9CBF9" w14:textId="77777777" w:rsidR="003C3C7A" w:rsidRPr="00EF6BDE" w:rsidRDefault="003C3C7A" w:rsidP="001E2BFC">
            <w:pPr>
              <w:rPr>
                <w:sz w:val="18"/>
                <w:szCs w:val="18"/>
              </w:rPr>
            </w:pPr>
          </w:p>
        </w:tc>
        <w:tc>
          <w:tcPr>
            <w:tcW w:w="164" w:type="pct"/>
          </w:tcPr>
          <w:p w14:paraId="3542E8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EE7A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1EEC417" w14:textId="77777777" w:rsidR="003C3C7A" w:rsidRPr="00EF6BDE" w:rsidRDefault="003C3C7A" w:rsidP="00A76766">
            <w:pPr>
              <w:rPr>
                <w:sz w:val="18"/>
                <w:szCs w:val="18"/>
              </w:rPr>
            </w:pPr>
          </w:p>
        </w:tc>
      </w:tr>
      <w:tr w:rsidR="00D334B5" w:rsidRPr="00EF6BDE" w14:paraId="418047CE" w14:textId="77777777" w:rsidTr="00494055">
        <w:trPr>
          <w:trHeight w:val="288"/>
        </w:trPr>
        <w:tc>
          <w:tcPr>
            <w:tcW w:w="2713" w:type="pct"/>
            <w:vMerge/>
            <w:vAlign w:val="center"/>
          </w:tcPr>
          <w:p w14:paraId="562E24F9" w14:textId="77777777" w:rsidR="003C3C7A" w:rsidRPr="00EF6BDE" w:rsidRDefault="003C3C7A" w:rsidP="001E2BFC">
            <w:pPr>
              <w:rPr>
                <w:sz w:val="18"/>
                <w:szCs w:val="18"/>
              </w:rPr>
            </w:pPr>
          </w:p>
        </w:tc>
        <w:tc>
          <w:tcPr>
            <w:tcW w:w="164" w:type="pct"/>
          </w:tcPr>
          <w:p w14:paraId="434D51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4719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AB01E1F" w14:textId="77777777" w:rsidR="003C3C7A" w:rsidRPr="00EF6BDE" w:rsidRDefault="003C3C7A" w:rsidP="00A76766">
            <w:pPr>
              <w:rPr>
                <w:sz w:val="18"/>
                <w:szCs w:val="18"/>
              </w:rPr>
            </w:pPr>
          </w:p>
        </w:tc>
      </w:tr>
      <w:tr w:rsidR="00D334B5" w:rsidRPr="00EF6BDE" w14:paraId="08F475A9" w14:textId="77777777" w:rsidTr="00494055">
        <w:trPr>
          <w:trHeight w:val="288"/>
        </w:trPr>
        <w:tc>
          <w:tcPr>
            <w:tcW w:w="2713" w:type="pct"/>
            <w:vMerge/>
            <w:vAlign w:val="center"/>
          </w:tcPr>
          <w:p w14:paraId="714F7AAE" w14:textId="77777777" w:rsidR="003C3C7A" w:rsidRPr="00EF6BDE" w:rsidRDefault="003C3C7A" w:rsidP="001E2BFC">
            <w:pPr>
              <w:rPr>
                <w:sz w:val="18"/>
                <w:szCs w:val="18"/>
              </w:rPr>
            </w:pPr>
          </w:p>
        </w:tc>
        <w:tc>
          <w:tcPr>
            <w:tcW w:w="164" w:type="pct"/>
          </w:tcPr>
          <w:p w14:paraId="112265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8B05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6B5DA6" w14:textId="77777777" w:rsidR="003C3C7A" w:rsidRPr="00EF6BDE" w:rsidRDefault="003C3C7A" w:rsidP="00A76766">
            <w:pPr>
              <w:rPr>
                <w:sz w:val="18"/>
                <w:szCs w:val="18"/>
              </w:rPr>
            </w:pPr>
          </w:p>
        </w:tc>
      </w:tr>
      <w:tr w:rsidR="00D334B5" w:rsidRPr="00EF6BDE" w14:paraId="58477F19" w14:textId="77777777" w:rsidTr="00494055">
        <w:trPr>
          <w:trHeight w:val="288"/>
        </w:trPr>
        <w:tc>
          <w:tcPr>
            <w:tcW w:w="2713" w:type="pct"/>
            <w:vMerge/>
            <w:vAlign w:val="center"/>
          </w:tcPr>
          <w:p w14:paraId="25528B65" w14:textId="77777777" w:rsidR="003C3C7A" w:rsidRPr="00EF6BDE" w:rsidRDefault="003C3C7A" w:rsidP="001E2BFC">
            <w:pPr>
              <w:rPr>
                <w:sz w:val="18"/>
                <w:szCs w:val="18"/>
              </w:rPr>
            </w:pPr>
          </w:p>
        </w:tc>
        <w:tc>
          <w:tcPr>
            <w:tcW w:w="164" w:type="pct"/>
          </w:tcPr>
          <w:p w14:paraId="6ABA61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3F4E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BFD47D" w14:textId="77777777" w:rsidR="003C3C7A" w:rsidRPr="00EF6BDE" w:rsidRDefault="003C3C7A" w:rsidP="00A76766">
            <w:pPr>
              <w:rPr>
                <w:sz w:val="18"/>
                <w:szCs w:val="18"/>
              </w:rPr>
            </w:pPr>
          </w:p>
        </w:tc>
      </w:tr>
      <w:tr w:rsidR="00D334B5" w:rsidRPr="00EF6BDE" w14:paraId="62469EE8" w14:textId="77777777" w:rsidTr="00494055">
        <w:trPr>
          <w:trHeight w:val="288"/>
        </w:trPr>
        <w:tc>
          <w:tcPr>
            <w:tcW w:w="2713" w:type="pct"/>
            <w:vMerge/>
            <w:tcBorders>
              <w:bottom w:val="single" w:sz="8" w:space="0" w:color="F2F2F2" w:themeColor="background1" w:themeShade="F2"/>
            </w:tcBorders>
            <w:vAlign w:val="center"/>
          </w:tcPr>
          <w:p w14:paraId="49E3CB0E" w14:textId="77777777" w:rsidR="003C3C7A" w:rsidRPr="00EF6BDE" w:rsidRDefault="003C3C7A" w:rsidP="001E2BFC">
            <w:pPr>
              <w:rPr>
                <w:sz w:val="18"/>
                <w:szCs w:val="18"/>
              </w:rPr>
            </w:pPr>
          </w:p>
        </w:tc>
        <w:tc>
          <w:tcPr>
            <w:tcW w:w="164" w:type="pct"/>
          </w:tcPr>
          <w:p w14:paraId="42F1C4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03E3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02B902B" w14:textId="77777777" w:rsidR="003C3C7A" w:rsidRPr="00EF6BDE" w:rsidRDefault="003C3C7A" w:rsidP="00A76766">
            <w:pPr>
              <w:rPr>
                <w:sz w:val="18"/>
                <w:szCs w:val="18"/>
              </w:rPr>
            </w:pPr>
          </w:p>
        </w:tc>
      </w:tr>
      <w:tr w:rsidR="00747B54" w:rsidRPr="00EF6BDE" w14:paraId="55788EF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A4B0997" w14:textId="77777777" w:rsidR="003C3C7A" w:rsidRPr="00EF6BDE" w:rsidRDefault="003C3C7A" w:rsidP="001E2BFC">
            <w:pPr>
              <w:rPr>
                <w:sz w:val="18"/>
                <w:szCs w:val="18"/>
              </w:rPr>
            </w:pPr>
          </w:p>
        </w:tc>
        <w:tc>
          <w:tcPr>
            <w:tcW w:w="164" w:type="pct"/>
          </w:tcPr>
          <w:p w14:paraId="3BBBC1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CFADE3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F2C6702" w14:textId="77777777" w:rsidR="003C3C7A" w:rsidRPr="00EF6BDE" w:rsidRDefault="003C3C7A" w:rsidP="00A76766">
            <w:pPr>
              <w:rPr>
                <w:sz w:val="18"/>
                <w:szCs w:val="18"/>
              </w:rPr>
            </w:pPr>
          </w:p>
        </w:tc>
      </w:tr>
    </w:tbl>
    <w:p w14:paraId="0D109DE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655645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1856A8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4740E84" w14:textId="77777777" w:rsidTr="00E81DB6">
        <w:trPr>
          <w:trHeight w:val="4608"/>
        </w:trPr>
        <w:tc>
          <w:tcPr>
            <w:tcW w:w="5000" w:type="pct"/>
            <w:tcBorders>
              <w:bottom w:val="single" w:sz="4" w:space="0" w:color="FFFFFF" w:themeColor="background1"/>
            </w:tcBorders>
          </w:tcPr>
          <w:p w14:paraId="14F70B2A" w14:textId="77777777" w:rsidR="003C3C7A" w:rsidRPr="00330468" w:rsidRDefault="003C3C7A" w:rsidP="00330468">
            <w:pPr>
              <w:pStyle w:val="NoSpacing"/>
            </w:pPr>
          </w:p>
        </w:tc>
      </w:tr>
      <w:tr w:rsidR="004105BC" w:rsidRPr="00330468" w14:paraId="501B38FE" w14:textId="77777777" w:rsidTr="00426FD0">
        <w:trPr>
          <w:trHeight w:val="70"/>
        </w:trPr>
        <w:tc>
          <w:tcPr>
            <w:tcW w:w="5000" w:type="pct"/>
            <w:tcBorders>
              <w:top w:val="single" w:sz="4" w:space="0" w:color="FFFFFF" w:themeColor="background1"/>
              <w:bottom w:val="single" w:sz="18" w:space="0" w:color="595959" w:themeColor="text1" w:themeTint="A6"/>
            </w:tcBorders>
          </w:tcPr>
          <w:p w14:paraId="535DCA00" w14:textId="77777777" w:rsidR="003C3C7A" w:rsidRPr="00330468" w:rsidRDefault="003C3C7A" w:rsidP="00330468">
            <w:pPr>
              <w:pStyle w:val="NoSpacing"/>
            </w:pPr>
          </w:p>
        </w:tc>
      </w:tr>
    </w:tbl>
    <w:p w14:paraId="3F663DB1" w14:textId="77777777" w:rsidR="003C3C7A" w:rsidRDefault="003C3C7A" w:rsidP="00F85A1D"/>
    <w:p w14:paraId="50598BD6" w14:textId="77777777" w:rsidR="008D1191" w:rsidRDefault="003C3C7A">
      <w:r>
        <w:br w:type="page"/>
      </w:r>
    </w:p>
    <w:p w14:paraId="16567719" w14:textId="77777777" w:rsidR="003C3C7A" w:rsidRPr="008939A4" w:rsidRDefault="003C3C7A" w:rsidP="00607997">
      <w:pPr>
        <w:pStyle w:val="Heading2"/>
      </w:pPr>
      <w:r>
        <w:lastRenderedPageBreak/>
        <w:t>Tuesday, July 07, 2026</w:t>
      </w:r>
    </w:p>
    <w:p w14:paraId="0E23B235" w14:textId="77777777" w:rsidR="003C3C7A" w:rsidRDefault="003C3C7A" w:rsidP="001E0B71">
      <w:pPr>
        <w:pStyle w:val="NoSpacing"/>
        <w:rPr>
          <w:rFonts w:cs="Arial"/>
          <w:color w:val="595959" w:themeColor="text1" w:themeTint="A6"/>
          <w:sz w:val="16"/>
          <w:szCs w:val="16"/>
        </w:rPr>
      </w:pPr>
    </w:p>
    <w:p w14:paraId="0A78509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4B90A5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9CFC3F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1B8835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29DB25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6CEDA9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8A4B4C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6B6A9F5" w14:textId="77777777" w:rsidTr="00D334B5">
        <w:trPr>
          <w:trHeight w:val="288"/>
        </w:trPr>
        <w:tc>
          <w:tcPr>
            <w:tcW w:w="2713" w:type="pct"/>
            <w:vMerge w:val="restart"/>
          </w:tcPr>
          <w:p w14:paraId="7E94B331" w14:textId="77777777" w:rsidR="003C3C7A" w:rsidRPr="00EF6BDE" w:rsidRDefault="003C3C7A" w:rsidP="00D334B5">
            <w:pPr>
              <w:rPr>
                <w:sz w:val="18"/>
                <w:szCs w:val="18"/>
              </w:rPr>
            </w:pPr>
          </w:p>
        </w:tc>
        <w:tc>
          <w:tcPr>
            <w:tcW w:w="164" w:type="pct"/>
          </w:tcPr>
          <w:p w14:paraId="29AB5D4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265E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0F15E2D" w14:textId="77777777" w:rsidR="003C3C7A" w:rsidRPr="00EF6BDE" w:rsidRDefault="003C3C7A" w:rsidP="00A76766">
            <w:pPr>
              <w:rPr>
                <w:sz w:val="18"/>
                <w:szCs w:val="18"/>
              </w:rPr>
            </w:pPr>
          </w:p>
        </w:tc>
      </w:tr>
      <w:tr w:rsidR="00D334B5" w:rsidRPr="00EF6BDE" w14:paraId="1F412099" w14:textId="77777777" w:rsidTr="00494055">
        <w:trPr>
          <w:trHeight w:val="288"/>
        </w:trPr>
        <w:tc>
          <w:tcPr>
            <w:tcW w:w="2713" w:type="pct"/>
            <w:vMerge/>
            <w:vAlign w:val="center"/>
          </w:tcPr>
          <w:p w14:paraId="78A2EC06" w14:textId="77777777" w:rsidR="003C3C7A" w:rsidRPr="00EF6BDE" w:rsidRDefault="003C3C7A" w:rsidP="001E2BFC">
            <w:pPr>
              <w:rPr>
                <w:sz w:val="18"/>
                <w:szCs w:val="18"/>
              </w:rPr>
            </w:pPr>
          </w:p>
        </w:tc>
        <w:tc>
          <w:tcPr>
            <w:tcW w:w="164" w:type="pct"/>
          </w:tcPr>
          <w:p w14:paraId="1D45A2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7DB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6A9E21" w14:textId="77777777" w:rsidR="003C3C7A" w:rsidRPr="00EF6BDE" w:rsidRDefault="003C3C7A" w:rsidP="00A76766">
            <w:pPr>
              <w:rPr>
                <w:sz w:val="18"/>
                <w:szCs w:val="18"/>
              </w:rPr>
            </w:pPr>
          </w:p>
        </w:tc>
      </w:tr>
      <w:tr w:rsidR="00D334B5" w:rsidRPr="00EF6BDE" w14:paraId="5386A9DD" w14:textId="77777777" w:rsidTr="00494055">
        <w:trPr>
          <w:trHeight w:val="288"/>
        </w:trPr>
        <w:tc>
          <w:tcPr>
            <w:tcW w:w="2713" w:type="pct"/>
            <w:vMerge/>
            <w:vAlign w:val="center"/>
          </w:tcPr>
          <w:p w14:paraId="208C416F" w14:textId="77777777" w:rsidR="003C3C7A" w:rsidRPr="00EF6BDE" w:rsidRDefault="003C3C7A" w:rsidP="001E2BFC">
            <w:pPr>
              <w:rPr>
                <w:sz w:val="18"/>
                <w:szCs w:val="18"/>
              </w:rPr>
            </w:pPr>
          </w:p>
        </w:tc>
        <w:tc>
          <w:tcPr>
            <w:tcW w:w="164" w:type="pct"/>
          </w:tcPr>
          <w:p w14:paraId="3FB70D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8CC6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F98C9E8" w14:textId="77777777" w:rsidR="003C3C7A" w:rsidRPr="00EF6BDE" w:rsidRDefault="003C3C7A" w:rsidP="00A76766">
            <w:pPr>
              <w:rPr>
                <w:sz w:val="18"/>
                <w:szCs w:val="18"/>
              </w:rPr>
            </w:pPr>
          </w:p>
        </w:tc>
      </w:tr>
      <w:tr w:rsidR="00D334B5" w:rsidRPr="00EF6BDE" w14:paraId="497219A7" w14:textId="77777777" w:rsidTr="00494055">
        <w:trPr>
          <w:trHeight w:val="288"/>
        </w:trPr>
        <w:tc>
          <w:tcPr>
            <w:tcW w:w="2713" w:type="pct"/>
            <w:vMerge/>
            <w:vAlign w:val="center"/>
          </w:tcPr>
          <w:p w14:paraId="702F625E" w14:textId="77777777" w:rsidR="003C3C7A" w:rsidRPr="00EF6BDE" w:rsidRDefault="003C3C7A" w:rsidP="001E2BFC">
            <w:pPr>
              <w:rPr>
                <w:sz w:val="18"/>
                <w:szCs w:val="18"/>
              </w:rPr>
            </w:pPr>
          </w:p>
        </w:tc>
        <w:tc>
          <w:tcPr>
            <w:tcW w:w="164" w:type="pct"/>
          </w:tcPr>
          <w:p w14:paraId="64DD9D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E63F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018FB6C" w14:textId="77777777" w:rsidR="003C3C7A" w:rsidRPr="00EF6BDE" w:rsidRDefault="003C3C7A" w:rsidP="00A76766">
            <w:pPr>
              <w:rPr>
                <w:sz w:val="18"/>
                <w:szCs w:val="18"/>
              </w:rPr>
            </w:pPr>
          </w:p>
        </w:tc>
      </w:tr>
      <w:tr w:rsidR="00D334B5" w:rsidRPr="00EF6BDE" w14:paraId="5B03B694" w14:textId="77777777" w:rsidTr="00494055">
        <w:trPr>
          <w:trHeight w:val="288"/>
        </w:trPr>
        <w:tc>
          <w:tcPr>
            <w:tcW w:w="2713" w:type="pct"/>
            <w:vMerge/>
            <w:vAlign w:val="center"/>
          </w:tcPr>
          <w:p w14:paraId="394EF715" w14:textId="77777777" w:rsidR="003C3C7A" w:rsidRPr="00EF6BDE" w:rsidRDefault="003C3C7A" w:rsidP="001E2BFC">
            <w:pPr>
              <w:rPr>
                <w:sz w:val="18"/>
                <w:szCs w:val="18"/>
              </w:rPr>
            </w:pPr>
          </w:p>
        </w:tc>
        <w:tc>
          <w:tcPr>
            <w:tcW w:w="164" w:type="pct"/>
          </w:tcPr>
          <w:p w14:paraId="2569AB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D8F9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BEE2B65" w14:textId="77777777" w:rsidR="003C3C7A" w:rsidRPr="00EF6BDE" w:rsidRDefault="003C3C7A" w:rsidP="00A76766">
            <w:pPr>
              <w:rPr>
                <w:sz w:val="18"/>
                <w:szCs w:val="18"/>
              </w:rPr>
            </w:pPr>
          </w:p>
        </w:tc>
      </w:tr>
      <w:tr w:rsidR="00D334B5" w:rsidRPr="00EF6BDE" w14:paraId="1C8F2B23" w14:textId="77777777" w:rsidTr="00494055">
        <w:trPr>
          <w:trHeight w:val="288"/>
        </w:trPr>
        <w:tc>
          <w:tcPr>
            <w:tcW w:w="2713" w:type="pct"/>
            <w:vMerge/>
            <w:vAlign w:val="center"/>
          </w:tcPr>
          <w:p w14:paraId="38803364" w14:textId="77777777" w:rsidR="003C3C7A" w:rsidRPr="00EF6BDE" w:rsidRDefault="003C3C7A" w:rsidP="001E2BFC">
            <w:pPr>
              <w:rPr>
                <w:sz w:val="18"/>
                <w:szCs w:val="18"/>
              </w:rPr>
            </w:pPr>
          </w:p>
        </w:tc>
        <w:tc>
          <w:tcPr>
            <w:tcW w:w="164" w:type="pct"/>
          </w:tcPr>
          <w:p w14:paraId="294065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769E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FA9B4F0" w14:textId="77777777" w:rsidR="003C3C7A" w:rsidRPr="00EF6BDE" w:rsidRDefault="003C3C7A" w:rsidP="00A76766">
            <w:pPr>
              <w:rPr>
                <w:sz w:val="18"/>
                <w:szCs w:val="18"/>
              </w:rPr>
            </w:pPr>
          </w:p>
        </w:tc>
      </w:tr>
      <w:tr w:rsidR="00D334B5" w:rsidRPr="00EF6BDE" w14:paraId="75E8B0D5" w14:textId="77777777" w:rsidTr="00494055">
        <w:trPr>
          <w:trHeight w:val="288"/>
        </w:trPr>
        <w:tc>
          <w:tcPr>
            <w:tcW w:w="2713" w:type="pct"/>
            <w:vMerge/>
            <w:vAlign w:val="center"/>
          </w:tcPr>
          <w:p w14:paraId="3B76B049" w14:textId="77777777" w:rsidR="003C3C7A" w:rsidRPr="00EF6BDE" w:rsidRDefault="003C3C7A" w:rsidP="001E2BFC">
            <w:pPr>
              <w:rPr>
                <w:sz w:val="18"/>
                <w:szCs w:val="18"/>
              </w:rPr>
            </w:pPr>
          </w:p>
        </w:tc>
        <w:tc>
          <w:tcPr>
            <w:tcW w:w="164" w:type="pct"/>
          </w:tcPr>
          <w:p w14:paraId="5355C0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D261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1055DB4" w14:textId="77777777" w:rsidR="003C3C7A" w:rsidRPr="00EF6BDE" w:rsidRDefault="003C3C7A" w:rsidP="00A76766">
            <w:pPr>
              <w:rPr>
                <w:sz w:val="18"/>
                <w:szCs w:val="18"/>
              </w:rPr>
            </w:pPr>
          </w:p>
        </w:tc>
      </w:tr>
      <w:tr w:rsidR="00D334B5" w:rsidRPr="00EF6BDE" w14:paraId="3AF684FE" w14:textId="77777777" w:rsidTr="00494055">
        <w:trPr>
          <w:trHeight w:val="288"/>
        </w:trPr>
        <w:tc>
          <w:tcPr>
            <w:tcW w:w="2713" w:type="pct"/>
            <w:vMerge/>
            <w:vAlign w:val="center"/>
          </w:tcPr>
          <w:p w14:paraId="7AD4D18A" w14:textId="77777777" w:rsidR="003C3C7A" w:rsidRPr="00EF6BDE" w:rsidRDefault="003C3C7A" w:rsidP="001E2BFC">
            <w:pPr>
              <w:rPr>
                <w:sz w:val="18"/>
                <w:szCs w:val="18"/>
              </w:rPr>
            </w:pPr>
          </w:p>
        </w:tc>
        <w:tc>
          <w:tcPr>
            <w:tcW w:w="164" w:type="pct"/>
          </w:tcPr>
          <w:p w14:paraId="517786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468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4083C1A" w14:textId="77777777" w:rsidR="003C3C7A" w:rsidRPr="00EF6BDE" w:rsidRDefault="003C3C7A" w:rsidP="00A76766">
            <w:pPr>
              <w:rPr>
                <w:sz w:val="18"/>
                <w:szCs w:val="18"/>
              </w:rPr>
            </w:pPr>
          </w:p>
        </w:tc>
      </w:tr>
      <w:tr w:rsidR="00D334B5" w:rsidRPr="00EF6BDE" w14:paraId="74F48F71" w14:textId="77777777" w:rsidTr="00494055">
        <w:trPr>
          <w:trHeight w:val="288"/>
        </w:trPr>
        <w:tc>
          <w:tcPr>
            <w:tcW w:w="2713" w:type="pct"/>
            <w:vMerge/>
            <w:vAlign w:val="center"/>
          </w:tcPr>
          <w:p w14:paraId="1E58CC0F" w14:textId="77777777" w:rsidR="003C3C7A" w:rsidRPr="00EF6BDE" w:rsidRDefault="003C3C7A" w:rsidP="001E2BFC">
            <w:pPr>
              <w:rPr>
                <w:sz w:val="18"/>
                <w:szCs w:val="18"/>
              </w:rPr>
            </w:pPr>
          </w:p>
        </w:tc>
        <w:tc>
          <w:tcPr>
            <w:tcW w:w="164" w:type="pct"/>
          </w:tcPr>
          <w:p w14:paraId="4F990F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EFAA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E7FB94D" w14:textId="77777777" w:rsidR="003C3C7A" w:rsidRPr="00EF6BDE" w:rsidRDefault="003C3C7A" w:rsidP="00A76766">
            <w:pPr>
              <w:rPr>
                <w:sz w:val="18"/>
                <w:szCs w:val="18"/>
              </w:rPr>
            </w:pPr>
          </w:p>
        </w:tc>
      </w:tr>
      <w:tr w:rsidR="00D334B5" w:rsidRPr="00EF6BDE" w14:paraId="1AC3D278" w14:textId="77777777" w:rsidTr="00494055">
        <w:trPr>
          <w:trHeight w:val="288"/>
        </w:trPr>
        <w:tc>
          <w:tcPr>
            <w:tcW w:w="2713" w:type="pct"/>
            <w:vMerge/>
            <w:vAlign w:val="center"/>
          </w:tcPr>
          <w:p w14:paraId="652FE566" w14:textId="77777777" w:rsidR="003C3C7A" w:rsidRPr="00EF6BDE" w:rsidRDefault="003C3C7A" w:rsidP="001E2BFC">
            <w:pPr>
              <w:rPr>
                <w:sz w:val="18"/>
                <w:szCs w:val="18"/>
              </w:rPr>
            </w:pPr>
          </w:p>
        </w:tc>
        <w:tc>
          <w:tcPr>
            <w:tcW w:w="164" w:type="pct"/>
          </w:tcPr>
          <w:p w14:paraId="798063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866E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93E0147" w14:textId="77777777" w:rsidR="003C3C7A" w:rsidRPr="00EF6BDE" w:rsidRDefault="003C3C7A" w:rsidP="00A76766">
            <w:pPr>
              <w:rPr>
                <w:sz w:val="18"/>
                <w:szCs w:val="18"/>
              </w:rPr>
            </w:pPr>
          </w:p>
        </w:tc>
      </w:tr>
      <w:tr w:rsidR="00D334B5" w:rsidRPr="00EF6BDE" w14:paraId="61CDD82D" w14:textId="77777777" w:rsidTr="00494055">
        <w:trPr>
          <w:trHeight w:val="288"/>
        </w:trPr>
        <w:tc>
          <w:tcPr>
            <w:tcW w:w="2713" w:type="pct"/>
            <w:vMerge/>
            <w:vAlign w:val="center"/>
          </w:tcPr>
          <w:p w14:paraId="656DF89E" w14:textId="77777777" w:rsidR="003C3C7A" w:rsidRPr="00EF6BDE" w:rsidRDefault="003C3C7A" w:rsidP="001E2BFC">
            <w:pPr>
              <w:rPr>
                <w:sz w:val="18"/>
                <w:szCs w:val="18"/>
              </w:rPr>
            </w:pPr>
          </w:p>
        </w:tc>
        <w:tc>
          <w:tcPr>
            <w:tcW w:w="164" w:type="pct"/>
          </w:tcPr>
          <w:p w14:paraId="46E7B9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D6EA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9F547BC" w14:textId="77777777" w:rsidR="003C3C7A" w:rsidRPr="00EF6BDE" w:rsidRDefault="003C3C7A" w:rsidP="00A76766">
            <w:pPr>
              <w:rPr>
                <w:sz w:val="18"/>
                <w:szCs w:val="18"/>
              </w:rPr>
            </w:pPr>
          </w:p>
        </w:tc>
      </w:tr>
      <w:tr w:rsidR="00D334B5" w:rsidRPr="00EF6BDE" w14:paraId="2CD2D79D" w14:textId="77777777" w:rsidTr="00494055">
        <w:trPr>
          <w:trHeight w:val="288"/>
        </w:trPr>
        <w:tc>
          <w:tcPr>
            <w:tcW w:w="2713" w:type="pct"/>
            <w:vMerge/>
            <w:vAlign w:val="center"/>
          </w:tcPr>
          <w:p w14:paraId="30EB313B" w14:textId="77777777" w:rsidR="003C3C7A" w:rsidRPr="00EF6BDE" w:rsidRDefault="003C3C7A" w:rsidP="001E2BFC">
            <w:pPr>
              <w:rPr>
                <w:sz w:val="18"/>
                <w:szCs w:val="18"/>
              </w:rPr>
            </w:pPr>
          </w:p>
        </w:tc>
        <w:tc>
          <w:tcPr>
            <w:tcW w:w="164" w:type="pct"/>
          </w:tcPr>
          <w:p w14:paraId="49CC7A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741C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57035F5" w14:textId="77777777" w:rsidR="003C3C7A" w:rsidRPr="00EF6BDE" w:rsidRDefault="003C3C7A" w:rsidP="00A76766">
            <w:pPr>
              <w:rPr>
                <w:sz w:val="18"/>
                <w:szCs w:val="18"/>
              </w:rPr>
            </w:pPr>
          </w:p>
        </w:tc>
      </w:tr>
      <w:tr w:rsidR="00D334B5" w:rsidRPr="00EF6BDE" w14:paraId="6E34F9C4" w14:textId="77777777" w:rsidTr="00494055">
        <w:trPr>
          <w:trHeight w:val="288"/>
        </w:trPr>
        <w:tc>
          <w:tcPr>
            <w:tcW w:w="2713" w:type="pct"/>
            <w:vMerge/>
            <w:vAlign w:val="center"/>
          </w:tcPr>
          <w:p w14:paraId="2FA6732F" w14:textId="77777777" w:rsidR="003C3C7A" w:rsidRPr="00EF6BDE" w:rsidRDefault="003C3C7A" w:rsidP="001E2BFC">
            <w:pPr>
              <w:rPr>
                <w:sz w:val="18"/>
                <w:szCs w:val="18"/>
              </w:rPr>
            </w:pPr>
          </w:p>
        </w:tc>
        <w:tc>
          <w:tcPr>
            <w:tcW w:w="164" w:type="pct"/>
          </w:tcPr>
          <w:p w14:paraId="1F9DA1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3834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0404F74" w14:textId="77777777" w:rsidR="003C3C7A" w:rsidRPr="00EF6BDE" w:rsidRDefault="003C3C7A" w:rsidP="00A76766">
            <w:pPr>
              <w:rPr>
                <w:sz w:val="18"/>
                <w:szCs w:val="18"/>
              </w:rPr>
            </w:pPr>
          </w:p>
        </w:tc>
      </w:tr>
      <w:tr w:rsidR="00D334B5" w:rsidRPr="00EF6BDE" w14:paraId="32A38DA9" w14:textId="77777777" w:rsidTr="00494055">
        <w:trPr>
          <w:trHeight w:val="288"/>
        </w:trPr>
        <w:tc>
          <w:tcPr>
            <w:tcW w:w="2713" w:type="pct"/>
            <w:vMerge/>
            <w:tcBorders>
              <w:bottom w:val="single" w:sz="8" w:space="0" w:color="F2F2F2" w:themeColor="background1" w:themeShade="F2"/>
            </w:tcBorders>
            <w:vAlign w:val="center"/>
          </w:tcPr>
          <w:p w14:paraId="015ED250" w14:textId="77777777" w:rsidR="003C3C7A" w:rsidRPr="00EF6BDE" w:rsidRDefault="003C3C7A" w:rsidP="001E2BFC">
            <w:pPr>
              <w:rPr>
                <w:sz w:val="18"/>
                <w:szCs w:val="18"/>
              </w:rPr>
            </w:pPr>
          </w:p>
        </w:tc>
        <w:tc>
          <w:tcPr>
            <w:tcW w:w="164" w:type="pct"/>
          </w:tcPr>
          <w:p w14:paraId="2DB6EF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0165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69E5158" w14:textId="77777777" w:rsidR="003C3C7A" w:rsidRPr="00EF6BDE" w:rsidRDefault="003C3C7A" w:rsidP="00A76766">
            <w:pPr>
              <w:rPr>
                <w:sz w:val="18"/>
                <w:szCs w:val="18"/>
              </w:rPr>
            </w:pPr>
          </w:p>
        </w:tc>
      </w:tr>
      <w:tr w:rsidR="00747B54" w:rsidRPr="00EF6BDE" w14:paraId="5B78AD1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77E6D6D" w14:textId="77777777" w:rsidR="003C3C7A" w:rsidRPr="00EF6BDE" w:rsidRDefault="003C3C7A" w:rsidP="001E2BFC">
            <w:pPr>
              <w:rPr>
                <w:sz w:val="18"/>
                <w:szCs w:val="18"/>
              </w:rPr>
            </w:pPr>
          </w:p>
        </w:tc>
        <w:tc>
          <w:tcPr>
            <w:tcW w:w="164" w:type="pct"/>
          </w:tcPr>
          <w:p w14:paraId="5838D1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6B8D37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B962E3D" w14:textId="77777777" w:rsidR="003C3C7A" w:rsidRPr="00EF6BDE" w:rsidRDefault="003C3C7A" w:rsidP="00A76766">
            <w:pPr>
              <w:rPr>
                <w:sz w:val="18"/>
                <w:szCs w:val="18"/>
              </w:rPr>
            </w:pPr>
          </w:p>
        </w:tc>
      </w:tr>
    </w:tbl>
    <w:p w14:paraId="3F95C19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8BBECF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F2FD2E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38A8D9E" w14:textId="77777777" w:rsidTr="00E81DB6">
        <w:trPr>
          <w:trHeight w:val="4608"/>
        </w:trPr>
        <w:tc>
          <w:tcPr>
            <w:tcW w:w="5000" w:type="pct"/>
            <w:tcBorders>
              <w:bottom w:val="single" w:sz="4" w:space="0" w:color="FFFFFF" w:themeColor="background1"/>
            </w:tcBorders>
          </w:tcPr>
          <w:p w14:paraId="7C7DDCBF" w14:textId="77777777" w:rsidR="003C3C7A" w:rsidRPr="00330468" w:rsidRDefault="003C3C7A" w:rsidP="00330468">
            <w:pPr>
              <w:pStyle w:val="NoSpacing"/>
            </w:pPr>
          </w:p>
        </w:tc>
      </w:tr>
      <w:tr w:rsidR="004105BC" w:rsidRPr="00330468" w14:paraId="20C0CC7C" w14:textId="77777777" w:rsidTr="00426FD0">
        <w:trPr>
          <w:trHeight w:val="70"/>
        </w:trPr>
        <w:tc>
          <w:tcPr>
            <w:tcW w:w="5000" w:type="pct"/>
            <w:tcBorders>
              <w:top w:val="single" w:sz="4" w:space="0" w:color="FFFFFF" w:themeColor="background1"/>
              <w:bottom w:val="single" w:sz="18" w:space="0" w:color="595959" w:themeColor="text1" w:themeTint="A6"/>
            </w:tcBorders>
          </w:tcPr>
          <w:p w14:paraId="75678E08" w14:textId="77777777" w:rsidR="003C3C7A" w:rsidRPr="00330468" w:rsidRDefault="003C3C7A" w:rsidP="00330468">
            <w:pPr>
              <w:pStyle w:val="NoSpacing"/>
            </w:pPr>
          </w:p>
        </w:tc>
      </w:tr>
    </w:tbl>
    <w:p w14:paraId="1F716307" w14:textId="77777777" w:rsidR="003C3C7A" w:rsidRDefault="003C3C7A" w:rsidP="00F85A1D"/>
    <w:p w14:paraId="5BF0BCF0" w14:textId="77777777" w:rsidR="008D1191" w:rsidRDefault="003C3C7A">
      <w:r>
        <w:br w:type="page"/>
      </w:r>
    </w:p>
    <w:p w14:paraId="3D8D2246" w14:textId="77777777" w:rsidR="003C3C7A" w:rsidRPr="008939A4" w:rsidRDefault="003C3C7A" w:rsidP="00607997">
      <w:pPr>
        <w:pStyle w:val="Heading2"/>
      </w:pPr>
      <w:r>
        <w:lastRenderedPageBreak/>
        <w:t>Wednesday, July 08, 2026</w:t>
      </w:r>
    </w:p>
    <w:p w14:paraId="6A689E29" w14:textId="77777777" w:rsidR="003C3C7A" w:rsidRDefault="003C3C7A" w:rsidP="001E0B71">
      <w:pPr>
        <w:pStyle w:val="NoSpacing"/>
        <w:rPr>
          <w:rFonts w:cs="Arial"/>
          <w:color w:val="595959" w:themeColor="text1" w:themeTint="A6"/>
          <w:sz w:val="16"/>
          <w:szCs w:val="16"/>
        </w:rPr>
      </w:pPr>
    </w:p>
    <w:p w14:paraId="4A8876B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03F32E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91B63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6A13E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809440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682F89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9886A7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92CB876" w14:textId="77777777" w:rsidTr="00D334B5">
        <w:trPr>
          <w:trHeight w:val="288"/>
        </w:trPr>
        <w:tc>
          <w:tcPr>
            <w:tcW w:w="2713" w:type="pct"/>
            <w:vMerge w:val="restart"/>
          </w:tcPr>
          <w:p w14:paraId="6D8969BD" w14:textId="77777777" w:rsidR="003C3C7A" w:rsidRPr="00EF6BDE" w:rsidRDefault="003C3C7A" w:rsidP="00D334B5">
            <w:pPr>
              <w:rPr>
                <w:sz w:val="18"/>
                <w:szCs w:val="18"/>
              </w:rPr>
            </w:pPr>
          </w:p>
        </w:tc>
        <w:tc>
          <w:tcPr>
            <w:tcW w:w="164" w:type="pct"/>
          </w:tcPr>
          <w:p w14:paraId="4BAA710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4BF96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5062E58" w14:textId="77777777" w:rsidR="003C3C7A" w:rsidRPr="00EF6BDE" w:rsidRDefault="003C3C7A" w:rsidP="00A76766">
            <w:pPr>
              <w:rPr>
                <w:sz w:val="18"/>
                <w:szCs w:val="18"/>
              </w:rPr>
            </w:pPr>
          </w:p>
        </w:tc>
      </w:tr>
      <w:tr w:rsidR="00D334B5" w:rsidRPr="00EF6BDE" w14:paraId="1F31EED0" w14:textId="77777777" w:rsidTr="00494055">
        <w:trPr>
          <w:trHeight w:val="288"/>
        </w:trPr>
        <w:tc>
          <w:tcPr>
            <w:tcW w:w="2713" w:type="pct"/>
            <w:vMerge/>
            <w:vAlign w:val="center"/>
          </w:tcPr>
          <w:p w14:paraId="43AD868C" w14:textId="77777777" w:rsidR="003C3C7A" w:rsidRPr="00EF6BDE" w:rsidRDefault="003C3C7A" w:rsidP="001E2BFC">
            <w:pPr>
              <w:rPr>
                <w:sz w:val="18"/>
                <w:szCs w:val="18"/>
              </w:rPr>
            </w:pPr>
          </w:p>
        </w:tc>
        <w:tc>
          <w:tcPr>
            <w:tcW w:w="164" w:type="pct"/>
          </w:tcPr>
          <w:p w14:paraId="730F70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CFE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ED6BD88" w14:textId="77777777" w:rsidR="003C3C7A" w:rsidRPr="00EF6BDE" w:rsidRDefault="003C3C7A" w:rsidP="00A76766">
            <w:pPr>
              <w:rPr>
                <w:sz w:val="18"/>
                <w:szCs w:val="18"/>
              </w:rPr>
            </w:pPr>
          </w:p>
        </w:tc>
      </w:tr>
      <w:tr w:rsidR="00D334B5" w:rsidRPr="00EF6BDE" w14:paraId="64524101" w14:textId="77777777" w:rsidTr="00494055">
        <w:trPr>
          <w:trHeight w:val="288"/>
        </w:trPr>
        <w:tc>
          <w:tcPr>
            <w:tcW w:w="2713" w:type="pct"/>
            <w:vMerge/>
            <w:vAlign w:val="center"/>
          </w:tcPr>
          <w:p w14:paraId="59A36453" w14:textId="77777777" w:rsidR="003C3C7A" w:rsidRPr="00EF6BDE" w:rsidRDefault="003C3C7A" w:rsidP="001E2BFC">
            <w:pPr>
              <w:rPr>
                <w:sz w:val="18"/>
                <w:szCs w:val="18"/>
              </w:rPr>
            </w:pPr>
          </w:p>
        </w:tc>
        <w:tc>
          <w:tcPr>
            <w:tcW w:w="164" w:type="pct"/>
          </w:tcPr>
          <w:p w14:paraId="6C4C97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D15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0DB9E3C" w14:textId="77777777" w:rsidR="003C3C7A" w:rsidRPr="00EF6BDE" w:rsidRDefault="003C3C7A" w:rsidP="00A76766">
            <w:pPr>
              <w:rPr>
                <w:sz w:val="18"/>
                <w:szCs w:val="18"/>
              </w:rPr>
            </w:pPr>
          </w:p>
        </w:tc>
      </w:tr>
      <w:tr w:rsidR="00D334B5" w:rsidRPr="00EF6BDE" w14:paraId="24867BB3" w14:textId="77777777" w:rsidTr="00494055">
        <w:trPr>
          <w:trHeight w:val="288"/>
        </w:trPr>
        <w:tc>
          <w:tcPr>
            <w:tcW w:w="2713" w:type="pct"/>
            <w:vMerge/>
            <w:vAlign w:val="center"/>
          </w:tcPr>
          <w:p w14:paraId="4294C211" w14:textId="77777777" w:rsidR="003C3C7A" w:rsidRPr="00EF6BDE" w:rsidRDefault="003C3C7A" w:rsidP="001E2BFC">
            <w:pPr>
              <w:rPr>
                <w:sz w:val="18"/>
                <w:szCs w:val="18"/>
              </w:rPr>
            </w:pPr>
          </w:p>
        </w:tc>
        <w:tc>
          <w:tcPr>
            <w:tcW w:w="164" w:type="pct"/>
          </w:tcPr>
          <w:p w14:paraId="5FE5E5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2E0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66B1161" w14:textId="77777777" w:rsidR="003C3C7A" w:rsidRPr="00EF6BDE" w:rsidRDefault="003C3C7A" w:rsidP="00A76766">
            <w:pPr>
              <w:rPr>
                <w:sz w:val="18"/>
                <w:szCs w:val="18"/>
              </w:rPr>
            </w:pPr>
          </w:p>
        </w:tc>
      </w:tr>
      <w:tr w:rsidR="00D334B5" w:rsidRPr="00EF6BDE" w14:paraId="14AEF0F9" w14:textId="77777777" w:rsidTr="00494055">
        <w:trPr>
          <w:trHeight w:val="288"/>
        </w:trPr>
        <w:tc>
          <w:tcPr>
            <w:tcW w:w="2713" w:type="pct"/>
            <w:vMerge/>
            <w:vAlign w:val="center"/>
          </w:tcPr>
          <w:p w14:paraId="5644441D" w14:textId="77777777" w:rsidR="003C3C7A" w:rsidRPr="00EF6BDE" w:rsidRDefault="003C3C7A" w:rsidP="001E2BFC">
            <w:pPr>
              <w:rPr>
                <w:sz w:val="18"/>
                <w:szCs w:val="18"/>
              </w:rPr>
            </w:pPr>
          </w:p>
        </w:tc>
        <w:tc>
          <w:tcPr>
            <w:tcW w:w="164" w:type="pct"/>
          </w:tcPr>
          <w:p w14:paraId="13F5EE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C474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7C326A8" w14:textId="77777777" w:rsidR="003C3C7A" w:rsidRPr="00EF6BDE" w:rsidRDefault="003C3C7A" w:rsidP="00A76766">
            <w:pPr>
              <w:rPr>
                <w:sz w:val="18"/>
                <w:szCs w:val="18"/>
              </w:rPr>
            </w:pPr>
          </w:p>
        </w:tc>
      </w:tr>
      <w:tr w:rsidR="00D334B5" w:rsidRPr="00EF6BDE" w14:paraId="43E8CD5F" w14:textId="77777777" w:rsidTr="00494055">
        <w:trPr>
          <w:trHeight w:val="288"/>
        </w:trPr>
        <w:tc>
          <w:tcPr>
            <w:tcW w:w="2713" w:type="pct"/>
            <w:vMerge/>
            <w:vAlign w:val="center"/>
          </w:tcPr>
          <w:p w14:paraId="165F3030" w14:textId="77777777" w:rsidR="003C3C7A" w:rsidRPr="00EF6BDE" w:rsidRDefault="003C3C7A" w:rsidP="001E2BFC">
            <w:pPr>
              <w:rPr>
                <w:sz w:val="18"/>
                <w:szCs w:val="18"/>
              </w:rPr>
            </w:pPr>
          </w:p>
        </w:tc>
        <w:tc>
          <w:tcPr>
            <w:tcW w:w="164" w:type="pct"/>
          </w:tcPr>
          <w:p w14:paraId="5CC86F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7C17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3B14D22" w14:textId="77777777" w:rsidR="003C3C7A" w:rsidRPr="00EF6BDE" w:rsidRDefault="003C3C7A" w:rsidP="00A76766">
            <w:pPr>
              <w:rPr>
                <w:sz w:val="18"/>
                <w:szCs w:val="18"/>
              </w:rPr>
            </w:pPr>
          </w:p>
        </w:tc>
      </w:tr>
      <w:tr w:rsidR="00D334B5" w:rsidRPr="00EF6BDE" w14:paraId="0607A89C" w14:textId="77777777" w:rsidTr="00494055">
        <w:trPr>
          <w:trHeight w:val="288"/>
        </w:trPr>
        <w:tc>
          <w:tcPr>
            <w:tcW w:w="2713" w:type="pct"/>
            <w:vMerge/>
            <w:vAlign w:val="center"/>
          </w:tcPr>
          <w:p w14:paraId="551B7BF1" w14:textId="77777777" w:rsidR="003C3C7A" w:rsidRPr="00EF6BDE" w:rsidRDefault="003C3C7A" w:rsidP="001E2BFC">
            <w:pPr>
              <w:rPr>
                <w:sz w:val="18"/>
                <w:szCs w:val="18"/>
              </w:rPr>
            </w:pPr>
          </w:p>
        </w:tc>
        <w:tc>
          <w:tcPr>
            <w:tcW w:w="164" w:type="pct"/>
          </w:tcPr>
          <w:p w14:paraId="1A6EC2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366A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AE33D8" w14:textId="77777777" w:rsidR="003C3C7A" w:rsidRPr="00EF6BDE" w:rsidRDefault="003C3C7A" w:rsidP="00A76766">
            <w:pPr>
              <w:rPr>
                <w:sz w:val="18"/>
                <w:szCs w:val="18"/>
              </w:rPr>
            </w:pPr>
          </w:p>
        </w:tc>
      </w:tr>
      <w:tr w:rsidR="00D334B5" w:rsidRPr="00EF6BDE" w14:paraId="08AEE47E" w14:textId="77777777" w:rsidTr="00494055">
        <w:trPr>
          <w:trHeight w:val="288"/>
        </w:trPr>
        <w:tc>
          <w:tcPr>
            <w:tcW w:w="2713" w:type="pct"/>
            <w:vMerge/>
            <w:vAlign w:val="center"/>
          </w:tcPr>
          <w:p w14:paraId="6EDC128E" w14:textId="77777777" w:rsidR="003C3C7A" w:rsidRPr="00EF6BDE" w:rsidRDefault="003C3C7A" w:rsidP="001E2BFC">
            <w:pPr>
              <w:rPr>
                <w:sz w:val="18"/>
                <w:szCs w:val="18"/>
              </w:rPr>
            </w:pPr>
          </w:p>
        </w:tc>
        <w:tc>
          <w:tcPr>
            <w:tcW w:w="164" w:type="pct"/>
          </w:tcPr>
          <w:p w14:paraId="0BC0C0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93C2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BA15E63" w14:textId="77777777" w:rsidR="003C3C7A" w:rsidRPr="00EF6BDE" w:rsidRDefault="003C3C7A" w:rsidP="00A76766">
            <w:pPr>
              <w:rPr>
                <w:sz w:val="18"/>
                <w:szCs w:val="18"/>
              </w:rPr>
            </w:pPr>
          </w:p>
        </w:tc>
      </w:tr>
      <w:tr w:rsidR="00D334B5" w:rsidRPr="00EF6BDE" w14:paraId="5A8A6674" w14:textId="77777777" w:rsidTr="00494055">
        <w:trPr>
          <w:trHeight w:val="288"/>
        </w:trPr>
        <w:tc>
          <w:tcPr>
            <w:tcW w:w="2713" w:type="pct"/>
            <w:vMerge/>
            <w:vAlign w:val="center"/>
          </w:tcPr>
          <w:p w14:paraId="38807829" w14:textId="77777777" w:rsidR="003C3C7A" w:rsidRPr="00EF6BDE" w:rsidRDefault="003C3C7A" w:rsidP="001E2BFC">
            <w:pPr>
              <w:rPr>
                <w:sz w:val="18"/>
                <w:szCs w:val="18"/>
              </w:rPr>
            </w:pPr>
          </w:p>
        </w:tc>
        <w:tc>
          <w:tcPr>
            <w:tcW w:w="164" w:type="pct"/>
          </w:tcPr>
          <w:p w14:paraId="338E94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D7C0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FBA234" w14:textId="77777777" w:rsidR="003C3C7A" w:rsidRPr="00EF6BDE" w:rsidRDefault="003C3C7A" w:rsidP="00A76766">
            <w:pPr>
              <w:rPr>
                <w:sz w:val="18"/>
                <w:szCs w:val="18"/>
              </w:rPr>
            </w:pPr>
          </w:p>
        </w:tc>
      </w:tr>
      <w:tr w:rsidR="00D334B5" w:rsidRPr="00EF6BDE" w14:paraId="6151EE70" w14:textId="77777777" w:rsidTr="00494055">
        <w:trPr>
          <w:trHeight w:val="288"/>
        </w:trPr>
        <w:tc>
          <w:tcPr>
            <w:tcW w:w="2713" w:type="pct"/>
            <w:vMerge/>
            <w:vAlign w:val="center"/>
          </w:tcPr>
          <w:p w14:paraId="0A894783" w14:textId="77777777" w:rsidR="003C3C7A" w:rsidRPr="00EF6BDE" w:rsidRDefault="003C3C7A" w:rsidP="001E2BFC">
            <w:pPr>
              <w:rPr>
                <w:sz w:val="18"/>
                <w:szCs w:val="18"/>
              </w:rPr>
            </w:pPr>
          </w:p>
        </w:tc>
        <w:tc>
          <w:tcPr>
            <w:tcW w:w="164" w:type="pct"/>
          </w:tcPr>
          <w:p w14:paraId="4F8918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6F4B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DB26ED0" w14:textId="77777777" w:rsidR="003C3C7A" w:rsidRPr="00EF6BDE" w:rsidRDefault="003C3C7A" w:rsidP="00A76766">
            <w:pPr>
              <w:rPr>
                <w:sz w:val="18"/>
                <w:szCs w:val="18"/>
              </w:rPr>
            </w:pPr>
          </w:p>
        </w:tc>
      </w:tr>
      <w:tr w:rsidR="00D334B5" w:rsidRPr="00EF6BDE" w14:paraId="44C8208C" w14:textId="77777777" w:rsidTr="00494055">
        <w:trPr>
          <w:trHeight w:val="288"/>
        </w:trPr>
        <w:tc>
          <w:tcPr>
            <w:tcW w:w="2713" w:type="pct"/>
            <w:vMerge/>
            <w:vAlign w:val="center"/>
          </w:tcPr>
          <w:p w14:paraId="1F352677" w14:textId="77777777" w:rsidR="003C3C7A" w:rsidRPr="00EF6BDE" w:rsidRDefault="003C3C7A" w:rsidP="001E2BFC">
            <w:pPr>
              <w:rPr>
                <w:sz w:val="18"/>
                <w:szCs w:val="18"/>
              </w:rPr>
            </w:pPr>
          </w:p>
        </w:tc>
        <w:tc>
          <w:tcPr>
            <w:tcW w:w="164" w:type="pct"/>
          </w:tcPr>
          <w:p w14:paraId="55116C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8269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E1773F3" w14:textId="77777777" w:rsidR="003C3C7A" w:rsidRPr="00EF6BDE" w:rsidRDefault="003C3C7A" w:rsidP="00A76766">
            <w:pPr>
              <w:rPr>
                <w:sz w:val="18"/>
                <w:szCs w:val="18"/>
              </w:rPr>
            </w:pPr>
          </w:p>
        </w:tc>
      </w:tr>
      <w:tr w:rsidR="00D334B5" w:rsidRPr="00EF6BDE" w14:paraId="015B0706" w14:textId="77777777" w:rsidTr="00494055">
        <w:trPr>
          <w:trHeight w:val="288"/>
        </w:trPr>
        <w:tc>
          <w:tcPr>
            <w:tcW w:w="2713" w:type="pct"/>
            <w:vMerge/>
            <w:vAlign w:val="center"/>
          </w:tcPr>
          <w:p w14:paraId="4C956A95" w14:textId="77777777" w:rsidR="003C3C7A" w:rsidRPr="00EF6BDE" w:rsidRDefault="003C3C7A" w:rsidP="001E2BFC">
            <w:pPr>
              <w:rPr>
                <w:sz w:val="18"/>
                <w:szCs w:val="18"/>
              </w:rPr>
            </w:pPr>
          </w:p>
        </w:tc>
        <w:tc>
          <w:tcPr>
            <w:tcW w:w="164" w:type="pct"/>
          </w:tcPr>
          <w:p w14:paraId="1B26BA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C07D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E8F0FB8" w14:textId="77777777" w:rsidR="003C3C7A" w:rsidRPr="00EF6BDE" w:rsidRDefault="003C3C7A" w:rsidP="00A76766">
            <w:pPr>
              <w:rPr>
                <w:sz w:val="18"/>
                <w:szCs w:val="18"/>
              </w:rPr>
            </w:pPr>
          </w:p>
        </w:tc>
      </w:tr>
      <w:tr w:rsidR="00D334B5" w:rsidRPr="00EF6BDE" w14:paraId="6BA1D22D" w14:textId="77777777" w:rsidTr="00494055">
        <w:trPr>
          <w:trHeight w:val="288"/>
        </w:trPr>
        <w:tc>
          <w:tcPr>
            <w:tcW w:w="2713" w:type="pct"/>
            <w:vMerge/>
            <w:vAlign w:val="center"/>
          </w:tcPr>
          <w:p w14:paraId="1C292A5A" w14:textId="77777777" w:rsidR="003C3C7A" w:rsidRPr="00EF6BDE" w:rsidRDefault="003C3C7A" w:rsidP="001E2BFC">
            <w:pPr>
              <w:rPr>
                <w:sz w:val="18"/>
                <w:szCs w:val="18"/>
              </w:rPr>
            </w:pPr>
          </w:p>
        </w:tc>
        <w:tc>
          <w:tcPr>
            <w:tcW w:w="164" w:type="pct"/>
          </w:tcPr>
          <w:p w14:paraId="724A88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71D7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A773E68" w14:textId="77777777" w:rsidR="003C3C7A" w:rsidRPr="00EF6BDE" w:rsidRDefault="003C3C7A" w:rsidP="00A76766">
            <w:pPr>
              <w:rPr>
                <w:sz w:val="18"/>
                <w:szCs w:val="18"/>
              </w:rPr>
            </w:pPr>
          </w:p>
        </w:tc>
      </w:tr>
      <w:tr w:rsidR="00D334B5" w:rsidRPr="00EF6BDE" w14:paraId="0219CEAA" w14:textId="77777777" w:rsidTr="00494055">
        <w:trPr>
          <w:trHeight w:val="288"/>
        </w:trPr>
        <w:tc>
          <w:tcPr>
            <w:tcW w:w="2713" w:type="pct"/>
            <w:vMerge/>
            <w:tcBorders>
              <w:bottom w:val="single" w:sz="8" w:space="0" w:color="F2F2F2" w:themeColor="background1" w:themeShade="F2"/>
            </w:tcBorders>
            <w:vAlign w:val="center"/>
          </w:tcPr>
          <w:p w14:paraId="3A09039B" w14:textId="77777777" w:rsidR="003C3C7A" w:rsidRPr="00EF6BDE" w:rsidRDefault="003C3C7A" w:rsidP="001E2BFC">
            <w:pPr>
              <w:rPr>
                <w:sz w:val="18"/>
                <w:szCs w:val="18"/>
              </w:rPr>
            </w:pPr>
          </w:p>
        </w:tc>
        <w:tc>
          <w:tcPr>
            <w:tcW w:w="164" w:type="pct"/>
          </w:tcPr>
          <w:p w14:paraId="06DC23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4AEF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3D94ADD" w14:textId="77777777" w:rsidR="003C3C7A" w:rsidRPr="00EF6BDE" w:rsidRDefault="003C3C7A" w:rsidP="00A76766">
            <w:pPr>
              <w:rPr>
                <w:sz w:val="18"/>
                <w:szCs w:val="18"/>
              </w:rPr>
            </w:pPr>
          </w:p>
        </w:tc>
      </w:tr>
      <w:tr w:rsidR="00747B54" w:rsidRPr="00EF6BDE" w14:paraId="268D646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31A0316" w14:textId="77777777" w:rsidR="003C3C7A" w:rsidRPr="00EF6BDE" w:rsidRDefault="003C3C7A" w:rsidP="001E2BFC">
            <w:pPr>
              <w:rPr>
                <w:sz w:val="18"/>
                <w:szCs w:val="18"/>
              </w:rPr>
            </w:pPr>
          </w:p>
        </w:tc>
        <w:tc>
          <w:tcPr>
            <w:tcW w:w="164" w:type="pct"/>
          </w:tcPr>
          <w:p w14:paraId="07F526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DBA63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F8403AA" w14:textId="77777777" w:rsidR="003C3C7A" w:rsidRPr="00EF6BDE" w:rsidRDefault="003C3C7A" w:rsidP="00A76766">
            <w:pPr>
              <w:rPr>
                <w:sz w:val="18"/>
                <w:szCs w:val="18"/>
              </w:rPr>
            </w:pPr>
          </w:p>
        </w:tc>
      </w:tr>
    </w:tbl>
    <w:p w14:paraId="1950ABF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894D7C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6E2DF1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C664F6A" w14:textId="77777777" w:rsidTr="00E81DB6">
        <w:trPr>
          <w:trHeight w:val="4608"/>
        </w:trPr>
        <w:tc>
          <w:tcPr>
            <w:tcW w:w="5000" w:type="pct"/>
            <w:tcBorders>
              <w:bottom w:val="single" w:sz="4" w:space="0" w:color="FFFFFF" w:themeColor="background1"/>
            </w:tcBorders>
          </w:tcPr>
          <w:p w14:paraId="512610FB" w14:textId="77777777" w:rsidR="003C3C7A" w:rsidRPr="00330468" w:rsidRDefault="003C3C7A" w:rsidP="00330468">
            <w:pPr>
              <w:pStyle w:val="NoSpacing"/>
            </w:pPr>
          </w:p>
        </w:tc>
      </w:tr>
      <w:tr w:rsidR="004105BC" w:rsidRPr="00330468" w14:paraId="1EDA1257" w14:textId="77777777" w:rsidTr="00426FD0">
        <w:trPr>
          <w:trHeight w:val="70"/>
        </w:trPr>
        <w:tc>
          <w:tcPr>
            <w:tcW w:w="5000" w:type="pct"/>
            <w:tcBorders>
              <w:top w:val="single" w:sz="4" w:space="0" w:color="FFFFFF" w:themeColor="background1"/>
              <w:bottom w:val="single" w:sz="18" w:space="0" w:color="595959" w:themeColor="text1" w:themeTint="A6"/>
            </w:tcBorders>
          </w:tcPr>
          <w:p w14:paraId="3C01745E" w14:textId="77777777" w:rsidR="003C3C7A" w:rsidRPr="00330468" w:rsidRDefault="003C3C7A" w:rsidP="00330468">
            <w:pPr>
              <w:pStyle w:val="NoSpacing"/>
            </w:pPr>
          </w:p>
        </w:tc>
      </w:tr>
    </w:tbl>
    <w:p w14:paraId="2EFE656E" w14:textId="77777777" w:rsidR="003C3C7A" w:rsidRDefault="003C3C7A" w:rsidP="00F85A1D"/>
    <w:p w14:paraId="7085EDEC" w14:textId="77777777" w:rsidR="008D1191" w:rsidRDefault="003C3C7A">
      <w:r>
        <w:br w:type="page"/>
      </w:r>
    </w:p>
    <w:p w14:paraId="5D056314" w14:textId="77777777" w:rsidR="003C3C7A" w:rsidRPr="008939A4" w:rsidRDefault="003C3C7A" w:rsidP="00607997">
      <w:pPr>
        <w:pStyle w:val="Heading2"/>
      </w:pPr>
      <w:r>
        <w:lastRenderedPageBreak/>
        <w:t>Thursday, July 09, 2026</w:t>
      </w:r>
    </w:p>
    <w:p w14:paraId="32B6E922" w14:textId="77777777" w:rsidR="003C3C7A" w:rsidRDefault="003C3C7A" w:rsidP="001E0B71">
      <w:pPr>
        <w:pStyle w:val="NoSpacing"/>
        <w:rPr>
          <w:rFonts w:cs="Arial"/>
          <w:color w:val="595959" w:themeColor="text1" w:themeTint="A6"/>
          <w:sz w:val="16"/>
          <w:szCs w:val="16"/>
        </w:rPr>
      </w:pPr>
    </w:p>
    <w:p w14:paraId="2E1A824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A05088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E2607D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C1B30F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4080EF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433BCC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FDCFE7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9B0E0EA" w14:textId="77777777" w:rsidTr="00D334B5">
        <w:trPr>
          <w:trHeight w:val="288"/>
        </w:trPr>
        <w:tc>
          <w:tcPr>
            <w:tcW w:w="2713" w:type="pct"/>
            <w:vMerge w:val="restart"/>
          </w:tcPr>
          <w:p w14:paraId="7A313DE0" w14:textId="77777777" w:rsidR="003C3C7A" w:rsidRPr="00EF6BDE" w:rsidRDefault="003C3C7A" w:rsidP="00D334B5">
            <w:pPr>
              <w:rPr>
                <w:sz w:val="18"/>
                <w:szCs w:val="18"/>
              </w:rPr>
            </w:pPr>
          </w:p>
        </w:tc>
        <w:tc>
          <w:tcPr>
            <w:tcW w:w="164" w:type="pct"/>
          </w:tcPr>
          <w:p w14:paraId="4E1FC0A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32E66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630D039" w14:textId="77777777" w:rsidR="003C3C7A" w:rsidRPr="00EF6BDE" w:rsidRDefault="003C3C7A" w:rsidP="00A76766">
            <w:pPr>
              <w:rPr>
                <w:sz w:val="18"/>
                <w:szCs w:val="18"/>
              </w:rPr>
            </w:pPr>
          </w:p>
        </w:tc>
      </w:tr>
      <w:tr w:rsidR="00D334B5" w:rsidRPr="00EF6BDE" w14:paraId="5444B120" w14:textId="77777777" w:rsidTr="00494055">
        <w:trPr>
          <w:trHeight w:val="288"/>
        </w:trPr>
        <w:tc>
          <w:tcPr>
            <w:tcW w:w="2713" w:type="pct"/>
            <w:vMerge/>
            <w:vAlign w:val="center"/>
          </w:tcPr>
          <w:p w14:paraId="41B1526A" w14:textId="77777777" w:rsidR="003C3C7A" w:rsidRPr="00EF6BDE" w:rsidRDefault="003C3C7A" w:rsidP="001E2BFC">
            <w:pPr>
              <w:rPr>
                <w:sz w:val="18"/>
                <w:szCs w:val="18"/>
              </w:rPr>
            </w:pPr>
          </w:p>
        </w:tc>
        <w:tc>
          <w:tcPr>
            <w:tcW w:w="164" w:type="pct"/>
          </w:tcPr>
          <w:p w14:paraId="4AB38B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F94D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B13DE51" w14:textId="77777777" w:rsidR="003C3C7A" w:rsidRPr="00EF6BDE" w:rsidRDefault="003C3C7A" w:rsidP="00A76766">
            <w:pPr>
              <w:rPr>
                <w:sz w:val="18"/>
                <w:szCs w:val="18"/>
              </w:rPr>
            </w:pPr>
          </w:p>
        </w:tc>
      </w:tr>
      <w:tr w:rsidR="00D334B5" w:rsidRPr="00EF6BDE" w14:paraId="56EB701D" w14:textId="77777777" w:rsidTr="00494055">
        <w:trPr>
          <w:trHeight w:val="288"/>
        </w:trPr>
        <w:tc>
          <w:tcPr>
            <w:tcW w:w="2713" w:type="pct"/>
            <w:vMerge/>
            <w:vAlign w:val="center"/>
          </w:tcPr>
          <w:p w14:paraId="6A4C0173" w14:textId="77777777" w:rsidR="003C3C7A" w:rsidRPr="00EF6BDE" w:rsidRDefault="003C3C7A" w:rsidP="001E2BFC">
            <w:pPr>
              <w:rPr>
                <w:sz w:val="18"/>
                <w:szCs w:val="18"/>
              </w:rPr>
            </w:pPr>
          </w:p>
        </w:tc>
        <w:tc>
          <w:tcPr>
            <w:tcW w:w="164" w:type="pct"/>
          </w:tcPr>
          <w:p w14:paraId="00E077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4381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EC9987B" w14:textId="77777777" w:rsidR="003C3C7A" w:rsidRPr="00EF6BDE" w:rsidRDefault="003C3C7A" w:rsidP="00A76766">
            <w:pPr>
              <w:rPr>
                <w:sz w:val="18"/>
                <w:szCs w:val="18"/>
              </w:rPr>
            </w:pPr>
          </w:p>
        </w:tc>
      </w:tr>
      <w:tr w:rsidR="00D334B5" w:rsidRPr="00EF6BDE" w14:paraId="395D1C8D" w14:textId="77777777" w:rsidTr="00494055">
        <w:trPr>
          <w:trHeight w:val="288"/>
        </w:trPr>
        <w:tc>
          <w:tcPr>
            <w:tcW w:w="2713" w:type="pct"/>
            <w:vMerge/>
            <w:vAlign w:val="center"/>
          </w:tcPr>
          <w:p w14:paraId="2138E2AD" w14:textId="77777777" w:rsidR="003C3C7A" w:rsidRPr="00EF6BDE" w:rsidRDefault="003C3C7A" w:rsidP="001E2BFC">
            <w:pPr>
              <w:rPr>
                <w:sz w:val="18"/>
                <w:szCs w:val="18"/>
              </w:rPr>
            </w:pPr>
          </w:p>
        </w:tc>
        <w:tc>
          <w:tcPr>
            <w:tcW w:w="164" w:type="pct"/>
          </w:tcPr>
          <w:p w14:paraId="1E5CCE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8D1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F75E84A" w14:textId="77777777" w:rsidR="003C3C7A" w:rsidRPr="00EF6BDE" w:rsidRDefault="003C3C7A" w:rsidP="00A76766">
            <w:pPr>
              <w:rPr>
                <w:sz w:val="18"/>
                <w:szCs w:val="18"/>
              </w:rPr>
            </w:pPr>
          </w:p>
        </w:tc>
      </w:tr>
      <w:tr w:rsidR="00D334B5" w:rsidRPr="00EF6BDE" w14:paraId="1EDD0F74" w14:textId="77777777" w:rsidTr="00494055">
        <w:trPr>
          <w:trHeight w:val="288"/>
        </w:trPr>
        <w:tc>
          <w:tcPr>
            <w:tcW w:w="2713" w:type="pct"/>
            <w:vMerge/>
            <w:vAlign w:val="center"/>
          </w:tcPr>
          <w:p w14:paraId="441D1381" w14:textId="77777777" w:rsidR="003C3C7A" w:rsidRPr="00EF6BDE" w:rsidRDefault="003C3C7A" w:rsidP="001E2BFC">
            <w:pPr>
              <w:rPr>
                <w:sz w:val="18"/>
                <w:szCs w:val="18"/>
              </w:rPr>
            </w:pPr>
          </w:p>
        </w:tc>
        <w:tc>
          <w:tcPr>
            <w:tcW w:w="164" w:type="pct"/>
          </w:tcPr>
          <w:p w14:paraId="2A8224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B512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6A5B9FF" w14:textId="77777777" w:rsidR="003C3C7A" w:rsidRPr="00EF6BDE" w:rsidRDefault="003C3C7A" w:rsidP="00A76766">
            <w:pPr>
              <w:rPr>
                <w:sz w:val="18"/>
                <w:szCs w:val="18"/>
              </w:rPr>
            </w:pPr>
          </w:p>
        </w:tc>
      </w:tr>
      <w:tr w:rsidR="00D334B5" w:rsidRPr="00EF6BDE" w14:paraId="3A246F69" w14:textId="77777777" w:rsidTr="00494055">
        <w:trPr>
          <w:trHeight w:val="288"/>
        </w:trPr>
        <w:tc>
          <w:tcPr>
            <w:tcW w:w="2713" w:type="pct"/>
            <w:vMerge/>
            <w:vAlign w:val="center"/>
          </w:tcPr>
          <w:p w14:paraId="21A6A83D" w14:textId="77777777" w:rsidR="003C3C7A" w:rsidRPr="00EF6BDE" w:rsidRDefault="003C3C7A" w:rsidP="001E2BFC">
            <w:pPr>
              <w:rPr>
                <w:sz w:val="18"/>
                <w:szCs w:val="18"/>
              </w:rPr>
            </w:pPr>
          </w:p>
        </w:tc>
        <w:tc>
          <w:tcPr>
            <w:tcW w:w="164" w:type="pct"/>
          </w:tcPr>
          <w:p w14:paraId="1190F0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6704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B2F8C42" w14:textId="77777777" w:rsidR="003C3C7A" w:rsidRPr="00EF6BDE" w:rsidRDefault="003C3C7A" w:rsidP="00A76766">
            <w:pPr>
              <w:rPr>
                <w:sz w:val="18"/>
                <w:szCs w:val="18"/>
              </w:rPr>
            </w:pPr>
          </w:p>
        </w:tc>
      </w:tr>
      <w:tr w:rsidR="00D334B5" w:rsidRPr="00EF6BDE" w14:paraId="43BAB84C" w14:textId="77777777" w:rsidTr="00494055">
        <w:trPr>
          <w:trHeight w:val="288"/>
        </w:trPr>
        <w:tc>
          <w:tcPr>
            <w:tcW w:w="2713" w:type="pct"/>
            <w:vMerge/>
            <w:vAlign w:val="center"/>
          </w:tcPr>
          <w:p w14:paraId="22D2D02D" w14:textId="77777777" w:rsidR="003C3C7A" w:rsidRPr="00EF6BDE" w:rsidRDefault="003C3C7A" w:rsidP="001E2BFC">
            <w:pPr>
              <w:rPr>
                <w:sz w:val="18"/>
                <w:szCs w:val="18"/>
              </w:rPr>
            </w:pPr>
          </w:p>
        </w:tc>
        <w:tc>
          <w:tcPr>
            <w:tcW w:w="164" w:type="pct"/>
          </w:tcPr>
          <w:p w14:paraId="0C890C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9EBB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49503AC" w14:textId="77777777" w:rsidR="003C3C7A" w:rsidRPr="00EF6BDE" w:rsidRDefault="003C3C7A" w:rsidP="00A76766">
            <w:pPr>
              <w:rPr>
                <w:sz w:val="18"/>
                <w:szCs w:val="18"/>
              </w:rPr>
            </w:pPr>
          </w:p>
        </w:tc>
      </w:tr>
      <w:tr w:rsidR="00D334B5" w:rsidRPr="00EF6BDE" w14:paraId="6EDB27F9" w14:textId="77777777" w:rsidTr="00494055">
        <w:trPr>
          <w:trHeight w:val="288"/>
        </w:trPr>
        <w:tc>
          <w:tcPr>
            <w:tcW w:w="2713" w:type="pct"/>
            <w:vMerge/>
            <w:vAlign w:val="center"/>
          </w:tcPr>
          <w:p w14:paraId="6D3D269B" w14:textId="77777777" w:rsidR="003C3C7A" w:rsidRPr="00EF6BDE" w:rsidRDefault="003C3C7A" w:rsidP="001E2BFC">
            <w:pPr>
              <w:rPr>
                <w:sz w:val="18"/>
                <w:szCs w:val="18"/>
              </w:rPr>
            </w:pPr>
          </w:p>
        </w:tc>
        <w:tc>
          <w:tcPr>
            <w:tcW w:w="164" w:type="pct"/>
          </w:tcPr>
          <w:p w14:paraId="5DFEF0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6A04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6301D27" w14:textId="77777777" w:rsidR="003C3C7A" w:rsidRPr="00EF6BDE" w:rsidRDefault="003C3C7A" w:rsidP="00A76766">
            <w:pPr>
              <w:rPr>
                <w:sz w:val="18"/>
                <w:szCs w:val="18"/>
              </w:rPr>
            </w:pPr>
          </w:p>
        </w:tc>
      </w:tr>
      <w:tr w:rsidR="00D334B5" w:rsidRPr="00EF6BDE" w14:paraId="458CAB9F" w14:textId="77777777" w:rsidTr="00494055">
        <w:trPr>
          <w:trHeight w:val="288"/>
        </w:trPr>
        <w:tc>
          <w:tcPr>
            <w:tcW w:w="2713" w:type="pct"/>
            <w:vMerge/>
            <w:vAlign w:val="center"/>
          </w:tcPr>
          <w:p w14:paraId="68996E3F" w14:textId="77777777" w:rsidR="003C3C7A" w:rsidRPr="00EF6BDE" w:rsidRDefault="003C3C7A" w:rsidP="001E2BFC">
            <w:pPr>
              <w:rPr>
                <w:sz w:val="18"/>
                <w:szCs w:val="18"/>
              </w:rPr>
            </w:pPr>
          </w:p>
        </w:tc>
        <w:tc>
          <w:tcPr>
            <w:tcW w:w="164" w:type="pct"/>
          </w:tcPr>
          <w:p w14:paraId="61274B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7D5F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3B7999B" w14:textId="77777777" w:rsidR="003C3C7A" w:rsidRPr="00EF6BDE" w:rsidRDefault="003C3C7A" w:rsidP="00A76766">
            <w:pPr>
              <w:rPr>
                <w:sz w:val="18"/>
                <w:szCs w:val="18"/>
              </w:rPr>
            </w:pPr>
          </w:p>
        </w:tc>
      </w:tr>
      <w:tr w:rsidR="00D334B5" w:rsidRPr="00EF6BDE" w14:paraId="7FD1F4F7" w14:textId="77777777" w:rsidTr="00494055">
        <w:trPr>
          <w:trHeight w:val="288"/>
        </w:trPr>
        <w:tc>
          <w:tcPr>
            <w:tcW w:w="2713" w:type="pct"/>
            <w:vMerge/>
            <w:vAlign w:val="center"/>
          </w:tcPr>
          <w:p w14:paraId="40A0C436" w14:textId="77777777" w:rsidR="003C3C7A" w:rsidRPr="00EF6BDE" w:rsidRDefault="003C3C7A" w:rsidP="001E2BFC">
            <w:pPr>
              <w:rPr>
                <w:sz w:val="18"/>
                <w:szCs w:val="18"/>
              </w:rPr>
            </w:pPr>
          </w:p>
        </w:tc>
        <w:tc>
          <w:tcPr>
            <w:tcW w:w="164" w:type="pct"/>
          </w:tcPr>
          <w:p w14:paraId="729410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3A90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2B473FA" w14:textId="77777777" w:rsidR="003C3C7A" w:rsidRPr="00EF6BDE" w:rsidRDefault="003C3C7A" w:rsidP="00A76766">
            <w:pPr>
              <w:rPr>
                <w:sz w:val="18"/>
                <w:szCs w:val="18"/>
              </w:rPr>
            </w:pPr>
          </w:p>
        </w:tc>
      </w:tr>
      <w:tr w:rsidR="00D334B5" w:rsidRPr="00EF6BDE" w14:paraId="0C734710" w14:textId="77777777" w:rsidTr="00494055">
        <w:trPr>
          <w:trHeight w:val="288"/>
        </w:trPr>
        <w:tc>
          <w:tcPr>
            <w:tcW w:w="2713" w:type="pct"/>
            <w:vMerge/>
            <w:vAlign w:val="center"/>
          </w:tcPr>
          <w:p w14:paraId="34AF9BF2" w14:textId="77777777" w:rsidR="003C3C7A" w:rsidRPr="00EF6BDE" w:rsidRDefault="003C3C7A" w:rsidP="001E2BFC">
            <w:pPr>
              <w:rPr>
                <w:sz w:val="18"/>
                <w:szCs w:val="18"/>
              </w:rPr>
            </w:pPr>
          </w:p>
        </w:tc>
        <w:tc>
          <w:tcPr>
            <w:tcW w:w="164" w:type="pct"/>
          </w:tcPr>
          <w:p w14:paraId="4FFE62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0C8B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55F84B8" w14:textId="77777777" w:rsidR="003C3C7A" w:rsidRPr="00EF6BDE" w:rsidRDefault="003C3C7A" w:rsidP="00A76766">
            <w:pPr>
              <w:rPr>
                <w:sz w:val="18"/>
                <w:szCs w:val="18"/>
              </w:rPr>
            </w:pPr>
          </w:p>
        </w:tc>
      </w:tr>
      <w:tr w:rsidR="00D334B5" w:rsidRPr="00EF6BDE" w14:paraId="0C819904" w14:textId="77777777" w:rsidTr="00494055">
        <w:trPr>
          <w:trHeight w:val="288"/>
        </w:trPr>
        <w:tc>
          <w:tcPr>
            <w:tcW w:w="2713" w:type="pct"/>
            <w:vMerge/>
            <w:vAlign w:val="center"/>
          </w:tcPr>
          <w:p w14:paraId="3D79D77A" w14:textId="77777777" w:rsidR="003C3C7A" w:rsidRPr="00EF6BDE" w:rsidRDefault="003C3C7A" w:rsidP="001E2BFC">
            <w:pPr>
              <w:rPr>
                <w:sz w:val="18"/>
                <w:szCs w:val="18"/>
              </w:rPr>
            </w:pPr>
          </w:p>
        </w:tc>
        <w:tc>
          <w:tcPr>
            <w:tcW w:w="164" w:type="pct"/>
          </w:tcPr>
          <w:p w14:paraId="064C32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40B1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0ECEE60" w14:textId="77777777" w:rsidR="003C3C7A" w:rsidRPr="00EF6BDE" w:rsidRDefault="003C3C7A" w:rsidP="00A76766">
            <w:pPr>
              <w:rPr>
                <w:sz w:val="18"/>
                <w:szCs w:val="18"/>
              </w:rPr>
            </w:pPr>
          </w:p>
        </w:tc>
      </w:tr>
      <w:tr w:rsidR="00D334B5" w:rsidRPr="00EF6BDE" w14:paraId="1F0B2784" w14:textId="77777777" w:rsidTr="00494055">
        <w:trPr>
          <w:trHeight w:val="288"/>
        </w:trPr>
        <w:tc>
          <w:tcPr>
            <w:tcW w:w="2713" w:type="pct"/>
            <w:vMerge/>
            <w:vAlign w:val="center"/>
          </w:tcPr>
          <w:p w14:paraId="62D7F482" w14:textId="77777777" w:rsidR="003C3C7A" w:rsidRPr="00EF6BDE" w:rsidRDefault="003C3C7A" w:rsidP="001E2BFC">
            <w:pPr>
              <w:rPr>
                <w:sz w:val="18"/>
                <w:szCs w:val="18"/>
              </w:rPr>
            </w:pPr>
          </w:p>
        </w:tc>
        <w:tc>
          <w:tcPr>
            <w:tcW w:w="164" w:type="pct"/>
          </w:tcPr>
          <w:p w14:paraId="11CC19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EA3B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DFE4788" w14:textId="77777777" w:rsidR="003C3C7A" w:rsidRPr="00EF6BDE" w:rsidRDefault="003C3C7A" w:rsidP="00A76766">
            <w:pPr>
              <w:rPr>
                <w:sz w:val="18"/>
                <w:szCs w:val="18"/>
              </w:rPr>
            </w:pPr>
          </w:p>
        </w:tc>
      </w:tr>
      <w:tr w:rsidR="00D334B5" w:rsidRPr="00EF6BDE" w14:paraId="08F8C308" w14:textId="77777777" w:rsidTr="00494055">
        <w:trPr>
          <w:trHeight w:val="288"/>
        </w:trPr>
        <w:tc>
          <w:tcPr>
            <w:tcW w:w="2713" w:type="pct"/>
            <w:vMerge/>
            <w:tcBorders>
              <w:bottom w:val="single" w:sz="8" w:space="0" w:color="F2F2F2" w:themeColor="background1" w:themeShade="F2"/>
            </w:tcBorders>
            <w:vAlign w:val="center"/>
          </w:tcPr>
          <w:p w14:paraId="09F7B737" w14:textId="77777777" w:rsidR="003C3C7A" w:rsidRPr="00EF6BDE" w:rsidRDefault="003C3C7A" w:rsidP="001E2BFC">
            <w:pPr>
              <w:rPr>
                <w:sz w:val="18"/>
                <w:szCs w:val="18"/>
              </w:rPr>
            </w:pPr>
          </w:p>
        </w:tc>
        <w:tc>
          <w:tcPr>
            <w:tcW w:w="164" w:type="pct"/>
          </w:tcPr>
          <w:p w14:paraId="7F3C7E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D416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979993E" w14:textId="77777777" w:rsidR="003C3C7A" w:rsidRPr="00EF6BDE" w:rsidRDefault="003C3C7A" w:rsidP="00A76766">
            <w:pPr>
              <w:rPr>
                <w:sz w:val="18"/>
                <w:szCs w:val="18"/>
              </w:rPr>
            </w:pPr>
          </w:p>
        </w:tc>
      </w:tr>
      <w:tr w:rsidR="00747B54" w:rsidRPr="00EF6BDE" w14:paraId="697D930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A5EC5C6" w14:textId="77777777" w:rsidR="003C3C7A" w:rsidRPr="00EF6BDE" w:rsidRDefault="003C3C7A" w:rsidP="001E2BFC">
            <w:pPr>
              <w:rPr>
                <w:sz w:val="18"/>
                <w:szCs w:val="18"/>
              </w:rPr>
            </w:pPr>
          </w:p>
        </w:tc>
        <w:tc>
          <w:tcPr>
            <w:tcW w:w="164" w:type="pct"/>
          </w:tcPr>
          <w:p w14:paraId="30D61B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0F4EC9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F249539" w14:textId="77777777" w:rsidR="003C3C7A" w:rsidRPr="00EF6BDE" w:rsidRDefault="003C3C7A" w:rsidP="00A76766">
            <w:pPr>
              <w:rPr>
                <w:sz w:val="18"/>
                <w:szCs w:val="18"/>
              </w:rPr>
            </w:pPr>
          </w:p>
        </w:tc>
      </w:tr>
    </w:tbl>
    <w:p w14:paraId="117E865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84905B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DF417F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4534A24" w14:textId="77777777" w:rsidTr="00E81DB6">
        <w:trPr>
          <w:trHeight w:val="4608"/>
        </w:trPr>
        <w:tc>
          <w:tcPr>
            <w:tcW w:w="5000" w:type="pct"/>
            <w:tcBorders>
              <w:bottom w:val="single" w:sz="4" w:space="0" w:color="FFFFFF" w:themeColor="background1"/>
            </w:tcBorders>
          </w:tcPr>
          <w:p w14:paraId="046D689F" w14:textId="77777777" w:rsidR="003C3C7A" w:rsidRPr="00330468" w:rsidRDefault="003C3C7A" w:rsidP="00330468">
            <w:pPr>
              <w:pStyle w:val="NoSpacing"/>
            </w:pPr>
          </w:p>
        </w:tc>
      </w:tr>
      <w:tr w:rsidR="004105BC" w:rsidRPr="00330468" w14:paraId="318CAC34" w14:textId="77777777" w:rsidTr="00426FD0">
        <w:trPr>
          <w:trHeight w:val="70"/>
        </w:trPr>
        <w:tc>
          <w:tcPr>
            <w:tcW w:w="5000" w:type="pct"/>
            <w:tcBorders>
              <w:top w:val="single" w:sz="4" w:space="0" w:color="FFFFFF" w:themeColor="background1"/>
              <w:bottom w:val="single" w:sz="18" w:space="0" w:color="595959" w:themeColor="text1" w:themeTint="A6"/>
            </w:tcBorders>
          </w:tcPr>
          <w:p w14:paraId="3A5031A0" w14:textId="77777777" w:rsidR="003C3C7A" w:rsidRPr="00330468" w:rsidRDefault="003C3C7A" w:rsidP="00330468">
            <w:pPr>
              <w:pStyle w:val="NoSpacing"/>
            </w:pPr>
          </w:p>
        </w:tc>
      </w:tr>
    </w:tbl>
    <w:p w14:paraId="7CB72200" w14:textId="77777777" w:rsidR="003C3C7A" w:rsidRDefault="003C3C7A" w:rsidP="00F85A1D"/>
    <w:p w14:paraId="18A05569" w14:textId="77777777" w:rsidR="008D1191" w:rsidRDefault="003C3C7A">
      <w:r>
        <w:br w:type="page"/>
      </w:r>
    </w:p>
    <w:p w14:paraId="59F956EA" w14:textId="77777777" w:rsidR="003C3C7A" w:rsidRPr="008939A4" w:rsidRDefault="003C3C7A" w:rsidP="00607997">
      <w:pPr>
        <w:pStyle w:val="Heading2"/>
      </w:pPr>
      <w:r>
        <w:lastRenderedPageBreak/>
        <w:t>Friday, July 10, 2026</w:t>
      </w:r>
    </w:p>
    <w:p w14:paraId="4D882A92" w14:textId="77777777" w:rsidR="003C3C7A" w:rsidRDefault="003C3C7A" w:rsidP="001E0B71">
      <w:pPr>
        <w:pStyle w:val="NoSpacing"/>
        <w:rPr>
          <w:rFonts w:cs="Arial"/>
          <w:color w:val="595959" w:themeColor="text1" w:themeTint="A6"/>
          <w:sz w:val="16"/>
          <w:szCs w:val="16"/>
        </w:rPr>
      </w:pPr>
    </w:p>
    <w:p w14:paraId="7BD5FB8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B1F57B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C75C48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69F07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00505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01724C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2E998F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346728" w14:textId="77777777" w:rsidTr="00D334B5">
        <w:trPr>
          <w:trHeight w:val="288"/>
        </w:trPr>
        <w:tc>
          <w:tcPr>
            <w:tcW w:w="2713" w:type="pct"/>
            <w:vMerge w:val="restart"/>
          </w:tcPr>
          <w:p w14:paraId="3DED3FE7" w14:textId="77777777" w:rsidR="003C3C7A" w:rsidRPr="00EF6BDE" w:rsidRDefault="003C3C7A" w:rsidP="00D334B5">
            <w:pPr>
              <w:rPr>
                <w:sz w:val="18"/>
                <w:szCs w:val="18"/>
              </w:rPr>
            </w:pPr>
          </w:p>
        </w:tc>
        <w:tc>
          <w:tcPr>
            <w:tcW w:w="164" w:type="pct"/>
          </w:tcPr>
          <w:p w14:paraId="51B95E0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F58A0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6147760" w14:textId="77777777" w:rsidR="003C3C7A" w:rsidRPr="00EF6BDE" w:rsidRDefault="003C3C7A" w:rsidP="00A76766">
            <w:pPr>
              <w:rPr>
                <w:sz w:val="18"/>
                <w:szCs w:val="18"/>
              </w:rPr>
            </w:pPr>
          </w:p>
        </w:tc>
      </w:tr>
      <w:tr w:rsidR="00D334B5" w:rsidRPr="00EF6BDE" w14:paraId="4CF36B19" w14:textId="77777777" w:rsidTr="00494055">
        <w:trPr>
          <w:trHeight w:val="288"/>
        </w:trPr>
        <w:tc>
          <w:tcPr>
            <w:tcW w:w="2713" w:type="pct"/>
            <w:vMerge/>
            <w:vAlign w:val="center"/>
          </w:tcPr>
          <w:p w14:paraId="376635BC" w14:textId="77777777" w:rsidR="003C3C7A" w:rsidRPr="00EF6BDE" w:rsidRDefault="003C3C7A" w:rsidP="001E2BFC">
            <w:pPr>
              <w:rPr>
                <w:sz w:val="18"/>
                <w:szCs w:val="18"/>
              </w:rPr>
            </w:pPr>
          </w:p>
        </w:tc>
        <w:tc>
          <w:tcPr>
            <w:tcW w:w="164" w:type="pct"/>
          </w:tcPr>
          <w:p w14:paraId="67283C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AE4D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2DABF8D" w14:textId="77777777" w:rsidR="003C3C7A" w:rsidRPr="00EF6BDE" w:rsidRDefault="003C3C7A" w:rsidP="00A76766">
            <w:pPr>
              <w:rPr>
                <w:sz w:val="18"/>
                <w:szCs w:val="18"/>
              </w:rPr>
            </w:pPr>
          </w:p>
        </w:tc>
      </w:tr>
      <w:tr w:rsidR="00D334B5" w:rsidRPr="00EF6BDE" w14:paraId="0EC01AE9" w14:textId="77777777" w:rsidTr="00494055">
        <w:trPr>
          <w:trHeight w:val="288"/>
        </w:trPr>
        <w:tc>
          <w:tcPr>
            <w:tcW w:w="2713" w:type="pct"/>
            <w:vMerge/>
            <w:vAlign w:val="center"/>
          </w:tcPr>
          <w:p w14:paraId="3160870F" w14:textId="77777777" w:rsidR="003C3C7A" w:rsidRPr="00EF6BDE" w:rsidRDefault="003C3C7A" w:rsidP="001E2BFC">
            <w:pPr>
              <w:rPr>
                <w:sz w:val="18"/>
                <w:szCs w:val="18"/>
              </w:rPr>
            </w:pPr>
          </w:p>
        </w:tc>
        <w:tc>
          <w:tcPr>
            <w:tcW w:w="164" w:type="pct"/>
          </w:tcPr>
          <w:p w14:paraId="5F2A10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F7F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C7B3C2B" w14:textId="77777777" w:rsidR="003C3C7A" w:rsidRPr="00EF6BDE" w:rsidRDefault="003C3C7A" w:rsidP="00A76766">
            <w:pPr>
              <w:rPr>
                <w:sz w:val="18"/>
                <w:szCs w:val="18"/>
              </w:rPr>
            </w:pPr>
          </w:p>
        </w:tc>
      </w:tr>
      <w:tr w:rsidR="00D334B5" w:rsidRPr="00EF6BDE" w14:paraId="6F46C4D5" w14:textId="77777777" w:rsidTr="00494055">
        <w:trPr>
          <w:trHeight w:val="288"/>
        </w:trPr>
        <w:tc>
          <w:tcPr>
            <w:tcW w:w="2713" w:type="pct"/>
            <w:vMerge/>
            <w:vAlign w:val="center"/>
          </w:tcPr>
          <w:p w14:paraId="7AD51596" w14:textId="77777777" w:rsidR="003C3C7A" w:rsidRPr="00EF6BDE" w:rsidRDefault="003C3C7A" w:rsidP="001E2BFC">
            <w:pPr>
              <w:rPr>
                <w:sz w:val="18"/>
                <w:szCs w:val="18"/>
              </w:rPr>
            </w:pPr>
          </w:p>
        </w:tc>
        <w:tc>
          <w:tcPr>
            <w:tcW w:w="164" w:type="pct"/>
          </w:tcPr>
          <w:p w14:paraId="5BAA1D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A4A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F4182E0" w14:textId="77777777" w:rsidR="003C3C7A" w:rsidRPr="00EF6BDE" w:rsidRDefault="003C3C7A" w:rsidP="00A76766">
            <w:pPr>
              <w:rPr>
                <w:sz w:val="18"/>
                <w:szCs w:val="18"/>
              </w:rPr>
            </w:pPr>
          </w:p>
        </w:tc>
      </w:tr>
      <w:tr w:rsidR="00D334B5" w:rsidRPr="00EF6BDE" w14:paraId="5E0B9770" w14:textId="77777777" w:rsidTr="00494055">
        <w:trPr>
          <w:trHeight w:val="288"/>
        </w:trPr>
        <w:tc>
          <w:tcPr>
            <w:tcW w:w="2713" w:type="pct"/>
            <w:vMerge/>
            <w:vAlign w:val="center"/>
          </w:tcPr>
          <w:p w14:paraId="08FA0A15" w14:textId="77777777" w:rsidR="003C3C7A" w:rsidRPr="00EF6BDE" w:rsidRDefault="003C3C7A" w:rsidP="001E2BFC">
            <w:pPr>
              <w:rPr>
                <w:sz w:val="18"/>
                <w:szCs w:val="18"/>
              </w:rPr>
            </w:pPr>
          </w:p>
        </w:tc>
        <w:tc>
          <w:tcPr>
            <w:tcW w:w="164" w:type="pct"/>
          </w:tcPr>
          <w:p w14:paraId="7B616D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C2A3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CFD5751" w14:textId="77777777" w:rsidR="003C3C7A" w:rsidRPr="00EF6BDE" w:rsidRDefault="003C3C7A" w:rsidP="00A76766">
            <w:pPr>
              <w:rPr>
                <w:sz w:val="18"/>
                <w:szCs w:val="18"/>
              </w:rPr>
            </w:pPr>
          </w:p>
        </w:tc>
      </w:tr>
      <w:tr w:rsidR="00D334B5" w:rsidRPr="00EF6BDE" w14:paraId="17BFDBDC" w14:textId="77777777" w:rsidTr="00494055">
        <w:trPr>
          <w:trHeight w:val="288"/>
        </w:trPr>
        <w:tc>
          <w:tcPr>
            <w:tcW w:w="2713" w:type="pct"/>
            <w:vMerge/>
            <w:vAlign w:val="center"/>
          </w:tcPr>
          <w:p w14:paraId="7DBD9BCB" w14:textId="77777777" w:rsidR="003C3C7A" w:rsidRPr="00EF6BDE" w:rsidRDefault="003C3C7A" w:rsidP="001E2BFC">
            <w:pPr>
              <w:rPr>
                <w:sz w:val="18"/>
                <w:szCs w:val="18"/>
              </w:rPr>
            </w:pPr>
          </w:p>
        </w:tc>
        <w:tc>
          <w:tcPr>
            <w:tcW w:w="164" w:type="pct"/>
          </w:tcPr>
          <w:p w14:paraId="6E0EC1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20E2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3A5B93B" w14:textId="77777777" w:rsidR="003C3C7A" w:rsidRPr="00EF6BDE" w:rsidRDefault="003C3C7A" w:rsidP="00A76766">
            <w:pPr>
              <w:rPr>
                <w:sz w:val="18"/>
                <w:szCs w:val="18"/>
              </w:rPr>
            </w:pPr>
          </w:p>
        </w:tc>
      </w:tr>
      <w:tr w:rsidR="00D334B5" w:rsidRPr="00EF6BDE" w14:paraId="413017B0" w14:textId="77777777" w:rsidTr="00494055">
        <w:trPr>
          <w:trHeight w:val="288"/>
        </w:trPr>
        <w:tc>
          <w:tcPr>
            <w:tcW w:w="2713" w:type="pct"/>
            <w:vMerge/>
            <w:vAlign w:val="center"/>
          </w:tcPr>
          <w:p w14:paraId="36624F14" w14:textId="77777777" w:rsidR="003C3C7A" w:rsidRPr="00EF6BDE" w:rsidRDefault="003C3C7A" w:rsidP="001E2BFC">
            <w:pPr>
              <w:rPr>
                <w:sz w:val="18"/>
                <w:szCs w:val="18"/>
              </w:rPr>
            </w:pPr>
          </w:p>
        </w:tc>
        <w:tc>
          <w:tcPr>
            <w:tcW w:w="164" w:type="pct"/>
          </w:tcPr>
          <w:p w14:paraId="748089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15DE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C1087A2" w14:textId="77777777" w:rsidR="003C3C7A" w:rsidRPr="00EF6BDE" w:rsidRDefault="003C3C7A" w:rsidP="00A76766">
            <w:pPr>
              <w:rPr>
                <w:sz w:val="18"/>
                <w:szCs w:val="18"/>
              </w:rPr>
            </w:pPr>
          </w:p>
        </w:tc>
      </w:tr>
      <w:tr w:rsidR="00D334B5" w:rsidRPr="00EF6BDE" w14:paraId="18D94C06" w14:textId="77777777" w:rsidTr="00494055">
        <w:trPr>
          <w:trHeight w:val="288"/>
        </w:trPr>
        <w:tc>
          <w:tcPr>
            <w:tcW w:w="2713" w:type="pct"/>
            <w:vMerge/>
            <w:vAlign w:val="center"/>
          </w:tcPr>
          <w:p w14:paraId="6D099081" w14:textId="77777777" w:rsidR="003C3C7A" w:rsidRPr="00EF6BDE" w:rsidRDefault="003C3C7A" w:rsidP="001E2BFC">
            <w:pPr>
              <w:rPr>
                <w:sz w:val="18"/>
                <w:szCs w:val="18"/>
              </w:rPr>
            </w:pPr>
          </w:p>
        </w:tc>
        <w:tc>
          <w:tcPr>
            <w:tcW w:w="164" w:type="pct"/>
          </w:tcPr>
          <w:p w14:paraId="22F98F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FCB4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BA29FCD" w14:textId="77777777" w:rsidR="003C3C7A" w:rsidRPr="00EF6BDE" w:rsidRDefault="003C3C7A" w:rsidP="00A76766">
            <w:pPr>
              <w:rPr>
                <w:sz w:val="18"/>
                <w:szCs w:val="18"/>
              </w:rPr>
            </w:pPr>
          </w:p>
        </w:tc>
      </w:tr>
      <w:tr w:rsidR="00D334B5" w:rsidRPr="00EF6BDE" w14:paraId="340E47AB" w14:textId="77777777" w:rsidTr="00494055">
        <w:trPr>
          <w:trHeight w:val="288"/>
        </w:trPr>
        <w:tc>
          <w:tcPr>
            <w:tcW w:w="2713" w:type="pct"/>
            <w:vMerge/>
            <w:vAlign w:val="center"/>
          </w:tcPr>
          <w:p w14:paraId="63463FC5" w14:textId="77777777" w:rsidR="003C3C7A" w:rsidRPr="00EF6BDE" w:rsidRDefault="003C3C7A" w:rsidP="001E2BFC">
            <w:pPr>
              <w:rPr>
                <w:sz w:val="18"/>
                <w:szCs w:val="18"/>
              </w:rPr>
            </w:pPr>
          </w:p>
        </w:tc>
        <w:tc>
          <w:tcPr>
            <w:tcW w:w="164" w:type="pct"/>
          </w:tcPr>
          <w:p w14:paraId="19094E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0B8D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72DD340" w14:textId="77777777" w:rsidR="003C3C7A" w:rsidRPr="00EF6BDE" w:rsidRDefault="003C3C7A" w:rsidP="00A76766">
            <w:pPr>
              <w:rPr>
                <w:sz w:val="18"/>
                <w:szCs w:val="18"/>
              </w:rPr>
            </w:pPr>
          </w:p>
        </w:tc>
      </w:tr>
      <w:tr w:rsidR="00D334B5" w:rsidRPr="00EF6BDE" w14:paraId="34631BE3" w14:textId="77777777" w:rsidTr="00494055">
        <w:trPr>
          <w:trHeight w:val="288"/>
        </w:trPr>
        <w:tc>
          <w:tcPr>
            <w:tcW w:w="2713" w:type="pct"/>
            <w:vMerge/>
            <w:vAlign w:val="center"/>
          </w:tcPr>
          <w:p w14:paraId="22E049E8" w14:textId="77777777" w:rsidR="003C3C7A" w:rsidRPr="00EF6BDE" w:rsidRDefault="003C3C7A" w:rsidP="001E2BFC">
            <w:pPr>
              <w:rPr>
                <w:sz w:val="18"/>
                <w:szCs w:val="18"/>
              </w:rPr>
            </w:pPr>
          </w:p>
        </w:tc>
        <w:tc>
          <w:tcPr>
            <w:tcW w:w="164" w:type="pct"/>
          </w:tcPr>
          <w:p w14:paraId="11801A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859C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2DD71C9" w14:textId="77777777" w:rsidR="003C3C7A" w:rsidRPr="00EF6BDE" w:rsidRDefault="003C3C7A" w:rsidP="00A76766">
            <w:pPr>
              <w:rPr>
                <w:sz w:val="18"/>
                <w:szCs w:val="18"/>
              </w:rPr>
            </w:pPr>
          </w:p>
        </w:tc>
      </w:tr>
      <w:tr w:rsidR="00D334B5" w:rsidRPr="00EF6BDE" w14:paraId="18EF9F8B" w14:textId="77777777" w:rsidTr="00494055">
        <w:trPr>
          <w:trHeight w:val="288"/>
        </w:trPr>
        <w:tc>
          <w:tcPr>
            <w:tcW w:w="2713" w:type="pct"/>
            <w:vMerge/>
            <w:vAlign w:val="center"/>
          </w:tcPr>
          <w:p w14:paraId="5931B4A5" w14:textId="77777777" w:rsidR="003C3C7A" w:rsidRPr="00EF6BDE" w:rsidRDefault="003C3C7A" w:rsidP="001E2BFC">
            <w:pPr>
              <w:rPr>
                <w:sz w:val="18"/>
                <w:szCs w:val="18"/>
              </w:rPr>
            </w:pPr>
          </w:p>
        </w:tc>
        <w:tc>
          <w:tcPr>
            <w:tcW w:w="164" w:type="pct"/>
          </w:tcPr>
          <w:p w14:paraId="62EC0E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EEBE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60B41FF" w14:textId="77777777" w:rsidR="003C3C7A" w:rsidRPr="00EF6BDE" w:rsidRDefault="003C3C7A" w:rsidP="00A76766">
            <w:pPr>
              <w:rPr>
                <w:sz w:val="18"/>
                <w:szCs w:val="18"/>
              </w:rPr>
            </w:pPr>
          </w:p>
        </w:tc>
      </w:tr>
      <w:tr w:rsidR="00D334B5" w:rsidRPr="00EF6BDE" w14:paraId="3F448A5A" w14:textId="77777777" w:rsidTr="00494055">
        <w:trPr>
          <w:trHeight w:val="288"/>
        </w:trPr>
        <w:tc>
          <w:tcPr>
            <w:tcW w:w="2713" w:type="pct"/>
            <w:vMerge/>
            <w:vAlign w:val="center"/>
          </w:tcPr>
          <w:p w14:paraId="3BC84B0C" w14:textId="77777777" w:rsidR="003C3C7A" w:rsidRPr="00EF6BDE" w:rsidRDefault="003C3C7A" w:rsidP="001E2BFC">
            <w:pPr>
              <w:rPr>
                <w:sz w:val="18"/>
                <w:szCs w:val="18"/>
              </w:rPr>
            </w:pPr>
          </w:p>
        </w:tc>
        <w:tc>
          <w:tcPr>
            <w:tcW w:w="164" w:type="pct"/>
          </w:tcPr>
          <w:p w14:paraId="0DF3E4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7EA9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308AAA" w14:textId="77777777" w:rsidR="003C3C7A" w:rsidRPr="00EF6BDE" w:rsidRDefault="003C3C7A" w:rsidP="00A76766">
            <w:pPr>
              <w:rPr>
                <w:sz w:val="18"/>
                <w:szCs w:val="18"/>
              </w:rPr>
            </w:pPr>
          </w:p>
        </w:tc>
      </w:tr>
      <w:tr w:rsidR="00D334B5" w:rsidRPr="00EF6BDE" w14:paraId="53BD94BB" w14:textId="77777777" w:rsidTr="00494055">
        <w:trPr>
          <w:trHeight w:val="288"/>
        </w:trPr>
        <w:tc>
          <w:tcPr>
            <w:tcW w:w="2713" w:type="pct"/>
            <w:vMerge/>
            <w:vAlign w:val="center"/>
          </w:tcPr>
          <w:p w14:paraId="437C7C6E" w14:textId="77777777" w:rsidR="003C3C7A" w:rsidRPr="00EF6BDE" w:rsidRDefault="003C3C7A" w:rsidP="001E2BFC">
            <w:pPr>
              <w:rPr>
                <w:sz w:val="18"/>
                <w:szCs w:val="18"/>
              </w:rPr>
            </w:pPr>
          </w:p>
        </w:tc>
        <w:tc>
          <w:tcPr>
            <w:tcW w:w="164" w:type="pct"/>
          </w:tcPr>
          <w:p w14:paraId="19BE6A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10D7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31E8D2" w14:textId="77777777" w:rsidR="003C3C7A" w:rsidRPr="00EF6BDE" w:rsidRDefault="003C3C7A" w:rsidP="00A76766">
            <w:pPr>
              <w:rPr>
                <w:sz w:val="18"/>
                <w:szCs w:val="18"/>
              </w:rPr>
            </w:pPr>
          </w:p>
        </w:tc>
      </w:tr>
      <w:tr w:rsidR="00D334B5" w:rsidRPr="00EF6BDE" w14:paraId="67BF104A" w14:textId="77777777" w:rsidTr="00494055">
        <w:trPr>
          <w:trHeight w:val="288"/>
        </w:trPr>
        <w:tc>
          <w:tcPr>
            <w:tcW w:w="2713" w:type="pct"/>
            <w:vMerge/>
            <w:tcBorders>
              <w:bottom w:val="single" w:sz="8" w:space="0" w:color="F2F2F2" w:themeColor="background1" w:themeShade="F2"/>
            </w:tcBorders>
            <w:vAlign w:val="center"/>
          </w:tcPr>
          <w:p w14:paraId="2AFFBEF9" w14:textId="77777777" w:rsidR="003C3C7A" w:rsidRPr="00EF6BDE" w:rsidRDefault="003C3C7A" w:rsidP="001E2BFC">
            <w:pPr>
              <w:rPr>
                <w:sz w:val="18"/>
                <w:szCs w:val="18"/>
              </w:rPr>
            </w:pPr>
          </w:p>
        </w:tc>
        <w:tc>
          <w:tcPr>
            <w:tcW w:w="164" w:type="pct"/>
          </w:tcPr>
          <w:p w14:paraId="304E25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0777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685D812" w14:textId="77777777" w:rsidR="003C3C7A" w:rsidRPr="00EF6BDE" w:rsidRDefault="003C3C7A" w:rsidP="00A76766">
            <w:pPr>
              <w:rPr>
                <w:sz w:val="18"/>
                <w:szCs w:val="18"/>
              </w:rPr>
            </w:pPr>
          </w:p>
        </w:tc>
      </w:tr>
      <w:tr w:rsidR="00747B54" w:rsidRPr="00EF6BDE" w14:paraId="42DEACC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7E0DA59" w14:textId="77777777" w:rsidR="003C3C7A" w:rsidRPr="00EF6BDE" w:rsidRDefault="003C3C7A" w:rsidP="001E2BFC">
            <w:pPr>
              <w:rPr>
                <w:sz w:val="18"/>
                <w:szCs w:val="18"/>
              </w:rPr>
            </w:pPr>
          </w:p>
        </w:tc>
        <w:tc>
          <w:tcPr>
            <w:tcW w:w="164" w:type="pct"/>
          </w:tcPr>
          <w:p w14:paraId="78255E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CACE9B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08FACA3" w14:textId="77777777" w:rsidR="003C3C7A" w:rsidRPr="00EF6BDE" w:rsidRDefault="003C3C7A" w:rsidP="00A76766">
            <w:pPr>
              <w:rPr>
                <w:sz w:val="18"/>
                <w:szCs w:val="18"/>
              </w:rPr>
            </w:pPr>
          </w:p>
        </w:tc>
      </w:tr>
    </w:tbl>
    <w:p w14:paraId="7398082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5EAEEA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A7E2F5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FB531C0" w14:textId="77777777" w:rsidTr="00E81DB6">
        <w:trPr>
          <w:trHeight w:val="4608"/>
        </w:trPr>
        <w:tc>
          <w:tcPr>
            <w:tcW w:w="5000" w:type="pct"/>
            <w:tcBorders>
              <w:bottom w:val="single" w:sz="4" w:space="0" w:color="FFFFFF" w:themeColor="background1"/>
            </w:tcBorders>
          </w:tcPr>
          <w:p w14:paraId="60D25289" w14:textId="77777777" w:rsidR="003C3C7A" w:rsidRPr="00330468" w:rsidRDefault="003C3C7A" w:rsidP="00330468">
            <w:pPr>
              <w:pStyle w:val="NoSpacing"/>
            </w:pPr>
          </w:p>
        </w:tc>
      </w:tr>
      <w:tr w:rsidR="004105BC" w:rsidRPr="00330468" w14:paraId="4437E165" w14:textId="77777777" w:rsidTr="00426FD0">
        <w:trPr>
          <w:trHeight w:val="70"/>
        </w:trPr>
        <w:tc>
          <w:tcPr>
            <w:tcW w:w="5000" w:type="pct"/>
            <w:tcBorders>
              <w:top w:val="single" w:sz="4" w:space="0" w:color="FFFFFF" w:themeColor="background1"/>
              <w:bottom w:val="single" w:sz="18" w:space="0" w:color="595959" w:themeColor="text1" w:themeTint="A6"/>
            </w:tcBorders>
          </w:tcPr>
          <w:p w14:paraId="654286BD" w14:textId="77777777" w:rsidR="003C3C7A" w:rsidRPr="00330468" w:rsidRDefault="003C3C7A" w:rsidP="00330468">
            <w:pPr>
              <w:pStyle w:val="NoSpacing"/>
            </w:pPr>
          </w:p>
        </w:tc>
      </w:tr>
    </w:tbl>
    <w:p w14:paraId="2ECEA646" w14:textId="77777777" w:rsidR="003C3C7A" w:rsidRDefault="003C3C7A" w:rsidP="00F85A1D"/>
    <w:p w14:paraId="48CDA951" w14:textId="77777777" w:rsidR="008D1191" w:rsidRDefault="003C3C7A">
      <w:r>
        <w:br w:type="page"/>
      </w:r>
    </w:p>
    <w:p w14:paraId="14E552C2" w14:textId="77777777" w:rsidR="003C3C7A" w:rsidRPr="008939A4" w:rsidRDefault="003C3C7A" w:rsidP="00607997">
      <w:pPr>
        <w:pStyle w:val="Heading2"/>
      </w:pPr>
      <w:r>
        <w:lastRenderedPageBreak/>
        <w:t>Saturday, July 11, 2026</w:t>
      </w:r>
    </w:p>
    <w:p w14:paraId="3CA49725" w14:textId="77777777" w:rsidR="003C3C7A" w:rsidRDefault="003C3C7A" w:rsidP="001E0B71">
      <w:pPr>
        <w:pStyle w:val="NoSpacing"/>
        <w:rPr>
          <w:rFonts w:cs="Arial"/>
          <w:color w:val="595959" w:themeColor="text1" w:themeTint="A6"/>
          <w:sz w:val="16"/>
          <w:szCs w:val="16"/>
        </w:rPr>
      </w:pPr>
    </w:p>
    <w:p w14:paraId="114748E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6C46CF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894BED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FBD210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69C45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D9D80E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E6765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E231D1C" w14:textId="77777777" w:rsidTr="00D334B5">
        <w:trPr>
          <w:trHeight w:val="288"/>
        </w:trPr>
        <w:tc>
          <w:tcPr>
            <w:tcW w:w="2713" w:type="pct"/>
            <w:vMerge w:val="restart"/>
          </w:tcPr>
          <w:p w14:paraId="25A95979" w14:textId="77777777" w:rsidR="003C3C7A" w:rsidRPr="00EF6BDE" w:rsidRDefault="003C3C7A" w:rsidP="00D334B5">
            <w:pPr>
              <w:rPr>
                <w:sz w:val="18"/>
                <w:szCs w:val="18"/>
              </w:rPr>
            </w:pPr>
          </w:p>
        </w:tc>
        <w:tc>
          <w:tcPr>
            <w:tcW w:w="164" w:type="pct"/>
          </w:tcPr>
          <w:p w14:paraId="6CDA2C7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8E852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3B1FC26" w14:textId="77777777" w:rsidR="003C3C7A" w:rsidRPr="00EF6BDE" w:rsidRDefault="003C3C7A" w:rsidP="00A76766">
            <w:pPr>
              <w:rPr>
                <w:sz w:val="18"/>
                <w:szCs w:val="18"/>
              </w:rPr>
            </w:pPr>
          </w:p>
        </w:tc>
      </w:tr>
      <w:tr w:rsidR="00D334B5" w:rsidRPr="00EF6BDE" w14:paraId="38D16922" w14:textId="77777777" w:rsidTr="00494055">
        <w:trPr>
          <w:trHeight w:val="288"/>
        </w:trPr>
        <w:tc>
          <w:tcPr>
            <w:tcW w:w="2713" w:type="pct"/>
            <w:vMerge/>
            <w:vAlign w:val="center"/>
          </w:tcPr>
          <w:p w14:paraId="5420BD2C" w14:textId="77777777" w:rsidR="003C3C7A" w:rsidRPr="00EF6BDE" w:rsidRDefault="003C3C7A" w:rsidP="001E2BFC">
            <w:pPr>
              <w:rPr>
                <w:sz w:val="18"/>
                <w:szCs w:val="18"/>
              </w:rPr>
            </w:pPr>
          </w:p>
        </w:tc>
        <w:tc>
          <w:tcPr>
            <w:tcW w:w="164" w:type="pct"/>
          </w:tcPr>
          <w:p w14:paraId="070620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1A58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AC1D33C" w14:textId="77777777" w:rsidR="003C3C7A" w:rsidRPr="00EF6BDE" w:rsidRDefault="003C3C7A" w:rsidP="00A76766">
            <w:pPr>
              <w:rPr>
                <w:sz w:val="18"/>
                <w:szCs w:val="18"/>
              </w:rPr>
            </w:pPr>
          </w:p>
        </w:tc>
      </w:tr>
      <w:tr w:rsidR="00D334B5" w:rsidRPr="00EF6BDE" w14:paraId="1B72E3C3" w14:textId="77777777" w:rsidTr="00494055">
        <w:trPr>
          <w:trHeight w:val="288"/>
        </w:trPr>
        <w:tc>
          <w:tcPr>
            <w:tcW w:w="2713" w:type="pct"/>
            <w:vMerge/>
            <w:vAlign w:val="center"/>
          </w:tcPr>
          <w:p w14:paraId="54BB0A01" w14:textId="77777777" w:rsidR="003C3C7A" w:rsidRPr="00EF6BDE" w:rsidRDefault="003C3C7A" w:rsidP="001E2BFC">
            <w:pPr>
              <w:rPr>
                <w:sz w:val="18"/>
                <w:szCs w:val="18"/>
              </w:rPr>
            </w:pPr>
          </w:p>
        </w:tc>
        <w:tc>
          <w:tcPr>
            <w:tcW w:w="164" w:type="pct"/>
          </w:tcPr>
          <w:p w14:paraId="267B9B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FF22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DED3DF" w14:textId="77777777" w:rsidR="003C3C7A" w:rsidRPr="00EF6BDE" w:rsidRDefault="003C3C7A" w:rsidP="00A76766">
            <w:pPr>
              <w:rPr>
                <w:sz w:val="18"/>
                <w:szCs w:val="18"/>
              </w:rPr>
            </w:pPr>
          </w:p>
        </w:tc>
      </w:tr>
      <w:tr w:rsidR="00D334B5" w:rsidRPr="00EF6BDE" w14:paraId="48FC2BEE" w14:textId="77777777" w:rsidTr="00494055">
        <w:trPr>
          <w:trHeight w:val="288"/>
        </w:trPr>
        <w:tc>
          <w:tcPr>
            <w:tcW w:w="2713" w:type="pct"/>
            <w:vMerge/>
            <w:vAlign w:val="center"/>
          </w:tcPr>
          <w:p w14:paraId="219869D6" w14:textId="77777777" w:rsidR="003C3C7A" w:rsidRPr="00EF6BDE" w:rsidRDefault="003C3C7A" w:rsidP="001E2BFC">
            <w:pPr>
              <w:rPr>
                <w:sz w:val="18"/>
                <w:szCs w:val="18"/>
              </w:rPr>
            </w:pPr>
          </w:p>
        </w:tc>
        <w:tc>
          <w:tcPr>
            <w:tcW w:w="164" w:type="pct"/>
          </w:tcPr>
          <w:p w14:paraId="6F2100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2A50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270B5D2" w14:textId="77777777" w:rsidR="003C3C7A" w:rsidRPr="00EF6BDE" w:rsidRDefault="003C3C7A" w:rsidP="00A76766">
            <w:pPr>
              <w:rPr>
                <w:sz w:val="18"/>
                <w:szCs w:val="18"/>
              </w:rPr>
            </w:pPr>
          </w:p>
        </w:tc>
      </w:tr>
      <w:tr w:rsidR="00D334B5" w:rsidRPr="00EF6BDE" w14:paraId="0A6C6897" w14:textId="77777777" w:rsidTr="00494055">
        <w:trPr>
          <w:trHeight w:val="288"/>
        </w:trPr>
        <w:tc>
          <w:tcPr>
            <w:tcW w:w="2713" w:type="pct"/>
            <w:vMerge/>
            <w:vAlign w:val="center"/>
          </w:tcPr>
          <w:p w14:paraId="0D2E1FDB" w14:textId="77777777" w:rsidR="003C3C7A" w:rsidRPr="00EF6BDE" w:rsidRDefault="003C3C7A" w:rsidP="001E2BFC">
            <w:pPr>
              <w:rPr>
                <w:sz w:val="18"/>
                <w:szCs w:val="18"/>
              </w:rPr>
            </w:pPr>
          </w:p>
        </w:tc>
        <w:tc>
          <w:tcPr>
            <w:tcW w:w="164" w:type="pct"/>
          </w:tcPr>
          <w:p w14:paraId="3D88D8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EA16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068AAC7" w14:textId="77777777" w:rsidR="003C3C7A" w:rsidRPr="00EF6BDE" w:rsidRDefault="003C3C7A" w:rsidP="00A76766">
            <w:pPr>
              <w:rPr>
                <w:sz w:val="18"/>
                <w:szCs w:val="18"/>
              </w:rPr>
            </w:pPr>
          </w:p>
        </w:tc>
      </w:tr>
      <w:tr w:rsidR="00D334B5" w:rsidRPr="00EF6BDE" w14:paraId="2271F54C" w14:textId="77777777" w:rsidTr="00494055">
        <w:trPr>
          <w:trHeight w:val="288"/>
        </w:trPr>
        <w:tc>
          <w:tcPr>
            <w:tcW w:w="2713" w:type="pct"/>
            <w:vMerge/>
            <w:vAlign w:val="center"/>
          </w:tcPr>
          <w:p w14:paraId="7BF52997" w14:textId="77777777" w:rsidR="003C3C7A" w:rsidRPr="00EF6BDE" w:rsidRDefault="003C3C7A" w:rsidP="001E2BFC">
            <w:pPr>
              <w:rPr>
                <w:sz w:val="18"/>
                <w:szCs w:val="18"/>
              </w:rPr>
            </w:pPr>
          </w:p>
        </w:tc>
        <w:tc>
          <w:tcPr>
            <w:tcW w:w="164" w:type="pct"/>
          </w:tcPr>
          <w:p w14:paraId="074983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4CC3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DEE8505" w14:textId="77777777" w:rsidR="003C3C7A" w:rsidRPr="00EF6BDE" w:rsidRDefault="003C3C7A" w:rsidP="00A76766">
            <w:pPr>
              <w:rPr>
                <w:sz w:val="18"/>
                <w:szCs w:val="18"/>
              </w:rPr>
            </w:pPr>
          </w:p>
        </w:tc>
      </w:tr>
      <w:tr w:rsidR="00D334B5" w:rsidRPr="00EF6BDE" w14:paraId="380EC641" w14:textId="77777777" w:rsidTr="00494055">
        <w:trPr>
          <w:trHeight w:val="288"/>
        </w:trPr>
        <w:tc>
          <w:tcPr>
            <w:tcW w:w="2713" w:type="pct"/>
            <w:vMerge/>
            <w:vAlign w:val="center"/>
          </w:tcPr>
          <w:p w14:paraId="08DC2E58" w14:textId="77777777" w:rsidR="003C3C7A" w:rsidRPr="00EF6BDE" w:rsidRDefault="003C3C7A" w:rsidP="001E2BFC">
            <w:pPr>
              <w:rPr>
                <w:sz w:val="18"/>
                <w:szCs w:val="18"/>
              </w:rPr>
            </w:pPr>
          </w:p>
        </w:tc>
        <w:tc>
          <w:tcPr>
            <w:tcW w:w="164" w:type="pct"/>
          </w:tcPr>
          <w:p w14:paraId="01EA8F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868D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AF5F041" w14:textId="77777777" w:rsidR="003C3C7A" w:rsidRPr="00EF6BDE" w:rsidRDefault="003C3C7A" w:rsidP="00A76766">
            <w:pPr>
              <w:rPr>
                <w:sz w:val="18"/>
                <w:szCs w:val="18"/>
              </w:rPr>
            </w:pPr>
          </w:p>
        </w:tc>
      </w:tr>
      <w:tr w:rsidR="00D334B5" w:rsidRPr="00EF6BDE" w14:paraId="1BF79CE5" w14:textId="77777777" w:rsidTr="00494055">
        <w:trPr>
          <w:trHeight w:val="288"/>
        </w:trPr>
        <w:tc>
          <w:tcPr>
            <w:tcW w:w="2713" w:type="pct"/>
            <w:vMerge/>
            <w:vAlign w:val="center"/>
          </w:tcPr>
          <w:p w14:paraId="29D880E2" w14:textId="77777777" w:rsidR="003C3C7A" w:rsidRPr="00EF6BDE" w:rsidRDefault="003C3C7A" w:rsidP="001E2BFC">
            <w:pPr>
              <w:rPr>
                <w:sz w:val="18"/>
                <w:szCs w:val="18"/>
              </w:rPr>
            </w:pPr>
          </w:p>
        </w:tc>
        <w:tc>
          <w:tcPr>
            <w:tcW w:w="164" w:type="pct"/>
          </w:tcPr>
          <w:p w14:paraId="71D52C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20BD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5175A7E" w14:textId="77777777" w:rsidR="003C3C7A" w:rsidRPr="00EF6BDE" w:rsidRDefault="003C3C7A" w:rsidP="00A76766">
            <w:pPr>
              <w:rPr>
                <w:sz w:val="18"/>
                <w:szCs w:val="18"/>
              </w:rPr>
            </w:pPr>
          </w:p>
        </w:tc>
      </w:tr>
      <w:tr w:rsidR="00D334B5" w:rsidRPr="00EF6BDE" w14:paraId="47B0A551" w14:textId="77777777" w:rsidTr="00494055">
        <w:trPr>
          <w:trHeight w:val="288"/>
        </w:trPr>
        <w:tc>
          <w:tcPr>
            <w:tcW w:w="2713" w:type="pct"/>
            <w:vMerge/>
            <w:vAlign w:val="center"/>
          </w:tcPr>
          <w:p w14:paraId="054AC01B" w14:textId="77777777" w:rsidR="003C3C7A" w:rsidRPr="00EF6BDE" w:rsidRDefault="003C3C7A" w:rsidP="001E2BFC">
            <w:pPr>
              <w:rPr>
                <w:sz w:val="18"/>
                <w:szCs w:val="18"/>
              </w:rPr>
            </w:pPr>
          </w:p>
        </w:tc>
        <w:tc>
          <w:tcPr>
            <w:tcW w:w="164" w:type="pct"/>
          </w:tcPr>
          <w:p w14:paraId="1FB887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25B7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301D0B7" w14:textId="77777777" w:rsidR="003C3C7A" w:rsidRPr="00EF6BDE" w:rsidRDefault="003C3C7A" w:rsidP="00A76766">
            <w:pPr>
              <w:rPr>
                <w:sz w:val="18"/>
                <w:szCs w:val="18"/>
              </w:rPr>
            </w:pPr>
          </w:p>
        </w:tc>
      </w:tr>
      <w:tr w:rsidR="00D334B5" w:rsidRPr="00EF6BDE" w14:paraId="21F3AA2F" w14:textId="77777777" w:rsidTr="00494055">
        <w:trPr>
          <w:trHeight w:val="288"/>
        </w:trPr>
        <w:tc>
          <w:tcPr>
            <w:tcW w:w="2713" w:type="pct"/>
            <w:vMerge/>
            <w:vAlign w:val="center"/>
          </w:tcPr>
          <w:p w14:paraId="5EC2EE0A" w14:textId="77777777" w:rsidR="003C3C7A" w:rsidRPr="00EF6BDE" w:rsidRDefault="003C3C7A" w:rsidP="001E2BFC">
            <w:pPr>
              <w:rPr>
                <w:sz w:val="18"/>
                <w:szCs w:val="18"/>
              </w:rPr>
            </w:pPr>
          </w:p>
        </w:tc>
        <w:tc>
          <w:tcPr>
            <w:tcW w:w="164" w:type="pct"/>
          </w:tcPr>
          <w:p w14:paraId="7732D8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B296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2481253" w14:textId="77777777" w:rsidR="003C3C7A" w:rsidRPr="00EF6BDE" w:rsidRDefault="003C3C7A" w:rsidP="00A76766">
            <w:pPr>
              <w:rPr>
                <w:sz w:val="18"/>
                <w:szCs w:val="18"/>
              </w:rPr>
            </w:pPr>
          </w:p>
        </w:tc>
      </w:tr>
      <w:tr w:rsidR="00D334B5" w:rsidRPr="00EF6BDE" w14:paraId="1608179C" w14:textId="77777777" w:rsidTr="00494055">
        <w:trPr>
          <w:trHeight w:val="288"/>
        </w:trPr>
        <w:tc>
          <w:tcPr>
            <w:tcW w:w="2713" w:type="pct"/>
            <w:vMerge/>
            <w:vAlign w:val="center"/>
          </w:tcPr>
          <w:p w14:paraId="1BD4911D" w14:textId="77777777" w:rsidR="003C3C7A" w:rsidRPr="00EF6BDE" w:rsidRDefault="003C3C7A" w:rsidP="001E2BFC">
            <w:pPr>
              <w:rPr>
                <w:sz w:val="18"/>
                <w:szCs w:val="18"/>
              </w:rPr>
            </w:pPr>
          </w:p>
        </w:tc>
        <w:tc>
          <w:tcPr>
            <w:tcW w:w="164" w:type="pct"/>
          </w:tcPr>
          <w:p w14:paraId="44CFCD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0476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D4B1F9A" w14:textId="77777777" w:rsidR="003C3C7A" w:rsidRPr="00EF6BDE" w:rsidRDefault="003C3C7A" w:rsidP="00A76766">
            <w:pPr>
              <w:rPr>
                <w:sz w:val="18"/>
                <w:szCs w:val="18"/>
              </w:rPr>
            </w:pPr>
          </w:p>
        </w:tc>
      </w:tr>
      <w:tr w:rsidR="00D334B5" w:rsidRPr="00EF6BDE" w14:paraId="722AEA98" w14:textId="77777777" w:rsidTr="00494055">
        <w:trPr>
          <w:trHeight w:val="288"/>
        </w:trPr>
        <w:tc>
          <w:tcPr>
            <w:tcW w:w="2713" w:type="pct"/>
            <w:vMerge/>
            <w:vAlign w:val="center"/>
          </w:tcPr>
          <w:p w14:paraId="4F7E8C25" w14:textId="77777777" w:rsidR="003C3C7A" w:rsidRPr="00EF6BDE" w:rsidRDefault="003C3C7A" w:rsidP="001E2BFC">
            <w:pPr>
              <w:rPr>
                <w:sz w:val="18"/>
                <w:szCs w:val="18"/>
              </w:rPr>
            </w:pPr>
          </w:p>
        </w:tc>
        <w:tc>
          <w:tcPr>
            <w:tcW w:w="164" w:type="pct"/>
          </w:tcPr>
          <w:p w14:paraId="44D344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F4F3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2A55D1" w14:textId="77777777" w:rsidR="003C3C7A" w:rsidRPr="00EF6BDE" w:rsidRDefault="003C3C7A" w:rsidP="00A76766">
            <w:pPr>
              <w:rPr>
                <w:sz w:val="18"/>
                <w:szCs w:val="18"/>
              </w:rPr>
            </w:pPr>
          </w:p>
        </w:tc>
      </w:tr>
      <w:tr w:rsidR="00D334B5" w:rsidRPr="00EF6BDE" w14:paraId="15EDF304" w14:textId="77777777" w:rsidTr="00494055">
        <w:trPr>
          <w:trHeight w:val="288"/>
        </w:trPr>
        <w:tc>
          <w:tcPr>
            <w:tcW w:w="2713" w:type="pct"/>
            <w:vMerge/>
            <w:vAlign w:val="center"/>
          </w:tcPr>
          <w:p w14:paraId="7376C7D8" w14:textId="77777777" w:rsidR="003C3C7A" w:rsidRPr="00EF6BDE" w:rsidRDefault="003C3C7A" w:rsidP="001E2BFC">
            <w:pPr>
              <w:rPr>
                <w:sz w:val="18"/>
                <w:szCs w:val="18"/>
              </w:rPr>
            </w:pPr>
          </w:p>
        </w:tc>
        <w:tc>
          <w:tcPr>
            <w:tcW w:w="164" w:type="pct"/>
          </w:tcPr>
          <w:p w14:paraId="2EDDA8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9ABF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39FD653" w14:textId="77777777" w:rsidR="003C3C7A" w:rsidRPr="00EF6BDE" w:rsidRDefault="003C3C7A" w:rsidP="00A76766">
            <w:pPr>
              <w:rPr>
                <w:sz w:val="18"/>
                <w:szCs w:val="18"/>
              </w:rPr>
            </w:pPr>
          </w:p>
        </w:tc>
      </w:tr>
      <w:tr w:rsidR="00D334B5" w:rsidRPr="00EF6BDE" w14:paraId="3562B55A" w14:textId="77777777" w:rsidTr="00494055">
        <w:trPr>
          <w:trHeight w:val="288"/>
        </w:trPr>
        <w:tc>
          <w:tcPr>
            <w:tcW w:w="2713" w:type="pct"/>
            <w:vMerge/>
            <w:tcBorders>
              <w:bottom w:val="single" w:sz="8" w:space="0" w:color="F2F2F2" w:themeColor="background1" w:themeShade="F2"/>
            </w:tcBorders>
            <w:vAlign w:val="center"/>
          </w:tcPr>
          <w:p w14:paraId="64909128" w14:textId="77777777" w:rsidR="003C3C7A" w:rsidRPr="00EF6BDE" w:rsidRDefault="003C3C7A" w:rsidP="001E2BFC">
            <w:pPr>
              <w:rPr>
                <w:sz w:val="18"/>
                <w:szCs w:val="18"/>
              </w:rPr>
            </w:pPr>
          </w:p>
        </w:tc>
        <w:tc>
          <w:tcPr>
            <w:tcW w:w="164" w:type="pct"/>
          </w:tcPr>
          <w:p w14:paraId="191D87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F41A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BB477BF" w14:textId="77777777" w:rsidR="003C3C7A" w:rsidRPr="00EF6BDE" w:rsidRDefault="003C3C7A" w:rsidP="00A76766">
            <w:pPr>
              <w:rPr>
                <w:sz w:val="18"/>
                <w:szCs w:val="18"/>
              </w:rPr>
            </w:pPr>
          </w:p>
        </w:tc>
      </w:tr>
      <w:tr w:rsidR="00747B54" w:rsidRPr="00EF6BDE" w14:paraId="3D81524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6D404CE" w14:textId="77777777" w:rsidR="003C3C7A" w:rsidRPr="00EF6BDE" w:rsidRDefault="003C3C7A" w:rsidP="001E2BFC">
            <w:pPr>
              <w:rPr>
                <w:sz w:val="18"/>
                <w:szCs w:val="18"/>
              </w:rPr>
            </w:pPr>
          </w:p>
        </w:tc>
        <w:tc>
          <w:tcPr>
            <w:tcW w:w="164" w:type="pct"/>
          </w:tcPr>
          <w:p w14:paraId="2EC914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32EC3C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4196695" w14:textId="77777777" w:rsidR="003C3C7A" w:rsidRPr="00EF6BDE" w:rsidRDefault="003C3C7A" w:rsidP="00A76766">
            <w:pPr>
              <w:rPr>
                <w:sz w:val="18"/>
                <w:szCs w:val="18"/>
              </w:rPr>
            </w:pPr>
          </w:p>
        </w:tc>
      </w:tr>
    </w:tbl>
    <w:p w14:paraId="253F043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4CA83D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D91FE0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7A47BB8" w14:textId="77777777" w:rsidTr="00E81DB6">
        <w:trPr>
          <w:trHeight w:val="4608"/>
        </w:trPr>
        <w:tc>
          <w:tcPr>
            <w:tcW w:w="5000" w:type="pct"/>
            <w:tcBorders>
              <w:bottom w:val="single" w:sz="4" w:space="0" w:color="FFFFFF" w:themeColor="background1"/>
            </w:tcBorders>
          </w:tcPr>
          <w:p w14:paraId="4831C021" w14:textId="77777777" w:rsidR="003C3C7A" w:rsidRPr="00330468" w:rsidRDefault="003C3C7A" w:rsidP="00330468">
            <w:pPr>
              <w:pStyle w:val="NoSpacing"/>
            </w:pPr>
          </w:p>
        </w:tc>
      </w:tr>
      <w:tr w:rsidR="004105BC" w:rsidRPr="00330468" w14:paraId="5B4AEBD5" w14:textId="77777777" w:rsidTr="00426FD0">
        <w:trPr>
          <w:trHeight w:val="70"/>
        </w:trPr>
        <w:tc>
          <w:tcPr>
            <w:tcW w:w="5000" w:type="pct"/>
            <w:tcBorders>
              <w:top w:val="single" w:sz="4" w:space="0" w:color="FFFFFF" w:themeColor="background1"/>
              <w:bottom w:val="single" w:sz="18" w:space="0" w:color="595959" w:themeColor="text1" w:themeTint="A6"/>
            </w:tcBorders>
          </w:tcPr>
          <w:p w14:paraId="3C2B117E" w14:textId="77777777" w:rsidR="003C3C7A" w:rsidRPr="00330468" w:rsidRDefault="003C3C7A" w:rsidP="00330468">
            <w:pPr>
              <w:pStyle w:val="NoSpacing"/>
            </w:pPr>
          </w:p>
        </w:tc>
      </w:tr>
    </w:tbl>
    <w:p w14:paraId="64463B25" w14:textId="77777777" w:rsidR="003C3C7A" w:rsidRDefault="003C3C7A" w:rsidP="00F85A1D"/>
    <w:p w14:paraId="7557E270" w14:textId="77777777" w:rsidR="008D1191" w:rsidRDefault="003C3C7A">
      <w:r>
        <w:br w:type="page"/>
      </w:r>
    </w:p>
    <w:p w14:paraId="4796E763" w14:textId="77777777" w:rsidR="003C3C7A" w:rsidRPr="008939A4" w:rsidRDefault="003C3C7A" w:rsidP="00607997">
      <w:pPr>
        <w:pStyle w:val="Heading2"/>
      </w:pPr>
      <w:r>
        <w:lastRenderedPageBreak/>
        <w:t>Sunday, July 12, 2026</w:t>
      </w:r>
    </w:p>
    <w:p w14:paraId="03378ED2" w14:textId="77777777" w:rsidR="003C3C7A" w:rsidRDefault="003C3C7A" w:rsidP="001E0B71">
      <w:pPr>
        <w:pStyle w:val="NoSpacing"/>
        <w:rPr>
          <w:rFonts w:cs="Arial"/>
          <w:color w:val="595959" w:themeColor="text1" w:themeTint="A6"/>
          <w:sz w:val="16"/>
          <w:szCs w:val="16"/>
        </w:rPr>
      </w:pPr>
    </w:p>
    <w:p w14:paraId="056EB73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377001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74C282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D5FE0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FAE422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2C528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E6604E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75AF6B0" w14:textId="77777777" w:rsidTr="00D334B5">
        <w:trPr>
          <w:trHeight w:val="288"/>
        </w:trPr>
        <w:tc>
          <w:tcPr>
            <w:tcW w:w="2713" w:type="pct"/>
            <w:vMerge w:val="restart"/>
          </w:tcPr>
          <w:p w14:paraId="4E7FED79" w14:textId="77777777" w:rsidR="003C3C7A" w:rsidRPr="00EF6BDE" w:rsidRDefault="003C3C7A" w:rsidP="00D334B5">
            <w:pPr>
              <w:rPr>
                <w:sz w:val="18"/>
                <w:szCs w:val="18"/>
              </w:rPr>
            </w:pPr>
          </w:p>
        </w:tc>
        <w:tc>
          <w:tcPr>
            <w:tcW w:w="164" w:type="pct"/>
          </w:tcPr>
          <w:p w14:paraId="1CC6100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560B0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94F040C" w14:textId="77777777" w:rsidR="003C3C7A" w:rsidRPr="00EF6BDE" w:rsidRDefault="003C3C7A" w:rsidP="00A76766">
            <w:pPr>
              <w:rPr>
                <w:sz w:val="18"/>
                <w:szCs w:val="18"/>
              </w:rPr>
            </w:pPr>
          </w:p>
        </w:tc>
      </w:tr>
      <w:tr w:rsidR="00D334B5" w:rsidRPr="00EF6BDE" w14:paraId="4842C891" w14:textId="77777777" w:rsidTr="00494055">
        <w:trPr>
          <w:trHeight w:val="288"/>
        </w:trPr>
        <w:tc>
          <w:tcPr>
            <w:tcW w:w="2713" w:type="pct"/>
            <w:vMerge/>
            <w:vAlign w:val="center"/>
          </w:tcPr>
          <w:p w14:paraId="47B66580" w14:textId="77777777" w:rsidR="003C3C7A" w:rsidRPr="00EF6BDE" w:rsidRDefault="003C3C7A" w:rsidP="001E2BFC">
            <w:pPr>
              <w:rPr>
                <w:sz w:val="18"/>
                <w:szCs w:val="18"/>
              </w:rPr>
            </w:pPr>
          </w:p>
        </w:tc>
        <w:tc>
          <w:tcPr>
            <w:tcW w:w="164" w:type="pct"/>
          </w:tcPr>
          <w:p w14:paraId="3B60B5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916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B50726F" w14:textId="77777777" w:rsidR="003C3C7A" w:rsidRPr="00EF6BDE" w:rsidRDefault="003C3C7A" w:rsidP="00A76766">
            <w:pPr>
              <w:rPr>
                <w:sz w:val="18"/>
                <w:szCs w:val="18"/>
              </w:rPr>
            </w:pPr>
          </w:p>
        </w:tc>
      </w:tr>
      <w:tr w:rsidR="00D334B5" w:rsidRPr="00EF6BDE" w14:paraId="4914A5D8" w14:textId="77777777" w:rsidTr="00494055">
        <w:trPr>
          <w:trHeight w:val="288"/>
        </w:trPr>
        <w:tc>
          <w:tcPr>
            <w:tcW w:w="2713" w:type="pct"/>
            <w:vMerge/>
            <w:vAlign w:val="center"/>
          </w:tcPr>
          <w:p w14:paraId="45153E03" w14:textId="77777777" w:rsidR="003C3C7A" w:rsidRPr="00EF6BDE" w:rsidRDefault="003C3C7A" w:rsidP="001E2BFC">
            <w:pPr>
              <w:rPr>
                <w:sz w:val="18"/>
                <w:szCs w:val="18"/>
              </w:rPr>
            </w:pPr>
          </w:p>
        </w:tc>
        <w:tc>
          <w:tcPr>
            <w:tcW w:w="164" w:type="pct"/>
          </w:tcPr>
          <w:p w14:paraId="5AF8E3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ACA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A0CE3C" w14:textId="77777777" w:rsidR="003C3C7A" w:rsidRPr="00EF6BDE" w:rsidRDefault="003C3C7A" w:rsidP="00A76766">
            <w:pPr>
              <w:rPr>
                <w:sz w:val="18"/>
                <w:szCs w:val="18"/>
              </w:rPr>
            </w:pPr>
          </w:p>
        </w:tc>
      </w:tr>
      <w:tr w:rsidR="00D334B5" w:rsidRPr="00EF6BDE" w14:paraId="33433AA3" w14:textId="77777777" w:rsidTr="00494055">
        <w:trPr>
          <w:trHeight w:val="288"/>
        </w:trPr>
        <w:tc>
          <w:tcPr>
            <w:tcW w:w="2713" w:type="pct"/>
            <w:vMerge/>
            <w:vAlign w:val="center"/>
          </w:tcPr>
          <w:p w14:paraId="382B2556" w14:textId="77777777" w:rsidR="003C3C7A" w:rsidRPr="00EF6BDE" w:rsidRDefault="003C3C7A" w:rsidP="001E2BFC">
            <w:pPr>
              <w:rPr>
                <w:sz w:val="18"/>
                <w:szCs w:val="18"/>
              </w:rPr>
            </w:pPr>
          </w:p>
        </w:tc>
        <w:tc>
          <w:tcPr>
            <w:tcW w:w="164" w:type="pct"/>
          </w:tcPr>
          <w:p w14:paraId="6A4434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9462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89B2766" w14:textId="77777777" w:rsidR="003C3C7A" w:rsidRPr="00EF6BDE" w:rsidRDefault="003C3C7A" w:rsidP="00A76766">
            <w:pPr>
              <w:rPr>
                <w:sz w:val="18"/>
                <w:szCs w:val="18"/>
              </w:rPr>
            </w:pPr>
          </w:p>
        </w:tc>
      </w:tr>
      <w:tr w:rsidR="00D334B5" w:rsidRPr="00EF6BDE" w14:paraId="27DC130E" w14:textId="77777777" w:rsidTr="00494055">
        <w:trPr>
          <w:trHeight w:val="288"/>
        </w:trPr>
        <w:tc>
          <w:tcPr>
            <w:tcW w:w="2713" w:type="pct"/>
            <w:vMerge/>
            <w:vAlign w:val="center"/>
          </w:tcPr>
          <w:p w14:paraId="352D5D1A" w14:textId="77777777" w:rsidR="003C3C7A" w:rsidRPr="00EF6BDE" w:rsidRDefault="003C3C7A" w:rsidP="001E2BFC">
            <w:pPr>
              <w:rPr>
                <w:sz w:val="18"/>
                <w:szCs w:val="18"/>
              </w:rPr>
            </w:pPr>
          </w:p>
        </w:tc>
        <w:tc>
          <w:tcPr>
            <w:tcW w:w="164" w:type="pct"/>
          </w:tcPr>
          <w:p w14:paraId="285978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B24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45D3D4" w14:textId="77777777" w:rsidR="003C3C7A" w:rsidRPr="00EF6BDE" w:rsidRDefault="003C3C7A" w:rsidP="00A76766">
            <w:pPr>
              <w:rPr>
                <w:sz w:val="18"/>
                <w:szCs w:val="18"/>
              </w:rPr>
            </w:pPr>
          </w:p>
        </w:tc>
      </w:tr>
      <w:tr w:rsidR="00D334B5" w:rsidRPr="00EF6BDE" w14:paraId="5E9A422F" w14:textId="77777777" w:rsidTr="00494055">
        <w:trPr>
          <w:trHeight w:val="288"/>
        </w:trPr>
        <w:tc>
          <w:tcPr>
            <w:tcW w:w="2713" w:type="pct"/>
            <w:vMerge/>
            <w:vAlign w:val="center"/>
          </w:tcPr>
          <w:p w14:paraId="40D3CBEA" w14:textId="77777777" w:rsidR="003C3C7A" w:rsidRPr="00EF6BDE" w:rsidRDefault="003C3C7A" w:rsidP="001E2BFC">
            <w:pPr>
              <w:rPr>
                <w:sz w:val="18"/>
                <w:szCs w:val="18"/>
              </w:rPr>
            </w:pPr>
          </w:p>
        </w:tc>
        <w:tc>
          <w:tcPr>
            <w:tcW w:w="164" w:type="pct"/>
          </w:tcPr>
          <w:p w14:paraId="1842A2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7247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E2A0F4F" w14:textId="77777777" w:rsidR="003C3C7A" w:rsidRPr="00EF6BDE" w:rsidRDefault="003C3C7A" w:rsidP="00A76766">
            <w:pPr>
              <w:rPr>
                <w:sz w:val="18"/>
                <w:szCs w:val="18"/>
              </w:rPr>
            </w:pPr>
          </w:p>
        </w:tc>
      </w:tr>
      <w:tr w:rsidR="00D334B5" w:rsidRPr="00EF6BDE" w14:paraId="01551880" w14:textId="77777777" w:rsidTr="00494055">
        <w:trPr>
          <w:trHeight w:val="288"/>
        </w:trPr>
        <w:tc>
          <w:tcPr>
            <w:tcW w:w="2713" w:type="pct"/>
            <w:vMerge/>
            <w:vAlign w:val="center"/>
          </w:tcPr>
          <w:p w14:paraId="5EE9E1E9" w14:textId="77777777" w:rsidR="003C3C7A" w:rsidRPr="00EF6BDE" w:rsidRDefault="003C3C7A" w:rsidP="001E2BFC">
            <w:pPr>
              <w:rPr>
                <w:sz w:val="18"/>
                <w:szCs w:val="18"/>
              </w:rPr>
            </w:pPr>
          </w:p>
        </w:tc>
        <w:tc>
          <w:tcPr>
            <w:tcW w:w="164" w:type="pct"/>
          </w:tcPr>
          <w:p w14:paraId="4D8C83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9DE0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DAFEE49" w14:textId="77777777" w:rsidR="003C3C7A" w:rsidRPr="00EF6BDE" w:rsidRDefault="003C3C7A" w:rsidP="00A76766">
            <w:pPr>
              <w:rPr>
                <w:sz w:val="18"/>
                <w:szCs w:val="18"/>
              </w:rPr>
            </w:pPr>
          </w:p>
        </w:tc>
      </w:tr>
      <w:tr w:rsidR="00D334B5" w:rsidRPr="00EF6BDE" w14:paraId="42A9392B" w14:textId="77777777" w:rsidTr="00494055">
        <w:trPr>
          <w:trHeight w:val="288"/>
        </w:trPr>
        <w:tc>
          <w:tcPr>
            <w:tcW w:w="2713" w:type="pct"/>
            <w:vMerge/>
            <w:vAlign w:val="center"/>
          </w:tcPr>
          <w:p w14:paraId="38999FE5" w14:textId="77777777" w:rsidR="003C3C7A" w:rsidRPr="00EF6BDE" w:rsidRDefault="003C3C7A" w:rsidP="001E2BFC">
            <w:pPr>
              <w:rPr>
                <w:sz w:val="18"/>
                <w:szCs w:val="18"/>
              </w:rPr>
            </w:pPr>
          </w:p>
        </w:tc>
        <w:tc>
          <w:tcPr>
            <w:tcW w:w="164" w:type="pct"/>
          </w:tcPr>
          <w:p w14:paraId="7897F3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CBC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CB19CB" w14:textId="77777777" w:rsidR="003C3C7A" w:rsidRPr="00EF6BDE" w:rsidRDefault="003C3C7A" w:rsidP="00A76766">
            <w:pPr>
              <w:rPr>
                <w:sz w:val="18"/>
                <w:szCs w:val="18"/>
              </w:rPr>
            </w:pPr>
          </w:p>
        </w:tc>
      </w:tr>
      <w:tr w:rsidR="00D334B5" w:rsidRPr="00EF6BDE" w14:paraId="66BCD37D" w14:textId="77777777" w:rsidTr="00494055">
        <w:trPr>
          <w:trHeight w:val="288"/>
        </w:trPr>
        <w:tc>
          <w:tcPr>
            <w:tcW w:w="2713" w:type="pct"/>
            <w:vMerge/>
            <w:vAlign w:val="center"/>
          </w:tcPr>
          <w:p w14:paraId="7102F7D7" w14:textId="77777777" w:rsidR="003C3C7A" w:rsidRPr="00EF6BDE" w:rsidRDefault="003C3C7A" w:rsidP="001E2BFC">
            <w:pPr>
              <w:rPr>
                <w:sz w:val="18"/>
                <w:szCs w:val="18"/>
              </w:rPr>
            </w:pPr>
          </w:p>
        </w:tc>
        <w:tc>
          <w:tcPr>
            <w:tcW w:w="164" w:type="pct"/>
          </w:tcPr>
          <w:p w14:paraId="19EAEF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EF76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1954675" w14:textId="77777777" w:rsidR="003C3C7A" w:rsidRPr="00EF6BDE" w:rsidRDefault="003C3C7A" w:rsidP="00A76766">
            <w:pPr>
              <w:rPr>
                <w:sz w:val="18"/>
                <w:szCs w:val="18"/>
              </w:rPr>
            </w:pPr>
          </w:p>
        </w:tc>
      </w:tr>
      <w:tr w:rsidR="00D334B5" w:rsidRPr="00EF6BDE" w14:paraId="6606DA6F" w14:textId="77777777" w:rsidTr="00494055">
        <w:trPr>
          <w:trHeight w:val="288"/>
        </w:trPr>
        <w:tc>
          <w:tcPr>
            <w:tcW w:w="2713" w:type="pct"/>
            <w:vMerge/>
            <w:vAlign w:val="center"/>
          </w:tcPr>
          <w:p w14:paraId="750A4C35" w14:textId="77777777" w:rsidR="003C3C7A" w:rsidRPr="00EF6BDE" w:rsidRDefault="003C3C7A" w:rsidP="001E2BFC">
            <w:pPr>
              <w:rPr>
                <w:sz w:val="18"/>
                <w:szCs w:val="18"/>
              </w:rPr>
            </w:pPr>
          </w:p>
        </w:tc>
        <w:tc>
          <w:tcPr>
            <w:tcW w:w="164" w:type="pct"/>
          </w:tcPr>
          <w:p w14:paraId="271A79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AF35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5B403EA" w14:textId="77777777" w:rsidR="003C3C7A" w:rsidRPr="00EF6BDE" w:rsidRDefault="003C3C7A" w:rsidP="00A76766">
            <w:pPr>
              <w:rPr>
                <w:sz w:val="18"/>
                <w:szCs w:val="18"/>
              </w:rPr>
            </w:pPr>
          </w:p>
        </w:tc>
      </w:tr>
      <w:tr w:rsidR="00D334B5" w:rsidRPr="00EF6BDE" w14:paraId="0F948E1D" w14:textId="77777777" w:rsidTr="00494055">
        <w:trPr>
          <w:trHeight w:val="288"/>
        </w:trPr>
        <w:tc>
          <w:tcPr>
            <w:tcW w:w="2713" w:type="pct"/>
            <w:vMerge/>
            <w:vAlign w:val="center"/>
          </w:tcPr>
          <w:p w14:paraId="2FF6B788" w14:textId="77777777" w:rsidR="003C3C7A" w:rsidRPr="00EF6BDE" w:rsidRDefault="003C3C7A" w:rsidP="001E2BFC">
            <w:pPr>
              <w:rPr>
                <w:sz w:val="18"/>
                <w:szCs w:val="18"/>
              </w:rPr>
            </w:pPr>
          </w:p>
        </w:tc>
        <w:tc>
          <w:tcPr>
            <w:tcW w:w="164" w:type="pct"/>
          </w:tcPr>
          <w:p w14:paraId="26EBA2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D002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EF09BC5" w14:textId="77777777" w:rsidR="003C3C7A" w:rsidRPr="00EF6BDE" w:rsidRDefault="003C3C7A" w:rsidP="00A76766">
            <w:pPr>
              <w:rPr>
                <w:sz w:val="18"/>
                <w:szCs w:val="18"/>
              </w:rPr>
            </w:pPr>
          </w:p>
        </w:tc>
      </w:tr>
      <w:tr w:rsidR="00D334B5" w:rsidRPr="00EF6BDE" w14:paraId="089B269D" w14:textId="77777777" w:rsidTr="00494055">
        <w:trPr>
          <w:trHeight w:val="288"/>
        </w:trPr>
        <w:tc>
          <w:tcPr>
            <w:tcW w:w="2713" w:type="pct"/>
            <w:vMerge/>
            <w:vAlign w:val="center"/>
          </w:tcPr>
          <w:p w14:paraId="511CB531" w14:textId="77777777" w:rsidR="003C3C7A" w:rsidRPr="00EF6BDE" w:rsidRDefault="003C3C7A" w:rsidP="001E2BFC">
            <w:pPr>
              <w:rPr>
                <w:sz w:val="18"/>
                <w:szCs w:val="18"/>
              </w:rPr>
            </w:pPr>
          </w:p>
        </w:tc>
        <w:tc>
          <w:tcPr>
            <w:tcW w:w="164" w:type="pct"/>
          </w:tcPr>
          <w:p w14:paraId="555FFD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92DC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17F191" w14:textId="77777777" w:rsidR="003C3C7A" w:rsidRPr="00EF6BDE" w:rsidRDefault="003C3C7A" w:rsidP="00A76766">
            <w:pPr>
              <w:rPr>
                <w:sz w:val="18"/>
                <w:szCs w:val="18"/>
              </w:rPr>
            </w:pPr>
          </w:p>
        </w:tc>
      </w:tr>
      <w:tr w:rsidR="00D334B5" w:rsidRPr="00EF6BDE" w14:paraId="4878B1D8" w14:textId="77777777" w:rsidTr="00494055">
        <w:trPr>
          <w:trHeight w:val="288"/>
        </w:trPr>
        <w:tc>
          <w:tcPr>
            <w:tcW w:w="2713" w:type="pct"/>
            <w:vMerge/>
            <w:vAlign w:val="center"/>
          </w:tcPr>
          <w:p w14:paraId="43250DD5" w14:textId="77777777" w:rsidR="003C3C7A" w:rsidRPr="00EF6BDE" w:rsidRDefault="003C3C7A" w:rsidP="001E2BFC">
            <w:pPr>
              <w:rPr>
                <w:sz w:val="18"/>
                <w:szCs w:val="18"/>
              </w:rPr>
            </w:pPr>
          </w:p>
        </w:tc>
        <w:tc>
          <w:tcPr>
            <w:tcW w:w="164" w:type="pct"/>
          </w:tcPr>
          <w:p w14:paraId="7F9072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7550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6AFFC8F" w14:textId="77777777" w:rsidR="003C3C7A" w:rsidRPr="00EF6BDE" w:rsidRDefault="003C3C7A" w:rsidP="00A76766">
            <w:pPr>
              <w:rPr>
                <w:sz w:val="18"/>
                <w:szCs w:val="18"/>
              </w:rPr>
            </w:pPr>
          </w:p>
        </w:tc>
      </w:tr>
      <w:tr w:rsidR="00D334B5" w:rsidRPr="00EF6BDE" w14:paraId="5117FA65" w14:textId="77777777" w:rsidTr="00494055">
        <w:trPr>
          <w:trHeight w:val="288"/>
        </w:trPr>
        <w:tc>
          <w:tcPr>
            <w:tcW w:w="2713" w:type="pct"/>
            <w:vMerge/>
            <w:tcBorders>
              <w:bottom w:val="single" w:sz="8" w:space="0" w:color="F2F2F2" w:themeColor="background1" w:themeShade="F2"/>
            </w:tcBorders>
            <w:vAlign w:val="center"/>
          </w:tcPr>
          <w:p w14:paraId="594B98A3" w14:textId="77777777" w:rsidR="003C3C7A" w:rsidRPr="00EF6BDE" w:rsidRDefault="003C3C7A" w:rsidP="001E2BFC">
            <w:pPr>
              <w:rPr>
                <w:sz w:val="18"/>
                <w:szCs w:val="18"/>
              </w:rPr>
            </w:pPr>
          </w:p>
        </w:tc>
        <w:tc>
          <w:tcPr>
            <w:tcW w:w="164" w:type="pct"/>
          </w:tcPr>
          <w:p w14:paraId="442B98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7342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BD26274" w14:textId="77777777" w:rsidR="003C3C7A" w:rsidRPr="00EF6BDE" w:rsidRDefault="003C3C7A" w:rsidP="00A76766">
            <w:pPr>
              <w:rPr>
                <w:sz w:val="18"/>
                <w:szCs w:val="18"/>
              </w:rPr>
            </w:pPr>
          </w:p>
        </w:tc>
      </w:tr>
      <w:tr w:rsidR="00747B54" w:rsidRPr="00EF6BDE" w14:paraId="15EF49B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EDD115" w14:textId="77777777" w:rsidR="003C3C7A" w:rsidRPr="00EF6BDE" w:rsidRDefault="003C3C7A" w:rsidP="001E2BFC">
            <w:pPr>
              <w:rPr>
                <w:sz w:val="18"/>
                <w:szCs w:val="18"/>
              </w:rPr>
            </w:pPr>
          </w:p>
        </w:tc>
        <w:tc>
          <w:tcPr>
            <w:tcW w:w="164" w:type="pct"/>
          </w:tcPr>
          <w:p w14:paraId="017AC4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DD82DF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9672B27" w14:textId="77777777" w:rsidR="003C3C7A" w:rsidRPr="00EF6BDE" w:rsidRDefault="003C3C7A" w:rsidP="00A76766">
            <w:pPr>
              <w:rPr>
                <w:sz w:val="18"/>
                <w:szCs w:val="18"/>
              </w:rPr>
            </w:pPr>
          </w:p>
        </w:tc>
      </w:tr>
    </w:tbl>
    <w:p w14:paraId="17ECB7F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7DEFCF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F59820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E06F1CE" w14:textId="77777777" w:rsidTr="00E81DB6">
        <w:trPr>
          <w:trHeight w:val="4608"/>
        </w:trPr>
        <w:tc>
          <w:tcPr>
            <w:tcW w:w="5000" w:type="pct"/>
            <w:tcBorders>
              <w:bottom w:val="single" w:sz="4" w:space="0" w:color="FFFFFF" w:themeColor="background1"/>
            </w:tcBorders>
          </w:tcPr>
          <w:p w14:paraId="209BA49D" w14:textId="77777777" w:rsidR="003C3C7A" w:rsidRPr="00330468" w:rsidRDefault="003C3C7A" w:rsidP="00330468">
            <w:pPr>
              <w:pStyle w:val="NoSpacing"/>
            </w:pPr>
          </w:p>
        </w:tc>
      </w:tr>
      <w:tr w:rsidR="004105BC" w:rsidRPr="00330468" w14:paraId="65ED3B3B" w14:textId="77777777" w:rsidTr="00426FD0">
        <w:trPr>
          <w:trHeight w:val="70"/>
        </w:trPr>
        <w:tc>
          <w:tcPr>
            <w:tcW w:w="5000" w:type="pct"/>
            <w:tcBorders>
              <w:top w:val="single" w:sz="4" w:space="0" w:color="FFFFFF" w:themeColor="background1"/>
              <w:bottom w:val="single" w:sz="18" w:space="0" w:color="595959" w:themeColor="text1" w:themeTint="A6"/>
            </w:tcBorders>
          </w:tcPr>
          <w:p w14:paraId="3B772C5A" w14:textId="77777777" w:rsidR="003C3C7A" w:rsidRPr="00330468" w:rsidRDefault="003C3C7A" w:rsidP="00330468">
            <w:pPr>
              <w:pStyle w:val="NoSpacing"/>
            </w:pPr>
          </w:p>
        </w:tc>
      </w:tr>
    </w:tbl>
    <w:p w14:paraId="59062BA9" w14:textId="77777777" w:rsidR="003C3C7A" w:rsidRDefault="003C3C7A" w:rsidP="00F85A1D"/>
    <w:p w14:paraId="5CC5DB71" w14:textId="77777777" w:rsidR="008D1191" w:rsidRDefault="003C3C7A">
      <w:r>
        <w:br w:type="page"/>
      </w:r>
    </w:p>
    <w:p w14:paraId="2D807138" w14:textId="77777777" w:rsidR="003C3C7A" w:rsidRPr="008939A4" w:rsidRDefault="003C3C7A" w:rsidP="00607997">
      <w:pPr>
        <w:pStyle w:val="Heading2"/>
      </w:pPr>
      <w:r>
        <w:lastRenderedPageBreak/>
        <w:t>Monday, July 13, 2026</w:t>
      </w:r>
    </w:p>
    <w:p w14:paraId="33842BCA" w14:textId="77777777" w:rsidR="003C3C7A" w:rsidRDefault="003C3C7A" w:rsidP="001E0B71">
      <w:pPr>
        <w:pStyle w:val="NoSpacing"/>
        <w:rPr>
          <w:rFonts w:cs="Arial"/>
          <w:color w:val="595959" w:themeColor="text1" w:themeTint="A6"/>
          <w:sz w:val="16"/>
          <w:szCs w:val="16"/>
        </w:rPr>
      </w:pPr>
    </w:p>
    <w:p w14:paraId="7090B1E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A06F79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855268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C6B6C7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5B5198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FA171A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9258F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D3376F" w14:textId="77777777" w:rsidTr="00D334B5">
        <w:trPr>
          <w:trHeight w:val="288"/>
        </w:trPr>
        <w:tc>
          <w:tcPr>
            <w:tcW w:w="2713" w:type="pct"/>
            <w:vMerge w:val="restart"/>
          </w:tcPr>
          <w:p w14:paraId="602C2927" w14:textId="77777777" w:rsidR="003C3C7A" w:rsidRPr="00EF6BDE" w:rsidRDefault="003C3C7A" w:rsidP="00D334B5">
            <w:pPr>
              <w:rPr>
                <w:sz w:val="18"/>
                <w:szCs w:val="18"/>
              </w:rPr>
            </w:pPr>
          </w:p>
        </w:tc>
        <w:tc>
          <w:tcPr>
            <w:tcW w:w="164" w:type="pct"/>
          </w:tcPr>
          <w:p w14:paraId="1933B1E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F3CEA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0F1632" w14:textId="77777777" w:rsidR="003C3C7A" w:rsidRPr="00EF6BDE" w:rsidRDefault="003C3C7A" w:rsidP="00A76766">
            <w:pPr>
              <w:rPr>
                <w:sz w:val="18"/>
                <w:szCs w:val="18"/>
              </w:rPr>
            </w:pPr>
          </w:p>
        </w:tc>
      </w:tr>
      <w:tr w:rsidR="00D334B5" w:rsidRPr="00EF6BDE" w14:paraId="36DEAE1A" w14:textId="77777777" w:rsidTr="00494055">
        <w:trPr>
          <w:trHeight w:val="288"/>
        </w:trPr>
        <w:tc>
          <w:tcPr>
            <w:tcW w:w="2713" w:type="pct"/>
            <w:vMerge/>
            <w:vAlign w:val="center"/>
          </w:tcPr>
          <w:p w14:paraId="52026ACD" w14:textId="77777777" w:rsidR="003C3C7A" w:rsidRPr="00EF6BDE" w:rsidRDefault="003C3C7A" w:rsidP="001E2BFC">
            <w:pPr>
              <w:rPr>
                <w:sz w:val="18"/>
                <w:szCs w:val="18"/>
              </w:rPr>
            </w:pPr>
          </w:p>
        </w:tc>
        <w:tc>
          <w:tcPr>
            <w:tcW w:w="164" w:type="pct"/>
          </w:tcPr>
          <w:p w14:paraId="41C80D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B1DE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CC0ADF6" w14:textId="77777777" w:rsidR="003C3C7A" w:rsidRPr="00EF6BDE" w:rsidRDefault="003C3C7A" w:rsidP="00A76766">
            <w:pPr>
              <w:rPr>
                <w:sz w:val="18"/>
                <w:szCs w:val="18"/>
              </w:rPr>
            </w:pPr>
          </w:p>
        </w:tc>
      </w:tr>
      <w:tr w:rsidR="00D334B5" w:rsidRPr="00EF6BDE" w14:paraId="6BB6A9BD" w14:textId="77777777" w:rsidTr="00494055">
        <w:trPr>
          <w:trHeight w:val="288"/>
        </w:trPr>
        <w:tc>
          <w:tcPr>
            <w:tcW w:w="2713" w:type="pct"/>
            <w:vMerge/>
            <w:vAlign w:val="center"/>
          </w:tcPr>
          <w:p w14:paraId="17C9FF54" w14:textId="77777777" w:rsidR="003C3C7A" w:rsidRPr="00EF6BDE" w:rsidRDefault="003C3C7A" w:rsidP="001E2BFC">
            <w:pPr>
              <w:rPr>
                <w:sz w:val="18"/>
                <w:szCs w:val="18"/>
              </w:rPr>
            </w:pPr>
          </w:p>
        </w:tc>
        <w:tc>
          <w:tcPr>
            <w:tcW w:w="164" w:type="pct"/>
          </w:tcPr>
          <w:p w14:paraId="3B54F1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CF75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5DD0932" w14:textId="77777777" w:rsidR="003C3C7A" w:rsidRPr="00EF6BDE" w:rsidRDefault="003C3C7A" w:rsidP="00A76766">
            <w:pPr>
              <w:rPr>
                <w:sz w:val="18"/>
                <w:szCs w:val="18"/>
              </w:rPr>
            </w:pPr>
          </w:p>
        </w:tc>
      </w:tr>
      <w:tr w:rsidR="00D334B5" w:rsidRPr="00EF6BDE" w14:paraId="3C4E7907" w14:textId="77777777" w:rsidTr="00494055">
        <w:trPr>
          <w:trHeight w:val="288"/>
        </w:trPr>
        <w:tc>
          <w:tcPr>
            <w:tcW w:w="2713" w:type="pct"/>
            <w:vMerge/>
            <w:vAlign w:val="center"/>
          </w:tcPr>
          <w:p w14:paraId="599AAB0C" w14:textId="77777777" w:rsidR="003C3C7A" w:rsidRPr="00EF6BDE" w:rsidRDefault="003C3C7A" w:rsidP="001E2BFC">
            <w:pPr>
              <w:rPr>
                <w:sz w:val="18"/>
                <w:szCs w:val="18"/>
              </w:rPr>
            </w:pPr>
          </w:p>
        </w:tc>
        <w:tc>
          <w:tcPr>
            <w:tcW w:w="164" w:type="pct"/>
          </w:tcPr>
          <w:p w14:paraId="1DA0E1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E757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904E83F" w14:textId="77777777" w:rsidR="003C3C7A" w:rsidRPr="00EF6BDE" w:rsidRDefault="003C3C7A" w:rsidP="00A76766">
            <w:pPr>
              <w:rPr>
                <w:sz w:val="18"/>
                <w:szCs w:val="18"/>
              </w:rPr>
            </w:pPr>
          </w:p>
        </w:tc>
      </w:tr>
      <w:tr w:rsidR="00D334B5" w:rsidRPr="00EF6BDE" w14:paraId="5942BE4A" w14:textId="77777777" w:rsidTr="00494055">
        <w:trPr>
          <w:trHeight w:val="288"/>
        </w:trPr>
        <w:tc>
          <w:tcPr>
            <w:tcW w:w="2713" w:type="pct"/>
            <w:vMerge/>
            <w:vAlign w:val="center"/>
          </w:tcPr>
          <w:p w14:paraId="2985C79A" w14:textId="77777777" w:rsidR="003C3C7A" w:rsidRPr="00EF6BDE" w:rsidRDefault="003C3C7A" w:rsidP="001E2BFC">
            <w:pPr>
              <w:rPr>
                <w:sz w:val="18"/>
                <w:szCs w:val="18"/>
              </w:rPr>
            </w:pPr>
          </w:p>
        </w:tc>
        <w:tc>
          <w:tcPr>
            <w:tcW w:w="164" w:type="pct"/>
          </w:tcPr>
          <w:p w14:paraId="0C4732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65F3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C425EFC" w14:textId="77777777" w:rsidR="003C3C7A" w:rsidRPr="00EF6BDE" w:rsidRDefault="003C3C7A" w:rsidP="00A76766">
            <w:pPr>
              <w:rPr>
                <w:sz w:val="18"/>
                <w:szCs w:val="18"/>
              </w:rPr>
            </w:pPr>
          </w:p>
        </w:tc>
      </w:tr>
      <w:tr w:rsidR="00D334B5" w:rsidRPr="00EF6BDE" w14:paraId="2B0E2FE9" w14:textId="77777777" w:rsidTr="00494055">
        <w:trPr>
          <w:trHeight w:val="288"/>
        </w:trPr>
        <w:tc>
          <w:tcPr>
            <w:tcW w:w="2713" w:type="pct"/>
            <w:vMerge/>
            <w:vAlign w:val="center"/>
          </w:tcPr>
          <w:p w14:paraId="708B076E" w14:textId="77777777" w:rsidR="003C3C7A" w:rsidRPr="00EF6BDE" w:rsidRDefault="003C3C7A" w:rsidP="001E2BFC">
            <w:pPr>
              <w:rPr>
                <w:sz w:val="18"/>
                <w:szCs w:val="18"/>
              </w:rPr>
            </w:pPr>
          </w:p>
        </w:tc>
        <w:tc>
          <w:tcPr>
            <w:tcW w:w="164" w:type="pct"/>
          </w:tcPr>
          <w:p w14:paraId="20A8EC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416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F9C524C" w14:textId="77777777" w:rsidR="003C3C7A" w:rsidRPr="00EF6BDE" w:rsidRDefault="003C3C7A" w:rsidP="00A76766">
            <w:pPr>
              <w:rPr>
                <w:sz w:val="18"/>
                <w:szCs w:val="18"/>
              </w:rPr>
            </w:pPr>
          </w:p>
        </w:tc>
      </w:tr>
      <w:tr w:rsidR="00D334B5" w:rsidRPr="00EF6BDE" w14:paraId="08514752" w14:textId="77777777" w:rsidTr="00494055">
        <w:trPr>
          <w:trHeight w:val="288"/>
        </w:trPr>
        <w:tc>
          <w:tcPr>
            <w:tcW w:w="2713" w:type="pct"/>
            <w:vMerge/>
            <w:vAlign w:val="center"/>
          </w:tcPr>
          <w:p w14:paraId="5A50D2B0" w14:textId="77777777" w:rsidR="003C3C7A" w:rsidRPr="00EF6BDE" w:rsidRDefault="003C3C7A" w:rsidP="001E2BFC">
            <w:pPr>
              <w:rPr>
                <w:sz w:val="18"/>
                <w:szCs w:val="18"/>
              </w:rPr>
            </w:pPr>
          </w:p>
        </w:tc>
        <w:tc>
          <w:tcPr>
            <w:tcW w:w="164" w:type="pct"/>
          </w:tcPr>
          <w:p w14:paraId="69AF89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4DD0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A3A440B" w14:textId="77777777" w:rsidR="003C3C7A" w:rsidRPr="00EF6BDE" w:rsidRDefault="003C3C7A" w:rsidP="00A76766">
            <w:pPr>
              <w:rPr>
                <w:sz w:val="18"/>
                <w:szCs w:val="18"/>
              </w:rPr>
            </w:pPr>
          </w:p>
        </w:tc>
      </w:tr>
      <w:tr w:rsidR="00D334B5" w:rsidRPr="00EF6BDE" w14:paraId="4BEA0DCC" w14:textId="77777777" w:rsidTr="00494055">
        <w:trPr>
          <w:trHeight w:val="288"/>
        </w:trPr>
        <w:tc>
          <w:tcPr>
            <w:tcW w:w="2713" w:type="pct"/>
            <w:vMerge/>
            <w:vAlign w:val="center"/>
          </w:tcPr>
          <w:p w14:paraId="3129C8CA" w14:textId="77777777" w:rsidR="003C3C7A" w:rsidRPr="00EF6BDE" w:rsidRDefault="003C3C7A" w:rsidP="001E2BFC">
            <w:pPr>
              <w:rPr>
                <w:sz w:val="18"/>
                <w:szCs w:val="18"/>
              </w:rPr>
            </w:pPr>
          </w:p>
        </w:tc>
        <w:tc>
          <w:tcPr>
            <w:tcW w:w="164" w:type="pct"/>
          </w:tcPr>
          <w:p w14:paraId="2B08C9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25E3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7957659" w14:textId="77777777" w:rsidR="003C3C7A" w:rsidRPr="00EF6BDE" w:rsidRDefault="003C3C7A" w:rsidP="00A76766">
            <w:pPr>
              <w:rPr>
                <w:sz w:val="18"/>
                <w:szCs w:val="18"/>
              </w:rPr>
            </w:pPr>
          </w:p>
        </w:tc>
      </w:tr>
      <w:tr w:rsidR="00D334B5" w:rsidRPr="00EF6BDE" w14:paraId="6B5C1534" w14:textId="77777777" w:rsidTr="00494055">
        <w:trPr>
          <w:trHeight w:val="288"/>
        </w:trPr>
        <w:tc>
          <w:tcPr>
            <w:tcW w:w="2713" w:type="pct"/>
            <w:vMerge/>
            <w:vAlign w:val="center"/>
          </w:tcPr>
          <w:p w14:paraId="6D20204D" w14:textId="77777777" w:rsidR="003C3C7A" w:rsidRPr="00EF6BDE" w:rsidRDefault="003C3C7A" w:rsidP="001E2BFC">
            <w:pPr>
              <w:rPr>
                <w:sz w:val="18"/>
                <w:szCs w:val="18"/>
              </w:rPr>
            </w:pPr>
          </w:p>
        </w:tc>
        <w:tc>
          <w:tcPr>
            <w:tcW w:w="164" w:type="pct"/>
          </w:tcPr>
          <w:p w14:paraId="048417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9851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0795FC7" w14:textId="77777777" w:rsidR="003C3C7A" w:rsidRPr="00EF6BDE" w:rsidRDefault="003C3C7A" w:rsidP="00A76766">
            <w:pPr>
              <w:rPr>
                <w:sz w:val="18"/>
                <w:szCs w:val="18"/>
              </w:rPr>
            </w:pPr>
          </w:p>
        </w:tc>
      </w:tr>
      <w:tr w:rsidR="00D334B5" w:rsidRPr="00EF6BDE" w14:paraId="453621ED" w14:textId="77777777" w:rsidTr="00494055">
        <w:trPr>
          <w:trHeight w:val="288"/>
        </w:trPr>
        <w:tc>
          <w:tcPr>
            <w:tcW w:w="2713" w:type="pct"/>
            <w:vMerge/>
            <w:vAlign w:val="center"/>
          </w:tcPr>
          <w:p w14:paraId="46A669C5" w14:textId="77777777" w:rsidR="003C3C7A" w:rsidRPr="00EF6BDE" w:rsidRDefault="003C3C7A" w:rsidP="001E2BFC">
            <w:pPr>
              <w:rPr>
                <w:sz w:val="18"/>
                <w:szCs w:val="18"/>
              </w:rPr>
            </w:pPr>
          </w:p>
        </w:tc>
        <w:tc>
          <w:tcPr>
            <w:tcW w:w="164" w:type="pct"/>
          </w:tcPr>
          <w:p w14:paraId="79348A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AE51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D6A61C9" w14:textId="77777777" w:rsidR="003C3C7A" w:rsidRPr="00EF6BDE" w:rsidRDefault="003C3C7A" w:rsidP="00A76766">
            <w:pPr>
              <w:rPr>
                <w:sz w:val="18"/>
                <w:szCs w:val="18"/>
              </w:rPr>
            </w:pPr>
          </w:p>
        </w:tc>
      </w:tr>
      <w:tr w:rsidR="00D334B5" w:rsidRPr="00EF6BDE" w14:paraId="7D5FDC8F" w14:textId="77777777" w:rsidTr="00494055">
        <w:trPr>
          <w:trHeight w:val="288"/>
        </w:trPr>
        <w:tc>
          <w:tcPr>
            <w:tcW w:w="2713" w:type="pct"/>
            <w:vMerge/>
            <w:vAlign w:val="center"/>
          </w:tcPr>
          <w:p w14:paraId="48C06CFF" w14:textId="77777777" w:rsidR="003C3C7A" w:rsidRPr="00EF6BDE" w:rsidRDefault="003C3C7A" w:rsidP="001E2BFC">
            <w:pPr>
              <w:rPr>
                <w:sz w:val="18"/>
                <w:szCs w:val="18"/>
              </w:rPr>
            </w:pPr>
          </w:p>
        </w:tc>
        <w:tc>
          <w:tcPr>
            <w:tcW w:w="164" w:type="pct"/>
          </w:tcPr>
          <w:p w14:paraId="19223B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58D2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7A20327" w14:textId="77777777" w:rsidR="003C3C7A" w:rsidRPr="00EF6BDE" w:rsidRDefault="003C3C7A" w:rsidP="00A76766">
            <w:pPr>
              <w:rPr>
                <w:sz w:val="18"/>
                <w:szCs w:val="18"/>
              </w:rPr>
            </w:pPr>
          </w:p>
        </w:tc>
      </w:tr>
      <w:tr w:rsidR="00D334B5" w:rsidRPr="00EF6BDE" w14:paraId="3B910AA4" w14:textId="77777777" w:rsidTr="00494055">
        <w:trPr>
          <w:trHeight w:val="288"/>
        </w:trPr>
        <w:tc>
          <w:tcPr>
            <w:tcW w:w="2713" w:type="pct"/>
            <w:vMerge/>
            <w:vAlign w:val="center"/>
          </w:tcPr>
          <w:p w14:paraId="619D61A5" w14:textId="77777777" w:rsidR="003C3C7A" w:rsidRPr="00EF6BDE" w:rsidRDefault="003C3C7A" w:rsidP="001E2BFC">
            <w:pPr>
              <w:rPr>
                <w:sz w:val="18"/>
                <w:szCs w:val="18"/>
              </w:rPr>
            </w:pPr>
          </w:p>
        </w:tc>
        <w:tc>
          <w:tcPr>
            <w:tcW w:w="164" w:type="pct"/>
          </w:tcPr>
          <w:p w14:paraId="6DB7CE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8C5D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E93488" w14:textId="77777777" w:rsidR="003C3C7A" w:rsidRPr="00EF6BDE" w:rsidRDefault="003C3C7A" w:rsidP="00A76766">
            <w:pPr>
              <w:rPr>
                <w:sz w:val="18"/>
                <w:szCs w:val="18"/>
              </w:rPr>
            </w:pPr>
          </w:p>
        </w:tc>
      </w:tr>
      <w:tr w:rsidR="00D334B5" w:rsidRPr="00EF6BDE" w14:paraId="0BA04710" w14:textId="77777777" w:rsidTr="00494055">
        <w:trPr>
          <w:trHeight w:val="288"/>
        </w:trPr>
        <w:tc>
          <w:tcPr>
            <w:tcW w:w="2713" w:type="pct"/>
            <w:vMerge/>
            <w:vAlign w:val="center"/>
          </w:tcPr>
          <w:p w14:paraId="46520920" w14:textId="77777777" w:rsidR="003C3C7A" w:rsidRPr="00EF6BDE" w:rsidRDefault="003C3C7A" w:rsidP="001E2BFC">
            <w:pPr>
              <w:rPr>
                <w:sz w:val="18"/>
                <w:szCs w:val="18"/>
              </w:rPr>
            </w:pPr>
          </w:p>
        </w:tc>
        <w:tc>
          <w:tcPr>
            <w:tcW w:w="164" w:type="pct"/>
          </w:tcPr>
          <w:p w14:paraId="5434D8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5EE8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5F9CFA8" w14:textId="77777777" w:rsidR="003C3C7A" w:rsidRPr="00EF6BDE" w:rsidRDefault="003C3C7A" w:rsidP="00A76766">
            <w:pPr>
              <w:rPr>
                <w:sz w:val="18"/>
                <w:szCs w:val="18"/>
              </w:rPr>
            </w:pPr>
          </w:p>
        </w:tc>
      </w:tr>
      <w:tr w:rsidR="00D334B5" w:rsidRPr="00EF6BDE" w14:paraId="0CB2235C" w14:textId="77777777" w:rsidTr="00494055">
        <w:trPr>
          <w:trHeight w:val="288"/>
        </w:trPr>
        <w:tc>
          <w:tcPr>
            <w:tcW w:w="2713" w:type="pct"/>
            <w:vMerge/>
            <w:tcBorders>
              <w:bottom w:val="single" w:sz="8" w:space="0" w:color="F2F2F2" w:themeColor="background1" w:themeShade="F2"/>
            </w:tcBorders>
            <w:vAlign w:val="center"/>
          </w:tcPr>
          <w:p w14:paraId="1ED2DB00" w14:textId="77777777" w:rsidR="003C3C7A" w:rsidRPr="00EF6BDE" w:rsidRDefault="003C3C7A" w:rsidP="001E2BFC">
            <w:pPr>
              <w:rPr>
                <w:sz w:val="18"/>
                <w:szCs w:val="18"/>
              </w:rPr>
            </w:pPr>
          </w:p>
        </w:tc>
        <w:tc>
          <w:tcPr>
            <w:tcW w:w="164" w:type="pct"/>
          </w:tcPr>
          <w:p w14:paraId="1A284C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0F22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AACA7E7" w14:textId="77777777" w:rsidR="003C3C7A" w:rsidRPr="00EF6BDE" w:rsidRDefault="003C3C7A" w:rsidP="00A76766">
            <w:pPr>
              <w:rPr>
                <w:sz w:val="18"/>
                <w:szCs w:val="18"/>
              </w:rPr>
            </w:pPr>
          </w:p>
        </w:tc>
      </w:tr>
      <w:tr w:rsidR="00747B54" w:rsidRPr="00EF6BDE" w14:paraId="14DAB1D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9033D1E" w14:textId="77777777" w:rsidR="003C3C7A" w:rsidRPr="00EF6BDE" w:rsidRDefault="003C3C7A" w:rsidP="001E2BFC">
            <w:pPr>
              <w:rPr>
                <w:sz w:val="18"/>
                <w:szCs w:val="18"/>
              </w:rPr>
            </w:pPr>
          </w:p>
        </w:tc>
        <w:tc>
          <w:tcPr>
            <w:tcW w:w="164" w:type="pct"/>
          </w:tcPr>
          <w:p w14:paraId="7C4C60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917FB0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8057808" w14:textId="77777777" w:rsidR="003C3C7A" w:rsidRPr="00EF6BDE" w:rsidRDefault="003C3C7A" w:rsidP="00A76766">
            <w:pPr>
              <w:rPr>
                <w:sz w:val="18"/>
                <w:szCs w:val="18"/>
              </w:rPr>
            </w:pPr>
          </w:p>
        </w:tc>
      </w:tr>
    </w:tbl>
    <w:p w14:paraId="24E60E6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DBF7ED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8C44CB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37C7A75" w14:textId="77777777" w:rsidTr="00E81DB6">
        <w:trPr>
          <w:trHeight w:val="4608"/>
        </w:trPr>
        <w:tc>
          <w:tcPr>
            <w:tcW w:w="5000" w:type="pct"/>
            <w:tcBorders>
              <w:bottom w:val="single" w:sz="4" w:space="0" w:color="FFFFFF" w:themeColor="background1"/>
            </w:tcBorders>
          </w:tcPr>
          <w:p w14:paraId="0670E136" w14:textId="77777777" w:rsidR="003C3C7A" w:rsidRPr="00330468" w:rsidRDefault="003C3C7A" w:rsidP="00330468">
            <w:pPr>
              <w:pStyle w:val="NoSpacing"/>
            </w:pPr>
          </w:p>
        </w:tc>
      </w:tr>
      <w:tr w:rsidR="004105BC" w:rsidRPr="00330468" w14:paraId="4EEDD79E" w14:textId="77777777" w:rsidTr="00426FD0">
        <w:trPr>
          <w:trHeight w:val="70"/>
        </w:trPr>
        <w:tc>
          <w:tcPr>
            <w:tcW w:w="5000" w:type="pct"/>
            <w:tcBorders>
              <w:top w:val="single" w:sz="4" w:space="0" w:color="FFFFFF" w:themeColor="background1"/>
              <w:bottom w:val="single" w:sz="18" w:space="0" w:color="595959" w:themeColor="text1" w:themeTint="A6"/>
            </w:tcBorders>
          </w:tcPr>
          <w:p w14:paraId="4972A9ED" w14:textId="77777777" w:rsidR="003C3C7A" w:rsidRPr="00330468" w:rsidRDefault="003C3C7A" w:rsidP="00330468">
            <w:pPr>
              <w:pStyle w:val="NoSpacing"/>
            </w:pPr>
          </w:p>
        </w:tc>
      </w:tr>
    </w:tbl>
    <w:p w14:paraId="15759F2B" w14:textId="77777777" w:rsidR="003C3C7A" w:rsidRDefault="003C3C7A" w:rsidP="00F85A1D"/>
    <w:p w14:paraId="5C67F522" w14:textId="77777777" w:rsidR="008D1191" w:rsidRDefault="003C3C7A">
      <w:r>
        <w:br w:type="page"/>
      </w:r>
    </w:p>
    <w:p w14:paraId="1B340241" w14:textId="77777777" w:rsidR="003C3C7A" w:rsidRPr="008939A4" w:rsidRDefault="003C3C7A" w:rsidP="00607997">
      <w:pPr>
        <w:pStyle w:val="Heading2"/>
      </w:pPr>
      <w:r>
        <w:lastRenderedPageBreak/>
        <w:t>Tuesday, July 14, 2026</w:t>
      </w:r>
    </w:p>
    <w:p w14:paraId="3547367B" w14:textId="77777777" w:rsidR="003C3C7A" w:rsidRDefault="003C3C7A" w:rsidP="001E0B71">
      <w:pPr>
        <w:pStyle w:val="NoSpacing"/>
        <w:rPr>
          <w:rFonts w:cs="Arial"/>
          <w:color w:val="595959" w:themeColor="text1" w:themeTint="A6"/>
          <w:sz w:val="16"/>
          <w:szCs w:val="16"/>
        </w:rPr>
      </w:pPr>
    </w:p>
    <w:p w14:paraId="0801CF6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87D3C5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77FA9E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E17B9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7A49D9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13D771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E0E04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67C9FE2" w14:textId="77777777" w:rsidTr="00D334B5">
        <w:trPr>
          <w:trHeight w:val="288"/>
        </w:trPr>
        <w:tc>
          <w:tcPr>
            <w:tcW w:w="2713" w:type="pct"/>
            <w:vMerge w:val="restart"/>
          </w:tcPr>
          <w:p w14:paraId="374FB729" w14:textId="77777777" w:rsidR="003C3C7A" w:rsidRPr="00EF6BDE" w:rsidRDefault="003C3C7A" w:rsidP="00D334B5">
            <w:pPr>
              <w:rPr>
                <w:sz w:val="18"/>
                <w:szCs w:val="18"/>
              </w:rPr>
            </w:pPr>
          </w:p>
        </w:tc>
        <w:tc>
          <w:tcPr>
            <w:tcW w:w="164" w:type="pct"/>
          </w:tcPr>
          <w:p w14:paraId="08326F3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E285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A1804CB" w14:textId="77777777" w:rsidR="003C3C7A" w:rsidRPr="00EF6BDE" w:rsidRDefault="003C3C7A" w:rsidP="00A76766">
            <w:pPr>
              <w:rPr>
                <w:sz w:val="18"/>
                <w:szCs w:val="18"/>
              </w:rPr>
            </w:pPr>
          </w:p>
        </w:tc>
      </w:tr>
      <w:tr w:rsidR="00D334B5" w:rsidRPr="00EF6BDE" w14:paraId="700E47F6" w14:textId="77777777" w:rsidTr="00494055">
        <w:trPr>
          <w:trHeight w:val="288"/>
        </w:trPr>
        <w:tc>
          <w:tcPr>
            <w:tcW w:w="2713" w:type="pct"/>
            <w:vMerge/>
            <w:vAlign w:val="center"/>
          </w:tcPr>
          <w:p w14:paraId="360E8D86" w14:textId="77777777" w:rsidR="003C3C7A" w:rsidRPr="00EF6BDE" w:rsidRDefault="003C3C7A" w:rsidP="001E2BFC">
            <w:pPr>
              <w:rPr>
                <w:sz w:val="18"/>
                <w:szCs w:val="18"/>
              </w:rPr>
            </w:pPr>
          </w:p>
        </w:tc>
        <w:tc>
          <w:tcPr>
            <w:tcW w:w="164" w:type="pct"/>
          </w:tcPr>
          <w:p w14:paraId="675821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FC95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7129C99" w14:textId="77777777" w:rsidR="003C3C7A" w:rsidRPr="00EF6BDE" w:rsidRDefault="003C3C7A" w:rsidP="00A76766">
            <w:pPr>
              <w:rPr>
                <w:sz w:val="18"/>
                <w:szCs w:val="18"/>
              </w:rPr>
            </w:pPr>
          </w:p>
        </w:tc>
      </w:tr>
      <w:tr w:rsidR="00D334B5" w:rsidRPr="00EF6BDE" w14:paraId="7D7EF424" w14:textId="77777777" w:rsidTr="00494055">
        <w:trPr>
          <w:trHeight w:val="288"/>
        </w:trPr>
        <w:tc>
          <w:tcPr>
            <w:tcW w:w="2713" w:type="pct"/>
            <w:vMerge/>
            <w:vAlign w:val="center"/>
          </w:tcPr>
          <w:p w14:paraId="6EEB92EA" w14:textId="77777777" w:rsidR="003C3C7A" w:rsidRPr="00EF6BDE" w:rsidRDefault="003C3C7A" w:rsidP="001E2BFC">
            <w:pPr>
              <w:rPr>
                <w:sz w:val="18"/>
                <w:szCs w:val="18"/>
              </w:rPr>
            </w:pPr>
          </w:p>
        </w:tc>
        <w:tc>
          <w:tcPr>
            <w:tcW w:w="164" w:type="pct"/>
          </w:tcPr>
          <w:p w14:paraId="5E7000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C027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BABEBB9" w14:textId="77777777" w:rsidR="003C3C7A" w:rsidRPr="00EF6BDE" w:rsidRDefault="003C3C7A" w:rsidP="00A76766">
            <w:pPr>
              <w:rPr>
                <w:sz w:val="18"/>
                <w:szCs w:val="18"/>
              </w:rPr>
            </w:pPr>
          </w:p>
        </w:tc>
      </w:tr>
      <w:tr w:rsidR="00D334B5" w:rsidRPr="00EF6BDE" w14:paraId="40FA2B7F" w14:textId="77777777" w:rsidTr="00494055">
        <w:trPr>
          <w:trHeight w:val="288"/>
        </w:trPr>
        <w:tc>
          <w:tcPr>
            <w:tcW w:w="2713" w:type="pct"/>
            <w:vMerge/>
            <w:vAlign w:val="center"/>
          </w:tcPr>
          <w:p w14:paraId="0A69046A" w14:textId="77777777" w:rsidR="003C3C7A" w:rsidRPr="00EF6BDE" w:rsidRDefault="003C3C7A" w:rsidP="001E2BFC">
            <w:pPr>
              <w:rPr>
                <w:sz w:val="18"/>
                <w:szCs w:val="18"/>
              </w:rPr>
            </w:pPr>
          </w:p>
        </w:tc>
        <w:tc>
          <w:tcPr>
            <w:tcW w:w="164" w:type="pct"/>
          </w:tcPr>
          <w:p w14:paraId="79DB09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FE1B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724CD4" w14:textId="77777777" w:rsidR="003C3C7A" w:rsidRPr="00EF6BDE" w:rsidRDefault="003C3C7A" w:rsidP="00A76766">
            <w:pPr>
              <w:rPr>
                <w:sz w:val="18"/>
                <w:szCs w:val="18"/>
              </w:rPr>
            </w:pPr>
          </w:p>
        </w:tc>
      </w:tr>
      <w:tr w:rsidR="00D334B5" w:rsidRPr="00EF6BDE" w14:paraId="6A3691CC" w14:textId="77777777" w:rsidTr="00494055">
        <w:trPr>
          <w:trHeight w:val="288"/>
        </w:trPr>
        <w:tc>
          <w:tcPr>
            <w:tcW w:w="2713" w:type="pct"/>
            <w:vMerge/>
            <w:vAlign w:val="center"/>
          </w:tcPr>
          <w:p w14:paraId="58636FBE" w14:textId="77777777" w:rsidR="003C3C7A" w:rsidRPr="00EF6BDE" w:rsidRDefault="003C3C7A" w:rsidP="001E2BFC">
            <w:pPr>
              <w:rPr>
                <w:sz w:val="18"/>
                <w:szCs w:val="18"/>
              </w:rPr>
            </w:pPr>
          </w:p>
        </w:tc>
        <w:tc>
          <w:tcPr>
            <w:tcW w:w="164" w:type="pct"/>
          </w:tcPr>
          <w:p w14:paraId="79C2A6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7040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C6001EC" w14:textId="77777777" w:rsidR="003C3C7A" w:rsidRPr="00EF6BDE" w:rsidRDefault="003C3C7A" w:rsidP="00A76766">
            <w:pPr>
              <w:rPr>
                <w:sz w:val="18"/>
                <w:szCs w:val="18"/>
              </w:rPr>
            </w:pPr>
          </w:p>
        </w:tc>
      </w:tr>
      <w:tr w:rsidR="00D334B5" w:rsidRPr="00EF6BDE" w14:paraId="1F21C98F" w14:textId="77777777" w:rsidTr="00494055">
        <w:trPr>
          <w:trHeight w:val="288"/>
        </w:trPr>
        <w:tc>
          <w:tcPr>
            <w:tcW w:w="2713" w:type="pct"/>
            <w:vMerge/>
            <w:vAlign w:val="center"/>
          </w:tcPr>
          <w:p w14:paraId="4A8441DC" w14:textId="77777777" w:rsidR="003C3C7A" w:rsidRPr="00EF6BDE" w:rsidRDefault="003C3C7A" w:rsidP="001E2BFC">
            <w:pPr>
              <w:rPr>
                <w:sz w:val="18"/>
                <w:szCs w:val="18"/>
              </w:rPr>
            </w:pPr>
          </w:p>
        </w:tc>
        <w:tc>
          <w:tcPr>
            <w:tcW w:w="164" w:type="pct"/>
          </w:tcPr>
          <w:p w14:paraId="4EDF6D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7262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B4B9F0E" w14:textId="77777777" w:rsidR="003C3C7A" w:rsidRPr="00EF6BDE" w:rsidRDefault="003C3C7A" w:rsidP="00A76766">
            <w:pPr>
              <w:rPr>
                <w:sz w:val="18"/>
                <w:szCs w:val="18"/>
              </w:rPr>
            </w:pPr>
          </w:p>
        </w:tc>
      </w:tr>
      <w:tr w:rsidR="00D334B5" w:rsidRPr="00EF6BDE" w14:paraId="648ABE45" w14:textId="77777777" w:rsidTr="00494055">
        <w:trPr>
          <w:trHeight w:val="288"/>
        </w:trPr>
        <w:tc>
          <w:tcPr>
            <w:tcW w:w="2713" w:type="pct"/>
            <w:vMerge/>
            <w:vAlign w:val="center"/>
          </w:tcPr>
          <w:p w14:paraId="6E3E34F5" w14:textId="77777777" w:rsidR="003C3C7A" w:rsidRPr="00EF6BDE" w:rsidRDefault="003C3C7A" w:rsidP="001E2BFC">
            <w:pPr>
              <w:rPr>
                <w:sz w:val="18"/>
                <w:szCs w:val="18"/>
              </w:rPr>
            </w:pPr>
          </w:p>
        </w:tc>
        <w:tc>
          <w:tcPr>
            <w:tcW w:w="164" w:type="pct"/>
          </w:tcPr>
          <w:p w14:paraId="63829C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AE70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314EB11" w14:textId="77777777" w:rsidR="003C3C7A" w:rsidRPr="00EF6BDE" w:rsidRDefault="003C3C7A" w:rsidP="00A76766">
            <w:pPr>
              <w:rPr>
                <w:sz w:val="18"/>
                <w:szCs w:val="18"/>
              </w:rPr>
            </w:pPr>
          </w:p>
        </w:tc>
      </w:tr>
      <w:tr w:rsidR="00D334B5" w:rsidRPr="00EF6BDE" w14:paraId="5347C421" w14:textId="77777777" w:rsidTr="00494055">
        <w:trPr>
          <w:trHeight w:val="288"/>
        </w:trPr>
        <w:tc>
          <w:tcPr>
            <w:tcW w:w="2713" w:type="pct"/>
            <w:vMerge/>
            <w:vAlign w:val="center"/>
          </w:tcPr>
          <w:p w14:paraId="39B247C4" w14:textId="77777777" w:rsidR="003C3C7A" w:rsidRPr="00EF6BDE" w:rsidRDefault="003C3C7A" w:rsidP="001E2BFC">
            <w:pPr>
              <w:rPr>
                <w:sz w:val="18"/>
                <w:szCs w:val="18"/>
              </w:rPr>
            </w:pPr>
          </w:p>
        </w:tc>
        <w:tc>
          <w:tcPr>
            <w:tcW w:w="164" w:type="pct"/>
          </w:tcPr>
          <w:p w14:paraId="0777F6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4602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8D80BC1" w14:textId="77777777" w:rsidR="003C3C7A" w:rsidRPr="00EF6BDE" w:rsidRDefault="003C3C7A" w:rsidP="00A76766">
            <w:pPr>
              <w:rPr>
                <w:sz w:val="18"/>
                <w:szCs w:val="18"/>
              </w:rPr>
            </w:pPr>
          </w:p>
        </w:tc>
      </w:tr>
      <w:tr w:rsidR="00D334B5" w:rsidRPr="00EF6BDE" w14:paraId="64561338" w14:textId="77777777" w:rsidTr="00494055">
        <w:trPr>
          <w:trHeight w:val="288"/>
        </w:trPr>
        <w:tc>
          <w:tcPr>
            <w:tcW w:w="2713" w:type="pct"/>
            <w:vMerge/>
            <w:vAlign w:val="center"/>
          </w:tcPr>
          <w:p w14:paraId="033BF7BD" w14:textId="77777777" w:rsidR="003C3C7A" w:rsidRPr="00EF6BDE" w:rsidRDefault="003C3C7A" w:rsidP="001E2BFC">
            <w:pPr>
              <w:rPr>
                <w:sz w:val="18"/>
                <w:szCs w:val="18"/>
              </w:rPr>
            </w:pPr>
          </w:p>
        </w:tc>
        <w:tc>
          <w:tcPr>
            <w:tcW w:w="164" w:type="pct"/>
          </w:tcPr>
          <w:p w14:paraId="2E9BC7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4742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DC11BD9" w14:textId="77777777" w:rsidR="003C3C7A" w:rsidRPr="00EF6BDE" w:rsidRDefault="003C3C7A" w:rsidP="00A76766">
            <w:pPr>
              <w:rPr>
                <w:sz w:val="18"/>
                <w:szCs w:val="18"/>
              </w:rPr>
            </w:pPr>
          </w:p>
        </w:tc>
      </w:tr>
      <w:tr w:rsidR="00D334B5" w:rsidRPr="00EF6BDE" w14:paraId="6C944B43" w14:textId="77777777" w:rsidTr="00494055">
        <w:trPr>
          <w:trHeight w:val="288"/>
        </w:trPr>
        <w:tc>
          <w:tcPr>
            <w:tcW w:w="2713" w:type="pct"/>
            <w:vMerge/>
            <w:vAlign w:val="center"/>
          </w:tcPr>
          <w:p w14:paraId="552C3ECF" w14:textId="77777777" w:rsidR="003C3C7A" w:rsidRPr="00EF6BDE" w:rsidRDefault="003C3C7A" w:rsidP="001E2BFC">
            <w:pPr>
              <w:rPr>
                <w:sz w:val="18"/>
                <w:szCs w:val="18"/>
              </w:rPr>
            </w:pPr>
          </w:p>
        </w:tc>
        <w:tc>
          <w:tcPr>
            <w:tcW w:w="164" w:type="pct"/>
          </w:tcPr>
          <w:p w14:paraId="1D7261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13E8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EC6D2DD" w14:textId="77777777" w:rsidR="003C3C7A" w:rsidRPr="00EF6BDE" w:rsidRDefault="003C3C7A" w:rsidP="00A76766">
            <w:pPr>
              <w:rPr>
                <w:sz w:val="18"/>
                <w:szCs w:val="18"/>
              </w:rPr>
            </w:pPr>
          </w:p>
        </w:tc>
      </w:tr>
      <w:tr w:rsidR="00D334B5" w:rsidRPr="00EF6BDE" w14:paraId="55A88F37" w14:textId="77777777" w:rsidTr="00494055">
        <w:trPr>
          <w:trHeight w:val="288"/>
        </w:trPr>
        <w:tc>
          <w:tcPr>
            <w:tcW w:w="2713" w:type="pct"/>
            <w:vMerge/>
            <w:vAlign w:val="center"/>
          </w:tcPr>
          <w:p w14:paraId="10184786" w14:textId="77777777" w:rsidR="003C3C7A" w:rsidRPr="00EF6BDE" w:rsidRDefault="003C3C7A" w:rsidP="001E2BFC">
            <w:pPr>
              <w:rPr>
                <w:sz w:val="18"/>
                <w:szCs w:val="18"/>
              </w:rPr>
            </w:pPr>
          </w:p>
        </w:tc>
        <w:tc>
          <w:tcPr>
            <w:tcW w:w="164" w:type="pct"/>
          </w:tcPr>
          <w:p w14:paraId="0E7C8E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9BE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89FCDD7" w14:textId="77777777" w:rsidR="003C3C7A" w:rsidRPr="00EF6BDE" w:rsidRDefault="003C3C7A" w:rsidP="00A76766">
            <w:pPr>
              <w:rPr>
                <w:sz w:val="18"/>
                <w:szCs w:val="18"/>
              </w:rPr>
            </w:pPr>
          </w:p>
        </w:tc>
      </w:tr>
      <w:tr w:rsidR="00D334B5" w:rsidRPr="00EF6BDE" w14:paraId="71B21494" w14:textId="77777777" w:rsidTr="00494055">
        <w:trPr>
          <w:trHeight w:val="288"/>
        </w:trPr>
        <w:tc>
          <w:tcPr>
            <w:tcW w:w="2713" w:type="pct"/>
            <w:vMerge/>
            <w:vAlign w:val="center"/>
          </w:tcPr>
          <w:p w14:paraId="3E8B1037" w14:textId="77777777" w:rsidR="003C3C7A" w:rsidRPr="00EF6BDE" w:rsidRDefault="003C3C7A" w:rsidP="001E2BFC">
            <w:pPr>
              <w:rPr>
                <w:sz w:val="18"/>
                <w:szCs w:val="18"/>
              </w:rPr>
            </w:pPr>
          </w:p>
        </w:tc>
        <w:tc>
          <w:tcPr>
            <w:tcW w:w="164" w:type="pct"/>
          </w:tcPr>
          <w:p w14:paraId="77F9E2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78DD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FE51060" w14:textId="77777777" w:rsidR="003C3C7A" w:rsidRPr="00EF6BDE" w:rsidRDefault="003C3C7A" w:rsidP="00A76766">
            <w:pPr>
              <w:rPr>
                <w:sz w:val="18"/>
                <w:szCs w:val="18"/>
              </w:rPr>
            </w:pPr>
          </w:p>
        </w:tc>
      </w:tr>
      <w:tr w:rsidR="00D334B5" w:rsidRPr="00EF6BDE" w14:paraId="3127DFCE" w14:textId="77777777" w:rsidTr="00494055">
        <w:trPr>
          <w:trHeight w:val="288"/>
        </w:trPr>
        <w:tc>
          <w:tcPr>
            <w:tcW w:w="2713" w:type="pct"/>
            <w:vMerge/>
            <w:vAlign w:val="center"/>
          </w:tcPr>
          <w:p w14:paraId="57CC6C92" w14:textId="77777777" w:rsidR="003C3C7A" w:rsidRPr="00EF6BDE" w:rsidRDefault="003C3C7A" w:rsidP="001E2BFC">
            <w:pPr>
              <w:rPr>
                <w:sz w:val="18"/>
                <w:szCs w:val="18"/>
              </w:rPr>
            </w:pPr>
          </w:p>
        </w:tc>
        <w:tc>
          <w:tcPr>
            <w:tcW w:w="164" w:type="pct"/>
          </w:tcPr>
          <w:p w14:paraId="586E12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B38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6D10BC" w14:textId="77777777" w:rsidR="003C3C7A" w:rsidRPr="00EF6BDE" w:rsidRDefault="003C3C7A" w:rsidP="00A76766">
            <w:pPr>
              <w:rPr>
                <w:sz w:val="18"/>
                <w:szCs w:val="18"/>
              </w:rPr>
            </w:pPr>
          </w:p>
        </w:tc>
      </w:tr>
      <w:tr w:rsidR="00D334B5" w:rsidRPr="00EF6BDE" w14:paraId="0AD09E57" w14:textId="77777777" w:rsidTr="00494055">
        <w:trPr>
          <w:trHeight w:val="288"/>
        </w:trPr>
        <w:tc>
          <w:tcPr>
            <w:tcW w:w="2713" w:type="pct"/>
            <w:vMerge/>
            <w:tcBorders>
              <w:bottom w:val="single" w:sz="8" w:space="0" w:color="F2F2F2" w:themeColor="background1" w:themeShade="F2"/>
            </w:tcBorders>
            <w:vAlign w:val="center"/>
          </w:tcPr>
          <w:p w14:paraId="61C19DB4" w14:textId="77777777" w:rsidR="003C3C7A" w:rsidRPr="00EF6BDE" w:rsidRDefault="003C3C7A" w:rsidP="001E2BFC">
            <w:pPr>
              <w:rPr>
                <w:sz w:val="18"/>
                <w:szCs w:val="18"/>
              </w:rPr>
            </w:pPr>
          </w:p>
        </w:tc>
        <w:tc>
          <w:tcPr>
            <w:tcW w:w="164" w:type="pct"/>
          </w:tcPr>
          <w:p w14:paraId="5BCBE1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8D2C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DEEBCDF" w14:textId="77777777" w:rsidR="003C3C7A" w:rsidRPr="00EF6BDE" w:rsidRDefault="003C3C7A" w:rsidP="00A76766">
            <w:pPr>
              <w:rPr>
                <w:sz w:val="18"/>
                <w:szCs w:val="18"/>
              </w:rPr>
            </w:pPr>
          </w:p>
        </w:tc>
      </w:tr>
      <w:tr w:rsidR="00747B54" w:rsidRPr="00EF6BDE" w14:paraId="430D192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0573598" w14:textId="77777777" w:rsidR="003C3C7A" w:rsidRPr="00EF6BDE" w:rsidRDefault="003C3C7A" w:rsidP="001E2BFC">
            <w:pPr>
              <w:rPr>
                <w:sz w:val="18"/>
                <w:szCs w:val="18"/>
              </w:rPr>
            </w:pPr>
          </w:p>
        </w:tc>
        <w:tc>
          <w:tcPr>
            <w:tcW w:w="164" w:type="pct"/>
          </w:tcPr>
          <w:p w14:paraId="2CAFAE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AC0C45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039C37C" w14:textId="77777777" w:rsidR="003C3C7A" w:rsidRPr="00EF6BDE" w:rsidRDefault="003C3C7A" w:rsidP="00A76766">
            <w:pPr>
              <w:rPr>
                <w:sz w:val="18"/>
                <w:szCs w:val="18"/>
              </w:rPr>
            </w:pPr>
          </w:p>
        </w:tc>
      </w:tr>
    </w:tbl>
    <w:p w14:paraId="688AD45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352CF2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10120C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047BF1" w14:textId="77777777" w:rsidTr="00E81DB6">
        <w:trPr>
          <w:trHeight w:val="4608"/>
        </w:trPr>
        <w:tc>
          <w:tcPr>
            <w:tcW w:w="5000" w:type="pct"/>
            <w:tcBorders>
              <w:bottom w:val="single" w:sz="4" w:space="0" w:color="FFFFFF" w:themeColor="background1"/>
            </w:tcBorders>
          </w:tcPr>
          <w:p w14:paraId="6AE1DDBD" w14:textId="77777777" w:rsidR="003C3C7A" w:rsidRPr="00330468" w:rsidRDefault="003C3C7A" w:rsidP="00330468">
            <w:pPr>
              <w:pStyle w:val="NoSpacing"/>
            </w:pPr>
          </w:p>
        </w:tc>
      </w:tr>
      <w:tr w:rsidR="004105BC" w:rsidRPr="00330468" w14:paraId="003EC0EC" w14:textId="77777777" w:rsidTr="00426FD0">
        <w:trPr>
          <w:trHeight w:val="70"/>
        </w:trPr>
        <w:tc>
          <w:tcPr>
            <w:tcW w:w="5000" w:type="pct"/>
            <w:tcBorders>
              <w:top w:val="single" w:sz="4" w:space="0" w:color="FFFFFF" w:themeColor="background1"/>
              <w:bottom w:val="single" w:sz="18" w:space="0" w:color="595959" w:themeColor="text1" w:themeTint="A6"/>
            </w:tcBorders>
          </w:tcPr>
          <w:p w14:paraId="2513B620" w14:textId="77777777" w:rsidR="003C3C7A" w:rsidRPr="00330468" w:rsidRDefault="003C3C7A" w:rsidP="00330468">
            <w:pPr>
              <w:pStyle w:val="NoSpacing"/>
            </w:pPr>
          </w:p>
        </w:tc>
      </w:tr>
    </w:tbl>
    <w:p w14:paraId="027BC24E" w14:textId="77777777" w:rsidR="003C3C7A" w:rsidRDefault="003C3C7A" w:rsidP="00F85A1D"/>
    <w:p w14:paraId="60D9D006" w14:textId="77777777" w:rsidR="008D1191" w:rsidRDefault="003C3C7A">
      <w:r>
        <w:br w:type="page"/>
      </w:r>
    </w:p>
    <w:p w14:paraId="1F0E6C68" w14:textId="77777777" w:rsidR="003C3C7A" w:rsidRPr="008939A4" w:rsidRDefault="003C3C7A" w:rsidP="00607997">
      <w:pPr>
        <w:pStyle w:val="Heading2"/>
      </w:pPr>
      <w:r>
        <w:lastRenderedPageBreak/>
        <w:t>Wednesday, July 15, 2026</w:t>
      </w:r>
    </w:p>
    <w:p w14:paraId="07619D76" w14:textId="77777777" w:rsidR="003C3C7A" w:rsidRDefault="003C3C7A" w:rsidP="001E0B71">
      <w:pPr>
        <w:pStyle w:val="NoSpacing"/>
        <w:rPr>
          <w:rFonts w:cs="Arial"/>
          <w:color w:val="595959" w:themeColor="text1" w:themeTint="A6"/>
          <w:sz w:val="16"/>
          <w:szCs w:val="16"/>
        </w:rPr>
      </w:pPr>
    </w:p>
    <w:p w14:paraId="46E27CE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9DD826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1DF976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822F84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9BF63D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E6615C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D5D877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A36DCE8" w14:textId="77777777" w:rsidTr="00D334B5">
        <w:trPr>
          <w:trHeight w:val="288"/>
        </w:trPr>
        <w:tc>
          <w:tcPr>
            <w:tcW w:w="2713" w:type="pct"/>
            <w:vMerge w:val="restart"/>
          </w:tcPr>
          <w:p w14:paraId="709AEADE" w14:textId="77777777" w:rsidR="003C3C7A" w:rsidRPr="00EF6BDE" w:rsidRDefault="003C3C7A" w:rsidP="00D334B5">
            <w:pPr>
              <w:rPr>
                <w:sz w:val="18"/>
                <w:szCs w:val="18"/>
              </w:rPr>
            </w:pPr>
          </w:p>
        </w:tc>
        <w:tc>
          <w:tcPr>
            <w:tcW w:w="164" w:type="pct"/>
          </w:tcPr>
          <w:p w14:paraId="0231404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7AF6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489989" w14:textId="77777777" w:rsidR="003C3C7A" w:rsidRPr="00EF6BDE" w:rsidRDefault="003C3C7A" w:rsidP="00A76766">
            <w:pPr>
              <w:rPr>
                <w:sz w:val="18"/>
                <w:szCs w:val="18"/>
              </w:rPr>
            </w:pPr>
          </w:p>
        </w:tc>
      </w:tr>
      <w:tr w:rsidR="00D334B5" w:rsidRPr="00EF6BDE" w14:paraId="28600E64" w14:textId="77777777" w:rsidTr="00494055">
        <w:trPr>
          <w:trHeight w:val="288"/>
        </w:trPr>
        <w:tc>
          <w:tcPr>
            <w:tcW w:w="2713" w:type="pct"/>
            <w:vMerge/>
            <w:vAlign w:val="center"/>
          </w:tcPr>
          <w:p w14:paraId="35C59CB4" w14:textId="77777777" w:rsidR="003C3C7A" w:rsidRPr="00EF6BDE" w:rsidRDefault="003C3C7A" w:rsidP="001E2BFC">
            <w:pPr>
              <w:rPr>
                <w:sz w:val="18"/>
                <w:szCs w:val="18"/>
              </w:rPr>
            </w:pPr>
          </w:p>
        </w:tc>
        <w:tc>
          <w:tcPr>
            <w:tcW w:w="164" w:type="pct"/>
          </w:tcPr>
          <w:p w14:paraId="791978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E77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46BD891" w14:textId="77777777" w:rsidR="003C3C7A" w:rsidRPr="00EF6BDE" w:rsidRDefault="003C3C7A" w:rsidP="00A76766">
            <w:pPr>
              <w:rPr>
                <w:sz w:val="18"/>
                <w:szCs w:val="18"/>
              </w:rPr>
            </w:pPr>
          </w:p>
        </w:tc>
      </w:tr>
      <w:tr w:rsidR="00D334B5" w:rsidRPr="00EF6BDE" w14:paraId="5F2D03DE" w14:textId="77777777" w:rsidTr="00494055">
        <w:trPr>
          <w:trHeight w:val="288"/>
        </w:trPr>
        <w:tc>
          <w:tcPr>
            <w:tcW w:w="2713" w:type="pct"/>
            <w:vMerge/>
            <w:vAlign w:val="center"/>
          </w:tcPr>
          <w:p w14:paraId="0814D265" w14:textId="77777777" w:rsidR="003C3C7A" w:rsidRPr="00EF6BDE" w:rsidRDefault="003C3C7A" w:rsidP="001E2BFC">
            <w:pPr>
              <w:rPr>
                <w:sz w:val="18"/>
                <w:szCs w:val="18"/>
              </w:rPr>
            </w:pPr>
          </w:p>
        </w:tc>
        <w:tc>
          <w:tcPr>
            <w:tcW w:w="164" w:type="pct"/>
          </w:tcPr>
          <w:p w14:paraId="21D82B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146F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3FCAAB1" w14:textId="77777777" w:rsidR="003C3C7A" w:rsidRPr="00EF6BDE" w:rsidRDefault="003C3C7A" w:rsidP="00A76766">
            <w:pPr>
              <w:rPr>
                <w:sz w:val="18"/>
                <w:szCs w:val="18"/>
              </w:rPr>
            </w:pPr>
          </w:p>
        </w:tc>
      </w:tr>
      <w:tr w:rsidR="00D334B5" w:rsidRPr="00EF6BDE" w14:paraId="364D6A22" w14:textId="77777777" w:rsidTr="00494055">
        <w:trPr>
          <w:trHeight w:val="288"/>
        </w:trPr>
        <w:tc>
          <w:tcPr>
            <w:tcW w:w="2713" w:type="pct"/>
            <w:vMerge/>
            <w:vAlign w:val="center"/>
          </w:tcPr>
          <w:p w14:paraId="5CFA44FF" w14:textId="77777777" w:rsidR="003C3C7A" w:rsidRPr="00EF6BDE" w:rsidRDefault="003C3C7A" w:rsidP="001E2BFC">
            <w:pPr>
              <w:rPr>
                <w:sz w:val="18"/>
                <w:szCs w:val="18"/>
              </w:rPr>
            </w:pPr>
          </w:p>
        </w:tc>
        <w:tc>
          <w:tcPr>
            <w:tcW w:w="164" w:type="pct"/>
          </w:tcPr>
          <w:p w14:paraId="0835D3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874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95C904" w14:textId="77777777" w:rsidR="003C3C7A" w:rsidRPr="00EF6BDE" w:rsidRDefault="003C3C7A" w:rsidP="00A76766">
            <w:pPr>
              <w:rPr>
                <w:sz w:val="18"/>
                <w:szCs w:val="18"/>
              </w:rPr>
            </w:pPr>
          </w:p>
        </w:tc>
      </w:tr>
      <w:tr w:rsidR="00D334B5" w:rsidRPr="00EF6BDE" w14:paraId="61E8E0FD" w14:textId="77777777" w:rsidTr="00494055">
        <w:trPr>
          <w:trHeight w:val="288"/>
        </w:trPr>
        <w:tc>
          <w:tcPr>
            <w:tcW w:w="2713" w:type="pct"/>
            <w:vMerge/>
            <w:vAlign w:val="center"/>
          </w:tcPr>
          <w:p w14:paraId="52ED5F5C" w14:textId="77777777" w:rsidR="003C3C7A" w:rsidRPr="00EF6BDE" w:rsidRDefault="003C3C7A" w:rsidP="001E2BFC">
            <w:pPr>
              <w:rPr>
                <w:sz w:val="18"/>
                <w:szCs w:val="18"/>
              </w:rPr>
            </w:pPr>
          </w:p>
        </w:tc>
        <w:tc>
          <w:tcPr>
            <w:tcW w:w="164" w:type="pct"/>
          </w:tcPr>
          <w:p w14:paraId="777031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24F6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31AB043" w14:textId="77777777" w:rsidR="003C3C7A" w:rsidRPr="00EF6BDE" w:rsidRDefault="003C3C7A" w:rsidP="00A76766">
            <w:pPr>
              <w:rPr>
                <w:sz w:val="18"/>
                <w:szCs w:val="18"/>
              </w:rPr>
            </w:pPr>
          </w:p>
        </w:tc>
      </w:tr>
      <w:tr w:rsidR="00D334B5" w:rsidRPr="00EF6BDE" w14:paraId="3F4FBC77" w14:textId="77777777" w:rsidTr="00494055">
        <w:trPr>
          <w:trHeight w:val="288"/>
        </w:trPr>
        <w:tc>
          <w:tcPr>
            <w:tcW w:w="2713" w:type="pct"/>
            <w:vMerge/>
            <w:vAlign w:val="center"/>
          </w:tcPr>
          <w:p w14:paraId="3E0C4445" w14:textId="77777777" w:rsidR="003C3C7A" w:rsidRPr="00EF6BDE" w:rsidRDefault="003C3C7A" w:rsidP="001E2BFC">
            <w:pPr>
              <w:rPr>
                <w:sz w:val="18"/>
                <w:szCs w:val="18"/>
              </w:rPr>
            </w:pPr>
          </w:p>
        </w:tc>
        <w:tc>
          <w:tcPr>
            <w:tcW w:w="164" w:type="pct"/>
          </w:tcPr>
          <w:p w14:paraId="77A3D6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60E3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6F7E66E" w14:textId="77777777" w:rsidR="003C3C7A" w:rsidRPr="00EF6BDE" w:rsidRDefault="003C3C7A" w:rsidP="00A76766">
            <w:pPr>
              <w:rPr>
                <w:sz w:val="18"/>
                <w:szCs w:val="18"/>
              </w:rPr>
            </w:pPr>
          </w:p>
        </w:tc>
      </w:tr>
      <w:tr w:rsidR="00D334B5" w:rsidRPr="00EF6BDE" w14:paraId="0E3B2FE9" w14:textId="77777777" w:rsidTr="00494055">
        <w:trPr>
          <w:trHeight w:val="288"/>
        </w:trPr>
        <w:tc>
          <w:tcPr>
            <w:tcW w:w="2713" w:type="pct"/>
            <w:vMerge/>
            <w:vAlign w:val="center"/>
          </w:tcPr>
          <w:p w14:paraId="70FDE50A" w14:textId="77777777" w:rsidR="003C3C7A" w:rsidRPr="00EF6BDE" w:rsidRDefault="003C3C7A" w:rsidP="001E2BFC">
            <w:pPr>
              <w:rPr>
                <w:sz w:val="18"/>
                <w:szCs w:val="18"/>
              </w:rPr>
            </w:pPr>
          </w:p>
        </w:tc>
        <w:tc>
          <w:tcPr>
            <w:tcW w:w="164" w:type="pct"/>
          </w:tcPr>
          <w:p w14:paraId="574899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2B5C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57B1756" w14:textId="77777777" w:rsidR="003C3C7A" w:rsidRPr="00EF6BDE" w:rsidRDefault="003C3C7A" w:rsidP="00A76766">
            <w:pPr>
              <w:rPr>
                <w:sz w:val="18"/>
                <w:szCs w:val="18"/>
              </w:rPr>
            </w:pPr>
          </w:p>
        </w:tc>
      </w:tr>
      <w:tr w:rsidR="00D334B5" w:rsidRPr="00EF6BDE" w14:paraId="18B17FF0" w14:textId="77777777" w:rsidTr="00494055">
        <w:trPr>
          <w:trHeight w:val="288"/>
        </w:trPr>
        <w:tc>
          <w:tcPr>
            <w:tcW w:w="2713" w:type="pct"/>
            <w:vMerge/>
            <w:vAlign w:val="center"/>
          </w:tcPr>
          <w:p w14:paraId="0FA9C641" w14:textId="77777777" w:rsidR="003C3C7A" w:rsidRPr="00EF6BDE" w:rsidRDefault="003C3C7A" w:rsidP="001E2BFC">
            <w:pPr>
              <w:rPr>
                <w:sz w:val="18"/>
                <w:szCs w:val="18"/>
              </w:rPr>
            </w:pPr>
          </w:p>
        </w:tc>
        <w:tc>
          <w:tcPr>
            <w:tcW w:w="164" w:type="pct"/>
          </w:tcPr>
          <w:p w14:paraId="7F275F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8626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7B4276" w14:textId="77777777" w:rsidR="003C3C7A" w:rsidRPr="00EF6BDE" w:rsidRDefault="003C3C7A" w:rsidP="00A76766">
            <w:pPr>
              <w:rPr>
                <w:sz w:val="18"/>
                <w:szCs w:val="18"/>
              </w:rPr>
            </w:pPr>
          </w:p>
        </w:tc>
      </w:tr>
      <w:tr w:rsidR="00D334B5" w:rsidRPr="00EF6BDE" w14:paraId="6AED3708" w14:textId="77777777" w:rsidTr="00494055">
        <w:trPr>
          <w:trHeight w:val="288"/>
        </w:trPr>
        <w:tc>
          <w:tcPr>
            <w:tcW w:w="2713" w:type="pct"/>
            <w:vMerge/>
            <w:vAlign w:val="center"/>
          </w:tcPr>
          <w:p w14:paraId="6C85D035" w14:textId="77777777" w:rsidR="003C3C7A" w:rsidRPr="00EF6BDE" w:rsidRDefault="003C3C7A" w:rsidP="001E2BFC">
            <w:pPr>
              <w:rPr>
                <w:sz w:val="18"/>
                <w:szCs w:val="18"/>
              </w:rPr>
            </w:pPr>
          </w:p>
        </w:tc>
        <w:tc>
          <w:tcPr>
            <w:tcW w:w="164" w:type="pct"/>
          </w:tcPr>
          <w:p w14:paraId="649180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E999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8B7B6D0" w14:textId="77777777" w:rsidR="003C3C7A" w:rsidRPr="00EF6BDE" w:rsidRDefault="003C3C7A" w:rsidP="00A76766">
            <w:pPr>
              <w:rPr>
                <w:sz w:val="18"/>
                <w:szCs w:val="18"/>
              </w:rPr>
            </w:pPr>
          </w:p>
        </w:tc>
      </w:tr>
      <w:tr w:rsidR="00D334B5" w:rsidRPr="00EF6BDE" w14:paraId="508FD8D9" w14:textId="77777777" w:rsidTr="00494055">
        <w:trPr>
          <w:trHeight w:val="288"/>
        </w:trPr>
        <w:tc>
          <w:tcPr>
            <w:tcW w:w="2713" w:type="pct"/>
            <w:vMerge/>
            <w:vAlign w:val="center"/>
          </w:tcPr>
          <w:p w14:paraId="29651635" w14:textId="77777777" w:rsidR="003C3C7A" w:rsidRPr="00EF6BDE" w:rsidRDefault="003C3C7A" w:rsidP="001E2BFC">
            <w:pPr>
              <w:rPr>
                <w:sz w:val="18"/>
                <w:szCs w:val="18"/>
              </w:rPr>
            </w:pPr>
          </w:p>
        </w:tc>
        <w:tc>
          <w:tcPr>
            <w:tcW w:w="164" w:type="pct"/>
          </w:tcPr>
          <w:p w14:paraId="2611C3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7679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6291176" w14:textId="77777777" w:rsidR="003C3C7A" w:rsidRPr="00EF6BDE" w:rsidRDefault="003C3C7A" w:rsidP="00A76766">
            <w:pPr>
              <w:rPr>
                <w:sz w:val="18"/>
                <w:szCs w:val="18"/>
              </w:rPr>
            </w:pPr>
          </w:p>
        </w:tc>
      </w:tr>
      <w:tr w:rsidR="00D334B5" w:rsidRPr="00EF6BDE" w14:paraId="1536ACB2" w14:textId="77777777" w:rsidTr="00494055">
        <w:trPr>
          <w:trHeight w:val="288"/>
        </w:trPr>
        <w:tc>
          <w:tcPr>
            <w:tcW w:w="2713" w:type="pct"/>
            <w:vMerge/>
            <w:vAlign w:val="center"/>
          </w:tcPr>
          <w:p w14:paraId="397ED5C6" w14:textId="77777777" w:rsidR="003C3C7A" w:rsidRPr="00EF6BDE" w:rsidRDefault="003C3C7A" w:rsidP="001E2BFC">
            <w:pPr>
              <w:rPr>
                <w:sz w:val="18"/>
                <w:szCs w:val="18"/>
              </w:rPr>
            </w:pPr>
          </w:p>
        </w:tc>
        <w:tc>
          <w:tcPr>
            <w:tcW w:w="164" w:type="pct"/>
          </w:tcPr>
          <w:p w14:paraId="51DBD7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EF1F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58E0A86" w14:textId="77777777" w:rsidR="003C3C7A" w:rsidRPr="00EF6BDE" w:rsidRDefault="003C3C7A" w:rsidP="00A76766">
            <w:pPr>
              <w:rPr>
                <w:sz w:val="18"/>
                <w:szCs w:val="18"/>
              </w:rPr>
            </w:pPr>
          </w:p>
        </w:tc>
      </w:tr>
      <w:tr w:rsidR="00D334B5" w:rsidRPr="00EF6BDE" w14:paraId="56E01AD8" w14:textId="77777777" w:rsidTr="00494055">
        <w:trPr>
          <w:trHeight w:val="288"/>
        </w:trPr>
        <w:tc>
          <w:tcPr>
            <w:tcW w:w="2713" w:type="pct"/>
            <w:vMerge/>
            <w:vAlign w:val="center"/>
          </w:tcPr>
          <w:p w14:paraId="6D8BDF5C" w14:textId="77777777" w:rsidR="003C3C7A" w:rsidRPr="00EF6BDE" w:rsidRDefault="003C3C7A" w:rsidP="001E2BFC">
            <w:pPr>
              <w:rPr>
                <w:sz w:val="18"/>
                <w:szCs w:val="18"/>
              </w:rPr>
            </w:pPr>
          </w:p>
        </w:tc>
        <w:tc>
          <w:tcPr>
            <w:tcW w:w="164" w:type="pct"/>
          </w:tcPr>
          <w:p w14:paraId="2A04BD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AC2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D6500E4" w14:textId="77777777" w:rsidR="003C3C7A" w:rsidRPr="00EF6BDE" w:rsidRDefault="003C3C7A" w:rsidP="00A76766">
            <w:pPr>
              <w:rPr>
                <w:sz w:val="18"/>
                <w:szCs w:val="18"/>
              </w:rPr>
            </w:pPr>
          </w:p>
        </w:tc>
      </w:tr>
      <w:tr w:rsidR="00D334B5" w:rsidRPr="00EF6BDE" w14:paraId="22460EFE" w14:textId="77777777" w:rsidTr="00494055">
        <w:trPr>
          <w:trHeight w:val="288"/>
        </w:trPr>
        <w:tc>
          <w:tcPr>
            <w:tcW w:w="2713" w:type="pct"/>
            <w:vMerge/>
            <w:vAlign w:val="center"/>
          </w:tcPr>
          <w:p w14:paraId="6E72BF96" w14:textId="77777777" w:rsidR="003C3C7A" w:rsidRPr="00EF6BDE" w:rsidRDefault="003C3C7A" w:rsidP="001E2BFC">
            <w:pPr>
              <w:rPr>
                <w:sz w:val="18"/>
                <w:szCs w:val="18"/>
              </w:rPr>
            </w:pPr>
          </w:p>
        </w:tc>
        <w:tc>
          <w:tcPr>
            <w:tcW w:w="164" w:type="pct"/>
          </w:tcPr>
          <w:p w14:paraId="432CC5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A710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F3E40BA" w14:textId="77777777" w:rsidR="003C3C7A" w:rsidRPr="00EF6BDE" w:rsidRDefault="003C3C7A" w:rsidP="00A76766">
            <w:pPr>
              <w:rPr>
                <w:sz w:val="18"/>
                <w:szCs w:val="18"/>
              </w:rPr>
            </w:pPr>
          </w:p>
        </w:tc>
      </w:tr>
      <w:tr w:rsidR="00D334B5" w:rsidRPr="00EF6BDE" w14:paraId="0AFCA629" w14:textId="77777777" w:rsidTr="00494055">
        <w:trPr>
          <w:trHeight w:val="288"/>
        </w:trPr>
        <w:tc>
          <w:tcPr>
            <w:tcW w:w="2713" w:type="pct"/>
            <w:vMerge/>
            <w:tcBorders>
              <w:bottom w:val="single" w:sz="8" w:space="0" w:color="F2F2F2" w:themeColor="background1" w:themeShade="F2"/>
            </w:tcBorders>
            <w:vAlign w:val="center"/>
          </w:tcPr>
          <w:p w14:paraId="74B9DD91" w14:textId="77777777" w:rsidR="003C3C7A" w:rsidRPr="00EF6BDE" w:rsidRDefault="003C3C7A" w:rsidP="001E2BFC">
            <w:pPr>
              <w:rPr>
                <w:sz w:val="18"/>
                <w:szCs w:val="18"/>
              </w:rPr>
            </w:pPr>
          </w:p>
        </w:tc>
        <w:tc>
          <w:tcPr>
            <w:tcW w:w="164" w:type="pct"/>
          </w:tcPr>
          <w:p w14:paraId="197605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A5D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163568F" w14:textId="77777777" w:rsidR="003C3C7A" w:rsidRPr="00EF6BDE" w:rsidRDefault="003C3C7A" w:rsidP="00A76766">
            <w:pPr>
              <w:rPr>
                <w:sz w:val="18"/>
                <w:szCs w:val="18"/>
              </w:rPr>
            </w:pPr>
          </w:p>
        </w:tc>
      </w:tr>
      <w:tr w:rsidR="00747B54" w:rsidRPr="00EF6BDE" w14:paraId="67E1E7F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97F3043" w14:textId="77777777" w:rsidR="003C3C7A" w:rsidRPr="00EF6BDE" w:rsidRDefault="003C3C7A" w:rsidP="001E2BFC">
            <w:pPr>
              <w:rPr>
                <w:sz w:val="18"/>
                <w:szCs w:val="18"/>
              </w:rPr>
            </w:pPr>
          </w:p>
        </w:tc>
        <w:tc>
          <w:tcPr>
            <w:tcW w:w="164" w:type="pct"/>
          </w:tcPr>
          <w:p w14:paraId="3F6B4B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22D6A0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3498E38" w14:textId="77777777" w:rsidR="003C3C7A" w:rsidRPr="00EF6BDE" w:rsidRDefault="003C3C7A" w:rsidP="00A76766">
            <w:pPr>
              <w:rPr>
                <w:sz w:val="18"/>
                <w:szCs w:val="18"/>
              </w:rPr>
            </w:pPr>
          </w:p>
        </w:tc>
      </w:tr>
    </w:tbl>
    <w:p w14:paraId="608CBEA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71137F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27BEBC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847BF30" w14:textId="77777777" w:rsidTr="00E81DB6">
        <w:trPr>
          <w:trHeight w:val="4608"/>
        </w:trPr>
        <w:tc>
          <w:tcPr>
            <w:tcW w:w="5000" w:type="pct"/>
            <w:tcBorders>
              <w:bottom w:val="single" w:sz="4" w:space="0" w:color="FFFFFF" w:themeColor="background1"/>
            </w:tcBorders>
          </w:tcPr>
          <w:p w14:paraId="2A9BDBB0" w14:textId="77777777" w:rsidR="003C3C7A" w:rsidRPr="00330468" w:rsidRDefault="003C3C7A" w:rsidP="00330468">
            <w:pPr>
              <w:pStyle w:val="NoSpacing"/>
            </w:pPr>
          </w:p>
        </w:tc>
      </w:tr>
      <w:tr w:rsidR="004105BC" w:rsidRPr="00330468" w14:paraId="11B02A1E" w14:textId="77777777" w:rsidTr="00426FD0">
        <w:trPr>
          <w:trHeight w:val="70"/>
        </w:trPr>
        <w:tc>
          <w:tcPr>
            <w:tcW w:w="5000" w:type="pct"/>
            <w:tcBorders>
              <w:top w:val="single" w:sz="4" w:space="0" w:color="FFFFFF" w:themeColor="background1"/>
              <w:bottom w:val="single" w:sz="18" w:space="0" w:color="595959" w:themeColor="text1" w:themeTint="A6"/>
            </w:tcBorders>
          </w:tcPr>
          <w:p w14:paraId="337E5C85" w14:textId="77777777" w:rsidR="003C3C7A" w:rsidRPr="00330468" w:rsidRDefault="003C3C7A" w:rsidP="00330468">
            <w:pPr>
              <w:pStyle w:val="NoSpacing"/>
            </w:pPr>
          </w:p>
        </w:tc>
      </w:tr>
    </w:tbl>
    <w:p w14:paraId="2E4C8589" w14:textId="77777777" w:rsidR="003C3C7A" w:rsidRDefault="003C3C7A" w:rsidP="00F85A1D"/>
    <w:p w14:paraId="48AB9AEE" w14:textId="77777777" w:rsidR="008D1191" w:rsidRDefault="003C3C7A">
      <w:r>
        <w:br w:type="page"/>
      </w:r>
    </w:p>
    <w:p w14:paraId="7A638535" w14:textId="77777777" w:rsidR="003C3C7A" w:rsidRPr="008939A4" w:rsidRDefault="003C3C7A" w:rsidP="00607997">
      <w:pPr>
        <w:pStyle w:val="Heading2"/>
      </w:pPr>
      <w:r>
        <w:lastRenderedPageBreak/>
        <w:t>Thursday, July 16, 2026</w:t>
      </w:r>
    </w:p>
    <w:p w14:paraId="56FA3FE8" w14:textId="77777777" w:rsidR="003C3C7A" w:rsidRDefault="003C3C7A" w:rsidP="001E0B71">
      <w:pPr>
        <w:pStyle w:val="NoSpacing"/>
        <w:rPr>
          <w:rFonts w:cs="Arial"/>
          <w:color w:val="595959" w:themeColor="text1" w:themeTint="A6"/>
          <w:sz w:val="16"/>
          <w:szCs w:val="16"/>
        </w:rPr>
      </w:pPr>
    </w:p>
    <w:p w14:paraId="597298A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C56EB5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D8EB2E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17C64B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7158D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56B5BD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2B0536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1581A84" w14:textId="77777777" w:rsidTr="00D334B5">
        <w:trPr>
          <w:trHeight w:val="288"/>
        </w:trPr>
        <w:tc>
          <w:tcPr>
            <w:tcW w:w="2713" w:type="pct"/>
            <w:vMerge w:val="restart"/>
          </w:tcPr>
          <w:p w14:paraId="0C30B991" w14:textId="77777777" w:rsidR="003C3C7A" w:rsidRPr="00EF6BDE" w:rsidRDefault="003C3C7A" w:rsidP="00D334B5">
            <w:pPr>
              <w:rPr>
                <w:sz w:val="18"/>
                <w:szCs w:val="18"/>
              </w:rPr>
            </w:pPr>
          </w:p>
        </w:tc>
        <w:tc>
          <w:tcPr>
            <w:tcW w:w="164" w:type="pct"/>
          </w:tcPr>
          <w:p w14:paraId="444BB78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7CCBD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94F3C1" w14:textId="77777777" w:rsidR="003C3C7A" w:rsidRPr="00EF6BDE" w:rsidRDefault="003C3C7A" w:rsidP="00A76766">
            <w:pPr>
              <w:rPr>
                <w:sz w:val="18"/>
                <w:szCs w:val="18"/>
              </w:rPr>
            </w:pPr>
          </w:p>
        </w:tc>
      </w:tr>
      <w:tr w:rsidR="00D334B5" w:rsidRPr="00EF6BDE" w14:paraId="078870F7" w14:textId="77777777" w:rsidTr="00494055">
        <w:trPr>
          <w:trHeight w:val="288"/>
        </w:trPr>
        <w:tc>
          <w:tcPr>
            <w:tcW w:w="2713" w:type="pct"/>
            <w:vMerge/>
            <w:vAlign w:val="center"/>
          </w:tcPr>
          <w:p w14:paraId="7BFE06E7" w14:textId="77777777" w:rsidR="003C3C7A" w:rsidRPr="00EF6BDE" w:rsidRDefault="003C3C7A" w:rsidP="001E2BFC">
            <w:pPr>
              <w:rPr>
                <w:sz w:val="18"/>
                <w:szCs w:val="18"/>
              </w:rPr>
            </w:pPr>
          </w:p>
        </w:tc>
        <w:tc>
          <w:tcPr>
            <w:tcW w:w="164" w:type="pct"/>
          </w:tcPr>
          <w:p w14:paraId="5B5BBA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14D1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EA553B0" w14:textId="77777777" w:rsidR="003C3C7A" w:rsidRPr="00EF6BDE" w:rsidRDefault="003C3C7A" w:rsidP="00A76766">
            <w:pPr>
              <w:rPr>
                <w:sz w:val="18"/>
                <w:szCs w:val="18"/>
              </w:rPr>
            </w:pPr>
          </w:p>
        </w:tc>
      </w:tr>
      <w:tr w:rsidR="00D334B5" w:rsidRPr="00EF6BDE" w14:paraId="623A2506" w14:textId="77777777" w:rsidTr="00494055">
        <w:trPr>
          <w:trHeight w:val="288"/>
        </w:trPr>
        <w:tc>
          <w:tcPr>
            <w:tcW w:w="2713" w:type="pct"/>
            <w:vMerge/>
            <w:vAlign w:val="center"/>
          </w:tcPr>
          <w:p w14:paraId="18626808" w14:textId="77777777" w:rsidR="003C3C7A" w:rsidRPr="00EF6BDE" w:rsidRDefault="003C3C7A" w:rsidP="001E2BFC">
            <w:pPr>
              <w:rPr>
                <w:sz w:val="18"/>
                <w:szCs w:val="18"/>
              </w:rPr>
            </w:pPr>
          </w:p>
        </w:tc>
        <w:tc>
          <w:tcPr>
            <w:tcW w:w="164" w:type="pct"/>
          </w:tcPr>
          <w:p w14:paraId="123DCC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DB43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1B119DD" w14:textId="77777777" w:rsidR="003C3C7A" w:rsidRPr="00EF6BDE" w:rsidRDefault="003C3C7A" w:rsidP="00A76766">
            <w:pPr>
              <w:rPr>
                <w:sz w:val="18"/>
                <w:szCs w:val="18"/>
              </w:rPr>
            </w:pPr>
          </w:p>
        </w:tc>
      </w:tr>
      <w:tr w:rsidR="00D334B5" w:rsidRPr="00EF6BDE" w14:paraId="31EAFAC9" w14:textId="77777777" w:rsidTr="00494055">
        <w:trPr>
          <w:trHeight w:val="288"/>
        </w:trPr>
        <w:tc>
          <w:tcPr>
            <w:tcW w:w="2713" w:type="pct"/>
            <w:vMerge/>
            <w:vAlign w:val="center"/>
          </w:tcPr>
          <w:p w14:paraId="6BAB4D0A" w14:textId="77777777" w:rsidR="003C3C7A" w:rsidRPr="00EF6BDE" w:rsidRDefault="003C3C7A" w:rsidP="001E2BFC">
            <w:pPr>
              <w:rPr>
                <w:sz w:val="18"/>
                <w:szCs w:val="18"/>
              </w:rPr>
            </w:pPr>
          </w:p>
        </w:tc>
        <w:tc>
          <w:tcPr>
            <w:tcW w:w="164" w:type="pct"/>
          </w:tcPr>
          <w:p w14:paraId="25B76E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086D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6D4489" w14:textId="77777777" w:rsidR="003C3C7A" w:rsidRPr="00EF6BDE" w:rsidRDefault="003C3C7A" w:rsidP="00A76766">
            <w:pPr>
              <w:rPr>
                <w:sz w:val="18"/>
                <w:szCs w:val="18"/>
              </w:rPr>
            </w:pPr>
          </w:p>
        </w:tc>
      </w:tr>
      <w:tr w:rsidR="00D334B5" w:rsidRPr="00EF6BDE" w14:paraId="44E3F5FF" w14:textId="77777777" w:rsidTr="00494055">
        <w:trPr>
          <w:trHeight w:val="288"/>
        </w:trPr>
        <w:tc>
          <w:tcPr>
            <w:tcW w:w="2713" w:type="pct"/>
            <w:vMerge/>
            <w:vAlign w:val="center"/>
          </w:tcPr>
          <w:p w14:paraId="1EA3C1A5" w14:textId="77777777" w:rsidR="003C3C7A" w:rsidRPr="00EF6BDE" w:rsidRDefault="003C3C7A" w:rsidP="001E2BFC">
            <w:pPr>
              <w:rPr>
                <w:sz w:val="18"/>
                <w:szCs w:val="18"/>
              </w:rPr>
            </w:pPr>
          </w:p>
        </w:tc>
        <w:tc>
          <w:tcPr>
            <w:tcW w:w="164" w:type="pct"/>
          </w:tcPr>
          <w:p w14:paraId="0B489B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825F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38588F5" w14:textId="77777777" w:rsidR="003C3C7A" w:rsidRPr="00EF6BDE" w:rsidRDefault="003C3C7A" w:rsidP="00A76766">
            <w:pPr>
              <w:rPr>
                <w:sz w:val="18"/>
                <w:szCs w:val="18"/>
              </w:rPr>
            </w:pPr>
          </w:p>
        </w:tc>
      </w:tr>
      <w:tr w:rsidR="00D334B5" w:rsidRPr="00EF6BDE" w14:paraId="3910706C" w14:textId="77777777" w:rsidTr="00494055">
        <w:trPr>
          <w:trHeight w:val="288"/>
        </w:trPr>
        <w:tc>
          <w:tcPr>
            <w:tcW w:w="2713" w:type="pct"/>
            <w:vMerge/>
            <w:vAlign w:val="center"/>
          </w:tcPr>
          <w:p w14:paraId="78610D0D" w14:textId="77777777" w:rsidR="003C3C7A" w:rsidRPr="00EF6BDE" w:rsidRDefault="003C3C7A" w:rsidP="001E2BFC">
            <w:pPr>
              <w:rPr>
                <w:sz w:val="18"/>
                <w:szCs w:val="18"/>
              </w:rPr>
            </w:pPr>
          </w:p>
        </w:tc>
        <w:tc>
          <w:tcPr>
            <w:tcW w:w="164" w:type="pct"/>
          </w:tcPr>
          <w:p w14:paraId="3E3EAE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BDF0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B446E3" w14:textId="77777777" w:rsidR="003C3C7A" w:rsidRPr="00EF6BDE" w:rsidRDefault="003C3C7A" w:rsidP="00A76766">
            <w:pPr>
              <w:rPr>
                <w:sz w:val="18"/>
                <w:szCs w:val="18"/>
              </w:rPr>
            </w:pPr>
          </w:p>
        </w:tc>
      </w:tr>
      <w:tr w:rsidR="00D334B5" w:rsidRPr="00EF6BDE" w14:paraId="2509DA32" w14:textId="77777777" w:rsidTr="00494055">
        <w:trPr>
          <w:trHeight w:val="288"/>
        </w:trPr>
        <w:tc>
          <w:tcPr>
            <w:tcW w:w="2713" w:type="pct"/>
            <w:vMerge/>
            <w:vAlign w:val="center"/>
          </w:tcPr>
          <w:p w14:paraId="46B59FAC" w14:textId="77777777" w:rsidR="003C3C7A" w:rsidRPr="00EF6BDE" w:rsidRDefault="003C3C7A" w:rsidP="001E2BFC">
            <w:pPr>
              <w:rPr>
                <w:sz w:val="18"/>
                <w:szCs w:val="18"/>
              </w:rPr>
            </w:pPr>
          </w:p>
        </w:tc>
        <w:tc>
          <w:tcPr>
            <w:tcW w:w="164" w:type="pct"/>
          </w:tcPr>
          <w:p w14:paraId="40BB6B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14AA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0EB7C3C" w14:textId="77777777" w:rsidR="003C3C7A" w:rsidRPr="00EF6BDE" w:rsidRDefault="003C3C7A" w:rsidP="00A76766">
            <w:pPr>
              <w:rPr>
                <w:sz w:val="18"/>
                <w:szCs w:val="18"/>
              </w:rPr>
            </w:pPr>
          </w:p>
        </w:tc>
      </w:tr>
      <w:tr w:rsidR="00D334B5" w:rsidRPr="00EF6BDE" w14:paraId="642478C5" w14:textId="77777777" w:rsidTr="00494055">
        <w:trPr>
          <w:trHeight w:val="288"/>
        </w:trPr>
        <w:tc>
          <w:tcPr>
            <w:tcW w:w="2713" w:type="pct"/>
            <w:vMerge/>
            <w:vAlign w:val="center"/>
          </w:tcPr>
          <w:p w14:paraId="06048630" w14:textId="77777777" w:rsidR="003C3C7A" w:rsidRPr="00EF6BDE" w:rsidRDefault="003C3C7A" w:rsidP="001E2BFC">
            <w:pPr>
              <w:rPr>
                <w:sz w:val="18"/>
                <w:szCs w:val="18"/>
              </w:rPr>
            </w:pPr>
          </w:p>
        </w:tc>
        <w:tc>
          <w:tcPr>
            <w:tcW w:w="164" w:type="pct"/>
          </w:tcPr>
          <w:p w14:paraId="769C80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FF8C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2B3BB48" w14:textId="77777777" w:rsidR="003C3C7A" w:rsidRPr="00EF6BDE" w:rsidRDefault="003C3C7A" w:rsidP="00A76766">
            <w:pPr>
              <w:rPr>
                <w:sz w:val="18"/>
                <w:szCs w:val="18"/>
              </w:rPr>
            </w:pPr>
          </w:p>
        </w:tc>
      </w:tr>
      <w:tr w:rsidR="00D334B5" w:rsidRPr="00EF6BDE" w14:paraId="1BADD5E7" w14:textId="77777777" w:rsidTr="00494055">
        <w:trPr>
          <w:trHeight w:val="288"/>
        </w:trPr>
        <w:tc>
          <w:tcPr>
            <w:tcW w:w="2713" w:type="pct"/>
            <w:vMerge/>
            <w:vAlign w:val="center"/>
          </w:tcPr>
          <w:p w14:paraId="6639FF92" w14:textId="77777777" w:rsidR="003C3C7A" w:rsidRPr="00EF6BDE" w:rsidRDefault="003C3C7A" w:rsidP="001E2BFC">
            <w:pPr>
              <w:rPr>
                <w:sz w:val="18"/>
                <w:szCs w:val="18"/>
              </w:rPr>
            </w:pPr>
          </w:p>
        </w:tc>
        <w:tc>
          <w:tcPr>
            <w:tcW w:w="164" w:type="pct"/>
          </w:tcPr>
          <w:p w14:paraId="5A0E74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92AB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0CE76BB" w14:textId="77777777" w:rsidR="003C3C7A" w:rsidRPr="00EF6BDE" w:rsidRDefault="003C3C7A" w:rsidP="00A76766">
            <w:pPr>
              <w:rPr>
                <w:sz w:val="18"/>
                <w:szCs w:val="18"/>
              </w:rPr>
            </w:pPr>
          </w:p>
        </w:tc>
      </w:tr>
      <w:tr w:rsidR="00D334B5" w:rsidRPr="00EF6BDE" w14:paraId="560F7F05" w14:textId="77777777" w:rsidTr="00494055">
        <w:trPr>
          <w:trHeight w:val="288"/>
        </w:trPr>
        <w:tc>
          <w:tcPr>
            <w:tcW w:w="2713" w:type="pct"/>
            <w:vMerge/>
            <w:vAlign w:val="center"/>
          </w:tcPr>
          <w:p w14:paraId="76F3BCF5" w14:textId="77777777" w:rsidR="003C3C7A" w:rsidRPr="00EF6BDE" w:rsidRDefault="003C3C7A" w:rsidP="001E2BFC">
            <w:pPr>
              <w:rPr>
                <w:sz w:val="18"/>
                <w:szCs w:val="18"/>
              </w:rPr>
            </w:pPr>
          </w:p>
        </w:tc>
        <w:tc>
          <w:tcPr>
            <w:tcW w:w="164" w:type="pct"/>
          </w:tcPr>
          <w:p w14:paraId="7FA4EC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0381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298AC1C" w14:textId="77777777" w:rsidR="003C3C7A" w:rsidRPr="00EF6BDE" w:rsidRDefault="003C3C7A" w:rsidP="00A76766">
            <w:pPr>
              <w:rPr>
                <w:sz w:val="18"/>
                <w:szCs w:val="18"/>
              </w:rPr>
            </w:pPr>
          </w:p>
        </w:tc>
      </w:tr>
      <w:tr w:rsidR="00D334B5" w:rsidRPr="00EF6BDE" w14:paraId="36B9B703" w14:textId="77777777" w:rsidTr="00494055">
        <w:trPr>
          <w:trHeight w:val="288"/>
        </w:trPr>
        <w:tc>
          <w:tcPr>
            <w:tcW w:w="2713" w:type="pct"/>
            <w:vMerge/>
            <w:vAlign w:val="center"/>
          </w:tcPr>
          <w:p w14:paraId="2B88BC48" w14:textId="77777777" w:rsidR="003C3C7A" w:rsidRPr="00EF6BDE" w:rsidRDefault="003C3C7A" w:rsidP="001E2BFC">
            <w:pPr>
              <w:rPr>
                <w:sz w:val="18"/>
                <w:szCs w:val="18"/>
              </w:rPr>
            </w:pPr>
          </w:p>
        </w:tc>
        <w:tc>
          <w:tcPr>
            <w:tcW w:w="164" w:type="pct"/>
          </w:tcPr>
          <w:p w14:paraId="37ABEB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70A3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13699DE" w14:textId="77777777" w:rsidR="003C3C7A" w:rsidRPr="00EF6BDE" w:rsidRDefault="003C3C7A" w:rsidP="00A76766">
            <w:pPr>
              <w:rPr>
                <w:sz w:val="18"/>
                <w:szCs w:val="18"/>
              </w:rPr>
            </w:pPr>
          </w:p>
        </w:tc>
      </w:tr>
      <w:tr w:rsidR="00D334B5" w:rsidRPr="00EF6BDE" w14:paraId="6DD33FCB" w14:textId="77777777" w:rsidTr="00494055">
        <w:trPr>
          <w:trHeight w:val="288"/>
        </w:trPr>
        <w:tc>
          <w:tcPr>
            <w:tcW w:w="2713" w:type="pct"/>
            <w:vMerge/>
            <w:vAlign w:val="center"/>
          </w:tcPr>
          <w:p w14:paraId="0DAEAE02" w14:textId="77777777" w:rsidR="003C3C7A" w:rsidRPr="00EF6BDE" w:rsidRDefault="003C3C7A" w:rsidP="001E2BFC">
            <w:pPr>
              <w:rPr>
                <w:sz w:val="18"/>
                <w:szCs w:val="18"/>
              </w:rPr>
            </w:pPr>
          </w:p>
        </w:tc>
        <w:tc>
          <w:tcPr>
            <w:tcW w:w="164" w:type="pct"/>
          </w:tcPr>
          <w:p w14:paraId="015633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111E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CEAD18" w14:textId="77777777" w:rsidR="003C3C7A" w:rsidRPr="00EF6BDE" w:rsidRDefault="003C3C7A" w:rsidP="00A76766">
            <w:pPr>
              <w:rPr>
                <w:sz w:val="18"/>
                <w:szCs w:val="18"/>
              </w:rPr>
            </w:pPr>
          </w:p>
        </w:tc>
      </w:tr>
      <w:tr w:rsidR="00D334B5" w:rsidRPr="00EF6BDE" w14:paraId="7C3D3448" w14:textId="77777777" w:rsidTr="00494055">
        <w:trPr>
          <w:trHeight w:val="288"/>
        </w:trPr>
        <w:tc>
          <w:tcPr>
            <w:tcW w:w="2713" w:type="pct"/>
            <w:vMerge/>
            <w:vAlign w:val="center"/>
          </w:tcPr>
          <w:p w14:paraId="5C4332EC" w14:textId="77777777" w:rsidR="003C3C7A" w:rsidRPr="00EF6BDE" w:rsidRDefault="003C3C7A" w:rsidP="001E2BFC">
            <w:pPr>
              <w:rPr>
                <w:sz w:val="18"/>
                <w:szCs w:val="18"/>
              </w:rPr>
            </w:pPr>
          </w:p>
        </w:tc>
        <w:tc>
          <w:tcPr>
            <w:tcW w:w="164" w:type="pct"/>
          </w:tcPr>
          <w:p w14:paraId="190582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681D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C3DDC67" w14:textId="77777777" w:rsidR="003C3C7A" w:rsidRPr="00EF6BDE" w:rsidRDefault="003C3C7A" w:rsidP="00A76766">
            <w:pPr>
              <w:rPr>
                <w:sz w:val="18"/>
                <w:szCs w:val="18"/>
              </w:rPr>
            </w:pPr>
          </w:p>
        </w:tc>
      </w:tr>
      <w:tr w:rsidR="00D334B5" w:rsidRPr="00EF6BDE" w14:paraId="2019A587" w14:textId="77777777" w:rsidTr="00494055">
        <w:trPr>
          <w:trHeight w:val="288"/>
        </w:trPr>
        <w:tc>
          <w:tcPr>
            <w:tcW w:w="2713" w:type="pct"/>
            <w:vMerge/>
            <w:tcBorders>
              <w:bottom w:val="single" w:sz="8" w:space="0" w:color="F2F2F2" w:themeColor="background1" w:themeShade="F2"/>
            </w:tcBorders>
            <w:vAlign w:val="center"/>
          </w:tcPr>
          <w:p w14:paraId="530B9854" w14:textId="77777777" w:rsidR="003C3C7A" w:rsidRPr="00EF6BDE" w:rsidRDefault="003C3C7A" w:rsidP="001E2BFC">
            <w:pPr>
              <w:rPr>
                <w:sz w:val="18"/>
                <w:szCs w:val="18"/>
              </w:rPr>
            </w:pPr>
          </w:p>
        </w:tc>
        <w:tc>
          <w:tcPr>
            <w:tcW w:w="164" w:type="pct"/>
          </w:tcPr>
          <w:p w14:paraId="7EDFB7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3A3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015D1AD" w14:textId="77777777" w:rsidR="003C3C7A" w:rsidRPr="00EF6BDE" w:rsidRDefault="003C3C7A" w:rsidP="00A76766">
            <w:pPr>
              <w:rPr>
                <w:sz w:val="18"/>
                <w:szCs w:val="18"/>
              </w:rPr>
            </w:pPr>
          </w:p>
        </w:tc>
      </w:tr>
      <w:tr w:rsidR="00747B54" w:rsidRPr="00EF6BDE" w14:paraId="533D29A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2EFF10E" w14:textId="77777777" w:rsidR="003C3C7A" w:rsidRPr="00EF6BDE" w:rsidRDefault="003C3C7A" w:rsidP="001E2BFC">
            <w:pPr>
              <w:rPr>
                <w:sz w:val="18"/>
                <w:szCs w:val="18"/>
              </w:rPr>
            </w:pPr>
          </w:p>
        </w:tc>
        <w:tc>
          <w:tcPr>
            <w:tcW w:w="164" w:type="pct"/>
          </w:tcPr>
          <w:p w14:paraId="19FF64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5C807B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5DCD0A6" w14:textId="77777777" w:rsidR="003C3C7A" w:rsidRPr="00EF6BDE" w:rsidRDefault="003C3C7A" w:rsidP="00A76766">
            <w:pPr>
              <w:rPr>
                <w:sz w:val="18"/>
                <w:szCs w:val="18"/>
              </w:rPr>
            </w:pPr>
          </w:p>
        </w:tc>
      </w:tr>
    </w:tbl>
    <w:p w14:paraId="6C72B73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96B9E6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7EC906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A9BC1C0" w14:textId="77777777" w:rsidTr="00E81DB6">
        <w:trPr>
          <w:trHeight w:val="4608"/>
        </w:trPr>
        <w:tc>
          <w:tcPr>
            <w:tcW w:w="5000" w:type="pct"/>
            <w:tcBorders>
              <w:bottom w:val="single" w:sz="4" w:space="0" w:color="FFFFFF" w:themeColor="background1"/>
            </w:tcBorders>
          </w:tcPr>
          <w:p w14:paraId="50A87BA1" w14:textId="77777777" w:rsidR="003C3C7A" w:rsidRPr="00330468" w:rsidRDefault="003C3C7A" w:rsidP="00330468">
            <w:pPr>
              <w:pStyle w:val="NoSpacing"/>
            </w:pPr>
          </w:p>
        </w:tc>
      </w:tr>
      <w:tr w:rsidR="004105BC" w:rsidRPr="00330468" w14:paraId="5D665C2F" w14:textId="77777777" w:rsidTr="00426FD0">
        <w:trPr>
          <w:trHeight w:val="70"/>
        </w:trPr>
        <w:tc>
          <w:tcPr>
            <w:tcW w:w="5000" w:type="pct"/>
            <w:tcBorders>
              <w:top w:val="single" w:sz="4" w:space="0" w:color="FFFFFF" w:themeColor="background1"/>
              <w:bottom w:val="single" w:sz="18" w:space="0" w:color="595959" w:themeColor="text1" w:themeTint="A6"/>
            </w:tcBorders>
          </w:tcPr>
          <w:p w14:paraId="7464E306" w14:textId="77777777" w:rsidR="003C3C7A" w:rsidRPr="00330468" w:rsidRDefault="003C3C7A" w:rsidP="00330468">
            <w:pPr>
              <w:pStyle w:val="NoSpacing"/>
            </w:pPr>
          </w:p>
        </w:tc>
      </w:tr>
    </w:tbl>
    <w:p w14:paraId="3AEB4C6B" w14:textId="77777777" w:rsidR="003C3C7A" w:rsidRDefault="003C3C7A" w:rsidP="00F85A1D"/>
    <w:p w14:paraId="6FDF7A70" w14:textId="77777777" w:rsidR="008D1191" w:rsidRDefault="003C3C7A">
      <w:r>
        <w:br w:type="page"/>
      </w:r>
    </w:p>
    <w:p w14:paraId="6B690529" w14:textId="77777777" w:rsidR="003C3C7A" w:rsidRPr="008939A4" w:rsidRDefault="003C3C7A" w:rsidP="00607997">
      <w:pPr>
        <w:pStyle w:val="Heading2"/>
      </w:pPr>
      <w:r>
        <w:lastRenderedPageBreak/>
        <w:t>Friday, July 17, 2026</w:t>
      </w:r>
    </w:p>
    <w:p w14:paraId="36F7D415" w14:textId="77777777" w:rsidR="003C3C7A" w:rsidRDefault="003C3C7A" w:rsidP="001E0B71">
      <w:pPr>
        <w:pStyle w:val="NoSpacing"/>
        <w:rPr>
          <w:rFonts w:cs="Arial"/>
          <w:color w:val="595959" w:themeColor="text1" w:themeTint="A6"/>
          <w:sz w:val="16"/>
          <w:szCs w:val="16"/>
        </w:rPr>
      </w:pPr>
    </w:p>
    <w:p w14:paraId="5C8FE98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7FF510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8D3BFE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C01298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E76A6C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8E955F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A94DD7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64F53EB" w14:textId="77777777" w:rsidTr="00D334B5">
        <w:trPr>
          <w:trHeight w:val="288"/>
        </w:trPr>
        <w:tc>
          <w:tcPr>
            <w:tcW w:w="2713" w:type="pct"/>
            <w:vMerge w:val="restart"/>
          </w:tcPr>
          <w:p w14:paraId="63A2C6DB" w14:textId="77777777" w:rsidR="003C3C7A" w:rsidRPr="00EF6BDE" w:rsidRDefault="003C3C7A" w:rsidP="00D334B5">
            <w:pPr>
              <w:rPr>
                <w:sz w:val="18"/>
                <w:szCs w:val="18"/>
              </w:rPr>
            </w:pPr>
          </w:p>
        </w:tc>
        <w:tc>
          <w:tcPr>
            <w:tcW w:w="164" w:type="pct"/>
          </w:tcPr>
          <w:p w14:paraId="76B39CD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394E9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2D952EE" w14:textId="77777777" w:rsidR="003C3C7A" w:rsidRPr="00EF6BDE" w:rsidRDefault="003C3C7A" w:rsidP="00A76766">
            <w:pPr>
              <w:rPr>
                <w:sz w:val="18"/>
                <w:szCs w:val="18"/>
              </w:rPr>
            </w:pPr>
          </w:p>
        </w:tc>
      </w:tr>
      <w:tr w:rsidR="00D334B5" w:rsidRPr="00EF6BDE" w14:paraId="2D939846" w14:textId="77777777" w:rsidTr="00494055">
        <w:trPr>
          <w:trHeight w:val="288"/>
        </w:trPr>
        <w:tc>
          <w:tcPr>
            <w:tcW w:w="2713" w:type="pct"/>
            <w:vMerge/>
            <w:vAlign w:val="center"/>
          </w:tcPr>
          <w:p w14:paraId="6C5347F1" w14:textId="77777777" w:rsidR="003C3C7A" w:rsidRPr="00EF6BDE" w:rsidRDefault="003C3C7A" w:rsidP="001E2BFC">
            <w:pPr>
              <w:rPr>
                <w:sz w:val="18"/>
                <w:szCs w:val="18"/>
              </w:rPr>
            </w:pPr>
          </w:p>
        </w:tc>
        <w:tc>
          <w:tcPr>
            <w:tcW w:w="164" w:type="pct"/>
          </w:tcPr>
          <w:p w14:paraId="51FBE6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B86A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8D34F3D" w14:textId="77777777" w:rsidR="003C3C7A" w:rsidRPr="00EF6BDE" w:rsidRDefault="003C3C7A" w:rsidP="00A76766">
            <w:pPr>
              <w:rPr>
                <w:sz w:val="18"/>
                <w:szCs w:val="18"/>
              </w:rPr>
            </w:pPr>
          </w:p>
        </w:tc>
      </w:tr>
      <w:tr w:rsidR="00D334B5" w:rsidRPr="00EF6BDE" w14:paraId="7F4092E0" w14:textId="77777777" w:rsidTr="00494055">
        <w:trPr>
          <w:trHeight w:val="288"/>
        </w:trPr>
        <w:tc>
          <w:tcPr>
            <w:tcW w:w="2713" w:type="pct"/>
            <w:vMerge/>
            <w:vAlign w:val="center"/>
          </w:tcPr>
          <w:p w14:paraId="1245895A" w14:textId="77777777" w:rsidR="003C3C7A" w:rsidRPr="00EF6BDE" w:rsidRDefault="003C3C7A" w:rsidP="001E2BFC">
            <w:pPr>
              <w:rPr>
                <w:sz w:val="18"/>
                <w:szCs w:val="18"/>
              </w:rPr>
            </w:pPr>
          </w:p>
        </w:tc>
        <w:tc>
          <w:tcPr>
            <w:tcW w:w="164" w:type="pct"/>
          </w:tcPr>
          <w:p w14:paraId="10B305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84D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6C92FEE" w14:textId="77777777" w:rsidR="003C3C7A" w:rsidRPr="00EF6BDE" w:rsidRDefault="003C3C7A" w:rsidP="00A76766">
            <w:pPr>
              <w:rPr>
                <w:sz w:val="18"/>
                <w:szCs w:val="18"/>
              </w:rPr>
            </w:pPr>
          </w:p>
        </w:tc>
      </w:tr>
      <w:tr w:rsidR="00D334B5" w:rsidRPr="00EF6BDE" w14:paraId="409BE1E7" w14:textId="77777777" w:rsidTr="00494055">
        <w:trPr>
          <w:trHeight w:val="288"/>
        </w:trPr>
        <w:tc>
          <w:tcPr>
            <w:tcW w:w="2713" w:type="pct"/>
            <w:vMerge/>
            <w:vAlign w:val="center"/>
          </w:tcPr>
          <w:p w14:paraId="6B4F9E46" w14:textId="77777777" w:rsidR="003C3C7A" w:rsidRPr="00EF6BDE" w:rsidRDefault="003C3C7A" w:rsidP="001E2BFC">
            <w:pPr>
              <w:rPr>
                <w:sz w:val="18"/>
                <w:szCs w:val="18"/>
              </w:rPr>
            </w:pPr>
          </w:p>
        </w:tc>
        <w:tc>
          <w:tcPr>
            <w:tcW w:w="164" w:type="pct"/>
          </w:tcPr>
          <w:p w14:paraId="6877C9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87BC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047768E" w14:textId="77777777" w:rsidR="003C3C7A" w:rsidRPr="00EF6BDE" w:rsidRDefault="003C3C7A" w:rsidP="00A76766">
            <w:pPr>
              <w:rPr>
                <w:sz w:val="18"/>
                <w:szCs w:val="18"/>
              </w:rPr>
            </w:pPr>
          </w:p>
        </w:tc>
      </w:tr>
      <w:tr w:rsidR="00D334B5" w:rsidRPr="00EF6BDE" w14:paraId="190E7FC8" w14:textId="77777777" w:rsidTr="00494055">
        <w:trPr>
          <w:trHeight w:val="288"/>
        </w:trPr>
        <w:tc>
          <w:tcPr>
            <w:tcW w:w="2713" w:type="pct"/>
            <w:vMerge/>
            <w:vAlign w:val="center"/>
          </w:tcPr>
          <w:p w14:paraId="37363D3A" w14:textId="77777777" w:rsidR="003C3C7A" w:rsidRPr="00EF6BDE" w:rsidRDefault="003C3C7A" w:rsidP="001E2BFC">
            <w:pPr>
              <w:rPr>
                <w:sz w:val="18"/>
                <w:szCs w:val="18"/>
              </w:rPr>
            </w:pPr>
          </w:p>
        </w:tc>
        <w:tc>
          <w:tcPr>
            <w:tcW w:w="164" w:type="pct"/>
          </w:tcPr>
          <w:p w14:paraId="36D799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9F0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C093A4D" w14:textId="77777777" w:rsidR="003C3C7A" w:rsidRPr="00EF6BDE" w:rsidRDefault="003C3C7A" w:rsidP="00A76766">
            <w:pPr>
              <w:rPr>
                <w:sz w:val="18"/>
                <w:szCs w:val="18"/>
              </w:rPr>
            </w:pPr>
          </w:p>
        </w:tc>
      </w:tr>
      <w:tr w:rsidR="00D334B5" w:rsidRPr="00EF6BDE" w14:paraId="2EC768FF" w14:textId="77777777" w:rsidTr="00494055">
        <w:trPr>
          <w:trHeight w:val="288"/>
        </w:trPr>
        <w:tc>
          <w:tcPr>
            <w:tcW w:w="2713" w:type="pct"/>
            <w:vMerge/>
            <w:vAlign w:val="center"/>
          </w:tcPr>
          <w:p w14:paraId="5C48CD08" w14:textId="77777777" w:rsidR="003C3C7A" w:rsidRPr="00EF6BDE" w:rsidRDefault="003C3C7A" w:rsidP="001E2BFC">
            <w:pPr>
              <w:rPr>
                <w:sz w:val="18"/>
                <w:szCs w:val="18"/>
              </w:rPr>
            </w:pPr>
          </w:p>
        </w:tc>
        <w:tc>
          <w:tcPr>
            <w:tcW w:w="164" w:type="pct"/>
          </w:tcPr>
          <w:p w14:paraId="6FEEA0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95B3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A1911A9" w14:textId="77777777" w:rsidR="003C3C7A" w:rsidRPr="00EF6BDE" w:rsidRDefault="003C3C7A" w:rsidP="00A76766">
            <w:pPr>
              <w:rPr>
                <w:sz w:val="18"/>
                <w:szCs w:val="18"/>
              </w:rPr>
            </w:pPr>
          </w:p>
        </w:tc>
      </w:tr>
      <w:tr w:rsidR="00D334B5" w:rsidRPr="00EF6BDE" w14:paraId="59A80B1E" w14:textId="77777777" w:rsidTr="00494055">
        <w:trPr>
          <w:trHeight w:val="288"/>
        </w:trPr>
        <w:tc>
          <w:tcPr>
            <w:tcW w:w="2713" w:type="pct"/>
            <w:vMerge/>
            <w:vAlign w:val="center"/>
          </w:tcPr>
          <w:p w14:paraId="3313C7FE" w14:textId="77777777" w:rsidR="003C3C7A" w:rsidRPr="00EF6BDE" w:rsidRDefault="003C3C7A" w:rsidP="001E2BFC">
            <w:pPr>
              <w:rPr>
                <w:sz w:val="18"/>
                <w:szCs w:val="18"/>
              </w:rPr>
            </w:pPr>
          </w:p>
        </w:tc>
        <w:tc>
          <w:tcPr>
            <w:tcW w:w="164" w:type="pct"/>
          </w:tcPr>
          <w:p w14:paraId="18EC2E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BE96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5A8D960" w14:textId="77777777" w:rsidR="003C3C7A" w:rsidRPr="00EF6BDE" w:rsidRDefault="003C3C7A" w:rsidP="00A76766">
            <w:pPr>
              <w:rPr>
                <w:sz w:val="18"/>
                <w:szCs w:val="18"/>
              </w:rPr>
            </w:pPr>
          </w:p>
        </w:tc>
      </w:tr>
      <w:tr w:rsidR="00D334B5" w:rsidRPr="00EF6BDE" w14:paraId="6931BFBB" w14:textId="77777777" w:rsidTr="00494055">
        <w:trPr>
          <w:trHeight w:val="288"/>
        </w:trPr>
        <w:tc>
          <w:tcPr>
            <w:tcW w:w="2713" w:type="pct"/>
            <w:vMerge/>
            <w:vAlign w:val="center"/>
          </w:tcPr>
          <w:p w14:paraId="1EBF7689" w14:textId="77777777" w:rsidR="003C3C7A" w:rsidRPr="00EF6BDE" w:rsidRDefault="003C3C7A" w:rsidP="001E2BFC">
            <w:pPr>
              <w:rPr>
                <w:sz w:val="18"/>
                <w:szCs w:val="18"/>
              </w:rPr>
            </w:pPr>
          </w:p>
        </w:tc>
        <w:tc>
          <w:tcPr>
            <w:tcW w:w="164" w:type="pct"/>
          </w:tcPr>
          <w:p w14:paraId="32332A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E5FA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4C15DA0" w14:textId="77777777" w:rsidR="003C3C7A" w:rsidRPr="00EF6BDE" w:rsidRDefault="003C3C7A" w:rsidP="00A76766">
            <w:pPr>
              <w:rPr>
                <w:sz w:val="18"/>
                <w:szCs w:val="18"/>
              </w:rPr>
            </w:pPr>
          </w:p>
        </w:tc>
      </w:tr>
      <w:tr w:rsidR="00D334B5" w:rsidRPr="00EF6BDE" w14:paraId="4FCAEE43" w14:textId="77777777" w:rsidTr="00494055">
        <w:trPr>
          <w:trHeight w:val="288"/>
        </w:trPr>
        <w:tc>
          <w:tcPr>
            <w:tcW w:w="2713" w:type="pct"/>
            <w:vMerge/>
            <w:vAlign w:val="center"/>
          </w:tcPr>
          <w:p w14:paraId="34954565" w14:textId="77777777" w:rsidR="003C3C7A" w:rsidRPr="00EF6BDE" w:rsidRDefault="003C3C7A" w:rsidP="001E2BFC">
            <w:pPr>
              <w:rPr>
                <w:sz w:val="18"/>
                <w:szCs w:val="18"/>
              </w:rPr>
            </w:pPr>
          </w:p>
        </w:tc>
        <w:tc>
          <w:tcPr>
            <w:tcW w:w="164" w:type="pct"/>
          </w:tcPr>
          <w:p w14:paraId="5D9413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ACA2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DE33091" w14:textId="77777777" w:rsidR="003C3C7A" w:rsidRPr="00EF6BDE" w:rsidRDefault="003C3C7A" w:rsidP="00A76766">
            <w:pPr>
              <w:rPr>
                <w:sz w:val="18"/>
                <w:szCs w:val="18"/>
              </w:rPr>
            </w:pPr>
          </w:p>
        </w:tc>
      </w:tr>
      <w:tr w:rsidR="00D334B5" w:rsidRPr="00EF6BDE" w14:paraId="6AB473FE" w14:textId="77777777" w:rsidTr="00494055">
        <w:trPr>
          <w:trHeight w:val="288"/>
        </w:trPr>
        <w:tc>
          <w:tcPr>
            <w:tcW w:w="2713" w:type="pct"/>
            <w:vMerge/>
            <w:vAlign w:val="center"/>
          </w:tcPr>
          <w:p w14:paraId="37235409" w14:textId="77777777" w:rsidR="003C3C7A" w:rsidRPr="00EF6BDE" w:rsidRDefault="003C3C7A" w:rsidP="001E2BFC">
            <w:pPr>
              <w:rPr>
                <w:sz w:val="18"/>
                <w:szCs w:val="18"/>
              </w:rPr>
            </w:pPr>
          </w:p>
        </w:tc>
        <w:tc>
          <w:tcPr>
            <w:tcW w:w="164" w:type="pct"/>
          </w:tcPr>
          <w:p w14:paraId="615BB2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EE65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CA3DDE" w14:textId="77777777" w:rsidR="003C3C7A" w:rsidRPr="00EF6BDE" w:rsidRDefault="003C3C7A" w:rsidP="00A76766">
            <w:pPr>
              <w:rPr>
                <w:sz w:val="18"/>
                <w:szCs w:val="18"/>
              </w:rPr>
            </w:pPr>
          </w:p>
        </w:tc>
      </w:tr>
      <w:tr w:rsidR="00D334B5" w:rsidRPr="00EF6BDE" w14:paraId="62A00585" w14:textId="77777777" w:rsidTr="00494055">
        <w:trPr>
          <w:trHeight w:val="288"/>
        </w:trPr>
        <w:tc>
          <w:tcPr>
            <w:tcW w:w="2713" w:type="pct"/>
            <w:vMerge/>
            <w:vAlign w:val="center"/>
          </w:tcPr>
          <w:p w14:paraId="27D2CB57" w14:textId="77777777" w:rsidR="003C3C7A" w:rsidRPr="00EF6BDE" w:rsidRDefault="003C3C7A" w:rsidP="001E2BFC">
            <w:pPr>
              <w:rPr>
                <w:sz w:val="18"/>
                <w:szCs w:val="18"/>
              </w:rPr>
            </w:pPr>
          </w:p>
        </w:tc>
        <w:tc>
          <w:tcPr>
            <w:tcW w:w="164" w:type="pct"/>
          </w:tcPr>
          <w:p w14:paraId="5CCF89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EBCB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0E60023" w14:textId="77777777" w:rsidR="003C3C7A" w:rsidRPr="00EF6BDE" w:rsidRDefault="003C3C7A" w:rsidP="00A76766">
            <w:pPr>
              <w:rPr>
                <w:sz w:val="18"/>
                <w:szCs w:val="18"/>
              </w:rPr>
            </w:pPr>
          </w:p>
        </w:tc>
      </w:tr>
      <w:tr w:rsidR="00D334B5" w:rsidRPr="00EF6BDE" w14:paraId="26A8964E" w14:textId="77777777" w:rsidTr="00494055">
        <w:trPr>
          <w:trHeight w:val="288"/>
        </w:trPr>
        <w:tc>
          <w:tcPr>
            <w:tcW w:w="2713" w:type="pct"/>
            <w:vMerge/>
            <w:vAlign w:val="center"/>
          </w:tcPr>
          <w:p w14:paraId="3000B21C" w14:textId="77777777" w:rsidR="003C3C7A" w:rsidRPr="00EF6BDE" w:rsidRDefault="003C3C7A" w:rsidP="001E2BFC">
            <w:pPr>
              <w:rPr>
                <w:sz w:val="18"/>
                <w:szCs w:val="18"/>
              </w:rPr>
            </w:pPr>
          </w:p>
        </w:tc>
        <w:tc>
          <w:tcPr>
            <w:tcW w:w="164" w:type="pct"/>
          </w:tcPr>
          <w:p w14:paraId="25BD9A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CF12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413CCE8" w14:textId="77777777" w:rsidR="003C3C7A" w:rsidRPr="00EF6BDE" w:rsidRDefault="003C3C7A" w:rsidP="00A76766">
            <w:pPr>
              <w:rPr>
                <w:sz w:val="18"/>
                <w:szCs w:val="18"/>
              </w:rPr>
            </w:pPr>
          </w:p>
        </w:tc>
      </w:tr>
      <w:tr w:rsidR="00D334B5" w:rsidRPr="00EF6BDE" w14:paraId="41601A6D" w14:textId="77777777" w:rsidTr="00494055">
        <w:trPr>
          <w:trHeight w:val="288"/>
        </w:trPr>
        <w:tc>
          <w:tcPr>
            <w:tcW w:w="2713" w:type="pct"/>
            <w:vMerge/>
            <w:vAlign w:val="center"/>
          </w:tcPr>
          <w:p w14:paraId="2C9B06C1" w14:textId="77777777" w:rsidR="003C3C7A" w:rsidRPr="00EF6BDE" w:rsidRDefault="003C3C7A" w:rsidP="001E2BFC">
            <w:pPr>
              <w:rPr>
                <w:sz w:val="18"/>
                <w:szCs w:val="18"/>
              </w:rPr>
            </w:pPr>
          </w:p>
        </w:tc>
        <w:tc>
          <w:tcPr>
            <w:tcW w:w="164" w:type="pct"/>
          </w:tcPr>
          <w:p w14:paraId="525EDA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F055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E0498A0" w14:textId="77777777" w:rsidR="003C3C7A" w:rsidRPr="00EF6BDE" w:rsidRDefault="003C3C7A" w:rsidP="00A76766">
            <w:pPr>
              <w:rPr>
                <w:sz w:val="18"/>
                <w:szCs w:val="18"/>
              </w:rPr>
            </w:pPr>
          </w:p>
        </w:tc>
      </w:tr>
      <w:tr w:rsidR="00D334B5" w:rsidRPr="00EF6BDE" w14:paraId="5A0DBD7C" w14:textId="77777777" w:rsidTr="00494055">
        <w:trPr>
          <w:trHeight w:val="288"/>
        </w:trPr>
        <w:tc>
          <w:tcPr>
            <w:tcW w:w="2713" w:type="pct"/>
            <w:vMerge/>
            <w:tcBorders>
              <w:bottom w:val="single" w:sz="8" w:space="0" w:color="F2F2F2" w:themeColor="background1" w:themeShade="F2"/>
            </w:tcBorders>
            <w:vAlign w:val="center"/>
          </w:tcPr>
          <w:p w14:paraId="1EE29B72" w14:textId="77777777" w:rsidR="003C3C7A" w:rsidRPr="00EF6BDE" w:rsidRDefault="003C3C7A" w:rsidP="001E2BFC">
            <w:pPr>
              <w:rPr>
                <w:sz w:val="18"/>
                <w:szCs w:val="18"/>
              </w:rPr>
            </w:pPr>
          </w:p>
        </w:tc>
        <w:tc>
          <w:tcPr>
            <w:tcW w:w="164" w:type="pct"/>
          </w:tcPr>
          <w:p w14:paraId="767221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83E6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630D2A4" w14:textId="77777777" w:rsidR="003C3C7A" w:rsidRPr="00EF6BDE" w:rsidRDefault="003C3C7A" w:rsidP="00A76766">
            <w:pPr>
              <w:rPr>
                <w:sz w:val="18"/>
                <w:szCs w:val="18"/>
              </w:rPr>
            </w:pPr>
          </w:p>
        </w:tc>
      </w:tr>
      <w:tr w:rsidR="00747B54" w:rsidRPr="00EF6BDE" w14:paraId="0CD9625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2B2B11" w14:textId="77777777" w:rsidR="003C3C7A" w:rsidRPr="00EF6BDE" w:rsidRDefault="003C3C7A" w:rsidP="001E2BFC">
            <w:pPr>
              <w:rPr>
                <w:sz w:val="18"/>
                <w:szCs w:val="18"/>
              </w:rPr>
            </w:pPr>
          </w:p>
        </w:tc>
        <w:tc>
          <w:tcPr>
            <w:tcW w:w="164" w:type="pct"/>
          </w:tcPr>
          <w:p w14:paraId="7F2010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C13C91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E173F04" w14:textId="77777777" w:rsidR="003C3C7A" w:rsidRPr="00EF6BDE" w:rsidRDefault="003C3C7A" w:rsidP="00A76766">
            <w:pPr>
              <w:rPr>
                <w:sz w:val="18"/>
                <w:szCs w:val="18"/>
              </w:rPr>
            </w:pPr>
          </w:p>
        </w:tc>
      </w:tr>
    </w:tbl>
    <w:p w14:paraId="0A9F181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8A5F3B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46C452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83A0061" w14:textId="77777777" w:rsidTr="00E81DB6">
        <w:trPr>
          <w:trHeight w:val="4608"/>
        </w:trPr>
        <w:tc>
          <w:tcPr>
            <w:tcW w:w="5000" w:type="pct"/>
            <w:tcBorders>
              <w:bottom w:val="single" w:sz="4" w:space="0" w:color="FFFFFF" w:themeColor="background1"/>
            </w:tcBorders>
          </w:tcPr>
          <w:p w14:paraId="31836156" w14:textId="77777777" w:rsidR="003C3C7A" w:rsidRPr="00330468" w:rsidRDefault="003C3C7A" w:rsidP="00330468">
            <w:pPr>
              <w:pStyle w:val="NoSpacing"/>
            </w:pPr>
          </w:p>
        </w:tc>
      </w:tr>
      <w:tr w:rsidR="004105BC" w:rsidRPr="00330468" w14:paraId="56C1272D" w14:textId="77777777" w:rsidTr="00426FD0">
        <w:trPr>
          <w:trHeight w:val="70"/>
        </w:trPr>
        <w:tc>
          <w:tcPr>
            <w:tcW w:w="5000" w:type="pct"/>
            <w:tcBorders>
              <w:top w:val="single" w:sz="4" w:space="0" w:color="FFFFFF" w:themeColor="background1"/>
              <w:bottom w:val="single" w:sz="18" w:space="0" w:color="595959" w:themeColor="text1" w:themeTint="A6"/>
            </w:tcBorders>
          </w:tcPr>
          <w:p w14:paraId="042D3E71" w14:textId="77777777" w:rsidR="003C3C7A" w:rsidRPr="00330468" w:rsidRDefault="003C3C7A" w:rsidP="00330468">
            <w:pPr>
              <w:pStyle w:val="NoSpacing"/>
            </w:pPr>
          </w:p>
        </w:tc>
      </w:tr>
    </w:tbl>
    <w:p w14:paraId="4B08D70B" w14:textId="77777777" w:rsidR="003C3C7A" w:rsidRDefault="003C3C7A" w:rsidP="00F85A1D"/>
    <w:p w14:paraId="2D2E97D7" w14:textId="77777777" w:rsidR="008D1191" w:rsidRDefault="003C3C7A">
      <w:r>
        <w:br w:type="page"/>
      </w:r>
    </w:p>
    <w:p w14:paraId="6F83DA96" w14:textId="77777777" w:rsidR="003C3C7A" w:rsidRPr="008939A4" w:rsidRDefault="003C3C7A" w:rsidP="00607997">
      <w:pPr>
        <w:pStyle w:val="Heading2"/>
      </w:pPr>
      <w:r>
        <w:lastRenderedPageBreak/>
        <w:t>Saturday, July 18, 2026</w:t>
      </w:r>
    </w:p>
    <w:p w14:paraId="30659146" w14:textId="77777777" w:rsidR="003C3C7A" w:rsidRDefault="003C3C7A" w:rsidP="001E0B71">
      <w:pPr>
        <w:pStyle w:val="NoSpacing"/>
        <w:rPr>
          <w:rFonts w:cs="Arial"/>
          <w:color w:val="595959" w:themeColor="text1" w:themeTint="A6"/>
          <w:sz w:val="16"/>
          <w:szCs w:val="16"/>
        </w:rPr>
      </w:pPr>
    </w:p>
    <w:p w14:paraId="4382E9B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04E0A8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CF66AC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83DCC4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46A512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DB8BD6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347100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60E4E02" w14:textId="77777777" w:rsidTr="00D334B5">
        <w:trPr>
          <w:trHeight w:val="288"/>
        </w:trPr>
        <w:tc>
          <w:tcPr>
            <w:tcW w:w="2713" w:type="pct"/>
            <w:vMerge w:val="restart"/>
          </w:tcPr>
          <w:p w14:paraId="35D3B34A" w14:textId="77777777" w:rsidR="003C3C7A" w:rsidRPr="00EF6BDE" w:rsidRDefault="003C3C7A" w:rsidP="00D334B5">
            <w:pPr>
              <w:rPr>
                <w:sz w:val="18"/>
                <w:szCs w:val="18"/>
              </w:rPr>
            </w:pPr>
          </w:p>
        </w:tc>
        <w:tc>
          <w:tcPr>
            <w:tcW w:w="164" w:type="pct"/>
          </w:tcPr>
          <w:p w14:paraId="1591E76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966A2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16475F7" w14:textId="77777777" w:rsidR="003C3C7A" w:rsidRPr="00EF6BDE" w:rsidRDefault="003C3C7A" w:rsidP="00A76766">
            <w:pPr>
              <w:rPr>
                <w:sz w:val="18"/>
                <w:szCs w:val="18"/>
              </w:rPr>
            </w:pPr>
          </w:p>
        </w:tc>
      </w:tr>
      <w:tr w:rsidR="00D334B5" w:rsidRPr="00EF6BDE" w14:paraId="6F10F7D8" w14:textId="77777777" w:rsidTr="00494055">
        <w:trPr>
          <w:trHeight w:val="288"/>
        </w:trPr>
        <w:tc>
          <w:tcPr>
            <w:tcW w:w="2713" w:type="pct"/>
            <w:vMerge/>
            <w:vAlign w:val="center"/>
          </w:tcPr>
          <w:p w14:paraId="7DD3954A" w14:textId="77777777" w:rsidR="003C3C7A" w:rsidRPr="00EF6BDE" w:rsidRDefault="003C3C7A" w:rsidP="001E2BFC">
            <w:pPr>
              <w:rPr>
                <w:sz w:val="18"/>
                <w:szCs w:val="18"/>
              </w:rPr>
            </w:pPr>
          </w:p>
        </w:tc>
        <w:tc>
          <w:tcPr>
            <w:tcW w:w="164" w:type="pct"/>
          </w:tcPr>
          <w:p w14:paraId="39132D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CBE7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825558" w14:textId="77777777" w:rsidR="003C3C7A" w:rsidRPr="00EF6BDE" w:rsidRDefault="003C3C7A" w:rsidP="00A76766">
            <w:pPr>
              <w:rPr>
                <w:sz w:val="18"/>
                <w:szCs w:val="18"/>
              </w:rPr>
            </w:pPr>
          </w:p>
        </w:tc>
      </w:tr>
      <w:tr w:rsidR="00D334B5" w:rsidRPr="00EF6BDE" w14:paraId="67EF3E40" w14:textId="77777777" w:rsidTr="00494055">
        <w:trPr>
          <w:trHeight w:val="288"/>
        </w:trPr>
        <w:tc>
          <w:tcPr>
            <w:tcW w:w="2713" w:type="pct"/>
            <w:vMerge/>
            <w:vAlign w:val="center"/>
          </w:tcPr>
          <w:p w14:paraId="7901025D" w14:textId="77777777" w:rsidR="003C3C7A" w:rsidRPr="00EF6BDE" w:rsidRDefault="003C3C7A" w:rsidP="001E2BFC">
            <w:pPr>
              <w:rPr>
                <w:sz w:val="18"/>
                <w:szCs w:val="18"/>
              </w:rPr>
            </w:pPr>
          </w:p>
        </w:tc>
        <w:tc>
          <w:tcPr>
            <w:tcW w:w="164" w:type="pct"/>
          </w:tcPr>
          <w:p w14:paraId="36C4B5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6F0D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6528CC5" w14:textId="77777777" w:rsidR="003C3C7A" w:rsidRPr="00EF6BDE" w:rsidRDefault="003C3C7A" w:rsidP="00A76766">
            <w:pPr>
              <w:rPr>
                <w:sz w:val="18"/>
                <w:szCs w:val="18"/>
              </w:rPr>
            </w:pPr>
          </w:p>
        </w:tc>
      </w:tr>
      <w:tr w:rsidR="00D334B5" w:rsidRPr="00EF6BDE" w14:paraId="4D5442BB" w14:textId="77777777" w:rsidTr="00494055">
        <w:trPr>
          <w:trHeight w:val="288"/>
        </w:trPr>
        <w:tc>
          <w:tcPr>
            <w:tcW w:w="2713" w:type="pct"/>
            <w:vMerge/>
            <w:vAlign w:val="center"/>
          </w:tcPr>
          <w:p w14:paraId="60341189" w14:textId="77777777" w:rsidR="003C3C7A" w:rsidRPr="00EF6BDE" w:rsidRDefault="003C3C7A" w:rsidP="001E2BFC">
            <w:pPr>
              <w:rPr>
                <w:sz w:val="18"/>
                <w:szCs w:val="18"/>
              </w:rPr>
            </w:pPr>
          </w:p>
        </w:tc>
        <w:tc>
          <w:tcPr>
            <w:tcW w:w="164" w:type="pct"/>
          </w:tcPr>
          <w:p w14:paraId="4891B1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4E8C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86A9EA1" w14:textId="77777777" w:rsidR="003C3C7A" w:rsidRPr="00EF6BDE" w:rsidRDefault="003C3C7A" w:rsidP="00A76766">
            <w:pPr>
              <w:rPr>
                <w:sz w:val="18"/>
                <w:szCs w:val="18"/>
              </w:rPr>
            </w:pPr>
          </w:p>
        </w:tc>
      </w:tr>
      <w:tr w:rsidR="00D334B5" w:rsidRPr="00EF6BDE" w14:paraId="028596BC" w14:textId="77777777" w:rsidTr="00494055">
        <w:trPr>
          <w:trHeight w:val="288"/>
        </w:trPr>
        <w:tc>
          <w:tcPr>
            <w:tcW w:w="2713" w:type="pct"/>
            <w:vMerge/>
            <w:vAlign w:val="center"/>
          </w:tcPr>
          <w:p w14:paraId="3490DB46" w14:textId="77777777" w:rsidR="003C3C7A" w:rsidRPr="00EF6BDE" w:rsidRDefault="003C3C7A" w:rsidP="001E2BFC">
            <w:pPr>
              <w:rPr>
                <w:sz w:val="18"/>
                <w:szCs w:val="18"/>
              </w:rPr>
            </w:pPr>
          </w:p>
        </w:tc>
        <w:tc>
          <w:tcPr>
            <w:tcW w:w="164" w:type="pct"/>
          </w:tcPr>
          <w:p w14:paraId="3438D0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90FD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F4C7087" w14:textId="77777777" w:rsidR="003C3C7A" w:rsidRPr="00EF6BDE" w:rsidRDefault="003C3C7A" w:rsidP="00A76766">
            <w:pPr>
              <w:rPr>
                <w:sz w:val="18"/>
                <w:szCs w:val="18"/>
              </w:rPr>
            </w:pPr>
          </w:p>
        </w:tc>
      </w:tr>
      <w:tr w:rsidR="00D334B5" w:rsidRPr="00EF6BDE" w14:paraId="1EA77695" w14:textId="77777777" w:rsidTr="00494055">
        <w:trPr>
          <w:trHeight w:val="288"/>
        </w:trPr>
        <w:tc>
          <w:tcPr>
            <w:tcW w:w="2713" w:type="pct"/>
            <w:vMerge/>
            <w:vAlign w:val="center"/>
          </w:tcPr>
          <w:p w14:paraId="59F44A71" w14:textId="77777777" w:rsidR="003C3C7A" w:rsidRPr="00EF6BDE" w:rsidRDefault="003C3C7A" w:rsidP="001E2BFC">
            <w:pPr>
              <w:rPr>
                <w:sz w:val="18"/>
                <w:szCs w:val="18"/>
              </w:rPr>
            </w:pPr>
          </w:p>
        </w:tc>
        <w:tc>
          <w:tcPr>
            <w:tcW w:w="164" w:type="pct"/>
          </w:tcPr>
          <w:p w14:paraId="0BD8A7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0BA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3F16473" w14:textId="77777777" w:rsidR="003C3C7A" w:rsidRPr="00EF6BDE" w:rsidRDefault="003C3C7A" w:rsidP="00A76766">
            <w:pPr>
              <w:rPr>
                <w:sz w:val="18"/>
                <w:szCs w:val="18"/>
              </w:rPr>
            </w:pPr>
          </w:p>
        </w:tc>
      </w:tr>
      <w:tr w:rsidR="00D334B5" w:rsidRPr="00EF6BDE" w14:paraId="0467FB19" w14:textId="77777777" w:rsidTr="00494055">
        <w:trPr>
          <w:trHeight w:val="288"/>
        </w:trPr>
        <w:tc>
          <w:tcPr>
            <w:tcW w:w="2713" w:type="pct"/>
            <w:vMerge/>
            <w:vAlign w:val="center"/>
          </w:tcPr>
          <w:p w14:paraId="197CEDB3" w14:textId="77777777" w:rsidR="003C3C7A" w:rsidRPr="00EF6BDE" w:rsidRDefault="003C3C7A" w:rsidP="001E2BFC">
            <w:pPr>
              <w:rPr>
                <w:sz w:val="18"/>
                <w:szCs w:val="18"/>
              </w:rPr>
            </w:pPr>
          </w:p>
        </w:tc>
        <w:tc>
          <w:tcPr>
            <w:tcW w:w="164" w:type="pct"/>
          </w:tcPr>
          <w:p w14:paraId="68B7AF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C1EE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FF1A587" w14:textId="77777777" w:rsidR="003C3C7A" w:rsidRPr="00EF6BDE" w:rsidRDefault="003C3C7A" w:rsidP="00A76766">
            <w:pPr>
              <w:rPr>
                <w:sz w:val="18"/>
                <w:szCs w:val="18"/>
              </w:rPr>
            </w:pPr>
          </w:p>
        </w:tc>
      </w:tr>
      <w:tr w:rsidR="00D334B5" w:rsidRPr="00EF6BDE" w14:paraId="7E11BCB3" w14:textId="77777777" w:rsidTr="00494055">
        <w:trPr>
          <w:trHeight w:val="288"/>
        </w:trPr>
        <w:tc>
          <w:tcPr>
            <w:tcW w:w="2713" w:type="pct"/>
            <w:vMerge/>
            <w:vAlign w:val="center"/>
          </w:tcPr>
          <w:p w14:paraId="24189366" w14:textId="77777777" w:rsidR="003C3C7A" w:rsidRPr="00EF6BDE" w:rsidRDefault="003C3C7A" w:rsidP="001E2BFC">
            <w:pPr>
              <w:rPr>
                <w:sz w:val="18"/>
                <w:szCs w:val="18"/>
              </w:rPr>
            </w:pPr>
          </w:p>
        </w:tc>
        <w:tc>
          <w:tcPr>
            <w:tcW w:w="164" w:type="pct"/>
          </w:tcPr>
          <w:p w14:paraId="5DDB75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26CB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665E512" w14:textId="77777777" w:rsidR="003C3C7A" w:rsidRPr="00EF6BDE" w:rsidRDefault="003C3C7A" w:rsidP="00A76766">
            <w:pPr>
              <w:rPr>
                <w:sz w:val="18"/>
                <w:szCs w:val="18"/>
              </w:rPr>
            </w:pPr>
          </w:p>
        </w:tc>
      </w:tr>
      <w:tr w:rsidR="00D334B5" w:rsidRPr="00EF6BDE" w14:paraId="6B7D79D9" w14:textId="77777777" w:rsidTr="00494055">
        <w:trPr>
          <w:trHeight w:val="288"/>
        </w:trPr>
        <w:tc>
          <w:tcPr>
            <w:tcW w:w="2713" w:type="pct"/>
            <w:vMerge/>
            <w:vAlign w:val="center"/>
          </w:tcPr>
          <w:p w14:paraId="09812514" w14:textId="77777777" w:rsidR="003C3C7A" w:rsidRPr="00EF6BDE" w:rsidRDefault="003C3C7A" w:rsidP="001E2BFC">
            <w:pPr>
              <w:rPr>
                <w:sz w:val="18"/>
                <w:szCs w:val="18"/>
              </w:rPr>
            </w:pPr>
          </w:p>
        </w:tc>
        <w:tc>
          <w:tcPr>
            <w:tcW w:w="164" w:type="pct"/>
          </w:tcPr>
          <w:p w14:paraId="3A7822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C0C4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740C975" w14:textId="77777777" w:rsidR="003C3C7A" w:rsidRPr="00EF6BDE" w:rsidRDefault="003C3C7A" w:rsidP="00A76766">
            <w:pPr>
              <w:rPr>
                <w:sz w:val="18"/>
                <w:szCs w:val="18"/>
              </w:rPr>
            </w:pPr>
          </w:p>
        </w:tc>
      </w:tr>
      <w:tr w:rsidR="00D334B5" w:rsidRPr="00EF6BDE" w14:paraId="6C201F91" w14:textId="77777777" w:rsidTr="00494055">
        <w:trPr>
          <w:trHeight w:val="288"/>
        </w:trPr>
        <w:tc>
          <w:tcPr>
            <w:tcW w:w="2713" w:type="pct"/>
            <w:vMerge/>
            <w:vAlign w:val="center"/>
          </w:tcPr>
          <w:p w14:paraId="47B86CB2" w14:textId="77777777" w:rsidR="003C3C7A" w:rsidRPr="00EF6BDE" w:rsidRDefault="003C3C7A" w:rsidP="001E2BFC">
            <w:pPr>
              <w:rPr>
                <w:sz w:val="18"/>
                <w:szCs w:val="18"/>
              </w:rPr>
            </w:pPr>
          </w:p>
        </w:tc>
        <w:tc>
          <w:tcPr>
            <w:tcW w:w="164" w:type="pct"/>
          </w:tcPr>
          <w:p w14:paraId="092ED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8942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C04B94" w14:textId="77777777" w:rsidR="003C3C7A" w:rsidRPr="00EF6BDE" w:rsidRDefault="003C3C7A" w:rsidP="00A76766">
            <w:pPr>
              <w:rPr>
                <w:sz w:val="18"/>
                <w:szCs w:val="18"/>
              </w:rPr>
            </w:pPr>
          </w:p>
        </w:tc>
      </w:tr>
      <w:tr w:rsidR="00D334B5" w:rsidRPr="00EF6BDE" w14:paraId="23EEEB58" w14:textId="77777777" w:rsidTr="00494055">
        <w:trPr>
          <w:trHeight w:val="288"/>
        </w:trPr>
        <w:tc>
          <w:tcPr>
            <w:tcW w:w="2713" w:type="pct"/>
            <w:vMerge/>
            <w:vAlign w:val="center"/>
          </w:tcPr>
          <w:p w14:paraId="2767DD5D" w14:textId="77777777" w:rsidR="003C3C7A" w:rsidRPr="00EF6BDE" w:rsidRDefault="003C3C7A" w:rsidP="001E2BFC">
            <w:pPr>
              <w:rPr>
                <w:sz w:val="18"/>
                <w:szCs w:val="18"/>
              </w:rPr>
            </w:pPr>
          </w:p>
        </w:tc>
        <w:tc>
          <w:tcPr>
            <w:tcW w:w="164" w:type="pct"/>
          </w:tcPr>
          <w:p w14:paraId="56A3F6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2147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6B54A43" w14:textId="77777777" w:rsidR="003C3C7A" w:rsidRPr="00EF6BDE" w:rsidRDefault="003C3C7A" w:rsidP="00A76766">
            <w:pPr>
              <w:rPr>
                <w:sz w:val="18"/>
                <w:szCs w:val="18"/>
              </w:rPr>
            </w:pPr>
          </w:p>
        </w:tc>
      </w:tr>
      <w:tr w:rsidR="00D334B5" w:rsidRPr="00EF6BDE" w14:paraId="28F9AE8E" w14:textId="77777777" w:rsidTr="00494055">
        <w:trPr>
          <w:trHeight w:val="288"/>
        </w:trPr>
        <w:tc>
          <w:tcPr>
            <w:tcW w:w="2713" w:type="pct"/>
            <w:vMerge/>
            <w:vAlign w:val="center"/>
          </w:tcPr>
          <w:p w14:paraId="1FC76450" w14:textId="77777777" w:rsidR="003C3C7A" w:rsidRPr="00EF6BDE" w:rsidRDefault="003C3C7A" w:rsidP="001E2BFC">
            <w:pPr>
              <w:rPr>
                <w:sz w:val="18"/>
                <w:szCs w:val="18"/>
              </w:rPr>
            </w:pPr>
          </w:p>
        </w:tc>
        <w:tc>
          <w:tcPr>
            <w:tcW w:w="164" w:type="pct"/>
          </w:tcPr>
          <w:p w14:paraId="3F6026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B6D8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FAE337B" w14:textId="77777777" w:rsidR="003C3C7A" w:rsidRPr="00EF6BDE" w:rsidRDefault="003C3C7A" w:rsidP="00A76766">
            <w:pPr>
              <w:rPr>
                <w:sz w:val="18"/>
                <w:szCs w:val="18"/>
              </w:rPr>
            </w:pPr>
          </w:p>
        </w:tc>
      </w:tr>
      <w:tr w:rsidR="00D334B5" w:rsidRPr="00EF6BDE" w14:paraId="64587D4C" w14:textId="77777777" w:rsidTr="00494055">
        <w:trPr>
          <w:trHeight w:val="288"/>
        </w:trPr>
        <w:tc>
          <w:tcPr>
            <w:tcW w:w="2713" w:type="pct"/>
            <w:vMerge/>
            <w:vAlign w:val="center"/>
          </w:tcPr>
          <w:p w14:paraId="0DAA5242" w14:textId="77777777" w:rsidR="003C3C7A" w:rsidRPr="00EF6BDE" w:rsidRDefault="003C3C7A" w:rsidP="001E2BFC">
            <w:pPr>
              <w:rPr>
                <w:sz w:val="18"/>
                <w:szCs w:val="18"/>
              </w:rPr>
            </w:pPr>
          </w:p>
        </w:tc>
        <w:tc>
          <w:tcPr>
            <w:tcW w:w="164" w:type="pct"/>
          </w:tcPr>
          <w:p w14:paraId="5A226B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771F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6137ABC" w14:textId="77777777" w:rsidR="003C3C7A" w:rsidRPr="00EF6BDE" w:rsidRDefault="003C3C7A" w:rsidP="00A76766">
            <w:pPr>
              <w:rPr>
                <w:sz w:val="18"/>
                <w:szCs w:val="18"/>
              </w:rPr>
            </w:pPr>
          </w:p>
        </w:tc>
      </w:tr>
      <w:tr w:rsidR="00D334B5" w:rsidRPr="00EF6BDE" w14:paraId="3B6E9A51" w14:textId="77777777" w:rsidTr="00494055">
        <w:trPr>
          <w:trHeight w:val="288"/>
        </w:trPr>
        <w:tc>
          <w:tcPr>
            <w:tcW w:w="2713" w:type="pct"/>
            <w:vMerge/>
            <w:tcBorders>
              <w:bottom w:val="single" w:sz="8" w:space="0" w:color="F2F2F2" w:themeColor="background1" w:themeShade="F2"/>
            </w:tcBorders>
            <w:vAlign w:val="center"/>
          </w:tcPr>
          <w:p w14:paraId="31CBC851" w14:textId="77777777" w:rsidR="003C3C7A" w:rsidRPr="00EF6BDE" w:rsidRDefault="003C3C7A" w:rsidP="001E2BFC">
            <w:pPr>
              <w:rPr>
                <w:sz w:val="18"/>
                <w:szCs w:val="18"/>
              </w:rPr>
            </w:pPr>
          </w:p>
        </w:tc>
        <w:tc>
          <w:tcPr>
            <w:tcW w:w="164" w:type="pct"/>
          </w:tcPr>
          <w:p w14:paraId="71D0A0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D1A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B7EF92" w14:textId="77777777" w:rsidR="003C3C7A" w:rsidRPr="00EF6BDE" w:rsidRDefault="003C3C7A" w:rsidP="00A76766">
            <w:pPr>
              <w:rPr>
                <w:sz w:val="18"/>
                <w:szCs w:val="18"/>
              </w:rPr>
            </w:pPr>
          </w:p>
        </w:tc>
      </w:tr>
      <w:tr w:rsidR="00747B54" w:rsidRPr="00EF6BDE" w14:paraId="1523ECD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D22ECF2" w14:textId="77777777" w:rsidR="003C3C7A" w:rsidRPr="00EF6BDE" w:rsidRDefault="003C3C7A" w:rsidP="001E2BFC">
            <w:pPr>
              <w:rPr>
                <w:sz w:val="18"/>
                <w:szCs w:val="18"/>
              </w:rPr>
            </w:pPr>
          </w:p>
        </w:tc>
        <w:tc>
          <w:tcPr>
            <w:tcW w:w="164" w:type="pct"/>
          </w:tcPr>
          <w:p w14:paraId="5FE8B9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1CCAA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19751A5" w14:textId="77777777" w:rsidR="003C3C7A" w:rsidRPr="00EF6BDE" w:rsidRDefault="003C3C7A" w:rsidP="00A76766">
            <w:pPr>
              <w:rPr>
                <w:sz w:val="18"/>
                <w:szCs w:val="18"/>
              </w:rPr>
            </w:pPr>
          </w:p>
        </w:tc>
      </w:tr>
    </w:tbl>
    <w:p w14:paraId="1E422CB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80A299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BBACAF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5F2091F" w14:textId="77777777" w:rsidTr="00E81DB6">
        <w:trPr>
          <w:trHeight w:val="4608"/>
        </w:trPr>
        <w:tc>
          <w:tcPr>
            <w:tcW w:w="5000" w:type="pct"/>
            <w:tcBorders>
              <w:bottom w:val="single" w:sz="4" w:space="0" w:color="FFFFFF" w:themeColor="background1"/>
            </w:tcBorders>
          </w:tcPr>
          <w:p w14:paraId="38E9A1D4" w14:textId="77777777" w:rsidR="003C3C7A" w:rsidRPr="00330468" w:rsidRDefault="003C3C7A" w:rsidP="00330468">
            <w:pPr>
              <w:pStyle w:val="NoSpacing"/>
            </w:pPr>
          </w:p>
        </w:tc>
      </w:tr>
      <w:tr w:rsidR="004105BC" w:rsidRPr="00330468" w14:paraId="0E1EB229" w14:textId="77777777" w:rsidTr="00426FD0">
        <w:trPr>
          <w:trHeight w:val="70"/>
        </w:trPr>
        <w:tc>
          <w:tcPr>
            <w:tcW w:w="5000" w:type="pct"/>
            <w:tcBorders>
              <w:top w:val="single" w:sz="4" w:space="0" w:color="FFFFFF" w:themeColor="background1"/>
              <w:bottom w:val="single" w:sz="18" w:space="0" w:color="595959" w:themeColor="text1" w:themeTint="A6"/>
            </w:tcBorders>
          </w:tcPr>
          <w:p w14:paraId="6154D28F" w14:textId="77777777" w:rsidR="003C3C7A" w:rsidRPr="00330468" w:rsidRDefault="003C3C7A" w:rsidP="00330468">
            <w:pPr>
              <w:pStyle w:val="NoSpacing"/>
            </w:pPr>
          </w:p>
        </w:tc>
      </w:tr>
    </w:tbl>
    <w:p w14:paraId="4AA58C30" w14:textId="77777777" w:rsidR="003C3C7A" w:rsidRDefault="003C3C7A" w:rsidP="00F85A1D"/>
    <w:p w14:paraId="4BFFD73E" w14:textId="77777777" w:rsidR="008D1191" w:rsidRDefault="003C3C7A">
      <w:r>
        <w:br w:type="page"/>
      </w:r>
    </w:p>
    <w:p w14:paraId="30F13C24" w14:textId="77777777" w:rsidR="003C3C7A" w:rsidRPr="008939A4" w:rsidRDefault="003C3C7A" w:rsidP="00607997">
      <w:pPr>
        <w:pStyle w:val="Heading2"/>
      </w:pPr>
      <w:r>
        <w:lastRenderedPageBreak/>
        <w:t>Sunday, July 19, 2026</w:t>
      </w:r>
    </w:p>
    <w:p w14:paraId="319D0A05" w14:textId="77777777" w:rsidR="003C3C7A" w:rsidRDefault="003C3C7A" w:rsidP="001E0B71">
      <w:pPr>
        <w:pStyle w:val="NoSpacing"/>
        <w:rPr>
          <w:rFonts w:cs="Arial"/>
          <w:color w:val="595959" w:themeColor="text1" w:themeTint="A6"/>
          <w:sz w:val="16"/>
          <w:szCs w:val="16"/>
        </w:rPr>
      </w:pPr>
    </w:p>
    <w:p w14:paraId="70962C9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C39A7B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AE347D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C9553F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C478CF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FF8EB9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B72578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C991E57" w14:textId="77777777" w:rsidTr="00D334B5">
        <w:trPr>
          <w:trHeight w:val="288"/>
        </w:trPr>
        <w:tc>
          <w:tcPr>
            <w:tcW w:w="2713" w:type="pct"/>
            <w:vMerge w:val="restart"/>
          </w:tcPr>
          <w:p w14:paraId="07C3678E" w14:textId="77777777" w:rsidR="003C3C7A" w:rsidRPr="00EF6BDE" w:rsidRDefault="003C3C7A" w:rsidP="00D334B5">
            <w:pPr>
              <w:rPr>
                <w:sz w:val="18"/>
                <w:szCs w:val="18"/>
              </w:rPr>
            </w:pPr>
          </w:p>
        </w:tc>
        <w:tc>
          <w:tcPr>
            <w:tcW w:w="164" w:type="pct"/>
          </w:tcPr>
          <w:p w14:paraId="6E685BD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49957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9AE3E4E" w14:textId="77777777" w:rsidR="003C3C7A" w:rsidRPr="00EF6BDE" w:rsidRDefault="003C3C7A" w:rsidP="00A76766">
            <w:pPr>
              <w:rPr>
                <w:sz w:val="18"/>
                <w:szCs w:val="18"/>
              </w:rPr>
            </w:pPr>
          </w:p>
        </w:tc>
      </w:tr>
      <w:tr w:rsidR="00D334B5" w:rsidRPr="00EF6BDE" w14:paraId="6E065FFB" w14:textId="77777777" w:rsidTr="00494055">
        <w:trPr>
          <w:trHeight w:val="288"/>
        </w:trPr>
        <w:tc>
          <w:tcPr>
            <w:tcW w:w="2713" w:type="pct"/>
            <w:vMerge/>
            <w:vAlign w:val="center"/>
          </w:tcPr>
          <w:p w14:paraId="092DA795" w14:textId="77777777" w:rsidR="003C3C7A" w:rsidRPr="00EF6BDE" w:rsidRDefault="003C3C7A" w:rsidP="001E2BFC">
            <w:pPr>
              <w:rPr>
                <w:sz w:val="18"/>
                <w:szCs w:val="18"/>
              </w:rPr>
            </w:pPr>
          </w:p>
        </w:tc>
        <w:tc>
          <w:tcPr>
            <w:tcW w:w="164" w:type="pct"/>
          </w:tcPr>
          <w:p w14:paraId="3782A6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3BEA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7AB9F2D" w14:textId="77777777" w:rsidR="003C3C7A" w:rsidRPr="00EF6BDE" w:rsidRDefault="003C3C7A" w:rsidP="00A76766">
            <w:pPr>
              <w:rPr>
                <w:sz w:val="18"/>
                <w:szCs w:val="18"/>
              </w:rPr>
            </w:pPr>
          </w:p>
        </w:tc>
      </w:tr>
      <w:tr w:rsidR="00D334B5" w:rsidRPr="00EF6BDE" w14:paraId="28665A75" w14:textId="77777777" w:rsidTr="00494055">
        <w:trPr>
          <w:trHeight w:val="288"/>
        </w:trPr>
        <w:tc>
          <w:tcPr>
            <w:tcW w:w="2713" w:type="pct"/>
            <w:vMerge/>
            <w:vAlign w:val="center"/>
          </w:tcPr>
          <w:p w14:paraId="059D09D6" w14:textId="77777777" w:rsidR="003C3C7A" w:rsidRPr="00EF6BDE" w:rsidRDefault="003C3C7A" w:rsidP="001E2BFC">
            <w:pPr>
              <w:rPr>
                <w:sz w:val="18"/>
                <w:szCs w:val="18"/>
              </w:rPr>
            </w:pPr>
          </w:p>
        </w:tc>
        <w:tc>
          <w:tcPr>
            <w:tcW w:w="164" w:type="pct"/>
          </w:tcPr>
          <w:p w14:paraId="748F0E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2E90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86AE881" w14:textId="77777777" w:rsidR="003C3C7A" w:rsidRPr="00EF6BDE" w:rsidRDefault="003C3C7A" w:rsidP="00A76766">
            <w:pPr>
              <w:rPr>
                <w:sz w:val="18"/>
                <w:szCs w:val="18"/>
              </w:rPr>
            </w:pPr>
          </w:p>
        </w:tc>
      </w:tr>
      <w:tr w:rsidR="00D334B5" w:rsidRPr="00EF6BDE" w14:paraId="472381EB" w14:textId="77777777" w:rsidTr="00494055">
        <w:trPr>
          <w:trHeight w:val="288"/>
        </w:trPr>
        <w:tc>
          <w:tcPr>
            <w:tcW w:w="2713" w:type="pct"/>
            <w:vMerge/>
            <w:vAlign w:val="center"/>
          </w:tcPr>
          <w:p w14:paraId="79A8F9D1" w14:textId="77777777" w:rsidR="003C3C7A" w:rsidRPr="00EF6BDE" w:rsidRDefault="003C3C7A" w:rsidP="001E2BFC">
            <w:pPr>
              <w:rPr>
                <w:sz w:val="18"/>
                <w:szCs w:val="18"/>
              </w:rPr>
            </w:pPr>
          </w:p>
        </w:tc>
        <w:tc>
          <w:tcPr>
            <w:tcW w:w="164" w:type="pct"/>
          </w:tcPr>
          <w:p w14:paraId="6284B3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E410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60798B" w14:textId="77777777" w:rsidR="003C3C7A" w:rsidRPr="00EF6BDE" w:rsidRDefault="003C3C7A" w:rsidP="00A76766">
            <w:pPr>
              <w:rPr>
                <w:sz w:val="18"/>
                <w:szCs w:val="18"/>
              </w:rPr>
            </w:pPr>
          </w:p>
        </w:tc>
      </w:tr>
      <w:tr w:rsidR="00D334B5" w:rsidRPr="00EF6BDE" w14:paraId="1D98C36D" w14:textId="77777777" w:rsidTr="00494055">
        <w:trPr>
          <w:trHeight w:val="288"/>
        </w:trPr>
        <w:tc>
          <w:tcPr>
            <w:tcW w:w="2713" w:type="pct"/>
            <w:vMerge/>
            <w:vAlign w:val="center"/>
          </w:tcPr>
          <w:p w14:paraId="383BE598" w14:textId="77777777" w:rsidR="003C3C7A" w:rsidRPr="00EF6BDE" w:rsidRDefault="003C3C7A" w:rsidP="001E2BFC">
            <w:pPr>
              <w:rPr>
                <w:sz w:val="18"/>
                <w:szCs w:val="18"/>
              </w:rPr>
            </w:pPr>
          </w:p>
        </w:tc>
        <w:tc>
          <w:tcPr>
            <w:tcW w:w="164" w:type="pct"/>
          </w:tcPr>
          <w:p w14:paraId="6CE3CE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68E1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4AD0B57" w14:textId="77777777" w:rsidR="003C3C7A" w:rsidRPr="00EF6BDE" w:rsidRDefault="003C3C7A" w:rsidP="00A76766">
            <w:pPr>
              <w:rPr>
                <w:sz w:val="18"/>
                <w:szCs w:val="18"/>
              </w:rPr>
            </w:pPr>
          </w:p>
        </w:tc>
      </w:tr>
      <w:tr w:rsidR="00D334B5" w:rsidRPr="00EF6BDE" w14:paraId="504D1D47" w14:textId="77777777" w:rsidTr="00494055">
        <w:trPr>
          <w:trHeight w:val="288"/>
        </w:trPr>
        <w:tc>
          <w:tcPr>
            <w:tcW w:w="2713" w:type="pct"/>
            <w:vMerge/>
            <w:vAlign w:val="center"/>
          </w:tcPr>
          <w:p w14:paraId="088DF6A1" w14:textId="77777777" w:rsidR="003C3C7A" w:rsidRPr="00EF6BDE" w:rsidRDefault="003C3C7A" w:rsidP="001E2BFC">
            <w:pPr>
              <w:rPr>
                <w:sz w:val="18"/>
                <w:szCs w:val="18"/>
              </w:rPr>
            </w:pPr>
          </w:p>
        </w:tc>
        <w:tc>
          <w:tcPr>
            <w:tcW w:w="164" w:type="pct"/>
          </w:tcPr>
          <w:p w14:paraId="493B43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9F0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C64C101" w14:textId="77777777" w:rsidR="003C3C7A" w:rsidRPr="00EF6BDE" w:rsidRDefault="003C3C7A" w:rsidP="00A76766">
            <w:pPr>
              <w:rPr>
                <w:sz w:val="18"/>
                <w:szCs w:val="18"/>
              </w:rPr>
            </w:pPr>
          </w:p>
        </w:tc>
      </w:tr>
      <w:tr w:rsidR="00D334B5" w:rsidRPr="00EF6BDE" w14:paraId="22112883" w14:textId="77777777" w:rsidTr="00494055">
        <w:trPr>
          <w:trHeight w:val="288"/>
        </w:trPr>
        <w:tc>
          <w:tcPr>
            <w:tcW w:w="2713" w:type="pct"/>
            <w:vMerge/>
            <w:vAlign w:val="center"/>
          </w:tcPr>
          <w:p w14:paraId="396910E6" w14:textId="77777777" w:rsidR="003C3C7A" w:rsidRPr="00EF6BDE" w:rsidRDefault="003C3C7A" w:rsidP="001E2BFC">
            <w:pPr>
              <w:rPr>
                <w:sz w:val="18"/>
                <w:szCs w:val="18"/>
              </w:rPr>
            </w:pPr>
          </w:p>
        </w:tc>
        <w:tc>
          <w:tcPr>
            <w:tcW w:w="164" w:type="pct"/>
          </w:tcPr>
          <w:p w14:paraId="0EBA14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BD07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5C5D88B" w14:textId="77777777" w:rsidR="003C3C7A" w:rsidRPr="00EF6BDE" w:rsidRDefault="003C3C7A" w:rsidP="00A76766">
            <w:pPr>
              <w:rPr>
                <w:sz w:val="18"/>
                <w:szCs w:val="18"/>
              </w:rPr>
            </w:pPr>
          </w:p>
        </w:tc>
      </w:tr>
      <w:tr w:rsidR="00D334B5" w:rsidRPr="00EF6BDE" w14:paraId="176D2EE9" w14:textId="77777777" w:rsidTr="00494055">
        <w:trPr>
          <w:trHeight w:val="288"/>
        </w:trPr>
        <w:tc>
          <w:tcPr>
            <w:tcW w:w="2713" w:type="pct"/>
            <w:vMerge/>
            <w:vAlign w:val="center"/>
          </w:tcPr>
          <w:p w14:paraId="074BDF2B" w14:textId="77777777" w:rsidR="003C3C7A" w:rsidRPr="00EF6BDE" w:rsidRDefault="003C3C7A" w:rsidP="001E2BFC">
            <w:pPr>
              <w:rPr>
                <w:sz w:val="18"/>
                <w:szCs w:val="18"/>
              </w:rPr>
            </w:pPr>
          </w:p>
        </w:tc>
        <w:tc>
          <w:tcPr>
            <w:tcW w:w="164" w:type="pct"/>
          </w:tcPr>
          <w:p w14:paraId="04BD23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FD41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CB99A9D" w14:textId="77777777" w:rsidR="003C3C7A" w:rsidRPr="00EF6BDE" w:rsidRDefault="003C3C7A" w:rsidP="00A76766">
            <w:pPr>
              <w:rPr>
                <w:sz w:val="18"/>
                <w:szCs w:val="18"/>
              </w:rPr>
            </w:pPr>
          </w:p>
        </w:tc>
      </w:tr>
      <w:tr w:rsidR="00D334B5" w:rsidRPr="00EF6BDE" w14:paraId="4AF0BB4A" w14:textId="77777777" w:rsidTr="00494055">
        <w:trPr>
          <w:trHeight w:val="288"/>
        </w:trPr>
        <w:tc>
          <w:tcPr>
            <w:tcW w:w="2713" w:type="pct"/>
            <w:vMerge/>
            <w:vAlign w:val="center"/>
          </w:tcPr>
          <w:p w14:paraId="52AD6B1F" w14:textId="77777777" w:rsidR="003C3C7A" w:rsidRPr="00EF6BDE" w:rsidRDefault="003C3C7A" w:rsidP="001E2BFC">
            <w:pPr>
              <w:rPr>
                <w:sz w:val="18"/>
                <w:szCs w:val="18"/>
              </w:rPr>
            </w:pPr>
          </w:p>
        </w:tc>
        <w:tc>
          <w:tcPr>
            <w:tcW w:w="164" w:type="pct"/>
          </w:tcPr>
          <w:p w14:paraId="61F373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9878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B594675" w14:textId="77777777" w:rsidR="003C3C7A" w:rsidRPr="00EF6BDE" w:rsidRDefault="003C3C7A" w:rsidP="00A76766">
            <w:pPr>
              <w:rPr>
                <w:sz w:val="18"/>
                <w:szCs w:val="18"/>
              </w:rPr>
            </w:pPr>
          </w:p>
        </w:tc>
      </w:tr>
      <w:tr w:rsidR="00D334B5" w:rsidRPr="00EF6BDE" w14:paraId="12DE05C4" w14:textId="77777777" w:rsidTr="00494055">
        <w:trPr>
          <w:trHeight w:val="288"/>
        </w:trPr>
        <w:tc>
          <w:tcPr>
            <w:tcW w:w="2713" w:type="pct"/>
            <w:vMerge/>
            <w:vAlign w:val="center"/>
          </w:tcPr>
          <w:p w14:paraId="104DD5FC" w14:textId="77777777" w:rsidR="003C3C7A" w:rsidRPr="00EF6BDE" w:rsidRDefault="003C3C7A" w:rsidP="001E2BFC">
            <w:pPr>
              <w:rPr>
                <w:sz w:val="18"/>
                <w:szCs w:val="18"/>
              </w:rPr>
            </w:pPr>
          </w:p>
        </w:tc>
        <w:tc>
          <w:tcPr>
            <w:tcW w:w="164" w:type="pct"/>
          </w:tcPr>
          <w:p w14:paraId="1516DE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6A04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33567DA" w14:textId="77777777" w:rsidR="003C3C7A" w:rsidRPr="00EF6BDE" w:rsidRDefault="003C3C7A" w:rsidP="00A76766">
            <w:pPr>
              <w:rPr>
                <w:sz w:val="18"/>
                <w:szCs w:val="18"/>
              </w:rPr>
            </w:pPr>
          </w:p>
        </w:tc>
      </w:tr>
      <w:tr w:rsidR="00D334B5" w:rsidRPr="00EF6BDE" w14:paraId="440F9434" w14:textId="77777777" w:rsidTr="00494055">
        <w:trPr>
          <w:trHeight w:val="288"/>
        </w:trPr>
        <w:tc>
          <w:tcPr>
            <w:tcW w:w="2713" w:type="pct"/>
            <w:vMerge/>
            <w:vAlign w:val="center"/>
          </w:tcPr>
          <w:p w14:paraId="6A8FF56F" w14:textId="77777777" w:rsidR="003C3C7A" w:rsidRPr="00EF6BDE" w:rsidRDefault="003C3C7A" w:rsidP="001E2BFC">
            <w:pPr>
              <w:rPr>
                <w:sz w:val="18"/>
                <w:szCs w:val="18"/>
              </w:rPr>
            </w:pPr>
          </w:p>
        </w:tc>
        <w:tc>
          <w:tcPr>
            <w:tcW w:w="164" w:type="pct"/>
          </w:tcPr>
          <w:p w14:paraId="2FC79D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E7CE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2ECDE0E" w14:textId="77777777" w:rsidR="003C3C7A" w:rsidRPr="00EF6BDE" w:rsidRDefault="003C3C7A" w:rsidP="00A76766">
            <w:pPr>
              <w:rPr>
                <w:sz w:val="18"/>
                <w:szCs w:val="18"/>
              </w:rPr>
            </w:pPr>
          </w:p>
        </w:tc>
      </w:tr>
      <w:tr w:rsidR="00D334B5" w:rsidRPr="00EF6BDE" w14:paraId="21061D50" w14:textId="77777777" w:rsidTr="00494055">
        <w:trPr>
          <w:trHeight w:val="288"/>
        </w:trPr>
        <w:tc>
          <w:tcPr>
            <w:tcW w:w="2713" w:type="pct"/>
            <w:vMerge/>
            <w:vAlign w:val="center"/>
          </w:tcPr>
          <w:p w14:paraId="24B575EB" w14:textId="77777777" w:rsidR="003C3C7A" w:rsidRPr="00EF6BDE" w:rsidRDefault="003C3C7A" w:rsidP="001E2BFC">
            <w:pPr>
              <w:rPr>
                <w:sz w:val="18"/>
                <w:szCs w:val="18"/>
              </w:rPr>
            </w:pPr>
          </w:p>
        </w:tc>
        <w:tc>
          <w:tcPr>
            <w:tcW w:w="164" w:type="pct"/>
          </w:tcPr>
          <w:p w14:paraId="607988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83A3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2282F1" w14:textId="77777777" w:rsidR="003C3C7A" w:rsidRPr="00EF6BDE" w:rsidRDefault="003C3C7A" w:rsidP="00A76766">
            <w:pPr>
              <w:rPr>
                <w:sz w:val="18"/>
                <w:szCs w:val="18"/>
              </w:rPr>
            </w:pPr>
          </w:p>
        </w:tc>
      </w:tr>
      <w:tr w:rsidR="00D334B5" w:rsidRPr="00EF6BDE" w14:paraId="2AB98BF5" w14:textId="77777777" w:rsidTr="00494055">
        <w:trPr>
          <w:trHeight w:val="288"/>
        </w:trPr>
        <w:tc>
          <w:tcPr>
            <w:tcW w:w="2713" w:type="pct"/>
            <w:vMerge/>
            <w:vAlign w:val="center"/>
          </w:tcPr>
          <w:p w14:paraId="029F3DAA" w14:textId="77777777" w:rsidR="003C3C7A" w:rsidRPr="00EF6BDE" w:rsidRDefault="003C3C7A" w:rsidP="001E2BFC">
            <w:pPr>
              <w:rPr>
                <w:sz w:val="18"/>
                <w:szCs w:val="18"/>
              </w:rPr>
            </w:pPr>
          </w:p>
        </w:tc>
        <w:tc>
          <w:tcPr>
            <w:tcW w:w="164" w:type="pct"/>
          </w:tcPr>
          <w:p w14:paraId="320D4D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6A5C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2607D73" w14:textId="77777777" w:rsidR="003C3C7A" w:rsidRPr="00EF6BDE" w:rsidRDefault="003C3C7A" w:rsidP="00A76766">
            <w:pPr>
              <w:rPr>
                <w:sz w:val="18"/>
                <w:szCs w:val="18"/>
              </w:rPr>
            </w:pPr>
          </w:p>
        </w:tc>
      </w:tr>
      <w:tr w:rsidR="00D334B5" w:rsidRPr="00EF6BDE" w14:paraId="2890BAA0" w14:textId="77777777" w:rsidTr="00494055">
        <w:trPr>
          <w:trHeight w:val="288"/>
        </w:trPr>
        <w:tc>
          <w:tcPr>
            <w:tcW w:w="2713" w:type="pct"/>
            <w:vMerge/>
            <w:tcBorders>
              <w:bottom w:val="single" w:sz="8" w:space="0" w:color="F2F2F2" w:themeColor="background1" w:themeShade="F2"/>
            </w:tcBorders>
            <w:vAlign w:val="center"/>
          </w:tcPr>
          <w:p w14:paraId="2B3AEE0D" w14:textId="77777777" w:rsidR="003C3C7A" w:rsidRPr="00EF6BDE" w:rsidRDefault="003C3C7A" w:rsidP="001E2BFC">
            <w:pPr>
              <w:rPr>
                <w:sz w:val="18"/>
                <w:szCs w:val="18"/>
              </w:rPr>
            </w:pPr>
          </w:p>
        </w:tc>
        <w:tc>
          <w:tcPr>
            <w:tcW w:w="164" w:type="pct"/>
          </w:tcPr>
          <w:p w14:paraId="0ECB3D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01E8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24BFF5F" w14:textId="77777777" w:rsidR="003C3C7A" w:rsidRPr="00EF6BDE" w:rsidRDefault="003C3C7A" w:rsidP="00A76766">
            <w:pPr>
              <w:rPr>
                <w:sz w:val="18"/>
                <w:szCs w:val="18"/>
              </w:rPr>
            </w:pPr>
          </w:p>
        </w:tc>
      </w:tr>
      <w:tr w:rsidR="00747B54" w:rsidRPr="00EF6BDE" w14:paraId="576C16B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354612B" w14:textId="77777777" w:rsidR="003C3C7A" w:rsidRPr="00EF6BDE" w:rsidRDefault="003C3C7A" w:rsidP="001E2BFC">
            <w:pPr>
              <w:rPr>
                <w:sz w:val="18"/>
                <w:szCs w:val="18"/>
              </w:rPr>
            </w:pPr>
          </w:p>
        </w:tc>
        <w:tc>
          <w:tcPr>
            <w:tcW w:w="164" w:type="pct"/>
          </w:tcPr>
          <w:p w14:paraId="67208E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70E7DC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1FD2473" w14:textId="77777777" w:rsidR="003C3C7A" w:rsidRPr="00EF6BDE" w:rsidRDefault="003C3C7A" w:rsidP="00A76766">
            <w:pPr>
              <w:rPr>
                <w:sz w:val="18"/>
                <w:szCs w:val="18"/>
              </w:rPr>
            </w:pPr>
          </w:p>
        </w:tc>
      </w:tr>
    </w:tbl>
    <w:p w14:paraId="68B104A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1E8889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A0CA37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DC8A7DB" w14:textId="77777777" w:rsidTr="00E81DB6">
        <w:trPr>
          <w:trHeight w:val="4608"/>
        </w:trPr>
        <w:tc>
          <w:tcPr>
            <w:tcW w:w="5000" w:type="pct"/>
            <w:tcBorders>
              <w:bottom w:val="single" w:sz="4" w:space="0" w:color="FFFFFF" w:themeColor="background1"/>
            </w:tcBorders>
          </w:tcPr>
          <w:p w14:paraId="50CCD9B4" w14:textId="77777777" w:rsidR="003C3C7A" w:rsidRPr="00330468" w:rsidRDefault="003C3C7A" w:rsidP="00330468">
            <w:pPr>
              <w:pStyle w:val="NoSpacing"/>
            </w:pPr>
          </w:p>
        </w:tc>
      </w:tr>
      <w:tr w:rsidR="004105BC" w:rsidRPr="00330468" w14:paraId="23AB990B" w14:textId="77777777" w:rsidTr="00426FD0">
        <w:trPr>
          <w:trHeight w:val="70"/>
        </w:trPr>
        <w:tc>
          <w:tcPr>
            <w:tcW w:w="5000" w:type="pct"/>
            <w:tcBorders>
              <w:top w:val="single" w:sz="4" w:space="0" w:color="FFFFFF" w:themeColor="background1"/>
              <w:bottom w:val="single" w:sz="18" w:space="0" w:color="595959" w:themeColor="text1" w:themeTint="A6"/>
            </w:tcBorders>
          </w:tcPr>
          <w:p w14:paraId="75DC68C1" w14:textId="77777777" w:rsidR="003C3C7A" w:rsidRPr="00330468" w:rsidRDefault="003C3C7A" w:rsidP="00330468">
            <w:pPr>
              <w:pStyle w:val="NoSpacing"/>
            </w:pPr>
          </w:p>
        </w:tc>
      </w:tr>
    </w:tbl>
    <w:p w14:paraId="091B0840" w14:textId="77777777" w:rsidR="003C3C7A" w:rsidRDefault="003C3C7A" w:rsidP="00F85A1D"/>
    <w:p w14:paraId="6D183D23" w14:textId="77777777" w:rsidR="008D1191" w:rsidRDefault="003C3C7A">
      <w:r>
        <w:br w:type="page"/>
      </w:r>
    </w:p>
    <w:p w14:paraId="55EE6944" w14:textId="77777777" w:rsidR="003C3C7A" w:rsidRPr="008939A4" w:rsidRDefault="003C3C7A" w:rsidP="00607997">
      <w:pPr>
        <w:pStyle w:val="Heading2"/>
      </w:pPr>
      <w:r>
        <w:lastRenderedPageBreak/>
        <w:t>Monday, July 20, 2026</w:t>
      </w:r>
    </w:p>
    <w:p w14:paraId="364931CA" w14:textId="77777777" w:rsidR="003C3C7A" w:rsidRDefault="003C3C7A" w:rsidP="001E0B71">
      <w:pPr>
        <w:pStyle w:val="NoSpacing"/>
        <w:rPr>
          <w:rFonts w:cs="Arial"/>
          <w:color w:val="595959" w:themeColor="text1" w:themeTint="A6"/>
          <w:sz w:val="16"/>
          <w:szCs w:val="16"/>
        </w:rPr>
      </w:pPr>
    </w:p>
    <w:p w14:paraId="3107F54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959E8B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942276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7F33C9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EE493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57CE3E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33F217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2694E2" w14:textId="77777777" w:rsidTr="00D334B5">
        <w:trPr>
          <w:trHeight w:val="288"/>
        </w:trPr>
        <w:tc>
          <w:tcPr>
            <w:tcW w:w="2713" w:type="pct"/>
            <w:vMerge w:val="restart"/>
          </w:tcPr>
          <w:p w14:paraId="0967C0A7" w14:textId="77777777" w:rsidR="003C3C7A" w:rsidRPr="00EF6BDE" w:rsidRDefault="003C3C7A" w:rsidP="00D334B5">
            <w:pPr>
              <w:rPr>
                <w:sz w:val="18"/>
                <w:szCs w:val="18"/>
              </w:rPr>
            </w:pPr>
          </w:p>
        </w:tc>
        <w:tc>
          <w:tcPr>
            <w:tcW w:w="164" w:type="pct"/>
          </w:tcPr>
          <w:p w14:paraId="6C5673B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BA17A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DB3255" w14:textId="77777777" w:rsidR="003C3C7A" w:rsidRPr="00EF6BDE" w:rsidRDefault="003C3C7A" w:rsidP="00A76766">
            <w:pPr>
              <w:rPr>
                <w:sz w:val="18"/>
                <w:szCs w:val="18"/>
              </w:rPr>
            </w:pPr>
          </w:p>
        </w:tc>
      </w:tr>
      <w:tr w:rsidR="00D334B5" w:rsidRPr="00EF6BDE" w14:paraId="4A249B15" w14:textId="77777777" w:rsidTr="00494055">
        <w:trPr>
          <w:trHeight w:val="288"/>
        </w:trPr>
        <w:tc>
          <w:tcPr>
            <w:tcW w:w="2713" w:type="pct"/>
            <w:vMerge/>
            <w:vAlign w:val="center"/>
          </w:tcPr>
          <w:p w14:paraId="732A902B" w14:textId="77777777" w:rsidR="003C3C7A" w:rsidRPr="00EF6BDE" w:rsidRDefault="003C3C7A" w:rsidP="001E2BFC">
            <w:pPr>
              <w:rPr>
                <w:sz w:val="18"/>
                <w:szCs w:val="18"/>
              </w:rPr>
            </w:pPr>
          </w:p>
        </w:tc>
        <w:tc>
          <w:tcPr>
            <w:tcW w:w="164" w:type="pct"/>
          </w:tcPr>
          <w:p w14:paraId="42E9BB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C378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4F5860E" w14:textId="77777777" w:rsidR="003C3C7A" w:rsidRPr="00EF6BDE" w:rsidRDefault="003C3C7A" w:rsidP="00A76766">
            <w:pPr>
              <w:rPr>
                <w:sz w:val="18"/>
                <w:szCs w:val="18"/>
              </w:rPr>
            </w:pPr>
          </w:p>
        </w:tc>
      </w:tr>
      <w:tr w:rsidR="00D334B5" w:rsidRPr="00EF6BDE" w14:paraId="54A7039A" w14:textId="77777777" w:rsidTr="00494055">
        <w:trPr>
          <w:trHeight w:val="288"/>
        </w:trPr>
        <w:tc>
          <w:tcPr>
            <w:tcW w:w="2713" w:type="pct"/>
            <w:vMerge/>
            <w:vAlign w:val="center"/>
          </w:tcPr>
          <w:p w14:paraId="795E3FDB" w14:textId="77777777" w:rsidR="003C3C7A" w:rsidRPr="00EF6BDE" w:rsidRDefault="003C3C7A" w:rsidP="001E2BFC">
            <w:pPr>
              <w:rPr>
                <w:sz w:val="18"/>
                <w:szCs w:val="18"/>
              </w:rPr>
            </w:pPr>
          </w:p>
        </w:tc>
        <w:tc>
          <w:tcPr>
            <w:tcW w:w="164" w:type="pct"/>
          </w:tcPr>
          <w:p w14:paraId="2FC49C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B418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C1C4C47" w14:textId="77777777" w:rsidR="003C3C7A" w:rsidRPr="00EF6BDE" w:rsidRDefault="003C3C7A" w:rsidP="00A76766">
            <w:pPr>
              <w:rPr>
                <w:sz w:val="18"/>
                <w:szCs w:val="18"/>
              </w:rPr>
            </w:pPr>
          </w:p>
        </w:tc>
      </w:tr>
      <w:tr w:rsidR="00D334B5" w:rsidRPr="00EF6BDE" w14:paraId="5B8CD190" w14:textId="77777777" w:rsidTr="00494055">
        <w:trPr>
          <w:trHeight w:val="288"/>
        </w:trPr>
        <w:tc>
          <w:tcPr>
            <w:tcW w:w="2713" w:type="pct"/>
            <w:vMerge/>
            <w:vAlign w:val="center"/>
          </w:tcPr>
          <w:p w14:paraId="2642138C" w14:textId="77777777" w:rsidR="003C3C7A" w:rsidRPr="00EF6BDE" w:rsidRDefault="003C3C7A" w:rsidP="001E2BFC">
            <w:pPr>
              <w:rPr>
                <w:sz w:val="18"/>
                <w:szCs w:val="18"/>
              </w:rPr>
            </w:pPr>
          </w:p>
        </w:tc>
        <w:tc>
          <w:tcPr>
            <w:tcW w:w="164" w:type="pct"/>
          </w:tcPr>
          <w:p w14:paraId="4FF4AB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930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0991379" w14:textId="77777777" w:rsidR="003C3C7A" w:rsidRPr="00EF6BDE" w:rsidRDefault="003C3C7A" w:rsidP="00A76766">
            <w:pPr>
              <w:rPr>
                <w:sz w:val="18"/>
                <w:szCs w:val="18"/>
              </w:rPr>
            </w:pPr>
          </w:p>
        </w:tc>
      </w:tr>
      <w:tr w:rsidR="00D334B5" w:rsidRPr="00EF6BDE" w14:paraId="7C1F9F61" w14:textId="77777777" w:rsidTr="00494055">
        <w:trPr>
          <w:trHeight w:val="288"/>
        </w:trPr>
        <w:tc>
          <w:tcPr>
            <w:tcW w:w="2713" w:type="pct"/>
            <w:vMerge/>
            <w:vAlign w:val="center"/>
          </w:tcPr>
          <w:p w14:paraId="44505B87" w14:textId="77777777" w:rsidR="003C3C7A" w:rsidRPr="00EF6BDE" w:rsidRDefault="003C3C7A" w:rsidP="001E2BFC">
            <w:pPr>
              <w:rPr>
                <w:sz w:val="18"/>
                <w:szCs w:val="18"/>
              </w:rPr>
            </w:pPr>
          </w:p>
        </w:tc>
        <w:tc>
          <w:tcPr>
            <w:tcW w:w="164" w:type="pct"/>
          </w:tcPr>
          <w:p w14:paraId="59D418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B0FA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8980C5F" w14:textId="77777777" w:rsidR="003C3C7A" w:rsidRPr="00EF6BDE" w:rsidRDefault="003C3C7A" w:rsidP="00A76766">
            <w:pPr>
              <w:rPr>
                <w:sz w:val="18"/>
                <w:szCs w:val="18"/>
              </w:rPr>
            </w:pPr>
          </w:p>
        </w:tc>
      </w:tr>
      <w:tr w:rsidR="00D334B5" w:rsidRPr="00EF6BDE" w14:paraId="6CFE4D4C" w14:textId="77777777" w:rsidTr="00494055">
        <w:trPr>
          <w:trHeight w:val="288"/>
        </w:trPr>
        <w:tc>
          <w:tcPr>
            <w:tcW w:w="2713" w:type="pct"/>
            <w:vMerge/>
            <w:vAlign w:val="center"/>
          </w:tcPr>
          <w:p w14:paraId="64324AA4" w14:textId="77777777" w:rsidR="003C3C7A" w:rsidRPr="00EF6BDE" w:rsidRDefault="003C3C7A" w:rsidP="001E2BFC">
            <w:pPr>
              <w:rPr>
                <w:sz w:val="18"/>
                <w:szCs w:val="18"/>
              </w:rPr>
            </w:pPr>
          </w:p>
        </w:tc>
        <w:tc>
          <w:tcPr>
            <w:tcW w:w="164" w:type="pct"/>
          </w:tcPr>
          <w:p w14:paraId="78665F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79F1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322E6D6" w14:textId="77777777" w:rsidR="003C3C7A" w:rsidRPr="00EF6BDE" w:rsidRDefault="003C3C7A" w:rsidP="00A76766">
            <w:pPr>
              <w:rPr>
                <w:sz w:val="18"/>
                <w:szCs w:val="18"/>
              </w:rPr>
            </w:pPr>
          </w:p>
        </w:tc>
      </w:tr>
      <w:tr w:rsidR="00D334B5" w:rsidRPr="00EF6BDE" w14:paraId="5D381261" w14:textId="77777777" w:rsidTr="00494055">
        <w:trPr>
          <w:trHeight w:val="288"/>
        </w:trPr>
        <w:tc>
          <w:tcPr>
            <w:tcW w:w="2713" w:type="pct"/>
            <w:vMerge/>
            <w:vAlign w:val="center"/>
          </w:tcPr>
          <w:p w14:paraId="72E8473B" w14:textId="77777777" w:rsidR="003C3C7A" w:rsidRPr="00EF6BDE" w:rsidRDefault="003C3C7A" w:rsidP="001E2BFC">
            <w:pPr>
              <w:rPr>
                <w:sz w:val="18"/>
                <w:szCs w:val="18"/>
              </w:rPr>
            </w:pPr>
          </w:p>
        </w:tc>
        <w:tc>
          <w:tcPr>
            <w:tcW w:w="164" w:type="pct"/>
          </w:tcPr>
          <w:p w14:paraId="5401A5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3654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5432D91" w14:textId="77777777" w:rsidR="003C3C7A" w:rsidRPr="00EF6BDE" w:rsidRDefault="003C3C7A" w:rsidP="00A76766">
            <w:pPr>
              <w:rPr>
                <w:sz w:val="18"/>
                <w:szCs w:val="18"/>
              </w:rPr>
            </w:pPr>
          </w:p>
        </w:tc>
      </w:tr>
      <w:tr w:rsidR="00D334B5" w:rsidRPr="00EF6BDE" w14:paraId="54D05E2D" w14:textId="77777777" w:rsidTr="00494055">
        <w:trPr>
          <w:trHeight w:val="288"/>
        </w:trPr>
        <w:tc>
          <w:tcPr>
            <w:tcW w:w="2713" w:type="pct"/>
            <w:vMerge/>
            <w:vAlign w:val="center"/>
          </w:tcPr>
          <w:p w14:paraId="4B25F2FF" w14:textId="77777777" w:rsidR="003C3C7A" w:rsidRPr="00EF6BDE" w:rsidRDefault="003C3C7A" w:rsidP="001E2BFC">
            <w:pPr>
              <w:rPr>
                <w:sz w:val="18"/>
                <w:szCs w:val="18"/>
              </w:rPr>
            </w:pPr>
          </w:p>
        </w:tc>
        <w:tc>
          <w:tcPr>
            <w:tcW w:w="164" w:type="pct"/>
          </w:tcPr>
          <w:p w14:paraId="09E7FF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4A22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B2B3D02" w14:textId="77777777" w:rsidR="003C3C7A" w:rsidRPr="00EF6BDE" w:rsidRDefault="003C3C7A" w:rsidP="00A76766">
            <w:pPr>
              <w:rPr>
                <w:sz w:val="18"/>
                <w:szCs w:val="18"/>
              </w:rPr>
            </w:pPr>
          </w:p>
        </w:tc>
      </w:tr>
      <w:tr w:rsidR="00D334B5" w:rsidRPr="00EF6BDE" w14:paraId="681710FF" w14:textId="77777777" w:rsidTr="00494055">
        <w:trPr>
          <w:trHeight w:val="288"/>
        </w:trPr>
        <w:tc>
          <w:tcPr>
            <w:tcW w:w="2713" w:type="pct"/>
            <w:vMerge/>
            <w:vAlign w:val="center"/>
          </w:tcPr>
          <w:p w14:paraId="58B9C621" w14:textId="77777777" w:rsidR="003C3C7A" w:rsidRPr="00EF6BDE" w:rsidRDefault="003C3C7A" w:rsidP="001E2BFC">
            <w:pPr>
              <w:rPr>
                <w:sz w:val="18"/>
                <w:szCs w:val="18"/>
              </w:rPr>
            </w:pPr>
          </w:p>
        </w:tc>
        <w:tc>
          <w:tcPr>
            <w:tcW w:w="164" w:type="pct"/>
          </w:tcPr>
          <w:p w14:paraId="69F2BB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0C28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D8CA809" w14:textId="77777777" w:rsidR="003C3C7A" w:rsidRPr="00EF6BDE" w:rsidRDefault="003C3C7A" w:rsidP="00A76766">
            <w:pPr>
              <w:rPr>
                <w:sz w:val="18"/>
                <w:szCs w:val="18"/>
              </w:rPr>
            </w:pPr>
          </w:p>
        </w:tc>
      </w:tr>
      <w:tr w:rsidR="00D334B5" w:rsidRPr="00EF6BDE" w14:paraId="22CF5C82" w14:textId="77777777" w:rsidTr="00494055">
        <w:trPr>
          <w:trHeight w:val="288"/>
        </w:trPr>
        <w:tc>
          <w:tcPr>
            <w:tcW w:w="2713" w:type="pct"/>
            <w:vMerge/>
            <w:vAlign w:val="center"/>
          </w:tcPr>
          <w:p w14:paraId="57F3FB86" w14:textId="77777777" w:rsidR="003C3C7A" w:rsidRPr="00EF6BDE" w:rsidRDefault="003C3C7A" w:rsidP="001E2BFC">
            <w:pPr>
              <w:rPr>
                <w:sz w:val="18"/>
                <w:szCs w:val="18"/>
              </w:rPr>
            </w:pPr>
          </w:p>
        </w:tc>
        <w:tc>
          <w:tcPr>
            <w:tcW w:w="164" w:type="pct"/>
          </w:tcPr>
          <w:p w14:paraId="46052B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B31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7B072E" w14:textId="77777777" w:rsidR="003C3C7A" w:rsidRPr="00EF6BDE" w:rsidRDefault="003C3C7A" w:rsidP="00A76766">
            <w:pPr>
              <w:rPr>
                <w:sz w:val="18"/>
                <w:szCs w:val="18"/>
              </w:rPr>
            </w:pPr>
          </w:p>
        </w:tc>
      </w:tr>
      <w:tr w:rsidR="00D334B5" w:rsidRPr="00EF6BDE" w14:paraId="292CB7DF" w14:textId="77777777" w:rsidTr="00494055">
        <w:trPr>
          <w:trHeight w:val="288"/>
        </w:trPr>
        <w:tc>
          <w:tcPr>
            <w:tcW w:w="2713" w:type="pct"/>
            <w:vMerge/>
            <w:vAlign w:val="center"/>
          </w:tcPr>
          <w:p w14:paraId="081CB72E" w14:textId="77777777" w:rsidR="003C3C7A" w:rsidRPr="00EF6BDE" w:rsidRDefault="003C3C7A" w:rsidP="001E2BFC">
            <w:pPr>
              <w:rPr>
                <w:sz w:val="18"/>
                <w:szCs w:val="18"/>
              </w:rPr>
            </w:pPr>
          </w:p>
        </w:tc>
        <w:tc>
          <w:tcPr>
            <w:tcW w:w="164" w:type="pct"/>
          </w:tcPr>
          <w:p w14:paraId="50AC0B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216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F3BEE2B" w14:textId="77777777" w:rsidR="003C3C7A" w:rsidRPr="00EF6BDE" w:rsidRDefault="003C3C7A" w:rsidP="00A76766">
            <w:pPr>
              <w:rPr>
                <w:sz w:val="18"/>
                <w:szCs w:val="18"/>
              </w:rPr>
            </w:pPr>
          </w:p>
        </w:tc>
      </w:tr>
      <w:tr w:rsidR="00D334B5" w:rsidRPr="00EF6BDE" w14:paraId="1AF0434D" w14:textId="77777777" w:rsidTr="00494055">
        <w:trPr>
          <w:trHeight w:val="288"/>
        </w:trPr>
        <w:tc>
          <w:tcPr>
            <w:tcW w:w="2713" w:type="pct"/>
            <w:vMerge/>
            <w:vAlign w:val="center"/>
          </w:tcPr>
          <w:p w14:paraId="3396AE18" w14:textId="77777777" w:rsidR="003C3C7A" w:rsidRPr="00EF6BDE" w:rsidRDefault="003C3C7A" w:rsidP="001E2BFC">
            <w:pPr>
              <w:rPr>
                <w:sz w:val="18"/>
                <w:szCs w:val="18"/>
              </w:rPr>
            </w:pPr>
          </w:p>
        </w:tc>
        <w:tc>
          <w:tcPr>
            <w:tcW w:w="164" w:type="pct"/>
          </w:tcPr>
          <w:p w14:paraId="36A19E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4B18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9090ACD" w14:textId="77777777" w:rsidR="003C3C7A" w:rsidRPr="00EF6BDE" w:rsidRDefault="003C3C7A" w:rsidP="00A76766">
            <w:pPr>
              <w:rPr>
                <w:sz w:val="18"/>
                <w:szCs w:val="18"/>
              </w:rPr>
            </w:pPr>
          </w:p>
        </w:tc>
      </w:tr>
      <w:tr w:rsidR="00D334B5" w:rsidRPr="00EF6BDE" w14:paraId="226B686F" w14:textId="77777777" w:rsidTr="00494055">
        <w:trPr>
          <w:trHeight w:val="288"/>
        </w:trPr>
        <w:tc>
          <w:tcPr>
            <w:tcW w:w="2713" w:type="pct"/>
            <w:vMerge/>
            <w:vAlign w:val="center"/>
          </w:tcPr>
          <w:p w14:paraId="0E5298DF" w14:textId="77777777" w:rsidR="003C3C7A" w:rsidRPr="00EF6BDE" w:rsidRDefault="003C3C7A" w:rsidP="001E2BFC">
            <w:pPr>
              <w:rPr>
                <w:sz w:val="18"/>
                <w:szCs w:val="18"/>
              </w:rPr>
            </w:pPr>
          </w:p>
        </w:tc>
        <w:tc>
          <w:tcPr>
            <w:tcW w:w="164" w:type="pct"/>
          </w:tcPr>
          <w:p w14:paraId="11BF69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4B69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32375D0" w14:textId="77777777" w:rsidR="003C3C7A" w:rsidRPr="00EF6BDE" w:rsidRDefault="003C3C7A" w:rsidP="00A76766">
            <w:pPr>
              <w:rPr>
                <w:sz w:val="18"/>
                <w:szCs w:val="18"/>
              </w:rPr>
            </w:pPr>
          </w:p>
        </w:tc>
      </w:tr>
      <w:tr w:rsidR="00D334B5" w:rsidRPr="00EF6BDE" w14:paraId="12D47BDD" w14:textId="77777777" w:rsidTr="00494055">
        <w:trPr>
          <w:trHeight w:val="288"/>
        </w:trPr>
        <w:tc>
          <w:tcPr>
            <w:tcW w:w="2713" w:type="pct"/>
            <w:vMerge/>
            <w:tcBorders>
              <w:bottom w:val="single" w:sz="8" w:space="0" w:color="F2F2F2" w:themeColor="background1" w:themeShade="F2"/>
            </w:tcBorders>
            <w:vAlign w:val="center"/>
          </w:tcPr>
          <w:p w14:paraId="0D9222D3" w14:textId="77777777" w:rsidR="003C3C7A" w:rsidRPr="00EF6BDE" w:rsidRDefault="003C3C7A" w:rsidP="001E2BFC">
            <w:pPr>
              <w:rPr>
                <w:sz w:val="18"/>
                <w:szCs w:val="18"/>
              </w:rPr>
            </w:pPr>
          </w:p>
        </w:tc>
        <w:tc>
          <w:tcPr>
            <w:tcW w:w="164" w:type="pct"/>
          </w:tcPr>
          <w:p w14:paraId="3A4EAA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EF02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A3FF630" w14:textId="77777777" w:rsidR="003C3C7A" w:rsidRPr="00EF6BDE" w:rsidRDefault="003C3C7A" w:rsidP="00A76766">
            <w:pPr>
              <w:rPr>
                <w:sz w:val="18"/>
                <w:szCs w:val="18"/>
              </w:rPr>
            </w:pPr>
          </w:p>
        </w:tc>
      </w:tr>
      <w:tr w:rsidR="00747B54" w:rsidRPr="00EF6BDE" w14:paraId="6FEACA6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CA07A63" w14:textId="77777777" w:rsidR="003C3C7A" w:rsidRPr="00EF6BDE" w:rsidRDefault="003C3C7A" w:rsidP="001E2BFC">
            <w:pPr>
              <w:rPr>
                <w:sz w:val="18"/>
                <w:szCs w:val="18"/>
              </w:rPr>
            </w:pPr>
          </w:p>
        </w:tc>
        <w:tc>
          <w:tcPr>
            <w:tcW w:w="164" w:type="pct"/>
          </w:tcPr>
          <w:p w14:paraId="338435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205745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64D560B" w14:textId="77777777" w:rsidR="003C3C7A" w:rsidRPr="00EF6BDE" w:rsidRDefault="003C3C7A" w:rsidP="00A76766">
            <w:pPr>
              <w:rPr>
                <w:sz w:val="18"/>
                <w:szCs w:val="18"/>
              </w:rPr>
            </w:pPr>
          </w:p>
        </w:tc>
      </w:tr>
    </w:tbl>
    <w:p w14:paraId="1D6476B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388C2D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22A158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DA6C468" w14:textId="77777777" w:rsidTr="00E81DB6">
        <w:trPr>
          <w:trHeight w:val="4608"/>
        </w:trPr>
        <w:tc>
          <w:tcPr>
            <w:tcW w:w="5000" w:type="pct"/>
            <w:tcBorders>
              <w:bottom w:val="single" w:sz="4" w:space="0" w:color="FFFFFF" w:themeColor="background1"/>
            </w:tcBorders>
          </w:tcPr>
          <w:p w14:paraId="00A7BA67" w14:textId="77777777" w:rsidR="003C3C7A" w:rsidRPr="00330468" w:rsidRDefault="003C3C7A" w:rsidP="00330468">
            <w:pPr>
              <w:pStyle w:val="NoSpacing"/>
            </w:pPr>
          </w:p>
        </w:tc>
      </w:tr>
      <w:tr w:rsidR="004105BC" w:rsidRPr="00330468" w14:paraId="6C105081" w14:textId="77777777" w:rsidTr="00426FD0">
        <w:trPr>
          <w:trHeight w:val="70"/>
        </w:trPr>
        <w:tc>
          <w:tcPr>
            <w:tcW w:w="5000" w:type="pct"/>
            <w:tcBorders>
              <w:top w:val="single" w:sz="4" w:space="0" w:color="FFFFFF" w:themeColor="background1"/>
              <w:bottom w:val="single" w:sz="18" w:space="0" w:color="595959" w:themeColor="text1" w:themeTint="A6"/>
            </w:tcBorders>
          </w:tcPr>
          <w:p w14:paraId="41C98C18" w14:textId="77777777" w:rsidR="003C3C7A" w:rsidRPr="00330468" w:rsidRDefault="003C3C7A" w:rsidP="00330468">
            <w:pPr>
              <w:pStyle w:val="NoSpacing"/>
            </w:pPr>
          </w:p>
        </w:tc>
      </w:tr>
    </w:tbl>
    <w:p w14:paraId="48ED5242" w14:textId="77777777" w:rsidR="003C3C7A" w:rsidRDefault="003C3C7A" w:rsidP="00F85A1D"/>
    <w:p w14:paraId="53798F4F" w14:textId="77777777" w:rsidR="008D1191" w:rsidRDefault="003C3C7A">
      <w:r>
        <w:br w:type="page"/>
      </w:r>
    </w:p>
    <w:p w14:paraId="797BA1A9" w14:textId="77777777" w:rsidR="003C3C7A" w:rsidRPr="008939A4" w:rsidRDefault="003C3C7A" w:rsidP="00607997">
      <w:pPr>
        <w:pStyle w:val="Heading2"/>
      </w:pPr>
      <w:r>
        <w:lastRenderedPageBreak/>
        <w:t>Tuesday, July 21, 2026</w:t>
      </w:r>
    </w:p>
    <w:p w14:paraId="16F5DA0A" w14:textId="77777777" w:rsidR="003C3C7A" w:rsidRDefault="003C3C7A" w:rsidP="001E0B71">
      <w:pPr>
        <w:pStyle w:val="NoSpacing"/>
        <w:rPr>
          <w:rFonts w:cs="Arial"/>
          <w:color w:val="595959" w:themeColor="text1" w:themeTint="A6"/>
          <w:sz w:val="16"/>
          <w:szCs w:val="16"/>
        </w:rPr>
      </w:pPr>
    </w:p>
    <w:p w14:paraId="70BA7F0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DA8481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BE2BA0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C55D6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4077B4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E12343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B6A8D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892C2B" w14:textId="77777777" w:rsidTr="00D334B5">
        <w:trPr>
          <w:trHeight w:val="288"/>
        </w:trPr>
        <w:tc>
          <w:tcPr>
            <w:tcW w:w="2713" w:type="pct"/>
            <w:vMerge w:val="restart"/>
          </w:tcPr>
          <w:p w14:paraId="1B9DD419" w14:textId="77777777" w:rsidR="003C3C7A" w:rsidRPr="00EF6BDE" w:rsidRDefault="003C3C7A" w:rsidP="00D334B5">
            <w:pPr>
              <w:rPr>
                <w:sz w:val="18"/>
                <w:szCs w:val="18"/>
              </w:rPr>
            </w:pPr>
          </w:p>
        </w:tc>
        <w:tc>
          <w:tcPr>
            <w:tcW w:w="164" w:type="pct"/>
          </w:tcPr>
          <w:p w14:paraId="10DE911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570AF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16A373" w14:textId="77777777" w:rsidR="003C3C7A" w:rsidRPr="00EF6BDE" w:rsidRDefault="003C3C7A" w:rsidP="00A76766">
            <w:pPr>
              <w:rPr>
                <w:sz w:val="18"/>
                <w:szCs w:val="18"/>
              </w:rPr>
            </w:pPr>
          </w:p>
        </w:tc>
      </w:tr>
      <w:tr w:rsidR="00D334B5" w:rsidRPr="00EF6BDE" w14:paraId="7A7510FD" w14:textId="77777777" w:rsidTr="00494055">
        <w:trPr>
          <w:trHeight w:val="288"/>
        </w:trPr>
        <w:tc>
          <w:tcPr>
            <w:tcW w:w="2713" w:type="pct"/>
            <w:vMerge/>
            <w:vAlign w:val="center"/>
          </w:tcPr>
          <w:p w14:paraId="13707312" w14:textId="77777777" w:rsidR="003C3C7A" w:rsidRPr="00EF6BDE" w:rsidRDefault="003C3C7A" w:rsidP="001E2BFC">
            <w:pPr>
              <w:rPr>
                <w:sz w:val="18"/>
                <w:szCs w:val="18"/>
              </w:rPr>
            </w:pPr>
          </w:p>
        </w:tc>
        <w:tc>
          <w:tcPr>
            <w:tcW w:w="164" w:type="pct"/>
          </w:tcPr>
          <w:p w14:paraId="5BFB40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E062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B3990CE" w14:textId="77777777" w:rsidR="003C3C7A" w:rsidRPr="00EF6BDE" w:rsidRDefault="003C3C7A" w:rsidP="00A76766">
            <w:pPr>
              <w:rPr>
                <w:sz w:val="18"/>
                <w:szCs w:val="18"/>
              </w:rPr>
            </w:pPr>
          </w:p>
        </w:tc>
      </w:tr>
      <w:tr w:rsidR="00D334B5" w:rsidRPr="00EF6BDE" w14:paraId="5693C5DF" w14:textId="77777777" w:rsidTr="00494055">
        <w:trPr>
          <w:trHeight w:val="288"/>
        </w:trPr>
        <w:tc>
          <w:tcPr>
            <w:tcW w:w="2713" w:type="pct"/>
            <w:vMerge/>
            <w:vAlign w:val="center"/>
          </w:tcPr>
          <w:p w14:paraId="7819B829" w14:textId="77777777" w:rsidR="003C3C7A" w:rsidRPr="00EF6BDE" w:rsidRDefault="003C3C7A" w:rsidP="001E2BFC">
            <w:pPr>
              <w:rPr>
                <w:sz w:val="18"/>
                <w:szCs w:val="18"/>
              </w:rPr>
            </w:pPr>
          </w:p>
        </w:tc>
        <w:tc>
          <w:tcPr>
            <w:tcW w:w="164" w:type="pct"/>
          </w:tcPr>
          <w:p w14:paraId="0DBAFF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EE35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84AAA8" w14:textId="77777777" w:rsidR="003C3C7A" w:rsidRPr="00EF6BDE" w:rsidRDefault="003C3C7A" w:rsidP="00A76766">
            <w:pPr>
              <w:rPr>
                <w:sz w:val="18"/>
                <w:szCs w:val="18"/>
              </w:rPr>
            </w:pPr>
          </w:p>
        </w:tc>
      </w:tr>
      <w:tr w:rsidR="00D334B5" w:rsidRPr="00EF6BDE" w14:paraId="508EA516" w14:textId="77777777" w:rsidTr="00494055">
        <w:trPr>
          <w:trHeight w:val="288"/>
        </w:trPr>
        <w:tc>
          <w:tcPr>
            <w:tcW w:w="2713" w:type="pct"/>
            <w:vMerge/>
            <w:vAlign w:val="center"/>
          </w:tcPr>
          <w:p w14:paraId="7E1AE9DA" w14:textId="77777777" w:rsidR="003C3C7A" w:rsidRPr="00EF6BDE" w:rsidRDefault="003C3C7A" w:rsidP="001E2BFC">
            <w:pPr>
              <w:rPr>
                <w:sz w:val="18"/>
                <w:szCs w:val="18"/>
              </w:rPr>
            </w:pPr>
          </w:p>
        </w:tc>
        <w:tc>
          <w:tcPr>
            <w:tcW w:w="164" w:type="pct"/>
          </w:tcPr>
          <w:p w14:paraId="698A5B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DED7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F0E3EDE" w14:textId="77777777" w:rsidR="003C3C7A" w:rsidRPr="00EF6BDE" w:rsidRDefault="003C3C7A" w:rsidP="00A76766">
            <w:pPr>
              <w:rPr>
                <w:sz w:val="18"/>
                <w:szCs w:val="18"/>
              </w:rPr>
            </w:pPr>
          </w:p>
        </w:tc>
      </w:tr>
      <w:tr w:rsidR="00D334B5" w:rsidRPr="00EF6BDE" w14:paraId="7F5E36FA" w14:textId="77777777" w:rsidTr="00494055">
        <w:trPr>
          <w:trHeight w:val="288"/>
        </w:trPr>
        <w:tc>
          <w:tcPr>
            <w:tcW w:w="2713" w:type="pct"/>
            <w:vMerge/>
            <w:vAlign w:val="center"/>
          </w:tcPr>
          <w:p w14:paraId="0B60200D" w14:textId="77777777" w:rsidR="003C3C7A" w:rsidRPr="00EF6BDE" w:rsidRDefault="003C3C7A" w:rsidP="001E2BFC">
            <w:pPr>
              <w:rPr>
                <w:sz w:val="18"/>
                <w:szCs w:val="18"/>
              </w:rPr>
            </w:pPr>
          </w:p>
        </w:tc>
        <w:tc>
          <w:tcPr>
            <w:tcW w:w="164" w:type="pct"/>
          </w:tcPr>
          <w:p w14:paraId="01BA4B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E19B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41D9EB5" w14:textId="77777777" w:rsidR="003C3C7A" w:rsidRPr="00EF6BDE" w:rsidRDefault="003C3C7A" w:rsidP="00A76766">
            <w:pPr>
              <w:rPr>
                <w:sz w:val="18"/>
                <w:szCs w:val="18"/>
              </w:rPr>
            </w:pPr>
          </w:p>
        </w:tc>
      </w:tr>
      <w:tr w:rsidR="00D334B5" w:rsidRPr="00EF6BDE" w14:paraId="5EBC6D82" w14:textId="77777777" w:rsidTr="00494055">
        <w:trPr>
          <w:trHeight w:val="288"/>
        </w:trPr>
        <w:tc>
          <w:tcPr>
            <w:tcW w:w="2713" w:type="pct"/>
            <w:vMerge/>
            <w:vAlign w:val="center"/>
          </w:tcPr>
          <w:p w14:paraId="5C7021FC" w14:textId="77777777" w:rsidR="003C3C7A" w:rsidRPr="00EF6BDE" w:rsidRDefault="003C3C7A" w:rsidP="001E2BFC">
            <w:pPr>
              <w:rPr>
                <w:sz w:val="18"/>
                <w:szCs w:val="18"/>
              </w:rPr>
            </w:pPr>
          </w:p>
        </w:tc>
        <w:tc>
          <w:tcPr>
            <w:tcW w:w="164" w:type="pct"/>
          </w:tcPr>
          <w:p w14:paraId="54D4A2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6A0B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B4E87CD" w14:textId="77777777" w:rsidR="003C3C7A" w:rsidRPr="00EF6BDE" w:rsidRDefault="003C3C7A" w:rsidP="00A76766">
            <w:pPr>
              <w:rPr>
                <w:sz w:val="18"/>
                <w:szCs w:val="18"/>
              </w:rPr>
            </w:pPr>
          </w:p>
        </w:tc>
      </w:tr>
      <w:tr w:rsidR="00D334B5" w:rsidRPr="00EF6BDE" w14:paraId="514C03A6" w14:textId="77777777" w:rsidTr="00494055">
        <w:trPr>
          <w:trHeight w:val="288"/>
        </w:trPr>
        <w:tc>
          <w:tcPr>
            <w:tcW w:w="2713" w:type="pct"/>
            <w:vMerge/>
            <w:vAlign w:val="center"/>
          </w:tcPr>
          <w:p w14:paraId="7DC1EA3E" w14:textId="77777777" w:rsidR="003C3C7A" w:rsidRPr="00EF6BDE" w:rsidRDefault="003C3C7A" w:rsidP="001E2BFC">
            <w:pPr>
              <w:rPr>
                <w:sz w:val="18"/>
                <w:szCs w:val="18"/>
              </w:rPr>
            </w:pPr>
          </w:p>
        </w:tc>
        <w:tc>
          <w:tcPr>
            <w:tcW w:w="164" w:type="pct"/>
          </w:tcPr>
          <w:p w14:paraId="13443A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82EC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8C60F77" w14:textId="77777777" w:rsidR="003C3C7A" w:rsidRPr="00EF6BDE" w:rsidRDefault="003C3C7A" w:rsidP="00A76766">
            <w:pPr>
              <w:rPr>
                <w:sz w:val="18"/>
                <w:szCs w:val="18"/>
              </w:rPr>
            </w:pPr>
          </w:p>
        </w:tc>
      </w:tr>
      <w:tr w:rsidR="00D334B5" w:rsidRPr="00EF6BDE" w14:paraId="6031058B" w14:textId="77777777" w:rsidTr="00494055">
        <w:trPr>
          <w:trHeight w:val="288"/>
        </w:trPr>
        <w:tc>
          <w:tcPr>
            <w:tcW w:w="2713" w:type="pct"/>
            <w:vMerge/>
            <w:vAlign w:val="center"/>
          </w:tcPr>
          <w:p w14:paraId="6C34D2B7" w14:textId="77777777" w:rsidR="003C3C7A" w:rsidRPr="00EF6BDE" w:rsidRDefault="003C3C7A" w:rsidP="001E2BFC">
            <w:pPr>
              <w:rPr>
                <w:sz w:val="18"/>
                <w:szCs w:val="18"/>
              </w:rPr>
            </w:pPr>
          </w:p>
        </w:tc>
        <w:tc>
          <w:tcPr>
            <w:tcW w:w="164" w:type="pct"/>
          </w:tcPr>
          <w:p w14:paraId="4184A7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16C3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95EAD74" w14:textId="77777777" w:rsidR="003C3C7A" w:rsidRPr="00EF6BDE" w:rsidRDefault="003C3C7A" w:rsidP="00A76766">
            <w:pPr>
              <w:rPr>
                <w:sz w:val="18"/>
                <w:szCs w:val="18"/>
              </w:rPr>
            </w:pPr>
          </w:p>
        </w:tc>
      </w:tr>
      <w:tr w:rsidR="00D334B5" w:rsidRPr="00EF6BDE" w14:paraId="3184DEBA" w14:textId="77777777" w:rsidTr="00494055">
        <w:trPr>
          <w:trHeight w:val="288"/>
        </w:trPr>
        <w:tc>
          <w:tcPr>
            <w:tcW w:w="2713" w:type="pct"/>
            <w:vMerge/>
            <w:vAlign w:val="center"/>
          </w:tcPr>
          <w:p w14:paraId="53AE8D7F" w14:textId="77777777" w:rsidR="003C3C7A" w:rsidRPr="00EF6BDE" w:rsidRDefault="003C3C7A" w:rsidP="001E2BFC">
            <w:pPr>
              <w:rPr>
                <w:sz w:val="18"/>
                <w:szCs w:val="18"/>
              </w:rPr>
            </w:pPr>
          </w:p>
        </w:tc>
        <w:tc>
          <w:tcPr>
            <w:tcW w:w="164" w:type="pct"/>
          </w:tcPr>
          <w:p w14:paraId="6A771F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FF32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74A1E9B" w14:textId="77777777" w:rsidR="003C3C7A" w:rsidRPr="00EF6BDE" w:rsidRDefault="003C3C7A" w:rsidP="00A76766">
            <w:pPr>
              <w:rPr>
                <w:sz w:val="18"/>
                <w:szCs w:val="18"/>
              </w:rPr>
            </w:pPr>
          </w:p>
        </w:tc>
      </w:tr>
      <w:tr w:rsidR="00D334B5" w:rsidRPr="00EF6BDE" w14:paraId="06CBCA81" w14:textId="77777777" w:rsidTr="00494055">
        <w:trPr>
          <w:trHeight w:val="288"/>
        </w:trPr>
        <w:tc>
          <w:tcPr>
            <w:tcW w:w="2713" w:type="pct"/>
            <w:vMerge/>
            <w:vAlign w:val="center"/>
          </w:tcPr>
          <w:p w14:paraId="516144CF" w14:textId="77777777" w:rsidR="003C3C7A" w:rsidRPr="00EF6BDE" w:rsidRDefault="003C3C7A" w:rsidP="001E2BFC">
            <w:pPr>
              <w:rPr>
                <w:sz w:val="18"/>
                <w:szCs w:val="18"/>
              </w:rPr>
            </w:pPr>
          </w:p>
        </w:tc>
        <w:tc>
          <w:tcPr>
            <w:tcW w:w="164" w:type="pct"/>
          </w:tcPr>
          <w:p w14:paraId="1B999E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6B24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C55E8AA" w14:textId="77777777" w:rsidR="003C3C7A" w:rsidRPr="00EF6BDE" w:rsidRDefault="003C3C7A" w:rsidP="00A76766">
            <w:pPr>
              <w:rPr>
                <w:sz w:val="18"/>
                <w:szCs w:val="18"/>
              </w:rPr>
            </w:pPr>
          </w:p>
        </w:tc>
      </w:tr>
      <w:tr w:rsidR="00D334B5" w:rsidRPr="00EF6BDE" w14:paraId="59CDD073" w14:textId="77777777" w:rsidTr="00494055">
        <w:trPr>
          <w:trHeight w:val="288"/>
        </w:trPr>
        <w:tc>
          <w:tcPr>
            <w:tcW w:w="2713" w:type="pct"/>
            <w:vMerge/>
            <w:vAlign w:val="center"/>
          </w:tcPr>
          <w:p w14:paraId="53247D5F" w14:textId="77777777" w:rsidR="003C3C7A" w:rsidRPr="00EF6BDE" w:rsidRDefault="003C3C7A" w:rsidP="001E2BFC">
            <w:pPr>
              <w:rPr>
                <w:sz w:val="18"/>
                <w:szCs w:val="18"/>
              </w:rPr>
            </w:pPr>
          </w:p>
        </w:tc>
        <w:tc>
          <w:tcPr>
            <w:tcW w:w="164" w:type="pct"/>
          </w:tcPr>
          <w:p w14:paraId="39EA7C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456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863DACD" w14:textId="77777777" w:rsidR="003C3C7A" w:rsidRPr="00EF6BDE" w:rsidRDefault="003C3C7A" w:rsidP="00A76766">
            <w:pPr>
              <w:rPr>
                <w:sz w:val="18"/>
                <w:szCs w:val="18"/>
              </w:rPr>
            </w:pPr>
          </w:p>
        </w:tc>
      </w:tr>
      <w:tr w:rsidR="00D334B5" w:rsidRPr="00EF6BDE" w14:paraId="2C1BC9FD" w14:textId="77777777" w:rsidTr="00494055">
        <w:trPr>
          <w:trHeight w:val="288"/>
        </w:trPr>
        <w:tc>
          <w:tcPr>
            <w:tcW w:w="2713" w:type="pct"/>
            <w:vMerge/>
            <w:vAlign w:val="center"/>
          </w:tcPr>
          <w:p w14:paraId="47C2ADC9" w14:textId="77777777" w:rsidR="003C3C7A" w:rsidRPr="00EF6BDE" w:rsidRDefault="003C3C7A" w:rsidP="001E2BFC">
            <w:pPr>
              <w:rPr>
                <w:sz w:val="18"/>
                <w:szCs w:val="18"/>
              </w:rPr>
            </w:pPr>
          </w:p>
        </w:tc>
        <w:tc>
          <w:tcPr>
            <w:tcW w:w="164" w:type="pct"/>
          </w:tcPr>
          <w:p w14:paraId="1291C1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B52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F160DCA" w14:textId="77777777" w:rsidR="003C3C7A" w:rsidRPr="00EF6BDE" w:rsidRDefault="003C3C7A" w:rsidP="00A76766">
            <w:pPr>
              <w:rPr>
                <w:sz w:val="18"/>
                <w:szCs w:val="18"/>
              </w:rPr>
            </w:pPr>
          </w:p>
        </w:tc>
      </w:tr>
      <w:tr w:rsidR="00D334B5" w:rsidRPr="00EF6BDE" w14:paraId="59C5558D" w14:textId="77777777" w:rsidTr="00494055">
        <w:trPr>
          <w:trHeight w:val="288"/>
        </w:trPr>
        <w:tc>
          <w:tcPr>
            <w:tcW w:w="2713" w:type="pct"/>
            <w:vMerge/>
            <w:vAlign w:val="center"/>
          </w:tcPr>
          <w:p w14:paraId="4120ACF3" w14:textId="77777777" w:rsidR="003C3C7A" w:rsidRPr="00EF6BDE" w:rsidRDefault="003C3C7A" w:rsidP="001E2BFC">
            <w:pPr>
              <w:rPr>
                <w:sz w:val="18"/>
                <w:szCs w:val="18"/>
              </w:rPr>
            </w:pPr>
          </w:p>
        </w:tc>
        <w:tc>
          <w:tcPr>
            <w:tcW w:w="164" w:type="pct"/>
          </w:tcPr>
          <w:p w14:paraId="1D97CF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FC76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74EEC1F" w14:textId="77777777" w:rsidR="003C3C7A" w:rsidRPr="00EF6BDE" w:rsidRDefault="003C3C7A" w:rsidP="00A76766">
            <w:pPr>
              <w:rPr>
                <w:sz w:val="18"/>
                <w:szCs w:val="18"/>
              </w:rPr>
            </w:pPr>
          </w:p>
        </w:tc>
      </w:tr>
      <w:tr w:rsidR="00D334B5" w:rsidRPr="00EF6BDE" w14:paraId="6E7B7E58" w14:textId="77777777" w:rsidTr="00494055">
        <w:trPr>
          <w:trHeight w:val="288"/>
        </w:trPr>
        <w:tc>
          <w:tcPr>
            <w:tcW w:w="2713" w:type="pct"/>
            <w:vMerge/>
            <w:tcBorders>
              <w:bottom w:val="single" w:sz="8" w:space="0" w:color="F2F2F2" w:themeColor="background1" w:themeShade="F2"/>
            </w:tcBorders>
            <w:vAlign w:val="center"/>
          </w:tcPr>
          <w:p w14:paraId="026FD878" w14:textId="77777777" w:rsidR="003C3C7A" w:rsidRPr="00EF6BDE" w:rsidRDefault="003C3C7A" w:rsidP="001E2BFC">
            <w:pPr>
              <w:rPr>
                <w:sz w:val="18"/>
                <w:szCs w:val="18"/>
              </w:rPr>
            </w:pPr>
          </w:p>
        </w:tc>
        <w:tc>
          <w:tcPr>
            <w:tcW w:w="164" w:type="pct"/>
          </w:tcPr>
          <w:p w14:paraId="17D029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DC4A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92A152F" w14:textId="77777777" w:rsidR="003C3C7A" w:rsidRPr="00EF6BDE" w:rsidRDefault="003C3C7A" w:rsidP="00A76766">
            <w:pPr>
              <w:rPr>
                <w:sz w:val="18"/>
                <w:szCs w:val="18"/>
              </w:rPr>
            </w:pPr>
          </w:p>
        </w:tc>
      </w:tr>
      <w:tr w:rsidR="00747B54" w:rsidRPr="00EF6BDE" w14:paraId="3E0EB14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2AAE0BF" w14:textId="77777777" w:rsidR="003C3C7A" w:rsidRPr="00EF6BDE" w:rsidRDefault="003C3C7A" w:rsidP="001E2BFC">
            <w:pPr>
              <w:rPr>
                <w:sz w:val="18"/>
                <w:szCs w:val="18"/>
              </w:rPr>
            </w:pPr>
          </w:p>
        </w:tc>
        <w:tc>
          <w:tcPr>
            <w:tcW w:w="164" w:type="pct"/>
          </w:tcPr>
          <w:p w14:paraId="407CAC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9FAE49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91F3A5B" w14:textId="77777777" w:rsidR="003C3C7A" w:rsidRPr="00EF6BDE" w:rsidRDefault="003C3C7A" w:rsidP="00A76766">
            <w:pPr>
              <w:rPr>
                <w:sz w:val="18"/>
                <w:szCs w:val="18"/>
              </w:rPr>
            </w:pPr>
          </w:p>
        </w:tc>
      </w:tr>
    </w:tbl>
    <w:p w14:paraId="54B443D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57F832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29C694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7751DFD" w14:textId="77777777" w:rsidTr="00E81DB6">
        <w:trPr>
          <w:trHeight w:val="4608"/>
        </w:trPr>
        <w:tc>
          <w:tcPr>
            <w:tcW w:w="5000" w:type="pct"/>
            <w:tcBorders>
              <w:bottom w:val="single" w:sz="4" w:space="0" w:color="FFFFFF" w:themeColor="background1"/>
            </w:tcBorders>
          </w:tcPr>
          <w:p w14:paraId="67D7A8D7" w14:textId="77777777" w:rsidR="003C3C7A" w:rsidRPr="00330468" w:rsidRDefault="003C3C7A" w:rsidP="00330468">
            <w:pPr>
              <w:pStyle w:val="NoSpacing"/>
            </w:pPr>
          </w:p>
        </w:tc>
      </w:tr>
      <w:tr w:rsidR="004105BC" w:rsidRPr="00330468" w14:paraId="4D55EBFA" w14:textId="77777777" w:rsidTr="00426FD0">
        <w:trPr>
          <w:trHeight w:val="70"/>
        </w:trPr>
        <w:tc>
          <w:tcPr>
            <w:tcW w:w="5000" w:type="pct"/>
            <w:tcBorders>
              <w:top w:val="single" w:sz="4" w:space="0" w:color="FFFFFF" w:themeColor="background1"/>
              <w:bottom w:val="single" w:sz="18" w:space="0" w:color="595959" w:themeColor="text1" w:themeTint="A6"/>
            </w:tcBorders>
          </w:tcPr>
          <w:p w14:paraId="430C639A" w14:textId="77777777" w:rsidR="003C3C7A" w:rsidRPr="00330468" w:rsidRDefault="003C3C7A" w:rsidP="00330468">
            <w:pPr>
              <w:pStyle w:val="NoSpacing"/>
            </w:pPr>
          </w:p>
        </w:tc>
      </w:tr>
    </w:tbl>
    <w:p w14:paraId="744AB846" w14:textId="77777777" w:rsidR="003C3C7A" w:rsidRDefault="003C3C7A" w:rsidP="00F85A1D"/>
    <w:p w14:paraId="718C4931" w14:textId="77777777" w:rsidR="008D1191" w:rsidRDefault="003C3C7A">
      <w:r>
        <w:br w:type="page"/>
      </w:r>
    </w:p>
    <w:p w14:paraId="2DE0CF11" w14:textId="77777777" w:rsidR="003C3C7A" w:rsidRPr="008939A4" w:rsidRDefault="003C3C7A" w:rsidP="00607997">
      <w:pPr>
        <w:pStyle w:val="Heading2"/>
      </w:pPr>
      <w:r>
        <w:lastRenderedPageBreak/>
        <w:t>Wednesday, July 22, 2026</w:t>
      </w:r>
    </w:p>
    <w:p w14:paraId="2474992B" w14:textId="77777777" w:rsidR="003C3C7A" w:rsidRDefault="003C3C7A" w:rsidP="001E0B71">
      <w:pPr>
        <w:pStyle w:val="NoSpacing"/>
        <w:rPr>
          <w:rFonts w:cs="Arial"/>
          <w:color w:val="595959" w:themeColor="text1" w:themeTint="A6"/>
          <w:sz w:val="16"/>
          <w:szCs w:val="16"/>
        </w:rPr>
      </w:pPr>
    </w:p>
    <w:p w14:paraId="2824BFD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4E178C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8E3F91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D1EBA7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CD785B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331139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CC999D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0E6651" w14:textId="77777777" w:rsidTr="00D334B5">
        <w:trPr>
          <w:trHeight w:val="288"/>
        </w:trPr>
        <w:tc>
          <w:tcPr>
            <w:tcW w:w="2713" w:type="pct"/>
            <w:vMerge w:val="restart"/>
          </w:tcPr>
          <w:p w14:paraId="1EE47BBE" w14:textId="77777777" w:rsidR="003C3C7A" w:rsidRPr="00EF6BDE" w:rsidRDefault="003C3C7A" w:rsidP="00D334B5">
            <w:pPr>
              <w:rPr>
                <w:sz w:val="18"/>
                <w:szCs w:val="18"/>
              </w:rPr>
            </w:pPr>
          </w:p>
        </w:tc>
        <w:tc>
          <w:tcPr>
            <w:tcW w:w="164" w:type="pct"/>
          </w:tcPr>
          <w:p w14:paraId="3E6BDB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AE1CE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3B7DFB8" w14:textId="77777777" w:rsidR="003C3C7A" w:rsidRPr="00EF6BDE" w:rsidRDefault="003C3C7A" w:rsidP="00A76766">
            <w:pPr>
              <w:rPr>
                <w:sz w:val="18"/>
                <w:szCs w:val="18"/>
              </w:rPr>
            </w:pPr>
          </w:p>
        </w:tc>
      </w:tr>
      <w:tr w:rsidR="00D334B5" w:rsidRPr="00EF6BDE" w14:paraId="12C132B7" w14:textId="77777777" w:rsidTr="00494055">
        <w:trPr>
          <w:trHeight w:val="288"/>
        </w:trPr>
        <w:tc>
          <w:tcPr>
            <w:tcW w:w="2713" w:type="pct"/>
            <w:vMerge/>
            <w:vAlign w:val="center"/>
          </w:tcPr>
          <w:p w14:paraId="53780E69" w14:textId="77777777" w:rsidR="003C3C7A" w:rsidRPr="00EF6BDE" w:rsidRDefault="003C3C7A" w:rsidP="001E2BFC">
            <w:pPr>
              <w:rPr>
                <w:sz w:val="18"/>
                <w:szCs w:val="18"/>
              </w:rPr>
            </w:pPr>
          </w:p>
        </w:tc>
        <w:tc>
          <w:tcPr>
            <w:tcW w:w="164" w:type="pct"/>
          </w:tcPr>
          <w:p w14:paraId="3FCDBB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AFF8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3E3BC72" w14:textId="77777777" w:rsidR="003C3C7A" w:rsidRPr="00EF6BDE" w:rsidRDefault="003C3C7A" w:rsidP="00A76766">
            <w:pPr>
              <w:rPr>
                <w:sz w:val="18"/>
                <w:szCs w:val="18"/>
              </w:rPr>
            </w:pPr>
          </w:p>
        </w:tc>
      </w:tr>
      <w:tr w:rsidR="00D334B5" w:rsidRPr="00EF6BDE" w14:paraId="2B67C0D9" w14:textId="77777777" w:rsidTr="00494055">
        <w:trPr>
          <w:trHeight w:val="288"/>
        </w:trPr>
        <w:tc>
          <w:tcPr>
            <w:tcW w:w="2713" w:type="pct"/>
            <w:vMerge/>
            <w:vAlign w:val="center"/>
          </w:tcPr>
          <w:p w14:paraId="18C34D08" w14:textId="77777777" w:rsidR="003C3C7A" w:rsidRPr="00EF6BDE" w:rsidRDefault="003C3C7A" w:rsidP="001E2BFC">
            <w:pPr>
              <w:rPr>
                <w:sz w:val="18"/>
                <w:szCs w:val="18"/>
              </w:rPr>
            </w:pPr>
          </w:p>
        </w:tc>
        <w:tc>
          <w:tcPr>
            <w:tcW w:w="164" w:type="pct"/>
          </w:tcPr>
          <w:p w14:paraId="176EE8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D574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BECEDB3" w14:textId="77777777" w:rsidR="003C3C7A" w:rsidRPr="00EF6BDE" w:rsidRDefault="003C3C7A" w:rsidP="00A76766">
            <w:pPr>
              <w:rPr>
                <w:sz w:val="18"/>
                <w:szCs w:val="18"/>
              </w:rPr>
            </w:pPr>
          </w:p>
        </w:tc>
      </w:tr>
      <w:tr w:rsidR="00D334B5" w:rsidRPr="00EF6BDE" w14:paraId="29DDA8CC" w14:textId="77777777" w:rsidTr="00494055">
        <w:trPr>
          <w:trHeight w:val="288"/>
        </w:trPr>
        <w:tc>
          <w:tcPr>
            <w:tcW w:w="2713" w:type="pct"/>
            <w:vMerge/>
            <w:vAlign w:val="center"/>
          </w:tcPr>
          <w:p w14:paraId="465E0FFC" w14:textId="77777777" w:rsidR="003C3C7A" w:rsidRPr="00EF6BDE" w:rsidRDefault="003C3C7A" w:rsidP="001E2BFC">
            <w:pPr>
              <w:rPr>
                <w:sz w:val="18"/>
                <w:szCs w:val="18"/>
              </w:rPr>
            </w:pPr>
          </w:p>
        </w:tc>
        <w:tc>
          <w:tcPr>
            <w:tcW w:w="164" w:type="pct"/>
          </w:tcPr>
          <w:p w14:paraId="219817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CA8B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F50CD38" w14:textId="77777777" w:rsidR="003C3C7A" w:rsidRPr="00EF6BDE" w:rsidRDefault="003C3C7A" w:rsidP="00A76766">
            <w:pPr>
              <w:rPr>
                <w:sz w:val="18"/>
                <w:szCs w:val="18"/>
              </w:rPr>
            </w:pPr>
          </w:p>
        </w:tc>
      </w:tr>
      <w:tr w:rsidR="00D334B5" w:rsidRPr="00EF6BDE" w14:paraId="1664E17C" w14:textId="77777777" w:rsidTr="00494055">
        <w:trPr>
          <w:trHeight w:val="288"/>
        </w:trPr>
        <w:tc>
          <w:tcPr>
            <w:tcW w:w="2713" w:type="pct"/>
            <w:vMerge/>
            <w:vAlign w:val="center"/>
          </w:tcPr>
          <w:p w14:paraId="37A17094" w14:textId="77777777" w:rsidR="003C3C7A" w:rsidRPr="00EF6BDE" w:rsidRDefault="003C3C7A" w:rsidP="001E2BFC">
            <w:pPr>
              <w:rPr>
                <w:sz w:val="18"/>
                <w:szCs w:val="18"/>
              </w:rPr>
            </w:pPr>
          </w:p>
        </w:tc>
        <w:tc>
          <w:tcPr>
            <w:tcW w:w="164" w:type="pct"/>
          </w:tcPr>
          <w:p w14:paraId="4768A8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1F60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FC93E38" w14:textId="77777777" w:rsidR="003C3C7A" w:rsidRPr="00EF6BDE" w:rsidRDefault="003C3C7A" w:rsidP="00A76766">
            <w:pPr>
              <w:rPr>
                <w:sz w:val="18"/>
                <w:szCs w:val="18"/>
              </w:rPr>
            </w:pPr>
          </w:p>
        </w:tc>
      </w:tr>
      <w:tr w:rsidR="00D334B5" w:rsidRPr="00EF6BDE" w14:paraId="73DA48EF" w14:textId="77777777" w:rsidTr="00494055">
        <w:trPr>
          <w:trHeight w:val="288"/>
        </w:trPr>
        <w:tc>
          <w:tcPr>
            <w:tcW w:w="2713" w:type="pct"/>
            <w:vMerge/>
            <w:vAlign w:val="center"/>
          </w:tcPr>
          <w:p w14:paraId="372AFE2E" w14:textId="77777777" w:rsidR="003C3C7A" w:rsidRPr="00EF6BDE" w:rsidRDefault="003C3C7A" w:rsidP="001E2BFC">
            <w:pPr>
              <w:rPr>
                <w:sz w:val="18"/>
                <w:szCs w:val="18"/>
              </w:rPr>
            </w:pPr>
          </w:p>
        </w:tc>
        <w:tc>
          <w:tcPr>
            <w:tcW w:w="164" w:type="pct"/>
          </w:tcPr>
          <w:p w14:paraId="076604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B547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8905359" w14:textId="77777777" w:rsidR="003C3C7A" w:rsidRPr="00EF6BDE" w:rsidRDefault="003C3C7A" w:rsidP="00A76766">
            <w:pPr>
              <w:rPr>
                <w:sz w:val="18"/>
                <w:szCs w:val="18"/>
              </w:rPr>
            </w:pPr>
          </w:p>
        </w:tc>
      </w:tr>
      <w:tr w:rsidR="00D334B5" w:rsidRPr="00EF6BDE" w14:paraId="26855084" w14:textId="77777777" w:rsidTr="00494055">
        <w:trPr>
          <w:trHeight w:val="288"/>
        </w:trPr>
        <w:tc>
          <w:tcPr>
            <w:tcW w:w="2713" w:type="pct"/>
            <w:vMerge/>
            <w:vAlign w:val="center"/>
          </w:tcPr>
          <w:p w14:paraId="182CDD3B" w14:textId="77777777" w:rsidR="003C3C7A" w:rsidRPr="00EF6BDE" w:rsidRDefault="003C3C7A" w:rsidP="001E2BFC">
            <w:pPr>
              <w:rPr>
                <w:sz w:val="18"/>
                <w:szCs w:val="18"/>
              </w:rPr>
            </w:pPr>
          </w:p>
        </w:tc>
        <w:tc>
          <w:tcPr>
            <w:tcW w:w="164" w:type="pct"/>
          </w:tcPr>
          <w:p w14:paraId="0C2FE3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2BC8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EC85583" w14:textId="77777777" w:rsidR="003C3C7A" w:rsidRPr="00EF6BDE" w:rsidRDefault="003C3C7A" w:rsidP="00A76766">
            <w:pPr>
              <w:rPr>
                <w:sz w:val="18"/>
                <w:szCs w:val="18"/>
              </w:rPr>
            </w:pPr>
          </w:p>
        </w:tc>
      </w:tr>
      <w:tr w:rsidR="00D334B5" w:rsidRPr="00EF6BDE" w14:paraId="3FF3C0B8" w14:textId="77777777" w:rsidTr="00494055">
        <w:trPr>
          <w:trHeight w:val="288"/>
        </w:trPr>
        <w:tc>
          <w:tcPr>
            <w:tcW w:w="2713" w:type="pct"/>
            <w:vMerge/>
            <w:vAlign w:val="center"/>
          </w:tcPr>
          <w:p w14:paraId="636EAE32" w14:textId="77777777" w:rsidR="003C3C7A" w:rsidRPr="00EF6BDE" w:rsidRDefault="003C3C7A" w:rsidP="001E2BFC">
            <w:pPr>
              <w:rPr>
                <w:sz w:val="18"/>
                <w:szCs w:val="18"/>
              </w:rPr>
            </w:pPr>
          </w:p>
        </w:tc>
        <w:tc>
          <w:tcPr>
            <w:tcW w:w="164" w:type="pct"/>
          </w:tcPr>
          <w:p w14:paraId="281D90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4229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23F42D5" w14:textId="77777777" w:rsidR="003C3C7A" w:rsidRPr="00EF6BDE" w:rsidRDefault="003C3C7A" w:rsidP="00A76766">
            <w:pPr>
              <w:rPr>
                <w:sz w:val="18"/>
                <w:szCs w:val="18"/>
              </w:rPr>
            </w:pPr>
          </w:p>
        </w:tc>
      </w:tr>
      <w:tr w:rsidR="00D334B5" w:rsidRPr="00EF6BDE" w14:paraId="6A7E55FA" w14:textId="77777777" w:rsidTr="00494055">
        <w:trPr>
          <w:trHeight w:val="288"/>
        </w:trPr>
        <w:tc>
          <w:tcPr>
            <w:tcW w:w="2713" w:type="pct"/>
            <w:vMerge/>
            <w:vAlign w:val="center"/>
          </w:tcPr>
          <w:p w14:paraId="0535166F" w14:textId="77777777" w:rsidR="003C3C7A" w:rsidRPr="00EF6BDE" w:rsidRDefault="003C3C7A" w:rsidP="001E2BFC">
            <w:pPr>
              <w:rPr>
                <w:sz w:val="18"/>
                <w:szCs w:val="18"/>
              </w:rPr>
            </w:pPr>
          </w:p>
        </w:tc>
        <w:tc>
          <w:tcPr>
            <w:tcW w:w="164" w:type="pct"/>
          </w:tcPr>
          <w:p w14:paraId="60AA4D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71FB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FD3C6CC" w14:textId="77777777" w:rsidR="003C3C7A" w:rsidRPr="00EF6BDE" w:rsidRDefault="003C3C7A" w:rsidP="00A76766">
            <w:pPr>
              <w:rPr>
                <w:sz w:val="18"/>
                <w:szCs w:val="18"/>
              </w:rPr>
            </w:pPr>
          </w:p>
        </w:tc>
      </w:tr>
      <w:tr w:rsidR="00D334B5" w:rsidRPr="00EF6BDE" w14:paraId="5279202B" w14:textId="77777777" w:rsidTr="00494055">
        <w:trPr>
          <w:trHeight w:val="288"/>
        </w:trPr>
        <w:tc>
          <w:tcPr>
            <w:tcW w:w="2713" w:type="pct"/>
            <w:vMerge/>
            <w:vAlign w:val="center"/>
          </w:tcPr>
          <w:p w14:paraId="0BB5434F" w14:textId="77777777" w:rsidR="003C3C7A" w:rsidRPr="00EF6BDE" w:rsidRDefault="003C3C7A" w:rsidP="001E2BFC">
            <w:pPr>
              <w:rPr>
                <w:sz w:val="18"/>
                <w:szCs w:val="18"/>
              </w:rPr>
            </w:pPr>
          </w:p>
        </w:tc>
        <w:tc>
          <w:tcPr>
            <w:tcW w:w="164" w:type="pct"/>
          </w:tcPr>
          <w:p w14:paraId="43E3E3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A128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A53898" w14:textId="77777777" w:rsidR="003C3C7A" w:rsidRPr="00EF6BDE" w:rsidRDefault="003C3C7A" w:rsidP="00A76766">
            <w:pPr>
              <w:rPr>
                <w:sz w:val="18"/>
                <w:szCs w:val="18"/>
              </w:rPr>
            </w:pPr>
          </w:p>
        </w:tc>
      </w:tr>
      <w:tr w:rsidR="00D334B5" w:rsidRPr="00EF6BDE" w14:paraId="4C98D06C" w14:textId="77777777" w:rsidTr="00494055">
        <w:trPr>
          <w:trHeight w:val="288"/>
        </w:trPr>
        <w:tc>
          <w:tcPr>
            <w:tcW w:w="2713" w:type="pct"/>
            <w:vMerge/>
            <w:vAlign w:val="center"/>
          </w:tcPr>
          <w:p w14:paraId="0BD402B1" w14:textId="77777777" w:rsidR="003C3C7A" w:rsidRPr="00EF6BDE" w:rsidRDefault="003C3C7A" w:rsidP="001E2BFC">
            <w:pPr>
              <w:rPr>
                <w:sz w:val="18"/>
                <w:szCs w:val="18"/>
              </w:rPr>
            </w:pPr>
          </w:p>
        </w:tc>
        <w:tc>
          <w:tcPr>
            <w:tcW w:w="164" w:type="pct"/>
          </w:tcPr>
          <w:p w14:paraId="5F77F7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5CC4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F023C3" w14:textId="77777777" w:rsidR="003C3C7A" w:rsidRPr="00EF6BDE" w:rsidRDefault="003C3C7A" w:rsidP="00A76766">
            <w:pPr>
              <w:rPr>
                <w:sz w:val="18"/>
                <w:szCs w:val="18"/>
              </w:rPr>
            </w:pPr>
          </w:p>
        </w:tc>
      </w:tr>
      <w:tr w:rsidR="00D334B5" w:rsidRPr="00EF6BDE" w14:paraId="3121F8AC" w14:textId="77777777" w:rsidTr="00494055">
        <w:trPr>
          <w:trHeight w:val="288"/>
        </w:trPr>
        <w:tc>
          <w:tcPr>
            <w:tcW w:w="2713" w:type="pct"/>
            <w:vMerge/>
            <w:vAlign w:val="center"/>
          </w:tcPr>
          <w:p w14:paraId="1D809E3F" w14:textId="77777777" w:rsidR="003C3C7A" w:rsidRPr="00EF6BDE" w:rsidRDefault="003C3C7A" w:rsidP="001E2BFC">
            <w:pPr>
              <w:rPr>
                <w:sz w:val="18"/>
                <w:szCs w:val="18"/>
              </w:rPr>
            </w:pPr>
          </w:p>
        </w:tc>
        <w:tc>
          <w:tcPr>
            <w:tcW w:w="164" w:type="pct"/>
          </w:tcPr>
          <w:p w14:paraId="6A4396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F74E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381AEF6" w14:textId="77777777" w:rsidR="003C3C7A" w:rsidRPr="00EF6BDE" w:rsidRDefault="003C3C7A" w:rsidP="00A76766">
            <w:pPr>
              <w:rPr>
                <w:sz w:val="18"/>
                <w:szCs w:val="18"/>
              </w:rPr>
            </w:pPr>
          </w:p>
        </w:tc>
      </w:tr>
      <w:tr w:rsidR="00D334B5" w:rsidRPr="00EF6BDE" w14:paraId="381B77C2" w14:textId="77777777" w:rsidTr="00494055">
        <w:trPr>
          <w:trHeight w:val="288"/>
        </w:trPr>
        <w:tc>
          <w:tcPr>
            <w:tcW w:w="2713" w:type="pct"/>
            <w:vMerge/>
            <w:vAlign w:val="center"/>
          </w:tcPr>
          <w:p w14:paraId="7F4DA823" w14:textId="77777777" w:rsidR="003C3C7A" w:rsidRPr="00EF6BDE" w:rsidRDefault="003C3C7A" w:rsidP="001E2BFC">
            <w:pPr>
              <w:rPr>
                <w:sz w:val="18"/>
                <w:szCs w:val="18"/>
              </w:rPr>
            </w:pPr>
          </w:p>
        </w:tc>
        <w:tc>
          <w:tcPr>
            <w:tcW w:w="164" w:type="pct"/>
          </w:tcPr>
          <w:p w14:paraId="613835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7334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2B8016D" w14:textId="77777777" w:rsidR="003C3C7A" w:rsidRPr="00EF6BDE" w:rsidRDefault="003C3C7A" w:rsidP="00A76766">
            <w:pPr>
              <w:rPr>
                <w:sz w:val="18"/>
                <w:szCs w:val="18"/>
              </w:rPr>
            </w:pPr>
          </w:p>
        </w:tc>
      </w:tr>
      <w:tr w:rsidR="00D334B5" w:rsidRPr="00EF6BDE" w14:paraId="5FDF1683" w14:textId="77777777" w:rsidTr="00494055">
        <w:trPr>
          <w:trHeight w:val="288"/>
        </w:trPr>
        <w:tc>
          <w:tcPr>
            <w:tcW w:w="2713" w:type="pct"/>
            <w:vMerge/>
            <w:tcBorders>
              <w:bottom w:val="single" w:sz="8" w:space="0" w:color="F2F2F2" w:themeColor="background1" w:themeShade="F2"/>
            </w:tcBorders>
            <w:vAlign w:val="center"/>
          </w:tcPr>
          <w:p w14:paraId="10CE1A0E" w14:textId="77777777" w:rsidR="003C3C7A" w:rsidRPr="00EF6BDE" w:rsidRDefault="003C3C7A" w:rsidP="001E2BFC">
            <w:pPr>
              <w:rPr>
                <w:sz w:val="18"/>
                <w:szCs w:val="18"/>
              </w:rPr>
            </w:pPr>
          </w:p>
        </w:tc>
        <w:tc>
          <w:tcPr>
            <w:tcW w:w="164" w:type="pct"/>
          </w:tcPr>
          <w:p w14:paraId="4DCA56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7801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EAD44B" w14:textId="77777777" w:rsidR="003C3C7A" w:rsidRPr="00EF6BDE" w:rsidRDefault="003C3C7A" w:rsidP="00A76766">
            <w:pPr>
              <w:rPr>
                <w:sz w:val="18"/>
                <w:szCs w:val="18"/>
              </w:rPr>
            </w:pPr>
          </w:p>
        </w:tc>
      </w:tr>
      <w:tr w:rsidR="00747B54" w:rsidRPr="00EF6BDE" w14:paraId="35623F1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C6F948E" w14:textId="77777777" w:rsidR="003C3C7A" w:rsidRPr="00EF6BDE" w:rsidRDefault="003C3C7A" w:rsidP="001E2BFC">
            <w:pPr>
              <w:rPr>
                <w:sz w:val="18"/>
                <w:szCs w:val="18"/>
              </w:rPr>
            </w:pPr>
          </w:p>
        </w:tc>
        <w:tc>
          <w:tcPr>
            <w:tcW w:w="164" w:type="pct"/>
          </w:tcPr>
          <w:p w14:paraId="2FA2D3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A4D6A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CBF427" w14:textId="77777777" w:rsidR="003C3C7A" w:rsidRPr="00EF6BDE" w:rsidRDefault="003C3C7A" w:rsidP="00A76766">
            <w:pPr>
              <w:rPr>
                <w:sz w:val="18"/>
                <w:szCs w:val="18"/>
              </w:rPr>
            </w:pPr>
          </w:p>
        </w:tc>
      </w:tr>
    </w:tbl>
    <w:p w14:paraId="151AC3F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EB89B9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EDCFBE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DAF137C" w14:textId="77777777" w:rsidTr="00E81DB6">
        <w:trPr>
          <w:trHeight w:val="4608"/>
        </w:trPr>
        <w:tc>
          <w:tcPr>
            <w:tcW w:w="5000" w:type="pct"/>
            <w:tcBorders>
              <w:bottom w:val="single" w:sz="4" w:space="0" w:color="FFFFFF" w:themeColor="background1"/>
            </w:tcBorders>
          </w:tcPr>
          <w:p w14:paraId="4B35E56B" w14:textId="77777777" w:rsidR="003C3C7A" w:rsidRPr="00330468" w:rsidRDefault="003C3C7A" w:rsidP="00330468">
            <w:pPr>
              <w:pStyle w:val="NoSpacing"/>
            </w:pPr>
          </w:p>
        </w:tc>
      </w:tr>
      <w:tr w:rsidR="004105BC" w:rsidRPr="00330468" w14:paraId="2DCF272D" w14:textId="77777777" w:rsidTr="00426FD0">
        <w:trPr>
          <w:trHeight w:val="70"/>
        </w:trPr>
        <w:tc>
          <w:tcPr>
            <w:tcW w:w="5000" w:type="pct"/>
            <w:tcBorders>
              <w:top w:val="single" w:sz="4" w:space="0" w:color="FFFFFF" w:themeColor="background1"/>
              <w:bottom w:val="single" w:sz="18" w:space="0" w:color="595959" w:themeColor="text1" w:themeTint="A6"/>
            </w:tcBorders>
          </w:tcPr>
          <w:p w14:paraId="708B5F2D" w14:textId="77777777" w:rsidR="003C3C7A" w:rsidRPr="00330468" w:rsidRDefault="003C3C7A" w:rsidP="00330468">
            <w:pPr>
              <w:pStyle w:val="NoSpacing"/>
            </w:pPr>
          </w:p>
        </w:tc>
      </w:tr>
    </w:tbl>
    <w:p w14:paraId="7F1EBD7D" w14:textId="77777777" w:rsidR="003C3C7A" w:rsidRDefault="003C3C7A" w:rsidP="00F85A1D"/>
    <w:p w14:paraId="595863F0" w14:textId="77777777" w:rsidR="008D1191" w:rsidRDefault="003C3C7A">
      <w:r>
        <w:br w:type="page"/>
      </w:r>
    </w:p>
    <w:p w14:paraId="2EFECDDF" w14:textId="77777777" w:rsidR="003C3C7A" w:rsidRPr="008939A4" w:rsidRDefault="003C3C7A" w:rsidP="00607997">
      <w:pPr>
        <w:pStyle w:val="Heading2"/>
      </w:pPr>
      <w:r>
        <w:lastRenderedPageBreak/>
        <w:t>Thursday, July 23, 2026</w:t>
      </w:r>
    </w:p>
    <w:p w14:paraId="002CBC22" w14:textId="77777777" w:rsidR="003C3C7A" w:rsidRDefault="003C3C7A" w:rsidP="001E0B71">
      <w:pPr>
        <w:pStyle w:val="NoSpacing"/>
        <w:rPr>
          <w:rFonts w:cs="Arial"/>
          <w:color w:val="595959" w:themeColor="text1" w:themeTint="A6"/>
          <w:sz w:val="16"/>
          <w:szCs w:val="16"/>
        </w:rPr>
      </w:pPr>
    </w:p>
    <w:p w14:paraId="4F3A08D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720B8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2321A9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CA4F20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732915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9FF437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0CCD21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1C02498" w14:textId="77777777" w:rsidTr="00D334B5">
        <w:trPr>
          <w:trHeight w:val="288"/>
        </w:trPr>
        <w:tc>
          <w:tcPr>
            <w:tcW w:w="2713" w:type="pct"/>
            <w:vMerge w:val="restart"/>
          </w:tcPr>
          <w:p w14:paraId="3EE6EF48" w14:textId="77777777" w:rsidR="003C3C7A" w:rsidRPr="00EF6BDE" w:rsidRDefault="003C3C7A" w:rsidP="00D334B5">
            <w:pPr>
              <w:rPr>
                <w:sz w:val="18"/>
                <w:szCs w:val="18"/>
              </w:rPr>
            </w:pPr>
          </w:p>
        </w:tc>
        <w:tc>
          <w:tcPr>
            <w:tcW w:w="164" w:type="pct"/>
          </w:tcPr>
          <w:p w14:paraId="3C76821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96953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8A875E8" w14:textId="77777777" w:rsidR="003C3C7A" w:rsidRPr="00EF6BDE" w:rsidRDefault="003C3C7A" w:rsidP="00A76766">
            <w:pPr>
              <w:rPr>
                <w:sz w:val="18"/>
                <w:szCs w:val="18"/>
              </w:rPr>
            </w:pPr>
          </w:p>
        </w:tc>
      </w:tr>
      <w:tr w:rsidR="00D334B5" w:rsidRPr="00EF6BDE" w14:paraId="7CBF994E" w14:textId="77777777" w:rsidTr="00494055">
        <w:trPr>
          <w:trHeight w:val="288"/>
        </w:trPr>
        <w:tc>
          <w:tcPr>
            <w:tcW w:w="2713" w:type="pct"/>
            <w:vMerge/>
            <w:vAlign w:val="center"/>
          </w:tcPr>
          <w:p w14:paraId="4348907E" w14:textId="77777777" w:rsidR="003C3C7A" w:rsidRPr="00EF6BDE" w:rsidRDefault="003C3C7A" w:rsidP="001E2BFC">
            <w:pPr>
              <w:rPr>
                <w:sz w:val="18"/>
                <w:szCs w:val="18"/>
              </w:rPr>
            </w:pPr>
          </w:p>
        </w:tc>
        <w:tc>
          <w:tcPr>
            <w:tcW w:w="164" w:type="pct"/>
          </w:tcPr>
          <w:p w14:paraId="51DC11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8E05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D63123E" w14:textId="77777777" w:rsidR="003C3C7A" w:rsidRPr="00EF6BDE" w:rsidRDefault="003C3C7A" w:rsidP="00A76766">
            <w:pPr>
              <w:rPr>
                <w:sz w:val="18"/>
                <w:szCs w:val="18"/>
              </w:rPr>
            </w:pPr>
          </w:p>
        </w:tc>
      </w:tr>
      <w:tr w:rsidR="00D334B5" w:rsidRPr="00EF6BDE" w14:paraId="39B582AD" w14:textId="77777777" w:rsidTr="00494055">
        <w:trPr>
          <w:trHeight w:val="288"/>
        </w:trPr>
        <w:tc>
          <w:tcPr>
            <w:tcW w:w="2713" w:type="pct"/>
            <w:vMerge/>
            <w:vAlign w:val="center"/>
          </w:tcPr>
          <w:p w14:paraId="5D6952CD" w14:textId="77777777" w:rsidR="003C3C7A" w:rsidRPr="00EF6BDE" w:rsidRDefault="003C3C7A" w:rsidP="001E2BFC">
            <w:pPr>
              <w:rPr>
                <w:sz w:val="18"/>
                <w:szCs w:val="18"/>
              </w:rPr>
            </w:pPr>
          </w:p>
        </w:tc>
        <w:tc>
          <w:tcPr>
            <w:tcW w:w="164" w:type="pct"/>
          </w:tcPr>
          <w:p w14:paraId="2C9A59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783E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810DB2F" w14:textId="77777777" w:rsidR="003C3C7A" w:rsidRPr="00EF6BDE" w:rsidRDefault="003C3C7A" w:rsidP="00A76766">
            <w:pPr>
              <w:rPr>
                <w:sz w:val="18"/>
                <w:szCs w:val="18"/>
              </w:rPr>
            </w:pPr>
          </w:p>
        </w:tc>
      </w:tr>
      <w:tr w:rsidR="00D334B5" w:rsidRPr="00EF6BDE" w14:paraId="75359934" w14:textId="77777777" w:rsidTr="00494055">
        <w:trPr>
          <w:trHeight w:val="288"/>
        </w:trPr>
        <w:tc>
          <w:tcPr>
            <w:tcW w:w="2713" w:type="pct"/>
            <w:vMerge/>
            <w:vAlign w:val="center"/>
          </w:tcPr>
          <w:p w14:paraId="0362F035" w14:textId="77777777" w:rsidR="003C3C7A" w:rsidRPr="00EF6BDE" w:rsidRDefault="003C3C7A" w:rsidP="001E2BFC">
            <w:pPr>
              <w:rPr>
                <w:sz w:val="18"/>
                <w:szCs w:val="18"/>
              </w:rPr>
            </w:pPr>
          </w:p>
        </w:tc>
        <w:tc>
          <w:tcPr>
            <w:tcW w:w="164" w:type="pct"/>
          </w:tcPr>
          <w:p w14:paraId="05A5CE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DF07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20D26E" w14:textId="77777777" w:rsidR="003C3C7A" w:rsidRPr="00EF6BDE" w:rsidRDefault="003C3C7A" w:rsidP="00A76766">
            <w:pPr>
              <w:rPr>
                <w:sz w:val="18"/>
                <w:szCs w:val="18"/>
              </w:rPr>
            </w:pPr>
          </w:p>
        </w:tc>
      </w:tr>
      <w:tr w:rsidR="00D334B5" w:rsidRPr="00EF6BDE" w14:paraId="088A7207" w14:textId="77777777" w:rsidTr="00494055">
        <w:trPr>
          <w:trHeight w:val="288"/>
        </w:trPr>
        <w:tc>
          <w:tcPr>
            <w:tcW w:w="2713" w:type="pct"/>
            <w:vMerge/>
            <w:vAlign w:val="center"/>
          </w:tcPr>
          <w:p w14:paraId="24435887" w14:textId="77777777" w:rsidR="003C3C7A" w:rsidRPr="00EF6BDE" w:rsidRDefault="003C3C7A" w:rsidP="001E2BFC">
            <w:pPr>
              <w:rPr>
                <w:sz w:val="18"/>
                <w:szCs w:val="18"/>
              </w:rPr>
            </w:pPr>
          </w:p>
        </w:tc>
        <w:tc>
          <w:tcPr>
            <w:tcW w:w="164" w:type="pct"/>
          </w:tcPr>
          <w:p w14:paraId="46A7F7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CCF0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53D3797" w14:textId="77777777" w:rsidR="003C3C7A" w:rsidRPr="00EF6BDE" w:rsidRDefault="003C3C7A" w:rsidP="00A76766">
            <w:pPr>
              <w:rPr>
                <w:sz w:val="18"/>
                <w:szCs w:val="18"/>
              </w:rPr>
            </w:pPr>
          </w:p>
        </w:tc>
      </w:tr>
      <w:tr w:rsidR="00D334B5" w:rsidRPr="00EF6BDE" w14:paraId="4965B440" w14:textId="77777777" w:rsidTr="00494055">
        <w:trPr>
          <w:trHeight w:val="288"/>
        </w:trPr>
        <w:tc>
          <w:tcPr>
            <w:tcW w:w="2713" w:type="pct"/>
            <w:vMerge/>
            <w:vAlign w:val="center"/>
          </w:tcPr>
          <w:p w14:paraId="424525AC" w14:textId="77777777" w:rsidR="003C3C7A" w:rsidRPr="00EF6BDE" w:rsidRDefault="003C3C7A" w:rsidP="001E2BFC">
            <w:pPr>
              <w:rPr>
                <w:sz w:val="18"/>
                <w:szCs w:val="18"/>
              </w:rPr>
            </w:pPr>
          </w:p>
        </w:tc>
        <w:tc>
          <w:tcPr>
            <w:tcW w:w="164" w:type="pct"/>
          </w:tcPr>
          <w:p w14:paraId="71C31A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EF3E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92FCA03" w14:textId="77777777" w:rsidR="003C3C7A" w:rsidRPr="00EF6BDE" w:rsidRDefault="003C3C7A" w:rsidP="00A76766">
            <w:pPr>
              <w:rPr>
                <w:sz w:val="18"/>
                <w:szCs w:val="18"/>
              </w:rPr>
            </w:pPr>
          </w:p>
        </w:tc>
      </w:tr>
      <w:tr w:rsidR="00D334B5" w:rsidRPr="00EF6BDE" w14:paraId="65163DB2" w14:textId="77777777" w:rsidTr="00494055">
        <w:trPr>
          <w:trHeight w:val="288"/>
        </w:trPr>
        <w:tc>
          <w:tcPr>
            <w:tcW w:w="2713" w:type="pct"/>
            <w:vMerge/>
            <w:vAlign w:val="center"/>
          </w:tcPr>
          <w:p w14:paraId="5DC0C8F3" w14:textId="77777777" w:rsidR="003C3C7A" w:rsidRPr="00EF6BDE" w:rsidRDefault="003C3C7A" w:rsidP="001E2BFC">
            <w:pPr>
              <w:rPr>
                <w:sz w:val="18"/>
                <w:szCs w:val="18"/>
              </w:rPr>
            </w:pPr>
          </w:p>
        </w:tc>
        <w:tc>
          <w:tcPr>
            <w:tcW w:w="164" w:type="pct"/>
          </w:tcPr>
          <w:p w14:paraId="47E9F9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27D4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1159C33" w14:textId="77777777" w:rsidR="003C3C7A" w:rsidRPr="00EF6BDE" w:rsidRDefault="003C3C7A" w:rsidP="00A76766">
            <w:pPr>
              <w:rPr>
                <w:sz w:val="18"/>
                <w:szCs w:val="18"/>
              </w:rPr>
            </w:pPr>
          </w:p>
        </w:tc>
      </w:tr>
      <w:tr w:rsidR="00D334B5" w:rsidRPr="00EF6BDE" w14:paraId="61927B42" w14:textId="77777777" w:rsidTr="00494055">
        <w:trPr>
          <w:trHeight w:val="288"/>
        </w:trPr>
        <w:tc>
          <w:tcPr>
            <w:tcW w:w="2713" w:type="pct"/>
            <w:vMerge/>
            <w:vAlign w:val="center"/>
          </w:tcPr>
          <w:p w14:paraId="2149C888" w14:textId="77777777" w:rsidR="003C3C7A" w:rsidRPr="00EF6BDE" w:rsidRDefault="003C3C7A" w:rsidP="001E2BFC">
            <w:pPr>
              <w:rPr>
                <w:sz w:val="18"/>
                <w:szCs w:val="18"/>
              </w:rPr>
            </w:pPr>
          </w:p>
        </w:tc>
        <w:tc>
          <w:tcPr>
            <w:tcW w:w="164" w:type="pct"/>
          </w:tcPr>
          <w:p w14:paraId="269ECE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5EBD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E9E14D9" w14:textId="77777777" w:rsidR="003C3C7A" w:rsidRPr="00EF6BDE" w:rsidRDefault="003C3C7A" w:rsidP="00A76766">
            <w:pPr>
              <w:rPr>
                <w:sz w:val="18"/>
                <w:szCs w:val="18"/>
              </w:rPr>
            </w:pPr>
          </w:p>
        </w:tc>
      </w:tr>
      <w:tr w:rsidR="00D334B5" w:rsidRPr="00EF6BDE" w14:paraId="5C5D6573" w14:textId="77777777" w:rsidTr="00494055">
        <w:trPr>
          <w:trHeight w:val="288"/>
        </w:trPr>
        <w:tc>
          <w:tcPr>
            <w:tcW w:w="2713" w:type="pct"/>
            <w:vMerge/>
            <w:vAlign w:val="center"/>
          </w:tcPr>
          <w:p w14:paraId="4B8F762E" w14:textId="77777777" w:rsidR="003C3C7A" w:rsidRPr="00EF6BDE" w:rsidRDefault="003C3C7A" w:rsidP="001E2BFC">
            <w:pPr>
              <w:rPr>
                <w:sz w:val="18"/>
                <w:szCs w:val="18"/>
              </w:rPr>
            </w:pPr>
          </w:p>
        </w:tc>
        <w:tc>
          <w:tcPr>
            <w:tcW w:w="164" w:type="pct"/>
          </w:tcPr>
          <w:p w14:paraId="59B5AF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17FE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583CD06" w14:textId="77777777" w:rsidR="003C3C7A" w:rsidRPr="00EF6BDE" w:rsidRDefault="003C3C7A" w:rsidP="00A76766">
            <w:pPr>
              <w:rPr>
                <w:sz w:val="18"/>
                <w:szCs w:val="18"/>
              </w:rPr>
            </w:pPr>
          </w:p>
        </w:tc>
      </w:tr>
      <w:tr w:rsidR="00D334B5" w:rsidRPr="00EF6BDE" w14:paraId="10D06628" w14:textId="77777777" w:rsidTr="00494055">
        <w:trPr>
          <w:trHeight w:val="288"/>
        </w:trPr>
        <w:tc>
          <w:tcPr>
            <w:tcW w:w="2713" w:type="pct"/>
            <w:vMerge/>
            <w:vAlign w:val="center"/>
          </w:tcPr>
          <w:p w14:paraId="0609D9CD" w14:textId="77777777" w:rsidR="003C3C7A" w:rsidRPr="00EF6BDE" w:rsidRDefault="003C3C7A" w:rsidP="001E2BFC">
            <w:pPr>
              <w:rPr>
                <w:sz w:val="18"/>
                <w:szCs w:val="18"/>
              </w:rPr>
            </w:pPr>
          </w:p>
        </w:tc>
        <w:tc>
          <w:tcPr>
            <w:tcW w:w="164" w:type="pct"/>
          </w:tcPr>
          <w:p w14:paraId="42F54B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7008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13C099" w14:textId="77777777" w:rsidR="003C3C7A" w:rsidRPr="00EF6BDE" w:rsidRDefault="003C3C7A" w:rsidP="00A76766">
            <w:pPr>
              <w:rPr>
                <w:sz w:val="18"/>
                <w:szCs w:val="18"/>
              </w:rPr>
            </w:pPr>
          </w:p>
        </w:tc>
      </w:tr>
      <w:tr w:rsidR="00D334B5" w:rsidRPr="00EF6BDE" w14:paraId="0C8FBCE5" w14:textId="77777777" w:rsidTr="00494055">
        <w:trPr>
          <w:trHeight w:val="288"/>
        </w:trPr>
        <w:tc>
          <w:tcPr>
            <w:tcW w:w="2713" w:type="pct"/>
            <w:vMerge/>
            <w:vAlign w:val="center"/>
          </w:tcPr>
          <w:p w14:paraId="25EBC555" w14:textId="77777777" w:rsidR="003C3C7A" w:rsidRPr="00EF6BDE" w:rsidRDefault="003C3C7A" w:rsidP="001E2BFC">
            <w:pPr>
              <w:rPr>
                <w:sz w:val="18"/>
                <w:szCs w:val="18"/>
              </w:rPr>
            </w:pPr>
          </w:p>
        </w:tc>
        <w:tc>
          <w:tcPr>
            <w:tcW w:w="164" w:type="pct"/>
          </w:tcPr>
          <w:p w14:paraId="60FE02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C107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73B649E" w14:textId="77777777" w:rsidR="003C3C7A" w:rsidRPr="00EF6BDE" w:rsidRDefault="003C3C7A" w:rsidP="00A76766">
            <w:pPr>
              <w:rPr>
                <w:sz w:val="18"/>
                <w:szCs w:val="18"/>
              </w:rPr>
            </w:pPr>
          </w:p>
        </w:tc>
      </w:tr>
      <w:tr w:rsidR="00D334B5" w:rsidRPr="00EF6BDE" w14:paraId="1BF0AB96" w14:textId="77777777" w:rsidTr="00494055">
        <w:trPr>
          <w:trHeight w:val="288"/>
        </w:trPr>
        <w:tc>
          <w:tcPr>
            <w:tcW w:w="2713" w:type="pct"/>
            <w:vMerge/>
            <w:vAlign w:val="center"/>
          </w:tcPr>
          <w:p w14:paraId="014E5937" w14:textId="77777777" w:rsidR="003C3C7A" w:rsidRPr="00EF6BDE" w:rsidRDefault="003C3C7A" w:rsidP="001E2BFC">
            <w:pPr>
              <w:rPr>
                <w:sz w:val="18"/>
                <w:szCs w:val="18"/>
              </w:rPr>
            </w:pPr>
          </w:p>
        </w:tc>
        <w:tc>
          <w:tcPr>
            <w:tcW w:w="164" w:type="pct"/>
          </w:tcPr>
          <w:p w14:paraId="35C133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D049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4A72986" w14:textId="77777777" w:rsidR="003C3C7A" w:rsidRPr="00EF6BDE" w:rsidRDefault="003C3C7A" w:rsidP="00A76766">
            <w:pPr>
              <w:rPr>
                <w:sz w:val="18"/>
                <w:szCs w:val="18"/>
              </w:rPr>
            </w:pPr>
          </w:p>
        </w:tc>
      </w:tr>
      <w:tr w:rsidR="00D334B5" w:rsidRPr="00EF6BDE" w14:paraId="63222600" w14:textId="77777777" w:rsidTr="00494055">
        <w:trPr>
          <w:trHeight w:val="288"/>
        </w:trPr>
        <w:tc>
          <w:tcPr>
            <w:tcW w:w="2713" w:type="pct"/>
            <w:vMerge/>
            <w:vAlign w:val="center"/>
          </w:tcPr>
          <w:p w14:paraId="7AF34BEA" w14:textId="77777777" w:rsidR="003C3C7A" w:rsidRPr="00EF6BDE" w:rsidRDefault="003C3C7A" w:rsidP="001E2BFC">
            <w:pPr>
              <w:rPr>
                <w:sz w:val="18"/>
                <w:szCs w:val="18"/>
              </w:rPr>
            </w:pPr>
          </w:p>
        </w:tc>
        <w:tc>
          <w:tcPr>
            <w:tcW w:w="164" w:type="pct"/>
          </w:tcPr>
          <w:p w14:paraId="62B459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D49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34B199B" w14:textId="77777777" w:rsidR="003C3C7A" w:rsidRPr="00EF6BDE" w:rsidRDefault="003C3C7A" w:rsidP="00A76766">
            <w:pPr>
              <w:rPr>
                <w:sz w:val="18"/>
                <w:szCs w:val="18"/>
              </w:rPr>
            </w:pPr>
          </w:p>
        </w:tc>
      </w:tr>
      <w:tr w:rsidR="00D334B5" w:rsidRPr="00EF6BDE" w14:paraId="7740FB1C" w14:textId="77777777" w:rsidTr="00494055">
        <w:trPr>
          <w:trHeight w:val="288"/>
        </w:trPr>
        <w:tc>
          <w:tcPr>
            <w:tcW w:w="2713" w:type="pct"/>
            <w:vMerge/>
            <w:tcBorders>
              <w:bottom w:val="single" w:sz="8" w:space="0" w:color="F2F2F2" w:themeColor="background1" w:themeShade="F2"/>
            </w:tcBorders>
            <w:vAlign w:val="center"/>
          </w:tcPr>
          <w:p w14:paraId="3018ADE9" w14:textId="77777777" w:rsidR="003C3C7A" w:rsidRPr="00EF6BDE" w:rsidRDefault="003C3C7A" w:rsidP="001E2BFC">
            <w:pPr>
              <w:rPr>
                <w:sz w:val="18"/>
                <w:szCs w:val="18"/>
              </w:rPr>
            </w:pPr>
          </w:p>
        </w:tc>
        <w:tc>
          <w:tcPr>
            <w:tcW w:w="164" w:type="pct"/>
          </w:tcPr>
          <w:p w14:paraId="3DD48A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CA90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F22DB38" w14:textId="77777777" w:rsidR="003C3C7A" w:rsidRPr="00EF6BDE" w:rsidRDefault="003C3C7A" w:rsidP="00A76766">
            <w:pPr>
              <w:rPr>
                <w:sz w:val="18"/>
                <w:szCs w:val="18"/>
              </w:rPr>
            </w:pPr>
          </w:p>
        </w:tc>
      </w:tr>
      <w:tr w:rsidR="00747B54" w:rsidRPr="00EF6BDE" w14:paraId="2024F35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2EE6679" w14:textId="77777777" w:rsidR="003C3C7A" w:rsidRPr="00EF6BDE" w:rsidRDefault="003C3C7A" w:rsidP="001E2BFC">
            <w:pPr>
              <w:rPr>
                <w:sz w:val="18"/>
                <w:szCs w:val="18"/>
              </w:rPr>
            </w:pPr>
          </w:p>
        </w:tc>
        <w:tc>
          <w:tcPr>
            <w:tcW w:w="164" w:type="pct"/>
          </w:tcPr>
          <w:p w14:paraId="5EDDE8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39E1B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193DA28" w14:textId="77777777" w:rsidR="003C3C7A" w:rsidRPr="00EF6BDE" w:rsidRDefault="003C3C7A" w:rsidP="00A76766">
            <w:pPr>
              <w:rPr>
                <w:sz w:val="18"/>
                <w:szCs w:val="18"/>
              </w:rPr>
            </w:pPr>
          </w:p>
        </w:tc>
      </w:tr>
    </w:tbl>
    <w:p w14:paraId="44994EE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89DB8D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87416D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D721170" w14:textId="77777777" w:rsidTr="00E81DB6">
        <w:trPr>
          <w:trHeight w:val="4608"/>
        </w:trPr>
        <w:tc>
          <w:tcPr>
            <w:tcW w:w="5000" w:type="pct"/>
            <w:tcBorders>
              <w:bottom w:val="single" w:sz="4" w:space="0" w:color="FFFFFF" w:themeColor="background1"/>
            </w:tcBorders>
          </w:tcPr>
          <w:p w14:paraId="45C8A516" w14:textId="77777777" w:rsidR="003C3C7A" w:rsidRPr="00330468" w:rsidRDefault="003C3C7A" w:rsidP="00330468">
            <w:pPr>
              <w:pStyle w:val="NoSpacing"/>
            </w:pPr>
          </w:p>
        </w:tc>
      </w:tr>
      <w:tr w:rsidR="004105BC" w:rsidRPr="00330468" w14:paraId="7D60F2FB" w14:textId="77777777" w:rsidTr="00426FD0">
        <w:trPr>
          <w:trHeight w:val="70"/>
        </w:trPr>
        <w:tc>
          <w:tcPr>
            <w:tcW w:w="5000" w:type="pct"/>
            <w:tcBorders>
              <w:top w:val="single" w:sz="4" w:space="0" w:color="FFFFFF" w:themeColor="background1"/>
              <w:bottom w:val="single" w:sz="18" w:space="0" w:color="595959" w:themeColor="text1" w:themeTint="A6"/>
            </w:tcBorders>
          </w:tcPr>
          <w:p w14:paraId="5C13C45C" w14:textId="77777777" w:rsidR="003C3C7A" w:rsidRPr="00330468" w:rsidRDefault="003C3C7A" w:rsidP="00330468">
            <w:pPr>
              <w:pStyle w:val="NoSpacing"/>
            </w:pPr>
          </w:p>
        </w:tc>
      </w:tr>
    </w:tbl>
    <w:p w14:paraId="0B56872A" w14:textId="77777777" w:rsidR="003C3C7A" w:rsidRDefault="003C3C7A" w:rsidP="00F85A1D"/>
    <w:p w14:paraId="118C1307" w14:textId="77777777" w:rsidR="008D1191" w:rsidRDefault="003C3C7A">
      <w:r>
        <w:br w:type="page"/>
      </w:r>
    </w:p>
    <w:p w14:paraId="45C2B2EF" w14:textId="77777777" w:rsidR="003C3C7A" w:rsidRPr="008939A4" w:rsidRDefault="003C3C7A" w:rsidP="00607997">
      <w:pPr>
        <w:pStyle w:val="Heading2"/>
      </w:pPr>
      <w:r>
        <w:lastRenderedPageBreak/>
        <w:t>Friday, July 24, 2026</w:t>
      </w:r>
    </w:p>
    <w:p w14:paraId="595747ED" w14:textId="77777777" w:rsidR="003C3C7A" w:rsidRDefault="003C3C7A" w:rsidP="001E0B71">
      <w:pPr>
        <w:pStyle w:val="NoSpacing"/>
        <w:rPr>
          <w:rFonts w:cs="Arial"/>
          <w:color w:val="595959" w:themeColor="text1" w:themeTint="A6"/>
          <w:sz w:val="16"/>
          <w:szCs w:val="16"/>
        </w:rPr>
      </w:pPr>
    </w:p>
    <w:p w14:paraId="046F256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6FB36F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E77707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7D1C06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721CEC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705C04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2AED29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B38E020" w14:textId="77777777" w:rsidTr="00D334B5">
        <w:trPr>
          <w:trHeight w:val="288"/>
        </w:trPr>
        <w:tc>
          <w:tcPr>
            <w:tcW w:w="2713" w:type="pct"/>
            <w:vMerge w:val="restart"/>
          </w:tcPr>
          <w:p w14:paraId="24CFD9B6" w14:textId="77777777" w:rsidR="003C3C7A" w:rsidRPr="00EF6BDE" w:rsidRDefault="003C3C7A" w:rsidP="00D334B5">
            <w:pPr>
              <w:rPr>
                <w:sz w:val="18"/>
                <w:szCs w:val="18"/>
              </w:rPr>
            </w:pPr>
          </w:p>
        </w:tc>
        <w:tc>
          <w:tcPr>
            <w:tcW w:w="164" w:type="pct"/>
          </w:tcPr>
          <w:p w14:paraId="54DFD2D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9A947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E298DFC" w14:textId="77777777" w:rsidR="003C3C7A" w:rsidRPr="00EF6BDE" w:rsidRDefault="003C3C7A" w:rsidP="00A76766">
            <w:pPr>
              <w:rPr>
                <w:sz w:val="18"/>
                <w:szCs w:val="18"/>
              </w:rPr>
            </w:pPr>
          </w:p>
        </w:tc>
      </w:tr>
      <w:tr w:rsidR="00D334B5" w:rsidRPr="00EF6BDE" w14:paraId="4CA31C7E" w14:textId="77777777" w:rsidTr="00494055">
        <w:trPr>
          <w:trHeight w:val="288"/>
        </w:trPr>
        <w:tc>
          <w:tcPr>
            <w:tcW w:w="2713" w:type="pct"/>
            <w:vMerge/>
            <w:vAlign w:val="center"/>
          </w:tcPr>
          <w:p w14:paraId="4FFB14D3" w14:textId="77777777" w:rsidR="003C3C7A" w:rsidRPr="00EF6BDE" w:rsidRDefault="003C3C7A" w:rsidP="001E2BFC">
            <w:pPr>
              <w:rPr>
                <w:sz w:val="18"/>
                <w:szCs w:val="18"/>
              </w:rPr>
            </w:pPr>
          </w:p>
        </w:tc>
        <w:tc>
          <w:tcPr>
            <w:tcW w:w="164" w:type="pct"/>
          </w:tcPr>
          <w:p w14:paraId="6E5ABD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207D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B8A887E" w14:textId="77777777" w:rsidR="003C3C7A" w:rsidRPr="00EF6BDE" w:rsidRDefault="003C3C7A" w:rsidP="00A76766">
            <w:pPr>
              <w:rPr>
                <w:sz w:val="18"/>
                <w:szCs w:val="18"/>
              </w:rPr>
            </w:pPr>
          </w:p>
        </w:tc>
      </w:tr>
      <w:tr w:rsidR="00D334B5" w:rsidRPr="00EF6BDE" w14:paraId="524E653D" w14:textId="77777777" w:rsidTr="00494055">
        <w:trPr>
          <w:trHeight w:val="288"/>
        </w:trPr>
        <w:tc>
          <w:tcPr>
            <w:tcW w:w="2713" w:type="pct"/>
            <w:vMerge/>
            <w:vAlign w:val="center"/>
          </w:tcPr>
          <w:p w14:paraId="2888FBFF" w14:textId="77777777" w:rsidR="003C3C7A" w:rsidRPr="00EF6BDE" w:rsidRDefault="003C3C7A" w:rsidP="001E2BFC">
            <w:pPr>
              <w:rPr>
                <w:sz w:val="18"/>
                <w:szCs w:val="18"/>
              </w:rPr>
            </w:pPr>
          </w:p>
        </w:tc>
        <w:tc>
          <w:tcPr>
            <w:tcW w:w="164" w:type="pct"/>
          </w:tcPr>
          <w:p w14:paraId="2A3820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44D2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948A0D1" w14:textId="77777777" w:rsidR="003C3C7A" w:rsidRPr="00EF6BDE" w:rsidRDefault="003C3C7A" w:rsidP="00A76766">
            <w:pPr>
              <w:rPr>
                <w:sz w:val="18"/>
                <w:szCs w:val="18"/>
              </w:rPr>
            </w:pPr>
          </w:p>
        </w:tc>
      </w:tr>
      <w:tr w:rsidR="00D334B5" w:rsidRPr="00EF6BDE" w14:paraId="7A84E5A5" w14:textId="77777777" w:rsidTr="00494055">
        <w:trPr>
          <w:trHeight w:val="288"/>
        </w:trPr>
        <w:tc>
          <w:tcPr>
            <w:tcW w:w="2713" w:type="pct"/>
            <w:vMerge/>
            <w:vAlign w:val="center"/>
          </w:tcPr>
          <w:p w14:paraId="248EC3E8" w14:textId="77777777" w:rsidR="003C3C7A" w:rsidRPr="00EF6BDE" w:rsidRDefault="003C3C7A" w:rsidP="001E2BFC">
            <w:pPr>
              <w:rPr>
                <w:sz w:val="18"/>
                <w:szCs w:val="18"/>
              </w:rPr>
            </w:pPr>
          </w:p>
        </w:tc>
        <w:tc>
          <w:tcPr>
            <w:tcW w:w="164" w:type="pct"/>
          </w:tcPr>
          <w:p w14:paraId="13FE60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CC5B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ADA0F2C" w14:textId="77777777" w:rsidR="003C3C7A" w:rsidRPr="00EF6BDE" w:rsidRDefault="003C3C7A" w:rsidP="00A76766">
            <w:pPr>
              <w:rPr>
                <w:sz w:val="18"/>
                <w:szCs w:val="18"/>
              </w:rPr>
            </w:pPr>
          </w:p>
        </w:tc>
      </w:tr>
      <w:tr w:rsidR="00D334B5" w:rsidRPr="00EF6BDE" w14:paraId="1C89F085" w14:textId="77777777" w:rsidTr="00494055">
        <w:trPr>
          <w:trHeight w:val="288"/>
        </w:trPr>
        <w:tc>
          <w:tcPr>
            <w:tcW w:w="2713" w:type="pct"/>
            <w:vMerge/>
            <w:vAlign w:val="center"/>
          </w:tcPr>
          <w:p w14:paraId="576AE2E7" w14:textId="77777777" w:rsidR="003C3C7A" w:rsidRPr="00EF6BDE" w:rsidRDefault="003C3C7A" w:rsidP="001E2BFC">
            <w:pPr>
              <w:rPr>
                <w:sz w:val="18"/>
                <w:szCs w:val="18"/>
              </w:rPr>
            </w:pPr>
          </w:p>
        </w:tc>
        <w:tc>
          <w:tcPr>
            <w:tcW w:w="164" w:type="pct"/>
          </w:tcPr>
          <w:p w14:paraId="3A8F8A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BDDD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1F3AEE9" w14:textId="77777777" w:rsidR="003C3C7A" w:rsidRPr="00EF6BDE" w:rsidRDefault="003C3C7A" w:rsidP="00A76766">
            <w:pPr>
              <w:rPr>
                <w:sz w:val="18"/>
                <w:szCs w:val="18"/>
              </w:rPr>
            </w:pPr>
          </w:p>
        </w:tc>
      </w:tr>
      <w:tr w:rsidR="00D334B5" w:rsidRPr="00EF6BDE" w14:paraId="3C33273F" w14:textId="77777777" w:rsidTr="00494055">
        <w:trPr>
          <w:trHeight w:val="288"/>
        </w:trPr>
        <w:tc>
          <w:tcPr>
            <w:tcW w:w="2713" w:type="pct"/>
            <w:vMerge/>
            <w:vAlign w:val="center"/>
          </w:tcPr>
          <w:p w14:paraId="72DCE9EB" w14:textId="77777777" w:rsidR="003C3C7A" w:rsidRPr="00EF6BDE" w:rsidRDefault="003C3C7A" w:rsidP="001E2BFC">
            <w:pPr>
              <w:rPr>
                <w:sz w:val="18"/>
                <w:szCs w:val="18"/>
              </w:rPr>
            </w:pPr>
          </w:p>
        </w:tc>
        <w:tc>
          <w:tcPr>
            <w:tcW w:w="164" w:type="pct"/>
          </w:tcPr>
          <w:p w14:paraId="2006C0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E55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CB1CDDB" w14:textId="77777777" w:rsidR="003C3C7A" w:rsidRPr="00EF6BDE" w:rsidRDefault="003C3C7A" w:rsidP="00A76766">
            <w:pPr>
              <w:rPr>
                <w:sz w:val="18"/>
                <w:szCs w:val="18"/>
              </w:rPr>
            </w:pPr>
          </w:p>
        </w:tc>
      </w:tr>
      <w:tr w:rsidR="00D334B5" w:rsidRPr="00EF6BDE" w14:paraId="09F17DE2" w14:textId="77777777" w:rsidTr="00494055">
        <w:trPr>
          <w:trHeight w:val="288"/>
        </w:trPr>
        <w:tc>
          <w:tcPr>
            <w:tcW w:w="2713" w:type="pct"/>
            <w:vMerge/>
            <w:vAlign w:val="center"/>
          </w:tcPr>
          <w:p w14:paraId="117569D1" w14:textId="77777777" w:rsidR="003C3C7A" w:rsidRPr="00EF6BDE" w:rsidRDefault="003C3C7A" w:rsidP="001E2BFC">
            <w:pPr>
              <w:rPr>
                <w:sz w:val="18"/>
                <w:szCs w:val="18"/>
              </w:rPr>
            </w:pPr>
          </w:p>
        </w:tc>
        <w:tc>
          <w:tcPr>
            <w:tcW w:w="164" w:type="pct"/>
          </w:tcPr>
          <w:p w14:paraId="606926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0289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55A07FF" w14:textId="77777777" w:rsidR="003C3C7A" w:rsidRPr="00EF6BDE" w:rsidRDefault="003C3C7A" w:rsidP="00A76766">
            <w:pPr>
              <w:rPr>
                <w:sz w:val="18"/>
                <w:szCs w:val="18"/>
              </w:rPr>
            </w:pPr>
          </w:p>
        </w:tc>
      </w:tr>
      <w:tr w:rsidR="00D334B5" w:rsidRPr="00EF6BDE" w14:paraId="715940E7" w14:textId="77777777" w:rsidTr="00494055">
        <w:trPr>
          <w:trHeight w:val="288"/>
        </w:trPr>
        <w:tc>
          <w:tcPr>
            <w:tcW w:w="2713" w:type="pct"/>
            <w:vMerge/>
            <w:vAlign w:val="center"/>
          </w:tcPr>
          <w:p w14:paraId="1076FC14" w14:textId="77777777" w:rsidR="003C3C7A" w:rsidRPr="00EF6BDE" w:rsidRDefault="003C3C7A" w:rsidP="001E2BFC">
            <w:pPr>
              <w:rPr>
                <w:sz w:val="18"/>
                <w:szCs w:val="18"/>
              </w:rPr>
            </w:pPr>
          </w:p>
        </w:tc>
        <w:tc>
          <w:tcPr>
            <w:tcW w:w="164" w:type="pct"/>
          </w:tcPr>
          <w:p w14:paraId="3FB14E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2AD4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636048C" w14:textId="77777777" w:rsidR="003C3C7A" w:rsidRPr="00EF6BDE" w:rsidRDefault="003C3C7A" w:rsidP="00A76766">
            <w:pPr>
              <w:rPr>
                <w:sz w:val="18"/>
                <w:szCs w:val="18"/>
              </w:rPr>
            </w:pPr>
          </w:p>
        </w:tc>
      </w:tr>
      <w:tr w:rsidR="00D334B5" w:rsidRPr="00EF6BDE" w14:paraId="51868873" w14:textId="77777777" w:rsidTr="00494055">
        <w:trPr>
          <w:trHeight w:val="288"/>
        </w:trPr>
        <w:tc>
          <w:tcPr>
            <w:tcW w:w="2713" w:type="pct"/>
            <w:vMerge/>
            <w:vAlign w:val="center"/>
          </w:tcPr>
          <w:p w14:paraId="081BDA27" w14:textId="77777777" w:rsidR="003C3C7A" w:rsidRPr="00EF6BDE" w:rsidRDefault="003C3C7A" w:rsidP="001E2BFC">
            <w:pPr>
              <w:rPr>
                <w:sz w:val="18"/>
                <w:szCs w:val="18"/>
              </w:rPr>
            </w:pPr>
          </w:p>
        </w:tc>
        <w:tc>
          <w:tcPr>
            <w:tcW w:w="164" w:type="pct"/>
          </w:tcPr>
          <w:p w14:paraId="2F8CC3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3FEA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D012F76" w14:textId="77777777" w:rsidR="003C3C7A" w:rsidRPr="00EF6BDE" w:rsidRDefault="003C3C7A" w:rsidP="00A76766">
            <w:pPr>
              <w:rPr>
                <w:sz w:val="18"/>
                <w:szCs w:val="18"/>
              </w:rPr>
            </w:pPr>
          </w:p>
        </w:tc>
      </w:tr>
      <w:tr w:rsidR="00D334B5" w:rsidRPr="00EF6BDE" w14:paraId="4CAFDC9E" w14:textId="77777777" w:rsidTr="00494055">
        <w:trPr>
          <w:trHeight w:val="288"/>
        </w:trPr>
        <w:tc>
          <w:tcPr>
            <w:tcW w:w="2713" w:type="pct"/>
            <w:vMerge/>
            <w:vAlign w:val="center"/>
          </w:tcPr>
          <w:p w14:paraId="312D81AA" w14:textId="77777777" w:rsidR="003C3C7A" w:rsidRPr="00EF6BDE" w:rsidRDefault="003C3C7A" w:rsidP="001E2BFC">
            <w:pPr>
              <w:rPr>
                <w:sz w:val="18"/>
                <w:szCs w:val="18"/>
              </w:rPr>
            </w:pPr>
          </w:p>
        </w:tc>
        <w:tc>
          <w:tcPr>
            <w:tcW w:w="164" w:type="pct"/>
          </w:tcPr>
          <w:p w14:paraId="39D421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062A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870AA2" w14:textId="77777777" w:rsidR="003C3C7A" w:rsidRPr="00EF6BDE" w:rsidRDefault="003C3C7A" w:rsidP="00A76766">
            <w:pPr>
              <w:rPr>
                <w:sz w:val="18"/>
                <w:szCs w:val="18"/>
              </w:rPr>
            </w:pPr>
          </w:p>
        </w:tc>
      </w:tr>
      <w:tr w:rsidR="00D334B5" w:rsidRPr="00EF6BDE" w14:paraId="153273DE" w14:textId="77777777" w:rsidTr="00494055">
        <w:trPr>
          <w:trHeight w:val="288"/>
        </w:trPr>
        <w:tc>
          <w:tcPr>
            <w:tcW w:w="2713" w:type="pct"/>
            <w:vMerge/>
            <w:vAlign w:val="center"/>
          </w:tcPr>
          <w:p w14:paraId="11AF654E" w14:textId="77777777" w:rsidR="003C3C7A" w:rsidRPr="00EF6BDE" w:rsidRDefault="003C3C7A" w:rsidP="001E2BFC">
            <w:pPr>
              <w:rPr>
                <w:sz w:val="18"/>
                <w:szCs w:val="18"/>
              </w:rPr>
            </w:pPr>
          </w:p>
        </w:tc>
        <w:tc>
          <w:tcPr>
            <w:tcW w:w="164" w:type="pct"/>
          </w:tcPr>
          <w:p w14:paraId="10CE14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0421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276DE14" w14:textId="77777777" w:rsidR="003C3C7A" w:rsidRPr="00EF6BDE" w:rsidRDefault="003C3C7A" w:rsidP="00A76766">
            <w:pPr>
              <w:rPr>
                <w:sz w:val="18"/>
                <w:szCs w:val="18"/>
              </w:rPr>
            </w:pPr>
          </w:p>
        </w:tc>
      </w:tr>
      <w:tr w:rsidR="00D334B5" w:rsidRPr="00EF6BDE" w14:paraId="65E24C7F" w14:textId="77777777" w:rsidTr="00494055">
        <w:trPr>
          <w:trHeight w:val="288"/>
        </w:trPr>
        <w:tc>
          <w:tcPr>
            <w:tcW w:w="2713" w:type="pct"/>
            <w:vMerge/>
            <w:vAlign w:val="center"/>
          </w:tcPr>
          <w:p w14:paraId="4B93D3E1" w14:textId="77777777" w:rsidR="003C3C7A" w:rsidRPr="00EF6BDE" w:rsidRDefault="003C3C7A" w:rsidP="001E2BFC">
            <w:pPr>
              <w:rPr>
                <w:sz w:val="18"/>
                <w:szCs w:val="18"/>
              </w:rPr>
            </w:pPr>
          </w:p>
        </w:tc>
        <w:tc>
          <w:tcPr>
            <w:tcW w:w="164" w:type="pct"/>
          </w:tcPr>
          <w:p w14:paraId="01343C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00D0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653BF64" w14:textId="77777777" w:rsidR="003C3C7A" w:rsidRPr="00EF6BDE" w:rsidRDefault="003C3C7A" w:rsidP="00A76766">
            <w:pPr>
              <w:rPr>
                <w:sz w:val="18"/>
                <w:szCs w:val="18"/>
              </w:rPr>
            </w:pPr>
          </w:p>
        </w:tc>
      </w:tr>
      <w:tr w:rsidR="00D334B5" w:rsidRPr="00EF6BDE" w14:paraId="0F0FE3AE" w14:textId="77777777" w:rsidTr="00494055">
        <w:trPr>
          <w:trHeight w:val="288"/>
        </w:trPr>
        <w:tc>
          <w:tcPr>
            <w:tcW w:w="2713" w:type="pct"/>
            <w:vMerge/>
            <w:vAlign w:val="center"/>
          </w:tcPr>
          <w:p w14:paraId="359D96EE" w14:textId="77777777" w:rsidR="003C3C7A" w:rsidRPr="00EF6BDE" w:rsidRDefault="003C3C7A" w:rsidP="001E2BFC">
            <w:pPr>
              <w:rPr>
                <w:sz w:val="18"/>
                <w:szCs w:val="18"/>
              </w:rPr>
            </w:pPr>
          </w:p>
        </w:tc>
        <w:tc>
          <w:tcPr>
            <w:tcW w:w="164" w:type="pct"/>
          </w:tcPr>
          <w:p w14:paraId="79B3E6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9BC5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3FE5501" w14:textId="77777777" w:rsidR="003C3C7A" w:rsidRPr="00EF6BDE" w:rsidRDefault="003C3C7A" w:rsidP="00A76766">
            <w:pPr>
              <w:rPr>
                <w:sz w:val="18"/>
                <w:szCs w:val="18"/>
              </w:rPr>
            </w:pPr>
          </w:p>
        </w:tc>
      </w:tr>
      <w:tr w:rsidR="00D334B5" w:rsidRPr="00EF6BDE" w14:paraId="12F84210" w14:textId="77777777" w:rsidTr="00494055">
        <w:trPr>
          <w:trHeight w:val="288"/>
        </w:trPr>
        <w:tc>
          <w:tcPr>
            <w:tcW w:w="2713" w:type="pct"/>
            <w:vMerge/>
            <w:tcBorders>
              <w:bottom w:val="single" w:sz="8" w:space="0" w:color="F2F2F2" w:themeColor="background1" w:themeShade="F2"/>
            </w:tcBorders>
            <w:vAlign w:val="center"/>
          </w:tcPr>
          <w:p w14:paraId="6F9E354B" w14:textId="77777777" w:rsidR="003C3C7A" w:rsidRPr="00EF6BDE" w:rsidRDefault="003C3C7A" w:rsidP="001E2BFC">
            <w:pPr>
              <w:rPr>
                <w:sz w:val="18"/>
                <w:szCs w:val="18"/>
              </w:rPr>
            </w:pPr>
          </w:p>
        </w:tc>
        <w:tc>
          <w:tcPr>
            <w:tcW w:w="164" w:type="pct"/>
          </w:tcPr>
          <w:p w14:paraId="236F69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1F98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B22D954" w14:textId="77777777" w:rsidR="003C3C7A" w:rsidRPr="00EF6BDE" w:rsidRDefault="003C3C7A" w:rsidP="00A76766">
            <w:pPr>
              <w:rPr>
                <w:sz w:val="18"/>
                <w:szCs w:val="18"/>
              </w:rPr>
            </w:pPr>
          </w:p>
        </w:tc>
      </w:tr>
      <w:tr w:rsidR="00747B54" w:rsidRPr="00EF6BDE" w14:paraId="0D697E5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0B0B6B" w14:textId="77777777" w:rsidR="003C3C7A" w:rsidRPr="00EF6BDE" w:rsidRDefault="003C3C7A" w:rsidP="001E2BFC">
            <w:pPr>
              <w:rPr>
                <w:sz w:val="18"/>
                <w:szCs w:val="18"/>
              </w:rPr>
            </w:pPr>
          </w:p>
        </w:tc>
        <w:tc>
          <w:tcPr>
            <w:tcW w:w="164" w:type="pct"/>
          </w:tcPr>
          <w:p w14:paraId="17C1FD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818E57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E2786C1" w14:textId="77777777" w:rsidR="003C3C7A" w:rsidRPr="00EF6BDE" w:rsidRDefault="003C3C7A" w:rsidP="00A76766">
            <w:pPr>
              <w:rPr>
                <w:sz w:val="18"/>
                <w:szCs w:val="18"/>
              </w:rPr>
            </w:pPr>
          </w:p>
        </w:tc>
      </w:tr>
    </w:tbl>
    <w:p w14:paraId="2321B75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85EAB8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F833A4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81D1E4" w14:textId="77777777" w:rsidTr="00E81DB6">
        <w:trPr>
          <w:trHeight w:val="4608"/>
        </w:trPr>
        <w:tc>
          <w:tcPr>
            <w:tcW w:w="5000" w:type="pct"/>
            <w:tcBorders>
              <w:bottom w:val="single" w:sz="4" w:space="0" w:color="FFFFFF" w:themeColor="background1"/>
            </w:tcBorders>
          </w:tcPr>
          <w:p w14:paraId="72E81530" w14:textId="77777777" w:rsidR="003C3C7A" w:rsidRPr="00330468" w:rsidRDefault="003C3C7A" w:rsidP="00330468">
            <w:pPr>
              <w:pStyle w:val="NoSpacing"/>
            </w:pPr>
          </w:p>
        </w:tc>
      </w:tr>
      <w:tr w:rsidR="004105BC" w:rsidRPr="00330468" w14:paraId="4DE4C09A" w14:textId="77777777" w:rsidTr="00426FD0">
        <w:trPr>
          <w:trHeight w:val="70"/>
        </w:trPr>
        <w:tc>
          <w:tcPr>
            <w:tcW w:w="5000" w:type="pct"/>
            <w:tcBorders>
              <w:top w:val="single" w:sz="4" w:space="0" w:color="FFFFFF" w:themeColor="background1"/>
              <w:bottom w:val="single" w:sz="18" w:space="0" w:color="595959" w:themeColor="text1" w:themeTint="A6"/>
            </w:tcBorders>
          </w:tcPr>
          <w:p w14:paraId="2B5DF09F" w14:textId="77777777" w:rsidR="003C3C7A" w:rsidRPr="00330468" w:rsidRDefault="003C3C7A" w:rsidP="00330468">
            <w:pPr>
              <w:pStyle w:val="NoSpacing"/>
            </w:pPr>
          </w:p>
        </w:tc>
      </w:tr>
    </w:tbl>
    <w:p w14:paraId="5BBDC0AA" w14:textId="77777777" w:rsidR="003C3C7A" w:rsidRDefault="003C3C7A" w:rsidP="00F85A1D"/>
    <w:p w14:paraId="1995291B" w14:textId="77777777" w:rsidR="008D1191" w:rsidRDefault="003C3C7A">
      <w:r>
        <w:br w:type="page"/>
      </w:r>
    </w:p>
    <w:p w14:paraId="0A56A124" w14:textId="77777777" w:rsidR="003C3C7A" w:rsidRPr="008939A4" w:rsidRDefault="003C3C7A" w:rsidP="00607997">
      <w:pPr>
        <w:pStyle w:val="Heading2"/>
      </w:pPr>
      <w:r>
        <w:lastRenderedPageBreak/>
        <w:t>Saturday, July 25, 2026</w:t>
      </w:r>
    </w:p>
    <w:p w14:paraId="38709BA0" w14:textId="77777777" w:rsidR="003C3C7A" w:rsidRDefault="003C3C7A" w:rsidP="001E0B71">
      <w:pPr>
        <w:pStyle w:val="NoSpacing"/>
        <w:rPr>
          <w:rFonts w:cs="Arial"/>
          <w:color w:val="595959" w:themeColor="text1" w:themeTint="A6"/>
          <w:sz w:val="16"/>
          <w:szCs w:val="16"/>
        </w:rPr>
      </w:pPr>
    </w:p>
    <w:p w14:paraId="530F0FC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3DD508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C6677C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E48FAD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20EAE8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849DCE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4ABCF9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42D9C67" w14:textId="77777777" w:rsidTr="00D334B5">
        <w:trPr>
          <w:trHeight w:val="288"/>
        </w:trPr>
        <w:tc>
          <w:tcPr>
            <w:tcW w:w="2713" w:type="pct"/>
            <w:vMerge w:val="restart"/>
          </w:tcPr>
          <w:p w14:paraId="50CB586D" w14:textId="77777777" w:rsidR="003C3C7A" w:rsidRPr="00EF6BDE" w:rsidRDefault="003C3C7A" w:rsidP="00D334B5">
            <w:pPr>
              <w:rPr>
                <w:sz w:val="18"/>
                <w:szCs w:val="18"/>
              </w:rPr>
            </w:pPr>
          </w:p>
        </w:tc>
        <w:tc>
          <w:tcPr>
            <w:tcW w:w="164" w:type="pct"/>
          </w:tcPr>
          <w:p w14:paraId="240C3D7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49EDF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DEACFAA" w14:textId="77777777" w:rsidR="003C3C7A" w:rsidRPr="00EF6BDE" w:rsidRDefault="003C3C7A" w:rsidP="00A76766">
            <w:pPr>
              <w:rPr>
                <w:sz w:val="18"/>
                <w:szCs w:val="18"/>
              </w:rPr>
            </w:pPr>
          </w:p>
        </w:tc>
      </w:tr>
      <w:tr w:rsidR="00D334B5" w:rsidRPr="00EF6BDE" w14:paraId="1B95FA6D" w14:textId="77777777" w:rsidTr="00494055">
        <w:trPr>
          <w:trHeight w:val="288"/>
        </w:trPr>
        <w:tc>
          <w:tcPr>
            <w:tcW w:w="2713" w:type="pct"/>
            <w:vMerge/>
            <w:vAlign w:val="center"/>
          </w:tcPr>
          <w:p w14:paraId="34D5E79F" w14:textId="77777777" w:rsidR="003C3C7A" w:rsidRPr="00EF6BDE" w:rsidRDefault="003C3C7A" w:rsidP="001E2BFC">
            <w:pPr>
              <w:rPr>
                <w:sz w:val="18"/>
                <w:szCs w:val="18"/>
              </w:rPr>
            </w:pPr>
          </w:p>
        </w:tc>
        <w:tc>
          <w:tcPr>
            <w:tcW w:w="164" w:type="pct"/>
          </w:tcPr>
          <w:p w14:paraId="0D238E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128F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1B90FC" w14:textId="77777777" w:rsidR="003C3C7A" w:rsidRPr="00EF6BDE" w:rsidRDefault="003C3C7A" w:rsidP="00A76766">
            <w:pPr>
              <w:rPr>
                <w:sz w:val="18"/>
                <w:szCs w:val="18"/>
              </w:rPr>
            </w:pPr>
          </w:p>
        </w:tc>
      </w:tr>
      <w:tr w:rsidR="00D334B5" w:rsidRPr="00EF6BDE" w14:paraId="39E9BEBF" w14:textId="77777777" w:rsidTr="00494055">
        <w:trPr>
          <w:trHeight w:val="288"/>
        </w:trPr>
        <w:tc>
          <w:tcPr>
            <w:tcW w:w="2713" w:type="pct"/>
            <w:vMerge/>
            <w:vAlign w:val="center"/>
          </w:tcPr>
          <w:p w14:paraId="63B4EA35" w14:textId="77777777" w:rsidR="003C3C7A" w:rsidRPr="00EF6BDE" w:rsidRDefault="003C3C7A" w:rsidP="001E2BFC">
            <w:pPr>
              <w:rPr>
                <w:sz w:val="18"/>
                <w:szCs w:val="18"/>
              </w:rPr>
            </w:pPr>
          </w:p>
        </w:tc>
        <w:tc>
          <w:tcPr>
            <w:tcW w:w="164" w:type="pct"/>
          </w:tcPr>
          <w:p w14:paraId="2E89DF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4E23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BCA3EF" w14:textId="77777777" w:rsidR="003C3C7A" w:rsidRPr="00EF6BDE" w:rsidRDefault="003C3C7A" w:rsidP="00A76766">
            <w:pPr>
              <w:rPr>
                <w:sz w:val="18"/>
                <w:szCs w:val="18"/>
              </w:rPr>
            </w:pPr>
          </w:p>
        </w:tc>
      </w:tr>
      <w:tr w:rsidR="00D334B5" w:rsidRPr="00EF6BDE" w14:paraId="7E00ECFC" w14:textId="77777777" w:rsidTr="00494055">
        <w:trPr>
          <w:trHeight w:val="288"/>
        </w:trPr>
        <w:tc>
          <w:tcPr>
            <w:tcW w:w="2713" w:type="pct"/>
            <w:vMerge/>
            <w:vAlign w:val="center"/>
          </w:tcPr>
          <w:p w14:paraId="574784B2" w14:textId="77777777" w:rsidR="003C3C7A" w:rsidRPr="00EF6BDE" w:rsidRDefault="003C3C7A" w:rsidP="001E2BFC">
            <w:pPr>
              <w:rPr>
                <w:sz w:val="18"/>
                <w:szCs w:val="18"/>
              </w:rPr>
            </w:pPr>
          </w:p>
        </w:tc>
        <w:tc>
          <w:tcPr>
            <w:tcW w:w="164" w:type="pct"/>
          </w:tcPr>
          <w:p w14:paraId="6DBA7C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3F75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B88E688" w14:textId="77777777" w:rsidR="003C3C7A" w:rsidRPr="00EF6BDE" w:rsidRDefault="003C3C7A" w:rsidP="00A76766">
            <w:pPr>
              <w:rPr>
                <w:sz w:val="18"/>
                <w:szCs w:val="18"/>
              </w:rPr>
            </w:pPr>
          </w:p>
        </w:tc>
      </w:tr>
      <w:tr w:rsidR="00D334B5" w:rsidRPr="00EF6BDE" w14:paraId="498982E7" w14:textId="77777777" w:rsidTr="00494055">
        <w:trPr>
          <w:trHeight w:val="288"/>
        </w:trPr>
        <w:tc>
          <w:tcPr>
            <w:tcW w:w="2713" w:type="pct"/>
            <w:vMerge/>
            <w:vAlign w:val="center"/>
          </w:tcPr>
          <w:p w14:paraId="049069E0" w14:textId="77777777" w:rsidR="003C3C7A" w:rsidRPr="00EF6BDE" w:rsidRDefault="003C3C7A" w:rsidP="001E2BFC">
            <w:pPr>
              <w:rPr>
                <w:sz w:val="18"/>
                <w:szCs w:val="18"/>
              </w:rPr>
            </w:pPr>
          </w:p>
        </w:tc>
        <w:tc>
          <w:tcPr>
            <w:tcW w:w="164" w:type="pct"/>
          </w:tcPr>
          <w:p w14:paraId="333A60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8BB2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748A908" w14:textId="77777777" w:rsidR="003C3C7A" w:rsidRPr="00EF6BDE" w:rsidRDefault="003C3C7A" w:rsidP="00A76766">
            <w:pPr>
              <w:rPr>
                <w:sz w:val="18"/>
                <w:szCs w:val="18"/>
              </w:rPr>
            </w:pPr>
          </w:p>
        </w:tc>
      </w:tr>
      <w:tr w:rsidR="00D334B5" w:rsidRPr="00EF6BDE" w14:paraId="736E6067" w14:textId="77777777" w:rsidTr="00494055">
        <w:trPr>
          <w:trHeight w:val="288"/>
        </w:trPr>
        <w:tc>
          <w:tcPr>
            <w:tcW w:w="2713" w:type="pct"/>
            <w:vMerge/>
            <w:vAlign w:val="center"/>
          </w:tcPr>
          <w:p w14:paraId="3B6FC072" w14:textId="77777777" w:rsidR="003C3C7A" w:rsidRPr="00EF6BDE" w:rsidRDefault="003C3C7A" w:rsidP="001E2BFC">
            <w:pPr>
              <w:rPr>
                <w:sz w:val="18"/>
                <w:szCs w:val="18"/>
              </w:rPr>
            </w:pPr>
          </w:p>
        </w:tc>
        <w:tc>
          <w:tcPr>
            <w:tcW w:w="164" w:type="pct"/>
          </w:tcPr>
          <w:p w14:paraId="493697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6A6A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38EAC21" w14:textId="77777777" w:rsidR="003C3C7A" w:rsidRPr="00EF6BDE" w:rsidRDefault="003C3C7A" w:rsidP="00A76766">
            <w:pPr>
              <w:rPr>
                <w:sz w:val="18"/>
                <w:szCs w:val="18"/>
              </w:rPr>
            </w:pPr>
          </w:p>
        </w:tc>
      </w:tr>
      <w:tr w:rsidR="00D334B5" w:rsidRPr="00EF6BDE" w14:paraId="0E98477A" w14:textId="77777777" w:rsidTr="00494055">
        <w:trPr>
          <w:trHeight w:val="288"/>
        </w:trPr>
        <w:tc>
          <w:tcPr>
            <w:tcW w:w="2713" w:type="pct"/>
            <w:vMerge/>
            <w:vAlign w:val="center"/>
          </w:tcPr>
          <w:p w14:paraId="6C753744" w14:textId="77777777" w:rsidR="003C3C7A" w:rsidRPr="00EF6BDE" w:rsidRDefault="003C3C7A" w:rsidP="001E2BFC">
            <w:pPr>
              <w:rPr>
                <w:sz w:val="18"/>
                <w:szCs w:val="18"/>
              </w:rPr>
            </w:pPr>
          </w:p>
        </w:tc>
        <w:tc>
          <w:tcPr>
            <w:tcW w:w="164" w:type="pct"/>
          </w:tcPr>
          <w:p w14:paraId="67D622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F505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EDA0FAC" w14:textId="77777777" w:rsidR="003C3C7A" w:rsidRPr="00EF6BDE" w:rsidRDefault="003C3C7A" w:rsidP="00A76766">
            <w:pPr>
              <w:rPr>
                <w:sz w:val="18"/>
                <w:szCs w:val="18"/>
              </w:rPr>
            </w:pPr>
          </w:p>
        </w:tc>
      </w:tr>
      <w:tr w:rsidR="00D334B5" w:rsidRPr="00EF6BDE" w14:paraId="23DA0365" w14:textId="77777777" w:rsidTr="00494055">
        <w:trPr>
          <w:trHeight w:val="288"/>
        </w:trPr>
        <w:tc>
          <w:tcPr>
            <w:tcW w:w="2713" w:type="pct"/>
            <w:vMerge/>
            <w:vAlign w:val="center"/>
          </w:tcPr>
          <w:p w14:paraId="02FACEE4" w14:textId="77777777" w:rsidR="003C3C7A" w:rsidRPr="00EF6BDE" w:rsidRDefault="003C3C7A" w:rsidP="001E2BFC">
            <w:pPr>
              <w:rPr>
                <w:sz w:val="18"/>
                <w:szCs w:val="18"/>
              </w:rPr>
            </w:pPr>
          </w:p>
        </w:tc>
        <w:tc>
          <w:tcPr>
            <w:tcW w:w="164" w:type="pct"/>
          </w:tcPr>
          <w:p w14:paraId="6ADFC3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67EB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EB86A7D" w14:textId="77777777" w:rsidR="003C3C7A" w:rsidRPr="00EF6BDE" w:rsidRDefault="003C3C7A" w:rsidP="00A76766">
            <w:pPr>
              <w:rPr>
                <w:sz w:val="18"/>
                <w:szCs w:val="18"/>
              </w:rPr>
            </w:pPr>
          </w:p>
        </w:tc>
      </w:tr>
      <w:tr w:rsidR="00D334B5" w:rsidRPr="00EF6BDE" w14:paraId="52FE18EB" w14:textId="77777777" w:rsidTr="00494055">
        <w:trPr>
          <w:trHeight w:val="288"/>
        </w:trPr>
        <w:tc>
          <w:tcPr>
            <w:tcW w:w="2713" w:type="pct"/>
            <w:vMerge/>
            <w:vAlign w:val="center"/>
          </w:tcPr>
          <w:p w14:paraId="7DC10631" w14:textId="77777777" w:rsidR="003C3C7A" w:rsidRPr="00EF6BDE" w:rsidRDefault="003C3C7A" w:rsidP="001E2BFC">
            <w:pPr>
              <w:rPr>
                <w:sz w:val="18"/>
                <w:szCs w:val="18"/>
              </w:rPr>
            </w:pPr>
          </w:p>
        </w:tc>
        <w:tc>
          <w:tcPr>
            <w:tcW w:w="164" w:type="pct"/>
          </w:tcPr>
          <w:p w14:paraId="711771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5AAA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03D193D" w14:textId="77777777" w:rsidR="003C3C7A" w:rsidRPr="00EF6BDE" w:rsidRDefault="003C3C7A" w:rsidP="00A76766">
            <w:pPr>
              <w:rPr>
                <w:sz w:val="18"/>
                <w:szCs w:val="18"/>
              </w:rPr>
            </w:pPr>
          </w:p>
        </w:tc>
      </w:tr>
      <w:tr w:rsidR="00D334B5" w:rsidRPr="00EF6BDE" w14:paraId="0A16319E" w14:textId="77777777" w:rsidTr="00494055">
        <w:trPr>
          <w:trHeight w:val="288"/>
        </w:trPr>
        <w:tc>
          <w:tcPr>
            <w:tcW w:w="2713" w:type="pct"/>
            <w:vMerge/>
            <w:vAlign w:val="center"/>
          </w:tcPr>
          <w:p w14:paraId="790ECE74" w14:textId="77777777" w:rsidR="003C3C7A" w:rsidRPr="00EF6BDE" w:rsidRDefault="003C3C7A" w:rsidP="001E2BFC">
            <w:pPr>
              <w:rPr>
                <w:sz w:val="18"/>
                <w:szCs w:val="18"/>
              </w:rPr>
            </w:pPr>
          </w:p>
        </w:tc>
        <w:tc>
          <w:tcPr>
            <w:tcW w:w="164" w:type="pct"/>
          </w:tcPr>
          <w:p w14:paraId="481325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885A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70947DA" w14:textId="77777777" w:rsidR="003C3C7A" w:rsidRPr="00EF6BDE" w:rsidRDefault="003C3C7A" w:rsidP="00A76766">
            <w:pPr>
              <w:rPr>
                <w:sz w:val="18"/>
                <w:szCs w:val="18"/>
              </w:rPr>
            </w:pPr>
          </w:p>
        </w:tc>
      </w:tr>
      <w:tr w:rsidR="00D334B5" w:rsidRPr="00EF6BDE" w14:paraId="73BA8D52" w14:textId="77777777" w:rsidTr="00494055">
        <w:trPr>
          <w:trHeight w:val="288"/>
        </w:trPr>
        <w:tc>
          <w:tcPr>
            <w:tcW w:w="2713" w:type="pct"/>
            <w:vMerge/>
            <w:vAlign w:val="center"/>
          </w:tcPr>
          <w:p w14:paraId="107A2F73" w14:textId="77777777" w:rsidR="003C3C7A" w:rsidRPr="00EF6BDE" w:rsidRDefault="003C3C7A" w:rsidP="001E2BFC">
            <w:pPr>
              <w:rPr>
                <w:sz w:val="18"/>
                <w:szCs w:val="18"/>
              </w:rPr>
            </w:pPr>
          </w:p>
        </w:tc>
        <w:tc>
          <w:tcPr>
            <w:tcW w:w="164" w:type="pct"/>
          </w:tcPr>
          <w:p w14:paraId="3A7B19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87A1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149B53C" w14:textId="77777777" w:rsidR="003C3C7A" w:rsidRPr="00EF6BDE" w:rsidRDefault="003C3C7A" w:rsidP="00A76766">
            <w:pPr>
              <w:rPr>
                <w:sz w:val="18"/>
                <w:szCs w:val="18"/>
              </w:rPr>
            </w:pPr>
          </w:p>
        </w:tc>
      </w:tr>
      <w:tr w:rsidR="00D334B5" w:rsidRPr="00EF6BDE" w14:paraId="79F7D13C" w14:textId="77777777" w:rsidTr="00494055">
        <w:trPr>
          <w:trHeight w:val="288"/>
        </w:trPr>
        <w:tc>
          <w:tcPr>
            <w:tcW w:w="2713" w:type="pct"/>
            <w:vMerge/>
            <w:vAlign w:val="center"/>
          </w:tcPr>
          <w:p w14:paraId="56CC6A6A" w14:textId="77777777" w:rsidR="003C3C7A" w:rsidRPr="00EF6BDE" w:rsidRDefault="003C3C7A" w:rsidP="001E2BFC">
            <w:pPr>
              <w:rPr>
                <w:sz w:val="18"/>
                <w:szCs w:val="18"/>
              </w:rPr>
            </w:pPr>
          </w:p>
        </w:tc>
        <w:tc>
          <w:tcPr>
            <w:tcW w:w="164" w:type="pct"/>
          </w:tcPr>
          <w:p w14:paraId="7B1B46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6A20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25BE1F1" w14:textId="77777777" w:rsidR="003C3C7A" w:rsidRPr="00EF6BDE" w:rsidRDefault="003C3C7A" w:rsidP="00A76766">
            <w:pPr>
              <w:rPr>
                <w:sz w:val="18"/>
                <w:szCs w:val="18"/>
              </w:rPr>
            </w:pPr>
          </w:p>
        </w:tc>
      </w:tr>
      <w:tr w:rsidR="00D334B5" w:rsidRPr="00EF6BDE" w14:paraId="153654C5" w14:textId="77777777" w:rsidTr="00494055">
        <w:trPr>
          <w:trHeight w:val="288"/>
        </w:trPr>
        <w:tc>
          <w:tcPr>
            <w:tcW w:w="2713" w:type="pct"/>
            <w:vMerge/>
            <w:vAlign w:val="center"/>
          </w:tcPr>
          <w:p w14:paraId="3322E036" w14:textId="77777777" w:rsidR="003C3C7A" w:rsidRPr="00EF6BDE" w:rsidRDefault="003C3C7A" w:rsidP="001E2BFC">
            <w:pPr>
              <w:rPr>
                <w:sz w:val="18"/>
                <w:szCs w:val="18"/>
              </w:rPr>
            </w:pPr>
          </w:p>
        </w:tc>
        <w:tc>
          <w:tcPr>
            <w:tcW w:w="164" w:type="pct"/>
          </w:tcPr>
          <w:p w14:paraId="5C0043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255F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1CD1F4A" w14:textId="77777777" w:rsidR="003C3C7A" w:rsidRPr="00EF6BDE" w:rsidRDefault="003C3C7A" w:rsidP="00A76766">
            <w:pPr>
              <w:rPr>
                <w:sz w:val="18"/>
                <w:szCs w:val="18"/>
              </w:rPr>
            </w:pPr>
          </w:p>
        </w:tc>
      </w:tr>
      <w:tr w:rsidR="00D334B5" w:rsidRPr="00EF6BDE" w14:paraId="276CF504" w14:textId="77777777" w:rsidTr="00494055">
        <w:trPr>
          <w:trHeight w:val="288"/>
        </w:trPr>
        <w:tc>
          <w:tcPr>
            <w:tcW w:w="2713" w:type="pct"/>
            <w:vMerge/>
            <w:tcBorders>
              <w:bottom w:val="single" w:sz="8" w:space="0" w:color="F2F2F2" w:themeColor="background1" w:themeShade="F2"/>
            </w:tcBorders>
            <w:vAlign w:val="center"/>
          </w:tcPr>
          <w:p w14:paraId="605EB8D8" w14:textId="77777777" w:rsidR="003C3C7A" w:rsidRPr="00EF6BDE" w:rsidRDefault="003C3C7A" w:rsidP="001E2BFC">
            <w:pPr>
              <w:rPr>
                <w:sz w:val="18"/>
                <w:szCs w:val="18"/>
              </w:rPr>
            </w:pPr>
          </w:p>
        </w:tc>
        <w:tc>
          <w:tcPr>
            <w:tcW w:w="164" w:type="pct"/>
          </w:tcPr>
          <w:p w14:paraId="2CE627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95EF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716F975" w14:textId="77777777" w:rsidR="003C3C7A" w:rsidRPr="00EF6BDE" w:rsidRDefault="003C3C7A" w:rsidP="00A76766">
            <w:pPr>
              <w:rPr>
                <w:sz w:val="18"/>
                <w:szCs w:val="18"/>
              </w:rPr>
            </w:pPr>
          </w:p>
        </w:tc>
      </w:tr>
      <w:tr w:rsidR="00747B54" w:rsidRPr="00EF6BDE" w14:paraId="7F43706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A00696E" w14:textId="77777777" w:rsidR="003C3C7A" w:rsidRPr="00EF6BDE" w:rsidRDefault="003C3C7A" w:rsidP="001E2BFC">
            <w:pPr>
              <w:rPr>
                <w:sz w:val="18"/>
                <w:szCs w:val="18"/>
              </w:rPr>
            </w:pPr>
          </w:p>
        </w:tc>
        <w:tc>
          <w:tcPr>
            <w:tcW w:w="164" w:type="pct"/>
          </w:tcPr>
          <w:p w14:paraId="1CD965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B1E409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2A1ABAA" w14:textId="77777777" w:rsidR="003C3C7A" w:rsidRPr="00EF6BDE" w:rsidRDefault="003C3C7A" w:rsidP="00A76766">
            <w:pPr>
              <w:rPr>
                <w:sz w:val="18"/>
                <w:szCs w:val="18"/>
              </w:rPr>
            </w:pPr>
          </w:p>
        </w:tc>
      </w:tr>
    </w:tbl>
    <w:p w14:paraId="593CCD0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47ECA9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C917D4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3AA2491" w14:textId="77777777" w:rsidTr="00E81DB6">
        <w:trPr>
          <w:trHeight w:val="4608"/>
        </w:trPr>
        <w:tc>
          <w:tcPr>
            <w:tcW w:w="5000" w:type="pct"/>
            <w:tcBorders>
              <w:bottom w:val="single" w:sz="4" w:space="0" w:color="FFFFFF" w:themeColor="background1"/>
            </w:tcBorders>
          </w:tcPr>
          <w:p w14:paraId="4F2E70CC" w14:textId="77777777" w:rsidR="003C3C7A" w:rsidRPr="00330468" w:rsidRDefault="003C3C7A" w:rsidP="00330468">
            <w:pPr>
              <w:pStyle w:val="NoSpacing"/>
            </w:pPr>
          </w:p>
        </w:tc>
      </w:tr>
      <w:tr w:rsidR="004105BC" w:rsidRPr="00330468" w14:paraId="2FF57718" w14:textId="77777777" w:rsidTr="00426FD0">
        <w:trPr>
          <w:trHeight w:val="70"/>
        </w:trPr>
        <w:tc>
          <w:tcPr>
            <w:tcW w:w="5000" w:type="pct"/>
            <w:tcBorders>
              <w:top w:val="single" w:sz="4" w:space="0" w:color="FFFFFF" w:themeColor="background1"/>
              <w:bottom w:val="single" w:sz="18" w:space="0" w:color="595959" w:themeColor="text1" w:themeTint="A6"/>
            </w:tcBorders>
          </w:tcPr>
          <w:p w14:paraId="71499C13" w14:textId="77777777" w:rsidR="003C3C7A" w:rsidRPr="00330468" w:rsidRDefault="003C3C7A" w:rsidP="00330468">
            <w:pPr>
              <w:pStyle w:val="NoSpacing"/>
            </w:pPr>
          </w:p>
        </w:tc>
      </w:tr>
    </w:tbl>
    <w:p w14:paraId="76E6A6A9" w14:textId="77777777" w:rsidR="003C3C7A" w:rsidRDefault="003C3C7A" w:rsidP="00F85A1D"/>
    <w:p w14:paraId="0994A486" w14:textId="77777777" w:rsidR="008D1191" w:rsidRDefault="003C3C7A">
      <w:r>
        <w:br w:type="page"/>
      </w:r>
    </w:p>
    <w:p w14:paraId="26785736" w14:textId="77777777" w:rsidR="003C3C7A" w:rsidRPr="008939A4" w:rsidRDefault="003C3C7A" w:rsidP="00607997">
      <w:pPr>
        <w:pStyle w:val="Heading2"/>
      </w:pPr>
      <w:r>
        <w:lastRenderedPageBreak/>
        <w:t>Sunday, July 26, 2026</w:t>
      </w:r>
    </w:p>
    <w:p w14:paraId="71B684BC" w14:textId="77777777" w:rsidR="003C3C7A" w:rsidRDefault="003C3C7A" w:rsidP="001E0B71">
      <w:pPr>
        <w:pStyle w:val="NoSpacing"/>
        <w:rPr>
          <w:rFonts w:cs="Arial"/>
          <w:color w:val="595959" w:themeColor="text1" w:themeTint="A6"/>
          <w:sz w:val="16"/>
          <w:szCs w:val="16"/>
        </w:rPr>
      </w:pPr>
    </w:p>
    <w:p w14:paraId="020F238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9D19B1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936FCE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4608BF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D8FE71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4A1C67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D4753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E5A67A2" w14:textId="77777777" w:rsidTr="00D334B5">
        <w:trPr>
          <w:trHeight w:val="288"/>
        </w:trPr>
        <w:tc>
          <w:tcPr>
            <w:tcW w:w="2713" w:type="pct"/>
            <w:vMerge w:val="restart"/>
          </w:tcPr>
          <w:p w14:paraId="06E5CD29" w14:textId="77777777" w:rsidR="003C3C7A" w:rsidRPr="00EF6BDE" w:rsidRDefault="003C3C7A" w:rsidP="00D334B5">
            <w:pPr>
              <w:rPr>
                <w:sz w:val="18"/>
                <w:szCs w:val="18"/>
              </w:rPr>
            </w:pPr>
          </w:p>
        </w:tc>
        <w:tc>
          <w:tcPr>
            <w:tcW w:w="164" w:type="pct"/>
          </w:tcPr>
          <w:p w14:paraId="38FC563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38552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CC5765B" w14:textId="77777777" w:rsidR="003C3C7A" w:rsidRPr="00EF6BDE" w:rsidRDefault="003C3C7A" w:rsidP="00A76766">
            <w:pPr>
              <w:rPr>
                <w:sz w:val="18"/>
                <w:szCs w:val="18"/>
              </w:rPr>
            </w:pPr>
          </w:p>
        </w:tc>
      </w:tr>
      <w:tr w:rsidR="00D334B5" w:rsidRPr="00EF6BDE" w14:paraId="2DEC999A" w14:textId="77777777" w:rsidTr="00494055">
        <w:trPr>
          <w:trHeight w:val="288"/>
        </w:trPr>
        <w:tc>
          <w:tcPr>
            <w:tcW w:w="2713" w:type="pct"/>
            <w:vMerge/>
            <w:vAlign w:val="center"/>
          </w:tcPr>
          <w:p w14:paraId="1D46A552" w14:textId="77777777" w:rsidR="003C3C7A" w:rsidRPr="00EF6BDE" w:rsidRDefault="003C3C7A" w:rsidP="001E2BFC">
            <w:pPr>
              <w:rPr>
                <w:sz w:val="18"/>
                <w:szCs w:val="18"/>
              </w:rPr>
            </w:pPr>
          </w:p>
        </w:tc>
        <w:tc>
          <w:tcPr>
            <w:tcW w:w="164" w:type="pct"/>
          </w:tcPr>
          <w:p w14:paraId="3A40EA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7D3E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CCCD4B" w14:textId="77777777" w:rsidR="003C3C7A" w:rsidRPr="00EF6BDE" w:rsidRDefault="003C3C7A" w:rsidP="00A76766">
            <w:pPr>
              <w:rPr>
                <w:sz w:val="18"/>
                <w:szCs w:val="18"/>
              </w:rPr>
            </w:pPr>
          </w:p>
        </w:tc>
      </w:tr>
      <w:tr w:rsidR="00D334B5" w:rsidRPr="00EF6BDE" w14:paraId="0ADCB27E" w14:textId="77777777" w:rsidTr="00494055">
        <w:trPr>
          <w:trHeight w:val="288"/>
        </w:trPr>
        <w:tc>
          <w:tcPr>
            <w:tcW w:w="2713" w:type="pct"/>
            <w:vMerge/>
            <w:vAlign w:val="center"/>
          </w:tcPr>
          <w:p w14:paraId="68CD7D3D" w14:textId="77777777" w:rsidR="003C3C7A" w:rsidRPr="00EF6BDE" w:rsidRDefault="003C3C7A" w:rsidP="001E2BFC">
            <w:pPr>
              <w:rPr>
                <w:sz w:val="18"/>
                <w:szCs w:val="18"/>
              </w:rPr>
            </w:pPr>
          </w:p>
        </w:tc>
        <w:tc>
          <w:tcPr>
            <w:tcW w:w="164" w:type="pct"/>
          </w:tcPr>
          <w:p w14:paraId="2E4A74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5B05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3F9A286" w14:textId="77777777" w:rsidR="003C3C7A" w:rsidRPr="00EF6BDE" w:rsidRDefault="003C3C7A" w:rsidP="00A76766">
            <w:pPr>
              <w:rPr>
                <w:sz w:val="18"/>
                <w:szCs w:val="18"/>
              </w:rPr>
            </w:pPr>
          </w:p>
        </w:tc>
      </w:tr>
      <w:tr w:rsidR="00D334B5" w:rsidRPr="00EF6BDE" w14:paraId="78F86DA3" w14:textId="77777777" w:rsidTr="00494055">
        <w:trPr>
          <w:trHeight w:val="288"/>
        </w:trPr>
        <w:tc>
          <w:tcPr>
            <w:tcW w:w="2713" w:type="pct"/>
            <w:vMerge/>
            <w:vAlign w:val="center"/>
          </w:tcPr>
          <w:p w14:paraId="4FB84E02" w14:textId="77777777" w:rsidR="003C3C7A" w:rsidRPr="00EF6BDE" w:rsidRDefault="003C3C7A" w:rsidP="001E2BFC">
            <w:pPr>
              <w:rPr>
                <w:sz w:val="18"/>
                <w:szCs w:val="18"/>
              </w:rPr>
            </w:pPr>
          </w:p>
        </w:tc>
        <w:tc>
          <w:tcPr>
            <w:tcW w:w="164" w:type="pct"/>
          </w:tcPr>
          <w:p w14:paraId="6C9592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1FF2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1AA2FCD" w14:textId="77777777" w:rsidR="003C3C7A" w:rsidRPr="00EF6BDE" w:rsidRDefault="003C3C7A" w:rsidP="00A76766">
            <w:pPr>
              <w:rPr>
                <w:sz w:val="18"/>
                <w:szCs w:val="18"/>
              </w:rPr>
            </w:pPr>
          </w:p>
        </w:tc>
      </w:tr>
      <w:tr w:rsidR="00D334B5" w:rsidRPr="00EF6BDE" w14:paraId="6769E97E" w14:textId="77777777" w:rsidTr="00494055">
        <w:trPr>
          <w:trHeight w:val="288"/>
        </w:trPr>
        <w:tc>
          <w:tcPr>
            <w:tcW w:w="2713" w:type="pct"/>
            <w:vMerge/>
            <w:vAlign w:val="center"/>
          </w:tcPr>
          <w:p w14:paraId="6D92FFD2" w14:textId="77777777" w:rsidR="003C3C7A" w:rsidRPr="00EF6BDE" w:rsidRDefault="003C3C7A" w:rsidP="001E2BFC">
            <w:pPr>
              <w:rPr>
                <w:sz w:val="18"/>
                <w:szCs w:val="18"/>
              </w:rPr>
            </w:pPr>
          </w:p>
        </w:tc>
        <w:tc>
          <w:tcPr>
            <w:tcW w:w="164" w:type="pct"/>
          </w:tcPr>
          <w:p w14:paraId="3B6D1F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59FB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B1D8AFD" w14:textId="77777777" w:rsidR="003C3C7A" w:rsidRPr="00EF6BDE" w:rsidRDefault="003C3C7A" w:rsidP="00A76766">
            <w:pPr>
              <w:rPr>
                <w:sz w:val="18"/>
                <w:szCs w:val="18"/>
              </w:rPr>
            </w:pPr>
          </w:p>
        </w:tc>
      </w:tr>
      <w:tr w:rsidR="00D334B5" w:rsidRPr="00EF6BDE" w14:paraId="72389071" w14:textId="77777777" w:rsidTr="00494055">
        <w:trPr>
          <w:trHeight w:val="288"/>
        </w:trPr>
        <w:tc>
          <w:tcPr>
            <w:tcW w:w="2713" w:type="pct"/>
            <w:vMerge/>
            <w:vAlign w:val="center"/>
          </w:tcPr>
          <w:p w14:paraId="652F8207" w14:textId="77777777" w:rsidR="003C3C7A" w:rsidRPr="00EF6BDE" w:rsidRDefault="003C3C7A" w:rsidP="001E2BFC">
            <w:pPr>
              <w:rPr>
                <w:sz w:val="18"/>
                <w:szCs w:val="18"/>
              </w:rPr>
            </w:pPr>
          </w:p>
        </w:tc>
        <w:tc>
          <w:tcPr>
            <w:tcW w:w="164" w:type="pct"/>
          </w:tcPr>
          <w:p w14:paraId="6A9C3F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ACC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FEF811B" w14:textId="77777777" w:rsidR="003C3C7A" w:rsidRPr="00EF6BDE" w:rsidRDefault="003C3C7A" w:rsidP="00A76766">
            <w:pPr>
              <w:rPr>
                <w:sz w:val="18"/>
                <w:szCs w:val="18"/>
              </w:rPr>
            </w:pPr>
          </w:p>
        </w:tc>
      </w:tr>
      <w:tr w:rsidR="00D334B5" w:rsidRPr="00EF6BDE" w14:paraId="30515F43" w14:textId="77777777" w:rsidTr="00494055">
        <w:trPr>
          <w:trHeight w:val="288"/>
        </w:trPr>
        <w:tc>
          <w:tcPr>
            <w:tcW w:w="2713" w:type="pct"/>
            <w:vMerge/>
            <w:vAlign w:val="center"/>
          </w:tcPr>
          <w:p w14:paraId="7F0A429F" w14:textId="77777777" w:rsidR="003C3C7A" w:rsidRPr="00EF6BDE" w:rsidRDefault="003C3C7A" w:rsidP="001E2BFC">
            <w:pPr>
              <w:rPr>
                <w:sz w:val="18"/>
                <w:szCs w:val="18"/>
              </w:rPr>
            </w:pPr>
          </w:p>
        </w:tc>
        <w:tc>
          <w:tcPr>
            <w:tcW w:w="164" w:type="pct"/>
          </w:tcPr>
          <w:p w14:paraId="47AACC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72D1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5CB38DE" w14:textId="77777777" w:rsidR="003C3C7A" w:rsidRPr="00EF6BDE" w:rsidRDefault="003C3C7A" w:rsidP="00A76766">
            <w:pPr>
              <w:rPr>
                <w:sz w:val="18"/>
                <w:szCs w:val="18"/>
              </w:rPr>
            </w:pPr>
          </w:p>
        </w:tc>
      </w:tr>
      <w:tr w:rsidR="00D334B5" w:rsidRPr="00EF6BDE" w14:paraId="05EB6DCF" w14:textId="77777777" w:rsidTr="00494055">
        <w:trPr>
          <w:trHeight w:val="288"/>
        </w:trPr>
        <w:tc>
          <w:tcPr>
            <w:tcW w:w="2713" w:type="pct"/>
            <w:vMerge/>
            <w:vAlign w:val="center"/>
          </w:tcPr>
          <w:p w14:paraId="3CC0532C" w14:textId="77777777" w:rsidR="003C3C7A" w:rsidRPr="00EF6BDE" w:rsidRDefault="003C3C7A" w:rsidP="001E2BFC">
            <w:pPr>
              <w:rPr>
                <w:sz w:val="18"/>
                <w:szCs w:val="18"/>
              </w:rPr>
            </w:pPr>
          </w:p>
        </w:tc>
        <w:tc>
          <w:tcPr>
            <w:tcW w:w="164" w:type="pct"/>
          </w:tcPr>
          <w:p w14:paraId="3943A3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F41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8DD895D" w14:textId="77777777" w:rsidR="003C3C7A" w:rsidRPr="00EF6BDE" w:rsidRDefault="003C3C7A" w:rsidP="00A76766">
            <w:pPr>
              <w:rPr>
                <w:sz w:val="18"/>
                <w:szCs w:val="18"/>
              </w:rPr>
            </w:pPr>
          </w:p>
        </w:tc>
      </w:tr>
      <w:tr w:rsidR="00D334B5" w:rsidRPr="00EF6BDE" w14:paraId="06F6061D" w14:textId="77777777" w:rsidTr="00494055">
        <w:trPr>
          <w:trHeight w:val="288"/>
        </w:trPr>
        <w:tc>
          <w:tcPr>
            <w:tcW w:w="2713" w:type="pct"/>
            <w:vMerge/>
            <w:vAlign w:val="center"/>
          </w:tcPr>
          <w:p w14:paraId="33E05A71" w14:textId="77777777" w:rsidR="003C3C7A" w:rsidRPr="00EF6BDE" w:rsidRDefault="003C3C7A" w:rsidP="001E2BFC">
            <w:pPr>
              <w:rPr>
                <w:sz w:val="18"/>
                <w:szCs w:val="18"/>
              </w:rPr>
            </w:pPr>
          </w:p>
        </w:tc>
        <w:tc>
          <w:tcPr>
            <w:tcW w:w="164" w:type="pct"/>
          </w:tcPr>
          <w:p w14:paraId="40FA7C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82CB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8D5A3B5" w14:textId="77777777" w:rsidR="003C3C7A" w:rsidRPr="00EF6BDE" w:rsidRDefault="003C3C7A" w:rsidP="00A76766">
            <w:pPr>
              <w:rPr>
                <w:sz w:val="18"/>
                <w:szCs w:val="18"/>
              </w:rPr>
            </w:pPr>
          </w:p>
        </w:tc>
      </w:tr>
      <w:tr w:rsidR="00D334B5" w:rsidRPr="00EF6BDE" w14:paraId="5FC861C5" w14:textId="77777777" w:rsidTr="00494055">
        <w:trPr>
          <w:trHeight w:val="288"/>
        </w:trPr>
        <w:tc>
          <w:tcPr>
            <w:tcW w:w="2713" w:type="pct"/>
            <w:vMerge/>
            <w:vAlign w:val="center"/>
          </w:tcPr>
          <w:p w14:paraId="27553238" w14:textId="77777777" w:rsidR="003C3C7A" w:rsidRPr="00EF6BDE" w:rsidRDefault="003C3C7A" w:rsidP="001E2BFC">
            <w:pPr>
              <w:rPr>
                <w:sz w:val="18"/>
                <w:szCs w:val="18"/>
              </w:rPr>
            </w:pPr>
          </w:p>
        </w:tc>
        <w:tc>
          <w:tcPr>
            <w:tcW w:w="164" w:type="pct"/>
          </w:tcPr>
          <w:p w14:paraId="0A7464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354B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DA22092" w14:textId="77777777" w:rsidR="003C3C7A" w:rsidRPr="00EF6BDE" w:rsidRDefault="003C3C7A" w:rsidP="00A76766">
            <w:pPr>
              <w:rPr>
                <w:sz w:val="18"/>
                <w:szCs w:val="18"/>
              </w:rPr>
            </w:pPr>
          </w:p>
        </w:tc>
      </w:tr>
      <w:tr w:rsidR="00D334B5" w:rsidRPr="00EF6BDE" w14:paraId="17435EB3" w14:textId="77777777" w:rsidTr="00494055">
        <w:trPr>
          <w:trHeight w:val="288"/>
        </w:trPr>
        <w:tc>
          <w:tcPr>
            <w:tcW w:w="2713" w:type="pct"/>
            <w:vMerge/>
            <w:vAlign w:val="center"/>
          </w:tcPr>
          <w:p w14:paraId="255BAF84" w14:textId="77777777" w:rsidR="003C3C7A" w:rsidRPr="00EF6BDE" w:rsidRDefault="003C3C7A" w:rsidP="001E2BFC">
            <w:pPr>
              <w:rPr>
                <w:sz w:val="18"/>
                <w:szCs w:val="18"/>
              </w:rPr>
            </w:pPr>
          </w:p>
        </w:tc>
        <w:tc>
          <w:tcPr>
            <w:tcW w:w="164" w:type="pct"/>
          </w:tcPr>
          <w:p w14:paraId="496912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69C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5E46D56" w14:textId="77777777" w:rsidR="003C3C7A" w:rsidRPr="00EF6BDE" w:rsidRDefault="003C3C7A" w:rsidP="00A76766">
            <w:pPr>
              <w:rPr>
                <w:sz w:val="18"/>
                <w:szCs w:val="18"/>
              </w:rPr>
            </w:pPr>
          </w:p>
        </w:tc>
      </w:tr>
      <w:tr w:rsidR="00D334B5" w:rsidRPr="00EF6BDE" w14:paraId="3723008F" w14:textId="77777777" w:rsidTr="00494055">
        <w:trPr>
          <w:trHeight w:val="288"/>
        </w:trPr>
        <w:tc>
          <w:tcPr>
            <w:tcW w:w="2713" w:type="pct"/>
            <w:vMerge/>
            <w:vAlign w:val="center"/>
          </w:tcPr>
          <w:p w14:paraId="0E94C66E" w14:textId="77777777" w:rsidR="003C3C7A" w:rsidRPr="00EF6BDE" w:rsidRDefault="003C3C7A" w:rsidP="001E2BFC">
            <w:pPr>
              <w:rPr>
                <w:sz w:val="18"/>
                <w:szCs w:val="18"/>
              </w:rPr>
            </w:pPr>
          </w:p>
        </w:tc>
        <w:tc>
          <w:tcPr>
            <w:tcW w:w="164" w:type="pct"/>
          </w:tcPr>
          <w:p w14:paraId="7C8D35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5559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550C859" w14:textId="77777777" w:rsidR="003C3C7A" w:rsidRPr="00EF6BDE" w:rsidRDefault="003C3C7A" w:rsidP="00A76766">
            <w:pPr>
              <w:rPr>
                <w:sz w:val="18"/>
                <w:szCs w:val="18"/>
              </w:rPr>
            </w:pPr>
          </w:p>
        </w:tc>
      </w:tr>
      <w:tr w:rsidR="00D334B5" w:rsidRPr="00EF6BDE" w14:paraId="08954450" w14:textId="77777777" w:rsidTr="00494055">
        <w:trPr>
          <w:trHeight w:val="288"/>
        </w:trPr>
        <w:tc>
          <w:tcPr>
            <w:tcW w:w="2713" w:type="pct"/>
            <w:vMerge/>
            <w:vAlign w:val="center"/>
          </w:tcPr>
          <w:p w14:paraId="54D93BF3" w14:textId="77777777" w:rsidR="003C3C7A" w:rsidRPr="00EF6BDE" w:rsidRDefault="003C3C7A" w:rsidP="001E2BFC">
            <w:pPr>
              <w:rPr>
                <w:sz w:val="18"/>
                <w:szCs w:val="18"/>
              </w:rPr>
            </w:pPr>
          </w:p>
        </w:tc>
        <w:tc>
          <w:tcPr>
            <w:tcW w:w="164" w:type="pct"/>
          </w:tcPr>
          <w:p w14:paraId="2CDDB6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AEB1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8E5F282" w14:textId="77777777" w:rsidR="003C3C7A" w:rsidRPr="00EF6BDE" w:rsidRDefault="003C3C7A" w:rsidP="00A76766">
            <w:pPr>
              <w:rPr>
                <w:sz w:val="18"/>
                <w:szCs w:val="18"/>
              </w:rPr>
            </w:pPr>
          </w:p>
        </w:tc>
      </w:tr>
      <w:tr w:rsidR="00D334B5" w:rsidRPr="00EF6BDE" w14:paraId="645C1F31" w14:textId="77777777" w:rsidTr="00494055">
        <w:trPr>
          <w:trHeight w:val="288"/>
        </w:trPr>
        <w:tc>
          <w:tcPr>
            <w:tcW w:w="2713" w:type="pct"/>
            <w:vMerge/>
            <w:tcBorders>
              <w:bottom w:val="single" w:sz="8" w:space="0" w:color="F2F2F2" w:themeColor="background1" w:themeShade="F2"/>
            </w:tcBorders>
            <w:vAlign w:val="center"/>
          </w:tcPr>
          <w:p w14:paraId="616A77CB" w14:textId="77777777" w:rsidR="003C3C7A" w:rsidRPr="00EF6BDE" w:rsidRDefault="003C3C7A" w:rsidP="001E2BFC">
            <w:pPr>
              <w:rPr>
                <w:sz w:val="18"/>
                <w:szCs w:val="18"/>
              </w:rPr>
            </w:pPr>
          </w:p>
        </w:tc>
        <w:tc>
          <w:tcPr>
            <w:tcW w:w="164" w:type="pct"/>
          </w:tcPr>
          <w:p w14:paraId="4C8292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3DAD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1278669" w14:textId="77777777" w:rsidR="003C3C7A" w:rsidRPr="00EF6BDE" w:rsidRDefault="003C3C7A" w:rsidP="00A76766">
            <w:pPr>
              <w:rPr>
                <w:sz w:val="18"/>
                <w:szCs w:val="18"/>
              </w:rPr>
            </w:pPr>
          </w:p>
        </w:tc>
      </w:tr>
      <w:tr w:rsidR="00747B54" w:rsidRPr="00EF6BDE" w14:paraId="5675914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D258BB8" w14:textId="77777777" w:rsidR="003C3C7A" w:rsidRPr="00EF6BDE" w:rsidRDefault="003C3C7A" w:rsidP="001E2BFC">
            <w:pPr>
              <w:rPr>
                <w:sz w:val="18"/>
                <w:szCs w:val="18"/>
              </w:rPr>
            </w:pPr>
          </w:p>
        </w:tc>
        <w:tc>
          <w:tcPr>
            <w:tcW w:w="164" w:type="pct"/>
          </w:tcPr>
          <w:p w14:paraId="646DEC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25682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1A6A86" w14:textId="77777777" w:rsidR="003C3C7A" w:rsidRPr="00EF6BDE" w:rsidRDefault="003C3C7A" w:rsidP="00A76766">
            <w:pPr>
              <w:rPr>
                <w:sz w:val="18"/>
                <w:szCs w:val="18"/>
              </w:rPr>
            </w:pPr>
          </w:p>
        </w:tc>
      </w:tr>
    </w:tbl>
    <w:p w14:paraId="7752977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443EC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689D88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CAD023F" w14:textId="77777777" w:rsidTr="00E81DB6">
        <w:trPr>
          <w:trHeight w:val="4608"/>
        </w:trPr>
        <w:tc>
          <w:tcPr>
            <w:tcW w:w="5000" w:type="pct"/>
            <w:tcBorders>
              <w:bottom w:val="single" w:sz="4" w:space="0" w:color="FFFFFF" w:themeColor="background1"/>
            </w:tcBorders>
          </w:tcPr>
          <w:p w14:paraId="122A5289" w14:textId="77777777" w:rsidR="003C3C7A" w:rsidRPr="00330468" w:rsidRDefault="003C3C7A" w:rsidP="00330468">
            <w:pPr>
              <w:pStyle w:val="NoSpacing"/>
            </w:pPr>
          </w:p>
        </w:tc>
      </w:tr>
      <w:tr w:rsidR="004105BC" w:rsidRPr="00330468" w14:paraId="608DA2B6" w14:textId="77777777" w:rsidTr="00426FD0">
        <w:trPr>
          <w:trHeight w:val="70"/>
        </w:trPr>
        <w:tc>
          <w:tcPr>
            <w:tcW w:w="5000" w:type="pct"/>
            <w:tcBorders>
              <w:top w:val="single" w:sz="4" w:space="0" w:color="FFFFFF" w:themeColor="background1"/>
              <w:bottom w:val="single" w:sz="18" w:space="0" w:color="595959" w:themeColor="text1" w:themeTint="A6"/>
            </w:tcBorders>
          </w:tcPr>
          <w:p w14:paraId="143C18BC" w14:textId="77777777" w:rsidR="003C3C7A" w:rsidRPr="00330468" w:rsidRDefault="003C3C7A" w:rsidP="00330468">
            <w:pPr>
              <w:pStyle w:val="NoSpacing"/>
            </w:pPr>
          </w:p>
        </w:tc>
      </w:tr>
    </w:tbl>
    <w:p w14:paraId="34A805B9" w14:textId="77777777" w:rsidR="003C3C7A" w:rsidRDefault="003C3C7A" w:rsidP="00F85A1D"/>
    <w:p w14:paraId="2CF04960" w14:textId="77777777" w:rsidR="008D1191" w:rsidRDefault="003C3C7A">
      <w:r>
        <w:br w:type="page"/>
      </w:r>
    </w:p>
    <w:p w14:paraId="193BA013" w14:textId="77777777" w:rsidR="003C3C7A" w:rsidRPr="008939A4" w:rsidRDefault="003C3C7A" w:rsidP="00607997">
      <w:pPr>
        <w:pStyle w:val="Heading2"/>
      </w:pPr>
      <w:r>
        <w:lastRenderedPageBreak/>
        <w:t>Monday, July 27, 2026</w:t>
      </w:r>
    </w:p>
    <w:p w14:paraId="1F78B539" w14:textId="77777777" w:rsidR="003C3C7A" w:rsidRDefault="003C3C7A" w:rsidP="001E0B71">
      <w:pPr>
        <w:pStyle w:val="NoSpacing"/>
        <w:rPr>
          <w:rFonts w:cs="Arial"/>
          <w:color w:val="595959" w:themeColor="text1" w:themeTint="A6"/>
          <w:sz w:val="16"/>
          <w:szCs w:val="16"/>
        </w:rPr>
      </w:pPr>
    </w:p>
    <w:p w14:paraId="74CD07A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8AB512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F54597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8AF1CD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1FA366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704E78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232FA0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CD1945" w14:textId="77777777" w:rsidTr="00D334B5">
        <w:trPr>
          <w:trHeight w:val="288"/>
        </w:trPr>
        <w:tc>
          <w:tcPr>
            <w:tcW w:w="2713" w:type="pct"/>
            <w:vMerge w:val="restart"/>
          </w:tcPr>
          <w:p w14:paraId="40F30BD9" w14:textId="77777777" w:rsidR="003C3C7A" w:rsidRPr="00EF6BDE" w:rsidRDefault="003C3C7A" w:rsidP="00D334B5">
            <w:pPr>
              <w:rPr>
                <w:sz w:val="18"/>
                <w:szCs w:val="18"/>
              </w:rPr>
            </w:pPr>
          </w:p>
        </w:tc>
        <w:tc>
          <w:tcPr>
            <w:tcW w:w="164" w:type="pct"/>
          </w:tcPr>
          <w:p w14:paraId="471A5B3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92985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F06E88" w14:textId="77777777" w:rsidR="003C3C7A" w:rsidRPr="00EF6BDE" w:rsidRDefault="003C3C7A" w:rsidP="00A76766">
            <w:pPr>
              <w:rPr>
                <w:sz w:val="18"/>
                <w:szCs w:val="18"/>
              </w:rPr>
            </w:pPr>
          </w:p>
        </w:tc>
      </w:tr>
      <w:tr w:rsidR="00D334B5" w:rsidRPr="00EF6BDE" w14:paraId="257B2E45" w14:textId="77777777" w:rsidTr="00494055">
        <w:trPr>
          <w:trHeight w:val="288"/>
        </w:trPr>
        <w:tc>
          <w:tcPr>
            <w:tcW w:w="2713" w:type="pct"/>
            <w:vMerge/>
            <w:vAlign w:val="center"/>
          </w:tcPr>
          <w:p w14:paraId="194F38F2" w14:textId="77777777" w:rsidR="003C3C7A" w:rsidRPr="00EF6BDE" w:rsidRDefault="003C3C7A" w:rsidP="001E2BFC">
            <w:pPr>
              <w:rPr>
                <w:sz w:val="18"/>
                <w:szCs w:val="18"/>
              </w:rPr>
            </w:pPr>
          </w:p>
        </w:tc>
        <w:tc>
          <w:tcPr>
            <w:tcW w:w="164" w:type="pct"/>
          </w:tcPr>
          <w:p w14:paraId="0F485D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3128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6FCA60E" w14:textId="77777777" w:rsidR="003C3C7A" w:rsidRPr="00EF6BDE" w:rsidRDefault="003C3C7A" w:rsidP="00A76766">
            <w:pPr>
              <w:rPr>
                <w:sz w:val="18"/>
                <w:szCs w:val="18"/>
              </w:rPr>
            </w:pPr>
          </w:p>
        </w:tc>
      </w:tr>
      <w:tr w:rsidR="00D334B5" w:rsidRPr="00EF6BDE" w14:paraId="7A368101" w14:textId="77777777" w:rsidTr="00494055">
        <w:trPr>
          <w:trHeight w:val="288"/>
        </w:trPr>
        <w:tc>
          <w:tcPr>
            <w:tcW w:w="2713" w:type="pct"/>
            <w:vMerge/>
            <w:vAlign w:val="center"/>
          </w:tcPr>
          <w:p w14:paraId="01AAD5FA" w14:textId="77777777" w:rsidR="003C3C7A" w:rsidRPr="00EF6BDE" w:rsidRDefault="003C3C7A" w:rsidP="001E2BFC">
            <w:pPr>
              <w:rPr>
                <w:sz w:val="18"/>
                <w:szCs w:val="18"/>
              </w:rPr>
            </w:pPr>
          </w:p>
        </w:tc>
        <w:tc>
          <w:tcPr>
            <w:tcW w:w="164" w:type="pct"/>
          </w:tcPr>
          <w:p w14:paraId="11DF81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6BA5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AC24750" w14:textId="77777777" w:rsidR="003C3C7A" w:rsidRPr="00EF6BDE" w:rsidRDefault="003C3C7A" w:rsidP="00A76766">
            <w:pPr>
              <w:rPr>
                <w:sz w:val="18"/>
                <w:szCs w:val="18"/>
              </w:rPr>
            </w:pPr>
          </w:p>
        </w:tc>
      </w:tr>
      <w:tr w:rsidR="00D334B5" w:rsidRPr="00EF6BDE" w14:paraId="2EC71023" w14:textId="77777777" w:rsidTr="00494055">
        <w:trPr>
          <w:trHeight w:val="288"/>
        </w:trPr>
        <w:tc>
          <w:tcPr>
            <w:tcW w:w="2713" w:type="pct"/>
            <w:vMerge/>
            <w:vAlign w:val="center"/>
          </w:tcPr>
          <w:p w14:paraId="1800055E" w14:textId="77777777" w:rsidR="003C3C7A" w:rsidRPr="00EF6BDE" w:rsidRDefault="003C3C7A" w:rsidP="001E2BFC">
            <w:pPr>
              <w:rPr>
                <w:sz w:val="18"/>
                <w:szCs w:val="18"/>
              </w:rPr>
            </w:pPr>
          </w:p>
        </w:tc>
        <w:tc>
          <w:tcPr>
            <w:tcW w:w="164" w:type="pct"/>
          </w:tcPr>
          <w:p w14:paraId="53DAA0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4533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AE78430" w14:textId="77777777" w:rsidR="003C3C7A" w:rsidRPr="00EF6BDE" w:rsidRDefault="003C3C7A" w:rsidP="00A76766">
            <w:pPr>
              <w:rPr>
                <w:sz w:val="18"/>
                <w:szCs w:val="18"/>
              </w:rPr>
            </w:pPr>
          </w:p>
        </w:tc>
      </w:tr>
      <w:tr w:rsidR="00D334B5" w:rsidRPr="00EF6BDE" w14:paraId="7A313BAE" w14:textId="77777777" w:rsidTr="00494055">
        <w:trPr>
          <w:trHeight w:val="288"/>
        </w:trPr>
        <w:tc>
          <w:tcPr>
            <w:tcW w:w="2713" w:type="pct"/>
            <w:vMerge/>
            <w:vAlign w:val="center"/>
          </w:tcPr>
          <w:p w14:paraId="25C2DB5E" w14:textId="77777777" w:rsidR="003C3C7A" w:rsidRPr="00EF6BDE" w:rsidRDefault="003C3C7A" w:rsidP="001E2BFC">
            <w:pPr>
              <w:rPr>
                <w:sz w:val="18"/>
                <w:szCs w:val="18"/>
              </w:rPr>
            </w:pPr>
          </w:p>
        </w:tc>
        <w:tc>
          <w:tcPr>
            <w:tcW w:w="164" w:type="pct"/>
          </w:tcPr>
          <w:p w14:paraId="3F6678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172D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93D92AF" w14:textId="77777777" w:rsidR="003C3C7A" w:rsidRPr="00EF6BDE" w:rsidRDefault="003C3C7A" w:rsidP="00A76766">
            <w:pPr>
              <w:rPr>
                <w:sz w:val="18"/>
                <w:szCs w:val="18"/>
              </w:rPr>
            </w:pPr>
          </w:p>
        </w:tc>
      </w:tr>
      <w:tr w:rsidR="00D334B5" w:rsidRPr="00EF6BDE" w14:paraId="37DB9E58" w14:textId="77777777" w:rsidTr="00494055">
        <w:trPr>
          <w:trHeight w:val="288"/>
        </w:trPr>
        <w:tc>
          <w:tcPr>
            <w:tcW w:w="2713" w:type="pct"/>
            <w:vMerge/>
            <w:vAlign w:val="center"/>
          </w:tcPr>
          <w:p w14:paraId="4DCB88EE" w14:textId="77777777" w:rsidR="003C3C7A" w:rsidRPr="00EF6BDE" w:rsidRDefault="003C3C7A" w:rsidP="001E2BFC">
            <w:pPr>
              <w:rPr>
                <w:sz w:val="18"/>
                <w:szCs w:val="18"/>
              </w:rPr>
            </w:pPr>
          </w:p>
        </w:tc>
        <w:tc>
          <w:tcPr>
            <w:tcW w:w="164" w:type="pct"/>
          </w:tcPr>
          <w:p w14:paraId="145102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EA30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D56D94F" w14:textId="77777777" w:rsidR="003C3C7A" w:rsidRPr="00EF6BDE" w:rsidRDefault="003C3C7A" w:rsidP="00A76766">
            <w:pPr>
              <w:rPr>
                <w:sz w:val="18"/>
                <w:szCs w:val="18"/>
              </w:rPr>
            </w:pPr>
          </w:p>
        </w:tc>
      </w:tr>
      <w:tr w:rsidR="00D334B5" w:rsidRPr="00EF6BDE" w14:paraId="1FEDDEB6" w14:textId="77777777" w:rsidTr="00494055">
        <w:trPr>
          <w:trHeight w:val="288"/>
        </w:trPr>
        <w:tc>
          <w:tcPr>
            <w:tcW w:w="2713" w:type="pct"/>
            <w:vMerge/>
            <w:vAlign w:val="center"/>
          </w:tcPr>
          <w:p w14:paraId="7F565CEC" w14:textId="77777777" w:rsidR="003C3C7A" w:rsidRPr="00EF6BDE" w:rsidRDefault="003C3C7A" w:rsidP="001E2BFC">
            <w:pPr>
              <w:rPr>
                <w:sz w:val="18"/>
                <w:szCs w:val="18"/>
              </w:rPr>
            </w:pPr>
          </w:p>
        </w:tc>
        <w:tc>
          <w:tcPr>
            <w:tcW w:w="164" w:type="pct"/>
          </w:tcPr>
          <w:p w14:paraId="2F37CA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5EEC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6B52F8B" w14:textId="77777777" w:rsidR="003C3C7A" w:rsidRPr="00EF6BDE" w:rsidRDefault="003C3C7A" w:rsidP="00A76766">
            <w:pPr>
              <w:rPr>
                <w:sz w:val="18"/>
                <w:szCs w:val="18"/>
              </w:rPr>
            </w:pPr>
          </w:p>
        </w:tc>
      </w:tr>
      <w:tr w:rsidR="00D334B5" w:rsidRPr="00EF6BDE" w14:paraId="281E6451" w14:textId="77777777" w:rsidTr="00494055">
        <w:trPr>
          <w:trHeight w:val="288"/>
        </w:trPr>
        <w:tc>
          <w:tcPr>
            <w:tcW w:w="2713" w:type="pct"/>
            <w:vMerge/>
            <w:vAlign w:val="center"/>
          </w:tcPr>
          <w:p w14:paraId="03859F4C" w14:textId="77777777" w:rsidR="003C3C7A" w:rsidRPr="00EF6BDE" w:rsidRDefault="003C3C7A" w:rsidP="001E2BFC">
            <w:pPr>
              <w:rPr>
                <w:sz w:val="18"/>
                <w:szCs w:val="18"/>
              </w:rPr>
            </w:pPr>
          </w:p>
        </w:tc>
        <w:tc>
          <w:tcPr>
            <w:tcW w:w="164" w:type="pct"/>
          </w:tcPr>
          <w:p w14:paraId="383CDC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E06B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98ED8C1" w14:textId="77777777" w:rsidR="003C3C7A" w:rsidRPr="00EF6BDE" w:rsidRDefault="003C3C7A" w:rsidP="00A76766">
            <w:pPr>
              <w:rPr>
                <w:sz w:val="18"/>
                <w:szCs w:val="18"/>
              </w:rPr>
            </w:pPr>
          </w:p>
        </w:tc>
      </w:tr>
      <w:tr w:rsidR="00D334B5" w:rsidRPr="00EF6BDE" w14:paraId="13384FFF" w14:textId="77777777" w:rsidTr="00494055">
        <w:trPr>
          <w:trHeight w:val="288"/>
        </w:trPr>
        <w:tc>
          <w:tcPr>
            <w:tcW w:w="2713" w:type="pct"/>
            <w:vMerge/>
            <w:vAlign w:val="center"/>
          </w:tcPr>
          <w:p w14:paraId="30FB4919" w14:textId="77777777" w:rsidR="003C3C7A" w:rsidRPr="00EF6BDE" w:rsidRDefault="003C3C7A" w:rsidP="001E2BFC">
            <w:pPr>
              <w:rPr>
                <w:sz w:val="18"/>
                <w:szCs w:val="18"/>
              </w:rPr>
            </w:pPr>
          </w:p>
        </w:tc>
        <w:tc>
          <w:tcPr>
            <w:tcW w:w="164" w:type="pct"/>
          </w:tcPr>
          <w:p w14:paraId="33301D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E779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620CBD3" w14:textId="77777777" w:rsidR="003C3C7A" w:rsidRPr="00EF6BDE" w:rsidRDefault="003C3C7A" w:rsidP="00A76766">
            <w:pPr>
              <w:rPr>
                <w:sz w:val="18"/>
                <w:szCs w:val="18"/>
              </w:rPr>
            </w:pPr>
          </w:p>
        </w:tc>
      </w:tr>
      <w:tr w:rsidR="00D334B5" w:rsidRPr="00EF6BDE" w14:paraId="216B5310" w14:textId="77777777" w:rsidTr="00494055">
        <w:trPr>
          <w:trHeight w:val="288"/>
        </w:trPr>
        <w:tc>
          <w:tcPr>
            <w:tcW w:w="2713" w:type="pct"/>
            <w:vMerge/>
            <w:vAlign w:val="center"/>
          </w:tcPr>
          <w:p w14:paraId="7261A427" w14:textId="77777777" w:rsidR="003C3C7A" w:rsidRPr="00EF6BDE" w:rsidRDefault="003C3C7A" w:rsidP="001E2BFC">
            <w:pPr>
              <w:rPr>
                <w:sz w:val="18"/>
                <w:szCs w:val="18"/>
              </w:rPr>
            </w:pPr>
          </w:p>
        </w:tc>
        <w:tc>
          <w:tcPr>
            <w:tcW w:w="164" w:type="pct"/>
          </w:tcPr>
          <w:p w14:paraId="26E367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F533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5C06839" w14:textId="77777777" w:rsidR="003C3C7A" w:rsidRPr="00EF6BDE" w:rsidRDefault="003C3C7A" w:rsidP="00A76766">
            <w:pPr>
              <w:rPr>
                <w:sz w:val="18"/>
                <w:szCs w:val="18"/>
              </w:rPr>
            </w:pPr>
          </w:p>
        </w:tc>
      </w:tr>
      <w:tr w:rsidR="00D334B5" w:rsidRPr="00EF6BDE" w14:paraId="32C55887" w14:textId="77777777" w:rsidTr="00494055">
        <w:trPr>
          <w:trHeight w:val="288"/>
        </w:trPr>
        <w:tc>
          <w:tcPr>
            <w:tcW w:w="2713" w:type="pct"/>
            <w:vMerge/>
            <w:vAlign w:val="center"/>
          </w:tcPr>
          <w:p w14:paraId="2D5E460F" w14:textId="77777777" w:rsidR="003C3C7A" w:rsidRPr="00EF6BDE" w:rsidRDefault="003C3C7A" w:rsidP="001E2BFC">
            <w:pPr>
              <w:rPr>
                <w:sz w:val="18"/>
                <w:szCs w:val="18"/>
              </w:rPr>
            </w:pPr>
          </w:p>
        </w:tc>
        <w:tc>
          <w:tcPr>
            <w:tcW w:w="164" w:type="pct"/>
          </w:tcPr>
          <w:p w14:paraId="14B27E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AF82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E306CA8" w14:textId="77777777" w:rsidR="003C3C7A" w:rsidRPr="00EF6BDE" w:rsidRDefault="003C3C7A" w:rsidP="00A76766">
            <w:pPr>
              <w:rPr>
                <w:sz w:val="18"/>
                <w:szCs w:val="18"/>
              </w:rPr>
            </w:pPr>
          </w:p>
        </w:tc>
      </w:tr>
      <w:tr w:rsidR="00D334B5" w:rsidRPr="00EF6BDE" w14:paraId="091A296B" w14:textId="77777777" w:rsidTr="00494055">
        <w:trPr>
          <w:trHeight w:val="288"/>
        </w:trPr>
        <w:tc>
          <w:tcPr>
            <w:tcW w:w="2713" w:type="pct"/>
            <w:vMerge/>
            <w:vAlign w:val="center"/>
          </w:tcPr>
          <w:p w14:paraId="57E1F14F" w14:textId="77777777" w:rsidR="003C3C7A" w:rsidRPr="00EF6BDE" w:rsidRDefault="003C3C7A" w:rsidP="001E2BFC">
            <w:pPr>
              <w:rPr>
                <w:sz w:val="18"/>
                <w:szCs w:val="18"/>
              </w:rPr>
            </w:pPr>
          </w:p>
        </w:tc>
        <w:tc>
          <w:tcPr>
            <w:tcW w:w="164" w:type="pct"/>
          </w:tcPr>
          <w:p w14:paraId="11F33B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394C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03AC166" w14:textId="77777777" w:rsidR="003C3C7A" w:rsidRPr="00EF6BDE" w:rsidRDefault="003C3C7A" w:rsidP="00A76766">
            <w:pPr>
              <w:rPr>
                <w:sz w:val="18"/>
                <w:szCs w:val="18"/>
              </w:rPr>
            </w:pPr>
          </w:p>
        </w:tc>
      </w:tr>
      <w:tr w:rsidR="00D334B5" w:rsidRPr="00EF6BDE" w14:paraId="4C64E013" w14:textId="77777777" w:rsidTr="00494055">
        <w:trPr>
          <w:trHeight w:val="288"/>
        </w:trPr>
        <w:tc>
          <w:tcPr>
            <w:tcW w:w="2713" w:type="pct"/>
            <w:vMerge/>
            <w:vAlign w:val="center"/>
          </w:tcPr>
          <w:p w14:paraId="4BB3ACA9" w14:textId="77777777" w:rsidR="003C3C7A" w:rsidRPr="00EF6BDE" w:rsidRDefault="003C3C7A" w:rsidP="001E2BFC">
            <w:pPr>
              <w:rPr>
                <w:sz w:val="18"/>
                <w:szCs w:val="18"/>
              </w:rPr>
            </w:pPr>
          </w:p>
        </w:tc>
        <w:tc>
          <w:tcPr>
            <w:tcW w:w="164" w:type="pct"/>
          </w:tcPr>
          <w:p w14:paraId="46F3B1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EC66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11B38F5" w14:textId="77777777" w:rsidR="003C3C7A" w:rsidRPr="00EF6BDE" w:rsidRDefault="003C3C7A" w:rsidP="00A76766">
            <w:pPr>
              <w:rPr>
                <w:sz w:val="18"/>
                <w:szCs w:val="18"/>
              </w:rPr>
            </w:pPr>
          </w:p>
        </w:tc>
      </w:tr>
      <w:tr w:rsidR="00D334B5" w:rsidRPr="00EF6BDE" w14:paraId="35D990EC" w14:textId="77777777" w:rsidTr="00494055">
        <w:trPr>
          <w:trHeight w:val="288"/>
        </w:trPr>
        <w:tc>
          <w:tcPr>
            <w:tcW w:w="2713" w:type="pct"/>
            <w:vMerge/>
            <w:tcBorders>
              <w:bottom w:val="single" w:sz="8" w:space="0" w:color="F2F2F2" w:themeColor="background1" w:themeShade="F2"/>
            </w:tcBorders>
            <w:vAlign w:val="center"/>
          </w:tcPr>
          <w:p w14:paraId="54F52745" w14:textId="77777777" w:rsidR="003C3C7A" w:rsidRPr="00EF6BDE" w:rsidRDefault="003C3C7A" w:rsidP="001E2BFC">
            <w:pPr>
              <w:rPr>
                <w:sz w:val="18"/>
                <w:szCs w:val="18"/>
              </w:rPr>
            </w:pPr>
          </w:p>
        </w:tc>
        <w:tc>
          <w:tcPr>
            <w:tcW w:w="164" w:type="pct"/>
          </w:tcPr>
          <w:p w14:paraId="5BF071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35E0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7E2E0DE" w14:textId="77777777" w:rsidR="003C3C7A" w:rsidRPr="00EF6BDE" w:rsidRDefault="003C3C7A" w:rsidP="00A76766">
            <w:pPr>
              <w:rPr>
                <w:sz w:val="18"/>
                <w:szCs w:val="18"/>
              </w:rPr>
            </w:pPr>
          </w:p>
        </w:tc>
      </w:tr>
      <w:tr w:rsidR="00747B54" w:rsidRPr="00EF6BDE" w14:paraId="271D6F7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6997344" w14:textId="77777777" w:rsidR="003C3C7A" w:rsidRPr="00EF6BDE" w:rsidRDefault="003C3C7A" w:rsidP="001E2BFC">
            <w:pPr>
              <w:rPr>
                <w:sz w:val="18"/>
                <w:szCs w:val="18"/>
              </w:rPr>
            </w:pPr>
          </w:p>
        </w:tc>
        <w:tc>
          <w:tcPr>
            <w:tcW w:w="164" w:type="pct"/>
          </w:tcPr>
          <w:p w14:paraId="77E7E7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69A6E0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D7AB278" w14:textId="77777777" w:rsidR="003C3C7A" w:rsidRPr="00EF6BDE" w:rsidRDefault="003C3C7A" w:rsidP="00A76766">
            <w:pPr>
              <w:rPr>
                <w:sz w:val="18"/>
                <w:szCs w:val="18"/>
              </w:rPr>
            </w:pPr>
          </w:p>
        </w:tc>
      </w:tr>
    </w:tbl>
    <w:p w14:paraId="2F4A528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34DB59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14D735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C9CC7B2" w14:textId="77777777" w:rsidTr="00E81DB6">
        <w:trPr>
          <w:trHeight w:val="4608"/>
        </w:trPr>
        <w:tc>
          <w:tcPr>
            <w:tcW w:w="5000" w:type="pct"/>
            <w:tcBorders>
              <w:bottom w:val="single" w:sz="4" w:space="0" w:color="FFFFFF" w:themeColor="background1"/>
            </w:tcBorders>
          </w:tcPr>
          <w:p w14:paraId="773BCFB8" w14:textId="77777777" w:rsidR="003C3C7A" w:rsidRPr="00330468" w:rsidRDefault="003C3C7A" w:rsidP="00330468">
            <w:pPr>
              <w:pStyle w:val="NoSpacing"/>
            </w:pPr>
          </w:p>
        </w:tc>
      </w:tr>
      <w:tr w:rsidR="004105BC" w:rsidRPr="00330468" w14:paraId="3426E1C3" w14:textId="77777777" w:rsidTr="00426FD0">
        <w:trPr>
          <w:trHeight w:val="70"/>
        </w:trPr>
        <w:tc>
          <w:tcPr>
            <w:tcW w:w="5000" w:type="pct"/>
            <w:tcBorders>
              <w:top w:val="single" w:sz="4" w:space="0" w:color="FFFFFF" w:themeColor="background1"/>
              <w:bottom w:val="single" w:sz="18" w:space="0" w:color="595959" w:themeColor="text1" w:themeTint="A6"/>
            </w:tcBorders>
          </w:tcPr>
          <w:p w14:paraId="35A5C943" w14:textId="77777777" w:rsidR="003C3C7A" w:rsidRPr="00330468" w:rsidRDefault="003C3C7A" w:rsidP="00330468">
            <w:pPr>
              <w:pStyle w:val="NoSpacing"/>
            </w:pPr>
          </w:p>
        </w:tc>
      </w:tr>
    </w:tbl>
    <w:p w14:paraId="52AFC82F" w14:textId="77777777" w:rsidR="003C3C7A" w:rsidRDefault="003C3C7A" w:rsidP="00F85A1D"/>
    <w:p w14:paraId="3C9FA4D1" w14:textId="77777777" w:rsidR="008D1191" w:rsidRDefault="003C3C7A">
      <w:r>
        <w:br w:type="page"/>
      </w:r>
    </w:p>
    <w:p w14:paraId="5382B56D" w14:textId="77777777" w:rsidR="003C3C7A" w:rsidRPr="008939A4" w:rsidRDefault="003C3C7A" w:rsidP="00607997">
      <w:pPr>
        <w:pStyle w:val="Heading2"/>
      </w:pPr>
      <w:r>
        <w:lastRenderedPageBreak/>
        <w:t>Tuesday, July 28, 2026</w:t>
      </w:r>
    </w:p>
    <w:p w14:paraId="5876E5B9" w14:textId="77777777" w:rsidR="003C3C7A" w:rsidRDefault="003C3C7A" w:rsidP="001E0B71">
      <w:pPr>
        <w:pStyle w:val="NoSpacing"/>
        <w:rPr>
          <w:rFonts w:cs="Arial"/>
          <w:color w:val="595959" w:themeColor="text1" w:themeTint="A6"/>
          <w:sz w:val="16"/>
          <w:szCs w:val="16"/>
        </w:rPr>
      </w:pPr>
    </w:p>
    <w:p w14:paraId="6457BCD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4F4DE7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106A0C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22DE9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6535C5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0B6D1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C642D1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AFE3885" w14:textId="77777777" w:rsidTr="00D334B5">
        <w:trPr>
          <w:trHeight w:val="288"/>
        </w:trPr>
        <w:tc>
          <w:tcPr>
            <w:tcW w:w="2713" w:type="pct"/>
            <w:vMerge w:val="restart"/>
          </w:tcPr>
          <w:p w14:paraId="76C21DC5" w14:textId="77777777" w:rsidR="003C3C7A" w:rsidRPr="00EF6BDE" w:rsidRDefault="003C3C7A" w:rsidP="00D334B5">
            <w:pPr>
              <w:rPr>
                <w:sz w:val="18"/>
                <w:szCs w:val="18"/>
              </w:rPr>
            </w:pPr>
          </w:p>
        </w:tc>
        <w:tc>
          <w:tcPr>
            <w:tcW w:w="164" w:type="pct"/>
          </w:tcPr>
          <w:p w14:paraId="0FFD036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87780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9B970B" w14:textId="77777777" w:rsidR="003C3C7A" w:rsidRPr="00EF6BDE" w:rsidRDefault="003C3C7A" w:rsidP="00A76766">
            <w:pPr>
              <w:rPr>
                <w:sz w:val="18"/>
                <w:szCs w:val="18"/>
              </w:rPr>
            </w:pPr>
          </w:p>
        </w:tc>
      </w:tr>
      <w:tr w:rsidR="00D334B5" w:rsidRPr="00EF6BDE" w14:paraId="520B81F9" w14:textId="77777777" w:rsidTr="00494055">
        <w:trPr>
          <w:trHeight w:val="288"/>
        </w:trPr>
        <w:tc>
          <w:tcPr>
            <w:tcW w:w="2713" w:type="pct"/>
            <w:vMerge/>
            <w:vAlign w:val="center"/>
          </w:tcPr>
          <w:p w14:paraId="45CB10A5" w14:textId="77777777" w:rsidR="003C3C7A" w:rsidRPr="00EF6BDE" w:rsidRDefault="003C3C7A" w:rsidP="001E2BFC">
            <w:pPr>
              <w:rPr>
                <w:sz w:val="18"/>
                <w:szCs w:val="18"/>
              </w:rPr>
            </w:pPr>
          </w:p>
        </w:tc>
        <w:tc>
          <w:tcPr>
            <w:tcW w:w="164" w:type="pct"/>
          </w:tcPr>
          <w:p w14:paraId="1A4A6A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F6B4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874269" w14:textId="77777777" w:rsidR="003C3C7A" w:rsidRPr="00EF6BDE" w:rsidRDefault="003C3C7A" w:rsidP="00A76766">
            <w:pPr>
              <w:rPr>
                <w:sz w:val="18"/>
                <w:szCs w:val="18"/>
              </w:rPr>
            </w:pPr>
          </w:p>
        </w:tc>
      </w:tr>
      <w:tr w:rsidR="00D334B5" w:rsidRPr="00EF6BDE" w14:paraId="466271CC" w14:textId="77777777" w:rsidTr="00494055">
        <w:trPr>
          <w:trHeight w:val="288"/>
        </w:trPr>
        <w:tc>
          <w:tcPr>
            <w:tcW w:w="2713" w:type="pct"/>
            <w:vMerge/>
            <w:vAlign w:val="center"/>
          </w:tcPr>
          <w:p w14:paraId="1E860068" w14:textId="77777777" w:rsidR="003C3C7A" w:rsidRPr="00EF6BDE" w:rsidRDefault="003C3C7A" w:rsidP="001E2BFC">
            <w:pPr>
              <w:rPr>
                <w:sz w:val="18"/>
                <w:szCs w:val="18"/>
              </w:rPr>
            </w:pPr>
          </w:p>
        </w:tc>
        <w:tc>
          <w:tcPr>
            <w:tcW w:w="164" w:type="pct"/>
          </w:tcPr>
          <w:p w14:paraId="15CA4C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955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8B5ED6F" w14:textId="77777777" w:rsidR="003C3C7A" w:rsidRPr="00EF6BDE" w:rsidRDefault="003C3C7A" w:rsidP="00A76766">
            <w:pPr>
              <w:rPr>
                <w:sz w:val="18"/>
                <w:szCs w:val="18"/>
              </w:rPr>
            </w:pPr>
          </w:p>
        </w:tc>
      </w:tr>
      <w:tr w:rsidR="00D334B5" w:rsidRPr="00EF6BDE" w14:paraId="7C2B890B" w14:textId="77777777" w:rsidTr="00494055">
        <w:trPr>
          <w:trHeight w:val="288"/>
        </w:trPr>
        <w:tc>
          <w:tcPr>
            <w:tcW w:w="2713" w:type="pct"/>
            <w:vMerge/>
            <w:vAlign w:val="center"/>
          </w:tcPr>
          <w:p w14:paraId="49B47AF9" w14:textId="77777777" w:rsidR="003C3C7A" w:rsidRPr="00EF6BDE" w:rsidRDefault="003C3C7A" w:rsidP="001E2BFC">
            <w:pPr>
              <w:rPr>
                <w:sz w:val="18"/>
                <w:szCs w:val="18"/>
              </w:rPr>
            </w:pPr>
          </w:p>
        </w:tc>
        <w:tc>
          <w:tcPr>
            <w:tcW w:w="164" w:type="pct"/>
          </w:tcPr>
          <w:p w14:paraId="2BDE70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8D15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286E5D2" w14:textId="77777777" w:rsidR="003C3C7A" w:rsidRPr="00EF6BDE" w:rsidRDefault="003C3C7A" w:rsidP="00A76766">
            <w:pPr>
              <w:rPr>
                <w:sz w:val="18"/>
                <w:szCs w:val="18"/>
              </w:rPr>
            </w:pPr>
          </w:p>
        </w:tc>
      </w:tr>
      <w:tr w:rsidR="00D334B5" w:rsidRPr="00EF6BDE" w14:paraId="22398C5F" w14:textId="77777777" w:rsidTr="00494055">
        <w:trPr>
          <w:trHeight w:val="288"/>
        </w:trPr>
        <w:tc>
          <w:tcPr>
            <w:tcW w:w="2713" w:type="pct"/>
            <w:vMerge/>
            <w:vAlign w:val="center"/>
          </w:tcPr>
          <w:p w14:paraId="2D357072" w14:textId="77777777" w:rsidR="003C3C7A" w:rsidRPr="00EF6BDE" w:rsidRDefault="003C3C7A" w:rsidP="001E2BFC">
            <w:pPr>
              <w:rPr>
                <w:sz w:val="18"/>
                <w:szCs w:val="18"/>
              </w:rPr>
            </w:pPr>
          </w:p>
        </w:tc>
        <w:tc>
          <w:tcPr>
            <w:tcW w:w="164" w:type="pct"/>
          </w:tcPr>
          <w:p w14:paraId="76278C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3B33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82583AF" w14:textId="77777777" w:rsidR="003C3C7A" w:rsidRPr="00EF6BDE" w:rsidRDefault="003C3C7A" w:rsidP="00A76766">
            <w:pPr>
              <w:rPr>
                <w:sz w:val="18"/>
                <w:szCs w:val="18"/>
              </w:rPr>
            </w:pPr>
          </w:p>
        </w:tc>
      </w:tr>
      <w:tr w:rsidR="00D334B5" w:rsidRPr="00EF6BDE" w14:paraId="3BC1C3A8" w14:textId="77777777" w:rsidTr="00494055">
        <w:trPr>
          <w:trHeight w:val="288"/>
        </w:trPr>
        <w:tc>
          <w:tcPr>
            <w:tcW w:w="2713" w:type="pct"/>
            <w:vMerge/>
            <w:vAlign w:val="center"/>
          </w:tcPr>
          <w:p w14:paraId="14CACA0B" w14:textId="77777777" w:rsidR="003C3C7A" w:rsidRPr="00EF6BDE" w:rsidRDefault="003C3C7A" w:rsidP="001E2BFC">
            <w:pPr>
              <w:rPr>
                <w:sz w:val="18"/>
                <w:szCs w:val="18"/>
              </w:rPr>
            </w:pPr>
          </w:p>
        </w:tc>
        <w:tc>
          <w:tcPr>
            <w:tcW w:w="164" w:type="pct"/>
          </w:tcPr>
          <w:p w14:paraId="42B5BD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44BE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547BA45" w14:textId="77777777" w:rsidR="003C3C7A" w:rsidRPr="00EF6BDE" w:rsidRDefault="003C3C7A" w:rsidP="00A76766">
            <w:pPr>
              <w:rPr>
                <w:sz w:val="18"/>
                <w:szCs w:val="18"/>
              </w:rPr>
            </w:pPr>
          </w:p>
        </w:tc>
      </w:tr>
      <w:tr w:rsidR="00D334B5" w:rsidRPr="00EF6BDE" w14:paraId="308E62DA" w14:textId="77777777" w:rsidTr="00494055">
        <w:trPr>
          <w:trHeight w:val="288"/>
        </w:trPr>
        <w:tc>
          <w:tcPr>
            <w:tcW w:w="2713" w:type="pct"/>
            <w:vMerge/>
            <w:vAlign w:val="center"/>
          </w:tcPr>
          <w:p w14:paraId="137BCEAA" w14:textId="77777777" w:rsidR="003C3C7A" w:rsidRPr="00EF6BDE" w:rsidRDefault="003C3C7A" w:rsidP="001E2BFC">
            <w:pPr>
              <w:rPr>
                <w:sz w:val="18"/>
                <w:szCs w:val="18"/>
              </w:rPr>
            </w:pPr>
          </w:p>
        </w:tc>
        <w:tc>
          <w:tcPr>
            <w:tcW w:w="164" w:type="pct"/>
          </w:tcPr>
          <w:p w14:paraId="0FB3FF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6E6C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2382FCC" w14:textId="77777777" w:rsidR="003C3C7A" w:rsidRPr="00EF6BDE" w:rsidRDefault="003C3C7A" w:rsidP="00A76766">
            <w:pPr>
              <w:rPr>
                <w:sz w:val="18"/>
                <w:szCs w:val="18"/>
              </w:rPr>
            </w:pPr>
          </w:p>
        </w:tc>
      </w:tr>
      <w:tr w:rsidR="00D334B5" w:rsidRPr="00EF6BDE" w14:paraId="64DFEE0D" w14:textId="77777777" w:rsidTr="00494055">
        <w:trPr>
          <w:trHeight w:val="288"/>
        </w:trPr>
        <w:tc>
          <w:tcPr>
            <w:tcW w:w="2713" w:type="pct"/>
            <w:vMerge/>
            <w:vAlign w:val="center"/>
          </w:tcPr>
          <w:p w14:paraId="61731272" w14:textId="77777777" w:rsidR="003C3C7A" w:rsidRPr="00EF6BDE" w:rsidRDefault="003C3C7A" w:rsidP="001E2BFC">
            <w:pPr>
              <w:rPr>
                <w:sz w:val="18"/>
                <w:szCs w:val="18"/>
              </w:rPr>
            </w:pPr>
          </w:p>
        </w:tc>
        <w:tc>
          <w:tcPr>
            <w:tcW w:w="164" w:type="pct"/>
          </w:tcPr>
          <w:p w14:paraId="169783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A312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4023CB7" w14:textId="77777777" w:rsidR="003C3C7A" w:rsidRPr="00EF6BDE" w:rsidRDefault="003C3C7A" w:rsidP="00A76766">
            <w:pPr>
              <w:rPr>
                <w:sz w:val="18"/>
                <w:szCs w:val="18"/>
              </w:rPr>
            </w:pPr>
          </w:p>
        </w:tc>
      </w:tr>
      <w:tr w:rsidR="00D334B5" w:rsidRPr="00EF6BDE" w14:paraId="20ED0E18" w14:textId="77777777" w:rsidTr="00494055">
        <w:trPr>
          <w:trHeight w:val="288"/>
        </w:trPr>
        <w:tc>
          <w:tcPr>
            <w:tcW w:w="2713" w:type="pct"/>
            <w:vMerge/>
            <w:vAlign w:val="center"/>
          </w:tcPr>
          <w:p w14:paraId="7DBC640D" w14:textId="77777777" w:rsidR="003C3C7A" w:rsidRPr="00EF6BDE" w:rsidRDefault="003C3C7A" w:rsidP="001E2BFC">
            <w:pPr>
              <w:rPr>
                <w:sz w:val="18"/>
                <w:szCs w:val="18"/>
              </w:rPr>
            </w:pPr>
          </w:p>
        </w:tc>
        <w:tc>
          <w:tcPr>
            <w:tcW w:w="164" w:type="pct"/>
          </w:tcPr>
          <w:p w14:paraId="3F5746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2C05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DCDF2EC" w14:textId="77777777" w:rsidR="003C3C7A" w:rsidRPr="00EF6BDE" w:rsidRDefault="003C3C7A" w:rsidP="00A76766">
            <w:pPr>
              <w:rPr>
                <w:sz w:val="18"/>
                <w:szCs w:val="18"/>
              </w:rPr>
            </w:pPr>
          </w:p>
        </w:tc>
      </w:tr>
      <w:tr w:rsidR="00D334B5" w:rsidRPr="00EF6BDE" w14:paraId="1A9A0A7F" w14:textId="77777777" w:rsidTr="00494055">
        <w:trPr>
          <w:trHeight w:val="288"/>
        </w:trPr>
        <w:tc>
          <w:tcPr>
            <w:tcW w:w="2713" w:type="pct"/>
            <w:vMerge/>
            <w:vAlign w:val="center"/>
          </w:tcPr>
          <w:p w14:paraId="414277B3" w14:textId="77777777" w:rsidR="003C3C7A" w:rsidRPr="00EF6BDE" w:rsidRDefault="003C3C7A" w:rsidP="001E2BFC">
            <w:pPr>
              <w:rPr>
                <w:sz w:val="18"/>
                <w:szCs w:val="18"/>
              </w:rPr>
            </w:pPr>
          </w:p>
        </w:tc>
        <w:tc>
          <w:tcPr>
            <w:tcW w:w="164" w:type="pct"/>
          </w:tcPr>
          <w:p w14:paraId="2DF6E4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146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2F420C5" w14:textId="77777777" w:rsidR="003C3C7A" w:rsidRPr="00EF6BDE" w:rsidRDefault="003C3C7A" w:rsidP="00A76766">
            <w:pPr>
              <w:rPr>
                <w:sz w:val="18"/>
                <w:szCs w:val="18"/>
              </w:rPr>
            </w:pPr>
          </w:p>
        </w:tc>
      </w:tr>
      <w:tr w:rsidR="00D334B5" w:rsidRPr="00EF6BDE" w14:paraId="77ED4DCE" w14:textId="77777777" w:rsidTr="00494055">
        <w:trPr>
          <w:trHeight w:val="288"/>
        </w:trPr>
        <w:tc>
          <w:tcPr>
            <w:tcW w:w="2713" w:type="pct"/>
            <w:vMerge/>
            <w:vAlign w:val="center"/>
          </w:tcPr>
          <w:p w14:paraId="22917764" w14:textId="77777777" w:rsidR="003C3C7A" w:rsidRPr="00EF6BDE" w:rsidRDefault="003C3C7A" w:rsidP="001E2BFC">
            <w:pPr>
              <w:rPr>
                <w:sz w:val="18"/>
                <w:szCs w:val="18"/>
              </w:rPr>
            </w:pPr>
          </w:p>
        </w:tc>
        <w:tc>
          <w:tcPr>
            <w:tcW w:w="164" w:type="pct"/>
          </w:tcPr>
          <w:p w14:paraId="419DF5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D540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7197D6C" w14:textId="77777777" w:rsidR="003C3C7A" w:rsidRPr="00EF6BDE" w:rsidRDefault="003C3C7A" w:rsidP="00A76766">
            <w:pPr>
              <w:rPr>
                <w:sz w:val="18"/>
                <w:szCs w:val="18"/>
              </w:rPr>
            </w:pPr>
          </w:p>
        </w:tc>
      </w:tr>
      <w:tr w:rsidR="00D334B5" w:rsidRPr="00EF6BDE" w14:paraId="3E8805E1" w14:textId="77777777" w:rsidTr="00494055">
        <w:trPr>
          <w:trHeight w:val="288"/>
        </w:trPr>
        <w:tc>
          <w:tcPr>
            <w:tcW w:w="2713" w:type="pct"/>
            <w:vMerge/>
            <w:vAlign w:val="center"/>
          </w:tcPr>
          <w:p w14:paraId="65CED32A" w14:textId="77777777" w:rsidR="003C3C7A" w:rsidRPr="00EF6BDE" w:rsidRDefault="003C3C7A" w:rsidP="001E2BFC">
            <w:pPr>
              <w:rPr>
                <w:sz w:val="18"/>
                <w:szCs w:val="18"/>
              </w:rPr>
            </w:pPr>
          </w:p>
        </w:tc>
        <w:tc>
          <w:tcPr>
            <w:tcW w:w="164" w:type="pct"/>
          </w:tcPr>
          <w:p w14:paraId="4A87F1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50AB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DCE69E" w14:textId="77777777" w:rsidR="003C3C7A" w:rsidRPr="00EF6BDE" w:rsidRDefault="003C3C7A" w:rsidP="00A76766">
            <w:pPr>
              <w:rPr>
                <w:sz w:val="18"/>
                <w:szCs w:val="18"/>
              </w:rPr>
            </w:pPr>
          </w:p>
        </w:tc>
      </w:tr>
      <w:tr w:rsidR="00D334B5" w:rsidRPr="00EF6BDE" w14:paraId="2382D6A9" w14:textId="77777777" w:rsidTr="00494055">
        <w:trPr>
          <w:trHeight w:val="288"/>
        </w:trPr>
        <w:tc>
          <w:tcPr>
            <w:tcW w:w="2713" w:type="pct"/>
            <w:vMerge/>
            <w:vAlign w:val="center"/>
          </w:tcPr>
          <w:p w14:paraId="03565159" w14:textId="77777777" w:rsidR="003C3C7A" w:rsidRPr="00EF6BDE" w:rsidRDefault="003C3C7A" w:rsidP="001E2BFC">
            <w:pPr>
              <w:rPr>
                <w:sz w:val="18"/>
                <w:szCs w:val="18"/>
              </w:rPr>
            </w:pPr>
          </w:p>
        </w:tc>
        <w:tc>
          <w:tcPr>
            <w:tcW w:w="164" w:type="pct"/>
          </w:tcPr>
          <w:p w14:paraId="217B77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9814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D4CB9DB" w14:textId="77777777" w:rsidR="003C3C7A" w:rsidRPr="00EF6BDE" w:rsidRDefault="003C3C7A" w:rsidP="00A76766">
            <w:pPr>
              <w:rPr>
                <w:sz w:val="18"/>
                <w:szCs w:val="18"/>
              </w:rPr>
            </w:pPr>
          </w:p>
        </w:tc>
      </w:tr>
      <w:tr w:rsidR="00D334B5" w:rsidRPr="00EF6BDE" w14:paraId="6FFD0B7C" w14:textId="77777777" w:rsidTr="00494055">
        <w:trPr>
          <w:trHeight w:val="288"/>
        </w:trPr>
        <w:tc>
          <w:tcPr>
            <w:tcW w:w="2713" w:type="pct"/>
            <w:vMerge/>
            <w:tcBorders>
              <w:bottom w:val="single" w:sz="8" w:space="0" w:color="F2F2F2" w:themeColor="background1" w:themeShade="F2"/>
            </w:tcBorders>
            <w:vAlign w:val="center"/>
          </w:tcPr>
          <w:p w14:paraId="6D71CB89" w14:textId="77777777" w:rsidR="003C3C7A" w:rsidRPr="00EF6BDE" w:rsidRDefault="003C3C7A" w:rsidP="001E2BFC">
            <w:pPr>
              <w:rPr>
                <w:sz w:val="18"/>
                <w:szCs w:val="18"/>
              </w:rPr>
            </w:pPr>
          </w:p>
        </w:tc>
        <w:tc>
          <w:tcPr>
            <w:tcW w:w="164" w:type="pct"/>
          </w:tcPr>
          <w:p w14:paraId="419A45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5C93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88C0DE0" w14:textId="77777777" w:rsidR="003C3C7A" w:rsidRPr="00EF6BDE" w:rsidRDefault="003C3C7A" w:rsidP="00A76766">
            <w:pPr>
              <w:rPr>
                <w:sz w:val="18"/>
                <w:szCs w:val="18"/>
              </w:rPr>
            </w:pPr>
          </w:p>
        </w:tc>
      </w:tr>
      <w:tr w:rsidR="00747B54" w:rsidRPr="00EF6BDE" w14:paraId="31DEA0E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AE8E54" w14:textId="77777777" w:rsidR="003C3C7A" w:rsidRPr="00EF6BDE" w:rsidRDefault="003C3C7A" w:rsidP="001E2BFC">
            <w:pPr>
              <w:rPr>
                <w:sz w:val="18"/>
                <w:szCs w:val="18"/>
              </w:rPr>
            </w:pPr>
          </w:p>
        </w:tc>
        <w:tc>
          <w:tcPr>
            <w:tcW w:w="164" w:type="pct"/>
          </w:tcPr>
          <w:p w14:paraId="189717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75F85C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69B60D5" w14:textId="77777777" w:rsidR="003C3C7A" w:rsidRPr="00EF6BDE" w:rsidRDefault="003C3C7A" w:rsidP="00A76766">
            <w:pPr>
              <w:rPr>
                <w:sz w:val="18"/>
                <w:szCs w:val="18"/>
              </w:rPr>
            </w:pPr>
          </w:p>
        </w:tc>
      </w:tr>
    </w:tbl>
    <w:p w14:paraId="44CE6E8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E7809E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E72A02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6B4E147" w14:textId="77777777" w:rsidTr="00E81DB6">
        <w:trPr>
          <w:trHeight w:val="4608"/>
        </w:trPr>
        <w:tc>
          <w:tcPr>
            <w:tcW w:w="5000" w:type="pct"/>
            <w:tcBorders>
              <w:bottom w:val="single" w:sz="4" w:space="0" w:color="FFFFFF" w:themeColor="background1"/>
            </w:tcBorders>
          </w:tcPr>
          <w:p w14:paraId="6E21EE03" w14:textId="77777777" w:rsidR="003C3C7A" w:rsidRPr="00330468" w:rsidRDefault="003C3C7A" w:rsidP="00330468">
            <w:pPr>
              <w:pStyle w:val="NoSpacing"/>
            </w:pPr>
          </w:p>
        </w:tc>
      </w:tr>
      <w:tr w:rsidR="004105BC" w:rsidRPr="00330468" w14:paraId="38A2D576" w14:textId="77777777" w:rsidTr="00426FD0">
        <w:trPr>
          <w:trHeight w:val="70"/>
        </w:trPr>
        <w:tc>
          <w:tcPr>
            <w:tcW w:w="5000" w:type="pct"/>
            <w:tcBorders>
              <w:top w:val="single" w:sz="4" w:space="0" w:color="FFFFFF" w:themeColor="background1"/>
              <w:bottom w:val="single" w:sz="18" w:space="0" w:color="595959" w:themeColor="text1" w:themeTint="A6"/>
            </w:tcBorders>
          </w:tcPr>
          <w:p w14:paraId="043321C3" w14:textId="77777777" w:rsidR="003C3C7A" w:rsidRPr="00330468" w:rsidRDefault="003C3C7A" w:rsidP="00330468">
            <w:pPr>
              <w:pStyle w:val="NoSpacing"/>
            </w:pPr>
          </w:p>
        </w:tc>
      </w:tr>
    </w:tbl>
    <w:p w14:paraId="59E3DC5E" w14:textId="77777777" w:rsidR="003C3C7A" w:rsidRDefault="003C3C7A" w:rsidP="00F85A1D"/>
    <w:p w14:paraId="1589ED73" w14:textId="77777777" w:rsidR="008D1191" w:rsidRDefault="003C3C7A">
      <w:r>
        <w:br w:type="page"/>
      </w:r>
    </w:p>
    <w:p w14:paraId="67670C72" w14:textId="77777777" w:rsidR="003C3C7A" w:rsidRPr="008939A4" w:rsidRDefault="003C3C7A" w:rsidP="00607997">
      <w:pPr>
        <w:pStyle w:val="Heading2"/>
      </w:pPr>
      <w:r>
        <w:lastRenderedPageBreak/>
        <w:t>Wednesday, July 29, 2026</w:t>
      </w:r>
    </w:p>
    <w:p w14:paraId="7755700A" w14:textId="77777777" w:rsidR="003C3C7A" w:rsidRDefault="003C3C7A" w:rsidP="001E0B71">
      <w:pPr>
        <w:pStyle w:val="NoSpacing"/>
        <w:rPr>
          <w:rFonts w:cs="Arial"/>
          <w:color w:val="595959" w:themeColor="text1" w:themeTint="A6"/>
          <w:sz w:val="16"/>
          <w:szCs w:val="16"/>
        </w:rPr>
      </w:pPr>
    </w:p>
    <w:p w14:paraId="23B82EC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BE7B84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3962F4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F1F54E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3A161D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132FF7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C7E94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6A1F117" w14:textId="77777777" w:rsidTr="00D334B5">
        <w:trPr>
          <w:trHeight w:val="288"/>
        </w:trPr>
        <w:tc>
          <w:tcPr>
            <w:tcW w:w="2713" w:type="pct"/>
            <w:vMerge w:val="restart"/>
          </w:tcPr>
          <w:p w14:paraId="30087AB2" w14:textId="77777777" w:rsidR="003C3C7A" w:rsidRPr="00EF6BDE" w:rsidRDefault="003C3C7A" w:rsidP="00D334B5">
            <w:pPr>
              <w:rPr>
                <w:sz w:val="18"/>
                <w:szCs w:val="18"/>
              </w:rPr>
            </w:pPr>
          </w:p>
        </w:tc>
        <w:tc>
          <w:tcPr>
            <w:tcW w:w="164" w:type="pct"/>
          </w:tcPr>
          <w:p w14:paraId="5057C1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B865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A194612" w14:textId="77777777" w:rsidR="003C3C7A" w:rsidRPr="00EF6BDE" w:rsidRDefault="003C3C7A" w:rsidP="00A76766">
            <w:pPr>
              <w:rPr>
                <w:sz w:val="18"/>
                <w:szCs w:val="18"/>
              </w:rPr>
            </w:pPr>
          </w:p>
        </w:tc>
      </w:tr>
      <w:tr w:rsidR="00D334B5" w:rsidRPr="00EF6BDE" w14:paraId="5295947B" w14:textId="77777777" w:rsidTr="00494055">
        <w:trPr>
          <w:trHeight w:val="288"/>
        </w:trPr>
        <w:tc>
          <w:tcPr>
            <w:tcW w:w="2713" w:type="pct"/>
            <w:vMerge/>
            <w:vAlign w:val="center"/>
          </w:tcPr>
          <w:p w14:paraId="2DAABCF3" w14:textId="77777777" w:rsidR="003C3C7A" w:rsidRPr="00EF6BDE" w:rsidRDefault="003C3C7A" w:rsidP="001E2BFC">
            <w:pPr>
              <w:rPr>
                <w:sz w:val="18"/>
                <w:szCs w:val="18"/>
              </w:rPr>
            </w:pPr>
          </w:p>
        </w:tc>
        <w:tc>
          <w:tcPr>
            <w:tcW w:w="164" w:type="pct"/>
          </w:tcPr>
          <w:p w14:paraId="0A1F75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EF0E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066D22" w14:textId="77777777" w:rsidR="003C3C7A" w:rsidRPr="00EF6BDE" w:rsidRDefault="003C3C7A" w:rsidP="00A76766">
            <w:pPr>
              <w:rPr>
                <w:sz w:val="18"/>
                <w:szCs w:val="18"/>
              </w:rPr>
            </w:pPr>
          </w:p>
        </w:tc>
      </w:tr>
      <w:tr w:rsidR="00D334B5" w:rsidRPr="00EF6BDE" w14:paraId="41DC35C4" w14:textId="77777777" w:rsidTr="00494055">
        <w:trPr>
          <w:trHeight w:val="288"/>
        </w:trPr>
        <w:tc>
          <w:tcPr>
            <w:tcW w:w="2713" w:type="pct"/>
            <w:vMerge/>
            <w:vAlign w:val="center"/>
          </w:tcPr>
          <w:p w14:paraId="4F6E1870" w14:textId="77777777" w:rsidR="003C3C7A" w:rsidRPr="00EF6BDE" w:rsidRDefault="003C3C7A" w:rsidP="001E2BFC">
            <w:pPr>
              <w:rPr>
                <w:sz w:val="18"/>
                <w:szCs w:val="18"/>
              </w:rPr>
            </w:pPr>
          </w:p>
        </w:tc>
        <w:tc>
          <w:tcPr>
            <w:tcW w:w="164" w:type="pct"/>
          </w:tcPr>
          <w:p w14:paraId="4DAC4D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3114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3F3FA76" w14:textId="77777777" w:rsidR="003C3C7A" w:rsidRPr="00EF6BDE" w:rsidRDefault="003C3C7A" w:rsidP="00A76766">
            <w:pPr>
              <w:rPr>
                <w:sz w:val="18"/>
                <w:szCs w:val="18"/>
              </w:rPr>
            </w:pPr>
          </w:p>
        </w:tc>
      </w:tr>
      <w:tr w:rsidR="00D334B5" w:rsidRPr="00EF6BDE" w14:paraId="581001B2" w14:textId="77777777" w:rsidTr="00494055">
        <w:trPr>
          <w:trHeight w:val="288"/>
        </w:trPr>
        <w:tc>
          <w:tcPr>
            <w:tcW w:w="2713" w:type="pct"/>
            <w:vMerge/>
            <w:vAlign w:val="center"/>
          </w:tcPr>
          <w:p w14:paraId="3807832F" w14:textId="77777777" w:rsidR="003C3C7A" w:rsidRPr="00EF6BDE" w:rsidRDefault="003C3C7A" w:rsidP="001E2BFC">
            <w:pPr>
              <w:rPr>
                <w:sz w:val="18"/>
                <w:szCs w:val="18"/>
              </w:rPr>
            </w:pPr>
          </w:p>
        </w:tc>
        <w:tc>
          <w:tcPr>
            <w:tcW w:w="164" w:type="pct"/>
          </w:tcPr>
          <w:p w14:paraId="134079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0F5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31A6E8D" w14:textId="77777777" w:rsidR="003C3C7A" w:rsidRPr="00EF6BDE" w:rsidRDefault="003C3C7A" w:rsidP="00A76766">
            <w:pPr>
              <w:rPr>
                <w:sz w:val="18"/>
                <w:szCs w:val="18"/>
              </w:rPr>
            </w:pPr>
          </w:p>
        </w:tc>
      </w:tr>
      <w:tr w:rsidR="00D334B5" w:rsidRPr="00EF6BDE" w14:paraId="5154BD6A" w14:textId="77777777" w:rsidTr="00494055">
        <w:trPr>
          <w:trHeight w:val="288"/>
        </w:trPr>
        <w:tc>
          <w:tcPr>
            <w:tcW w:w="2713" w:type="pct"/>
            <w:vMerge/>
            <w:vAlign w:val="center"/>
          </w:tcPr>
          <w:p w14:paraId="791DE7D9" w14:textId="77777777" w:rsidR="003C3C7A" w:rsidRPr="00EF6BDE" w:rsidRDefault="003C3C7A" w:rsidP="001E2BFC">
            <w:pPr>
              <w:rPr>
                <w:sz w:val="18"/>
                <w:szCs w:val="18"/>
              </w:rPr>
            </w:pPr>
          </w:p>
        </w:tc>
        <w:tc>
          <w:tcPr>
            <w:tcW w:w="164" w:type="pct"/>
          </w:tcPr>
          <w:p w14:paraId="0B5456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7567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C1CA0E1" w14:textId="77777777" w:rsidR="003C3C7A" w:rsidRPr="00EF6BDE" w:rsidRDefault="003C3C7A" w:rsidP="00A76766">
            <w:pPr>
              <w:rPr>
                <w:sz w:val="18"/>
                <w:szCs w:val="18"/>
              </w:rPr>
            </w:pPr>
          </w:p>
        </w:tc>
      </w:tr>
      <w:tr w:rsidR="00D334B5" w:rsidRPr="00EF6BDE" w14:paraId="50E25650" w14:textId="77777777" w:rsidTr="00494055">
        <w:trPr>
          <w:trHeight w:val="288"/>
        </w:trPr>
        <w:tc>
          <w:tcPr>
            <w:tcW w:w="2713" w:type="pct"/>
            <w:vMerge/>
            <w:vAlign w:val="center"/>
          </w:tcPr>
          <w:p w14:paraId="3AF37801" w14:textId="77777777" w:rsidR="003C3C7A" w:rsidRPr="00EF6BDE" w:rsidRDefault="003C3C7A" w:rsidP="001E2BFC">
            <w:pPr>
              <w:rPr>
                <w:sz w:val="18"/>
                <w:szCs w:val="18"/>
              </w:rPr>
            </w:pPr>
          </w:p>
        </w:tc>
        <w:tc>
          <w:tcPr>
            <w:tcW w:w="164" w:type="pct"/>
          </w:tcPr>
          <w:p w14:paraId="294F98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A5D3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B0C0D5" w14:textId="77777777" w:rsidR="003C3C7A" w:rsidRPr="00EF6BDE" w:rsidRDefault="003C3C7A" w:rsidP="00A76766">
            <w:pPr>
              <w:rPr>
                <w:sz w:val="18"/>
                <w:szCs w:val="18"/>
              </w:rPr>
            </w:pPr>
          </w:p>
        </w:tc>
      </w:tr>
      <w:tr w:rsidR="00D334B5" w:rsidRPr="00EF6BDE" w14:paraId="52E6CE6A" w14:textId="77777777" w:rsidTr="00494055">
        <w:trPr>
          <w:trHeight w:val="288"/>
        </w:trPr>
        <w:tc>
          <w:tcPr>
            <w:tcW w:w="2713" w:type="pct"/>
            <w:vMerge/>
            <w:vAlign w:val="center"/>
          </w:tcPr>
          <w:p w14:paraId="161617FA" w14:textId="77777777" w:rsidR="003C3C7A" w:rsidRPr="00EF6BDE" w:rsidRDefault="003C3C7A" w:rsidP="001E2BFC">
            <w:pPr>
              <w:rPr>
                <w:sz w:val="18"/>
                <w:szCs w:val="18"/>
              </w:rPr>
            </w:pPr>
          </w:p>
        </w:tc>
        <w:tc>
          <w:tcPr>
            <w:tcW w:w="164" w:type="pct"/>
          </w:tcPr>
          <w:p w14:paraId="68A28E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3976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8DF46E" w14:textId="77777777" w:rsidR="003C3C7A" w:rsidRPr="00EF6BDE" w:rsidRDefault="003C3C7A" w:rsidP="00A76766">
            <w:pPr>
              <w:rPr>
                <w:sz w:val="18"/>
                <w:szCs w:val="18"/>
              </w:rPr>
            </w:pPr>
          </w:p>
        </w:tc>
      </w:tr>
      <w:tr w:rsidR="00D334B5" w:rsidRPr="00EF6BDE" w14:paraId="53B350E8" w14:textId="77777777" w:rsidTr="00494055">
        <w:trPr>
          <w:trHeight w:val="288"/>
        </w:trPr>
        <w:tc>
          <w:tcPr>
            <w:tcW w:w="2713" w:type="pct"/>
            <w:vMerge/>
            <w:vAlign w:val="center"/>
          </w:tcPr>
          <w:p w14:paraId="7B89AA05" w14:textId="77777777" w:rsidR="003C3C7A" w:rsidRPr="00EF6BDE" w:rsidRDefault="003C3C7A" w:rsidP="001E2BFC">
            <w:pPr>
              <w:rPr>
                <w:sz w:val="18"/>
                <w:szCs w:val="18"/>
              </w:rPr>
            </w:pPr>
          </w:p>
        </w:tc>
        <w:tc>
          <w:tcPr>
            <w:tcW w:w="164" w:type="pct"/>
          </w:tcPr>
          <w:p w14:paraId="6B4C89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35DF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7C09F7E" w14:textId="77777777" w:rsidR="003C3C7A" w:rsidRPr="00EF6BDE" w:rsidRDefault="003C3C7A" w:rsidP="00A76766">
            <w:pPr>
              <w:rPr>
                <w:sz w:val="18"/>
                <w:szCs w:val="18"/>
              </w:rPr>
            </w:pPr>
          </w:p>
        </w:tc>
      </w:tr>
      <w:tr w:rsidR="00D334B5" w:rsidRPr="00EF6BDE" w14:paraId="138E0B6D" w14:textId="77777777" w:rsidTr="00494055">
        <w:trPr>
          <w:trHeight w:val="288"/>
        </w:trPr>
        <w:tc>
          <w:tcPr>
            <w:tcW w:w="2713" w:type="pct"/>
            <w:vMerge/>
            <w:vAlign w:val="center"/>
          </w:tcPr>
          <w:p w14:paraId="2133AD99" w14:textId="77777777" w:rsidR="003C3C7A" w:rsidRPr="00EF6BDE" w:rsidRDefault="003C3C7A" w:rsidP="001E2BFC">
            <w:pPr>
              <w:rPr>
                <w:sz w:val="18"/>
                <w:szCs w:val="18"/>
              </w:rPr>
            </w:pPr>
          </w:p>
        </w:tc>
        <w:tc>
          <w:tcPr>
            <w:tcW w:w="164" w:type="pct"/>
          </w:tcPr>
          <w:p w14:paraId="56978D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2940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CAEA8C9" w14:textId="77777777" w:rsidR="003C3C7A" w:rsidRPr="00EF6BDE" w:rsidRDefault="003C3C7A" w:rsidP="00A76766">
            <w:pPr>
              <w:rPr>
                <w:sz w:val="18"/>
                <w:szCs w:val="18"/>
              </w:rPr>
            </w:pPr>
          </w:p>
        </w:tc>
      </w:tr>
      <w:tr w:rsidR="00D334B5" w:rsidRPr="00EF6BDE" w14:paraId="124F2A7D" w14:textId="77777777" w:rsidTr="00494055">
        <w:trPr>
          <w:trHeight w:val="288"/>
        </w:trPr>
        <w:tc>
          <w:tcPr>
            <w:tcW w:w="2713" w:type="pct"/>
            <w:vMerge/>
            <w:vAlign w:val="center"/>
          </w:tcPr>
          <w:p w14:paraId="4B59175C" w14:textId="77777777" w:rsidR="003C3C7A" w:rsidRPr="00EF6BDE" w:rsidRDefault="003C3C7A" w:rsidP="001E2BFC">
            <w:pPr>
              <w:rPr>
                <w:sz w:val="18"/>
                <w:szCs w:val="18"/>
              </w:rPr>
            </w:pPr>
          </w:p>
        </w:tc>
        <w:tc>
          <w:tcPr>
            <w:tcW w:w="164" w:type="pct"/>
          </w:tcPr>
          <w:p w14:paraId="33E1F8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FB4C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9B22557" w14:textId="77777777" w:rsidR="003C3C7A" w:rsidRPr="00EF6BDE" w:rsidRDefault="003C3C7A" w:rsidP="00A76766">
            <w:pPr>
              <w:rPr>
                <w:sz w:val="18"/>
                <w:szCs w:val="18"/>
              </w:rPr>
            </w:pPr>
          </w:p>
        </w:tc>
      </w:tr>
      <w:tr w:rsidR="00D334B5" w:rsidRPr="00EF6BDE" w14:paraId="0E0CF73D" w14:textId="77777777" w:rsidTr="00494055">
        <w:trPr>
          <w:trHeight w:val="288"/>
        </w:trPr>
        <w:tc>
          <w:tcPr>
            <w:tcW w:w="2713" w:type="pct"/>
            <w:vMerge/>
            <w:vAlign w:val="center"/>
          </w:tcPr>
          <w:p w14:paraId="021DB383" w14:textId="77777777" w:rsidR="003C3C7A" w:rsidRPr="00EF6BDE" w:rsidRDefault="003C3C7A" w:rsidP="001E2BFC">
            <w:pPr>
              <w:rPr>
                <w:sz w:val="18"/>
                <w:szCs w:val="18"/>
              </w:rPr>
            </w:pPr>
          </w:p>
        </w:tc>
        <w:tc>
          <w:tcPr>
            <w:tcW w:w="164" w:type="pct"/>
          </w:tcPr>
          <w:p w14:paraId="487C61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B980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57B1621" w14:textId="77777777" w:rsidR="003C3C7A" w:rsidRPr="00EF6BDE" w:rsidRDefault="003C3C7A" w:rsidP="00A76766">
            <w:pPr>
              <w:rPr>
                <w:sz w:val="18"/>
                <w:szCs w:val="18"/>
              </w:rPr>
            </w:pPr>
          </w:p>
        </w:tc>
      </w:tr>
      <w:tr w:rsidR="00D334B5" w:rsidRPr="00EF6BDE" w14:paraId="2E35B6F2" w14:textId="77777777" w:rsidTr="00494055">
        <w:trPr>
          <w:trHeight w:val="288"/>
        </w:trPr>
        <w:tc>
          <w:tcPr>
            <w:tcW w:w="2713" w:type="pct"/>
            <w:vMerge/>
            <w:vAlign w:val="center"/>
          </w:tcPr>
          <w:p w14:paraId="22758D65" w14:textId="77777777" w:rsidR="003C3C7A" w:rsidRPr="00EF6BDE" w:rsidRDefault="003C3C7A" w:rsidP="001E2BFC">
            <w:pPr>
              <w:rPr>
                <w:sz w:val="18"/>
                <w:szCs w:val="18"/>
              </w:rPr>
            </w:pPr>
          </w:p>
        </w:tc>
        <w:tc>
          <w:tcPr>
            <w:tcW w:w="164" w:type="pct"/>
          </w:tcPr>
          <w:p w14:paraId="12BE11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C311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838296" w14:textId="77777777" w:rsidR="003C3C7A" w:rsidRPr="00EF6BDE" w:rsidRDefault="003C3C7A" w:rsidP="00A76766">
            <w:pPr>
              <w:rPr>
                <w:sz w:val="18"/>
                <w:szCs w:val="18"/>
              </w:rPr>
            </w:pPr>
          </w:p>
        </w:tc>
      </w:tr>
      <w:tr w:rsidR="00D334B5" w:rsidRPr="00EF6BDE" w14:paraId="1B62843B" w14:textId="77777777" w:rsidTr="00494055">
        <w:trPr>
          <w:trHeight w:val="288"/>
        </w:trPr>
        <w:tc>
          <w:tcPr>
            <w:tcW w:w="2713" w:type="pct"/>
            <w:vMerge/>
            <w:vAlign w:val="center"/>
          </w:tcPr>
          <w:p w14:paraId="5DB81E88" w14:textId="77777777" w:rsidR="003C3C7A" w:rsidRPr="00EF6BDE" w:rsidRDefault="003C3C7A" w:rsidP="001E2BFC">
            <w:pPr>
              <w:rPr>
                <w:sz w:val="18"/>
                <w:szCs w:val="18"/>
              </w:rPr>
            </w:pPr>
          </w:p>
        </w:tc>
        <w:tc>
          <w:tcPr>
            <w:tcW w:w="164" w:type="pct"/>
          </w:tcPr>
          <w:p w14:paraId="7B781F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2A3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F45FF5D" w14:textId="77777777" w:rsidR="003C3C7A" w:rsidRPr="00EF6BDE" w:rsidRDefault="003C3C7A" w:rsidP="00A76766">
            <w:pPr>
              <w:rPr>
                <w:sz w:val="18"/>
                <w:szCs w:val="18"/>
              </w:rPr>
            </w:pPr>
          </w:p>
        </w:tc>
      </w:tr>
      <w:tr w:rsidR="00D334B5" w:rsidRPr="00EF6BDE" w14:paraId="09D458A9" w14:textId="77777777" w:rsidTr="00494055">
        <w:trPr>
          <w:trHeight w:val="288"/>
        </w:trPr>
        <w:tc>
          <w:tcPr>
            <w:tcW w:w="2713" w:type="pct"/>
            <w:vMerge/>
            <w:tcBorders>
              <w:bottom w:val="single" w:sz="8" w:space="0" w:color="F2F2F2" w:themeColor="background1" w:themeShade="F2"/>
            </w:tcBorders>
            <w:vAlign w:val="center"/>
          </w:tcPr>
          <w:p w14:paraId="2D777F10" w14:textId="77777777" w:rsidR="003C3C7A" w:rsidRPr="00EF6BDE" w:rsidRDefault="003C3C7A" w:rsidP="001E2BFC">
            <w:pPr>
              <w:rPr>
                <w:sz w:val="18"/>
                <w:szCs w:val="18"/>
              </w:rPr>
            </w:pPr>
          </w:p>
        </w:tc>
        <w:tc>
          <w:tcPr>
            <w:tcW w:w="164" w:type="pct"/>
          </w:tcPr>
          <w:p w14:paraId="5C5242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BD0A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14C5E8F" w14:textId="77777777" w:rsidR="003C3C7A" w:rsidRPr="00EF6BDE" w:rsidRDefault="003C3C7A" w:rsidP="00A76766">
            <w:pPr>
              <w:rPr>
                <w:sz w:val="18"/>
                <w:szCs w:val="18"/>
              </w:rPr>
            </w:pPr>
          </w:p>
        </w:tc>
      </w:tr>
      <w:tr w:rsidR="00747B54" w:rsidRPr="00EF6BDE" w14:paraId="204C3D6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25A1487" w14:textId="77777777" w:rsidR="003C3C7A" w:rsidRPr="00EF6BDE" w:rsidRDefault="003C3C7A" w:rsidP="001E2BFC">
            <w:pPr>
              <w:rPr>
                <w:sz w:val="18"/>
                <w:szCs w:val="18"/>
              </w:rPr>
            </w:pPr>
          </w:p>
        </w:tc>
        <w:tc>
          <w:tcPr>
            <w:tcW w:w="164" w:type="pct"/>
          </w:tcPr>
          <w:p w14:paraId="44D23D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086D75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000F88E" w14:textId="77777777" w:rsidR="003C3C7A" w:rsidRPr="00EF6BDE" w:rsidRDefault="003C3C7A" w:rsidP="00A76766">
            <w:pPr>
              <w:rPr>
                <w:sz w:val="18"/>
                <w:szCs w:val="18"/>
              </w:rPr>
            </w:pPr>
          </w:p>
        </w:tc>
      </w:tr>
    </w:tbl>
    <w:p w14:paraId="27DC356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42B1D7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5FA08A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05B04F4" w14:textId="77777777" w:rsidTr="00E81DB6">
        <w:trPr>
          <w:trHeight w:val="4608"/>
        </w:trPr>
        <w:tc>
          <w:tcPr>
            <w:tcW w:w="5000" w:type="pct"/>
            <w:tcBorders>
              <w:bottom w:val="single" w:sz="4" w:space="0" w:color="FFFFFF" w:themeColor="background1"/>
            </w:tcBorders>
          </w:tcPr>
          <w:p w14:paraId="2516A23F" w14:textId="77777777" w:rsidR="003C3C7A" w:rsidRPr="00330468" w:rsidRDefault="003C3C7A" w:rsidP="00330468">
            <w:pPr>
              <w:pStyle w:val="NoSpacing"/>
            </w:pPr>
          </w:p>
        </w:tc>
      </w:tr>
      <w:tr w:rsidR="004105BC" w:rsidRPr="00330468" w14:paraId="3BA85346" w14:textId="77777777" w:rsidTr="00426FD0">
        <w:trPr>
          <w:trHeight w:val="70"/>
        </w:trPr>
        <w:tc>
          <w:tcPr>
            <w:tcW w:w="5000" w:type="pct"/>
            <w:tcBorders>
              <w:top w:val="single" w:sz="4" w:space="0" w:color="FFFFFF" w:themeColor="background1"/>
              <w:bottom w:val="single" w:sz="18" w:space="0" w:color="595959" w:themeColor="text1" w:themeTint="A6"/>
            </w:tcBorders>
          </w:tcPr>
          <w:p w14:paraId="6ED9FC13" w14:textId="77777777" w:rsidR="003C3C7A" w:rsidRPr="00330468" w:rsidRDefault="003C3C7A" w:rsidP="00330468">
            <w:pPr>
              <w:pStyle w:val="NoSpacing"/>
            </w:pPr>
          </w:p>
        </w:tc>
      </w:tr>
    </w:tbl>
    <w:p w14:paraId="438F6D56" w14:textId="77777777" w:rsidR="003C3C7A" w:rsidRDefault="003C3C7A" w:rsidP="00F85A1D"/>
    <w:p w14:paraId="70624BF7" w14:textId="77777777" w:rsidR="008D1191" w:rsidRDefault="003C3C7A">
      <w:r>
        <w:br w:type="page"/>
      </w:r>
    </w:p>
    <w:p w14:paraId="060926C3" w14:textId="77777777" w:rsidR="003C3C7A" w:rsidRPr="008939A4" w:rsidRDefault="003C3C7A" w:rsidP="00607997">
      <w:pPr>
        <w:pStyle w:val="Heading2"/>
      </w:pPr>
      <w:r>
        <w:lastRenderedPageBreak/>
        <w:t>Thursday, July 30, 2026</w:t>
      </w:r>
    </w:p>
    <w:p w14:paraId="2820CD33" w14:textId="77777777" w:rsidR="003C3C7A" w:rsidRDefault="003C3C7A" w:rsidP="001E0B71">
      <w:pPr>
        <w:pStyle w:val="NoSpacing"/>
        <w:rPr>
          <w:rFonts w:cs="Arial"/>
          <w:color w:val="595959" w:themeColor="text1" w:themeTint="A6"/>
          <w:sz w:val="16"/>
          <w:szCs w:val="16"/>
        </w:rPr>
      </w:pPr>
    </w:p>
    <w:p w14:paraId="0D6CE68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5D3DFE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C421A4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30CADA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EF702D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533CA6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EE9311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BBFF58E" w14:textId="77777777" w:rsidTr="00D334B5">
        <w:trPr>
          <w:trHeight w:val="288"/>
        </w:trPr>
        <w:tc>
          <w:tcPr>
            <w:tcW w:w="2713" w:type="pct"/>
            <w:vMerge w:val="restart"/>
          </w:tcPr>
          <w:p w14:paraId="586F7E6B" w14:textId="77777777" w:rsidR="003C3C7A" w:rsidRPr="00EF6BDE" w:rsidRDefault="003C3C7A" w:rsidP="00D334B5">
            <w:pPr>
              <w:rPr>
                <w:sz w:val="18"/>
                <w:szCs w:val="18"/>
              </w:rPr>
            </w:pPr>
          </w:p>
        </w:tc>
        <w:tc>
          <w:tcPr>
            <w:tcW w:w="164" w:type="pct"/>
          </w:tcPr>
          <w:p w14:paraId="4851AE0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08E36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AD1C002" w14:textId="77777777" w:rsidR="003C3C7A" w:rsidRPr="00EF6BDE" w:rsidRDefault="003C3C7A" w:rsidP="00A76766">
            <w:pPr>
              <w:rPr>
                <w:sz w:val="18"/>
                <w:szCs w:val="18"/>
              </w:rPr>
            </w:pPr>
          </w:p>
        </w:tc>
      </w:tr>
      <w:tr w:rsidR="00D334B5" w:rsidRPr="00EF6BDE" w14:paraId="38E9E1FD" w14:textId="77777777" w:rsidTr="00494055">
        <w:trPr>
          <w:trHeight w:val="288"/>
        </w:trPr>
        <w:tc>
          <w:tcPr>
            <w:tcW w:w="2713" w:type="pct"/>
            <w:vMerge/>
            <w:vAlign w:val="center"/>
          </w:tcPr>
          <w:p w14:paraId="5E3C0BF2" w14:textId="77777777" w:rsidR="003C3C7A" w:rsidRPr="00EF6BDE" w:rsidRDefault="003C3C7A" w:rsidP="001E2BFC">
            <w:pPr>
              <w:rPr>
                <w:sz w:val="18"/>
                <w:szCs w:val="18"/>
              </w:rPr>
            </w:pPr>
          </w:p>
        </w:tc>
        <w:tc>
          <w:tcPr>
            <w:tcW w:w="164" w:type="pct"/>
          </w:tcPr>
          <w:p w14:paraId="40A328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44F6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6A812E6" w14:textId="77777777" w:rsidR="003C3C7A" w:rsidRPr="00EF6BDE" w:rsidRDefault="003C3C7A" w:rsidP="00A76766">
            <w:pPr>
              <w:rPr>
                <w:sz w:val="18"/>
                <w:szCs w:val="18"/>
              </w:rPr>
            </w:pPr>
          </w:p>
        </w:tc>
      </w:tr>
      <w:tr w:rsidR="00D334B5" w:rsidRPr="00EF6BDE" w14:paraId="600DA72A" w14:textId="77777777" w:rsidTr="00494055">
        <w:trPr>
          <w:trHeight w:val="288"/>
        </w:trPr>
        <w:tc>
          <w:tcPr>
            <w:tcW w:w="2713" w:type="pct"/>
            <w:vMerge/>
            <w:vAlign w:val="center"/>
          </w:tcPr>
          <w:p w14:paraId="7F8F77FB" w14:textId="77777777" w:rsidR="003C3C7A" w:rsidRPr="00EF6BDE" w:rsidRDefault="003C3C7A" w:rsidP="001E2BFC">
            <w:pPr>
              <w:rPr>
                <w:sz w:val="18"/>
                <w:szCs w:val="18"/>
              </w:rPr>
            </w:pPr>
          </w:p>
        </w:tc>
        <w:tc>
          <w:tcPr>
            <w:tcW w:w="164" w:type="pct"/>
          </w:tcPr>
          <w:p w14:paraId="3DFAC6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9FFE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CF2F780" w14:textId="77777777" w:rsidR="003C3C7A" w:rsidRPr="00EF6BDE" w:rsidRDefault="003C3C7A" w:rsidP="00A76766">
            <w:pPr>
              <w:rPr>
                <w:sz w:val="18"/>
                <w:szCs w:val="18"/>
              </w:rPr>
            </w:pPr>
          </w:p>
        </w:tc>
      </w:tr>
      <w:tr w:rsidR="00D334B5" w:rsidRPr="00EF6BDE" w14:paraId="6B7D6BB9" w14:textId="77777777" w:rsidTr="00494055">
        <w:trPr>
          <w:trHeight w:val="288"/>
        </w:trPr>
        <w:tc>
          <w:tcPr>
            <w:tcW w:w="2713" w:type="pct"/>
            <w:vMerge/>
            <w:vAlign w:val="center"/>
          </w:tcPr>
          <w:p w14:paraId="06D2E2E8" w14:textId="77777777" w:rsidR="003C3C7A" w:rsidRPr="00EF6BDE" w:rsidRDefault="003C3C7A" w:rsidP="001E2BFC">
            <w:pPr>
              <w:rPr>
                <w:sz w:val="18"/>
                <w:szCs w:val="18"/>
              </w:rPr>
            </w:pPr>
          </w:p>
        </w:tc>
        <w:tc>
          <w:tcPr>
            <w:tcW w:w="164" w:type="pct"/>
          </w:tcPr>
          <w:p w14:paraId="6357A0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D38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74C76FC" w14:textId="77777777" w:rsidR="003C3C7A" w:rsidRPr="00EF6BDE" w:rsidRDefault="003C3C7A" w:rsidP="00A76766">
            <w:pPr>
              <w:rPr>
                <w:sz w:val="18"/>
                <w:szCs w:val="18"/>
              </w:rPr>
            </w:pPr>
          </w:p>
        </w:tc>
      </w:tr>
      <w:tr w:rsidR="00D334B5" w:rsidRPr="00EF6BDE" w14:paraId="6F3D9469" w14:textId="77777777" w:rsidTr="00494055">
        <w:trPr>
          <w:trHeight w:val="288"/>
        </w:trPr>
        <w:tc>
          <w:tcPr>
            <w:tcW w:w="2713" w:type="pct"/>
            <w:vMerge/>
            <w:vAlign w:val="center"/>
          </w:tcPr>
          <w:p w14:paraId="459A91AA" w14:textId="77777777" w:rsidR="003C3C7A" w:rsidRPr="00EF6BDE" w:rsidRDefault="003C3C7A" w:rsidP="001E2BFC">
            <w:pPr>
              <w:rPr>
                <w:sz w:val="18"/>
                <w:szCs w:val="18"/>
              </w:rPr>
            </w:pPr>
          </w:p>
        </w:tc>
        <w:tc>
          <w:tcPr>
            <w:tcW w:w="164" w:type="pct"/>
          </w:tcPr>
          <w:p w14:paraId="55D311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5462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41754B" w14:textId="77777777" w:rsidR="003C3C7A" w:rsidRPr="00EF6BDE" w:rsidRDefault="003C3C7A" w:rsidP="00A76766">
            <w:pPr>
              <w:rPr>
                <w:sz w:val="18"/>
                <w:szCs w:val="18"/>
              </w:rPr>
            </w:pPr>
          </w:p>
        </w:tc>
      </w:tr>
      <w:tr w:rsidR="00D334B5" w:rsidRPr="00EF6BDE" w14:paraId="31BF6B29" w14:textId="77777777" w:rsidTr="00494055">
        <w:trPr>
          <w:trHeight w:val="288"/>
        </w:trPr>
        <w:tc>
          <w:tcPr>
            <w:tcW w:w="2713" w:type="pct"/>
            <w:vMerge/>
            <w:vAlign w:val="center"/>
          </w:tcPr>
          <w:p w14:paraId="28737C01" w14:textId="77777777" w:rsidR="003C3C7A" w:rsidRPr="00EF6BDE" w:rsidRDefault="003C3C7A" w:rsidP="001E2BFC">
            <w:pPr>
              <w:rPr>
                <w:sz w:val="18"/>
                <w:szCs w:val="18"/>
              </w:rPr>
            </w:pPr>
          </w:p>
        </w:tc>
        <w:tc>
          <w:tcPr>
            <w:tcW w:w="164" w:type="pct"/>
          </w:tcPr>
          <w:p w14:paraId="7168EF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BBE9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10B8379" w14:textId="77777777" w:rsidR="003C3C7A" w:rsidRPr="00EF6BDE" w:rsidRDefault="003C3C7A" w:rsidP="00A76766">
            <w:pPr>
              <w:rPr>
                <w:sz w:val="18"/>
                <w:szCs w:val="18"/>
              </w:rPr>
            </w:pPr>
          </w:p>
        </w:tc>
      </w:tr>
      <w:tr w:rsidR="00D334B5" w:rsidRPr="00EF6BDE" w14:paraId="4D1D118C" w14:textId="77777777" w:rsidTr="00494055">
        <w:trPr>
          <w:trHeight w:val="288"/>
        </w:trPr>
        <w:tc>
          <w:tcPr>
            <w:tcW w:w="2713" w:type="pct"/>
            <w:vMerge/>
            <w:vAlign w:val="center"/>
          </w:tcPr>
          <w:p w14:paraId="177ED233" w14:textId="77777777" w:rsidR="003C3C7A" w:rsidRPr="00EF6BDE" w:rsidRDefault="003C3C7A" w:rsidP="001E2BFC">
            <w:pPr>
              <w:rPr>
                <w:sz w:val="18"/>
                <w:szCs w:val="18"/>
              </w:rPr>
            </w:pPr>
          </w:p>
        </w:tc>
        <w:tc>
          <w:tcPr>
            <w:tcW w:w="164" w:type="pct"/>
          </w:tcPr>
          <w:p w14:paraId="7752A6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C5FA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E26AF3A" w14:textId="77777777" w:rsidR="003C3C7A" w:rsidRPr="00EF6BDE" w:rsidRDefault="003C3C7A" w:rsidP="00A76766">
            <w:pPr>
              <w:rPr>
                <w:sz w:val="18"/>
                <w:szCs w:val="18"/>
              </w:rPr>
            </w:pPr>
          </w:p>
        </w:tc>
      </w:tr>
      <w:tr w:rsidR="00D334B5" w:rsidRPr="00EF6BDE" w14:paraId="76BCA225" w14:textId="77777777" w:rsidTr="00494055">
        <w:trPr>
          <w:trHeight w:val="288"/>
        </w:trPr>
        <w:tc>
          <w:tcPr>
            <w:tcW w:w="2713" w:type="pct"/>
            <w:vMerge/>
            <w:vAlign w:val="center"/>
          </w:tcPr>
          <w:p w14:paraId="6F36FAA7" w14:textId="77777777" w:rsidR="003C3C7A" w:rsidRPr="00EF6BDE" w:rsidRDefault="003C3C7A" w:rsidP="001E2BFC">
            <w:pPr>
              <w:rPr>
                <w:sz w:val="18"/>
                <w:szCs w:val="18"/>
              </w:rPr>
            </w:pPr>
          </w:p>
        </w:tc>
        <w:tc>
          <w:tcPr>
            <w:tcW w:w="164" w:type="pct"/>
          </w:tcPr>
          <w:p w14:paraId="2B3ACD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F827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017A90A" w14:textId="77777777" w:rsidR="003C3C7A" w:rsidRPr="00EF6BDE" w:rsidRDefault="003C3C7A" w:rsidP="00A76766">
            <w:pPr>
              <w:rPr>
                <w:sz w:val="18"/>
                <w:szCs w:val="18"/>
              </w:rPr>
            </w:pPr>
          </w:p>
        </w:tc>
      </w:tr>
      <w:tr w:rsidR="00D334B5" w:rsidRPr="00EF6BDE" w14:paraId="2E385C64" w14:textId="77777777" w:rsidTr="00494055">
        <w:trPr>
          <w:trHeight w:val="288"/>
        </w:trPr>
        <w:tc>
          <w:tcPr>
            <w:tcW w:w="2713" w:type="pct"/>
            <w:vMerge/>
            <w:vAlign w:val="center"/>
          </w:tcPr>
          <w:p w14:paraId="3DA56A84" w14:textId="77777777" w:rsidR="003C3C7A" w:rsidRPr="00EF6BDE" w:rsidRDefault="003C3C7A" w:rsidP="001E2BFC">
            <w:pPr>
              <w:rPr>
                <w:sz w:val="18"/>
                <w:szCs w:val="18"/>
              </w:rPr>
            </w:pPr>
          </w:p>
        </w:tc>
        <w:tc>
          <w:tcPr>
            <w:tcW w:w="164" w:type="pct"/>
          </w:tcPr>
          <w:p w14:paraId="0DF414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B80F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B307D01" w14:textId="77777777" w:rsidR="003C3C7A" w:rsidRPr="00EF6BDE" w:rsidRDefault="003C3C7A" w:rsidP="00A76766">
            <w:pPr>
              <w:rPr>
                <w:sz w:val="18"/>
                <w:szCs w:val="18"/>
              </w:rPr>
            </w:pPr>
          </w:p>
        </w:tc>
      </w:tr>
      <w:tr w:rsidR="00D334B5" w:rsidRPr="00EF6BDE" w14:paraId="6DE0D924" w14:textId="77777777" w:rsidTr="00494055">
        <w:trPr>
          <w:trHeight w:val="288"/>
        </w:trPr>
        <w:tc>
          <w:tcPr>
            <w:tcW w:w="2713" w:type="pct"/>
            <w:vMerge/>
            <w:vAlign w:val="center"/>
          </w:tcPr>
          <w:p w14:paraId="433D37AD" w14:textId="77777777" w:rsidR="003C3C7A" w:rsidRPr="00EF6BDE" w:rsidRDefault="003C3C7A" w:rsidP="001E2BFC">
            <w:pPr>
              <w:rPr>
                <w:sz w:val="18"/>
                <w:szCs w:val="18"/>
              </w:rPr>
            </w:pPr>
          </w:p>
        </w:tc>
        <w:tc>
          <w:tcPr>
            <w:tcW w:w="164" w:type="pct"/>
          </w:tcPr>
          <w:p w14:paraId="1E8DCF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5A56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C6420E" w14:textId="77777777" w:rsidR="003C3C7A" w:rsidRPr="00EF6BDE" w:rsidRDefault="003C3C7A" w:rsidP="00A76766">
            <w:pPr>
              <w:rPr>
                <w:sz w:val="18"/>
                <w:szCs w:val="18"/>
              </w:rPr>
            </w:pPr>
          </w:p>
        </w:tc>
      </w:tr>
      <w:tr w:rsidR="00D334B5" w:rsidRPr="00EF6BDE" w14:paraId="5136591D" w14:textId="77777777" w:rsidTr="00494055">
        <w:trPr>
          <w:trHeight w:val="288"/>
        </w:trPr>
        <w:tc>
          <w:tcPr>
            <w:tcW w:w="2713" w:type="pct"/>
            <w:vMerge/>
            <w:vAlign w:val="center"/>
          </w:tcPr>
          <w:p w14:paraId="65F733E9" w14:textId="77777777" w:rsidR="003C3C7A" w:rsidRPr="00EF6BDE" w:rsidRDefault="003C3C7A" w:rsidP="001E2BFC">
            <w:pPr>
              <w:rPr>
                <w:sz w:val="18"/>
                <w:szCs w:val="18"/>
              </w:rPr>
            </w:pPr>
          </w:p>
        </w:tc>
        <w:tc>
          <w:tcPr>
            <w:tcW w:w="164" w:type="pct"/>
          </w:tcPr>
          <w:p w14:paraId="578F58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4F4E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A8AFDC5" w14:textId="77777777" w:rsidR="003C3C7A" w:rsidRPr="00EF6BDE" w:rsidRDefault="003C3C7A" w:rsidP="00A76766">
            <w:pPr>
              <w:rPr>
                <w:sz w:val="18"/>
                <w:szCs w:val="18"/>
              </w:rPr>
            </w:pPr>
          </w:p>
        </w:tc>
      </w:tr>
      <w:tr w:rsidR="00D334B5" w:rsidRPr="00EF6BDE" w14:paraId="198DA56D" w14:textId="77777777" w:rsidTr="00494055">
        <w:trPr>
          <w:trHeight w:val="288"/>
        </w:trPr>
        <w:tc>
          <w:tcPr>
            <w:tcW w:w="2713" w:type="pct"/>
            <w:vMerge/>
            <w:vAlign w:val="center"/>
          </w:tcPr>
          <w:p w14:paraId="2D05929D" w14:textId="77777777" w:rsidR="003C3C7A" w:rsidRPr="00EF6BDE" w:rsidRDefault="003C3C7A" w:rsidP="001E2BFC">
            <w:pPr>
              <w:rPr>
                <w:sz w:val="18"/>
                <w:szCs w:val="18"/>
              </w:rPr>
            </w:pPr>
          </w:p>
        </w:tc>
        <w:tc>
          <w:tcPr>
            <w:tcW w:w="164" w:type="pct"/>
          </w:tcPr>
          <w:p w14:paraId="49D66C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FFC2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E2DEE5" w14:textId="77777777" w:rsidR="003C3C7A" w:rsidRPr="00EF6BDE" w:rsidRDefault="003C3C7A" w:rsidP="00A76766">
            <w:pPr>
              <w:rPr>
                <w:sz w:val="18"/>
                <w:szCs w:val="18"/>
              </w:rPr>
            </w:pPr>
          </w:p>
        </w:tc>
      </w:tr>
      <w:tr w:rsidR="00D334B5" w:rsidRPr="00EF6BDE" w14:paraId="2E1C54DE" w14:textId="77777777" w:rsidTr="00494055">
        <w:trPr>
          <w:trHeight w:val="288"/>
        </w:trPr>
        <w:tc>
          <w:tcPr>
            <w:tcW w:w="2713" w:type="pct"/>
            <w:vMerge/>
            <w:vAlign w:val="center"/>
          </w:tcPr>
          <w:p w14:paraId="6A0FFCD8" w14:textId="77777777" w:rsidR="003C3C7A" w:rsidRPr="00EF6BDE" w:rsidRDefault="003C3C7A" w:rsidP="001E2BFC">
            <w:pPr>
              <w:rPr>
                <w:sz w:val="18"/>
                <w:szCs w:val="18"/>
              </w:rPr>
            </w:pPr>
          </w:p>
        </w:tc>
        <w:tc>
          <w:tcPr>
            <w:tcW w:w="164" w:type="pct"/>
          </w:tcPr>
          <w:p w14:paraId="0263D7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5A3A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F8C8D79" w14:textId="77777777" w:rsidR="003C3C7A" w:rsidRPr="00EF6BDE" w:rsidRDefault="003C3C7A" w:rsidP="00A76766">
            <w:pPr>
              <w:rPr>
                <w:sz w:val="18"/>
                <w:szCs w:val="18"/>
              </w:rPr>
            </w:pPr>
          </w:p>
        </w:tc>
      </w:tr>
      <w:tr w:rsidR="00D334B5" w:rsidRPr="00EF6BDE" w14:paraId="7DDE81D1" w14:textId="77777777" w:rsidTr="00494055">
        <w:trPr>
          <w:trHeight w:val="288"/>
        </w:trPr>
        <w:tc>
          <w:tcPr>
            <w:tcW w:w="2713" w:type="pct"/>
            <w:vMerge/>
            <w:tcBorders>
              <w:bottom w:val="single" w:sz="8" w:space="0" w:color="F2F2F2" w:themeColor="background1" w:themeShade="F2"/>
            </w:tcBorders>
            <w:vAlign w:val="center"/>
          </w:tcPr>
          <w:p w14:paraId="0FF0906F" w14:textId="77777777" w:rsidR="003C3C7A" w:rsidRPr="00EF6BDE" w:rsidRDefault="003C3C7A" w:rsidP="001E2BFC">
            <w:pPr>
              <w:rPr>
                <w:sz w:val="18"/>
                <w:szCs w:val="18"/>
              </w:rPr>
            </w:pPr>
          </w:p>
        </w:tc>
        <w:tc>
          <w:tcPr>
            <w:tcW w:w="164" w:type="pct"/>
          </w:tcPr>
          <w:p w14:paraId="1AE1A6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B3BA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3018F2D" w14:textId="77777777" w:rsidR="003C3C7A" w:rsidRPr="00EF6BDE" w:rsidRDefault="003C3C7A" w:rsidP="00A76766">
            <w:pPr>
              <w:rPr>
                <w:sz w:val="18"/>
                <w:szCs w:val="18"/>
              </w:rPr>
            </w:pPr>
          </w:p>
        </w:tc>
      </w:tr>
      <w:tr w:rsidR="00747B54" w:rsidRPr="00EF6BDE" w14:paraId="4697B55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273246" w14:textId="77777777" w:rsidR="003C3C7A" w:rsidRPr="00EF6BDE" w:rsidRDefault="003C3C7A" w:rsidP="001E2BFC">
            <w:pPr>
              <w:rPr>
                <w:sz w:val="18"/>
                <w:szCs w:val="18"/>
              </w:rPr>
            </w:pPr>
          </w:p>
        </w:tc>
        <w:tc>
          <w:tcPr>
            <w:tcW w:w="164" w:type="pct"/>
          </w:tcPr>
          <w:p w14:paraId="66C091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4932A1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CC181A7" w14:textId="77777777" w:rsidR="003C3C7A" w:rsidRPr="00EF6BDE" w:rsidRDefault="003C3C7A" w:rsidP="00A76766">
            <w:pPr>
              <w:rPr>
                <w:sz w:val="18"/>
                <w:szCs w:val="18"/>
              </w:rPr>
            </w:pPr>
          </w:p>
        </w:tc>
      </w:tr>
    </w:tbl>
    <w:p w14:paraId="4514A3F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5D9590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3E43BD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3D3618E" w14:textId="77777777" w:rsidTr="00E81DB6">
        <w:trPr>
          <w:trHeight w:val="4608"/>
        </w:trPr>
        <w:tc>
          <w:tcPr>
            <w:tcW w:w="5000" w:type="pct"/>
            <w:tcBorders>
              <w:bottom w:val="single" w:sz="4" w:space="0" w:color="FFFFFF" w:themeColor="background1"/>
            </w:tcBorders>
          </w:tcPr>
          <w:p w14:paraId="1E39A09D" w14:textId="77777777" w:rsidR="003C3C7A" w:rsidRPr="00330468" w:rsidRDefault="003C3C7A" w:rsidP="00330468">
            <w:pPr>
              <w:pStyle w:val="NoSpacing"/>
            </w:pPr>
          </w:p>
        </w:tc>
      </w:tr>
      <w:tr w:rsidR="004105BC" w:rsidRPr="00330468" w14:paraId="15313674" w14:textId="77777777" w:rsidTr="00426FD0">
        <w:trPr>
          <w:trHeight w:val="70"/>
        </w:trPr>
        <w:tc>
          <w:tcPr>
            <w:tcW w:w="5000" w:type="pct"/>
            <w:tcBorders>
              <w:top w:val="single" w:sz="4" w:space="0" w:color="FFFFFF" w:themeColor="background1"/>
              <w:bottom w:val="single" w:sz="18" w:space="0" w:color="595959" w:themeColor="text1" w:themeTint="A6"/>
            </w:tcBorders>
          </w:tcPr>
          <w:p w14:paraId="7F52591A" w14:textId="77777777" w:rsidR="003C3C7A" w:rsidRPr="00330468" w:rsidRDefault="003C3C7A" w:rsidP="00330468">
            <w:pPr>
              <w:pStyle w:val="NoSpacing"/>
            </w:pPr>
          </w:p>
        </w:tc>
      </w:tr>
    </w:tbl>
    <w:p w14:paraId="1C02CB4C" w14:textId="77777777" w:rsidR="003C3C7A" w:rsidRDefault="003C3C7A" w:rsidP="00F85A1D"/>
    <w:p w14:paraId="323DDD34" w14:textId="77777777" w:rsidR="008D1191" w:rsidRDefault="003C3C7A">
      <w:r>
        <w:br w:type="page"/>
      </w:r>
    </w:p>
    <w:p w14:paraId="0A5BEF62" w14:textId="77777777" w:rsidR="003C3C7A" w:rsidRPr="008939A4" w:rsidRDefault="003C3C7A" w:rsidP="00607997">
      <w:pPr>
        <w:pStyle w:val="Heading2"/>
      </w:pPr>
      <w:r>
        <w:lastRenderedPageBreak/>
        <w:t>Friday, July 31, 2026</w:t>
      </w:r>
    </w:p>
    <w:p w14:paraId="03FB2DC4" w14:textId="77777777" w:rsidR="003C3C7A" w:rsidRDefault="003C3C7A" w:rsidP="001E0B71">
      <w:pPr>
        <w:pStyle w:val="NoSpacing"/>
        <w:rPr>
          <w:rFonts w:cs="Arial"/>
          <w:color w:val="595959" w:themeColor="text1" w:themeTint="A6"/>
          <w:sz w:val="16"/>
          <w:szCs w:val="16"/>
        </w:rPr>
      </w:pPr>
    </w:p>
    <w:p w14:paraId="56175D4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62DCB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0BA237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56FCE9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FF01F1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9E4B2E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5B03F0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3EF7095" w14:textId="77777777" w:rsidTr="00D334B5">
        <w:trPr>
          <w:trHeight w:val="288"/>
        </w:trPr>
        <w:tc>
          <w:tcPr>
            <w:tcW w:w="2713" w:type="pct"/>
            <w:vMerge w:val="restart"/>
          </w:tcPr>
          <w:p w14:paraId="0D550372" w14:textId="77777777" w:rsidR="003C3C7A" w:rsidRPr="00EF6BDE" w:rsidRDefault="003C3C7A" w:rsidP="00D334B5">
            <w:pPr>
              <w:rPr>
                <w:sz w:val="18"/>
                <w:szCs w:val="18"/>
              </w:rPr>
            </w:pPr>
          </w:p>
        </w:tc>
        <w:tc>
          <w:tcPr>
            <w:tcW w:w="164" w:type="pct"/>
          </w:tcPr>
          <w:p w14:paraId="1171F3A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9DDD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241DE06" w14:textId="77777777" w:rsidR="003C3C7A" w:rsidRPr="00EF6BDE" w:rsidRDefault="003C3C7A" w:rsidP="00A76766">
            <w:pPr>
              <w:rPr>
                <w:sz w:val="18"/>
                <w:szCs w:val="18"/>
              </w:rPr>
            </w:pPr>
          </w:p>
        </w:tc>
      </w:tr>
      <w:tr w:rsidR="00D334B5" w:rsidRPr="00EF6BDE" w14:paraId="0DA1ED72" w14:textId="77777777" w:rsidTr="00494055">
        <w:trPr>
          <w:trHeight w:val="288"/>
        </w:trPr>
        <w:tc>
          <w:tcPr>
            <w:tcW w:w="2713" w:type="pct"/>
            <w:vMerge/>
            <w:vAlign w:val="center"/>
          </w:tcPr>
          <w:p w14:paraId="53BEED41" w14:textId="77777777" w:rsidR="003C3C7A" w:rsidRPr="00EF6BDE" w:rsidRDefault="003C3C7A" w:rsidP="001E2BFC">
            <w:pPr>
              <w:rPr>
                <w:sz w:val="18"/>
                <w:szCs w:val="18"/>
              </w:rPr>
            </w:pPr>
          </w:p>
        </w:tc>
        <w:tc>
          <w:tcPr>
            <w:tcW w:w="164" w:type="pct"/>
          </w:tcPr>
          <w:p w14:paraId="5EA0AA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B54E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893ACF" w14:textId="77777777" w:rsidR="003C3C7A" w:rsidRPr="00EF6BDE" w:rsidRDefault="003C3C7A" w:rsidP="00A76766">
            <w:pPr>
              <w:rPr>
                <w:sz w:val="18"/>
                <w:szCs w:val="18"/>
              </w:rPr>
            </w:pPr>
          </w:p>
        </w:tc>
      </w:tr>
      <w:tr w:rsidR="00D334B5" w:rsidRPr="00EF6BDE" w14:paraId="34EAE7C1" w14:textId="77777777" w:rsidTr="00494055">
        <w:trPr>
          <w:trHeight w:val="288"/>
        </w:trPr>
        <w:tc>
          <w:tcPr>
            <w:tcW w:w="2713" w:type="pct"/>
            <w:vMerge/>
            <w:vAlign w:val="center"/>
          </w:tcPr>
          <w:p w14:paraId="181EE484" w14:textId="77777777" w:rsidR="003C3C7A" w:rsidRPr="00EF6BDE" w:rsidRDefault="003C3C7A" w:rsidP="001E2BFC">
            <w:pPr>
              <w:rPr>
                <w:sz w:val="18"/>
                <w:szCs w:val="18"/>
              </w:rPr>
            </w:pPr>
          </w:p>
        </w:tc>
        <w:tc>
          <w:tcPr>
            <w:tcW w:w="164" w:type="pct"/>
          </w:tcPr>
          <w:p w14:paraId="743154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95B7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19CBC26" w14:textId="77777777" w:rsidR="003C3C7A" w:rsidRPr="00EF6BDE" w:rsidRDefault="003C3C7A" w:rsidP="00A76766">
            <w:pPr>
              <w:rPr>
                <w:sz w:val="18"/>
                <w:szCs w:val="18"/>
              </w:rPr>
            </w:pPr>
          </w:p>
        </w:tc>
      </w:tr>
      <w:tr w:rsidR="00D334B5" w:rsidRPr="00EF6BDE" w14:paraId="162DD584" w14:textId="77777777" w:rsidTr="00494055">
        <w:trPr>
          <w:trHeight w:val="288"/>
        </w:trPr>
        <w:tc>
          <w:tcPr>
            <w:tcW w:w="2713" w:type="pct"/>
            <w:vMerge/>
            <w:vAlign w:val="center"/>
          </w:tcPr>
          <w:p w14:paraId="32C9AACF" w14:textId="77777777" w:rsidR="003C3C7A" w:rsidRPr="00EF6BDE" w:rsidRDefault="003C3C7A" w:rsidP="001E2BFC">
            <w:pPr>
              <w:rPr>
                <w:sz w:val="18"/>
                <w:szCs w:val="18"/>
              </w:rPr>
            </w:pPr>
          </w:p>
        </w:tc>
        <w:tc>
          <w:tcPr>
            <w:tcW w:w="164" w:type="pct"/>
          </w:tcPr>
          <w:p w14:paraId="7DAA9C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52B5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1069FD1" w14:textId="77777777" w:rsidR="003C3C7A" w:rsidRPr="00EF6BDE" w:rsidRDefault="003C3C7A" w:rsidP="00A76766">
            <w:pPr>
              <w:rPr>
                <w:sz w:val="18"/>
                <w:szCs w:val="18"/>
              </w:rPr>
            </w:pPr>
          </w:p>
        </w:tc>
      </w:tr>
      <w:tr w:rsidR="00D334B5" w:rsidRPr="00EF6BDE" w14:paraId="5FD6BCDB" w14:textId="77777777" w:rsidTr="00494055">
        <w:trPr>
          <w:trHeight w:val="288"/>
        </w:trPr>
        <w:tc>
          <w:tcPr>
            <w:tcW w:w="2713" w:type="pct"/>
            <w:vMerge/>
            <w:vAlign w:val="center"/>
          </w:tcPr>
          <w:p w14:paraId="7764F274" w14:textId="77777777" w:rsidR="003C3C7A" w:rsidRPr="00EF6BDE" w:rsidRDefault="003C3C7A" w:rsidP="001E2BFC">
            <w:pPr>
              <w:rPr>
                <w:sz w:val="18"/>
                <w:szCs w:val="18"/>
              </w:rPr>
            </w:pPr>
          </w:p>
        </w:tc>
        <w:tc>
          <w:tcPr>
            <w:tcW w:w="164" w:type="pct"/>
          </w:tcPr>
          <w:p w14:paraId="76B653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B271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7A99571" w14:textId="77777777" w:rsidR="003C3C7A" w:rsidRPr="00EF6BDE" w:rsidRDefault="003C3C7A" w:rsidP="00A76766">
            <w:pPr>
              <w:rPr>
                <w:sz w:val="18"/>
                <w:szCs w:val="18"/>
              </w:rPr>
            </w:pPr>
          </w:p>
        </w:tc>
      </w:tr>
      <w:tr w:rsidR="00D334B5" w:rsidRPr="00EF6BDE" w14:paraId="4FFADA50" w14:textId="77777777" w:rsidTr="00494055">
        <w:trPr>
          <w:trHeight w:val="288"/>
        </w:trPr>
        <w:tc>
          <w:tcPr>
            <w:tcW w:w="2713" w:type="pct"/>
            <w:vMerge/>
            <w:vAlign w:val="center"/>
          </w:tcPr>
          <w:p w14:paraId="4C180F39" w14:textId="77777777" w:rsidR="003C3C7A" w:rsidRPr="00EF6BDE" w:rsidRDefault="003C3C7A" w:rsidP="001E2BFC">
            <w:pPr>
              <w:rPr>
                <w:sz w:val="18"/>
                <w:szCs w:val="18"/>
              </w:rPr>
            </w:pPr>
          </w:p>
        </w:tc>
        <w:tc>
          <w:tcPr>
            <w:tcW w:w="164" w:type="pct"/>
          </w:tcPr>
          <w:p w14:paraId="520CEC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DDA3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5CA6112" w14:textId="77777777" w:rsidR="003C3C7A" w:rsidRPr="00EF6BDE" w:rsidRDefault="003C3C7A" w:rsidP="00A76766">
            <w:pPr>
              <w:rPr>
                <w:sz w:val="18"/>
                <w:szCs w:val="18"/>
              </w:rPr>
            </w:pPr>
          </w:p>
        </w:tc>
      </w:tr>
      <w:tr w:rsidR="00D334B5" w:rsidRPr="00EF6BDE" w14:paraId="7FA0B0A8" w14:textId="77777777" w:rsidTr="00494055">
        <w:trPr>
          <w:trHeight w:val="288"/>
        </w:trPr>
        <w:tc>
          <w:tcPr>
            <w:tcW w:w="2713" w:type="pct"/>
            <w:vMerge/>
            <w:vAlign w:val="center"/>
          </w:tcPr>
          <w:p w14:paraId="659602AE" w14:textId="77777777" w:rsidR="003C3C7A" w:rsidRPr="00EF6BDE" w:rsidRDefault="003C3C7A" w:rsidP="001E2BFC">
            <w:pPr>
              <w:rPr>
                <w:sz w:val="18"/>
                <w:szCs w:val="18"/>
              </w:rPr>
            </w:pPr>
          </w:p>
        </w:tc>
        <w:tc>
          <w:tcPr>
            <w:tcW w:w="164" w:type="pct"/>
          </w:tcPr>
          <w:p w14:paraId="46F1C2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B8C0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1B6DF49" w14:textId="77777777" w:rsidR="003C3C7A" w:rsidRPr="00EF6BDE" w:rsidRDefault="003C3C7A" w:rsidP="00A76766">
            <w:pPr>
              <w:rPr>
                <w:sz w:val="18"/>
                <w:szCs w:val="18"/>
              </w:rPr>
            </w:pPr>
          </w:p>
        </w:tc>
      </w:tr>
      <w:tr w:rsidR="00D334B5" w:rsidRPr="00EF6BDE" w14:paraId="3EDFDA36" w14:textId="77777777" w:rsidTr="00494055">
        <w:trPr>
          <w:trHeight w:val="288"/>
        </w:trPr>
        <w:tc>
          <w:tcPr>
            <w:tcW w:w="2713" w:type="pct"/>
            <w:vMerge/>
            <w:vAlign w:val="center"/>
          </w:tcPr>
          <w:p w14:paraId="52A625A0" w14:textId="77777777" w:rsidR="003C3C7A" w:rsidRPr="00EF6BDE" w:rsidRDefault="003C3C7A" w:rsidP="001E2BFC">
            <w:pPr>
              <w:rPr>
                <w:sz w:val="18"/>
                <w:szCs w:val="18"/>
              </w:rPr>
            </w:pPr>
          </w:p>
        </w:tc>
        <w:tc>
          <w:tcPr>
            <w:tcW w:w="164" w:type="pct"/>
          </w:tcPr>
          <w:p w14:paraId="4AFE4A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6C00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2602E60" w14:textId="77777777" w:rsidR="003C3C7A" w:rsidRPr="00EF6BDE" w:rsidRDefault="003C3C7A" w:rsidP="00A76766">
            <w:pPr>
              <w:rPr>
                <w:sz w:val="18"/>
                <w:szCs w:val="18"/>
              </w:rPr>
            </w:pPr>
          </w:p>
        </w:tc>
      </w:tr>
      <w:tr w:rsidR="00D334B5" w:rsidRPr="00EF6BDE" w14:paraId="7234C457" w14:textId="77777777" w:rsidTr="00494055">
        <w:trPr>
          <w:trHeight w:val="288"/>
        </w:trPr>
        <w:tc>
          <w:tcPr>
            <w:tcW w:w="2713" w:type="pct"/>
            <w:vMerge/>
            <w:vAlign w:val="center"/>
          </w:tcPr>
          <w:p w14:paraId="2CC33272" w14:textId="77777777" w:rsidR="003C3C7A" w:rsidRPr="00EF6BDE" w:rsidRDefault="003C3C7A" w:rsidP="001E2BFC">
            <w:pPr>
              <w:rPr>
                <w:sz w:val="18"/>
                <w:szCs w:val="18"/>
              </w:rPr>
            </w:pPr>
          </w:p>
        </w:tc>
        <w:tc>
          <w:tcPr>
            <w:tcW w:w="164" w:type="pct"/>
          </w:tcPr>
          <w:p w14:paraId="57730E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F8F7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12EF9E0" w14:textId="77777777" w:rsidR="003C3C7A" w:rsidRPr="00EF6BDE" w:rsidRDefault="003C3C7A" w:rsidP="00A76766">
            <w:pPr>
              <w:rPr>
                <w:sz w:val="18"/>
                <w:szCs w:val="18"/>
              </w:rPr>
            </w:pPr>
          </w:p>
        </w:tc>
      </w:tr>
      <w:tr w:rsidR="00D334B5" w:rsidRPr="00EF6BDE" w14:paraId="03071C9F" w14:textId="77777777" w:rsidTr="00494055">
        <w:trPr>
          <w:trHeight w:val="288"/>
        </w:trPr>
        <w:tc>
          <w:tcPr>
            <w:tcW w:w="2713" w:type="pct"/>
            <w:vMerge/>
            <w:vAlign w:val="center"/>
          </w:tcPr>
          <w:p w14:paraId="6D5D1FC2" w14:textId="77777777" w:rsidR="003C3C7A" w:rsidRPr="00EF6BDE" w:rsidRDefault="003C3C7A" w:rsidP="001E2BFC">
            <w:pPr>
              <w:rPr>
                <w:sz w:val="18"/>
                <w:szCs w:val="18"/>
              </w:rPr>
            </w:pPr>
          </w:p>
        </w:tc>
        <w:tc>
          <w:tcPr>
            <w:tcW w:w="164" w:type="pct"/>
          </w:tcPr>
          <w:p w14:paraId="289853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D109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C5F6734" w14:textId="77777777" w:rsidR="003C3C7A" w:rsidRPr="00EF6BDE" w:rsidRDefault="003C3C7A" w:rsidP="00A76766">
            <w:pPr>
              <w:rPr>
                <w:sz w:val="18"/>
                <w:szCs w:val="18"/>
              </w:rPr>
            </w:pPr>
          </w:p>
        </w:tc>
      </w:tr>
      <w:tr w:rsidR="00D334B5" w:rsidRPr="00EF6BDE" w14:paraId="69B2C977" w14:textId="77777777" w:rsidTr="00494055">
        <w:trPr>
          <w:trHeight w:val="288"/>
        </w:trPr>
        <w:tc>
          <w:tcPr>
            <w:tcW w:w="2713" w:type="pct"/>
            <w:vMerge/>
            <w:vAlign w:val="center"/>
          </w:tcPr>
          <w:p w14:paraId="42E1B45D" w14:textId="77777777" w:rsidR="003C3C7A" w:rsidRPr="00EF6BDE" w:rsidRDefault="003C3C7A" w:rsidP="001E2BFC">
            <w:pPr>
              <w:rPr>
                <w:sz w:val="18"/>
                <w:szCs w:val="18"/>
              </w:rPr>
            </w:pPr>
          </w:p>
        </w:tc>
        <w:tc>
          <w:tcPr>
            <w:tcW w:w="164" w:type="pct"/>
          </w:tcPr>
          <w:p w14:paraId="67D11A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19C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4CF8F21" w14:textId="77777777" w:rsidR="003C3C7A" w:rsidRPr="00EF6BDE" w:rsidRDefault="003C3C7A" w:rsidP="00A76766">
            <w:pPr>
              <w:rPr>
                <w:sz w:val="18"/>
                <w:szCs w:val="18"/>
              </w:rPr>
            </w:pPr>
          </w:p>
        </w:tc>
      </w:tr>
      <w:tr w:rsidR="00D334B5" w:rsidRPr="00EF6BDE" w14:paraId="2CCB6BFD" w14:textId="77777777" w:rsidTr="00494055">
        <w:trPr>
          <w:trHeight w:val="288"/>
        </w:trPr>
        <w:tc>
          <w:tcPr>
            <w:tcW w:w="2713" w:type="pct"/>
            <w:vMerge/>
            <w:vAlign w:val="center"/>
          </w:tcPr>
          <w:p w14:paraId="0AE7CA54" w14:textId="77777777" w:rsidR="003C3C7A" w:rsidRPr="00EF6BDE" w:rsidRDefault="003C3C7A" w:rsidP="001E2BFC">
            <w:pPr>
              <w:rPr>
                <w:sz w:val="18"/>
                <w:szCs w:val="18"/>
              </w:rPr>
            </w:pPr>
          </w:p>
        </w:tc>
        <w:tc>
          <w:tcPr>
            <w:tcW w:w="164" w:type="pct"/>
          </w:tcPr>
          <w:p w14:paraId="7949A1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D112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7C0DC2D" w14:textId="77777777" w:rsidR="003C3C7A" w:rsidRPr="00EF6BDE" w:rsidRDefault="003C3C7A" w:rsidP="00A76766">
            <w:pPr>
              <w:rPr>
                <w:sz w:val="18"/>
                <w:szCs w:val="18"/>
              </w:rPr>
            </w:pPr>
          </w:p>
        </w:tc>
      </w:tr>
      <w:tr w:rsidR="00D334B5" w:rsidRPr="00EF6BDE" w14:paraId="7A722AA9" w14:textId="77777777" w:rsidTr="00494055">
        <w:trPr>
          <w:trHeight w:val="288"/>
        </w:trPr>
        <w:tc>
          <w:tcPr>
            <w:tcW w:w="2713" w:type="pct"/>
            <w:vMerge/>
            <w:vAlign w:val="center"/>
          </w:tcPr>
          <w:p w14:paraId="12FA80E2" w14:textId="77777777" w:rsidR="003C3C7A" w:rsidRPr="00EF6BDE" w:rsidRDefault="003C3C7A" w:rsidP="001E2BFC">
            <w:pPr>
              <w:rPr>
                <w:sz w:val="18"/>
                <w:szCs w:val="18"/>
              </w:rPr>
            </w:pPr>
          </w:p>
        </w:tc>
        <w:tc>
          <w:tcPr>
            <w:tcW w:w="164" w:type="pct"/>
          </w:tcPr>
          <w:p w14:paraId="2F2F2B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B31F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BACDB3" w14:textId="77777777" w:rsidR="003C3C7A" w:rsidRPr="00EF6BDE" w:rsidRDefault="003C3C7A" w:rsidP="00A76766">
            <w:pPr>
              <w:rPr>
                <w:sz w:val="18"/>
                <w:szCs w:val="18"/>
              </w:rPr>
            </w:pPr>
          </w:p>
        </w:tc>
      </w:tr>
      <w:tr w:rsidR="00D334B5" w:rsidRPr="00EF6BDE" w14:paraId="414CC58A" w14:textId="77777777" w:rsidTr="00494055">
        <w:trPr>
          <w:trHeight w:val="288"/>
        </w:trPr>
        <w:tc>
          <w:tcPr>
            <w:tcW w:w="2713" w:type="pct"/>
            <w:vMerge/>
            <w:tcBorders>
              <w:bottom w:val="single" w:sz="8" w:space="0" w:color="F2F2F2" w:themeColor="background1" w:themeShade="F2"/>
            </w:tcBorders>
            <w:vAlign w:val="center"/>
          </w:tcPr>
          <w:p w14:paraId="08DB7F0C" w14:textId="77777777" w:rsidR="003C3C7A" w:rsidRPr="00EF6BDE" w:rsidRDefault="003C3C7A" w:rsidP="001E2BFC">
            <w:pPr>
              <w:rPr>
                <w:sz w:val="18"/>
                <w:szCs w:val="18"/>
              </w:rPr>
            </w:pPr>
          </w:p>
        </w:tc>
        <w:tc>
          <w:tcPr>
            <w:tcW w:w="164" w:type="pct"/>
          </w:tcPr>
          <w:p w14:paraId="67A5A7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0B75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7B7628F" w14:textId="77777777" w:rsidR="003C3C7A" w:rsidRPr="00EF6BDE" w:rsidRDefault="003C3C7A" w:rsidP="00A76766">
            <w:pPr>
              <w:rPr>
                <w:sz w:val="18"/>
                <w:szCs w:val="18"/>
              </w:rPr>
            </w:pPr>
          </w:p>
        </w:tc>
      </w:tr>
      <w:tr w:rsidR="00747B54" w:rsidRPr="00EF6BDE" w14:paraId="6A0CCD4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4324D0" w14:textId="77777777" w:rsidR="003C3C7A" w:rsidRPr="00EF6BDE" w:rsidRDefault="003C3C7A" w:rsidP="001E2BFC">
            <w:pPr>
              <w:rPr>
                <w:sz w:val="18"/>
                <w:szCs w:val="18"/>
              </w:rPr>
            </w:pPr>
          </w:p>
        </w:tc>
        <w:tc>
          <w:tcPr>
            <w:tcW w:w="164" w:type="pct"/>
          </w:tcPr>
          <w:p w14:paraId="5FE805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32F581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A53C081" w14:textId="77777777" w:rsidR="003C3C7A" w:rsidRPr="00EF6BDE" w:rsidRDefault="003C3C7A" w:rsidP="00A76766">
            <w:pPr>
              <w:rPr>
                <w:sz w:val="18"/>
                <w:szCs w:val="18"/>
              </w:rPr>
            </w:pPr>
          </w:p>
        </w:tc>
      </w:tr>
    </w:tbl>
    <w:p w14:paraId="082C3AB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252CAA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3D660F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AD09172" w14:textId="77777777" w:rsidTr="00E81DB6">
        <w:trPr>
          <w:trHeight w:val="4608"/>
        </w:trPr>
        <w:tc>
          <w:tcPr>
            <w:tcW w:w="5000" w:type="pct"/>
            <w:tcBorders>
              <w:bottom w:val="single" w:sz="4" w:space="0" w:color="FFFFFF" w:themeColor="background1"/>
            </w:tcBorders>
          </w:tcPr>
          <w:p w14:paraId="6D366514" w14:textId="77777777" w:rsidR="003C3C7A" w:rsidRPr="00330468" w:rsidRDefault="003C3C7A" w:rsidP="00330468">
            <w:pPr>
              <w:pStyle w:val="NoSpacing"/>
            </w:pPr>
          </w:p>
        </w:tc>
      </w:tr>
      <w:tr w:rsidR="004105BC" w:rsidRPr="00330468" w14:paraId="61A3543A" w14:textId="77777777" w:rsidTr="00426FD0">
        <w:trPr>
          <w:trHeight w:val="70"/>
        </w:trPr>
        <w:tc>
          <w:tcPr>
            <w:tcW w:w="5000" w:type="pct"/>
            <w:tcBorders>
              <w:top w:val="single" w:sz="4" w:space="0" w:color="FFFFFF" w:themeColor="background1"/>
              <w:bottom w:val="single" w:sz="18" w:space="0" w:color="595959" w:themeColor="text1" w:themeTint="A6"/>
            </w:tcBorders>
          </w:tcPr>
          <w:p w14:paraId="0E68B2E3" w14:textId="77777777" w:rsidR="003C3C7A" w:rsidRPr="00330468" w:rsidRDefault="003C3C7A" w:rsidP="00330468">
            <w:pPr>
              <w:pStyle w:val="NoSpacing"/>
            </w:pPr>
          </w:p>
        </w:tc>
      </w:tr>
    </w:tbl>
    <w:p w14:paraId="51E323E3" w14:textId="77777777" w:rsidR="003C3C7A" w:rsidRDefault="003C3C7A" w:rsidP="00F85A1D"/>
    <w:p w14:paraId="11E4AE1C" w14:textId="77777777" w:rsidR="008D1191" w:rsidRDefault="003C3C7A">
      <w:r>
        <w:br w:type="page"/>
      </w:r>
    </w:p>
    <w:p w14:paraId="0CF81834" w14:textId="330BC683" w:rsidR="003C3C7A" w:rsidRDefault="003118B9" w:rsidP="00607997">
      <w:pPr>
        <w:pStyle w:val="Heading1"/>
      </w:pPr>
      <w:bookmarkStart w:id="12" w:name="_Toc215515052"/>
      <w:r>
        <w:lastRenderedPageBreak/>
        <w:t>August</w:t>
      </w:r>
      <w:r w:rsidR="003C3C7A" w:rsidRPr="00023A7D">
        <w:t xml:space="preserve"> 202</w:t>
      </w:r>
      <w:r>
        <w:t>6</w:t>
      </w:r>
      <w:bookmarkEnd w:id="12"/>
    </w:p>
    <w:p w14:paraId="24C546ED" w14:textId="77777777" w:rsidR="003C3C7A" w:rsidRDefault="003C3C7A" w:rsidP="002F3BD8">
      <w:pPr>
        <w:pStyle w:val="NoSpacing"/>
        <w:rPr>
          <w:rFonts w:cs="Arial"/>
          <w:color w:val="A6A6A6" w:themeColor="background1" w:themeShade="A6"/>
          <w:sz w:val="16"/>
          <w:szCs w:val="16"/>
        </w:rPr>
      </w:pPr>
    </w:p>
    <w:p w14:paraId="3F3EC93D" w14:textId="77777777" w:rsidR="003C3C7A" w:rsidRDefault="003C3C7A" w:rsidP="002F3BD8">
      <w:pPr>
        <w:pStyle w:val="NoSpacing"/>
        <w:rPr>
          <w:rFonts w:cs="Arial"/>
          <w:color w:val="A6A6A6" w:themeColor="background1" w:themeShade="A6"/>
          <w:sz w:val="16"/>
          <w:szCs w:val="16"/>
        </w:rPr>
      </w:pPr>
    </w:p>
    <w:p w14:paraId="66BB0C83"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DBF840" w14:textId="77777777" w:rsidR="003C3C7A" w:rsidRPr="002F3BD8" w:rsidRDefault="003C3C7A" w:rsidP="002F3BD8">
      <w:pPr>
        <w:pStyle w:val="NoSpacing"/>
        <w:rPr>
          <w:rFonts w:ascii="Bierstadt" w:hAnsi="Bierstadt" w:cs="Arial"/>
          <w:color w:val="A6A6A6" w:themeColor="background1" w:themeShade="A6"/>
          <w:sz w:val="16"/>
          <w:szCs w:val="16"/>
        </w:rPr>
      </w:pPr>
    </w:p>
    <w:p w14:paraId="01CF6FF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104EC9C5"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0E08145B"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6701999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436D042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48441F29"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786C3212"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69C9D5FF"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7F23826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1B95B0B1" w14:textId="77777777" w:rsidTr="00CE1AB2">
        <w:trPr>
          <w:trHeight w:val="432"/>
        </w:trPr>
        <w:tc>
          <w:tcPr>
            <w:tcW w:w="715" w:type="pct"/>
            <w:tcBorders>
              <w:bottom w:val="single" w:sz="8" w:space="0" w:color="F2F2F2" w:themeColor="background1" w:themeShade="F2"/>
            </w:tcBorders>
            <w:vAlign w:val="center"/>
          </w:tcPr>
          <w:p w14:paraId="399F32F4" w14:textId="25F6D69F" w:rsidR="003C3C7A" w:rsidRPr="00C30744" w:rsidRDefault="003C3C7A" w:rsidP="00CE1AB2">
            <w:pPr>
              <w:jc w:val="center"/>
            </w:pPr>
          </w:p>
        </w:tc>
        <w:tc>
          <w:tcPr>
            <w:tcW w:w="715" w:type="pct"/>
            <w:tcBorders>
              <w:bottom w:val="single" w:sz="8" w:space="0" w:color="F2F2F2" w:themeColor="background1" w:themeShade="F2"/>
            </w:tcBorders>
            <w:vAlign w:val="center"/>
          </w:tcPr>
          <w:p w14:paraId="2B7290CF" w14:textId="4819EF1C" w:rsidR="003C3C7A" w:rsidRPr="00C30744" w:rsidRDefault="003C3C7A" w:rsidP="00CE1AB2">
            <w:pPr>
              <w:jc w:val="center"/>
            </w:pPr>
          </w:p>
        </w:tc>
        <w:tc>
          <w:tcPr>
            <w:tcW w:w="715" w:type="pct"/>
            <w:tcBorders>
              <w:bottom w:val="single" w:sz="8" w:space="0" w:color="F2F2F2" w:themeColor="background1" w:themeShade="F2"/>
            </w:tcBorders>
            <w:vAlign w:val="center"/>
          </w:tcPr>
          <w:p w14:paraId="652A2AB1" w14:textId="1009193D" w:rsidR="003C3C7A" w:rsidRPr="00C30744" w:rsidRDefault="003C3C7A" w:rsidP="00CE1AB2">
            <w:pPr>
              <w:jc w:val="center"/>
            </w:pPr>
          </w:p>
        </w:tc>
        <w:tc>
          <w:tcPr>
            <w:tcW w:w="714" w:type="pct"/>
            <w:tcBorders>
              <w:bottom w:val="single" w:sz="8" w:space="0" w:color="F2F2F2" w:themeColor="background1" w:themeShade="F2"/>
            </w:tcBorders>
            <w:vAlign w:val="center"/>
          </w:tcPr>
          <w:p w14:paraId="1DB4ABCF" w14:textId="302B8138" w:rsidR="003C3C7A" w:rsidRPr="00C30744" w:rsidRDefault="003C3C7A" w:rsidP="00CE1AB2">
            <w:pPr>
              <w:jc w:val="center"/>
            </w:pPr>
          </w:p>
        </w:tc>
        <w:tc>
          <w:tcPr>
            <w:tcW w:w="714" w:type="pct"/>
            <w:tcBorders>
              <w:bottom w:val="single" w:sz="8" w:space="0" w:color="F2F2F2" w:themeColor="background1" w:themeShade="F2"/>
            </w:tcBorders>
            <w:vAlign w:val="center"/>
          </w:tcPr>
          <w:p w14:paraId="372FE011" w14:textId="7F851960" w:rsidR="003C3C7A" w:rsidRPr="00C30744" w:rsidRDefault="003C3C7A" w:rsidP="00CE1AB2">
            <w:pPr>
              <w:jc w:val="center"/>
            </w:pPr>
          </w:p>
        </w:tc>
        <w:tc>
          <w:tcPr>
            <w:tcW w:w="714" w:type="pct"/>
            <w:tcBorders>
              <w:bottom w:val="single" w:sz="8" w:space="0" w:color="F2F2F2" w:themeColor="background1" w:themeShade="F2"/>
            </w:tcBorders>
            <w:vAlign w:val="center"/>
          </w:tcPr>
          <w:p w14:paraId="42B3CB09" w14:textId="471158B6" w:rsidR="003C3C7A" w:rsidRPr="00C30744" w:rsidRDefault="003C3C7A" w:rsidP="00CE1AB2">
            <w:pPr>
              <w:jc w:val="center"/>
            </w:pPr>
          </w:p>
        </w:tc>
        <w:tc>
          <w:tcPr>
            <w:tcW w:w="713" w:type="pct"/>
            <w:tcBorders>
              <w:bottom w:val="single" w:sz="8" w:space="0" w:color="F2F2F2" w:themeColor="background1" w:themeShade="F2"/>
            </w:tcBorders>
            <w:vAlign w:val="center"/>
          </w:tcPr>
          <w:p w14:paraId="0680F077" w14:textId="54F954D7" w:rsidR="003C3C7A" w:rsidRPr="00C30744" w:rsidRDefault="003118B9" w:rsidP="00CE1AB2">
            <w:pPr>
              <w:jc w:val="center"/>
            </w:pPr>
            <w:r>
              <w:t>1</w:t>
            </w:r>
          </w:p>
        </w:tc>
      </w:tr>
      <w:tr w:rsidR="001F7590" w:rsidRPr="00EF6BDE" w14:paraId="0E2599E4" w14:textId="77777777" w:rsidTr="00CE1AB2">
        <w:trPr>
          <w:trHeight w:val="432"/>
        </w:trPr>
        <w:tc>
          <w:tcPr>
            <w:tcW w:w="715" w:type="pct"/>
            <w:tcBorders>
              <w:bottom w:val="single" w:sz="8" w:space="0" w:color="F2F2F2" w:themeColor="background1" w:themeShade="F2"/>
            </w:tcBorders>
            <w:vAlign w:val="center"/>
          </w:tcPr>
          <w:p w14:paraId="58A83743" w14:textId="7C38A4ED" w:rsidR="003C3C7A" w:rsidRPr="00C30744" w:rsidRDefault="003118B9" w:rsidP="00CE1AB2">
            <w:pPr>
              <w:jc w:val="center"/>
            </w:pPr>
            <w:r>
              <w:t>2</w:t>
            </w:r>
          </w:p>
        </w:tc>
        <w:tc>
          <w:tcPr>
            <w:tcW w:w="715" w:type="pct"/>
            <w:tcBorders>
              <w:bottom w:val="single" w:sz="8" w:space="0" w:color="F2F2F2" w:themeColor="background1" w:themeShade="F2"/>
            </w:tcBorders>
            <w:vAlign w:val="center"/>
          </w:tcPr>
          <w:p w14:paraId="485CF1B0" w14:textId="241C1CB9" w:rsidR="003C3C7A" w:rsidRPr="00C30744" w:rsidRDefault="003118B9" w:rsidP="00CE1AB2">
            <w:pPr>
              <w:jc w:val="center"/>
            </w:pPr>
            <w:r>
              <w:t>3</w:t>
            </w:r>
          </w:p>
        </w:tc>
        <w:tc>
          <w:tcPr>
            <w:tcW w:w="715" w:type="pct"/>
            <w:tcBorders>
              <w:bottom w:val="single" w:sz="8" w:space="0" w:color="F2F2F2" w:themeColor="background1" w:themeShade="F2"/>
            </w:tcBorders>
            <w:vAlign w:val="center"/>
          </w:tcPr>
          <w:p w14:paraId="30B0B971" w14:textId="6586AC03" w:rsidR="003C3C7A" w:rsidRPr="00C30744" w:rsidRDefault="003118B9" w:rsidP="00CE1AB2">
            <w:pPr>
              <w:jc w:val="center"/>
            </w:pPr>
            <w:r>
              <w:t>4</w:t>
            </w:r>
          </w:p>
        </w:tc>
        <w:tc>
          <w:tcPr>
            <w:tcW w:w="714" w:type="pct"/>
            <w:tcBorders>
              <w:bottom w:val="single" w:sz="8" w:space="0" w:color="F2F2F2" w:themeColor="background1" w:themeShade="F2"/>
            </w:tcBorders>
            <w:vAlign w:val="center"/>
          </w:tcPr>
          <w:p w14:paraId="06C6E8FD" w14:textId="7A81E1E0" w:rsidR="003C3C7A" w:rsidRPr="00C30744" w:rsidRDefault="003118B9" w:rsidP="00CE1AB2">
            <w:pPr>
              <w:jc w:val="center"/>
            </w:pPr>
            <w:r>
              <w:t>5</w:t>
            </w:r>
          </w:p>
        </w:tc>
        <w:tc>
          <w:tcPr>
            <w:tcW w:w="714" w:type="pct"/>
            <w:tcBorders>
              <w:bottom w:val="single" w:sz="8" w:space="0" w:color="F2F2F2" w:themeColor="background1" w:themeShade="F2"/>
            </w:tcBorders>
            <w:vAlign w:val="center"/>
          </w:tcPr>
          <w:p w14:paraId="17E4E996" w14:textId="63C35911" w:rsidR="003C3C7A" w:rsidRPr="00C30744" w:rsidRDefault="003118B9" w:rsidP="00CE1AB2">
            <w:pPr>
              <w:jc w:val="center"/>
            </w:pPr>
            <w:r>
              <w:t>6</w:t>
            </w:r>
          </w:p>
        </w:tc>
        <w:tc>
          <w:tcPr>
            <w:tcW w:w="714" w:type="pct"/>
            <w:tcBorders>
              <w:bottom w:val="single" w:sz="8" w:space="0" w:color="F2F2F2" w:themeColor="background1" w:themeShade="F2"/>
            </w:tcBorders>
            <w:vAlign w:val="center"/>
          </w:tcPr>
          <w:p w14:paraId="43E1D165" w14:textId="4E5FAAC5" w:rsidR="003C3C7A" w:rsidRPr="00C30744" w:rsidRDefault="003118B9" w:rsidP="00CE1AB2">
            <w:pPr>
              <w:jc w:val="center"/>
            </w:pPr>
            <w:r>
              <w:t>7</w:t>
            </w:r>
          </w:p>
        </w:tc>
        <w:tc>
          <w:tcPr>
            <w:tcW w:w="713" w:type="pct"/>
            <w:tcBorders>
              <w:bottom w:val="single" w:sz="8" w:space="0" w:color="F2F2F2" w:themeColor="background1" w:themeShade="F2"/>
            </w:tcBorders>
            <w:vAlign w:val="center"/>
          </w:tcPr>
          <w:p w14:paraId="492AE87B" w14:textId="47271963" w:rsidR="003C3C7A" w:rsidRPr="00C30744" w:rsidRDefault="003118B9" w:rsidP="00CE1AB2">
            <w:pPr>
              <w:jc w:val="center"/>
            </w:pPr>
            <w:r>
              <w:t>8</w:t>
            </w:r>
          </w:p>
        </w:tc>
      </w:tr>
      <w:tr w:rsidR="001F7590" w:rsidRPr="00EF6BDE" w14:paraId="6D7B1512"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538D862F" w14:textId="4205D24B" w:rsidR="003C3C7A" w:rsidRPr="00C30744" w:rsidRDefault="003118B9" w:rsidP="00CE1AB2">
            <w:pPr>
              <w:jc w:val="center"/>
            </w:pPr>
            <w:r>
              <w:t>9</w:t>
            </w:r>
          </w:p>
        </w:tc>
        <w:tc>
          <w:tcPr>
            <w:tcW w:w="715" w:type="pct"/>
            <w:tcBorders>
              <w:top w:val="single" w:sz="8" w:space="0" w:color="F2F2F2" w:themeColor="background1" w:themeShade="F2"/>
              <w:bottom w:val="single" w:sz="8" w:space="0" w:color="F2F2F2" w:themeColor="background1" w:themeShade="F2"/>
            </w:tcBorders>
            <w:vAlign w:val="center"/>
          </w:tcPr>
          <w:p w14:paraId="7761A86A" w14:textId="53DC9CEF" w:rsidR="003C3C7A" w:rsidRPr="00C30744" w:rsidRDefault="003118B9" w:rsidP="00CE1AB2">
            <w:pPr>
              <w:jc w:val="center"/>
            </w:pPr>
            <w:r>
              <w:t>10</w:t>
            </w:r>
          </w:p>
        </w:tc>
        <w:tc>
          <w:tcPr>
            <w:tcW w:w="715" w:type="pct"/>
            <w:tcBorders>
              <w:top w:val="single" w:sz="8" w:space="0" w:color="F2F2F2" w:themeColor="background1" w:themeShade="F2"/>
              <w:bottom w:val="single" w:sz="8" w:space="0" w:color="F2F2F2" w:themeColor="background1" w:themeShade="F2"/>
            </w:tcBorders>
            <w:vAlign w:val="center"/>
          </w:tcPr>
          <w:p w14:paraId="7886E78F" w14:textId="53132B2B" w:rsidR="003C3C7A" w:rsidRPr="00C30744" w:rsidRDefault="003118B9" w:rsidP="00CE1AB2">
            <w:pPr>
              <w:jc w:val="center"/>
            </w:pPr>
            <w:r>
              <w:t>11</w:t>
            </w:r>
          </w:p>
        </w:tc>
        <w:tc>
          <w:tcPr>
            <w:tcW w:w="714" w:type="pct"/>
            <w:tcBorders>
              <w:top w:val="single" w:sz="8" w:space="0" w:color="F2F2F2" w:themeColor="background1" w:themeShade="F2"/>
              <w:bottom w:val="single" w:sz="8" w:space="0" w:color="F2F2F2" w:themeColor="background1" w:themeShade="F2"/>
            </w:tcBorders>
            <w:vAlign w:val="center"/>
          </w:tcPr>
          <w:p w14:paraId="6A6E5F4B" w14:textId="43340C5E" w:rsidR="003C3C7A" w:rsidRPr="00C30744" w:rsidRDefault="003118B9" w:rsidP="00CE1AB2">
            <w:pPr>
              <w:jc w:val="center"/>
            </w:pPr>
            <w:r>
              <w:t>12</w:t>
            </w:r>
          </w:p>
        </w:tc>
        <w:tc>
          <w:tcPr>
            <w:tcW w:w="714" w:type="pct"/>
            <w:tcBorders>
              <w:top w:val="single" w:sz="8" w:space="0" w:color="F2F2F2" w:themeColor="background1" w:themeShade="F2"/>
              <w:bottom w:val="single" w:sz="8" w:space="0" w:color="F2F2F2" w:themeColor="background1" w:themeShade="F2"/>
            </w:tcBorders>
            <w:vAlign w:val="center"/>
          </w:tcPr>
          <w:p w14:paraId="274AB450" w14:textId="190F307F" w:rsidR="003C3C7A" w:rsidRPr="00C30744" w:rsidRDefault="003118B9" w:rsidP="00CE1AB2">
            <w:pPr>
              <w:jc w:val="center"/>
            </w:pPr>
            <w:r>
              <w:t>13</w:t>
            </w:r>
          </w:p>
        </w:tc>
        <w:tc>
          <w:tcPr>
            <w:tcW w:w="714" w:type="pct"/>
            <w:tcBorders>
              <w:top w:val="single" w:sz="8" w:space="0" w:color="F2F2F2" w:themeColor="background1" w:themeShade="F2"/>
              <w:bottom w:val="single" w:sz="8" w:space="0" w:color="F2F2F2" w:themeColor="background1" w:themeShade="F2"/>
            </w:tcBorders>
            <w:vAlign w:val="center"/>
          </w:tcPr>
          <w:p w14:paraId="77F42266" w14:textId="624ACF5B" w:rsidR="003C3C7A" w:rsidRPr="00C30744" w:rsidRDefault="003118B9" w:rsidP="00CE1AB2">
            <w:pPr>
              <w:jc w:val="center"/>
            </w:pPr>
            <w:r>
              <w:t>14</w:t>
            </w:r>
          </w:p>
        </w:tc>
        <w:tc>
          <w:tcPr>
            <w:tcW w:w="713" w:type="pct"/>
            <w:tcBorders>
              <w:top w:val="single" w:sz="8" w:space="0" w:color="F2F2F2" w:themeColor="background1" w:themeShade="F2"/>
              <w:bottom w:val="single" w:sz="8" w:space="0" w:color="F2F2F2" w:themeColor="background1" w:themeShade="F2"/>
            </w:tcBorders>
            <w:vAlign w:val="center"/>
          </w:tcPr>
          <w:p w14:paraId="6BD88BE1" w14:textId="3D7D7CEE" w:rsidR="003C3C7A" w:rsidRPr="00C30744" w:rsidRDefault="003118B9" w:rsidP="00CE1AB2">
            <w:pPr>
              <w:jc w:val="center"/>
            </w:pPr>
            <w:r>
              <w:t>15</w:t>
            </w:r>
          </w:p>
        </w:tc>
      </w:tr>
      <w:tr w:rsidR="001F7590" w:rsidRPr="00EF6BDE" w14:paraId="4D17AAA7"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25E447C1" w14:textId="1F572C2A" w:rsidR="003C3C7A" w:rsidRPr="00C30744" w:rsidRDefault="003118B9" w:rsidP="00CE1AB2">
            <w:pPr>
              <w:jc w:val="center"/>
            </w:pPr>
            <w:r>
              <w:t>16</w:t>
            </w:r>
          </w:p>
        </w:tc>
        <w:tc>
          <w:tcPr>
            <w:tcW w:w="715" w:type="pct"/>
            <w:tcBorders>
              <w:top w:val="single" w:sz="8" w:space="0" w:color="F2F2F2" w:themeColor="background1" w:themeShade="F2"/>
              <w:bottom w:val="single" w:sz="8" w:space="0" w:color="F2F2F2" w:themeColor="background1" w:themeShade="F2"/>
            </w:tcBorders>
            <w:vAlign w:val="center"/>
          </w:tcPr>
          <w:p w14:paraId="41A18676" w14:textId="1017F44C" w:rsidR="003C3C7A" w:rsidRPr="00C30744" w:rsidRDefault="003118B9" w:rsidP="00CE1AB2">
            <w:pPr>
              <w:jc w:val="center"/>
            </w:pPr>
            <w:r>
              <w:t>17</w:t>
            </w:r>
          </w:p>
        </w:tc>
        <w:tc>
          <w:tcPr>
            <w:tcW w:w="715" w:type="pct"/>
            <w:tcBorders>
              <w:top w:val="single" w:sz="8" w:space="0" w:color="F2F2F2" w:themeColor="background1" w:themeShade="F2"/>
              <w:bottom w:val="single" w:sz="8" w:space="0" w:color="F2F2F2" w:themeColor="background1" w:themeShade="F2"/>
            </w:tcBorders>
            <w:vAlign w:val="center"/>
          </w:tcPr>
          <w:p w14:paraId="6CB0446A" w14:textId="642D0CAA" w:rsidR="003C3C7A" w:rsidRPr="00C30744" w:rsidRDefault="003118B9" w:rsidP="00CE1AB2">
            <w:pPr>
              <w:jc w:val="center"/>
            </w:pPr>
            <w:r>
              <w:t>18</w:t>
            </w:r>
          </w:p>
        </w:tc>
        <w:tc>
          <w:tcPr>
            <w:tcW w:w="714" w:type="pct"/>
            <w:tcBorders>
              <w:top w:val="single" w:sz="8" w:space="0" w:color="F2F2F2" w:themeColor="background1" w:themeShade="F2"/>
              <w:bottom w:val="single" w:sz="8" w:space="0" w:color="F2F2F2" w:themeColor="background1" w:themeShade="F2"/>
            </w:tcBorders>
            <w:vAlign w:val="center"/>
          </w:tcPr>
          <w:p w14:paraId="413D97C2" w14:textId="058B2A09" w:rsidR="003C3C7A" w:rsidRPr="00C30744" w:rsidRDefault="003118B9" w:rsidP="00CE1AB2">
            <w:pPr>
              <w:jc w:val="center"/>
            </w:pPr>
            <w:r>
              <w:t>19</w:t>
            </w:r>
          </w:p>
        </w:tc>
        <w:tc>
          <w:tcPr>
            <w:tcW w:w="714" w:type="pct"/>
            <w:tcBorders>
              <w:top w:val="single" w:sz="8" w:space="0" w:color="F2F2F2" w:themeColor="background1" w:themeShade="F2"/>
              <w:bottom w:val="single" w:sz="8" w:space="0" w:color="F2F2F2" w:themeColor="background1" w:themeShade="F2"/>
            </w:tcBorders>
            <w:vAlign w:val="center"/>
          </w:tcPr>
          <w:p w14:paraId="72F3D40D" w14:textId="75994CCD" w:rsidR="003C3C7A" w:rsidRPr="00C30744" w:rsidRDefault="003118B9" w:rsidP="00CE1AB2">
            <w:pPr>
              <w:jc w:val="center"/>
            </w:pPr>
            <w:r>
              <w:t>20</w:t>
            </w:r>
          </w:p>
        </w:tc>
        <w:tc>
          <w:tcPr>
            <w:tcW w:w="714" w:type="pct"/>
            <w:tcBorders>
              <w:top w:val="single" w:sz="8" w:space="0" w:color="F2F2F2" w:themeColor="background1" w:themeShade="F2"/>
              <w:bottom w:val="single" w:sz="8" w:space="0" w:color="F2F2F2" w:themeColor="background1" w:themeShade="F2"/>
            </w:tcBorders>
            <w:vAlign w:val="center"/>
          </w:tcPr>
          <w:p w14:paraId="0F1AEA1E" w14:textId="2EDC967E" w:rsidR="003C3C7A" w:rsidRPr="00C30744" w:rsidRDefault="003118B9" w:rsidP="00CE1AB2">
            <w:pPr>
              <w:jc w:val="center"/>
            </w:pPr>
            <w:r>
              <w:t>21</w:t>
            </w:r>
          </w:p>
        </w:tc>
        <w:tc>
          <w:tcPr>
            <w:tcW w:w="713" w:type="pct"/>
            <w:tcBorders>
              <w:top w:val="single" w:sz="8" w:space="0" w:color="F2F2F2" w:themeColor="background1" w:themeShade="F2"/>
              <w:bottom w:val="single" w:sz="8" w:space="0" w:color="F2F2F2" w:themeColor="background1" w:themeShade="F2"/>
            </w:tcBorders>
            <w:vAlign w:val="center"/>
          </w:tcPr>
          <w:p w14:paraId="169429E3" w14:textId="3B5A2DD6" w:rsidR="003C3C7A" w:rsidRPr="00C30744" w:rsidRDefault="003118B9" w:rsidP="00CE1AB2">
            <w:pPr>
              <w:jc w:val="center"/>
            </w:pPr>
            <w:r>
              <w:t>22</w:t>
            </w:r>
          </w:p>
        </w:tc>
      </w:tr>
      <w:tr w:rsidR="003118B9" w:rsidRPr="00EF6BDE" w14:paraId="7EF69684"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7F7CDB75" w14:textId="65E9B376" w:rsidR="003118B9" w:rsidRPr="00C30744" w:rsidRDefault="003118B9" w:rsidP="00CE1AB2">
            <w:pPr>
              <w:jc w:val="center"/>
            </w:pPr>
            <w:r>
              <w:t>23</w:t>
            </w:r>
          </w:p>
        </w:tc>
        <w:tc>
          <w:tcPr>
            <w:tcW w:w="715" w:type="pct"/>
            <w:tcBorders>
              <w:top w:val="single" w:sz="8" w:space="0" w:color="F2F2F2" w:themeColor="background1" w:themeShade="F2"/>
              <w:bottom w:val="single" w:sz="8" w:space="0" w:color="F2F2F2" w:themeColor="background1" w:themeShade="F2"/>
            </w:tcBorders>
            <w:vAlign w:val="center"/>
          </w:tcPr>
          <w:p w14:paraId="73FC1754" w14:textId="1C3E5473" w:rsidR="003118B9" w:rsidRPr="00C30744" w:rsidRDefault="003118B9" w:rsidP="00CE1AB2">
            <w:pPr>
              <w:jc w:val="center"/>
            </w:pPr>
            <w:r>
              <w:t>24</w:t>
            </w:r>
          </w:p>
        </w:tc>
        <w:tc>
          <w:tcPr>
            <w:tcW w:w="715" w:type="pct"/>
            <w:tcBorders>
              <w:top w:val="single" w:sz="8" w:space="0" w:color="F2F2F2" w:themeColor="background1" w:themeShade="F2"/>
              <w:bottom w:val="single" w:sz="8" w:space="0" w:color="F2F2F2" w:themeColor="background1" w:themeShade="F2"/>
            </w:tcBorders>
            <w:vAlign w:val="center"/>
          </w:tcPr>
          <w:p w14:paraId="2917ED13" w14:textId="442AAD5D" w:rsidR="003118B9" w:rsidRPr="00C30744" w:rsidRDefault="003118B9" w:rsidP="00CE1AB2">
            <w:pPr>
              <w:jc w:val="center"/>
            </w:pPr>
            <w:r>
              <w:t>25</w:t>
            </w:r>
          </w:p>
        </w:tc>
        <w:tc>
          <w:tcPr>
            <w:tcW w:w="714" w:type="pct"/>
            <w:tcBorders>
              <w:top w:val="single" w:sz="8" w:space="0" w:color="F2F2F2" w:themeColor="background1" w:themeShade="F2"/>
              <w:bottom w:val="single" w:sz="8" w:space="0" w:color="F2F2F2" w:themeColor="background1" w:themeShade="F2"/>
            </w:tcBorders>
            <w:vAlign w:val="center"/>
          </w:tcPr>
          <w:p w14:paraId="15EEB99D" w14:textId="0580E1DD" w:rsidR="003118B9" w:rsidRPr="00C30744" w:rsidRDefault="003118B9" w:rsidP="00CE1AB2">
            <w:pPr>
              <w:jc w:val="center"/>
            </w:pPr>
            <w:r>
              <w:t>26</w:t>
            </w:r>
          </w:p>
        </w:tc>
        <w:tc>
          <w:tcPr>
            <w:tcW w:w="714" w:type="pct"/>
            <w:tcBorders>
              <w:top w:val="single" w:sz="8" w:space="0" w:color="F2F2F2" w:themeColor="background1" w:themeShade="F2"/>
              <w:bottom w:val="single" w:sz="8" w:space="0" w:color="F2F2F2" w:themeColor="background1" w:themeShade="F2"/>
            </w:tcBorders>
            <w:vAlign w:val="center"/>
          </w:tcPr>
          <w:p w14:paraId="025368FF" w14:textId="20DA6CBA" w:rsidR="003118B9" w:rsidRPr="00C30744" w:rsidRDefault="003118B9" w:rsidP="00CE1AB2">
            <w:pPr>
              <w:jc w:val="center"/>
            </w:pPr>
            <w:r>
              <w:t>27</w:t>
            </w:r>
          </w:p>
        </w:tc>
        <w:tc>
          <w:tcPr>
            <w:tcW w:w="714" w:type="pct"/>
            <w:tcBorders>
              <w:top w:val="single" w:sz="8" w:space="0" w:color="F2F2F2" w:themeColor="background1" w:themeShade="F2"/>
              <w:bottom w:val="single" w:sz="8" w:space="0" w:color="F2F2F2" w:themeColor="background1" w:themeShade="F2"/>
            </w:tcBorders>
            <w:vAlign w:val="center"/>
          </w:tcPr>
          <w:p w14:paraId="54EFB183" w14:textId="23064C6F" w:rsidR="003118B9" w:rsidRPr="00C30744" w:rsidRDefault="003118B9" w:rsidP="00CE1AB2">
            <w:pPr>
              <w:jc w:val="center"/>
            </w:pPr>
            <w:r>
              <w:t>28</w:t>
            </w:r>
          </w:p>
        </w:tc>
        <w:tc>
          <w:tcPr>
            <w:tcW w:w="713" w:type="pct"/>
            <w:tcBorders>
              <w:top w:val="single" w:sz="8" w:space="0" w:color="F2F2F2" w:themeColor="background1" w:themeShade="F2"/>
              <w:bottom w:val="single" w:sz="8" w:space="0" w:color="F2F2F2" w:themeColor="background1" w:themeShade="F2"/>
            </w:tcBorders>
            <w:vAlign w:val="center"/>
          </w:tcPr>
          <w:p w14:paraId="0A79D53F" w14:textId="2CE33017" w:rsidR="003118B9" w:rsidRPr="00C30744" w:rsidRDefault="003118B9" w:rsidP="00CE1AB2">
            <w:pPr>
              <w:jc w:val="center"/>
            </w:pPr>
            <w:r>
              <w:t>29</w:t>
            </w:r>
          </w:p>
        </w:tc>
      </w:tr>
      <w:tr w:rsidR="001F7590" w:rsidRPr="00EF6BDE" w14:paraId="0621EC5E"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1FFAA38F" w14:textId="217DB9D7" w:rsidR="003C3C7A" w:rsidRPr="00C30744" w:rsidRDefault="003118B9" w:rsidP="00CE1AB2">
            <w:pPr>
              <w:jc w:val="center"/>
            </w:pPr>
            <w:r>
              <w:t>30</w:t>
            </w:r>
          </w:p>
        </w:tc>
        <w:tc>
          <w:tcPr>
            <w:tcW w:w="715" w:type="pct"/>
            <w:tcBorders>
              <w:top w:val="single" w:sz="8" w:space="0" w:color="F2F2F2" w:themeColor="background1" w:themeShade="F2"/>
              <w:bottom w:val="single" w:sz="12" w:space="0" w:color="7F7F7F" w:themeColor="text1" w:themeTint="80"/>
            </w:tcBorders>
            <w:vAlign w:val="center"/>
          </w:tcPr>
          <w:p w14:paraId="6D616516" w14:textId="49F65559" w:rsidR="003C3C7A" w:rsidRPr="00C30744" w:rsidRDefault="003118B9" w:rsidP="00CE1AB2">
            <w:pPr>
              <w:jc w:val="center"/>
            </w:pPr>
            <w:r>
              <w:t>31</w:t>
            </w:r>
          </w:p>
        </w:tc>
        <w:tc>
          <w:tcPr>
            <w:tcW w:w="715" w:type="pct"/>
            <w:tcBorders>
              <w:top w:val="single" w:sz="8" w:space="0" w:color="F2F2F2" w:themeColor="background1" w:themeShade="F2"/>
              <w:bottom w:val="single" w:sz="12" w:space="0" w:color="7F7F7F" w:themeColor="text1" w:themeTint="80"/>
            </w:tcBorders>
            <w:vAlign w:val="center"/>
          </w:tcPr>
          <w:p w14:paraId="4C6FE96A" w14:textId="668814D1"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7C5A5B0D"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3163EFDE"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61F5F1EF"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334F594F" w14:textId="77777777" w:rsidR="003C3C7A" w:rsidRPr="00C30744" w:rsidRDefault="003C3C7A" w:rsidP="00CE1AB2">
            <w:pPr>
              <w:jc w:val="center"/>
            </w:pPr>
          </w:p>
        </w:tc>
      </w:tr>
    </w:tbl>
    <w:p w14:paraId="5E757C42" w14:textId="77777777" w:rsidR="003C3C7A" w:rsidRDefault="003C3C7A" w:rsidP="00A474D1"/>
    <w:p w14:paraId="5C2CCCF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27291425"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3DBFE32B"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057AAE62"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4E809D33"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371B7ED3"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34DD4190"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6C2E31CA" w14:textId="77777777" w:rsidTr="002F3BD8">
        <w:trPr>
          <w:trHeight w:val="5040"/>
        </w:trPr>
        <w:tc>
          <w:tcPr>
            <w:tcW w:w="1553" w:type="pct"/>
          </w:tcPr>
          <w:p w14:paraId="6DF69951" w14:textId="77777777" w:rsidR="003C3C7A" w:rsidRPr="002F3BD8" w:rsidRDefault="003C3C7A" w:rsidP="00330468">
            <w:pPr>
              <w:pStyle w:val="NoSpacing"/>
              <w:rPr>
                <w:rFonts w:ascii="Bierstadt" w:hAnsi="Bierstadt"/>
                <w:sz w:val="18"/>
                <w:szCs w:val="18"/>
              </w:rPr>
            </w:pPr>
          </w:p>
        </w:tc>
        <w:tc>
          <w:tcPr>
            <w:tcW w:w="173" w:type="pct"/>
          </w:tcPr>
          <w:p w14:paraId="2864BC60" w14:textId="77777777" w:rsidR="003C3C7A" w:rsidRPr="002F3BD8" w:rsidRDefault="003C3C7A" w:rsidP="00330468">
            <w:pPr>
              <w:pStyle w:val="NoSpacing"/>
              <w:rPr>
                <w:rFonts w:ascii="Bierstadt" w:hAnsi="Bierstadt"/>
                <w:sz w:val="18"/>
                <w:szCs w:val="18"/>
              </w:rPr>
            </w:pPr>
          </w:p>
        </w:tc>
        <w:tc>
          <w:tcPr>
            <w:tcW w:w="1552" w:type="pct"/>
          </w:tcPr>
          <w:p w14:paraId="3B9B83C5" w14:textId="77777777" w:rsidR="003C3C7A" w:rsidRPr="002F3BD8" w:rsidRDefault="003C3C7A" w:rsidP="00330468">
            <w:pPr>
              <w:pStyle w:val="NoSpacing"/>
              <w:rPr>
                <w:rFonts w:ascii="Bierstadt" w:hAnsi="Bierstadt"/>
                <w:sz w:val="18"/>
                <w:szCs w:val="18"/>
              </w:rPr>
            </w:pPr>
          </w:p>
        </w:tc>
        <w:tc>
          <w:tcPr>
            <w:tcW w:w="169" w:type="pct"/>
          </w:tcPr>
          <w:p w14:paraId="581AEEB0" w14:textId="77777777" w:rsidR="003C3C7A" w:rsidRPr="002F3BD8" w:rsidRDefault="003C3C7A" w:rsidP="00330468">
            <w:pPr>
              <w:pStyle w:val="NoSpacing"/>
              <w:rPr>
                <w:rFonts w:ascii="Bierstadt" w:hAnsi="Bierstadt"/>
                <w:sz w:val="18"/>
                <w:szCs w:val="18"/>
              </w:rPr>
            </w:pPr>
          </w:p>
        </w:tc>
        <w:tc>
          <w:tcPr>
            <w:tcW w:w="1553" w:type="pct"/>
          </w:tcPr>
          <w:p w14:paraId="1C43B2C7" w14:textId="77777777" w:rsidR="003C3C7A" w:rsidRPr="002F3BD8" w:rsidRDefault="003C3C7A" w:rsidP="00330468">
            <w:pPr>
              <w:pStyle w:val="NoSpacing"/>
              <w:rPr>
                <w:rFonts w:ascii="Bierstadt" w:hAnsi="Bierstadt"/>
                <w:sz w:val="18"/>
                <w:szCs w:val="18"/>
              </w:rPr>
            </w:pPr>
          </w:p>
        </w:tc>
      </w:tr>
      <w:tr w:rsidR="00B03D5F" w:rsidRPr="00330468" w14:paraId="1252BDF9"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433906BF" w14:textId="77777777" w:rsidR="003C3C7A" w:rsidRPr="002F3BD8" w:rsidRDefault="003C3C7A" w:rsidP="00330468">
            <w:pPr>
              <w:pStyle w:val="NoSpacing"/>
              <w:rPr>
                <w:rFonts w:ascii="Bierstadt" w:hAnsi="Bierstadt"/>
                <w:sz w:val="18"/>
                <w:szCs w:val="18"/>
              </w:rPr>
            </w:pPr>
          </w:p>
        </w:tc>
        <w:tc>
          <w:tcPr>
            <w:tcW w:w="173" w:type="pct"/>
          </w:tcPr>
          <w:p w14:paraId="7DC4AAAB"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7CD467CA" w14:textId="77777777" w:rsidR="003C3C7A" w:rsidRPr="002F3BD8" w:rsidRDefault="003C3C7A" w:rsidP="00330468">
            <w:pPr>
              <w:pStyle w:val="NoSpacing"/>
              <w:rPr>
                <w:rFonts w:ascii="Bierstadt" w:hAnsi="Bierstadt"/>
                <w:sz w:val="18"/>
                <w:szCs w:val="18"/>
              </w:rPr>
            </w:pPr>
          </w:p>
        </w:tc>
        <w:tc>
          <w:tcPr>
            <w:tcW w:w="169" w:type="pct"/>
          </w:tcPr>
          <w:p w14:paraId="7B9EB261"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122E3923" w14:textId="77777777" w:rsidR="003C3C7A" w:rsidRPr="002F3BD8" w:rsidRDefault="003C3C7A" w:rsidP="00330468">
            <w:pPr>
              <w:pStyle w:val="NoSpacing"/>
              <w:rPr>
                <w:rFonts w:ascii="Bierstadt" w:hAnsi="Bierstadt"/>
                <w:sz w:val="18"/>
                <w:szCs w:val="18"/>
              </w:rPr>
            </w:pPr>
          </w:p>
        </w:tc>
      </w:tr>
    </w:tbl>
    <w:p w14:paraId="0B4EAD29" w14:textId="77777777" w:rsidR="003C3C7A" w:rsidRDefault="003C3C7A" w:rsidP="00F85A1D"/>
    <w:p w14:paraId="6455BE1B"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4CB344E0"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486B0533"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18D78AC7"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662CEE"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D65AFD"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6D5C0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7124C8"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9CE034"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E51F2A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1E2C30D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F3A30D"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C2EA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A6A87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98ADA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4B894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CDE7B48" w14:textId="77777777" w:rsidR="003C3C7A" w:rsidRPr="0055425C" w:rsidRDefault="003C3C7A" w:rsidP="00102D25">
            <w:pPr>
              <w:pStyle w:val="NoSpacing"/>
              <w:jc w:val="center"/>
              <w:rPr>
                <w:rFonts w:ascii="Bierstadt" w:hAnsi="Bierstadt"/>
                <w:sz w:val="18"/>
                <w:szCs w:val="18"/>
              </w:rPr>
            </w:pPr>
          </w:p>
        </w:tc>
      </w:tr>
      <w:tr w:rsidR="00EC7A22" w14:paraId="23C3A86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5A0D49"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BC5B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20361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C9099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82E1B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71B0CB7" w14:textId="77777777" w:rsidR="003C3C7A" w:rsidRPr="0055425C" w:rsidRDefault="003C3C7A" w:rsidP="00102D25">
            <w:pPr>
              <w:pStyle w:val="NoSpacing"/>
              <w:jc w:val="center"/>
              <w:rPr>
                <w:rFonts w:ascii="Bierstadt" w:hAnsi="Bierstadt"/>
                <w:sz w:val="18"/>
                <w:szCs w:val="18"/>
              </w:rPr>
            </w:pPr>
          </w:p>
        </w:tc>
      </w:tr>
      <w:tr w:rsidR="00EC7A22" w14:paraId="3655D31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1FCAFD"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BB0A6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8AD7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7EF6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C77E3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A41B8A8" w14:textId="77777777" w:rsidR="003C3C7A" w:rsidRPr="0055425C" w:rsidRDefault="003C3C7A" w:rsidP="00102D25">
            <w:pPr>
              <w:pStyle w:val="NoSpacing"/>
              <w:jc w:val="center"/>
              <w:rPr>
                <w:rFonts w:ascii="Bierstadt" w:hAnsi="Bierstadt"/>
                <w:sz w:val="18"/>
                <w:szCs w:val="18"/>
              </w:rPr>
            </w:pPr>
          </w:p>
        </w:tc>
      </w:tr>
      <w:tr w:rsidR="00EC7A22" w14:paraId="6CA539C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9096FE"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FD3C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F89E2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D6E6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62052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16C23C6" w14:textId="77777777" w:rsidR="003C3C7A" w:rsidRPr="0055425C" w:rsidRDefault="003C3C7A" w:rsidP="00102D25">
            <w:pPr>
              <w:pStyle w:val="NoSpacing"/>
              <w:jc w:val="center"/>
              <w:rPr>
                <w:rFonts w:ascii="Bierstadt" w:hAnsi="Bierstadt"/>
                <w:sz w:val="18"/>
                <w:szCs w:val="18"/>
              </w:rPr>
            </w:pPr>
          </w:p>
        </w:tc>
      </w:tr>
      <w:tr w:rsidR="00EC7A22" w14:paraId="764BEFA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A6286A"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6928E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53CB5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AC87C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E16F2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C71014E" w14:textId="77777777" w:rsidR="003C3C7A" w:rsidRPr="0055425C" w:rsidRDefault="003C3C7A" w:rsidP="00102D25">
            <w:pPr>
              <w:pStyle w:val="NoSpacing"/>
              <w:jc w:val="center"/>
              <w:rPr>
                <w:rFonts w:ascii="Bierstadt" w:hAnsi="Bierstadt"/>
                <w:sz w:val="18"/>
                <w:szCs w:val="18"/>
              </w:rPr>
            </w:pPr>
          </w:p>
        </w:tc>
      </w:tr>
      <w:tr w:rsidR="00EC7A22" w14:paraId="30529E5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354C68"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C105E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0D2E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B4A0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6BDE4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63BD477" w14:textId="77777777" w:rsidR="003C3C7A" w:rsidRPr="0055425C" w:rsidRDefault="003C3C7A" w:rsidP="00102D25">
            <w:pPr>
              <w:pStyle w:val="NoSpacing"/>
              <w:jc w:val="center"/>
              <w:rPr>
                <w:rFonts w:ascii="Bierstadt" w:hAnsi="Bierstadt"/>
                <w:sz w:val="18"/>
                <w:szCs w:val="18"/>
              </w:rPr>
            </w:pPr>
          </w:p>
        </w:tc>
      </w:tr>
      <w:tr w:rsidR="0055425C" w14:paraId="0C51A06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904F08"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34DC4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F402C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1BB54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056F7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691A41C" w14:textId="77777777" w:rsidR="003C3C7A" w:rsidRPr="0055425C" w:rsidRDefault="003C3C7A" w:rsidP="00102D25">
            <w:pPr>
              <w:pStyle w:val="NoSpacing"/>
              <w:jc w:val="center"/>
              <w:rPr>
                <w:rFonts w:ascii="Bierstadt" w:hAnsi="Bierstadt"/>
                <w:sz w:val="18"/>
                <w:szCs w:val="18"/>
              </w:rPr>
            </w:pPr>
          </w:p>
        </w:tc>
      </w:tr>
      <w:tr w:rsidR="0055425C" w14:paraId="00D47B2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82C41E"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AA77A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BE44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5D5A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789A5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EC4D963" w14:textId="77777777" w:rsidR="003C3C7A" w:rsidRPr="0055425C" w:rsidRDefault="003C3C7A" w:rsidP="00102D25">
            <w:pPr>
              <w:pStyle w:val="NoSpacing"/>
              <w:jc w:val="center"/>
              <w:rPr>
                <w:rFonts w:ascii="Bierstadt" w:hAnsi="Bierstadt"/>
                <w:sz w:val="18"/>
                <w:szCs w:val="18"/>
              </w:rPr>
            </w:pPr>
          </w:p>
        </w:tc>
      </w:tr>
      <w:tr w:rsidR="0055425C" w14:paraId="1282604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84D530"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F38CB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6A65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B1C26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7D0BD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83B358D" w14:textId="77777777" w:rsidR="003C3C7A" w:rsidRPr="0055425C" w:rsidRDefault="003C3C7A" w:rsidP="00102D25">
            <w:pPr>
              <w:pStyle w:val="NoSpacing"/>
              <w:jc w:val="center"/>
              <w:rPr>
                <w:rFonts w:ascii="Bierstadt" w:hAnsi="Bierstadt"/>
                <w:sz w:val="18"/>
                <w:szCs w:val="18"/>
              </w:rPr>
            </w:pPr>
          </w:p>
        </w:tc>
      </w:tr>
      <w:tr w:rsidR="0055425C" w14:paraId="45BB4C9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B36505"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374E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D039D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481E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D98BA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7CE7068" w14:textId="77777777" w:rsidR="003C3C7A" w:rsidRPr="0055425C" w:rsidRDefault="003C3C7A" w:rsidP="00102D25">
            <w:pPr>
              <w:pStyle w:val="NoSpacing"/>
              <w:jc w:val="center"/>
              <w:rPr>
                <w:rFonts w:ascii="Bierstadt" w:hAnsi="Bierstadt"/>
                <w:sz w:val="18"/>
                <w:szCs w:val="18"/>
              </w:rPr>
            </w:pPr>
          </w:p>
        </w:tc>
      </w:tr>
      <w:tr w:rsidR="0055425C" w14:paraId="7F5DE07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759AEA"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C4D1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B8754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772E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30A66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76DEE5A" w14:textId="77777777" w:rsidR="003C3C7A" w:rsidRPr="0055425C" w:rsidRDefault="003C3C7A" w:rsidP="00102D25">
            <w:pPr>
              <w:pStyle w:val="NoSpacing"/>
              <w:jc w:val="center"/>
              <w:rPr>
                <w:rFonts w:ascii="Bierstadt" w:hAnsi="Bierstadt"/>
                <w:sz w:val="18"/>
                <w:szCs w:val="18"/>
              </w:rPr>
            </w:pPr>
          </w:p>
        </w:tc>
      </w:tr>
      <w:tr w:rsidR="0055425C" w14:paraId="7289E93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79130A"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DC505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03983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F331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C670F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4E7FAB6" w14:textId="77777777" w:rsidR="003C3C7A" w:rsidRPr="0055425C" w:rsidRDefault="003C3C7A" w:rsidP="00102D25">
            <w:pPr>
              <w:pStyle w:val="NoSpacing"/>
              <w:jc w:val="center"/>
              <w:rPr>
                <w:rFonts w:ascii="Bierstadt" w:hAnsi="Bierstadt"/>
                <w:sz w:val="18"/>
                <w:szCs w:val="18"/>
              </w:rPr>
            </w:pPr>
          </w:p>
        </w:tc>
      </w:tr>
      <w:tr w:rsidR="0055425C" w14:paraId="02A7DC6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C3C4CF"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6202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F795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30667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D69CF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650BE79" w14:textId="77777777" w:rsidR="003C3C7A" w:rsidRPr="0055425C" w:rsidRDefault="003C3C7A" w:rsidP="00102D25">
            <w:pPr>
              <w:pStyle w:val="NoSpacing"/>
              <w:jc w:val="center"/>
              <w:rPr>
                <w:rFonts w:ascii="Bierstadt" w:hAnsi="Bierstadt"/>
                <w:sz w:val="18"/>
                <w:szCs w:val="18"/>
              </w:rPr>
            </w:pPr>
          </w:p>
        </w:tc>
      </w:tr>
      <w:tr w:rsidR="0055425C" w14:paraId="18F9A56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BF6150"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052A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4066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A2A58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B5971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6724623" w14:textId="77777777" w:rsidR="003C3C7A" w:rsidRPr="0055425C" w:rsidRDefault="003C3C7A" w:rsidP="00102D25">
            <w:pPr>
              <w:pStyle w:val="NoSpacing"/>
              <w:jc w:val="center"/>
              <w:rPr>
                <w:rFonts w:ascii="Bierstadt" w:hAnsi="Bierstadt"/>
                <w:sz w:val="18"/>
                <w:szCs w:val="18"/>
              </w:rPr>
            </w:pPr>
          </w:p>
        </w:tc>
      </w:tr>
      <w:tr w:rsidR="0055425C" w14:paraId="343D232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4C120D"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5D53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4D49C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1536D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E6534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7160EA8" w14:textId="77777777" w:rsidR="003C3C7A" w:rsidRPr="0055425C" w:rsidRDefault="003C3C7A" w:rsidP="00102D25">
            <w:pPr>
              <w:pStyle w:val="NoSpacing"/>
              <w:jc w:val="center"/>
              <w:rPr>
                <w:rFonts w:ascii="Bierstadt" w:hAnsi="Bierstadt"/>
                <w:sz w:val="18"/>
                <w:szCs w:val="18"/>
              </w:rPr>
            </w:pPr>
          </w:p>
        </w:tc>
      </w:tr>
      <w:tr w:rsidR="0055425C" w14:paraId="34CA640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7ADDD2"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9C99C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C454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FD44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4367A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ECF6F2" w14:textId="77777777" w:rsidR="003C3C7A" w:rsidRPr="0055425C" w:rsidRDefault="003C3C7A" w:rsidP="00102D25">
            <w:pPr>
              <w:pStyle w:val="NoSpacing"/>
              <w:jc w:val="center"/>
              <w:rPr>
                <w:rFonts w:ascii="Bierstadt" w:hAnsi="Bierstadt"/>
                <w:sz w:val="18"/>
                <w:szCs w:val="18"/>
              </w:rPr>
            </w:pPr>
          </w:p>
        </w:tc>
      </w:tr>
      <w:tr w:rsidR="0055425C" w14:paraId="01D6A27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6B35C8"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FB151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641E1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E34E4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3F695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6B8FD36" w14:textId="77777777" w:rsidR="003C3C7A" w:rsidRPr="0055425C" w:rsidRDefault="003C3C7A" w:rsidP="00102D25">
            <w:pPr>
              <w:pStyle w:val="NoSpacing"/>
              <w:jc w:val="center"/>
              <w:rPr>
                <w:rFonts w:ascii="Bierstadt" w:hAnsi="Bierstadt"/>
                <w:sz w:val="18"/>
                <w:szCs w:val="18"/>
              </w:rPr>
            </w:pPr>
          </w:p>
        </w:tc>
      </w:tr>
      <w:tr w:rsidR="0055425C" w14:paraId="319EE4B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244CC9"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A277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CBF76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DFC2E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43E0A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50DE88A" w14:textId="77777777" w:rsidR="003C3C7A" w:rsidRPr="0055425C" w:rsidRDefault="003C3C7A" w:rsidP="00102D25">
            <w:pPr>
              <w:pStyle w:val="NoSpacing"/>
              <w:jc w:val="center"/>
              <w:rPr>
                <w:rFonts w:ascii="Bierstadt" w:hAnsi="Bierstadt"/>
                <w:sz w:val="18"/>
                <w:szCs w:val="18"/>
              </w:rPr>
            </w:pPr>
          </w:p>
        </w:tc>
      </w:tr>
      <w:tr w:rsidR="0055425C" w14:paraId="039B2F8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B9914E"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0840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8F9BA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5251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01BF9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3209259" w14:textId="77777777" w:rsidR="003C3C7A" w:rsidRPr="0055425C" w:rsidRDefault="003C3C7A" w:rsidP="00102D25">
            <w:pPr>
              <w:pStyle w:val="NoSpacing"/>
              <w:jc w:val="center"/>
              <w:rPr>
                <w:rFonts w:ascii="Bierstadt" w:hAnsi="Bierstadt"/>
                <w:sz w:val="18"/>
                <w:szCs w:val="18"/>
              </w:rPr>
            </w:pPr>
          </w:p>
        </w:tc>
      </w:tr>
      <w:tr w:rsidR="0055425C" w14:paraId="128E734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7B4E05"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6CF8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9741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C1EA1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3E6CE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BE530D0" w14:textId="77777777" w:rsidR="003C3C7A" w:rsidRPr="0055425C" w:rsidRDefault="003C3C7A" w:rsidP="00102D25">
            <w:pPr>
              <w:pStyle w:val="NoSpacing"/>
              <w:jc w:val="center"/>
              <w:rPr>
                <w:rFonts w:ascii="Bierstadt" w:hAnsi="Bierstadt"/>
                <w:sz w:val="18"/>
                <w:szCs w:val="18"/>
              </w:rPr>
            </w:pPr>
          </w:p>
        </w:tc>
      </w:tr>
      <w:tr w:rsidR="0055425C" w14:paraId="5944856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EA45B5"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8130C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3A390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A9EA5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8F61D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AAA7B2E" w14:textId="77777777" w:rsidR="003C3C7A" w:rsidRPr="0055425C" w:rsidRDefault="003C3C7A" w:rsidP="00102D25">
            <w:pPr>
              <w:pStyle w:val="NoSpacing"/>
              <w:jc w:val="center"/>
              <w:rPr>
                <w:rFonts w:ascii="Bierstadt" w:hAnsi="Bierstadt"/>
                <w:sz w:val="18"/>
                <w:szCs w:val="18"/>
              </w:rPr>
            </w:pPr>
          </w:p>
        </w:tc>
      </w:tr>
      <w:tr w:rsidR="0055425C" w14:paraId="63547A9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BDA2C5"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1A32C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1C27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3101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0608C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68BFC22" w14:textId="77777777" w:rsidR="003C3C7A" w:rsidRPr="0055425C" w:rsidRDefault="003C3C7A" w:rsidP="00102D25">
            <w:pPr>
              <w:pStyle w:val="NoSpacing"/>
              <w:jc w:val="center"/>
              <w:rPr>
                <w:rFonts w:ascii="Bierstadt" w:hAnsi="Bierstadt"/>
                <w:sz w:val="18"/>
                <w:szCs w:val="18"/>
              </w:rPr>
            </w:pPr>
          </w:p>
        </w:tc>
      </w:tr>
      <w:tr w:rsidR="0055425C" w14:paraId="5FA883E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EFF5AE"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B0F3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7DF0D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8CA9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6238F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D2F0391" w14:textId="77777777" w:rsidR="003C3C7A" w:rsidRPr="0055425C" w:rsidRDefault="003C3C7A" w:rsidP="00102D25">
            <w:pPr>
              <w:pStyle w:val="NoSpacing"/>
              <w:jc w:val="center"/>
              <w:rPr>
                <w:rFonts w:ascii="Bierstadt" w:hAnsi="Bierstadt"/>
                <w:sz w:val="18"/>
                <w:szCs w:val="18"/>
              </w:rPr>
            </w:pPr>
          </w:p>
        </w:tc>
      </w:tr>
      <w:tr w:rsidR="0055425C" w14:paraId="59A9253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D83408"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0F7A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39152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EDA3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B0F9F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B731995" w14:textId="77777777" w:rsidR="003C3C7A" w:rsidRPr="0055425C" w:rsidRDefault="003C3C7A" w:rsidP="00102D25">
            <w:pPr>
              <w:pStyle w:val="NoSpacing"/>
              <w:jc w:val="center"/>
              <w:rPr>
                <w:rFonts w:ascii="Bierstadt" w:hAnsi="Bierstadt"/>
                <w:sz w:val="18"/>
                <w:szCs w:val="18"/>
              </w:rPr>
            </w:pPr>
          </w:p>
        </w:tc>
      </w:tr>
      <w:tr w:rsidR="0055425C" w14:paraId="407A597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05C91C"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0102F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DCE9F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07C5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3A329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DB47F08" w14:textId="77777777" w:rsidR="003C3C7A" w:rsidRPr="0055425C" w:rsidRDefault="003C3C7A" w:rsidP="00102D25">
            <w:pPr>
              <w:pStyle w:val="NoSpacing"/>
              <w:jc w:val="center"/>
              <w:rPr>
                <w:rFonts w:ascii="Bierstadt" w:hAnsi="Bierstadt"/>
                <w:sz w:val="18"/>
                <w:szCs w:val="18"/>
              </w:rPr>
            </w:pPr>
          </w:p>
        </w:tc>
      </w:tr>
      <w:tr w:rsidR="0055425C" w14:paraId="2399977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C79C06"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B971E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54E34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9FBB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DEDF9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B3461D1" w14:textId="77777777" w:rsidR="003C3C7A" w:rsidRPr="0055425C" w:rsidRDefault="003C3C7A" w:rsidP="00102D25">
            <w:pPr>
              <w:pStyle w:val="NoSpacing"/>
              <w:jc w:val="center"/>
              <w:rPr>
                <w:rFonts w:ascii="Bierstadt" w:hAnsi="Bierstadt"/>
                <w:sz w:val="18"/>
                <w:szCs w:val="18"/>
              </w:rPr>
            </w:pPr>
          </w:p>
        </w:tc>
      </w:tr>
      <w:tr w:rsidR="0055425C" w14:paraId="0E00149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53C84E"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3834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895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A5D1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66B52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041239C" w14:textId="77777777" w:rsidR="003C3C7A" w:rsidRPr="0055425C" w:rsidRDefault="003C3C7A" w:rsidP="00102D25">
            <w:pPr>
              <w:pStyle w:val="NoSpacing"/>
              <w:jc w:val="center"/>
              <w:rPr>
                <w:rFonts w:ascii="Bierstadt" w:hAnsi="Bierstadt"/>
                <w:sz w:val="18"/>
                <w:szCs w:val="18"/>
              </w:rPr>
            </w:pPr>
          </w:p>
        </w:tc>
      </w:tr>
      <w:tr w:rsidR="0055425C" w14:paraId="6BB34A5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2243D0"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90586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9D53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AA388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47E6D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570993C" w14:textId="77777777" w:rsidR="003C3C7A" w:rsidRPr="0055425C" w:rsidRDefault="003C3C7A" w:rsidP="00102D25">
            <w:pPr>
              <w:pStyle w:val="NoSpacing"/>
              <w:jc w:val="center"/>
              <w:rPr>
                <w:rFonts w:ascii="Bierstadt" w:hAnsi="Bierstadt"/>
                <w:sz w:val="18"/>
                <w:szCs w:val="18"/>
              </w:rPr>
            </w:pPr>
          </w:p>
        </w:tc>
      </w:tr>
      <w:tr w:rsidR="0055425C" w14:paraId="30A304F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36F61E"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8CBDE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5F35E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A445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1588C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A2C4D6D" w14:textId="77777777" w:rsidR="003C3C7A" w:rsidRPr="0055425C" w:rsidRDefault="003C3C7A" w:rsidP="00102D25">
            <w:pPr>
              <w:pStyle w:val="NoSpacing"/>
              <w:jc w:val="center"/>
              <w:rPr>
                <w:rFonts w:ascii="Bierstadt" w:hAnsi="Bierstadt"/>
                <w:sz w:val="18"/>
                <w:szCs w:val="18"/>
              </w:rPr>
            </w:pPr>
          </w:p>
        </w:tc>
      </w:tr>
      <w:tr w:rsidR="0055425C" w14:paraId="28D6996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037F87"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4056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4455E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9F74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4905F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75F220" w14:textId="77777777" w:rsidR="003C3C7A" w:rsidRPr="0055425C" w:rsidRDefault="003C3C7A" w:rsidP="00102D25">
            <w:pPr>
              <w:pStyle w:val="NoSpacing"/>
              <w:jc w:val="center"/>
              <w:rPr>
                <w:rFonts w:ascii="Bierstadt" w:hAnsi="Bierstadt"/>
                <w:sz w:val="18"/>
                <w:szCs w:val="18"/>
              </w:rPr>
            </w:pPr>
          </w:p>
        </w:tc>
      </w:tr>
      <w:tr w:rsidR="0055425C" w14:paraId="36C0D225"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BC8E8B4"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5940F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C2DABE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F2834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145FCC9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3A38F94D" w14:textId="77777777" w:rsidR="003C3C7A" w:rsidRPr="0055425C" w:rsidRDefault="003C3C7A" w:rsidP="00102D25">
            <w:pPr>
              <w:pStyle w:val="NoSpacing"/>
              <w:jc w:val="center"/>
              <w:rPr>
                <w:rFonts w:ascii="Bierstadt" w:hAnsi="Bierstadt"/>
                <w:sz w:val="18"/>
                <w:szCs w:val="18"/>
              </w:rPr>
            </w:pPr>
          </w:p>
        </w:tc>
      </w:tr>
    </w:tbl>
    <w:p w14:paraId="1E4AA0BF" w14:textId="77777777" w:rsidR="003C3C7A" w:rsidRDefault="003C3C7A" w:rsidP="00F85A1D"/>
    <w:p w14:paraId="300587EB" w14:textId="77777777" w:rsidR="008D1191" w:rsidRDefault="003C3C7A">
      <w:r>
        <w:br w:type="page"/>
      </w:r>
    </w:p>
    <w:p w14:paraId="5F3C159D" w14:textId="77777777" w:rsidR="003C3C7A" w:rsidRPr="008939A4" w:rsidRDefault="003C3C7A" w:rsidP="00607997">
      <w:pPr>
        <w:pStyle w:val="Heading2"/>
      </w:pPr>
      <w:r>
        <w:lastRenderedPageBreak/>
        <w:t>Saturday, August 01, 2026</w:t>
      </w:r>
    </w:p>
    <w:p w14:paraId="1F1620AC" w14:textId="77777777" w:rsidR="003C3C7A" w:rsidRDefault="003C3C7A" w:rsidP="001E0B71">
      <w:pPr>
        <w:pStyle w:val="NoSpacing"/>
        <w:rPr>
          <w:rFonts w:cs="Arial"/>
          <w:color w:val="595959" w:themeColor="text1" w:themeTint="A6"/>
          <w:sz w:val="16"/>
          <w:szCs w:val="16"/>
        </w:rPr>
      </w:pPr>
    </w:p>
    <w:p w14:paraId="2EF02AE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AA66D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A37084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37D142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46BB3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0899BE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A2FB69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3692980" w14:textId="77777777" w:rsidTr="00D334B5">
        <w:trPr>
          <w:trHeight w:val="288"/>
        </w:trPr>
        <w:tc>
          <w:tcPr>
            <w:tcW w:w="2713" w:type="pct"/>
            <w:vMerge w:val="restart"/>
          </w:tcPr>
          <w:p w14:paraId="707BE134" w14:textId="77777777" w:rsidR="003C3C7A" w:rsidRPr="00EF6BDE" w:rsidRDefault="003C3C7A" w:rsidP="00D334B5">
            <w:pPr>
              <w:rPr>
                <w:sz w:val="18"/>
                <w:szCs w:val="18"/>
              </w:rPr>
            </w:pPr>
          </w:p>
        </w:tc>
        <w:tc>
          <w:tcPr>
            <w:tcW w:w="164" w:type="pct"/>
          </w:tcPr>
          <w:p w14:paraId="5B7B867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CE195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529E5FE" w14:textId="77777777" w:rsidR="003C3C7A" w:rsidRPr="00EF6BDE" w:rsidRDefault="003C3C7A" w:rsidP="00A76766">
            <w:pPr>
              <w:rPr>
                <w:sz w:val="18"/>
                <w:szCs w:val="18"/>
              </w:rPr>
            </w:pPr>
          </w:p>
        </w:tc>
      </w:tr>
      <w:tr w:rsidR="00D334B5" w:rsidRPr="00EF6BDE" w14:paraId="1CFB88E5" w14:textId="77777777" w:rsidTr="00494055">
        <w:trPr>
          <w:trHeight w:val="288"/>
        </w:trPr>
        <w:tc>
          <w:tcPr>
            <w:tcW w:w="2713" w:type="pct"/>
            <w:vMerge/>
            <w:vAlign w:val="center"/>
          </w:tcPr>
          <w:p w14:paraId="4469E060" w14:textId="77777777" w:rsidR="003C3C7A" w:rsidRPr="00EF6BDE" w:rsidRDefault="003C3C7A" w:rsidP="001E2BFC">
            <w:pPr>
              <w:rPr>
                <w:sz w:val="18"/>
                <w:szCs w:val="18"/>
              </w:rPr>
            </w:pPr>
          </w:p>
        </w:tc>
        <w:tc>
          <w:tcPr>
            <w:tcW w:w="164" w:type="pct"/>
          </w:tcPr>
          <w:p w14:paraId="2CD1AA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8C92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5CDA338" w14:textId="77777777" w:rsidR="003C3C7A" w:rsidRPr="00EF6BDE" w:rsidRDefault="003C3C7A" w:rsidP="00A76766">
            <w:pPr>
              <w:rPr>
                <w:sz w:val="18"/>
                <w:szCs w:val="18"/>
              </w:rPr>
            </w:pPr>
          </w:p>
        </w:tc>
      </w:tr>
      <w:tr w:rsidR="00D334B5" w:rsidRPr="00EF6BDE" w14:paraId="335F6215" w14:textId="77777777" w:rsidTr="00494055">
        <w:trPr>
          <w:trHeight w:val="288"/>
        </w:trPr>
        <w:tc>
          <w:tcPr>
            <w:tcW w:w="2713" w:type="pct"/>
            <w:vMerge/>
            <w:vAlign w:val="center"/>
          </w:tcPr>
          <w:p w14:paraId="78BF72BC" w14:textId="77777777" w:rsidR="003C3C7A" w:rsidRPr="00EF6BDE" w:rsidRDefault="003C3C7A" w:rsidP="001E2BFC">
            <w:pPr>
              <w:rPr>
                <w:sz w:val="18"/>
                <w:szCs w:val="18"/>
              </w:rPr>
            </w:pPr>
          </w:p>
        </w:tc>
        <w:tc>
          <w:tcPr>
            <w:tcW w:w="164" w:type="pct"/>
          </w:tcPr>
          <w:p w14:paraId="63A183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379F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EE9333C" w14:textId="77777777" w:rsidR="003C3C7A" w:rsidRPr="00EF6BDE" w:rsidRDefault="003C3C7A" w:rsidP="00A76766">
            <w:pPr>
              <w:rPr>
                <w:sz w:val="18"/>
                <w:szCs w:val="18"/>
              </w:rPr>
            </w:pPr>
          </w:p>
        </w:tc>
      </w:tr>
      <w:tr w:rsidR="00D334B5" w:rsidRPr="00EF6BDE" w14:paraId="1C96B57F" w14:textId="77777777" w:rsidTr="00494055">
        <w:trPr>
          <w:trHeight w:val="288"/>
        </w:trPr>
        <w:tc>
          <w:tcPr>
            <w:tcW w:w="2713" w:type="pct"/>
            <w:vMerge/>
            <w:vAlign w:val="center"/>
          </w:tcPr>
          <w:p w14:paraId="6D429EEF" w14:textId="77777777" w:rsidR="003C3C7A" w:rsidRPr="00EF6BDE" w:rsidRDefault="003C3C7A" w:rsidP="001E2BFC">
            <w:pPr>
              <w:rPr>
                <w:sz w:val="18"/>
                <w:szCs w:val="18"/>
              </w:rPr>
            </w:pPr>
          </w:p>
        </w:tc>
        <w:tc>
          <w:tcPr>
            <w:tcW w:w="164" w:type="pct"/>
          </w:tcPr>
          <w:p w14:paraId="2FD838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08D6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F0DB99F" w14:textId="77777777" w:rsidR="003C3C7A" w:rsidRPr="00EF6BDE" w:rsidRDefault="003C3C7A" w:rsidP="00A76766">
            <w:pPr>
              <w:rPr>
                <w:sz w:val="18"/>
                <w:szCs w:val="18"/>
              </w:rPr>
            </w:pPr>
          </w:p>
        </w:tc>
      </w:tr>
      <w:tr w:rsidR="00D334B5" w:rsidRPr="00EF6BDE" w14:paraId="01A77FE7" w14:textId="77777777" w:rsidTr="00494055">
        <w:trPr>
          <w:trHeight w:val="288"/>
        </w:trPr>
        <w:tc>
          <w:tcPr>
            <w:tcW w:w="2713" w:type="pct"/>
            <w:vMerge/>
            <w:vAlign w:val="center"/>
          </w:tcPr>
          <w:p w14:paraId="5CBD8D78" w14:textId="77777777" w:rsidR="003C3C7A" w:rsidRPr="00EF6BDE" w:rsidRDefault="003C3C7A" w:rsidP="001E2BFC">
            <w:pPr>
              <w:rPr>
                <w:sz w:val="18"/>
                <w:szCs w:val="18"/>
              </w:rPr>
            </w:pPr>
          </w:p>
        </w:tc>
        <w:tc>
          <w:tcPr>
            <w:tcW w:w="164" w:type="pct"/>
          </w:tcPr>
          <w:p w14:paraId="6EE927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A15E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B4D04A" w14:textId="77777777" w:rsidR="003C3C7A" w:rsidRPr="00EF6BDE" w:rsidRDefault="003C3C7A" w:rsidP="00A76766">
            <w:pPr>
              <w:rPr>
                <w:sz w:val="18"/>
                <w:szCs w:val="18"/>
              </w:rPr>
            </w:pPr>
          </w:p>
        </w:tc>
      </w:tr>
      <w:tr w:rsidR="00D334B5" w:rsidRPr="00EF6BDE" w14:paraId="5AF8BDBC" w14:textId="77777777" w:rsidTr="00494055">
        <w:trPr>
          <w:trHeight w:val="288"/>
        </w:trPr>
        <w:tc>
          <w:tcPr>
            <w:tcW w:w="2713" w:type="pct"/>
            <w:vMerge/>
            <w:vAlign w:val="center"/>
          </w:tcPr>
          <w:p w14:paraId="11E277CE" w14:textId="77777777" w:rsidR="003C3C7A" w:rsidRPr="00EF6BDE" w:rsidRDefault="003C3C7A" w:rsidP="001E2BFC">
            <w:pPr>
              <w:rPr>
                <w:sz w:val="18"/>
                <w:szCs w:val="18"/>
              </w:rPr>
            </w:pPr>
          </w:p>
        </w:tc>
        <w:tc>
          <w:tcPr>
            <w:tcW w:w="164" w:type="pct"/>
          </w:tcPr>
          <w:p w14:paraId="381AE2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6F5E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D90E6F3" w14:textId="77777777" w:rsidR="003C3C7A" w:rsidRPr="00EF6BDE" w:rsidRDefault="003C3C7A" w:rsidP="00A76766">
            <w:pPr>
              <w:rPr>
                <w:sz w:val="18"/>
                <w:szCs w:val="18"/>
              </w:rPr>
            </w:pPr>
          </w:p>
        </w:tc>
      </w:tr>
      <w:tr w:rsidR="00D334B5" w:rsidRPr="00EF6BDE" w14:paraId="51C16C3A" w14:textId="77777777" w:rsidTr="00494055">
        <w:trPr>
          <w:trHeight w:val="288"/>
        </w:trPr>
        <w:tc>
          <w:tcPr>
            <w:tcW w:w="2713" w:type="pct"/>
            <w:vMerge/>
            <w:vAlign w:val="center"/>
          </w:tcPr>
          <w:p w14:paraId="1393BDC0" w14:textId="77777777" w:rsidR="003C3C7A" w:rsidRPr="00EF6BDE" w:rsidRDefault="003C3C7A" w:rsidP="001E2BFC">
            <w:pPr>
              <w:rPr>
                <w:sz w:val="18"/>
                <w:szCs w:val="18"/>
              </w:rPr>
            </w:pPr>
          </w:p>
        </w:tc>
        <w:tc>
          <w:tcPr>
            <w:tcW w:w="164" w:type="pct"/>
          </w:tcPr>
          <w:p w14:paraId="25E32A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D58F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9DD16D3" w14:textId="77777777" w:rsidR="003C3C7A" w:rsidRPr="00EF6BDE" w:rsidRDefault="003C3C7A" w:rsidP="00A76766">
            <w:pPr>
              <w:rPr>
                <w:sz w:val="18"/>
                <w:szCs w:val="18"/>
              </w:rPr>
            </w:pPr>
          </w:p>
        </w:tc>
      </w:tr>
      <w:tr w:rsidR="00D334B5" w:rsidRPr="00EF6BDE" w14:paraId="69656178" w14:textId="77777777" w:rsidTr="00494055">
        <w:trPr>
          <w:trHeight w:val="288"/>
        </w:trPr>
        <w:tc>
          <w:tcPr>
            <w:tcW w:w="2713" w:type="pct"/>
            <w:vMerge/>
            <w:vAlign w:val="center"/>
          </w:tcPr>
          <w:p w14:paraId="0461C32B" w14:textId="77777777" w:rsidR="003C3C7A" w:rsidRPr="00EF6BDE" w:rsidRDefault="003C3C7A" w:rsidP="001E2BFC">
            <w:pPr>
              <w:rPr>
                <w:sz w:val="18"/>
                <w:szCs w:val="18"/>
              </w:rPr>
            </w:pPr>
          </w:p>
        </w:tc>
        <w:tc>
          <w:tcPr>
            <w:tcW w:w="164" w:type="pct"/>
          </w:tcPr>
          <w:p w14:paraId="3588F0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8A10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89F7C04" w14:textId="77777777" w:rsidR="003C3C7A" w:rsidRPr="00EF6BDE" w:rsidRDefault="003C3C7A" w:rsidP="00A76766">
            <w:pPr>
              <w:rPr>
                <w:sz w:val="18"/>
                <w:szCs w:val="18"/>
              </w:rPr>
            </w:pPr>
          </w:p>
        </w:tc>
      </w:tr>
      <w:tr w:rsidR="00D334B5" w:rsidRPr="00EF6BDE" w14:paraId="69124690" w14:textId="77777777" w:rsidTr="00494055">
        <w:trPr>
          <w:trHeight w:val="288"/>
        </w:trPr>
        <w:tc>
          <w:tcPr>
            <w:tcW w:w="2713" w:type="pct"/>
            <w:vMerge/>
            <w:vAlign w:val="center"/>
          </w:tcPr>
          <w:p w14:paraId="71592563" w14:textId="77777777" w:rsidR="003C3C7A" w:rsidRPr="00EF6BDE" w:rsidRDefault="003C3C7A" w:rsidP="001E2BFC">
            <w:pPr>
              <w:rPr>
                <w:sz w:val="18"/>
                <w:szCs w:val="18"/>
              </w:rPr>
            </w:pPr>
          </w:p>
        </w:tc>
        <w:tc>
          <w:tcPr>
            <w:tcW w:w="164" w:type="pct"/>
          </w:tcPr>
          <w:p w14:paraId="03FC3D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C79F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B3C72F0" w14:textId="77777777" w:rsidR="003C3C7A" w:rsidRPr="00EF6BDE" w:rsidRDefault="003C3C7A" w:rsidP="00A76766">
            <w:pPr>
              <w:rPr>
                <w:sz w:val="18"/>
                <w:szCs w:val="18"/>
              </w:rPr>
            </w:pPr>
          </w:p>
        </w:tc>
      </w:tr>
      <w:tr w:rsidR="00D334B5" w:rsidRPr="00EF6BDE" w14:paraId="682267F7" w14:textId="77777777" w:rsidTr="00494055">
        <w:trPr>
          <w:trHeight w:val="288"/>
        </w:trPr>
        <w:tc>
          <w:tcPr>
            <w:tcW w:w="2713" w:type="pct"/>
            <w:vMerge/>
            <w:vAlign w:val="center"/>
          </w:tcPr>
          <w:p w14:paraId="7D29F94C" w14:textId="77777777" w:rsidR="003C3C7A" w:rsidRPr="00EF6BDE" w:rsidRDefault="003C3C7A" w:rsidP="001E2BFC">
            <w:pPr>
              <w:rPr>
                <w:sz w:val="18"/>
                <w:szCs w:val="18"/>
              </w:rPr>
            </w:pPr>
          </w:p>
        </w:tc>
        <w:tc>
          <w:tcPr>
            <w:tcW w:w="164" w:type="pct"/>
          </w:tcPr>
          <w:p w14:paraId="4E4DC3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531A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71ABF1C" w14:textId="77777777" w:rsidR="003C3C7A" w:rsidRPr="00EF6BDE" w:rsidRDefault="003C3C7A" w:rsidP="00A76766">
            <w:pPr>
              <w:rPr>
                <w:sz w:val="18"/>
                <w:szCs w:val="18"/>
              </w:rPr>
            </w:pPr>
          </w:p>
        </w:tc>
      </w:tr>
      <w:tr w:rsidR="00D334B5" w:rsidRPr="00EF6BDE" w14:paraId="30405D94" w14:textId="77777777" w:rsidTr="00494055">
        <w:trPr>
          <w:trHeight w:val="288"/>
        </w:trPr>
        <w:tc>
          <w:tcPr>
            <w:tcW w:w="2713" w:type="pct"/>
            <w:vMerge/>
            <w:vAlign w:val="center"/>
          </w:tcPr>
          <w:p w14:paraId="0AFB63EC" w14:textId="77777777" w:rsidR="003C3C7A" w:rsidRPr="00EF6BDE" w:rsidRDefault="003C3C7A" w:rsidP="001E2BFC">
            <w:pPr>
              <w:rPr>
                <w:sz w:val="18"/>
                <w:szCs w:val="18"/>
              </w:rPr>
            </w:pPr>
          </w:p>
        </w:tc>
        <w:tc>
          <w:tcPr>
            <w:tcW w:w="164" w:type="pct"/>
          </w:tcPr>
          <w:p w14:paraId="69350B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074B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9EC1076" w14:textId="77777777" w:rsidR="003C3C7A" w:rsidRPr="00EF6BDE" w:rsidRDefault="003C3C7A" w:rsidP="00A76766">
            <w:pPr>
              <w:rPr>
                <w:sz w:val="18"/>
                <w:szCs w:val="18"/>
              </w:rPr>
            </w:pPr>
          </w:p>
        </w:tc>
      </w:tr>
      <w:tr w:rsidR="00D334B5" w:rsidRPr="00EF6BDE" w14:paraId="6C12DD6F" w14:textId="77777777" w:rsidTr="00494055">
        <w:trPr>
          <w:trHeight w:val="288"/>
        </w:trPr>
        <w:tc>
          <w:tcPr>
            <w:tcW w:w="2713" w:type="pct"/>
            <w:vMerge/>
            <w:vAlign w:val="center"/>
          </w:tcPr>
          <w:p w14:paraId="3052C105" w14:textId="77777777" w:rsidR="003C3C7A" w:rsidRPr="00EF6BDE" w:rsidRDefault="003C3C7A" w:rsidP="001E2BFC">
            <w:pPr>
              <w:rPr>
                <w:sz w:val="18"/>
                <w:szCs w:val="18"/>
              </w:rPr>
            </w:pPr>
          </w:p>
        </w:tc>
        <w:tc>
          <w:tcPr>
            <w:tcW w:w="164" w:type="pct"/>
          </w:tcPr>
          <w:p w14:paraId="71C3B6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4BBC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0843C88" w14:textId="77777777" w:rsidR="003C3C7A" w:rsidRPr="00EF6BDE" w:rsidRDefault="003C3C7A" w:rsidP="00A76766">
            <w:pPr>
              <w:rPr>
                <w:sz w:val="18"/>
                <w:szCs w:val="18"/>
              </w:rPr>
            </w:pPr>
          </w:p>
        </w:tc>
      </w:tr>
      <w:tr w:rsidR="00D334B5" w:rsidRPr="00EF6BDE" w14:paraId="7D206EC3" w14:textId="77777777" w:rsidTr="00494055">
        <w:trPr>
          <w:trHeight w:val="288"/>
        </w:trPr>
        <w:tc>
          <w:tcPr>
            <w:tcW w:w="2713" w:type="pct"/>
            <w:vMerge/>
            <w:vAlign w:val="center"/>
          </w:tcPr>
          <w:p w14:paraId="2AC5D5BA" w14:textId="77777777" w:rsidR="003C3C7A" w:rsidRPr="00EF6BDE" w:rsidRDefault="003C3C7A" w:rsidP="001E2BFC">
            <w:pPr>
              <w:rPr>
                <w:sz w:val="18"/>
                <w:szCs w:val="18"/>
              </w:rPr>
            </w:pPr>
          </w:p>
        </w:tc>
        <w:tc>
          <w:tcPr>
            <w:tcW w:w="164" w:type="pct"/>
          </w:tcPr>
          <w:p w14:paraId="02A4FC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8672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EDD565" w14:textId="77777777" w:rsidR="003C3C7A" w:rsidRPr="00EF6BDE" w:rsidRDefault="003C3C7A" w:rsidP="00A76766">
            <w:pPr>
              <w:rPr>
                <w:sz w:val="18"/>
                <w:szCs w:val="18"/>
              </w:rPr>
            </w:pPr>
          </w:p>
        </w:tc>
      </w:tr>
      <w:tr w:rsidR="00D334B5" w:rsidRPr="00EF6BDE" w14:paraId="1F528878" w14:textId="77777777" w:rsidTr="00494055">
        <w:trPr>
          <w:trHeight w:val="288"/>
        </w:trPr>
        <w:tc>
          <w:tcPr>
            <w:tcW w:w="2713" w:type="pct"/>
            <w:vMerge/>
            <w:tcBorders>
              <w:bottom w:val="single" w:sz="8" w:space="0" w:color="F2F2F2" w:themeColor="background1" w:themeShade="F2"/>
            </w:tcBorders>
            <w:vAlign w:val="center"/>
          </w:tcPr>
          <w:p w14:paraId="60461E55" w14:textId="77777777" w:rsidR="003C3C7A" w:rsidRPr="00EF6BDE" w:rsidRDefault="003C3C7A" w:rsidP="001E2BFC">
            <w:pPr>
              <w:rPr>
                <w:sz w:val="18"/>
                <w:szCs w:val="18"/>
              </w:rPr>
            </w:pPr>
          </w:p>
        </w:tc>
        <w:tc>
          <w:tcPr>
            <w:tcW w:w="164" w:type="pct"/>
          </w:tcPr>
          <w:p w14:paraId="7D0687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895D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6E3E198" w14:textId="77777777" w:rsidR="003C3C7A" w:rsidRPr="00EF6BDE" w:rsidRDefault="003C3C7A" w:rsidP="00A76766">
            <w:pPr>
              <w:rPr>
                <w:sz w:val="18"/>
                <w:szCs w:val="18"/>
              </w:rPr>
            </w:pPr>
          </w:p>
        </w:tc>
      </w:tr>
      <w:tr w:rsidR="00747B54" w:rsidRPr="00EF6BDE" w14:paraId="2F9AD14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C4A2E00" w14:textId="77777777" w:rsidR="003C3C7A" w:rsidRPr="00EF6BDE" w:rsidRDefault="003C3C7A" w:rsidP="001E2BFC">
            <w:pPr>
              <w:rPr>
                <w:sz w:val="18"/>
                <w:szCs w:val="18"/>
              </w:rPr>
            </w:pPr>
          </w:p>
        </w:tc>
        <w:tc>
          <w:tcPr>
            <w:tcW w:w="164" w:type="pct"/>
          </w:tcPr>
          <w:p w14:paraId="04D377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A1868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2B39D00" w14:textId="77777777" w:rsidR="003C3C7A" w:rsidRPr="00EF6BDE" w:rsidRDefault="003C3C7A" w:rsidP="00A76766">
            <w:pPr>
              <w:rPr>
                <w:sz w:val="18"/>
                <w:szCs w:val="18"/>
              </w:rPr>
            </w:pPr>
          </w:p>
        </w:tc>
      </w:tr>
    </w:tbl>
    <w:p w14:paraId="615C820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CDF525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4F5984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5FEB1F1" w14:textId="77777777" w:rsidTr="00E81DB6">
        <w:trPr>
          <w:trHeight w:val="4608"/>
        </w:trPr>
        <w:tc>
          <w:tcPr>
            <w:tcW w:w="5000" w:type="pct"/>
            <w:tcBorders>
              <w:bottom w:val="single" w:sz="4" w:space="0" w:color="FFFFFF" w:themeColor="background1"/>
            </w:tcBorders>
          </w:tcPr>
          <w:p w14:paraId="2E6724E2" w14:textId="77777777" w:rsidR="003C3C7A" w:rsidRPr="00330468" w:rsidRDefault="003C3C7A" w:rsidP="00330468">
            <w:pPr>
              <w:pStyle w:val="NoSpacing"/>
            </w:pPr>
          </w:p>
        </w:tc>
      </w:tr>
      <w:tr w:rsidR="004105BC" w:rsidRPr="00330468" w14:paraId="4BD11209" w14:textId="77777777" w:rsidTr="00426FD0">
        <w:trPr>
          <w:trHeight w:val="70"/>
        </w:trPr>
        <w:tc>
          <w:tcPr>
            <w:tcW w:w="5000" w:type="pct"/>
            <w:tcBorders>
              <w:top w:val="single" w:sz="4" w:space="0" w:color="FFFFFF" w:themeColor="background1"/>
              <w:bottom w:val="single" w:sz="18" w:space="0" w:color="595959" w:themeColor="text1" w:themeTint="A6"/>
            </w:tcBorders>
          </w:tcPr>
          <w:p w14:paraId="56FD3B19" w14:textId="77777777" w:rsidR="003C3C7A" w:rsidRPr="00330468" w:rsidRDefault="003C3C7A" w:rsidP="00330468">
            <w:pPr>
              <w:pStyle w:val="NoSpacing"/>
            </w:pPr>
          </w:p>
        </w:tc>
      </w:tr>
    </w:tbl>
    <w:p w14:paraId="2EADC8F3" w14:textId="77777777" w:rsidR="003C3C7A" w:rsidRDefault="003C3C7A" w:rsidP="00F85A1D"/>
    <w:p w14:paraId="5C02D869" w14:textId="77777777" w:rsidR="008D1191" w:rsidRDefault="003C3C7A">
      <w:r>
        <w:br w:type="page"/>
      </w:r>
    </w:p>
    <w:p w14:paraId="74350E95" w14:textId="77777777" w:rsidR="003C3C7A" w:rsidRPr="008939A4" w:rsidRDefault="003C3C7A" w:rsidP="00607997">
      <w:pPr>
        <w:pStyle w:val="Heading2"/>
      </w:pPr>
      <w:r>
        <w:lastRenderedPageBreak/>
        <w:t>Sunday, August 02, 2026</w:t>
      </w:r>
    </w:p>
    <w:p w14:paraId="327D4D2F" w14:textId="77777777" w:rsidR="003C3C7A" w:rsidRDefault="003C3C7A" w:rsidP="001E0B71">
      <w:pPr>
        <w:pStyle w:val="NoSpacing"/>
        <w:rPr>
          <w:rFonts w:cs="Arial"/>
          <w:color w:val="595959" w:themeColor="text1" w:themeTint="A6"/>
          <w:sz w:val="16"/>
          <w:szCs w:val="16"/>
        </w:rPr>
      </w:pPr>
    </w:p>
    <w:p w14:paraId="0C06E2D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F39E32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ACBD86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C4B186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9390EA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CF3070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261C83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E52ADD5" w14:textId="77777777" w:rsidTr="00D334B5">
        <w:trPr>
          <w:trHeight w:val="288"/>
        </w:trPr>
        <w:tc>
          <w:tcPr>
            <w:tcW w:w="2713" w:type="pct"/>
            <w:vMerge w:val="restart"/>
          </w:tcPr>
          <w:p w14:paraId="47F35419" w14:textId="77777777" w:rsidR="003C3C7A" w:rsidRPr="00EF6BDE" w:rsidRDefault="003C3C7A" w:rsidP="00D334B5">
            <w:pPr>
              <w:rPr>
                <w:sz w:val="18"/>
                <w:szCs w:val="18"/>
              </w:rPr>
            </w:pPr>
          </w:p>
        </w:tc>
        <w:tc>
          <w:tcPr>
            <w:tcW w:w="164" w:type="pct"/>
          </w:tcPr>
          <w:p w14:paraId="5CEE1D8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5EF5A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A6ACD4C" w14:textId="77777777" w:rsidR="003C3C7A" w:rsidRPr="00EF6BDE" w:rsidRDefault="003C3C7A" w:rsidP="00A76766">
            <w:pPr>
              <w:rPr>
                <w:sz w:val="18"/>
                <w:szCs w:val="18"/>
              </w:rPr>
            </w:pPr>
          </w:p>
        </w:tc>
      </w:tr>
      <w:tr w:rsidR="00D334B5" w:rsidRPr="00EF6BDE" w14:paraId="2D25433B" w14:textId="77777777" w:rsidTr="00494055">
        <w:trPr>
          <w:trHeight w:val="288"/>
        </w:trPr>
        <w:tc>
          <w:tcPr>
            <w:tcW w:w="2713" w:type="pct"/>
            <w:vMerge/>
            <w:vAlign w:val="center"/>
          </w:tcPr>
          <w:p w14:paraId="34E39A53" w14:textId="77777777" w:rsidR="003C3C7A" w:rsidRPr="00EF6BDE" w:rsidRDefault="003C3C7A" w:rsidP="001E2BFC">
            <w:pPr>
              <w:rPr>
                <w:sz w:val="18"/>
                <w:szCs w:val="18"/>
              </w:rPr>
            </w:pPr>
          </w:p>
        </w:tc>
        <w:tc>
          <w:tcPr>
            <w:tcW w:w="164" w:type="pct"/>
          </w:tcPr>
          <w:p w14:paraId="1AA422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D59C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EE2C827" w14:textId="77777777" w:rsidR="003C3C7A" w:rsidRPr="00EF6BDE" w:rsidRDefault="003C3C7A" w:rsidP="00A76766">
            <w:pPr>
              <w:rPr>
                <w:sz w:val="18"/>
                <w:szCs w:val="18"/>
              </w:rPr>
            </w:pPr>
          </w:p>
        </w:tc>
      </w:tr>
      <w:tr w:rsidR="00D334B5" w:rsidRPr="00EF6BDE" w14:paraId="4CF64D4C" w14:textId="77777777" w:rsidTr="00494055">
        <w:trPr>
          <w:trHeight w:val="288"/>
        </w:trPr>
        <w:tc>
          <w:tcPr>
            <w:tcW w:w="2713" w:type="pct"/>
            <w:vMerge/>
            <w:vAlign w:val="center"/>
          </w:tcPr>
          <w:p w14:paraId="0990F7B8" w14:textId="77777777" w:rsidR="003C3C7A" w:rsidRPr="00EF6BDE" w:rsidRDefault="003C3C7A" w:rsidP="001E2BFC">
            <w:pPr>
              <w:rPr>
                <w:sz w:val="18"/>
                <w:szCs w:val="18"/>
              </w:rPr>
            </w:pPr>
          </w:p>
        </w:tc>
        <w:tc>
          <w:tcPr>
            <w:tcW w:w="164" w:type="pct"/>
          </w:tcPr>
          <w:p w14:paraId="197BF3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4050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549D829" w14:textId="77777777" w:rsidR="003C3C7A" w:rsidRPr="00EF6BDE" w:rsidRDefault="003C3C7A" w:rsidP="00A76766">
            <w:pPr>
              <w:rPr>
                <w:sz w:val="18"/>
                <w:szCs w:val="18"/>
              </w:rPr>
            </w:pPr>
          </w:p>
        </w:tc>
      </w:tr>
      <w:tr w:rsidR="00D334B5" w:rsidRPr="00EF6BDE" w14:paraId="279B69CB" w14:textId="77777777" w:rsidTr="00494055">
        <w:trPr>
          <w:trHeight w:val="288"/>
        </w:trPr>
        <w:tc>
          <w:tcPr>
            <w:tcW w:w="2713" w:type="pct"/>
            <w:vMerge/>
            <w:vAlign w:val="center"/>
          </w:tcPr>
          <w:p w14:paraId="2000437D" w14:textId="77777777" w:rsidR="003C3C7A" w:rsidRPr="00EF6BDE" w:rsidRDefault="003C3C7A" w:rsidP="001E2BFC">
            <w:pPr>
              <w:rPr>
                <w:sz w:val="18"/>
                <w:szCs w:val="18"/>
              </w:rPr>
            </w:pPr>
          </w:p>
        </w:tc>
        <w:tc>
          <w:tcPr>
            <w:tcW w:w="164" w:type="pct"/>
          </w:tcPr>
          <w:p w14:paraId="4529D4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DB2D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5FA721" w14:textId="77777777" w:rsidR="003C3C7A" w:rsidRPr="00EF6BDE" w:rsidRDefault="003C3C7A" w:rsidP="00A76766">
            <w:pPr>
              <w:rPr>
                <w:sz w:val="18"/>
                <w:szCs w:val="18"/>
              </w:rPr>
            </w:pPr>
          </w:p>
        </w:tc>
      </w:tr>
      <w:tr w:rsidR="00D334B5" w:rsidRPr="00EF6BDE" w14:paraId="16232D8D" w14:textId="77777777" w:rsidTr="00494055">
        <w:trPr>
          <w:trHeight w:val="288"/>
        </w:trPr>
        <w:tc>
          <w:tcPr>
            <w:tcW w:w="2713" w:type="pct"/>
            <w:vMerge/>
            <w:vAlign w:val="center"/>
          </w:tcPr>
          <w:p w14:paraId="10364B32" w14:textId="77777777" w:rsidR="003C3C7A" w:rsidRPr="00EF6BDE" w:rsidRDefault="003C3C7A" w:rsidP="001E2BFC">
            <w:pPr>
              <w:rPr>
                <w:sz w:val="18"/>
                <w:szCs w:val="18"/>
              </w:rPr>
            </w:pPr>
          </w:p>
        </w:tc>
        <w:tc>
          <w:tcPr>
            <w:tcW w:w="164" w:type="pct"/>
          </w:tcPr>
          <w:p w14:paraId="0DEF64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E9AA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3D3B93" w14:textId="77777777" w:rsidR="003C3C7A" w:rsidRPr="00EF6BDE" w:rsidRDefault="003C3C7A" w:rsidP="00A76766">
            <w:pPr>
              <w:rPr>
                <w:sz w:val="18"/>
                <w:szCs w:val="18"/>
              </w:rPr>
            </w:pPr>
          </w:p>
        </w:tc>
      </w:tr>
      <w:tr w:rsidR="00D334B5" w:rsidRPr="00EF6BDE" w14:paraId="222EA4AB" w14:textId="77777777" w:rsidTr="00494055">
        <w:trPr>
          <w:trHeight w:val="288"/>
        </w:trPr>
        <w:tc>
          <w:tcPr>
            <w:tcW w:w="2713" w:type="pct"/>
            <w:vMerge/>
            <w:vAlign w:val="center"/>
          </w:tcPr>
          <w:p w14:paraId="5E974812" w14:textId="77777777" w:rsidR="003C3C7A" w:rsidRPr="00EF6BDE" w:rsidRDefault="003C3C7A" w:rsidP="001E2BFC">
            <w:pPr>
              <w:rPr>
                <w:sz w:val="18"/>
                <w:szCs w:val="18"/>
              </w:rPr>
            </w:pPr>
          </w:p>
        </w:tc>
        <w:tc>
          <w:tcPr>
            <w:tcW w:w="164" w:type="pct"/>
          </w:tcPr>
          <w:p w14:paraId="6CB4D0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A32E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4C3F8B" w14:textId="77777777" w:rsidR="003C3C7A" w:rsidRPr="00EF6BDE" w:rsidRDefault="003C3C7A" w:rsidP="00A76766">
            <w:pPr>
              <w:rPr>
                <w:sz w:val="18"/>
                <w:szCs w:val="18"/>
              </w:rPr>
            </w:pPr>
          </w:p>
        </w:tc>
      </w:tr>
      <w:tr w:rsidR="00D334B5" w:rsidRPr="00EF6BDE" w14:paraId="38FD8160" w14:textId="77777777" w:rsidTr="00494055">
        <w:trPr>
          <w:trHeight w:val="288"/>
        </w:trPr>
        <w:tc>
          <w:tcPr>
            <w:tcW w:w="2713" w:type="pct"/>
            <w:vMerge/>
            <w:vAlign w:val="center"/>
          </w:tcPr>
          <w:p w14:paraId="7270008C" w14:textId="77777777" w:rsidR="003C3C7A" w:rsidRPr="00EF6BDE" w:rsidRDefault="003C3C7A" w:rsidP="001E2BFC">
            <w:pPr>
              <w:rPr>
                <w:sz w:val="18"/>
                <w:szCs w:val="18"/>
              </w:rPr>
            </w:pPr>
          </w:p>
        </w:tc>
        <w:tc>
          <w:tcPr>
            <w:tcW w:w="164" w:type="pct"/>
          </w:tcPr>
          <w:p w14:paraId="4DD1DF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6C16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8AE7CFB" w14:textId="77777777" w:rsidR="003C3C7A" w:rsidRPr="00EF6BDE" w:rsidRDefault="003C3C7A" w:rsidP="00A76766">
            <w:pPr>
              <w:rPr>
                <w:sz w:val="18"/>
                <w:szCs w:val="18"/>
              </w:rPr>
            </w:pPr>
          </w:p>
        </w:tc>
      </w:tr>
      <w:tr w:rsidR="00D334B5" w:rsidRPr="00EF6BDE" w14:paraId="15D75383" w14:textId="77777777" w:rsidTr="00494055">
        <w:trPr>
          <w:trHeight w:val="288"/>
        </w:trPr>
        <w:tc>
          <w:tcPr>
            <w:tcW w:w="2713" w:type="pct"/>
            <w:vMerge/>
            <w:vAlign w:val="center"/>
          </w:tcPr>
          <w:p w14:paraId="705911B2" w14:textId="77777777" w:rsidR="003C3C7A" w:rsidRPr="00EF6BDE" w:rsidRDefault="003C3C7A" w:rsidP="001E2BFC">
            <w:pPr>
              <w:rPr>
                <w:sz w:val="18"/>
                <w:szCs w:val="18"/>
              </w:rPr>
            </w:pPr>
          </w:p>
        </w:tc>
        <w:tc>
          <w:tcPr>
            <w:tcW w:w="164" w:type="pct"/>
          </w:tcPr>
          <w:p w14:paraId="2408C0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E096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8F40E5A" w14:textId="77777777" w:rsidR="003C3C7A" w:rsidRPr="00EF6BDE" w:rsidRDefault="003C3C7A" w:rsidP="00A76766">
            <w:pPr>
              <w:rPr>
                <w:sz w:val="18"/>
                <w:szCs w:val="18"/>
              </w:rPr>
            </w:pPr>
          </w:p>
        </w:tc>
      </w:tr>
      <w:tr w:rsidR="00D334B5" w:rsidRPr="00EF6BDE" w14:paraId="63EA8D4C" w14:textId="77777777" w:rsidTr="00494055">
        <w:trPr>
          <w:trHeight w:val="288"/>
        </w:trPr>
        <w:tc>
          <w:tcPr>
            <w:tcW w:w="2713" w:type="pct"/>
            <w:vMerge/>
            <w:vAlign w:val="center"/>
          </w:tcPr>
          <w:p w14:paraId="00AB80A4" w14:textId="77777777" w:rsidR="003C3C7A" w:rsidRPr="00EF6BDE" w:rsidRDefault="003C3C7A" w:rsidP="001E2BFC">
            <w:pPr>
              <w:rPr>
                <w:sz w:val="18"/>
                <w:szCs w:val="18"/>
              </w:rPr>
            </w:pPr>
          </w:p>
        </w:tc>
        <w:tc>
          <w:tcPr>
            <w:tcW w:w="164" w:type="pct"/>
          </w:tcPr>
          <w:p w14:paraId="4E72C1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87BE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9A617C4" w14:textId="77777777" w:rsidR="003C3C7A" w:rsidRPr="00EF6BDE" w:rsidRDefault="003C3C7A" w:rsidP="00A76766">
            <w:pPr>
              <w:rPr>
                <w:sz w:val="18"/>
                <w:szCs w:val="18"/>
              </w:rPr>
            </w:pPr>
          </w:p>
        </w:tc>
      </w:tr>
      <w:tr w:rsidR="00D334B5" w:rsidRPr="00EF6BDE" w14:paraId="18C591B0" w14:textId="77777777" w:rsidTr="00494055">
        <w:trPr>
          <w:trHeight w:val="288"/>
        </w:trPr>
        <w:tc>
          <w:tcPr>
            <w:tcW w:w="2713" w:type="pct"/>
            <w:vMerge/>
            <w:vAlign w:val="center"/>
          </w:tcPr>
          <w:p w14:paraId="383B874F" w14:textId="77777777" w:rsidR="003C3C7A" w:rsidRPr="00EF6BDE" w:rsidRDefault="003C3C7A" w:rsidP="001E2BFC">
            <w:pPr>
              <w:rPr>
                <w:sz w:val="18"/>
                <w:szCs w:val="18"/>
              </w:rPr>
            </w:pPr>
          </w:p>
        </w:tc>
        <w:tc>
          <w:tcPr>
            <w:tcW w:w="164" w:type="pct"/>
          </w:tcPr>
          <w:p w14:paraId="5EC2AE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A785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EBBE178" w14:textId="77777777" w:rsidR="003C3C7A" w:rsidRPr="00EF6BDE" w:rsidRDefault="003C3C7A" w:rsidP="00A76766">
            <w:pPr>
              <w:rPr>
                <w:sz w:val="18"/>
                <w:szCs w:val="18"/>
              </w:rPr>
            </w:pPr>
          </w:p>
        </w:tc>
      </w:tr>
      <w:tr w:rsidR="00D334B5" w:rsidRPr="00EF6BDE" w14:paraId="3487D698" w14:textId="77777777" w:rsidTr="00494055">
        <w:trPr>
          <w:trHeight w:val="288"/>
        </w:trPr>
        <w:tc>
          <w:tcPr>
            <w:tcW w:w="2713" w:type="pct"/>
            <w:vMerge/>
            <w:vAlign w:val="center"/>
          </w:tcPr>
          <w:p w14:paraId="6E72BF49" w14:textId="77777777" w:rsidR="003C3C7A" w:rsidRPr="00EF6BDE" w:rsidRDefault="003C3C7A" w:rsidP="001E2BFC">
            <w:pPr>
              <w:rPr>
                <w:sz w:val="18"/>
                <w:szCs w:val="18"/>
              </w:rPr>
            </w:pPr>
          </w:p>
        </w:tc>
        <w:tc>
          <w:tcPr>
            <w:tcW w:w="164" w:type="pct"/>
          </w:tcPr>
          <w:p w14:paraId="432156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F1AD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2A5FA81" w14:textId="77777777" w:rsidR="003C3C7A" w:rsidRPr="00EF6BDE" w:rsidRDefault="003C3C7A" w:rsidP="00A76766">
            <w:pPr>
              <w:rPr>
                <w:sz w:val="18"/>
                <w:szCs w:val="18"/>
              </w:rPr>
            </w:pPr>
          </w:p>
        </w:tc>
      </w:tr>
      <w:tr w:rsidR="00D334B5" w:rsidRPr="00EF6BDE" w14:paraId="1228F859" w14:textId="77777777" w:rsidTr="00494055">
        <w:trPr>
          <w:trHeight w:val="288"/>
        </w:trPr>
        <w:tc>
          <w:tcPr>
            <w:tcW w:w="2713" w:type="pct"/>
            <w:vMerge/>
            <w:vAlign w:val="center"/>
          </w:tcPr>
          <w:p w14:paraId="5A4053BF" w14:textId="77777777" w:rsidR="003C3C7A" w:rsidRPr="00EF6BDE" w:rsidRDefault="003C3C7A" w:rsidP="001E2BFC">
            <w:pPr>
              <w:rPr>
                <w:sz w:val="18"/>
                <w:szCs w:val="18"/>
              </w:rPr>
            </w:pPr>
          </w:p>
        </w:tc>
        <w:tc>
          <w:tcPr>
            <w:tcW w:w="164" w:type="pct"/>
          </w:tcPr>
          <w:p w14:paraId="70D99E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A845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D7D7CC9" w14:textId="77777777" w:rsidR="003C3C7A" w:rsidRPr="00EF6BDE" w:rsidRDefault="003C3C7A" w:rsidP="00A76766">
            <w:pPr>
              <w:rPr>
                <w:sz w:val="18"/>
                <w:szCs w:val="18"/>
              </w:rPr>
            </w:pPr>
          </w:p>
        </w:tc>
      </w:tr>
      <w:tr w:rsidR="00D334B5" w:rsidRPr="00EF6BDE" w14:paraId="3BB95F4D" w14:textId="77777777" w:rsidTr="00494055">
        <w:trPr>
          <w:trHeight w:val="288"/>
        </w:trPr>
        <w:tc>
          <w:tcPr>
            <w:tcW w:w="2713" w:type="pct"/>
            <w:vMerge/>
            <w:vAlign w:val="center"/>
          </w:tcPr>
          <w:p w14:paraId="48CC3331" w14:textId="77777777" w:rsidR="003C3C7A" w:rsidRPr="00EF6BDE" w:rsidRDefault="003C3C7A" w:rsidP="001E2BFC">
            <w:pPr>
              <w:rPr>
                <w:sz w:val="18"/>
                <w:szCs w:val="18"/>
              </w:rPr>
            </w:pPr>
          </w:p>
        </w:tc>
        <w:tc>
          <w:tcPr>
            <w:tcW w:w="164" w:type="pct"/>
          </w:tcPr>
          <w:p w14:paraId="5CD4B5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51E2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B594BAF" w14:textId="77777777" w:rsidR="003C3C7A" w:rsidRPr="00EF6BDE" w:rsidRDefault="003C3C7A" w:rsidP="00A76766">
            <w:pPr>
              <w:rPr>
                <w:sz w:val="18"/>
                <w:szCs w:val="18"/>
              </w:rPr>
            </w:pPr>
          </w:p>
        </w:tc>
      </w:tr>
      <w:tr w:rsidR="00D334B5" w:rsidRPr="00EF6BDE" w14:paraId="53340D0B" w14:textId="77777777" w:rsidTr="00494055">
        <w:trPr>
          <w:trHeight w:val="288"/>
        </w:trPr>
        <w:tc>
          <w:tcPr>
            <w:tcW w:w="2713" w:type="pct"/>
            <w:vMerge/>
            <w:tcBorders>
              <w:bottom w:val="single" w:sz="8" w:space="0" w:color="F2F2F2" w:themeColor="background1" w:themeShade="F2"/>
            </w:tcBorders>
            <w:vAlign w:val="center"/>
          </w:tcPr>
          <w:p w14:paraId="5189E7EF" w14:textId="77777777" w:rsidR="003C3C7A" w:rsidRPr="00EF6BDE" w:rsidRDefault="003C3C7A" w:rsidP="001E2BFC">
            <w:pPr>
              <w:rPr>
                <w:sz w:val="18"/>
                <w:szCs w:val="18"/>
              </w:rPr>
            </w:pPr>
          </w:p>
        </w:tc>
        <w:tc>
          <w:tcPr>
            <w:tcW w:w="164" w:type="pct"/>
          </w:tcPr>
          <w:p w14:paraId="3293A9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D28A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919F0B4" w14:textId="77777777" w:rsidR="003C3C7A" w:rsidRPr="00EF6BDE" w:rsidRDefault="003C3C7A" w:rsidP="00A76766">
            <w:pPr>
              <w:rPr>
                <w:sz w:val="18"/>
                <w:szCs w:val="18"/>
              </w:rPr>
            </w:pPr>
          </w:p>
        </w:tc>
      </w:tr>
      <w:tr w:rsidR="00747B54" w:rsidRPr="00EF6BDE" w14:paraId="5050835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E54F2B" w14:textId="77777777" w:rsidR="003C3C7A" w:rsidRPr="00EF6BDE" w:rsidRDefault="003C3C7A" w:rsidP="001E2BFC">
            <w:pPr>
              <w:rPr>
                <w:sz w:val="18"/>
                <w:szCs w:val="18"/>
              </w:rPr>
            </w:pPr>
          </w:p>
        </w:tc>
        <w:tc>
          <w:tcPr>
            <w:tcW w:w="164" w:type="pct"/>
          </w:tcPr>
          <w:p w14:paraId="0E1AD4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6656E5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45E434" w14:textId="77777777" w:rsidR="003C3C7A" w:rsidRPr="00EF6BDE" w:rsidRDefault="003C3C7A" w:rsidP="00A76766">
            <w:pPr>
              <w:rPr>
                <w:sz w:val="18"/>
                <w:szCs w:val="18"/>
              </w:rPr>
            </w:pPr>
          </w:p>
        </w:tc>
      </w:tr>
    </w:tbl>
    <w:p w14:paraId="3BCC9D5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ECD95E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3BC030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9F90237" w14:textId="77777777" w:rsidTr="00E81DB6">
        <w:trPr>
          <w:trHeight w:val="4608"/>
        </w:trPr>
        <w:tc>
          <w:tcPr>
            <w:tcW w:w="5000" w:type="pct"/>
            <w:tcBorders>
              <w:bottom w:val="single" w:sz="4" w:space="0" w:color="FFFFFF" w:themeColor="background1"/>
            </w:tcBorders>
          </w:tcPr>
          <w:p w14:paraId="3FFDE2F7" w14:textId="77777777" w:rsidR="003C3C7A" w:rsidRPr="00330468" w:rsidRDefault="003C3C7A" w:rsidP="00330468">
            <w:pPr>
              <w:pStyle w:val="NoSpacing"/>
            </w:pPr>
          </w:p>
        </w:tc>
      </w:tr>
      <w:tr w:rsidR="004105BC" w:rsidRPr="00330468" w14:paraId="341274FB" w14:textId="77777777" w:rsidTr="00426FD0">
        <w:trPr>
          <w:trHeight w:val="70"/>
        </w:trPr>
        <w:tc>
          <w:tcPr>
            <w:tcW w:w="5000" w:type="pct"/>
            <w:tcBorders>
              <w:top w:val="single" w:sz="4" w:space="0" w:color="FFFFFF" w:themeColor="background1"/>
              <w:bottom w:val="single" w:sz="18" w:space="0" w:color="595959" w:themeColor="text1" w:themeTint="A6"/>
            </w:tcBorders>
          </w:tcPr>
          <w:p w14:paraId="30D69B59" w14:textId="77777777" w:rsidR="003C3C7A" w:rsidRPr="00330468" w:rsidRDefault="003C3C7A" w:rsidP="00330468">
            <w:pPr>
              <w:pStyle w:val="NoSpacing"/>
            </w:pPr>
          </w:p>
        </w:tc>
      </w:tr>
    </w:tbl>
    <w:p w14:paraId="431E9E3F" w14:textId="77777777" w:rsidR="003C3C7A" w:rsidRDefault="003C3C7A" w:rsidP="00F85A1D"/>
    <w:p w14:paraId="08A9A14B" w14:textId="77777777" w:rsidR="008D1191" w:rsidRDefault="003C3C7A">
      <w:r>
        <w:br w:type="page"/>
      </w:r>
    </w:p>
    <w:p w14:paraId="6E9D7BE1" w14:textId="77777777" w:rsidR="003C3C7A" w:rsidRPr="008939A4" w:rsidRDefault="003C3C7A" w:rsidP="00607997">
      <w:pPr>
        <w:pStyle w:val="Heading2"/>
      </w:pPr>
      <w:r>
        <w:lastRenderedPageBreak/>
        <w:t>Monday, August 03, 2026</w:t>
      </w:r>
    </w:p>
    <w:p w14:paraId="2AA66B70" w14:textId="77777777" w:rsidR="003C3C7A" w:rsidRDefault="003C3C7A" w:rsidP="001E0B71">
      <w:pPr>
        <w:pStyle w:val="NoSpacing"/>
        <w:rPr>
          <w:rFonts w:cs="Arial"/>
          <w:color w:val="595959" w:themeColor="text1" w:themeTint="A6"/>
          <w:sz w:val="16"/>
          <w:szCs w:val="16"/>
        </w:rPr>
      </w:pPr>
    </w:p>
    <w:p w14:paraId="4D74758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7CDFE6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4A5BC5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79C45B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5381A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468C3E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22F31F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E394E19" w14:textId="77777777" w:rsidTr="00D334B5">
        <w:trPr>
          <w:trHeight w:val="288"/>
        </w:trPr>
        <w:tc>
          <w:tcPr>
            <w:tcW w:w="2713" w:type="pct"/>
            <w:vMerge w:val="restart"/>
          </w:tcPr>
          <w:p w14:paraId="212B62C9" w14:textId="77777777" w:rsidR="003C3C7A" w:rsidRPr="00EF6BDE" w:rsidRDefault="003C3C7A" w:rsidP="00D334B5">
            <w:pPr>
              <w:rPr>
                <w:sz w:val="18"/>
                <w:szCs w:val="18"/>
              </w:rPr>
            </w:pPr>
          </w:p>
        </w:tc>
        <w:tc>
          <w:tcPr>
            <w:tcW w:w="164" w:type="pct"/>
          </w:tcPr>
          <w:p w14:paraId="187982A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896EF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6FEF3A" w14:textId="77777777" w:rsidR="003C3C7A" w:rsidRPr="00EF6BDE" w:rsidRDefault="003C3C7A" w:rsidP="00A76766">
            <w:pPr>
              <w:rPr>
                <w:sz w:val="18"/>
                <w:szCs w:val="18"/>
              </w:rPr>
            </w:pPr>
          </w:p>
        </w:tc>
      </w:tr>
      <w:tr w:rsidR="00D334B5" w:rsidRPr="00EF6BDE" w14:paraId="0A83DC75" w14:textId="77777777" w:rsidTr="00494055">
        <w:trPr>
          <w:trHeight w:val="288"/>
        </w:trPr>
        <w:tc>
          <w:tcPr>
            <w:tcW w:w="2713" w:type="pct"/>
            <w:vMerge/>
            <w:vAlign w:val="center"/>
          </w:tcPr>
          <w:p w14:paraId="5776009A" w14:textId="77777777" w:rsidR="003C3C7A" w:rsidRPr="00EF6BDE" w:rsidRDefault="003C3C7A" w:rsidP="001E2BFC">
            <w:pPr>
              <w:rPr>
                <w:sz w:val="18"/>
                <w:szCs w:val="18"/>
              </w:rPr>
            </w:pPr>
          </w:p>
        </w:tc>
        <w:tc>
          <w:tcPr>
            <w:tcW w:w="164" w:type="pct"/>
          </w:tcPr>
          <w:p w14:paraId="650206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CEFE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013610" w14:textId="77777777" w:rsidR="003C3C7A" w:rsidRPr="00EF6BDE" w:rsidRDefault="003C3C7A" w:rsidP="00A76766">
            <w:pPr>
              <w:rPr>
                <w:sz w:val="18"/>
                <w:szCs w:val="18"/>
              </w:rPr>
            </w:pPr>
          </w:p>
        </w:tc>
      </w:tr>
      <w:tr w:rsidR="00D334B5" w:rsidRPr="00EF6BDE" w14:paraId="669B07FF" w14:textId="77777777" w:rsidTr="00494055">
        <w:trPr>
          <w:trHeight w:val="288"/>
        </w:trPr>
        <w:tc>
          <w:tcPr>
            <w:tcW w:w="2713" w:type="pct"/>
            <w:vMerge/>
            <w:vAlign w:val="center"/>
          </w:tcPr>
          <w:p w14:paraId="7FAD2368" w14:textId="77777777" w:rsidR="003C3C7A" w:rsidRPr="00EF6BDE" w:rsidRDefault="003C3C7A" w:rsidP="001E2BFC">
            <w:pPr>
              <w:rPr>
                <w:sz w:val="18"/>
                <w:szCs w:val="18"/>
              </w:rPr>
            </w:pPr>
          </w:p>
        </w:tc>
        <w:tc>
          <w:tcPr>
            <w:tcW w:w="164" w:type="pct"/>
          </w:tcPr>
          <w:p w14:paraId="303441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B04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A7FDF02" w14:textId="77777777" w:rsidR="003C3C7A" w:rsidRPr="00EF6BDE" w:rsidRDefault="003C3C7A" w:rsidP="00A76766">
            <w:pPr>
              <w:rPr>
                <w:sz w:val="18"/>
                <w:szCs w:val="18"/>
              </w:rPr>
            </w:pPr>
          </w:p>
        </w:tc>
      </w:tr>
      <w:tr w:rsidR="00D334B5" w:rsidRPr="00EF6BDE" w14:paraId="2C20D629" w14:textId="77777777" w:rsidTr="00494055">
        <w:trPr>
          <w:trHeight w:val="288"/>
        </w:trPr>
        <w:tc>
          <w:tcPr>
            <w:tcW w:w="2713" w:type="pct"/>
            <w:vMerge/>
            <w:vAlign w:val="center"/>
          </w:tcPr>
          <w:p w14:paraId="648EAB49" w14:textId="77777777" w:rsidR="003C3C7A" w:rsidRPr="00EF6BDE" w:rsidRDefault="003C3C7A" w:rsidP="001E2BFC">
            <w:pPr>
              <w:rPr>
                <w:sz w:val="18"/>
                <w:szCs w:val="18"/>
              </w:rPr>
            </w:pPr>
          </w:p>
        </w:tc>
        <w:tc>
          <w:tcPr>
            <w:tcW w:w="164" w:type="pct"/>
          </w:tcPr>
          <w:p w14:paraId="504DED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A4F8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BE1AFC4" w14:textId="77777777" w:rsidR="003C3C7A" w:rsidRPr="00EF6BDE" w:rsidRDefault="003C3C7A" w:rsidP="00A76766">
            <w:pPr>
              <w:rPr>
                <w:sz w:val="18"/>
                <w:szCs w:val="18"/>
              </w:rPr>
            </w:pPr>
          </w:p>
        </w:tc>
      </w:tr>
      <w:tr w:rsidR="00D334B5" w:rsidRPr="00EF6BDE" w14:paraId="796AAFDA" w14:textId="77777777" w:rsidTr="00494055">
        <w:trPr>
          <w:trHeight w:val="288"/>
        </w:trPr>
        <w:tc>
          <w:tcPr>
            <w:tcW w:w="2713" w:type="pct"/>
            <w:vMerge/>
            <w:vAlign w:val="center"/>
          </w:tcPr>
          <w:p w14:paraId="02C4A237" w14:textId="77777777" w:rsidR="003C3C7A" w:rsidRPr="00EF6BDE" w:rsidRDefault="003C3C7A" w:rsidP="001E2BFC">
            <w:pPr>
              <w:rPr>
                <w:sz w:val="18"/>
                <w:szCs w:val="18"/>
              </w:rPr>
            </w:pPr>
          </w:p>
        </w:tc>
        <w:tc>
          <w:tcPr>
            <w:tcW w:w="164" w:type="pct"/>
          </w:tcPr>
          <w:p w14:paraId="4C8FB7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891B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6E4FA7E" w14:textId="77777777" w:rsidR="003C3C7A" w:rsidRPr="00EF6BDE" w:rsidRDefault="003C3C7A" w:rsidP="00A76766">
            <w:pPr>
              <w:rPr>
                <w:sz w:val="18"/>
                <w:szCs w:val="18"/>
              </w:rPr>
            </w:pPr>
          </w:p>
        </w:tc>
      </w:tr>
      <w:tr w:rsidR="00D334B5" w:rsidRPr="00EF6BDE" w14:paraId="64901BDF" w14:textId="77777777" w:rsidTr="00494055">
        <w:trPr>
          <w:trHeight w:val="288"/>
        </w:trPr>
        <w:tc>
          <w:tcPr>
            <w:tcW w:w="2713" w:type="pct"/>
            <w:vMerge/>
            <w:vAlign w:val="center"/>
          </w:tcPr>
          <w:p w14:paraId="0CE9369C" w14:textId="77777777" w:rsidR="003C3C7A" w:rsidRPr="00EF6BDE" w:rsidRDefault="003C3C7A" w:rsidP="001E2BFC">
            <w:pPr>
              <w:rPr>
                <w:sz w:val="18"/>
                <w:szCs w:val="18"/>
              </w:rPr>
            </w:pPr>
          </w:p>
        </w:tc>
        <w:tc>
          <w:tcPr>
            <w:tcW w:w="164" w:type="pct"/>
          </w:tcPr>
          <w:p w14:paraId="69E0AE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89B4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CD2F866" w14:textId="77777777" w:rsidR="003C3C7A" w:rsidRPr="00EF6BDE" w:rsidRDefault="003C3C7A" w:rsidP="00A76766">
            <w:pPr>
              <w:rPr>
                <w:sz w:val="18"/>
                <w:szCs w:val="18"/>
              </w:rPr>
            </w:pPr>
          </w:p>
        </w:tc>
      </w:tr>
      <w:tr w:rsidR="00D334B5" w:rsidRPr="00EF6BDE" w14:paraId="796873D0" w14:textId="77777777" w:rsidTr="00494055">
        <w:trPr>
          <w:trHeight w:val="288"/>
        </w:trPr>
        <w:tc>
          <w:tcPr>
            <w:tcW w:w="2713" w:type="pct"/>
            <w:vMerge/>
            <w:vAlign w:val="center"/>
          </w:tcPr>
          <w:p w14:paraId="078A2A68" w14:textId="77777777" w:rsidR="003C3C7A" w:rsidRPr="00EF6BDE" w:rsidRDefault="003C3C7A" w:rsidP="001E2BFC">
            <w:pPr>
              <w:rPr>
                <w:sz w:val="18"/>
                <w:szCs w:val="18"/>
              </w:rPr>
            </w:pPr>
          </w:p>
        </w:tc>
        <w:tc>
          <w:tcPr>
            <w:tcW w:w="164" w:type="pct"/>
          </w:tcPr>
          <w:p w14:paraId="5A899C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5696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0CA3BE4" w14:textId="77777777" w:rsidR="003C3C7A" w:rsidRPr="00EF6BDE" w:rsidRDefault="003C3C7A" w:rsidP="00A76766">
            <w:pPr>
              <w:rPr>
                <w:sz w:val="18"/>
                <w:szCs w:val="18"/>
              </w:rPr>
            </w:pPr>
          </w:p>
        </w:tc>
      </w:tr>
      <w:tr w:rsidR="00D334B5" w:rsidRPr="00EF6BDE" w14:paraId="12072421" w14:textId="77777777" w:rsidTr="00494055">
        <w:trPr>
          <w:trHeight w:val="288"/>
        </w:trPr>
        <w:tc>
          <w:tcPr>
            <w:tcW w:w="2713" w:type="pct"/>
            <w:vMerge/>
            <w:vAlign w:val="center"/>
          </w:tcPr>
          <w:p w14:paraId="372FF889" w14:textId="77777777" w:rsidR="003C3C7A" w:rsidRPr="00EF6BDE" w:rsidRDefault="003C3C7A" w:rsidP="001E2BFC">
            <w:pPr>
              <w:rPr>
                <w:sz w:val="18"/>
                <w:szCs w:val="18"/>
              </w:rPr>
            </w:pPr>
          </w:p>
        </w:tc>
        <w:tc>
          <w:tcPr>
            <w:tcW w:w="164" w:type="pct"/>
          </w:tcPr>
          <w:p w14:paraId="465E70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1EB6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546390B" w14:textId="77777777" w:rsidR="003C3C7A" w:rsidRPr="00EF6BDE" w:rsidRDefault="003C3C7A" w:rsidP="00A76766">
            <w:pPr>
              <w:rPr>
                <w:sz w:val="18"/>
                <w:szCs w:val="18"/>
              </w:rPr>
            </w:pPr>
          </w:p>
        </w:tc>
      </w:tr>
      <w:tr w:rsidR="00D334B5" w:rsidRPr="00EF6BDE" w14:paraId="0734BEFD" w14:textId="77777777" w:rsidTr="00494055">
        <w:trPr>
          <w:trHeight w:val="288"/>
        </w:trPr>
        <w:tc>
          <w:tcPr>
            <w:tcW w:w="2713" w:type="pct"/>
            <w:vMerge/>
            <w:vAlign w:val="center"/>
          </w:tcPr>
          <w:p w14:paraId="3701C441" w14:textId="77777777" w:rsidR="003C3C7A" w:rsidRPr="00EF6BDE" w:rsidRDefault="003C3C7A" w:rsidP="001E2BFC">
            <w:pPr>
              <w:rPr>
                <w:sz w:val="18"/>
                <w:szCs w:val="18"/>
              </w:rPr>
            </w:pPr>
          </w:p>
        </w:tc>
        <w:tc>
          <w:tcPr>
            <w:tcW w:w="164" w:type="pct"/>
          </w:tcPr>
          <w:p w14:paraId="59D2C9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8096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E1CF020" w14:textId="77777777" w:rsidR="003C3C7A" w:rsidRPr="00EF6BDE" w:rsidRDefault="003C3C7A" w:rsidP="00A76766">
            <w:pPr>
              <w:rPr>
                <w:sz w:val="18"/>
                <w:szCs w:val="18"/>
              </w:rPr>
            </w:pPr>
          </w:p>
        </w:tc>
      </w:tr>
      <w:tr w:rsidR="00D334B5" w:rsidRPr="00EF6BDE" w14:paraId="4C14903D" w14:textId="77777777" w:rsidTr="00494055">
        <w:trPr>
          <w:trHeight w:val="288"/>
        </w:trPr>
        <w:tc>
          <w:tcPr>
            <w:tcW w:w="2713" w:type="pct"/>
            <w:vMerge/>
            <w:vAlign w:val="center"/>
          </w:tcPr>
          <w:p w14:paraId="0D8FAEB4" w14:textId="77777777" w:rsidR="003C3C7A" w:rsidRPr="00EF6BDE" w:rsidRDefault="003C3C7A" w:rsidP="001E2BFC">
            <w:pPr>
              <w:rPr>
                <w:sz w:val="18"/>
                <w:szCs w:val="18"/>
              </w:rPr>
            </w:pPr>
          </w:p>
        </w:tc>
        <w:tc>
          <w:tcPr>
            <w:tcW w:w="164" w:type="pct"/>
          </w:tcPr>
          <w:p w14:paraId="5C2DEB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A162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23D1328" w14:textId="77777777" w:rsidR="003C3C7A" w:rsidRPr="00EF6BDE" w:rsidRDefault="003C3C7A" w:rsidP="00A76766">
            <w:pPr>
              <w:rPr>
                <w:sz w:val="18"/>
                <w:szCs w:val="18"/>
              </w:rPr>
            </w:pPr>
          </w:p>
        </w:tc>
      </w:tr>
      <w:tr w:rsidR="00D334B5" w:rsidRPr="00EF6BDE" w14:paraId="576A7FCD" w14:textId="77777777" w:rsidTr="00494055">
        <w:trPr>
          <w:trHeight w:val="288"/>
        </w:trPr>
        <w:tc>
          <w:tcPr>
            <w:tcW w:w="2713" w:type="pct"/>
            <w:vMerge/>
            <w:vAlign w:val="center"/>
          </w:tcPr>
          <w:p w14:paraId="4BEE6287" w14:textId="77777777" w:rsidR="003C3C7A" w:rsidRPr="00EF6BDE" w:rsidRDefault="003C3C7A" w:rsidP="001E2BFC">
            <w:pPr>
              <w:rPr>
                <w:sz w:val="18"/>
                <w:szCs w:val="18"/>
              </w:rPr>
            </w:pPr>
          </w:p>
        </w:tc>
        <w:tc>
          <w:tcPr>
            <w:tcW w:w="164" w:type="pct"/>
          </w:tcPr>
          <w:p w14:paraId="1346C4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E320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0729928" w14:textId="77777777" w:rsidR="003C3C7A" w:rsidRPr="00EF6BDE" w:rsidRDefault="003C3C7A" w:rsidP="00A76766">
            <w:pPr>
              <w:rPr>
                <w:sz w:val="18"/>
                <w:szCs w:val="18"/>
              </w:rPr>
            </w:pPr>
          </w:p>
        </w:tc>
      </w:tr>
      <w:tr w:rsidR="00D334B5" w:rsidRPr="00EF6BDE" w14:paraId="7B0B4503" w14:textId="77777777" w:rsidTr="00494055">
        <w:trPr>
          <w:trHeight w:val="288"/>
        </w:trPr>
        <w:tc>
          <w:tcPr>
            <w:tcW w:w="2713" w:type="pct"/>
            <w:vMerge/>
            <w:vAlign w:val="center"/>
          </w:tcPr>
          <w:p w14:paraId="2BB5C75F" w14:textId="77777777" w:rsidR="003C3C7A" w:rsidRPr="00EF6BDE" w:rsidRDefault="003C3C7A" w:rsidP="001E2BFC">
            <w:pPr>
              <w:rPr>
                <w:sz w:val="18"/>
                <w:szCs w:val="18"/>
              </w:rPr>
            </w:pPr>
          </w:p>
        </w:tc>
        <w:tc>
          <w:tcPr>
            <w:tcW w:w="164" w:type="pct"/>
          </w:tcPr>
          <w:p w14:paraId="77AE50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55A8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227C707" w14:textId="77777777" w:rsidR="003C3C7A" w:rsidRPr="00EF6BDE" w:rsidRDefault="003C3C7A" w:rsidP="00A76766">
            <w:pPr>
              <w:rPr>
                <w:sz w:val="18"/>
                <w:szCs w:val="18"/>
              </w:rPr>
            </w:pPr>
          </w:p>
        </w:tc>
      </w:tr>
      <w:tr w:rsidR="00D334B5" w:rsidRPr="00EF6BDE" w14:paraId="0274AFAF" w14:textId="77777777" w:rsidTr="00494055">
        <w:trPr>
          <w:trHeight w:val="288"/>
        </w:trPr>
        <w:tc>
          <w:tcPr>
            <w:tcW w:w="2713" w:type="pct"/>
            <w:vMerge/>
            <w:vAlign w:val="center"/>
          </w:tcPr>
          <w:p w14:paraId="7A636C76" w14:textId="77777777" w:rsidR="003C3C7A" w:rsidRPr="00EF6BDE" w:rsidRDefault="003C3C7A" w:rsidP="001E2BFC">
            <w:pPr>
              <w:rPr>
                <w:sz w:val="18"/>
                <w:szCs w:val="18"/>
              </w:rPr>
            </w:pPr>
          </w:p>
        </w:tc>
        <w:tc>
          <w:tcPr>
            <w:tcW w:w="164" w:type="pct"/>
          </w:tcPr>
          <w:p w14:paraId="5344EC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2321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CC81258" w14:textId="77777777" w:rsidR="003C3C7A" w:rsidRPr="00EF6BDE" w:rsidRDefault="003C3C7A" w:rsidP="00A76766">
            <w:pPr>
              <w:rPr>
                <w:sz w:val="18"/>
                <w:szCs w:val="18"/>
              </w:rPr>
            </w:pPr>
          </w:p>
        </w:tc>
      </w:tr>
      <w:tr w:rsidR="00D334B5" w:rsidRPr="00EF6BDE" w14:paraId="38910546" w14:textId="77777777" w:rsidTr="00494055">
        <w:trPr>
          <w:trHeight w:val="288"/>
        </w:trPr>
        <w:tc>
          <w:tcPr>
            <w:tcW w:w="2713" w:type="pct"/>
            <w:vMerge/>
            <w:tcBorders>
              <w:bottom w:val="single" w:sz="8" w:space="0" w:color="F2F2F2" w:themeColor="background1" w:themeShade="F2"/>
            </w:tcBorders>
            <w:vAlign w:val="center"/>
          </w:tcPr>
          <w:p w14:paraId="51848DC3" w14:textId="77777777" w:rsidR="003C3C7A" w:rsidRPr="00EF6BDE" w:rsidRDefault="003C3C7A" w:rsidP="001E2BFC">
            <w:pPr>
              <w:rPr>
                <w:sz w:val="18"/>
                <w:szCs w:val="18"/>
              </w:rPr>
            </w:pPr>
          </w:p>
        </w:tc>
        <w:tc>
          <w:tcPr>
            <w:tcW w:w="164" w:type="pct"/>
          </w:tcPr>
          <w:p w14:paraId="653F4C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6F79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84B141" w14:textId="77777777" w:rsidR="003C3C7A" w:rsidRPr="00EF6BDE" w:rsidRDefault="003C3C7A" w:rsidP="00A76766">
            <w:pPr>
              <w:rPr>
                <w:sz w:val="18"/>
                <w:szCs w:val="18"/>
              </w:rPr>
            </w:pPr>
          </w:p>
        </w:tc>
      </w:tr>
      <w:tr w:rsidR="00747B54" w:rsidRPr="00EF6BDE" w14:paraId="43B3F4C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E840F3E" w14:textId="77777777" w:rsidR="003C3C7A" w:rsidRPr="00EF6BDE" w:rsidRDefault="003C3C7A" w:rsidP="001E2BFC">
            <w:pPr>
              <w:rPr>
                <w:sz w:val="18"/>
                <w:szCs w:val="18"/>
              </w:rPr>
            </w:pPr>
          </w:p>
        </w:tc>
        <w:tc>
          <w:tcPr>
            <w:tcW w:w="164" w:type="pct"/>
          </w:tcPr>
          <w:p w14:paraId="1B499B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1EFF49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D86493A" w14:textId="77777777" w:rsidR="003C3C7A" w:rsidRPr="00EF6BDE" w:rsidRDefault="003C3C7A" w:rsidP="00A76766">
            <w:pPr>
              <w:rPr>
                <w:sz w:val="18"/>
                <w:szCs w:val="18"/>
              </w:rPr>
            </w:pPr>
          </w:p>
        </w:tc>
      </w:tr>
    </w:tbl>
    <w:p w14:paraId="69C29E2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44129C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A39536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812F94" w14:textId="77777777" w:rsidTr="00E81DB6">
        <w:trPr>
          <w:trHeight w:val="4608"/>
        </w:trPr>
        <w:tc>
          <w:tcPr>
            <w:tcW w:w="5000" w:type="pct"/>
            <w:tcBorders>
              <w:bottom w:val="single" w:sz="4" w:space="0" w:color="FFFFFF" w:themeColor="background1"/>
            </w:tcBorders>
          </w:tcPr>
          <w:p w14:paraId="42EB7F58" w14:textId="77777777" w:rsidR="003C3C7A" w:rsidRPr="00330468" w:rsidRDefault="003C3C7A" w:rsidP="00330468">
            <w:pPr>
              <w:pStyle w:val="NoSpacing"/>
            </w:pPr>
          </w:p>
        </w:tc>
      </w:tr>
      <w:tr w:rsidR="004105BC" w:rsidRPr="00330468" w14:paraId="19F3DC5C" w14:textId="77777777" w:rsidTr="00426FD0">
        <w:trPr>
          <w:trHeight w:val="70"/>
        </w:trPr>
        <w:tc>
          <w:tcPr>
            <w:tcW w:w="5000" w:type="pct"/>
            <w:tcBorders>
              <w:top w:val="single" w:sz="4" w:space="0" w:color="FFFFFF" w:themeColor="background1"/>
              <w:bottom w:val="single" w:sz="18" w:space="0" w:color="595959" w:themeColor="text1" w:themeTint="A6"/>
            </w:tcBorders>
          </w:tcPr>
          <w:p w14:paraId="7A0B2E15" w14:textId="77777777" w:rsidR="003C3C7A" w:rsidRPr="00330468" w:rsidRDefault="003C3C7A" w:rsidP="00330468">
            <w:pPr>
              <w:pStyle w:val="NoSpacing"/>
            </w:pPr>
          </w:p>
        </w:tc>
      </w:tr>
    </w:tbl>
    <w:p w14:paraId="3B596B25" w14:textId="77777777" w:rsidR="003C3C7A" w:rsidRDefault="003C3C7A" w:rsidP="00F85A1D"/>
    <w:p w14:paraId="70704D58" w14:textId="77777777" w:rsidR="008D1191" w:rsidRDefault="003C3C7A">
      <w:r>
        <w:br w:type="page"/>
      </w:r>
    </w:p>
    <w:p w14:paraId="1F54202F" w14:textId="77777777" w:rsidR="003C3C7A" w:rsidRPr="008939A4" w:rsidRDefault="003C3C7A" w:rsidP="00607997">
      <w:pPr>
        <w:pStyle w:val="Heading2"/>
      </w:pPr>
      <w:r>
        <w:lastRenderedPageBreak/>
        <w:t>Tuesday, August 04, 2026</w:t>
      </w:r>
    </w:p>
    <w:p w14:paraId="79635E3F" w14:textId="77777777" w:rsidR="003C3C7A" w:rsidRDefault="003C3C7A" w:rsidP="001E0B71">
      <w:pPr>
        <w:pStyle w:val="NoSpacing"/>
        <w:rPr>
          <w:rFonts w:cs="Arial"/>
          <w:color w:val="595959" w:themeColor="text1" w:themeTint="A6"/>
          <w:sz w:val="16"/>
          <w:szCs w:val="16"/>
        </w:rPr>
      </w:pPr>
    </w:p>
    <w:p w14:paraId="7423996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4C13B0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01FB9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F29758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B1EBD3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54D67C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59423A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9281424" w14:textId="77777777" w:rsidTr="00D334B5">
        <w:trPr>
          <w:trHeight w:val="288"/>
        </w:trPr>
        <w:tc>
          <w:tcPr>
            <w:tcW w:w="2713" w:type="pct"/>
            <w:vMerge w:val="restart"/>
          </w:tcPr>
          <w:p w14:paraId="648E48B4" w14:textId="77777777" w:rsidR="003C3C7A" w:rsidRPr="00EF6BDE" w:rsidRDefault="003C3C7A" w:rsidP="00D334B5">
            <w:pPr>
              <w:rPr>
                <w:sz w:val="18"/>
                <w:szCs w:val="18"/>
              </w:rPr>
            </w:pPr>
          </w:p>
        </w:tc>
        <w:tc>
          <w:tcPr>
            <w:tcW w:w="164" w:type="pct"/>
          </w:tcPr>
          <w:p w14:paraId="418815F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CC009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E4A082B" w14:textId="77777777" w:rsidR="003C3C7A" w:rsidRPr="00EF6BDE" w:rsidRDefault="003C3C7A" w:rsidP="00A76766">
            <w:pPr>
              <w:rPr>
                <w:sz w:val="18"/>
                <w:szCs w:val="18"/>
              </w:rPr>
            </w:pPr>
          </w:p>
        </w:tc>
      </w:tr>
      <w:tr w:rsidR="00D334B5" w:rsidRPr="00EF6BDE" w14:paraId="5699025B" w14:textId="77777777" w:rsidTr="00494055">
        <w:trPr>
          <w:trHeight w:val="288"/>
        </w:trPr>
        <w:tc>
          <w:tcPr>
            <w:tcW w:w="2713" w:type="pct"/>
            <w:vMerge/>
            <w:vAlign w:val="center"/>
          </w:tcPr>
          <w:p w14:paraId="21997D99" w14:textId="77777777" w:rsidR="003C3C7A" w:rsidRPr="00EF6BDE" w:rsidRDefault="003C3C7A" w:rsidP="001E2BFC">
            <w:pPr>
              <w:rPr>
                <w:sz w:val="18"/>
                <w:szCs w:val="18"/>
              </w:rPr>
            </w:pPr>
          </w:p>
        </w:tc>
        <w:tc>
          <w:tcPr>
            <w:tcW w:w="164" w:type="pct"/>
          </w:tcPr>
          <w:p w14:paraId="18742C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178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DFB23CB" w14:textId="77777777" w:rsidR="003C3C7A" w:rsidRPr="00EF6BDE" w:rsidRDefault="003C3C7A" w:rsidP="00A76766">
            <w:pPr>
              <w:rPr>
                <w:sz w:val="18"/>
                <w:szCs w:val="18"/>
              </w:rPr>
            </w:pPr>
          </w:p>
        </w:tc>
      </w:tr>
      <w:tr w:rsidR="00D334B5" w:rsidRPr="00EF6BDE" w14:paraId="6D3213AA" w14:textId="77777777" w:rsidTr="00494055">
        <w:trPr>
          <w:trHeight w:val="288"/>
        </w:trPr>
        <w:tc>
          <w:tcPr>
            <w:tcW w:w="2713" w:type="pct"/>
            <w:vMerge/>
            <w:vAlign w:val="center"/>
          </w:tcPr>
          <w:p w14:paraId="46FC2E35" w14:textId="77777777" w:rsidR="003C3C7A" w:rsidRPr="00EF6BDE" w:rsidRDefault="003C3C7A" w:rsidP="001E2BFC">
            <w:pPr>
              <w:rPr>
                <w:sz w:val="18"/>
                <w:szCs w:val="18"/>
              </w:rPr>
            </w:pPr>
          </w:p>
        </w:tc>
        <w:tc>
          <w:tcPr>
            <w:tcW w:w="164" w:type="pct"/>
          </w:tcPr>
          <w:p w14:paraId="538576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157A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CFBA692" w14:textId="77777777" w:rsidR="003C3C7A" w:rsidRPr="00EF6BDE" w:rsidRDefault="003C3C7A" w:rsidP="00A76766">
            <w:pPr>
              <w:rPr>
                <w:sz w:val="18"/>
                <w:szCs w:val="18"/>
              </w:rPr>
            </w:pPr>
          </w:p>
        </w:tc>
      </w:tr>
      <w:tr w:rsidR="00D334B5" w:rsidRPr="00EF6BDE" w14:paraId="16A70BD6" w14:textId="77777777" w:rsidTr="00494055">
        <w:trPr>
          <w:trHeight w:val="288"/>
        </w:trPr>
        <w:tc>
          <w:tcPr>
            <w:tcW w:w="2713" w:type="pct"/>
            <w:vMerge/>
            <w:vAlign w:val="center"/>
          </w:tcPr>
          <w:p w14:paraId="35295ECA" w14:textId="77777777" w:rsidR="003C3C7A" w:rsidRPr="00EF6BDE" w:rsidRDefault="003C3C7A" w:rsidP="001E2BFC">
            <w:pPr>
              <w:rPr>
                <w:sz w:val="18"/>
                <w:szCs w:val="18"/>
              </w:rPr>
            </w:pPr>
          </w:p>
        </w:tc>
        <w:tc>
          <w:tcPr>
            <w:tcW w:w="164" w:type="pct"/>
          </w:tcPr>
          <w:p w14:paraId="0F2632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774D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6D93A86" w14:textId="77777777" w:rsidR="003C3C7A" w:rsidRPr="00EF6BDE" w:rsidRDefault="003C3C7A" w:rsidP="00A76766">
            <w:pPr>
              <w:rPr>
                <w:sz w:val="18"/>
                <w:szCs w:val="18"/>
              </w:rPr>
            </w:pPr>
          </w:p>
        </w:tc>
      </w:tr>
      <w:tr w:rsidR="00D334B5" w:rsidRPr="00EF6BDE" w14:paraId="4E1372E0" w14:textId="77777777" w:rsidTr="00494055">
        <w:trPr>
          <w:trHeight w:val="288"/>
        </w:trPr>
        <w:tc>
          <w:tcPr>
            <w:tcW w:w="2713" w:type="pct"/>
            <w:vMerge/>
            <w:vAlign w:val="center"/>
          </w:tcPr>
          <w:p w14:paraId="217DCC76" w14:textId="77777777" w:rsidR="003C3C7A" w:rsidRPr="00EF6BDE" w:rsidRDefault="003C3C7A" w:rsidP="001E2BFC">
            <w:pPr>
              <w:rPr>
                <w:sz w:val="18"/>
                <w:szCs w:val="18"/>
              </w:rPr>
            </w:pPr>
          </w:p>
        </w:tc>
        <w:tc>
          <w:tcPr>
            <w:tcW w:w="164" w:type="pct"/>
          </w:tcPr>
          <w:p w14:paraId="72199B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A74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3E04714" w14:textId="77777777" w:rsidR="003C3C7A" w:rsidRPr="00EF6BDE" w:rsidRDefault="003C3C7A" w:rsidP="00A76766">
            <w:pPr>
              <w:rPr>
                <w:sz w:val="18"/>
                <w:szCs w:val="18"/>
              </w:rPr>
            </w:pPr>
          </w:p>
        </w:tc>
      </w:tr>
      <w:tr w:rsidR="00D334B5" w:rsidRPr="00EF6BDE" w14:paraId="28F70079" w14:textId="77777777" w:rsidTr="00494055">
        <w:trPr>
          <w:trHeight w:val="288"/>
        </w:trPr>
        <w:tc>
          <w:tcPr>
            <w:tcW w:w="2713" w:type="pct"/>
            <w:vMerge/>
            <w:vAlign w:val="center"/>
          </w:tcPr>
          <w:p w14:paraId="5B2AE672" w14:textId="77777777" w:rsidR="003C3C7A" w:rsidRPr="00EF6BDE" w:rsidRDefault="003C3C7A" w:rsidP="001E2BFC">
            <w:pPr>
              <w:rPr>
                <w:sz w:val="18"/>
                <w:szCs w:val="18"/>
              </w:rPr>
            </w:pPr>
          </w:p>
        </w:tc>
        <w:tc>
          <w:tcPr>
            <w:tcW w:w="164" w:type="pct"/>
          </w:tcPr>
          <w:p w14:paraId="17D792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2BB2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B7B6C4F" w14:textId="77777777" w:rsidR="003C3C7A" w:rsidRPr="00EF6BDE" w:rsidRDefault="003C3C7A" w:rsidP="00A76766">
            <w:pPr>
              <w:rPr>
                <w:sz w:val="18"/>
                <w:szCs w:val="18"/>
              </w:rPr>
            </w:pPr>
          </w:p>
        </w:tc>
      </w:tr>
      <w:tr w:rsidR="00D334B5" w:rsidRPr="00EF6BDE" w14:paraId="29B7CDE1" w14:textId="77777777" w:rsidTr="00494055">
        <w:trPr>
          <w:trHeight w:val="288"/>
        </w:trPr>
        <w:tc>
          <w:tcPr>
            <w:tcW w:w="2713" w:type="pct"/>
            <w:vMerge/>
            <w:vAlign w:val="center"/>
          </w:tcPr>
          <w:p w14:paraId="26D9D968" w14:textId="77777777" w:rsidR="003C3C7A" w:rsidRPr="00EF6BDE" w:rsidRDefault="003C3C7A" w:rsidP="001E2BFC">
            <w:pPr>
              <w:rPr>
                <w:sz w:val="18"/>
                <w:szCs w:val="18"/>
              </w:rPr>
            </w:pPr>
          </w:p>
        </w:tc>
        <w:tc>
          <w:tcPr>
            <w:tcW w:w="164" w:type="pct"/>
          </w:tcPr>
          <w:p w14:paraId="0E762E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D500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476B985" w14:textId="77777777" w:rsidR="003C3C7A" w:rsidRPr="00EF6BDE" w:rsidRDefault="003C3C7A" w:rsidP="00A76766">
            <w:pPr>
              <w:rPr>
                <w:sz w:val="18"/>
                <w:szCs w:val="18"/>
              </w:rPr>
            </w:pPr>
          </w:p>
        </w:tc>
      </w:tr>
      <w:tr w:rsidR="00D334B5" w:rsidRPr="00EF6BDE" w14:paraId="5FBBC912" w14:textId="77777777" w:rsidTr="00494055">
        <w:trPr>
          <w:trHeight w:val="288"/>
        </w:trPr>
        <w:tc>
          <w:tcPr>
            <w:tcW w:w="2713" w:type="pct"/>
            <w:vMerge/>
            <w:vAlign w:val="center"/>
          </w:tcPr>
          <w:p w14:paraId="0B61EAD0" w14:textId="77777777" w:rsidR="003C3C7A" w:rsidRPr="00EF6BDE" w:rsidRDefault="003C3C7A" w:rsidP="001E2BFC">
            <w:pPr>
              <w:rPr>
                <w:sz w:val="18"/>
                <w:szCs w:val="18"/>
              </w:rPr>
            </w:pPr>
          </w:p>
        </w:tc>
        <w:tc>
          <w:tcPr>
            <w:tcW w:w="164" w:type="pct"/>
          </w:tcPr>
          <w:p w14:paraId="4679D8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6ABD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F23A84" w14:textId="77777777" w:rsidR="003C3C7A" w:rsidRPr="00EF6BDE" w:rsidRDefault="003C3C7A" w:rsidP="00A76766">
            <w:pPr>
              <w:rPr>
                <w:sz w:val="18"/>
                <w:szCs w:val="18"/>
              </w:rPr>
            </w:pPr>
          </w:p>
        </w:tc>
      </w:tr>
      <w:tr w:rsidR="00D334B5" w:rsidRPr="00EF6BDE" w14:paraId="6696B55E" w14:textId="77777777" w:rsidTr="00494055">
        <w:trPr>
          <w:trHeight w:val="288"/>
        </w:trPr>
        <w:tc>
          <w:tcPr>
            <w:tcW w:w="2713" w:type="pct"/>
            <w:vMerge/>
            <w:vAlign w:val="center"/>
          </w:tcPr>
          <w:p w14:paraId="421D9FB1" w14:textId="77777777" w:rsidR="003C3C7A" w:rsidRPr="00EF6BDE" w:rsidRDefault="003C3C7A" w:rsidP="001E2BFC">
            <w:pPr>
              <w:rPr>
                <w:sz w:val="18"/>
                <w:szCs w:val="18"/>
              </w:rPr>
            </w:pPr>
          </w:p>
        </w:tc>
        <w:tc>
          <w:tcPr>
            <w:tcW w:w="164" w:type="pct"/>
          </w:tcPr>
          <w:p w14:paraId="05840F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4850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F37B13A" w14:textId="77777777" w:rsidR="003C3C7A" w:rsidRPr="00EF6BDE" w:rsidRDefault="003C3C7A" w:rsidP="00A76766">
            <w:pPr>
              <w:rPr>
                <w:sz w:val="18"/>
                <w:szCs w:val="18"/>
              </w:rPr>
            </w:pPr>
          </w:p>
        </w:tc>
      </w:tr>
      <w:tr w:rsidR="00D334B5" w:rsidRPr="00EF6BDE" w14:paraId="26C877D8" w14:textId="77777777" w:rsidTr="00494055">
        <w:trPr>
          <w:trHeight w:val="288"/>
        </w:trPr>
        <w:tc>
          <w:tcPr>
            <w:tcW w:w="2713" w:type="pct"/>
            <w:vMerge/>
            <w:vAlign w:val="center"/>
          </w:tcPr>
          <w:p w14:paraId="3EB8B2F0" w14:textId="77777777" w:rsidR="003C3C7A" w:rsidRPr="00EF6BDE" w:rsidRDefault="003C3C7A" w:rsidP="001E2BFC">
            <w:pPr>
              <w:rPr>
                <w:sz w:val="18"/>
                <w:szCs w:val="18"/>
              </w:rPr>
            </w:pPr>
          </w:p>
        </w:tc>
        <w:tc>
          <w:tcPr>
            <w:tcW w:w="164" w:type="pct"/>
          </w:tcPr>
          <w:p w14:paraId="4EB568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6C0D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C557DD0" w14:textId="77777777" w:rsidR="003C3C7A" w:rsidRPr="00EF6BDE" w:rsidRDefault="003C3C7A" w:rsidP="00A76766">
            <w:pPr>
              <w:rPr>
                <w:sz w:val="18"/>
                <w:szCs w:val="18"/>
              </w:rPr>
            </w:pPr>
          </w:p>
        </w:tc>
      </w:tr>
      <w:tr w:rsidR="00D334B5" w:rsidRPr="00EF6BDE" w14:paraId="4FF873D0" w14:textId="77777777" w:rsidTr="00494055">
        <w:trPr>
          <w:trHeight w:val="288"/>
        </w:trPr>
        <w:tc>
          <w:tcPr>
            <w:tcW w:w="2713" w:type="pct"/>
            <w:vMerge/>
            <w:vAlign w:val="center"/>
          </w:tcPr>
          <w:p w14:paraId="73AA66DE" w14:textId="77777777" w:rsidR="003C3C7A" w:rsidRPr="00EF6BDE" w:rsidRDefault="003C3C7A" w:rsidP="001E2BFC">
            <w:pPr>
              <w:rPr>
                <w:sz w:val="18"/>
                <w:szCs w:val="18"/>
              </w:rPr>
            </w:pPr>
          </w:p>
        </w:tc>
        <w:tc>
          <w:tcPr>
            <w:tcW w:w="164" w:type="pct"/>
          </w:tcPr>
          <w:p w14:paraId="6B3944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12BF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D38328F" w14:textId="77777777" w:rsidR="003C3C7A" w:rsidRPr="00EF6BDE" w:rsidRDefault="003C3C7A" w:rsidP="00A76766">
            <w:pPr>
              <w:rPr>
                <w:sz w:val="18"/>
                <w:szCs w:val="18"/>
              </w:rPr>
            </w:pPr>
          </w:p>
        </w:tc>
      </w:tr>
      <w:tr w:rsidR="00D334B5" w:rsidRPr="00EF6BDE" w14:paraId="1E02B37D" w14:textId="77777777" w:rsidTr="00494055">
        <w:trPr>
          <w:trHeight w:val="288"/>
        </w:trPr>
        <w:tc>
          <w:tcPr>
            <w:tcW w:w="2713" w:type="pct"/>
            <w:vMerge/>
            <w:vAlign w:val="center"/>
          </w:tcPr>
          <w:p w14:paraId="097FC091" w14:textId="77777777" w:rsidR="003C3C7A" w:rsidRPr="00EF6BDE" w:rsidRDefault="003C3C7A" w:rsidP="001E2BFC">
            <w:pPr>
              <w:rPr>
                <w:sz w:val="18"/>
                <w:szCs w:val="18"/>
              </w:rPr>
            </w:pPr>
          </w:p>
        </w:tc>
        <w:tc>
          <w:tcPr>
            <w:tcW w:w="164" w:type="pct"/>
          </w:tcPr>
          <w:p w14:paraId="050B31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77BA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1283194" w14:textId="77777777" w:rsidR="003C3C7A" w:rsidRPr="00EF6BDE" w:rsidRDefault="003C3C7A" w:rsidP="00A76766">
            <w:pPr>
              <w:rPr>
                <w:sz w:val="18"/>
                <w:szCs w:val="18"/>
              </w:rPr>
            </w:pPr>
          </w:p>
        </w:tc>
      </w:tr>
      <w:tr w:rsidR="00D334B5" w:rsidRPr="00EF6BDE" w14:paraId="15E717EF" w14:textId="77777777" w:rsidTr="00494055">
        <w:trPr>
          <w:trHeight w:val="288"/>
        </w:trPr>
        <w:tc>
          <w:tcPr>
            <w:tcW w:w="2713" w:type="pct"/>
            <w:vMerge/>
            <w:vAlign w:val="center"/>
          </w:tcPr>
          <w:p w14:paraId="68AC8924" w14:textId="77777777" w:rsidR="003C3C7A" w:rsidRPr="00EF6BDE" w:rsidRDefault="003C3C7A" w:rsidP="001E2BFC">
            <w:pPr>
              <w:rPr>
                <w:sz w:val="18"/>
                <w:szCs w:val="18"/>
              </w:rPr>
            </w:pPr>
          </w:p>
        </w:tc>
        <w:tc>
          <w:tcPr>
            <w:tcW w:w="164" w:type="pct"/>
          </w:tcPr>
          <w:p w14:paraId="3E1615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5301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B5A6525" w14:textId="77777777" w:rsidR="003C3C7A" w:rsidRPr="00EF6BDE" w:rsidRDefault="003C3C7A" w:rsidP="00A76766">
            <w:pPr>
              <w:rPr>
                <w:sz w:val="18"/>
                <w:szCs w:val="18"/>
              </w:rPr>
            </w:pPr>
          </w:p>
        </w:tc>
      </w:tr>
      <w:tr w:rsidR="00D334B5" w:rsidRPr="00EF6BDE" w14:paraId="7E623599" w14:textId="77777777" w:rsidTr="00494055">
        <w:trPr>
          <w:trHeight w:val="288"/>
        </w:trPr>
        <w:tc>
          <w:tcPr>
            <w:tcW w:w="2713" w:type="pct"/>
            <w:vMerge/>
            <w:tcBorders>
              <w:bottom w:val="single" w:sz="8" w:space="0" w:color="F2F2F2" w:themeColor="background1" w:themeShade="F2"/>
            </w:tcBorders>
            <w:vAlign w:val="center"/>
          </w:tcPr>
          <w:p w14:paraId="5D8DD6FB" w14:textId="77777777" w:rsidR="003C3C7A" w:rsidRPr="00EF6BDE" w:rsidRDefault="003C3C7A" w:rsidP="001E2BFC">
            <w:pPr>
              <w:rPr>
                <w:sz w:val="18"/>
                <w:szCs w:val="18"/>
              </w:rPr>
            </w:pPr>
          </w:p>
        </w:tc>
        <w:tc>
          <w:tcPr>
            <w:tcW w:w="164" w:type="pct"/>
          </w:tcPr>
          <w:p w14:paraId="257D4D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FFCF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AC6F999" w14:textId="77777777" w:rsidR="003C3C7A" w:rsidRPr="00EF6BDE" w:rsidRDefault="003C3C7A" w:rsidP="00A76766">
            <w:pPr>
              <w:rPr>
                <w:sz w:val="18"/>
                <w:szCs w:val="18"/>
              </w:rPr>
            </w:pPr>
          </w:p>
        </w:tc>
      </w:tr>
      <w:tr w:rsidR="00747B54" w:rsidRPr="00EF6BDE" w14:paraId="4707BCB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8AF38AD" w14:textId="77777777" w:rsidR="003C3C7A" w:rsidRPr="00EF6BDE" w:rsidRDefault="003C3C7A" w:rsidP="001E2BFC">
            <w:pPr>
              <w:rPr>
                <w:sz w:val="18"/>
                <w:szCs w:val="18"/>
              </w:rPr>
            </w:pPr>
          </w:p>
        </w:tc>
        <w:tc>
          <w:tcPr>
            <w:tcW w:w="164" w:type="pct"/>
          </w:tcPr>
          <w:p w14:paraId="151E15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E33272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B70F22E" w14:textId="77777777" w:rsidR="003C3C7A" w:rsidRPr="00EF6BDE" w:rsidRDefault="003C3C7A" w:rsidP="00A76766">
            <w:pPr>
              <w:rPr>
                <w:sz w:val="18"/>
                <w:szCs w:val="18"/>
              </w:rPr>
            </w:pPr>
          </w:p>
        </w:tc>
      </w:tr>
    </w:tbl>
    <w:p w14:paraId="0EDF381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468F4E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478412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F84D960" w14:textId="77777777" w:rsidTr="00E81DB6">
        <w:trPr>
          <w:trHeight w:val="4608"/>
        </w:trPr>
        <w:tc>
          <w:tcPr>
            <w:tcW w:w="5000" w:type="pct"/>
            <w:tcBorders>
              <w:bottom w:val="single" w:sz="4" w:space="0" w:color="FFFFFF" w:themeColor="background1"/>
            </w:tcBorders>
          </w:tcPr>
          <w:p w14:paraId="3987F312" w14:textId="77777777" w:rsidR="003C3C7A" w:rsidRPr="00330468" w:rsidRDefault="003C3C7A" w:rsidP="00330468">
            <w:pPr>
              <w:pStyle w:val="NoSpacing"/>
            </w:pPr>
          </w:p>
        </w:tc>
      </w:tr>
      <w:tr w:rsidR="004105BC" w:rsidRPr="00330468" w14:paraId="458D3849" w14:textId="77777777" w:rsidTr="00426FD0">
        <w:trPr>
          <w:trHeight w:val="70"/>
        </w:trPr>
        <w:tc>
          <w:tcPr>
            <w:tcW w:w="5000" w:type="pct"/>
            <w:tcBorders>
              <w:top w:val="single" w:sz="4" w:space="0" w:color="FFFFFF" w:themeColor="background1"/>
              <w:bottom w:val="single" w:sz="18" w:space="0" w:color="595959" w:themeColor="text1" w:themeTint="A6"/>
            </w:tcBorders>
          </w:tcPr>
          <w:p w14:paraId="1693F791" w14:textId="77777777" w:rsidR="003C3C7A" w:rsidRPr="00330468" w:rsidRDefault="003C3C7A" w:rsidP="00330468">
            <w:pPr>
              <w:pStyle w:val="NoSpacing"/>
            </w:pPr>
          </w:p>
        </w:tc>
      </w:tr>
    </w:tbl>
    <w:p w14:paraId="55B534B7" w14:textId="77777777" w:rsidR="003C3C7A" w:rsidRDefault="003C3C7A" w:rsidP="00F85A1D"/>
    <w:p w14:paraId="23B43569" w14:textId="77777777" w:rsidR="008D1191" w:rsidRDefault="003C3C7A">
      <w:r>
        <w:br w:type="page"/>
      </w:r>
    </w:p>
    <w:p w14:paraId="5371CA52" w14:textId="77777777" w:rsidR="003C3C7A" w:rsidRPr="008939A4" w:rsidRDefault="003C3C7A" w:rsidP="00607997">
      <w:pPr>
        <w:pStyle w:val="Heading2"/>
      </w:pPr>
      <w:r>
        <w:lastRenderedPageBreak/>
        <w:t>Wednesday, August 05, 2026</w:t>
      </w:r>
    </w:p>
    <w:p w14:paraId="4F6B8913" w14:textId="77777777" w:rsidR="003C3C7A" w:rsidRDefault="003C3C7A" w:rsidP="001E0B71">
      <w:pPr>
        <w:pStyle w:val="NoSpacing"/>
        <w:rPr>
          <w:rFonts w:cs="Arial"/>
          <w:color w:val="595959" w:themeColor="text1" w:themeTint="A6"/>
          <w:sz w:val="16"/>
          <w:szCs w:val="16"/>
        </w:rPr>
      </w:pPr>
    </w:p>
    <w:p w14:paraId="6B767D3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BAE5C4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B16092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8F0BC7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769C0F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F1D56A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391BC4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279874" w14:textId="77777777" w:rsidTr="00D334B5">
        <w:trPr>
          <w:trHeight w:val="288"/>
        </w:trPr>
        <w:tc>
          <w:tcPr>
            <w:tcW w:w="2713" w:type="pct"/>
            <w:vMerge w:val="restart"/>
          </w:tcPr>
          <w:p w14:paraId="367A3449" w14:textId="77777777" w:rsidR="003C3C7A" w:rsidRPr="00EF6BDE" w:rsidRDefault="003C3C7A" w:rsidP="00D334B5">
            <w:pPr>
              <w:rPr>
                <w:sz w:val="18"/>
                <w:szCs w:val="18"/>
              </w:rPr>
            </w:pPr>
          </w:p>
        </w:tc>
        <w:tc>
          <w:tcPr>
            <w:tcW w:w="164" w:type="pct"/>
          </w:tcPr>
          <w:p w14:paraId="0934AA5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7698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B50904" w14:textId="77777777" w:rsidR="003C3C7A" w:rsidRPr="00EF6BDE" w:rsidRDefault="003C3C7A" w:rsidP="00A76766">
            <w:pPr>
              <w:rPr>
                <w:sz w:val="18"/>
                <w:szCs w:val="18"/>
              </w:rPr>
            </w:pPr>
          </w:p>
        </w:tc>
      </w:tr>
      <w:tr w:rsidR="00D334B5" w:rsidRPr="00EF6BDE" w14:paraId="70B48CFE" w14:textId="77777777" w:rsidTr="00494055">
        <w:trPr>
          <w:trHeight w:val="288"/>
        </w:trPr>
        <w:tc>
          <w:tcPr>
            <w:tcW w:w="2713" w:type="pct"/>
            <w:vMerge/>
            <w:vAlign w:val="center"/>
          </w:tcPr>
          <w:p w14:paraId="0A103DE3" w14:textId="77777777" w:rsidR="003C3C7A" w:rsidRPr="00EF6BDE" w:rsidRDefault="003C3C7A" w:rsidP="001E2BFC">
            <w:pPr>
              <w:rPr>
                <w:sz w:val="18"/>
                <w:szCs w:val="18"/>
              </w:rPr>
            </w:pPr>
          </w:p>
        </w:tc>
        <w:tc>
          <w:tcPr>
            <w:tcW w:w="164" w:type="pct"/>
          </w:tcPr>
          <w:p w14:paraId="2C22D3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0E55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3E9F04C" w14:textId="77777777" w:rsidR="003C3C7A" w:rsidRPr="00EF6BDE" w:rsidRDefault="003C3C7A" w:rsidP="00A76766">
            <w:pPr>
              <w:rPr>
                <w:sz w:val="18"/>
                <w:szCs w:val="18"/>
              </w:rPr>
            </w:pPr>
          </w:p>
        </w:tc>
      </w:tr>
      <w:tr w:rsidR="00D334B5" w:rsidRPr="00EF6BDE" w14:paraId="5F681448" w14:textId="77777777" w:rsidTr="00494055">
        <w:trPr>
          <w:trHeight w:val="288"/>
        </w:trPr>
        <w:tc>
          <w:tcPr>
            <w:tcW w:w="2713" w:type="pct"/>
            <w:vMerge/>
            <w:vAlign w:val="center"/>
          </w:tcPr>
          <w:p w14:paraId="5991D000" w14:textId="77777777" w:rsidR="003C3C7A" w:rsidRPr="00EF6BDE" w:rsidRDefault="003C3C7A" w:rsidP="001E2BFC">
            <w:pPr>
              <w:rPr>
                <w:sz w:val="18"/>
                <w:szCs w:val="18"/>
              </w:rPr>
            </w:pPr>
          </w:p>
        </w:tc>
        <w:tc>
          <w:tcPr>
            <w:tcW w:w="164" w:type="pct"/>
          </w:tcPr>
          <w:p w14:paraId="49E587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80FC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05386D3" w14:textId="77777777" w:rsidR="003C3C7A" w:rsidRPr="00EF6BDE" w:rsidRDefault="003C3C7A" w:rsidP="00A76766">
            <w:pPr>
              <w:rPr>
                <w:sz w:val="18"/>
                <w:szCs w:val="18"/>
              </w:rPr>
            </w:pPr>
          </w:p>
        </w:tc>
      </w:tr>
      <w:tr w:rsidR="00D334B5" w:rsidRPr="00EF6BDE" w14:paraId="1B9E9D64" w14:textId="77777777" w:rsidTr="00494055">
        <w:trPr>
          <w:trHeight w:val="288"/>
        </w:trPr>
        <w:tc>
          <w:tcPr>
            <w:tcW w:w="2713" w:type="pct"/>
            <w:vMerge/>
            <w:vAlign w:val="center"/>
          </w:tcPr>
          <w:p w14:paraId="36DF00DF" w14:textId="77777777" w:rsidR="003C3C7A" w:rsidRPr="00EF6BDE" w:rsidRDefault="003C3C7A" w:rsidP="001E2BFC">
            <w:pPr>
              <w:rPr>
                <w:sz w:val="18"/>
                <w:szCs w:val="18"/>
              </w:rPr>
            </w:pPr>
          </w:p>
        </w:tc>
        <w:tc>
          <w:tcPr>
            <w:tcW w:w="164" w:type="pct"/>
          </w:tcPr>
          <w:p w14:paraId="243148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24A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EBFEE5" w14:textId="77777777" w:rsidR="003C3C7A" w:rsidRPr="00EF6BDE" w:rsidRDefault="003C3C7A" w:rsidP="00A76766">
            <w:pPr>
              <w:rPr>
                <w:sz w:val="18"/>
                <w:szCs w:val="18"/>
              </w:rPr>
            </w:pPr>
          </w:p>
        </w:tc>
      </w:tr>
      <w:tr w:rsidR="00D334B5" w:rsidRPr="00EF6BDE" w14:paraId="189AE944" w14:textId="77777777" w:rsidTr="00494055">
        <w:trPr>
          <w:trHeight w:val="288"/>
        </w:trPr>
        <w:tc>
          <w:tcPr>
            <w:tcW w:w="2713" w:type="pct"/>
            <w:vMerge/>
            <w:vAlign w:val="center"/>
          </w:tcPr>
          <w:p w14:paraId="2F08C518" w14:textId="77777777" w:rsidR="003C3C7A" w:rsidRPr="00EF6BDE" w:rsidRDefault="003C3C7A" w:rsidP="001E2BFC">
            <w:pPr>
              <w:rPr>
                <w:sz w:val="18"/>
                <w:szCs w:val="18"/>
              </w:rPr>
            </w:pPr>
          </w:p>
        </w:tc>
        <w:tc>
          <w:tcPr>
            <w:tcW w:w="164" w:type="pct"/>
          </w:tcPr>
          <w:p w14:paraId="7E7DF3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EB92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86728F4" w14:textId="77777777" w:rsidR="003C3C7A" w:rsidRPr="00EF6BDE" w:rsidRDefault="003C3C7A" w:rsidP="00A76766">
            <w:pPr>
              <w:rPr>
                <w:sz w:val="18"/>
                <w:szCs w:val="18"/>
              </w:rPr>
            </w:pPr>
          </w:p>
        </w:tc>
      </w:tr>
      <w:tr w:rsidR="00D334B5" w:rsidRPr="00EF6BDE" w14:paraId="30589F63" w14:textId="77777777" w:rsidTr="00494055">
        <w:trPr>
          <w:trHeight w:val="288"/>
        </w:trPr>
        <w:tc>
          <w:tcPr>
            <w:tcW w:w="2713" w:type="pct"/>
            <w:vMerge/>
            <w:vAlign w:val="center"/>
          </w:tcPr>
          <w:p w14:paraId="09F39A44" w14:textId="77777777" w:rsidR="003C3C7A" w:rsidRPr="00EF6BDE" w:rsidRDefault="003C3C7A" w:rsidP="001E2BFC">
            <w:pPr>
              <w:rPr>
                <w:sz w:val="18"/>
                <w:szCs w:val="18"/>
              </w:rPr>
            </w:pPr>
          </w:p>
        </w:tc>
        <w:tc>
          <w:tcPr>
            <w:tcW w:w="164" w:type="pct"/>
          </w:tcPr>
          <w:p w14:paraId="6171DD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5A87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3FC47BA" w14:textId="77777777" w:rsidR="003C3C7A" w:rsidRPr="00EF6BDE" w:rsidRDefault="003C3C7A" w:rsidP="00A76766">
            <w:pPr>
              <w:rPr>
                <w:sz w:val="18"/>
                <w:szCs w:val="18"/>
              </w:rPr>
            </w:pPr>
          </w:p>
        </w:tc>
      </w:tr>
      <w:tr w:rsidR="00D334B5" w:rsidRPr="00EF6BDE" w14:paraId="1F5893E7" w14:textId="77777777" w:rsidTr="00494055">
        <w:trPr>
          <w:trHeight w:val="288"/>
        </w:trPr>
        <w:tc>
          <w:tcPr>
            <w:tcW w:w="2713" w:type="pct"/>
            <w:vMerge/>
            <w:vAlign w:val="center"/>
          </w:tcPr>
          <w:p w14:paraId="52E75355" w14:textId="77777777" w:rsidR="003C3C7A" w:rsidRPr="00EF6BDE" w:rsidRDefault="003C3C7A" w:rsidP="001E2BFC">
            <w:pPr>
              <w:rPr>
                <w:sz w:val="18"/>
                <w:szCs w:val="18"/>
              </w:rPr>
            </w:pPr>
          </w:p>
        </w:tc>
        <w:tc>
          <w:tcPr>
            <w:tcW w:w="164" w:type="pct"/>
          </w:tcPr>
          <w:p w14:paraId="0F74D0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7C0C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4F9D477" w14:textId="77777777" w:rsidR="003C3C7A" w:rsidRPr="00EF6BDE" w:rsidRDefault="003C3C7A" w:rsidP="00A76766">
            <w:pPr>
              <w:rPr>
                <w:sz w:val="18"/>
                <w:szCs w:val="18"/>
              </w:rPr>
            </w:pPr>
          </w:p>
        </w:tc>
      </w:tr>
      <w:tr w:rsidR="00D334B5" w:rsidRPr="00EF6BDE" w14:paraId="280A3B97" w14:textId="77777777" w:rsidTr="00494055">
        <w:trPr>
          <w:trHeight w:val="288"/>
        </w:trPr>
        <w:tc>
          <w:tcPr>
            <w:tcW w:w="2713" w:type="pct"/>
            <w:vMerge/>
            <w:vAlign w:val="center"/>
          </w:tcPr>
          <w:p w14:paraId="242EC103" w14:textId="77777777" w:rsidR="003C3C7A" w:rsidRPr="00EF6BDE" w:rsidRDefault="003C3C7A" w:rsidP="001E2BFC">
            <w:pPr>
              <w:rPr>
                <w:sz w:val="18"/>
                <w:szCs w:val="18"/>
              </w:rPr>
            </w:pPr>
          </w:p>
        </w:tc>
        <w:tc>
          <w:tcPr>
            <w:tcW w:w="164" w:type="pct"/>
          </w:tcPr>
          <w:p w14:paraId="30AF5D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A276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DACC4E4" w14:textId="77777777" w:rsidR="003C3C7A" w:rsidRPr="00EF6BDE" w:rsidRDefault="003C3C7A" w:rsidP="00A76766">
            <w:pPr>
              <w:rPr>
                <w:sz w:val="18"/>
                <w:szCs w:val="18"/>
              </w:rPr>
            </w:pPr>
          </w:p>
        </w:tc>
      </w:tr>
      <w:tr w:rsidR="00D334B5" w:rsidRPr="00EF6BDE" w14:paraId="673E30AA" w14:textId="77777777" w:rsidTr="00494055">
        <w:trPr>
          <w:trHeight w:val="288"/>
        </w:trPr>
        <w:tc>
          <w:tcPr>
            <w:tcW w:w="2713" w:type="pct"/>
            <w:vMerge/>
            <w:vAlign w:val="center"/>
          </w:tcPr>
          <w:p w14:paraId="2B9CE4C0" w14:textId="77777777" w:rsidR="003C3C7A" w:rsidRPr="00EF6BDE" w:rsidRDefault="003C3C7A" w:rsidP="001E2BFC">
            <w:pPr>
              <w:rPr>
                <w:sz w:val="18"/>
                <w:szCs w:val="18"/>
              </w:rPr>
            </w:pPr>
          </w:p>
        </w:tc>
        <w:tc>
          <w:tcPr>
            <w:tcW w:w="164" w:type="pct"/>
          </w:tcPr>
          <w:p w14:paraId="3D006B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3726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2DA2EB1" w14:textId="77777777" w:rsidR="003C3C7A" w:rsidRPr="00EF6BDE" w:rsidRDefault="003C3C7A" w:rsidP="00A76766">
            <w:pPr>
              <w:rPr>
                <w:sz w:val="18"/>
                <w:szCs w:val="18"/>
              </w:rPr>
            </w:pPr>
          </w:p>
        </w:tc>
      </w:tr>
      <w:tr w:rsidR="00D334B5" w:rsidRPr="00EF6BDE" w14:paraId="57F96936" w14:textId="77777777" w:rsidTr="00494055">
        <w:trPr>
          <w:trHeight w:val="288"/>
        </w:trPr>
        <w:tc>
          <w:tcPr>
            <w:tcW w:w="2713" w:type="pct"/>
            <w:vMerge/>
            <w:vAlign w:val="center"/>
          </w:tcPr>
          <w:p w14:paraId="57DDC6F8" w14:textId="77777777" w:rsidR="003C3C7A" w:rsidRPr="00EF6BDE" w:rsidRDefault="003C3C7A" w:rsidP="001E2BFC">
            <w:pPr>
              <w:rPr>
                <w:sz w:val="18"/>
                <w:szCs w:val="18"/>
              </w:rPr>
            </w:pPr>
          </w:p>
        </w:tc>
        <w:tc>
          <w:tcPr>
            <w:tcW w:w="164" w:type="pct"/>
          </w:tcPr>
          <w:p w14:paraId="7226F0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E2B2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5D6AEB6" w14:textId="77777777" w:rsidR="003C3C7A" w:rsidRPr="00EF6BDE" w:rsidRDefault="003C3C7A" w:rsidP="00A76766">
            <w:pPr>
              <w:rPr>
                <w:sz w:val="18"/>
                <w:szCs w:val="18"/>
              </w:rPr>
            </w:pPr>
          </w:p>
        </w:tc>
      </w:tr>
      <w:tr w:rsidR="00D334B5" w:rsidRPr="00EF6BDE" w14:paraId="3A7F9FC7" w14:textId="77777777" w:rsidTr="00494055">
        <w:trPr>
          <w:trHeight w:val="288"/>
        </w:trPr>
        <w:tc>
          <w:tcPr>
            <w:tcW w:w="2713" w:type="pct"/>
            <w:vMerge/>
            <w:vAlign w:val="center"/>
          </w:tcPr>
          <w:p w14:paraId="16462871" w14:textId="77777777" w:rsidR="003C3C7A" w:rsidRPr="00EF6BDE" w:rsidRDefault="003C3C7A" w:rsidP="001E2BFC">
            <w:pPr>
              <w:rPr>
                <w:sz w:val="18"/>
                <w:szCs w:val="18"/>
              </w:rPr>
            </w:pPr>
          </w:p>
        </w:tc>
        <w:tc>
          <w:tcPr>
            <w:tcW w:w="164" w:type="pct"/>
          </w:tcPr>
          <w:p w14:paraId="1C8A39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BED5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D11448D" w14:textId="77777777" w:rsidR="003C3C7A" w:rsidRPr="00EF6BDE" w:rsidRDefault="003C3C7A" w:rsidP="00A76766">
            <w:pPr>
              <w:rPr>
                <w:sz w:val="18"/>
                <w:szCs w:val="18"/>
              </w:rPr>
            </w:pPr>
          </w:p>
        </w:tc>
      </w:tr>
      <w:tr w:rsidR="00D334B5" w:rsidRPr="00EF6BDE" w14:paraId="258375E8" w14:textId="77777777" w:rsidTr="00494055">
        <w:trPr>
          <w:trHeight w:val="288"/>
        </w:trPr>
        <w:tc>
          <w:tcPr>
            <w:tcW w:w="2713" w:type="pct"/>
            <w:vMerge/>
            <w:vAlign w:val="center"/>
          </w:tcPr>
          <w:p w14:paraId="4D2164DE" w14:textId="77777777" w:rsidR="003C3C7A" w:rsidRPr="00EF6BDE" w:rsidRDefault="003C3C7A" w:rsidP="001E2BFC">
            <w:pPr>
              <w:rPr>
                <w:sz w:val="18"/>
                <w:szCs w:val="18"/>
              </w:rPr>
            </w:pPr>
          </w:p>
        </w:tc>
        <w:tc>
          <w:tcPr>
            <w:tcW w:w="164" w:type="pct"/>
          </w:tcPr>
          <w:p w14:paraId="15276E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D03D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3D60B7C" w14:textId="77777777" w:rsidR="003C3C7A" w:rsidRPr="00EF6BDE" w:rsidRDefault="003C3C7A" w:rsidP="00A76766">
            <w:pPr>
              <w:rPr>
                <w:sz w:val="18"/>
                <w:szCs w:val="18"/>
              </w:rPr>
            </w:pPr>
          </w:p>
        </w:tc>
      </w:tr>
      <w:tr w:rsidR="00D334B5" w:rsidRPr="00EF6BDE" w14:paraId="32C35B26" w14:textId="77777777" w:rsidTr="00494055">
        <w:trPr>
          <w:trHeight w:val="288"/>
        </w:trPr>
        <w:tc>
          <w:tcPr>
            <w:tcW w:w="2713" w:type="pct"/>
            <w:vMerge/>
            <w:vAlign w:val="center"/>
          </w:tcPr>
          <w:p w14:paraId="3F4F014D" w14:textId="77777777" w:rsidR="003C3C7A" w:rsidRPr="00EF6BDE" w:rsidRDefault="003C3C7A" w:rsidP="001E2BFC">
            <w:pPr>
              <w:rPr>
                <w:sz w:val="18"/>
                <w:szCs w:val="18"/>
              </w:rPr>
            </w:pPr>
          </w:p>
        </w:tc>
        <w:tc>
          <w:tcPr>
            <w:tcW w:w="164" w:type="pct"/>
          </w:tcPr>
          <w:p w14:paraId="54F1AD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63E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CF15E81" w14:textId="77777777" w:rsidR="003C3C7A" w:rsidRPr="00EF6BDE" w:rsidRDefault="003C3C7A" w:rsidP="00A76766">
            <w:pPr>
              <w:rPr>
                <w:sz w:val="18"/>
                <w:szCs w:val="18"/>
              </w:rPr>
            </w:pPr>
          </w:p>
        </w:tc>
      </w:tr>
      <w:tr w:rsidR="00D334B5" w:rsidRPr="00EF6BDE" w14:paraId="67180999" w14:textId="77777777" w:rsidTr="00494055">
        <w:trPr>
          <w:trHeight w:val="288"/>
        </w:trPr>
        <w:tc>
          <w:tcPr>
            <w:tcW w:w="2713" w:type="pct"/>
            <w:vMerge/>
            <w:tcBorders>
              <w:bottom w:val="single" w:sz="8" w:space="0" w:color="F2F2F2" w:themeColor="background1" w:themeShade="F2"/>
            </w:tcBorders>
            <w:vAlign w:val="center"/>
          </w:tcPr>
          <w:p w14:paraId="0B8C83F2" w14:textId="77777777" w:rsidR="003C3C7A" w:rsidRPr="00EF6BDE" w:rsidRDefault="003C3C7A" w:rsidP="001E2BFC">
            <w:pPr>
              <w:rPr>
                <w:sz w:val="18"/>
                <w:szCs w:val="18"/>
              </w:rPr>
            </w:pPr>
          </w:p>
        </w:tc>
        <w:tc>
          <w:tcPr>
            <w:tcW w:w="164" w:type="pct"/>
          </w:tcPr>
          <w:p w14:paraId="28AE84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2974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3693B63" w14:textId="77777777" w:rsidR="003C3C7A" w:rsidRPr="00EF6BDE" w:rsidRDefault="003C3C7A" w:rsidP="00A76766">
            <w:pPr>
              <w:rPr>
                <w:sz w:val="18"/>
                <w:szCs w:val="18"/>
              </w:rPr>
            </w:pPr>
          </w:p>
        </w:tc>
      </w:tr>
      <w:tr w:rsidR="00747B54" w:rsidRPr="00EF6BDE" w14:paraId="3A47CB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0351B1C" w14:textId="77777777" w:rsidR="003C3C7A" w:rsidRPr="00EF6BDE" w:rsidRDefault="003C3C7A" w:rsidP="001E2BFC">
            <w:pPr>
              <w:rPr>
                <w:sz w:val="18"/>
                <w:szCs w:val="18"/>
              </w:rPr>
            </w:pPr>
          </w:p>
        </w:tc>
        <w:tc>
          <w:tcPr>
            <w:tcW w:w="164" w:type="pct"/>
          </w:tcPr>
          <w:p w14:paraId="305DC3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8241C3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C5C4174" w14:textId="77777777" w:rsidR="003C3C7A" w:rsidRPr="00EF6BDE" w:rsidRDefault="003C3C7A" w:rsidP="00A76766">
            <w:pPr>
              <w:rPr>
                <w:sz w:val="18"/>
                <w:szCs w:val="18"/>
              </w:rPr>
            </w:pPr>
          </w:p>
        </w:tc>
      </w:tr>
    </w:tbl>
    <w:p w14:paraId="6F4AFEA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71FEB4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B181D1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F987C7C" w14:textId="77777777" w:rsidTr="00E81DB6">
        <w:trPr>
          <w:trHeight w:val="4608"/>
        </w:trPr>
        <w:tc>
          <w:tcPr>
            <w:tcW w:w="5000" w:type="pct"/>
            <w:tcBorders>
              <w:bottom w:val="single" w:sz="4" w:space="0" w:color="FFFFFF" w:themeColor="background1"/>
            </w:tcBorders>
          </w:tcPr>
          <w:p w14:paraId="7E918496" w14:textId="77777777" w:rsidR="003C3C7A" w:rsidRPr="00330468" w:rsidRDefault="003C3C7A" w:rsidP="00330468">
            <w:pPr>
              <w:pStyle w:val="NoSpacing"/>
            </w:pPr>
          </w:p>
        </w:tc>
      </w:tr>
      <w:tr w:rsidR="004105BC" w:rsidRPr="00330468" w14:paraId="11A9DC63" w14:textId="77777777" w:rsidTr="00426FD0">
        <w:trPr>
          <w:trHeight w:val="70"/>
        </w:trPr>
        <w:tc>
          <w:tcPr>
            <w:tcW w:w="5000" w:type="pct"/>
            <w:tcBorders>
              <w:top w:val="single" w:sz="4" w:space="0" w:color="FFFFFF" w:themeColor="background1"/>
              <w:bottom w:val="single" w:sz="18" w:space="0" w:color="595959" w:themeColor="text1" w:themeTint="A6"/>
            </w:tcBorders>
          </w:tcPr>
          <w:p w14:paraId="07EC5C9E" w14:textId="77777777" w:rsidR="003C3C7A" w:rsidRPr="00330468" w:rsidRDefault="003C3C7A" w:rsidP="00330468">
            <w:pPr>
              <w:pStyle w:val="NoSpacing"/>
            </w:pPr>
          </w:p>
        </w:tc>
      </w:tr>
    </w:tbl>
    <w:p w14:paraId="3C788447" w14:textId="77777777" w:rsidR="003C3C7A" w:rsidRDefault="003C3C7A" w:rsidP="00F85A1D"/>
    <w:p w14:paraId="7677681D" w14:textId="77777777" w:rsidR="008D1191" w:rsidRDefault="003C3C7A">
      <w:r>
        <w:br w:type="page"/>
      </w:r>
    </w:p>
    <w:p w14:paraId="5DE215F2" w14:textId="77777777" w:rsidR="003C3C7A" w:rsidRPr="008939A4" w:rsidRDefault="003C3C7A" w:rsidP="00607997">
      <w:pPr>
        <w:pStyle w:val="Heading2"/>
      </w:pPr>
      <w:r>
        <w:lastRenderedPageBreak/>
        <w:t>Thursday, August 06, 2026</w:t>
      </w:r>
    </w:p>
    <w:p w14:paraId="4570D708" w14:textId="77777777" w:rsidR="003C3C7A" w:rsidRDefault="003C3C7A" w:rsidP="001E0B71">
      <w:pPr>
        <w:pStyle w:val="NoSpacing"/>
        <w:rPr>
          <w:rFonts w:cs="Arial"/>
          <w:color w:val="595959" w:themeColor="text1" w:themeTint="A6"/>
          <w:sz w:val="16"/>
          <w:szCs w:val="16"/>
        </w:rPr>
      </w:pPr>
    </w:p>
    <w:p w14:paraId="14F619E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04BD3F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8103F1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643D5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25044D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C6CF75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B5AAB2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A35CB44" w14:textId="77777777" w:rsidTr="00D334B5">
        <w:trPr>
          <w:trHeight w:val="288"/>
        </w:trPr>
        <w:tc>
          <w:tcPr>
            <w:tcW w:w="2713" w:type="pct"/>
            <w:vMerge w:val="restart"/>
          </w:tcPr>
          <w:p w14:paraId="40916A4D" w14:textId="77777777" w:rsidR="003C3C7A" w:rsidRPr="00EF6BDE" w:rsidRDefault="003C3C7A" w:rsidP="00D334B5">
            <w:pPr>
              <w:rPr>
                <w:sz w:val="18"/>
                <w:szCs w:val="18"/>
              </w:rPr>
            </w:pPr>
          </w:p>
        </w:tc>
        <w:tc>
          <w:tcPr>
            <w:tcW w:w="164" w:type="pct"/>
          </w:tcPr>
          <w:p w14:paraId="25A7DA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38760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BA0930A" w14:textId="77777777" w:rsidR="003C3C7A" w:rsidRPr="00EF6BDE" w:rsidRDefault="003C3C7A" w:rsidP="00A76766">
            <w:pPr>
              <w:rPr>
                <w:sz w:val="18"/>
                <w:szCs w:val="18"/>
              </w:rPr>
            </w:pPr>
          </w:p>
        </w:tc>
      </w:tr>
      <w:tr w:rsidR="00D334B5" w:rsidRPr="00EF6BDE" w14:paraId="15DC7AEC" w14:textId="77777777" w:rsidTr="00494055">
        <w:trPr>
          <w:trHeight w:val="288"/>
        </w:trPr>
        <w:tc>
          <w:tcPr>
            <w:tcW w:w="2713" w:type="pct"/>
            <w:vMerge/>
            <w:vAlign w:val="center"/>
          </w:tcPr>
          <w:p w14:paraId="4CC3A115" w14:textId="77777777" w:rsidR="003C3C7A" w:rsidRPr="00EF6BDE" w:rsidRDefault="003C3C7A" w:rsidP="001E2BFC">
            <w:pPr>
              <w:rPr>
                <w:sz w:val="18"/>
                <w:szCs w:val="18"/>
              </w:rPr>
            </w:pPr>
          </w:p>
        </w:tc>
        <w:tc>
          <w:tcPr>
            <w:tcW w:w="164" w:type="pct"/>
          </w:tcPr>
          <w:p w14:paraId="080771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870D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80C95D1" w14:textId="77777777" w:rsidR="003C3C7A" w:rsidRPr="00EF6BDE" w:rsidRDefault="003C3C7A" w:rsidP="00A76766">
            <w:pPr>
              <w:rPr>
                <w:sz w:val="18"/>
                <w:szCs w:val="18"/>
              </w:rPr>
            </w:pPr>
          </w:p>
        </w:tc>
      </w:tr>
      <w:tr w:rsidR="00D334B5" w:rsidRPr="00EF6BDE" w14:paraId="1098CC33" w14:textId="77777777" w:rsidTr="00494055">
        <w:trPr>
          <w:trHeight w:val="288"/>
        </w:trPr>
        <w:tc>
          <w:tcPr>
            <w:tcW w:w="2713" w:type="pct"/>
            <w:vMerge/>
            <w:vAlign w:val="center"/>
          </w:tcPr>
          <w:p w14:paraId="46647D49" w14:textId="77777777" w:rsidR="003C3C7A" w:rsidRPr="00EF6BDE" w:rsidRDefault="003C3C7A" w:rsidP="001E2BFC">
            <w:pPr>
              <w:rPr>
                <w:sz w:val="18"/>
                <w:szCs w:val="18"/>
              </w:rPr>
            </w:pPr>
          </w:p>
        </w:tc>
        <w:tc>
          <w:tcPr>
            <w:tcW w:w="164" w:type="pct"/>
          </w:tcPr>
          <w:p w14:paraId="182733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E742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CE46237" w14:textId="77777777" w:rsidR="003C3C7A" w:rsidRPr="00EF6BDE" w:rsidRDefault="003C3C7A" w:rsidP="00A76766">
            <w:pPr>
              <w:rPr>
                <w:sz w:val="18"/>
                <w:szCs w:val="18"/>
              </w:rPr>
            </w:pPr>
          </w:p>
        </w:tc>
      </w:tr>
      <w:tr w:rsidR="00D334B5" w:rsidRPr="00EF6BDE" w14:paraId="1F4A82BA" w14:textId="77777777" w:rsidTr="00494055">
        <w:trPr>
          <w:trHeight w:val="288"/>
        </w:trPr>
        <w:tc>
          <w:tcPr>
            <w:tcW w:w="2713" w:type="pct"/>
            <w:vMerge/>
            <w:vAlign w:val="center"/>
          </w:tcPr>
          <w:p w14:paraId="50DE6983" w14:textId="77777777" w:rsidR="003C3C7A" w:rsidRPr="00EF6BDE" w:rsidRDefault="003C3C7A" w:rsidP="001E2BFC">
            <w:pPr>
              <w:rPr>
                <w:sz w:val="18"/>
                <w:szCs w:val="18"/>
              </w:rPr>
            </w:pPr>
          </w:p>
        </w:tc>
        <w:tc>
          <w:tcPr>
            <w:tcW w:w="164" w:type="pct"/>
          </w:tcPr>
          <w:p w14:paraId="7F82AE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5F75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03D6B4F" w14:textId="77777777" w:rsidR="003C3C7A" w:rsidRPr="00EF6BDE" w:rsidRDefault="003C3C7A" w:rsidP="00A76766">
            <w:pPr>
              <w:rPr>
                <w:sz w:val="18"/>
                <w:szCs w:val="18"/>
              </w:rPr>
            </w:pPr>
          </w:p>
        </w:tc>
      </w:tr>
      <w:tr w:rsidR="00D334B5" w:rsidRPr="00EF6BDE" w14:paraId="54497EC3" w14:textId="77777777" w:rsidTr="00494055">
        <w:trPr>
          <w:trHeight w:val="288"/>
        </w:trPr>
        <w:tc>
          <w:tcPr>
            <w:tcW w:w="2713" w:type="pct"/>
            <w:vMerge/>
            <w:vAlign w:val="center"/>
          </w:tcPr>
          <w:p w14:paraId="0885E8EC" w14:textId="77777777" w:rsidR="003C3C7A" w:rsidRPr="00EF6BDE" w:rsidRDefault="003C3C7A" w:rsidP="001E2BFC">
            <w:pPr>
              <w:rPr>
                <w:sz w:val="18"/>
                <w:szCs w:val="18"/>
              </w:rPr>
            </w:pPr>
          </w:p>
        </w:tc>
        <w:tc>
          <w:tcPr>
            <w:tcW w:w="164" w:type="pct"/>
          </w:tcPr>
          <w:p w14:paraId="144566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8A46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4C42843" w14:textId="77777777" w:rsidR="003C3C7A" w:rsidRPr="00EF6BDE" w:rsidRDefault="003C3C7A" w:rsidP="00A76766">
            <w:pPr>
              <w:rPr>
                <w:sz w:val="18"/>
                <w:szCs w:val="18"/>
              </w:rPr>
            </w:pPr>
          </w:p>
        </w:tc>
      </w:tr>
      <w:tr w:rsidR="00D334B5" w:rsidRPr="00EF6BDE" w14:paraId="291BB464" w14:textId="77777777" w:rsidTr="00494055">
        <w:trPr>
          <w:trHeight w:val="288"/>
        </w:trPr>
        <w:tc>
          <w:tcPr>
            <w:tcW w:w="2713" w:type="pct"/>
            <w:vMerge/>
            <w:vAlign w:val="center"/>
          </w:tcPr>
          <w:p w14:paraId="2290D250" w14:textId="77777777" w:rsidR="003C3C7A" w:rsidRPr="00EF6BDE" w:rsidRDefault="003C3C7A" w:rsidP="001E2BFC">
            <w:pPr>
              <w:rPr>
                <w:sz w:val="18"/>
                <w:szCs w:val="18"/>
              </w:rPr>
            </w:pPr>
          </w:p>
        </w:tc>
        <w:tc>
          <w:tcPr>
            <w:tcW w:w="164" w:type="pct"/>
          </w:tcPr>
          <w:p w14:paraId="28E107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F7FA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35CC5C3" w14:textId="77777777" w:rsidR="003C3C7A" w:rsidRPr="00EF6BDE" w:rsidRDefault="003C3C7A" w:rsidP="00A76766">
            <w:pPr>
              <w:rPr>
                <w:sz w:val="18"/>
                <w:szCs w:val="18"/>
              </w:rPr>
            </w:pPr>
          </w:p>
        </w:tc>
      </w:tr>
      <w:tr w:rsidR="00D334B5" w:rsidRPr="00EF6BDE" w14:paraId="377E8D3A" w14:textId="77777777" w:rsidTr="00494055">
        <w:trPr>
          <w:trHeight w:val="288"/>
        </w:trPr>
        <w:tc>
          <w:tcPr>
            <w:tcW w:w="2713" w:type="pct"/>
            <w:vMerge/>
            <w:vAlign w:val="center"/>
          </w:tcPr>
          <w:p w14:paraId="26E41F0C" w14:textId="77777777" w:rsidR="003C3C7A" w:rsidRPr="00EF6BDE" w:rsidRDefault="003C3C7A" w:rsidP="001E2BFC">
            <w:pPr>
              <w:rPr>
                <w:sz w:val="18"/>
                <w:szCs w:val="18"/>
              </w:rPr>
            </w:pPr>
          </w:p>
        </w:tc>
        <w:tc>
          <w:tcPr>
            <w:tcW w:w="164" w:type="pct"/>
          </w:tcPr>
          <w:p w14:paraId="1887C4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B3B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19B8D0A" w14:textId="77777777" w:rsidR="003C3C7A" w:rsidRPr="00EF6BDE" w:rsidRDefault="003C3C7A" w:rsidP="00A76766">
            <w:pPr>
              <w:rPr>
                <w:sz w:val="18"/>
                <w:szCs w:val="18"/>
              </w:rPr>
            </w:pPr>
          </w:p>
        </w:tc>
      </w:tr>
      <w:tr w:rsidR="00D334B5" w:rsidRPr="00EF6BDE" w14:paraId="2C621F93" w14:textId="77777777" w:rsidTr="00494055">
        <w:trPr>
          <w:trHeight w:val="288"/>
        </w:trPr>
        <w:tc>
          <w:tcPr>
            <w:tcW w:w="2713" w:type="pct"/>
            <w:vMerge/>
            <w:vAlign w:val="center"/>
          </w:tcPr>
          <w:p w14:paraId="0CFCC6AF" w14:textId="77777777" w:rsidR="003C3C7A" w:rsidRPr="00EF6BDE" w:rsidRDefault="003C3C7A" w:rsidP="001E2BFC">
            <w:pPr>
              <w:rPr>
                <w:sz w:val="18"/>
                <w:szCs w:val="18"/>
              </w:rPr>
            </w:pPr>
          </w:p>
        </w:tc>
        <w:tc>
          <w:tcPr>
            <w:tcW w:w="164" w:type="pct"/>
          </w:tcPr>
          <w:p w14:paraId="585EEE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F1B1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F3DAEA7" w14:textId="77777777" w:rsidR="003C3C7A" w:rsidRPr="00EF6BDE" w:rsidRDefault="003C3C7A" w:rsidP="00A76766">
            <w:pPr>
              <w:rPr>
                <w:sz w:val="18"/>
                <w:szCs w:val="18"/>
              </w:rPr>
            </w:pPr>
          </w:p>
        </w:tc>
      </w:tr>
      <w:tr w:rsidR="00D334B5" w:rsidRPr="00EF6BDE" w14:paraId="0363E30A" w14:textId="77777777" w:rsidTr="00494055">
        <w:trPr>
          <w:trHeight w:val="288"/>
        </w:trPr>
        <w:tc>
          <w:tcPr>
            <w:tcW w:w="2713" w:type="pct"/>
            <w:vMerge/>
            <w:vAlign w:val="center"/>
          </w:tcPr>
          <w:p w14:paraId="4B621B40" w14:textId="77777777" w:rsidR="003C3C7A" w:rsidRPr="00EF6BDE" w:rsidRDefault="003C3C7A" w:rsidP="001E2BFC">
            <w:pPr>
              <w:rPr>
                <w:sz w:val="18"/>
                <w:szCs w:val="18"/>
              </w:rPr>
            </w:pPr>
          </w:p>
        </w:tc>
        <w:tc>
          <w:tcPr>
            <w:tcW w:w="164" w:type="pct"/>
          </w:tcPr>
          <w:p w14:paraId="0DBC3F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E524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6BCC87B" w14:textId="77777777" w:rsidR="003C3C7A" w:rsidRPr="00EF6BDE" w:rsidRDefault="003C3C7A" w:rsidP="00A76766">
            <w:pPr>
              <w:rPr>
                <w:sz w:val="18"/>
                <w:szCs w:val="18"/>
              </w:rPr>
            </w:pPr>
          </w:p>
        </w:tc>
      </w:tr>
      <w:tr w:rsidR="00D334B5" w:rsidRPr="00EF6BDE" w14:paraId="7EB0FDE6" w14:textId="77777777" w:rsidTr="00494055">
        <w:trPr>
          <w:trHeight w:val="288"/>
        </w:trPr>
        <w:tc>
          <w:tcPr>
            <w:tcW w:w="2713" w:type="pct"/>
            <w:vMerge/>
            <w:vAlign w:val="center"/>
          </w:tcPr>
          <w:p w14:paraId="2A09ADA2" w14:textId="77777777" w:rsidR="003C3C7A" w:rsidRPr="00EF6BDE" w:rsidRDefault="003C3C7A" w:rsidP="001E2BFC">
            <w:pPr>
              <w:rPr>
                <w:sz w:val="18"/>
                <w:szCs w:val="18"/>
              </w:rPr>
            </w:pPr>
          </w:p>
        </w:tc>
        <w:tc>
          <w:tcPr>
            <w:tcW w:w="164" w:type="pct"/>
          </w:tcPr>
          <w:p w14:paraId="5056DF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D339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55A27AD" w14:textId="77777777" w:rsidR="003C3C7A" w:rsidRPr="00EF6BDE" w:rsidRDefault="003C3C7A" w:rsidP="00A76766">
            <w:pPr>
              <w:rPr>
                <w:sz w:val="18"/>
                <w:szCs w:val="18"/>
              </w:rPr>
            </w:pPr>
          </w:p>
        </w:tc>
      </w:tr>
      <w:tr w:rsidR="00D334B5" w:rsidRPr="00EF6BDE" w14:paraId="2AB1DEE5" w14:textId="77777777" w:rsidTr="00494055">
        <w:trPr>
          <w:trHeight w:val="288"/>
        </w:trPr>
        <w:tc>
          <w:tcPr>
            <w:tcW w:w="2713" w:type="pct"/>
            <w:vMerge/>
            <w:vAlign w:val="center"/>
          </w:tcPr>
          <w:p w14:paraId="67094987" w14:textId="77777777" w:rsidR="003C3C7A" w:rsidRPr="00EF6BDE" w:rsidRDefault="003C3C7A" w:rsidP="001E2BFC">
            <w:pPr>
              <w:rPr>
                <w:sz w:val="18"/>
                <w:szCs w:val="18"/>
              </w:rPr>
            </w:pPr>
          </w:p>
        </w:tc>
        <w:tc>
          <w:tcPr>
            <w:tcW w:w="164" w:type="pct"/>
          </w:tcPr>
          <w:p w14:paraId="6A56AC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1D64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4B6FA6B" w14:textId="77777777" w:rsidR="003C3C7A" w:rsidRPr="00EF6BDE" w:rsidRDefault="003C3C7A" w:rsidP="00A76766">
            <w:pPr>
              <w:rPr>
                <w:sz w:val="18"/>
                <w:szCs w:val="18"/>
              </w:rPr>
            </w:pPr>
          </w:p>
        </w:tc>
      </w:tr>
      <w:tr w:rsidR="00D334B5" w:rsidRPr="00EF6BDE" w14:paraId="2731EDB2" w14:textId="77777777" w:rsidTr="00494055">
        <w:trPr>
          <w:trHeight w:val="288"/>
        </w:trPr>
        <w:tc>
          <w:tcPr>
            <w:tcW w:w="2713" w:type="pct"/>
            <w:vMerge/>
            <w:vAlign w:val="center"/>
          </w:tcPr>
          <w:p w14:paraId="04C0D2FC" w14:textId="77777777" w:rsidR="003C3C7A" w:rsidRPr="00EF6BDE" w:rsidRDefault="003C3C7A" w:rsidP="001E2BFC">
            <w:pPr>
              <w:rPr>
                <w:sz w:val="18"/>
                <w:szCs w:val="18"/>
              </w:rPr>
            </w:pPr>
          </w:p>
        </w:tc>
        <w:tc>
          <w:tcPr>
            <w:tcW w:w="164" w:type="pct"/>
          </w:tcPr>
          <w:p w14:paraId="746AAE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AA55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097B61B" w14:textId="77777777" w:rsidR="003C3C7A" w:rsidRPr="00EF6BDE" w:rsidRDefault="003C3C7A" w:rsidP="00A76766">
            <w:pPr>
              <w:rPr>
                <w:sz w:val="18"/>
                <w:szCs w:val="18"/>
              </w:rPr>
            </w:pPr>
          </w:p>
        </w:tc>
      </w:tr>
      <w:tr w:rsidR="00D334B5" w:rsidRPr="00EF6BDE" w14:paraId="2520AA19" w14:textId="77777777" w:rsidTr="00494055">
        <w:trPr>
          <w:trHeight w:val="288"/>
        </w:trPr>
        <w:tc>
          <w:tcPr>
            <w:tcW w:w="2713" w:type="pct"/>
            <w:vMerge/>
            <w:vAlign w:val="center"/>
          </w:tcPr>
          <w:p w14:paraId="41788EDF" w14:textId="77777777" w:rsidR="003C3C7A" w:rsidRPr="00EF6BDE" w:rsidRDefault="003C3C7A" w:rsidP="001E2BFC">
            <w:pPr>
              <w:rPr>
                <w:sz w:val="18"/>
                <w:szCs w:val="18"/>
              </w:rPr>
            </w:pPr>
          </w:p>
        </w:tc>
        <w:tc>
          <w:tcPr>
            <w:tcW w:w="164" w:type="pct"/>
          </w:tcPr>
          <w:p w14:paraId="490DC6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7B32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4A941C" w14:textId="77777777" w:rsidR="003C3C7A" w:rsidRPr="00EF6BDE" w:rsidRDefault="003C3C7A" w:rsidP="00A76766">
            <w:pPr>
              <w:rPr>
                <w:sz w:val="18"/>
                <w:szCs w:val="18"/>
              </w:rPr>
            </w:pPr>
          </w:p>
        </w:tc>
      </w:tr>
      <w:tr w:rsidR="00D334B5" w:rsidRPr="00EF6BDE" w14:paraId="63876DB0" w14:textId="77777777" w:rsidTr="00494055">
        <w:trPr>
          <w:trHeight w:val="288"/>
        </w:trPr>
        <w:tc>
          <w:tcPr>
            <w:tcW w:w="2713" w:type="pct"/>
            <w:vMerge/>
            <w:tcBorders>
              <w:bottom w:val="single" w:sz="8" w:space="0" w:color="F2F2F2" w:themeColor="background1" w:themeShade="F2"/>
            </w:tcBorders>
            <w:vAlign w:val="center"/>
          </w:tcPr>
          <w:p w14:paraId="712A5633" w14:textId="77777777" w:rsidR="003C3C7A" w:rsidRPr="00EF6BDE" w:rsidRDefault="003C3C7A" w:rsidP="001E2BFC">
            <w:pPr>
              <w:rPr>
                <w:sz w:val="18"/>
                <w:szCs w:val="18"/>
              </w:rPr>
            </w:pPr>
          </w:p>
        </w:tc>
        <w:tc>
          <w:tcPr>
            <w:tcW w:w="164" w:type="pct"/>
          </w:tcPr>
          <w:p w14:paraId="0039D5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AF59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FCB3B7" w14:textId="77777777" w:rsidR="003C3C7A" w:rsidRPr="00EF6BDE" w:rsidRDefault="003C3C7A" w:rsidP="00A76766">
            <w:pPr>
              <w:rPr>
                <w:sz w:val="18"/>
                <w:szCs w:val="18"/>
              </w:rPr>
            </w:pPr>
          </w:p>
        </w:tc>
      </w:tr>
      <w:tr w:rsidR="00747B54" w:rsidRPr="00EF6BDE" w14:paraId="715480D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D87DCAA" w14:textId="77777777" w:rsidR="003C3C7A" w:rsidRPr="00EF6BDE" w:rsidRDefault="003C3C7A" w:rsidP="001E2BFC">
            <w:pPr>
              <w:rPr>
                <w:sz w:val="18"/>
                <w:szCs w:val="18"/>
              </w:rPr>
            </w:pPr>
          </w:p>
        </w:tc>
        <w:tc>
          <w:tcPr>
            <w:tcW w:w="164" w:type="pct"/>
          </w:tcPr>
          <w:p w14:paraId="40295C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DDD8FB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7DE2C41" w14:textId="77777777" w:rsidR="003C3C7A" w:rsidRPr="00EF6BDE" w:rsidRDefault="003C3C7A" w:rsidP="00A76766">
            <w:pPr>
              <w:rPr>
                <w:sz w:val="18"/>
                <w:szCs w:val="18"/>
              </w:rPr>
            </w:pPr>
          </w:p>
        </w:tc>
      </w:tr>
    </w:tbl>
    <w:p w14:paraId="51E0BAE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6B50A9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56E621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EB8D698" w14:textId="77777777" w:rsidTr="00E81DB6">
        <w:trPr>
          <w:trHeight w:val="4608"/>
        </w:trPr>
        <w:tc>
          <w:tcPr>
            <w:tcW w:w="5000" w:type="pct"/>
            <w:tcBorders>
              <w:bottom w:val="single" w:sz="4" w:space="0" w:color="FFFFFF" w:themeColor="background1"/>
            </w:tcBorders>
          </w:tcPr>
          <w:p w14:paraId="4A63B8E4" w14:textId="77777777" w:rsidR="003C3C7A" w:rsidRPr="00330468" w:rsidRDefault="003C3C7A" w:rsidP="00330468">
            <w:pPr>
              <w:pStyle w:val="NoSpacing"/>
            </w:pPr>
          </w:p>
        </w:tc>
      </w:tr>
      <w:tr w:rsidR="004105BC" w:rsidRPr="00330468" w14:paraId="56318D11" w14:textId="77777777" w:rsidTr="00426FD0">
        <w:trPr>
          <w:trHeight w:val="70"/>
        </w:trPr>
        <w:tc>
          <w:tcPr>
            <w:tcW w:w="5000" w:type="pct"/>
            <w:tcBorders>
              <w:top w:val="single" w:sz="4" w:space="0" w:color="FFFFFF" w:themeColor="background1"/>
              <w:bottom w:val="single" w:sz="18" w:space="0" w:color="595959" w:themeColor="text1" w:themeTint="A6"/>
            </w:tcBorders>
          </w:tcPr>
          <w:p w14:paraId="440D8845" w14:textId="77777777" w:rsidR="003C3C7A" w:rsidRPr="00330468" w:rsidRDefault="003C3C7A" w:rsidP="00330468">
            <w:pPr>
              <w:pStyle w:val="NoSpacing"/>
            </w:pPr>
          </w:p>
        </w:tc>
      </w:tr>
    </w:tbl>
    <w:p w14:paraId="45FDA263" w14:textId="77777777" w:rsidR="003C3C7A" w:rsidRDefault="003C3C7A" w:rsidP="00F85A1D"/>
    <w:p w14:paraId="2E4B884F" w14:textId="77777777" w:rsidR="008D1191" w:rsidRDefault="003C3C7A">
      <w:r>
        <w:br w:type="page"/>
      </w:r>
    </w:p>
    <w:p w14:paraId="22B8F819" w14:textId="77777777" w:rsidR="003C3C7A" w:rsidRPr="008939A4" w:rsidRDefault="003C3C7A" w:rsidP="00607997">
      <w:pPr>
        <w:pStyle w:val="Heading2"/>
      </w:pPr>
      <w:r>
        <w:lastRenderedPageBreak/>
        <w:t>Friday, August 07, 2026</w:t>
      </w:r>
    </w:p>
    <w:p w14:paraId="2D128FCE" w14:textId="77777777" w:rsidR="003C3C7A" w:rsidRDefault="003C3C7A" w:rsidP="001E0B71">
      <w:pPr>
        <w:pStyle w:val="NoSpacing"/>
        <w:rPr>
          <w:rFonts w:cs="Arial"/>
          <w:color w:val="595959" w:themeColor="text1" w:themeTint="A6"/>
          <w:sz w:val="16"/>
          <w:szCs w:val="16"/>
        </w:rPr>
      </w:pPr>
    </w:p>
    <w:p w14:paraId="3C23989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CA0DE8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284969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D736D0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391DA4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D6F8AD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B2E620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11E59E0" w14:textId="77777777" w:rsidTr="00D334B5">
        <w:trPr>
          <w:trHeight w:val="288"/>
        </w:trPr>
        <w:tc>
          <w:tcPr>
            <w:tcW w:w="2713" w:type="pct"/>
            <w:vMerge w:val="restart"/>
          </w:tcPr>
          <w:p w14:paraId="502B62A4" w14:textId="77777777" w:rsidR="003C3C7A" w:rsidRPr="00EF6BDE" w:rsidRDefault="003C3C7A" w:rsidP="00D334B5">
            <w:pPr>
              <w:rPr>
                <w:sz w:val="18"/>
                <w:szCs w:val="18"/>
              </w:rPr>
            </w:pPr>
          </w:p>
        </w:tc>
        <w:tc>
          <w:tcPr>
            <w:tcW w:w="164" w:type="pct"/>
          </w:tcPr>
          <w:p w14:paraId="2B73FC0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9879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36E7F81" w14:textId="77777777" w:rsidR="003C3C7A" w:rsidRPr="00EF6BDE" w:rsidRDefault="003C3C7A" w:rsidP="00A76766">
            <w:pPr>
              <w:rPr>
                <w:sz w:val="18"/>
                <w:szCs w:val="18"/>
              </w:rPr>
            </w:pPr>
          </w:p>
        </w:tc>
      </w:tr>
      <w:tr w:rsidR="00D334B5" w:rsidRPr="00EF6BDE" w14:paraId="5988C3B3" w14:textId="77777777" w:rsidTr="00494055">
        <w:trPr>
          <w:trHeight w:val="288"/>
        </w:trPr>
        <w:tc>
          <w:tcPr>
            <w:tcW w:w="2713" w:type="pct"/>
            <w:vMerge/>
            <w:vAlign w:val="center"/>
          </w:tcPr>
          <w:p w14:paraId="046A89F8" w14:textId="77777777" w:rsidR="003C3C7A" w:rsidRPr="00EF6BDE" w:rsidRDefault="003C3C7A" w:rsidP="001E2BFC">
            <w:pPr>
              <w:rPr>
                <w:sz w:val="18"/>
                <w:szCs w:val="18"/>
              </w:rPr>
            </w:pPr>
          </w:p>
        </w:tc>
        <w:tc>
          <w:tcPr>
            <w:tcW w:w="164" w:type="pct"/>
          </w:tcPr>
          <w:p w14:paraId="063BAD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73A5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1A95E06" w14:textId="77777777" w:rsidR="003C3C7A" w:rsidRPr="00EF6BDE" w:rsidRDefault="003C3C7A" w:rsidP="00A76766">
            <w:pPr>
              <w:rPr>
                <w:sz w:val="18"/>
                <w:szCs w:val="18"/>
              </w:rPr>
            </w:pPr>
          </w:p>
        </w:tc>
      </w:tr>
      <w:tr w:rsidR="00D334B5" w:rsidRPr="00EF6BDE" w14:paraId="5812CF81" w14:textId="77777777" w:rsidTr="00494055">
        <w:trPr>
          <w:trHeight w:val="288"/>
        </w:trPr>
        <w:tc>
          <w:tcPr>
            <w:tcW w:w="2713" w:type="pct"/>
            <w:vMerge/>
            <w:vAlign w:val="center"/>
          </w:tcPr>
          <w:p w14:paraId="6EC89AB8" w14:textId="77777777" w:rsidR="003C3C7A" w:rsidRPr="00EF6BDE" w:rsidRDefault="003C3C7A" w:rsidP="001E2BFC">
            <w:pPr>
              <w:rPr>
                <w:sz w:val="18"/>
                <w:szCs w:val="18"/>
              </w:rPr>
            </w:pPr>
          </w:p>
        </w:tc>
        <w:tc>
          <w:tcPr>
            <w:tcW w:w="164" w:type="pct"/>
          </w:tcPr>
          <w:p w14:paraId="20E471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DCF1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518160E" w14:textId="77777777" w:rsidR="003C3C7A" w:rsidRPr="00EF6BDE" w:rsidRDefault="003C3C7A" w:rsidP="00A76766">
            <w:pPr>
              <w:rPr>
                <w:sz w:val="18"/>
                <w:szCs w:val="18"/>
              </w:rPr>
            </w:pPr>
          </w:p>
        </w:tc>
      </w:tr>
      <w:tr w:rsidR="00D334B5" w:rsidRPr="00EF6BDE" w14:paraId="1BC07C25" w14:textId="77777777" w:rsidTr="00494055">
        <w:trPr>
          <w:trHeight w:val="288"/>
        </w:trPr>
        <w:tc>
          <w:tcPr>
            <w:tcW w:w="2713" w:type="pct"/>
            <w:vMerge/>
            <w:vAlign w:val="center"/>
          </w:tcPr>
          <w:p w14:paraId="64AF7F72" w14:textId="77777777" w:rsidR="003C3C7A" w:rsidRPr="00EF6BDE" w:rsidRDefault="003C3C7A" w:rsidP="001E2BFC">
            <w:pPr>
              <w:rPr>
                <w:sz w:val="18"/>
                <w:szCs w:val="18"/>
              </w:rPr>
            </w:pPr>
          </w:p>
        </w:tc>
        <w:tc>
          <w:tcPr>
            <w:tcW w:w="164" w:type="pct"/>
          </w:tcPr>
          <w:p w14:paraId="3BB934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285D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6A3249D" w14:textId="77777777" w:rsidR="003C3C7A" w:rsidRPr="00EF6BDE" w:rsidRDefault="003C3C7A" w:rsidP="00A76766">
            <w:pPr>
              <w:rPr>
                <w:sz w:val="18"/>
                <w:szCs w:val="18"/>
              </w:rPr>
            </w:pPr>
          </w:p>
        </w:tc>
      </w:tr>
      <w:tr w:rsidR="00D334B5" w:rsidRPr="00EF6BDE" w14:paraId="235C024E" w14:textId="77777777" w:rsidTr="00494055">
        <w:trPr>
          <w:trHeight w:val="288"/>
        </w:trPr>
        <w:tc>
          <w:tcPr>
            <w:tcW w:w="2713" w:type="pct"/>
            <w:vMerge/>
            <w:vAlign w:val="center"/>
          </w:tcPr>
          <w:p w14:paraId="42675A81" w14:textId="77777777" w:rsidR="003C3C7A" w:rsidRPr="00EF6BDE" w:rsidRDefault="003C3C7A" w:rsidP="001E2BFC">
            <w:pPr>
              <w:rPr>
                <w:sz w:val="18"/>
                <w:szCs w:val="18"/>
              </w:rPr>
            </w:pPr>
          </w:p>
        </w:tc>
        <w:tc>
          <w:tcPr>
            <w:tcW w:w="164" w:type="pct"/>
          </w:tcPr>
          <w:p w14:paraId="1207D0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C8E7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66B745E" w14:textId="77777777" w:rsidR="003C3C7A" w:rsidRPr="00EF6BDE" w:rsidRDefault="003C3C7A" w:rsidP="00A76766">
            <w:pPr>
              <w:rPr>
                <w:sz w:val="18"/>
                <w:szCs w:val="18"/>
              </w:rPr>
            </w:pPr>
          </w:p>
        </w:tc>
      </w:tr>
      <w:tr w:rsidR="00D334B5" w:rsidRPr="00EF6BDE" w14:paraId="4CF8944F" w14:textId="77777777" w:rsidTr="00494055">
        <w:trPr>
          <w:trHeight w:val="288"/>
        </w:trPr>
        <w:tc>
          <w:tcPr>
            <w:tcW w:w="2713" w:type="pct"/>
            <w:vMerge/>
            <w:vAlign w:val="center"/>
          </w:tcPr>
          <w:p w14:paraId="1BD1411B" w14:textId="77777777" w:rsidR="003C3C7A" w:rsidRPr="00EF6BDE" w:rsidRDefault="003C3C7A" w:rsidP="001E2BFC">
            <w:pPr>
              <w:rPr>
                <w:sz w:val="18"/>
                <w:szCs w:val="18"/>
              </w:rPr>
            </w:pPr>
          </w:p>
        </w:tc>
        <w:tc>
          <w:tcPr>
            <w:tcW w:w="164" w:type="pct"/>
          </w:tcPr>
          <w:p w14:paraId="45BB69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C457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464E02B" w14:textId="77777777" w:rsidR="003C3C7A" w:rsidRPr="00EF6BDE" w:rsidRDefault="003C3C7A" w:rsidP="00A76766">
            <w:pPr>
              <w:rPr>
                <w:sz w:val="18"/>
                <w:szCs w:val="18"/>
              </w:rPr>
            </w:pPr>
          </w:p>
        </w:tc>
      </w:tr>
      <w:tr w:rsidR="00D334B5" w:rsidRPr="00EF6BDE" w14:paraId="5A45771A" w14:textId="77777777" w:rsidTr="00494055">
        <w:trPr>
          <w:trHeight w:val="288"/>
        </w:trPr>
        <w:tc>
          <w:tcPr>
            <w:tcW w:w="2713" w:type="pct"/>
            <w:vMerge/>
            <w:vAlign w:val="center"/>
          </w:tcPr>
          <w:p w14:paraId="775E677F" w14:textId="77777777" w:rsidR="003C3C7A" w:rsidRPr="00EF6BDE" w:rsidRDefault="003C3C7A" w:rsidP="001E2BFC">
            <w:pPr>
              <w:rPr>
                <w:sz w:val="18"/>
                <w:szCs w:val="18"/>
              </w:rPr>
            </w:pPr>
          </w:p>
        </w:tc>
        <w:tc>
          <w:tcPr>
            <w:tcW w:w="164" w:type="pct"/>
          </w:tcPr>
          <w:p w14:paraId="7BB57A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1F6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DF0CF17" w14:textId="77777777" w:rsidR="003C3C7A" w:rsidRPr="00EF6BDE" w:rsidRDefault="003C3C7A" w:rsidP="00A76766">
            <w:pPr>
              <w:rPr>
                <w:sz w:val="18"/>
                <w:szCs w:val="18"/>
              </w:rPr>
            </w:pPr>
          </w:p>
        </w:tc>
      </w:tr>
      <w:tr w:rsidR="00D334B5" w:rsidRPr="00EF6BDE" w14:paraId="13F33467" w14:textId="77777777" w:rsidTr="00494055">
        <w:trPr>
          <w:trHeight w:val="288"/>
        </w:trPr>
        <w:tc>
          <w:tcPr>
            <w:tcW w:w="2713" w:type="pct"/>
            <w:vMerge/>
            <w:vAlign w:val="center"/>
          </w:tcPr>
          <w:p w14:paraId="35F700CE" w14:textId="77777777" w:rsidR="003C3C7A" w:rsidRPr="00EF6BDE" w:rsidRDefault="003C3C7A" w:rsidP="001E2BFC">
            <w:pPr>
              <w:rPr>
                <w:sz w:val="18"/>
                <w:szCs w:val="18"/>
              </w:rPr>
            </w:pPr>
          </w:p>
        </w:tc>
        <w:tc>
          <w:tcPr>
            <w:tcW w:w="164" w:type="pct"/>
          </w:tcPr>
          <w:p w14:paraId="5FE6A8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EBF1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CA368AB" w14:textId="77777777" w:rsidR="003C3C7A" w:rsidRPr="00EF6BDE" w:rsidRDefault="003C3C7A" w:rsidP="00A76766">
            <w:pPr>
              <w:rPr>
                <w:sz w:val="18"/>
                <w:szCs w:val="18"/>
              </w:rPr>
            </w:pPr>
          </w:p>
        </w:tc>
      </w:tr>
      <w:tr w:rsidR="00D334B5" w:rsidRPr="00EF6BDE" w14:paraId="14E75FAF" w14:textId="77777777" w:rsidTr="00494055">
        <w:trPr>
          <w:trHeight w:val="288"/>
        </w:trPr>
        <w:tc>
          <w:tcPr>
            <w:tcW w:w="2713" w:type="pct"/>
            <w:vMerge/>
            <w:vAlign w:val="center"/>
          </w:tcPr>
          <w:p w14:paraId="742E0372" w14:textId="77777777" w:rsidR="003C3C7A" w:rsidRPr="00EF6BDE" w:rsidRDefault="003C3C7A" w:rsidP="001E2BFC">
            <w:pPr>
              <w:rPr>
                <w:sz w:val="18"/>
                <w:szCs w:val="18"/>
              </w:rPr>
            </w:pPr>
          </w:p>
        </w:tc>
        <w:tc>
          <w:tcPr>
            <w:tcW w:w="164" w:type="pct"/>
          </w:tcPr>
          <w:p w14:paraId="244716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4300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37EDCBE" w14:textId="77777777" w:rsidR="003C3C7A" w:rsidRPr="00EF6BDE" w:rsidRDefault="003C3C7A" w:rsidP="00A76766">
            <w:pPr>
              <w:rPr>
                <w:sz w:val="18"/>
                <w:szCs w:val="18"/>
              </w:rPr>
            </w:pPr>
          </w:p>
        </w:tc>
      </w:tr>
      <w:tr w:rsidR="00D334B5" w:rsidRPr="00EF6BDE" w14:paraId="3FC7ECA0" w14:textId="77777777" w:rsidTr="00494055">
        <w:trPr>
          <w:trHeight w:val="288"/>
        </w:trPr>
        <w:tc>
          <w:tcPr>
            <w:tcW w:w="2713" w:type="pct"/>
            <w:vMerge/>
            <w:vAlign w:val="center"/>
          </w:tcPr>
          <w:p w14:paraId="0B4E7D51" w14:textId="77777777" w:rsidR="003C3C7A" w:rsidRPr="00EF6BDE" w:rsidRDefault="003C3C7A" w:rsidP="001E2BFC">
            <w:pPr>
              <w:rPr>
                <w:sz w:val="18"/>
                <w:szCs w:val="18"/>
              </w:rPr>
            </w:pPr>
          </w:p>
        </w:tc>
        <w:tc>
          <w:tcPr>
            <w:tcW w:w="164" w:type="pct"/>
          </w:tcPr>
          <w:p w14:paraId="5D2A3D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656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4BA07BF" w14:textId="77777777" w:rsidR="003C3C7A" w:rsidRPr="00EF6BDE" w:rsidRDefault="003C3C7A" w:rsidP="00A76766">
            <w:pPr>
              <w:rPr>
                <w:sz w:val="18"/>
                <w:szCs w:val="18"/>
              </w:rPr>
            </w:pPr>
          </w:p>
        </w:tc>
      </w:tr>
      <w:tr w:rsidR="00D334B5" w:rsidRPr="00EF6BDE" w14:paraId="503A232C" w14:textId="77777777" w:rsidTr="00494055">
        <w:trPr>
          <w:trHeight w:val="288"/>
        </w:trPr>
        <w:tc>
          <w:tcPr>
            <w:tcW w:w="2713" w:type="pct"/>
            <w:vMerge/>
            <w:vAlign w:val="center"/>
          </w:tcPr>
          <w:p w14:paraId="73CD7F7A" w14:textId="77777777" w:rsidR="003C3C7A" w:rsidRPr="00EF6BDE" w:rsidRDefault="003C3C7A" w:rsidP="001E2BFC">
            <w:pPr>
              <w:rPr>
                <w:sz w:val="18"/>
                <w:szCs w:val="18"/>
              </w:rPr>
            </w:pPr>
          </w:p>
        </w:tc>
        <w:tc>
          <w:tcPr>
            <w:tcW w:w="164" w:type="pct"/>
          </w:tcPr>
          <w:p w14:paraId="2DA064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49F0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8AA16D2" w14:textId="77777777" w:rsidR="003C3C7A" w:rsidRPr="00EF6BDE" w:rsidRDefault="003C3C7A" w:rsidP="00A76766">
            <w:pPr>
              <w:rPr>
                <w:sz w:val="18"/>
                <w:szCs w:val="18"/>
              </w:rPr>
            </w:pPr>
          </w:p>
        </w:tc>
      </w:tr>
      <w:tr w:rsidR="00D334B5" w:rsidRPr="00EF6BDE" w14:paraId="1DF18FB2" w14:textId="77777777" w:rsidTr="00494055">
        <w:trPr>
          <w:trHeight w:val="288"/>
        </w:trPr>
        <w:tc>
          <w:tcPr>
            <w:tcW w:w="2713" w:type="pct"/>
            <w:vMerge/>
            <w:vAlign w:val="center"/>
          </w:tcPr>
          <w:p w14:paraId="61642141" w14:textId="77777777" w:rsidR="003C3C7A" w:rsidRPr="00EF6BDE" w:rsidRDefault="003C3C7A" w:rsidP="001E2BFC">
            <w:pPr>
              <w:rPr>
                <w:sz w:val="18"/>
                <w:szCs w:val="18"/>
              </w:rPr>
            </w:pPr>
          </w:p>
        </w:tc>
        <w:tc>
          <w:tcPr>
            <w:tcW w:w="164" w:type="pct"/>
          </w:tcPr>
          <w:p w14:paraId="595CA5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419A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9D43B3E" w14:textId="77777777" w:rsidR="003C3C7A" w:rsidRPr="00EF6BDE" w:rsidRDefault="003C3C7A" w:rsidP="00A76766">
            <w:pPr>
              <w:rPr>
                <w:sz w:val="18"/>
                <w:szCs w:val="18"/>
              </w:rPr>
            </w:pPr>
          </w:p>
        </w:tc>
      </w:tr>
      <w:tr w:rsidR="00D334B5" w:rsidRPr="00EF6BDE" w14:paraId="68DCDFAF" w14:textId="77777777" w:rsidTr="00494055">
        <w:trPr>
          <w:trHeight w:val="288"/>
        </w:trPr>
        <w:tc>
          <w:tcPr>
            <w:tcW w:w="2713" w:type="pct"/>
            <w:vMerge/>
            <w:vAlign w:val="center"/>
          </w:tcPr>
          <w:p w14:paraId="57224ECB" w14:textId="77777777" w:rsidR="003C3C7A" w:rsidRPr="00EF6BDE" w:rsidRDefault="003C3C7A" w:rsidP="001E2BFC">
            <w:pPr>
              <w:rPr>
                <w:sz w:val="18"/>
                <w:szCs w:val="18"/>
              </w:rPr>
            </w:pPr>
          </w:p>
        </w:tc>
        <w:tc>
          <w:tcPr>
            <w:tcW w:w="164" w:type="pct"/>
          </w:tcPr>
          <w:p w14:paraId="5A35A5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116A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22ECF8B" w14:textId="77777777" w:rsidR="003C3C7A" w:rsidRPr="00EF6BDE" w:rsidRDefault="003C3C7A" w:rsidP="00A76766">
            <w:pPr>
              <w:rPr>
                <w:sz w:val="18"/>
                <w:szCs w:val="18"/>
              </w:rPr>
            </w:pPr>
          </w:p>
        </w:tc>
      </w:tr>
      <w:tr w:rsidR="00D334B5" w:rsidRPr="00EF6BDE" w14:paraId="5B446392" w14:textId="77777777" w:rsidTr="00494055">
        <w:trPr>
          <w:trHeight w:val="288"/>
        </w:trPr>
        <w:tc>
          <w:tcPr>
            <w:tcW w:w="2713" w:type="pct"/>
            <w:vMerge/>
            <w:tcBorders>
              <w:bottom w:val="single" w:sz="8" w:space="0" w:color="F2F2F2" w:themeColor="background1" w:themeShade="F2"/>
            </w:tcBorders>
            <w:vAlign w:val="center"/>
          </w:tcPr>
          <w:p w14:paraId="7C7E34C1" w14:textId="77777777" w:rsidR="003C3C7A" w:rsidRPr="00EF6BDE" w:rsidRDefault="003C3C7A" w:rsidP="001E2BFC">
            <w:pPr>
              <w:rPr>
                <w:sz w:val="18"/>
                <w:szCs w:val="18"/>
              </w:rPr>
            </w:pPr>
          </w:p>
        </w:tc>
        <w:tc>
          <w:tcPr>
            <w:tcW w:w="164" w:type="pct"/>
          </w:tcPr>
          <w:p w14:paraId="10BADD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DBED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F423DA9" w14:textId="77777777" w:rsidR="003C3C7A" w:rsidRPr="00EF6BDE" w:rsidRDefault="003C3C7A" w:rsidP="00A76766">
            <w:pPr>
              <w:rPr>
                <w:sz w:val="18"/>
                <w:szCs w:val="18"/>
              </w:rPr>
            </w:pPr>
          </w:p>
        </w:tc>
      </w:tr>
      <w:tr w:rsidR="00747B54" w:rsidRPr="00EF6BDE" w14:paraId="4177374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9ACB685" w14:textId="77777777" w:rsidR="003C3C7A" w:rsidRPr="00EF6BDE" w:rsidRDefault="003C3C7A" w:rsidP="001E2BFC">
            <w:pPr>
              <w:rPr>
                <w:sz w:val="18"/>
                <w:szCs w:val="18"/>
              </w:rPr>
            </w:pPr>
          </w:p>
        </w:tc>
        <w:tc>
          <w:tcPr>
            <w:tcW w:w="164" w:type="pct"/>
          </w:tcPr>
          <w:p w14:paraId="21E30E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EABF8C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672E991" w14:textId="77777777" w:rsidR="003C3C7A" w:rsidRPr="00EF6BDE" w:rsidRDefault="003C3C7A" w:rsidP="00A76766">
            <w:pPr>
              <w:rPr>
                <w:sz w:val="18"/>
                <w:szCs w:val="18"/>
              </w:rPr>
            </w:pPr>
          </w:p>
        </w:tc>
      </w:tr>
    </w:tbl>
    <w:p w14:paraId="1590128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74B151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322C0C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6B54D17" w14:textId="77777777" w:rsidTr="00E81DB6">
        <w:trPr>
          <w:trHeight w:val="4608"/>
        </w:trPr>
        <w:tc>
          <w:tcPr>
            <w:tcW w:w="5000" w:type="pct"/>
            <w:tcBorders>
              <w:bottom w:val="single" w:sz="4" w:space="0" w:color="FFFFFF" w:themeColor="background1"/>
            </w:tcBorders>
          </w:tcPr>
          <w:p w14:paraId="16752265" w14:textId="77777777" w:rsidR="003C3C7A" w:rsidRPr="00330468" w:rsidRDefault="003C3C7A" w:rsidP="00330468">
            <w:pPr>
              <w:pStyle w:val="NoSpacing"/>
            </w:pPr>
          </w:p>
        </w:tc>
      </w:tr>
      <w:tr w:rsidR="004105BC" w:rsidRPr="00330468" w14:paraId="0BE7C76F" w14:textId="77777777" w:rsidTr="00426FD0">
        <w:trPr>
          <w:trHeight w:val="70"/>
        </w:trPr>
        <w:tc>
          <w:tcPr>
            <w:tcW w:w="5000" w:type="pct"/>
            <w:tcBorders>
              <w:top w:val="single" w:sz="4" w:space="0" w:color="FFFFFF" w:themeColor="background1"/>
              <w:bottom w:val="single" w:sz="18" w:space="0" w:color="595959" w:themeColor="text1" w:themeTint="A6"/>
            </w:tcBorders>
          </w:tcPr>
          <w:p w14:paraId="145B4160" w14:textId="77777777" w:rsidR="003C3C7A" w:rsidRPr="00330468" w:rsidRDefault="003C3C7A" w:rsidP="00330468">
            <w:pPr>
              <w:pStyle w:val="NoSpacing"/>
            </w:pPr>
          </w:p>
        </w:tc>
      </w:tr>
    </w:tbl>
    <w:p w14:paraId="55DAB2B5" w14:textId="77777777" w:rsidR="003C3C7A" w:rsidRDefault="003C3C7A" w:rsidP="00F85A1D"/>
    <w:p w14:paraId="4206AB3C" w14:textId="77777777" w:rsidR="008D1191" w:rsidRDefault="003C3C7A">
      <w:r>
        <w:br w:type="page"/>
      </w:r>
    </w:p>
    <w:p w14:paraId="14E402B4" w14:textId="77777777" w:rsidR="003C3C7A" w:rsidRPr="008939A4" w:rsidRDefault="003C3C7A" w:rsidP="00607997">
      <w:pPr>
        <w:pStyle w:val="Heading2"/>
      </w:pPr>
      <w:r>
        <w:lastRenderedPageBreak/>
        <w:t>Saturday, August 08, 2026</w:t>
      </w:r>
    </w:p>
    <w:p w14:paraId="0A486812" w14:textId="77777777" w:rsidR="003C3C7A" w:rsidRDefault="003C3C7A" w:rsidP="001E0B71">
      <w:pPr>
        <w:pStyle w:val="NoSpacing"/>
        <w:rPr>
          <w:rFonts w:cs="Arial"/>
          <w:color w:val="595959" w:themeColor="text1" w:themeTint="A6"/>
          <w:sz w:val="16"/>
          <w:szCs w:val="16"/>
        </w:rPr>
      </w:pPr>
    </w:p>
    <w:p w14:paraId="16CD224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A7D56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FB3B12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E0584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BA111D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D36671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B1E564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A2140B" w14:textId="77777777" w:rsidTr="00D334B5">
        <w:trPr>
          <w:trHeight w:val="288"/>
        </w:trPr>
        <w:tc>
          <w:tcPr>
            <w:tcW w:w="2713" w:type="pct"/>
            <w:vMerge w:val="restart"/>
          </w:tcPr>
          <w:p w14:paraId="2AA77303" w14:textId="77777777" w:rsidR="003C3C7A" w:rsidRPr="00EF6BDE" w:rsidRDefault="003C3C7A" w:rsidP="00D334B5">
            <w:pPr>
              <w:rPr>
                <w:sz w:val="18"/>
                <w:szCs w:val="18"/>
              </w:rPr>
            </w:pPr>
          </w:p>
        </w:tc>
        <w:tc>
          <w:tcPr>
            <w:tcW w:w="164" w:type="pct"/>
          </w:tcPr>
          <w:p w14:paraId="74F3FE0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F6608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87020AC" w14:textId="77777777" w:rsidR="003C3C7A" w:rsidRPr="00EF6BDE" w:rsidRDefault="003C3C7A" w:rsidP="00A76766">
            <w:pPr>
              <w:rPr>
                <w:sz w:val="18"/>
                <w:szCs w:val="18"/>
              </w:rPr>
            </w:pPr>
          </w:p>
        </w:tc>
      </w:tr>
      <w:tr w:rsidR="00D334B5" w:rsidRPr="00EF6BDE" w14:paraId="62240023" w14:textId="77777777" w:rsidTr="00494055">
        <w:trPr>
          <w:trHeight w:val="288"/>
        </w:trPr>
        <w:tc>
          <w:tcPr>
            <w:tcW w:w="2713" w:type="pct"/>
            <w:vMerge/>
            <w:vAlign w:val="center"/>
          </w:tcPr>
          <w:p w14:paraId="04E7AE42" w14:textId="77777777" w:rsidR="003C3C7A" w:rsidRPr="00EF6BDE" w:rsidRDefault="003C3C7A" w:rsidP="001E2BFC">
            <w:pPr>
              <w:rPr>
                <w:sz w:val="18"/>
                <w:szCs w:val="18"/>
              </w:rPr>
            </w:pPr>
          </w:p>
        </w:tc>
        <w:tc>
          <w:tcPr>
            <w:tcW w:w="164" w:type="pct"/>
          </w:tcPr>
          <w:p w14:paraId="4714DF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D52D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B3B0462" w14:textId="77777777" w:rsidR="003C3C7A" w:rsidRPr="00EF6BDE" w:rsidRDefault="003C3C7A" w:rsidP="00A76766">
            <w:pPr>
              <w:rPr>
                <w:sz w:val="18"/>
                <w:szCs w:val="18"/>
              </w:rPr>
            </w:pPr>
          </w:p>
        </w:tc>
      </w:tr>
      <w:tr w:rsidR="00D334B5" w:rsidRPr="00EF6BDE" w14:paraId="48FBFB40" w14:textId="77777777" w:rsidTr="00494055">
        <w:trPr>
          <w:trHeight w:val="288"/>
        </w:trPr>
        <w:tc>
          <w:tcPr>
            <w:tcW w:w="2713" w:type="pct"/>
            <w:vMerge/>
            <w:vAlign w:val="center"/>
          </w:tcPr>
          <w:p w14:paraId="1A262512" w14:textId="77777777" w:rsidR="003C3C7A" w:rsidRPr="00EF6BDE" w:rsidRDefault="003C3C7A" w:rsidP="001E2BFC">
            <w:pPr>
              <w:rPr>
                <w:sz w:val="18"/>
                <w:szCs w:val="18"/>
              </w:rPr>
            </w:pPr>
          </w:p>
        </w:tc>
        <w:tc>
          <w:tcPr>
            <w:tcW w:w="164" w:type="pct"/>
          </w:tcPr>
          <w:p w14:paraId="4468DB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BFBE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7ECF83D" w14:textId="77777777" w:rsidR="003C3C7A" w:rsidRPr="00EF6BDE" w:rsidRDefault="003C3C7A" w:rsidP="00A76766">
            <w:pPr>
              <w:rPr>
                <w:sz w:val="18"/>
                <w:szCs w:val="18"/>
              </w:rPr>
            </w:pPr>
          </w:p>
        </w:tc>
      </w:tr>
      <w:tr w:rsidR="00D334B5" w:rsidRPr="00EF6BDE" w14:paraId="0C490569" w14:textId="77777777" w:rsidTr="00494055">
        <w:trPr>
          <w:trHeight w:val="288"/>
        </w:trPr>
        <w:tc>
          <w:tcPr>
            <w:tcW w:w="2713" w:type="pct"/>
            <w:vMerge/>
            <w:vAlign w:val="center"/>
          </w:tcPr>
          <w:p w14:paraId="05E29DD8" w14:textId="77777777" w:rsidR="003C3C7A" w:rsidRPr="00EF6BDE" w:rsidRDefault="003C3C7A" w:rsidP="001E2BFC">
            <w:pPr>
              <w:rPr>
                <w:sz w:val="18"/>
                <w:szCs w:val="18"/>
              </w:rPr>
            </w:pPr>
          </w:p>
        </w:tc>
        <w:tc>
          <w:tcPr>
            <w:tcW w:w="164" w:type="pct"/>
          </w:tcPr>
          <w:p w14:paraId="61CE27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DDD1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4AFEDF8" w14:textId="77777777" w:rsidR="003C3C7A" w:rsidRPr="00EF6BDE" w:rsidRDefault="003C3C7A" w:rsidP="00A76766">
            <w:pPr>
              <w:rPr>
                <w:sz w:val="18"/>
                <w:szCs w:val="18"/>
              </w:rPr>
            </w:pPr>
          </w:p>
        </w:tc>
      </w:tr>
      <w:tr w:rsidR="00D334B5" w:rsidRPr="00EF6BDE" w14:paraId="7A4F31A4" w14:textId="77777777" w:rsidTr="00494055">
        <w:trPr>
          <w:trHeight w:val="288"/>
        </w:trPr>
        <w:tc>
          <w:tcPr>
            <w:tcW w:w="2713" w:type="pct"/>
            <w:vMerge/>
            <w:vAlign w:val="center"/>
          </w:tcPr>
          <w:p w14:paraId="6861371A" w14:textId="77777777" w:rsidR="003C3C7A" w:rsidRPr="00EF6BDE" w:rsidRDefault="003C3C7A" w:rsidP="001E2BFC">
            <w:pPr>
              <w:rPr>
                <w:sz w:val="18"/>
                <w:szCs w:val="18"/>
              </w:rPr>
            </w:pPr>
          </w:p>
        </w:tc>
        <w:tc>
          <w:tcPr>
            <w:tcW w:w="164" w:type="pct"/>
          </w:tcPr>
          <w:p w14:paraId="748BD5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9824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EC0ECF4" w14:textId="77777777" w:rsidR="003C3C7A" w:rsidRPr="00EF6BDE" w:rsidRDefault="003C3C7A" w:rsidP="00A76766">
            <w:pPr>
              <w:rPr>
                <w:sz w:val="18"/>
                <w:szCs w:val="18"/>
              </w:rPr>
            </w:pPr>
          </w:p>
        </w:tc>
      </w:tr>
      <w:tr w:rsidR="00D334B5" w:rsidRPr="00EF6BDE" w14:paraId="42502A37" w14:textId="77777777" w:rsidTr="00494055">
        <w:trPr>
          <w:trHeight w:val="288"/>
        </w:trPr>
        <w:tc>
          <w:tcPr>
            <w:tcW w:w="2713" w:type="pct"/>
            <w:vMerge/>
            <w:vAlign w:val="center"/>
          </w:tcPr>
          <w:p w14:paraId="4B305B16" w14:textId="77777777" w:rsidR="003C3C7A" w:rsidRPr="00EF6BDE" w:rsidRDefault="003C3C7A" w:rsidP="001E2BFC">
            <w:pPr>
              <w:rPr>
                <w:sz w:val="18"/>
                <w:szCs w:val="18"/>
              </w:rPr>
            </w:pPr>
          </w:p>
        </w:tc>
        <w:tc>
          <w:tcPr>
            <w:tcW w:w="164" w:type="pct"/>
          </w:tcPr>
          <w:p w14:paraId="192334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97A2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231F9FD" w14:textId="77777777" w:rsidR="003C3C7A" w:rsidRPr="00EF6BDE" w:rsidRDefault="003C3C7A" w:rsidP="00A76766">
            <w:pPr>
              <w:rPr>
                <w:sz w:val="18"/>
                <w:szCs w:val="18"/>
              </w:rPr>
            </w:pPr>
          </w:p>
        </w:tc>
      </w:tr>
      <w:tr w:rsidR="00D334B5" w:rsidRPr="00EF6BDE" w14:paraId="204ECAE8" w14:textId="77777777" w:rsidTr="00494055">
        <w:trPr>
          <w:trHeight w:val="288"/>
        </w:trPr>
        <w:tc>
          <w:tcPr>
            <w:tcW w:w="2713" w:type="pct"/>
            <w:vMerge/>
            <w:vAlign w:val="center"/>
          </w:tcPr>
          <w:p w14:paraId="18704884" w14:textId="77777777" w:rsidR="003C3C7A" w:rsidRPr="00EF6BDE" w:rsidRDefault="003C3C7A" w:rsidP="001E2BFC">
            <w:pPr>
              <w:rPr>
                <w:sz w:val="18"/>
                <w:szCs w:val="18"/>
              </w:rPr>
            </w:pPr>
          </w:p>
        </w:tc>
        <w:tc>
          <w:tcPr>
            <w:tcW w:w="164" w:type="pct"/>
          </w:tcPr>
          <w:p w14:paraId="269A9C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7F90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CC4ADDC" w14:textId="77777777" w:rsidR="003C3C7A" w:rsidRPr="00EF6BDE" w:rsidRDefault="003C3C7A" w:rsidP="00A76766">
            <w:pPr>
              <w:rPr>
                <w:sz w:val="18"/>
                <w:szCs w:val="18"/>
              </w:rPr>
            </w:pPr>
          </w:p>
        </w:tc>
      </w:tr>
      <w:tr w:rsidR="00D334B5" w:rsidRPr="00EF6BDE" w14:paraId="727F5E64" w14:textId="77777777" w:rsidTr="00494055">
        <w:trPr>
          <w:trHeight w:val="288"/>
        </w:trPr>
        <w:tc>
          <w:tcPr>
            <w:tcW w:w="2713" w:type="pct"/>
            <w:vMerge/>
            <w:vAlign w:val="center"/>
          </w:tcPr>
          <w:p w14:paraId="09CAF509" w14:textId="77777777" w:rsidR="003C3C7A" w:rsidRPr="00EF6BDE" w:rsidRDefault="003C3C7A" w:rsidP="001E2BFC">
            <w:pPr>
              <w:rPr>
                <w:sz w:val="18"/>
                <w:szCs w:val="18"/>
              </w:rPr>
            </w:pPr>
          </w:p>
        </w:tc>
        <w:tc>
          <w:tcPr>
            <w:tcW w:w="164" w:type="pct"/>
          </w:tcPr>
          <w:p w14:paraId="4A270A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BA50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4AB1632" w14:textId="77777777" w:rsidR="003C3C7A" w:rsidRPr="00EF6BDE" w:rsidRDefault="003C3C7A" w:rsidP="00A76766">
            <w:pPr>
              <w:rPr>
                <w:sz w:val="18"/>
                <w:szCs w:val="18"/>
              </w:rPr>
            </w:pPr>
          </w:p>
        </w:tc>
      </w:tr>
      <w:tr w:rsidR="00D334B5" w:rsidRPr="00EF6BDE" w14:paraId="42D29587" w14:textId="77777777" w:rsidTr="00494055">
        <w:trPr>
          <w:trHeight w:val="288"/>
        </w:trPr>
        <w:tc>
          <w:tcPr>
            <w:tcW w:w="2713" w:type="pct"/>
            <w:vMerge/>
            <w:vAlign w:val="center"/>
          </w:tcPr>
          <w:p w14:paraId="1B55278E" w14:textId="77777777" w:rsidR="003C3C7A" w:rsidRPr="00EF6BDE" w:rsidRDefault="003C3C7A" w:rsidP="001E2BFC">
            <w:pPr>
              <w:rPr>
                <w:sz w:val="18"/>
                <w:szCs w:val="18"/>
              </w:rPr>
            </w:pPr>
          </w:p>
        </w:tc>
        <w:tc>
          <w:tcPr>
            <w:tcW w:w="164" w:type="pct"/>
          </w:tcPr>
          <w:p w14:paraId="2CDB24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10C8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4E225D8" w14:textId="77777777" w:rsidR="003C3C7A" w:rsidRPr="00EF6BDE" w:rsidRDefault="003C3C7A" w:rsidP="00A76766">
            <w:pPr>
              <w:rPr>
                <w:sz w:val="18"/>
                <w:szCs w:val="18"/>
              </w:rPr>
            </w:pPr>
          </w:p>
        </w:tc>
      </w:tr>
      <w:tr w:rsidR="00D334B5" w:rsidRPr="00EF6BDE" w14:paraId="67F5B7D7" w14:textId="77777777" w:rsidTr="00494055">
        <w:trPr>
          <w:trHeight w:val="288"/>
        </w:trPr>
        <w:tc>
          <w:tcPr>
            <w:tcW w:w="2713" w:type="pct"/>
            <w:vMerge/>
            <w:vAlign w:val="center"/>
          </w:tcPr>
          <w:p w14:paraId="23BF2F84" w14:textId="77777777" w:rsidR="003C3C7A" w:rsidRPr="00EF6BDE" w:rsidRDefault="003C3C7A" w:rsidP="001E2BFC">
            <w:pPr>
              <w:rPr>
                <w:sz w:val="18"/>
                <w:szCs w:val="18"/>
              </w:rPr>
            </w:pPr>
          </w:p>
        </w:tc>
        <w:tc>
          <w:tcPr>
            <w:tcW w:w="164" w:type="pct"/>
          </w:tcPr>
          <w:p w14:paraId="788E9B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FA8C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3F137C7" w14:textId="77777777" w:rsidR="003C3C7A" w:rsidRPr="00EF6BDE" w:rsidRDefault="003C3C7A" w:rsidP="00A76766">
            <w:pPr>
              <w:rPr>
                <w:sz w:val="18"/>
                <w:szCs w:val="18"/>
              </w:rPr>
            </w:pPr>
          </w:p>
        </w:tc>
      </w:tr>
      <w:tr w:rsidR="00D334B5" w:rsidRPr="00EF6BDE" w14:paraId="4EB4EF9E" w14:textId="77777777" w:rsidTr="00494055">
        <w:trPr>
          <w:trHeight w:val="288"/>
        </w:trPr>
        <w:tc>
          <w:tcPr>
            <w:tcW w:w="2713" w:type="pct"/>
            <w:vMerge/>
            <w:vAlign w:val="center"/>
          </w:tcPr>
          <w:p w14:paraId="589A982F" w14:textId="77777777" w:rsidR="003C3C7A" w:rsidRPr="00EF6BDE" w:rsidRDefault="003C3C7A" w:rsidP="001E2BFC">
            <w:pPr>
              <w:rPr>
                <w:sz w:val="18"/>
                <w:szCs w:val="18"/>
              </w:rPr>
            </w:pPr>
          </w:p>
        </w:tc>
        <w:tc>
          <w:tcPr>
            <w:tcW w:w="164" w:type="pct"/>
          </w:tcPr>
          <w:p w14:paraId="3DCD1E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0BEC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17C0ABE" w14:textId="77777777" w:rsidR="003C3C7A" w:rsidRPr="00EF6BDE" w:rsidRDefault="003C3C7A" w:rsidP="00A76766">
            <w:pPr>
              <w:rPr>
                <w:sz w:val="18"/>
                <w:szCs w:val="18"/>
              </w:rPr>
            </w:pPr>
          </w:p>
        </w:tc>
      </w:tr>
      <w:tr w:rsidR="00D334B5" w:rsidRPr="00EF6BDE" w14:paraId="54155D9B" w14:textId="77777777" w:rsidTr="00494055">
        <w:trPr>
          <w:trHeight w:val="288"/>
        </w:trPr>
        <w:tc>
          <w:tcPr>
            <w:tcW w:w="2713" w:type="pct"/>
            <w:vMerge/>
            <w:vAlign w:val="center"/>
          </w:tcPr>
          <w:p w14:paraId="0E59687A" w14:textId="77777777" w:rsidR="003C3C7A" w:rsidRPr="00EF6BDE" w:rsidRDefault="003C3C7A" w:rsidP="001E2BFC">
            <w:pPr>
              <w:rPr>
                <w:sz w:val="18"/>
                <w:szCs w:val="18"/>
              </w:rPr>
            </w:pPr>
          </w:p>
        </w:tc>
        <w:tc>
          <w:tcPr>
            <w:tcW w:w="164" w:type="pct"/>
          </w:tcPr>
          <w:p w14:paraId="1709CF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6106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B562D52" w14:textId="77777777" w:rsidR="003C3C7A" w:rsidRPr="00EF6BDE" w:rsidRDefault="003C3C7A" w:rsidP="00A76766">
            <w:pPr>
              <w:rPr>
                <w:sz w:val="18"/>
                <w:szCs w:val="18"/>
              </w:rPr>
            </w:pPr>
          </w:p>
        </w:tc>
      </w:tr>
      <w:tr w:rsidR="00D334B5" w:rsidRPr="00EF6BDE" w14:paraId="7DD475CA" w14:textId="77777777" w:rsidTr="00494055">
        <w:trPr>
          <w:trHeight w:val="288"/>
        </w:trPr>
        <w:tc>
          <w:tcPr>
            <w:tcW w:w="2713" w:type="pct"/>
            <w:vMerge/>
            <w:vAlign w:val="center"/>
          </w:tcPr>
          <w:p w14:paraId="52B4F3B3" w14:textId="77777777" w:rsidR="003C3C7A" w:rsidRPr="00EF6BDE" w:rsidRDefault="003C3C7A" w:rsidP="001E2BFC">
            <w:pPr>
              <w:rPr>
                <w:sz w:val="18"/>
                <w:szCs w:val="18"/>
              </w:rPr>
            </w:pPr>
          </w:p>
        </w:tc>
        <w:tc>
          <w:tcPr>
            <w:tcW w:w="164" w:type="pct"/>
          </w:tcPr>
          <w:p w14:paraId="02F605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3FBE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F878A61" w14:textId="77777777" w:rsidR="003C3C7A" w:rsidRPr="00EF6BDE" w:rsidRDefault="003C3C7A" w:rsidP="00A76766">
            <w:pPr>
              <w:rPr>
                <w:sz w:val="18"/>
                <w:szCs w:val="18"/>
              </w:rPr>
            </w:pPr>
          </w:p>
        </w:tc>
      </w:tr>
      <w:tr w:rsidR="00D334B5" w:rsidRPr="00EF6BDE" w14:paraId="42F0879B" w14:textId="77777777" w:rsidTr="00494055">
        <w:trPr>
          <w:trHeight w:val="288"/>
        </w:trPr>
        <w:tc>
          <w:tcPr>
            <w:tcW w:w="2713" w:type="pct"/>
            <w:vMerge/>
            <w:tcBorders>
              <w:bottom w:val="single" w:sz="8" w:space="0" w:color="F2F2F2" w:themeColor="background1" w:themeShade="F2"/>
            </w:tcBorders>
            <w:vAlign w:val="center"/>
          </w:tcPr>
          <w:p w14:paraId="5AB7BC52" w14:textId="77777777" w:rsidR="003C3C7A" w:rsidRPr="00EF6BDE" w:rsidRDefault="003C3C7A" w:rsidP="001E2BFC">
            <w:pPr>
              <w:rPr>
                <w:sz w:val="18"/>
                <w:szCs w:val="18"/>
              </w:rPr>
            </w:pPr>
          </w:p>
        </w:tc>
        <w:tc>
          <w:tcPr>
            <w:tcW w:w="164" w:type="pct"/>
          </w:tcPr>
          <w:p w14:paraId="55C06B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F78B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0B460C1" w14:textId="77777777" w:rsidR="003C3C7A" w:rsidRPr="00EF6BDE" w:rsidRDefault="003C3C7A" w:rsidP="00A76766">
            <w:pPr>
              <w:rPr>
                <w:sz w:val="18"/>
                <w:szCs w:val="18"/>
              </w:rPr>
            </w:pPr>
          </w:p>
        </w:tc>
      </w:tr>
      <w:tr w:rsidR="00747B54" w:rsidRPr="00EF6BDE" w14:paraId="4614EEC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08F27B1" w14:textId="77777777" w:rsidR="003C3C7A" w:rsidRPr="00EF6BDE" w:rsidRDefault="003C3C7A" w:rsidP="001E2BFC">
            <w:pPr>
              <w:rPr>
                <w:sz w:val="18"/>
                <w:szCs w:val="18"/>
              </w:rPr>
            </w:pPr>
          </w:p>
        </w:tc>
        <w:tc>
          <w:tcPr>
            <w:tcW w:w="164" w:type="pct"/>
          </w:tcPr>
          <w:p w14:paraId="2EF277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6E8373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59C3E75" w14:textId="77777777" w:rsidR="003C3C7A" w:rsidRPr="00EF6BDE" w:rsidRDefault="003C3C7A" w:rsidP="00A76766">
            <w:pPr>
              <w:rPr>
                <w:sz w:val="18"/>
                <w:szCs w:val="18"/>
              </w:rPr>
            </w:pPr>
          </w:p>
        </w:tc>
      </w:tr>
    </w:tbl>
    <w:p w14:paraId="2C197E8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64576C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917849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F82286E" w14:textId="77777777" w:rsidTr="00E81DB6">
        <w:trPr>
          <w:trHeight w:val="4608"/>
        </w:trPr>
        <w:tc>
          <w:tcPr>
            <w:tcW w:w="5000" w:type="pct"/>
            <w:tcBorders>
              <w:bottom w:val="single" w:sz="4" w:space="0" w:color="FFFFFF" w:themeColor="background1"/>
            </w:tcBorders>
          </w:tcPr>
          <w:p w14:paraId="71E9C046" w14:textId="77777777" w:rsidR="003C3C7A" w:rsidRPr="00330468" w:rsidRDefault="003C3C7A" w:rsidP="00330468">
            <w:pPr>
              <w:pStyle w:val="NoSpacing"/>
            </w:pPr>
          </w:p>
        </w:tc>
      </w:tr>
      <w:tr w:rsidR="004105BC" w:rsidRPr="00330468" w14:paraId="089E7C04" w14:textId="77777777" w:rsidTr="00426FD0">
        <w:trPr>
          <w:trHeight w:val="70"/>
        </w:trPr>
        <w:tc>
          <w:tcPr>
            <w:tcW w:w="5000" w:type="pct"/>
            <w:tcBorders>
              <w:top w:val="single" w:sz="4" w:space="0" w:color="FFFFFF" w:themeColor="background1"/>
              <w:bottom w:val="single" w:sz="18" w:space="0" w:color="595959" w:themeColor="text1" w:themeTint="A6"/>
            </w:tcBorders>
          </w:tcPr>
          <w:p w14:paraId="2F55C620" w14:textId="77777777" w:rsidR="003C3C7A" w:rsidRPr="00330468" w:rsidRDefault="003C3C7A" w:rsidP="00330468">
            <w:pPr>
              <w:pStyle w:val="NoSpacing"/>
            </w:pPr>
          </w:p>
        </w:tc>
      </w:tr>
    </w:tbl>
    <w:p w14:paraId="43085662" w14:textId="77777777" w:rsidR="003C3C7A" w:rsidRDefault="003C3C7A" w:rsidP="00F85A1D"/>
    <w:p w14:paraId="31E6B888" w14:textId="77777777" w:rsidR="008D1191" w:rsidRDefault="003C3C7A">
      <w:r>
        <w:br w:type="page"/>
      </w:r>
    </w:p>
    <w:p w14:paraId="7B420575" w14:textId="77777777" w:rsidR="003C3C7A" w:rsidRPr="008939A4" w:rsidRDefault="003C3C7A" w:rsidP="00607997">
      <w:pPr>
        <w:pStyle w:val="Heading2"/>
      </w:pPr>
      <w:r>
        <w:lastRenderedPageBreak/>
        <w:t>Sunday, August 09, 2026</w:t>
      </w:r>
    </w:p>
    <w:p w14:paraId="2ED8415B" w14:textId="77777777" w:rsidR="003C3C7A" w:rsidRDefault="003C3C7A" w:rsidP="001E0B71">
      <w:pPr>
        <w:pStyle w:val="NoSpacing"/>
        <w:rPr>
          <w:rFonts w:cs="Arial"/>
          <w:color w:val="595959" w:themeColor="text1" w:themeTint="A6"/>
          <w:sz w:val="16"/>
          <w:szCs w:val="16"/>
        </w:rPr>
      </w:pPr>
    </w:p>
    <w:p w14:paraId="3950107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F942E8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2C9923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569F89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FBF38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BAFCF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D87FFB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3EA9253" w14:textId="77777777" w:rsidTr="00D334B5">
        <w:trPr>
          <w:trHeight w:val="288"/>
        </w:trPr>
        <w:tc>
          <w:tcPr>
            <w:tcW w:w="2713" w:type="pct"/>
            <w:vMerge w:val="restart"/>
          </w:tcPr>
          <w:p w14:paraId="4D71B625" w14:textId="77777777" w:rsidR="003C3C7A" w:rsidRPr="00EF6BDE" w:rsidRDefault="003C3C7A" w:rsidP="00D334B5">
            <w:pPr>
              <w:rPr>
                <w:sz w:val="18"/>
                <w:szCs w:val="18"/>
              </w:rPr>
            </w:pPr>
          </w:p>
        </w:tc>
        <w:tc>
          <w:tcPr>
            <w:tcW w:w="164" w:type="pct"/>
          </w:tcPr>
          <w:p w14:paraId="1E65750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5469B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0C86C2B" w14:textId="77777777" w:rsidR="003C3C7A" w:rsidRPr="00EF6BDE" w:rsidRDefault="003C3C7A" w:rsidP="00A76766">
            <w:pPr>
              <w:rPr>
                <w:sz w:val="18"/>
                <w:szCs w:val="18"/>
              </w:rPr>
            </w:pPr>
          </w:p>
        </w:tc>
      </w:tr>
      <w:tr w:rsidR="00D334B5" w:rsidRPr="00EF6BDE" w14:paraId="5315EAAE" w14:textId="77777777" w:rsidTr="00494055">
        <w:trPr>
          <w:trHeight w:val="288"/>
        </w:trPr>
        <w:tc>
          <w:tcPr>
            <w:tcW w:w="2713" w:type="pct"/>
            <w:vMerge/>
            <w:vAlign w:val="center"/>
          </w:tcPr>
          <w:p w14:paraId="68FC58C9" w14:textId="77777777" w:rsidR="003C3C7A" w:rsidRPr="00EF6BDE" w:rsidRDefault="003C3C7A" w:rsidP="001E2BFC">
            <w:pPr>
              <w:rPr>
                <w:sz w:val="18"/>
                <w:szCs w:val="18"/>
              </w:rPr>
            </w:pPr>
          </w:p>
        </w:tc>
        <w:tc>
          <w:tcPr>
            <w:tcW w:w="164" w:type="pct"/>
          </w:tcPr>
          <w:p w14:paraId="33E700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117E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A275C89" w14:textId="77777777" w:rsidR="003C3C7A" w:rsidRPr="00EF6BDE" w:rsidRDefault="003C3C7A" w:rsidP="00A76766">
            <w:pPr>
              <w:rPr>
                <w:sz w:val="18"/>
                <w:szCs w:val="18"/>
              </w:rPr>
            </w:pPr>
          </w:p>
        </w:tc>
      </w:tr>
      <w:tr w:rsidR="00D334B5" w:rsidRPr="00EF6BDE" w14:paraId="69301D7E" w14:textId="77777777" w:rsidTr="00494055">
        <w:trPr>
          <w:trHeight w:val="288"/>
        </w:trPr>
        <w:tc>
          <w:tcPr>
            <w:tcW w:w="2713" w:type="pct"/>
            <w:vMerge/>
            <w:vAlign w:val="center"/>
          </w:tcPr>
          <w:p w14:paraId="0AD8F93E" w14:textId="77777777" w:rsidR="003C3C7A" w:rsidRPr="00EF6BDE" w:rsidRDefault="003C3C7A" w:rsidP="001E2BFC">
            <w:pPr>
              <w:rPr>
                <w:sz w:val="18"/>
                <w:szCs w:val="18"/>
              </w:rPr>
            </w:pPr>
          </w:p>
        </w:tc>
        <w:tc>
          <w:tcPr>
            <w:tcW w:w="164" w:type="pct"/>
          </w:tcPr>
          <w:p w14:paraId="40DE85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C018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B6DAA6E" w14:textId="77777777" w:rsidR="003C3C7A" w:rsidRPr="00EF6BDE" w:rsidRDefault="003C3C7A" w:rsidP="00A76766">
            <w:pPr>
              <w:rPr>
                <w:sz w:val="18"/>
                <w:szCs w:val="18"/>
              </w:rPr>
            </w:pPr>
          </w:p>
        </w:tc>
      </w:tr>
      <w:tr w:rsidR="00D334B5" w:rsidRPr="00EF6BDE" w14:paraId="4FB21DEB" w14:textId="77777777" w:rsidTr="00494055">
        <w:trPr>
          <w:trHeight w:val="288"/>
        </w:trPr>
        <w:tc>
          <w:tcPr>
            <w:tcW w:w="2713" w:type="pct"/>
            <w:vMerge/>
            <w:vAlign w:val="center"/>
          </w:tcPr>
          <w:p w14:paraId="75E85B63" w14:textId="77777777" w:rsidR="003C3C7A" w:rsidRPr="00EF6BDE" w:rsidRDefault="003C3C7A" w:rsidP="001E2BFC">
            <w:pPr>
              <w:rPr>
                <w:sz w:val="18"/>
                <w:szCs w:val="18"/>
              </w:rPr>
            </w:pPr>
          </w:p>
        </w:tc>
        <w:tc>
          <w:tcPr>
            <w:tcW w:w="164" w:type="pct"/>
          </w:tcPr>
          <w:p w14:paraId="6E06E5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9B13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D577861" w14:textId="77777777" w:rsidR="003C3C7A" w:rsidRPr="00EF6BDE" w:rsidRDefault="003C3C7A" w:rsidP="00A76766">
            <w:pPr>
              <w:rPr>
                <w:sz w:val="18"/>
                <w:szCs w:val="18"/>
              </w:rPr>
            </w:pPr>
          </w:p>
        </w:tc>
      </w:tr>
      <w:tr w:rsidR="00D334B5" w:rsidRPr="00EF6BDE" w14:paraId="16DB9E05" w14:textId="77777777" w:rsidTr="00494055">
        <w:trPr>
          <w:trHeight w:val="288"/>
        </w:trPr>
        <w:tc>
          <w:tcPr>
            <w:tcW w:w="2713" w:type="pct"/>
            <w:vMerge/>
            <w:vAlign w:val="center"/>
          </w:tcPr>
          <w:p w14:paraId="7F32A3CC" w14:textId="77777777" w:rsidR="003C3C7A" w:rsidRPr="00EF6BDE" w:rsidRDefault="003C3C7A" w:rsidP="001E2BFC">
            <w:pPr>
              <w:rPr>
                <w:sz w:val="18"/>
                <w:szCs w:val="18"/>
              </w:rPr>
            </w:pPr>
          </w:p>
        </w:tc>
        <w:tc>
          <w:tcPr>
            <w:tcW w:w="164" w:type="pct"/>
          </w:tcPr>
          <w:p w14:paraId="54C2CA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E871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34E889C" w14:textId="77777777" w:rsidR="003C3C7A" w:rsidRPr="00EF6BDE" w:rsidRDefault="003C3C7A" w:rsidP="00A76766">
            <w:pPr>
              <w:rPr>
                <w:sz w:val="18"/>
                <w:szCs w:val="18"/>
              </w:rPr>
            </w:pPr>
          </w:p>
        </w:tc>
      </w:tr>
      <w:tr w:rsidR="00D334B5" w:rsidRPr="00EF6BDE" w14:paraId="158E6632" w14:textId="77777777" w:rsidTr="00494055">
        <w:trPr>
          <w:trHeight w:val="288"/>
        </w:trPr>
        <w:tc>
          <w:tcPr>
            <w:tcW w:w="2713" w:type="pct"/>
            <w:vMerge/>
            <w:vAlign w:val="center"/>
          </w:tcPr>
          <w:p w14:paraId="0249D506" w14:textId="77777777" w:rsidR="003C3C7A" w:rsidRPr="00EF6BDE" w:rsidRDefault="003C3C7A" w:rsidP="001E2BFC">
            <w:pPr>
              <w:rPr>
                <w:sz w:val="18"/>
                <w:szCs w:val="18"/>
              </w:rPr>
            </w:pPr>
          </w:p>
        </w:tc>
        <w:tc>
          <w:tcPr>
            <w:tcW w:w="164" w:type="pct"/>
          </w:tcPr>
          <w:p w14:paraId="657E0B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83F3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4344D82" w14:textId="77777777" w:rsidR="003C3C7A" w:rsidRPr="00EF6BDE" w:rsidRDefault="003C3C7A" w:rsidP="00A76766">
            <w:pPr>
              <w:rPr>
                <w:sz w:val="18"/>
                <w:szCs w:val="18"/>
              </w:rPr>
            </w:pPr>
          </w:p>
        </w:tc>
      </w:tr>
      <w:tr w:rsidR="00D334B5" w:rsidRPr="00EF6BDE" w14:paraId="4B3DB5FC" w14:textId="77777777" w:rsidTr="00494055">
        <w:trPr>
          <w:trHeight w:val="288"/>
        </w:trPr>
        <w:tc>
          <w:tcPr>
            <w:tcW w:w="2713" w:type="pct"/>
            <w:vMerge/>
            <w:vAlign w:val="center"/>
          </w:tcPr>
          <w:p w14:paraId="12F34A48" w14:textId="77777777" w:rsidR="003C3C7A" w:rsidRPr="00EF6BDE" w:rsidRDefault="003C3C7A" w:rsidP="001E2BFC">
            <w:pPr>
              <w:rPr>
                <w:sz w:val="18"/>
                <w:szCs w:val="18"/>
              </w:rPr>
            </w:pPr>
          </w:p>
        </w:tc>
        <w:tc>
          <w:tcPr>
            <w:tcW w:w="164" w:type="pct"/>
          </w:tcPr>
          <w:p w14:paraId="1A7575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3855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7261699" w14:textId="77777777" w:rsidR="003C3C7A" w:rsidRPr="00EF6BDE" w:rsidRDefault="003C3C7A" w:rsidP="00A76766">
            <w:pPr>
              <w:rPr>
                <w:sz w:val="18"/>
                <w:szCs w:val="18"/>
              </w:rPr>
            </w:pPr>
          </w:p>
        </w:tc>
      </w:tr>
      <w:tr w:rsidR="00D334B5" w:rsidRPr="00EF6BDE" w14:paraId="3BA53343" w14:textId="77777777" w:rsidTr="00494055">
        <w:trPr>
          <w:trHeight w:val="288"/>
        </w:trPr>
        <w:tc>
          <w:tcPr>
            <w:tcW w:w="2713" w:type="pct"/>
            <w:vMerge/>
            <w:vAlign w:val="center"/>
          </w:tcPr>
          <w:p w14:paraId="197B6C8D" w14:textId="77777777" w:rsidR="003C3C7A" w:rsidRPr="00EF6BDE" w:rsidRDefault="003C3C7A" w:rsidP="001E2BFC">
            <w:pPr>
              <w:rPr>
                <w:sz w:val="18"/>
                <w:szCs w:val="18"/>
              </w:rPr>
            </w:pPr>
          </w:p>
        </w:tc>
        <w:tc>
          <w:tcPr>
            <w:tcW w:w="164" w:type="pct"/>
          </w:tcPr>
          <w:p w14:paraId="2F0015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39EC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643A1DC" w14:textId="77777777" w:rsidR="003C3C7A" w:rsidRPr="00EF6BDE" w:rsidRDefault="003C3C7A" w:rsidP="00A76766">
            <w:pPr>
              <w:rPr>
                <w:sz w:val="18"/>
                <w:szCs w:val="18"/>
              </w:rPr>
            </w:pPr>
          </w:p>
        </w:tc>
      </w:tr>
      <w:tr w:rsidR="00D334B5" w:rsidRPr="00EF6BDE" w14:paraId="3C2D28DE" w14:textId="77777777" w:rsidTr="00494055">
        <w:trPr>
          <w:trHeight w:val="288"/>
        </w:trPr>
        <w:tc>
          <w:tcPr>
            <w:tcW w:w="2713" w:type="pct"/>
            <w:vMerge/>
            <w:vAlign w:val="center"/>
          </w:tcPr>
          <w:p w14:paraId="4BAC6FF9" w14:textId="77777777" w:rsidR="003C3C7A" w:rsidRPr="00EF6BDE" w:rsidRDefault="003C3C7A" w:rsidP="001E2BFC">
            <w:pPr>
              <w:rPr>
                <w:sz w:val="18"/>
                <w:szCs w:val="18"/>
              </w:rPr>
            </w:pPr>
          </w:p>
        </w:tc>
        <w:tc>
          <w:tcPr>
            <w:tcW w:w="164" w:type="pct"/>
          </w:tcPr>
          <w:p w14:paraId="31508D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4222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6455079" w14:textId="77777777" w:rsidR="003C3C7A" w:rsidRPr="00EF6BDE" w:rsidRDefault="003C3C7A" w:rsidP="00A76766">
            <w:pPr>
              <w:rPr>
                <w:sz w:val="18"/>
                <w:szCs w:val="18"/>
              </w:rPr>
            </w:pPr>
          </w:p>
        </w:tc>
      </w:tr>
      <w:tr w:rsidR="00D334B5" w:rsidRPr="00EF6BDE" w14:paraId="335F18A4" w14:textId="77777777" w:rsidTr="00494055">
        <w:trPr>
          <w:trHeight w:val="288"/>
        </w:trPr>
        <w:tc>
          <w:tcPr>
            <w:tcW w:w="2713" w:type="pct"/>
            <w:vMerge/>
            <w:vAlign w:val="center"/>
          </w:tcPr>
          <w:p w14:paraId="2B85B09B" w14:textId="77777777" w:rsidR="003C3C7A" w:rsidRPr="00EF6BDE" w:rsidRDefault="003C3C7A" w:rsidP="001E2BFC">
            <w:pPr>
              <w:rPr>
                <w:sz w:val="18"/>
                <w:szCs w:val="18"/>
              </w:rPr>
            </w:pPr>
          </w:p>
        </w:tc>
        <w:tc>
          <w:tcPr>
            <w:tcW w:w="164" w:type="pct"/>
          </w:tcPr>
          <w:p w14:paraId="42D4E9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1365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C206F6A" w14:textId="77777777" w:rsidR="003C3C7A" w:rsidRPr="00EF6BDE" w:rsidRDefault="003C3C7A" w:rsidP="00A76766">
            <w:pPr>
              <w:rPr>
                <w:sz w:val="18"/>
                <w:szCs w:val="18"/>
              </w:rPr>
            </w:pPr>
          </w:p>
        </w:tc>
      </w:tr>
      <w:tr w:rsidR="00D334B5" w:rsidRPr="00EF6BDE" w14:paraId="5B4CA61C" w14:textId="77777777" w:rsidTr="00494055">
        <w:trPr>
          <w:trHeight w:val="288"/>
        </w:trPr>
        <w:tc>
          <w:tcPr>
            <w:tcW w:w="2713" w:type="pct"/>
            <w:vMerge/>
            <w:vAlign w:val="center"/>
          </w:tcPr>
          <w:p w14:paraId="62410B0A" w14:textId="77777777" w:rsidR="003C3C7A" w:rsidRPr="00EF6BDE" w:rsidRDefault="003C3C7A" w:rsidP="001E2BFC">
            <w:pPr>
              <w:rPr>
                <w:sz w:val="18"/>
                <w:szCs w:val="18"/>
              </w:rPr>
            </w:pPr>
          </w:p>
        </w:tc>
        <w:tc>
          <w:tcPr>
            <w:tcW w:w="164" w:type="pct"/>
          </w:tcPr>
          <w:p w14:paraId="745179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9E53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8F14763" w14:textId="77777777" w:rsidR="003C3C7A" w:rsidRPr="00EF6BDE" w:rsidRDefault="003C3C7A" w:rsidP="00A76766">
            <w:pPr>
              <w:rPr>
                <w:sz w:val="18"/>
                <w:szCs w:val="18"/>
              </w:rPr>
            </w:pPr>
          </w:p>
        </w:tc>
      </w:tr>
      <w:tr w:rsidR="00D334B5" w:rsidRPr="00EF6BDE" w14:paraId="50E0D502" w14:textId="77777777" w:rsidTr="00494055">
        <w:trPr>
          <w:trHeight w:val="288"/>
        </w:trPr>
        <w:tc>
          <w:tcPr>
            <w:tcW w:w="2713" w:type="pct"/>
            <w:vMerge/>
            <w:vAlign w:val="center"/>
          </w:tcPr>
          <w:p w14:paraId="268D77D6" w14:textId="77777777" w:rsidR="003C3C7A" w:rsidRPr="00EF6BDE" w:rsidRDefault="003C3C7A" w:rsidP="001E2BFC">
            <w:pPr>
              <w:rPr>
                <w:sz w:val="18"/>
                <w:szCs w:val="18"/>
              </w:rPr>
            </w:pPr>
          </w:p>
        </w:tc>
        <w:tc>
          <w:tcPr>
            <w:tcW w:w="164" w:type="pct"/>
          </w:tcPr>
          <w:p w14:paraId="1C3B03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FA10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60065B" w14:textId="77777777" w:rsidR="003C3C7A" w:rsidRPr="00EF6BDE" w:rsidRDefault="003C3C7A" w:rsidP="00A76766">
            <w:pPr>
              <w:rPr>
                <w:sz w:val="18"/>
                <w:szCs w:val="18"/>
              </w:rPr>
            </w:pPr>
          </w:p>
        </w:tc>
      </w:tr>
      <w:tr w:rsidR="00D334B5" w:rsidRPr="00EF6BDE" w14:paraId="404ECCB9" w14:textId="77777777" w:rsidTr="00494055">
        <w:trPr>
          <w:trHeight w:val="288"/>
        </w:trPr>
        <w:tc>
          <w:tcPr>
            <w:tcW w:w="2713" w:type="pct"/>
            <w:vMerge/>
            <w:vAlign w:val="center"/>
          </w:tcPr>
          <w:p w14:paraId="5C58829E" w14:textId="77777777" w:rsidR="003C3C7A" w:rsidRPr="00EF6BDE" w:rsidRDefault="003C3C7A" w:rsidP="001E2BFC">
            <w:pPr>
              <w:rPr>
                <w:sz w:val="18"/>
                <w:szCs w:val="18"/>
              </w:rPr>
            </w:pPr>
          </w:p>
        </w:tc>
        <w:tc>
          <w:tcPr>
            <w:tcW w:w="164" w:type="pct"/>
          </w:tcPr>
          <w:p w14:paraId="4A97DF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74BD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CA77C0C" w14:textId="77777777" w:rsidR="003C3C7A" w:rsidRPr="00EF6BDE" w:rsidRDefault="003C3C7A" w:rsidP="00A76766">
            <w:pPr>
              <w:rPr>
                <w:sz w:val="18"/>
                <w:szCs w:val="18"/>
              </w:rPr>
            </w:pPr>
          </w:p>
        </w:tc>
      </w:tr>
      <w:tr w:rsidR="00D334B5" w:rsidRPr="00EF6BDE" w14:paraId="66C7BE77" w14:textId="77777777" w:rsidTr="00494055">
        <w:trPr>
          <w:trHeight w:val="288"/>
        </w:trPr>
        <w:tc>
          <w:tcPr>
            <w:tcW w:w="2713" w:type="pct"/>
            <w:vMerge/>
            <w:tcBorders>
              <w:bottom w:val="single" w:sz="8" w:space="0" w:color="F2F2F2" w:themeColor="background1" w:themeShade="F2"/>
            </w:tcBorders>
            <w:vAlign w:val="center"/>
          </w:tcPr>
          <w:p w14:paraId="2A10B27F" w14:textId="77777777" w:rsidR="003C3C7A" w:rsidRPr="00EF6BDE" w:rsidRDefault="003C3C7A" w:rsidP="001E2BFC">
            <w:pPr>
              <w:rPr>
                <w:sz w:val="18"/>
                <w:szCs w:val="18"/>
              </w:rPr>
            </w:pPr>
          </w:p>
        </w:tc>
        <w:tc>
          <w:tcPr>
            <w:tcW w:w="164" w:type="pct"/>
          </w:tcPr>
          <w:p w14:paraId="5D9C6B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C4E0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FDC702A" w14:textId="77777777" w:rsidR="003C3C7A" w:rsidRPr="00EF6BDE" w:rsidRDefault="003C3C7A" w:rsidP="00A76766">
            <w:pPr>
              <w:rPr>
                <w:sz w:val="18"/>
                <w:szCs w:val="18"/>
              </w:rPr>
            </w:pPr>
          </w:p>
        </w:tc>
      </w:tr>
      <w:tr w:rsidR="00747B54" w:rsidRPr="00EF6BDE" w14:paraId="0C35AB6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7E2D8D0" w14:textId="77777777" w:rsidR="003C3C7A" w:rsidRPr="00EF6BDE" w:rsidRDefault="003C3C7A" w:rsidP="001E2BFC">
            <w:pPr>
              <w:rPr>
                <w:sz w:val="18"/>
                <w:szCs w:val="18"/>
              </w:rPr>
            </w:pPr>
          </w:p>
        </w:tc>
        <w:tc>
          <w:tcPr>
            <w:tcW w:w="164" w:type="pct"/>
          </w:tcPr>
          <w:p w14:paraId="74A467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244FD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61845AC" w14:textId="77777777" w:rsidR="003C3C7A" w:rsidRPr="00EF6BDE" w:rsidRDefault="003C3C7A" w:rsidP="00A76766">
            <w:pPr>
              <w:rPr>
                <w:sz w:val="18"/>
                <w:szCs w:val="18"/>
              </w:rPr>
            </w:pPr>
          </w:p>
        </w:tc>
      </w:tr>
    </w:tbl>
    <w:p w14:paraId="01FD790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C9ECA3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41960A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E97E588" w14:textId="77777777" w:rsidTr="00E81DB6">
        <w:trPr>
          <w:trHeight w:val="4608"/>
        </w:trPr>
        <w:tc>
          <w:tcPr>
            <w:tcW w:w="5000" w:type="pct"/>
            <w:tcBorders>
              <w:bottom w:val="single" w:sz="4" w:space="0" w:color="FFFFFF" w:themeColor="background1"/>
            </w:tcBorders>
          </w:tcPr>
          <w:p w14:paraId="42C01950" w14:textId="77777777" w:rsidR="003C3C7A" w:rsidRPr="00330468" w:rsidRDefault="003C3C7A" w:rsidP="00330468">
            <w:pPr>
              <w:pStyle w:val="NoSpacing"/>
            </w:pPr>
          </w:p>
        </w:tc>
      </w:tr>
      <w:tr w:rsidR="004105BC" w:rsidRPr="00330468" w14:paraId="2B3E278A" w14:textId="77777777" w:rsidTr="00426FD0">
        <w:trPr>
          <w:trHeight w:val="70"/>
        </w:trPr>
        <w:tc>
          <w:tcPr>
            <w:tcW w:w="5000" w:type="pct"/>
            <w:tcBorders>
              <w:top w:val="single" w:sz="4" w:space="0" w:color="FFFFFF" w:themeColor="background1"/>
              <w:bottom w:val="single" w:sz="18" w:space="0" w:color="595959" w:themeColor="text1" w:themeTint="A6"/>
            </w:tcBorders>
          </w:tcPr>
          <w:p w14:paraId="044D7996" w14:textId="77777777" w:rsidR="003C3C7A" w:rsidRPr="00330468" w:rsidRDefault="003C3C7A" w:rsidP="00330468">
            <w:pPr>
              <w:pStyle w:val="NoSpacing"/>
            </w:pPr>
          </w:p>
        </w:tc>
      </w:tr>
    </w:tbl>
    <w:p w14:paraId="0A7FADE1" w14:textId="77777777" w:rsidR="003C3C7A" w:rsidRDefault="003C3C7A" w:rsidP="00F85A1D"/>
    <w:p w14:paraId="5F3E54EC" w14:textId="77777777" w:rsidR="008D1191" w:rsidRDefault="003C3C7A">
      <w:r>
        <w:br w:type="page"/>
      </w:r>
    </w:p>
    <w:p w14:paraId="754CC6CF" w14:textId="77777777" w:rsidR="003C3C7A" w:rsidRPr="008939A4" w:rsidRDefault="003C3C7A" w:rsidP="00607997">
      <w:pPr>
        <w:pStyle w:val="Heading2"/>
      </w:pPr>
      <w:r>
        <w:lastRenderedPageBreak/>
        <w:t>Monday, August 10, 2026</w:t>
      </w:r>
    </w:p>
    <w:p w14:paraId="1D73F4AE" w14:textId="77777777" w:rsidR="003C3C7A" w:rsidRDefault="003C3C7A" w:rsidP="001E0B71">
      <w:pPr>
        <w:pStyle w:val="NoSpacing"/>
        <w:rPr>
          <w:rFonts w:cs="Arial"/>
          <w:color w:val="595959" w:themeColor="text1" w:themeTint="A6"/>
          <w:sz w:val="16"/>
          <w:szCs w:val="16"/>
        </w:rPr>
      </w:pPr>
    </w:p>
    <w:p w14:paraId="047E65E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17BBE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98FC81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129B1A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BFAC41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E406E6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8D8686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BC4A1BB" w14:textId="77777777" w:rsidTr="00D334B5">
        <w:trPr>
          <w:trHeight w:val="288"/>
        </w:trPr>
        <w:tc>
          <w:tcPr>
            <w:tcW w:w="2713" w:type="pct"/>
            <w:vMerge w:val="restart"/>
          </w:tcPr>
          <w:p w14:paraId="579107BE" w14:textId="77777777" w:rsidR="003C3C7A" w:rsidRPr="00EF6BDE" w:rsidRDefault="003C3C7A" w:rsidP="00D334B5">
            <w:pPr>
              <w:rPr>
                <w:sz w:val="18"/>
                <w:szCs w:val="18"/>
              </w:rPr>
            </w:pPr>
          </w:p>
        </w:tc>
        <w:tc>
          <w:tcPr>
            <w:tcW w:w="164" w:type="pct"/>
          </w:tcPr>
          <w:p w14:paraId="71E2E71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C7C9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378C906" w14:textId="77777777" w:rsidR="003C3C7A" w:rsidRPr="00EF6BDE" w:rsidRDefault="003C3C7A" w:rsidP="00A76766">
            <w:pPr>
              <w:rPr>
                <w:sz w:val="18"/>
                <w:szCs w:val="18"/>
              </w:rPr>
            </w:pPr>
          </w:p>
        </w:tc>
      </w:tr>
      <w:tr w:rsidR="00D334B5" w:rsidRPr="00EF6BDE" w14:paraId="0D76EDB4" w14:textId="77777777" w:rsidTr="00494055">
        <w:trPr>
          <w:trHeight w:val="288"/>
        </w:trPr>
        <w:tc>
          <w:tcPr>
            <w:tcW w:w="2713" w:type="pct"/>
            <w:vMerge/>
            <w:vAlign w:val="center"/>
          </w:tcPr>
          <w:p w14:paraId="617D3F66" w14:textId="77777777" w:rsidR="003C3C7A" w:rsidRPr="00EF6BDE" w:rsidRDefault="003C3C7A" w:rsidP="001E2BFC">
            <w:pPr>
              <w:rPr>
                <w:sz w:val="18"/>
                <w:szCs w:val="18"/>
              </w:rPr>
            </w:pPr>
          </w:p>
        </w:tc>
        <w:tc>
          <w:tcPr>
            <w:tcW w:w="164" w:type="pct"/>
          </w:tcPr>
          <w:p w14:paraId="1CF61C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A86D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071EBFB" w14:textId="77777777" w:rsidR="003C3C7A" w:rsidRPr="00EF6BDE" w:rsidRDefault="003C3C7A" w:rsidP="00A76766">
            <w:pPr>
              <w:rPr>
                <w:sz w:val="18"/>
                <w:szCs w:val="18"/>
              </w:rPr>
            </w:pPr>
          </w:p>
        </w:tc>
      </w:tr>
      <w:tr w:rsidR="00D334B5" w:rsidRPr="00EF6BDE" w14:paraId="75DB16FE" w14:textId="77777777" w:rsidTr="00494055">
        <w:trPr>
          <w:trHeight w:val="288"/>
        </w:trPr>
        <w:tc>
          <w:tcPr>
            <w:tcW w:w="2713" w:type="pct"/>
            <w:vMerge/>
            <w:vAlign w:val="center"/>
          </w:tcPr>
          <w:p w14:paraId="2689CCFD" w14:textId="77777777" w:rsidR="003C3C7A" w:rsidRPr="00EF6BDE" w:rsidRDefault="003C3C7A" w:rsidP="001E2BFC">
            <w:pPr>
              <w:rPr>
                <w:sz w:val="18"/>
                <w:szCs w:val="18"/>
              </w:rPr>
            </w:pPr>
          </w:p>
        </w:tc>
        <w:tc>
          <w:tcPr>
            <w:tcW w:w="164" w:type="pct"/>
          </w:tcPr>
          <w:p w14:paraId="0F89BB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D919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0BF4C32" w14:textId="77777777" w:rsidR="003C3C7A" w:rsidRPr="00EF6BDE" w:rsidRDefault="003C3C7A" w:rsidP="00A76766">
            <w:pPr>
              <w:rPr>
                <w:sz w:val="18"/>
                <w:szCs w:val="18"/>
              </w:rPr>
            </w:pPr>
          </w:p>
        </w:tc>
      </w:tr>
      <w:tr w:rsidR="00D334B5" w:rsidRPr="00EF6BDE" w14:paraId="620D5D54" w14:textId="77777777" w:rsidTr="00494055">
        <w:trPr>
          <w:trHeight w:val="288"/>
        </w:trPr>
        <w:tc>
          <w:tcPr>
            <w:tcW w:w="2713" w:type="pct"/>
            <w:vMerge/>
            <w:vAlign w:val="center"/>
          </w:tcPr>
          <w:p w14:paraId="710DFFA3" w14:textId="77777777" w:rsidR="003C3C7A" w:rsidRPr="00EF6BDE" w:rsidRDefault="003C3C7A" w:rsidP="001E2BFC">
            <w:pPr>
              <w:rPr>
                <w:sz w:val="18"/>
                <w:szCs w:val="18"/>
              </w:rPr>
            </w:pPr>
          </w:p>
        </w:tc>
        <w:tc>
          <w:tcPr>
            <w:tcW w:w="164" w:type="pct"/>
          </w:tcPr>
          <w:p w14:paraId="411509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20F6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E94159A" w14:textId="77777777" w:rsidR="003C3C7A" w:rsidRPr="00EF6BDE" w:rsidRDefault="003C3C7A" w:rsidP="00A76766">
            <w:pPr>
              <w:rPr>
                <w:sz w:val="18"/>
                <w:szCs w:val="18"/>
              </w:rPr>
            </w:pPr>
          </w:p>
        </w:tc>
      </w:tr>
      <w:tr w:rsidR="00D334B5" w:rsidRPr="00EF6BDE" w14:paraId="06BE42EA" w14:textId="77777777" w:rsidTr="00494055">
        <w:trPr>
          <w:trHeight w:val="288"/>
        </w:trPr>
        <w:tc>
          <w:tcPr>
            <w:tcW w:w="2713" w:type="pct"/>
            <w:vMerge/>
            <w:vAlign w:val="center"/>
          </w:tcPr>
          <w:p w14:paraId="35C25C0C" w14:textId="77777777" w:rsidR="003C3C7A" w:rsidRPr="00EF6BDE" w:rsidRDefault="003C3C7A" w:rsidP="001E2BFC">
            <w:pPr>
              <w:rPr>
                <w:sz w:val="18"/>
                <w:szCs w:val="18"/>
              </w:rPr>
            </w:pPr>
          </w:p>
        </w:tc>
        <w:tc>
          <w:tcPr>
            <w:tcW w:w="164" w:type="pct"/>
          </w:tcPr>
          <w:p w14:paraId="7C520D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EA47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0CD8043" w14:textId="77777777" w:rsidR="003C3C7A" w:rsidRPr="00EF6BDE" w:rsidRDefault="003C3C7A" w:rsidP="00A76766">
            <w:pPr>
              <w:rPr>
                <w:sz w:val="18"/>
                <w:szCs w:val="18"/>
              </w:rPr>
            </w:pPr>
          </w:p>
        </w:tc>
      </w:tr>
      <w:tr w:rsidR="00D334B5" w:rsidRPr="00EF6BDE" w14:paraId="21187122" w14:textId="77777777" w:rsidTr="00494055">
        <w:trPr>
          <w:trHeight w:val="288"/>
        </w:trPr>
        <w:tc>
          <w:tcPr>
            <w:tcW w:w="2713" w:type="pct"/>
            <w:vMerge/>
            <w:vAlign w:val="center"/>
          </w:tcPr>
          <w:p w14:paraId="4C19C3CE" w14:textId="77777777" w:rsidR="003C3C7A" w:rsidRPr="00EF6BDE" w:rsidRDefault="003C3C7A" w:rsidP="001E2BFC">
            <w:pPr>
              <w:rPr>
                <w:sz w:val="18"/>
                <w:szCs w:val="18"/>
              </w:rPr>
            </w:pPr>
          </w:p>
        </w:tc>
        <w:tc>
          <w:tcPr>
            <w:tcW w:w="164" w:type="pct"/>
          </w:tcPr>
          <w:p w14:paraId="137983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B806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9DD126C" w14:textId="77777777" w:rsidR="003C3C7A" w:rsidRPr="00EF6BDE" w:rsidRDefault="003C3C7A" w:rsidP="00A76766">
            <w:pPr>
              <w:rPr>
                <w:sz w:val="18"/>
                <w:szCs w:val="18"/>
              </w:rPr>
            </w:pPr>
          </w:p>
        </w:tc>
      </w:tr>
      <w:tr w:rsidR="00D334B5" w:rsidRPr="00EF6BDE" w14:paraId="3A168CEC" w14:textId="77777777" w:rsidTr="00494055">
        <w:trPr>
          <w:trHeight w:val="288"/>
        </w:trPr>
        <w:tc>
          <w:tcPr>
            <w:tcW w:w="2713" w:type="pct"/>
            <w:vMerge/>
            <w:vAlign w:val="center"/>
          </w:tcPr>
          <w:p w14:paraId="41B8EC29" w14:textId="77777777" w:rsidR="003C3C7A" w:rsidRPr="00EF6BDE" w:rsidRDefault="003C3C7A" w:rsidP="001E2BFC">
            <w:pPr>
              <w:rPr>
                <w:sz w:val="18"/>
                <w:szCs w:val="18"/>
              </w:rPr>
            </w:pPr>
          </w:p>
        </w:tc>
        <w:tc>
          <w:tcPr>
            <w:tcW w:w="164" w:type="pct"/>
          </w:tcPr>
          <w:p w14:paraId="6E48AD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E07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1D3EC22" w14:textId="77777777" w:rsidR="003C3C7A" w:rsidRPr="00EF6BDE" w:rsidRDefault="003C3C7A" w:rsidP="00A76766">
            <w:pPr>
              <w:rPr>
                <w:sz w:val="18"/>
                <w:szCs w:val="18"/>
              </w:rPr>
            </w:pPr>
          </w:p>
        </w:tc>
      </w:tr>
      <w:tr w:rsidR="00D334B5" w:rsidRPr="00EF6BDE" w14:paraId="05BD5829" w14:textId="77777777" w:rsidTr="00494055">
        <w:trPr>
          <w:trHeight w:val="288"/>
        </w:trPr>
        <w:tc>
          <w:tcPr>
            <w:tcW w:w="2713" w:type="pct"/>
            <w:vMerge/>
            <w:vAlign w:val="center"/>
          </w:tcPr>
          <w:p w14:paraId="0E2918E6" w14:textId="77777777" w:rsidR="003C3C7A" w:rsidRPr="00EF6BDE" w:rsidRDefault="003C3C7A" w:rsidP="001E2BFC">
            <w:pPr>
              <w:rPr>
                <w:sz w:val="18"/>
                <w:szCs w:val="18"/>
              </w:rPr>
            </w:pPr>
          </w:p>
        </w:tc>
        <w:tc>
          <w:tcPr>
            <w:tcW w:w="164" w:type="pct"/>
          </w:tcPr>
          <w:p w14:paraId="59ACED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2F48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309B04D" w14:textId="77777777" w:rsidR="003C3C7A" w:rsidRPr="00EF6BDE" w:rsidRDefault="003C3C7A" w:rsidP="00A76766">
            <w:pPr>
              <w:rPr>
                <w:sz w:val="18"/>
                <w:szCs w:val="18"/>
              </w:rPr>
            </w:pPr>
          </w:p>
        </w:tc>
      </w:tr>
      <w:tr w:rsidR="00D334B5" w:rsidRPr="00EF6BDE" w14:paraId="65BA7537" w14:textId="77777777" w:rsidTr="00494055">
        <w:trPr>
          <w:trHeight w:val="288"/>
        </w:trPr>
        <w:tc>
          <w:tcPr>
            <w:tcW w:w="2713" w:type="pct"/>
            <w:vMerge/>
            <w:vAlign w:val="center"/>
          </w:tcPr>
          <w:p w14:paraId="4BEBDCBC" w14:textId="77777777" w:rsidR="003C3C7A" w:rsidRPr="00EF6BDE" w:rsidRDefault="003C3C7A" w:rsidP="001E2BFC">
            <w:pPr>
              <w:rPr>
                <w:sz w:val="18"/>
                <w:szCs w:val="18"/>
              </w:rPr>
            </w:pPr>
          </w:p>
        </w:tc>
        <w:tc>
          <w:tcPr>
            <w:tcW w:w="164" w:type="pct"/>
          </w:tcPr>
          <w:p w14:paraId="327FE8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148A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F0F36E9" w14:textId="77777777" w:rsidR="003C3C7A" w:rsidRPr="00EF6BDE" w:rsidRDefault="003C3C7A" w:rsidP="00A76766">
            <w:pPr>
              <w:rPr>
                <w:sz w:val="18"/>
                <w:szCs w:val="18"/>
              </w:rPr>
            </w:pPr>
          </w:p>
        </w:tc>
      </w:tr>
      <w:tr w:rsidR="00D334B5" w:rsidRPr="00EF6BDE" w14:paraId="0B61886A" w14:textId="77777777" w:rsidTr="00494055">
        <w:trPr>
          <w:trHeight w:val="288"/>
        </w:trPr>
        <w:tc>
          <w:tcPr>
            <w:tcW w:w="2713" w:type="pct"/>
            <w:vMerge/>
            <w:vAlign w:val="center"/>
          </w:tcPr>
          <w:p w14:paraId="3D2FA063" w14:textId="77777777" w:rsidR="003C3C7A" w:rsidRPr="00EF6BDE" w:rsidRDefault="003C3C7A" w:rsidP="001E2BFC">
            <w:pPr>
              <w:rPr>
                <w:sz w:val="18"/>
                <w:szCs w:val="18"/>
              </w:rPr>
            </w:pPr>
          </w:p>
        </w:tc>
        <w:tc>
          <w:tcPr>
            <w:tcW w:w="164" w:type="pct"/>
          </w:tcPr>
          <w:p w14:paraId="6728D4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7C5A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1B0EC2E" w14:textId="77777777" w:rsidR="003C3C7A" w:rsidRPr="00EF6BDE" w:rsidRDefault="003C3C7A" w:rsidP="00A76766">
            <w:pPr>
              <w:rPr>
                <w:sz w:val="18"/>
                <w:szCs w:val="18"/>
              </w:rPr>
            </w:pPr>
          </w:p>
        </w:tc>
      </w:tr>
      <w:tr w:rsidR="00D334B5" w:rsidRPr="00EF6BDE" w14:paraId="67564F3B" w14:textId="77777777" w:rsidTr="00494055">
        <w:trPr>
          <w:trHeight w:val="288"/>
        </w:trPr>
        <w:tc>
          <w:tcPr>
            <w:tcW w:w="2713" w:type="pct"/>
            <w:vMerge/>
            <w:vAlign w:val="center"/>
          </w:tcPr>
          <w:p w14:paraId="37BB0CF8" w14:textId="77777777" w:rsidR="003C3C7A" w:rsidRPr="00EF6BDE" w:rsidRDefault="003C3C7A" w:rsidP="001E2BFC">
            <w:pPr>
              <w:rPr>
                <w:sz w:val="18"/>
                <w:szCs w:val="18"/>
              </w:rPr>
            </w:pPr>
          </w:p>
        </w:tc>
        <w:tc>
          <w:tcPr>
            <w:tcW w:w="164" w:type="pct"/>
          </w:tcPr>
          <w:p w14:paraId="1DED64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2FBD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D93BA13" w14:textId="77777777" w:rsidR="003C3C7A" w:rsidRPr="00EF6BDE" w:rsidRDefault="003C3C7A" w:rsidP="00A76766">
            <w:pPr>
              <w:rPr>
                <w:sz w:val="18"/>
                <w:szCs w:val="18"/>
              </w:rPr>
            </w:pPr>
          </w:p>
        </w:tc>
      </w:tr>
      <w:tr w:rsidR="00D334B5" w:rsidRPr="00EF6BDE" w14:paraId="600F0191" w14:textId="77777777" w:rsidTr="00494055">
        <w:trPr>
          <w:trHeight w:val="288"/>
        </w:trPr>
        <w:tc>
          <w:tcPr>
            <w:tcW w:w="2713" w:type="pct"/>
            <w:vMerge/>
            <w:vAlign w:val="center"/>
          </w:tcPr>
          <w:p w14:paraId="752A6C96" w14:textId="77777777" w:rsidR="003C3C7A" w:rsidRPr="00EF6BDE" w:rsidRDefault="003C3C7A" w:rsidP="001E2BFC">
            <w:pPr>
              <w:rPr>
                <w:sz w:val="18"/>
                <w:szCs w:val="18"/>
              </w:rPr>
            </w:pPr>
          </w:p>
        </w:tc>
        <w:tc>
          <w:tcPr>
            <w:tcW w:w="164" w:type="pct"/>
          </w:tcPr>
          <w:p w14:paraId="7794B4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6DF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A23876C" w14:textId="77777777" w:rsidR="003C3C7A" w:rsidRPr="00EF6BDE" w:rsidRDefault="003C3C7A" w:rsidP="00A76766">
            <w:pPr>
              <w:rPr>
                <w:sz w:val="18"/>
                <w:szCs w:val="18"/>
              </w:rPr>
            </w:pPr>
          </w:p>
        </w:tc>
      </w:tr>
      <w:tr w:rsidR="00D334B5" w:rsidRPr="00EF6BDE" w14:paraId="7B4EF0B3" w14:textId="77777777" w:rsidTr="00494055">
        <w:trPr>
          <w:trHeight w:val="288"/>
        </w:trPr>
        <w:tc>
          <w:tcPr>
            <w:tcW w:w="2713" w:type="pct"/>
            <w:vMerge/>
            <w:vAlign w:val="center"/>
          </w:tcPr>
          <w:p w14:paraId="3ABBEE85" w14:textId="77777777" w:rsidR="003C3C7A" w:rsidRPr="00EF6BDE" w:rsidRDefault="003C3C7A" w:rsidP="001E2BFC">
            <w:pPr>
              <w:rPr>
                <w:sz w:val="18"/>
                <w:szCs w:val="18"/>
              </w:rPr>
            </w:pPr>
          </w:p>
        </w:tc>
        <w:tc>
          <w:tcPr>
            <w:tcW w:w="164" w:type="pct"/>
          </w:tcPr>
          <w:p w14:paraId="56BA2B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2F15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C678B12" w14:textId="77777777" w:rsidR="003C3C7A" w:rsidRPr="00EF6BDE" w:rsidRDefault="003C3C7A" w:rsidP="00A76766">
            <w:pPr>
              <w:rPr>
                <w:sz w:val="18"/>
                <w:szCs w:val="18"/>
              </w:rPr>
            </w:pPr>
          </w:p>
        </w:tc>
      </w:tr>
      <w:tr w:rsidR="00D334B5" w:rsidRPr="00EF6BDE" w14:paraId="409DAF1D" w14:textId="77777777" w:rsidTr="00494055">
        <w:trPr>
          <w:trHeight w:val="288"/>
        </w:trPr>
        <w:tc>
          <w:tcPr>
            <w:tcW w:w="2713" w:type="pct"/>
            <w:vMerge/>
            <w:tcBorders>
              <w:bottom w:val="single" w:sz="8" w:space="0" w:color="F2F2F2" w:themeColor="background1" w:themeShade="F2"/>
            </w:tcBorders>
            <w:vAlign w:val="center"/>
          </w:tcPr>
          <w:p w14:paraId="1E7507F4" w14:textId="77777777" w:rsidR="003C3C7A" w:rsidRPr="00EF6BDE" w:rsidRDefault="003C3C7A" w:rsidP="001E2BFC">
            <w:pPr>
              <w:rPr>
                <w:sz w:val="18"/>
                <w:szCs w:val="18"/>
              </w:rPr>
            </w:pPr>
          </w:p>
        </w:tc>
        <w:tc>
          <w:tcPr>
            <w:tcW w:w="164" w:type="pct"/>
          </w:tcPr>
          <w:p w14:paraId="0ABED7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FB4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652088" w14:textId="77777777" w:rsidR="003C3C7A" w:rsidRPr="00EF6BDE" w:rsidRDefault="003C3C7A" w:rsidP="00A76766">
            <w:pPr>
              <w:rPr>
                <w:sz w:val="18"/>
                <w:szCs w:val="18"/>
              </w:rPr>
            </w:pPr>
          </w:p>
        </w:tc>
      </w:tr>
      <w:tr w:rsidR="00747B54" w:rsidRPr="00EF6BDE" w14:paraId="0D0C427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C53BDBA" w14:textId="77777777" w:rsidR="003C3C7A" w:rsidRPr="00EF6BDE" w:rsidRDefault="003C3C7A" w:rsidP="001E2BFC">
            <w:pPr>
              <w:rPr>
                <w:sz w:val="18"/>
                <w:szCs w:val="18"/>
              </w:rPr>
            </w:pPr>
          </w:p>
        </w:tc>
        <w:tc>
          <w:tcPr>
            <w:tcW w:w="164" w:type="pct"/>
          </w:tcPr>
          <w:p w14:paraId="33A292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E4346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3BB21CC" w14:textId="77777777" w:rsidR="003C3C7A" w:rsidRPr="00EF6BDE" w:rsidRDefault="003C3C7A" w:rsidP="00A76766">
            <w:pPr>
              <w:rPr>
                <w:sz w:val="18"/>
                <w:szCs w:val="18"/>
              </w:rPr>
            </w:pPr>
          </w:p>
        </w:tc>
      </w:tr>
    </w:tbl>
    <w:p w14:paraId="2A5D866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E79182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0FABED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9C33C0F" w14:textId="77777777" w:rsidTr="00E81DB6">
        <w:trPr>
          <w:trHeight w:val="4608"/>
        </w:trPr>
        <w:tc>
          <w:tcPr>
            <w:tcW w:w="5000" w:type="pct"/>
            <w:tcBorders>
              <w:bottom w:val="single" w:sz="4" w:space="0" w:color="FFFFFF" w:themeColor="background1"/>
            </w:tcBorders>
          </w:tcPr>
          <w:p w14:paraId="569F566B" w14:textId="77777777" w:rsidR="003C3C7A" w:rsidRPr="00330468" w:rsidRDefault="003C3C7A" w:rsidP="00330468">
            <w:pPr>
              <w:pStyle w:val="NoSpacing"/>
            </w:pPr>
          </w:p>
        </w:tc>
      </w:tr>
      <w:tr w:rsidR="004105BC" w:rsidRPr="00330468" w14:paraId="6F5E93DD" w14:textId="77777777" w:rsidTr="00426FD0">
        <w:trPr>
          <w:trHeight w:val="70"/>
        </w:trPr>
        <w:tc>
          <w:tcPr>
            <w:tcW w:w="5000" w:type="pct"/>
            <w:tcBorders>
              <w:top w:val="single" w:sz="4" w:space="0" w:color="FFFFFF" w:themeColor="background1"/>
              <w:bottom w:val="single" w:sz="18" w:space="0" w:color="595959" w:themeColor="text1" w:themeTint="A6"/>
            </w:tcBorders>
          </w:tcPr>
          <w:p w14:paraId="11E3E897" w14:textId="77777777" w:rsidR="003C3C7A" w:rsidRPr="00330468" w:rsidRDefault="003C3C7A" w:rsidP="00330468">
            <w:pPr>
              <w:pStyle w:val="NoSpacing"/>
            </w:pPr>
          </w:p>
        </w:tc>
      </w:tr>
    </w:tbl>
    <w:p w14:paraId="1A5B692B" w14:textId="77777777" w:rsidR="003C3C7A" w:rsidRDefault="003C3C7A" w:rsidP="00F85A1D"/>
    <w:p w14:paraId="3FDE4F0B" w14:textId="77777777" w:rsidR="008D1191" w:rsidRDefault="003C3C7A">
      <w:r>
        <w:br w:type="page"/>
      </w:r>
    </w:p>
    <w:p w14:paraId="4E8B2A38" w14:textId="77777777" w:rsidR="003C3C7A" w:rsidRPr="008939A4" w:rsidRDefault="003C3C7A" w:rsidP="00607997">
      <w:pPr>
        <w:pStyle w:val="Heading2"/>
      </w:pPr>
      <w:r>
        <w:lastRenderedPageBreak/>
        <w:t>Tuesday, August 11, 2026</w:t>
      </w:r>
    </w:p>
    <w:p w14:paraId="4BDF7C49" w14:textId="77777777" w:rsidR="003C3C7A" w:rsidRDefault="003C3C7A" w:rsidP="001E0B71">
      <w:pPr>
        <w:pStyle w:val="NoSpacing"/>
        <w:rPr>
          <w:rFonts w:cs="Arial"/>
          <w:color w:val="595959" w:themeColor="text1" w:themeTint="A6"/>
          <w:sz w:val="16"/>
          <w:szCs w:val="16"/>
        </w:rPr>
      </w:pPr>
    </w:p>
    <w:p w14:paraId="57AFE37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1B6627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CEC29F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B25124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B131EE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7948D6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900B4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E22895F" w14:textId="77777777" w:rsidTr="00D334B5">
        <w:trPr>
          <w:trHeight w:val="288"/>
        </w:trPr>
        <w:tc>
          <w:tcPr>
            <w:tcW w:w="2713" w:type="pct"/>
            <w:vMerge w:val="restart"/>
          </w:tcPr>
          <w:p w14:paraId="083A5C80" w14:textId="77777777" w:rsidR="003C3C7A" w:rsidRPr="00EF6BDE" w:rsidRDefault="003C3C7A" w:rsidP="00D334B5">
            <w:pPr>
              <w:rPr>
                <w:sz w:val="18"/>
                <w:szCs w:val="18"/>
              </w:rPr>
            </w:pPr>
          </w:p>
        </w:tc>
        <w:tc>
          <w:tcPr>
            <w:tcW w:w="164" w:type="pct"/>
          </w:tcPr>
          <w:p w14:paraId="41FB4AF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07846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13BCC8A" w14:textId="77777777" w:rsidR="003C3C7A" w:rsidRPr="00EF6BDE" w:rsidRDefault="003C3C7A" w:rsidP="00A76766">
            <w:pPr>
              <w:rPr>
                <w:sz w:val="18"/>
                <w:szCs w:val="18"/>
              </w:rPr>
            </w:pPr>
          </w:p>
        </w:tc>
      </w:tr>
      <w:tr w:rsidR="00D334B5" w:rsidRPr="00EF6BDE" w14:paraId="02E3C5C4" w14:textId="77777777" w:rsidTr="00494055">
        <w:trPr>
          <w:trHeight w:val="288"/>
        </w:trPr>
        <w:tc>
          <w:tcPr>
            <w:tcW w:w="2713" w:type="pct"/>
            <w:vMerge/>
            <w:vAlign w:val="center"/>
          </w:tcPr>
          <w:p w14:paraId="3DFCE70B" w14:textId="77777777" w:rsidR="003C3C7A" w:rsidRPr="00EF6BDE" w:rsidRDefault="003C3C7A" w:rsidP="001E2BFC">
            <w:pPr>
              <w:rPr>
                <w:sz w:val="18"/>
                <w:szCs w:val="18"/>
              </w:rPr>
            </w:pPr>
          </w:p>
        </w:tc>
        <w:tc>
          <w:tcPr>
            <w:tcW w:w="164" w:type="pct"/>
          </w:tcPr>
          <w:p w14:paraId="2A3854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148B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53FFD44" w14:textId="77777777" w:rsidR="003C3C7A" w:rsidRPr="00EF6BDE" w:rsidRDefault="003C3C7A" w:rsidP="00A76766">
            <w:pPr>
              <w:rPr>
                <w:sz w:val="18"/>
                <w:szCs w:val="18"/>
              </w:rPr>
            </w:pPr>
          </w:p>
        </w:tc>
      </w:tr>
      <w:tr w:rsidR="00D334B5" w:rsidRPr="00EF6BDE" w14:paraId="48D16365" w14:textId="77777777" w:rsidTr="00494055">
        <w:trPr>
          <w:trHeight w:val="288"/>
        </w:trPr>
        <w:tc>
          <w:tcPr>
            <w:tcW w:w="2713" w:type="pct"/>
            <w:vMerge/>
            <w:vAlign w:val="center"/>
          </w:tcPr>
          <w:p w14:paraId="77269C2F" w14:textId="77777777" w:rsidR="003C3C7A" w:rsidRPr="00EF6BDE" w:rsidRDefault="003C3C7A" w:rsidP="001E2BFC">
            <w:pPr>
              <w:rPr>
                <w:sz w:val="18"/>
                <w:szCs w:val="18"/>
              </w:rPr>
            </w:pPr>
          </w:p>
        </w:tc>
        <w:tc>
          <w:tcPr>
            <w:tcW w:w="164" w:type="pct"/>
          </w:tcPr>
          <w:p w14:paraId="1F42A8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5340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3D8A226" w14:textId="77777777" w:rsidR="003C3C7A" w:rsidRPr="00EF6BDE" w:rsidRDefault="003C3C7A" w:rsidP="00A76766">
            <w:pPr>
              <w:rPr>
                <w:sz w:val="18"/>
                <w:szCs w:val="18"/>
              </w:rPr>
            </w:pPr>
          </w:p>
        </w:tc>
      </w:tr>
      <w:tr w:rsidR="00D334B5" w:rsidRPr="00EF6BDE" w14:paraId="0D0663A5" w14:textId="77777777" w:rsidTr="00494055">
        <w:trPr>
          <w:trHeight w:val="288"/>
        </w:trPr>
        <w:tc>
          <w:tcPr>
            <w:tcW w:w="2713" w:type="pct"/>
            <w:vMerge/>
            <w:vAlign w:val="center"/>
          </w:tcPr>
          <w:p w14:paraId="23DF007F" w14:textId="77777777" w:rsidR="003C3C7A" w:rsidRPr="00EF6BDE" w:rsidRDefault="003C3C7A" w:rsidP="001E2BFC">
            <w:pPr>
              <w:rPr>
                <w:sz w:val="18"/>
                <w:szCs w:val="18"/>
              </w:rPr>
            </w:pPr>
          </w:p>
        </w:tc>
        <w:tc>
          <w:tcPr>
            <w:tcW w:w="164" w:type="pct"/>
          </w:tcPr>
          <w:p w14:paraId="3D22C3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BAB9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747057" w14:textId="77777777" w:rsidR="003C3C7A" w:rsidRPr="00EF6BDE" w:rsidRDefault="003C3C7A" w:rsidP="00A76766">
            <w:pPr>
              <w:rPr>
                <w:sz w:val="18"/>
                <w:szCs w:val="18"/>
              </w:rPr>
            </w:pPr>
          </w:p>
        </w:tc>
      </w:tr>
      <w:tr w:rsidR="00D334B5" w:rsidRPr="00EF6BDE" w14:paraId="7B5B6F3B" w14:textId="77777777" w:rsidTr="00494055">
        <w:trPr>
          <w:trHeight w:val="288"/>
        </w:trPr>
        <w:tc>
          <w:tcPr>
            <w:tcW w:w="2713" w:type="pct"/>
            <w:vMerge/>
            <w:vAlign w:val="center"/>
          </w:tcPr>
          <w:p w14:paraId="49296098" w14:textId="77777777" w:rsidR="003C3C7A" w:rsidRPr="00EF6BDE" w:rsidRDefault="003C3C7A" w:rsidP="001E2BFC">
            <w:pPr>
              <w:rPr>
                <w:sz w:val="18"/>
                <w:szCs w:val="18"/>
              </w:rPr>
            </w:pPr>
          </w:p>
        </w:tc>
        <w:tc>
          <w:tcPr>
            <w:tcW w:w="164" w:type="pct"/>
          </w:tcPr>
          <w:p w14:paraId="536B95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454B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A6CCF59" w14:textId="77777777" w:rsidR="003C3C7A" w:rsidRPr="00EF6BDE" w:rsidRDefault="003C3C7A" w:rsidP="00A76766">
            <w:pPr>
              <w:rPr>
                <w:sz w:val="18"/>
                <w:szCs w:val="18"/>
              </w:rPr>
            </w:pPr>
          </w:p>
        </w:tc>
      </w:tr>
      <w:tr w:rsidR="00D334B5" w:rsidRPr="00EF6BDE" w14:paraId="3B95E2C5" w14:textId="77777777" w:rsidTr="00494055">
        <w:trPr>
          <w:trHeight w:val="288"/>
        </w:trPr>
        <w:tc>
          <w:tcPr>
            <w:tcW w:w="2713" w:type="pct"/>
            <w:vMerge/>
            <w:vAlign w:val="center"/>
          </w:tcPr>
          <w:p w14:paraId="7DC72BD5" w14:textId="77777777" w:rsidR="003C3C7A" w:rsidRPr="00EF6BDE" w:rsidRDefault="003C3C7A" w:rsidP="001E2BFC">
            <w:pPr>
              <w:rPr>
                <w:sz w:val="18"/>
                <w:szCs w:val="18"/>
              </w:rPr>
            </w:pPr>
          </w:p>
        </w:tc>
        <w:tc>
          <w:tcPr>
            <w:tcW w:w="164" w:type="pct"/>
          </w:tcPr>
          <w:p w14:paraId="5CE97E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B5DC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FC7B5CA" w14:textId="77777777" w:rsidR="003C3C7A" w:rsidRPr="00EF6BDE" w:rsidRDefault="003C3C7A" w:rsidP="00A76766">
            <w:pPr>
              <w:rPr>
                <w:sz w:val="18"/>
                <w:szCs w:val="18"/>
              </w:rPr>
            </w:pPr>
          </w:p>
        </w:tc>
      </w:tr>
      <w:tr w:rsidR="00D334B5" w:rsidRPr="00EF6BDE" w14:paraId="17412FC5" w14:textId="77777777" w:rsidTr="00494055">
        <w:trPr>
          <w:trHeight w:val="288"/>
        </w:trPr>
        <w:tc>
          <w:tcPr>
            <w:tcW w:w="2713" w:type="pct"/>
            <w:vMerge/>
            <w:vAlign w:val="center"/>
          </w:tcPr>
          <w:p w14:paraId="002977FC" w14:textId="77777777" w:rsidR="003C3C7A" w:rsidRPr="00EF6BDE" w:rsidRDefault="003C3C7A" w:rsidP="001E2BFC">
            <w:pPr>
              <w:rPr>
                <w:sz w:val="18"/>
                <w:szCs w:val="18"/>
              </w:rPr>
            </w:pPr>
          </w:p>
        </w:tc>
        <w:tc>
          <w:tcPr>
            <w:tcW w:w="164" w:type="pct"/>
          </w:tcPr>
          <w:p w14:paraId="51ECBE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4CB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FE3F52A" w14:textId="77777777" w:rsidR="003C3C7A" w:rsidRPr="00EF6BDE" w:rsidRDefault="003C3C7A" w:rsidP="00A76766">
            <w:pPr>
              <w:rPr>
                <w:sz w:val="18"/>
                <w:szCs w:val="18"/>
              </w:rPr>
            </w:pPr>
          </w:p>
        </w:tc>
      </w:tr>
      <w:tr w:rsidR="00D334B5" w:rsidRPr="00EF6BDE" w14:paraId="626DBBFE" w14:textId="77777777" w:rsidTr="00494055">
        <w:trPr>
          <w:trHeight w:val="288"/>
        </w:trPr>
        <w:tc>
          <w:tcPr>
            <w:tcW w:w="2713" w:type="pct"/>
            <w:vMerge/>
            <w:vAlign w:val="center"/>
          </w:tcPr>
          <w:p w14:paraId="3AD24500" w14:textId="77777777" w:rsidR="003C3C7A" w:rsidRPr="00EF6BDE" w:rsidRDefault="003C3C7A" w:rsidP="001E2BFC">
            <w:pPr>
              <w:rPr>
                <w:sz w:val="18"/>
                <w:szCs w:val="18"/>
              </w:rPr>
            </w:pPr>
          </w:p>
        </w:tc>
        <w:tc>
          <w:tcPr>
            <w:tcW w:w="164" w:type="pct"/>
          </w:tcPr>
          <w:p w14:paraId="2FADDF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707E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2BCDCC1" w14:textId="77777777" w:rsidR="003C3C7A" w:rsidRPr="00EF6BDE" w:rsidRDefault="003C3C7A" w:rsidP="00A76766">
            <w:pPr>
              <w:rPr>
                <w:sz w:val="18"/>
                <w:szCs w:val="18"/>
              </w:rPr>
            </w:pPr>
          </w:p>
        </w:tc>
      </w:tr>
      <w:tr w:rsidR="00D334B5" w:rsidRPr="00EF6BDE" w14:paraId="58F7E95B" w14:textId="77777777" w:rsidTr="00494055">
        <w:trPr>
          <w:trHeight w:val="288"/>
        </w:trPr>
        <w:tc>
          <w:tcPr>
            <w:tcW w:w="2713" w:type="pct"/>
            <w:vMerge/>
            <w:vAlign w:val="center"/>
          </w:tcPr>
          <w:p w14:paraId="26D1DDFC" w14:textId="77777777" w:rsidR="003C3C7A" w:rsidRPr="00EF6BDE" w:rsidRDefault="003C3C7A" w:rsidP="001E2BFC">
            <w:pPr>
              <w:rPr>
                <w:sz w:val="18"/>
                <w:szCs w:val="18"/>
              </w:rPr>
            </w:pPr>
          </w:p>
        </w:tc>
        <w:tc>
          <w:tcPr>
            <w:tcW w:w="164" w:type="pct"/>
          </w:tcPr>
          <w:p w14:paraId="5C3DD6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6650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F2C7E59" w14:textId="77777777" w:rsidR="003C3C7A" w:rsidRPr="00EF6BDE" w:rsidRDefault="003C3C7A" w:rsidP="00A76766">
            <w:pPr>
              <w:rPr>
                <w:sz w:val="18"/>
                <w:szCs w:val="18"/>
              </w:rPr>
            </w:pPr>
          </w:p>
        </w:tc>
      </w:tr>
      <w:tr w:rsidR="00D334B5" w:rsidRPr="00EF6BDE" w14:paraId="754C7ABC" w14:textId="77777777" w:rsidTr="00494055">
        <w:trPr>
          <w:trHeight w:val="288"/>
        </w:trPr>
        <w:tc>
          <w:tcPr>
            <w:tcW w:w="2713" w:type="pct"/>
            <w:vMerge/>
            <w:vAlign w:val="center"/>
          </w:tcPr>
          <w:p w14:paraId="39C03DC6" w14:textId="77777777" w:rsidR="003C3C7A" w:rsidRPr="00EF6BDE" w:rsidRDefault="003C3C7A" w:rsidP="001E2BFC">
            <w:pPr>
              <w:rPr>
                <w:sz w:val="18"/>
                <w:szCs w:val="18"/>
              </w:rPr>
            </w:pPr>
          </w:p>
        </w:tc>
        <w:tc>
          <w:tcPr>
            <w:tcW w:w="164" w:type="pct"/>
          </w:tcPr>
          <w:p w14:paraId="1F0E96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A1D7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4E02086" w14:textId="77777777" w:rsidR="003C3C7A" w:rsidRPr="00EF6BDE" w:rsidRDefault="003C3C7A" w:rsidP="00A76766">
            <w:pPr>
              <w:rPr>
                <w:sz w:val="18"/>
                <w:szCs w:val="18"/>
              </w:rPr>
            </w:pPr>
          </w:p>
        </w:tc>
      </w:tr>
      <w:tr w:rsidR="00D334B5" w:rsidRPr="00EF6BDE" w14:paraId="27D692D6" w14:textId="77777777" w:rsidTr="00494055">
        <w:trPr>
          <w:trHeight w:val="288"/>
        </w:trPr>
        <w:tc>
          <w:tcPr>
            <w:tcW w:w="2713" w:type="pct"/>
            <w:vMerge/>
            <w:vAlign w:val="center"/>
          </w:tcPr>
          <w:p w14:paraId="120D7822" w14:textId="77777777" w:rsidR="003C3C7A" w:rsidRPr="00EF6BDE" w:rsidRDefault="003C3C7A" w:rsidP="001E2BFC">
            <w:pPr>
              <w:rPr>
                <w:sz w:val="18"/>
                <w:szCs w:val="18"/>
              </w:rPr>
            </w:pPr>
          </w:p>
        </w:tc>
        <w:tc>
          <w:tcPr>
            <w:tcW w:w="164" w:type="pct"/>
          </w:tcPr>
          <w:p w14:paraId="29C671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F036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66E12DD" w14:textId="77777777" w:rsidR="003C3C7A" w:rsidRPr="00EF6BDE" w:rsidRDefault="003C3C7A" w:rsidP="00A76766">
            <w:pPr>
              <w:rPr>
                <w:sz w:val="18"/>
                <w:szCs w:val="18"/>
              </w:rPr>
            </w:pPr>
          </w:p>
        </w:tc>
      </w:tr>
      <w:tr w:rsidR="00D334B5" w:rsidRPr="00EF6BDE" w14:paraId="695634C4" w14:textId="77777777" w:rsidTr="00494055">
        <w:trPr>
          <w:trHeight w:val="288"/>
        </w:trPr>
        <w:tc>
          <w:tcPr>
            <w:tcW w:w="2713" w:type="pct"/>
            <w:vMerge/>
            <w:vAlign w:val="center"/>
          </w:tcPr>
          <w:p w14:paraId="6DCBDA74" w14:textId="77777777" w:rsidR="003C3C7A" w:rsidRPr="00EF6BDE" w:rsidRDefault="003C3C7A" w:rsidP="001E2BFC">
            <w:pPr>
              <w:rPr>
                <w:sz w:val="18"/>
                <w:szCs w:val="18"/>
              </w:rPr>
            </w:pPr>
          </w:p>
        </w:tc>
        <w:tc>
          <w:tcPr>
            <w:tcW w:w="164" w:type="pct"/>
          </w:tcPr>
          <w:p w14:paraId="408895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0A3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EEB061D" w14:textId="77777777" w:rsidR="003C3C7A" w:rsidRPr="00EF6BDE" w:rsidRDefault="003C3C7A" w:rsidP="00A76766">
            <w:pPr>
              <w:rPr>
                <w:sz w:val="18"/>
                <w:szCs w:val="18"/>
              </w:rPr>
            </w:pPr>
          </w:p>
        </w:tc>
      </w:tr>
      <w:tr w:rsidR="00D334B5" w:rsidRPr="00EF6BDE" w14:paraId="19DD9255" w14:textId="77777777" w:rsidTr="00494055">
        <w:trPr>
          <w:trHeight w:val="288"/>
        </w:trPr>
        <w:tc>
          <w:tcPr>
            <w:tcW w:w="2713" w:type="pct"/>
            <w:vMerge/>
            <w:vAlign w:val="center"/>
          </w:tcPr>
          <w:p w14:paraId="2B331FD1" w14:textId="77777777" w:rsidR="003C3C7A" w:rsidRPr="00EF6BDE" w:rsidRDefault="003C3C7A" w:rsidP="001E2BFC">
            <w:pPr>
              <w:rPr>
                <w:sz w:val="18"/>
                <w:szCs w:val="18"/>
              </w:rPr>
            </w:pPr>
          </w:p>
        </w:tc>
        <w:tc>
          <w:tcPr>
            <w:tcW w:w="164" w:type="pct"/>
          </w:tcPr>
          <w:p w14:paraId="63585B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C9C7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AF5FC52" w14:textId="77777777" w:rsidR="003C3C7A" w:rsidRPr="00EF6BDE" w:rsidRDefault="003C3C7A" w:rsidP="00A76766">
            <w:pPr>
              <w:rPr>
                <w:sz w:val="18"/>
                <w:szCs w:val="18"/>
              </w:rPr>
            </w:pPr>
          </w:p>
        </w:tc>
      </w:tr>
      <w:tr w:rsidR="00D334B5" w:rsidRPr="00EF6BDE" w14:paraId="48CF98A3" w14:textId="77777777" w:rsidTr="00494055">
        <w:trPr>
          <w:trHeight w:val="288"/>
        </w:trPr>
        <w:tc>
          <w:tcPr>
            <w:tcW w:w="2713" w:type="pct"/>
            <w:vMerge/>
            <w:tcBorders>
              <w:bottom w:val="single" w:sz="8" w:space="0" w:color="F2F2F2" w:themeColor="background1" w:themeShade="F2"/>
            </w:tcBorders>
            <w:vAlign w:val="center"/>
          </w:tcPr>
          <w:p w14:paraId="644397BA" w14:textId="77777777" w:rsidR="003C3C7A" w:rsidRPr="00EF6BDE" w:rsidRDefault="003C3C7A" w:rsidP="001E2BFC">
            <w:pPr>
              <w:rPr>
                <w:sz w:val="18"/>
                <w:szCs w:val="18"/>
              </w:rPr>
            </w:pPr>
          </w:p>
        </w:tc>
        <w:tc>
          <w:tcPr>
            <w:tcW w:w="164" w:type="pct"/>
          </w:tcPr>
          <w:p w14:paraId="10209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DBF2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CF186DD" w14:textId="77777777" w:rsidR="003C3C7A" w:rsidRPr="00EF6BDE" w:rsidRDefault="003C3C7A" w:rsidP="00A76766">
            <w:pPr>
              <w:rPr>
                <w:sz w:val="18"/>
                <w:szCs w:val="18"/>
              </w:rPr>
            </w:pPr>
          </w:p>
        </w:tc>
      </w:tr>
      <w:tr w:rsidR="00747B54" w:rsidRPr="00EF6BDE" w14:paraId="6571357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F1F8293" w14:textId="77777777" w:rsidR="003C3C7A" w:rsidRPr="00EF6BDE" w:rsidRDefault="003C3C7A" w:rsidP="001E2BFC">
            <w:pPr>
              <w:rPr>
                <w:sz w:val="18"/>
                <w:szCs w:val="18"/>
              </w:rPr>
            </w:pPr>
          </w:p>
        </w:tc>
        <w:tc>
          <w:tcPr>
            <w:tcW w:w="164" w:type="pct"/>
          </w:tcPr>
          <w:p w14:paraId="56E127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6BC15B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89A6067" w14:textId="77777777" w:rsidR="003C3C7A" w:rsidRPr="00EF6BDE" w:rsidRDefault="003C3C7A" w:rsidP="00A76766">
            <w:pPr>
              <w:rPr>
                <w:sz w:val="18"/>
                <w:szCs w:val="18"/>
              </w:rPr>
            </w:pPr>
          </w:p>
        </w:tc>
      </w:tr>
    </w:tbl>
    <w:p w14:paraId="431D259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C9BAAF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03717D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76438DB" w14:textId="77777777" w:rsidTr="00E81DB6">
        <w:trPr>
          <w:trHeight w:val="4608"/>
        </w:trPr>
        <w:tc>
          <w:tcPr>
            <w:tcW w:w="5000" w:type="pct"/>
            <w:tcBorders>
              <w:bottom w:val="single" w:sz="4" w:space="0" w:color="FFFFFF" w:themeColor="background1"/>
            </w:tcBorders>
          </w:tcPr>
          <w:p w14:paraId="2AF9ACBB" w14:textId="77777777" w:rsidR="003C3C7A" w:rsidRPr="00330468" w:rsidRDefault="003C3C7A" w:rsidP="00330468">
            <w:pPr>
              <w:pStyle w:val="NoSpacing"/>
            </w:pPr>
          </w:p>
        </w:tc>
      </w:tr>
      <w:tr w:rsidR="004105BC" w:rsidRPr="00330468" w14:paraId="15EF084A" w14:textId="77777777" w:rsidTr="00426FD0">
        <w:trPr>
          <w:trHeight w:val="70"/>
        </w:trPr>
        <w:tc>
          <w:tcPr>
            <w:tcW w:w="5000" w:type="pct"/>
            <w:tcBorders>
              <w:top w:val="single" w:sz="4" w:space="0" w:color="FFFFFF" w:themeColor="background1"/>
              <w:bottom w:val="single" w:sz="18" w:space="0" w:color="595959" w:themeColor="text1" w:themeTint="A6"/>
            </w:tcBorders>
          </w:tcPr>
          <w:p w14:paraId="6AE608DD" w14:textId="77777777" w:rsidR="003C3C7A" w:rsidRPr="00330468" w:rsidRDefault="003C3C7A" w:rsidP="00330468">
            <w:pPr>
              <w:pStyle w:val="NoSpacing"/>
            </w:pPr>
          </w:p>
        </w:tc>
      </w:tr>
    </w:tbl>
    <w:p w14:paraId="0E1DB80E" w14:textId="77777777" w:rsidR="003C3C7A" w:rsidRDefault="003C3C7A" w:rsidP="00F85A1D"/>
    <w:p w14:paraId="252ABB44" w14:textId="77777777" w:rsidR="008D1191" w:rsidRDefault="003C3C7A">
      <w:r>
        <w:br w:type="page"/>
      </w:r>
    </w:p>
    <w:p w14:paraId="735EF2CC" w14:textId="77777777" w:rsidR="003C3C7A" w:rsidRPr="008939A4" w:rsidRDefault="003C3C7A" w:rsidP="00607997">
      <w:pPr>
        <w:pStyle w:val="Heading2"/>
      </w:pPr>
      <w:r>
        <w:lastRenderedPageBreak/>
        <w:t>Wednesday, August 12, 2026</w:t>
      </w:r>
    </w:p>
    <w:p w14:paraId="1C9566CF" w14:textId="77777777" w:rsidR="003C3C7A" w:rsidRDefault="003C3C7A" w:rsidP="001E0B71">
      <w:pPr>
        <w:pStyle w:val="NoSpacing"/>
        <w:rPr>
          <w:rFonts w:cs="Arial"/>
          <w:color w:val="595959" w:themeColor="text1" w:themeTint="A6"/>
          <w:sz w:val="16"/>
          <w:szCs w:val="16"/>
        </w:rPr>
      </w:pPr>
    </w:p>
    <w:p w14:paraId="2A95DFD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2B9811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993EF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4FD330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F11891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EC5C8E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4B9BF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D8D4BF5" w14:textId="77777777" w:rsidTr="00D334B5">
        <w:trPr>
          <w:trHeight w:val="288"/>
        </w:trPr>
        <w:tc>
          <w:tcPr>
            <w:tcW w:w="2713" w:type="pct"/>
            <w:vMerge w:val="restart"/>
          </w:tcPr>
          <w:p w14:paraId="209BD2C3" w14:textId="77777777" w:rsidR="003C3C7A" w:rsidRPr="00EF6BDE" w:rsidRDefault="003C3C7A" w:rsidP="00D334B5">
            <w:pPr>
              <w:rPr>
                <w:sz w:val="18"/>
                <w:szCs w:val="18"/>
              </w:rPr>
            </w:pPr>
          </w:p>
        </w:tc>
        <w:tc>
          <w:tcPr>
            <w:tcW w:w="164" w:type="pct"/>
          </w:tcPr>
          <w:p w14:paraId="14F14B4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7E26E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C4D0DC" w14:textId="77777777" w:rsidR="003C3C7A" w:rsidRPr="00EF6BDE" w:rsidRDefault="003C3C7A" w:rsidP="00A76766">
            <w:pPr>
              <w:rPr>
                <w:sz w:val="18"/>
                <w:szCs w:val="18"/>
              </w:rPr>
            </w:pPr>
          </w:p>
        </w:tc>
      </w:tr>
      <w:tr w:rsidR="00D334B5" w:rsidRPr="00EF6BDE" w14:paraId="76569CC1" w14:textId="77777777" w:rsidTr="00494055">
        <w:trPr>
          <w:trHeight w:val="288"/>
        </w:trPr>
        <w:tc>
          <w:tcPr>
            <w:tcW w:w="2713" w:type="pct"/>
            <w:vMerge/>
            <w:vAlign w:val="center"/>
          </w:tcPr>
          <w:p w14:paraId="10A7CD26" w14:textId="77777777" w:rsidR="003C3C7A" w:rsidRPr="00EF6BDE" w:rsidRDefault="003C3C7A" w:rsidP="001E2BFC">
            <w:pPr>
              <w:rPr>
                <w:sz w:val="18"/>
                <w:szCs w:val="18"/>
              </w:rPr>
            </w:pPr>
          </w:p>
        </w:tc>
        <w:tc>
          <w:tcPr>
            <w:tcW w:w="164" w:type="pct"/>
          </w:tcPr>
          <w:p w14:paraId="1075E7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4A51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21C385" w14:textId="77777777" w:rsidR="003C3C7A" w:rsidRPr="00EF6BDE" w:rsidRDefault="003C3C7A" w:rsidP="00A76766">
            <w:pPr>
              <w:rPr>
                <w:sz w:val="18"/>
                <w:szCs w:val="18"/>
              </w:rPr>
            </w:pPr>
          </w:p>
        </w:tc>
      </w:tr>
      <w:tr w:rsidR="00D334B5" w:rsidRPr="00EF6BDE" w14:paraId="3F1F99DE" w14:textId="77777777" w:rsidTr="00494055">
        <w:trPr>
          <w:trHeight w:val="288"/>
        </w:trPr>
        <w:tc>
          <w:tcPr>
            <w:tcW w:w="2713" w:type="pct"/>
            <w:vMerge/>
            <w:vAlign w:val="center"/>
          </w:tcPr>
          <w:p w14:paraId="73C89757" w14:textId="77777777" w:rsidR="003C3C7A" w:rsidRPr="00EF6BDE" w:rsidRDefault="003C3C7A" w:rsidP="001E2BFC">
            <w:pPr>
              <w:rPr>
                <w:sz w:val="18"/>
                <w:szCs w:val="18"/>
              </w:rPr>
            </w:pPr>
          </w:p>
        </w:tc>
        <w:tc>
          <w:tcPr>
            <w:tcW w:w="164" w:type="pct"/>
          </w:tcPr>
          <w:p w14:paraId="7162CE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A390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BFD4A7D" w14:textId="77777777" w:rsidR="003C3C7A" w:rsidRPr="00EF6BDE" w:rsidRDefault="003C3C7A" w:rsidP="00A76766">
            <w:pPr>
              <w:rPr>
                <w:sz w:val="18"/>
                <w:szCs w:val="18"/>
              </w:rPr>
            </w:pPr>
          </w:p>
        </w:tc>
      </w:tr>
      <w:tr w:rsidR="00D334B5" w:rsidRPr="00EF6BDE" w14:paraId="65BDF166" w14:textId="77777777" w:rsidTr="00494055">
        <w:trPr>
          <w:trHeight w:val="288"/>
        </w:trPr>
        <w:tc>
          <w:tcPr>
            <w:tcW w:w="2713" w:type="pct"/>
            <w:vMerge/>
            <w:vAlign w:val="center"/>
          </w:tcPr>
          <w:p w14:paraId="3A5EA840" w14:textId="77777777" w:rsidR="003C3C7A" w:rsidRPr="00EF6BDE" w:rsidRDefault="003C3C7A" w:rsidP="001E2BFC">
            <w:pPr>
              <w:rPr>
                <w:sz w:val="18"/>
                <w:szCs w:val="18"/>
              </w:rPr>
            </w:pPr>
          </w:p>
        </w:tc>
        <w:tc>
          <w:tcPr>
            <w:tcW w:w="164" w:type="pct"/>
          </w:tcPr>
          <w:p w14:paraId="5C6967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B3B7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9066A0" w14:textId="77777777" w:rsidR="003C3C7A" w:rsidRPr="00EF6BDE" w:rsidRDefault="003C3C7A" w:rsidP="00A76766">
            <w:pPr>
              <w:rPr>
                <w:sz w:val="18"/>
                <w:szCs w:val="18"/>
              </w:rPr>
            </w:pPr>
          </w:p>
        </w:tc>
      </w:tr>
      <w:tr w:rsidR="00D334B5" w:rsidRPr="00EF6BDE" w14:paraId="0F436167" w14:textId="77777777" w:rsidTr="00494055">
        <w:trPr>
          <w:trHeight w:val="288"/>
        </w:trPr>
        <w:tc>
          <w:tcPr>
            <w:tcW w:w="2713" w:type="pct"/>
            <w:vMerge/>
            <w:vAlign w:val="center"/>
          </w:tcPr>
          <w:p w14:paraId="42E2B7C3" w14:textId="77777777" w:rsidR="003C3C7A" w:rsidRPr="00EF6BDE" w:rsidRDefault="003C3C7A" w:rsidP="001E2BFC">
            <w:pPr>
              <w:rPr>
                <w:sz w:val="18"/>
                <w:szCs w:val="18"/>
              </w:rPr>
            </w:pPr>
          </w:p>
        </w:tc>
        <w:tc>
          <w:tcPr>
            <w:tcW w:w="164" w:type="pct"/>
          </w:tcPr>
          <w:p w14:paraId="0EB088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6927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E11785D" w14:textId="77777777" w:rsidR="003C3C7A" w:rsidRPr="00EF6BDE" w:rsidRDefault="003C3C7A" w:rsidP="00A76766">
            <w:pPr>
              <w:rPr>
                <w:sz w:val="18"/>
                <w:szCs w:val="18"/>
              </w:rPr>
            </w:pPr>
          </w:p>
        </w:tc>
      </w:tr>
      <w:tr w:rsidR="00D334B5" w:rsidRPr="00EF6BDE" w14:paraId="1BFC0D6A" w14:textId="77777777" w:rsidTr="00494055">
        <w:trPr>
          <w:trHeight w:val="288"/>
        </w:trPr>
        <w:tc>
          <w:tcPr>
            <w:tcW w:w="2713" w:type="pct"/>
            <w:vMerge/>
            <w:vAlign w:val="center"/>
          </w:tcPr>
          <w:p w14:paraId="26FC6930" w14:textId="77777777" w:rsidR="003C3C7A" w:rsidRPr="00EF6BDE" w:rsidRDefault="003C3C7A" w:rsidP="001E2BFC">
            <w:pPr>
              <w:rPr>
                <w:sz w:val="18"/>
                <w:szCs w:val="18"/>
              </w:rPr>
            </w:pPr>
          </w:p>
        </w:tc>
        <w:tc>
          <w:tcPr>
            <w:tcW w:w="164" w:type="pct"/>
          </w:tcPr>
          <w:p w14:paraId="3C5C15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BE33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BBDC38" w14:textId="77777777" w:rsidR="003C3C7A" w:rsidRPr="00EF6BDE" w:rsidRDefault="003C3C7A" w:rsidP="00A76766">
            <w:pPr>
              <w:rPr>
                <w:sz w:val="18"/>
                <w:szCs w:val="18"/>
              </w:rPr>
            </w:pPr>
          </w:p>
        </w:tc>
      </w:tr>
      <w:tr w:rsidR="00D334B5" w:rsidRPr="00EF6BDE" w14:paraId="76572A71" w14:textId="77777777" w:rsidTr="00494055">
        <w:trPr>
          <w:trHeight w:val="288"/>
        </w:trPr>
        <w:tc>
          <w:tcPr>
            <w:tcW w:w="2713" w:type="pct"/>
            <w:vMerge/>
            <w:vAlign w:val="center"/>
          </w:tcPr>
          <w:p w14:paraId="2F9B5069" w14:textId="77777777" w:rsidR="003C3C7A" w:rsidRPr="00EF6BDE" w:rsidRDefault="003C3C7A" w:rsidP="001E2BFC">
            <w:pPr>
              <w:rPr>
                <w:sz w:val="18"/>
                <w:szCs w:val="18"/>
              </w:rPr>
            </w:pPr>
          </w:p>
        </w:tc>
        <w:tc>
          <w:tcPr>
            <w:tcW w:w="164" w:type="pct"/>
          </w:tcPr>
          <w:p w14:paraId="746888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378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2489A60" w14:textId="77777777" w:rsidR="003C3C7A" w:rsidRPr="00EF6BDE" w:rsidRDefault="003C3C7A" w:rsidP="00A76766">
            <w:pPr>
              <w:rPr>
                <w:sz w:val="18"/>
                <w:szCs w:val="18"/>
              </w:rPr>
            </w:pPr>
          </w:p>
        </w:tc>
      </w:tr>
      <w:tr w:rsidR="00D334B5" w:rsidRPr="00EF6BDE" w14:paraId="0E4A02F6" w14:textId="77777777" w:rsidTr="00494055">
        <w:trPr>
          <w:trHeight w:val="288"/>
        </w:trPr>
        <w:tc>
          <w:tcPr>
            <w:tcW w:w="2713" w:type="pct"/>
            <w:vMerge/>
            <w:vAlign w:val="center"/>
          </w:tcPr>
          <w:p w14:paraId="09041B87" w14:textId="77777777" w:rsidR="003C3C7A" w:rsidRPr="00EF6BDE" w:rsidRDefault="003C3C7A" w:rsidP="001E2BFC">
            <w:pPr>
              <w:rPr>
                <w:sz w:val="18"/>
                <w:szCs w:val="18"/>
              </w:rPr>
            </w:pPr>
          </w:p>
        </w:tc>
        <w:tc>
          <w:tcPr>
            <w:tcW w:w="164" w:type="pct"/>
          </w:tcPr>
          <w:p w14:paraId="7DA0C1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3A21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2388F6" w14:textId="77777777" w:rsidR="003C3C7A" w:rsidRPr="00EF6BDE" w:rsidRDefault="003C3C7A" w:rsidP="00A76766">
            <w:pPr>
              <w:rPr>
                <w:sz w:val="18"/>
                <w:szCs w:val="18"/>
              </w:rPr>
            </w:pPr>
          </w:p>
        </w:tc>
      </w:tr>
      <w:tr w:rsidR="00D334B5" w:rsidRPr="00EF6BDE" w14:paraId="13533D59" w14:textId="77777777" w:rsidTr="00494055">
        <w:trPr>
          <w:trHeight w:val="288"/>
        </w:trPr>
        <w:tc>
          <w:tcPr>
            <w:tcW w:w="2713" w:type="pct"/>
            <w:vMerge/>
            <w:vAlign w:val="center"/>
          </w:tcPr>
          <w:p w14:paraId="486056AE" w14:textId="77777777" w:rsidR="003C3C7A" w:rsidRPr="00EF6BDE" w:rsidRDefault="003C3C7A" w:rsidP="001E2BFC">
            <w:pPr>
              <w:rPr>
                <w:sz w:val="18"/>
                <w:szCs w:val="18"/>
              </w:rPr>
            </w:pPr>
          </w:p>
        </w:tc>
        <w:tc>
          <w:tcPr>
            <w:tcW w:w="164" w:type="pct"/>
          </w:tcPr>
          <w:p w14:paraId="32EA3D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4E23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3A8F1DB" w14:textId="77777777" w:rsidR="003C3C7A" w:rsidRPr="00EF6BDE" w:rsidRDefault="003C3C7A" w:rsidP="00A76766">
            <w:pPr>
              <w:rPr>
                <w:sz w:val="18"/>
                <w:szCs w:val="18"/>
              </w:rPr>
            </w:pPr>
          </w:p>
        </w:tc>
      </w:tr>
      <w:tr w:rsidR="00D334B5" w:rsidRPr="00EF6BDE" w14:paraId="32CC9D06" w14:textId="77777777" w:rsidTr="00494055">
        <w:trPr>
          <w:trHeight w:val="288"/>
        </w:trPr>
        <w:tc>
          <w:tcPr>
            <w:tcW w:w="2713" w:type="pct"/>
            <w:vMerge/>
            <w:vAlign w:val="center"/>
          </w:tcPr>
          <w:p w14:paraId="7B652A30" w14:textId="77777777" w:rsidR="003C3C7A" w:rsidRPr="00EF6BDE" w:rsidRDefault="003C3C7A" w:rsidP="001E2BFC">
            <w:pPr>
              <w:rPr>
                <w:sz w:val="18"/>
                <w:szCs w:val="18"/>
              </w:rPr>
            </w:pPr>
          </w:p>
        </w:tc>
        <w:tc>
          <w:tcPr>
            <w:tcW w:w="164" w:type="pct"/>
          </w:tcPr>
          <w:p w14:paraId="73106F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9BB3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830CA45" w14:textId="77777777" w:rsidR="003C3C7A" w:rsidRPr="00EF6BDE" w:rsidRDefault="003C3C7A" w:rsidP="00A76766">
            <w:pPr>
              <w:rPr>
                <w:sz w:val="18"/>
                <w:szCs w:val="18"/>
              </w:rPr>
            </w:pPr>
          </w:p>
        </w:tc>
      </w:tr>
      <w:tr w:rsidR="00D334B5" w:rsidRPr="00EF6BDE" w14:paraId="103F9E29" w14:textId="77777777" w:rsidTr="00494055">
        <w:trPr>
          <w:trHeight w:val="288"/>
        </w:trPr>
        <w:tc>
          <w:tcPr>
            <w:tcW w:w="2713" w:type="pct"/>
            <w:vMerge/>
            <w:vAlign w:val="center"/>
          </w:tcPr>
          <w:p w14:paraId="6EB0AE7E" w14:textId="77777777" w:rsidR="003C3C7A" w:rsidRPr="00EF6BDE" w:rsidRDefault="003C3C7A" w:rsidP="001E2BFC">
            <w:pPr>
              <w:rPr>
                <w:sz w:val="18"/>
                <w:szCs w:val="18"/>
              </w:rPr>
            </w:pPr>
          </w:p>
        </w:tc>
        <w:tc>
          <w:tcPr>
            <w:tcW w:w="164" w:type="pct"/>
          </w:tcPr>
          <w:p w14:paraId="0B2304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67A5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84528EA" w14:textId="77777777" w:rsidR="003C3C7A" w:rsidRPr="00EF6BDE" w:rsidRDefault="003C3C7A" w:rsidP="00A76766">
            <w:pPr>
              <w:rPr>
                <w:sz w:val="18"/>
                <w:szCs w:val="18"/>
              </w:rPr>
            </w:pPr>
          </w:p>
        </w:tc>
      </w:tr>
      <w:tr w:rsidR="00D334B5" w:rsidRPr="00EF6BDE" w14:paraId="26728B31" w14:textId="77777777" w:rsidTr="00494055">
        <w:trPr>
          <w:trHeight w:val="288"/>
        </w:trPr>
        <w:tc>
          <w:tcPr>
            <w:tcW w:w="2713" w:type="pct"/>
            <w:vMerge/>
            <w:vAlign w:val="center"/>
          </w:tcPr>
          <w:p w14:paraId="73A335D3" w14:textId="77777777" w:rsidR="003C3C7A" w:rsidRPr="00EF6BDE" w:rsidRDefault="003C3C7A" w:rsidP="001E2BFC">
            <w:pPr>
              <w:rPr>
                <w:sz w:val="18"/>
                <w:szCs w:val="18"/>
              </w:rPr>
            </w:pPr>
          </w:p>
        </w:tc>
        <w:tc>
          <w:tcPr>
            <w:tcW w:w="164" w:type="pct"/>
          </w:tcPr>
          <w:p w14:paraId="5754E2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9280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568F458" w14:textId="77777777" w:rsidR="003C3C7A" w:rsidRPr="00EF6BDE" w:rsidRDefault="003C3C7A" w:rsidP="00A76766">
            <w:pPr>
              <w:rPr>
                <w:sz w:val="18"/>
                <w:szCs w:val="18"/>
              </w:rPr>
            </w:pPr>
          </w:p>
        </w:tc>
      </w:tr>
      <w:tr w:rsidR="00D334B5" w:rsidRPr="00EF6BDE" w14:paraId="365022DE" w14:textId="77777777" w:rsidTr="00494055">
        <w:trPr>
          <w:trHeight w:val="288"/>
        </w:trPr>
        <w:tc>
          <w:tcPr>
            <w:tcW w:w="2713" w:type="pct"/>
            <w:vMerge/>
            <w:vAlign w:val="center"/>
          </w:tcPr>
          <w:p w14:paraId="1352AB9F" w14:textId="77777777" w:rsidR="003C3C7A" w:rsidRPr="00EF6BDE" w:rsidRDefault="003C3C7A" w:rsidP="001E2BFC">
            <w:pPr>
              <w:rPr>
                <w:sz w:val="18"/>
                <w:szCs w:val="18"/>
              </w:rPr>
            </w:pPr>
          </w:p>
        </w:tc>
        <w:tc>
          <w:tcPr>
            <w:tcW w:w="164" w:type="pct"/>
          </w:tcPr>
          <w:p w14:paraId="658EBD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189A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AFDD138" w14:textId="77777777" w:rsidR="003C3C7A" w:rsidRPr="00EF6BDE" w:rsidRDefault="003C3C7A" w:rsidP="00A76766">
            <w:pPr>
              <w:rPr>
                <w:sz w:val="18"/>
                <w:szCs w:val="18"/>
              </w:rPr>
            </w:pPr>
          </w:p>
        </w:tc>
      </w:tr>
      <w:tr w:rsidR="00D334B5" w:rsidRPr="00EF6BDE" w14:paraId="69E850C5" w14:textId="77777777" w:rsidTr="00494055">
        <w:trPr>
          <w:trHeight w:val="288"/>
        </w:trPr>
        <w:tc>
          <w:tcPr>
            <w:tcW w:w="2713" w:type="pct"/>
            <w:vMerge/>
            <w:tcBorders>
              <w:bottom w:val="single" w:sz="8" w:space="0" w:color="F2F2F2" w:themeColor="background1" w:themeShade="F2"/>
            </w:tcBorders>
            <w:vAlign w:val="center"/>
          </w:tcPr>
          <w:p w14:paraId="3B566A1A" w14:textId="77777777" w:rsidR="003C3C7A" w:rsidRPr="00EF6BDE" w:rsidRDefault="003C3C7A" w:rsidP="001E2BFC">
            <w:pPr>
              <w:rPr>
                <w:sz w:val="18"/>
                <w:szCs w:val="18"/>
              </w:rPr>
            </w:pPr>
          </w:p>
        </w:tc>
        <w:tc>
          <w:tcPr>
            <w:tcW w:w="164" w:type="pct"/>
          </w:tcPr>
          <w:p w14:paraId="7D313D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2105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ECA1730" w14:textId="77777777" w:rsidR="003C3C7A" w:rsidRPr="00EF6BDE" w:rsidRDefault="003C3C7A" w:rsidP="00A76766">
            <w:pPr>
              <w:rPr>
                <w:sz w:val="18"/>
                <w:szCs w:val="18"/>
              </w:rPr>
            </w:pPr>
          </w:p>
        </w:tc>
      </w:tr>
      <w:tr w:rsidR="00747B54" w:rsidRPr="00EF6BDE" w14:paraId="753BC69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06F8896" w14:textId="77777777" w:rsidR="003C3C7A" w:rsidRPr="00EF6BDE" w:rsidRDefault="003C3C7A" w:rsidP="001E2BFC">
            <w:pPr>
              <w:rPr>
                <w:sz w:val="18"/>
                <w:szCs w:val="18"/>
              </w:rPr>
            </w:pPr>
          </w:p>
        </w:tc>
        <w:tc>
          <w:tcPr>
            <w:tcW w:w="164" w:type="pct"/>
          </w:tcPr>
          <w:p w14:paraId="21D78F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95C8C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E44ECC3" w14:textId="77777777" w:rsidR="003C3C7A" w:rsidRPr="00EF6BDE" w:rsidRDefault="003C3C7A" w:rsidP="00A76766">
            <w:pPr>
              <w:rPr>
                <w:sz w:val="18"/>
                <w:szCs w:val="18"/>
              </w:rPr>
            </w:pPr>
          </w:p>
        </w:tc>
      </w:tr>
    </w:tbl>
    <w:p w14:paraId="113E48D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7085F1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D7D9D4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EA1DA44" w14:textId="77777777" w:rsidTr="00E81DB6">
        <w:trPr>
          <w:trHeight w:val="4608"/>
        </w:trPr>
        <w:tc>
          <w:tcPr>
            <w:tcW w:w="5000" w:type="pct"/>
            <w:tcBorders>
              <w:bottom w:val="single" w:sz="4" w:space="0" w:color="FFFFFF" w:themeColor="background1"/>
            </w:tcBorders>
          </w:tcPr>
          <w:p w14:paraId="173530E7" w14:textId="77777777" w:rsidR="003C3C7A" w:rsidRPr="00330468" w:rsidRDefault="003C3C7A" w:rsidP="00330468">
            <w:pPr>
              <w:pStyle w:val="NoSpacing"/>
            </w:pPr>
          </w:p>
        </w:tc>
      </w:tr>
      <w:tr w:rsidR="004105BC" w:rsidRPr="00330468" w14:paraId="654949DF" w14:textId="77777777" w:rsidTr="00426FD0">
        <w:trPr>
          <w:trHeight w:val="70"/>
        </w:trPr>
        <w:tc>
          <w:tcPr>
            <w:tcW w:w="5000" w:type="pct"/>
            <w:tcBorders>
              <w:top w:val="single" w:sz="4" w:space="0" w:color="FFFFFF" w:themeColor="background1"/>
              <w:bottom w:val="single" w:sz="18" w:space="0" w:color="595959" w:themeColor="text1" w:themeTint="A6"/>
            </w:tcBorders>
          </w:tcPr>
          <w:p w14:paraId="523F666D" w14:textId="77777777" w:rsidR="003C3C7A" w:rsidRPr="00330468" w:rsidRDefault="003C3C7A" w:rsidP="00330468">
            <w:pPr>
              <w:pStyle w:val="NoSpacing"/>
            </w:pPr>
          </w:p>
        </w:tc>
      </w:tr>
    </w:tbl>
    <w:p w14:paraId="47A3EDE4" w14:textId="77777777" w:rsidR="003C3C7A" w:rsidRDefault="003C3C7A" w:rsidP="00F85A1D"/>
    <w:p w14:paraId="76EA23A9" w14:textId="77777777" w:rsidR="008D1191" w:rsidRDefault="003C3C7A">
      <w:r>
        <w:br w:type="page"/>
      </w:r>
    </w:p>
    <w:p w14:paraId="0F66F073" w14:textId="77777777" w:rsidR="003C3C7A" w:rsidRPr="008939A4" w:rsidRDefault="003C3C7A" w:rsidP="00607997">
      <w:pPr>
        <w:pStyle w:val="Heading2"/>
      </w:pPr>
      <w:r>
        <w:lastRenderedPageBreak/>
        <w:t>Thursday, August 13, 2026</w:t>
      </w:r>
    </w:p>
    <w:p w14:paraId="7B232E63" w14:textId="77777777" w:rsidR="003C3C7A" w:rsidRDefault="003C3C7A" w:rsidP="001E0B71">
      <w:pPr>
        <w:pStyle w:val="NoSpacing"/>
        <w:rPr>
          <w:rFonts w:cs="Arial"/>
          <w:color w:val="595959" w:themeColor="text1" w:themeTint="A6"/>
          <w:sz w:val="16"/>
          <w:szCs w:val="16"/>
        </w:rPr>
      </w:pPr>
    </w:p>
    <w:p w14:paraId="0FB7782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C89A1D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711E8D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E553F3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51DEA4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B26B4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2CA84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7606DB" w14:textId="77777777" w:rsidTr="00D334B5">
        <w:trPr>
          <w:trHeight w:val="288"/>
        </w:trPr>
        <w:tc>
          <w:tcPr>
            <w:tcW w:w="2713" w:type="pct"/>
            <w:vMerge w:val="restart"/>
          </w:tcPr>
          <w:p w14:paraId="77669776" w14:textId="77777777" w:rsidR="003C3C7A" w:rsidRPr="00EF6BDE" w:rsidRDefault="003C3C7A" w:rsidP="00D334B5">
            <w:pPr>
              <w:rPr>
                <w:sz w:val="18"/>
                <w:szCs w:val="18"/>
              </w:rPr>
            </w:pPr>
          </w:p>
        </w:tc>
        <w:tc>
          <w:tcPr>
            <w:tcW w:w="164" w:type="pct"/>
          </w:tcPr>
          <w:p w14:paraId="35CD877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D20A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CF2C4D6" w14:textId="77777777" w:rsidR="003C3C7A" w:rsidRPr="00EF6BDE" w:rsidRDefault="003C3C7A" w:rsidP="00A76766">
            <w:pPr>
              <w:rPr>
                <w:sz w:val="18"/>
                <w:szCs w:val="18"/>
              </w:rPr>
            </w:pPr>
          </w:p>
        </w:tc>
      </w:tr>
      <w:tr w:rsidR="00D334B5" w:rsidRPr="00EF6BDE" w14:paraId="0A5C5ED3" w14:textId="77777777" w:rsidTr="00494055">
        <w:trPr>
          <w:trHeight w:val="288"/>
        </w:trPr>
        <w:tc>
          <w:tcPr>
            <w:tcW w:w="2713" w:type="pct"/>
            <w:vMerge/>
            <w:vAlign w:val="center"/>
          </w:tcPr>
          <w:p w14:paraId="52F1D37A" w14:textId="77777777" w:rsidR="003C3C7A" w:rsidRPr="00EF6BDE" w:rsidRDefault="003C3C7A" w:rsidP="001E2BFC">
            <w:pPr>
              <w:rPr>
                <w:sz w:val="18"/>
                <w:szCs w:val="18"/>
              </w:rPr>
            </w:pPr>
          </w:p>
        </w:tc>
        <w:tc>
          <w:tcPr>
            <w:tcW w:w="164" w:type="pct"/>
          </w:tcPr>
          <w:p w14:paraId="224AD9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97DE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9436A93" w14:textId="77777777" w:rsidR="003C3C7A" w:rsidRPr="00EF6BDE" w:rsidRDefault="003C3C7A" w:rsidP="00A76766">
            <w:pPr>
              <w:rPr>
                <w:sz w:val="18"/>
                <w:szCs w:val="18"/>
              </w:rPr>
            </w:pPr>
          </w:p>
        </w:tc>
      </w:tr>
      <w:tr w:rsidR="00D334B5" w:rsidRPr="00EF6BDE" w14:paraId="5057F1EC" w14:textId="77777777" w:rsidTr="00494055">
        <w:trPr>
          <w:trHeight w:val="288"/>
        </w:trPr>
        <w:tc>
          <w:tcPr>
            <w:tcW w:w="2713" w:type="pct"/>
            <w:vMerge/>
            <w:vAlign w:val="center"/>
          </w:tcPr>
          <w:p w14:paraId="14AE7AD4" w14:textId="77777777" w:rsidR="003C3C7A" w:rsidRPr="00EF6BDE" w:rsidRDefault="003C3C7A" w:rsidP="001E2BFC">
            <w:pPr>
              <w:rPr>
                <w:sz w:val="18"/>
                <w:szCs w:val="18"/>
              </w:rPr>
            </w:pPr>
          </w:p>
        </w:tc>
        <w:tc>
          <w:tcPr>
            <w:tcW w:w="164" w:type="pct"/>
          </w:tcPr>
          <w:p w14:paraId="04AAD7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071F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15DA38C" w14:textId="77777777" w:rsidR="003C3C7A" w:rsidRPr="00EF6BDE" w:rsidRDefault="003C3C7A" w:rsidP="00A76766">
            <w:pPr>
              <w:rPr>
                <w:sz w:val="18"/>
                <w:szCs w:val="18"/>
              </w:rPr>
            </w:pPr>
          </w:p>
        </w:tc>
      </w:tr>
      <w:tr w:rsidR="00D334B5" w:rsidRPr="00EF6BDE" w14:paraId="04B655E8" w14:textId="77777777" w:rsidTr="00494055">
        <w:trPr>
          <w:trHeight w:val="288"/>
        </w:trPr>
        <w:tc>
          <w:tcPr>
            <w:tcW w:w="2713" w:type="pct"/>
            <w:vMerge/>
            <w:vAlign w:val="center"/>
          </w:tcPr>
          <w:p w14:paraId="58E8D030" w14:textId="77777777" w:rsidR="003C3C7A" w:rsidRPr="00EF6BDE" w:rsidRDefault="003C3C7A" w:rsidP="001E2BFC">
            <w:pPr>
              <w:rPr>
                <w:sz w:val="18"/>
                <w:szCs w:val="18"/>
              </w:rPr>
            </w:pPr>
          </w:p>
        </w:tc>
        <w:tc>
          <w:tcPr>
            <w:tcW w:w="164" w:type="pct"/>
          </w:tcPr>
          <w:p w14:paraId="768799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0688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4A979E6" w14:textId="77777777" w:rsidR="003C3C7A" w:rsidRPr="00EF6BDE" w:rsidRDefault="003C3C7A" w:rsidP="00A76766">
            <w:pPr>
              <w:rPr>
                <w:sz w:val="18"/>
                <w:szCs w:val="18"/>
              </w:rPr>
            </w:pPr>
          </w:p>
        </w:tc>
      </w:tr>
      <w:tr w:rsidR="00D334B5" w:rsidRPr="00EF6BDE" w14:paraId="1E236625" w14:textId="77777777" w:rsidTr="00494055">
        <w:trPr>
          <w:trHeight w:val="288"/>
        </w:trPr>
        <w:tc>
          <w:tcPr>
            <w:tcW w:w="2713" w:type="pct"/>
            <w:vMerge/>
            <w:vAlign w:val="center"/>
          </w:tcPr>
          <w:p w14:paraId="620A6797" w14:textId="77777777" w:rsidR="003C3C7A" w:rsidRPr="00EF6BDE" w:rsidRDefault="003C3C7A" w:rsidP="001E2BFC">
            <w:pPr>
              <w:rPr>
                <w:sz w:val="18"/>
                <w:szCs w:val="18"/>
              </w:rPr>
            </w:pPr>
          </w:p>
        </w:tc>
        <w:tc>
          <w:tcPr>
            <w:tcW w:w="164" w:type="pct"/>
          </w:tcPr>
          <w:p w14:paraId="443502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AF5D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A48F8A" w14:textId="77777777" w:rsidR="003C3C7A" w:rsidRPr="00EF6BDE" w:rsidRDefault="003C3C7A" w:rsidP="00A76766">
            <w:pPr>
              <w:rPr>
                <w:sz w:val="18"/>
                <w:szCs w:val="18"/>
              </w:rPr>
            </w:pPr>
          </w:p>
        </w:tc>
      </w:tr>
      <w:tr w:rsidR="00D334B5" w:rsidRPr="00EF6BDE" w14:paraId="01B5018A" w14:textId="77777777" w:rsidTr="00494055">
        <w:trPr>
          <w:trHeight w:val="288"/>
        </w:trPr>
        <w:tc>
          <w:tcPr>
            <w:tcW w:w="2713" w:type="pct"/>
            <w:vMerge/>
            <w:vAlign w:val="center"/>
          </w:tcPr>
          <w:p w14:paraId="4F125815" w14:textId="77777777" w:rsidR="003C3C7A" w:rsidRPr="00EF6BDE" w:rsidRDefault="003C3C7A" w:rsidP="001E2BFC">
            <w:pPr>
              <w:rPr>
                <w:sz w:val="18"/>
                <w:szCs w:val="18"/>
              </w:rPr>
            </w:pPr>
          </w:p>
        </w:tc>
        <w:tc>
          <w:tcPr>
            <w:tcW w:w="164" w:type="pct"/>
          </w:tcPr>
          <w:p w14:paraId="0DC9F1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4D12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2BC0268" w14:textId="77777777" w:rsidR="003C3C7A" w:rsidRPr="00EF6BDE" w:rsidRDefault="003C3C7A" w:rsidP="00A76766">
            <w:pPr>
              <w:rPr>
                <w:sz w:val="18"/>
                <w:szCs w:val="18"/>
              </w:rPr>
            </w:pPr>
          </w:p>
        </w:tc>
      </w:tr>
      <w:tr w:rsidR="00D334B5" w:rsidRPr="00EF6BDE" w14:paraId="6B34F61E" w14:textId="77777777" w:rsidTr="00494055">
        <w:trPr>
          <w:trHeight w:val="288"/>
        </w:trPr>
        <w:tc>
          <w:tcPr>
            <w:tcW w:w="2713" w:type="pct"/>
            <w:vMerge/>
            <w:vAlign w:val="center"/>
          </w:tcPr>
          <w:p w14:paraId="1808AFA1" w14:textId="77777777" w:rsidR="003C3C7A" w:rsidRPr="00EF6BDE" w:rsidRDefault="003C3C7A" w:rsidP="001E2BFC">
            <w:pPr>
              <w:rPr>
                <w:sz w:val="18"/>
                <w:szCs w:val="18"/>
              </w:rPr>
            </w:pPr>
          </w:p>
        </w:tc>
        <w:tc>
          <w:tcPr>
            <w:tcW w:w="164" w:type="pct"/>
          </w:tcPr>
          <w:p w14:paraId="204669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3EF1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1C4EFEC" w14:textId="77777777" w:rsidR="003C3C7A" w:rsidRPr="00EF6BDE" w:rsidRDefault="003C3C7A" w:rsidP="00A76766">
            <w:pPr>
              <w:rPr>
                <w:sz w:val="18"/>
                <w:szCs w:val="18"/>
              </w:rPr>
            </w:pPr>
          </w:p>
        </w:tc>
      </w:tr>
      <w:tr w:rsidR="00D334B5" w:rsidRPr="00EF6BDE" w14:paraId="6263A9E9" w14:textId="77777777" w:rsidTr="00494055">
        <w:trPr>
          <w:trHeight w:val="288"/>
        </w:trPr>
        <w:tc>
          <w:tcPr>
            <w:tcW w:w="2713" w:type="pct"/>
            <w:vMerge/>
            <w:vAlign w:val="center"/>
          </w:tcPr>
          <w:p w14:paraId="69D2BE61" w14:textId="77777777" w:rsidR="003C3C7A" w:rsidRPr="00EF6BDE" w:rsidRDefault="003C3C7A" w:rsidP="001E2BFC">
            <w:pPr>
              <w:rPr>
                <w:sz w:val="18"/>
                <w:szCs w:val="18"/>
              </w:rPr>
            </w:pPr>
          </w:p>
        </w:tc>
        <w:tc>
          <w:tcPr>
            <w:tcW w:w="164" w:type="pct"/>
          </w:tcPr>
          <w:p w14:paraId="54DE75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43A0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E83D3DD" w14:textId="77777777" w:rsidR="003C3C7A" w:rsidRPr="00EF6BDE" w:rsidRDefault="003C3C7A" w:rsidP="00A76766">
            <w:pPr>
              <w:rPr>
                <w:sz w:val="18"/>
                <w:szCs w:val="18"/>
              </w:rPr>
            </w:pPr>
          </w:p>
        </w:tc>
      </w:tr>
      <w:tr w:rsidR="00D334B5" w:rsidRPr="00EF6BDE" w14:paraId="1DB77F2A" w14:textId="77777777" w:rsidTr="00494055">
        <w:trPr>
          <w:trHeight w:val="288"/>
        </w:trPr>
        <w:tc>
          <w:tcPr>
            <w:tcW w:w="2713" w:type="pct"/>
            <w:vMerge/>
            <w:vAlign w:val="center"/>
          </w:tcPr>
          <w:p w14:paraId="247A4DAD" w14:textId="77777777" w:rsidR="003C3C7A" w:rsidRPr="00EF6BDE" w:rsidRDefault="003C3C7A" w:rsidP="001E2BFC">
            <w:pPr>
              <w:rPr>
                <w:sz w:val="18"/>
                <w:szCs w:val="18"/>
              </w:rPr>
            </w:pPr>
          </w:p>
        </w:tc>
        <w:tc>
          <w:tcPr>
            <w:tcW w:w="164" w:type="pct"/>
          </w:tcPr>
          <w:p w14:paraId="0302AD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BD74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7283CF6" w14:textId="77777777" w:rsidR="003C3C7A" w:rsidRPr="00EF6BDE" w:rsidRDefault="003C3C7A" w:rsidP="00A76766">
            <w:pPr>
              <w:rPr>
                <w:sz w:val="18"/>
                <w:szCs w:val="18"/>
              </w:rPr>
            </w:pPr>
          </w:p>
        </w:tc>
      </w:tr>
      <w:tr w:rsidR="00D334B5" w:rsidRPr="00EF6BDE" w14:paraId="020F3C21" w14:textId="77777777" w:rsidTr="00494055">
        <w:trPr>
          <w:trHeight w:val="288"/>
        </w:trPr>
        <w:tc>
          <w:tcPr>
            <w:tcW w:w="2713" w:type="pct"/>
            <w:vMerge/>
            <w:vAlign w:val="center"/>
          </w:tcPr>
          <w:p w14:paraId="239620E9" w14:textId="77777777" w:rsidR="003C3C7A" w:rsidRPr="00EF6BDE" w:rsidRDefault="003C3C7A" w:rsidP="001E2BFC">
            <w:pPr>
              <w:rPr>
                <w:sz w:val="18"/>
                <w:szCs w:val="18"/>
              </w:rPr>
            </w:pPr>
          </w:p>
        </w:tc>
        <w:tc>
          <w:tcPr>
            <w:tcW w:w="164" w:type="pct"/>
          </w:tcPr>
          <w:p w14:paraId="51795C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A48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C23520B" w14:textId="77777777" w:rsidR="003C3C7A" w:rsidRPr="00EF6BDE" w:rsidRDefault="003C3C7A" w:rsidP="00A76766">
            <w:pPr>
              <w:rPr>
                <w:sz w:val="18"/>
                <w:szCs w:val="18"/>
              </w:rPr>
            </w:pPr>
          </w:p>
        </w:tc>
      </w:tr>
      <w:tr w:rsidR="00D334B5" w:rsidRPr="00EF6BDE" w14:paraId="0287A0AE" w14:textId="77777777" w:rsidTr="00494055">
        <w:trPr>
          <w:trHeight w:val="288"/>
        </w:trPr>
        <w:tc>
          <w:tcPr>
            <w:tcW w:w="2713" w:type="pct"/>
            <w:vMerge/>
            <w:vAlign w:val="center"/>
          </w:tcPr>
          <w:p w14:paraId="1D826015" w14:textId="77777777" w:rsidR="003C3C7A" w:rsidRPr="00EF6BDE" w:rsidRDefault="003C3C7A" w:rsidP="001E2BFC">
            <w:pPr>
              <w:rPr>
                <w:sz w:val="18"/>
                <w:szCs w:val="18"/>
              </w:rPr>
            </w:pPr>
          </w:p>
        </w:tc>
        <w:tc>
          <w:tcPr>
            <w:tcW w:w="164" w:type="pct"/>
          </w:tcPr>
          <w:p w14:paraId="2DACD1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FD9E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1BD342D" w14:textId="77777777" w:rsidR="003C3C7A" w:rsidRPr="00EF6BDE" w:rsidRDefault="003C3C7A" w:rsidP="00A76766">
            <w:pPr>
              <w:rPr>
                <w:sz w:val="18"/>
                <w:szCs w:val="18"/>
              </w:rPr>
            </w:pPr>
          </w:p>
        </w:tc>
      </w:tr>
      <w:tr w:rsidR="00D334B5" w:rsidRPr="00EF6BDE" w14:paraId="45977150" w14:textId="77777777" w:rsidTr="00494055">
        <w:trPr>
          <w:trHeight w:val="288"/>
        </w:trPr>
        <w:tc>
          <w:tcPr>
            <w:tcW w:w="2713" w:type="pct"/>
            <w:vMerge/>
            <w:vAlign w:val="center"/>
          </w:tcPr>
          <w:p w14:paraId="282BF021" w14:textId="77777777" w:rsidR="003C3C7A" w:rsidRPr="00EF6BDE" w:rsidRDefault="003C3C7A" w:rsidP="001E2BFC">
            <w:pPr>
              <w:rPr>
                <w:sz w:val="18"/>
                <w:szCs w:val="18"/>
              </w:rPr>
            </w:pPr>
          </w:p>
        </w:tc>
        <w:tc>
          <w:tcPr>
            <w:tcW w:w="164" w:type="pct"/>
          </w:tcPr>
          <w:p w14:paraId="38A7EF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94D2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1542EE1" w14:textId="77777777" w:rsidR="003C3C7A" w:rsidRPr="00EF6BDE" w:rsidRDefault="003C3C7A" w:rsidP="00A76766">
            <w:pPr>
              <w:rPr>
                <w:sz w:val="18"/>
                <w:szCs w:val="18"/>
              </w:rPr>
            </w:pPr>
          </w:p>
        </w:tc>
      </w:tr>
      <w:tr w:rsidR="00D334B5" w:rsidRPr="00EF6BDE" w14:paraId="24117BE9" w14:textId="77777777" w:rsidTr="00494055">
        <w:trPr>
          <w:trHeight w:val="288"/>
        </w:trPr>
        <w:tc>
          <w:tcPr>
            <w:tcW w:w="2713" w:type="pct"/>
            <w:vMerge/>
            <w:vAlign w:val="center"/>
          </w:tcPr>
          <w:p w14:paraId="5DE2E267" w14:textId="77777777" w:rsidR="003C3C7A" w:rsidRPr="00EF6BDE" w:rsidRDefault="003C3C7A" w:rsidP="001E2BFC">
            <w:pPr>
              <w:rPr>
                <w:sz w:val="18"/>
                <w:szCs w:val="18"/>
              </w:rPr>
            </w:pPr>
          </w:p>
        </w:tc>
        <w:tc>
          <w:tcPr>
            <w:tcW w:w="164" w:type="pct"/>
          </w:tcPr>
          <w:p w14:paraId="641469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13C2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716E30E" w14:textId="77777777" w:rsidR="003C3C7A" w:rsidRPr="00EF6BDE" w:rsidRDefault="003C3C7A" w:rsidP="00A76766">
            <w:pPr>
              <w:rPr>
                <w:sz w:val="18"/>
                <w:szCs w:val="18"/>
              </w:rPr>
            </w:pPr>
          </w:p>
        </w:tc>
      </w:tr>
      <w:tr w:rsidR="00D334B5" w:rsidRPr="00EF6BDE" w14:paraId="1739CAF7" w14:textId="77777777" w:rsidTr="00494055">
        <w:trPr>
          <w:trHeight w:val="288"/>
        </w:trPr>
        <w:tc>
          <w:tcPr>
            <w:tcW w:w="2713" w:type="pct"/>
            <w:vMerge/>
            <w:tcBorders>
              <w:bottom w:val="single" w:sz="8" w:space="0" w:color="F2F2F2" w:themeColor="background1" w:themeShade="F2"/>
            </w:tcBorders>
            <w:vAlign w:val="center"/>
          </w:tcPr>
          <w:p w14:paraId="4DCB5BBB" w14:textId="77777777" w:rsidR="003C3C7A" w:rsidRPr="00EF6BDE" w:rsidRDefault="003C3C7A" w:rsidP="001E2BFC">
            <w:pPr>
              <w:rPr>
                <w:sz w:val="18"/>
                <w:szCs w:val="18"/>
              </w:rPr>
            </w:pPr>
          </w:p>
        </w:tc>
        <w:tc>
          <w:tcPr>
            <w:tcW w:w="164" w:type="pct"/>
          </w:tcPr>
          <w:p w14:paraId="0D8AF6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27A5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7140CBF" w14:textId="77777777" w:rsidR="003C3C7A" w:rsidRPr="00EF6BDE" w:rsidRDefault="003C3C7A" w:rsidP="00A76766">
            <w:pPr>
              <w:rPr>
                <w:sz w:val="18"/>
                <w:szCs w:val="18"/>
              </w:rPr>
            </w:pPr>
          </w:p>
        </w:tc>
      </w:tr>
      <w:tr w:rsidR="00747B54" w:rsidRPr="00EF6BDE" w14:paraId="3F32056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2C1576" w14:textId="77777777" w:rsidR="003C3C7A" w:rsidRPr="00EF6BDE" w:rsidRDefault="003C3C7A" w:rsidP="001E2BFC">
            <w:pPr>
              <w:rPr>
                <w:sz w:val="18"/>
                <w:szCs w:val="18"/>
              </w:rPr>
            </w:pPr>
          </w:p>
        </w:tc>
        <w:tc>
          <w:tcPr>
            <w:tcW w:w="164" w:type="pct"/>
          </w:tcPr>
          <w:p w14:paraId="79401E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BDAC9F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3827793" w14:textId="77777777" w:rsidR="003C3C7A" w:rsidRPr="00EF6BDE" w:rsidRDefault="003C3C7A" w:rsidP="00A76766">
            <w:pPr>
              <w:rPr>
                <w:sz w:val="18"/>
                <w:szCs w:val="18"/>
              </w:rPr>
            </w:pPr>
          </w:p>
        </w:tc>
      </w:tr>
    </w:tbl>
    <w:p w14:paraId="7D058FA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966AAF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96456E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9CBEBF0" w14:textId="77777777" w:rsidTr="00E81DB6">
        <w:trPr>
          <w:trHeight w:val="4608"/>
        </w:trPr>
        <w:tc>
          <w:tcPr>
            <w:tcW w:w="5000" w:type="pct"/>
            <w:tcBorders>
              <w:bottom w:val="single" w:sz="4" w:space="0" w:color="FFFFFF" w:themeColor="background1"/>
            </w:tcBorders>
          </w:tcPr>
          <w:p w14:paraId="72B9B7C5" w14:textId="77777777" w:rsidR="003C3C7A" w:rsidRPr="00330468" w:rsidRDefault="003C3C7A" w:rsidP="00330468">
            <w:pPr>
              <w:pStyle w:val="NoSpacing"/>
            </w:pPr>
          </w:p>
        </w:tc>
      </w:tr>
      <w:tr w:rsidR="004105BC" w:rsidRPr="00330468" w14:paraId="1F197AD1" w14:textId="77777777" w:rsidTr="00426FD0">
        <w:trPr>
          <w:trHeight w:val="70"/>
        </w:trPr>
        <w:tc>
          <w:tcPr>
            <w:tcW w:w="5000" w:type="pct"/>
            <w:tcBorders>
              <w:top w:val="single" w:sz="4" w:space="0" w:color="FFFFFF" w:themeColor="background1"/>
              <w:bottom w:val="single" w:sz="18" w:space="0" w:color="595959" w:themeColor="text1" w:themeTint="A6"/>
            </w:tcBorders>
          </w:tcPr>
          <w:p w14:paraId="7F273B43" w14:textId="77777777" w:rsidR="003C3C7A" w:rsidRPr="00330468" w:rsidRDefault="003C3C7A" w:rsidP="00330468">
            <w:pPr>
              <w:pStyle w:val="NoSpacing"/>
            </w:pPr>
          </w:p>
        </w:tc>
      </w:tr>
    </w:tbl>
    <w:p w14:paraId="2F8978F9" w14:textId="77777777" w:rsidR="003C3C7A" w:rsidRDefault="003C3C7A" w:rsidP="00F85A1D"/>
    <w:p w14:paraId="47F2A227" w14:textId="77777777" w:rsidR="008D1191" w:rsidRDefault="003C3C7A">
      <w:r>
        <w:br w:type="page"/>
      </w:r>
    </w:p>
    <w:p w14:paraId="424386C3" w14:textId="77777777" w:rsidR="003C3C7A" w:rsidRPr="008939A4" w:rsidRDefault="003C3C7A" w:rsidP="00607997">
      <w:pPr>
        <w:pStyle w:val="Heading2"/>
      </w:pPr>
      <w:r>
        <w:lastRenderedPageBreak/>
        <w:t>Friday, August 14, 2026</w:t>
      </w:r>
    </w:p>
    <w:p w14:paraId="3395C374" w14:textId="77777777" w:rsidR="003C3C7A" w:rsidRDefault="003C3C7A" w:rsidP="001E0B71">
      <w:pPr>
        <w:pStyle w:val="NoSpacing"/>
        <w:rPr>
          <w:rFonts w:cs="Arial"/>
          <w:color w:val="595959" w:themeColor="text1" w:themeTint="A6"/>
          <w:sz w:val="16"/>
          <w:szCs w:val="16"/>
        </w:rPr>
      </w:pPr>
    </w:p>
    <w:p w14:paraId="1378001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DA8997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813868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3EFC0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01BBF7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38DA98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CAC68D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AD65C7A" w14:textId="77777777" w:rsidTr="00D334B5">
        <w:trPr>
          <w:trHeight w:val="288"/>
        </w:trPr>
        <w:tc>
          <w:tcPr>
            <w:tcW w:w="2713" w:type="pct"/>
            <w:vMerge w:val="restart"/>
          </w:tcPr>
          <w:p w14:paraId="5457CFBE" w14:textId="77777777" w:rsidR="003C3C7A" w:rsidRPr="00EF6BDE" w:rsidRDefault="003C3C7A" w:rsidP="00D334B5">
            <w:pPr>
              <w:rPr>
                <w:sz w:val="18"/>
                <w:szCs w:val="18"/>
              </w:rPr>
            </w:pPr>
          </w:p>
        </w:tc>
        <w:tc>
          <w:tcPr>
            <w:tcW w:w="164" w:type="pct"/>
          </w:tcPr>
          <w:p w14:paraId="47C98A2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9C519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736429" w14:textId="77777777" w:rsidR="003C3C7A" w:rsidRPr="00EF6BDE" w:rsidRDefault="003C3C7A" w:rsidP="00A76766">
            <w:pPr>
              <w:rPr>
                <w:sz w:val="18"/>
                <w:szCs w:val="18"/>
              </w:rPr>
            </w:pPr>
          </w:p>
        </w:tc>
      </w:tr>
      <w:tr w:rsidR="00D334B5" w:rsidRPr="00EF6BDE" w14:paraId="563E96F6" w14:textId="77777777" w:rsidTr="00494055">
        <w:trPr>
          <w:trHeight w:val="288"/>
        </w:trPr>
        <w:tc>
          <w:tcPr>
            <w:tcW w:w="2713" w:type="pct"/>
            <w:vMerge/>
            <w:vAlign w:val="center"/>
          </w:tcPr>
          <w:p w14:paraId="2CA67728" w14:textId="77777777" w:rsidR="003C3C7A" w:rsidRPr="00EF6BDE" w:rsidRDefault="003C3C7A" w:rsidP="001E2BFC">
            <w:pPr>
              <w:rPr>
                <w:sz w:val="18"/>
                <w:szCs w:val="18"/>
              </w:rPr>
            </w:pPr>
          </w:p>
        </w:tc>
        <w:tc>
          <w:tcPr>
            <w:tcW w:w="164" w:type="pct"/>
          </w:tcPr>
          <w:p w14:paraId="093614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B473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7C4DC26" w14:textId="77777777" w:rsidR="003C3C7A" w:rsidRPr="00EF6BDE" w:rsidRDefault="003C3C7A" w:rsidP="00A76766">
            <w:pPr>
              <w:rPr>
                <w:sz w:val="18"/>
                <w:szCs w:val="18"/>
              </w:rPr>
            </w:pPr>
          </w:p>
        </w:tc>
      </w:tr>
      <w:tr w:rsidR="00D334B5" w:rsidRPr="00EF6BDE" w14:paraId="09CDFB06" w14:textId="77777777" w:rsidTr="00494055">
        <w:trPr>
          <w:trHeight w:val="288"/>
        </w:trPr>
        <w:tc>
          <w:tcPr>
            <w:tcW w:w="2713" w:type="pct"/>
            <w:vMerge/>
            <w:vAlign w:val="center"/>
          </w:tcPr>
          <w:p w14:paraId="3A3250A1" w14:textId="77777777" w:rsidR="003C3C7A" w:rsidRPr="00EF6BDE" w:rsidRDefault="003C3C7A" w:rsidP="001E2BFC">
            <w:pPr>
              <w:rPr>
                <w:sz w:val="18"/>
                <w:szCs w:val="18"/>
              </w:rPr>
            </w:pPr>
          </w:p>
        </w:tc>
        <w:tc>
          <w:tcPr>
            <w:tcW w:w="164" w:type="pct"/>
          </w:tcPr>
          <w:p w14:paraId="374C14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BED8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08357D9" w14:textId="77777777" w:rsidR="003C3C7A" w:rsidRPr="00EF6BDE" w:rsidRDefault="003C3C7A" w:rsidP="00A76766">
            <w:pPr>
              <w:rPr>
                <w:sz w:val="18"/>
                <w:szCs w:val="18"/>
              </w:rPr>
            </w:pPr>
          </w:p>
        </w:tc>
      </w:tr>
      <w:tr w:rsidR="00D334B5" w:rsidRPr="00EF6BDE" w14:paraId="2A7F1D8E" w14:textId="77777777" w:rsidTr="00494055">
        <w:trPr>
          <w:trHeight w:val="288"/>
        </w:trPr>
        <w:tc>
          <w:tcPr>
            <w:tcW w:w="2713" w:type="pct"/>
            <w:vMerge/>
            <w:vAlign w:val="center"/>
          </w:tcPr>
          <w:p w14:paraId="3E23CAD4" w14:textId="77777777" w:rsidR="003C3C7A" w:rsidRPr="00EF6BDE" w:rsidRDefault="003C3C7A" w:rsidP="001E2BFC">
            <w:pPr>
              <w:rPr>
                <w:sz w:val="18"/>
                <w:szCs w:val="18"/>
              </w:rPr>
            </w:pPr>
          </w:p>
        </w:tc>
        <w:tc>
          <w:tcPr>
            <w:tcW w:w="164" w:type="pct"/>
          </w:tcPr>
          <w:p w14:paraId="7E2902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631F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C07CC3" w14:textId="77777777" w:rsidR="003C3C7A" w:rsidRPr="00EF6BDE" w:rsidRDefault="003C3C7A" w:rsidP="00A76766">
            <w:pPr>
              <w:rPr>
                <w:sz w:val="18"/>
                <w:szCs w:val="18"/>
              </w:rPr>
            </w:pPr>
          </w:p>
        </w:tc>
      </w:tr>
      <w:tr w:rsidR="00D334B5" w:rsidRPr="00EF6BDE" w14:paraId="59D9387E" w14:textId="77777777" w:rsidTr="00494055">
        <w:trPr>
          <w:trHeight w:val="288"/>
        </w:trPr>
        <w:tc>
          <w:tcPr>
            <w:tcW w:w="2713" w:type="pct"/>
            <w:vMerge/>
            <w:vAlign w:val="center"/>
          </w:tcPr>
          <w:p w14:paraId="699DACD2" w14:textId="77777777" w:rsidR="003C3C7A" w:rsidRPr="00EF6BDE" w:rsidRDefault="003C3C7A" w:rsidP="001E2BFC">
            <w:pPr>
              <w:rPr>
                <w:sz w:val="18"/>
                <w:szCs w:val="18"/>
              </w:rPr>
            </w:pPr>
          </w:p>
        </w:tc>
        <w:tc>
          <w:tcPr>
            <w:tcW w:w="164" w:type="pct"/>
          </w:tcPr>
          <w:p w14:paraId="60FBE5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9211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0C7BE39" w14:textId="77777777" w:rsidR="003C3C7A" w:rsidRPr="00EF6BDE" w:rsidRDefault="003C3C7A" w:rsidP="00A76766">
            <w:pPr>
              <w:rPr>
                <w:sz w:val="18"/>
                <w:szCs w:val="18"/>
              </w:rPr>
            </w:pPr>
          </w:p>
        </w:tc>
      </w:tr>
      <w:tr w:rsidR="00D334B5" w:rsidRPr="00EF6BDE" w14:paraId="307A3D01" w14:textId="77777777" w:rsidTr="00494055">
        <w:trPr>
          <w:trHeight w:val="288"/>
        </w:trPr>
        <w:tc>
          <w:tcPr>
            <w:tcW w:w="2713" w:type="pct"/>
            <w:vMerge/>
            <w:vAlign w:val="center"/>
          </w:tcPr>
          <w:p w14:paraId="7D5924EB" w14:textId="77777777" w:rsidR="003C3C7A" w:rsidRPr="00EF6BDE" w:rsidRDefault="003C3C7A" w:rsidP="001E2BFC">
            <w:pPr>
              <w:rPr>
                <w:sz w:val="18"/>
                <w:szCs w:val="18"/>
              </w:rPr>
            </w:pPr>
          </w:p>
        </w:tc>
        <w:tc>
          <w:tcPr>
            <w:tcW w:w="164" w:type="pct"/>
          </w:tcPr>
          <w:p w14:paraId="5FEA41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EC68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0838460" w14:textId="77777777" w:rsidR="003C3C7A" w:rsidRPr="00EF6BDE" w:rsidRDefault="003C3C7A" w:rsidP="00A76766">
            <w:pPr>
              <w:rPr>
                <w:sz w:val="18"/>
                <w:szCs w:val="18"/>
              </w:rPr>
            </w:pPr>
          </w:p>
        </w:tc>
      </w:tr>
      <w:tr w:rsidR="00D334B5" w:rsidRPr="00EF6BDE" w14:paraId="6F264F14" w14:textId="77777777" w:rsidTr="00494055">
        <w:trPr>
          <w:trHeight w:val="288"/>
        </w:trPr>
        <w:tc>
          <w:tcPr>
            <w:tcW w:w="2713" w:type="pct"/>
            <w:vMerge/>
            <w:vAlign w:val="center"/>
          </w:tcPr>
          <w:p w14:paraId="5C8318F1" w14:textId="77777777" w:rsidR="003C3C7A" w:rsidRPr="00EF6BDE" w:rsidRDefault="003C3C7A" w:rsidP="001E2BFC">
            <w:pPr>
              <w:rPr>
                <w:sz w:val="18"/>
                <w:szCs w:val="18"/>
              </w:rPr>
            </w:pPr>
          </w:p>
        </w:tc>
        <w:tc>
          <w:tcPr>
            <w:tcW w:w="164" w:type="pct"/>
          </w:tcPr>
          <w:p w14:paraId="2C60BD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5788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719AD9E" w14:textId="77777777" w:rsidR="003C3C7A" w:rsidRPr="00EF6BDE" w:rsidRDefault="003C3C7A" w:rsidP="00A76766">
            <w:pPr>
              <w:rPr>
                <w:sz w:val="18"/>
                <w:szCs w:val="18"/>
              </w:rPr>
            </w:pPr>
          </w:p>
        </w:tc>
      </w:tr>
      <w:tr w:rsidR="00D334B5" w:rsidRPr="00EF6BDE" w14:paraId="18D8501C" w14:textId="77777777" w:rsidTr="00494055">
        <w:trPr>
          <w:trHeight w:val="288"/>
        </w:trPr>
        <w:tc>
          <w:tcPr>
            <w:tcW w:w="2713" w:type="pct"/>
            <w:vMerge/>
            <w:vAlign w:val="center"/>
          </w:tcPr>
          <w:p w14:paraId="2BB49373" w14:textId="77777777" w:rsidR="003C3C7A" w:rsidRPr="00EF6BDE" w:rsidRDefault="003C3C7A" w:rsidP="001E2BFC">
            <w:pPr>
              <w:rPr>
                <w:sz w:val="18"/>
                <w:szCs w:val="18"/>
              </w:rPr>
            </w:pPr>
          </w:p>
        </w:tc>
        <w:tc>
          <w:tcPr>
            <w:tcW w:w="164" w:type="pct"/>
          </w:tcPr>
          <w:p w14:paraId="49896C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22E6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DE72DE4" w14:textId="77777777" w:rsidR="003C3C7A" w:rsidRPr="00EF6BDE" w:rsidRDefault="003C3C7A" w:rsidP="00A76766">
            <w:pPr>
              <w:rPr>
                <w:sz w:val="18"/>
                <w:szCs w:val="18"/>
              </w:rPr>
            </w:pPr>
          </w:p>
        </w:tc>
      </w:tr>
      <w:tr w:rsidR="00D334B5" w:rsidRPr="00EF6BDE" w14:paraId="2760F240" w14:textId="77777777" w:rsidTr="00494055">
        <w:trPr>
          <w:trHeight w:val="288"/>
        </w:trPr>
        <w:tc>
          <w:tcPr>
            <w:tcW w:w="2713" w:type="pct"/>
            <w:vMerge/>
            <w:vAlign w:val="center"/>
          </w:tcPr>
          <w:p w14:paraId="3D85F234" w14:textId="77777777" w:rsidR="003C3C7A" w:rsidRPr="00EF6BDE" w:rsidRDefault="003C3C7A" w:rsidP="001E2BFC">
            <w:pPr>
              <w:rPr>
                <w:sz w:val="18"/>
                <w:szCs w:val="18"/>
              </w:rPr>
            </w:pPr>
          </w:p>
        </w:tc>
        <w:tc>
          <w:tcPr>
            <w:tcW w:w="164" w:type="pct"/>
          </w:tcPr>
          <w:p w14:paraId="56A978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90F3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9D04E84" w14:textId="77777777" w:rsidR="003C3C7A" w:rsidRPr="00EF6BDE" w:rsidRDefault="003C3C7A" w:rsidP="00A76766">
            <w:pPr>
              <w:rPr>
                <w:sz w:val="18"/>
                <w:szCs w:val="18"/>
              </w:rPr>
            </w:pPr>
          </w:p>
        </w:tc>
      </w:tr>
      <w:tr w:rsidR="00D334B5" w:rsidRPr="00EF6BDE" w14:paraId="118518DD" w14:textId="77777777" w:rsidTr="00494055">
        <w:trPr>
          <w:trHeight w:val="288"/>
        </w:trPr>
        <w:tc>
          <w:tcPr>
            <w:tcW w:w="2713" w:type="pct"/>
            <w:vMerge/>
            <w:vAlign w:val="center"/>
          </w:tcPr>
          <w:p w14:paraId="4D3A41FD" w14:textId="77777777" w:rsidR="003C3C7A" w:rsidRPr="00EF6BDE" w:rsidRDefault="003C3C7A" w:rsidP="001E2BFC">
            <w:pPr>
              <w:rPr>
                <w:sz w:val="18"/>
                <w:szCs w:val="18"/>
              </w:rPr>
            </w:pPr>
          </w:p>
        </w:tc>
        <w:tc>
          <w:tcPr>
            <w:tcW w:w="164" w:type="pct"/>
          </w:tcPr>
          <w:p w14:paraId="4F025E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EA7B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93071F" w14:textId="77777777" w:rsidR="003C3C7A" w:rsidRPr="00EF6BDE" w:rsidRDefault="003C3C7A" w:rsidP="00A76766">
            <w:pPr>
              <w:rPr>
                <w:sz w:val="18"/>
                <w:szCs w:val="18"/>
              </w:rPr>
            </w:pPr>
          </w:p>
        </w:tc>
      </w:tr>
      <w:tr w:rsidR="00D334B5" w:rsidRPr="00EF6BDE" w14:paraId="774EE3A4" w14:textId="77777777" w:rsidTr="00494055">
        <w:trPr>
          <w:trHeight w:val="288"/>
        </w:trPr>
        <w:tc>
          <w:tcPr>
            <w:tcW w:w="2713" w:type="pct"/>
            <w:vMerge/>
            <w:vAlign w:val="center"/>
          </w:tcPr>
          <w:p w14:paraId="3A179FA4" w14:textId="77777777" w:rsidR="003C3C7A" w:rsidRPr="00EF6BDE" w:rsidRDefault="003C3C7A" w:rsidP="001E2BFC">
            <w:pPr>
              <w:rPr>
                <w:sz w:val="18"/>
                <w:szCs w:val="18"/>
              </w:rPr>
            </w:pPr>
          </w:p>
        </w:tc>
        <w:tc>
          <w:tcPr>
            <w:tcW w:w="164" w:type="pct"/>
          </w:tcPr>
          <w:p w14:paraId="375429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D276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07BF9E" w14:textId="77777777" w:rsidR="003C3C7A" w:rsidRPr="00EF6BDE" w:rsidRDefault="003C3C7A" w:rsidP="00A76766">
            <w:pPr>
              <w:rPr>
                <w:sz w:val="18"/>
                <w:szCs w:val="18"/>
              </w:rPr>
            </w:pPr>
          </w:p>
        </w:tc>
      </w:tr>
      <w:tr w:rsidR="00D334B5" w:rsidRPr="00EF6BDE" w14:paraId="14BE9BB7" w14:textId="77777777" w:rsidTr="00494055">
        <w:trPr>
          <w:trHeight w:val="288"/>
        </w:trPr>
        <w:tc>
          <w:tcPr>
            <w:tcW w:w="2713" w:type="pct"/>
            <w:vMerge/>
            <w:vAlign w:val="center"/>
          </w:tcPr>
          <w:p w14:paraId="28800337" w14:textId="77777777" w:rsidR="003C3C7A" w:rsidRPr="00EF6BDE" w:rsidRDefault="003C3C7A" w:rsidP="001E2BFC">
            <w:pPr>
              <w:rPr>
                <w:sz w:val="18"/>
                <w:szCs w:val="18"/>
              </w:rPr>
            </w:pPr>
          </w:p>
        </w:tc>
        <w:tc>
          <w:tcPr>
            <w:tcW w:w="164" w:type="pct"/>
          </w:tcPr>
          <w:p w14:paraId="520819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C2E4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ED60D08" w14:textId="77777777" w:rsidR="003C3C7A" w:rsidRPr="00EF6BDE" w:rsidRDefault="003C3C7A" w:rsidP="00A76766">
            <w:pPr>
              <w:rPr>
                <w:sz w:val="18"/>
                <w:szCs w:val="18"/>
              </w:rPr>
            </w:pPr>
          </w:p>
        </w:tc>
      </w:tr>
      <w:tr w:rsidR="00D334B5" w:rsidRPr="00EF6BDE" w14:paraId="69EAAC50" w14:textId="77777777" w:rsidTr="00494055">
        <w:trPr>
          <w:trHeight w:val="288"/>
        </w:trPr>
        <w:tc>
          <w:tcPr>
            <w:tcW w:w="2713" w:type="pct"/>
            <w:vMerge/>
            <w:vAlign w:val="center"/>
          </w:tcPr>
          <w:p w14:paraId="6F686A9C" w14:textId="77777777" w:rsidR="003C3C7A" w:rsidRPr="00EF6BDE" w:rsidRDefault="003C3C7A" w:rsidP="001E2BFC">
            <w:pPr>
              <w:rPr>
                <w:sz w:val="18"/>
                <w:szCs w:val="18"/>
              </w:rPr>
            </w:pPr>
          </w:p>
        </w:tc>
        <w:tc>
          <w:tcPr>
            <w:tcW w:w="164" w:type="pct"/>
          </w:tcPr>
          <w:p w14:paraId="13CEC6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958E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A8BA2A0" w14:textId="77777777" w:rsidR="003C3C7A" w:rsidRPr="00EF6BDE" w:rsidRDefault="003C3C7A" w:rsidP="00A76766">
            <w:pPr>
              <w:rPr>
                <w:sz w:val="18"/>
                <w:szCs w:val="18"/>
              </w:rPr>
            </w:pPr>
          </w:p>
        </w:tc>
      </w:tr>
      <w:tr w:rsidR="00D334B5" w:rsidRPr="00EF6BDE" w14:paraId="6DBF109E" w14:textId="77777777" w:rsidTr="00494055">
        <w:trPr>
          <w:trHeight w:val="288"/>
        </w:trPr>
        <w:tc>
          <w:tcPr>
            <w:tcW w:w="2713" w:type="pct"/>
            <w:vMerge/>
            <w:tcBorders>
              <w:bottom w:val="single" w:sz="8" w:space="0" w:color="F2F2F2" w:themeColor="background1" w:themeShade="F2"/>
            </w:tcBorders>
            <w:vAlign w:val="center"/>
          </w:tcPr>
          <w:p w14:paraId="6AE1713F" w14:textId="77777777" w:rsidR="003C3C7A" w:rsidRPr="00EF6BDE" w:rsidRDefault="003C3C7A" w:rsidP="001E2BFC">
            <w:pPr>
              <w:rPr>
                <w:sz w:val="18"/>
                <w:szCs w:val="18"/>
              </w:rPr>
            </w:pPr>
          </w:p>
        </w:tc>
        <w:tc>
          <w:tcPr>
            <w:tcW w:w="164" w:type="pct"/>
          </w:tcPr>
          <w:p w14:paraId="65C265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B1B5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7B141A" w14:textId="77777777" w:rsidR="003C3C7A" w:rsidRPr="00EF6BDE" w:rsidRDefault="003C3C7A" w:rsidP="00A76766">
            <w:pPr>
              <w:rPr>
                <w:sz w:val="18"/>
                <w:szCs w:val="18"/>
              </w:rPr>
            </w:pPr>
          </w:p>
        </w:tc>
      </w:tr>
      <w:tr w:rsidR="00747B54" w:rsidRPr="00EF6BDE" w14:paraId="595420E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5ED822C" w14:textId="77777777" w:rsidR="003C3C7A" w:rsidRPr="00EF6BDE" w:rsidRDefault="003C3C7A" w:rsidP="001E2BFC">
            <w:pPr>
              <w:rPr>
                <w:sz w:val="18"/>
                <w:szCs w:val="18"/>
              </w:rPr>
            </w:pPr>
          </w:p>
        </w:tc>
        <w:tc>
          <w:tcPr>
            <w:tcW w:w="164" w:type="pct"/>
          </w:tcPr>
          <w:p w14:paraId="13A7A6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1B4181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50E1BFB" w14:textId="77777777" w:rsidR="003C3C7A" w:rsidRPr="00EF6BDE" w:rsidRDefault="003C3C7A" w:rsidP="00A76766">
            <w:pPr>
              <w:rPr>
                <w:sz w:val="18"/>
                <w:szCs w:val="18"/>
              </w:rPr>
            </w:pPr>
          </w:p>
        </w:tc>
      </w:tr>
    </w:tbl>
    <w:p w14:paraId="0B8045D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9EA355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30535B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425D1E0" w14:textId="77777777" w:rsidTr="00E81DB6">
        <w:trPr>
          <w:trHeight w:val="4608"/>
        </w:trPr>
        <w:tc>
          <w:tcPr>
            <w:tcW w:w="5000" w:type="pct"/>
            <w:tcBorders>
              <w:bottom w:val="single" w:sz="4" w:space="0" w:color="FFFFFF" w:themeColor="background1"/>
            </w:tcBorders>
          </w:tcPr>
          <w:p w14:paraId="790D73F1" w14:textId="77777777" w:rsidR="003C3C7A" w:rsidRPr="00330468" w:rsidRDefault="003C3C7A" w:rsidP="00330468">
            <w:pPr>
              <w:pStyle w:val="NoSpacing"/>
            </w:pPr>
          </w:p>
        </w:tc>
      </w:tr>
      <w:tr w:rsidR="004105BC" w:rsidRPr="00330468" w14:paraId="052948D6" w14:textId="77777777" w:rsidTr="00426FD0">
        <w:trPr>
          <w:trHeight w:val="70"/>
        </w:trPr>
        <w:tc>
          <w:tcPr>
            <w:tcW w:w="5000" w:type="pct"/>
            <w:tcBorders>
              <w:top w:val="single" w:sz="4" w:space="0" w:color="FFFFFF" w:themeColor="background1"/>
              <w:bottom w:val="single" w:sz="18" w:space="0" w:color="595959" w:themeColor="text1" w:themeTint="A6"/>
            </w:tcBorders>
          </w:tcPr>
          <w:p w14:paraId="09F13274" w14:textId="77777777" w:rsidR="003C3C7A" w:rsidRPr="00330468" w:rsidRDefault="003C3C7A" w:rsidP="00330468">
            <w:pPr>
              <w:pStyle w:val="NoSpacing"/>
            </w:pPr>
          </w:p>
        </w:tc>
      </w:tr>
    </w:tbl>
    <w:p w14:paraId="1BDBF22A" w14:textId="77777777" w:rsidR="003C3C7A" w:rsidRDefault="003C3C7A" w:rsidP="00F85A1D"/>
    <w:p w14:paraId="5FE6067A" w14:textId="77777777" w:rsidR="008D1191" w:rsidRDefault="003C3C7A">
      <w:r>
        <w:br w:type="page"/>
      </w:r>
    </w:p>
    <w:p w14:paraId="169372A1" w14:textId="77777777" w:rsidR="003C3C7A" w:rsidRPr="008939A4" w:rsidRDefault="003C3C7A" w:rsidP="00607997">
      <w:pPr>
        <w:pStyle w:val="Heading2"/>
      </w:pPr>
      <w:r>
        <w:lastRenderedPageBreak/>
        <w:t>Saturday, August 15, 2026</w:t>
      </w:r>
    </w:p>
    <w:p w14:paraId="31A14B14" w14:textId="77777777" w:rsidR="003C3C7A" w:rsidRDefault="003C3C7A" w:rsidP="001E0B71">
      <w:pPr>
        <w:pStyle w:val="NoSpacing"/>
        <w:rPr>
          <w:rFonts w:cs="Arial"/>
          <w:color w:val="595959" w:themeColor="text1" w:themeTint="A6"/>
          <w:sz w:val="16"/>
          <w:szCs w:val="16"/>
        </w:rPr>
      </w:pPr>
    </w:p>
    <w:p w14:paraId="13CA07C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898F1A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E7C3CE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883911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F397FE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BED734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6D207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525A13F" w14:textId="77777777" w:rsidTr="00D334B5">
        <w:trPr>
          <w:trHeight w:val="288"/>
        </w:trPr>
        <w:tc>
          <w:tcPr>
            <w:tcW w:w="2713" w:type="pct"/>
            <w:vMerge w:val="restart"/>
          </w:tcPr>
          <w:p w14:paraId="3A61A547" w14:textId="77777777" w:rsidR="003C3C7A" w:rsidRPr="00EF6BDE" w:rsidRDefault="003C3C7A" w:rsidP="00D334B5">
            <w:pPr>
              <w:rPr>
                <w:sz w:val="18"/>
                <w:szCs w:val="18"/>
              </w:rPr>
            </w:pPr>
          </w:p>
        </w:tc>
        <w:tc>
          <w:tcPr>
            <w:tcW w:w="164" w:type="pct"/>
          </w:tcPr>
          <w:p w14:paraId="4F0E55A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3F9D9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31D467A" w14:textId="77777777" w:rsidR="003C3C7A" w:rsidRPr="00EF6BDE" w:rsidRDefault="003C3C7A" w:rsidP="00A76766">
            <w:pPr>
              <w:rPr>
                <w:sz w:val="18"/>
                <w:szCs w:val="18"/>
              </w:rPr>
            </w:pPr>
          </w:p>
        </w:tc>
      </w:tr>
      <w:tr w:rsidR="00D334B5" w:rsidRPr="00EF6BDE" w14:paraId="36F21DA2" w14:textId="77777777" w:rsidTr="00494055">
        <w:trPr>
          <w:trHeight w:val="288"/>
        </w:trPr>
        <w:tc>
          <w:tcPr>
            <w:tcW w:w="2713" w:type="pct"/>
            <w:vMerge/>
            <w:vAlign w:val="center"/>
          </w:tcPr>
          <w:p w14:paraId="2FA7A915" w14:textId="77777777" w:rsidR="003C3C7A" w:rsidRPr="00EF6BDE" w:rsidRDefault="003C3C7A" w:rsidP="001E2BFC">
            <w:pPr>
              <w:rPr>
                <w:sz w:val="18"/>
                <w:szCs w:val="18"/>
              </w:rPr>
            </w:pPr>
          </w:p>
        </w:tc>
        <w:tc>
          <w:tcPr>
            <w:tcW w:w="164" w:type="pct"/>
          </w:tcPr>
          <w:p w14:paraId="4E0E51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4B82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9DF4F4D" w14:textId="77777777" w:rsidR="003C3C7A" w:rsidRPr="00EF6BDE" w:rsidRDefault="003C3C7A" w:rsidP="00A76766">
            <w:pPr>
              <w:rPr>
                <w:sz w:val="18"/>
                <w:szCs w:val="18"/>
              </w:rPr>
            </w:pPr>
          </w:p>
        </w:tc>
      </w:tr>
      <w:tr w:rsidR="00D334B5" w:rsidRPr="00EF6BDE" w14:paraId="13AD6845" w14:textId="77777777" w:rsidTr="00494055">
        <w:trPr>
          <w:trHeight w:val="288"/>
        </w:trPr>
        <w:tc>
          <w:tcPr>
            <w:tcW w:w="2713" w:type="pct"/>
            <w:vMerge/>
            <w:vAlign w:val="center"/>
          </w:tcPr>
          <w:p w14:paraId="01678F78" w14:textId="77777777" w:rsidR="003C3C7A" w:rsidRPr="00EF6BDE" w:rsidRDefault="003C3C7A" w:rsidP="001E2BFC">
            <w:pPr>
              <w:rPr>
                <w:sz w:val="18"/>
                <w:szCs w:val="18"/>
              </w:rPr>
            </w:pPr>
          </w:p>
        </w:tc>
        <w:tc>
          <w:tcPr>
            <w:tcW w:w="164" w:type="pct"/>
          </w:tcPr>
          <w:p w14:paraId="7CF7AA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4AB0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053388F" w14:textId="77777777" w:rsidR="003C3C7A" w:rsidRPr="00EF6BDE" w:rsidRDefault="003C3C7A" w:rsidP="00A76766">
            <w:pPr>
              <w:rPr>
                <w:sz w:val="18"/>
                <w:szCs w:val="18"/>
              </w:rPr>
            </w:pPr>
          </w:p>
        </w:tc>
      </w:tr>
      <w:tr w:rsidR="00D334B5" w:rsidRPr="00EF6BDE" w14:paraId="7174B4BF" w14:textId="77777777" w:rsidTr="00494055">
        <w:trPr>
          <w:trHeight w:val="288"/>
        </w:trPr>
        <w:tc>
          <w:tcPr>
            <w:tcW w:w="2713" w:type="pct"/>
            <w:vMerge/>
            <w:vAlign w:val="center"/>
          </w:tcPr>
          <w:p w14:paraId="7E85D9E2" w14:textId="77777777" w:rsidR="003C3C7A" w:rsidRPr="00EF6BDE" w:rsidRDefault="003C3C7A" w:rsidP="001E2BFC">
            <w:pPr>
              <w:rPr>
                <w:sz w:val="18"/>
                <w:szCs w:val="18"/>
              </w:rPr>
            </w:pPr>
          </w:p>
        </w:tc>
        <w:tc>
          <w:tcPr>
            <w:tcW w:w="164" w:type="pct"/>
          </w:tcPr>
          <w:p w14:paraId="7004B1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2833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44A4CE5" w14:textId="77777777" w:rsidR="003C3C7A" w:rsidRPr="00EF6BDE" w:rsidRDefault="003C3C7A" w:rsidP="00A76766">
            <w:pPr>
              <w:rPr>
                <w:sz w:val="18"/>
                <w:szCs w:val="18"/>
              </w:rPr>
            </w:pPr>
          </w:p>
        </w:tc>
      </w:tr>
      <w:tr w:rsidR="00D334B5" w:rsidRPr="00EF6BDE" w14:paraId="769A523D" w14:textId="77777777" w:rsidTr="00494055">
        <w:trPr>
          <w:trHeight w:val="288"/>
        </w:trPr>
        <w:tc>
          <w:tcPr>
            <w:tcW w:w="2713" w:type="pct"/>
            <w:vMerge/>
            <w:vAlign w:val="center"/>
          </w:tcPr>
          <w:p w14:paraId="2546EF23" w14:textId="77777777" w:rsidR="003C3C7A" w:rsidRPr="00EF6BDE" w:rsidRDefault="003C3C7A" w:rsidP="001E2BFC">
            <w:pPr>
              <w:rPr>
                <w:sz w:val="18"/>
                <w:szCs w:val="18"/>
              </w:rPr>
            </w:pPr>
          </w:p>
        </w:tc>
        <w:tc>
          <w:tcPr>
            <w:tcW w:w="164" w:type="pct"/>
          </w:tcPr>
          <w:p w14:paraId="2D50CC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CEED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071BE33" w14:textId="77777777" w:rsidR="003C3C7A" w:rsidRPr="00EF6BDE" w:rsidRDefault="003C3C7A" w:rsidP="00A76766">
            <w:pPr>
              <w:rPr>
                <w:sz w:val="18"/>
                <w:szCs w:val="18"/>
              </w:rPr>
            </w:pPr>
          </w:p>
        </w:tc>
      </w:tr>
      <w:tr w:rsidR="00D334B5" w:rsidRPr="00EF6BDE" w14:paraId="4990FFD2" w14:textId="77777777" w:rsidTr="00494055">
        <w:trPr>
          <w:trHeight w:val="288"/>
        </w:trPr>
        <w:tc>
          <w:tcPr>
            <w:tcW w:w="2713" w:type="pct"/>
            <w:vMerge/>
            <w:vAlign w:val="center"/>
          </w:tcPr>
          <w:p w14:paraId="1951D258" w14:textId="77777777" w:rsidR="003C3C7A" w:rsidRPr="00EF6BDE" w:rsidRDefault="003C3C7A" w:rsidP="001E2BFC">
            <w:pPr>
              <w:rPr>
                <w:sz w:val="18"/>
                <w:szCs w:val="18"/>
              </w:rPr>
            </w:pPr>
          </w:p>
        </w:tc>
        <w:tc>
          <w:tcPr>
            <w:tcW w:w="164" w:type="pct"/>
          </w:tcPr>
          <w:p w14:paraId="72FF27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AA89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66FC979" w14:textId="77777777" w:rsidR="003C3C7A" w:rsidRPr="00EF6BDE" w:rsidRDefault="003C3C7A" w:rsidP="00A76766">
            <w:pPr>
              <w:rPr>
                <w:sz w:val="18"/>
                <w:szCs w:val="18"/>
              </w:rPr>
            </w:pPr>
          </w:p>
        </w:tc>
      </w:tr>
      <w:tr w:rsidR="00D334B5" w:rsidRPr="00EF6BDE" w14:paraId="1EA61C15" w14:textId="77777777" w:rsidTr="00494055">
        <w:trPr>
          <w:trHeight w:val="288"/>
        </w:trPr>
        <w:tc>
          <w:tcPr>
            <w:tcW w:w="2713" w:type="pct"/>
            <w:vMerge/>
            <w:vAlign w:val="center"/>
          </w:tcPr>
          <w:p w14:paraId="5AB30576" w14:textId="77777777" w:rsidR="003C3C7A" w:rsidRPr="00EF6BDE" w:rsidRDefault="003C3C7A" w:rsidP="001E2BFC">
            <w:pPr>
              <w:rPr>
                <w:sz w:val="18"/>
                <w:szCs w:val="18"/>
              </w:rPr>
            </w:pPr>
          </w:p>
        </w:tc>
        <w:tc>
          <w:tcPr>
            <w:tcW w:w="164" w:type="pct"/>
          </w:tcPr>
          <w:p w14:paraId="20E568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58C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05D1972" w14:textId="77777777" w:rsidR="003C3C7A" w:rsidRPr="00EF6BDE" w:rsidRDefault="003C3C7A" w:rsidP="00A76766">
            <w:pPr>
              <w:rPr>
                <w:sz w:val="18"/>
                <w:szCs w:val="18"/>
              </w:rPr>
            </w:pPr>
          </w:p>
        </w:tc>
      </w:tr>
      <w:tr w:rsidR="00D334B5" w:rsidRPr="00EF6BDE" w14:paraId="7C62BD6D" w14:textId="77777777" w:rsidTr="00494055">
        <w:trPr>
          <w:trHeight w:val="288"/>
        </w:trPr>
        <w:tc>
          <w:tcPr>
            <w:tcW w:w="2713" w:type="pct"/>
            <w:vMerge/>
            <w:vAlign w:val="center"/>
          </w:tcPr>
          <w:p w14:paraId="65901A28" w14:textId="77777777" w:rsidR="003C3C7A" w:rsidRPr="00EF6BDE" w:rsidRDefault="003C3C7A" w:rsidP="001E2BFC">
            <w:pPr>
              <w:rPr>
                <w:sz w:val="18"/>
                <w:szCs w:val="18"/>
              </w:rPr>
            </w:pPr>
          </w:p>
        </w:tc>
        <w:tc>
          <w:tcPr>
            <w:tcW w:w="164" w:type="pct"/>
          </w:tcPr>
          <w:p w14:paraId="64486A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1CB9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FF761A" w14:textId="77777777" w:rsidR="003C3C7A" w:rsidRPr="00EF6BDE" w:rsidRDefault="003C3C7A" w:rsidP="00A76766">
            <w:pPr>
              <w:rPr>
                <w:sz w:val="18"/>
                <w:szCs w:val="18"/>
              </w:rPr>
            </w:pPr>
          </w:p>
        </w:tc>
      </w:tr>
      <w:tr w:rsidR="00D334B5" w:rsidRPr="00EF6BDE" w14:paraId="25B8068C" w14:textId="77777777" w:rsidTr="00494055">
        <w:trPr>
          <w:trHeight w:val="288"/>
        </w:trPr>
        <w:tc>
          <w:tcPr>
            <w:tcW w:w="2713" w:type="pct"/>
            <w:vMerge/>
            <w:vAlign w:val="center"/>
          </w:tcPr>
          <w:p w14:paraId="7309F3B5" w14:textId="77777777" w:rsidR="003C3C7A" w:rsidRPr="00EF6BDE" w:rsidRDefault="003C3C7A" w:rsidP="001E2BFC">
            <w:pPr>
              <w:rPr>
                <w:sz w:val="18"/>
                <w:szCs w:val="18"/>
              </w:rPr>
            </w:pPr>
          </w:p>
        </w:tc>
        <w:tc>
          <w:tcPr>
            <w:tcW w:w="164" w:type="pct"/>
          </w:tcPr>
          <w:p w14:paraId="5FD763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0B9C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991495C" w14:textId="77777777" w:rsidR="003C3C7A" w:rsidRPr="00EF6BDE" w:rsidRDefault="003C3C7A" w:rsidP="00A76766">
            <w:pPr>
              <w:rPr>
                <w:sz w:val="18"/>
                <w:szCs w:val="18"/>
              </w:rPr>
            </w:pPr>
          </w:p>
        </w:tc>
      </w:tr>
      <w:tr w:rsidR="00D334B5" w:rsidRPr="00EF6BDE" w14:paraId="2332D336" w14:textId="77777777" w:rsidTr="00494055">
        <w:trPr>
          <w:trHeight w:val="288"/>
        </w:trPr>
        <w:tc>
          <w:tcPr>
            <w:tcW w:w="2713" w:type="pct"/>
            <w:vMerge/>
            <w:vAlign w:val="center"/>
          </w:tcPr>
          <w:p w14:paraId="1FDFDE36" w14:textId="77777777" w:rsidR="003C3C7A" w:rsidRPr="00EF6BDE" w:rsidRDefault="003C3C7A" w:rsidP="001E2BFC">
            <w:pPr>
              <w:rPr>
                <w:sz w:val="18"/>
                <w:szCs w:val="18"/>
              </w:rPr>
            </w:pPr>
          </w:p>
        </w:tc>
        <w:tc>
          <w:tcPr>
            <w:tcW w:w="164" w:type="pct"/>
          </w:tcPr>
          <w:p w14:paraId="6A5C7D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4E61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F058E59" w14:textId="77777777" w:rsidR="003C3C7A" w:rsidRPr="00EF6BDE" w:rsidRDefault="003C3C7A" w:rsidP="00A76766">
            <w:pPr>
              <w:rPr>
                <w:sz w:val="18"/>
                <w:szCs w:val="18"/>
              </w:rPr>
            </w:pPr>
          </w:p>
        </w:tc>
      </w:tr>
      <w:tr w:rsidR="00D334B5" w:rsidRPr="00EF6BDE" w14:paraId="3E959F5A" w14:textId="77777777" w:rsidTr="00494055">
        <w:trPr>
          <w:trHeight w:val="288"/>
        </w:trPr>
        <w:tc>
          <w:tcPr>
            <w:tcW w:w="2713" w:type="pct"/>
            <w:vMerge/>
            <w:vAlign w:val="center"/>
          </w:tcPr>
          <w:p w14:paraId="6FDD8127" w14:textId="77777777" w:rsidR="003C3C7A" w:rsidRPr="00EF6BDE" w:rsidRDefault="003C3C7A" w:rsidP="001E2BFC">
            <w:pPr>
              <w:rPr>
                <w:sz w:val="18"/>
                <w:szCs w:val="18"/>
              </w:rPr>
            </w:pPr>
          </w:p>
        </w:tc>
        <w:tc>
          <w:tcPr>
            <w:tcW w:w="164" w:type="pct"/>
          </w:tcPr>
          <w:p w14:paraId="1FB09A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1FFD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7590EB2" w14:textId="77777777" w:rsidR="003C3C7A" w:rsidRPr="00EF6BDE" w:rsidRDefault="003C3C7A" w:rsidP="00A76766">
            <w:pPr>
              <w:rPr>
                <w:sz w:val="18"/>
                <w:szCs w:val="18"/>
              </w:rPr>
            </w:pPr>
          </w:p>
        </w:tc>
      </w:tr>
      <w:tr w:rsidR="00D334B5" w:rsidRPr="00EF6BDE" w14:paraId="0CA882F4" w14:textId="77777777" w:rsidTr="00494055">
        <w:trPr>
          <w:trHeight w:val="288"/>
        </w:trPr>
        <w:tc>
          <w:tcPr>
            <w:tcW w:w="2713" w:type="pct"/>
            <w:vMerge/>
            <w:vAlign w:val="center"/>
          </w:tcPr>
          <w:p w14:paraId="0D0F0DA0" w14:textId="77777777" w:rsidR="003C3C7A" w:rsidRPr="00EF6BDE" w:rsidRDefault="003C3C7A" w:rsidP="001E2BFC">
            <w:pPr>
              <w:rPr>
                <w:sz w:val="18"/>
                <w:szCs w:val="18"/>
              </w:rPr>
            </w:pPr>
          </w:p>
        </w:tc>
        <w:tc>
          <w:tcPr>
            <w:tcW w:w="164" w:type="pct"/>
          </w:tcPr>
          <w:p w14:paraId="158A63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04F9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EF0F309" w14:textId="77777777" w:rsidR="003C3C7A" w:rsidRPr="00EF6BDE" w:rsidRDefault="003C3C7A" w:rsidP="00A76766">
            <w:pPr>
              <w:rPr>
                <w:sz w:val="18"/>
                <w:szCs w:val="18"/>
              </w:rPr>
            </w:pPr>
          </w:p>
        </w:tc>
      </w:tr>
      <w:tr w:rsidR="00D334B5" w:rsidRPr="00EF6BDE" w14:paraId="492C67E3" w14:textId="77777777" w:rsidTr="00494055">
        <w:trPr>
          <w:trHeight w:val="288"/>
        </w:trPr>
        <w:tc>
          <w:tcPr>
            <w:tcW w:w="2713" w:type="pct"/>
            <w:vMerge/>
            <w:vAlign w:val="center"/>
          </w:tcPr>
          <w:p w14:paraId="37B48696" w14:textId="77777777" w:rsidR="003C3C7A" w:rsidRPr="00EF6BDE" w:rsidRDefault="003C3C7A" w:rsidP="001E2BFC">
            <w:pPr>
              <w:rPr>
                <w:sz w:val="18"/>
                <w:szCs w:val="18"/>
              </w:rPr>
            </w:pPr>
          </w:p>
        </w:tc>
        <w:tc>
          <w:tcPr>
            <w:tcW w:w="164" w:type="pct"/>
          </w:tcPr>
          <w:p w14:paraId="239BE7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1E76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A48919" w14:textId="77777777" w:rsidR="003C3C7A" w:rsidRPr="00EF6BDE" w:rsidRDefault="003C3C7A" w:rsidP="00A76766">
            <w:pPr>
              <w:rPr>
                <w:sz w:val="18"/>
                <w:szCs w:val="18"/>
              </w:rPr>
            </w:pPr>
          </w:p>
        </w:tc>
      </w:tr>
      <w:tr w:rsidR="00D334B5" w:rsidRPr="00EF6BDE" w14:paraId="0FF0FB0D" w14:textId="77777777" w:rsidTr="00494055">
        <w:trPr>
          <w:trHeight w:val="288"/>
        </w:trPr>
        <w:tc>
          <w:tcPr>
            <w:tcW w:w="2713" w:type="pct"/>
            <w:vMerge/>
            <w:tcBorders>
              <w:bottom w:val="single" w:sz="8" w:space="0" w:color="F2F2F2" w:themeColor="background1" w:themeShade="F2"/>
            </w:tcBorders>
            <w:vAlign w:val="center"/>
          </w:tcPr>
          <w:p w14:paraId="479A4735" w14:textId="77777777" w:rsidR="003C3C7A" w:rsidRPr="00EF6BDE" w:rsidRDefault="003C3C7A" w:rsidP="001E2BFC">
            <w:pPr>
              <w:rPr>
                <w:sz w:val="18"/>
                <w:szCs w:val="18"/>
              </w:rPr>
            </w:pPr>
          </w:p>
        </w:tc>
        <w:tc>
          <w:tcPr>
            <w:tcW w:w="164" w:type="pct"/>
          </w:tcPr>
          <w:p w14:paraId="04AA8A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951C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C66D471" w14:textId="77777777" w:rsidR="003C3C7A" w:rsidRPr="00EF6BDE" w:rsidRDefault="003C3C7A" w:rsidP="00A76766">
            <w:pPr>
              <w:rPr>
                <w:sz w:val="18"/>
                <w:szCs w:val="18"/>
              </w:rPr>
            </w:pPr>
          </w:p>
        </w:tc>
      </w:tr>
      <w:tr w:rsidR="00747B54" w:rsidRPr="00EF6BDE" w14:paraId="596AE9D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ADBC8E9" w14:textId="77777777" w:rsidR="003C3C7A" w:rsidRPr="00EF6BDE" w:rsidRDefault="003C3C7A" w:rsidP="001E2BFC">
            <w:pPr>
              <w:rPr>
                <w:sz w:val="18"/>
                <w:szCs w:val="18"/>
              </w:rPr>
            </w:pPr>
          </w:p>
        </w:tc>
        <w:tc>
          <w:tcPr>
            <w:tcW w:w="164" w:type="pct"/>
          </w:tcPr>
          <w:p w14:paraId="4CB76C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C6C2D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B2DDC57" w14:textId="77777777" w:rsidR="003C3C7A" w:rsidRPr="00EF6BDE" w:rsidRDefault="003C3C7A" w:rsidP="00A76766">
            <w:pPr>
              <w:rPr>
                <w:sz w:val="18"/>
                <w:szCs w:val="18"/>
              </w:rPr>
            </w:pPr>
          </w:p>
        </w:tc>
      </w:tr>
    </w:tbl>
    <w:p w14:paraId="7598ECA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17F0A1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6BB10C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A4E8FFC" w14:textId="77777777" w:rsidTr="00E81DB6">
        <w:trPr>
          <w:trHeight w:val="4608"/>
        </w:trPr>
        <w:tc>
          <w:tcPr>
            <w:tcW w:w="5000" w:type="pct"/>
            <w:tcBorders>
              <w:bottom w:val="single" w:sz="4" w:space="0" w:color="FFFFFF" w:themeColor="background1"/>
            </w:tcBorders>
          </w:tcPr>
          <w:p w14:paraId="11B2FADC" w14:textId="77777777" w:rsidR="003C3C7A" w:rsidRPr="00330468" w:rsidRDefault="003C3C7A" w:rsidP="00330468">
            <w:pPr>
              <w:pStyle w:val="NoSpacing"/>
            </w:pPr>
          </w:p>
        </w:tc>
      </w:tr>
      <w:tr w:rsidR="004105BC" w:rsidRPr="00330468" w14:paraId="5159E4D8" w14:textId="77777777" w:rsidTr="00426FD0">
        <w:trPr>
          <w:trHeight w:val="70"/>
        </w:trPr>
        <w:tc>
          <w:tcPr>
            <w:tcW w:w="5000" w:type="pct"/>
            <w:tcBorders>
              <w:top w:val="single" w:sz="4" w:space="0" w:color="FFFFFF" w:themeColor="background1"/>
              <w:bottom w:val="single" w:sz="18" w:space="0" w:color="595959" w:themeColor="text1" w:themeTint="A6"/>
            </w:tcBorders>
          </w:tcPr>
          <w:p w14:paraId="52F663A7" w14:textId="77777777" w:rsidR="003C3C7A" w:rsidRPr="00330468" w:rsidRDefault="003C3C7A" w:rsidP="00330468">
            <w:pPr>
              <w:pStyle w:val="NoSpacing"/>
            </w:pPr>
          </w:p>
        </w:tc>
      </w:tr>
    </w:tbl>
    <w:p w14:paraId="00AD10E2" w14:textId="77777777" w:rsidR="003C3C7A" w:rsidRDefault="003C3C7A" w:rsidP="00F85A1D"/>
    <w:p w14:paraId="0A6D5C7C" w14:textId="77777777" w:rsidR="008D1191" w:rsidRDefault="003C3C7A">
      <w:r>
        <w:br w:type="page"/>
      </w:r>
    </w:p>
    <w:p w14:paraId="2081C53C" w14:textId="77777777" w:rsidR="003C3C7A" w:rsidRPr="008939A4" w:rsidRDefault="003C3C7A" w:rsidP="00607997">
      <w:pPr>
        <w:pStyle w:val="Heading2"/>
      </w:pPr>
      <w:r>
        <w:lastRenderedPageBreak/>
        <w:t>Sunday, August 16, 2026</w:t>
      </w:r>
    </w:p>
    <w:p w14:paraId="2D785904" w14:textId="77777777" w:rsidR="003C3C7A" w:rsidRDefault="003C3C7A" w:rsidP="001E0B71">
      <w:pPr>
        <w:pStyle w:val="NoSpacing"/>
        <w:rPr>
          <w:rFonts w:cs="Arial"/>
          <w:color w:val="595959" w:themeColor="text1" w:themeTint="A6"/>
          <w:sz w:val="16"/>
          <w:szCs w:val="16"/>
        </w:rPr>
      </w:pPr>
    </w:p>
    <w:p w14:paraId="7CFBB1D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EE2CDA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F84C7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4092D7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99A786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609D4F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23C07E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D4FDE74" w14:textId="77777777" w:rsidTr="00D334B5">
        <w:trPr>
          <w:trHeight w:val="288"/>
        </w:trPr>
        <w:tc>
          <w:tcPr>
            <w:tcW w:w="2713" w:type="pct"/>
            <w:vMerge w:val="restart"/>
          </w:tcPr>
          <w:p w14:paraId="2F233A87" w14:textId="77777777" w:rsidR="003C3C7A" w:rsidRPr="00EF6BDE" w:rsidRDefault="003C3C7A" w:rsidP="00D334B5">
            <w:pPr>
              <w:rPr>
                <w:sz w:val="18"/>
                <w:szCs w:val="18"/>
              </w:rPr>
            </w:pPr>
          </w:p>
        </w:tc>
        <w:tc>
          <w:tcPr>
            <w:tcW w:w="164" w:type="pct"/>
          </w:tcPr>
          <w:p w14:paraId="75891B4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7E7F1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834D158" w14:textId="77777777" w:rsidR="003C3C7A" w:rsidRPr="00EF6BDE" w:rsidRDefault="003C3C7A" w:rsidP="00A76766">
            <w:pPr>
              <w:rPr>
                <w:sz w:val="18"/>
                <w:szCs w:val="18"/>
              </w:rPr>
            </w:pPr>
          </w:p>
        </w:tc>
      </w:tr>
      <w:tr w:rsidR="00D334B5" w:rsidRPr="00EF6BDE" w14:paraId="32CED641" w14:textId="77777777" w:rsidTr="00494055">
        <w:trPr>
          <w:trHeight w:val="288"/>
        </w:trPr>
        <w:tc>
          <w:tcPr>
            <w:tcW w:w="2713" w:type="pct"/>
            <w:vMerge/>
            <w:vAlign w:val="center"/>
          </w:tcPr>
          <w:p w14:paraId="2C15FEE7" w14:textId="77777777" w:rsidR="003C3C7A" w:rsidRPr="00EF6BDE" w:rsidRDefault="003C3C7A" w:rsidP="001E2BFC">
            <w:pPr>
              <w:rPr>
                <w:sz w:val="18"/>
                <w:szCs w:val="18"/>
              </w:rPr>
            </w:pPr>
          </w:p>
        </w:tc>
        <w:tc>
          <w:tcPr>
            <w:tcW w:w="164" w:type="pct"/>
          </w:tcPr>
          <w:p w14:paraId="62E0BA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4CD3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85F15A9" w14:textId="77777777" w:rsidR="003C3C7A" w:rsidRPr="00EF6BDE" w:rsidRDefault="003C3C7A" w:rsidP="00A76766">
            <w:pPr>
              <w:rPr>
                <w:sz w:val="18"/>
                <w:szCs w:val="18"/>
              </w:rPr>
            </w:pPr>
          </w:p>
        </w:tc>
      </w:tr>
      <w:tr w:rsidR="00D334B5" w:rsidRPr="00EF6BDE" w14:paraId="71CAE98A" w14:textId="77777777" w:rsidTr="00494055">
        <w:trPr>
          <w:trHeight w:val="288"/>
        </w:trPr>
        <w:tc>
          <w:tcPr>
            <w:tcW w:w="2713" w:type="pct"/>
            <w:vMerge/>
            <w:vAlign w:val="center"/>
          </w:tcPr>
          <w:p w14:paraId="43FE37A2" w14:textId="77777777" w:rsidR="003C3C7A" w:rsidRPr="00EF6BDE" w:rsidRDefault="003C3C7A" w:rsidP="001E2BFC">
            <w:pPr>
              <w:rPr>
                <w:sz w:val="18"/>
                <w:szCs w:val="18"/>
              </w:rPr>
            </w:pPr>
          </w:p>
        </w:tc>
        <w:tc>
          <w:tcPr>
            <w:tcW w:w="164" w:type="pct"/>
          </w:tcPr>
          <w:p w14:paraId="0AA908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AFA8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ADED62B" w14:textId="77777777" w:rsidR="003C3C7A" w:rsidRPr="00EF6BDE" w:rsidRDefault="003C3C7A" w:rsidP="00A76766">
            <w:pPr>
              <w:rPr>
                <w:sz w:val="18"/>
                <w:szCs w:val="18"/>
              </w:rPr>
            </w:pPr>
          </w:p>
        </w:tc>
      </w:tr>
      <w:tr w:rsidR="00D334B5" w:rsidRPr="00EF6BDE" w14:paraId="3B4F091B" w14:textId="77777777" w:rsidTr="00494055">
        <w:trPr>
          <w:trHeight w:val="288"/>
        </w:trPr>
        <w:tc>
          <w:tcPr>
            <w:tcW w:w="2713" w:type="pct"/>
            <w:vMerge/>
            <w:vAlign w:val="center"/>
          </w:tcPr>
          <w:p w14:paraId="106E3CA3" w14:textId="77777777" w:rsidR="003C3C7A" w:rsidRPr="00EF6BDE" w:rsidRDefault="003C3C7A" w:rsidP="001E2BFC">
            <w:pPr>
              <w:rPr>
                <w:sz w:val="18"/>
                <w:szCs w:val="18"/>
              </w:rPr>
            </w:pPr>
          </w:p>
        </w:tc>
        <w:tc>
          <w:tcPr>
            <w:tcW w:w="164" w:type="pct"/>
          </w:tcPr>
          <w:p w14:paraId="7018E3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CD24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9FF1ED8" w14:textId="77777777" w:rsidR="003C3C7A" w:rsidRPr="00EF6BDE" w:rsidRDefault="003C3C7A" w:rsidP="00A76766">
            <w:pPr>
              <w:rPr>
                <w:sz w:val="18"/>
                <w:szCs w:val="18"/>
              </w:rPr>
            </w:pPr>
          </w:p>
        </w:tc>
      </w:tr>
      <w:tr w:rsidR="00D334B5" w:rsidRPr="00EF6BDE" w14:paraId="7F83119D" w14:textId="77777777" w:rsidTr="00494055">
        <w:trPr>
          <w:trHeight w:val="288"/>
        </w:trPr>
        <w:tc>
          <w:tcPr>
            <w:tcW w:w="2713" w:type="pct"/>
            <w:vMerge/>
            <w:vAlign w:val="center"/>
          </w:tcPr>
          <w:p w14:paraId="621D12F8" w14:textId="77777777" w:rsidR="003C3C7A" w:rsidRPr="00EF6BDE" w:rsidRDefault="003C3C7A" w:rsidP="001E2BFC">
            <w:pPr>
              <w:rPr>
                <w:sz w:val="18"/>
                <w:szCs w:val="18"/>
              </w:rPr>
            </w:pPr>
          </w:p>
        </w:tc>
        <w:tc>
          <w:tcPr>
            <w:tcW w:w="164" w:type="pct"/>
          </w:tcPr>
          <w:p w14:paraId="106D9C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26E1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6AFC0C4" w14:textId="77777777" w:rsidR="003C3C7A" w:rsidRPr="00EF6BDE" w:rsidRDefault="003C3C7A" w:rsidP="00A76766">
            <w:pPr>
              <w:rPr>
                <w:sz w:val="18"/>
                <w:szCs w:val="18"/>
              </w:rPr>
            </w:pPr>
          </w:p>
        </w:tc>
      </w:tr>
      <w:tr w:rsidR="00D334B5" w:rsidRPr="00EF6BDE" w14:paraId="6C005180" w14:textId="77777777" w:rsidTr="00494055">
        <w:trPr>
          <w:trHeight w:val="288"/>
        </w:trPr>
        <w:tc>
          <w:tcPr>
            <w:tcW w:w="2713" w:type="pct"/>
            <w:vMerge/>
            <w:vAlign w:val="center"/>
          </w:tcPr>
          <w:p w14:paraId="6247C23F" w14:textId="77777777" w:rsidR="003C3C7A" w:rsidRPr="00EF6BDE" w:rsidRDefault="003C3C7A" w:rsidP="001E2BFC">
            <w:pPr>
              <w:rPr>
                <w:sz w:val="18"/>
                <w:szCs w:val="18"/>
              </w:rPr>
            </w:pPr>
          </w:p>
        </w:tc>
        <w:tc>
          <w:tcPr>
            <w:tcW w:w="164" w:type="pct"/>
          </w:tcPr>
          <w:p w14:paraId="75F3E1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2473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968FEB6" w14:textId="77777777" w:rsidR="003C3C7A" w:rsidRPr="00EF6BDE" w:rsidRDefault="003C3C7A" w:rsidP="00A76766">
            <w:pPr>
              <w:rPr>
                <w:sz w:val="18"/>
                <w:szCs w:val="18"/>
              </w:rPr>
            </w:pPr>
          </w:p>
        </w:tc>
      </w:tr>
      <w:tr w:rsidR="00D334B5" w:rsidRPr="00EF6BDE" w14:paraId="745F3B90" w14:textId="77777777" w:rsidTr="00494055">
        <w:trPr>
          <w:trHeight w:val="288"/>
        </w:trPr>
        <w:tc>
          <w:tcPr>
            <w:tcW w:w="2713" w:type="pct"/>
            <w:vMerge/>
            <w:vAlign w:val="center"/>
          </w:tcPr>
          <w:p w14:paraId="63437CFB" w14:textId="77777777" w:rsidR="003C3C7A" w:rsidRPr="00EF6BDE" w:rsidRDefault="003C3C7A" w:rsidP="001E2BFC">
            <w:pPr>
              <w:rPr>
                <w:sz w:val="18"/>
                <w:szCs w:val="18"/>
              </w:rPr>
            </w:pPr>
          </w:p>
        </w:tc>
        <w:tc>
          <w:tcPr>
            <w:tcW w:w="164" w:type="pct"/>
          </w:tcPr>
          <w:p w14:paraId="2F1E8F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6F9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8DDCE0" w14:textId="77777777" w:rsidR="003C3C7A" w:rsidRPr="00EF6BDE" w:rsidRDefault="003C3C7A" w:rsidP="00A76766">
            <w:pPr>
              <w:rPr>
                <w:sz w:val="18"/>
                <w:szCs w:val="18"/>
              </w:rPr>
            </w:pPr>
          </w:p>
        </w:tc>
      </w:tr>
      <w:tr w:rsidR="00D334B5" w:rsidRPr="00EF6BDE" w14:paraId="03F3F6A7" w14:textId="77777777" w:rsidTr="00494055">
        <w:trPr>
          <w:trHeight w:val="288"/>
        </w:trPr>
        <w:tc>
          <w:tcPr>
            <w:tcW w:w="2713" w:type="pct"/>
            <w:vMerge/>
            <w:vAlign w:val="center"/>
          </w:tcPr>
          <w:p w14:paraId="047CFA61" w14:textId="77777777" w:rsidR="003C3C7A" w:rsidRPr="00EF6BDE" w:rsidRDefault="003C3C7A" w:rsidP="001E2BFC">
            <w:pPr>
              <w:rPr>
                <w:sz w:val="18"/>
                <w:szCs w:val="18"/>
              </w:rPr>
            </w:pPr>
          </w:p>
        </w:tc>
        <w:tc>
          <w:tcPr>
            <w:tcW w:w="164" w:type="pct"/>
          </w:tcPr>
          <w:p w14:paraId="499E00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852C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9119E56" w14:textId="77777777" w:rsidR="003C3C7A" w:rsidRPr="00EF6BDE" w:rsidRDefault="003C3C7A" w:rsidP="00A76766">
            <w:pPr>
              <w:rPr>
                <w:sz w:val="18"/>
                <w:szCs w:val="18"/>
              </w:rPr>
            </w:pPr>
          </w:p>
        </w:tc>
      </w:tr>
      <w:tr w:rsidR="00D334B5" w:rsidRPr="00EF6BDE" w14:paraId="4888DFED" w14:textId="77777777" w:rsidTr="00494055">
        <w:trPr>
          <w:trHeight w:val="288"/>
        </w:trPr>
        <w:tc>
          <w:tcPr>
            <w:tcW w:w="2713" w:type="pct"/>
            <w:vMerge/>
            <w:vAlign w:val="center"/>
          </w:tcPr>
          <w:p w14:paraId="414A1AFE" w14:textId="77777777" w:rsidR="003C3C7A" w:rsidRPr="00EF6BDE" w:rsidRDefault="003C3C7A" w:rsidP="001E2BFC">
            <w:pPr>
              <w:rPr>
                <w:sz w:val="18"/>
                <w:szCs w:val="18"/>
              </w:rPr>
            </w:pPr>
          </w:p>
        </w:tc>
        <w:tc>
          <w:tcPr>
            <w:tcW w:w="164" w:type="pct"/>
          </w:tcPr>
          <w:p w14:paraId="52FA50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E38A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F4F8408" w14:textId="77777777" w:rsidR="003C3C7A" w:rsidRPr="00EF6BDE" w:rsidRDefault="003C3C7A" w:rsidP="00A76766">
            <w:pPr>
              <w:rPr>
                <w:sz w:val="18"/>
                <w:szCs w:val="18"/>
              </w:rPr>
            </w:pPr>
          </w:p>
        </w:tc>
      </w:tr>
      <w:tr w:rsidR="00D334B5" w:rsidRPr="00EF6BDE" w14:paraId="429970CF" w14:textId="77777777" w:rsidTr="00494055">
        <w:trPr>
          <w:trHeight w:val="288"/>
        </w:trPr>
        <w:tc>
          <w:tcPr>
            <w:tcW w:w="2713" w:type="pct"/>
            <w:vMerge/>
            <w:vAlign w:val="center"/>
          </w:tcPr>
          <w:p w14:paraId="460369B4" w14:textId="77777777" w:rsidR="003C3C7A" w:rsidRPr="00EF6BDE" w:rsidRDefault="003C3C7A" w:rsidP="001E2BFC">
            <w:pPr>
              <w:rPr>
                <w:sz w:val="18"/>
                <w:szCs w:val="18"/>
              </w:rPr>
            </w:pPr>
          </w:p>
        </w:tc>
        <w:tc>
          <w:tcPr>
            <w:tcW w:w="164" w:type="pct"/>
          </w:tcPr>
          <w:p w14:paraId="0BFAF9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4B3E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FAA4802" w14:textId="77777777" w:rsidR="003C3C7A" w:rsidRPr="00EF6BDE" w:rsidRDefault="003C3C7A" w:rsidP="00A76766">
            <w:pPr>
              <w:rPr>
                <w:sz w:val="18"/>
                <w:szCs w:val="18"/>
              </w:rPr>
            </w:pPr>
          </w:p>
        </w:tc>
      </w:tr>
      <w:tr w:rsidR="00D334B5" w:rsidRPr="00EF6BDE" w14:paraId="11179D7D" w14:textId="77777777" w:rsidTr="00494055">
        <w:trPr>
          <w:trHeight w:val="288"/>
        </w:trPr>
        <w:tc>
          <w:tcPr>
            <w:tcW w:w="2713" w:type="pct"/>
            <w:vMerge/>
            <w:vAlign w:val="center"/>
          </w:tcPr>
          <w:p w14:paraId="13898740" w14:textId="77777777" w:rsidR="003C3C7A" w:rsidRPr="00EF6BDE" w:rsidRDefault="003C3C7A" w:rsidP="001E2BFC">
            <w:pPr>
              <w:rPr>
                <w:sz w:val="18"/>
                <w:szCs w:val="18"/>
              </w:rPr>
            </w:pPr>
          </w:p>
        </w:tc>
        <w:tc>
          <w:tcPr>
            <w:tcW w:w="164" w:type="pct"/>
          </w:tcPr>
          <w:p w14:paraId="1E1651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4B39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5DA41B5" w14:textId="77777777" w:rsidR="003C3C7A" w:rsidRPr="00EF6BDE" w:rsidRDefault="003C3C7A" w:rsidP="00A76766">
            <w:pPr>
              <w:rPr>
                <w:sz w:val="18"/>
                <w:szCs w:val="18"/>
              </w:rPr>
            </w:pPr>
          </w:p>
        </w:tc>
      </w:tr>
      <w:tr w:rsidR="00D334B5" w:rsidRPr="00EF6BDE" w14:paraId="7ADA0B1D" w14:textId="77777777" w:rsidTr="00494055">
        <w:trPr>
          <w:trHeight w:val="288"/>
        </w:trPr>
        <w:tc>
          <w:tcPr>
            <w:tcW w:w="2713" w:type="pct"/>
            <w:vMerge/>
            <w:vAlign w:val="center"/>
          </w:tcPr>
          <w:p w14:paraId="52018AFE" w14:textId="77777777" w:rsidR="003C3C7A" w:rsidRPr="00EF6BDE" w:rsidRDefault="003C3C7A" w:rsidP="001E2BFC">
            <w:pPr>
              <w:rPr>
                <w:sz w:val="18"/>
                <w:szCs w:val="18"/>
              </w:rPr>
            </w:pPr>
          </w:p>
        </w:tc>
        <w:tc>
          <w:tcPr>
            <w:tcW w:w="164" w:type="pct"/>
          </w:tcPr>
          <w:p w14:paraId="203E10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FEBF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2FACEBD" w14:textId="77777777" w:rsidR="003C3C7A" w:rsidRPr="00EF6BDE" w:rsidRDefault="003C3C7A" w:rsidP="00A76766">
            <w:pPr>
              <w:rPr>
                <w:sz w:val="18"/>
                <w:szCs w:val="18"/>
              </w:rPr>
            </w:pPr>
          </w:p>
        </w:tc>
      </w:tr>
      <w:tr w:rsidR="00D334B5" w:rsidRPr="00EF6BDE" w14:paraId="6F42A3F2" w14:textId="77777777" w:rsidTr="00494055">
        <w:trPr>
          <w:trHeight w:val="288"/>
        </w:trPr>
        <w:tc>
          <w:tcPr>
            <w:tcW w:w="2713" w:type="pct"/>
            <w:vMerge/>
            <w:vAlign w:val="center"/>
          </w:tcPr>
          <w:p w14:paraId="19E94B4D" w14:textId="77777777" w:rsidR="003C3C7A" w:rsidRPr="00EF6BDE" w:rsidRDefault="003C3C7A" w:rsidP="001E2BFC">
            <w:pPr>
              <w:rPr>
                <w:sz w:val="18"/>
                <w:szCs w:val="18"/>
              </w:rPr>
            </w:pPr>
          </w:p>
        </w:tc>
        <w:tc>
          <w:tcPr>
            <w:tcW w:w="164" w:type="pct"/>
          </w:tcPr>
          <w:p w14:paraId="25FA94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E2F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BD90287" w14:textId="77777777" w:rsidR="003C3C7A" w:rsidRPr="00EF6BDE" w:rsidRDefault="003C3C7A" w:rsidP="00A76766">
            <w:pPr>
              <w:rPr>
                <w:sz w:val="18"/>
                <w:szCs w:val="18"/>
              </w:rPr>
            </w:pPr>
          </w:p>
        </w:tc>
      </w:tr>
      <w:tr w:rsidR="00D334B5" w:rsidRPr="00EF6BDE" w14:paraId="6428031E" w14:textId="77777777" w:rsidTr="00494055">
        <w:trPr>
          <w:trHeight w:val="288"/>
        </w:trPr>
        <w:tc>
          <w:tcPr>
            <w:tcW w:w="2713" w:type="pct"/>
            <w:vMerge/>
            <w:tcBorders>
              <w:bottom w:val="single" w:sz="8" w:space="0" w:color="F2F2F2" w:themeColor="background1" w:themeShade="F2"/>
            </w:tcBorders>
            <w:vAlign w:val="center"/>
          </w:tcPr>
          <w:p w14:paraId="6A986FE0" w14:textId="77777777" w:rsidR="003C3C7A" w:rsidRPr="00EF6BDE" w:rsidRDefault="003C3C7A" w:rsidP="001E2BFC">
            <w:pPr>
              <w:rPr>
                <w:sz w:val="18"/>
                <w:szCs w:val="18"/>
              </w:rPr>
            </w:pPr>
          </w:p>
        </w:tc>
        <w:tc>
          <w:tcPr>
            <w:tcW w:w="164" w:type="pct"/>
          </w:tcPr>
          <w:p w14:paraId="7508D3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9531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CA07EA9" w14:textId="77777777" w:rsidR="003C3C7A" w:rsidRPr="00EF6BDE" w:rsidRDefault="003C3C7A" w:rsidP="00A76766">
            <w:pPr>
              <w:rPr>
                <w:sz w:val="18"/>
                <w:szCs w:val="18"/>
              </w:rPr>
            </w:pPr>
          </w:p>
        </w:tc>
      </w:tr>
      <w:tr w:rsidR="00747B54" w:rsidRPr="00EF6BDE" w14:paraId="7713530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E0C7B20" w14:textId="77777777" w:rsidR="003C3C7A" w:rsidRPr="00EF6BDE" w:rsidRDefault="003C3C7A" w:rsidP="001E2BFC">
            <w:pPr>
              <w:rPr>
                <w:sz w:val="18"/>
                <w:szCs w:val="18"/>
              </w:rPr>
            </w:pPr>
          </w:p>
        </w:tc>
        <w:tc>
          <w:tcPr>
            <w:tcW w:w="164" w:type="pct"/>
          </w:tcPr>
          <w:p w14:paraId="6FDC63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4E8B0A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DCDB130" w14:textId="77777777" w:rsidR="003C3C7A" w:rsidRPr="00EF6BDE" w:rsidRDefault="003C3C7A" w:rsidP="00A76766">
            <w:pPr>
              <w:rPr>
                <w:sz w:val="18"/>
                <w:szCs w:val="18"/>
              </w:rPr>
            </w:pPr>
          </w:p>
        </w:tc>
      </w:tr>
    </w:tbl>
    <w:p w14:paraId="3B65368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62C7EC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4E9534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A64875D" w14:textId="77777777" w:rsidTr="00E81DB6">
        <w:trPr>
          <w:trHeight w:val="4608"/>
        </w:trPr>
        <w:tc>
          <w:tcPr>
            <w:tcW w:w="5000" w:type="pct"/>
            <w:tcBorders>
              <w:bottom w:val="single" w:sz="4" w:space="0" w:color="FFFFFF" w:themeColor="background1"/>
            </w:tcBorders>
          </w:tcPr>
          <w:p w14:paraId="24090DD6" w14:textId="77777777" w:rsidR="003C3C7A" w:rsidRPr="00330468" w:rsidRDefault="003C3C7A" w:rsidP="00330468">
            <w:pPr>
              <w:pStyle w:val="NoSpacing"/>
            </w:pPr>
          </w:p>
        </w:tc>
      </w:tr>
      <w:tr w:rsidR="004105BC" w:rsidRPr="00330468" w14:paraId="01417582" w14:textId="77777777" w:rsidTr="00426FD0">
        <w:trPr>
          <w:trHeight w:val="70"/>
        </w:trPr>
        <w:tc>
          <w:tcPr>
            <w:tcW w:w="5000" w:type="pct"/>
            <w:tcBorders>
              <w:top w:val="single" w:sz="4" w:space="0" w:color="FFFFFF" w:themeColor="background1"/>
              <w:bottom w:val="single" w:sz="18" w:space="0" w:color="595959" w:themeColor="text1" w:themeTint="A6"/>
            </w:tcBorders>
          </w:tcPr>
          <w:p w14:paraId="4DA9AC3D" w14:textId="77777777" w:rsidR="003C3C7A" w:rsidRPr="00330468" w:rsidRDefault="003C3C7A" w:rsidP="00330468">
            <w:pPr>
              <w:pStyle w:val="NoSpacing"/>
            </w:pPr>
          </w:p>
        </w:tc>
      </w:tr>
    </w:tbl>
    <w:p w14:paraId="4745AB6E" w14:textId="77777777" w:rsidR="003C3C7A" w:rsidRDefault="003C3C7A" w:rsidP="00F85A1D"/>
    <w:p w14:paraId="56CE856F" w14:textId="77777777" w:rsidR="008D1191" w:rsidRDefault="003C3C7A">
      <w:r>
        <w:br w:type="page"/>
      </w:r>
    </w:p>
    <w:p w14:paraId="4BE1DCE6" w14:textId="77777777" w:rsidR="003C3C7A" w:rsidRPr="008939A4" w:rsidRDefault="003C3C7A" w:rsidP="00607997">
      <w:pPr>
        <w:pStyle w:val="Heading2"/>
      </w:pPr>
      <w:r>
        <w:lastRenderedPageBreak/>
        <w:t>Monday, August 17, 2026</w:t>
      </w:r>
    </w:p>
    <w:p w14:paraId="32E43AC6" w14:textId="77777777" w:rsidR="003C3C7A" w:rsidRDefault="003C3C7A" w:rsidP="001E0B71">
      <w:pPr>
        <w:pStyle w:val="NoSpacing"/>
        <w:rPr>
          <w:rFonts w:cs="Arial"/>
          <w:color w:val="595959" w:themeColor="text1" w:themeTint="A6"/>
          <w:sz w:val="16"/>
          <w:szCs w:val="16"/>
        </w:rPr>
      </w:pPr>
    </w:p>
    <w:p w14:paraId="78AF81E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16D80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7695F7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396E7F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809F3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169DF7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5ADB21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906FC61" w14:textId="77777777" w:rsidTr="00D334B5">
        <w:trPr>
          <w:trHeight w:val="288"/>
        </w:trPr>
        <w:tc>
          <w:tcPr>
            <w:tcW w:w="2713" w:type="pct"/>
            <w:vMerge w:val="restart"/>
          </w:tcPr>
          <w:p w14:paraId="1F4EAC81" w14:textId="77777777" w:rsidR="003C3C7A" w:rsidRPr="00EF6BDE" w:rsidRDefault="003C3C7A" w:rsidP="00D334B5">
            <w:pPr>
              <w:rPr>
                <w:sz w:val="18"/>
                <w:szCs w:val="18"/>
              </w:rPr>
            </w:pPr>
          </w:p>
        </w:tc>
        <w:tc>
          <w:tcPr>
            <w:tcW w:w="164" w:type="pct"/>
          </w:tcPr>
          <w:p w14:paraId="283C914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9F18E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08B3F45" w14:textId="77777777" w:rsidR="003C3C7A" w:rsidRPr="00EF6BDE" w:rsidRDefault="003C3C7A" w:rsidP="00A76766">
            <w:pPr>
              <w:rPr>
                <w:sz w:val="18"/>
                <w:szCs w:val="18"/>
              </w:rPr>
            </w:pPr>
          </w:p>
        </w:tc>
      </w:tr>
      <w:tr w:rsidR="00D334B5" w:rsidRPr="00EF6BDE" w14:paraId="4DC9B22A" w14:textId="77777777" w:rsidTr="00494055">
        <w:trPr>
          <w:trHeight w:val="288"/>
        </w:trPr>
        <w:tc>
          <w:tcPr>
            <w:tcW w:w="2713" w:type="pct"/>
            <w:vMerge/>
            <w:vAlign w:val="center"/>
          </w:tcPr>
          <w:p w14:paraId="2C0CE590" w14:textId="77777777" w:rsidR="003C3C7A" w:rsidRPr="00EF6BDE" w:rsidRDefault="003C3C7A" w:rsidP="001E2BFC">
            <w:pPr>
              <w:rPr>
                <w:sz w:val="18"/>
                <w:szCs w:val="18"/>
              </w:rPr>
            </w:pPr>
          </w:p>
        </w:tc>
        <w:tc>
          <w:tcPr>
            <w:tcW w:w="164" w:type="pct"/>
          </w:tcPr>
          <w:p w14:paraId="05CF94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7B7F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7D5BD3E" w14:textId="77777777" w:rsidR="003C3C7A" w:rsidRPr="00EF6BDE" w:rsidRDefault="003C3C7A" w:rsidP="00A76766">
            <w:pPr>
              <w:rPr>
                <w:sz w:val="18"/>
                <w:szCs w:val="18"/>
              </w:rPr>
            </w:pPr>
          </w:p>
        </w:tc>
      </w:tr>
      <w:tr w:rsidR="00D334B5" w:rsidRPr="00EF6BDE" w14:paraId="1D348111" w14:textId="77777777" w:rsidTr="00494055">
        <w:trPr>
          <w:trHeight w:val="288"/>
        </w:trPr>
        <w:tc>
          <w:tcPr>
            <w:tcW w:w="2713" w:type="pct"/>
            <w:vMerge/>
            <w:vAlign w:val="center"/>
          </w:tcPr>
          <w:p w14:paraId="4DC4C967" w14:textId="77777777" w:rsidR="003C3C7A" w:rsidRPr="00EF6BDE" w:rsidRDefault="003C3C7A" w:rsidP="001E2BFC">
            <w:pPr>
              <w:rPr>
                <w:sz w:val="18"/>
                <w:szCs w:val="18"/>
              </w:rPr>
            </w:pPr>
          </w:p>
        </w:tc>
        <w:tc>
          <w:tcPr>
            <w:tcW w:w="164" w:type="pct"/>
          </w:tcPr>
          <w:p w14:paraId="116F4D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002C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FC3FFAD" w14:textId="77777777" w:rsidR="003C3C7A" w:rsidRPr="00EF6BDE" w:rsidRDefault="003C3C7A" w:rsidP="00A76766">
            <w:pPr>
              <w:rPr>
                <w:sz w:val="18"/>
                <w:szCs w:val="18"/>
              </w:rPr>
            </w:pPr>
          </w:p>
        </w:tc>
      </w:tr>
      <w:tr w:rsidR="00D334B5" w:rsidRPr="00EF6BDE" w14:paraId="30D3E76B" w14:textId="77777777" w:rsidTr="00494055">
        <w:trPr>
          <w:trHeight w:val="288"/>
        </w:trPr>
        <w:tc>
          <w:tcPr>
            <w:tcW w:w="2713" w:type="pct"/>
            <w:vMerge/>
            <w:vAlign w:val="center"/>
          </w:tcPr>
          <w:p w14:paraId="02482E57" w14:textId="77777777" w:rsidR="003C3C7A" w:rsidRPr="00EF6BDE" w:rsidRDefault="003C3C7A" w:rsidP="001E2BFC">
            <w:pPr>
              <w:rPr>
                <w:sz w:val="18"/>
                <w:szCs w:val="18"/>
              </w:rPr>
            </w:pPr>
          </w:p>
        </w:tc>
        <w:tc>
          <w:tcPr>
            <w:tcW w:w="164" w:type="pct"/>
          </w:tcPr>
          <w:p w14:paraId="262665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1CF5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3F749B8" w14:textId="77777777" w:rsidR="003C3C7A" w:rsidRPr="00EF6BDE" w:rsidRDefault="003C3C7A" w:rsidP="00A76766">
            <w:pPr>
              <w:rPr>
                <w:sz w:val="18"/>
                <w:szCs w:val="18"/>
              </w:rPr>
            </w:pPr>
          </w:p>
        </w:tc>
      </w:tr>
      <w:tr w:rsidR="00D334B5" w:rsidRPr="00EF6BDE" w14:paraId="2C4769D6" w14:textId="77777777" w:rsidTr="00494055">
        <w:trPr>
          <w:trHeight w:val="288"/>
        </w:trPr>
        <w:tc>
          <w:tcPr>
            <w:tcW w:w="2713" w:type="pct"/>
            <w:vMerge/>
            <w:vAlign w:val="center"/>
          </w:tcPr>
          <w:p w14:paraId="4C61C9F7" w14:textId="77777777" w:rsidR="003C3C7A" w:rsidRPr="00EF6BDE" w:rsidRDefault="003C3C7A" w:rsidP="001E2BFC">
            <w:pPr>
              <w:rPr>
                <w:sz w:val="18"/>
                <w:szCs w:val="18"/>
              </w:rPr>
            </w:pPr>
          </w:p>
        </w:tc>
        <w:tc>
          <w:tcPr>
            <w:tcW w:w="164" w:type="pct"/>
          </w:tcPr>
          <w:p w14:paraId="5E8DD7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87C0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CE6C605" w14:textId="77777777" w:rsidR="003C3C7A" w:rsidRPr="00EF6BDE" w:rsidRDefault="003C3C7A" w:rsidP="00A76766">
            <w:pPr>
              <w:rPr>
                <w:sz w:val="18"/>
                <w:szCs w:val="18"/>
              </w:rPr>
            </w:pPr>
          </w:p>
        </w:tc>
      </w:tr>
      <w:tr w:rsidR="00D334B5" w:rsidRPr="00EF6BDE" w14:paraId="234D0CED" w14:textId="77777777" w:rsidTr="00494055">
        <w:trPr>
          <w:trHeight w:val="288"/>
        </w:trPr>
        <w:tc>
          <w:tcPr>
            <w:tcW w:w="2713" w:type="pct"/>
            <w:vMerge/>
            <w:vAlign w:val="center"/>
          </w:tcPr>
          <w:p w14:paraId="4AB4142D" w14:textId="77777777" w:rsidR="003C3C7A" w:rsidRPr="00EF6BDE" w:rsidRDefault="003C3C7A" w:rsidP="001E2BFC">
            <w:pPr>
              <w:rPr>
                <w:sz w:val="18"/>
                <w:szCs w:val="18"/>
              </w:rPr>
            </w:pPr>
          </w:p>
        </w:tc>
        <w:tc>
          <w:tcPr>
            <w:tcW w:w="164" w:type="pct"/>
          </w:tcPr>
          <w:p w14:paraId="7976EF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D26D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DC40052" w14:textId="77777777" w:rsidR="003C3C7A" w:rsidRPr="00EF6BDE" w:rsidRDefault="003C3C7A" w:rsidP="00A76766">
            <w:pPr>
              <w:rPr>
                <w:sz w:val="18"/>
                <w:szCs w:val="18"/>
              </w:rPr>
            </w:pPr>
          </w:p>
        </w:tc>
      </w:tr>
      <w:tr w:rsidR="00D334B5" w:rsidRPr="00EF6BDE" w14:paraId="1954FC68" w14:textId="77777777" w:rsidTr="00494055">
        <w:trPr>
          <w:trHeight w:val="288"/>
        </w:trPr>
        <w:tc>
          <w:tcPr>
            <w:tcW w:w="2713" w:type="pct"/>
            <w:vMerge/>
            <w:vAlign w:val="center"/>
          </w:tcPr>
          <w:p w14:paraId="5DF5B058" w14:textId="77777777" w:rsidR="003C3C7A" w:rsidRPr="00EF6BDE" w:rsidRDefault="003C3C7A" w:rsidP="001E2BFC">
            <w:pPr>
              <w:rPr>
                <w:sz w:val="18"/>
                <w:szCs w:val="18"/>
              </w:rPr>
            </w:pPr>
          </w:p>
        </w:tc>
        <w:tc>
          <w:tcPr>
            <w:tcW w:w="164" w:type="pct"/>
          </w:tcPr>
          <w:p w14:paraId="357B0E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E4C8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FE54354" w14:textId="77777777" w:rsidR="003C3C7A" w:rsidRPr="00EF6BDE" w:rsidRDefault="003C3C7A" w:rsidP="00A76766">
            <w:pPr>
              <w:rPr>
                <w:sz w:val="18"/>
                <w:szCs w:val="18"/>
              </w:rPr>
            </w:pPr>
          </w:p>
        </w:tc>
      </w:tr>
      <w:tr w:rsidR="00D334B5" w:rsidRPr="00EF6BDE" w14:paraId="6F8B3961" w14:textId="77777777" w:rsidTr="00494055">
        <w:trPr>
          <w:trHeight w:val="288"/>
        </w:trPr>
        <w:tc>
          <w:tcPr>
            <w:tcW w:w="2713" w:type="pct"/>
            <w:vMerge/>
            <w:vAlign w:val="center"/>
          </w:tcPr>
          <w:p w14:paraId="6C63E43E" w14:textId="77777777" w:rsidR="003C3C7A" w:rsidRPr="00EF6BDE" w:rsidRDefault="003C3C7A" w:rsidP="001E2BFC">
            <w:pPr>
              <w:rPr>
                <w:sz w:val="18"/>
                <w:szCs w:val="18"/>
              </w:rPr>
            </w:pPr>
          </w:p>
        </w:tc>
        <w:tc>
          <w:tcPr>
            <w:tcW w:w="164" w:type="pct"/>
          </w:tcPr>
          <w:p w14:paraId="4F37FC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E971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3C09E71" w14:textId="77777777" w:rsidR="003C3C7A" w:rsidRPr="00EF6BDE" w:rsidRDefault="003C3C7A" w:rsidP="00A76766">
            <w:pPr>
              <w:rPr>
                <w:sz w:val="18"/>
                <w:szCs w:val="18"/>
              </w:rPr>
            </w:pPr>
          </w:p>
        </w:tc>
      </w:tr>
      <w:tr w:rsidR="00D334B5" w:rsidRPr="00EF6BDE" w14:paraId="328A64FC" w14:textId="77777777" w:rsidTr="00494055">
        <w:trPr>
          <w:trHeight w:val="288"/>
        </w:trPr>
        <w:tc>
          <w:tcPr>
            <w:tcW w:w="2713" w:type="pct"/>
            <w:vMerge/>
            <w:vAlign w:val="center"/>
          </w:tcPr>
          <w:p w14:paraId="4B252065" w14:textId="77777777" w:rsidR="003C3C7A" w:rsidRPr="00EF6BDE" w:rsidRDefault="003C3C7A" w:rsidP="001E2BFC">
            <w:pPr>
              <w:rPr>
                <w:sz w:val="18"/>
                <w:szCs w:val="18"/>
              </w:rPr>
            </w:pPr>
          </w:p>
        </w:tc>
        <w:tc>
          <w:tcPr>
            <w:tcW w:w="164" w:type="pct"/>
          </w:tcPr>
          <w:p w14:paraId="6A589A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2F22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F491A7F" w14:textId="77777777" w:rsidR="003C3C7A" w:rsidRPr="00EF6BDE" w:rsidRDefault="003C3C7A" w:rsidP="00A76766">
            <w:pPr>
              <w:rPr>
                <w:sz w:val="18"/>
                <w:szCs w:val="18"/>
              </w:rPr>
            </w:pPr>
          </w:p>
        </w:tc>
      </w:tr>
      <w:tr w:rsidR="00D334B5" w:rsidRPr="00EF6BDE" w14:paraId="01231783" w14:textId="77777777" w:rsidTr="00494055">
        <w:trPr>
          <w:trHeight w:val="288"/>
        </w:trPr>
        <w:tc>
          <w:tcPr>
            <w:tcW w:w="2713" w:type="pct"/>
            <w:vMerge/>
            <w:vAlign w:val="center"/>
          </w:tcPr>
          <w:p w14:paraId="0250F224" w14:textId="77777777" w:rsidR="003C3C7A" w:rsidRPr="00EF6BDE" w:rsidRDefault="003C3C7A" w:rsidP="001E2BFC">
            <w:pPr>
              <w:rPr>
                <w:sz w:val="18"/>
                <w:szCs w:val="18"/>
              </w:rPr>
            </w:pPr>
          </w:p>
        </w:tc>
        <w:tc>
          <w:tcPr>
            <w:tcW w:w="164" w:type="pct"/>
          </w:tcPr>
          <w:p w14:paraId="7665F3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354D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7EB8390" w14:textId="77777777" w:rsidR="003C3C7A" w:rsidRPr="00EF6BDE" w:rsidRDefault="003C3C7A" w:rsidP="00A76766">
            <w:pPr>
              <w:rPr>
                <w:sz w:val="18"/>
                <w:szCs w:val="18"/>
              </w:rPr>
            </w:pPr>
          </w:p>
        </w:tc>
      </w:tr>
      <w:tr w:rsidR="00D334B5" w:rsidRPr="00EF6BDE" w14:paraId="3C05AF89" w14:textId="77777777" w:rsidTr="00494055">
        <w:trPr>
          <w:trHeight w:val="288"/>
        </w:trPr>
        <w:tc>
          <w:tcPr>
            <w:tcW w:w="2713" w:type="pct"/>
            <w:vMerge/>
            <w:vAlign w:val="center"/>
          </w:tcPr>
          <w:p w14:paraId="3A49BB28" w14:textId="77777777" w:rsidR="003C3C7A" w:rsidRPr="00EF6BDE" w:rsidRDefault="003C3C7A" w:rsidP="001E2BFC">
            <w:pPr>
              <w:rPr>
                <w:sz w:val="18"/>
                <w:szCs w:val="18"/>
              </w:rPr>
            </w:pPr>
          </w:p>
        </w:tc>
        <w:tc>
          <w:tcPr>
            <w:tcW w:w="164" w:type="pct"/>
          </w:tcPr>
          <w:p w14:paraId="399DBA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109A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F041E27" w14:textId="77777777" w:rsidR="003C3C7A" w:rsidRPr="00EF6BDE" w:rsidRDefault="003C3C7A" w:rsidP="00A76766">
            <w:pPr>
              <w:rPr>
                <w:sz w:val="18"/>
                <w:szCs w:val="18"/>
              </w:rPr>
            </w:pPr>
          </w:p>
        </w:tc>
      </w:tr>
      <w:tr w:rsidR="00D334B5" w:rsidRPr="00EF6BDE" w14:paraId="2AF5377B" w14:textId="77777777" w:rsidTr="00494055">
        <w:trPr>
          <w:trHeight w:val="288"/>
        </w:trPr>
        <w:tc>
          <w:tcPr>
            <w:tcW w:w="2713" w:type="pct"/>
            <w:vMerge/>
            <w:vAlign w:val="center"/>
          </w:tcPr>
          <w:p w14:paraId="412BEDCA" w14:textId="77777777" w:rsidR="003C3C7A" w:rsidRPr="00EF6BDE" w:rsidRDefault="003C3C7A" w:rsidP="001E2BFC">
            <w:pPr>
              <w:rPr>
                <w:sz w:val="18"/>
                <w:szCs w:val="18"/>
              </w:rPr>
            </w:pPr>
          </w:p>
        </w:tc>
        <w:tc>
          <w:tcPr>
            <w:tcW w:w="164" w:type="pct"/>
          </w:tcPr>
          <w:p w14:paraId="4D4E42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4B23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3966032" w14:textId="77777777" w:rsidR="003C3C7A" w:rsidRPr="00EF6BDE" w:rsidRDefault="003C3C7A" w:rsidP="00A76766">
            <w:pPr>
              <w:rPr>
                <w:sz w:val="18"/>
                <w:szCs w:val="18"/>
              </w:rPr>
            </w:pPr>
          </w:p>
        </w:tc>
      </w:tr>
      <w:tr w:rsidR="00D334B5" w:rsidRPr="00EF6BDE" w14:paraId="0E63B597" w14:textId="77777777" w:rsidTr="00494055">
        <w:trPr>
          <w:trHeight w:val="288"/>
        </w:trPr>
        <w:tc>
          <w:tcPr>
            <w:tcW w:w="2713" w:type="pct"/>
            <w:vMerge/>
            <w:vAlign w:val="center"/>
          </w:tcPr>
          <w:p w14:paraId="1C5E30F1" w14:textId="77777777" w:rsidR="003C3C7A" w:rsidRPr="00EF6BDE" w:rsidRDefault="003C3C7A" w:rsidP="001E2BFC">
            <w:pPr>
              <w:rPr>
                <w:sz w:val="18"/>
                <w:szCs w:val="18"/>
              </w:rPr>
            </w:pPr>
          </w:p>
        </w:tc>
        <w:tc>
          <w:tcPr>
            <w:tcW w:w="164" w:type="pct"/>
          </w:tcPr>
          <w:p w14:paraId="64885D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74EA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6498AEE" w14:textId="77777777" w:rsidR="003C3C7A" w:rsidRPr="00EF6BDE" w:rsidRDefault="003C3C7A" w:rsidP="00A76766">
            <w:pPr>
              <w:rPr>
                <w:sz w:val="18"/>
                <w:szCs w:val="18"/>
              </w:rPr>
            </w:pPr>
          </w:p>
        </w:tc>
      </w:tr>
      <w:tr w:rsidR="00D334B5" w:rsidRPr="00EF6BDE" w14:paraId="2490C735" w14:textId="77777777" w:rsidTr="00494055">
        <w:trPr>
          <w:trHeight w:val="288"/>
        </w:trPr>
        <w:tc>
          <w:tcPr>
            <w:tcW w:w="2713" w:type="pct"/>
            <w:vMerge/>
            <w:tcBorders>
              <w:bottom w:val="single" w:sz="8" w:space="0" w:color="F2F2F2" w:themeColor="background1" w:themeShade="F2"/>
            </w:tcBorders>
            <w:vAlign w:val="center"/>
          </w:tcPr>
          <w:p w14:paraId="223A0F44" w14:textId="77777777" w:rsidR="003C3C7A" w:rsidRPr="00EF6BDE" w:rsidRDefault="003C3C7A" w:rsidP="001E2BFC">
            <w:pPr>
              <w:rPr>
                <w:sz w:val="18"/>
                <w:szCs w:val="18"/>
              </w:rPr>
            </w:pPr>
          </w:p>
        </w:tc>
        <w:tc>
          <w:tcPr>
            <w:tcW w:w="164" w:type="pct"/>
          </w:tcPr>
          <w:p w14:paraId="28685A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528C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E3ADD6" w14:textId="77777777" w:rsidR="003C3C7A" w:rsidRPr="00EF6BDE" w:rsidRDefault="003C3C7A" w:rsidP="00A76766">
            <w:pPr>
              <w:rPr>
                <w:sz w:val="18"/>
                <w:szCs w:val="18"/>
              </w:rPr>
            </w:pPr>
          </w:p>
        </w:tc>
      </w:tr>
      <w:tr w:rsidR="00747B54" w:rsidRPr="00EF6BDE" w14:paraId="600084A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136F546" w14:textId="77777777" w:rsidR="003C3C7A" w:rsidRPr="00EF6BDE" w:rsidRDefault="003C3C7A" w:rsidP="001E2BFC">
            <w:pPr>
              <w:rPr>
                <w:sz w:val="18"/>
                <w:szCs w:val="18"/>
              </w:rPr>
            </w:pPr>
          </w:p>
        </w:tc>
        <w:tc>
          <w:tcPr>
            <w:tcW w:w="164" w:type="pct"/>
          </w:tcPr>
          <w:p w14:paraId="146C61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CD3719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6BA3141" w14:textId="77777777" w:rsidR="003C3C7A" w:rsidRPr="00EF6BDE" w:rsidRDefault="003C3C7A" w:rsidP="00A76766">
            <w:pPr>
              <w:rPr>
                <w:sz w:val="18"/>
                <w:szCs w:val="18"/>
              </w:rPr>
            </w:pPr>
          </w:p>
        </w:tc>
      </w:tr>
    </w:tbl>
    <w:p w14:paraId="0EEE904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8BAF2F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121CCC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4BE3D67" w14:textId="77777777" w:rsidTr="00E81DB6">
        <w:trPr>
          <w:trHeight w:val="4608"/>
        </w:trPr>
        <w:tc>
          <w:tcPr>
            <w:tcW w:w="5000" w:type="pct"/>
            <w:tcBorders>
              <w:bottom w:val="single" w:sz="4" w:space="0" w:color="FFFFFF" w:themeColor="background1"/>
            </w:tcBorders>
          </w:tcPr>
          <w:p w14:paraId="77070E58" w14:textId="77777777" w:rsidR="003C3C7A" w:rsidRPr="00330468" w:rsidRDefault="003C3C7A" w:rsidP="00330468">
            <w:pPr>
              <w:pStyle w:val="NoSpacing"/>
            </w:pPr>
          </w:p>
        </w:tc>
      </w:tr>
      <w:tr w:rsidR="004105BC" w:rsidRPr="00330468" w14:paraId="39ADBC37" w14:textId="77777777" w:rsidTr="00426FD0">
        <w:trPr>
          <w:trHeight w:val="70"/>
        </w:trPr>
        <w:tc>
          <w:tcPr>
            <w:tcW w:w="5000" w:type="pct"/>
            <w:tcBorders>
              <w:top w:val="single" w:sz="4" w:space="0" w:color="FFFFFF" w:themeColor="background1"/>
              <w:bottom w:val="single" w:sz="18" w:space="0" w:color="595959" w:themeColor="text1" w:themeTint="A6"/>
            </w:tcBorders>
          </w:tcPr>
          <w:p w14:paraId="714686C9" w14:textId="77777777" w:rsidR="003C3C7A" w:rsidRPr="00330468" w:rsidRDefault="003C3C7A" w:rsidP="00330468">
            <w:pPr>
              <w:pStyle w:val="NoSpacing"/>
            </w:pPr>
          </w:p>
        </w:tc>
      </w:tr>
    </w:tbl>
    <w:p w14:paraId="591A52BC" w14:textId="77777777" w:rsidR="003C3C7A" w:rsidRDefault="003C3C7A" w:rsidP="00F85A1D"/>
    <w:p w14:paraId="61E4DE72" w14:textId="77777777" w:rsidR="008D1191" w:rsidRDefault="003C3C7A">
      <w:r>
        <w:br w:type="page"/>
      </w:r>
    </w:p>
    <w:p w14:paraId="2436A7B0" w14:textId="77777777" w:rsidR="003C3C7A" w:rsidRPr="008939A4" w:rsidRDefault="003C3C7A" w:rsidP="00607997">
      <w:pPr>
        <w:pStyle w:val="Heading2"/>
      </w:pPr>
      <w:r>
        <w:lastRenderedPageBreak/>
        <w:t>Tuesday, August 18, 2026</w:t>
      </w:r>
    </w:p>
    <w:p w14:paraId="5FCBD078" w14:textId="77777777" w:rsidR="003C3C7A" w:rsidRDefault="003C3C7A" w:rsidP="001E0B71">
      <w:pPr>
        <w:pStyle w:val="NoSpacing"/>
        <w:rPr>
          <w:rFonts w:cs="Arial"/>
          <w:color w:val="595959" w:themeColor="text1" w:themeTint="A6"/>
          <w:sz w:val="16"/>
          <w:szCs w:val="16"/>
        </w:rPr>
      </w:pPr>
    </w:p>
    <w:p w14:paraId="29097B0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BC0FFB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620448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1779CC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EF2293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24F17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3500FB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0217AC4" w14:textId="77777777" w:rsidTr="00D334B5">
        <w:trPr>
          <w:trHeight w:val="288"/>
        </w:trPr>
        <w:tc>
          <w:tcPr>
            <w:tcW w:w="2713" w:type="pct"/>
            <w:vMerge w:val="restart"/>
          </w:tcPr>
          <w:p w14:paraId="14C621BD" w14:textId="77777777" w:rsidR="003C3C7A" w:rsidRPr="00EF6BDE" w:rsidRDefault="003C3C7A" w:rsidP="00D334B5">
            <w:pPr>
              <w:rPr>
                <w:sz w:val="18"/>
                <w:szCs w:val="18"/>
              </w:rPr>
            </w:pPr>
          </w:p>
        </w:tc>
        <w:tc>
          <w:tcPr>
            <w:tcW w:w="164" w:type="pct"/>
          </w:tcPr>
          <w:p w14:paraId="1008FFF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4516C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2C87AF3" w14:textId="77777777" w:rsidR="003C3C7A" w:rsidRPr="00EF6BDE" w:rsidRDefault="003C3C7A" w:rsidP="00A76766">
            <w:pPr>
              <w:rPr>
                <w:sz w:val="18"/>
                <w:szCs w:val="18"/>
              </w:rPr>
            </w:pPr>
          </w:p>
        </w:tc>
      </w:tr>
      <w:tr w:rsidR="00D334B5" w:rsidRPr="00EF6BDE" w14:paraId="561609F0" w14:textId="77777777" w:rsidTr="00494055">
        <w:trPr>
          <w:trHeight w:val="288"/>
        </w:trPr>
        <w:tc>
          <w:tcPr>
            <w:tcW w:w="2713" w:type="pct"/>
            <w:vMerge/>
            <w:vAlign w:val="center"/>
          </w:tcPr>
          <w:p w14:paraId="7F6F9DC6" w14:textId="77777777" w:rsidR="003C3C7A" w:rsidRPr="00EF6BDE" w:rsidRDefault="003C3C7A" w:rsidP="001E2BFC">
            <w:pPr>
              <w:rPr>
                <w:sz w:val="18"/>
                <w:szCs w:val="18"/>
              </w:rPr>
            </w:pPr>
          </w:p>
        </w:tc>
        <w:tc>
          <w:tcPr>
            <w:tcW w:w="164" w:type="pct"/>
          </w:tcPr>
          <w:p w14:paraId="7804AD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7AB8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D06B9E4" w14:textId="77777777" w:rsidR="003C3C7A" w:rsidRPr="00EF6BDE" w:rsidRDefault="003C3C7A" w:rsidP="00A76766">
            <w:pPr>
              <w:rPr>
                <w:sz w:val="18"/>
                <w:szCs w:val="18"/>
              </w:rPr>
            </w:pPr>
          </w:p>
        </w:tc>
      </w:tr>
      <w:tr w:rsidR="00D334B5" w:rsidRPr="00EF6BDE" w14:paraId="590E70E9" w14:textId="77777777" w:rsidTr="00494055">
        <w:trPr>
          <w:trHeight w:val="288"/>
        </w:trPr>
        <w:tc>
          <w:tcPr>
            <w:tcW w:w="2713" w:type="pct"/>
            <w:vMerge/>
            <w:vAlign w:val="center"/>
          </w:tcPr>
          <w:p w14:paraId="2688192D" w14:textId="77777777" w:rsidR="003C3C7A" w:rsidRPr="00EF6BDE" w:rsidRDefault="003C3C7A" w:rsidP="001E2BFC">
            <w:pPr>
              <w:rPr>
                <w:sz w:val="18"/>
                <w:szCs w:val="18"/>
              </w:rPr>
            </w:pPr>
          </w:p>
        </w:tc>
        <w:tc>
          <w:tcPr>
            <w:tcW w:w="164" w:type="pct"/>
          </w:tcPr>
          <w:p w14:paraId="4E3A96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B762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E554A40" w14:textId="77777777" w:rsidR="003C3C7A" w:rsidRPr="00EF6BDE" w:rsidRDefault="003C3C7A" w:rsidP="00A76766">
            <w:pPr>
              <w:rPr>
                <w:sz w:val="18"/>
                <w:szCs w:val="18"/>
              </w:rPr>
            </w:pPr>
          </w:p>
        </w:tc>
      </w:tr>
      <w:tr w:rsidR="00D334B5" w:rsidRPr="00EF6BDE" w14:paraId="3AE2A16E" w14:textId="77777777" w:rsidTr="00494055">
        <w:trPr>
          <w:trHeight w:val="288"/>
        </w:trPr>
        <w:tc>
          <w:tcPr>
            <w:tcW w:w="2713" w:type="pct"/>
            <w:vMerge/>
            <w:vAlign w:val="center"/>
          </w:tcPr>
          <w:p w14:paraId="1A0E77A2" w14:textId="77777777" w:rsidR="003C3C7A" w:rsidRPr="00EF6BDE" w:rsidRDefault="003C3C7A" w:rsidP="001E2BFC">
            <w:pPr>
              <w:rPr>
                <w:sz w:val="18"/>
                <w:szCs w:val="18"/>
              </w:rPr>
            </w:pPr>
          </w:p>
        </w:tc>
        <w:tc>
          <w:tcPr>
            <w:tcW w:w="164" w:type="pct"/>
          </w:tcPr>
          <w:p w14:paraId="381045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3EED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02F8A8B" w14:textId="77777777" w:rsidR="003C3C7A" w:rsidRPr="00EF6BDE" w:rsidRDefault="003C3C7A" w:rsidP="00A76766">
            <w:pPr>
              <w:rPr>
                <w:sz w:val="18"/>
                <w:szCs w:val="18"/>
              </w:rPr>
            </w:pPr>
          </w:p>
        </w:tc>
      </w:tr>
      <w:tr w:rsidR="00D334B5" w:rsidRPr="00EF6BDE" w14:paraId="51F6881F" w14:textId="77777777" w:rsidTr="00494055">
        <w:trPr>
          <w:trHeight w:val="288"/>
        </w:trPr>
        <w:tc>
          <w:tcPr>
            <w:tcW w:w="2713" w:type="pct"/>
            <w:vMerge/>
            <w:vAlign w:val="center"/>
          </w:tcPr>
          <w:p w14:paraId="2357D5E0" w14:textId="77777777" w:rsidR="003C3C7A" w:rsidRPr="00EF6BDE" w:rsidRDefault="003C3C7A" w:rsidP="001E2BFC">
            <w:pPr>
              <w:rPr>
                <w:sz w:val="18"/>
                <w:szCs w:val="18"/>
              </w:rPr>
            </w:pPr>
          </w:p>
        </w:tc>
        <w:tc>
          <w:tcPr>
            <w:tcW w:w="164" w:type="pct"/>
          </w:tcPr>
          <w:p w14:paraId="7BB4BD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C45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A93C4ED" w14:textId="77777777" w:rsidR="003C3C7A" w:rsidRPr="00EF6BDE" w:rsidRDefault="003C3C7A" w:rsidP="00A76766">
            <w:pPr>
              <w:rPr>
                <w:sz w:val="18"/>
                <w:szCs w:val="18"/>
              </w:rPr>
            </w:pPr>
          </w:p>
        </w:tc>
      </w:tr>
      <w:tr w:rsidR="00D334B5" w:rsidRPr="00EF6BDE" w14:paraId="66991372" w14:textId="77777777" w:rsidTr="00494055">
        <w:trPr>
          <w:trHeight w:val="288"/>
        </w:trPr>
        <w:tc>
          <w:tcPr>
            <w:tcW w:w="2713" w:type="pct"/>
            <w:vMerge/>
            <w:vAlign w:val="center"/>
          </w:tcPr>
          <w:p w14:paraId="79D0E6CC" w14:textId="77777777" w:rsidR="003C3C7A" w:rsidRPr="00EF6BDE" w:rsidRDefault="003C3C7A" w:rsidP="001E2BFC">
            <w:pPr>
              <w:rPr>
                <w:sz w:val="18"/>
                <w:szCs w:val="18"/>
              </w:rPr>
            </w:pPr>
          </w:p>
        </w:tc>
        <w:tc>
          <w:tcPr>
            <w:tcW w:w="164" w:type="pct"/>
          </w:tcPr>
          <w:p w14:paraId="5E3322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C48A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10ACE4D" w14:textId="77777777" w:rsidR="003C3C7A" w:rsidRPr="00EF6BDE" w:rsidRDefault="003C3C7A" w:rsidP="00A76766">
            <w:pPr>
              <w:rPr>
                <w:sz w:val="18"/>
                <w:szCs w:val="18"/>
              </w:rPr>
            </w:pPr>
          </w:p>
        </w:tc>
      </w:tr>
      <w:tr w:rsidR="00D334B5" w:rsidRPr="00EF6BDE" w14:paraId="2E856A79" w14:textId="77777777" w:rsidTr="00494055">
        <w:trPr>
          <w:trHeight w:val="288"/>
        </w:trPr>
        <w:tc>
          <w:tcPr>
            <w:tcW w:w="2713" w:type="pct"/>
            <w:vMerge/>
            <w:vAlign w:val="center"/>
          </w:tcPr>
          <w:p w14:paraId="198BF474" w14:textId="77777777" w:rsidR="003C3C7A" w:rsidRPr="00EF6BDE" w:rsidRDefault="003C3C7A" w:rsidP="001E2BFC">
            <w:pPr>
              <w:rPr>
                <w:sz w:val="18"/>
                <w:szCs w:val="18"/>
              </w:rPr>
            </w:pPr>
          </w:p>
        </w:tc>
        <w:tc>
          <w:tcPr>
            <w:tcW w:w="164" w:type="pct"/>
          </w:tcPr>
          <w:p w14:paraId="292DB9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2574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A007495" w14:textId="77777777" w:rsidR="003C3C7A" w:rsidRPr="00EF6BDE" w:rsidRDefault="003C3C7A" w:rsidP="00A76766">
            <w:pPr>
              <w:rPr>
                <w:sz w:val="18"/>
                <w:szCs w:val="18"/>
              </w:rPr>
            </w:pPr>
          </w:p>
        </w:tc>
      </w:tr>
      <w:tr w:rsidR="00D334B5" w:rsidRPr="00EF6BDE" w14:paraId="002A6E02" w14:textId="77777777" w:rsidTr="00494055">
        <w:trPr>
          <w:trHeight w:val="288"/>
        </w:trPr>
        <w:tc>
          <w:tcPr>
            <w:tcW w:w="2713" w:type="pct"/>
            <w:vMerge/>
            <w:vAlign w:val="center"/>
          </w:tcPr>
          <w:p w14:paraId="4F525E7A" w14:textId="77777777" w:rsidR="003C3C7A" w:rsidRPr="00EF6BDE" w:rsidRDefault="003C3C7A" w:rsidP="001E2BFC">
            <w:pPr>
              <w:rPr>
                <w:sz w:val="18"/>
                <w:szCs w:val="18"/>
              </w:rPr>
            </w:pPr>
          </w:p>
        </w:tc>
        <w:tc>
          <w:tcPr>
            <w:tcW w:w="164" w:type="pct"/>
          </w:tcPr>
          <w:p w14:paraId="25FF42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B407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19A1BD4" w14:textId="77777777" w:rsidR="003C3C7A" w:rsidRPr="00EF6BDE" w:rsidRDefault="003C3C7A" w:rsidP="00A76766">
            <w:pPr>
              <w:rPr>
                <w:sz w:val="18"/>
                <w:szCs w:val="18"/>
              </w:rPr>
            </w:pPr>
          </w:p>
        </w:tc>
      </w:tr>
      <w:tr w:rsidR="00D334B5" w:rsidRPr="00EF6BDE" w14:paraId="4A8003AE" w14:textId="77777777" w:rsidTr="00494055">
        <w:trPr>
          <w:trHeight w:val="288"/>
        </w:trPr>
        <w:tc>
          <w:tcPr>
            <w:tcW w:w="2713" w:type="pct"/>
            <w:vMerge/>
            <w:vAlign w:val="center"/>
          </w:tcPr>
          <w:p w14:paraId="76CAFBF8" w14:textId="77777777" w:rsidR="003C3C7A" w:rsidRPr="00EF6BDE" w:rsidRDefault="003C3C7A" w:rsidP="001E2BFC">
            <w:pPr>
              <w:rPr>
                <w:sz w:val="18"/>
                <w:szCs w:val="18"/>
              </w:rPr>
            </w:pPr>
          </w:p>
        </w:tc>
        <w:tc>
          <w:tcPr>
            <w:tcW w:w="164" w:type="pct"/>
          </w:tcPr>
          <w:p w14:paraId="643150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E27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571D188" w14:textId="77777777" w:rsidR="003C3C7A" w:rsidRPr="00EF6BDE" w:rsidRDefault="003C3C7A" w:rsidP="00A76766">
            <w:pPr>
              <w:rPr>
                <w:sz w:val="18"/>
                <w:szCs w:val="18"/>
              </w:rPr>
            </w:pPr>
          </w:p>
        </w:tc>
      </w:tr>
      <w:tr w:rsidR="00D334B5" w:rsidRPr="00EF6BDE" w14:paraId="4A71F0FC" w14:textId="77777777" w:rsidTr="00494055">
        <w:trPr>
          <w:trHeight w:val="288"/>
        </w:trPr>
        <w:tc>
          <w:tcPr>
            <w:tcW w:w="2713" w:type="pct"/>
            <w:vMerge/>
            <w:vAlign w:val="center"/>
          </w:tcPr>
          <w:p w14:paraId="2C1A09AC" w14:textId="77777777" w:rsidR="003C3C7A" w:rsidRPr="00EF6BDE" w:rsidRDefault="003C3C7A" w:rsidP="001E2BFC">
            <w:pPr>
              <w:rPr>
                <w:sz w:val="18"/>
                <w:szCs w:val="18"/>
              </w:rPr>
            </w:pPr>
          </w:p>
        </w:tc>
        <w:tc>
          <w:tcPr>
            <w:tcW w:w="164" w:type="pct"/>
          </w:tcPr>
          <w:p w14:paraId="7DF1CE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9359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FEBF70F" w14:textId="77777777" w:rsidR="003C3C7A" w:rsidRPr="00EF6BDE" w:rsidRDefault="003C3C7A" w:rsidP="00A76766">
            <w:pPr>
              <w:rPr>
                <w:sz w:val="18"/>
                <w:szCs w:val="18"/>
              </w:rPr>
            </w:pPr>
          </w:p>
        </w:tc>
      </w:tr>
      <w:tr w:rsidR="00D334B5" w:rsidRPr="00EF6BDE" w14:paraId="45EDEEAE" w14:textId="77777777" w:rsidTr="00494055">
        <w:trPr>
          <w:trHeight w:val="288"/>
        </w:trPr>
        <w:tc>
          <w:tcPr>
            <w:tcW w:w="2713" w:type="pct"/>
            <w:vMerge/>
            <w:vAlign w:val="center"/>
          </w:tcPr>
          <w:p w14:paraId="1036DB07" w14:textId="77777777" w:rsidR="003C3C7A" w:rsidRPr="00EF6BDE" w:rsidRDefault="003C3C7A" w:rsidP="001E2BFC">
            <w:pPr>
              <w:rPr>
                <w:sz w:val="18"/>
                <w:szCs w:val="18"/>
              </w:rPr>
            </w:pPr>
          </w:p>
        </w:tc>
        <w:tc>
          <w:tcPr>
            <w:tcW w:w="164" w:type="pct"/>
          </w:tcPr>
          <w:p w14:paraId="237D49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6A2E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C8E9B70" w14:textId="77777777" w:rsidR="003C3C7A" w:rsidRPr="00EF6BDE" w:rsidRDefault="003C3C7A" w:rsidP="00A76766">
            <w:pPr>
              <w:rPr>
                <w:sz w:val="18"/>
                <w:szCs w:val="18"/>
              </w:rPr>
            </w:pPr>
          </w:p>
        </w:tc>
      </w:tr>
      <w:tr w:rsidR="00D334B5" w:rsidRPr="00EF6BDE" w14:paraId="0997C48C" w14:textId="77777777" w:rsidTr="00494055">
        <w:trPr>
          <w:trHeight w:val="288"/>
        </w:trPr>
        <w:tc>
          <w:tcPr>
            <w:tcW w:w="2713" w:type="pct"/>
            <w:vMerge/>
            <w:vAlign w:val="center"/>
          </w:tcPr>
          <w:p w14:paraId="53EA5EA1" w14:textId="77777777" w:rsidR="003C3C7A" w:rsidRPr="00EF6BDE" w:rsidRDefault="003C3C7A" w:rsidP="001E2BFC">
            <w:pPr>
              <w:rPr>
                <w:sz w:val="18"/>
                <w:szCs w:val="18"/>
              </w:rPr>
            </w:pPr>
          </w:p>
        </w:tc>
        <w:tc>
          <w:tcPr>
            <w:tcW w:w="164" w:type="pct"/>
          </w:tcPr>
          <w:p w14:paraId="613D23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7583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443D6E5" w14:textId="77777777" w:rsidR="003C3C7A" w:rsidRPr="00EF6BDE" w:rsidRDefault="003C3C7A" w:rsidP="00A76766">
            <w:pPr>
              <w:rPr>
                <w:sz w:val="18"/>
                <w:szCs w:val="18"/>
              </w:rPr>
            </w:pPr>
          </w:p>
        </w:tc>
      </w:tr>
      <w:tr w:rsidR="00D334B5" w:rsidRPr="00EF6BDE" w14:paraId="7879DD0C" w14:textId="77777777" w:rsidTr="00494055">
        <w:trPr>
          <w:trHeight w:val="288"/>
        </w:trPr>
        <w:tc>
          <w:tcPr>
            <w:tcW w:w="2713" w:type="pct"/>
            <w:vMerge/>
            <w:vAlign w:val="center"/>
          </w:tcPr>
          <w:p w14:paraId="1E5BD410" w14:textId="77777777" w:rsidR="003C3C7A" w:rsidRPr="00EF6BDE" w:rsidRDefault="003C3C7A" w:rsidP="001E2BFC">
            <w:pPr>
              <w:rPr>
                <w:sz w:val="18"/>
                <w:szCs w:val="18"/>
              </w:rPr>
            </w:pPr>
          </w:p>
        </w:tc>
        <w:tc>
          <w:tcPr>
            <w:tcW w:w="164" w:type="pct"/>
          </w:tcPr>
          <w:p w14:paraId="43E337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D6F4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76428B1" w14:textId="77777777" w:rsidR="003C3C7A" w:rsidRPr="00EF6BDE" w:rsidRDefault="003C3C7A" w:rsidP="00A76766">
            <w:pPr>
              <w:rPr>
                <w:sz w:val="18"/>
                <w:szCs w:val="18"/>
              </w:rPr>
            </w:pPr>
          </w:p>
        </w:tc>
      </w:tr>
      <w:tr w:rsidR="00D334B5" w:rsidRPr="00EF6BDE" w14:paraId="6C520A11" w14:textId="77777777" w:rsidTr="00494055">
        <w:trPr>
          <w:trHeight w:val="288"/>
        </w:trPr>
        <w:tc>
          <w:tcPr>
            <w:tcW w:w="2713" w:type="pct"/>
            <w:vMerge/>
            <w:tcBorders>
              <w:bottom w:val="single" w:sz="8" w:space="0" w:color="F2F2F2" w:themeColor="background1" w:themeShade="F2"/>
            </w:tcBorders>
            <w:vAlign w:val="center"/>
          </w:tcPr>
          <w:p w14:paraId="762211E3" w14:textId="77777777" w:rsidR="003C3C7A" w:rsidRPr="00EF6BDE" w:rsidRDefault="003C3C7A" w:rsidP="001E2BFC">
            <w:pPr>
              <w:rPr>
                <w:sz w:val="18"/>
                <w:szCs w:val="18"/>
              </w:rPr>
            </w:pPr>
          </w:p>
        </w:tc>
        <w:tc>
          <w:tcPr>
            <w:tcW w:w="164" w:type="pct"/>
          </w:tcPr>
          <w:p w14:paraId="14152D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886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9C7AD59" w14:textId="77777777" w:rsidR="003C3C7A" w:rsidRPr="00EF6BDE" w:rsidRDefault="003C3C7A" w:rsidP="00A76766">
            <w:pPr>
              <w:rPr>
                <w:sz w:val="18"/>
                <w:szCs w:val="18"/>
              </w:rPr>
            </w:pPr>
          </w:p>
        </w:tc>
      </w:tr>
      <w:tr w:rsidR="00747B54" w:rsidRPr="00EF6BDE" w14:paraId="30BDE59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2592D1B" w14:textId="77777777" w:rsidR="003C3C7A" w:rsidRPr="00EF6BDE" w:rsidRDefault="003C3C7A" w:rsidP="001E2BFC">
            <w:pPr>
              <w:rPr>
                <w:sz w:val="18"/>
                <w:szCs w:val="18"/>
              </w:rPr>
            </w:pPr>
          </w:p>
        </w:tc>
        <w:tc>
          <w:tcPr>
            <w:tcW w:w="164" w:type="pct"/>
          </w:tcPr>
          <w:p w14:paraId="522433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1C98BE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C08980C" w14:textId="77777777" w:rsidR="003C3C7A" w:rsidRPr="00EF6BDE" w:rsidRDefault="003C3C7A" w:rsidP="00A76766">
            <w:pPr>
              <w:rPr>
                <w:sz w:val="18"/>
                <w:szCs w:val="18"/>
              </w:rPr>
            </w:pPr>
          </w:p>
        </w:tc>
      </w:tr>
    </w:tbl>
    <w:p w14:paraId="001EAF6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066EA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43B9D1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7ADE520" w14:textId="77777777" w:rsidTr="00E81DB6">
        <w:trPr>
          <w:trHeight w:val="4608"/>
        </w:trPr>
        <w:tc>
          <w:tcPr>
            <w:tcW w:w="5000" w:type="pct"/>
            <w:tcBorders>
              <w:bottom w:val="single" w:sz="4" w:space="0" w:color="FFFFFF" w:themeColor="background1"/>
            </w:tcBorders>
          </w:tcPr>
          <w:p w14:paraId="07D09341" w14:textId="77777777" w:rsidR="003C3C7A" w:rsidRPr="00330468" w:rsidRDefault="003C3C7A" w:rsidP="00330468">
            <w:pPr>
              <w:pStyle w:val="NoSpacing"/>
            </w:pPr>
          </w:p>
        </w:tc>
      </w:tr>
      <w:tr w:rsidR="004105BC" w:rsidRPr="00330468" w14:paraId="35E12AE9" w14:textId="77777777" w:rsidTr="00426FD0">
        <w:trPr>
          <w:trHeight w:val="70"/>
        </w:trPr>
        <w:tc>
          <w:tcPr>
            <w:tcW w:w="5000" w:type="pct"/>
            <w:tcBorders>
              <w:top w:val="single" w:sz="4" w:space="0" w:color="FFFFFF" w:themeColor="background1"/>
              <w:bottom w:val="single" w:sz="18" w:space="0" w:color="595959" w:themeColor="text1" w:themeTint="A6"/>
            </w:tcBorders>
          </w:tcPr>
          <w:p w14:paraId="153BE587" w14:textId="77777777" w:rsidR="003C3C7A" w:rsidRPr="00330468" w:rsidRDefault="003C3C7A" w:rsidP="00330468">
            <w:pPr>
              <w:pStyle w:val="NoSpacing"/>
            </w:pPr>
          </w:p>
        </w:tc>
      </w:tr>
    </w:tbl>
    <w:p w14:paraId="1A37EF55" w14:textId="77777777" w:rsidR="003C3C7A" w:rsidRDefault="003C3C7A" w:rsidP="00F85A1D"/>
    <w:p w14:paraId="6EE55CAE" w14:textId="77777777" w:rsidR="008D1191" w:rsidRDefault="003C3C7A">
      <w:r>
        <w:br w:type="page"/>
      </w:r>
    </w:p>
    <w:p w14:paraId="70216004" w14:textId="77777777" w:rsidR="003C3C7A" w:rsidRPr="008939A4" w:rsidRDefault="003C3C7A" w:rsidP="00607997">
      <w:pPr>
        <w:pStyle w:val="Heading2"/>
      </w:pPr>
      <w:r>
        <w:lastRenderedPageBreak/>
        <w:t>Wednesday, August 19, 2026</w:t>
      </w:r>
    </w:p>
    <w:p w14:paraId="4B6D6D5E" w14:textId="77777777" w:rsidR="003C3C7A" w:rsidRDefault="003C3C7A" w:rsidP="001E0B71">
      <w:pPr>
        <w:pStyle w:val="NoSpacing"/>
        <w:rPr>
          <w:rFonts w:cs="Arial"/>
          <w:color w:val="595959" w:themeColor="text1" w:themeTint="A6"/>
          <w:sz w:val="16"/>
          <w:szCs w:val="16"/>
        </w:rPr>
      </w:pPr>
    </w:p>
    <w:p w14:paraId="400988F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8D9239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D36E48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37FF8F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DE9908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45AF04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FBF933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4DD57C" w14:textId="77777777" w:rsidTr="00D334B5">
        <w:trPr>
          <w:trHeight w:val="288"/>
        </w:trPr>
        <w:tc>
          <w:tcPr>
            <w:tcW w:w="2713" w:type="pct"/>
            <w:vMerge w:val="restart"/>
          </w:tcPr>
          <w:p w14:paraId="0F7E7D3D" w14:textId="77777777" w:rsidR="003C3C7A" w:rsidRPr="00EF6BDE" w:rsidRDefault="003C3C7A" w:rsidP="00D334B5">
            <w:pPr>
              <w:rPr>
                <w:sz w:val="18"/>
                <w:szCs w:val="18"/>
              </w:rPr>
            </w:pPr>
          </w:p>
        </w:tc>
        <w:tc>
          <w:tcPr>
            <w:tcW w:w="164" w:type="pct"/>
          </w:tcPr>
          <w:p w14:paraId="0297437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004B9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05F5BB3" w14:textId="77777777" w:rsidR="003C3C7A" w:rsidRPr="00EF6BDE" w:rsidRDefault="003C3C7A" w:rsidP="00A76766">
            <w:pPr>
              <w:rPr>
                <w:sz w:val="18"/>
                <w:szCs w:val="18"/>
              </w:rPr>
            </w:pPr>
          </w:p>
        </w:tc>
      </w:tr>
      <w:tr w:rsidR="00D334B5" w:rsidRPr="00EF6BDE" w14:paraId="45601C06" w14:textId="77777777" w:rsidTr="00494055">
        <w:trPr>
          <w:trHeight w:val="288"/>
        </w:trPr>
        <w:tc>
          <w:tcPr>
            <w:tcW w:w="2713" w:type="pct"/>
            <w:vMerge/>
            <w:vAlign w:val="center"/>
          </w:tcPr>
          <w:p w14:paraId="4603E1F2" w14:textId="77777777" w:rsidR="003C3C7A" w:rsidRPr="00EF6BDE" w:rsidRDefault="003C3C7A" w:rsidP="001E2BFC">
            <w:pPr>
              <w:rPr>
                <w:sz w:val="18"/>
                <w:szCs w:val="18"/>
              </w:rPr>
            </w:pPr>
          </w:p>
        </w:tc>
        <w:tc>
          <w:tcPr>
            <w:tcW w:w="164" w:type="pct"/>
          </w:tcPr>
          <w:p w14:paraId="1DFFC9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F40C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59A23E7" w14:textId="77777777" w:rsidR="003C3C7A" w:rsidRPr="00EF6BDE" w:rsidRDefault="003C3C7A" w:rsidP="00A76766">
            <w:pPr>
              <w:rPr>
                <w:sz w:val="18"/>
                <w:szCs w:val="18"/>
              </w:rPr>
            </w:pPr>
          </w:p>
        </w:tc>
      </w:tr>
      <w:tr w:rsidR="00D334B5" w:rsidRPr="00EF6BDE" w14:paraId="0FBC6000" w14:textId="77777777" w:rsidTr="00494055">
        <w:trPr>
          <w:trHeight w:val="288"/>
        </w:trPr>
        <w:tc>
          <w:tcPr>
            <w:tcW w:w="2713" w:type="pct"/>
            <w:vMerge/>
            <w:vAlign w:val="center"/>
          </w:tcPr>
          <w:p w14:paraId="131FFA7C" w14:textId="77777777" w:rsidR="003C3C7A" w:rsidRPr="00EF6BDE" w:rsidRDefault="003C3C7A" w:rsidP="001E2BFC">
            <w:pPr>
              <w:rPr>
                <w:sz w:val="18"/>
                <w:szCs w:val="18"/>
              </w:rPr>
            </w:pPr>
          </w:p>
        </w:tc>
        <w:tc>
          <w:tcPr>
            <w:tcW w:w="164" w:type="pct"/>
          </w:tcPr>
          <w:p w14:paraId="4CD914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F562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6D836D4" w14:textId="77777777" w:rsidR="003C3C7A" w:rsidRPr="00EF6BDE" w:rsidRDefault="003C3C7A" w:rsidP="00A76766">
            <w:pPr>
              <w:rPr>
                <w:sz w:val="18"/>
                <w:szCs w:val="18"/>
              </w:rPr>
            </w:pPr>
          </w:p>
        </w:tc>
      </w:tr>
      <w:tr w:rsidR="00D334B5" w:rsidRPr="00EF6BDE" w14:paraId="4683B2DF" w14:textId="77777777" w:rsidTr="00494055">
        <w:trPr>
          <w:trHeight w:val="288"/>
        </w:trPr>
        <w:tc>
          <w:tcPr>
            <w:tcW w:w="2713" w:type="pct"/>
            <w:vMerge/>
            <w:vAlign w:val="center"/>
          </w:tcPr>
          <w:p w14:paraId="48BB9294" w14:textId="77777777" w:rsidR="003C3C7A" w:rsidRPr="00EF6BDE" w:rsidRDefault="003C3C7A" w:rsidP="001E2BFC">
            <w:pPr>
              <w:rPr>
                <w:sz w:val="18"/>
                <w:szCs w:val="18"/>
              </w:rPr>
            </w:pPr>
          </w:p>
        </w:tc>
        <w:tc>
          <w:tcPr>
            <w:tcW w:w="164" w:type="pct"/>
          </w:tcPr>
          <w:p w14:paraId="5EF302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B572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B08AA8C" w14:textId="77777777" w:rsidR="003C3C7A" w:rsidRPr="00EF6BDE" w:rsidRDefault="003C3C7A" w:rsidP="00A76766">
            <w:pPr>
              <w:rPr>
                <w:sz w:val="18"/>
                <w:szCs w:val="18"/>
              </w:rPr>
            </w:pPr>
          </w:p>
        </w:tc>
      </w:tr>
      <w:tr w:rsidR="00D334B5" w:rsidRPr="00EF6BDE" w14:paraId="055708EA" w14:textId="77777777" w:rsidTr="00494055">
        <w:trPr>
          <w:trHeight w:val="288"/>
        </w:trPr>
        <w:tc>
          <w:tcPr>
            <w:tcW w:w="2713" w:type="pct"/>
            <w:vMerge/>
            <w:vAlign w:val="center"/>
          </w:tcPr>
          <w:p w14:paraId="4571F226" w14:textId="77777777" w:rsidR="003C3C7A" w:rsidRPr="00EF6BDE" w:rsidRDefault="003C3C7A" w:rsidP="001E2BFC">
            <w:pPr>
              <w:rPr>
                <w:sz w:val="18"/>
                <w:szCs w:val="18"/>
              </w:rPr>
            </w:pPr>
          </w:p>
        </w:tc>
        <w:tc>
          <w:tcPr>
            <w:tcW w:w="164" w:type="pct"/>
          </w:tcPr>
          <w:p w14:paraId="3F636D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603B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ACCFEC7" w14:textId="77777777" w:rsidR="003C3C7A" w:rsidRPr="00EF6BDE" w:rsidRDefault="003C3C7A" w:rsidP="00A76766">
            <w:pPr>
              <w:rPr>
                <w:sz w:val="18"/>
                <w:szCs w:val="18"/>
              </w:rPr>
            </w:pPr>
          </w:p>
        </w:tc>
      </w:tr>
      <w:tr w:rsidR="00D334B5" w:rsidRPr="00EF6BDE" w14:paraId="457FD3E0" w14:textId="77777777" w:rsidTr="00494055">
        <w:trPr>
          <w:trHeight w:val="288"/>
        </w:trPr>
        <w:tc>
          <w:tcPr>
            <w:tcW w:w="2713" w:type="pct"/>
            <w:vMerge/>
            <w:vAlign w:val="center"/>
          </w:tcPr>
          <w:p w14:paraId="76FDACB5" w14:textId="77777777" w:rsidR="003C3C7A" w:rsidRPr="00EF6BDE" w:rsidRDefault="003C3C7A" w:rsidP="001E2BFC">
            <w:pPr>
              <w:rPr>
                <w:sz w:val="18"/>
                <w:szCs w:val="18"/>
              </w:rPr>
            </w:pPr>
          </w:p>
        </w:tc>
        <w:tc>
          <w:tcPr>
            <w:tcW w:w="164" w:type="pct"/>
          </w:tcPr>
          <w:p w14:paraId="7CD782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AFC3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BFE4A93" w14:textId="77777777" w:rsidR="003C3C7A" w:rsidRPr="00EF6BDE" w:rsidRDefault="003C3C7A" w:rsidP="00A76766">
            <w:pPr>
              <w:rPr>
                <w:sz w:val="18"/>
                <w:szCs w:val="18"/>
              </w:rPr>
            </w:pPr>
          </w:p>
        </w:tc>
      </w:tr>
      <w:tr w:rsidR="00D334B5" w:rsidRPr="00EF6BDE" w14:paraId="42D742A2" w14:textId="77777777" w:rsidTr="00494055">
        <w:trPr>
          <w:trHeight w:val="288"/>
        </w:trPr>
        <w:tc>
          <w:tcPr>
            <w:tcW w:w="2713" w:type="pct"/>
            <w:vMerge/>
            <w:vAlign w:val="center"/>
          </w:tcPr>
          <w:p w14:paraId="53F0167C" w14:textId="77777777" w:rsidR="003C3C7A" w:rsidRPr="00EF6BDE" w:rsidRDefault="003C3C7A" w:rsidP="001E2BFC">
            <w:pPr>
              <w:rPr>
                <w:sz w:val="18"/>
                <w:szCs w:val="18"/>
              </w:rPr>
            </w:pPr>
          </w:p>
        </w:tc>
        <w:tc>
          <w:tcPr>
            <w:tcW w:w="164" w:type="pct"/>
          </w:tcPr>
          <w:p w14:paraId="3C9B72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7C08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B6B6A3B" w14:textId="77777777" w:rsidR="003C3C7A" w:rsidRPr="00EF6BDE" w:rsidRDefault="003C3C7A" w:rsidP="00A76766">
            <w:pPr>
              <w:rPr>
                <w:sz w:val="18"/>
                <w:szCs w:val="18"/>
              </w:rPr>
            </w:pPr>
          </w:p>
        </w:tc>
      </w:tr>
      <w:tr w:rsidR="00D334B5" w:rsidRPr="00EF6BDE" w14:paraId="61B568A1" w14:textId="77777777" w:rsidTr="00494055">
        <w:trPr>
          <w:trHeight w:val="288"/>
        </w:trPr>
        <w:tc>
          <w:tcPr>
            <w:tcW w:w="2713" w:type="pct"/>
            <w:vMerge/>
            <w:vAlign w:val="center"/>
          </w:tcPr>
          <w:p w14:paraId="57241B97" w14:textId="77777777" w:rsidR="003C3C7A" w:rsidRPr="00EF6BDE" w:rsidRDefault="003C3C7A" w:rsidP="001E2BFC">
            <w:pPr>
              <w:rPr>
                <w:sz w:val="18"/>
                <w:szCs w:val="18"/>
              </w:rPr>
            </w:pPr>
          </w:p>
        </w:tc>
        <w:tc>
          <w:tcPr>
            <w:tcW w:w="164" w:type="pct"/>
          </w:tcPr>
          <w:p w14:paraId="1F4348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3E25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232CB7E" w14:textId="77777777" w:rsidR="003C3C7A" w:rsidRPr="00EF6BDE" w:rsidRDefault="003C3C7A" w:rsidP="00A76766">
            <w:pPr>
              <w:rPr>
                <w:sz w:val="18"/>
                <w:szCs w:val="18"/>
              </w:rPr>
            </w:pPr>
          </w:p>
        </w:tc>
      </w:tr>
      <w:tr w:rsidR="00D334B5" w:rsidRPr="00EF6BDE" w14:paraId="6C410ACE" w14:textId="77777777" w:rsidTr="00494055">
        <w:trPr>
          <w:trHeight w:val="288"/>
        </w:trPr>
        <w:tc>
          <w:tcPr>
            <w:tcW w:w="2713" w:type="pct"/>
            <w:vMerge/>
            <w:vAlign w:val="center"/>
          </w:tcPr>
          <w:p w14:paraId="077BC9C0" w14:textId="77777777" w:rsidR="003C3C7A" w:rsidRPr="00EF6BDE" w:rsidRDefault="003C3C7A" w:rsidP="001E2BFC">
            <w:pPr>
              <w:rPr>
                <w:sz w:val="18"/>
                <w:szCs w:val="18"/>
              </w:rPr>
            </w:pPr>
          </w:p>
        </w:tc>
        <w:tc>
          <w:tcPr>
            <w:tcW w:w="164" w:type="pct"/>
          </w:tcPr>
          <w:p w14:paraId="32F775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5F18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D28AB51" w14:textId="77777777" w:rsidR="003C3C7A" w:rsidRPr="00EF6BDE" w:rsidRDefault="003C3C7A" w:rsidP="00A76766">
            <w:pPr>
              <w:rPr>
                <w:sz w:val="18"/>
                <w:szCs w:val="18"/>
              </w:rPr>
            </w:pPr>
          </w:p>
        </w:tc>
      </w:tr>
      <w:tr w:rsidR="00D334B5" w:rsidRPr="00EF6BDE" w14:paraId="7ED67AF5" w14:textId="77777777" w:rsidTr="00494055">
        <w:trPr>
          <w:trHeight w:val="288"/>
        </w:trPr>
        <w:tc>
          <w:tcPr>
            <w:tcW w:w="2713" w:type="pct"/>
            <w:vMerge/>
            <w:vAlign w:val="center"/>
          </w:tcPr>
          <w:p w14:paraId="16486C83" w14:textId="77777777" w:rsidR="003C3C7A" w:rsidRPr="00EF6BDE" w:rsidRDefault="003C3C7A" w:rsidP="001E2BFC">
            <w:pPr>
              <w:rPr>
                <w:sz w:val="18"/>
                <w:szCs w:val="18"/>
              </w:rPr>
            </w:pPr>
          </w:p>
        </w:tc>
        <w:tc>
          <w:tcPr>
            <w:tcW w:w="164" w:type="pct"/>
          </w:tcPr>
          <w:p w14:paraId="737791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21C9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43E2321" w14:textId="77777777" w:rsidR="003C3C7A" w:rsidRPr="00EF6BDE" w:rsidRDefault="003C3C7A" w:rsidP="00A76766">
            <w:pPr>
              <w:rPr>
                <w:sz w:val="18"/>
                <w:szCs w:val="18"/>
              </w:rPr>
            </w:pPr>
          </w:p>
        </w:tc>
      </w:tr>
      <w:tr w:rsidR="00D334B5" w:rsidRPr="00EF6BDE" w14:paraId="6379A24B" w14:textId="77777777" w:rsidTr="00494055">
        <w:trPr>
          <w:trHeight w:val="288"/>
        </w:trPr>
        <w:tc>
          <w:tcPr>
            <w:tcW w:w="2713" w:type="pct"/>
            <w:vMerge/>
            <w:vAlign w:val="center"/>
          </w:tcPr>
          <w:p w14:paraId="0537FE45" w14:textId="77777777" w:rsidR="003C3C7A" w:rsidRPr="00EF6BDE" w:rsidRDefault="003C3C7A" w:rsidP="001E2BFC">
            <w:pPr>
              <w:rPr>
                <w:sz w:val="18"/>
                <w:szCs w:val="18"/>
              </w:rPr>
            </w:pPr>
          </w:p>
        </w:tc>
        <w:tc>
          <w:tcPr>
            <w:tcW w:w="164" w:type="pct"/>
          </w:tcPr>
          <w:p w14:paraId="50225A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0564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6E67DEC" w14:textId="77777777" w:rsidR="003C3C7A" w:rsidRPr="00EF6BDE" w:rsidRDefault="003C3C7A" w:rsidP="00A76766">
            <w:pPr>
              <w:rPr>
                <w:sz w:val="18"/>
                <w:szCs w:val="18"/>
              </w:rPr>
            </w:pPr>
          </w:p>
        </w:tc>
      </w:tr>
      <w:tr w:rsidR="00D334B5" w:rsidRPr="00EF6BDE" w14:paraId="3EFB93F1" w14:textId="77777777" w:rsidTr="00494055">
        <w:trPr>
          <w:trHeight w:val="288"/>
        </w:trPr>
        <w:tc>
          <w:tcPr>
            <w:tcW w:w="2713" w:type="pct"/>
            <w:vMerge/>
            <w:vAlign w:val="center"/>
          </w:tcPr>
          <w:p w14:paraId="4C541619" w14:textId="77777777" w:rsidR="003C3C7A" w:rsidRPr="00EF6BDE" w:rsidRDefault="003C3C7A" w:rsidP="001E2BFC">
            <w:pPr>
              <w:rPr>
                <w:sz w:val="18"/>
                <w:szCs w:val="18"/>
              </w:rPr>
            </w:pPr>
          </w:p>
        </w:tc>
        <w:tc>
          <w:tcPr>
            <w:tcW w:w="164" w:type="pct"/>
          </w:tcPr>
          <w:p w14:paraId="50E0AA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046B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28EE533" w14:textId="77777777" w:rsidR="003C3C7A" w:rsidRPr="00EF6BDE" w:rsidRDefault="003C3C7A" w:rsidP="00A76766">
            <w:pPr>
              <w:rPr>
                <w:sz w:val="18"/>
                <w:szCs w:val="18"/>
              </w:rPr>
            </w:pPr>
          </w:p>
        </w:tc>
      </w:tr>
      <w:tr w:rsidR="00D334B5" w:rsidRPr="00EF6BDE" w14:paraId="035ADD86" w14:textId="77777777" w:rsidTr="00494055">
        <w:trPr>
          <w:trHeight w:val="288"/>
        </w:trPr>
        <w:tc>
          <w:tcPr>
            <w:tcW w:w="2713" w:type="pct"/>
            <w:vMerge/>
            <w:vAlign w:val="center"/>
          </w:tcPr>
          <w:p w14:paraId="54676A28" w14:textId="77777777" w:rsidR="003C3C7A" w:rsidRPr="00EF6BDE" w:rsidRDefault="003C3C7A" w:rsidP="001E2BFC">
            <w:pPr>
              <w:rPr>
                <w:sz w:val="18"/>
                <w:szCs w:val="18"/>
              </w:rPr>
            </w:pPr>
          </w:p>
        </w:tc>
        <w:tc>
          <w:tcPr>
            <w:tcW w:w="164" w:type="pct"/>
          </w:tcPr>
          <w:p w14:paraId="1E6056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EAE6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E9A5FD1" w14:textId="77777777" w:rsidR="003C3C7A" w:rsidRPr="00EF6BDE" w:rsidRDefault="003C3C7A" w:rsidP="00A76766">
            <w:pPr>
              <w:rPr>
                <w:sz w:val="18"/>
                <w:szCs w:val="18"/>
              </w:rPr>
            </w:pPr>
          </w:p>
        </w:tc>
      </w:tr>
      <w:tr w:rsidR="00D334B5" w:rsidRPr="00EF6BDE" w14:paraId="1DC67D65" w14:textId="77777777" w:rsidTr="00494055">
        <w:trPr>
          <w:trHeight w:val="288"/>
        </w:trPr>
        <w:tc>
          <w:tcPr>
            <w:tcW w:w="2713" w:type="pct"/>
            <w:vMerge/>
            <w:tcBorders>
              <w:bottom w:val="single" w:sz="8" w:space="0" w:color="F2F2F2" w:themeColor="background1" w:themeShade="F2"/>
            </w:tcBorders>
            <w:vAlign w:val="center"/>
          </w:tcPr>
          <w:p w14:paraId="4FF11640" w14:textId="77777777" w:rsidR="003C3C7A" w:rsidRPr="00EF6BDE" w:rsidRDefault="003C3C7A" w:rsidP="001E2BFC">
            <w:pPr>
              <w:rPr>
                <w:sz w:val="18"/>
                <w:szCs w:val="18"/>
              </w:rPr>
            </w:pPr>
          </w:p>
        </w:tc>
        <w:tc>
          <w:tcPr>
            <w:tcW w:w="164" w:type="pct"/>
          </w:tcPr>
          <w:p w14:paraId="6EEF74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1AD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F871F3F" w14:textId="77777777" w:rsidR="003C3C7A" w:rsidRPr="00EF6BDE" w:rsidRDefault="003C3C7A" w:rsidP="00A76766">
            <w:pPr>
              <w:rPr>
                <w:sz w:val="18"/>
                <w:szCs w:val="18"/>
              </w:rPr>
            </w:pPr>
          </w:p>
        </w:tc>
      </w:tr>
      <w:tr w:rsidR="00747B54" w:rsidRPr="00EF6BDE" w14:paraId="2598C89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2C5466F" w14:textId="77777777" w:rsidR="003C3C7A" w:rsidRPr="00EF6BDE" w:rsidRDefault="003C3C7A" w:rsidP="001E2BFC">
            <w:pPr>
              <w:rPr>
                <w:sz w:val="18"/>
                <w:szCs w:val="18"/>
              </w:rPr>
            </w:pPr>
          </w:p>
        </w:tc>
        <w:tc>
          <w:tcPr>
            <w:tcW w:w="164" w:type="pct"/>
          </w:tcPr>
          <w:p w14:paraId="452BF9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319040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1BC731C" w14:textId="77777777" w:rsidR="003C3C7A" w:rsidRPr="00EF6BDE" w:rsidRDefault="003C3C7A" w:rsidP="00A76766">
            <w:pPr>
              <w:rPr>
                <w:sz w:val="18"/>
                <w:szCs w:val="18"/>
              </w:rPr>
            </w:pPr>
          </w:p>
        </w:tc>
      </w:tr>
    </w:tbl>
    <w:p w14:paraId="71545DB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C0D267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C9CF26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6512EC9" w14:textId="77777777" w:rsidTr="00E81DB6">
        <w:trPr>
          <w:trHeight w:val="4608"/>
        </w:trPr>
        <w:tc>
          <w:tcPr>
            <w:tcW w:w="5000" w:type="pct"/>
            <w:tcBorders>
              <w:bottom w:val="single" w:sz="4" w:space="0" w:color="FFFFFF" w:themeColor="background1"/>
            </w:tcBorders>
          </w:tcPr>
          <w:p w14:paraId="5F89D8DB" w14:textId="77777777" w:rsidR="003C3C7A" w:rsidRPr="00330468" w:rsidRDefault="003C3C7A" w:rsidP="00330468">
            <w:pPr>
              <w:pStyle w:val="NoSpacing"/>
            </w:pPr>
          </w:p>
        </w:tc>
      </w:tr>
      <w:tr w:rsidR="004105BC" w:rsidRPr="00330468" w14:paraId="53948557" w14:textId="77777777" w:rsidTr="00426FD0">
        <w:trPr>
          <w:trHeight w:val="70"/>
        </w:trPr>
        <w:tc>
          <w:tcPr>
            <w:tcW w:w="5000" w:type="pct"/>
            <w:tcBorders>
              <w:top w:val="single" w:sz="4" w:space="0" w:color="FFFFFF" w:themeColor="background1"/>
              <w:bottom w:val="single" w:sz="18" w:space="0" w:color="595959" w:themeColor="text1" w:themeTint="A6"/>
            </w:tcBorders>
          </w:tcPr>
          <w:p w14:paraId="337CBE12" w14:textId="77777777" w:rsidR="003C3C7A" w:rsidRPr="00330468" w:rsidRDefault="003C3C7A" w:rsidP="00330468">
            <w:pPr>
              <w:pStyle w:val="NoSpacing"/>
            </w:pPr>
          </w:p>
        </w:tc>
      </w:tr>
    </w:tbl>
    <w:p w14:paraId="03CC3B6B" w14:textId="77777777" w:rsidR="003C3C7A" w:rsidRDefault="003C3C7A" w:rsidP="00F85A1D"/>
    <w:p w14:paraId="4D101F0F" w14:textId="77777777" w:rsidR="008D1191" w:rsidRDefault="003C3C7A">
      <w:r>
        <w:br w:type="page"/>
      </w:r>
    </w:p>
    <w:p w14:paraId="7E845C36" w14:textId="77777777" w:rsidR="003C3C7A" w:rsidRPr="008939A4" w:rsidRDefault="003C3C7A" w:rsidP="00607997">
      <w:pPr>
        <w:pStyle w:val="Heading2"/>
      </w:pPr>
      <w:r>
        <w:lastRenderedPageBreak/>
        <w:t>Thursday, August 20, 2026</w:t>
      </w:r>
    </w:p>
    <w:p w14:paraId="36D274AF" w14:textId="77777777" w:rsidR="003C3C7A" w:rsidRDefault="003C3C7A" w:rsidP="001E0B71">
      <w:pPr>
        <w:pStyle w:val="NoSpacing"/>
        <w:rPr>
          <w:rFonts w:cs="Arial"/>
          <w:color w:val="595959" w:themeColor="text1" w:themeTint="A6"/>
          <w:sz w:val="16"/>
          <w:szCs w:val="16"/>
        </w:rPr>
      </w:pPr>
    </w:p>
    <w:p w14:paraId="42D33B2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C9168B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6AFFA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B9BF93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0DDCA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BA42B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F9D2B8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3B735B1" w14:textId="77777777" w:rsidTr="00D334B5">
        <w:trPr>
          <w:trHeight w:val="288"/>
        </w:trPr>
        <w:tc>
          <w:tcPr>
            <w:tcW w:w="2713" w:type="pct"/>
            <w:vMerge w:val="restart"/>
          </w:tcPr>
          <w:p w14:paraId="49B39F26" w14:textId="77777777" w:rsidR="003C3C7A" w:rsidRPr="00EF6BDE" w:rsidRDefault="003C3C7A" w:rsidP="00D334B5">
            <w:pPr>
              <w:rPr>
                <w:sz w:val="18"/>
                <w:szCs w:val="18"/>
              </w:rPr>
            </w:pPr>
          </w:p>
        </w:tc>
        <w:tc>
          <w:tcPr>
            <w:tcW w:w="164" w:type="pct"/>
          </w:tcPr>
          <w:p w14:paraId="0AED403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AC41A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03C4886" w14:textId="77777777" w:rsidR="003C3C7A" w:rsidRPr="00EF6BDE" w:rsidRDefault="003C3C7A" w:rsidP="00A76766">
            <w:pPr>
              <w:rPr>
                <w:sz w:val="18"/>
                <w:szCs w:val="18"/>
              </w:rPr>
            </w:pPr>
          </w:p>
        </w:tc>
      </w:tr>
      <w:tr w:rsidR="00D334B5" w:rsidRPr="00EF6BDE" w14:paraId="7BF83336" w14:textId="77777777" w:rsidTr="00494055">
        <w:trPr>
          <w:trHeight w:val="288"/>
        </w:trPr>
        <w:tc>
          <w:tcPr>
            <w:tcW w:w="2713" w:type="pct"/>
            <w:vMerge/>
            <w:vAlign w:val="center"/>
          </w:tcPr>
          <w:p w14:paraId="26938831" w14:textId="77777777" w:rsidR="003C3C7A" w:rsidRPr="00EF6BDE" w:rsidRDefault="003C3C7A" w:rsidP="001E2BFC">
            <w:pPr>
              <w:rPr>
                <w:sz w:val="18"/>
                <w:szCs w:val="18"/>
              </w:rPr>
            </w:pPr>
          </w:p>
        </w:tc>
        <w:tc>
          <w:tcPr>
            <w:tcW w:w="164" w:type="pct"/>
          </w:tcPr>
          <w:p w14:paraId="04DC7E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F9E8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5B2DC9" w14:textId="77777777" w:rsidR="003C3C7A" w:rsidRPr="00EF6BDE" w:rsidRDefault="003C3C7A" w:rsidP="00A76766">
            <w:pPr>
              <w:rPr>
                <w:sz w:val="18"/>
                <w:szCs w:val="18"/>
              </w:rPr>
            </w:pPr>
          </w:p>
        </w:tc>
      </w:tr>
      <w:tr w:rsidR="00D334B5" w:rsidRPr="00EF6BDE" w14:paraId="44172309" w14:textId="77777777" w:rsidTr="00494055">
        <w:trPr>
          <w:trHeight w:val="288"/>
        </w:trPr>
        <w:tc>
          <w:tcPr>
            <w:tcW w:w="2713" w:type="pct"/>
            <w:vMerge/>
            <w:vAlign w:val="center"/>
          </w:tcPr>
          <w:p w14:paraId="7BD18B7C" w14:textId="77777777" w:rsidR="003C3C7A" w:rsidRPr="00EF6BDE" w:rsidRDefault="003C3C7A" w:rsidP="001E2BFC">
            <w:pPr>
              <w:rPr>
                <w:sz w:val="18"/>
                <w:szCs w:val="18"/>
              </w:rPr>
            </w:pPr>
          </w:p>
        </w:tc>
        <w:tc>
          <w:tcPr>
            <w:tcW w:w="164" w:type="pct"/>
          </w:tcPr>
          <w:p w14:paraId="30E111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6571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FCFDB26" w14:textId="77777777" w:rsidR="003C3C7A" w:rsidRPr="00EF6BDE" w:rsidRDefault="003C3C7A" w:rsidP="00A76766">
            <w:pPr>
              <w:rPr>
                <w:sz w:val="18"/>
                <w:szCs w:val="18"/>
              </w:rPr>
            </w:pPr>
          </w:p>
        </w:tc>
      </w:tr>
      <w:tr w:rsidR="00D334B5" w:rsidRPr="00EF6BDE" w14:paraId="0C341149" w14:textId="77777777" w:rsidTr="00494055">
        <w:trPr>
          <w:trHeight w:val="288"/>
        </w:trPr>
        <w:tc>
          <w:tcPr>
            <w:tcW w:w="2713" w:type="pct"/>
            <w:vMerge/>
            <w:vAlign w:val="center"/>
          </w:tcPr>
          <w:p w14:paraId="46A7EF21" w14:textId="77777777" w:rsidR="003C3C7A" w:rsidRPr="00EF6BDE" w:rsidRDefault="003C3C7A" w:rsidP="001E2BFC">
            <w:pPr>
              <w:rPr>
                <w:sz w:val="18"/>
                <w:szCs w:val="18"/>
              </w:rPr>
            </w:pPr>
          </w:p>
        </w:tc>
        <w:tc>
          <w:tcPr>
            <w:tcW w:w="164" w:type="pct"/>
          </w:tcPr>
          <w:p w14:paraId="338D9D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D3BF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867ABBC" w14:textId="77777777" w:rsidR="003C3C7A" w:rsidRPr="00EF6BDE" w:rsidRDefault="003C3C7A" w:rsidP="00A76766">
            <w:pPr>
              <w:rPr>
                <w:sz w:val="18"/>
                <w:szCs w:val="18"/>
              </w:rPr>
            </w:pPr>
          </w:p>
        </w:tc>
      </w:tr>
      <w:tr w:rsidR="00D334B5" w:rsidRPr="00EF6BDE" w14:paraId="23D6C834" w14:textId="77777777" w:rsidTr="00494055">
        <w:trPr>
          <w:trHeight w:val="288"/>
        </w:trPr>
        <w:tc>
          <w:tcPr>
            <w:tcW w:w="2713" w:type="pct"/>
            <w:vMerge/>
            <w:vAlign w:val="center"/>
          </w:tcPr>
          <w:p w14:paraId="4487C3A8" w14:textId="77777777" w:rsidR="003C3C7A" w:rsidRPr="00EF6BDE" w:rsidRDefault="003C3C7A" w:rsidP="001E2BFC">
            <w:pPr>
              <w:rPr>
                <w:sz w:val="18"/>
                <w:szCs w:val="18"/>
              </w:rPr>
            </w:pPr>
          </w:p>
        </w:tc>
        <w:tc>
          <w:tcPr>
            <w:tcW w:w="164" w:type="pct"/>
          </w:tcPr>
          <w:p w14:paraId="2769EF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0F47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338C47D" w14:textId="77777777" w:rsidR="003C3C7A" w:rsidRPr="00EF6BDE" w:rsidRDefault="003C3C7A" w:rsidP="00A76766">
            <w:pPr>
              <w:rPr>
                <w:sz w:val="18"/>
                <w:szCs w:val="18"/>
              </w:rPr>
            </w:pPr>
          </w:p>
        </w:tc>
      </w:tr>
      <w:tr w:rsidR="00D334B5" w:rsidRPr="00EF6BDE" w14:paraId="5E5734FD" w14:textId="77777777" w:rsidTr="00494055">
        <w:trPr>
          <w:trHeight w:val="288"/>
        </w:trPr>
        <w:tc>
          <w:tcPr>
            <w:tcW w:w="2713" w:type="pct"/>
            <w:vMerge/>
            <w:vAlign w:val="center"/>
          </w:tcPr>
          <w:p w14:paraId="01CB2FBD" w14:textId="77777777" w:rsidR="003C3C7A" w:rsidRPr="00EF6BDE" w:rsidRDefault="003C3C7A" w:rsidP="001E2BFC">
            <w:pPr>
              <w:rPr>
                <w:sz w:val="18"/>
                <w:szCs w:val="18"/>
              </w:rPr>
            </w:pPr>
          </w:p>
        </w:tc>
        <w:tc>
          <w:tcPr>
            <w:tcW w:w="164" w:type="pct"/>
          </w:tcPr>
          <w:p w14:paraId="6AF305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2CC7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DBABB6" w14:textId="77777777" w:rsidR="003C3C7A" w:rsidRPr="00EF6BDE" w:rsidRDefault="003C3C7A" w:rsidP="00A76766">
            <w:pPr>
              <w:rPr>
                <w:sz w:val="18"/>
                <w:szCs w:val="18"/>
              </w:rPr>
            </w:pPr>
          </w:p>
        </w:tc>
      </w:tr>
      <w:tr w:rsidR="00D334B5" w:rsidRPr="00EF6BDE" w14:paraId="28C26745" w14:textId="77777777" w:rsidTr="00494055">
        <w:trPr>
          <w:trHeight w:val="288"/>
        </w:trPr>
        <w:tc>
          <w:tcPr>
            <w:tcW w:w="2713" w:type="pct"/>
            <w:vMerge/>
            <w:vAlign w:val="center"/>
          </w:tcPr>
          <w:p w14:paraId="5298BFE0" w14:textId="77777777" w:rsidR="003C3C7A" w:rsidRPr="00EF6BDE" w:rsidRDefault="003C3C7A" w:rsidP="001E2BFC">
            <w:pPr>
              <w:rPr>
                <w:sz w:val="18"/>
                <w:szCs w:val="18"/>
              </w:rPr>
            </w:pPr>
          </w:p>
        </w:tc>
        <w:tc>
          <w:tcPr>
            <w:tcW w:w="164" w:type="pct"/>
          </w:tcPr>
          <w:p w14:paraId="4905D8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5A33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F7363A5" w14:textId="77777777" w:rsidR="003C3C7A" w:rsidRPr="00EF6BDE" w:rsidRDefault="003C3C7A" w:rsidP="00A76766">
            <w:pPr>
              <w:rPr>
                <w:sz w:val="18"/>
                <w:szCs w:val="18"/>
              </w:rPr>
            </w:pPr>
          </w:p>
        </w:tc>
      </w:tr>
      <w:tr w:rsidR="00D334B5" w:rsidRPr="00EF6BDE" w14:paraId="7E9AF56D" w14:textId="77777777" w:rsidTr="00494055">
        <w:trPr>
          <w:trHeight w:val="288"/>
        </w:trPr>
        <w:tc>
          <w:tcPr>
            <w:tcW w:w="2713" w:type="pct"/>
            <w:vMerge/>
            <w:vAlign w:val="center"/>
          </w:tcPr>
          <w:p w14:paraId="45007804" w14:textId="77777777" w:rsidR="003C3C7A" w:rsidRPr="00EF6BDE" w:rsidRDefault="003C3C7A" w:rsidP="001E2BFC">
            <w:pPr>
              <w:rPr>
                <w:sz w:val="18"/>
                <w:szCs w:val="18"/>
              </w:rPr>
            </w:pPr>
          </w:p>
        </w:tc>
        <w:tc>
          <w:tcPr>
            <w:tcW w:w="164" w:type="pct"/>
          </w:tcPr>
          <w:p w14:paraId="3E0902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C11C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D6B7601" w14:textId="77777777" w:rsidR="003C3C7A" w:rsidRPr="00EF6BDE" w:rsidRDefault="003C3C7A" w:rsidP="00A76766">
            <w:pPr>
              <w:rPr>
                <w:sz w:val="18"/>
                <w:szCs w:val="18"/>
              </w:rPr>
            </w:pPr>
          </w:p>
        </w:tc>
      </w:tr>
      <w:tr w:rsidR="00D334B5" w:rsidRPr="00EF6BDE" w14:paraId="3516E025" w14:textId="77777777" w:rsidTr="00494055">
        <w:trPr>
          <w:trHeight w:val="288"/>
        </w:trPr>
        <w:tc>
          <w:tcPr>
            <w:tcW w:w="2713" w:type="pct"/>
            <w:vMerge/>
            <w:vAlign w:val="center"/>
          </w:tcPr>
          <w:p w14:paraId="19C65A79" w14:textId="77777777" w:rsidR="003C3C7A" w:rsidRPr="00EF6BDE" w:rsidRDefault="003C3C7A" w:rsidP="001E2BFC">
            <w:pPr>
              <w:rPr>
                <w:sz w:val="18"/>
                <w:szCs w:val="18"/>
              </w:rPr>
            </w:pPr>
          </w:p>
        </w:tc>
        <w:tc>
          <w:tcPr>
            <w:tcW w:w="164" w:type="pct"/>
          </w:tcPr>
          <w:p w14:paraId="6989A1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1151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36F6F8B" w14:textId="77777777" w:rsidR="003C3C7A" w:rsidRPr="00EF6BDE" w:rsidRDefault="003C3C7A" w:rsidP="00A76766">
            <w:pPr>
              <w:rPr>
                <w:sz w:val="18"/>
                <w:szCs w:val="18"/>
              </w:rPr>
            </w:pPr>
          </w:p>
        </w:tc>
      </w:tr>
      <w:tr w:rsidR="00D334B5" w:rsidRPr="00EF6BDE" w14:paraId="5E219211" w14:textId="77777777" w:rsidTr="00494055">
        <w:trPr>
          <w:trHeight w:val="288"/>
        </w:trPr>
        <w:tc>
          <w:tcPr>
            <w:tcW w:w="2713" w:type="pct"/>
            <w:vMerge/>
            <w:vAlign w:val="center"/>
          </w:tcPr>
          <w:p w14:paraId="49A1AB35" w14:textId="77777777" w:rsidR="003C3C7A" w:rsidRPr="00EF6BDE" w:rsidRDefault="003C3C7A" w:rsidP="001E2BFC">
            <w:pPr>
              <w:rPr>
                <w:sz w:val="18"/>
                <w:szCs w:val="18"/>
              </w:rPr>
            </w:pPr>
          </w:p>
        </w:tc>
        <w:tc>
          <w:tcPr>
            <w:tcW w:w="164" w:type="pct"/>
          </w:tcPr>
          <w:p w14:paraId="5A31D9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7EA8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7114F72" w14:textId="77777777" w:rsidR="003C3C7A" w:rsidRPr="00EF6BDE" w:rsidRDefault="003C3C7A" w:rsidP="00A76766">
            <w:pPr>
              <w:rPr>
                <w:sz w:val="18"/>
                <w:szCs w:val="18"/>
              </w:rPr>
            </w:pPr>
          </w:p>
        </w:tc>
      </w:tr>
      <w:tr w:rsidR="00D334B5" w:rsidRPr="00EF6BDE" w14:paraId="688C7376" w14:textId="77777777" w:rsidTr="00494055">
        <w:trPr>
          <w:trHeight w:val="288"/>
        </w:trPr>
        <w:tc>
          <w:tcPr>
            <w:tcW w:w="2713" w:type="pct"/>
            <w:vMerge/>
            <w:vAlign w:val="center"/>
          </w:tcPr>
          <w:p w14:paraId="48ED8538" w14:textId="77777777" w:rsidR="003C3C7A" w:rsidRPr="00EF6BDE" w:rsidRDefault="003C3C7A" w:rsidP="001E2BFC">
            <w:pPr>
              <w:rPr>
                <w:sz w:val="18"/>
                <w:szCs w:val="18"/>
              </w:rPr>
            </w:pPr>
          </w:p>
        </w:tc>
        <w:tc>
          <w:tcPr>
            <w:tcW w:w="164" w:type="pct"/>
          </w:tcPr>
          <w:p w14:paraId="5B1C96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C783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AFC350F" w14:textId="77777777" w:rsidR="003C3C7A" w:rsidRPr="00EF6BDE" w:rsidRDefault="003C3C7A" w:rsidP="00A76766">
            <w:pPr>
              <w:rPr>
                <w:sz w:val="18"/>
                <w:szCs w:val="18"/>
              </w:rPr>
            </w:pPr>
          </w:p>
        </w:tc>
      </w:tr>
      <w:tr w:rsidR="00D334B5" w:rsidRPr="00EF6BDE" w14:paraId="6EBE8B71" w14:textId="77777777" w:rsidTr="00494055">
        <w:trPr>
          <w:trHeight w:val="288"/>
        </w:trPr>
        <w:tc>
          <w:tcPr>
            <w:tcW w:w="2713" w:type="pct"/>
            <w:vMerge/>
            <w:vAlign w:val="center"/>
          </w:tcPr>
          <w:p w14:paraId="6F366F2C" w14:textId="77777777" w:rsidR="003C3C7A" w:rsidRPr="00EF6BDE" w:rsidRDefault="003C3C7A" w:rsidP="001E2BFC">
            <w:pPr>
              <w:rPr>
                <w:sz w:val="18"/>
                <w:szCs w:val="18"/>
              </w:rPr>
            </w:pPr>
          </w:p>
        </w:tc>
        <w:tc>
          <w:tcPr>
            <w:tcW w:w="164" w:type="pct"/>
          </w:tcPr>
          <w:p w14:paraId="1653EE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E27D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7E4C74D" w14:textId="77777777" w:rsidR="003C3C7A" w:rsidRPr="00EF6BDE" w:rsidRDefault="003C3C7A" w:rsidP="00A76766">
            <w:pPr>
              <w:rPr>
                <w:sz w:val="18"/>
                <w:szCs w:val="18"/>
              </w:rPr>
            </w:pPr>
          </w:p>
        </w:tc>
      </w:tr>
      <w:tr w:rsidR="00D334B5" w:rsidRPr="00EF6BDE" w14:paraId="11192FBB" w14:textId="77777777" w:rsidTr="00494055">
        <w:trPr>
          <w:trHeight w:val="288"/>
        </w:trPr>
        <w:tc>
          <w:tcPr>
            <w:tcW w:w="2713" w:type="pct"/>
            <w:vMerge/>
            <w:vAlign w:val="center"/>
          </w:tcPr>
          <w:p w14:paraId="1EF87047" w14:textId="77777777" w:rsidR="003C3C7A" w:rsidRPr="00EF6BDE" w:rsidRDefault="003C3C7A" w:rsidP="001E2BFC">
            <w:pPr>
              <w:rPr>
                <w:sz w:val="18"/>
                <w:szCs w:val="18"/>
              </w:rPr>
            </w:pPr>
          </w:p>
        </w:tc>
        <w:tc>
          <w:tcPr>
            <w:tcW w:w="164" w:type="pct"/>
          </w:tcPr>
          <w:p w14:paraId="3BF821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3545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BC9A058" w14:textId="77777777" w:rsidR="003C3C7A" w:rsidRPr="00EF6BDE" w:rsidRDefault="003C3C7A" w:rsidP="00A76766">
            <w:pPr>
              <w:rPr>
                <w:sz w:val="18"/>
                <w:szCs w:val="18"/>
              </w:rPr>
            </w:pPr>
          </w:p>
        </w:tc>
      </w:tr>
      <w:tr w:rsidR="00D334B5" w:rsidRPr="00EF6BDE" w14:paraId="7D9C5340" w14:textId="77777777" w:rsidTr="00494055">
        <w:trPr>
          <w:trHeight w:val="288"/>
        </w:trPr>
        <w:tc>
          <w:tcPr>
            <w:tcW w:w="2713" w:type="pct"/>
            <w:vMerge/>
            <w:tcBorders>
              <w:bottom w:val="single" w:sz="8" w:space="0" w:color="F2F2F2" w:themeColor="background1" w:themeShade="F2"/>
            </w:tcBorders>
            <w:vAlign w:val="center"/>
          </w:tcPr>
          <w:p w14:paraId="0E48D1A8" w14:textId="77777777" w:rsidR="003C3C7A" w:rsidRPr="00EF6BDE" w:rsidRDefault="003C3C7A" w:rsidP="001E2BFC">
            <w:pPr>
              <w:rPr>
                <w:sz w:val="18"/>
                <w:szCs w:val="18"/>
              </w:rPr>
            </w:pPr>
          </w:p>
        </w:tc>
        <w:tc>
          <w:tcPr>
            <w:tcW w:w="164" w:type="pct"/>
          </w:tcPr>
          <w:p w14:paraId="1A9FE0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7E84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AB42FD8" w14:textId="77777777" w:rsidR="003C3C7A" w:rsidRPr="00EF6BDE" w:rsidRDefault="003C3C7A" w:rsidP="00A76766">
            <w:pPr>
              <w:rPr>
                <w:sz w:val="18"/>
                <w:szCs w:val="18"/>
              </w:rPr>
            </w:pPr>
          </w:p>
        </w:tc>
      </w:tr>
      <w:tr w:rsidR="00747B54" w:rsidRPr="00EF6BDE" w14:paraId="0BDA659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132B0AA" w14:textId="77777777" w:rsidR="003C3C7A" w:rsidRPr="00EF6BDE" w:rsidRDefault="003C3C7A" w:rsidP="001E2BFC">
            <w:pPr>
              <w:rPr>
                <w:sz w:val="18"/>
                <w:szCs w:val="18"/>
              </w:rPr>
            </w:pPr>
          </w:p>
        </w:tc>
        <w:tc>
          <w:tcPr>
            <w:tcW w:w="164" w:type="pct"/>
          </w:tcPr>
          <w:p w14:paraId="40B051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73A7E0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A013852" w14:textId="77777777" w:rsidR="003C3C7A" w:rsidRPr="00EF6BDE" w:rsidRDefault="003C3C7A" w:rsidP="00A76766">
            <w:pPr>
              <w:rPr>
                <w:sz w:val="18"/>
                <w:szCs w:val="18"/>
              </w:rPr>
            </w:pPr>
          </w:p>
        </w:tc>
      </w:tr>
    </w:tbl>
    <w:p w14:paraId="5478872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A16522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EE6DF6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C67CE91" w14:textId="77777777" w:rsidTr="00E81DB6">
        <w:trPr>
          <w:trHeight w:val="4608"/>
        </w:trPr>
        <w:tc>
          <w:tcPr>
            <w:tcW w:w="5000" w:type="pct"/>
            <w:tcBorders>
              <w:bottom w:val="single" w:sz="4" w:space="0" w:color="FFFFFF" w:themeColor="background1"/>
            </w:tcBorders>
          </w:tcPr>
          <w:p w14:paraId="7559ADA7" w14:textId="77777777" w:rsidR="003C3C7A" w:rsidRPr="00330468" w:rsidRDefault="003C3C7A" w:rsidP="00330468">
            <w:pPr>
              <w:pStyle w:val="NoSpacing"/>
            </w:pPr>
          </w:p>
        </w:tc>
      </w:tr>
      <w:tr w:rsidR="004105BC" w:rsidRPr="00330468" w14:paraId="24826939" w14:textId="77777777" w:rsidTr="00426FD0">
        <w:trPr>
          <w:trHeight w:val="70"/>
        </w:trPr>
        <w:tc>
          <w:tcPr>
            <w:tcW w:w="5000" w:type="pct"/>
            <w:tcBorders>
              <w:top w:val="single" w:sz="4" w:space="0" w:color="FFFFFF" w:themeColor="background1"/>
              <w:bottom w:val="single" w:sz="18" w:space="0" w:color="595959" w:themeColor="text1" w:themeTint="A6"/>
            </w:tcBorders>
          </w:tcPr>
          <w:p w14:paraId="056C3D90" w14:textId="77777777" w:rsidR="003C3C7A" w:rsidRPr="00330468" w:rsidRDefault="003C3C7A" w:rsidP="00330468">
            <w:pPr>
              <w:pStyle w:val="NoSpacing"/>
            </w:pPr>
          </w:p>
        </w:tc>
      </w:tr>
    </w:tbl>
    <w:p w14:paraId="3A0B741E" w14:textId="77777777" w:rsidR="003C3C7A" w:rsidRDefault="003C3C7A" w:rsidP="00F85A1D"/>
    <w:p w14:paraId="64727684" w14:textId="77777777" w:rsidR="008D1191" w:rsidRDefault="003C3C7A">
      <w:r>
        <w:br w:type="page"/>
      </w:r>
    </w:p>
    <w:p w14:paraId="16399B12" w14:textId="77777777" w:rsidR="003C3C7A" w:rsidRPr="008939A4" w:rsidRDefault="003C3C7A" w:rsidP="00607997">
      <w:pPr>
        <w:pStyle w:val="Heading2"/>
      </w:pPr>
      <w:r>
        <w:lastRenderedPageBreak/>
        <w:t>Friday, August 21, 2026</w:t>
      </w:r>
    </w:p>
    <w:p w14:paraId="3AFEB158" w14:textId="77777777" w:rsidR="003C3C7A" w:rsidRDefault="003C3C7A" w:rsidP="001E0B71">
      <w:pPr>
        <w:pStyle w:val="NoSpacing"/>
        <w:rPr>
          <w:rFonts w:cs="Arial"/>
          <w:color w:val="595959" w:themeColor="text1" w:themeTint="A6"/>
          <w:sz w:val="16"/>
          <w:szCs w:val="16"/>
        </w:rPr>
      </w:pPr>
    </w:p>
    <w:p w14:paraId="57E6527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9F65C5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B428AB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2B1408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2D179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93DAB4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DE12E1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5271C26" w14:textId="77777777" w:rsidTr="00D334B5">
        <w:trPr>
          <w:trHeight w:val="288"/>
        </w:trPr>
        <w:tc>
          <w:tcPr>
            <w:tcW w:w="2713" w:type="pct"/>
            <w:vMerge w:val="restart"/>
          </w:tcPr>
          <w:p w14:paraId="35047825" w14:textId="77777777" w:rsidR="003C3C7A" w:rsidRPr="00EF6BDE" w:rsidRDefault="003C3C7A" w:rsidP="00D334B5">
            <w:pPr>
              <w:rPr>
                <w:sz w:val="18"/>
                <w:szCs w:val="18"/>
              </w:rPr>
            </w:pPr>
          </w:p>
        </w:tc>
        <w:tc>
          <w:tcPr>
            <w:tcW w:w="164" w:type="pct"/>
          </w:tcPr>
          <w:p w14:paraId="0781F0C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EFE7A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3AB7EAB" w14:textId="77777777" w:rsidR="003C3C7A" w:rsidRPr="00EF6BDE" w:rsidRDefault="003C3C7A" w:rsidP="00A76766">
            <w:pPr>
              <w:rPr>
                <w:sz w:val="18"/>
                <w:szCs w:val="18"/>
              </w:rPr>
            </w:pPr>
          </w:p>
        </w:tc>
      </w:tr>
      <w:tr w:rsidR="00D334B5" w:rsidRPr="00EF6BDE" w14:paraId="35EDE678" w14:textId="77777777" w:rsidTr="00494055">
        <w:trPr>
          <w:trHeight w:val="288"/>
        </w:trPr>
        <w:tc>
          <w:tcPr>
            <w:tcW w:w="2713" w:type="pct"/>
            <w:vMerge/>
            <w:vAlign w:val="center"/>
          </w:tcPr>
          <w:p w14:paraId="486F8FDB" w14:textId="77777777" w:rsidR="003C3C7A" w:rsidRPr="00EF6BDE" w:rsidRDefault="003C3C7A" w:rsidP="001E2BFC">
            <w:pPr>
              <w:rPr>
                <w:sz w:val="18"/>
                <w:szCs w:val="18"/>
              </w:rPr>
            </w:pPr>
          </w:p>
        </w:tc>
        <w:tc>
          <w:tcPr>
            <w:tcW w:w="164" w:type="pct"/>
          </w:tcPr>
          <w:p w14:paraId="7AEEAB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2DEA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9895E27" w14:textId="77777777" w:rsidR="003C3C7A" w:rsidRPr="00EF6BDE" w:rsidRDefault="003C3C7A" w:rsidP="00A76766">
            <w:pPr>
              <w:rPr>
                <w:sz w:val="18"/>
                <w:szCs w:val="18"/>
              </w:rPr>
            </w:pPr>
          </w:p>
        </w:tc>
      </w:tr>
      <w:tr w:rsidR="00D334B5" w:rsidRPr="00EF6BDE" w14:paraId="61155018" w14:textId="77777777" w:rsidTr="00494055">
        <w:trPr>
          <w:trHeight w:val="288"/>
        </w:trPr>
        <w:tc>
          <w:tcPr>
            <w:tcW w:w="2713" w:type="pct"/>
            <w:vMerge/>
            <w:vAlign w:val="center"/>
          </w:tcPr>
          <w:p w14:paraId="02AF5D71" w14:textId="77777777" w:rsidR="003C3C7A" w:rsidRPr="00EF6BDE" w:rsidRDefault="003C3C7A" w:rsidP="001E2BFC">
            <w:pPr>
              <w:rPr>
                <w:sz w:val="18"/>
                <w:szCs w:val="18"/>
              </w:rPr>
            </w:pPr>
          </w:p>
        </w:tc>
        <w:tc>
          <w:tcPr>
            <w:tcW w:w="164" w:type="pct"/>
          </w:tcPr>
          <w:p w14:paraId="1CA075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C27A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9ECEB8E" w14:textId="77777777" w:rsidR="003C3C7A" w:rsidRPr="00EF6BDE" w:rsidRDefault="003C3C7A" w:rsidP="00A76766">
            <w:pPr>
              <w:rPr>
                <w:sz w:val="18"/>
                <w:szCs w:val="18"/>
              </w:rPr>
            </w:pPr>
          </w:p>
        </w:tc>
      </w:tr>
      <w:tr w:rsidR="00D334B5" w:rsidRPr="00EF6BDE" w14:paraId="16035343" w14:textId="77777777" w:rsidTr="00494055">
        <w:trPr>
          <w:trHeight w:val="288"/>
        </w:trPr>
        <w:tc>
          <w:tcPr>
            <w:tcW w:w="2713" w:type="pct"/>
            <w:vMerge/>
            <w:vAlign w:val="center"/>
          </w:tcPr>
          <w:p w14:paraId="09AE9AB0" w14:textId="77777777" w:rsidR="003C3C7A" w:rsidRPr="00EF6BDE" w:rsidRDefault="003C3C7A" w:rsidP="001E2BFC">
            <w:pPr>
              <w:rPr>
                <w:sz w:val="18"/>
                <w:szCs w:val="18"/>
              </w:rPr>
            </w:pPr>
          </w:p>
        </w:tc>
        <w:tc>
          <w:tcPr>
            <w:tcW w:w="164" w:type="pct"/>
          </w:tcPr>
          <w:p w14:paraId="0A710F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7ED2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26F61AF" w14:textId="77777777" w:rsidR="003C3C7A" w:rsidRPr="00EF6BDE" w:rsidRDefault="003C3C7A" w:rsidP="00A76766">
            <w:pPr>
              <w:rPr>
                <w:sz w:val="18"/>
                <w:szCs w:val="18"/>
              </w:rPr>
            </w:pPr>
          </w:p>
        </w:tc>
      </w:tr>
      <w:tr w:rsidR="00D334B5" w:rsidRPr="00EF6BDE" w14:paraId="7EB53BF2" w14:textId="77777777" w:rsidTr="00494055">
        <w:trPr>
          <w:trHeight w:val="288"/>
        </w:trPr>
        <w:tc>
          <w:tcPr>
            <w:tcW w:w="2713" w:type="pct"/>
            <w:vMerge/>
            <w:vAlign w:val="center"/>
          </w:tcPr>
          <w:p w14:paraId="189DFF45" w14:textId="77777777" w:rsidR="003C3C7A" w:rsidRPr="00EF6BDE" w:rsidRDefault="003C3C7A" w:rsidP="001E2BFC">
            <w:pPr>
              <w:rPr>
                <w:sz w:val="18"/>
                <w:szCs w:val="18"/>
              </w:rPr>
            </w:pPr>
          </w:p>
        </w:tc>
        <w:tc>
          <w:tcPr>
            <w:tcW w:w="164" w:type="pct"/>
          </w:tcPr>
          <w:p w14:paraId="0056A9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C285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C839343" w14:textId="77777777" w:rsidR="003C3C7A" w:rsidRPr="00EF6BDE" w:rsidRDefault="003C3C7A" w:rsidP="00A76766">
            <w:pPr>
              <w:rPr>
                <w:sz w:val="18"/>
                <w:szCs w:val="18"/>
              </w:rPr>
            </w:pPr>
          </w:p>
        </w:tc>
      </w:tr>
      <w:tr w:rsidR="00D334B5" w:rsidRPr="00EF6BDE" w14:paraId="1C23EDC7" w14:textId="77777777" w:rsidTr="00494055">
        <w:trPr>
          <w:trHeight w:val="288"/>
        </w:trPr>
        <w:tc>
          <w:tcPr>
            <w:tcW w:w="2713" w:type="pct"/>
            <w:vMerge/>
            <w:vAlign w:val="center"/>
          </w:tcPr>
          <w:p w14:paraId="09C9B7B1" w14:textId="77777777" w:rsidR="003C3C7A" w:rsidRPr="00EF6BDE" w:rsidRDefault="003C3C7A" w:rsidP="001E2BFC">
            <w:pPr>
              <w:rPr>
                <w:sz w:val="18"/>
                <w:szCs w:val="18"/>
              </w:rPr>
            </w:pPr>
          </w:p>
        </w:tc>
        <w:tc>
          <w:tcPr>
            <w:tcW w:w="164" w:type="pct"/>
          </w:tcPr>
          <w:p w14:paraId="1A98AF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9890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DF6478D" w14:textId="77777777" w:rsidR="003C3C7A" w:rsidRPr="00EF6BDE" w:rsidRDefault="003C3C7A" w:rsidP="00A76766">
            <w:pPr>
              <w:rPr>
                <w:sz w:val="18"/>
                <w:szCs w:val="18"/>
              </w:rPr>
            </w:pPr>
          </w:p>
        </w:tc>
      </w:tr>
      <w:tr w:rsidR="00D334B5" w:rsidRPr="00EF6BDE" w14:paraId="49256D99" w14:textId="77777777" w:rsidTr="00494055">
        <w:trPr>
          <w:trHeight w:val="288"/>
        </w:trPr>
        <w:tc>
          <w:tcPr>
            <w:tcW w:w="2713" w:type="pct"/>
            <w:vMerge/>
            <w:vAlign w:val="center"/>
          </w:tcPr>
          <w:p w14:paraId="2965A105" w14:textId="77777777" w:rsidR="003C3C7A" w:rsidRPr="00EF6BDE" w:rsidRDefault="003C3C7A" w:rsidP="001E2BFC">
            <w:pPr>
              <w:rPr>
                <w:sz w:val="18"/>
                <w:szCs w:val="18"/>
              </w:rPr>
            </w:pPr>
          </w:p>
        </w:tc>
        <w:tc>
          <w:tcPr>
            <w:tcW w:w="164" w:type="pct"/>
          </w:tcPr>
          <w:p w14:paraId="3ADEF9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110F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483A389" w14:textId="77777777" w:rsidR="003C3C7A" w:rsidRPr="00EF6BDE" w:rsidRDefault="003C3C7A" w:rsidP="00A76766">
            <w:pPr>
              <w:rPr>
                <w:sz w:val="18"/>
                <w:szCs w:val="18"/>
              </w:rPr>
            </w:pPr>
          </w:p>
        </w:tc>
      </w:tr>
      <w:tr w:rsidR="00D334B5" w:rsidRPr="00EF6BDE" w14:paraId="31FAC921" w14:textId="77777777" w:rsidTr="00494055">
        <w:trPr>
          <w:trHeight w:val="288"/>
        </w:trPr>
        <w:tc>
          <w:tcPr>
            <w:tcW w:w="2713" w:type="pct"/>
            <w:vMerge/>
            <w:vAlign w:val="center"/>
          </w:tcPr>
          <w:p w14:paraId="3BEA7494" w14:textId="77777777" w:rsidR="003C3C7A" w:rsidRPr="00EF6BDE" w:rsidRDefault="003C3C7A" w:rsidP="001E2BFC">
            <w:pPr>
              <w:rPr>
                <w:sz w:val="18"/>
                <w:szCs w:val="18"/>
              </w:rPr>
            </w:pPr>
          </w:p>
        </w:tc>
        <w:tc>
          <w:tcPr>
            <w:tcW w:w="164" w:type="pct"/>
          </w:tcPr>
          <w:p w14:paraId="2C871E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B42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D49C442" w14:textId="77777777" w:rsidR="003C3C7A" w:rsidRPr="00EF6BDE" w:rsidRDefault="003C3C7A" w:rsidP="00A76766">
            <w:pPr>
              <w:rPr>
                <w:sz w:val="18"/>
                <w:szCs w:val="18"/>
              </w:rPr>
            </w:pPr>
          </w:p>
        </w:tc>
      </w:tr>
      <w:tr w:rsidR="00D334B5" w:rsidRPr="00EF6BDE" w14:paraId="486C453E" w14:textId="77777777" w:rsidTr="00494055">
        <w:trPr>
          <w:trHeight w:val="288"/>
        </w:trPr>
        <w:tc>
          <w:tcPr>
            <w:tcW w:w="2713" w:type="pct"/>
            <w:vMerge/>
            <w:vAlign w:val="center"/>
          </w:tcPr>
          <w:p w14:paraId="7D02D6D1" w14:textId="77777777" w:rsidR="003C3C7A" w:rsidRPr="00EF6BDE" w:rsidRDefault="003C3C7A" w:rsidP="001E2BFC">
            <w:pPr>
              <w:rPr>
                <w:sz w:val="18"/>
                <w:szCs w:val="18"/>
              </w:rPr>
            </w:pPr>
          </w:p>
        </w:tc>
        <w:tc>
          <w:tcPr>
            <w:tcW w:w="164" w:type="pct"/>
          </w:tcPr>
          <w:p w14:paraId="70F81C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641E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0F6000A" w14:textId="77777777" w:rsidR="003C3C7A" w:rsidRPr="00EF6BDE" w:rsidRDefault="003C3C7A" w:rsidP="00A76766">
            <w:pPr>
              <w:rPr>
                <w:sz w:val="18"/>
                <w:szCs w:val="18"/>
              </w:rPr>
            </w:pPr>
          </w:p>
        </w:tc>
      </w:tr>
      <w:tr w:rsidR="00D334B5" w:rsidRPr="00EF6BDE" w14:paraId="17098AA5" w14:textId="77777777" w:rsidTr="00494055">
        <w:trPr>
          <w:trHeight w:val="288"/>
        </w:trPr>
        <w:tc>
          <w:tcPr>
            <w:tcW w:w="2713" w:type="pct"/>
            <w:vMerge/>
            <w:vAlign w:val="center"/>
          </w:tcPr>
          <w:p w14:paraId="7CA92B8B" w14:textId="77777777" w:rsidR="003C3C7A" w:rsidRPr="00EF6BDE" w:rsidRDefault="003C3C7A" w:rsidP="001E2BFC">
            <w:pPr>
              <w:rPr>
                <w:sz w:val="18"/>
                <w:szCs w:val="18"/>
              </w:rPr>
            </w:pPr>
          </w:p>
        </w:tc>
        <w:tc>
          <w:tcPr>
            <w:tcW w:w="164" w:type="pct"/>
          </w:tcPr>
          <w:p w14:paraId="00F873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FEC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EC8C3BA" w14:textId="77777777" w:rsidR="003C3C7A" w:rsidRPr="00EF6BDE" w:rsidRDefault="003C3C7A" w:rsidP="00A76766">
            <w:pPr>
              <w:rPr>
                <w:sz w:val="18"/>
                <w:szCs w:val="18"/>
              </w:rPr>
            </w:pPr>
          </w:p>
        </w:tc>
      </w:tr>
      <w:tr w:rsidR="00D334B5" w:rsidRPr="00EF6BDE" w14:paraId="40DFA26A" w14:textId="77777777" w:rsidTr="00494055">
        <w:trPr>
          <w:trHeight w:val="288"/>
        </w:trPr>
        <w:tc>
          <w:tcPr>
            <w:tcW w:w="2713" w:type="pct"/>
            <w:vMerge/>
            <w:vAlign w:val="center"/>
          </w:tcPr>
          <w:p w14:paraId="641887C6" w14:textId="77777777" w:rsidR="003C3C7A" w:rsidRPr="00EF6BDE" w:rsidRDefault="003C3C7A" w:rsidP="001E2BFC">
            <w:pPr>
              <w:rPr>
                <w:sz w:val="18"/>
                <w:szCs w:val="18"/>
              </w:rPr>
            </w:pPr>
          </w:p>
        </w:tc>
        <w:tc>
          <w:tcPr>
            <w:tcW w:w="164" w:type="pct"/>
          </w:tcPr>
          <w:p w14:paraId="1C1D9A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C5F6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37CAC02" w14:textId="77777777" w:rsidR="003C3C7A" w:rsidRPr="00EF6BDE" w:rsidRDefault="003C3C7A" w:rsidP="00A76766">
            <w:pPr>
              <w:rPr>
                <w:sz w:val="18"/>
                <w:szCs w:val="18"/>
              </w:rPr>
            </w:pPr>
          </w:p>
        </w:tc>
      </w:tr>
      <w:tr w:rsidR="00D334B5" w:rsidRPr="00EF6BDE" w14:paraId="66896B6E" w14:textId="77777777" w:rsidTr="00494055">
        <w:trPr>
          <w:trHeight w:val="288"/>
        </w:trPr>
        <w:tc>
          <w:tcPr>
            <w:tcW w:w="2713" w:type="pct"/>
            <w:vMerge/>
            <w:vAlign w:val="center"/>
          </w:tcPr>
          <w:p w14:paraId="5E66A69B" w14:textId="77777777" w:rsidR="003C3C7A" w:rsidRPr="00EF6BDE" w:rsidRDefault="003C3C7A" w:rsidP="001E2BFC">
            <w:pPr>
              <w:rPr>
                <w:sz w:val="18"/>
                <w:szCs w:val="18"/>
              </w:rPr>
            </w:pPr>
          </w:p>
        </w:tc>
        <w:tc>
          <w:tcPr>
            <w:tcW w:w="164" w:type="pct"/>
          </w:tcPr>
          <w:p w14:paraId="231269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7710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6AEAF57" w14:textId="77777777" w:rsidR="003C3C7A" w:rsidRPr="00EF6BDE" w:rsidRDefault="003C3C7A" w:rsidP="00A76766">
            <w:pPr>
              <w:rPr>
                <w:sz w:val="18"/>
                <w:szCs w:val="18"/>
              </w:rPr>
            </w:pPr>
          </w:p>
        </w:tc>
      </w:tr>
      <w:tr w:rsidR="00D334B5" w:rsidRPr="00EF6BDE" w14:paraId="1E5DE94D" w14:textId="77777777" w:rsidTr="00494055">
        <w:trPr>
          <w:trHeight w:val="288"/>
        </w:trPr>
        <w:tc>
          <w:tcPr>
            <w:tcW w:w="2713" w:type="pct"/>
            <w:vMerge/>
            <w:vAlign w:val="center"/>
          </w:tcPr>
          <w:p w14:paraId="40EB3819" w14:textId="77777777" w:rsidR="003C3C7A" w:rsidRPr="00EF6BDE" w:rsidRDefault="003C3C7A" w:rsidP="001E2BFC">
            <w:pPr>
              <w:rPr>
                <w:sz w:val="18"/>
                <w:szCs w:val="18"/>
              </w:rPr>
            </w:pPr>
          </w:p>
        </w:tc>
        <w:tc>
          <w:tcPr>
            <w:tcW w:w="164" w:type="pct"/>
          </w:tcPr>
          <w:p w14:paraId="1AD3E8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898E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E1A3487" w14:textId="77777777" w:rsidR="003C3C7A" w:rsidRPr="00EF6BDE" w:rsidRDefault="003C3C7A" w:rsidP="00A76766">
            <w:pPr>
              <w:rPr>
                <w:sz w:val="18"/>
                <w:szCs w:val="18"/>
              </w:rPr>
            </w:pPr>
          </w:p>
        </w:tc>
      </w:tr>
      <w:tr w:rsidR="00D334B5" w:rsidRPr="00EF6BDE" w14:paraId="35A6F9B1" w14:textId="77777777" w:rsidTr="00494055">
        <w:trPr>
          <w:trHeight w:val="288"/>
        </w:trPr>
        <w:tc>
          <w:tcPr>
            <w:tcW w:w="2713" w:type="pct"/>
            <w:vMerge/>
            <w:tcBorders>
              <w:bottom w:val="single" w:sz="8" w:space="0" w:color="F2F2F2" w:themeColor="background1" w:themeShade="F2"/>
            </w:tcBorders>
            <w:vAlign w:val="center"/>
          </w:tcPr>
          <w:p w14:paraId="13CBE2AD" w14:textId="77777777" w:rsidR="003C3C7A" w:rsidRPr="00EF6BDE" w:rsidRDefault="003C3C7A" w:rsidP="001E2BFC">
            <w:pPr>
              <w:rPr>
                <w:sz w:val="18"/>
                <w:szCs w:val="18"/>
              </w:rPr>
            </w:pPr>
          </w:p>
        </w:tc>
        <w:tc>
          <w:tcPr>
            <w:tcW w:w="164" w:type="pct"/>
          </w:tcPr>
          <w:p w14:paraId="0FC3C7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B87D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4C07075" w14:textId="77777777" w:rsidR="003C3C7A" w:rsidRPr="00EF6BDE" w:rsidRDefault="003C3C7A" w:rsidP="00A76766">
            <w:pPr>
              <w:rPr>
                <w:sz w:val="18"/>
                <w:szCs w:val="18"/>
              </w:rPr>
            </w:pPr>
          </w:p>
        </w:tc>
      </w:tr>
      <w:tr w:rsidR="00747B54" w:rsidRPr="00EF6BDE" w14:paraId="7EE7741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1C5D630" w14:textId="77777777" w:rsidR="003C3C7A" w:rsidRPr="00EF6BDE" w:rsidRDefault="003C3C7A" w:rsidP="001E2BFC">
            <w:pPr>
              <w:rPr>
                <w:sz w:val="18"/>
                <w:szCs w:val="18"/>
              </w:rPr>
            </w:pPr>
          </w:p>
        </w:tc>
        <w:tc>
          <w:tcPr>
            <w:tcW w:w="164" w:type="pct"/>
          </w:tcPr>
          <w:p w14:paraId="7DB6D5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A3A449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866E837" w14:textId="77777777" w:rsidR="003C3C7A" w:rsidRPr="00EF6BDE" w:rsidRDefault="003C3C7A" w:rsidP="00A76766">
            <w:pPr>
              <w:rPr>
                <w:sz w:val="18"/>
                <w:szCs w:val="18"/>
              </w:rPr>
            </w:pPr>
          </w:p>
        </w:tc>
      </w:tr>
    </w:tbl>
    <w:p w14:paraId="105EC9E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6FF18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F74EB3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E370644" w14:textId="77777777" w:rsidTr="00E81DB6">
        <w:trPr>
          <w:trHeight w:val="4608"/>
        </w:trPr>
        <w:tc>
          <w:tcPr>
            <w:tcW w:w="5000" w:type="pct"/>
            <w:tcBorders>
              <w:bottom w:val="single" w:sz="4" w:space="0" w:color="FFFFFF" w:themeColor="background1"/>
            </w:tcBorders>
          </w:tcPr>
          <w:p w14:paraId="58916E08" w14:textId="77777777" w:rsidR="003C3C7A" w:rsidRPr="00330468" w:rsidRDefault="003C3C7A" w:rsidP="00330468">
            <w:pPr>
              <w:pStyle w:val="NoSpacing"/>
            </w:pPr>
          </w:p>
        </w:tc>
      </w:tr>
      <w:tr w:rsidR="004105BC" w:rsidRPr="00330468" w14:paraId="727B28B2" w14:textId="77777777" w:rsidTr="00426FD0">
        <w:trPr>
          <w:trHeight w:val="70"/>
        </w:trPr>
        <w:tc>
          <w:tcPr>
            <w:tcW w:w="5000" w:type="pct"/>
            <w:tcBorders>
              <w:top w:val="single" w:sz="4" w:space="0" w:color="FFFFFF" w:themeColor="background1"/>
              <w:bottom w:val="single" w:sz="18" w:space="0" w:color="595959" w:themeColor="text1" w:themeTint="A6"/>
            </w:tcBorders>
          </w:tcPr>
          <w:p w14:paraId="7FF844FA" w14:textId="77777777" w:rsidR="003C3C7A" w:rsidRPr="00330468" w:rsidRDefault="003C3C7A" w:rsidP="00330468">
            <w:pPr>
              <w:pStyle w:val="NoSpacing"/>
            </w:pPr>
          </w:p>
        </w:tc>
      </w:tr>
    </w:tbl>
    <w:p w14:paraId="79D53ADC" w14:textId="77777777" w:rsidR="003C3C7A" w:rsidRDefault="003C3C7A" w:rsidP="00F85A1D"/>
    <w:p w14:paraId="043FF00E" w14:textId="77777777" w:rsidR="008D1191" w:rsidRDefault="003C3C7A">
      <w:r>
        <w:br w:type="page"/>
      </w:r>
    </w:p>
    <w:p w14:paraId="23E8EC61" w14:textId="77777777" w:rsidR="003C3C7A" w:rsidRPr="008939A4" w:rsidRDefault="003C3C7A" w:rsidP="00607997">
      <w:pPr>
        <w:pStyle w:val="Heading2"/>
      </w:pPr>
      <w:r>
        <w:lastRenderedPageBreak/>
        <w:t>Saturday, August 22, 2026</w:t>
      </w:r>
    </w:p>
    <w:p w14:paraId="39C10DEB" w14:textId="77777777" w:rsidR="003C3C7A" w:rsidRDefault="003C3C7A" w:rsidP="001E0B71">
      <w:pPr>
        <w:pStyle w:val="NoSpacing"/>
        <w:rPr>
          <w:rFonts w:cs="Arial"/>
          <w:color w:val="595959" w:themeColor="text1" w:themeTint="A6"/>
          <w:sz w:val="16"/>
          <w:szCs w:val="16"/>
        </w:rPr>
      </w:pPr>
    </w:p>
    <w:p w14:paraId="3E3FD18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156FE9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172B88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85936A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91F128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81690F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4C36DD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86F503F" w14:textId="77777777" w:rsidTr="00D334B5">
        <w:trPr>
          <w:trHeight w:val="288"/>
        </w:trPr>
        <w:tc>
          <w:tcPr>
            <w:tcW w:w="2713" w:type="pct"/>
            <w:vMerge w:val="restart"/>
          </w:tcPr>
          <w:p w14:paraId="2192A04D" w14:textId="77777777" w:rsidR="003C3C7A" w:rsidRPr="00EF6BDE" w:rsidRDefault="003C3C7A" w:rsidP="00D334B5">
            <w:pPr>
              <w:rPr>
                <w:sz w:val="18"/>
                <w:szCs w:val="18"/>
              </w:rPr>
            </w:pPr>
          </w:p>
        </w:tc>
        <w:tc>
          <w:tcPr>
            <w:tcW w:w="164" w:type="pct"/>
          </w:tcPr>
          <w:p w14:paraId="111C789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C4A67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D768F97" w14:textId="77777777" w:rsidR="003C3C7A" w:rsidRPr="00EF6BDE" w:rsidRDefault="003C3C7A" w:rsidP="00A76766">
            <w:pPr>
              <w:rPr>
                <w:sz w:val="18"/>
                <w:szCs w:val="18"/>
              </w:rPr>
            </w:pPr>
          </w:p>
        </w:tc>
      </w:tr>
      <w:tr w:rsidR="00D334B5" w:rsidRPr="00EF6BDE" w14:paraId="7D12848F" w14:textId="77777777" w:rsidTr="00494055">
        <w:trPr>
          <w:trHeight w:val="288"/>
        </w:trPr>
        <w:tc>
          <w:tcPr>
            <w:tcW w:w="2713" w:type="pct"/>
            <w:vMerge/>
            <w:vAlign w:val="center"/>
          </w:tcPr>
          <w:p w14:paraId="11666A2A" w14:textId="77777777" w:rsidR="003C3C7A" w:rsidRPr="00EF6BDE" w:rsidRDefault="003C3C7A" w:rsidP="001E2BFC">
            <w:pPr>
              <w:rPr>
                <w:sz w:val="18"/>
                <w:szCs w:val="18"/>
              </w:rPr>
            </w:pPr>
          </w:p>
        </w:tc>
        <w:tc>
          <w:tcPr>
            <w:tcW w:w="164" w:type="pct"/>
          </w:tcPr>
          <w:p w14:paraId="210388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9C50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C4DB01" w14:textId="77777777" w:rsidR="003C3C7A" w:rsidRPr="00EF6BDE" w:rsidRDefault="003C3C7A" w:rsidP="00A76766">
            <w:pPr>
              <w:rPr>
                <w:sz w:val="18"/>
                <w:szCs w:val="18"/>
              </w:rPr>
            </w:pPr>
          </w:p>
        </w:tc>
      </w:tr>
      <w:tr w:rsidR="00D334B5" w:rsidRPr="00EF6BDE" w14:paraId="29539B82" w14:textId="77777777" w:rsidTr="00494055">
        <w:trPr>
          <w:trHeight w:val="288"/>
        </w:trPr>
        <w:tc>
          <w:tcPr>
            <w:tcW w:w="2713" w:type="pct"/>
            <w:vMerge/>
            <w:vAlign w:val="center"/>
          </w:tcPr>
          <w:p w14:paraId="4A7461ED" w14:textId="77777777" w:rsidR="003C3C7A" w:rsidRPr="00EF6BDE" w:rsidRDefault="003C3C7A" w:rsidP="001E2BFC">
            <w:pPr>
              <w:rPr>
                <w:sz w:val="18"/>
                <w:szCs w:val="18"/>
              </w:rPr>
            </w:pPr>
          </w:p>
        </w:tc>
        <w:tc>
          <w:tcPr>
            <w:tcW w:w="164" w:type="pct"/>
          </w:tcPr>
          <w:p w14:paraId="6DDDA4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F22A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761ADC0" w14:textId="77777777" w:rsidR="003C3C7A" w:rsidRPr="00EF6BDE" w:rsidRDefault="003C3C7A" w:rsidP="00A76766">
            <w:pPr>
              <w:rPr>
                <w:sz w:val="18"/>
                <w:szCs w:val="18"/>
              </w:rPr>
            </w:pPr>
          </w:p>
        </w:tc>
      </w:tr>
      <w:tr w:rsidR="00D334B5" w:rsidRPr="00EF6BDE" w14:paraId="03F94734" w14:textId="77777777" w:rsidTr="00494055">
        <w:trPr>
          <w:trHeight w:val="288"/>
        </w:trPr>
        <w:tc>
          <w:tcPr>
            <w:tcW w:w="2713" w:type="pct"/>
            <w:vMerge/>
            <w:vAlign w:val="center"/>
          </w:tcPr>
          <w:p w14:paraId="07818E44" w14:textId="77777777" w:rsidR="003C3C7A" w:rsidRPr="00EF6BDE" w:rsidRDefault="003C3C7A" w:rsidP="001E2BFC">
            <w:pPr>
              <w:rPr>
                <w:sz w:val="18"/>
                <w:szCs w:val="18"/>
              </w:rPr>
            </w:pPr>
          </w:p>
        </w:tc>
        <w:tc>
          <w:tcPr>
            <w:tcW w:w="164" w:type="pct"/>
          </w:tcPr>
          <w:p w14:paraId="103B77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638D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A268CEE" w14:textId="77777777" w:rsidR="003C3C7A" w:rsidRPr="00EF6BDE" w:rsidRDefault="003C3C7A" w:rsidP="00A76766">
            <w:pPr>
              <w:rPr>
                <w:sz w:val="18"/>
                <w:szCs w:val="18"/>
              </w:rPr>
            </w:pPr>
          </w:p>
        </w:tc>
      </w:tr>
      <w:tr w:rsidR="00D334B5" w:rsidRPr="00EF6BDE" w14:paraId="71771AA1" w14:textId="77777777" w:rsidTr="00494055">
        <w:trPr>
          <w:trHeight w:val="288"/>
        </w:trPr>
        <w:tc>
          <w:tcPr>
            <w:tcW w:w="2713" w:type="pct"/>
            <w:vMerge/>
            <w:vAlign w:val="center"/>
          </w:tcPr>
          <w:p w14:paraId="0D2D46F9" w14:textId="77777777" w:rsidR="003C3C7A" w:rsidRPr="00EF6BDE" w:rsidRDefault="003C3C7A" w:rsidP="001E2BFC">
            <w:pPr>
              <w:rPr>
                <w:sz w:val="18"/>
                <w:szCs w:val="18"/>
              </w:rPr>
            </w:pPr>
          </w:p>
        </w:tc>
        <w:tc>
          <w:tcPr>
            <w:tcW w:w="164" w:type="pct"/>
          </w:tcPr>
          <w:p w14:paraId="1D0870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E251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05113F2" w14:textId="77777777" w:rsidR="003C3C7A" w:rsidRPr="00EF6BDE" w:rsidRDefault="003C3C7A" w:rsidP="00A76766">
            <w:pPr>
              <w:rPr>
                <w:sz w:val="18"/>
                <w:szCs w:val="18"/>
              </w:rPr>
            </w:pPr>
          </w:p>
        </w:tc>
      </w:tr>
      <w:tr w:rsidR="00D334B5" w:rsidRPr="00EF6BDE" w14:paraId="2C805C26" w14:textId="77777777" w:rsidTr="00494055">
        <w:trPr>
          <w:trHeight w:val="288"/>
        </w:trPr>
        <w:tc>
          <w:tcPr>
            <w:tcW w:w="2713" w:type="pct"/>
            <w:vMerge/>
            <w:vAlign w:val="center"/>
          </w:tcPr>
          <w:p w14:paraId="01458C1A" w14:textId="77777777" w:rsidR="003C3C7A" w:rsidRPr="00EF6BDE" w:rsidRDefault="003C3C7A" w:rsidP="001E2BFC">
            <w:pPr>
              <w:rPr>
                <w:sz w:val="18"/>
                <w:szCs w:val="18"/>
              </w:rPr>
            </w:pPr>
          </w:p>
        </w:tc>
        <w:tc>
          <w:tcPr>
            <w:tcW w:w="164" w:type="pct"/>
          </w:tcPr>
          <w:p w14:paraId="641C6D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9EE0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7114492" w14:textId="77777777" w:rsidR="003C3C7A" w:rsidRPr="00EF6BDE" w:rsidRDefault="003C3C7A" w:rsidP="00A76766">
            <w:pPr>
              <w:rPr>
                <w:sz w:val="18"/>
                <w:szCs w:val="18"/>
              </w:rPr>
            </w:pPr>
          </w:p>
        </w:tc>
      </w:tr>
      <w:tr w:rsidR="00D334B5" w:rsidRPr="00EF6BDE" w14:paraId="2BC080B2" w14:textId="77777777" w:rsidTr="00494055">
        <w:trPr>
          <w:trHeight w:val="288"/>
        </w:trPr>
        <w:tc>
          <w:tcPr>
            <w:tcW w:w="2713" w:type="pct"/>
            <w:vMerge/>
            <w:vAlign w:val="center"/>
          </w:tcPr>
          <w:p w14:paraId="535BDFBE" w14:textId="77777777" w:rsidR="003C3C7A" w:rsidRPr="00EF6BDE" w:rsidRDefault="003C3C7A" w:rsidP="001E2BFC">
            <w:pPr>
              <w:rPr>
                <w:sz w:val="18"/>
                <w:szCs w:val="18"/>
              </w:rPr>
            </w:pPr>
          </w:p>
        </w:tc>
        <w:tc>
          <w:tcPr>
            <w:tcW w:w="164" w:type="pct"/>
          </w:tcPr>
          <w:p w14:paraId="06A34F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3BDB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D590925" w14:textId="77777777" w:rsidR="003C3C7A" w:rsidRPr="00EF6BDE" w:rsidRDefault="003C3C7A" w:rsidP="00A76766">
            <w:pPr>
              <w:rPr>
                <w:sz w:val="18"/>
                <w:szCs w:val="18"/>
              </w:rPr>
            </w:pPr>
          </w:p>
        </w:tc>
      </w:tr>
      <w:tr w:rsidR="00D334B5" w:rsidRPr="00EF6BDE" w14:paraId="6B036C95" w14:textId="77777777" w:rsidTr="00494055">
        <w:trPr>
          <w:trHeight w:val="288"/>
        </w:trPr>
        <w:tc>
          <w:tcPr>
            <w:tcW w:w="2713" w:type="pct"/>
            <w:vMerge/>
            <w:vAlign w:val="center"/>
          </w:tcPr>
          <w:p w14:paraId="1316059B" w14:textId="77777777" w:rsidR="003C3C7A" w:rsidRPr="00EF6BDE" w:rsidRDefault="003C3C7A" w:rsidP="001E2BFC">
            <w:pPr>
              <w:rPr>
                <w:sz w:val="18"/>
                <w:szCs w:val="18"/>
              </w:rPr>
            </w:pPr>
          </w:p>
        </w:tc>
        <w:tc>
          <w:tcPr>
            <w:tcW w:w="164" w:type="pct"/>
          </w:tcPr>
          <w:p w14:paraId="4EE1D6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EEE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B6F61B0" w14:textId="77777777" w:rsidR="003C3C7A" w:rsidRPr="00EF6BDE" w:rsidRDefault="003C3C7A" w:rsidP="00A76766">
            <w:pPr>
              <w:rPr>
                <w:sz w:val="18"/>
                <w:szCs w:val="18"/>
              </w:rPr>
            </w:pPr>
          </w:p>
        </w:tc>
      </w:tr>
      <w:tr w:rsidR="00D334B5" w:rsidRPr="00EF6BDE" w14:paraId="34FFEDDA" w14:textId="77777777" w:rsidTr="00494055">
        <w:trPr>
          <w:trHeight w:val="288"/>
        </w:trPr>
        <w:tc>
          <w:tcPr>
            <w:tcW w:w="2713" w:type="pct"/>
            <w:vMerge/>
            <w:vAlign w:val="center"/>
          </w:tcPr>
          <w:p w14:paraId="7D69938D" w14:textId="77777777" w:rsidR="003C3C7A" w:rsidRPr="00EF6BDE" w:rsidRDefault="003C3C7A" w:rsidP="001E2BFC">
            <w:pPr>
              <w:rPr>
                <w:sz w:val="18"/>
                <w:szCs w:val="18"/>
              </w:rPr>
            </w:pPr>
          </w:p>
        </w:tc>
        <w:tc>
          <w:tcPr>
            <w:tcW w:w="164" w:type="pct"/>
          </w:tcPr>
          <w:p w14:paraId="564E78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8469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1E2CDDA" w14:textId="77777777" w:rsidR="003C3C7A" w:rsidRPr="00EF6BDE" w:rsidRDefault="003C3C7A" w:rsidP="00A76766">
            <w:pPr>
              <w:rPr>
                <w:sz w:val="18"/>
                <w:szCs w:val="18"/>
              </w:rPr>
            </w:pPr>
          </w:p>
        </w:tc>
      </w:tr>
      <w:tr w:rsidR="00D334B5" w:rsidRPr="00EF6BDE" w14:paraId="49BE4B8C" w14:textId="77777777" w:rsidTr="00494055">
        <w:trPr>
          <w:trHeight w:val="288"/>
        </w:trPr>
        <w:tc>
          <w:tcPr>
            <w:tcW w:w="2713" w:type="pct"/>
            <w:vMerge/>
            <w:vAlign w:val="center"/>
          </w:tcPr>
          <w:p w14:paraId="59548CE0" w14:textId="77777777" w:rsidR="003C3C7A" w:rsidRPr="00EF6BDE" w:rsidRDefault="003C3C7A" w:rsidP="001E2BFC">
            <w:pPr>
              <w:rPr>
                <w:sz w:val="18"/>
                <w:szCs w:val="18"/>
              </w:rPr>
            </w:pPr>
          </w:p>
        </w:tc>
        <w:tc>
          <w:tcPr>
            <w:tcW w:w="164" w:type="pct"/>
          </w:tcPr>
          <w:p w14:paraId="1BAD4E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AB8D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729B57" w14:textId="77777777" w:rsidR="003C3C7A" w:rsidRPr="00EF6BDE" w:rsidRDefault="003C3C7A" w:rsidP="00A76766">
            <w:pPr>
              <w:rPr>
                <w:sz w:val="18"/>
                <w:szCs w:val="18"/>
              </w:rPr>
            </w:pPr>
          </w:p>
        </w:tc>
      </w:tr>
      <w:tr w:rsidR="00D334B5" w:rsidRPr="00EF6BDE" w14:paraId="48C9EE33" w14:textId="77777777" w:rsidTr="00494055">
        <w:trPr>
          <w:trHeight w:val="288"/>
        </w:trPr>
        <w:tc>
          <w:tcPr>
            <w:tcW w:w="2713" w:type="pct"/>
            <w:vMerge/>
            <w:vAlign w:val="center"/>
          </w:tcPr>
          <w:p w14:paraId="246505C4" w14:textId="77777777" w:rsidR="003C3C7A" w:rsidRPr="00EF6BDE" w:rsidRDefault="003C3C7A" w:rsidP="001E2BFC">
            <w:pPr>
              <w:rPr>
                <w:sz w:val="18"/>
                <w:szCs w:val="18"/>
              </w:rPr>
            </w:pPr>
          </w:p>
        </w:tc>
        <w:tc>
          <w:tcPr>
            <w:tcW w:w="164" w:type="pct"/>
          </w:tcPr>
          <w:p w14:paraId="529AE3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203B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EA13062" w14:textId="77777777" w:rsidR="003C3C7A" w:rsidRPr="00EF6BDE" w:rsidRDefault="003C3C7A" w:rsidP="00A76766">
            <w:pPr>
              <w:rPr>
                <w:sz w:val="18"/>
                <w:szCs w:val="18"/>
              </w:rPr>
            </w:pPr>
          </w:p>
        </w:tc>
      </w:tr>
      <w:tr w:rsidR="00D334B5" w:rsidRPr="00EF6BDE" w14:paraId="6369AAA7" w14:textId="77777777" w:rsidTr="00494055">
        <w:trPr>
          <w:trHeight w:val="288"/>
        </w:trPr>
        <w:tc>
          <w:tcPr>
            <w:tcW w:w="2713" w:type="pct"/>
            <w:vMerge/>
            <w:vAlign w:val="center"/>
          </w:tcPr>
          <w:p w14:paraId="05C40920" w14:textId="77777777" w:rsidR="003C3C7A" w:rsidRPr="00EF6BDE" w:rsidRDefault="003C3C7A" w:rsidP="001E2BFC">
            <w:pPr>
              <w:rPr>
                <w:sz w:val="18"/>
                <w:szCs w:val="18"/>
              </w:rPr>
            </w:pPr>
          </w:p>
        </w:tc>
        <w:tc>
          <w:tcPr>
            <w:tcW w:w="164" w:type="pct"/>
          </w:tcPr>
          <w:p w14:paraId="4C9EC7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B64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CF7399A" w14:textId="77777777" w:rsidR="003C3C7A" w:rsidRPr="00EF6BDE" w:rsidRDefault="003C3C7A" w:rsidP="00A76766">
            <w:pPr>
              <w:rPr>
                <w:sz w:val="18"/>
                <w:szCs w:val="18"/>
              </w:rPr>
            </w:pPr>
          </w:p>
        </w:tc>
      </w:tr>
      <w:tr w:rsidR="00D334B5" w:rsidRPr="00EF6BDE" w14:paraId="4584338B" w14:textId="77777777" w:rsidTr="00494055">
        <w:trPr>
          <w:trHeight w:val="288"/>
        </w:trPr>
        <w:tc>
          <w:tcPr>
            <w:tcW w:w="2713" w:type="pct"/>
            <w:vMerge/>
            <w:vAlign w:val="center"/>
          </w:tcPr>
          <w:p w14:paraId="67C4B40A" w14:textId="77777777" w:rsidR="003C3C7A" w:rsidRPr="00EF6BDE" w:rsidRDefault="003C3C7A" w:rsidP="001E2BFC">
            <w:pPr>
              <w:rPr>
                <w:sz w:val="18"/>
                <w:szCs w:val="18"/>
              </w:rPr>
            </w:pPr>
          </w:p>
        </w:tc>
        <w:tc>
          <w:tcPr>
            <w:tcW w:w="164" w:type="pct"/>
          </w:tcPr>
          <w:p w14:paraId="003BC8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8CE9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8E14797" w14:textId="77777777" w:rsidR="003C3C7A" w:rsidRPr="00EF6BDE" w:rsidRDefault="003C3C7A" w:rsidP="00A76766">
            <w:pPr>
              <w:rPr>
                <w:sz w:val="18"/>
                <w:szCs w:val="18"/>
              </w:rPr>
            </w:pPr>
          </w:p>
        </w:tc>
      </w:tr>
      <w:tr w:rsidR="00D334B5" w:rsidRPr="00EF6BDE" w14:paraId="394FE0A7" w14:textId="77777777" w:rsidTr="00494055">
        <w:trPr>
          <w:trHeight w:val="288"/>
        </w:trPr>
        <w:tc>
          <w:tcPr>
            <w:tcW w:w="2713" w:type="pct"/>
            <w:vMerge/>
            <w:tcBorders>
              <w:bottom w:val="single" w:sz="8" w:space="0" w:color="F2F2F2" w:themeColor="background1" w:themeShade="F2"/>
            </w:tcBorders>
            <w:vAlign w:val="center"/>
          </w:tcPr>
          <w:p w14:paraId="7BBA36A9" w14:textId="77777777" w:rsidR="003C3C7A" w:rsidRPr="00EF6BDE" w:rsidRDefault="003C3C7A" w:rsidP="001E2BFC">
            <w:pPr>
              <w:rPr>
                <w:sz w:val="18"/>
                <w:szCs w:val="18"/>
              </w:rPr>
            </w:pPr>
          </w:p>
        </w:tc>
        <w:tc>
          <w:tcPr>
            <w:tcW w:w="164" w:type="pct"/>
          </w:tcPr>
          <w:p w14:paraId="31CFFB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F57B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E7C8038" w14:textId="77777777" w:rsidR="003C3C7A" w:rsidRPr="00EF6BDE" w:rsidRDefault="003C3C7A" w:rsidP="00A76766">
            <w:pPr>
              <w:rPr>
                <w:sz w:val="18"/>
                <w:szCs w:val="18"/>
              </w:rPr>
            </w:pPr>
          </w:p>
        </w:tc>
      </w:tr>
      <w:tr w:rsidR="00747B54" w:rsidRPr="00EF6BDE" w14:paraId="4D2C9AD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86A2755" w14:textId="77777777" w:rsidR="003C3C7A" w:rsidRPr="00EF6BDE" w:rsidRDefault="003C3C7A" w:rsidP="001E2BFC">
            <w:pPr>
              <w:rPr>
                <w:sz w:val="18"/>
                <w:szCs w:val="18"/>
              </w:rPr>
            </w:pPr>
          </w:p>
        </w:tc>
        <w:tc>
          <w:tcPr>
            <w:tcW w:w="164" w:type="pct"/>
          </w:tcPr>
          <w:p w14:paraId="2B73B8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17431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1A2CA03" w14:textId="77777777" w:rsidR="003C3C7A" w:rsidRPr="00EF6BDE" w:rsidRDefault="003C3C7A" w:rsidP="00A76766">
            <w:pPr>
              <w:rPr>
                <w:sz w:val="18"/>
                <w:szCs w:val="18"/>
              </w:rPr>
            </w:pPr>
          </w:p>
        </w:tc>
      </w:tr>
    </w:tbl>
    <w:p w14:paraId="433D54C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2FC9FE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2EAC10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8E6A46B" w14:textId="77777777" w:rsidTr="00E81DB6">
        <w:trPr>
          <w:trHeight w:val="4608"/>
        </w:trPr>
        <w:tc>
          <w:tcPr>
            <w:tcW w:w="5000" w:type="pct"/>
            <w:tcBorders>
              <w:bottom w:val="single" w:sz="4" w:space="0" w:color="FFFFFF" w:themeColor="background1"/>
            </w:tcBorders>
          </w:tcPr>
          <w:p w14:paraId="508F6A1C" w14:textId="77777777" w:rsidR="003C3C7A" w:rsidRPr="00330468" w:rsidRDefault="003C3C7A" w:rsidP="00330468">
            <w:pPr>
              <w:pStyle w:val="NoSpacing"/>
            </w:pPr>
          </w:p>
        </w:tc>
      </w:tr>
      <w:tr w:rsidR="004105BC" w:rsidRPr="00330468" w14:paraId="792CF189" w14:textId="77777777" w:rsidTr="00426FD0">
        <w:trPr>
          <w:trHeight w:val="70"/>
        </w:trPr>
        <w:tc>
          <w:tcPr>
            <w:tcW w:w="5000" w:type="pct"/>
            <w:tcBorders>
              <w:top w:val="single" w:sz="4" w:space="0" w:color="FFFFFF" w:themeColor="background1"/>
              <w:bottom w:val="single" w:sz="18" w:space="0" w:color="595959" w:themeColor="text1" w:themeTint="A6"/>
            </w:tcBorders>
          </w:tcPr>
          <w:p w14:paraId="333E5418" w14:textId="77777777" w:rsidR="003C3C7A" w:rsidRPr="00330468" w:rsidRDefault="003C3C7A" w:rsidP="00330468">
            <w:pPr>
              <w:pStyle w:val="NoSpacing"/>
            </w:pPr>
          </w:p>
        </w:tc>
      </w:tr>
    </w:tbl>
    <w:p w14:paraId="4C3B0649" w14:textId="77777777" w:rsidR="003C3C7A" w:rsidRDefault="003C3C7A" w:rsidP="00F85A1D"/>
    <w:p w14:paraId="0F6CFF8E" w14:textId="77777777" w:rsidR="008D1191" w:rsidRDefault="003C3C7A">
      <w:r>
        <w:br w:type="page"/>
      </w:r>
    </w:p>
    <w:p w14:paraId="6394A6AD" w14:textId="77777777" w:rsidR="003C3C7A" w:rsidRPr="008939A4" w:rsidRDefault="003C3C7A" w:rsidP="00607997">
      <w:pPr>
        <w:pStyle w:val="Heading2"/>
      </w:pPr>
      <w:r>
        <w:lastRenderedPageBreak/>
        <w:t>Sunday, August 23, 2026</w:t>
      </w:r>
    </w:p>
    <w:p w14:paraId="58CB2E9C" w14:textId="77777777" w:rsidR="003C3C7A" w:rsidRDefault="003C3C7A" w:rsidP="001E0B71">
      <w:pPr>
        <w:pStyle w:val="NoSpacing"/>
        <w:rPr>
          <w:rFonts w:cs="Arial"/>
          <w:color w:val="595959" w:themeColor="text1" w:themeTint="A6"/>
          <w:sz w:val="16"/>
          <w:szCs w:val="16"/>
        </w:rPr>
      </w:pPr>
    </w:p>
    <w:p w14:paraId="05C808D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608D93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C82893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771512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6D618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E65C9A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1F5A2B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AA14852" w14:textId="77777777" w:rsidTr="00D334B5">
        <w:trPr>
          <w:trHeight w:val="288"/>
        </w:trPr>
        <w:tc>
          <w:tcPr>
            <w:tcW w:w="2713" w:type="pct"/>
            <w:vMerge w:val="restart"/>
          </w:tcPr>
          <w:p w14:paraId="11422D5E" w14:textId="77777777" w:rsidR="003C3C7A" w:rsidRPr="00EF6BDE" w:rsidRDefault="003C3C7A" w:rsidP="00D334B5">
            <w:pPr>
              <w:rPr>
                <w:sz w:val="18"/>
                <w:szCs w:val="18"/>
              </w:rPr>
            </w:pPr>
          </w:p>
        </w:tc>
        <w:tc>
          <w:tcPr>
            <w:tcW w:w="164" w:type="pct"/>
          </w:tcPr>
          <w:p w14:paraId="32D3227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8DE66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FE08B8" w14:textId="77777777" w:rsidR="003C3C7A" w:rsidRPr="00EF6BDE" w:rsidRDefault="003C3C7A" w:rsidP="00A76766">
            <w:pPr>
              <w:rPr>
                <w:sz w:val="18"/>
                <w:szCs w:val="18"/>
              </w:rPr>
            </w:pPr>
          </w:p>
        </w:tc>
      </w:tr>
      <w:tr w:rsidR="00D334B5" w:rsidRPr="00EF6BDE" w14:paraId="42F0BF74" w14:textId="77777777" w:rsidTr="00494055">
        <w:trPr>
          <w:trHeight w:val="288"/>
        </w:trPr>
        <w:tc>
          <w:tcPr>
            <w:tcW w:w="2713" w:type="pct"/>
            <w:vMerge/>
            <w:vAlign w:val="center"/>
          </w:tcPr>
          <w:p w14:paraId="28604496" w14:textId="77777777" w:rsidR="003C3C7A" w:rsidRPr="00EF6BDE" w:rsidRDefault="003C3C7A" w:rsidP="001E2BFC">
            <w:pPr>
              <w:rPr>
                <w:sz w:val="18"/>
                <w:szCs w:val="18"/>
              </w:rPr>
            </w:pPr>
          </w:p>
        </w:tc>
        <w:tc>
          <w:tcPr>
            <w:tcW w:w="164" w:type="pct"/>
          </w:tcPr>
          <w:p w14:paraId="1033FD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89E9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6D20AB0" w14:textId="77777777" w:rsidR="003C3C7A" w:rsidRPr="00EF6BDE" w:rsidRDefault="003C3C7A" w:rsidP="00A76766">
            <w:pPr>
              <w:rPr>
                <w:sz w:val="18"/>
                <w:szCs w:val="18"/>
              </w:rPr>
            </w:pPr>
          </w:p>
        </w:tc>
      </w:tr>
      <w:tr w:rsidR="00D334B5" w:rsidRPr="00EF6BDE" w14:paraId="3900C5AD" w14:textId="77777777" w:rsidTr="00494055">
        <w:trPr>
          <w:trHeight w:val="288"/>
        </w:trPr>
        <w:tc>
          <w:tcPr>
            <w:tcW w:w="2713" w:type="pct"/>
            <w:vMerge/>
            <w:vAlign w:val="center"/>
          </w:tcPr>
          <w:p w14:paraId="28EDA3DA" w14:textId="77777777" w:rsidR="003C3C7A" w:rsidRPr="00EF6BDE" w:rsidRDefault="003C3C7A" w:rsidP="001E2BFC">
            <w:pPr>
              <w:rPr>
                <w:sz w:val="18"/>
                <w:szCs w:val="18"/>
              </w:rPr>
            </w:pPr>
          </w:p>
        </w:tc>
        <w:tc>
          <w:tcPr>
            <w:tcW w:w="164" w:type="pct"/>
          </w:tcPr>
          <w:p w14:paraId="3FB3AC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EB91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A46CBAE" w14:textId="77777777" w:rsidR="003C3C7A" w:rsidRPr="00EF6BDE" w:rsidRDefault="003C3C7A" w:rsidP="00A76766">
            <w:pPr>
              <w:rPr>
                <w:sz w:val="18"/>
                <w:szCs w:val="18"/>
              </w:rPr>
            </w:pPr>
          </w:p>
        </w:tc>
      </w:tr>
      <w:tr w:rsidR="00D334B5" w:rsidRPr="00EF6BDE" w14:paraId="060E94F0" w14:textId="77777777" w:rsidTr="00494055">
        <w:trPr>
          <w:trHeight w:val="288"/>
        </w:trPr>
        <w:tc>
          <w:tcPr>
            <w:tcW w:w="2713" w:type="pct"/>
            <w:vMerge/>
            <w:vAlign w:val="center"/>
          </w:tcPr>
          <w:p w14:paraId="6DAC542A" w14:textId="77777777" w:rsidR="003C3C7A" w:rsidRPr="00EF6BDE" w:rsidRDefault="003C3C7A" w:rsidP="001E2BFC">
            <w:pPr>
              <w:rPr>
                <w:sz w:val="18"/>
                <w:szCs w:val="18"/>
              </w:rPr>
            </w:pPr>
          </w:p>
        </w:tc>
        <w:tc>
          <w:tcPr>
            <w:tcW w:w="164" w:type="pct"/>
          </w:tcPr>
          <w:p w14:paraId="0725B2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44E5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A1C9862" w14:textId="77777777" w:rsidR="003C3C7A" w:rsidRPr="00EF6BDE" w:rsidRDefault="003C3C7A" w:rsidP="00A76766">
            <w:pPr>
              <w:rPr>
                <w:sz w:val="18"/>
                <w:szCs w:val="18"/>
              </w:rPr>
            </w:pPr>
          </w:p>
        </w:tc>
      </w:tr>
      <w:tr w:rsidR="00D334B5" w:rsidRPr="00EF6BDE" w14:paraId="6BE13215" w14:textId="77777777" w:rsidTr="00494055">
        <w:trPr>
          <w:trHeight w:val="288"/>
        </w:trPr>
        <w:tc>
          <w:tcPr>
            <w:tcW w:w="2713" w:type="pct"/>
            <w:vMerge/>
            <w:vAlign w:val="center"/>
          </w:tcPr>
          <w:p w14:paraId="78746A8A" w14:textId="77777777" w:rsidR="003C3C7A" w:rsidRPr="00EF6BDE" w:rsidRDefault="003C3C7A" w:rsidP="001E2BFC">
            <w:pPr>
              <w:rPr>
                <w:sz w:val="18"/>
                <w:szCs w:val="18"/>
              </w:rPr>
            </w:pPr>
          </w:p>
        </w:tc>
        <w:tc>
          <w:tcPr>
            <w:tcW w:w="164" w:type="pct"/>
          </w:tcPr>
          <w:p w14:paraId="252828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A832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A3D9A4" w14:textId="77777777" w:rsidR="003C3C7A" w:rsidRPr="00EF6BDE" w:rsidRDefault="003C3C7A" w:rsidP="00A76766">
            <w:pPr>
              <w:rPr>
                <w:sz w:val="18"/>
                <w:szCs w:val="18"/>
              </w:rPr>
            </w:pPr>
          </w:p>
        </w:tc>
      </w:tr>
      <w:tr w:rsidR="00D334B5" w:rsidRPr="00EF6BDE" w14:paraId="52520C75" w14:textId="77777777" w:rsidTr="00494055">
        <w:trPr>
          <w:trHeight w:val="288"/>
        </w:trPr>
        <w:tc>
          <w:tcPr>
            <w:tcW w:w="2713" w:type="pct"/>
            <w:vMerge/>
            <w:vAlign w:val="center"/>
          </w:tcPr>
          <w:p w14:paraId="394B30BD" w14:textId="77777777" w:rsidR="003C3C7A" w:rsidRPr="00EF6BDE" w:rsidRDefault="003C3C7A" w:rsidP="001E2BFC">
            <w:pPr>
              <w:rPr>
                <w:sz w:val="18"/>
                <w:szCs w:val="18"/>
              </w:rPr>
            </w:pPr>
          </w:p>
        </w:tc>
        <w:tc>
          <w:tcPr>
            <w:tcW w:w="164" w:type="pct"/>
          </w:tcPr>
          <w:p w14:paraId="149985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ABD3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ADD2E9D" w14:textId="77777777" w:rsidR="003C3C7A" w:rsidRPr="00EF6BDE" w:rsidRDefault="003C3C7A" w:rsidP="00A76766">
            <w:pPr>
              <w:rPr>
                <w:sz w:val="18"/>
                <w:szCs w:val="18"/>
              </w:rPr>
            </w:pPr>
          </w:p>
        </w:tc>
      </w:tr>
      <w:tr w:rsidR="00D334B5" w:rsidRPr="00EF6BDE" w14:paraId="78E14E62" w14:textId="77777777" w:rsidTr="00494055">
        <w:trPr>
          <w:trHeight w:val="288"/>
        </w:trPr>
        <w:tc>
          <w:tcPr>
            <w:tcW w:w="2713" w:type="pct"/>
            <w:vMerge/>
            <w:vAlign w:val="center"/>
          </w:tcPr>
          <w:p w14:paraId="30B4D306" w14:textId="77777777" w:rsidR="003C3C7A" w:rsidRPr="00EF6BDE" w:rsidRDefault="003C3C7A" w:rsidP="001E2BFC">
            <w:pPr>
              <w:rPr>
                <w:sz w:val="18"/>
                <w:szCs w:val="18"/>
              </w:rPr>
            </w:pPr>
          </w:p>
        </w:tc>
        <w:tc>
          <w:tcPr>
            <w:tcW w:w="164" w:type="pct"/>
          </w:tcPr>
          <w:p w14:paraId="241063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D721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F382B49" w14:textId="77777777" w:rsidR="003C3C7A" w:rsidRPr="00EF6BDE" w:rsidRDefault="003C3C7A" w:rsidP="00A76766">
            <w:pPr>
              <w:rPr>
                <w:sz w:val="18"/>
                <w:szCs w:val="18"/>
              </w:rPr>
            </w:pPr>
          </w:p>
        </w:tc>
      </w:tr>
      <w:tr w:rsidR="00D334B5" w:rsidRPr="00EF6BDE" w14:paraId="666D429E" w14:textId="77777777" w:rsidTr="00494055">
        <w:trPr>
          <w:trHeight w:val="288"/>
        </w:trPr>
        <w:tc>
          <w:tcPr>
            <w:tcW w:w="2713" w:type="pct"/>
            <w:vMerge/>
            <w:vAlign w:val="center"/>
          </w:tcPr>
          <w:p w14:paraId="7688EEA6" w14:textId="77777777" w:rsidR="003C3C7A" w:rsidRPr="00EF6BDE" w:rsidRDefault="003C3C7A" w:rsidP="001E2BFC">
            <w:pPr>
              <w:rPr>
                <w:sz w:val="18"/>
                <w:szCs w:val="18"/>
              </w:rPr>
            </w:pPr>
          </w:p>
        </w:tc>
        <w:tc>
          <w:tcPr>
            <w:tcW w:w="164" w:type="pct"/>
          </w:tcPr>
          <w:p w14:paraId="7E3849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6761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91359EB" w14:textId="77777777" w:rsidR="003C3C7A" w:rsidRPr="00EF6BDE" w:rsidRDefault="003C3C7A" w:rsidP="00A76766">
            <w:pPr>
              <w:rPr>
                <w:sz w:val="18"/>
                <w:szCs w:val="18"/>
              </w:rPr>
            </w:pPr>
          </w:p>
        </w:tc>
      </w:tr>
      <w:tr w:rsidR="00D334B5" w:rsidRPr="00EF6BDE" w14:paraId="60A91870" w14:textId="77777777" w:rsidTr="00494055">
        <w:trPr>
          <w:trHeight w:val="288"/>
        </w:trPr>
        <w:tc>
          <w:tcPr>
            <w:tcW w:w="2713" w:type="pct"/>
            <w:vMerge/>
            <w:vAlign w:val="center"/>
          </w:tcPr>
          <w:p w14:paraId="08A194B9" w14:textId="77777777" w:rsidR="003C3C7A" w:rsidRPr="00EF6BDE" w:rsidRDefault="003C3C7A" w:rsidP="001E2BFC">
            <w:pPr>
              <w:rPr>
                <w:sz w:val="18"/>
                <w:szCs w:val="18"/>
              </w:rPr>
            </w:pPr>
          </w:p>
        </w:tc>
        <w:tc>
          <w:tcPr>
            <w:tcW w:w="164" w:type="pct"/>
          </w:tcPr>
          <w:p w14:paraId="39D331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139A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914DE82" w14:textId="77777777" w:rsidR="003C3C7A" w:rsidRPr="00EF6BDE" w:rsidRDefault="003C3C7A" w:rsidP="00A76766">
            <w:pPr>
              <w:rPr>
                <w:sz w:val="18"/>
                <w:szCs w:val="18"/>
              </w:rPr>
            </w:pPr>
          </w:p>
        </w:tc>
      </w:tr>
      <w:tr w:rsidR="00D334B5" w:rsidRPr="00EF6BDE" w14:paraId="45515311" w14:textId="77777777" w:rsidTr="00494055">
        <w:trPr>
          <w:trHeight w:val="288"/>
        </w:trPr>
        <w:tc>
          <w:tcPr>
            <w:tcW w:w="2713" w:type="pct"/>
            <w:vMerge/>
            <w:vAlign w:val="center"/>
          </w:tcPr>
          <w:p w14:paraId="521B5A27" w14:textId="77777777" w:rsidR="003C3C7A" w:rsidRPr="00EF6BDE" w:rsidRDefault="003C3C7A" w:rsidP="001E2BFC">
            <w:pPr>
              <w:rPr>
                <w:sz w:val="18"/>
                <w:szCs w:val="18"/>
              </w:rPr>
            </w:pPr>
          </w:p>
        </w:tc>
        <w:tc>
          <w:tcPr>
            <w:tcW w:w="164" w:type="pct"/>
          </w:tcPr>
          <w:p w14:paraId="7E5E5F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7D3A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036E739" w14:textId="77777777" w:rsidR="003C3C7A" w:rsidRPr="00EF6BDE" w:rsidRDefault="003C3C7A" w:rsidP="00A76766">
            <w:pPr>
              <w:rPr>
                <w:sz w:val="18"/>
                <w:szCs w:val="18"/>
              </w:rPr>
            </w:pPr>
          </w:p>
        </w:tc>
      </w:tr>
      <w:tr w:rsidR="00D334B5" w:rsidRPr="00EF6BDE" w14:paraId="27FBB238" w14:textId="77777777" w:rsidTr="00494055">
        <w:trPr>
          <w:trHeight w:val="288"/>
        </w:trPr>
        <w:tc>
          <w:tcPr>
            <w:tcW w:w="2713" w:type="pct"/>
            <w:vMerge/>
            <w:vAlign w:val="center"/>
          </w:tcPr>
          <w:p w14:paraId="5BEC9974" w14:textId="77777777" w:rsidR="003C3C7A" w:rsidRPr="00EF6BDE" w:rsidRDefault="003C3C7A" w:rsidP="001E2BFC">
            <w:pPr>
              <w:rPr>
                <w:sz w:val="18"/>
                <w:szCs w:val="18"/>
              </w:rPr>
            </w:pPr>
          </w:p>
        </w:tc>
        <w:tc>
          <w:tcPr>
            <w:tcW w:w="164" w:type="pct"/>
          </w:tcPr>
          <w:p w14:paraId="1EC7CE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4FE2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DBF1E56" w14:textId="77777777" w:rsidR="003C3C7A" w:rsidRPr="00EF6BDE" w:rsidRDefault="003C3C7A" w:rsidP="00A76766">
            <w:pPr>
              <w:rPr>
                <w:sz w:val="18"/>
                <w:szCs w:val="18"/>
              </w:rPr>
            </w:pPr>
          </w:p>
        </w:tc>
      </w:tr>
      <w:tr w:rsidR="00D334B5" w:rsidRPr="00EF6BDE" w14:paraId="01ACFDEC" w14:textId="77777777" w:rsidTr="00494055">
        <w:trPr>
          <w:trHeight w:val="288"/>
        </w:trPr>
        <w:tc>
          <w:tcPr>
            <w:tcW w:w="2713" w:type="pct"/>
            <w:vMerge/>
            <w:vAlign w:val="center"/>
          </w:tcPr>
          <w:p w14:paraId="7DF0D440" w14:textId="77777777" w:rsidR="003C3C7A" w:rsidRPr="00EF6BDE" w:rsidRDefault="003C3C7A" w:rsidP="001E2BFC">
            <w:pPr>
              <w:rPr>
                <w:sz w:val="18"/>
                <w:szCs w:val="18"/>
              </w:rPr>
            </w:pPr>
          </w:p>
        </w:tc>
        <w:tc>
          <w:tcPr>
            <w:tcW w:w="164" w:type="pct"/>
          </w:tcPr>
          <w:p w14:paraId="1B0B87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4C85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6B82696" w14:textId="77777777" w:rsidR="003C3C7A" w:rsidRPr="00EF6BDE" w:rsidRDefault="003C3C7A" w:rsidP="00A76766">
            <w:pPr>
              <w:rPr>
                <w:sz w:val="18"/>
                <w:szCs w:val="18"/>
              </w:rPr>
            </w:pPr>
          </w:p>
        </w:tc>
      </w:tr>
      <w:tr w:rsidR="00D334B5" w:rsidRPr="00EF6BDE" w14:paraId="46EF2199" w14:textId="77777777" w:rsidTr="00494055">
        <w:trPr>
          <w:trHeight w:val="288"/>
        </w:trPr>
        <w:tc>
          <w:tcPr>
            <w:tcW w:w="2713" w:type="pct"/>
            <w:vMerge/>
            <w:vAlign w:val="center"/>
          </w:tcPr>
          <w:p w14:paraId="6495E767" w14:textId="77777777" w:rsidR="003C3C7A" w:rsidRPr="00EF6BDE" w:rsidRDefault="003C3C7A" w:rsidP="001E2BFC">
            <w:pPr>
              <w:rPr>
                <w:sz w:val="18"/>
                <w:szCs w:val="18"/>
              </w:rPr>
            </w:pPr>
          </w:p>
        </w:tc>
        <w:tc>
          <w:tcPr>
            <w:tcW w:w="164" w:type="pct"/>
          </w:tcPr>
          <w:p w14:paraId="65DB3B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9023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B72410" w14:textId="77777777" w:rsidR="003C3C7A" w:rsidRPr="00EF6BDE" w:rsidRDefault="003C3C7A" w:rsidP="00A76766">
            <w:pPr>
              <w:rPr>
                <w:sz w:val="18"/>
                <w:szCs w:val="18"/>
              </w:rPr>
            </w:pPr>
          </w:p>
        </w:tc>
      </w:tr>
      <w:tr w:rsidR="00D334B5" w:rsidRPr="00EF6BDE" w14:paraId="168AA35C" w14:textId="77777777" w:rsidTr="00494055">
        <w:trPr>
          <w:trHeight w:val="288"/>
        </w:trPr>
        <w:tc>
          <w:tcPr>
            <w:tcW w:w="2713" w:type="pct"/>
            <w:vMerge/>
            <w:tcBorders>
              <w:bottom w:val="single" w:sz="8" w:space="0" w:color="F2F2F2" w:themeColor="background1" w:themeShade="F2"/>
            </w:tcBorders>
            <w:vAlign w:val="center"/>
          </w:tcPr>
          <w:p w14:paraId="5EE8D5BB" w14:textId="77777777" w:rsidR="003C3C7A" w:rsidRPr="00EF6BDE" w:rsidRDefault="003C3C7A" w:rsidP="001E2BFC">
            <w:pPr>
              <w:rPr>
                <w:sz w:val="18"/>
                <w:szCs w:val="18"/>
              </w:rPr>
            </w:pPr>
          </w:p>
        </w:tc>
        <w:tc>
          <w:tcPr>
            <w:tcW w:w="164" w:type="pct"/>
          </w:tcPr>
          <w:p w14:paraId="255C4E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2A86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77ECCFC" w14:textId="77777777" w:rsidR="003C3C7A" w:rsidRPr="00EF6BDE" w:rsidRDefault="003C3C7A" w:rsidP="00A76766">
            <w:pPr>
              <w:rPr>
                <w:sz w:val="18"/>
                <w:szCs w:val="18"/>
              </w:rPr>
            </w:pPr>
          </w:p>
        </w:tc>
      </w:tr>
      <w:tr w:rsidR="00747B54" w:rsidRPr="00EF6BDE" w14:paraId="1AC7732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FA9C2A8" w14:textId="77777777" w:rsidR="003C3C7A" w:rsidRPr="00EF6BDE" w:rsidRDefault="003C3C7A" w:rsidP="001E2BFC">
            <w:pPr>
              <w:rPr>
                <w:sz w:val="18"/>
                <w:szCs w:val="18"/>
              </w:rPr>
            </w:pPr>
          </w:p>
        </w:tc>
        <w:tc>
          <w:tcPr>
            <w:tcW w:w="164" w:type="pct"/>
          </w:tcPr>
          <w:p w14:paraId="0E9D96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EAD16E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1552709" w14:textId="77777777" w:rsidR="003C3C7A" w:rsidRPr="00EF6BDE" w:rsidRDefault="003C3C7A" w:rsidP="00A76766">
            <w:pPr>
              <w:rPr>
                <w:sz w:val="18"/>
                <w:szCs w:val="18"/>
              </w:rPr>
            </w:pPr>
          </w:p>
        </w:tc>
      </w:tr>
    </w:tbl>
    <w:p w14:paraId="7099E58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D6FFB2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B06582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C5215A4" w14:textId="77777777" w:rsidTr="00E81DB6">
        <w:trPr>
          <w:trHeight w:val="4608"/>
        </w:trPr>
        <w:tc>
          <w:tcPr>
            <w:tcW w:w="5000" w:type="pct"/>
            <w:tcBorders>
              <w:bottom w:val="single" w:sz="4" w:space="0" w:color="FFFFFF" w:themeColor="background1"/>
            </w:tcBorders>
          </w:tcPr>
          <w:p w14:paraId="6C01CE3E" w14:textId="77777777" w:rsidR="003C3C7A" w:rsidRPr="00330468" w:rsidRDefault="003C3C7A" w:rsidP="00330468">
            <w:pPr>
              <w:pStyle w:val="NoSpacing"/>
            </w:pPr>
          </w:p>
        </w:tc>
      </w:tr>
      <w:tr w:rsidR="004105BC" w:rsidRPr="00330468" w14:paraId="008D38F8" w14:textId="77777777" w:rsidTr="00426FD0">
        <w:trPr>
          <w:trHeight w:val="70"/>
        </w:trPr>
        <w:tc>
          <w:tcPr>
            <w:tcW w:w="5000" w:type="pct"/>
            <w:tcBorders>
              <w:top w:val="single" w:sz="4" w:space="0" w:color="FFFFFF" w:themeColor="background1"/>
              <w:bottom w:val="single" w:sz="18" w:space="0" w:color="595959" w:themeColor="text1" w:themeTint="A6"/>
            </w:tcBorders>
          </w:tcPr>
          <w:p w14:paraId="1414E476" w14:textId="77777777" w:rsidR="003C3C7A" w:rsidRPr="00330468" w:rsidRDefault="003C3C7A" w:rsidP="00330468">
            <w:pPr>
              <w:pStyle w:val="NoSpacing"/>
            </w:pPr>
          </w:p>
        </w:tc>
      </w:tr>
    </w:tbl>
    <w:p w14:paraId="44CF3B1D" w14:textId="77777777" w:rsidR="003C3C7A" w:rsidRDefault="003C3C7A" w:rsidP="00F85A1D"/>
    <w:p w14:paraId="5D1BAA24" w14:textId="77777777" w:rsidR="008D1191" w:rsidRDefault="003C3C7A">
      <w:r>
        <w:br w:type="page"/>
      </w:r>
    </w:p>
    <w:p w14:paraId="095B0DE2" w14:textId="77777777" w:rsidR="003C3C7A" w:rsidRPr="008939A4" w:rsidRDefault="003C3C7A" w:rsidP="00607997">
      <w:pPr>
        <w:pStyle w:val="Heading2"/>
      </w:pPr>
      <w:r>
        <w:lastRenderedPageBreak/>
        <w:t>Monday, August 24, 2026</w:t>
      </w:r>
    </w:p>
    <w:p w14:paraId="053052AC" w14:textId="77777777" w:rsidR="003C3C7A" w:rsidRDefault="003C3C7A" w:rsidP="001E0B71">
      <w:pPr>
        <w:pStyle w:val="NoSpacing"/>
        <w:rPr>
          <w:rFonts w:cs="Arial"/>
          <w:color w:val="595959" w:themeColor="text1" w:themeTint="A6"/>
          <w:sz w:val="16"/>
          <w:szCs w:val="16"/>
        </w:rPr>
      </w:pPr>
    </w:p>
    <w:p w14:paraId="29E0537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DEF0B4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90266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4CD552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31D996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191E9F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5CA814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4F4B581" w14:textId="77777777" w:rsidTr="00D334B5">
        <w:trPr>
          <w:trHeight w:val="288"/>
        </w:trPr>
        <w:tc>
          <w:tcPr>
            <w:tcW w:w="2713" w:type="pct"/>
            <w:vMerge w:val="restart"/>
          </w:tcPr>
          <w:p w14:paraId="1447CDE0" w14:textId="77777777" w:rsidR="003C3C7A" w:rsidRPr="00EF6BDE" w:rsidRDefault="003C3C7A" w:rsidP="00D334B5">
            <w:pPr>
              <w:rPr>
                <w:sz w:val="18"/>
                <w:szCs w:val="18"/>
              </w:rPr>
            </w:pPr>
          </w:p>
        </w:tc>
        <w:tc>
          <w:tcPr>
            <w:tcW w:w="164" w:type="pct"/>
          </w:tcPr>
          <w:p w14:paraId="21B1B9A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A2C2D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BCB6529" w14:textId="77777777" w:rsidR="003C3C7A" w:rsidRPr="00EF6BDE" w:rsidRDefault="003C3C7A" w:rsidP="00A76766">
            <w:pPr>
              <w:rPr>
                <w:sz w:val="18"/>
                <w:szCs w:val="18"/>
              </w:rPr>
            </w:pPr>
          </w:p>
        </w:tc>
      </w:tr>
      <w:tr w:rsidR="00D334B5" w:rsidRPr="00EF6BDE" w14:paraId="297AD5D9" w14:textId="77777777" w:rsidTr="00494055">
        <w:trPr>
          <w:trHeight w:val="288"/>
        </w:trPr>
        <w:tc>
          <w:tcPr>
            <w:tcW w:w="2713" w:type="pct"/>
            <w:vMerge/>
            <w:vAlign w:val="center"/>
          </w:tcPr>
          <w:p w14:paraId="4AE3E703" w14:textId="77777777" w:rsidR="003C3C7A" w:rsidRPr="00EF6BDE" w:rsidRDefault="003C3C7A" w:rsidP="001E2BFC">
            <w:pPr>
              <w:rPr>
                <w:sz w:val="18"/>
                <w:szCs w:val="18"/>
              </w:rPr>
            </w:pPr>
          </w:p>
        </w:tc>
        <w:tc>
          <w:tcPr>
            <w:tcW w:w="164" w:type="pct"/>
          </w:tcPr>
          <w:p w14:paraId="24222D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27A9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2AD3298" w14:textId="77777777" w:rsidR="003C3C7A" w:rsidRPr="00EF6BDE" w:rsidRDefault="003C3C7A" w:rsidP="00A76766">
            <w:pPr>
              <w:rPr>
                <w:sz w:val="18"/>
                <w:szCs w:val="18"/>
              </w:rPr>
            </w:pPr>
          </w:p>
        </w:tc>
      </w:tr>
      <w:tr w:rsidR="00D334B5" w:rsidRPr="00EF6BDE" w14:paraId="7DE0986B" w14:textId="77777777" w:rsidTr="00494055">
        <w:trPr>
          <w:trHeight w:val="288"/>
        </w:trPr>
        <w:tc>
          <w:tcPr>
            <w:tcW w:w="2713" w:type="pct"/>
            <w:vMerge/>
            <w:vAlign w:val="center"/>
          </w:tcPr>
          <w:p w14:paraId="686ABD7F" w14:textId="77777777" w:rsidR="003C3C7A" w:rsidRPr="00EF6BDE" w:rsidRDefault="003C3C7A" w:rsidP="001E2BFC">
            <w:pPr>
              <w:rPr>
                <w:sz w:val="18"/>
                <w:szCs w:val="18"/>
              </w:rPr>
            </w:pPr>
          </w:p>
        </w:tc>
        <w:tc>
          <w:tcPr>
            <w:tcW w:w="164" w:type="pct"/>
          </w:tcPr>
          <w:p w14:paraId="61F49E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8108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1204414" w14:textId="77777777" w:rsidR="003C3C7A" w:rsidRPr="00EF6BDE" w:rsidRDefault="003C3C7A" w:rsidP="00A76766">
            <w:pPr>
              <w:rPr>
                <w:sz w:val="18"/>
                <w:szCs w:val="18"/>
              </w:rPr>
            </w:pPr>
          </w:p>
        </w:tc>
      </w:tr>
      <w:tr w:rsidR="00D334B5" w:rsidRPr="00EF6BDE" w14:paraId="4597C0E7" w14:textId="77777777" w:rsidTr="00494055">
        <w:trPr>
          <w:trHeight w:val="288"/>
        </w:trPr>
        <w:tc>
          <w:tcPr>
            <w:tcW w:w="2713" w:type="pct"/>
            <w:vMerge/>
            <w:vAlign w:val="center"/>
          </w:tcPr>
          <w:p w14:paraId="2C442E7E" w14:textId="77777777" w:rsidR="003C3C7A" w:rsidRPr="00EF6BDE" w:rsidRDefault="003C3C7A" w:rsidP="001E2BFC">
            <w:pPr>
              <w:rPr>
                <w:sz w:val="18"/>
                <w:szCs w:val="18"/>
              </w:rPr>
            </w:pPr>
          </w:p>
        </w:tc>
        <w:tc>
          <w:tcPr>
            <w:tcW w:w="164" w:type="pct"/>
          </w:tcPr>
          <w:p w14:paraId="4EB867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FF6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5B1093" w14:textId="77777777" w:rsidR="003C3C7A" w:rsidRPr="00EF6BDE" w:rsidRDefault="003C3C7A" w:rsidP="00A76766">
            <w:pPr>
              <w:rPr>
                <w:sz w:val="18"/>
                <w:szCs w:val="18"/>
              </w:rPr>
            </w:pPr>
          </w:p>
        </w:tc>
      </w:tr>
      <w:tr w:rsidR="00D334B5" w:rsidRPr="00EF6BDE" w14:paraId="029812B9" w14:textId="77777777" w:rsidTr="00494055">
        <w:trPr>
          <w:trHeight w:val="288"/>
        </w:trPr>
        <w:tc>
          <w:tcPr>
            <w:tcW w:w="2713" w:type="pct"/>
            <w:vMerge/>
            <w:vAlign w:val="center"/>
          </w:tcPr>
          <w:p w14:paraId="69D02E2A" w14:textId="77777777" w:rsidR="003C3C7A" w:rsidRPr="00EF6BDE" w:rsidRDefault="003C3C7A" w:rsidP="001E2BFC">
            <w:pPr>
              <w:rPr>
                <w:sz w:val="18"/>
                <w:szCs w:val="18"/>
              </w:rPr>
            </w:pPr>
          </w:p>
        </w:tc>
        <w:tc>
          <w:tcPr>
            <w:tcW w:w="164" w:type="pct"/>
          </w:tcPr>
          <w:p w14:paraId="7287EF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39C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98BC882" w14:textId="77777777" w:rsidR="003C3C7A" w:rsidRPr="00EF6BDE" w:rsidRDefault="003C3C7A" w:rsidP="00A76766">
            <w:pPr>
              <w:rPr>
                <w:sz w:val="18"/>
                <w:szCs w:val="18"/>
              </w:rPr>
            </w:pPr>
          </w:p>
        </w:tc>
      </w:tr>
      <w:tr w:rsidR="00D334B5" w:rsidRPr="00EF6BDE" w14:paraId="2E5A3E24" w14:textId="77777777" w:rsidTr="00494055">
        <w:trPr>
          <w:trHeight w:val="288"/>
        </w:trPr>
        <w:tc>
          <w:tcPr>
            <w:tcW w:w="2713" w:type="pct"/>
            <w:vMerge/>
            <w:vAlign w:val="center"/>
          </w:tcPr>
          <w:p w14:paraId="1F13017A" w14:textId="77777777" w:rsidR="003C3C7A" w:rsidRPr="00EF6BDE" w:rsidRDefault="003C3C7A" w:rsidP="001E2BFC">
            <w:pPr>
              <w:rPr>
                <w:sz w:val="18"/>
                <w:szCs w:val="18"/>
              </w:rPr>
            </w:pPr>
          </w:p>
        </w:tc>
        <w:tc>
          <w:tcPr>
            <w:tcW w:w="164" w:type="pct"/>
          </w:tcPr>
          <w:p w14:paraId="372C56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0416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6E15A84" w14:textId="77777777" w:rsidR="003C3C7A" w:rsidRPr="00EF6BDE" w:rsidRDefault="003C3C7A" w:rsidP="00A76766">
            <w:pPr>
              <w:rPr>
                <w:sz w:val="18"/>
                <w:szCs w:val="18"/>
              </w:rPr>
            </w:pPr>
          </w:p>
        </w:tc>
      </w:tr>
      <w:tr w:rsidR="00D334B5" w:rsidRPr="00EF6BDE" w14:paraId="600D13FA" w14:textId="77777777" w:rsidTr="00494055">
        <w:trPr>
          <w:trHeight w:val="288"/>
        </w:trPr>
        <w:tc>
          <w:tcPr>
            <w:tcW w:w="2713" w:type="pct"/>
            <w:vMerge/>
            <w:vAlign w:val="center"/>
          </w:tcPr>
          <w:p w14:paraId="570EA9CB" w14:textId="77777777" w:rsidR="003C3C7A" w:rsidRPr="00EF6BDE" w:rsidRDefault="003C3C7A" w:rsidP="001E2BFC">
            <w:pPr>
              <w:rPr>
                <w:sz w:val="18"/>
                <w:szCs w:val="18"/>
              </w:rPr>
            </w:pPr>
          </w:p>
        </w:tc>
        <w:tc>
          <w:tcPr>
            <w:tcW w:w="164" w:type="pct"/>
          </w:tcPr>
          <w:p w14:paraId="6894AB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91EB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B1642CA" w14:textId="77777777" w:rsidR="003C3C7A" w:rsidRPr="00EF6BDE" w:rsidRDefault="003C3C7A" w:rsidP="00A76766">
            <w:pPr>
              <w:rPr>
                <w:sz w:val="18"/>
                <w:szCs w:val="18"/>
              </w:rPr>
            </w:pPr>
          </w:p>
        </w:tc>
      </w:tr>
      <w:tr w:rsidR="00D334B5" w:rsidRPr="00EF6BDE" w14:paraId="28104938" w14:textId="77777777" w:rsidTr="00494055">
        <w:trPr>
          <w:trHeight w:val="288"/>
        </w:trPr>
        <w:tc>
          <w:tcPr>
            <w:tcW w:w="2713" w:type="pct"/>
            <w:vMerge/>
            <w:vAlign w:val="center"/>
          </w:tcPr>
          <w:p w14:paraId="70C43A6E" w14:textId="77777777" w:rsidR="003C3C7A" w:rsidRPr="00EF6BDE" w:rsidRDefault="003C3C7A" w:rsidP="001E2BFC">
            <w:pPr>
              <w:rPr>
                <w:sz w:val="18"/>
                <w:szCs w:val="18"/>
              </w:rPr>
            </w:pPr>
          </w:p>
        </w:tc>
        <w:tc>
          <w:tcPr>
            <w:tcW w:w="164" w:type="pct"/>
          </w:tcPr>
          <w:p w14:paraId="33027B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053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BD3D147" w14:textId="77777777" w:rsidR="003C3C7A" w:rsidRPr="00EF6BDE" w:rsidRDefault="003C3C7A" w:rsidP="00A76766">
            <w:pPr>
              <w:rPr>
                <w:sz w:val="18"/>
                <w:szCs w:val="18"/>
              </w:rPr>
            </w:pPr>
          </w:p>
        </w:tc>
      </w:tr>
      <w:tr w:rsidR="00D334B5" w:rsidRPr="00EF6BDE" w14:paraId="764237E2" w14:textId="77777777" w:rsidTr="00494055">
        <w:trPr>
          <w:trHeight w:val="288"/>
        </w:trPr>
        <w:tc>
          <w:tcPr>
            <w:tcW w:w="2713" w:type="pct"/>
            <w:vMerge/>
            <w:vAlign w:val="center"/>
          </w:tcPr>
          <w:p w14:paraId="13D59FB5" w14:textId="77777777" w:rsidR="003C3C7A" w:rsidRPr="00EF6BDE" w:rsidRDefault="003C3C7A" w:rsidP="001E2BFC">
            <w:pPr>
              <w:rPr>
                <w:sz w:val="18"/>
                <w:szCs w:val="18"/>
              </w:rPr>
            </w:pPr>
          </w:p>
        </w:tc>
        <w:tc>
          <w:tcPr>
            <w:tcW w:w="164" w:type="pct"/>
          </w:tcPr>
          <w:p w14:paraId="055CA0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98A4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3ED6B81" w14:textId="77777777" w:rsidR="003C3C7A" w:rsidRPr="00EF6BDE" w:rsidRDefault="003C3C7A" w:rsidP="00A76766">
            <w:pPr>
              <w:rPr>
                <w:sz w:val="18"/>
                <w:szCs w:val="18"/>
              </w:rPr>
            </w:pPr>
          </w:p>
        </w:tc>
      </w:tr>
      <w:tr w:rsidR="00D334B5" w:rsidRPr="00EF6BDE" w14:paraId="1B1C492D" w14:textId="77777777" w:rsidTr="00494055">
        <w:trPr>
          <w:trHeight w:val="288"/>
        </w:trPr>
        <w:tc>
          <w:tcPr>
            <w:tcW w:w="2713" w:type="pct"/>
            <w:vMerge/>
            <w:vAlign w:val="center"/>
          </w:tcPr>
          <w:p w14:paraId="6566DB40" w14:textId="77777777" w:rsidR="003C3C7A" w:rsidRPr="00EF6BDE" w:rsidRDefault="003C3C7A" w:rsidP="001E2BFC">
            <w:pPr>
              <w:rPr>
                <w:sz w:val="18"/>
                <w:szCs w:val="18"/>
              </w:rPr>
            </w:pPr>
          </w:p>
        </w:tc>
        <w:tc>
          <w:tcPr>
            <w:tcW w:w="164" w:type="pct"/>
          </w:tcPr>
          <w:p w14:paraId="35F613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5F62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244F94A" w14:textId="77777777" w:rsidR="003C3C7A" w:rsidRPr="00EF6BDE" w:rsidRDefault="003C3C7A" w:rsidP="00A76766">
            <w:pPr>
              <w:rPr>
                <w:sz w:val="18"/>
                <w:szCs w:val="18"/>
              </w:rPr>
            </w:pPr>
          </w:p>
        </w:tc>
      </w:tr>
      <w:tr w:rsidR="00D334B5" w:rsidRPr="00EF6BDE" w14:paraId="2DE949CB" w14:textId="77777777" w:rsidTr="00494055">
        <w:trPr>
          <w:trHeight w:val="288"/>
        </w:trPr>
        <w:tc>
          <w:tcPr>
            <w:tcW w:w="2713" w:type="pct"/>
            <w:vMerge/>
            <w:vAlign w:val="center"/>
          </w:tcPr>
          <w:p w14:paraId="27300D27" w14:textId="77777777" w:rsidR="003C3C7A" w:rsidRPr="00EF6BDE" w:rsidRDefault="003C3C7A" w:rsidP="001E2BFC">
            <w:pPr>
              <w:rPr>
                <w:sz w:val="18"/>
                <w:szCs w:val="18"/>
              </w:rPr>
            </w:pPr>
          </w:p>
        </w:tc>
        <w:tc>
          <w:tcPr>
            <w:tcW w:w="164" w:type="pct"/>
          </w:tcPr>
          <w:p w14:paraId="797567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1B62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DB04239" w14:textId="77777777" w:rsidR="003C3C7A" w:rsidRPr="00EF6BDE" w:rsidRDefault="003C3C7A" w:rsidP="00A76766">
            <w:pPr>
              <w:rPr>
                <w:sz w:val="18"/>
                <w:szCs w:val="18"/>
              </w:rPr>
            </w:pPr>
          </w:p>
        </w:tc>
      </w:tr>
      <w:tr w:rsidR="00D334B5" w:rsidRPr="00EF6BDE" w14:paraId="3858E788" w14:textId="77777777" w:rsidTr="00494055">
        <w:trPr>
          <w:trHeight w:val="288"/>
        </w:trPr>
        <w:tc>
          <w:tcPr>
            <w:tcW w:w="2713" w:type="pct"/>
            <w:vMerge/>
            <w:vAlign w:val="center"/>
          </w:tcPr>
          <w:p w14:paraId="69C0B65A" w14:textId="77777777" w:rsidR="003C3C7A" w:rsidRPr="00EF6BDE" w:rsidRDefault="003C3C7A" w:rsidP="001E2BFC">
            <w:pPr>
              <w:rPr>
                <w:sz w:val="18"/>
                <w:szCs w:val="18"/>
              </w:rPr>
            </w:pPr>
          </w:p>
        </w:tc>
        <w:tc>
          <w:tcPr>
            <w:tcW w:w="164" w:type="pct"/>
          </w:tcPr>
          <w:p w14:paraId="212091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6AAC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C5BC9C9" w14:textId="77777777" w:rsidR="003C3C7A" w:rsidRPr="00EF6BDE" w:rsidRDefault="003C3C7A" w:rsidP="00A76766">
            <w:pPr>
              <w:rPr>
                <w:sz w:val="18"/>
                <w:szCs w:val="18"/>
              </w:rPr>
            </w:pPr>
          </w:p>
        </w:tc>
      </w:tr>
      <w:tr w:rsidR="00D334B5" w:rsidRPr="00EF6BDE" w14:paraId="02AAA790" w14:textId="77777777" w:rsidTr="00494055">
        <w:trPr>
          <w:trHeight w:val="288"/>
        </w:trPr>
        <w:tc>
          <w:tcPr>
            <w:tcW w:w="2713" w:type="pct"/>
            <w:vMerge/>
            <w:vAlign w:val="center"/>
          </w:tcPr>
          <w:p w14:paraId="45B71922" w14:textId="77777777" w:rsidR="003C3C7A" w:rsidRPr="00EF6BDE" w:rsidRDefault="003C3C7A" w:rsidP="001E2BFC">
            <w:pPr>
              <w:rPr>
                <w:sz w:val="18"/>
                <w:szCs w:val="18"/>
              </w:rPr>
            </w:pPr>
          </w:p>
        </w:tc>
        <w:tc>
          <w:tcPr>
            <w:tcW w:w="164" w:type="pct"/>
          </w:tcPr>
          <w:p w14:paraId="1C4C07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BCB4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645F5A" w14:textId="77777777" w:rsidR="003C3C7A" w:rsidRPr="00EF6BDE" w:rsidRDefault="003C3C7A" w:rsidP="00A76766">
            <w:pPr>
              <w:rPr>
                <w:sz w:val="18"/>
                <w:szCs w:val="18"/>
              </w:rPr>
            </w:pPr>
          </w:p>
        </w:tc>
      </w:tr>
      <w:tr w:rsidR="00D334B5" w:rsidRPr="00EF6BDE" w14:paraId="01E9F1F5" w14:textId="77777777" w:rsidTr="00494055">
        <w:trPr>
          <w:trHeight w:val="288"/>
        </w:trPr>
        <w:tc>
          <w:tcPr>
            <w:tcW w:w="2713" w:type="pct"/>
            <w:vMerge/>
            <w:tcBorders>
              <w:bottom w:val="single" w:sz="8" w:space="0" w:color="F2F2F2" w:themeColor="background1" w:themeShade="F2"/>
            </w:tcBorders>
            <w:vAlign w:val="center"/>
          </w:tcPr>
          <w:p w14:paraId="67EAE4B3" w14:textId="77777777" w:rsidR="003C3C7A" w:rsidRPr="00EF6BDE" w:rsidRDefault="003C3C7A" w:rsidP="001E2BFC">
            <w:pPr>
              <w:rPr>
                <w:sz w:val="18"/>
                <w:szCs w:val="18"/>
              </w:rPr>
            </w:pPr>
          </w:p>
        </w:tc>
        <w:tc>
          <w:tcPr>
            <w:tcW w:w="164" w:type="pct"/>
          </w:tcPr>
          <w:p w14:paraId="3954A4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45B1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AC5948" w14:textId="77777777" w:rsidR="003C3C7A" w:rsidRPr="00EF6BDE" w:rsidRDefault="003C3C7A" w:rsidP="00A76766">
            <w:pPr>
              <w:rPr>
                <w:sz w:val="18"/>
                <w:szCs w:val="18"/>
              </w:rPr>
            </w:pPr>
          </w:p>
        </w:tc>
      </w:tr>
      <w:tr w:rsidR="00747B54" w:rsidRPr="00EF6BDE" w14:paraId="0D3F471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6F3EC78" w14:textId="77777777" w:rsidR="003C3C7A" w:rsidRPr="00EF6BDE" w:rsidRDefault="003C3C7A" w:rsidP="001E2BFC">
            <w:pPr>
              <w:rPr>
                <w:sz w:val="18"/>
                <w:szCs w:val="18"/>
              </w:rPr>
            </w:pPr>
          </w:p>
        </w:tc>
        <w:tc>
          <w:tcPr>
            <w:tcW w:w="164" w:type="pct"/>
          </w:tcPr>
          <w:p w14:paraId="56C36E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26DF48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F4A377A" w14:textId="77777777" w:rsidR="003C3C7A" w:rsidRPr="00EF6BDE" w:rsidRDefault="003C3C7A" w:rsidP="00A76766">
            <w:pPr>
              <w:rPr>
                <w:sz w:val="18"/>
                <w:szCs w:val="18"/>
              </w:rPr>
            </w:pPr>
          </w:p>
        </w:tc>
      </w:tr>
    </w:tbl>
    <w:p w14:paraId="4F98373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131B0D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D8B39B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B6542F1" w14:textId="77777777" w:rsidTr="00E81DB6">
        <w:trPr>
          <w:trHeight w:val="4608"/>
        </w:trPr>
        <w:tc>
          <w:tcPr>
            <w:tcW w:w="5000" w:type="pct"/>
            <w:tcBorders>
              <w:bottom w:val="single" w:sz="4" w:space="0" w:color="FFFFFF" w:themeColor="background1"/>
            </w:tcBorders>
          </w:tcPr>
          <w:p w14:paraId="6A5A0B02" w14:textId="77777777" w:rsidR="003C3C7A" w:rsidRPr="00330468" w:rsidRDefault="003C3C7A" w:rsidP="00330468">
            <w:pPr>
              <w:pStyle w:val="NoSpacing"/>
            </w:pPr>
          </w:p>
        </w:tc>
      </w:tr>
      <w:tr w:rsidR="004105BC" w:rsidRPr="00330468" w14:paraId="3EB40A13" w14:textId="77777777" w:rsidTr="00426FD0">
        <w:trPr>
          <w:trHeight w:val="70"/>
        </w:trPr>
        <w:tc>
          <w:tcPr>
            <w:tcW w:w="5000" w:type="pct"/>
            <w:tcBorders>
              <w:top w:val="single" w:sz="4" w:space="0" w:color="FFFFFF" w:themeColor="background1"/>
              <w:bottom w:val="single" w:sz="18" w:space="0" w:color="595959" w:themeColor="text1" w:themeTint="A6"/>
            </w:tcBorders>
          </w:tcPr>
          <w:p w14:paraId="16C5D61E" w14:textId="77777777" w:rsidR="003C3C7A" w:rsidRPr="00330468" w:rsidRDefault="003C3C7A" w:rsidP="00330468">
            <w:pPr>
              <w:pStyle w:val="NoSpacing"/>
            </w:pPr>
          </w:p>
        </w:tc>
      </w:tr>
    </w:tbl>
    <w:p w14:paraId="1BF35831" w14:textId="77777777" w:rsidR="003C3C7A" w:rsidRDefault="003C3C7A" w:rsidP="00F85A1D"/>
    <w:p w14:paraId="618B08BF" w14:textId="77777777" w:rsidR="008D1191" w:rsidRDefault="003C3C7A">
      <w:r>
        <w:br w:type="page"/>
      </w:r>
    </w:p>
    <w:p w14:paraId="2DDB6307" w14:textId="77777777" w:rsidR="003C3C7A" w:rsidRPr="008939A4" w:rsidRDefault="003C3C7A" w:rsidP="00607997">
      <w:pPr>
        <w:pStyle w:val="Heading2"/>
      </w:pPr>
      <w:r>
        <w:lastRenderedPageBreak/>
        <w:t>Tuesday, August 25, 2026</w:t>
      </w:r>
    </w:p>
    <w:p w14:paraId="5472BCA3" w14:textId="77777777" w:rsidR="003C3C7A" w:rsidRDefault="003C3C7A" w:rsidP="001E0B71">
      <w:pPr>
        <w:pStyle w:val="NoSpacing"/>
        <w:rPr>
          <w:rFonts w:cs="Arial"/>
          <w:color w:val="595959" w:themeColor="text1" w:themeTint="A6"/>
          <w:sz w:val="16"/>
          <w:szCs w:val="16"/>
        </w:rPr>
      </w:pPr>
    </w:p>
    <w:p w14:paraId="50BBA2C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960F69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7E135E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EB650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5DDD5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A52AA9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068435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ECD7300" w14:textId="77777777" w:rsidTr="00D334B5">
        <w:trPr>
          <w:trHeight w:val="288"/>
        </w:trPr>
        <w:tc>
          <w:tcPr>
            <w:tcW w:w="2713" w:type="pct"/>
            <w:vMerge w:val="restart"/>
          </w:tcPr>
          <w:p w14:paraId="33906968" w14:textId="77777777" w:rsidR="003C3C7A" w:rsidRPr="00EF6BDE" w:rsidRDefault="003C3C7A" w:rsidP="00D334B5">
            <w:pPr>
              <w:rPr>
                <w:sz w:val="18"/>
                <w:szCs w:val="18"/>
              </w:rPr>
            </w:pPr>
          </w:p>
        </w:tc>
        <w:tc>
          <w:tcPr>
            <w:tcW w:w="164" w:type="pct"/>
          </w:tcPr>
          <w:p w14:paraId="462891C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D6D2E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097E8DF" w14:textId="77777777" w:rsidR="003C3C7A" w:rsidRPr="00EF6BDE" w:rsidRDefault="003C3C7A" w:rsidP="00A76766">
            <w:pPr>
              <w:rPr>
                <w:sz w:val="18"/>
                <w:szCs w:val="18"/>
              </w:rPr>
            </w:pPr>
          </w:p>
        </w:tc>
      </w:tr>
      <w:tr w:rsidR="00D334B5" w:rsidRPr="00EF6BDE" w14:paraId="120F3721" w14:textId="77777777" w:rsidTr="00494055">
        <w:trPr>
          <w:trHeight w:val="288"/>
        </w:trPr>
        <w:tc>
          <w:tcPr>
            <w:tcW w:w="2713" w:type="pct"/>
            <w:vMerge/>
            <w:vAlign w:val="center"/>
          </w:tcPr>
          <w:p w14:paraId="0AC1A57D" w14:textId="77777777" w:rsidR="003C3C7A" w:rsidRPr="00EF6BDE" w:rsidRDefault="003C3C7A" w:rsidP="001E2BFC">
            <w:pPr>
              <w:rPr>
                <w:sz w:val="18"/>
                <w:szCs w:val="18"/>
              </w:rPr>
            </w:pPr>
          </w:p>
        </w:tc>
        <w:tc>
          <w:tcPr>
            <w:tcW w:w="164" w:type="pct"/>
          </w:tcPr>
          <w:p w14:paraId="41F66D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C902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B630DA5" w14:textId="77777777" w:rsidR="003C3C7A" w:rsidRPr="00EF6BDE" w:rsidRDefault="003C3C7A" w:rsidP="00A76766">
            <w:pPr>
              <w:rPr>
                <w:sz w:val="18"/>
                <w:szCs w:val="18"/>
              </w:rPr>
            </w:pPr>
          </w:p>
        </w:tc>
      </w:tr>
      <w:tr w:rsidR="00D334B5" w:rsidRPr="00EF6BDE" w14:paraId="0E677935" w14:textId="77777777" w:rsidTr="00494055">
        <w:trPr>
          <w:trHeight w:val="288"/>
        </w:trPr>
        <w:tc>
          <w:tcPr>
            <w:tcW w:w="2713" w:type="pct"/>
            <w:vMerge/>
            <w:vAlign w:val="center"/>
          </w:tcPr>
          <w:p w14:paraId="6CC2ABB3" w14:textId="77777777" w:rsidR="003C3C7A" w:rsidRPr="00EF6BDE" w:rsidRDefault="003C3C7A" w:rsidP="001E2BFC">
            <w:pPr>
              <w:rPr>
                <w:sz w:val="18"/>
                <w:szCs w:val="18"/>
              </w:rPr>
            </w:pPr>
          </w:p>
        </w:tc>
        <w:tc>
          <w:tcPr>
            <w:tcW w:w="164" w:type="pct"/>
          </w:tcPr>
          <w:p w14:paraId="0341F3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2770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8235457" w14:textId="77777777" w:rsidR="003C3C7A" w:rsidRPr="00EF6BDE" w:rsidRDefault="003C3C7A" w:rsidP="00A76766">
            <w:pPr>
              <w:rPr>
                <w:sz w:val="18"/>
                <w:szCs w:val="18"/>
              </w:rPr>
            </w:pPr>
          </w:p>
        </w:tc>
      </w:tr>
      <w:tr w:rsidR="00D334B5" w:rsidRPr="00EF6BDE" w14:paraId="6B39423D" w14:textId="77777777" w:rsidTr="00494055">
        <w:trPr>
          <w:trHeight w:val="288"/>
        </w:trPr>
        <w:tc>
          <w:tcPr>
            <w:tcW w:w="2713" w:type="pct"/>
            <w:vMerge/>
            <w:vAlign w:val="center"/>
          </w:tcPr>
          <w:p w14:paraId="32A19370" w14:textId="77777777" w:rsidR="003C3C7A" w:rsidRPr="00EF6BDE" w:rsidRDefault="003C3C7A" w:rsidP="001E2BFC">
            <w:pPr>
              <w:rPr>
                <w:sz w:val="18"/>
                <w:szCs w:val="18"/>
              </w:rPr>
            </w:pPr>
          </w:p>
        </w:tc>
        <w:tc>
          <w:tcPr>
            <w:tcW w:w="164" w:type="pct"/>
          </w:tcPr>
          <w:p w14:paraId="7BA1F7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9F90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786034B" w14:textId="77777777" w:rsidR="003C3C7A" w:rsidRPr="00EF6BDE" w:rsidRDefault="003C3C7A" w:rsidP="00A76766">
            <w:pPr>
              <w:rPr>
                <w:sz w:val="18"/>
                <w:szCs w:val="18"/>
              </w:rPr>
            </w:pPr>
          </w:p>
        </w:tc>
      </w:tr>
      <w:tr w:rsidR="00D334B5" w:rsidRPr="00EF6BDE" w14:paraId="1ED86569" w14:textId="77777777" w:rsidTr="00494055">
        <w:trPr>
          <w:trHeight w:val="288"/>
        </w:trPr>
        <w:tc>
          <w:tcPr>
            <w:tcW w:w="2713" w:type="pct"/>
            <w:vMerge/>
            <w:vAlign w:val="center"/>
          </w:tcPr>
          <w:p w14:paraId="0EAF10E1" w14:textId="77777777" w:rsidR="003C3C7A" w:rsidRPr="00EF6BDE" w:rsidRDefault="003C3C7A" w:rsidP="001E2BFC">
            <w:pPr>
              <w:rPr>
                <w:sz w:val="18"/>
                <w:szCs w:val="18"/>
              </w:rPr>
            </w:pPr>
          </w:p>
        </w:tc>
        <w:tc>
          <w:tcPr>
            <w:tcW w:w="164" w:type="pct"/>
          </w:tcPr>
          <w:p w14:paraId="6D273E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A178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E9680CF" w14:textId="77777777" w:rsidR="003C3C7A" w:rsidRPr="00EF6BDE" w:rsidRDefault="003C3C7A" w:rsidP="00A76766">
            <w:pPr>
              <w:rPr>
                <w:sz w:val="18"/>
                <w:szCs w:val="18"/>
              </w:rPr>
            </w:pPr>
          </w:p>
        </w:tc>
      </w:tr>
      <w:tr w:rsidR="00D334B5" w:rsidRPr="00EF6BDE" w14:paraId="7E37804E" w14:textId="77777777" w:rsidTr="00494055">
        <w:trPr>
          <w:trHeight w:val="288"/>
        </w:trPr>
        <w:tc>
          <w:tcPr>
            <w:tcW w:w="2713" w:type="pct"/>
            <w:vMerge/>
            <w:vAlign w:val="center"/>
          </w:tcPr>
          <w:p w14:paraId="6EB7294F" w14:textId="77777777" w:rsidR="003C3C7A" w:rsidRPr="00EF6BDE" w:rsidRDefault="003C3C7A" w:rsidP="001E2BFC">
            <w:pPr>
              <w:rPr>
                <w:sz w:val="18"/>
                <w:szCs w:val="18"/>
              </w:rPr>
            </w:pPr>
          </w:p>
        </w:tc>
        <w:tc>
          <w:tcPr>
            <w:tcW w:w="164" w:type="pct"/>
          </w:tcPr>
          <w:p w14:paraId="03B8B6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3B88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6DE6E39" w14:textId="77777777" w:rsidR="003C3C7A" w:rsidRPr="00EF6BDE" w:rsidRDefault="003C3C7A" w:rsidP="00A76766">
            <w:pPr>
              <w:rPr>
                <w:sz w:val="18"/>
                <w:szCs w:val="18"/>
              </w:rPr>
            </w:pPr>
          </w:p>
        </w:tc>
      </w:tr>
      <w:tr w:rsidR="00D334B5" w:rsidRPr="00EF6BDE" w14:paraId="7D955175" w14:textId="77777777" w:rsidTr="00494055">
        <w:trPr>
          <w:trHeight w:val="288"/>
        </w:trPr>
        <w:tc>
          <w:tcPr>
            <w:tcW w:w="2713" w:type="pct"/>
            <w:vMerge/>
            <w:vAlign w:val="center"/>
          </w:tcPr>
          <w:p w14:paraId="32423D5A" w14:textId="77777777" w:rsidR="003C3C7A" w:rsidRPr="00EF6BDE" w:rsidRDefault="003C3C7A" w:rsidP="001E2BFC">
            <w:pPr>
              <w:rPr>
                <w:sz w:val="18"/>
                <w:szCs w:val="18"/>
              </w:rPr>
            </w:pPr>
          </w:p>
        </w:tc>
        <w:tc>
          <w:tcPr>
            <w:tcW w:w="164" w:type="pct"/>
          </w:tcPr>
          <w:p w14:paraId="323879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A146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51B90F8" w14:textId="77777777" w:rsidR="003C3C7A" w:rsidRPr="00EF6BDE" w:rsidRDefault="003C3C7A" w:rsidP="00A76766">
            <w:pPr>
              <w:rPr>
                <w:sz w:val="18"/>
                <w:szCs w:val="18"/>
              </w:rPr>
            </w:pPr>
          </w:p>
        </w:tc>
      </w:tr>
      <w:tr w:rsidR="00D334B5" w:rsidRPr="00EF6BDE" w14:paraId="33CDDD8F" w14:textId="77777777" w:rsidTr="00494055">
        <w:trPr>
          <w:trHeight w:val="288"/>
        </w:trPr>
        <w:tc>
          <w:tcPr>
            <w:tcW w:w="2713" w:type="pct"/>
            <w:vMerge/>
            <w:vAlign w:val="center"/>
          </w:tcPr>
          <w:p w14:paraId="6462EDC3" w14:textId="77777777" w:rsidR="003C3C7A" w:rsidRPr="00EF6BDE" w:rsidRDefault="003C3C7A" w:rsidP="001E2BFC">
            <w:pPr>
              <w:rPr>
                <w:sz w:val="18"/>
                <w:szCs w:val="18"/>
              </w:rPr>
            </w:pPr>
          </w:p>
        </w:tc>
        <w:tc>
          <w:tcPr>
            <w:tcW w:w="164" w:type="pct"/>
          </w:tcPr>
          <w:p w14:paraId="424840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D420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CEDA489" w14:textId="77777777" w:rsidR="003C3C7A" w:rsidRPr="00EF6BDE" w:rsidRDefault="003C3C7A" w:rsidP="00A76766">
            <w:pPr>
              <w:rPr>
                <w:sz w:val="18"/>
                <w:szCs w:val="18"/>
              </w:rPr>
            </w:pPr>
          </w:p>
        </w:tc>
      </w:tr>
      <w:tr w:rsidR="00D334B5" w:rsidRPr="00EF6BDE" w14:paraId="57350175" w14:textId="77777777" w:rsidTr="00494055">
        <w:trPr>
          <w:trHeight w:val="288"/>
        </w:trPr>
        <w:tc>
          <w:tcPr>
            <w:tcW w:w="2713" w:type="pct"/>
            <w:vMerge/>
            <w:vAlign w:val="center"/>
          </w:tcPr>
          <w:p w14:paraId="7BB97CDB" w14:textId="77777777" w:rsidR="003C3C7A" w:rsidRPr="00EF6BDE" w:rsidRDefault="003C3C7A" w:rsidP="001E2BFC">
            <w:pPr>
              <w:rPr>
                <w:sz w:val="18"/>
                <w:szCs w:val="18"/>
              </w:rPr>
            </w:pPr>
          </w:p>
        </w:tc>
        <w:tc>
          <w:tcPr>
            <w:tcW w:w="164" w:type="pct"/>
          </w:tcPr>
          <w:p w14:paraId="15F7C9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F856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B1D899D" w14:textId="77777777" w:rsidR="003C3C7A" w:rsidRPr="00EF6BDE" w:rsidRDefault="003C3C7A" w:rsidP="00A76766">
            <w:pPr>
              <w:rPr>
                <w:sz w:val="18"/>
                <w:szCs w:val="18"/>
              </w:rPr>
            </w:pPr>
          </w:p>
        </w:tc>
      </w:tr>
      <w:tr w:rsidR="00D334B5" w:rsidRPr="00EF6BDE" w14:paraId="4D7D80D9" w14:textId="77777777" w:rsidTr="00494055">
        <w:trPr>
          <w:trHeight w:val="288"/>
        </w:trPr>
        <w:tc>
          <w:tcPr>
            <w:tcW w:w="2713" w:type="pct"/>
            <w:vMerge/>
            <w:vAlign w:val="center"/>
          </w:tcPr>
          <w:p w14:paraId="2785D2E7" w14:textId="77777777" w:rsidR="003C3C7A" w:rsidRPr="00EF6BDE" w:rsidRDefault="003C3C7A" w:rsidP="001E2BFC">
            <w:pPr>
              <w:rPr>
                <w:sz w:val="18"/>
                <w:szCs w:val="18"/>
              </w:rPr>
            </w:pPr>
          </w:p>
        </w:tc>
        <w:tc>
          <w:tcPr>
            <w:tcW w:w="164" w:type="pct"/>
          </w:tcPr>
          <w:p w14:paraId="53F8A2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8DB6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B9C7D3E" w14:textId="77777777" w:rsidR="003C3C7A" w:rsidRPr="00EF6BDE" w:rsidRDefault="003C3C7A" w:rsidP="00A76766">
            <w:pPr>
              <w:rPr>
                <w:sz w:val="18"/>
                <w:szCs w:val="18"/>
              </w:rPr>
            </w:pPr>
          </w:p>
        </w:tc>
      </w:tr>
      <w:tr w:rsidR="00D334B5" w:rsidRPr="00EF6BDE" w14:paraId="45E87ABA" w14:textId="77777777" w:rsidTr="00494055">
        <w:trPr>
          <w:trHeight w:val="288"/>
        </w:trPr>
        <w:tc>
          <w:tcPr>
            <w:tcW w:w="2713" w:type="pct"/>
            <w:vMerge/>
            <w:vAlign w:val="center"/>
          </w:tcPr>
          <w:p w14:paraId="62C4F00D" w14:textId="77777777" w:rsidR="003C3C7A" w:rsidRPr="00EF6BDE" w:rsidRDefault="003C3C7A" w:rsidP="001E2BFC">
            <w:pPr>
              <w:rPr>
                <w:sz w:val="18"/>
                <w:szCs w:val="18"/>
              </w:rPr>
            </w:pPr>
          </w:p>
        </w:tc>
        <w:tc>
          <w:tcPr>
            <w:tcW w:w="164" w:type="pct"/>
          </w:tcPr>
          <w:p w14:paraId="383A20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F054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6E8A401" w14:textId="77777777" w:rsidR="003C3C7A" w:rsidRPr="00EF6BDE" w:rsidRDefault="003C3C7A" w:rsidP="00A76766">
            <w:pPr>
              <w:rPr>
                <w:sz w:val="18"/>
                <w:szCs w:val="18"/>
              </w:rPr>
            </w:pPr>
          </w:p>
        </w:tc>
      </w:tr>
      <w:tr w:rsidR="00D334B5" w:rsidRPr="00EF6BDE" w14:paraId="2D7CF541" w14:textId="77777777" w:rsidTr="00494055">
        <w:trPr>
          <w:trHeight w:val="288"/>
        </w:trPr>
        <w:tc>
          <w:tcPr>
            <w:tcW w:w="2713" w:type="pct"/>
            <w:vMerge/>
            <w:vAlign w:val="center"/>
          </w:tcPr>
          <w:p w14:paraId="02B90C8A" w14:textId="77777777" w:rsidR="003C3C7A" w:rsidRPr="00EF6BDE" w:rsidRDefault="003C3C7A" w:rsidP="001E2BFC">
            <w:pPr>
              <w:rPr>
                <w:sz w:val="18"/>
                <w:szCs w:val="18"/>
              </w:rPr>
            </w:pPr>
          </w:p>
        </w:tc>
        <w:tc>
          <w:tcPr>
            <w:tcW w:w="164" w:type="pct"/>
          </w:tcPr>
          <w:p w14:paraId="1022AA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23B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9B846B1" w14:textId="77777777" w:rsidR="003C3C7A" w:rsidRPr="00EF6BDE" w:rsidRDefault="003C3C7A" w:rsidP="00A76766">
            <w:pPr>
              <w:rPr>
                <w:sz w:val="18"/>
                <w:szCs w:val="18"/>
              </w:rPr>
            </w:pPr>
          </w:p>
        </w:tc>
      </w:tr>
      <w:tr w:rsidR="00D334B5" w:rsidRPr="00EF6BDE" w14:paraId="08E680DE" w14:textId="77777777" w:rsidTr="00494055">
        <w:trPr>
          <w:trHeight w:val="288"/>
        </w:trPr>
        <w:tc>
          <w:tcPr>
            <w:tcW w:w="2713" w:type="pct"/>
            <w:vMerge/>
            <w:vAlign w:val="center"/>
          </w:tcPr>
          <w:p w14:paraId="2DD98951" w14:textId="77777777" w:rsidR="003C3C7A" w:rsidRPr="00EF6BDE" w:rsidRDefault="003C3C7A" w:rsidP="001E2BFC">
            <w:pPr>
              <w:rPr>
                <w:sz w:val="18"/>
                <w:szCs w:val="18"/>
              </w:rPr>
            </w:pPr>
          </w:p>
        </w:tc>
        <w:tc>
          <w:tcPr>
            <w:tcW w:w="164" w:type="pct"/>
          </w:tcPr>
          <w:p w14:paraId="0D75C5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3756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7EC8CE8" w14:textId="77777777" w:rsidR="003C3C7A" w:rsidRPr="00EF6BDE" w:rsidRDefault="003C3C7A" w:rsidP="00A76766">
            <w:pPr>
              <w:rPr>
                <w:sz w:val="18"/>
                <w:szCs w:val="18"/>
              </w:rPr>
            </w:pPr>
          </w:p>
        </w:tc>
      </w:tr>
      <w:tr w:rsidR="00D334B5" w:rsidRPr="00EF6BDE" w14:paraId="306F4D49" w14:textId="77777777" w:rsidTr="00494055">
        <w:trPr>
          <w:trHeight w:val="288"/>
        </w:trPr>
        <w:tc>
          <w:tcPr>
            <w:tcW w:w="2713" w:type="pct"/>
            <w:vMerge/>
            <w:tcBorders>
              <w:bottom w:val="single" w:sz="8" w:space="0" w:color="F2F2F2" w:themeColor="background1" w:themeShade="F2"/>
            </w:tcBorders>
            <w:vAlign w:val="center"/>
          </w:tcPr>
          <w:p w14:paraId="0DEA7D4C" w14:textId="77777777" w:rsidR="003C3C7A" w:rsidRPr="00EF6BDE" w:rsidRDefault="003C3C7A" w:rsidP="001E2BFC">
            <w:pPr>
              <w:rPr>
                <w:sz w:val="18"/>
                <w:szCs w:val="18"/>
              </w:rPr>
            </w:pPr>
          </w:p>
        </w:tc>
        <w:tc>
          <w:tcPr>
            <w:tcW w:w="164" w:type="pct"/>
          </w:tcPr>
          <w:p w14:paraId="77D58C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7708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8C3238" w14:textId="77777777" w:rsidR="003C3C7A" w:rsidRPr="00EF6BDE" w:rsidRDefault="003C3C7A" w:rsidP="00A76766">
            <w:pPr>
              <w:rPr>
                <w:sz w:val="18"/>
                <w:szCs w:val="18"/>
              </w:rPr>
            </w:pPr>
          </w:p>
        </w:tc>
      </w:tr>
      <w:tr w:rsidR="00747B54" w:rsidRPr="00EF6BDE" w14:paraId="3C8C191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8F4B32D" w14:textId="77777777" w:rsidR="003C3C7A" w:rsidRPr="00EF6BDE" w:rsidRDefault="003C3C7A" w:rsidP="001E2BFC">
            <w:pPr>
              <w:rPr>
                <w:sz w:val="18"/>
                <w:szCs w:val="18"/>
              </w:rPr>
            </w:pPr>
          </w:p>
        </w:tc>
        <w:tc>
          <w:tcPr>
            <w:tcW w:w="164" w:type="pct"/>
          </w:tcPr>
          <w:p w14:paraId="1E8A8E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47783B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805409A" w14:textId="77777777" w:rsidR="003C3C7A" w:rsidRPr="00EF6BDE" w:rsidRDefault="003C3C7A" w:rsidP="00A76766">
            <w:pPr>
              <w:rPr>
                <w:sz w:val="18"/>
                <w:szCs w:val="18"/>
              </w:rPr>
            </w:pPr>
          </w:p>
        </w:tc>
      </w:tr>
    </w:tbl>
    <w:p w14:paraId="65ABED6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313B09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FBEBAD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1FD1E8" w14:textId="77777777" w:rsidTr="00E81DB6">
        <w:trPr>
          <w:trHeight w:val="4608"/>
        </w:trPr>
        <w:tc>
          <w:tcPr>
            <w:tcW w:w="5000" w:type="pct"/>
            <w:tcBorders>
              <w:bottom w:val="single" w:sz="4" w:space="0" w:color="FFFFFF" w:themeColor="background1"/>
            </w:tcBorders>
          </w:tcPr>
          <w:p w14:paraId="45695CF4" w14:textId="77777777" w:rsidR="003C3C7A" w:rsidRPr="00330468" w:rsidRDefault="003C3C7A" w:rsidP="00330468">
            <w:pPr>
              <w:pStyle w:val="NoSpacing"/>
            </w:pPr>
          </w:p>
        </w:tc>
      </w:tr>
      <w:tr w:rsidR="004105BC" w:rsidRPr="00330468" w14:paraId="3C2A8731" w14:textId="77777777" w:rsidTr="00426FD0">
        <w:trPr>
          <w:trHeight w:val="70"/>
        </w:trPr>
        <w:tc>
          <w:tcPr>
            <w:tcW w:w="5000" w:type="pct"/>
            <w:tcBorders>
              <w:top w:val="single" w:sz="4" w:space="0" w:color="FFFFFF" w:themeColor="background1"/>
              <w:bottom w:val="single" w:sz="18" w:space="0" w:color="595959" w:themeColor="text1" w:themeTint="A6"/>
            </w:tcBorders>
          </w:tcPr>
          <w:p w14:paraId="3DC4A63F" w14:textId="77777777" w:rsidR="003C3C7A" w:rsidRPr="00330468" w:rsidRDefault="003C3C7A" w:rsidP="00330468">
            <w:pPr>
              <w:pStyle w:val="NoSpacing"/>
            </w:pPr>
          </w:p>
        </w:tc>
      </w:tr>
    </w:tbl>
    <w:p w14:paraId="46914781" w14:textId="77777777" w:rsidR="003C3C7A" w:rsidRDefault="003C3C7A" w:rsidP="00F85A1D"/>
    <w:p w14:paraId="4E70FE7F" w14:textId="77777777" w:rsidR="008D1191" w:rsidRDefault="003C3C7A">
      <w:r>
        <w:br w:type="page"/>
      </w:r>
    </w:p>
    <w:p w14:paraId="5FE037C9" w14:textId="77777777" w:rsidR="003C3C7A" w:rsidRPr="008939A4" w:rsidRDefault="003C3C7A" w:rsidP="00607997">
      <w:pPr>
        <w:pStyle w:val="Heading2"/>
      </w:pPr>
      <w:r>
        <w:lastRenderedPageBreak/>
        <w:t>Wednesday, August 26, 2026</w:t>
      </w:r>
    </w:p>
    <w:p w14:paraId="37C8F835" w14:textId="77777777" w:rsidR="003C3C7A" w:rsidRDefault="003C3C7A" w:rsidP="001E0B71">
      <w:pPr>
        <w:pStyle w:val="NoSpacing"/>
        <w:rPr>
          <w:rFonts w:cs="Arial"/>
          <w:color w:val="595959" w:themeColor="text1" w:themeTint="A6"/>
          <w:sz w:val="16"/>
          <w:szCs w:val="16"/>
        </w:rPr>
      </w:pPr>
    </w:p>
    <w:p w14:paraId="33E6C91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7BD6E4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93C0AA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80A9E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F71B4B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82E70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898018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5EEA1A7" w14:textId="77777777" w:rsidTr="00D334B5">
        <w:trPr>
          <w:trHeight w:val="288"/>
        </w:trPr>
        <w:tc>
          <w:tcPr>
            <w:tcW w:w="2713" w:type="pct"/>
            <w:vMerge w:val="restart"/>
          </w:tcPr>
          <w:p w14:paraId="05022244" w14:textId="77777777" w:rsidR="003C3C7A" w:rsidRPr="00EF6BDE" w:rsidRDefault="003C3C7A" w:rsidP="00D334B5">
            <w:pPr>
              <w:rPr>
                <w:sz w:val="18"/>
                <w:szCs w:val="18"/>
              </w:rPr>
            </w:pPr>
          </w:p>
        </w:tc>
        <w:tc>
          <w:tcPr>
            <w:tcW w:w="164" w:type="pct"/>
          </w:tcPr>
          <w:p w14:paraId="3DE9320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3191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A152B5" w14:textId="77777777" w:rsidR="003C3C7A" w:rsidRPr="00EF6BDE" w:rsidRDefault="003C3C7A" w:rsidP="00A76766">
            <w:pPr>
              <w:rPr>
                <w:sz w:val="18"/>
                <w:szCs w:val="18"/>
              </w:rPr>
            </w:pPr>
          </w:p>
        </w:tc>
      </w:tr>
      <w:tr w:rsidR="00D334B5" w:rsidRPr="00EF6BDE" w14:paraId="6F66441A" w14:textId="77777777" w:rsidTr="00494055">
        <w:trPr>
          <w:trHeight w:val="288"/>
        </w:trPr>
        <w:tc>
          <w:tcPr>
            <w:tcW w:w="2713" w:type="pct"/>
            <w:vMerge/>
            <w:vAlign w:val="center"/>
          </w:tcPr>
          <w:p w14:paraId="7EBC4A79" w14:textId="77777777" w:rsidR="003C3C7A" w:rsidRPr="00EF6BDE" w:rsidRDefault="003C3C7A" w:rsidP="001E2BFC">
            <w:pPr>
              <w:rPr>
                <w:sz w:val="18"/>
                <w:szCs w:val="18"/>
              </w:rPr>
            </w:pPr>
          </w:p>
        </w:tc>
        <w:tc>
          <w:tcPr>
            <w:tcW w:w="164" w:type="pct"/>
          </w:tcPr>
          <w:p w14:paraId="1881F6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E3E1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570BA3" w14:textId="77777777" w:rsidR="003C3C7A" w:rsidRPr="00EF6BDE" w:rsidRDefault="003C3C7A" w:rsidP="00A76766">
            <w:pPr>
              <w:rPr>
                <w:sz w:val="18"/>
                <w:szCs w:val="18"/>
              </w:rPr>
            </w:pPr>
          </w:p>
        </w:tc>
      </w:tr>
      <w:tr w:rsidR="00D334B5" w:rsidRPr="00EF6BDE" w14:paraId="6B9E4C79" w14:textId="77777777" w:rsidTr="00494055">
        <w:trPr>
          <w:trHeight w:val="288"/>
        </w:trPr>
        <w:tc>
          <w:tcPr>
            <w:tcW w:w="2713" w:type="pct"/>
            <w:vMerge/>
            <w:vAlign w:val="center"/>
          </w:tcPr>
          <w:p w14:paraId="414F9C1F" w14:textId="77777777" w:rsidR="003C3C7A" w:rsidRPr="00EF6BDE" w:rsidRDefault="003C3C7A" w:rsidP="001E2BFC">
            <w:pPr>
              <w:rPr>
                <w:sz w:val="18"/>
                <w:szCs w:val="18"/>
              </w:rPr>
            </w:pPr>
          </w:p>
        </w:tc>
        <w:tc>
          <w:tcPr>
            <w:tcW w:w="164" w:type="pct"/>
          </w:tcPr>
          <w:p w14:paraId="262522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B164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56D4289" w14:textId="77777777" w:rsidR="003C3C7A" w:rsidRPr="00EF6BDE" w:rsidRDefault="003C3C7A" w:rsidP="00A76766">
            <w:pPr>
              <w:rPr>
                <w:sz w:val="18"/>
                <w:szCs w:val="18"/>
              </w:rPr>
            </w:pPr>
          </w:p>
        </w:tc>
      </w:tr>
      <w:tr w:rsidR="00D334B5" w:rsidRPr="00EF6BDE" w14:paraId="09948954" w14:textId="77777777" w:rsidTr="00494055">
        <w:trPr>
          <w:trHeight w:val="288"/>
        </w:trPr>
        <w:tc>
          <w:tcPr>
            <w:tcW w:w="2713" w:type="pct"/>
            <w:vMerge/>
            <w:vAlign w:val="center"/>
          </w:tcPr>
          <w:p w14:paraId="32E89B78" w14:textId="77777777" w:rsidR="003C3C7A" w:rsidRPr="00EF6BDE" w:rsidRDefault="003C3C7A" w:rsidP="001E2BFC">
            <w:pPr>
              <w:rPr>
                <w:sz w:val="18"/>
                <w:szCs w:val="18"/>
              </w:rPr>
            </w:pPr>
          </w:p>
        </w:tc>
        <w:tc>
          <w:tcPr>
            <w:tcW w:w="164" w:type="pct"/>
          </w:tcPr>
          <w:p w14:paraId="20A118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39C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A0EEC85" w14:textId="77777777" w:rsidR="003C3C7A" w:rsidRPr="00EF6BDE" w:rsidRDefault="003C3C7A" w:rsidP="00A76766">
            <w:pPr>
              <w:rPr>
                <w:sz w:val="18"/>
                <w:szCs w:val="18"/>
              </w:rPr>
            </w:pPr>
          </w:p>
        </w:tc>
      </w:tr>
      <w:tr w:rsidR="00D334B5" w:rsidRPr="00EF6BDE" w14:paraId="4BA7B694" w14:textId="77777777" w:rsidTr="00494055">
        <w:trPr>
          <w:trHeight w:val="288"/>
        </w:trPr>
        <w:tc>
          <w:tcPr>
            <w:tcW w:w="2713" w:type="pct"/>
            <w:vMerge/>
            <w:vAlign w:val="center"/>
          </w:tcPr>
          <w:p w14:paraId="22651B48" w14:textId="77777777" w:rsidR="003C3C7A" w:rsidRPr="00EF6BDE" w:rsidRDefault="003C3C7A" w:rsidP="001E2BFC">
            <w:pPr>
              <w:rPr>
                <w:sz w:val="18"/>
                <w:szCs w:val="18"/>
              </w:rPr>
            </w:pPr>
          </w:p>
        </w:tc>
        <w:tc>
          <w:tcPr>
            <w:tcW w:w="164" w:type="pct"/>
          </w:tcPr>
          <w:p w14:paraId="1BD462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DCAE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61A57D0" w14:textId="77777777" w:rsidR="003C3C7A" w:rsidRPr="00EF6BDE" w:rsidRDefault="003C3C7A" w:rsidP="00A76766">
            <w:pPr>
              <w:rPr>
                <w:sz w:val="18"/>
                <w:szCs w:val="18"/>
              </w:rPr>
            </w:pPr>
          </w:p>
        </w:tc>
      </w:tr>
      <w:tr w:rsidR="00D334B5" w:rsidRPr="00EF6BDE" w14:paraId="52DCDE8E" w14:textId="77777777" w:rsidTr="00494055">
        <w:trPr>
          <w:trHeight w:val="288"/>
        </w:trPr>
        <w:tc>
          <w:tcPr>
            <w:tcW w:w="2713" w:type="pct"/>
            <w:vMerge/>
            <w:vAlign w:val="center"/>
          </w:tcPr>
          <w:p w14:paraId="7C143ACE" w14:textId="77777777" w:rsidR="003C3C7A" w:rsidRPr="00EF6BDE" w:rsidRDefault="003C3C7A" w:rsidP="001E2BFC">
            <w:pPr>
              <w:rPr>
                <w:sz w:val="18"/>
                <w:szCs w:val="18"/>
              </w:rPr>
            </w:pPr>
          </w:p>
        </w:tc>
        <w:tc>
          <w:tcPr>
            <w:tcW w:w="164" w:type="pct"/>
          </w:tcPr>
          <w:p w14:paraId="2F20F8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E591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81398E1" w14:textId="77777777" w:rsidR="003C3C7A" w:rsidRPr="00EF6BDE" w:rsidRDefault="003C3C7A" w:rsidP="00A76766">
            <w:pPr>
              <w:rPr>
                <w:sz w:val="18"/>
                <w:szCs w:val="18"/>
              </w:rPr>
            </w:pPr>
          </w:p>
        </w:tc>
      </w:tr>
      <w:tr w:rsidR="00D334B5" w:rsidRPr="00EF6BDE" w14:paraId="6C82DAB6" w14:textId="77777777" w:rsidTr="00494055">
        <w:trPr>
          <w:trHeight w:val="288"/>
        </w:trPr>
        <w:tc>
          <w:tcPr>
            <w:tcW w:w="2713" w:type="pct"/>
            <w:vMerge/>
            <w:vAlign w:val="center"/>
          </w:tcPr>
          <w:p w14:paraId="7E52E039" w14:textId="77777777" w:rsidR="003C3C7A" w:rsidRPr="00EF6BDE" w:rsidRDefault="003C3C7A" w:rsidP="001E2BFC">
            <w:pPr>
              <w:rPr>
                <w:sz w:val="18"/>
                <w:szCs w:val="18"/>
              </w:rPr>
            </w:pPr>
          </w:p>
        </w:tc>
        <w:tc>
          <w:tcPr>
            <w:tcW w:w="164" w:type="pct"/>
          </w:tcPr>
          <w:p w14:paraId="4C70E7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6C84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81DDBB7" w14:textId="77777777" w:rsidR="003C3C7A" w:rsidRPr="00EF6BDE" w:rsidRDefault="003C3C7A" w:rsidP="00A76766">
            <w:pPr>
              <w:rPr>
                <w:sz w:val="18"/>
                <w:szCs w:val="18"/>
              </w:rPr>
            </w:pPr>
          </w:p>
        </w:tc>
      </w:tr>
      <w:tr w:rsidR="00D334B5" w:rsidRPr="00EF6BDE" w14:paraId="01E8E514" w14:textId="77777777" w:rsidTr="00494055">
        <w:trPr>
          <w:trHeight w:val="288"/>
        </w:trPr>
        <w:tc>
          <w:tcPr>
            <w:tcW w:w="2713" w:type="pct"/>
            <w:vMerge/>
            <w:vAlign w:val="center"/>
          </w:tcPr>
          <w:p w14:paraId="730D7326" w14:textId="77777777" w:rsidR="003C3C7A" w:rsidRPr="00EF6BDE" w:rsidRDefault="003C3C7A" w:rsidP="001E2BFC">
            <w:pPr>
              <w:rPr>
                <w:sz w:val="18"/>
                <w:szCs w:val="18"/>
              </w:rPr>
            </w:pPr>
          </w:p>
        </w:tc>
        <w:tc>
          <w:tcPr>
            <w:tcW w:w="164" w:type="pct"/>
          </w:tcPr>
          <w:p w14:paraId="66075C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7004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B77E715" w14:textId="77777777" w:rsidR="003C3C7A" w:rsidRPr="00EF6BDE" w:rsidRDefault="003C3C7A" w:rsidP="00A76766">
            <w:pPr>
              <w:rPr>
                <w:sz w:val="18"/>
                <w:szCs w:val="18"/>
              </w:rPr>
            </w:pPr>
          </w:p>
        </w:tc>
      </w:tr>
      <w:tr w:rsidR="00D334B5" w:rsidRPr="00EF6BDE" w14:paraId="656B5144" w14:textId="77777777" w:rsidTr="00494055">
        <w:trPr>
          <w:trHeight w:val="288"/>
        </w:trPr>
        <w:tc>
          <w:tcPr>
            <w:tcW w:w="2713" w:type="pct"/>
            <w:vMerge/>
            <w:vAlign w:val="center"/>
          </w:tcPr>
          <w:p w14:paraId="5EA8D893" w14:textId="77777777" w:rsidR="003C3C7A" w:rsidRPr="00EF6BDE" w:rsidRDefault="003C3C7A" w:rsidP="001E2BFC">
            <w:pPr>
              <w:rPr>
                <w:sz w:val="18"/>
                <w:szCs w:val="18"/>
              </w:rPr>
            </w:pPr>
          </w:p>
        </w:tc>
        <w:tc>
          <w:tcPr>
            <w:tcW w:w="164" w:type="pct"/>
          </w:tcPr>
          <w:p w14:paraId="0E8974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918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707E865" w14:textId="77777777" w:rsidR="003C3C7A" w:rsidRPr="00EF6BDE" w:rsidRDefault="003C3C7A" w:rsidP="00A76766">
            <w:pPr>
              <w:rPr>
                <w:sz w:val="18"/>
                <w:szCs w:val="18"/>
              </w:rPr>
            </w:pPr>
          </w:p>
        </w:tc>
      </w:tr>
      <w:tr w:rsidR="00D334B5" w:rsidRPr="00EF6BDE" w14:paraId="3856B502" w14:textId="77777777" w:rsidTr="00494055">
        <w:trPr>
          <w:trHeight w:val="288"/>
        </w:trPr>
        <w:tc>
          <w:tcPr>
            <w:tcW w:w="2713" w:type="pct"/>
            <w:vMerge/>
            <w:vAlign w:val="center"/>
          </w:tcPr>
          <w:p w14:paraId="61199117" w14:textId="77777777" w:rsidR="003C3C7A" w:rsidRPr="00EF6BDE" w:rsidRDefault="003C3C7A" w:rsidP="001E2BFC">
            <w:pPr>
              <w:rPr>
                <w:sz w:val="18"/>
                <w:szCs w:val="18"/>
              </w:rPr>
            </w:pPr>
          </w:p>
        </w:tc>
        <w:tc>
          <w:tcPr>
            <w:tcW w:w="164" w:type="pct"/>
          </w:tcPr>
          <w:p w14:paraId="2CE015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514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148FE76" w14:textId="77777777" w:rsidR="003C3C7A" w:rsidRPr="00EF6BDE" w:rsidRDefault="003C3C7A" w:rsidP="00A76766">
            <w:pPr>
              <w:rPr>
                <w:sz w:val="18"/>
                <w:szCs w:val="18"/>
              </w:rPr>
            </w:pPr>
          </w:p>
        </w:tc>
      </w:tr>
      <w:tr w:rsidR="00D334B5" w:rsidRPr="00EF6BDE" w14:paraId="388899AA" w14:textId="77777777" w:rsidTr="00494055">
        <w:trPr>
          <w:trHeight w:val="288"/>
        </w:trPr>
        <w:tc>
          <w:tcPr>
            <w:tcW w:w="2713" w:type="pct"/>
            <w:vMerge/>
            <w:vAlign w:val="center"/>
          </w:tcPr>
          <w:p w14:paraId="716AD3C8" w14:textId="77777777" w:rsidR="003C3C7A" w:rsidRPr="00EF6BDE" w:rsidRDefault="003C3C7A" w:rsidP="001E2BFC">
            <w:pPr>
              <w:rPr>
                <w:sz w:val="18"/>
                <w:szCs w:val="18"/>
              </w:rPr>
            </w:pPr>
          </w:p>
        </w:tc>
        <w:tc>
          <w:tcPr>
            <w:tcW w:w="164" w:type="pct"/>
          </w:tcPr>
          <w:p w14:paraId="2A4B99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4C37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FD53E7" w14:textId="77777777" w:rsidR="003C3C7A" w:rsidRPr="00EF6BDE" w:rsidRDefault="003C3C7A" w:rsidP="00A76766">
            <w:pPr>
              <w:rPr>
                <w:sz w:val="18"/>
                <w:szCs w:val="18"/>
              </w:rPr>
            </w:pPr>
          </w:p>
        </w:tc>
      </w:tr>
      <w:tr w:rsidR="00D334B5" w:rsidRPr="00EF6BDE" w14:paraId="65660ADB" w14:textId="77777777" w:rsidTr="00494055">
        <w:trPr>
          <w:trHeight w:val="288"/>
        </w:trPr>
        <w:tc>
          <w:tcPr>
            <w:tcW w:w="2713" w:type="pct"/>
            <w:vMerge/>
            <w:vAlign w:val="center"/>
          </w:tcPr>
          <w:p w14:paraId="6B7BD2F1" w14:textId="77777777" w:rsidR="003C3C7A" w:rsidRPr="00EF6BDE" w:rsidRDefault="003C3C7A" w:rsidP="001E2BFC">
            <w:pPr>
              <w:rPr>
                <w:sz w:val="18"/>
                <w:szCs w:val="18"/>
              </w:rPr>
            </w:pPr>
          </w:p>
        </w:tc>
        <w:tc>
          <w:tcPr>
            <w:tcW w:w="164" w:type="pct"/>
          </w:tcPr>
          <w:p w14:paraId="08584C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8097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647A3DC" w14:textId="77777777" w:rsidR="003C3C7A" w:rsidRPr="00EF6BDE" w:rsidRDefault="003C3C7A" w:rsidP="00A76766">
            <w:pPr>
              <w:rPr>
                <w:sz w:val="18"/>
                <w:szCs w:val="18"/>
              </w:rPr>
            </w:pPr>
          </w:p>
        </w:tc>
      </w:tr>
      <w:tr w:rsidR="00D334B5" w:rsidRPr="00EF6BDE" w14:paraId="0DFA96EA" w14:textId="77777777" w:rsidTr="00494055">
        <w:trPr>
          <w:trHeight w:val="288"/>
        </w:trPr>
        <w:tc>
          <w:tcPr>
            <w:tcW w:w="2713" w:type="pct"/>
            <w:vMerge/>
            <w:vAlign w:val="center"/>
          </w:tcPr>
          <w:p w14:paraId="16BB6EE5" w14:textId="77777777" w:rsidR="003C3C7A" w:rsidRPr="00EF6BDE" w:rsidRDefault="003C3C7A" w:rsidP="001E2BFC">
            <w:pPr>
              <w:rPr>
                <w:sz w:val="18"/>
                <w:szCs w:val="18"/>
              </w:rPr>
            </w:pPr>
          </w:p>
        </w:tc>
        <w:tc>
          <w:tcPr>
            <w:tcW w:w="164" w:type="pct"/>
          </w:tcPr>
          <w:p w14:paraId="2F99F9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1585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19F793A" w14:textId="77777777" w:rsidR="003C3C7A" w:rsidRPr="00EF6BDE" w:rsidRDefault="003C3C7A" w:rsidP="00A76766">
            <w:pPr>
              <w:rPr>
                <w:sz w:val="18"/>
                <w:szCs w:val="18"/>
              </w:rPr>
            </w:pPr>
          </w:p>
        </w:tc>
      </w:tr>
      <w:tr w:rsidR="00D334B5" w:rsidRPr="00EF6BDE" w14:paraId="303697DC" w14:textId="77777777" w:rsidTr="00494055">
        <w:trPr>
          <w:trHeight w:val="288"/>
        </w:trPr>
        <w:tc>
          <w:tcPr>
            <w:tcW w:w="2713" w:type="pct"/>
            <w:vMerge/>
            <w:tcBorders>
              <w:bottom w:val="single" w:sz="8" w:space="0" w:color="F2F2F2" w:themeColor="background1" w:themeShade="F2"/>
            </w:tcBorders>
            <w:vAlign w:val="center"/>
          </w:tcPr>
          <w:p w14:paraId="617C579D" w14:textId="77777777" w:rsidR="003C3C7A" w:rsidRPr="00EF6BDE" w:rsidRDefault="003C3C7A" w:rsidP="001E2BFC">
            <w:pPr>
              <w:rPr>
                <w:sz w:val="18"/>
                <w:szCs w:val="18"/>
              </w:rPr>
            </w:pPr>
          </w:p>
        </w:tc>
        <w:tc>
          <w:tcPr>
            <w:tcW w:w="164" w:type="pct"/>
          </w:tcPr>
          <w:p w14:paraId="7A39FC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8EF1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FCFC148" w14:textId="77777777" w:rsidR="003C3C7A" w:rsidRPr="00EF6BDE" w:rsidRDefault="003C3C7A" w:rsidP="00A76766">
            <w:pPr>
              <w:rPr>
                <w:sz w:val="18"/>
                <w:szCs w:val="18"/>
              </w:rPr>
            </w:pPr>
          </w:p>
        </w:tc>
      </w:tr>
      <w:tr w:rsidR="00747B54" w:rsidRPr="00EF6BDE" w14:paraId="5ECC697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6CAF4F" w14:textId="77777777" w:rsidR="003C3C7A" w:rsidRPr="00EF6BDE" w:rsidRDefault="003C3C7A" w:rsidP="001E2BFC">
            <w:pPr>
              <w:rPr>
                <w:sz w:val="18"/>
                <w:szCs w:val="18"/>
              </w:rPr>
            </w:pPr>
          </w:p>
        </w:tc>
        <w:tc>
          <w:tcPr>
            <w:tcW w:w="164" w:type="pct"/>
          </w:tcPr>
          <w:p w14:paraId="198E42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18B394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209A4D" w14:textId="77777777" w:rsidR="003C3C7A" w:rsidRPr="00EF6BDE" w:rsidRDefault="003C3C7A" w:rsidP="00A76766">
            <w:pPr>
              <w:rPr>
                <w:sz w:val="18"/>
                <w:szCs w:val="18"/>
              </w:rPr>
            </w:pPr>
          </w:p>
        </w:tc>
      </w:tr>
    </w:tbl>
    <w:p w14:paraId="62F607D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5D4C71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396A8C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B55782" w14:textId="77777777" w:rsidTr="00E81DB6">
        <w:trPr>
          <w:trHeight w:val="4608"/>
        </w:trPr>
        <w:tc>
          <w:tcPr>
            <w:tcW w:w="5000" w:type="pct"/>
            <w:tcBorders>
              <w:bottom w:val="single" w:sz="4" w:space="0" w:color="FFFFFF" w:themeColor="background1"/>
            </w:tcBorders>
          </w:tcPr>
          <w:p w14:paraId="1EE56736" w14:textId="77777777" w:rsidR="003C3C7A" w:rsidRPr="00330468" w:rsidRDefault="003C3C7A" w:rsidP="00330468">
            <w:pPr>
              <w:pStyle w:val="NoSpacing"/>
            </w:pPr>
          </w:p>
        </w:tc>
      </w:tr>
      <w:tr w:rsidR="004105BC" w:rsidRPr="00330468" w14:paraId="48A038F4" w14:textId="77777777" w:rsidTr="00426FD0">
        <w:trPr>
          <w:trHeight w:val="70"/>
        </w:trPr>
        <w:tc>
          <w:tcPr>
            <w:tcW w:w="5000" w:type="pct"/>
            <w:tcBorders>
              <w:top w:val="single" w:sz="4" w:space="0" w:color="FFFFFF" w:themeColor="background1"/>
              <w:bottom w:val="single" w:sz="18" w:space="0" w:color="595959" w:themeColor="text1" w:themeTint="A6"/>
            </w:tcBorders>
          </w:tcPr>
          <w:p w14:paraId="04EB0EB7" w14:textId="77777777" w:rsidR="003C3C7A" w:rsidRPr="00330468" w:rsidRDefault="003C3C7A" w:rsidP="00330468">
            <w:pPr>
              <w:pStyle w:val="NoSpacing"/>
            </w:pPr>
          </w:p>
        </w:tc>
      </w:tr>
    </w:tbl>
    <w:p w14:paraId="45B5C481" w14:textId="77777777" w:rsidR="003C3C7A" w:rsidRDefault="003C3C7A" w:rsidP="00F85A1D"/>
    <w:p w14:paraId="694056DD" w14:textId="77777777" w:rsidR="008D1191" w:rsidRDefault="003C3C7A">
      <w:r>
        <w:br w:type="page"/>
      </w:r>
    </w:p>
    <w:p w14:paraId="6451397E" w14:textId="77777777" w:rsidR="003C3C7A" w:rsidRPr="008939A4" w:rsidRDefault="003C3C7A" w:rsidP="00607997">
      <w:pPr>
        <w:pStyle w:val="Heading2"/>
      </w:pPr>
      <w:r>
        <w:lastRenderedPageBreak/>
        <w:t>Thursday, August 27, 2026</w:t>
      </w:r>
    </w:p>
    <w:p w14:paraId="1B17957B" w14:textId="77777777" w:rsidR="003C3C7A" w:rsidRDefault="003C3C7A" w:rsidP="001E0B71">
      <w:pPr>
        <w:pStyle w:val="NoSpacing"/>
        <w:rPr>
          <w:rFonts w:cs="Arial"/>
          <w:color w:val="595959" w:themeColor="text1" w:themeTint="A6"/>
          <w:sz w:val="16"/>
          <w:szCs w:val="16"/>
        </w:rPr>
      </w:pPr>
    </w:p>
    <w:p w14:paraId="72CE491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ED6635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AE3A8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E2A5B0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407335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34A621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7A19DA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F2E8D9D" w14:textId="77777777" w:rsidTr="00D334B5">
        <w:trPr>
          <w:trHeight w:val="288"/>
        </w:trPr>
        <w:tc>
          <w:tcPr>
            <w:tcW w:w="2713" w:type="pct"/>
            <w:vMerge w:val="restart"/>
          </w:tcPr>
          <w:p w14:paraId="09F2CDF9" w14:textId="77777777" w:rsidR="003C3C7A" w:rsidRPr="00EF6BDE" w:rsidRDefault="003C3C7A" w:rsidP="00D334B5">
            <w:pPr>
              <w:rPr>
                <w:sz w:val="18"/>
                <w:szCs w:val="18"/>
              </w:rPr>
            </w:pPr>
          </w:p>
        </w:tc>
        <w:tc>
          <w:tcPr>
            <w:tcW w:w="164" w:type="pct"/>
          </w:tcPr>
          <w:p w14:paraId="42D4864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E30FE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99CBDB" w14:textId="77777777" w:rsidR="003C3C7A" w:rsidRPr="00EF6BDE" w:rsidRDefault="003C3C7A" w:rsidP="00A76766">
            <w:pPr>
              <w:rPr>
                <w:sz w:val="18"/>
                <w:szCs w:val="18"/>
              </w:rPr>
            </w:pPr>
          </w:p>
        </w:tc>
      </w:tr>
      <w:tr w:rsidR="00D334B5" w:rsidRPr="00EF6BDE" w14:paraId="048A3377" w14:textId="77777777" w:rsidTr="00494055">
        <w:trPr>
          <w:trHeight w:val="288"/>
        </w:trPr>
        <w:tc>
          <w:tcPr>
            <w:tcW w:w="2713" w:type="pct"/>
            <w:vMerge/>
            <w:vAlign w:val="center"/>
          </w:tcPr>
          <w:p w14:paraId="67FB9FF1" w14:textId="77777777" w:rsidR="003C3C7A" w:rsidRPr="00EF6BDE" w:rsidRDefault="003C3C7A" w:rsidP="001E2BFC">
            <w:pPr>
              <w:rPr>
                <w:sz w:val="18"/>
                <w:szCs w:val="18"/>
              </w:rPr>
            </w:pPr>
          </w:p>
        </w:tc>
        <w:tc>
          <w:tcPr>
            <w:tcW w:w="164" w:type="pct"/>
          </w:tcPr>
          <w:p w14:paraId="3B33CD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623E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139D66" w14:textId="77777777" w:rsidR="003C3C7A" w:rsidRPr="00EF6BDE" w:rsidRDefault="003C3C7A" w:rsidP="00A76766">
            <w:pPr>
              <w:rPr>
                <w:sz w:val="18"/>
                <w:szCs w:val="18"/>
              </w:rPr>
            </w:pPr>
          </w:p>
        </w:tc>
      </w:tr>
      <w:tr w:rsidR="00D334B5" w:rsidRPr="00EF6BDE" w14:paraId="14812990" w14:textId="77777777" w:rsidTr="00494055">
        <w:trPr>
          <w:trHeight w:val="288"/>
        </w:trPr>
        <w:tc>
          <w:tcPr>
            <w:tcW w:w="2713" w:type="pct"/>
            <w:vMerge/>
            <w:vAlign w:val="center"/>
          </w:tcPr>
          <w:p w14:paraId="44E514CD" w14:textId="77777777" w:rsidR="003C3C7A" w:rsidRPr="00EF6BDE" w:rsidRDefault="003C3C7A" w:rsidP="001E2BFC">
            <w:pPr>
              <w:rPr>
                <w:sz w:val="18"/>
                <w:szCs w:val="18"/>
              </w:rPr>
            </w:pPr>
          </w:p>
        </w:tc>
        <w:tc>
          <w:tcPr>
            <w:tcW w:w="164" w:type="pct"/>
          </w:tcPr>
          <w:p w14:paraId="235BDB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5A3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1603FEC" w14:textId="77777777" w:rsidR="003C3C7A" w:rsidRPr="00EF6BDE" w:rsidRDefault="003C3C7A" w:rsidP="00A76766">
            <w:pPr>
              <w:rPr>
                <w:sz w:val="18"/>
                <w:szCs w:val="18"/>
              </w:rPr>
            </w:pPr>
          </w:p>
        </w:tc>
      </w:tr>
      <w:tr w:rsidR="00D334B5" w:rsidRPr="00EF6BDE" w14:paraId="21D49FC1" w14:textId="77777777" w:rsidTr="00494055">
        <w:trPr>
          <w:trHeight w:val="288"/>
        </w:trPr>
        <w:tc>
          <w:tcPr>
            <w:tcW w:w="2713" w:type="pct"/>
            <w:vMerge/>
            <w:vAlign w:val="center"/>
          </w:tcPr>
          <w:p w14:paraId="3A243149" w14:textId="77777777" w:rsidR="003C3C7A" w:rsidRPr="00EF6BDE" w:rsidRDefault="003C3C7A" w:rsidP="001E2BFC">
            <w:pPr>
              <w:rPr>
                <w:sz w:val="18"/>
                <w:szCs w:val="18"/>
              </w:rPr>
            </w:pPr>
          </w:p>
        </w:tc>
        <w:tc>
          <w:tcPr>
            <w:tcW w:w="164" w:type="pct"/>
          </w:tcPr>
          <w:p w14:paraId="19838B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83AA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440B7B6" w14:textId="77777777" w:rsidR="003C3C7A" w:rsidRPr="00EF6BDE" w:rsidRDefault="003C3C7A" w:rsidP="00A76766">
            <w:pPr>
              <w:rPr>
                <w:sz w:val="18"/>
                <w:szCs w:val="18"/>
              </w:rPr>
            </w:pPr>
          </w:p>
        </w:tc>
      </w:tr>
      <w:tr w:rsidR="00D334B5" w:rsidRPr="00EF6BDE" w14:paraId="605879B9" w14:textId="77777777" w:rsidTr="00494055">
        <w:trPr>
          <w:trHeight w:val="288"/>
        </w:trPr>
        <w:tc>
          <w:tcPr>
            <w:tcW w:w="2713" w:type="pct"/>
            <w:vMerge/>
            <w:vAlign w:val="center"/>
          </w:tcPr>
          <w:p w14:paraId="75017265" w14:textId="77777777" w:rsidR="003C3C7A" w:rsidRPr="00EF6BDE" w:rsidRDefault="003C3C7A" w:rsidP="001E2BFC">
            <w:pPr>
              <w:rPr>
                <w:sz w:val="18"/>
                <w:szCs w:val="18"/>
              </w:rPr>
            </w:pPr>
          </w:p>
        </w:tc>
        <w:tc>
          <w:tcPr>
            <w:tcW w:w="164" w:type="pct"/>
          </w:tcPr>
          <w:p w14:paraId="538E91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66B7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2981B34" w14:textId="77777777" w:rsidR="003C3C7A" w:rsidRPr="00EF6BDE" w:rsidRDefault="003C3C7A" w:rsidP="00A76766">
            <w:pPr>
              <w:rPr>
                <w:sz w:val="18"/>
                <w:szCs w:val="18"/>
              </w:rPr>
            </w:pPr>
          </w:p>
        </w:tc>
      </w:tr>
      <w:tr w:rsidR="00D334B5" w:rsidRPr="00EF6BDE" w14:paraId="484B55A4" w14:textId="77777777" w:rsidTr="00494055">
        <w:trPr>
          <w:trHeight w:val="288"/>
        </w:trPr>
        <w:tc>
          <w:tcPr>
            <w:tcW w:w="2713" w:type="pct"/>
            <w:vMerge/>
            <w:vAlign w:val="center"/>
          </w:tcPr>
          <w:p w14:paraId="3D429443" w14:textId="77777777" w:rsidR="003C3C7A" w:rsidRPr="00EF6BDE" w:rsidRDefault="003C3C7A" w:rsidP="001E2BFC">
            <w:pPr>
              <w:rPr>
                <w:sz w:val="18"/>
                <w:szCs w:val="18"/>
              </w:rPr>
            </w:pPr>
          </w:p>
        </w:tc>
        <w:tc>
          <w:tcPr>
            <w:tcW w:w="164" w:type="pct"/>
          </w:tcPr>
          <w:p w14:paraId="3E3E90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BA6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E3E54E3" w14:textId="77777777" w:rsidR="003C3C7A" w:rsidRPr="00EF6BDE" w:rsidRDefault="003C3C7A" w:rsidP="00A76766">
            <w:pPr>
              <w:rPr>
                <w:sz w:val="18"/>
                <w:szCs w:val="18"/>
              </w:rPr>
            </w:pPr>
          </w:p>
        </w:tc>
      </w:tr>
      <w:tr w:rsidR="00D334B5" w:rsidRPr="00EF6BDE" w14:paraId="70F9CB7B" w14:textId="77777777" w:rsidTr="00494055">
        <w:trPr>
          <w:trHeight w:val="288"/>
        </w:trPr>
        <w:tc>
          <w:tcPr>
            <w:tcW w:w="2713" w:type="pct"/>
            <w:vMerge/>
            <w:vAlign w:val="center"/>
          </w:tcPr>
          <w:p w14:paraId="0D215D55" w14:textId="77777777" w:rsidR="003C3C7A" w:rsidRPr="00EF6BDE" w:rsidRDefault="003C3C7A" w:rsidP="001E2BFC">
            <w:pPr>
              <w:rPr>
                <w:sz w:val="18"/>
                <w:szCs w:val="18"/>
              </w:rPr>
            </w:pPr>
          </w:p>
        </w:tc>
        <w:tc>
          <w:tcPr>
            <w:tcW w:w="164" w:type="pct"/>
          </w:tcPr>
          <w:p w14:paraId="540636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716E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39AB40A" w14:textId="77777777" w:rsidR="003C3C7A" w:rsidRPr="00EF6BDE" w:rsidRDefault="003C3C7A" w:rsidP="00A76766">
            <w:pPr>
              <w:rPr>
                <w:sz w:val="18"/>
                <w:szCs w:val="18"/>
              </w:rPr>
            </w:pPr>
          </w:p>
        </w:tc>
      </w:tr>
      <w:tr w:rsidR="00D334B5" w:rsidRPr="00EF6BDE" w14:paraId="42F269BB" w14:textId="77777777" w:rsidTr="00494055">
        <w:trPr>
          <w:trHeight w:val="288"/>
        </w:trPr>
        <w:tc>
          <w:tcPr>
            <w:tcW w:w="2713" w:type="pct"/>
            <w:vMerge/>
            <w:vAlign w:val="center"/>
          </w:tcPr>
          <w:p w14:paraId="3A002472" w14:textId="77777777" w:rsidR="003C3C7A" w:rsidRPr="00EF6BDE" w:rsidRDefault="003C3C7A" w:rsidP="001E2BFC">
            <w:pPr>
              <w:rPr>
                <w:sz w:val="18"/>
                <w:szCs w:val="18"/>
              </w:rPr>
            </w:pPr>
          </w:p>
        </w:tc>
        <w:tc>
          <w:tcPr>
            <w:tcW w:w="164" w:type="pct"/>
          </w:tcPr>
          <w:p w14:paraId="3282FF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90EC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0D76960" w14:textId="77777777" w:rsidR="003C3C7A" w:rsidRPr="00EF6BDE" w:rsidRDefault="003C3C7A" w:rsidP="00A76766">
            <w:pPr>
              <w:rPr>
                <w:sz w:val="18"/>
                <w:szCs w:val="18"/>
              </w:rPr>
            </w:pPr>
          </w:p>
        </w:tc>
      </w:tr>
      <w:tr w:rsidR="00D334B5" w:rsidRPr="00EF6BDE" w14:paraId="7BA2C669" w14:textId="77777777" w:rsidTr="00494055">
        <w:trPr>
          <w:trHeight w:val="288"/>
        </w:trPr>
        <w:tc>
          <w:tcPr>
            <w:tcW w:w="2713" w:type="pct"/>
            <w:vMerge/>
            <w:vAlign w:val="center"/>
          </w:tcPr>
          <w:p w14:paraId="68CF0D50" w14:textId="77777777" w:rsidR="003C3C7A" w:rsidRPr="00EF6BDE" w:rsidRDefault="003C3C7A" w:rsidP="001E2BFC">
            <w:pPr>
              <w:rPr>
                <w:sz w:val="18"/>
                <w:szCs w:val="18"/>
              </w:rPr>
            </w:pPr>
          </w:p>
        </w:tc>
        <w:tc>
          <w:tcPr>
            <w:tcW w:w="164" w:type="pct"/>
          </w:tcPr>
          <w:p w14:paraId="6A3EA2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FAA1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D20BA95" w14:textId="77777777" w:rsidR="003C3C7A" w:rsidRPr="00EF6BDE" w:rsidRDefault="003C3C7A" w:rsidP="00A76766">
            <w:pPr>
              <w:rPr>
                <w:sz w:val="18"/>
                <w:szCs w:val="18"/>
              </w:rPr>
            </w:pPr>
          </w:p>
        </w:tc>
      </w:tr>
      <w:tr w:rsidR="00D334B5" w:rsidRPr="00EF6BDE" w14:paraId="1CEC478E" w14:textId="77777777" w:rsidTr="00494055">
        <w:trPr>
          <w:trHeight w:val="288"/>
        </w:trPr>
        <w:tc>
          <w:tcPr>
            <w:tcW w:w="2713" w:type="pct"/>
            <w:vMerge/>
            <w:vAlign w:val="center"/>
          </w:tcPr>
          <w:p w14:paraId="2EA293A5" w14:textId="77777777" w:rsidR="003C3C7A" w:rsidRPr="00EF6BDE" w:rsidRDefault="003C3C7A" w:rsidP="001E2BFC">
            <w:pPr>
              <w:rPr>
                <w:sz w:val="18"/>
                <w:szCs w:val="18"/>
              </w:rPr>
            </w:pPr>
          </w:p>
        </w:tc>
        <w:tc>
          <w:tcPr>
            <w:tcW w:w="164" w:type="pct"/>
          </w:tcPr>
          <w:p w14:paraId="2E06F1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5FAC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7829E8" w14:textId="77777777" w:rsidR="003C3C7A" w:rsidRPr="00EF6BDE" w:rsidRDefault="003C3C7A" w:rsidP="00A76766">
            <w:pPr>
              <w:rPr>
                <w:sz w:val="18"/>
                <w:szCs w:val="18"/>
              </w:rPr>
            </w:pPr>
          </w:p>
        </w:tc>
      </w:tr>
      <w:tr w:rsidR="00D334B5" w:rsidRPr="00EF6BDE" w14:paraId="375E6D3F" w14:textId="77777777" w:rsidTr="00494055">
        <w:trPr>
          <w:trHeight w:val="288"/>
        </w:trPr>
        <w:tc>
          <w:tcPr>
            <w:tcW w:w="2713" w:type="pct"/>
            <w:vMerge/>
            <w:vAlign w:val="center"/>
          </w:tcPr>
          <w:p w14:paraId="2F81D4C0" w14:textId="77777777" w:rsidR="003C3C7A" w:rsidRPr="00EF6BDE" w:rsidRDefault="003C3C7A" w:rsidP="001E2BFC">
            <w:pPr>
              <w:rPr>
                <w:sz w:val="18"/>
                <w:szCs w:val="18"/>
              </w:rPr>
            </w:pPr>
          </w:p>
        </w:tc>
        <w:tc>
          <w:tcPr>
            <w:tcW w:w="164" w:type="pct"/>
          </w:tcPr>
          <w:p w14:paraId="22CB97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852E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B487FDF" w14:textId="77777777" w:rsidR="003C3C7A" w:rsidRPr="00EF6BDE" w:rsidRDefault="003C3C7A" w:rsidP="00A76766">
            <w:pPr>
              <w:rPr>
                <w:sz w:val="18"/>
                <w:szCs w:val="18"/>
              </w:rPr>
            </w:pPr>
          </w:p>
        </w:tc>
      </w:tr>
      <w:tr w:rsidR="00D334B5" w:rsidRPr="00EF6BDE" w14:paraId="40F50317" w14:textId="77777777" w:rsidTr="00494055">
        <w:trPr>
          <w:trHeight w:val="288"/>
        </w:trPr>
        <w:tc>
          <w:tcPr>
            <w:tcW w:w="2713" w:type="pct"/>
            <w:vMerge/>
            <w:vAlign w:val="center"/>
          </w:tcPr>
          <w:p w14:paraId="3C91DE8E" w14:textId="77777777" w:rsidR="003C3C7A" w:rsidRPr="00EF6BDE" w:rsidRDefault="003C3C7A" w:rsidP="001E2BFC">
            <w:pPr>
              <w:rPr>
                <w:sz w:val="18"/>
                <w:szCs w:val="18"/>
              </w:rPr>
            </w:pPr>
          </w:p>
        </w:tc>
        <w:tc>
          <w:tcPr>
            <w:tcW w:w="164" w:type="pct"/>
          </w:tcPr>
          <w:p w14:paraId="4313D1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4C21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5AC603F" w14:textId="77777777" w:rsidR="003C3C7A" w:rsidRPr="00EF6BDE" w:rsidRDefault="003C3C7A" w:rsidP="00A76766">
            <w:pPr>
              <w:rPr>
                <w:sz w:val="18"/>
                <w:szCs w:val="18"/>
              </w:rPr>
            </w:pPr>
          </w:p>
        </w:tc>
      </w:tr>
      <w:tr w:rsidR="00D334B5" w:rsidRPr="00EF6BDE" w14:paraId="34D3B991" w14:textId="77777777" w:rsidTr="00494055">
        <w:trPr>
          <w:trHeight w:val="288"/>
        </w:trPr>
        <w:tc>
          <w:tcPr>
            <w:tcW w:w="2713" w:type="pct"/>
            <w:vMerge/>
            <w:vAlign w:val="center"/>
          </w:tcPr>
          <w:p w14:paraId="128457A9" w14:textId="77777777" w:rsidR="003C3C7A" w:rsidRPr="00EF6BDE" w:rsidRDefault="003C3C7A" w:rsidP="001E2BFC">
            <w:pPr>
              <w:rPr>
                <w:sz w:val="18"/>
                <w:szCs w:val="18"/>
              </w:rPr>
            </w:pPr>
          </w:p>
        </w:tc>
        <w:tc>
          <w:tcPr>
            <w:tcW w:w="164" w:type="pct"/>
          </w:tcPr>
          <w:p w14:paraId="7A239A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4A5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E8FFC6D" w14:textId="77777777" w:rsidR="003C3C7A" w:rsidRPr="00EF6BDE" w:rsidRDefault="003C3C7A" w:rsidP="00A76766">
            <w:pPr>
              <w:rPr>
                <w:sz w:val="18"/>
                <w:szCs w:val="18"/>
              </w:rPr>
            </w:pPr>
          </w:p>
        </w:tc>
      </w:tr>
      <w:tr w:rsidR="00D334B5" w:rsidRPr="00EF6BDE" w14:paraId="072A3309" w14:textId="77777777" w:rsidTr="00494055">
        <w:trPr>
          <w:trHeight w:val="288"/>
        </w:trPr>
        <w:tc>
          <w:tcPr>
            <w:tcW w:w="2713" w:type="pct"/>
            <w:vMerge/>
            <w:tcBorders>
              <w:bottom w:val="single" w:sz="8" w:space="0" w:color="F2F2F2" w:themeColor="background1" w:themeShade="F2"/>
            </w:tcBorders>
            <w:vAlign w:val="center"/>
          </w:tcPr>
          <w:p w14:paraId="3982AC98" w14:textId="77777777" w:rsidR="003C3C7A" w:rsidRPr="00EF6BDE" w:rsidRDefault="003C3C7A" w:rsidP="001E2BFC">
            <w:pPr>
              <w:rPr>
                <w:sz w:val="18"/>
                <w:szCs w:val="18"/>
              </w:rPr>
            </w:pPr>
          </w:p>
        </w:tc>
        <w:tc>
          <w:tcPr>
            <w:tcW w:w="164" w:type="pct"/>
          </w:tcPr>
          <w:p w14:paraId="652410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9B8F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1E55CE8" w14:textId="77777777" w:rsidR="003C3C7A" w:rsidRPr="00EF6BDE" w:rsidRDefault="003C3C7A" w:rsidP="00A76766">
            <w:pPr>
              <w:rPr>
                <w:sz w:val="18"/>
                <w:szCs w:val="18"/>
              </w:rPr>
            </w:pPr>
          </w:p>
        </w:tc>
      </w:tr>
      <w:tr w:rsidR="00747B54" w:rsidRPr="00EF6BDE" w14:paraId="0F83A1F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8F49265" w14:textId="77777777" w:rsidR="003C3C7A" w:rsidRPr="00EF6BDE" w:rsidRDefault="003C3C7A" w:rsidP="001E2BFC">
            <w:pPr>
              <w:rPr>
                <w:sz w:val="18"/>
                <w:szCs w:val="18"/>
              </w:rPr>
            </w:pPr>
          </w:p>
        </w:tc>
        <w:tc>
          <w:tcPr>
            <w:tcW w:w="164" w:type="pct"/>
          </w:tcPr>
          <w:p w14:paraId="59A11A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7E1EC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570B2AE" w14:textId="77777777" w:rsidR="003C3C7A" w:rsidRPr="00EF6BDE" w:rsidRDefault="003C3C7A" w:rsidP="00A76766">
            <w:pPr>
              <w:rPr>
                <w:sz w:val="18"/>
                <w:szCs w:val="18"/>
              </w:rPr>
            </w:pPr>
          </w:p>
        </w:tc>
      </w:tr>
    </w:tbl>
    <w:p w14:paraId="47EA4C8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FE147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286231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F449763" w14:textId="77777777" w:rsidTr="00E81DB6">
        <w:trPr>
          <w:trHeight w:val="4608"/>
        </w:trPr>
        <w:tc>
          <w:tcPr>
            <w:tcW w:w="5000" w:type="pct"/>
            <w:tcBorders>
              <w:bottom w:val="single" w:sz="4" w:space="0" w:color="FFFFFF" w:themeColor="background1"/>
            </w:tcBorders>
          </w:tcPr>
          <w:p w14:paraId="2463AF30" w14:textId="77777777" w:rsidR="003C3C7A" w:rsidRPr="00330468" w:rsidRDefault="003C3C7A" w:rsidP="00330468">
            <w:pPr>
              <w:pStyle w:val="NoSpacing"/>
            </w:pPr>
          </w:p>
        </w:tc>
      </w:tr>
      <w:tr w:rsidR="004105BC" w:rsidRPr="00330468" w14:paraId="643A2FAD" w14:textId="77777777" w:rsidTr="00426FD0">
        <w:trPr>
          <w:trHeight w:val="70"/>
        </w:trPr>
        <w:tc>
          <w:tcPr>
            <w:tcW w:w="5000" w:type="pct"/>
            <w:tcBorders>
              <w:top w:val="single" w:sz="4" w:space="0" w:color="FFFFFF" w:themeColor="background1"/>
              <w:bottom w:val="single" w:sz="18" w:space="0" w:color="595959" w:themeColor="text1" w:themeTint="A6"/>
            </w:tcBorders>
          </w:tcPr>
          <w:p w14:paraId="2570675D" w14:textId="77777777" w:rsidR="003C3C7A" w:rsidRPr="00330468" w:rsidRDefault="003C3C7A" w:rsidP="00330468">
            <w:pPr>
              <w:pStyle w:val="NoSpacing"/>
            </w:pPr>
          </w:p>
        </w:tc>
      </w:tr>
    </w:tbl>
    <w:p w14:paraId="2743F856" w14:textId="77777777" w:rsidR="003C3C7A" w:rsidRDefault="003C3C7A" w:rsidP="00F85A1D"/>
    <w:p w14:paraId="759AB1B6" w14:textId="77777777" w:rsidR="008D1191" w:rsidRDefault="003C3C7A">
      <w:r>
        <w:br w:type="page"/>
      </w:r>
    </w:p>
    <w:p w14:paraId="4AA09558" w14:textId="77777777" w:rsidR="003C3C7A" w:rsidRPr="008939A4" w:rsidRDefault="003C3C7A" w:rsidP="00607997">
      <w:pPr>
        <w:pStyle w:val="Heading2"/>
      </w:pPr>
      <w:r>
        <w:lastRenderedPageBreak/>
        <w:t>Friday, August 28, 2026</w:t>
      </w:r>
    </w:p>
    <w:p w14:paraId="0D8E1EF9" w14:textId="77777777" w:rsidR="003C3C7A" w:rsidRDefault="003C3C7A" w:rsidP="001E0B71">
      <w:pPr>
        <w:pStyle w:val="NoSpacing"/>
        <w:rPr>
          <w:rFonts w:cs="Arial"/>
          <w:color w:val="595959" w:themeColor="text1" w:themeTint="A6"/>
          <w:sz w:val="16"/>
          <w:szCs w:val="16"/>
        </w:rPr>
      </w:pPr>
    </w:p>
    <w:p w14:paraId="2046ED4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C0AA1A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EE9499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0A2D78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B99E6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9FE4F6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C39CE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398FB2C" w14:textId="77777777" w:rsidTr="00D334B5">
        <w:trPr>
          <w:trHeight w:val="288"/>
        </w:trPr>
        <w:tc>
          <w:tcPr>
            <w:tcW w:w="2713" w:type="pct"/>
            <w:vMerge w:val="restart"/>
          </w:tcPr>
          <w:p w14:paraId="5233848D" w14:textId="77777777" w:rsidR="003C3C7A" w:rsidRPr="00EF6BDE" w:rsidRDefault="003C3C7A" w:rsidP="00D334B5">
            <w:pPr>
              <w:rPr>
                <w:sz w:val="18"/>
                <w:szCs w:val="18"/>
              </w:rPr>
            </w:pPr>
          </w:p>
        </w:tc>
        <w:tc>
          <w:tcPr>
            <w:tcW w:w="164" w:type="pct"/>
          </w:tcPr>
          <w:p w14:paraId="1D70F0A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CC67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B5C025" w14:textId="77777777" w:rsidR="003C3C7A" w:rsidRPr="00EF6BDE" w:rsidRDefault="003C3C7A" w:rsidP="00A76766">
            <w:pPr>
              <w:rPr>
                <w:sz w:val="18"/>
                <w:szCs w:val="18"/>
              </w:rPr>
            </w:pPr>
          </w:p>
        </w:tc>
      </w:tr>
      <w:tr w:rsidR="00D334B5" w:rsidRPr="00EF6BDE" w14:paraId="47F5773E" w14:textId="77777777" w:rsidTr="00494055">
        <w:trPr>
          <w:trHeight w:val="288"/>
        </w:trPr>
        <w:tc>
          <w:tcPr>
            <w:tcW w:w="2713" w:type="pct"/>
            <w:vMerge/>
            <w:vAlign w:val="center"/>
          </w:tcPr>
          <w:p w14:paraId="0EE89583" w14:textId="77777777" w:rsidR="003C3C7A" w:rsidRPr="00EF6BDE" w:rsidRDefault="003C3C7A" w:rsidP="001E2BFC">
            <w:pPr>
              <w:rPr>
                <w:sz w:val="18"/>
                <w:szCs w:val="18"/>
              </w:rPr>
            </w:pPr>
          </w:p>
        </w:tc>
        <w:tc>
          <w:tcPr>
            <w:tcW w:w="164" w:type="pct"/>
          </w:tcPr>
          <w:p w14:paraId="0BBC83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1B24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E42E91A" w14:textId="77777777" w:rsidR="003C3C7A" w:rsidRPr="00EF6BDE" w:rsidRDefault="003C3C7A" w:rsidP="00A76766">
            <w:pPr>
              <w:rPr>
                <w:sz w:val="18"/>
                <w:szCs w:val="18"/>
              </w:rPr>
            </w:pPr>
          </w:p>
        </w:tc>
      </w:tr>
      <w:tr w:rsidR="00D334B5" w:rsidRPr="00EF6BDE" w14:paraId="70DD87EA" w14:textId="77777777" w:rsidTr="00494055">
        <w:trPr>
          <w:trHeight w:val="288"/>
        </w:trPr>
        <w:tc>
          <w:tcPr>
            <w:tcW w:w="2713" w:type="pct"/>
            <w:vMerge/>
            <w:vAlign w:val="center"/>
          </w:tcPr>
          <w:p w14:paraId="2EEC5579" w14:textId="77777777" w:rsidR="003C3C7A" w:rsidRPr="00EF6BDE" w:rsidRDefault="003C3C7A" w:rsidP="001E2BFC">
            <w:pPr>
              <w:rPr>
                <w:sz w:val="18"/>
                <w:szCs w:val="18"/>
              </w:rPr>
            </w:pPr>
          </w:p>
        </w:tc>
        <w:tc>
          <w:tcPr>
            <w:tcW w:w="164" w:type="pct"/>
          </w:tcPr>
          <w:p w14:paraId="3B97D5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E77C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D9965A7" w14:textId="77777777" w:rsidR="003C3C7A" w:rsidRPr="00EF6BDE" w:rsidRDefault="003C3C7A" w:rsidP="00A76766">
            <w:pPr>
              <w:rPr>
                <w:sz w:val="18"/>
                <w:szCs w:val="18"/>
              </w:rPr>
            </w:pPr>
          </w:p>
        </w:tc>
      </w:tr>
      <w:tr w:rsidR="00D334B5" w:rsidRPr="00EF6BDE" w14:paraId="34DAF818" w14:textId="77777777" w:rsidTr="00494055">
        <w:trPr>
          <w:trHeight w:val="288"/>
        </w:trPr>
        <w:tc>
          <w:tcPr>
            <w:tcW w:w="2713" w:type="pct"/>
            <w:vMerge/>
            <w:vAlign w:val="center"/>
          </w:tcPr>
          <w:p w14:paraId="7DB40A73" w14:textId="77777777" w:rsidR="003C3C7A" w:rsidRPr="00EF6BDE" w:rsidRDefault="003C3C7A" w:rsidP="001E2BFC">
            <w:pPr>
              <w:rPr>
                <w:sz w:val="18"/>
                <w:szCs w:val="18"/>
              </w:rPr>
            </w:pPr>
          </w:p>
        </w:tc>
        <w:tc>
          <w:tcPr>
            <w:tcW w:w="164" w:type="pct"/>
          </w:tcPr>
          <w:p w14:paraId="7F01D3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2C89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9A988C" w14:textId="77777777" w:rsidR="003C3C7A" w:rsidRPr="00EF6BDE" w:rsidRDefault="003C3C7A" w:rsidP="00A76766">
            <w:pPr>
              <w:rPr>
                <w:sz w:val="18"/>
                <w:szCs w:val="18"/>
              </w:rPr>
            </w:pPr>
          </w:p>
        </w:tc>
      </w:tr>
      <w:tr w:rsidR="00D334B5" w:rsidRPr="00EF6BDE" w14:paraId="784A4B72" w14:textId="77777777" w:rsidTr="00494055">
        <w:trPr>
          <w:trHeight w:val="288"/>
        </w:trPr>
        <w:tc>
          <w:tcPr>
            <w:tcW w:w="2713" w:type="pct"/>
            <w:vMerge/>
            <w:vAlign w:val="center"/>
          </w:tcPr>
          <w:p w14:paraId="4F6C8443" w14:textId="77777777" w:rsidR="003C3C7A" w:rsidRPr="00EF6BDE" w:rsidRDefault="003C3C7A" w:rsidP="001E2BFC">
            <w:pPr>
              <w:rPr>
                <w:sz w:val="18"/>
                <w:szCs w:val="18"/>
              </w:rPr>
            </w:pPr>
          </w:p>
        </w:tc>
        <w:tc>
          <w:tcPr>
            <w:tcW w:w="164" w:type="pct"/>
          </w:tcPr>
          <w:p w14:paraId="111AEC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EF2B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25E575D" w14:textId="77777777" w:rsidR="003C3C7A" w:rsidRPr="00EF6BDE" w:rsidRDefault="003C3C7A" w:rsidP="00A76766">
            <w:pPr>
              <w:rPr>
                <w:sz w:val="18"/>
                <w:szCs w:val="18"/>
              </w:rPr>
            </w:pPr>
          </w:p>
        </w:tc>
      </w:tr>
      <w:tr w:rsidR="00D334B5" w:rsidRPr="00EF6BDE" w14:paraId="4BE0AAB0" w14:textId="77777777" w:rsidTr="00494055">
        <w:trPr>
          <w:trHeight w:val="288"/>
        </w:trPr>
        <w:tc>
          <w:tcPr>
            <w:tcW w:w="2713" w:type="pct"/>
            <w:vMerge/>
            <w:vAlign w:val="center"/>
          </w:tcPr>
          <w:p w14:paraId="553D4B40" w14:textId="77777777" w:rsidR="003C3C7A" w:rsidRPr="00EF6BDE" w:rsidRDefault="003C3C7A" w:rsidP="001E2BFC">
            <w:pPr>
              <w:rPr>
                <w:sz w:val="18"/>
                <w:szCs w:val="18"/>
              </w:rPr>
            </w:pPr>
          </w:p>
        </w:tc>
        <w:tc>
          <w:tcPr>
            <w:tcW w:w="164" w:type="pct"/>
          </w:tcPr>
          <w:p w14:paraId="2B7CCA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6487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49CBBE2" w14:textId="77777777" w:rsidR="003C3C7A" w:rsidRPr="00EF6BDE" w:rsidRDefault="003C3C7A" w:rsidP="00A76766">
            <w:pPr>
              <w:rPr>
                <w:sz w:val="18"/>
                <w:szCs w:val="18"/>
              </w:rPr>
            </w:pPr>
          </w:p>
        </w:tc>
      </w:tr>
      <w:tr w:rsidR="00D334B5" w:rsidRPr="00EF6BDE" w14:paraId="63B68F70" w14:textId="77777777" w:rsidTr="00494055">
        <w:trPr>
          <w:trHeight w:val="288"/>
        </w:trPr>
        <w:tc>
          <w:tcPr>
            <w:tcW w:w="2713" w:type="pct"/>
            <w:vMerge/>
            <w:vAlign w:val="center"/>
          </w:tcPr>
          <w:p w14:paraId="0500F6C3" w14:textId="77777777" w:rsidR="003C3C7A" w:rsidRPr="00EF6BDE" w:rsidRDefault="003C3C7A" w:rsidP="001E2BFC">
            <w:pPr>
              <w:rPr>
                <w:sz w:val="18"/>
                <w:szCs w:val="18"/>
              </w:rPr>
            </w:pPr>
          </w:p>
        </w:tc>
        <w:tc>
          <w:tcPr>
            <w:tcW w:w="164" w:type="pct"/>
          </w:tcPr>
          <w:p w14:paraId="11073B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8770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FF1A0E7" w14:textId="77777777" w:rsidR="003C3C7A" w:rsidRPr="00EF6BDE" w:rsidRDefault="003C3C7A" w:rsidP="00A76766">
            <w:pPr>
              <w:rPr>
                <w:sz w:val="18"/>
                <w:szCs w:val="18"/>
              </w:rPr>
            </w:pPr>
          </w:p>
        </w:tc>
      </w:tr>
      <w:tr w:rsidR="00D334B5" w:rsidRPr="00EF6BDE" w14:paraId="485DE8FE" w14:textId="77777777" w:rsidTr="00494055">
        <w:trPr>
          <w:trHeight w:val="288"/>
        </w:trPr>
        <w:tc>
          <w:tcPr>
            <w:tcW w:w="2713" w:type="pct"/>
            <w:vMerge/>
            <w:vAlign w:val="center"/>
          </w:tcPr>
          <w:p w14:paraId="6DA9AD80" w14:textId="77777777" w:rsidR="003C3C7A" w:rsidRPr="00EF6BDE" w:rsidRDefault="003C3C7A" w:rsidP="001E2BFC">
            <w:pPr>
              <w:rPr>
                <w:sz w:val="18"/>
                <w:szCs w:val="18"/>
              </w:rPr>
            </w:pPr>
          </w:p>
        </w:tc>
        <w:tc>
          <w:tcPr>
            <w:tcW w:w="164" w:type="pct"/>
          </w:tcPr>
          <w:p w14:paraId="217204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CFB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8F7E020" w14:textId="77777777" w:rsidR="003C3C7A" w:rsidRPr="00EF6BDE" w:rsidRDefault="003C3C7A" w:rsidP="00A76766">
            <w:pPr>
              <w:rPr>
                <w:sz w:val="18"/>
                <w:szCs w:val="18"/>
              </w:rPr>
            </w:pPr>
          </w:p>
        </w:tc>
      </w:tr>
      <w:tr w:rsidR="00D334B5" w:rsidRPr="00EF6BDE" w14:paraId="5E8117B9" w14:textId="77777777" w:rsidTr="00494055">
        <w:trPr>
          <w:trHeight w:val="288"/>
        </w:trPr>
        <w:tc>
          <w:tcPr>
            <w:tcW w:w="2713" w:type="pct"/>
            <w:vMerge/>
            <w:vAlign w:val="center"/>
          </w:tcPr>
          <w:p w14:paraId="55C0290C" w14:textId="77777777" w:rsidR="003C3C7A" w:rsidRPr="00EF6BDE" w:rsidRDefault="003C3C7A" w:rsidP="001E2BFC">
            <w:pPr>
              <w:rPr>
                <w:sz w:val="18"/>
                <w:szCs w:val="18"/>
              </w:rPr>
            </w:pPr>
          </w:p>
        </w:tc>
        <w:tc>
          <w:tcPr>
            <w:tcW w:w="164" w:type="pct"/>
          </w:tcPr>
          <w:p w14:paraId="47F383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1641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4E9F5A2" w14:textId="77777777" w:rsidR="003C3C7A" w:rsidRPr="00EF6BDE" w:rsidRDefault="003C3C7A" w:rsidP="00A76766">
            <w:pPr>
              <w:rPr>
                <w:sz w:val="18"/>
                <w:szCs w:val="18"/>
              </w:rPr>
            </w:pPr>
          </w:p>
        </w:tc>
      </w:tr>
      <w:tr w:rsidR="00D334B5" w:rsidRPr="00EF6BDE" w14:paraId="69D35F4F" w14:textId="77777777" w:rsidTr="00494055">
        <w:trPr>
          <w:trHeight w:val="288"/>
        </w:trPr>
        <w:tc>
          <w:tcPr>
            <w:tcW w:w="2713" w:type="pct"/>
            <w:vMerge/>
            <w:vAlign w:val="center"/>
          </w:tcPr>
          <w:p w14:paraId="1978062D" w14:textId="77777777" w:rsidR="003C3C7A" w:rsidRPr="00EF6BDE" w:rsidRDefault="003C3C7A" w:rsidP="001E2BFC">
            <w:pPr>
              <w:rPr>
                <w:sz w:val="18"/>
                <w:szCs w:val="18"/>
              </w:rPr>
            </w:pPr>
          </w:p>
        </w:tc>
        <w:tc>
          <w:tcPr>
            <w:tcW w:w="164" w:type="pct"/>
          </w:tcPr>
          <w:p w14:paraId="2C91AA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4281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15F231F" w14:textId="77777777" w:rsidR="003C3C7A" w:rsidRPr="00EF6BDE" w:rsidRDefault="003C3C7A" w:rsidP="00A76766">
            <w:pPr>
              <w:rPr>
                <w:sz w:val="18"/>
                <w:szCs w:val="18"/>
              </w:rPr>
            </w:pPr>
          </w:p>
        </w:tc>
      </w:tr>
      <w:tr w:rsidR="00D334B5" w:rsidRPr="00EF6BDE" w14:paraId="63A0B8FC" w14:textId="77777777" w:rsidTr="00494055">
        <w:trPr>
          <w:trHeight w:val="288"/>
        </w:trPr>
        <w:tc>
          <w:tcPr>
            <w:tcW w:w="2713" w:type="pct"/>
            <w:vMerge/>
            <w:vAlign w:val="center"/>
          </w:tcPr>
          <w:p w14:paraId="6CFC4E0F" w14:textId="77777777" w:rsidR="003C3C7A" w:rsidRPr="00EF6BDE" w:rsidRDefault="003C3C7A" w:rsidP="001E2BFC">
            <w:pPr>
              <w:rPr>
                <w:sz w:val="18"/>
                <w:szCs w:val="18"/>
              </w:rPr>
            </w:pPr>
          </w:p>
        </w:tc>
        <w:tc>
          <w:tcPr>
            <w:tcW w:w="164" w:type="pct"/>
          </w:tcPr>
          <w:p w14:paraId="264B99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3A53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1A2F514" w14:textId="77777777" w:rsidR="003C3C7A" w:rsidRPr="00EF6BDE" w:rsidRDefault="003C3C7A" w:rsidP="00A76766">
            <w:pPr>
              <w:rPr>
                <w:sz w:val="18"/>
                <w:szCs w:val="18"/>
              </w:rPr>
            </w:pPr>
          </w:p>
        </w:tc>
      </w:tr>
      <w:tr w:rsidR="00D334B5" w:rsidRPr="00EF6BDE" w14:paraId="4AD81E60" w14:textId="77777777" w:rsidTr="00494055">
        <w:trPr>
          <w:trHeight w:val="288"/>
        </w:trPr>
        <w:tc>
          <w:tcPr>
            <w:tcW w:w="2713" w:type="pct"/>
            <w:vMerge/>
            <w:vAlign w:val="center"/>
          </w:tcPr>
          <w:p w14:paraId="27E588A5" w14:textId="77777777" w:rsidR="003C3C7A" w:rsidRPr="00EF6BDE" w:rsidRDefault="003C3C7A" w:rsidP="001E2BFC">
            <w:pPr>
              <w:rPr>
                <w:sz w:val="18"/>
                <w:szCs w:val="18"/>
              </w:rPr>
            </w:pPr>
          </w:p>
        </w:tc>
        <w:tc>
          <w:tcPr>
            <w:tcW w:w="164" w:type="pct"/>
          </w:tcPr>
          <w:p w14:paraId="2BB7F2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ECE8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DA8ABEA" w14:textId="77777777" w:rsidR="003C3C7A" w:rsidRPr="00EF6BDE" w:rsidRDefault="003C3C7A" w:rsidP="00A76766">
            <w:pPr>
              <w:rPr>
                <w:sz w:val="18"/>
                <w:szCs w:val="18"/>
              </w:rPr>
            </w:pPr>
          </w:p>
        </w:tc>
      </w:tr>
      <w:tr w:rsidR="00D334B5" w:rsidRPr="00EF6BDE" w14:paraId="1D2AE2A3" w14:textId="77777777" w:rsidTr="00494055">
        <w:trPr>
          <w:trHeight w:val="288"/>
        </w:trPr>
        <w:tc>
          <w:tcPr>
            <w:tcW w:w="2713" w:type="pct"/>
            <w:vMerge/>
            <w:vAlign w:val="center"/>
          </w:tcPr>
          <w:p w14:paraId="60123824" w14:textId="77777777" w:rsidR="003C3C7A" w:rsidRPr="00EF6BDE" w:rsidRDefault="003C3C7A" w:rsidP="001E2BFC">
            <w:pPr>
              <w:rPr>
                <w:sz w:val="18"/>
                <w:szCs w:val="18"/>
              </w:rPr>
            </w:pPr>
          </w:p>
        </w:tc>
        <w:tc>
          <w:tcPr>
            <w:tcW w:w="164" w:type="pct"/>
          </w:tcPr>
          <w:p w14:paraId="3600B3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E636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1BD7B2A" w14:textId="77777777" w:rsidR="003C3C7A" w:rsidRPr="00EF6BDE" w:rsidRDefault="003C3C7A" w:rsidP="00A76766">
            <w:pPr>
              <w:rPr>
                <w:sz w:val="18"/>
                <w:szCs w:val="18"/>
              </w:rPr>
            </w:pPr>
          </w:p>
        </w:tc>
      </w:tr>
      <w:tr w:rsidR="00D334B5" w:rsidRPr="00EF6BDE" w14:paraId="31416000" w14:textId="77777777" w:rsidTr="00494055">
        <w:trPr>
          <w:trHeight w:val="288"/>
        </w:trPr>
        <w:tc>
          <w:tcPr>
            <w:tcW w:w="2713" w:type="pct"/>
            <w:vMerge/>
            <w:tcBorders>
              <w:bottom w:val="single" w:sz="8" w:space="0" w:color="F2F2F2" w:themeColor="background1" w:themeShade="F2"/>
            </w:tcBorders>
            <w:vAlign w:val="center"/>
          </w:tcPr>
          <w:p w14:paraId="11453BAB" w14:textId="77777777" w:rsidR="003C3C7A" w:rsidRPr="00EF6BDE" w:rsidRDefault="003C3C7A" w:rsidP="001E2BFC">
            <w:pPr>
              <w:rPr>
                <w:sz w:val="18"/>
                <w:szCs w:val="18"/>
              </w:rPr>
            </w:pPr>
          </w:p>
        </w:tc>
        <w:tc>
          <w:tcPr>
            <w:tcW w:w="164" w:type="pct"/>
          </w:tcPr>
          <w:p w14:paraId="280EC8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26AF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924BBB2" w14:textId="77777777" w:rsidR="003C3C7A" w:rsidRPr="00EF6BDE" w:rsidRDefault="003C3C7A" w:rsidP="00A76766">
            <w:pPr>
              <w:rPr>
                <w:sz w:val="18"/>
                <w:szCs w:val="18"/>
              </w:rPr>
            </w:pPr>
          </w:p>
        </w:tc>
      </w:tr>
      <w:tr w:rsidR="00747B54" w:rsidRPr="00EF6BDE" w14:paraId="7D49774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40CACA7" w14:textId="77777777" w:rsidR="003C3C7A" w:rsidRPr="00EF6BDE" w:rsidRDefault="003C3C7A" w:rsidP="001E2BFC">
            <w:pPr>
              <w:rPr>
                <w:sz w:val="18"/>
                <w:szCs w:val="18"/>
              </w:rPr>
            </w:pPr>
          </w:p>
        </w:tc>
        <w:tc>
          <w:tcPr>
            <w:tcW w:w="164" w:type="pct"/>
          </w:tcPr>
          <w:p w14:paraId="654855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30664E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75AB11D" w14:textId="77777777" w:rsidR="003C3C7A" w:rsidRPr="00EF6BDE" w:rsidRDefault="003C3C7A" w:rsidP="00A76766">
            <w:pPr>
              <w:rPr>
                <w:sz w:val="18"/>
                <w:szCs w:val="18"/>
              </w:rPr>
            </w:pPr>
          </w:p>
        </w:tc>
      </w:tr>
    </w:tbl>
    <w:p w14:paraId="0671E58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C0DE29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A7EC30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C0D26FC" w14:textId="77777777" w:rsidTr="00E81DB6">
        <w:trPr>
          <w:trHeight w:val="4608"/>
        </w:trPr>
        <w:tc>
          <w:tcPr>
            <w:tcW w:w="5000" w:type="pct"/>
            <w:tcBorders>
              <w:bottom w:val="single" w:sz="4" w:space="0" w:color="FFFFFF" w:themeColor="background1"/>
            </w:tcBorders>
          </w:tcPr>
          <w:p w14:paraId="4BBA1039" w14:textId="77777777" w:rsidR="003C3C7A" w:rsidRPr="00330468" w:rsidRDefault="003C3C7A" w:rsidP="00330468">
            <w:pPr>
              <w:pStyle w:val="NoSpacing"/>
            </w:pPr>
          </w:p>
        </w:tc>
      </w:tr>
      <w:tr w:rsidR="004105BC" w:rsidRPr="00330468" w14:paraId="34A94C96" w14:textId="77777777" w:rsidTr="00426FD0">
        <w:trPr>
          <w:trHeight w:val="70"/>
        </w:trPr>
        <w:tc>
          <w:tcPr>
            <w:tcW w:w="5000" w:type="pct"/>
            <w:tcBorders>
              <w:top w:val="single" w:sz="4" w:space="0" w:color="FFFFFF" w:themeColor="background1"/>
              <w:bottom w:val="single" w:sz="18" w:space="0" w:color="595959" w:themeColor="text1" w:themeTint="A6"/>
            </w:tcBorders>
          </w:tcPr>
          <w:p w14:paraId="5F9D67F0" w14:textId="77777777" w:rsidR="003C3C7A" w:rsidRPr="00330468" w:rsidRDefault="003C3C7A" w:rsidP="00330468">
            <w:pPr>
              <w:pStyle w:val="NoSpacing"/>
            </w:pPr>
          </w:p>
        </w:tc>
      </w:tr>
    </w:tbl>
    <w:p w14:paraId="5DEBEDA2" w14:textId="77777777" w:rsidR="003C3C7A" w:rsidRDefault="003C3C7A" w:rsidP="00F85A1D"/>
    <w:p w14:paraId="3F084335" w14:textId="77777777" w:rsidR="008D1191" w:rsidRDefault="003C3C7A">
      <w:r>
        <w:br w:type="page"/>
      </w:r>
    </w:p>
    <w:p w14:paraId="3B071C8D" w14:textId="77777777" w:rsidR="003C3C7A" w:rsidRPr="008939A4" w:rsidRDefault="003C3C7A" w:rsidP="00607997">
      <w:pPr>
        <w:pStyle w:val="Heading2"/>
      </w:pPr>
      <w:r>
        <w:lastRenderedPageBreak/>
        <w:t>Saturday, August 29, 2026</w:t>
      </w:r>
    </w:p>
    <w:p w14:paraId="1ADF0DF7" w14:textId="77777777" w:rsidR="003C3C7A" w:rsidRDefault="003C3C7A" w:rsidP="001E0B71">
      <w:pPr>
        <w:pStyle w:val="NoSpacing"/>
        <w:rPr>
          <w:rFonts w:cs="Arial"/>
          <w:color w:val="595959" w:themeColor="text1" w:themeTint="A6"/>
          <w:sz w:val="16"/>
          <w:szCs w:val="16"/>
        </w:rPr>
      </w:pPr>
    </w:p>
    <w:p w14:paraId="7A276DC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5AC771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608AF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9C9087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6C0CE2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DB1512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683651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4A67FDC" w14:textId="77777777" w:rsidTr="00D334B5">
        <w:trPr>
          <w:trHeight w:val="288"/>
        </w:trPr>
        <w:tc>
          <w:tcPr>
            <w:tcW w:w="2713" w:type="pct"/>
            <w:vMerge w:val="restart"/>
          </w:tcPr>
          <w:p w14:paraId="40571F37" w14:textId="77777777" w:rsidR="003C3C7A" w:rsidRPr="00EF6BDE" w:rsidRDefault="003C3C7A" w:rsidP="00D334B5">
            <w:pPr>
              <w:rPr>
                <w:sz w:val="18"/>
                <w:szCs w:val="18"/>
              </w:rPr>
            </w:pPr>
          </w:p>
        </w:tc>
        <w:tc>
          <w:tcPr>
            <w:tcW w:w="164" w:type="pct"/>
          </w:tcPr>
          <w:p w14:paraId="6955543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98D07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25F7F62" w14:textId="77777777" w:rsidR="003C3C7A" w:rsidRPr="00EF6BDE" w:rsidRDefault="003C3C7A" w:rsidP="00A76766">
            <w:pPr>
              <w:rPr>
                <w:sz w:val="18"/>
                <w:szCs w:val="18"/>
              </w:rPr>
            </w:pPr>
          </w:p>
        </w:tc>
      </w:tr>
      <w:tr w:rsidR="00D334B5" w:rsidRPr="00EF6BDE" w14:paraId="46F14289" w14:textId="77777777" w:rsidTr="00494055">
        <w:trPr>
          <w:trHeight w:val="288"/>
        </w:trPr>
        <w:tc>
          <w:tcPr>
            <w:tcW w:w="2713" w:type="pct"/>
            <w:vMerge/>
            <w:vAlign w:val="center"/>
          </w:tcPr>
          <w:p w14:paraId="2283E9AD" w14:textId="77777777" w:rsidR="003C3C7A" w:rsidRPr="00EF6BDE" w:rsidRDefault="003C3C7A" w:rsidP="001E2BFC">
            <w:pPr>
              <w:rPr>
                <w:sz w:val="18"/>
                <w:szCs w:val="18"/>
              </w:rPr>
            </w:pPr>
          </w:p>
        </w:tc>
        <w:tc>
          <w:tcPr>
            <w:tcW w:w="164" w:type="pct"/>
          </w:tcPr>
          <w:p w14:paraId="39A858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5DF1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104F9D5" w14:textId="77777777" w:rsidR="003C3C7A" w:rsidRPr="00EF6BDE" w:rsidRDefault="003C3C7A" w:rsidP="00A76766">
            <w:pPr>
              <w:rPr>
                <w:sz w:val="18"/>
                <w:szCs w:val="18"/>
              </w:rPr>
            </w:pPr>
          </w:p>
        </w:tc>
      </w:tr>
      <w:tr w:rsidR="00D334B5" w:rsidRPr="00EF6BDE" w14:paraId="5FD9DD55" w14:textId="77777777" w:rsidTr="00494055">
        <w:trPr>
          <w:trHeight w:val="288"/>
        </w:trPr>
        <w:tc>
          <w:tcPr>
            <w:tcW w:w="2713" w:type="pct"/>
            <w:vMerge/>
            <w:vAlign w:val="center"/>
          </w:tcPr>
          <w:p w14:paraId="309259A9" w14:textId="77777777" w:rsidR="003C3C7A" w:rsidRPr="00EF6BDE" w:rsidRDefault="003C3C7A" w:rsidP="001E2BFC">
            <w:pPr>
              <w:rPr>
                <w:sz w:val="18"/>
                <w:szCs w:val="18"/>
              </w:rPr>
            </w:pPr>
          </w:p>
        </w:tc>
        <w:tc>
          <w:tcPr>
            <w:tcW w:w="164" w:type="pct"/>
          </w:tcPr>
          <w:p w14:paraId="798684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DE5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C6EC074" w14:textId="77777777" w:rsidR="003C3C7A" w:rsidRPr="00EF6BDE" w:rsidRDefault="003C3C7A" w:rsidP="00A76766">
            <w:pPr>
              <w:rPr>
                <w:sz w:val="18"/>
                <w:szCs w:val="18"/>
              </w:rPr>
            </w:pPr>
          </w:p>
        </w:tc>
      </w:tr>
      <w:tr w:rsidR="00D334B5" w:rsidRPr="00EF6BDE" w14:paraId="036FABA5" w14:textId="77777777" w:rsidTr="00494055">
        <w:trPr>
          <w:trHeight w:val="288"/>
        </w:trPr>
        <w:tc>
          <w:tcPr>
            <w:tcW w:w="2713" w:type="pct"/>
            <w:vMerge/>
            <w:vAlign w:val="center"/>
          </w:tcPr>
          <w:p w14:paraId="440CF2C0" w14:textId="77777777" w:rsidR="003C3C7A" w:rsidRPr="00EF6BDE" w:rsidRDefault="003C3C7A" w:rsidP="001E2BFC">
            <w:pPr>
              <w:rPr>
                <w:sz w:val="18"/>
                <w:szCs w:val="18"/>
              </w:rPr>
            </w:pPr>
          </w:p>
        </w:tc>
        <w:tc>
          <w:tcPr>
            <w:tcW w:w="164" w:type="pct"/>
          </w:tcPr>
          <w:p w14:paraId="3FC986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401C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394EDB3" w14:textId="77777777" w:rsidR="003C3C7A" w:rsidRPr="00EF6BDE" w:rsidRDefault="003C3C7A" w:rsidP="00A76766">
            <w:pPr>
              <w:rPr>
                <w:sz w:val="18"/>
                <w:szCs w:val="18"/>
              </w:rPr>
            </w:pPr>
          </w:p>
        </w:tc>
      </w:tr>
      <w:tr w:rsidR="00D334B5" w:rsidRPr="00EF6BDE" w14:paraId="6E801C29" w14:textId="77777777" w:rsidTr="00494055">
        <w:trPr>
          <w:trHeight w:val="288"/>
        </w:trPr>
        <w:tc>
          <w:tcPr>
            <w:tcW w:w="2713" w:type="pct"/>
            <w:vMerge/>
            <w:vAlign w:val="center"/>
          </w:tcPr>
          <w:p w14:paraId="6E189495" w14:textId="77777777" w:rsidR="003C3C7A" w:rsidRPr="00EF6BDE" w:rsidRDefault="003C3C7A" w:rsidP="001E2BFC">
            <w:pPr>
              <w:rPr>
                <w:sz w:val="18"/>
                <w:szCs w:val="18"/>
              </w:rPr>
            </w:pPr>
          </w:p>
        </w:tc>
        <w:tc>
          <w:tcPr>
            <w:tcW w:w="164" w:type="pct"/>
          </w:tcPr>
          <w:p w14:paraId="400908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95E2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20D97A9" w14:textId="77777777" w:rsidR="003C3C7A" w:rsidRPr="00EF6BDE" w:rsidRDefault="003C3C7A" w:rsidP="00A76766">
            <w:pPr>
              <w:rPr>
                <w:sz w:val="18"/>
                <w:szCs w:val="18"/>
              </w:rPr>
            </w:pPr>
          </w:p>
        </w:tc>
      </w:tr>
      <w:tr w:rsidR="00D334B5" w:rsidRPr="00EF6BDE" w14:paraId="3EF929AA" w14:textId="77777777" w:rsidTr="00494055">
        <w:trPr>
          <w:trHeight w:val="288"/>
        </w:trPr>
        <w:tc>
          <w:tcPr>
            <w:tcW w:w="2713" w:type="pct"/>
            <w:vMerge/>
            <w:vAlign w:val="center"/>
          </w:tcPr>
          <w:p w14:paraId="43C55511" w14:textId="77777777" w:rsidR="003C3C7A" w:rsidRPr="00EF6BDE" w:rsidRDefault="003C3C7A" w:rsidP="001E2BFC">
            <w:pPr>
              <w:rPr>
                <w:sz w:val="18"/>
                <w:szCs w:val="18"/>
              </w:rPr>
            </w:pPr>
          </w:p>
        </w:tc>
        <w:tc>
          <w:tcPr>
            <w:tcW w:w="164" w:type="pct"/>
          </w:tcPr>
          <w:p w14:paraId="045D56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DB9A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2CAF3D7" w14:textId="77777777" w:rsidR="003C3C7A" w:rsidRPr="00EF6BDE" w:rsidRDefault="003C3C7A" w:rsidP="00A76766">
            <w:pPr>
              <w:rPr>
                <w:sz w:val="18"/>
                <w:szCs w:val="18"/>
              </w:rPr>
            </w:pPr>
          </w:p>
        </w:tc>
      </w:tr>
      <w:tr w:rsidR="00D334B5" w:rsidRPr="00EF6BDE" w14:paraId="1CBCB339" w14:textId="77777777" w:rsidTr="00494055">
        <w:trPr>
          <w:trHeight w:val="288"/>
        </w:trPr>
        <w:tc>
          <w:tcPr>
            <w:tcW w:w="2713" w:type="pct"/>
            <w:vMerge/>
            <w:vAlign w:val="center"/>
          </w:tcPr>
          <w:p w14:paraId="77C03F31" w14:textId="77777777" w:rsidR="003C3C7A" w:rsidRPr="00EF6BDE" w:rsidRDefault="003C3C7A" w:rsidP="001E2BFC">
            <w:pPr>
              <w:rPr>
                <w:sz w:val="18"/>
                <w:szCs w:val="18"/>
              </w:rPr>
            </w:pPr>
          </w:p>
        </w:tc>
        <w:tc>
          <w:tcPr>
            <w:tcW w:w="164" w:type="pct"/>
          </w:tcPr>
          <w:p w14:paraId="254522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57D0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BF04CBD" w14:textId="77777777" w:rsidR="003C3C7A" w:rsidRPr="00EF6BDE" w:rsidRDefault="003C3C7A" w:rsidP="00A76766">
            <w:pPr>
              <w:rPr>
                <w:sz w:val="18"/>
                <w:szCs w:val="18"/>
              </w:rPr>
            </w:pPr>
          </w:p>
        </w:tc>
      </w:tr>
      <w:tr w:rsidR="00D334B5" w:rsidRPr="00EF6BDE" w14:paraId="10ED5A27" w14:textId="77777777" w:rsidTr="00494055">
        <w:trPr>
          <w:trHeight w:val="288"/>
        </w:trPr>
        <w:tc>
          <w:tcPr>
            <w:tcW w:w="2713" w:type="pct"/>
            <w:vMerge/>
            <w:vAlign w:val="center"/>
          </w:tcPr>
          <w:p w14:paraId="0E344CE7" w14:textId="77777777" w:rsidR="003C3C7A" w:rsidRPr="00EF6BDE" w:rsidRDefault="003C3C7A" w:rsidP="001E2BFC">
            <w:pPr>
              <w:rPr>
                <w:sz w:val="18"/>
                <w:szCs w:val="18"/>
              </w:rPr>
            </w:pPr>
          </w:p>
        </w:tc>
        <w:tc>
          <w:tcPr>
            <w:tcW w:w="164" w:type="pct"/>
          </w:tcPr>
          <w:p w14:paraId="077700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582C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B09268" w14:textId="77777777" w:rsidR="003C3C7A" w:rsidRPr="00EF6BDE" w:rsidRDefault="003C3C7A" w:rsidP="00A76766">
            <w:pPr>
              <w:rPr>
                <w:sz w:val="18"/>
                <w:szCs w:val="18"/>
              </w:rPr>
            </w:pPr>
          </w:p>
        </w:tc>
      </w:tr>
      <w:tr w:rsidR="00D334B5" w:rsidRPr="00EF6BDE" w14:paraId="32F16EAE" w14:textId="77777777" w:rsidTr="00494055">
        <w:trPr>
          <w:trHeight w:val="288"/>
        </w:trPr>
        <w:tc>
          <w:tcPr>
            <w:tcW w:w="2713" w:type="pct"/>
            <w:vMerge/>
            <w:vAlign w:val="center"/>
          </w:tcPr>
          <w:p w14:paraId="7CA850C0" w14:textId="77777777" w:rsidR="003C3C7A" w:rsidRPr="00EF6BDE" w:rsidRDefault="003C3C7A" w:rsidP="001E2BFC">
            <w:pPr>
              <w:rPr>
                <w:sz w:val="18"/>
                <w:szCs w:val="18"/>
              </w:rPr>
            </w:pPr>
          </w:p>
        </w:tc>
        <w:tc>
          <w:tcPr>
            <w:tcW w:w="164" w:type="pct"/>
          </w:tcPr>
          <w:p w14:paraId="602EBF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677A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8D949D0" w14:textId="77777777" w:rsidR="003C3C7A" w:rsidRPr="00EF6BDE" w:rsidRDefault="003C3C7A" w:rsidP="00A76766">
            <w:pPr>
              <w:rPr>
                <w:sz w:val="18"/>
                <w:szCs w:val="18"/>
              </w:rPr>
            </w:pPr>
          </w:p>
        </w:tc>
      </w:tr>
      <w:tr w:rsidR="00D334B5" w:rsidRPr="00EF6BDE" w14:paraId="6C1870DE" w14:textId="77777777" w:rsidTr="00494055">
        <w:trPr>
          <w:trHeight w:val="288"/>
        </w:trPr>
        <w:tc>
          <w:tcPr>
            <w:tcW w:w="2713" w:type="pct"/>
            <w:vMerge/>
            <w:vAlign w:val="center"/>
          </w:tcPr>
          <w:p w14:paraId="732FD2F0" w14:textId="77777777" w:rsidR="003C3C7A" w:rsidRPr="00EF6BDE" w:rsidRDefault="003C3C7A" w:rsidP="001E2BFC">
            <w:pPr>
              <w:rPr>
                <w:sz w:val="18"/>
                <w:szCs w:val="18"/>
              </w:rPr>
            </w:pPr>
          </w:p>
        </w:tc>
        <w:tc>
          <w:tcPr>
            <w:tcW w:w="164" w:type="pct"/>
          </w:tcPr>
          <w:p w14:paraId="0CBC37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E7C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A215720" w14:textId="77777777" w:rsidR="003C3C7A" w:rsidRPr="00EF6BDE" w:rsidRDefault="003C3C7A" w:rsidP="00A76766">
            <w:pPr>
              <w:rPr>
                <w:sz w:val="18"/>
                <w:szCs w:val="18"/>
              </w:rPr>
            </w:pPr>
          </w:p>
        </w:tc>
      </w:tr>
      <w:tr w:rsidR="00D334B5" w:rsidRPr="00EF6BDE" w14:paraId="04BAD086" w14:textId="77777777" w:rsidTr="00494055">
        <w:trPr>
          <w:trHeight w:val="288"/>
        </w:trPr>
        <w:tc>
          <w:tcPr>
            <w:tcW w:w="2713" w:type="pct"/>
            <w:vMerge/>
            <w:vAlign w:val="center"/>
          </w:tcPr>
          <w:p w14:paraId="00AED370" w14:textId="77777777" w:rsidR="003C3C7A" w:rsidRPr="00EF6BDE" w:rsidRDefault="003C3C7A" w:rsidP="001E2BFC">
            <w:pPr>
              <w:rPr>
                <w:sz w:val="18"/>
                <w:szCs w:val="18"/>
              </w:rPr>
            </w:pPr>
          </w:p>
        </w:tc>
        <w:tc>
          <w:tcPr>
            <w:tcW w:w="164" w:type="pct"/>
          </w:tcPr>
          <w:p w14:paraId="4DF21A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F422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FE30EC7" w14:textId="77777777" w:rsidR="003C3C7A" w:rsidRPr="00EF6BDE" w:rsidRDefault="003C3C7A" w:rsidP="00A76766">
            <w:pPr>
              <w:rPr>
                <w:sz w:val="18"/>
                <w:szCs w:val="18"/>
              </w:rPr>
            </w:pPr>
          </w:p>
        </w:tc>
      </w:tr>
      <w:tr w:rsidR="00D334B5" w:rsidRPr="00EF6BDE" w14:paraId="46A0D485" w14:textId="77777777" w:rsidTr="00494055">
        <w:trPr>
          <w:trHeight w:val="288"/>
        </w:trPr>
        <w:tc>
          <w:tcPr>
            <w:tcW w:w="2713" w:type="pct"/>
            <w:vMerge/>
            <w:vAlign w:val="center"/>
          </w:tcPr>
          <w:p w14:paraId="0DDE4B32" w14:textId="77777777" w:rsidR="003C3C7A" w:rsidRPr="00EF6BDE" w:rsidRDefault="003C3C7A" w:rsidP="001E2BFC">
            <w:pPr>
              <w:rPr>
                <w:sz w:val="18"/>
                <w:szCs w:val="18"/>
              </w:rPr>
            </w:pPr>
          </w:p>
        </w:tc>
        <w:tc>
          <w:tcPr>
            <w:tcW w:w="164" w:type="pct"/>
          </w:tcPr>
          <w:p w14:paraId="23F77E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BFBD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ECA014E" w14:textId="77777777" w:rsidR="003C3C7A" w:rsidRPr="00EF6BDE" w:rsidRDefault="003C3C7A" w:rsidP="00A76766">
            <w:pPr>
              <w:rPr>
                <w:sz w:val="18"/>
                <w:szCs w:val="18"/>
              </w:rPr>
            </w:pPr>
          </w:p>
        </w:tc>
      </w:tr>
      <w:tr w:rsidR="00D334B5" w:rsidRPr="00EF6BDE" w14:paraId="0C35F1F7" w14:textId="77777777" w:rsidTr="00494055">
        <w:trPr>
          <w:trHeight w:val="288"/>
        </w:trPr>
        <w:tc>
          <w:tcPr>
            <w:tcW w:w="2713" w:type="pct"/>
            <w:vMerge/>
            <w:vAlign w:val="center"/>
          </w:tcPr>
          <w:p w14:paraId="2305BB39" w14:textId="77777777" w:rsidR="003C3C7A" w:rsidRPr="00EF6BDE" w:rsidRDefault="003C3C7A" w:rsidP="001E2BFC">
            <w:pPr>
              <w:rPr>
                <w:sz w:val="18"/>
                <w:szCs w:val="18"/>
              </w:rPr>
            </w:pPr>
          </w:p>
        </w:tc>
        <w:tc>
          <w:tcPr>
            <w:tcW w:w="164" w:type="pct"/>
          </w:tcPr>
          <w:p w14:paraId="2DEC49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C9E4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62AA8E" w14:textId="77777777" w:rsidR="003C3C7A" w:rsidRPr="00EF6BDE" w:rsidRDefault="003C3C7A" w:rsidP="00A76766">
            <w:pPr>
              <w:rPr>
                <w:sz w:val="18"/>
                <w:szCs w:val="18"/>
              </w:rPr>
            </w:pPr>
          </w:p>
        </w:tc>
      </w:tr>
      <w:tr w:rsidR="00D334B5" w:rsidRPr="00EF6BDE" w14:paraId="5CD840C3" w14:textId="77777777" w:rsidTr="00494055">
        <w:trPr>
          <w:trHeight w:val="288"/>
        </w:trPr>
        <w:tc>
          <w:tcPr>
            <w:tcW w:w="2713" w:type="pct"/>
            <w:vMerge/>
            <w:tcBorders>
              <w:bottom w:val="single" w:sz="8" w:space="0" w:color="F2F2F2" w:themeColor="background1" w:themeShade="F2"/>
            </w:tcBorders>
            <w:vAlign w:val="center"/>
          </w:tcPr>
          <w:p w14:paraId="0C90452F" w14:textId="77777777" w:rsidR="003C3C7A" w:rsidRPr="00EF6BDE" w:rsidRDefault="003C3C7A" w:rsidP="001E2BFC">
            <w:pPr>
              <w:rPr>
                <w:sz w:val="18"/>
                <w:szCs w:val="18"/>
              </w:rPr>
            </w:pPr>
          </w:p>
        </w:tc>
        <w:tc>
          <w:tcPr>
            <w:tcW w:w="164" w:type="pct"/>
          </w:tcPr>
          <w:p w14:paraId="15BAD5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939C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8D70B46" w14:textId="77777777" w:rsidR="003C3C7A" w:rsidRPr="00EF6BDE" w:rsidRDefault="003C3C7A" w:rsidP="00A76766">
            <w:pPr>
              <w:rPr>
                <w:sz w:val="18"/>
                <w:szCs w:val="18"/>
              </w:rPr>
            </w:pPr>
          </w:p>
        </w:tc>
      </w:tr>
      <w:tr w:rsidR="00747B54" w:rsidRPr="00EF6BDE" w14:paraId="2E3F7CB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F396BDA" w14:textId="77777777" w:rsidR="003C3C7A" w:rsidRPr="00EF6BDE" w:rsidRDefault="003C3C7A" w:rsidP="001E2BFC">
            <w:pPr>
              <w:rPr>
                <w:sz w:val="18"/>
                <w:szCs w:val="18"/>
              </w:rPr>
            </w:pPr>
          </w:p>
        </w:tc>
        <w:tc>
          <w:tcPr>
            <w:tcW w:w="164" w:type="pct"/>
          </w:tcPr>
          <w:p w14:paraId="08EB83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E1DE8C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C770D20" w14:textId="77777777" w:rsidR="003C3C7A" w:rsidRPr="00EF6BDE" w:rsidRDefault="003C3C7A" w:rsidP="00A76766">
            <w:pPr>
              <w:rPr>
                <w:sz w:val="18"/>
                <w:szCs w:val="18"/>
              </w:rPr>
            </w:pPr>
          </w:p>
        </w:tc>
      </w:tr>
    </w:tbl>
    <w:p w14:paraId="54A118B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20107B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33E8F0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B4A3ABE" w14:textId="77777777" w:rsidTr="00E81DB6">
        <w:trPr>
          <w:trHeight w:val="4608"/>
        </w:trPr>
        <w:tc>
          <w:tcPr>
            <w:tcW w:w="5000" w:type="pct"/>
            <w:tcBorders>
              <w:bottom w:val="single" w:sz="4" w:space="0" w:color="FFFFFF" w:themeColor="background1"/>
            </w:tcBorders>
          </w:tcPr>
          <w:p w14:paraId="0C928021" w14:textId="77777777" w:rsidR="003C3C7A" w:rsidRPr="00330468" w:rsidRDefault="003C3C7A" w:rsidP="00330468">
            <w:pPr>
              <w:pStyle w:val="NoSpacing"/>
            </w:pPr>
          </w:p>
        </w:tc>
      </w:tr>
      <w:tr w:rsidR="004105BC" w:rsidRPr="00330468" w14:paraId="6D9B4B41" w14:textId="77777777" w:rsidTr="00426FD0">
        <w:trPr>
          <w:trHeight w:val="70"/>
        </w:trPr>
        <w:tc>
          <w:tcPr>
            <w:tcW w:w="5000" w:type="pct"/>
            <w:tcBorders>
              <w:top w:val="single" w:sz="4" w:space="0" w:color="FFFFFF" w:themeColor="background1"/>
              <w:bottom w:val="single" w:sz="18" w:space="0" w:color="595959" w:themeColor="text1" w:themeTint="A6"/>
            </w:tcBorders>
          </w:tcPr>
          <w:p w14:paraId="19BC732D" w14:textId="77777777" w:rsidR="003C3C7A" w:rsidRPr="00330468" w:rsidRDefault="003C3C7A" w:rsidP="00330468">
            <w:pPr>
              <w:pStyle w:val="NoSpacing"/>
            </w:pPr>
          </w:p>
        </w:tc>
      </w:tr>
    </w:tbl>
    <w:p w14:paraId="79A2E882" w14:textId="77777777" w:rsidR="003C3C7A" w:rsidRDefault="003C3C7A" w:rsidP="00F85A1D"/>
    <w:p w14:paraId="79BEB2A4" w14:textId="77777777" w:rsidR="008D1191" w:rsidRDefault="003C3C7A">
      <w:r>
        <w:br w:type="page"/>
      </w:r>
    </w:p>
    <w:p w14:paraId="23D841AE" w14:textId="77777777" w:rsidR="003C3C7A" w:rsidRPr="008939A4" w:rsidRDefault="003C3C7A" w:rsidP="00607997">
      <w:pPr>
        <w:pStyle w:val="Heading2"/>
      </w:pPr>
      <w:r>
        <w:lastRenderedPageBreak/>
        <w:t>Sunday, August 30, 2026</w:t>
      </w:r>
    </w:p>
    <w:p w14:paraId="3A5C6CAE" w14:textId="77777777" w:rsidR="003C3C7A" w:rsidRDefault="003C3C7A" w:rsidP="001E0B71">
      <w:pPr>
        <w:pStyle w:val="NoSpacing"/>
        <w:rPr>
          <w:rFonts w:cs="Arial"/>
          <w:color w:val="595959" w:themeColor="text1" w:themeTint="A6"/>
          <w:sz w:val="16"/>
          <w:szCs w:val="16"/>
        </w:rPr>
      </w:pPr>
    </w:p>
    <w:p w14:paraId="06C2191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F4964F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DB246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A0B99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B4275A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FA8DBB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C01D6F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4B600A7" w14:textId="77777777" w:rsidTr="00D334B5">
        <w:trPr>
          <w:trHeight w:val="288"/>
        </w:trPr>
        <w:tc>
          <w:tcPr>
            <w:tcW w:w="2713" w:type="pct"/>
            <w:vMerge w:val="restart"/>
          </w:tcPr>
          <w:p w14:paraId="79FDADD9" w14:textId="77777777" w:rsidR="003C3C7A" w:rsidRPr="00EF6BDE" w:rsidRDefault="003C3C7A" w:rsidP="00D334B5">
            <w:pPr>
              <w:rPr>
                <w:sz w:val="18"/>
                <w:szCs w:val="18"/>
              </w:rPr>
            </w:pPr>
          </w:p>
        </w:tc>
        <w:tc>
          <w:tcPr>
            <w:tcW w:w="164" w:type="pct"/>
          </w:tcPr>
          <w:p w14:paraId="14035AA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FB9F6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C3C69DB" w14:textId="77777777" w:rsidR="003C3C7A" w:rsidRPr="00EF6BDE" w:rsidRDefault="003C3C7A" w:rsidP="00A76766">
            <w:pPr>
              <w:rPr>
                <w:sz w:val="18"/>
                <w:szCs w:val="18"/>
              </w:rPr>
            </w:pPr>
          </w:p>
        </w:tc>
      </w:tr>
      <w:tr w:rsidR="00D334B5" w:rsidRPr="00EF6BDE" w14:paraId="61EDF28D" w14:textId="77777777" w:rsidTr="00494055">
        <w:trPr>
          <w:trHeight w:val="288"/>
        </w:trPr>
        <w:tc>
          <w:tcPr>
            <w:tcW w:w="2713" w:type="pct"/>
            <w:vMerge/>
            <w:vAlign w:val="center"/>
          </w:tcPr>
          <w:p w14:paraId="4543D784" w14:textId="77777777" w:rsidR="003C3C7A" w:rsidRPr="00EF6BDE" w:rsidRDefault="003C3C7A" w:rsidP="001E2BFC">
            <w:pPr>
              <w:rPr>
                <w:sz w:val="18"/>
                <w:szCs w:val="18"/>
              </w:rPr>
            </w:pPr>
          </w:p>
        </w:tc>
        <w:tc>
          <w:tcPr>
            <w:tcW w:w="164" w:type="pct"/>
          </w:tcPr>
          <w:p w14:paraId="56AFBC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DC2A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F4695CE" w14:textId="77777777" w:rsidR="003C3C7A" w:rsidRPr="00EF6BDE" w:rsidRDefault="003C3C7A" w:rsidP="00A76766">
            <w:pPr>
              <w:rPr>
                <w:sz w:val="18"/>
                <w:szCs w:val="18"/>
              </w:rPr>
            </w:pPr>
          </w:p>
        </w:tc>
      </w:tr>
      <w:tr w:rsidR="00D334B5" w:rsidRPr="00EF6BDE" w14:paraId="79578749" w14:textId="77777777" w:rsidTr="00494055">
        <w:trPr>
          <w:trHeight w:val="288"/>
        </w:trPr>
        <w:tc>
          <w:tcPr>
            <w:tcW w:w="2713" w:type="pct"/>
            <w:vMerge/>
            <w:vAlign w:val="center"/>
          </w:tcPr>
          <w:p w14:paraId="007EE896" w14:textId="77777777" w:rsidR="003C3C7A" w:rsidRPr="00EF6BDE" w:rsidRDefault="003C3C7A" w:rsidP="001E2BFC">
            <w:pPr>
              <w:rPr>
                <w:sz w:val="18"/>
                <w:szCs w:val="18"/>
              </w:rPr>
            </w:pPr>
          </w:p>
        </w:tc>
        <w:tc>
          <w:tcPr>
            <w:tcW w:w="164" w:type="pct"/>
          </w:tcPr>
          <w:p w14:paraId="1FAD82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70A7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CEF9F2" w14:textId="77777777" w:rsidR="003C3C7A" w:rsidRPr="00EF6BDE" w:rsidRDefault="003C3C7A" w:rsidP="00A76766">
            <w:pPr>
              <w:rPr>
                <w:sz w:val="18"/>
                <w:szCs w:val="18"/>
              </w:rPr>
            </w:pPr>
          </w:p>
        </w:tc>
      </w:tr>
      <w:tr w:rsidR="00D334B5" w:rsidRPr="00EF6BDE" w14:paraId="0190E134" w14:textId="77777777" w:rsidTr="00494055">
        <w:trPr>
          <w:trHeight w:val="288"/>
        </w:trPr>
        <w:tc>
          <w:tcPr>
            <w:tcW w:w="2713" w:type="pct"/>
            <w:vMerge/>
            <w:vAlign w:val="center"/>
          </w:tcPr>
          <w:p w14:paraId="2DEDFB93" w14:textId="77777777" w:rsidR="003C3C7A" w:rsidRPr="00EF6BDE" w:rsidRDefault="003C3C7A" w:rsidP="001E2BFC">
            <w:pPr>
              <w:rPr>
                <w:sz w:val="18"/>
                <w:szCs w:val="18"/>
              </w:rPr>
            </w:pPr>
          </w:p>
        </w:tc>
        <w:tc>
          <w:tcPr>
            <w:tcW w:w="164" w:type="pct"/>
          </w:tcPr>
          <w:p w14:paraId="1DD8FA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03D2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5A477B3" w14:textId="77777777" w:rsidR="003C3C7A" w:rsidRPr="00EF6BDE" w:rsidRDefault="003C3C7A" w:rsidP="00A76766">
            <w:pPr>
              <w:rPr>
                <w:sz w:val="18"/>
                <w:szCs w:val="18"/>
              </w:rPr>
            </w:pPr>
          </w:p>
        </w:tc>
      </w:tr>
      <w:tr w:rsidR="00D334B5" w:rsidRPr="00EF6BDE" w14:paraId="2558E11C" w14:textId="77777777" w:rsidTr="00494055">
        <w:trPr>
          <w:trHeight w:val="288"/>
        </w:trPr>
        <w:tc>
          <w:tcPr>
            <w:tcW w:w="2713" w:type="pct"/>
            <w:vMerge/>
            <w:vAlign w:val="center"/>
          </w:tcPr>
          <w:p w14:paraId="2E1C2CD5" w14:textId="77777777" w:rsidR="003C3C7A" w:rsidRPr="00EF6BDE" w:rsidRDefault="003C3C7A" w:rsidP="001E2BFC">
            <w:pPr>
              <w:rPr>
                <w:sz w:val="18"/>
                <w:szCs w:val="18"/>
              </w:rPr>
            </w:pPr>
          </w:p>
        </w:tc>
        <w:tc>
          <w:tcPr>
            <w:tcW w:w="164" w:type="pct"/>
          </w:tcPr>
          <w:p w14:paraId="09F0AF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995C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37A4940" w14:textId="77777777" w:rsidR="003C3C7A" w:rsidRPr="00EF6BDE" w:rsidRDefault="003C3C7A" w:rsidP="00A76766">
            <w:pPr>
              <w:rPr>
                <w:sz w:val="18"/>
                <w:szCs w:val="18"/>
              </w:rPr>
            </w:pPr>
          </w:p>
        </w:tc>
      </w:tr>
      <w:tr w:rsidR="00D334B5" w:rsidRPr="00EF6BDE" w14:paraId="30397E7F" w14:textId="77777777" w:rsidTr="00494055">
        <w:trPr>
          <w:trHeight w:val="288"/>
        </w:trPr>
        <w:tc>
          <w:tcPr>
            <w:tcW w:w="2713" w:type="pct"/>
            <w:vMerge/>
            <w:vAlign w:val="center"/>
          </w:tcPr>
          <w:p w14:paraId="5DC0C63D" w14:textId="77777777" w:rsidR="003C3C7A" w:rsidRPr="00EF6BDE" w:rsidRDefault="003C3C7A" w:rsidP="001E2BFC">
            <w:pPr>
              <w:rPr>
                <w:sz w:val="18"/>
                <w:szCs w:val="18"/>
              </w:rPr>
            </w:pPr>
          </w:p>
        </w:tc>
        <w:tc>
          <w:tcPr>
            <w:tcW w:w="164" w:type="pct"/>
          </w:tcPr>
          <w:p w14:paraId="4781EE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A949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F6CE929" w14:textId="77777777" w:rsidR="003C3C7A" w:rsidRPr="00EF6BDE" w:rsidRDefault="003C3C7A" w:rsidP="00A76766">
            <w:pPr>
              <w:rPr>
                <w:sz w:val="18"/>
                <w:szCs w:val="18"/>
              </w:rPr>
            </w:pPr>
          </w:p>
        </w:tc>
      </w:tr>
      <w:tr w:rsidR="00D334B5" w:rsidRPr="00EF6BDE" w14:paraId="4E39956C" w14:textId="77777777" w:rsidTr="00494055">
        <w:trPr>
          <w:trHeight w:val="288"/>
        </w:trPr>
        <w:tc>
          <w:tcPr>
            <w:tcW w:w="2713" w:type="pct"/>
            <w:vMerge/>
            <w:vAlign w:val="center"/>
          </w:tcPr>
          <w:p w14:paraId="28B6953F" w14:textId="77777777" w:rsidR="003C3C7A" w:rsidRPr="00EF6BDE" w:rsidRDefault="003C3C7A" w:rsidP="001E2BFC">
            <w:pPr>
              <w:rPr>
                <w:sz w:val="18"/>
                <w:szCs w:val="18"/>
              </w:rPr>
            </w:pPr>
          </w:p>
        </w:tc>
        <w:tc>
          <w:tcPr>
            <w:tcW w:w="164" w:type="pct"/>
          </w:tcPr>
          <w:p w14:paraId="7F8853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0499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78180DE" w14:textId="77777777" w:rsidR="003C3C7A" w:rsidRPr="00EF6BDE" w:rsidRDefault="003C3C7A" w:rsidP="00A76766">
            <w:pPr>
              <w:rPr>
                <w:sz w:val="18"/>
                <w:szCs w:val="18"/>
              </w:rPr>
            </w:pPr>
          </w:p>
        </w:tc>
      </w:tr>
      <w:tr w:rsidR="00D334B5" w:rsidRPr="00EF6BDE" w14:paraId="56B7DB0C" w14:textId="77777777" w:rsidTr="00494055">
        <w:trPr>
          <w:trHeight w:val="288"/>
        </w:trPr>
        <w:tc>
          <w:tcPr>
            <w:tcW w:w="2713" w:type="pct"/>
            <w:vMerge/>
            <w:vAlign w:val="center"/>
          </w:tcPr>
          <w:p w14:paraId="122622BC" w14:textId="77777777" w:rsidR="003C3C7A" w:rsidRPr="00EF6BDE" w:rsidRDefault="003C3C7A" w:rsidP="001E2BFC">
            <w:pPr>
              <w:rPr>
                <w:sz w:val="18"/>
                <w:szCs w:val="18"/>
              </w:rPr>
            </w:pPr>
          </w:p>
        </w:tc>
        <w:tc>
          <w:tcPr>
            <w:tcW w:w="164" w:type="pct"/>
          </w:tcPr>
          <w:p w14:paraId="5C0F39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1413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03D3219" w14:textId="77777777" w:rsidR="003C3C7A" w:rsidRPr="00EF6BDE" w:rsidRDefault="003C3C7A" w:rsidP="00A76766">
            <w:pPr>
              <w:rPr>
                <w:sz w:val="18"/>
                <w:szCs w:val="18"/>
              </w:rPr>
            </w:pPr>
          </w:p>
        </w:tc>
      </w:tr>
      <w:tr w:rsidR="00D334B5" w:rsidRPr="00EF6BDE" w14:paraId="11A8E171" w14:textId="77777777" w:rsidTr="00494055">
        <w:trPr>
          <w:trHeight w:val="288"/>
        </w:trPr>
        <w:tc>
          <w:tcPr>
            <w:tcW w:w="2713" w:type="pct"/>
            <w:vMerge/>
            <w:vAlign w:val="center"/>
          </w:tcPr>
          <w:p w14:paraId="665B3FC3" w14:textId="77777777" w:rsidR="003C3C7A" w:rsidRPr="00EF6BDE" w:rsidRDefault="003C3C7A" w:rsidP="001E2BFC">
            <w:pPr>
              <w:rPr>
                <w:sz w:val="18"/>
                <w:szCs w:val="18"/>
              </w:rPr>
            </w:pPr>
          </w:p>
        </w:tc>
        <w:tc>
          <w:tcPr>
            <w:tcW w:w="164" w:type="pct"/>
          </w:tcPr>
          <w:p w14:paraId="55AA04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8D4B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5964A30" w14:textId="77777777" w:rsidR="003C3C7A" w:rsidRPr="00EF6BDE" w:rsidRDefault="003C3C7A" w:rsidP="00A76766">
            <w:pPr>
              <w:rPr>
                <w:sz w:val="18"/>
                <w:szCs w:val="18"/>
              </w:rPr>
            </w:pPr>
          </w:p>
        </w:tc>
      </w:tr>
      <w:tr w:rsidR="00D334B5" w:rsidRPr="00EF6BDE" w14:paraId="63247884" w14:textId="77777777" w:rsidTr="00494055">
        <w:trPr>
          <w:trHeight w:val="288"/>
        </w:trPr>
        <w:tc>
          <w:tcPr>
            <w:tcW w:w="2713" w:type="pct"/>
            <w:vMerge/>
            <w:vAlign w:val="center"/>
          </w:tcPr>
          <w:p w14:paraId="16DD62E7" w14:textId="77777777" w:rsidR="003C3C7A" w:rsidRPr="00EF6BDE" w:rsidRDefault="003C3C7A" w:rsidP="001E2BFC">
            <w:pPr>
              <w:rPr>
                <w:sz w:val="18"/>
                <w:szCs w:val="18"/>
              </w:rPr>
            </w:pPr>
          </w:p>
        </w:tc>
        <w:tc>
          <w:tcPr>
            <w:tcW w:w="164" w:type="pct"/>
          </w:tcPr>
          <w:p w14:paraId="4627E9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44D5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FD0AA5C" w14:textId="77777777" w:rsidR="003C3C7A" w:rsidRPr="00EF6BDE" w:rsidRDefault="003C3C7A" w:rsidP="00A76766">
            <w:pPr>
              <w:rPr>
                <w:sz w:val="18"/>
                <w:szCs w:val="18"/>
              </w:rPr>
            </w:pPr>
          </w:p>
        </w:tc>
      </w:tr>
      <w:tr w:rsidR="00D334B5" w:rsidRPr="00EF6BDE" w14:paraId="659E12FC" w14:textId="77777777" w:rsidTr="00494055">
        <w:trPr>
          <w:trHeight w:val="288"/>
        </w:trPr>
        <w:tc>
          <w:tcPr>
            <w:tcW w:w="2713" w:type="pct"/>
            <w:vMerge/>
            <w:vAlign w:val="center"/>
          </w:tcPr>
          <w:p w14:paraId="09304BC7" w14:textId="77777777" w:rsidR="003C3C7A" w:rsidRPr="00EF6BDE" w:rsidRDefault="003C3C7A" w:rsidP="001E2BFC">
            <w:pPr>
              <w:rPr>
                <w:sz w:val="18"/>
                <w:szCs w:val="18"/>
              </w:rPr>
            </w:pPr>
          </w:p>
        </w:tc>
        <w:tc>
          <w:tcPr>
            <w:tcW w:w="164" w:type="pct"/>
          </w:tcPr>
          <w:p w14:paraId="1CD7D3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D512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F21253A" w14:textId="77777777" w:rsidR="003C3C7A" w:rsidRPr="00EF6BDE" w:rsidRDefault="003C3C7A" w:rsidP="00A76766">
            <w:pPr>
              <w:rPr>
                <w:sz w:val="18"/>
                <w:szCs w:val="18"/>
              </w:rPr>
            </w:pPr>
          </w:p>
        </w:tc>
      </w:tr>
      <w:tr w:rsidR="00D334B5" w:rsidRPr="00EF6BDE" w14:paraId="78A77E22" w14:textId="77777777" w:rsidTr="00494055">
        <w:trPr>
          <w:trHeight w:val="288"/>
        </w:trPr>
        <w:tc>
          <w:tcPr>
            <w:tcW w:w="2713" w:type="pct"/>
            <w:vMerge/>
            <w:vAlign w:val="center"/>
          </w:tcPr>
          <w:p w14:paraId="7C4B438E" w14:textId="77777777" w:rsidR="003C3C7A" w:rsidRPr="00EF6BDE" w:rsidRDefault="003C3C7A" w:rsidP="001E2BFC">
            <w:pPr>
              <w:rPr>
                <w:sz w:val="18"/>
                <w:szCs w:val="18"/>
              </w:rPr>
            </w:pPr>
          </w:p>
        </w:tc>
        <w:tc>
          <w:tcPr>
            <w:tcW w:w="164" w:type="pct"/>
          </w:tcPr>
          <w:p w14:paraId="6E6BA2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3317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D1924D9" w14:textId="77777777" w:rsidR="003C3C7A" w:rsidRPr="00EF6BDE" w:rsidRDefault="003C3C7A" w:rsidP="00A76766">
            <w:pPr>
              <w:rPr>
                <w:sz w:val="18"/>
                <w:szCs w:val="18"/>
              </w:rPr>
            </w:pPr>
          </w:p>
        </w:tc>
      </w:tr>
      <w:tr w:rsidR="00D334B5" w:rsidRPr="00EF6BDE" w14:paraId="6DE9BB20" w14:textId="77777777" w:rsidTr="00494055">
        <w:trPr>
          <w:trHeight w:val="288"/>
        </w:trPr>
        <w:tc>
          <w:tcPr>
            <w:tcW w:w="2713" w:type="pct"/>
            <w:vMerge/>
            <w:vAlign w:val="center"/>
          </w:tcPr>
          <w:p w14:paraId="4C9ECE5E" w14:textId="77777777" w:rsidR="003C3C7A" w:rsidRPr="00EF6BDE" w:rsidRDefault="003C3C7A" w:rsidP="001E2BFC">
            <w:pPr>
              <w:rPr>
                <w:sz w:val="18"/>
                <w:szCs w:val="18"/>
              </w:rPr>
            </w:pPr>
          </w:p>
        </w:tc>
        <w:tc>
          <w:tcPr>
            <w:tcW w:w="164" w:type="pct"/>
          </w:tcPr>
          <w:p w14:paraId="035FDB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6BA7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0134278" w14:textId="77777777" w:rsidR="003C3C7A" w:rsidRPr="00EF6BDE" w:rsidRDefault="003C3C7A" w:rsidP="00A76766">
            <w:pPr>
              <w:rPr>
                <w:sz w:val="18"/>
                <w:szCs w:val="18"/>
              </w:rPr>
            </w:pPr>
          </w:p>
        </w:tc>
      </w:tr>
      <w:tr w:rsidR="00D334B5" w:rsidRPr="00EF6BDE" w14:paraId="5EA3FF52" w14:textId="77777777" w:rsidTr="00494055">
        <w:trPr>
          <w:trHeight w:val="288"/>
        </w:trPr>
        <w:tc>
          <w:tcPr>
            <w:tcW w:w="2713" w:type="pct"/>
            <w:vMerge/>
            <w:tcBorders>
              <w:bottom w:val="single" w:sz="8" w:space="0" w:color="F2F2F2" w:themeColor="background1" w:themeShade="F2"/>
            </w:tcBorders>
            <w:vAlign w:val="center"/>
          </w:tcPr>
          <w:p w14:paraId="3ABCAA0B" w14:textId="77777777" w:rsidR="003C3C7A" w:rsidRPr="00EF6BDE" w:rsidRDefault="003C3C7A" w:rsidP="001E2BFC">
            <w:pPr>
              <w:rPr>
                <w:sz w:val="18"/>
                <w:szCs w:val="18"/>
              </w:rPr>
            </w:pPr>
          </w:p>
        </w:tc>
        <w:tc>
          <w:tcPr>
            <w:tcW w:w="164" w:type="pct"/>
          </w:tcPr>
          <w:p w14:paraId="72D445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83F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60EBE36" w14:textId="77777777" w:rsidR="003C3C7A" w:rsidRPr="00EF6BDE" w:rsidRDefault="003C3C7A" w:rsidP="00A76766">
            <w:pPr>
              <w:rPr>
                <w:sz w:val="18"/>
                <w:szCs w:val="18"/>
              </w:rPr>
            </w:pPr>
          </w:p>
        </w:tc>
      </w:tr>
      <w:tr w:rsidR="00747B54" w:rsidRPr="00EF6BDE" w14:paraId="7D59697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486E798" w14:textId="77777777" w:rsidR="003C3C7A" w:rsidRPr="00EF6BDE" w:rsidRDefault="003C3C7A" w:rsidP="001E2BFC">
            <w:pPr>
              <w:rPr>
                <w:sz w:val="18"/>
                <w:szCs w:val="18"/>
              </w:rPr>
            </w:pPr>
          </w:p>
        </w:tc>
        <w:tc>
          <w:tcPr>
            <w:tcW w:w="164" w:type="pct"/>
          </w:tcPr>
          <w:p w14:paraId="566FA7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705E2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5D9BDF6" w14:textId="77777777" w:rsidR="003C3C7A" w:rsidRPr="00EF6BDE" w:rsidRDefault="003C3C7A" w:rsidP="00A76766">
            <w:pPr>
              <w:rPr>
                <w:sz w:val="18"/>
                <w:szCs w:val="18"/>
              </w:rPr>
            </w:pPr>
          </w:p>
        </w:tc>
      </w:tr>
    </w:tbl>
    <w:p w14:paraId="6A3112E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CBB5DC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7AE81E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4F5A8B" w14:textId="77777777" w:rsidTr="00E81DB6">
        <w:trPr>
          <w:trHeight w:val="4608"/>
        </w:trPr>
        <w:tc>
          <w:tcPr>
            <w:tcW w:w="5000" w:type="pct"/>
            <w:tcBorders>
              <w:bottom w:val="single" w:sz="4" w:space="0" w:color="FFFFFF" w:themeColor="background1"/>
            </w:tcBorders>
          </w:tcPr>
          <w:p w14:paraId="3B097EB9" w14:textId="77777777" w:rsidR="003C3C7A" w:rsidRPr="00330468" w:rsidRDefault="003C3C7A" w:rsidP="00330468">
            <w:pPr>
              <w:pStyle w:val="NoSpacing"/>
            </w:pPr>
          </w:p>
        </w:tc>
      </w:tr>
      <w:tr w:rsidR="004105BC" w:rsidRPr="00330468" w14:paraId="1853991D" w14:textId="77777777" w:rsidTr="00426FD0">
        <w:trPr>
          <w:trHeight w:val="70"/>
        </w:trPr>
        <w:tc>
          <w:tcPr>
            <w:tcW w:w="5000" w:type="pct"/>
            <w:tcBorders>
              <w:top w:val="single" w:sz="4" w:space="0" w:color="FFFFFF" w:themeColor="background1"/>
              <w:bottom w:val="single" w:sz="18" w:space="0" w:color="595959" w:themeColor="text1" w:themeTint="A6"/>
            </w:tcBorders>
          </w:tcPr>
          <w:p w14:paraId="5D517071" w14:textId="77777777" w:rsidR="003C3C7A" w:rsidRPr="00330468" w:rsidRDefault="003C3C7A" w:rsidP="00330468">
            <w:pPr>
              <w:pStyle w:val="NoSpacing"/>
            </w:pPr>
          </w:p>
        </w:tc>
      </w:tr>
    </w:tbl>
    <w:p w14:paraId="5A259CE3" w14:textId="77777777" w:rsidR="003C3C7A" w:rsidRDefault="003C3C7A" w:rsidP="00F85A1D"/>
    <w:p w14:paraId="7000A8DF" w14:textId="77777777" w:rsidR="008D1191" w:rsidRDefault="003C3C7A">
      <w:r>
        <w:br w:type="page"/>
      </w:r>
    </w:p>
    <w:p w14:paraId="645B6F3E" w14:textId="77777777" w:rsidR="003C3C7A" w:rsidRPr="008939A4" w:rsidRDefault="003C3C7A" w:rsidP="00607997">
      <w:pPr>
        <w:pStyle w:val="Heading2"/>
      </w:pPr>
      <w:r>
        <w:lastRenderedPageBreak/>
        <w:t>Monday, August 31, 2026</w:t>
      </w:r>
    </w:p>
    <w:p w14:paraId="22C77D82" w14:textId="77777777" w:rsidR="003C3C7A" w:rsidRDefault="003C3C7A" w:rsidP="001E0B71">
      <w:pPr>
        <w:pStyle w:val="NoSpacing"/>
        <w:rPr>
          <w:rFonts w:cs="Arial"/>
          <w:color w:val="595959" w:themeColor="text1" w:themeTint="A6"/>
          <w:sz w:val="16"/>
          <w:szCs w:val="16"/>
        </w:rPr>
      </w:pPr>
    </w:p>
    <w:p w14:paraId="5A26B1D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981D8E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56BE90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0A80EC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7D828E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AA5306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E3FCCF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0733B01" w14:textId="77777777" w:rsidTr="00D334B5">
        <w:trPr>
          <w:trHeight w:val="288"/>
        </w:trPr>
        <w:tc>
          <w:tcPr>
            <w:tcW w:w="2713" w:type="pct"/>
            <w:vMerge w:val="restart"/>
          </w:tcPr>
          <w:p w14:paraId="2A4CC935" w14:textId="77777777" w:rsidR="003C3C7A" w:rsidRPr="00EF6BDE" w:rsidRDefault="003C3C7A" w:rsidP="00D334B5">
            <w:pPr>
              <w:rPr>
                <w:sz w:val="18"/>
                <w:szCs w:val="18"/>
              </w:rPr>
            </w:pPr>
          </w:p>
        </w:tc>
        <w:tc>
          <w:tcPr>
            <w:tcW w:w="164" w:type="pct"/>
          </w:tcPr>
          <w:p w14:paraId="5ECFBDF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2B759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EF88E2E" w14:textId="77777777" w:rsidR="003C3C7A" w:rsidRPr="00EF6BDE" w:rsidRDefault="003C3C7A" w:rsidP="00A76766">
            <w:pPr>
              <w:rPr>
                <w:sz w:val="18"/>
                <w:szCs w:val="18"/>
              </w:rPr>
            </w:pPr>
          </w:p>
        </w:tc>
      </w:tr>
      <w:tr w:rsidR="00D334B5" w:rsidRPr="00EF6BDE" w14:paraId="1ED7A872" w14:textId="77777777" w:rsidTr="00494055">
        <w:trPr>
          <w:trHeight w:val="288"/>
        </w:trPr>
        <w:tc>
          <w:tcPr>
            <w:tcW w:w="2713" w:type="pct"/>
            <w:vMerge/>
            <w:vAlign w:val="center"/>
          </w:tcPr>
          <w:p w14:paraId="2FAB42FF" w14:textId="77777777" w:rsidR="003C3C7A" w:rsidRPr="00EF6BDE" w:rsidRDefault="003C3C7A" w:rsidP="001E2BFC">
            <w:pPr>
              <w:rPr>
                <w:sz w:val="18"/>
                <w:szCs w:val="18"/>
              </w:rPr>
            </w:pPr>
          </w:p>
        </w:tc>
        <w:tc>
          <w:tcPr>
            <w:tcW w:w="164" w:type="pct"/>
          </w:tcPr>
          <w:p w14:paraId="5835FB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0C35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1622FFC" w14:textId="77777777" w:rsidR="003C3C7A" w:rsidRPr="00EF6BDE" w:rsidRDefault="003C3C7A" w:rsidP="00A76766">
            <w:pPr>
              <w:rPr>
                <w:sz w:val="18"/>
                <w:szCs w:val="18"/>
              </w:rPr>
            </w:pPr>
          </w:p>
        </w:tc>
      </w:tr>
      <w:tr w:rsidR="00D334B5" w:rsidRPr="00EF6BDE" w14:paraId="5C854093" w14:textId="77777777" w:rsidTr="00494055">
        <w:trPr>
          <w:trHeight w:val="288"/>
        </w:trPr>
        <w:tc>
          <w:tcPr>
            <w:tcW w:w="2713" w:type="pct"/>
            <w:vMerge/>
            <w:vAlign w:val="center"/>
          </w:tcPr>
          <w:p w14:paraId="5265E558" w14:textId="77777777" w:rsidR="003C3C7A" w:rsidRPr="00EF6BDE" w:rsidRDefault="003C3C7A" w:rsidP="001E2BFC">
            <w:pPr>
              <w:rPr>
                <w:sz w:val="18"/>
                <w:szCs w:val="18"/>
              </w:rPr>
            </w:pPr>
          </w:p>
        </w:tc>
        <w:tc>
          <w:tcPr>
            <w:tcW w:w="164" w:type="pct"/>
          </w:tcPr>
          <w:p w14:paraId="2A1C49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30D0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DA9F768" w14:textId="77777777" w:rsidR="003C3C7A" w:rsidRPr="00EF6BDE" w:rsidRDefault="003C3C7A" w:rsidP="00A76766">
            <w:pPr>
              <w:rPr>
                <w:sz w:val="18"/>
                <w:szCs w:val="18"/>
              </w:rPr>
            </w:pPr>
          </w:p>
        </w:tc>
      </w:tr>
      <w:tr w:rsidR="00D334B5" w:rsidRPr="00EF6BDE" w14:paraId="040DC1CC" w14:textId="77777777" w:rsidTr="00494055">
        <w:trPr>
          <w:trHeight w:val="288"/>
        </w:trPr>
        <w:tc>
          <w:tcPr>
            <w:tcW w:w="2713" w:type="pct"/>
            <w:vMerge/>
            <w:vAlign w:val="center"/>
          </w:tcPr>
          <w:p w14:paraId="7F0B218A" w14:textId="77777777" w:rsidR="003C3C7A" w:rsidRPr="00EF6BDE" w:rsidRDefault="003C3C7A" w:rsidP="001E2BFC">
            <w:pPr>
              <w:rPr>
                <w:sz w:val="18"/>
                <w:szCs w:val="18"/>
              </w:rPr>
            </w:pPr>
          </w:p>
        </w:tc>
        <w:tc>
          <w:tcPr>
            <w:tcW w:w="164" w:type="pct"/>
          </w:tcPr>
          <w:p w14:paraId="691298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781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EA8929F" w14:textId="77777777" w:rsidR="003C3C7A" w:rsidRPr="00EF6BDE" w:rsidRDefault="003C3C7A" w:rsidP="00A76766">
            <w:pPr>
              <w:rPr>
                <w:sz w:val="18"/>
                <w:szCs w:val="18"/>
              </w:rPr>
            </w:pPr>
          </w:p>
        </w:tc>
      </w:tr>
      <w:tr w:rsidR="00D334B5" w:rsidRPr="00EF6BDE" w14:paraId="0BE391EE" w14:textId="77777777" w:rsidTr="00494055">
        <w:trPr>
          <w:trHeight w:val="288"/>
        </w:trPr>
        <w:tc>
          <w:tcPr>
            <w:tcW w:w="2713" w:type="pct"/>
            <w:vMerge/>
            <w:vAlign w:val="center"/>
          </w:tcPr>
          <w:p w14:paraId="1ED04F08" w14:textId="77777777" w:rsidR="003C3C7A" w:rsidRPr="00EF6BDE" w:rsidRDefault="003C3C7A" w:rsidP="001E2BFC">
            <w:pPr>
              <w:rPr>
                <w:sz w:val="18"/>
                <w:szCs w:val="18"/>
              </w:rPr>
            </w:pPr>
          </w:p>
        </w:tc>
        <w:tc>
          <w:tcPr>
            <w:tcW w:w="164" w:type="pct"/>
          </w:tcPr>
          <w:p w14:paraId="3874A7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5ABD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18939C" w14:textId="77777777" w:rsidR="003C3C7A" w:rsidRPr="00EF6BDE" w:rsidRDefault="003C3C7A" w:rsidP="00A76766">
            <w:pPr>
              <w:rPr>
                <w:sz w:val="18"/>
                <w:szCs w:val="18"/>
              </w:rPr>
            </w:pPr>
          </w:p>
        </w:tc>
      </w:tr>
      <w:tr w:rsidR="00D334B5" w:rsidRPr="00EF6BDE" w14:paraId="40A852D1" w14:textId="77777777" w:rsidTr="00494055">
        <w:trPr>
          <w:trHeight w:val="288"/>
        </w:trPr>
        <w:tc>
          <w:tcPr>
            <w:tcW w:w="2713" w:type="pct"/>
            <w:vMerge/>
            <w:vAlign w:val="center"/>
          </w:tcPr>
          <w:p w14:paraId="34620B2A" w14:textId="77777777" w:rsidR="003C3C7A" w:rsidRPr="00EF6BDE" w:rsidRDefault="003C3C7A" w:rsidP="001E2BFC">
            <w:pPr>
              <w:rPr>
                <w:sz w:val="18"/>
                <w:szCs w:val="18"/>
              </w:rPr>
            </w:pPr>
          </w:p>
        </w:tc>
        <w:tc>
          <w:tcPr>
            <w:tcW w:w="164" w:type="pct"/>
          </w:tcPr>
          <w:p w14:paraId="30530A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590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257E2E5" w14:textId="77777777" w:rsidR="003C3C7A" w:rsidRPr="00EF6BDE" w:rsidRDefault="003C3C7A" w:rsidP="00A76766">
            <w:pPr>
              <w:rPr>
                <w:sz w:val="18"/>
                <w:szCs w:val="18"/>
              </w:rPr>
            </w:pPr>
          </w:p>
        </w:tc>
      </w:tr>
      <w:tr w:rsidR="00D334B5" w:rsidRPr="00EF6BDE" w14:paraId="48C5D432" w14:textId="77777777" w:rsidTr="00494055">
        <w:trPr>
          <w:trHeight w:val="288"/>
        </w:trPr>
        <w:tc>
          <w:tcPr>
            <w:tcW w:w="2713" w:type="pct"/>
            <w:vMerge/>
            <w:vAlign w:val="center"/>
          </w:tcPr>
          <w:p w14:paraId="147DFDC9" w14:textId="77777777" w:rsidR="003C3C7A" w:rsidRPr="00EF6BDE" w:rsidRDefault="003C3C7A" w:rsidP="001E2BFC">
            <w:pPr>
              <w:rPr>
                <w:sz w:val="18"/>
                <w:szCs w:val="18"/>
              </w:rPr>
            </w:pPr>
          </w:p>
        </w:tc>
        <w:tc>
          <w:tcPr>
            <w:tcW w:w="164" w:type="pct"/>
          </w:tcPr>
          <w:p w14:paraId="407DC4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D67A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615AE20" w14:textId="77777777" w:rsidR="003C3C7A" w:rsidRPr="00EF6BDE" w:rsidRDefault="003C3C7A" w:rsidP="00A76766">
            <w:pPr>
              <w:rPr>
                <w:sz w:val="18"/>
                <w:szCs w:val="18"/>
              </w:rPr>
            </w:pPr>
          </w:p>
        </w:tc>
      </w:tr>
      <w:tr w:rsidR="00D334B5" w:rsidRPr="00EF6BDE" w14:paraId="7CD62C3F" w14:textId="77777777" w:rsidTr="00494055">
        <w:trPr>
          <w:trHeight w:val="288"/>
        </w:trPr>
        <w:tc>
          <w:tcPr>
            <w:tcW w:w="2713" w:type="pct"/>
            <w:vMerge/>
            <w:vAlign w:val="center"/>
          </w:tcPr>
          <w:p w14:paraId="686A6272" w14:textId="77777777" w:rsidR="003C3C7A" w:rsidRPr="00EF6BDE" w:rsidRDefault="003C3C7A" w:rsidP="001E2BFC">
            <w:pPr>
              <w:rPr>
                <w:sz w:val="18"/>
                <w:szCs w:val="18"/>
              </w:rPr>
            </w:pPr>
          </w:p>
        </w:tc>
        <w:tc>
          <w:tcPr>
            <w:tcW w:w="164" w:type="pct"/>
          </w:tcPr>
          <w:p w14:paraId="544F98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AA19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497C10E" w14:textId="77777777" w:rsidR="003C3C7A" w:rsidRPr="00EF6BDE" w:rsidRDefault="003C3C7A" w:rsidP="00A76766">
            <w:pPr>
              <w:rPr>
                <w:sz w:val="18"/>
                <w:szCs w:val="18"/>
              </w:rPr>
            </w:pPr>
          </w:p>
        </w:tc>
      </w:tr>
      <w:tr w:rsidR="00D334B5" w:rsidRPr="00EF6BDE" w14:paraId="143CB1A0" w14:textId="77777777" w:rsidTr="00494055">
        <w:trPr>
          <w:trHeight w:val="288"/>
        </w:trPr>
        <w:tc>
          <w:tcPr>
            <w:tcW w:w="2713" w:type="pct"/>
            <w:vMerge/>
            <w:vAlign w:val="center"/>
          </w:tcPr>
          <w:p w14:paraId="3F6C57F6" w14:textId="77777777" w:rsidR="003C3C7A" w:rsidRPr="00EF6BDE" w:rsidRDefault="003C3C7A" w:rsidP="001E2BFC">
            <w:pPr>
              <w:rPr>
                <w:sz w:val="18"/>
                <w:szCs w:val="18"/>
              </w:rPr>
            </w:pPr>
          </w:p>
        </w:tc>
        <w:tc>
          <w:tcPr>
            <w:tcW w:w="164" w:type="pct"/>
          </w:tcPr>
          <w:p w14:paraId="3A7741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1B69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B065C3" w14:textId="77777777" w:rsidR="003C3C7A" w:rsidRPr="00EF6BDE" w:rsidRDefault="003C3C7A" w:rsidP="00A76766">
            <w:pPr>
              <w:rPr>
                <w:sz w:val="18"/>
                <w:szCs w:val="18"/>
              </w:rPr>
            </w:pPr>
          </w:p>
        </w:tc>
      </w:tr>
      <w:tr w:rsidR="00D334B5" w:rsidRPr="00EF6BDE" w14:paraId="3F4FE8A4" w14:textId="77777777" w:rsidTr="00494055">
        <w:trPr>
          <w:trHeight w:val="288"/>
        </w:trPr>
        <w:tc>
          <w:tcPr>
            <w:tcW w:w="2713" w:type="pct"/>
            <w:vMerge/>
            <w:vAlign w:val="center"/>
          </w:tcPr>
          <w:p w14:paraId="7776FB0C" w14:textId="77777777" w:rsidR="003C3C7A" w:rsidRPr="00EF6BDE" w:rsidRDefault="003C3C7A" w:rsidP="001E2BFC">
            <w:pPr>
              <w:rPr>
                <w:sz w:val="18"/>
                <w:szCs w:val="18"/>
              </w:rPr>
            </w:pPr>
          </w:p>
        </w:tc>
        <w:tc>
          <w:tcPr>
            <w:tcW w:w="164" w:type="pct"/>
          </w:tcPr>
          <w:p w14:paraId="2A89F6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CF7D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0051D2" w14:textId="77777777" w:rsidR="003C3C7A" w:rsidRPr="00EF6BDE" w:rsidRDefault="003C3C7A" w:rsidP="00A76766">
            <w:pPr>
              <w:rPr>
                <w:sz w:val="18"/>
                <w:szCs w:val="18"/>
              </w:rPr>
            </w:pPr>
          </w:p>
        </w:tc>
      </w:tr>
      <w:tr w:rsidR="00D334B5" w:rsidRPr="00EF6BDE" w14:paraId="07E7C419" w14:textId="77777777" w:rsidTr="00494055">
        <w:trPr>
          <w:trHeight w:val="288"/>
        </w:trPr>
        <w:tc>
          <w:tcPr>
            <w:tcW w:w="2713" w:type="pct"/>
            <w:vMerge/>
            <w:vAlign w:val="center"/>
          </w:tcPr>
          <w:p w14:paraId="779C9F16" w14:textId="77777777" w:rsidR="003C3C7A" w:rsidRPr="00EF6BDE" w:rsidRDefault="003C3C7A" w:rsidP="001E2BFC">
            <w:pPr>
              <w:rPr>
                <w:sz w:val="18"/>
                <w:szCs w:val="18"/>
              </w:rPr>
            </w:pPr>
          </w:p>
        </w:tc>
        <w:tc>
          <w:tcPr>
            <w:tcW w:w="164" w:type="pct"/>
          </w:tcPr>
          <w:p w14:paraId="4E9002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ACB9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E540244" w14:textId="77777777" w:rsidR="003C3C7A" w:rsidRPr="00EF6BDE" w:rsidRDefault="003C3C7A" w:rsidP="00A76766">
            <w:pPr>
              <w:rPr>
                <w:sz w:val="18"/>
                <w:szCs w:val="18"/>
              </w:rPr>
            </w:pPr>
          </w:p>
        </w:tc>
      </w:tr>
      <w:tr w:rsidR="00D334B5" w:rsidRPr="00EF6BDE" w14:paraId="12576C54" w14:textId="77777777" w:rsidTr="00494055">
        <w:trPr>
          <w:trHeight w:val="288"/>
        </w:trPr>
        <w:tc>
          <w:tcPr>
            <w:tcW w:w="2713" w:type="pct"/>
            <w:vMerge/>
            <w:vAlign w:val="center"/>
          </w:tcPr>
          <w:p w14:paraId="615A9AF1" w14:textId="77777777" w:rsidR="003C3C7A" w:rsidRPr="00EF6BDE" w:rsidRDefault="003C3C7A" w:rsidP="001E2BFC">
            <w:pPr>
              <w:rPr>
                <w:sz w:val="18"/>
                <w:szCs w:val="18"/>
              </w:rPr>
            </w:pPr>
          </w:p>
        </w:tc>
        <w:tc>
          <w:tcPr>
            <w:tcW w:w="164" w:type="pct"/>
          </w:tcPr>
          <w:p w14:paraId="6BF701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07C9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BAA4F8" w14:textId="77777777" w:rsidR="003C3C7A" w:rsidRPr="00EF6BDE" w:rsidRDefault="003C3C7A" w:rsidP="00A76766">
            <w:pPr>
              <w:rPr>
                <w:sz w:val="18"/>
                <w:szCs w:val="18"/>
              </w:rPr>
            </w:pPr>
          </w:p>
        </w:tc>
      </w:tr>
      <w:tr w:rsidR="00D334B5" w:rsidRPr="00EF6BDE" w14:paraId="06FD05B9" w14:textId="77777777" w:rsidTr="00494055">
        <w:trPr>
          <w:trHeight w:val="288"/>
        </w:trPr>
        <w:tc>
          <w:tcPr>
            <w:tcW w:w="2713" w:type="pct"/>
            <w:vMerge/>
            <w:vAlign w:val="center"/>
          </w:tcPr>
          <w:p w14:paraId="3EE388C4" w14:textId="77777777" w:rsidR="003C3C7A" w:rsidRPr="00EF6BDE" w:rsidRDefault="003C3C7A" w:rsidP="001E2BFC">
            <w:pPr>
              <w:rPr>
                <w:sz w:val="18"/>
                <w:szCs w:val="18"/>
              </w:rPr>
            </w:pPr>
          </w:p>
        </w:tc>
        <w:tc>
          <w:tcPr>
            <w:tcW w:w="164" w:type="pct"/>
          </w:tcPr>
          <w:p w14:paraId="3A028E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1495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3AEE111" w14:textId="77777777" w:rsidR="003C3C7A" w:rsidRPr="00EF6BDE" w:rsidRDefault="003C3C7A" w:rsidP="00A76766">
            <w:pPr>
              <w:rPr>
                <w:sz w:val="18"/>
                <w:szCs w:val="18"/>
              </w:rPr>
            </w:pPr>
          </w:p>
        </w:tc>
      </w:tr>
      <w:tr w:rsidR="00D334B5" w:rsidRPr="00EF6BDE" w14:paraId="77F6FF28" w14:textId="77777777" w:rsidTr="00494055">
        <w:trPr>
          <w:trHeight w:val="288"/>
        </w:trPr>
        <w:tc>
          <w:tcPr>
            <w:tcW w:w="2713" w:type="pct"/>
            <w:vMerge/>
            <w:tcBorders>
              <w:bottom w:val="single" w:sz="8" w:space="0" w:color="F2F2F2" w:themeColor="background1" w:themeShade="F2"/>
            </w:tcBorders>
            <w:vAlign w:val="center"/>
          </w:tcPr>
          <w:p w14:paraId="33D134B1" w14:textId="77777777" w:rsidR="003C3C7A" w:rsidRPr="00EF6BDE" w:rsidRDefault="003C3C7A" w:rsidP="001E2BFC">
            <w:pPr>
              <w:rPr>
                <w:sz w:val="18"/>
                <w:szCs w:val="18"/>
              </w:rPr>
            </w:pPr>
          </w:p>
        </w:tc>
        <w:tc>
          <w:tcPr>
            <w:tcW w:w="164" w:type="pct"/>
          </w:tcPr>
          <w:p w14:paraId="7BDF43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378B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EB8FC3" w14:textId="77777777" w:rsidR="003C3C7A" w:rsidRPr="00EF6BDE" w:rsidRDefault="003C3C7A" w:rsidP="00A76766">
            <w:pPr>
              <w:rPr>
                <w:sz w:val="18"/>
                <w:szCs w:val="18"/>
              </w:rPr>
            </w:pPr>
          </w:p>
        </w:tc>
      </w:tr>
      <w:tr w:rsidR="00747B54" w:rsidRPr="00EF6BDE" w14:paraId="4807926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A7A122" w14:textId="77777777" w:rsidR="003C3C7A" w:rsidRPr="00EF6BDE" w:rsidRDefault="003C3C7A" w:rsidP="001E2BFC">
            <w:pPr>
              <w:rPr>
                <w:sz w:val="18"/>
                <w:szCs w:val="18"/>
              </w:rPr>
            </w:pPr>
          </w:p>
        </w:tc>
        <w:tc>
          <w:tcPr>
            <w:tcW w:w="164" w:type="pct"/>
          </w:tcPr>
          <w:p w14:paraId="0EDD7C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EDE63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EA62C89" w14:textId="77777777" w:rsidR="003C3C7A" w:rsidRPr="00EF6BDE" w:rsidRDefault="003C3C7A" w:rsidP="00A76766">
            <w:pPr>
              <w:rPr>
                <w:sz w:val="18"/>
                <w:szCs w:val="18"/>
              </w:rPr>
            </w:pPr>
          </w:p>
        </w:tc>
      </w:tr>
    </w:tbl>
    <w:p w14:paraId="6589802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C30CE9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706D54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2926F78" w14:textId="77777777" w:rsidTr="00E81DB6">
        <w:trPr>
          <w:trHeight w:val="4608"/>
        </w:trPr>
        <w:tc>
          <w:tcPr>
            <w:tcW w:w="5000" w:type="pct"/>
            <w:tcBorders>
              <w:bottom w:val="single" w:sz="4" w:space="0" w:color="FFFFFF" w:themeColor="background1"/>
            </w:tcBorders>
          </w:tcPr>
          <w:p w14:paraId="47729A33" w14:textId="77777777" w:rsidR="003C3C7A" w:rsidRPr="00330468" w:rsidRDefault="003C3C7A" w:rsidP="00330468">
            <w:pPr>
              <w:pStyle w:val="NoSpacing"/>
            </w:pPr>
          </w:p>
        </w:tc>
      </w:tr>
      <w:tr w:rsidR="004105BC" w:rsidRPr="00330468" w14:paraId="089935FF" w14:textId="77777777" w:rsidTr="00426FD0">
        <w:trPr>
          <w:trHeight w:val="70"/>
        </w:trPr>
        <w:tc>
          <w:tcPr>
            <w:tcW w:w="5000" w:type="pct"/>
            <w:tcBorders>
              <w:top w:val="single" w:sz="4" w:space="0" w:color="FFFFFF" w:themeColor="background1"/>
              <w:bottom w:val="single" w:sz="18" w:space="0" w:color="595959" w:themeColor="text1" w:themeTint="A6"/>
            </w:tcBorders>
          </w:tcPr>
          <w:p w14:paraId="16CB1960" w14:textId="77777777" w:rsidR="003C3C7A" w:rsidRPr="00330468" w:rsidRDefault="003C3C7A" w:rsidP="00330468">
            <w:pPr>
              <w:pStyle w:val="NoSpacing"/>
            </w:pPr>
          </w:p>
        </w:tc>
      </w:tr>
    </w:tbl>
    <w:p w14:paraId="78B91B00" w14:textId="77777777" w:rsidR="003C3C7A" w:rsidRDefault="003C3C7A" w:rsidP="00F85A1D"/>
    <w:p w14:paraId="704DC502" w14:textId="77777777" w:rsidR="008D1191" w:rsidRDefault="003C3C7A">
      <w:r>
        <w:br w:type="page"/>
      </w:r>
    </w:p>
    <w:p w14:paraId="728BE139" w14:textId="753FA88E" w:rsidR="003C3C7A" w:rsidRDefault="003118B9" w:rsidP="00607997">
      <w:pPr>
        <w:pStyle w:val="Heading1"/>
      </w:pPr>
      <w:bookmarkStart w:id="13" w:name="_Toc215515053"/>
      <w:r>
        <w:lastRenderedPageBreak/>
        <w:t>September</w:t>
      </w:r>
      <w:r w:rsidR="003C3C7A" w:rsidRPr="00023A7D">
        <w:t xml:space="preserve"> 202</w:t>
      </w:r>
      <w:r>
        <w:t>6</w:t>
      </w:r>
      <w:bookmarkEnd w:id="13"/>
    </w:p>
    <w:p w14:paraId="7B4C3F84" w14:textId="77777777" w:rsidR="003C3C7A" w:rsidRDefault="003C3C7A" w:rsidP="002F3BD8">
      <w:pPr>
        <w:pStyle w:val="NoSpacing"/>
        <w:rPr>
          <w:rFonts w:cs="Arial"/>
          <w:color w:val="A6A6A6" w:themeColor="background1" w:themeShade="A6"/>
          <w:sz w:val="16"/>
          <w:szCs w:val="16"/>
        </w:rPr>
      </w:pPr>
    </w:p>
    <w:p w14:paraId="372D95E0" w14:textId="77777777" w:rsidR="003C3C7A" w:rsidRDefault="003C3C7A" w:rsidP="002F3BD8">
      <w:pPr>
        <w:pStyle w:val="NoSpacing"/>
        <w:rPr>
          <w:rFonts w:cs="Arial"/>
          <w:color w:val="A6A6A6" w:themeColor="background1" w:themeShade="A6"/>
          <w:sz w:val="16"/>
          <w:szCs w:val="16"/>
        </w:rPr>
      </w:pPr>
    </w:p>
    <w:p w14:paraId="6ADB9401"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4C9DE35" w14:textId="77777777" w:rsidR="003C3C7A" w:rsidRPr="002F3BD8" w:rsidRDefault="003C3C7A" w:rsidP="002F3BD8">
      <w:pPr>
        <w:pStyle w:val="NoSpacing"/>
        <w:rPr>
          <w:rFonts w:ascii="Bierstadt" w:hAnsi="Bierstadt" w:cs="Arial"/>
          <w:color w:val="A6A6A6" w:themeColor="background1" w:themeShade="A6"/>
          <w:sz w:val="16"/>
          <w:szCs w:val="16"/>
        </w:rPr>
      </w:pPr>
    </w:p>
    <w:p w14:paraId="4F5E43B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5DB26DF0"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6E5785C2"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2EB366FA"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33825645"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2A34598D"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355C50D0"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3195063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3D1B5C5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768A42E8" w14:textId="77777777" w:rsidTr="00CE1AB2">
        <w:trPr>
          <w:trHeight w:val="432"/>
        </w:trPr>
        <w:tc>
          <w:tcPr>
            <w:tcW w:w="715" w:type="pct"/>
            <w:tcBorders>
              <w:bottom w:val="single" w:sz="8" w:space="0" w:color="F2F2F2" w:themeColor="background1" w:themeShade="F2"/>
            </w:tcBorders>
            <w:vAlign w:val="center"/>
          </w:tcPr>
          <w:p w14:paraId="21308574" w14:textId="53EA1F05" w:rsidR="003C3C7A" w:rsidRPr="00C30744" w:rsidRDefault="003C3C7A" w:rsidP="00CE1AB2">
            <w:pPr>
              <w:jc w:val="center"/>
            </w:pPr>
          </w:p>
        </w:tc>
        <w:tc>
          <w:tcPr>
            <w:tcW w:w="715" w:type="pct"/>
            <w:tcBorders>
              <w:bottom w:val="single" w:sz="8" w:space="0" w:color="F2F2F2" w:themeColor="background1" w:themeShade="F2"/>
            </w:tcBorders>
            <w:vAlign w:val="center"/>
          </w:tcPr>
          <w:p w14:paraId="5D7C70E1" w14:textId="5D56543A" w:rsidR="003C3C7A" w:rsidRPr="00C30744" w:rsidRDefault="003C3C7A" w:rsidP="00CE1AB2">
            <w:pPr>
              <w:jc w:val="center"/>
            </w:pPr>
          </w:p>
        </w:tc>
        <w:tc>
          <w:tcPr>
            <w:tcW w:w="715" w:type="pct"/>
            <w:tcBorders>
              <w:bottom w:val="single" w:sz="8" w:space="0" w:color="F2F2F2" w:themeColor="background1" w:themeShade="F2"/>
            </w:tcBorders>
            <w:vAlign w:val="center"/>
          </w:tcPr>
          <w:p w14:paraId="0A035B5B" w14:textId="3428076E" w:rsidR="003C3C7A" w:rsidRPr="00C30744" w:rsidRDefault="003118B9" w:rsidP="00CE1AB2">
            <w:pPr>
              <w:jc w:val="center"/>
            </w:pPr>
            <w:r>
              <w:t>1</w:t>
            </w:r>
          </w:p>
        </w:tc>
        <w:tc>
          <w:tcPr>
            <w:tcW w:w="714" w:type="pct"/>
            <w:tcBorders>
              <w:bottom w:val="single" w:sz="8" w:space="0" w:color="F2F2F2" w:themeColor="background1" w:themeShade="F2"/>
            </w:tcBorders>
            <w:vAlign w:val="center"/>
          </w:tcPr>
          <w:p w14:paraId="3DD46FF3" w14:textId="7EB1D422" w:rsidR="003C3C7A" w:rsidRPr="00C30744" w:rsidRDefault="003118B9" w:rsidP="00CE1AB2">
            <w:pPr>
              <w:jc w:val="center"/>
            </w:pPr>
            <w:r>
              <w:t>2</w:t>
            </w:r>
          </w:p>
        </w:tc>
        <w:tc>
          <w:tcPr>
            <w:tcW w:w="714" w:type="pct"/>
            <w:tcBorders>
              <w:bottom w:val="single" w:sz="8" w:space="0" w:color="F2F2F2" w:themeColor="background1" w:themeShade="F2"/>
            </w:tcBorders>
            <w:vAlign w:val="center"/>
          </w:tcPr>
          <w:p w14:paraId="19D79878" w14:textId="07242001" w:rsidR="003C3C7A" w:rsidRPr="00C30744" w:rsidRDefault="003118B9" w:rsidP="00CE1AB2">
            <w:pPr>
              <w:jc w:val="center"/>
            </w:pPr>
            <w:r>
              <w:t>3</w:t>
            </w:r>
          </w:p>
        </w:tc>
        <w:tc>
          <w:tcPr>
            <w:tcW w:w="714" w:type="pct"/>
            <w:tcBorders>
              <w:bottom w:val="single" w:sz="8" w:space="0" w:color="F2F2F2" w:themeColor="background1" w:themeShade="F2"/>
            </w:tcBorders>
            <w:vAlign w:val="center"/>
          </w:tcPr>
          <w:p w14:paraId="7F00E93D" w14:textId="0FEC7F63" w:rsidR="003C3C7A" w:rsidRPr="00C30744" w:rsidRDefault="003118B9" w:rsidP="00CE1AB2">
            <w:pPr>
              <w:jc w:val="center"/>
            </w:pPr>
            <w:r>
              <w:t>4</w:t>
            </w:r>
          </w:p>
        </w:tc>
        <w:tc>
          <w:tcPr>
            <w:tcW w:w="713" w:type="pct"/>
            <w:tcBorders>
              <w:bottom w:val="single" w:sz="8" w:space="0" w:color="F2F2F2" w:themeColor="background1" w:themeShade="F2"/>
            </w:tcBorders>
            <w:vAlign w:val="center"/>
          </w:tcPr>
          <w:p w14:paraId="6100CB75" w14:textId="7EDFB534" w:rsidR="003C3C7A" w:rsidRPr="00C30744" w:rsidRDefault="003118B9" w:rsidP="00CE1AB2">
            <w:pPr>
              <w:jc w:val="center"/>
            </w:pPr>
            <w:r>
              <w:t>5</w:t>
            </w:r>
          </w:p>
        </w:tc>
      </w:tr>
      <w:tr w:rsidR="001F7590" w:rsidRPr="00EF6BDE" w14:paraId="6C827265" w14:textId="77777777" w:rsidTr="00CE1AB2">
        <w:trPr>
          <w:trHeight w:val="432"/>
        </w:trPr>
        <w:tc>
          <w:tcPr>
            <w:tcW w:w="715" w:type="pct"/>
            <w:tcBorders>
              <w:bottom w:val="single" w:sz="8" w:space="0" w:color="F2F2F2" w:themeColor="background1" w:themeShade="F2"/>
            </w:tcBorders>
            <w:vAlign w:val="center"/>
          </w:tcPr>
          <w:p w14:paraId="3135C4B4" w14:textId="67378D97" w:rsidR="003C3C7A" w:rsidRPr="00C30744" w:rsidRDefault="003118B9" w:rsidP="00CE1AB2">
            <w:pPr>
              <w:jc w:val="center"/>
            </w:pPr>
            <w:r>
              <w:t>6</w:t>
            </w:r>
          </w:p>
        </w:tc>
        <w:tc>
          <w:tcPr>
            <w:tcW w:w="715" w:type="pct"/>
            <w:tcBorders>
              <w:bottom w:val="single" w:sz="8" w:space="0" w:color="F2F2F2" w:themeColor="background1" w:themeShade="F2"/>
            </w:tcBorders>
            <w:vAlign w:val="center"/>
          </w:tcPr>
          <w:p w14:paraId="76C801FB" w14:textId="593FC3E1" w:rsidR="003C3C7A" w:rsidRPr="00C30744" w:rsidRDefault="003118B9" w:rsidP="00CE1AB2">
            <w:pPr>
              <w:jc w:val="center"/>
            </w:pPr>
            <w:r>
              <w:t>7</w:t>
            </w:r>
          </w:p>
        </w:tc>
        <w:tc>
          <w:tcPr>
            <w:tcW w:w="715" w:type="pct"/>
            <w:tcBorders>
              <w:bottom w:val="single" w:sz="8" w:space="0" w:color="F2F2F2" w:themeColor="background1" w:themeShade="F2"/>
            </w:tcBorders>
            <w:vAlign w:val="center"/>
          </w:tcPr>
          <w:p w14:paraId="7200FD28" w14:textId="7E4A6966" w:rsidR="003C3C7A" w:rsidRPr="00C30744" w:rsidRDefault="003118B9" w:rsidP="00CE1AB2">
            <w:pPr>
              <w:jc w:val="center"/>
            </w:pPr>
            <w:r>
              <w:t>8</w:t>
            </w:r>
          </w:p>
        </w:tc>
        <w:tc>
          <w:tcPr>
            <w:tcW w:w="714" w:type="pct"/>
            <w:tcBorders>
              <w:bottom w:val="single" w:sz="8" w:space="0" w:color="F2F2F2" w:themeColor="background1" w:themeShade="F2"/>
            </w:tcBorders>
            <w:vAlign w:val="center"/>
          </w:tcPr>
          <w:p w14:paraId="2AFCD4DA" w14:textId="07BA6605" w:rsidR="003C3C7A" w:rsidRPr="00C30744" w:rsidRDefault="003118B9" w:rsidP="00CE1AB2">
            <w:pPr>
              <w:jc w:val="center"/>
            </w:pPr>
            <w:r>
              <w:t>9</w:t>
            </w:r>
          </w:p>
        </w:tc>
        <w:tc>
          <w:tcPr>
            <w:tcW w:w="714" w:type="pct"/>
            <w:tcBorders>
              <w:bottom w:val="single" w:sz="8" w:space="0" w:color="F2F2F2" w:themeColor="background1" w:themeShade="F2"/>
            </w:tcBorders>
            <w:vAlign w:val="center"/>
          </w:tcPr>
          <w:p w14:paraId="407E89A2" w14:textId="359B3898" w:rsidR="003C3C7A" w:rsidRPr="00C30744" w:rsidRDefault="003118B9" w:rsidP="00CE1AB2">
            <w:pPr>
              <w:jc w:val="center"/>
            </w:pPr>
            <w:r>
              <w:t>10</w:t>
            </w:r>
          </w:p>
        </w:tc>
        <w:tc>
          <w:tcPr>
            <w:tcW w:w="714" w:type="pct"/>
            <w:tcBorders>
              <w:bottom w:val="single" w:sz="8" w:space="0" w:color="F2F2F2" w:themeColor="background1" w:themeShade="F2"/>
            </w:tcBorders>
            <w:vAlign w:val="center"/>
          </w:tcPr>
          <w:p w14:paraId="5172EEE8" w14:textId="3554A632" w:rsidR="003C3C7A" w:rsidRPr="00C30744" w:rsidRDefault="003118B9" w:rsidP="00CE1AB2">
            <w:pPr>
              <w:jc w:val="center"/>
            </w:pPr>
            <w:r>
              <w:t>11</w:t>
            </w:r>
          </w:p>
        </w:tc>
        <w:tc>
          <w:tcPr>
            <w:tcW w:w="713" w:type="pct"/>
            <w:tcBorders>
              <w:bottom w:val="single" w:sz="8" w:space="0" w:color="F2F2F2" w:themeColor="background1" w:themeShade="F2"/>
            </w:tcBorders>
            <w:vAlign w:val="center"/>
          </w:tcPr>
          <w:p w14:paraId="41441911" w14:textId="2C631E9C" w:rsidR="003C3C7A" w:rsidRPr="00C30744" w:rsidRDefault="003118B9" w:rsidP="00CE1AB2">
            <w:pPr>
              <w:jc w:val="center"/>
            </w:pPr>
            <w:r>
              <w:t>12</w:t>
            </w:r>
          </w:p>
        </w:tc>
      </w:tr>
      <w:tr w:rsidR="001F7590" w:rsidRPr="00EF6BDE" w14:paraId="7F35C16F"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636B88FF" w14:textId="3D68BB18" w:rsidR="003C3C7A" w:rsidRPr="00C30744" w:rsidRDefault="003118B9" w:rsidP="00CE1AB2">
            <w:pPr>
              <w:jc w:val="center"/>
            </w:pPr>
            <w:r>
              <w:t>13</w:t>
            </w:r>
          </w:p>
        </w:tc>
        <w:tc>
          <w:tcPr>
            <w:tcW w:w="715" w:type="pct"/>
            <w:tcBorders>
              <w:top w:val="single" w:sz="8" w:space="0" w:color="F2F2F2" w:themeColor="background1" w:themeShade="F2"/>
              <w:bottom w:val="single" w:sz="8" w:space="0" w:color="F2F2F2" w:themeColor="background1" w:themeShade="F2"/>
            </w:tcBorders>
            <w:vAlign w:val="center"/>
          </w:tcPr>
          <w:p w14:paraId="2F7385AA" w14:textId="6FBEB7B4" w:rsidR="003C3C7A" w:rsidRPr="00C30744" w:rsidRDefault="003118B9" w:rsidP="00CE1AB2">
            <w:pPr>
              <w:jc w:val="center"/>
            </w:pPr>
            <w:r>
              <w:t>14</w:t>
            </w:r>
          </w:p>
        </w:tc>
        <w:tc>
          <w:tcPr>
            <w:tcW w:w="715" w:type="pct"/>
            <w:tcBorders>
              <w:top w:val="single" w:sz="8" w:space="0" w:color="F2F2F2" w:themeColor="background1" w:themeShade="F2"/>
              <w:bottom w:val="single" w:sz="8" w:space="0" w:color="F2F2F2" w:themeColor="background1" w:themeShade="F2"/>
            </w:tcBorders>
            <w:vAlign w:val="center"/>
          </w:tcPr>
          <w:p w14:paraId="7DDB9B3A" w14:textId="79EDC32C" w:rsidR="003C3C7A" w:rsidRPr="00C30744" w:rsidRDefault="003118B9" w:rsidP="00CE1AB2">
            <w:pPr>
              <w:jc w:val="center"/>
            </w:pPr>
            <w:r>
              <w:t>15</w:t>
            </w:r>
          </w:p>
        </w:tc>
        <w:tc>
          <w:tcPr>
            <w:tcW w:w="714" w:type="pct"/>
            <w:tcBorders>
              <w:top w:val="single" w:sz="8" w:space="0" w:color="F2F2F2" w:themeColor="background1" w:themeShade="F2"/>
              <w:bottom w:val="single" w:sz="8" w:space="0" w:color="F2F2F2" w:themeColor="background1" w:themeShade="F2"/>
            </w:tcBorders>
            <w:vAlign w:val="center"/>
          </w:tcPr>
          <w:p w14:paraId="6CDF036B" w14:textId="1787B9A8" w:rsidR="003C3C7A" w:rsidRPr="00C30744" w:rsidRDefault="003118B9" w:rsidP="00CE1AB2">
            <w:pPr>
              <w:jc w:val="center"/>
            </w:pPr>
            <w:r>
              <w:t>16</w:t>
            </w:r>
          </w:p>
        </w:tc>
        <w:tc>
          <w:tcPr>
            <w:tcW w:w="714" w:type="pct"/>
            <w:tcBorders>
              <w:top w:val="single" w:sz="8" w:space="0" w:color="F2F2F2" w:themeColor="background1" w:themeShade="F2"/>
              <w:bottom w:val="single" w:sz="8" w:space="0" w:color="F2F2F2" w:themeColor="background1" w:themeShade="F2"/>
            </w:tcBorders>
            <w:vAlign w:val="center"/>
          </w:tcPr>
          <w:p w14:paraId="429309BF" w14:textId="4EE86420" w:rsidR="003C3C7A" w:rsidRPr="00C30744" w:rsidRDefault="003118B9" w:rsidP="00CE1AB2">
            <w:pPr>
              <w:jc w:val="center"/>
            </w:pPr>
            <w:r>
              <w:t>17</w:t>
            </w:r>
          </w:p>
        </w:tc>
        <w:tc>
          <w:tcPr>
            <w:tcW w:w="714" w:type="pct"/>
            <w:tcBorders>
              <w:top w:val="single" w:sz="8" w:space="0" w:color="F2F2F2" w:themeColor="background1" w:themeShade="F2"/>
              <w:bottom w:val="single" w:sz="8" w:space="0" w:color="F2F2F2" w:themeColor="background1" w:themeShade="F2"/>
            </w:tcBorders>
            <w:vAlign w:val="center"/>
          </w:tcPr>
          <w:p w14:paraId="1DE9B131" w14:textId="32FC68A2" w:rsidR="003C3C7A" w:rsidRPr="00C30744" w:rsidRDefault="003118B9" w:rsidP="00CE1AB2">
            <w:pPr>
              <w:jc w:val="center"/>
            </w:pPr>
            <w:r>
              <w:t>18</w:t>
            </w:r>
          </w:p>
        </w:tc>
        <w:tc>
          <w:tcPr>
            <w:tcW w:w="713" w:type="pct"/>
            <w:tcBorders>
              <w:top w:val="single" w:sz="8" w:space="0" w:color="F2F2F2" w:themeColor="background1" w:themeShade="F2"/>
              <w:bottom w:val="single" w:sz="8" w:space="0" w:color="F2F2F2" w:themeColor="background1" w:themeShade="F2"/>
            </w:tcBorders>
            <w:vAlign w:val="center"/>
          </w:tcPr>
          <w:p w14:paraId="293F5F3F" w14:textId="733FC122" w:rsidR="003C3C7A" w:rsidRPr="00C30744" w:rsidRDefault="003118B9" w:rsidP="00CE1AB2">
            <w:pPr>
              <w:jc w:val="center"/>
            </w:pPr>
            <w:r>
              <w:t>19</w:t>
            </w:r>
          </w:p>
        </w:tc>
      </w:tr>
      <w:tr w:rsidR="001F7590" w:rsidRPr="00EF6BDE" w14:paraId="449CDF8F"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4C4ABF73" w14:textId="2D8E3D3C" w:rsidR="003C3C7A" w:rsidRPr="00C30744" w:rsidRDefault="003118B9" w:rsidP="00CE1AB2">
            <w:pPr>
              <w:jc w:val="center"/>
            </w:pPr>
            <w:r>
              <w:t>20</w:t>
            </w:r>
          </w:p>
        </w:tc>
        <w:tc>
          <w:tcPr>
            <w:tcW w:w="715" w:type="pct"/>
            <w:tcBorders>
              <w:top w:val="single" w:sz="8" w:space="0" w:color="F2F2F2" w:themeColor="background1" w:themeShade="F2"/>
              <w:bottom w:val="single" w:sz="8" w:space="0" w:color="F2F2F2" w:themeColor="background1" w:themeShade="F2"/>
            </w:tcBorders>
            <w:vAlign w:val="center"/>
          </w:tcPr>
          <w:p w14:paraId="6A9F8FD8" w14:textId="779BE294" w:rsidR="003C3C7A" w:rsidRPr="00C30744" w:rsidRDefault="003118B9" w:rsidP="00CE1AB2">
            <w:pPr>
              <w:jc w:val="center"/>
            </w:pPr>
            <w:r>
              <w:t>21</w:t>
            </w:r>
          </w:p>
        </w:tc>
        <w:tc>
          <w:tcPr>
            <w:tcW w:w="715" w:type="pct"/>
            <w:tcBorders>
              <w:top w:val="single" w:sz="8" w:space="0" w:color="F2F2F2" w:themeColor="background1" w:themeShade="F2"/>
              <w:bottom w:val="single" w:sz="8" w:space="0" w:color="F2F2F2" w:themeColor="background1" w:themeShade="F2"/>
            </w:tcBorders>
            <w:vAlign w:val="center"/>
          </w:tcPr>
          <w:p w14:paraId="065E2EFC" w14:textId="4ACF1EE5" w:rsidR="003C3C7A" w:rsidRPr="00C30744" w:rsidRDefault="003118B9"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663D2108" w14:textId="41AB5E58" w:rsidR="003C3C7A" w:rsidRPr="00C30744" w:rsidRDefault="003118B9" w:rsidP="00CE1AB2">
            <w:pPr>
              <w:jc w:val="center"/>
            </w:pPr>
            <w:r>
              <w:t>23</w:t>
            </w:r>
          </w:p>
        </w:tc>
        <w:tc>
          <w:tcPr>
            <w:tcW w:w="714" w:type="pct"/>
            <w:tcBorders>
              <w:top w:val="single" w:sz="8" w:space="0" w:color="F2F2F2" w:themeColor="background1" w:themeShade="F2"/>
              <w:bottom w:val="single" w:sz="8" w:space="0" w:color="F2F2F2" w:themeColor="background1" w:themeShade="F2"/>
            </w:tcBorders>
            <w:vAlign w:val="center"/>
          </w:tcPr>
          <w:p w14:paraId="5229258B" w14:textId="06FB2919" w:rsidR="003C3C7A" w:rsidRPr="00C30744" w:rsidRDefault="003118B9" w:rsidP="00CE1AB2">
            <w:pPr>
              <w:jc w:val="center"/>
            </w:pPr>
            <w:r>
              <w:t>24</w:t>
            </w:r>
          </w:p>
        </w:tc>
        <w:tc>
          <w:tcPr>
            <w:tcW w:w="714" w:type="pct"/>
            <w:tcBorders>
              <w:top w:val="single" w:sz="8" w:space="0" w:color="F2F2F2" w:themeColor="background1" w:themeShade="F2"/>
              <w:bottom w:val="single" w:sz="8" w:space="0" w:color="F2F2F2" w:themeColor="background1" w:themeShade="F2"/>
            </w:tcBorders>
            <w:vAlign w:val="center"/>
          </w:tcPr>
          <w:p w14:paraId="0F922615" w14:textId="6279C3DC" w:rsidR="003C3C7A" w:rsidRPr="00C30744" w:rsidRDefault="003118B9" w:rsidP="00CE1AB2">
            <w:pPr>
              <w:jc w:val="center"/>
            </w:pPr>
            <w:r>
              <w:t>25</w:t>
            </w:r>
          </w:p>
        </w:tc>
        <w:tc>
          <w:tcPr>
            <w:tcW w:w="713" w:type="pct"/>
            <w:tcBorders>
              <w:top w:val="single" w:sz="8" w:space="0" w:color="F2F2F2" w:themeColor="background1" w:themeShade="F2"/>
              <w:bottom w:val="single" w:sz="8" w:space="0" w:color="F2F2F2" w:themeColor="background1" w:themeShade="F2"/>
            </w:tcBorders>
            <w:vAlign w:val="center"/>
          </w:tcPr>
          <w:p w14:paraId="74CBAC46" w14:textId="7BDECD14" w:rsidR="003C3C7A" w:rsidRPr="00C30744" w:rsidRDefault="003118B9" w:rsidP="00CE1AB2">
            <w:pPr>
              <w:jc w:val="center"/>
            </w:pPr>
            <w:r>
              <w:t>26</w:t>
            </w:r>
          </w:p>
        </w:tc>
      </w:tr>
      <w:tr w:rsidR="001F7590" w:rsidRPr="00EF6BDE" w14:paraId="1EF036E3"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51393A9A" w14:textId="7F0E07FF" w:rsidR="003C3C7A" w:rsidRPr="00C30744" w:rsidRDefault="003118B9" w:rsidP="00CE1AB2">
            <w:pPr>
              <w:jc w:val="center"/>
            </w:pPr>
            <w:r>
              <w:t>27</w:t>
            </w:r>
          </w:p>
        </w:tc>
        <w:tc>
          <w:tcPr>
            <w:tcW w:w="715" w:type="pct"/>
            <w:tcBorders>
              <w:top w:val="single" w:sz="8" w:space="0" w:color="F2F2F2" w:themeColor="background1" w:themeShade="F2"/>
              <w:bottom w:val="single" w:sz="12" w:space="0" w:color="7F7F7F" w:themeColor="text1" w:themeTint="80"/>
            </w:tcBorders>
            <w:vAlign w:val="center"/>
          </w:tcPr>
          <w:p w14:paraId="1B8A14FE" w14:textId="6CBDC97E" w:rsidR="003C3C7A" w:rsidRPr="00C30744" w:rsidRDefault="003118B9" w:rsidP="00CE1AB2">
            <w:pPr>
              <w:jc w:val="center"/>
            </w:pPr>
            <w:r>
              <w:t>28</w:t>
            </w:r>
          </w:p>
        </w:tc>
        <w:tc>
          <w:tcPr>
            <w:tcW w:w="715" w:type="pct"/>
            <w:tcBorders>
              <w:top w:val="single" w:sz="8" w:space="0" w:color="F2F2F2" w:themeColor="background1" w:themeShade="F2"/>
              <w:bottom w:val="single" w:sz="12" w:space="0" w:color="7F7F7F" w:themeColor="text1" w:themeTint="80"/>
            </w:tcBorders>
            <w:vAlign w:val="center"/>
          </w:tcPr>
          <w:p w14:paraId="1B540F18" w14:textId="223C688B" w:rsidR="003C3C7A" w:rsidRPr="00C30744" w:rsidRDefault="003118B9"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02D3D5C1" w14:textId="05D8D004" w:rsidR="003C3C7A" w:rsidRPr="00C30744" w:rsidRDefault="003118B9" w:rsidP="00CE1AB2">
            <w:pPr>
              <w:jc w:val="center"/>
            </w:pPr>
            <w:r>
              <w:t>30</w:t>
            </w:r>
          </w:p>
        </w:tc>
        <w:tc>
          <w:tcPr>
            <w:tcW w:w="714" w:type="pct"/>
            <w:tcBorders>
              <w:top w:val="single" w:sz="8" w:space="0" w:color="F2F2F2" w:themeColor="background1" w:themeShade="F2"/>
              <w:bottom w:val="single" w:sz="12" w:space="0" w:color="7F7F7F" w:themeColor="text1" w:themeTint="80"/>
            </w:tcBorders>
            <w:vAlign w:val="center"/>
          </w:tcPr>
          <w:p w14:paraId="13BBEBE9"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2B56163A"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209F6B9D" w14:textId="77777777" w:rsidR="003C3C7A" w:rsidRPr="00C30744" w:rsidRDefault="003C3C7A" w:rsidP="00CE1AB2">
            <w:pPr>
              <w:jc w:val="center"/>
            </w:pPr>
          </w:p>
        </w:tc>
      </w:tr>
    </w:tbl>
    <w:p w14:paraId="00765592" w14:textId="77777777" w:rsidR="003C3C7A" w:rsidRDefault="003C3C7A" w:rsidP="00A474D1"/>
    <w:p w14:paraId="56BD70D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787CF003"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3C9FE2A5"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5CC6ABC2"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4CB806D2"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4AEA7BDB"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209E6B09"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0F582E47" w14:textId="77777777" w:rsidTr="002F3BD8">
        <w:trPr>
          <w:trHeight w:val="5040"/>
        </w:trPr>
        <w:tc>
          <w:tcPr>
            <w:tcW w:w="1553" w:type="pct"/>
          </w:tcPr>
          <w:p w14:paraId="6C10A8AF" w14:textId="77777777" w:rsidR="003C3C7A" w:rsidRPr="002F3BD8" w:rsidRDefault="003C3C7A" w:rsidP="00330468">
            <w:pPr>
              <w:pStyle w:val="NoSpacing"/>
              <w:rPr>
                <w:rFonts w:ascii="Bierstadt" w:hAnsi="Bierstadt"/>
                <w:sz w:val="18"/>
                <w:szCs w:val="18"/>
              </w:rPr>
            </w:pPr>
          </w:p>
        </w:tc>
        <w:tc>
          <w:tcPr>
            <w:tcW w:w="173" w:type="pct"/>
          </w:tcPr>
          <w:p w14:paraId="56243CAE" w14:textId="77777777" w:rsidR="003C3C7A" w:rsidRPr="002F3BD8" w:rsidRDefault="003C3C7A" w:rsidP="00330468">
            <w:pPr>
              <w:pStyle w:val="NoSpacing"/>
              <w:rPr>
                <w:rFonts w:ascii="Bierstadt" w:hAnsi="Bierstadt"/>
                <w:sz w:val="18"/>
                <w:szCs w:val="18"/>
              </w:rPr>
            </w:pPr>
          </w:p>
        </w:tc>
        <w:tc>
          <w:tcPr>
            <w:tcW w:w="1552" w:type="pct"/>
          </w:tcPr>
          <w:p w14:paraId="4738C9D5" w14:textId="77777777" w:rsidR="003C3C7A" w:rsidRPr="002F3BD8" w:rsidRDefault="003C3C7A" w:rsidP="00330468">
            <w:pPr>
              <w:pStyle w:val="NoSpacing"/>
              <w:rPr>
                <w:rFonts w:ascii="Bierstadt" w:hAnsi="Bierstadt"/>
                <w:sz w:val="18"/>
                <w:szCs w:val="18"/>
              </w:rPr>
            </w:pPr>
          </w:p>
        </w:tc>
        <w:tc>
          <w:tcPr>
            <w:tcW w:w="169" w:type="pct"/>
          </w:tcPr>
          <w:p w14:paraId="68A3DC6C" w14:textId="77777777" w:rsidR="003C3C7A" w:rsidRPr="002F3BD8" w:rsidRDefault="003C3C7A" w:rsidP="00330468">
            <w:pPr>
              <w:pStyle w:val="NoSpacing"/>
              <w:rPr>
                <w:rFonts w:ascii="Bierstadt" w:hAnsi="Bierstadt"/>
                <w:sz w:val="18"/>
                <w:szCs w:val="18"/>
              </w:rPr>
            </w:pPr>
          </w:p>
        </w:tc>
        <w:tc>
          <w:tcPr>
            <w:tcW w:w="1553" w:type="pct"/>
          </w:tcPr>
          <w:p w14:paraId="714C1896" w14:textId="77777777" w:rsidR="003C3C7A" w:rsidRPr="002F3BD8" w:rsidRDefault="003C3C7A" w:rsidP="00330468">
            <w:pPr>
              <w:pStyle w:val="NoSpacing"/>
              <w:rPr>
                <w:rFonts w:ascii="Bierstadt" w:hAnsi="Bierstadt"/>
                <w:sz w:val="18"/>
                <w:szCs w:val="18"/>
              </w:rPr>
            </w:pPr>
          </w:p>
        </w:tc>
      </w:tr>
      <w:tr w:rsidR="00B03D5F" w:rsidRPr="00330468" w14:paraId="25525298"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44F40FF7" w14:textId="77777777" w:rsidR="003C3C7A" w:rsidRPr="002F3BD8" w:rsidRDefault="003C3C7A" w:rsidP="00330468">
            <w:pPr>
              <w:pStyle w:val="NoSpacing"/>
              <w:rPr>
                <w:rFonts w:ascii="Bierstadt" w:hAnsi="Bierstadt"/>
                <w:sz w:val="18"/>
                <w:szCs w:val="18"/>
              </w:rPr>
            </w:pPr>
          </w:p>
        </w:tc>
        <w:tc>
          <w:tcPr>
            <w:tcW w:w="173" w:type="pct"/>
          </w:tcPr>
          <w:p w14:paraId="62155D15"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68A0CD1C" w14:textId="77777777" w:rsidR="003C3C7A" w:rsidRPr="002F3BD8" w:rsidRDefault="003C3C7A" w:rsidP="00330468">
            <w:pPr>
              <w:pStyle w:val="NoSpacing"/>
              <w:rPr>
                <w:rFonts w:ascii="Bierstadt" w:hAnsi="Bierstadt"/>
                <w:sz w:val="18"/>
                <w:szCs w:val="18"/>
              </w:rPr>
            </w:pPr>
          </w:p>
        </w:tc>
        <w:tc>
          <w:tcPr>
            <w:tcW w:w="169" w:type="pct"/>
          </w:tcPr>
          <w:p w14:paraId="7BE9AD3E"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4EA83050" w14:textId="77777777" w:rsidR="003C3C7A" w:rsidRPr="002F3BD8" w:rsidRDefault="003C3C7A" w:rsidP="00330468">
            <w:pPr>
              <w:pStyle w:val="NoSpacing"/>
              <w:rPr>
                <w:rFonts w:ascii="Bierstadt" w:hAnsi="Bierstadt"/>
                <w:sz w:val="18"/>
                <w:szCs w:val="18"/>
              </w:rPr>
            </w:pPr>
          </w:p>
        </w:tc>
      </w:tr>
    </w:tbl>
    <w:p w14:paraId="6237496A" w14:textId="77777777" w:rsidR="003C3C7A" w:rsidRDefault="003C3C7A" w:rsidP="00F85A1D"/>
    <w:p w14:paraId="7E084A2F"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629"/>
        <w:gridCol w:w="1630"/>
        <w:gridCol w:w="1630"/>
        <w:gridCol w:w="1630"/>
        <w:gridCol w:w="1637"/>
      </w:tblGrid>
      <w:tr w:rsidR="00E63585" w14:paraId="356A5FDA"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1F12F5BF"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371CBF1F" w14:textId="77777777" w:rsidTr="00A73EF0">
        <w:trPr>
          <w:trHeight w:val="432"/>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EC0244"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1FBCE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9EA75B"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874C2A"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81B5B5"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24C169"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14720DA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DCEA44"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1423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905B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0E1C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5D0F2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F1ADBE1" w14:textId="77777777" w:rsidR="003C3C7A" w:rsidRPr="0055425C" w:rsidRDefault="003C3C7A" w:rsidP="00102D25">
            <w:pPr>
              <w:pStyle w:val="NoSpacing"/>
              <w:jc w:val="center"/>
              <w:rPr>
                <w:rFonts w:ascii="Bierstadt" w:hAnsi="Bierstadt"/>
                <w:sz w:val="18"/>
                <w:szCs w:val="18"/>
              </w:rPr>
            </w:pPr>
          </w:p>
        </w:tc>
      </w:tr>
      <w:tr w:rsidR="00EC7A22" w14:paraId="0EDF7FE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816027"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52BEB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6C3B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279B2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78AEB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ED28FB3" w14:textId="77777777" w:rsidR="003C3C7A" w:rsidRPr="0055425C" w:rsidRDefault="003C3C7A" w:rsidP="00102D25">
            <w:pPr>
              <w:pStyle w:val="NoSpacing"/>
              <w:jc w:val="center"/>
              <w:rPr>
                <w:rFonts w:ascii="Bierstadt" w:hAnsi="Bierstadt"/>
                <w:sz w:val="18"/>
                <w:szCs w:val="18"/>
              </w:rPr>
            </w:pPr>
          </w:p>
        </w:tc>
      </w:tr>
      <w:tr w:rsidR="00EC7A22" w14:paraId="60302AAA"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39708B"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9F58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21045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B0EA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1C647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C478E6F" w14:textId="77777777" w:rsidR="003C3C7A" w:rsidRPr="0055425C" w:rsidRDefault="003C3C7A" w:rsidP="00102D25">
            <w:pPr>
              <w:pStyle w:val="NoSpacing"/>
              <w:jc w:val="center"/>
              <w:rPr>
                <w:rFonts w:ascii="Bierstadt" w:hAnsi="Bierstadt"/>
                <w:sz w:val="18"/>
                <w:szCs w:val="18"/>
              </w:rPr>
            </w:pPr>
          </w:p>
        </w:tc>
      </w:tr>
      <w:tr w:rsidR="00EC7A22" w14:paraId="438282B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E19CA4"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43141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66D8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9522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5F144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E9A60DB" w14:textId="77777777" w:rsidR="003C3C7A" w:rsidRPr="0055425C" w:rsidRDefault="003C3C7A" w:rsidP="00102D25">
            <w:pPr>
              <w:pStyle w:val="NoSpacing"/>
              <w:jc w:val="center"/>
              <w:rPr>
                <w:rFonts w:ascii="Bierstadt" w:hAnsi="Bierstadt"/>
                <w:sz w:val="18"/>
                <w:szCs w:val="18"/>
              </w:rPr>
            </w:pPr>
          </w:p>
        </w:tc>
      </w:tr>
      <w:tr w:rsidR="00EC7A22" w14:paraId="2B2E8A9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DD28BC"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7052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1F4D1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DC9B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4B658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B81BCA3" w14:textId="77777777" w:rsidR="003C3C7A" w:rsidRPr="0055425C" w:rsidRDefault="003C3C7A" w:rsidP="00102D25">
            <w:pPr>
              <w:pStyle w:val="NoSpacing"/>
              <w:jc w:val="center"/>
              <w:rPr>
                <w:rFonts w:ascii="Bierstadt" w:hAnsi="Bierstadt"/>
                <w:sz w:val="18"/>
                <w:szCs w:val="18"/>
              </w:rPr>
            </w:pPr>
          </w:p>
        </w:tc>
      </w:tr>
      <w:tr w:rsidR="00EC7A22" w14:paraId="58CAF556"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87805F"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549B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D3A3F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45EE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DBB87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3413CEB" w14:textId="77777777" w:rsidR="003C3C7A" w:rsidRPr="0055425C" w:rsidRDefault="003C3C7A" w:rsidP="00102D25">
            <w:pPr>
              <w:pStyle w:val="NoSpacing"/>
              <w:jc w:val="center"/>
              <w:rPr>
                <w:rFonts w:ascii="Bierstadt" w:hAnsi="Bierstadt"/>
                <w:sz w:val="18"/>
                <w:szCs w:val="18"/>
              </w:rPr>
            </w:pPr>
          </w:p>
        </w:tc>
      </w:tr>
      <w:tr w:rsidR="0055425C" w14:paraId="6E30557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32C8A5"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484B1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749F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05667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38F9C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3D28474" w14:textId="77777777" w:rsidR="003C3C7A" w:rsidRPr="0055425C" w:rsidRDefault="003C3C7A" w:rsidP="00102D25">
            <w:pPr>
              <w:pStyle w:val="NoSpacing"/>
              <w:jc w:val="center"/>
              <w:rPr>
                <w:rFonts w:ascii="Bierstadt" w:hAnsi="Bierstadt"/>
                <w:sz w:val="18"/>
                <w:szCs w:val="18"/>
              </w:rPr>
            </w:pPr>
          </w:p>
        </w:tc>
      </w:tr>
      <w:tr w:rsidR="0055425C" w14:paraId="0FBC4F0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4AC144"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E539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D132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90D6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76A02D"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EB878F" w14:textId="77777777" w:rsidR="003C3C7A" w:rsidRPr="0055425C" w:rsidRDefault="003C3C7A" w:rsidP="00102D25">
            <w:pPr>
              <w:pStyle w:val="NoSpacing"/>
              <w:jc w:val="center"/>
              <w:rPr>
                <w:rFonts w:ascii="Bierstadt" w:hAnsi="Bierstadt"/>
                <w:sz w:val="18"/>
                <w:szCs w:val="18"/>
              </w:rPr>
            </w:pPr>
          </w:p>
        </w:tc>
      </w:tr>
      <w:tr w:rsidR="0055425C" w14:paraId="57DF87D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312785"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C600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1EFF6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391B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D3E0B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5FB640" w14:textId="77777777" w:rsidR="003C3C7A" w:rsidRPr="0055425C" w:rsidRDefault="003C3C7A" w:rsidP="00102D25">
            <w:pPr>
              <w:pStyle w:val="NoSpacing"/>
              <w:jc w:val="center"/>
              <w:rPr>
                <w:rFonts w:ascii="Bierstadt" w:hAnsi="Bierstadt"/>
                <w:sz w:val="18"/>
                <w:szCs w:val="18"/>
              </w:rPr>
            </w:pPr>
          </w:p>
        </w:tc>
      </w:tr>
      <w:tr w:rsidR="0055425C" w14:paraId="55FE7DC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6A6393"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7AC18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5F9B6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D8C6A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4AF76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D00E282" w14:textId="77777777" w:rsidR="003C3C7A" w:rsidRPr="0055425C" w:rsidRDefault="003C3C7A" w:rsidP="00102D25">
            <w:pPr>
              <w:pStyle w:val="NoSpacing"/>
              <w:jc w:val="center"/>
              <w:rPr>
                <w:rFonts w:ascii="Bierstadt" w:hAnsi="Bierstadt"/>
                <w:sz w:val="18"/>
                <w:szCs w:val="18"/>
              </w:rPr>
            </w:pPr>
          </w:p>
        </w:tc>
      </w:tr>
      <w:tr w:rsidR="0055425C" w14:paraId="20AAADE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2B1794"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3440A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A1809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CE071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F354C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0081217" w14:textId="77777777" w:rsidR="003C3C7A" w:rsidRPr="0055425C" w:rsidRDefault="003C3C7A" w:rsidP="00102D25">
            <w:pPr>
              <w:pStyle w:val="NoSpacing"/>
              <w:jc w:val="center"/>
              <w:rPr>
                <w:rFonts w:ascii="Bierstadt" w:hAnsi="Bierstadt"/>
                <w:sz w:val="18"/>
                <w:szCs w:val="18"/>
              </w:rPr>
            </w:pPr>
          </w:p>
        </w:tc>
      </w:tr>
      <w:tr w:rsidR="0055425C" w14:paraId="1C1BC4E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DD936A"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6D1AF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AFED7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36AF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E45DA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0E8C008" w14:textId="77777777" w:rsidR="003C3C7A" w:rsidRPr="0055425C" w:rsidRDefault="003C3C7A" w:rsidP="00102D25">
            <w:pPr>
              <w:pStyle w:val="NoSpacing"/>
              <w:jc w:val="center"/>
              <w:rPr>
                <w:rFonts w:ascii="Bierstadt" w:hAnsi="Bierstadt"/>
                <w:sz w:val="18"/>
                <w:szCs w:val="18"/>
              </w:rPr>
            </w:pPr>
          </w:p>
        </w:tc>
      </w:tr>
      <w:tr w:rsidR="0055425C" w14:paraId="6978FD2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5CBAA3"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70E35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CD8E0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CEF9E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5554A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89D66AF" w14:textId="77777777" w:rsidR="003C3C7A" w:rsidRPr="0055425C" w:rsidRDefault="003C3C7A" w:rsidP="00102D25">
            <w:pPr>
              <w:pStyle w:val="NoSpacing"/>
              <w:jc w:val="center"/>
              <w:rPr>
                <w:rFonts w:ascii="Bierstadt" w:hAnsi="Bierstadt"/>
                <w:sz w:val="18"/>
                <w:szCs w:val="18"/>
              </w:rPr>
            </w:pPr>
          </w:p>
        </w:tc>
      </w:tr>
      <w:tr w:rsidR="0055425C" w14:paraId="278CB25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946FC6"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90D80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BC10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D30D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BF3D6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4A420D8" w14:textId="77777777" w:rsidR="003C3C7A" w:rsidRPr="0055425C" w:rsidRDefault="003C3C7A" w:rsidP="00102D25">
            <w:pPr>
              <w:pStyle w:val="NoSpacing"/>
              <w:jc w:val="center"/>
              <w:rPr>
                <w:rFonts w:ascii="Bierstadt" w:hAnsi="Bierstadt"/>
                <w:sz w:val="18"/>
                <w:szCs w:val="18"/>
              </w:rPr>
            </w:pPr>
          </w:p>
        </w:tc>
      </w:tr>
      <w:tr w:rsidR="0055425C" w14:paraId="35B2D4E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A1C1F0"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99FF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E5565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2E281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C5B89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B46C9A7" w14:textId="77777777" w:rsidR="003C3C7A" w:rsidRPr="0055425C" w:rsidRDefault="003C3C7A" w:rsidP="00102D25">
            <w:pPr>
              <w:pStyle w:val="NoSpacing"/>
              <w:jc w:val="center"/>
              <w:rPr>
                <w:rFonts w:ascii="Bierstadt" w:hAnsi="Bierstadt"/>
                <w:sz w:val="18"/>
                <w:szCs w:val="18"/>
              </w:rPr>
            </w:pPr>
          </w:p>
        </w:tc>
      </w:tr>
      <w:tr w:rsidR="0055425C" w14:paraId="71D82A2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9D5A9C"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A9E6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F1BA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7E37E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33E12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D506FA6" w14:textId="77777777" w:rsidR="003C3C7A" w:rsidRPr="0055425C" w:rsidRDefault="003C3C7A" w:rsidP="00102D25">
            <w:pPr>
              <w:pStyle w:val="NoSpacing"/>
              <w:jc w:val="center"/>
              <w:rPr>
                <w:rFonts w:ascii="Bierstadt" w:hAnsi="Bierstadt"/>
                <w:sz w:val="18"/>
                <w:szCs w:val="18"/>
              </w:rPr>
            </w:pPr>
          </w:p>
        </w:tc>
      </w:tr>
      <w:tr w:rsidR="0055425C" w14:paraId="1D50589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D58411"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3843A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8983A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8CEA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10C14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BD2B401" w14:textId="77777777" w:rsidR="003C3C7A" w:rsidRPr="0055425C" w:rsidRDefault="003C3C7A" w:rsidP="00102D25">
            <w:pPr>
              <w:pStyle w:val="NoSpacing"/>
              <w:jc w:val="center"/>
              <w:rPr>
                <w:rFonts w:ascii="Bierstadt" w:hAnsi="Bierstadt"/>
                <w:sz w:val="18"/>
                <w:szCs w:val="18"/>
              </w:rPr>
            </w:pPr>
          </w:p>
        </w:tc>
      </w:tr>
      <w:tr w:rsidR="0055425C" w14:paraId="0BF6BE9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63649C"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1780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AF41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64A2F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CC66A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38AB962" w14:textId="77777777" w:rsidR="003C3C7A" w:rsidRPr="0055425C" w:rsidRDefault="003C3C7A" w:rsidP="00102D25">
            <w:pPr>
              <w:pStyle w:val="NoSpacing"/>
              <w:jc w:val="center"/>
              <w:rPr>
                <w:rFonts w:ascii="Bierstadt" w:hAnsi="Bierstadt"/>
                <w:sz w:val="18"/>
                <w:szCs w:val="18"/>
              </w:rPr>
            </w:pPr>
          </w:p>
        </w:tc>
      </w:tr>
      <w:tr w:rsidR="0055425C" w14:paraId="6192058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FA8678"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0554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82DC3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46EEB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3FC56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485F197" w14:textId="77777777" w:rsidR="003C3C7A" w:rsidRPr="0055425C" w:rsidRDefault="003C3C7A" w:rsidP="00102D25">
            <w:pPr>
              <w:pStyle w:val="NoSpacing"/>
              <w:jc w:val="center"/>
              <w:rPr>
                <w:rFonts w:ascii="Bierstadt" w:hAnsi="Bierstadt"/>
                <w:sz w:val="18"/>
                <w:szCs w:val="18"/>
              </w:rPr>
            </w:pPr>
          </w:p>
        </w:tc>
      </w:tr>
      <w:tr w:rsidR="0055425C" w14:paraId="48D0767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EAAD16"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FF02C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1B5C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ACCF6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9D186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DBD0E0B" w14:textId="77777777" w:rsidR="003C3C7A" w:rsidRPr="0055425C" w:rsidRDefault="003C3C7A" w:rsidP="00102D25">
            <w:pPr>
              <w:pStyle w:val="NoSpacing"/>
              <w:jc w:val="center"/>
              <w:rPr>
                <w:rFonts w:ascii="Bierstadt" w:hAnsi="Bierstadt"/>
                <w:sz w:val="18"/>
                <w:szCs w:val="18"/>
              </w:rPr>
            </w:pPr>
          </w:p>
        </w:tc>
      </w:tr>
      <w:tr w:rsidR="0055425C" w14:paraId="7D9151E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5C9A9B"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A3DFB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CA13D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674B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B959A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5B00A8A" w14:textId="77777777" w:rsidR="003C3C7A" w:rsidRPr="0055425C" w:rsidRDefault="003C3C7A" w:rsidP="00102D25">
            <w:pPr>
              <w:pStyle w:val="NoSpacing"/>
              <w:jc w:val="center"/>
              <w:rPr>
                <w:rFonts w:ascii="Bierstadt" w:hAnsi="Bierstadt"/>
                <w:sz w:val="18"/>
                <w:szCs w:val="18"/>
              </w:rPr>
            </w:pPr>
          </w:p>
        </w:tc>
      </w:tr>
      <w:tr w:rsidR="0055425C" w14:paraId="6055C0C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002233"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2CCE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EE716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81938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0649D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44C5B41" w14:textId="77777777" w:rsidR="003C3C7A" w:rsidRPr="0055425C" w:rsidRDefault="003C3C7A" w:rsidP="00102D25">
            <w:pPr>
              <w:pStyle w:val="NoSpacing"/>
              <w:jc w:val="center"/>
              <w:rPr>
                <w:rFonts w:ascii="Bierstadt" w:hAnsi="Bierstadt"/>
                <w:sz w:val="18"/>
                <w:szCs w:val="18"/>
              </w:rPr>
            </w:pPr>
          </w:p>
        </w:tc>
      </w:tr>
      <w:tr w:rsidR="0055425C" w14:paraId="67D2B8E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D0746B"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0F119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22130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4129E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F1FA8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725FFC9" w14:textId="77777777" w:rsidR="003C3C7A" w:rsidRPr="0055425C" w:rsidRDefault="003C3C7A" w:rsidP="00102D25">
            <w:pPr>
              <w:pStyle w:val="NoSpacing"/>
              <w:jc w:val="center"/>
              <w:rPr>
                <w:rFonts w:ascii="Bierstadt" w:hAnsi="Bierstadt"/>
                <w:sz w:val="18"/>
                <w:szCs w:val="18"/>
              </w:rPr>
            </w:pPr>
          </w:p>
        </w:tc>
      </w:tr>
      <w:tr w:rsidR="0055425C" w14:paraId="4A11F09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0D666B"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1ED6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0BB59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417C7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51376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C63CA9" w14:textId="77777777" w:rsidR="003C3C7A" w:rsidRPr="0055425C" w:rsidRDefault="003C3C7A" w:rsidP="00102D25">
            <w:pPr>
              <w:pStyle w:val="NoSpacing"/>
              <w:jc w:val="center"/>
              <w:rPr>
                <w:rFonts w:ascii="Bierstadt" w:hAnsi="Bierstadt"/>
                <w:sz w:val="18"/>
                <w:szCs w:val="18"/>
              </w:rPr>
            </w:pPr>
          </w:p>
        </w:tc>
      </w:tr>
      <w:tr w:rsidR="0055425C" w14:paraId="7B48752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48B358"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14F7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69F2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872D3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DFB35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EECD59" w14:textId="77777777" w:rsidR="003C3C7A" w:rsidRPr="0055425C" w:rsidRDefault="003C3C7A" w:rsidP="00102D25">
            <w:pPr>
              <w:pStyle w:val="NoSpacing"/>
              <w:jc w:val="center"/>
              <w:rPr>
                <w:rFonts w:ascii="Bierstadt" w:hAnsi="Bierstadt"/>
                <w:sz w:val="18"/>
                <w:szCs w:val="18"/>
              </w:rPr>
            </w:pPr>
          </w:p>
        </w:tc>
      </w:tr>
      <w:tr w:rsidR="0055425C" w14:paraId="089BD96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C3E869"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B7CC4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257C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2F45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8B81A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8FA625A" w14:textId="77777777" w:rsidR="003C3C7A" w:rsidRPr="0055425C" w:rsidRDefault="003C3C7A" w:rsidP="00102D25">
            <w:pPr>
              <w:pStyle w:val="NoSpacing"/>
              <w:jc w:val="center"/>
              <w:rPr>
                <w:rFonts w:ascii="Bierstadt" w:hAnsi="Bierstadt"/>
                <w:sz w:val="18"/>
                <w:szCs w:val="18"/>
              </w:rPr>
            </w:pPr>
          </w:p>
        </w:tc>
      </w:tr>
      <w:tr w:rsidR="0055425C" w14:paraId="4989766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EF5167"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12BD3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F227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E6D8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0D7DBF"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99DE5E6" w14:textId="77777777" w:rsidR="003C3C7A" w:rsidRPr="0055425C" w:rsidRDefault="003C3C7A" w:rsidP="00102D25">
            <w:pPr>
              <w:pStyle w:val="NoSpacing"/>
              <w:jc w:val="center"/>
              <w:rPr>
                <w:rFonts w:ascii="Bierstadt" w:hAnsi="Bierstadt"/>
                <w:sz w:val="18"/>
                <w:szCs w:val="18"/>
              </w:rPr>
            </w:pPr>
          </w:p>
        </w:tc>
      </w:tr>
      <w:tr w:rsidR="0055425C" w14:paraId="4728F712"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90430E"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6950A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488F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A7CB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28077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1B3BB65" w14:textId="77777777" w:rsidR="003C3C7A" w:rsidRPr="0055425C" w:rsidRDefault="003C3C7A" w:rsidP="00102D25">
            <w:pPr>
              <w:pStyle w:val="NoSpacing"/>
              <w:jc w:val="center"/>
              <w:rPr>
                <w:rFonts w:ascii="Bierstadt" w:hAnsi="Bierstadt"/>
                <w:sz w:val="18"/>
                <w:szCs w:val="18"/>
              </w:rPr>
            </w:pPr>
          </w:p>
        </w:tc>
      </w:tr>
      <w:tr w:rsidR="0055425C" w14:paraId="04687DCD"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9B3E2A"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AC95D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FC547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41DF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2A218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6542051" w14:textId="77777777" w:rsidR="003C3C7A" w:rsidRPr="0055425C" w:rsidRDefault="003C3C7A" w:rsidP="00102D25">
            <w:pPr>
              <w:pStyle w:val="NoSpacing"/>
              <w:jc w:val="center"/>
              <w:rPr>
                <w:rFonts w:ascii="Bierstadt" w:hAnsi="Bierstadt"/>
                <w:sz w:val="18"/>
                <w:szCs w:val="18"/>
              </w:rPr>
            </w:pPr>
          </w:p>
        </w:tc>
      </w:tr>
      <w:tr w:rsidR="0055425C" w14:paraId="5F180A24" w14:textId="77777777" w:rsidTr="00A73EF0">
        <w:trPr>
          <w:trHeight w:val="288"/>
        </w:trPr>
        <w:tc>
          <w:tcPr>
            <w:tcW w:w="396"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8C2091A" w14:textId="170FA227" w:rsidR="003C3C7A" w:rsidRPr="002E5E3F" w:rsidRDefault="003C3C7A" w:rsidP="00102D25">
            <w:pPr>
              <w:pStyle w:val="NoSpacing"/>
              <w:jc w:val="center"/>
              <w:rPr>
                <w:rFonts w:ascii="Bierstadt" w:hAnsi="Bierstadt"/>
              </w:rPr>
            </w:pPr>
            <w:r w:rsidRPr="002E5E3F">
              <w:rPr>
                <w:rFonts w:ascii="Bierstadt" w:hAnsi="Bierstadt"/>
              </w:rPr>
              <w:t>3</w:t>
            </w:r>
            <w:r w:rsidR="00A73EF0">
              <w:rPr>
                <w:rFonts w:ascii="Bierstadt" w:hAnsi="Bierstadt"/>
              </w:rPr>
              <w:t>0</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6E4073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24F551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236F1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0C870C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649C6693" w14:textId="77777777" w:rsidR="003C3C7A" w:rsidRPr="0055425C" w:rsidRDefault="003C3C7A" w:rsidP="00102D25">
            <w:pPr>
              <w:pStyle w:val="NoSpacing"/>
              <w:jc w:val="center"/>
              <w:rPr>
                <w:rFonts w:ascii="Bierstadt" w:hAnsi="Bierstadt"/>
                <w:sz w:val="18"/>
                <w:szCs w:val="18"/>
              </w:rPr>
            </w:pPr>
          </w:p>
        </w:tc>
      </w:tr>
    </w:tbl>
    <w:p w14:paraId="3849E0C5" w14:textId="77777777" w:rsidR="003C3C7A" w:rsidRDefault="003C3C7A" w:rsidP="00F85A1D"/>
    <w:p w14:paraId="0540A94E" w14:textId="77777777" w:rsidR="008D1191" w:rsidRDefault="003C3C7A">
      <w:r>
        <w:br w:type="page"/>
      </w:r>
    </w:p>
    <w:p w14:paraId="1CABD09B" w14:textId="77777777" w:rsidR="003C3C7A" w:rsidRPr="008939A4" w:rsidRDefault="003C3C7A" w:rsidP="00607997">
      <w:pPr>
        <w:pStyle w:val="Heading2"/>
      </w:pPr>
      <w:r>
        <w:lastRenderedPageBreak/>
        <w:t>Tuesday, September 01, 2026</w:t>
      </w:r>
    </w:p>
    <w:p w14:paraId="066E97CA" w14:textId="77777777" w:rsidR="003C3C7A" w:rsidRDefault="003C3C7A" w:rsidP="001E0B71">
      <w:pPr>
        <w:pStyle w:val="NoSpacing"/>
        <w:rPr>
          <w:rFonts w:cs="Arial"/>
          <w:color w:val="595959" w:themeColor="text1" w:themeTint="A6"/>
          <w:sz w:val="16"/>
          <w:szCs w:val="16"/>
        </w:rPr>
      </w:pPr>
    </w:p>
    <w:p w14:paraId="5BC1CCD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4DB3CC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9B66EE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D90EA3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6C8CBD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040B4A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D5E167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C3781B1" w14:textId="77777777" w:rsidTr="00D334B5">
        <w:trPr>
          <w:trHeight w:val="288"/>
        </w:trPr>
        <w:tc>
          <w:tcPr>
            <w:tcW w:w="2713" w:type="pct"/>
            <w:vMerge w:val="restart"/>
          </w:tcPr>
          <w:p w14:paraId="4B75F3C1" w14:textId="77777777" w:rsidR="003C3C7A" w:rsidRPr="00EF6BDE" w:rsidRDefault="003C3C7A" w:rsidP="00D334B5">
            <w:pPr>
              <w:rPr>
                <w:sz w:val="18"/>
                <w:szCs w:val="18"/>
              </w:rPr>
            </w:pPr>
          </w:p>
        </w:tc>
        <w:tc>
          <w:tcPr>
            <w:tcW w:w="164" w:type="pct"/>
          </w:tcPr>
          <w:p w14:paraId="071520A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092BC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4EA5B3" w14:textId="77777777" w:rsidR="003C3C7A" w:rsidRPr="00EF6BDE" w:rsidRDefault="003C3C7A" w:rsidP="00A76766">
            <w:pPr>
              <w:rPr>
                <w:sz w:val="18"/>
                <w:szCs w:val="18"/>
              </w:rPr>
            </w:pPr>
          </w:p>
        </w:tc>
      </w:tr>
      <w:tr w:rsidR="00D334B5" w:rsidRPr="00EF6BDE" w14:paraId="3979DEB5" w14:textId="77777777" w:rsidTr="00494055">
        <w:trPr>
          <w:trHeight w:val="288"/>
        </w:trPr>
        <w:tc>
          <w:tcPr>
            <w:tcW w:w="2713" w:type="pct"/>
            <w:vMerge/>
            <w:vAlign w:val="center"/>
          </w:tcPr>
          <w:p w14:paraId="28774FF3" w14:textId="77777777" w:rsidR="003C3C7A" w:rsidRPr="00EF6BDE" w:rsidRDefault="003C3C7A" w:rsidP="001E2BFC">
            <w:pPr>
              <w:rPr>
                <w:sz w:val="18"/>
                <w:szCs w:val="18"/>
              </w:rPr>
            </w:pPr>
          </w:p>
        </w:tc>
        <w:tc>
          <w:tcPr>
            <w:tcW w:w="164" w:type="pct"/>
          </w:tcPr>
          <w:p w14:paraId="0442DF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7CF4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8C43033" w14:textId="77777777" w:rsidR="003C3C7A" w:rsidRPr="00EF6BDE" w:rsidRDefault="003C3C7A" w:rsidP="00A76766">
            <w:pPr>
              <w:rPr>
                <w:sz w:val="18"/>
                <w:szCs w:val="18"/>
              </w:rPr>
            </w:pPr>
          </w:p>
        </w:tc>
      </w:tr>
      <w:tr w:rsidR="00D334B5" w:rsidRPr="00EF6BDE" w14:paraId="64B20A94" w14:textId="77777777" w:rsidTr="00494055">
        <w:trPr>
          <w:trHeight w:val="288"/>
        </w:trPr>
        <w:tc>
          <w:tcPr>
            <w:tcW w:w="2713" w:type="pct"/>
            <w:vMerge/>
            <w:vAlign w:val="center"/>
          </w:tcPr>
          <w:p w14:paraId="136198DA" w14:textId="77777777" w:rsidR="003C3C7A" w:rsidRPr="00EF6BDE" w:rsidRDefault="003C3C7A" w:rsidP="001E2BFC">
            <w:pPr>
              <w:rPr>
                <w:sz w:val="18"/>
                <w:szCs w:val="18"/>
              </w:rPr>
            </w:pPr>
          </w:p>
        </w:tc>
        <w:tc>
          <w:tcPr>
            <w:tcW w:w="164" w:type="pct"/>
          </w:tcPr>
          <w:p w14:paraId="2231A7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F4D9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D37E751" w14:textId="77777777" w:rsidR="003C3C7A" w:rsidRPr="00EF6BDE" w:rsidRDefault="003C3C7A" w:rsidP="00A76766">
            <w:pPr>
              <w:rPr>
                <w:sz w:val="18"/>
                <w:szCs w:val="18"/>
              </w:rPr>
            </w:pPr>
          </w:p>
        </w:tc>
      </w:tr>
      <w:tr w:rsidR="00D334B5" w:rsidRPr="00EF6BDE" w14:paraId="6C6E7679" w14:textId="77777777" w:rsidTr="00494055">
        <w:trPr>
          <w:trHeight w:val="288"/>
        </w:trPr>
        <w:tc>
          <w:tcPr>
            <w:tcW w:w="2713" w:type="pct"/>
            <w:vMerge/>
            <w:vAlign w:val="center"/>
          </w:tcPr>
          <w:p w14:paraId="1D4CCF39" w14:textId="77777777" w:rsidR="003C3C7A" w:rsidRPr="00EF6BDE" w:rsidRDefault="003C3C7A" w:rsidP="001E2BFC">
            <w:pPr>
              <w:rPr>
                <w:sz w:val="18"/>
                <w:szCs w:val="18"/>
              </w:rPr>
            </w:pPr>
          </w:p>
        </w:tc>
        <w:tc>
          <w:tcPr>
            <w:tcW w:w="164" w:type="pct"/>
          </w:tcPr>
          <w:p w14:paraId="26B670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F5CB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93E96A" w14:textId="77777777" w:rsidR="003C3C7A" w:rsidRPr="00EF6BDE" w:rsidRDefault="003C3C7A" w:rsidP="00A76766">
            <w:pPr>
              <w:rPr>
                <w:sz w:val="18"/>
                <w:szCs w:val="18"/>
              </w:rPr>
            </w:pPr>
          </w:p>
        </w:tc>
      </w:tr>
      <w:tr w:rsidR="00D334B5" w:rsidRPr="00EF6BDE" w14:paraId="532D2404" w14:textId="77777777" w:rsidTr="00494055">
        <w:trPr>
          <w:trHeight w:val="288"/>
        </w:trPr>
        <w:tc>
          <w:tcPr>
            <w:tcW w:w="2713" w:type="pct"/>
            <w:vMerge/>
            <w:vAlign w:val="center"/>
          </w:tcPr>
          <w:p w14:paraId="64C40088" w14:textId="77777777" w:rsidR="003C3C7A" w:rsidRPr="00EF6BDE" w:rsidRDefault="003C3C7A" w:rsidP="001E2BFC">
            <w:pPr>
              <w:rPr>
                <w:sz w:val="18"/>
                <w:szCs w:val="18"/>
              </w:rPr>
            </w:pPr>
          </w:p>
        </w:tc>
        <w:tc>
          <w:tcPr>
            <w:tcW w:w="164" w:type="pct"/>
          </w:tcPr>
          <w:p w14:paraId="4E5555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CE03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C69D56B" w14:textId="77777777" w:rsidR="003C3C7A" w:rsidRPr="00EF6BDE" w:rsidRDefault="003C3C7A" w:rsidP="00A76766">
            <w:pPr>
              <w:rPr>
                <w:sz w:val="18"/>
                <w:szCs w:val="18"/>
              </w:rPr>
            </w:pPr>
          </w:p>
        </w:tc>
      </w:tr>
      <w:tr w:rsidR="00D334B5" w:rsidRPr="00EF6BDE" w14:paraId="36BB9EF2" w14:textId="77777777" w:rsidTr="00494055">
        <w:trPr>
          <w:trHeight w:val="288"/>
        </w:trPr>
        <w:tc>
          <w:tcPr>
            <w:tcW w:w="2713" w:type="pct"/>
            <w:vMerge/>
            <w:vAlign w:val="center"/>
          </w:tcPr>
          <w:p w14:paraId="05CB857F" w14:textId="77777777" w:rsidR="003C3C7A" w:rsidRPr="00EF6BDE" w:rsidRDefault="003C3C7A" w:rsidP="001E2BFC">
            <w:pPr>
              <w:rPr>
                <w:sz w:val="18"/>
                <w:szCs w:val="18"/>
              </w:rPr>
            </w:pPr>
          </w:p>
        </w:tc>
        <w:tc>
          <w:tcPr>
            <w:tcW w:w="164" w:type="pct"/>
          </w:tcPr>
          <w:p w14:paraId="6BCD1D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DF38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C82F346" w14:textId="77777777" w:rsidR="003C3C7A" w:rsidRPr="00EF6BDE" w:rsidRDefault="003C3C7A" w:rsidP="00A76766">
            <w:pPr>
              <w:rPr>
                <w:sz w:val="18"/>
                <w:szCs w:val="18"/>
              </w:rPr>
            </w:pPr>
          </w:p>
        </w:tc>
      </w:tr>
      <w:tr w:rsidR="00D334B5" w:rsidRPr="00EF6BDE" w14:paraId="74C6810A" w14:textId="77777777" w:rsidTr="00494055">
        <w:trPr>
          <w:trHeight w:val="288"/>
        </w:trPr>
        <w:tc>
          <w:tcPr>
            <w:tcW w:w="2713" w:type="pct"/>
            <w:vMerge/>
            <w:vAlign w:val="center"/>
          </w:tcPr>
          <w:p w14:paraId="56CD6D93" w14:textId="77777777" w:rsidR="003C3C7A" w:rsidRPr="00EF6BDE" w:rsidRDefault="003C3C7A" w:rsidP="001E2BFC">
            <w:pPr>
              <w:rPr>
                <w:sz w:val="18"/>
                <w:szCs w:val="18"/>
              </w:rPr>
            </w:pPr>
          </w:p>
        </w:tc>
        <w:tc>
          <w:tcPr>
            <w:tcW w:w="164" w:type="pct"/>
          </w:tcPr>
          <w:p w14:paraId="21F17B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0B0C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AF5DA59" w14:textId="77777777" w:rsidR="003C3C7A" w:rsidRPr="00EF6BDE" w:rsidRDefault="003C3C7A" w:rsidP="00A76766">
            <w:pPr>
              <w:rPr>
                <w:sz w:val="18"/>
                <w:szCs w:val="18"/>
              </w:rPr>
            </w:pPr>
          </w:p>
        </w:tc>
      </w:tr>
      <w:tr w:rsidR="00D334B5" w:rsidRPr="00EF6BDE" w14:paraId="0BCC66A9" w14:textId="77777777" w:rsidTr="00494055">
        <w:trPr>
          <w:trHeight w:val="288"/>
        </w:trPr>
        <w:tc>
          <w:tcPr>
            <w:tcW w:w="2713" w:type="pct"/>
            <w:vMerge/>
            <w:vAlign w:val="center"/>
          </w:tcPr>
          <w:p w14:paraId="7E514E72" w14:textId="77777777" w:rsidR="003C3C7A" w:rsidRPr="00EF6BDE" w:rsidRDefault="003C3C7A" w:rsidP="001E2BFC">
            <w:pPr>
              <w:rPr>
                <w:sz w:val="18"/>
                <w:szCs w:val="18"/>
              </w:rPr>
            </w:pPr>
          </w:p>
        </w:tc>
        <w:tc>
          <w:tcPr>
            <w:tcW w:w="164" w:type="pct"/>
          </w:tcPr>
          <w:p w14:paraId="103B68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1DE3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FBA5E9C" w14:textId="77777777" w:rsidR="003C3C7A" w:rsidRPr="00EF6BDE" w:rsidRDefault="003C3C7A" w:rsidP="00A76766">
            <w:pPr>
              <w:rPr>
                <w:sz w:val="18"/>
                <w:szCs w:val="18"/>
              </w:rPr>
            </w:pPr>
          </w:p>
        </w:tc>
      </w:tr>
      <w:tr w:rsidR="00D334B5" w:rsidRPr="00EF6BDE" w14:paraId="6D3CF0AF" w14:textId="77777777" w:rsidTr="00494055">
        <w:trPr>
          <w:trHeight w:val="288"/>
        </w:trPr>
        <w:tc>
          <w:tcPr>
            <w:tcW w:w="2713" w:type="pct"/>
            <w:vMerge/>
            <w:vAlign w:val="center"/>
          </w:tcPr>
          <w:p w14:paraId="3B8B08A8" w14:textId="77777777" w:rsidR="003C3C7A" w:rsidRPr="00EF6BDE" w:rsidRDefault="003C3C7A" w:rsidP="001E2BFC">
            <w:pPr>
              <w:rPr>
                <w:sz w:val="18"/>
                <w:szCs w:val="18"/>
              </w:rPr>
            </w:pPr>
          </w:p>
        </w:tc>
        <w:tc>
          <w:tcPr>
            <w:tcW w:w="164" w:type="pct"/>
          </w:tcPr>
          <w:p w14:paraId="5FD7F5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FC26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668CAE8" w14:textId="77777777" w:rsidR="003C3C7A" w:rsidRPr="00EF6BDE" w:rsidRDefault="003C3C7A" w:rsidP="00A76766">
            <w:pPr>
              <w:rPr>
                <w:sz w:val="18"/>
                <w:szCs w:val="18"/>
              </w:rPr>
            </w:pPr>
          </w:p>
        </w:tc>
      </w:tr>
      <w:tr w:rsidR="00D334B5" w:rsidRPr="00EF6BDE" w14:paraId="7CB3FEF9" w14:textId="77777777" w:rsidTr="00494055">
        <w:trPr>
          <w:trHeight w:val="288"/>
        </w:trPr>
        <w:tc>
          <w:tcPr>
            <w:tcW w:w="2713" w:type="pct"/>
            <w:vMerge/>
            <w:vAlign w:val="center"/>
          </w:tcPr>
          <w:p w14:paraId="55EA5193" w14:textId="77777777" w:rsidR="003C3C7A" w:rsidRPr="00EF6BDE" w:rsidRDefault="003C3C7A" w:rsidP="001E2BFC">
            <w:pPr>
              <w:rPr>
                <w:sz w:val="18"/>
                <w:szCs w:val="18"/>
              </w:rPr>
            </w:pPr>
          </w:p>
        </w:tc>
        <w:tc>
          <w:tcPr>
            <w:tcW w:w="164" w:type="pct"/>
          </w:tcPr>
          <w:p w14:paraId="194852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AEA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2092FF" w14:textId="77777777" w:rsidR="003C3C7A" w:rsidRPr="00EF6BDE" w:rsidRDefault="003C3C7A" w:rsidP="00A76766">
            <w:pPr>
              <w:rPr>
                <w:sz w:val="18"/>
                <w:szCs w:val="18"/>
              </w:rPr>
            </w:pPr>
          </w:p>
        </w:tc>
      </w:tr>
      <w:tr w:rsidR="00D334B5" w:rsidRPr="00EF6BDE" w14:paraId="37CBFC04" w14:textId="77777777" w:rsidTr="00494055">
        <w:trPr>
          <w:trHeight w:val="288"/>
        </w:trPr>
        <w:tc>
          <w:tcPr>
            <w:tcW w:w="2713" w:type="pct"/>
            <w:vMerge/>
            <w:vAlign w:val="center"/>
          </w:tcPr>
          <w:p w14:paraId="20499B75" w14:textId="77777777" w:rsidR="003C3C7A" w:rsidRPr="00EF6BDE" w:rsidRDefault="003C3C7A" w:rsidP="001E2BFC">
            <w:pPr>
              <w:rPr>
                <w:sz w:val="18"/>
                <w:szCs w:val="18"/>
              </w:rPr>
            </w:pPr>
          </w:p>
        </w:tc>
        <w:tc>
          <w:tcPr>
            <w:tcW w:w="164" w:type="pct"/>
          </w:tcPr>
          <w:p w14:paraId="42DDA9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D1C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83942FF" w14:textId="77777777" w:rsidR="003C3C7A" w:rsidRPr="00EF6BDE" w:rsidRDefault="003C3C7A" w:rsidP="00A76766">
            <w:pPr>
              <w:rPr>
                <w:sz w:val="18"/>
                <w:szCs w:val="18"/>
              </w:rPr>
            </w:pPr>
          </w:p>
        </w:tc>
      </w:tr>
      <w:tr w:rsidR="00D334B5" w:rsidRPr="00EF6BDE" w14:paraId="60C6CF01" w14:textId="77777777" w:rsidTr="00494055">
        <w:trPr>
          <w:trHeight w:val="288"/>
        </w:trPr>
        <w:tc>
          <w:tcPr>
            <w:tcW w:w="2713" w:type="pct"/>
            <w:vMerge/>
            <w:vAlign w:val="center"/>
          </w:tcPr>
          <w:p w14:paraId="278FF4F4" w14:textId="77777777" w:rsidR="003C3C7A" w:rsidRPr="00EF6BDE" w:rsidRDefault="003C3C7A" w:rsidP="001E2BFC">
            <w:pPr>
              <w:rPr>
                <w:sz w:val="18"/>
                <w:szCs w:val="18"/>
              </w:rPr>
            </w:pPr>
          </w:p>
        </w:tc>
        <w:tc>
          <w:tcPr>
            <w:tcW w:w="164" w:type="pct"/>
          </w:tcPr>
          <w:p w14:paraId="58B503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5E48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1D9415" w14:textId="77777777" w:rsidR="003C3C7A" w:rsidRPr="00EF6BDE" w:rsidRDefault="003C3C7A" w:rsidP="00A76766">
            <w:pPr>
              <w:rPr>
                <w:sz w:val="18"/>
                <w:szCs w:val="18"/>
              </w:rPr>
            </w:pPr>
          </w:p>
        </w:tc>
      </w:tr>
      <w:tr w:rsidR="00D334B5" w:rsidRPr="00EF6BDE" w14:paraId="4DFF4AB1" w14:textId="77777777" w:rsidTr="00494055">
        <w:trPr>
          <w:trHeight w:val="288"/>
        </w:trPr>
        <w:tc>
          <w:tcPr>
            <w:tcW w:w="2713" w:type="pct"/>
            <w:vMerge/>
            <w:vAlign w:val="center"/>
          </w:tcPr>
          <w:p w14:paraId="46005059" w14:textId="77777777" w:rsidR="003C3C7A" w:rsidRPr="00EF6BDE" w:rsidRDefault="003C3C7A" w:rsidP="001E2BFC">
            <w:pPr>
              <w:rPr>
                <w:sz w:val="18"/>
                <w:szCs w:val="18"/>
              </w:rPr>
            </w:pPr>
          </w:p>
        </w:tc>
        <w:tc>
          <w:tcPr>
            <w:tcW w:w="164" w:type="pct"/>
          </w:tcPr>
          <w:p w14:paraId="151751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950C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300BA7F" w14:textId="77777777" w:rsidR="003C3C7A" w:rsidRPr="00EF6BDE" w:rsidRDefault="003C3C7A" w:rsidP="00A76766">
            <w:pPr>
              <w:rPr>
                <w:sz w:val="18"/>
                <w:szCs w:val="18"/>
              </w:rPr>
            </w:pPr>
          </w:p>
        </w:tc>
      </w:tr>
      <w:tr w:rsidR="00D334B5" w:rsidRPr="00EF6BDE" w14:paraId="1A5C1841" w14:textId="77777777" w:rsidTr="00494055">
        <w:trPr>
          <w:trHeight w:val="288"/>
        </w:trPr>
        <w:tc>
          <w:tcPr>
            <w:tcW w:w="2713" w:type="pct"/>
            <w:vMerge/>
            <w:tcBorders>
              <w:bottom w:val="single" w:sz="8" w:space="0" w:color="F2F2F2" w:themeColor="background1" w:themeShade="F2"/>
            </w:tcBorders>
            <w:vAlign w:val="center"/>
          </w:tcPr>
          <w:p w14:paraId="55E136C1" w14:textId="77777777" w:rsidR="003C3C7A" w:rsidRPr="00EF6BDE" w:rsidRDefault="003C3C7A" w:rsidP="001E2BFC">
            <w:pPr>
              <w:rPr>
                <w:sz w:val="18"/>
                <w:szCs w:val="18"/>
              </w:rPr>
            </w:pPr>
          </w:p>
        </w:tc>
        <w:tc>
          <w:tcPr>
            <w:tcW w:w="164" w:type="pct"/>
          </w:tcPr>
          <w:p w14:paraId="3BFE5B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05A8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C0D03EA" w14:textId="77777777" w:rsidR="003C3C7A" w:rsidRPr="00EF6BDE" w:rsidRDefault="003C3C7A" w:rsidP="00A76766">
            <w:pPr>
              <w:rPr>
                <w:sz w:val="18"/>
                <w:szCs w:val="18"/>
              </w:rPr>
            </w:pPr>
          </w:p>
        </w:tc>
      </w:tr>
      <w:tr w:rsidR="00747B54" w:rsidRPr="00EF6BDE" w14:paraId="3FD32BE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A1B2CD6" w14:textId="77777777" w:rsidR="003C3C7A" w:rsidRPr="00EF6BDE" w:rsidRDefault="003C3C7A" w:rsidP="001E2BFC">
            <w:pPr>
              <w:rPr>
                <w:sz w:val="18"/>
                <w:szCs w:val="18"/>
              </w:rPr>
            </w:pPr>
          </w:p>
        </w:tc>
        <w:tc>
          <w:tcPr>
            <w:tcW w:w="164" w:type="pct"/>
          </w:tcPr>
          <w:p w14:paraId="5F93E2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767797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7ABAB30" w14:textId="77777777" w:rsidR="003C3C7A" w:rsidRPr="00EF6BDE" w:rsidRDefault="003C3C7A" w:rsidP="00A76766">
            <w:pPr>
              <w:rPr>
                <w:sz w:val="18"/>
                <w:szCs w:val="18"/>
              </w:rPr>
            </w:pPr>
          </w:p>
        </w:tc>
      </w:tr>
    </w:tbl>
    <w:p w14:paraId="2348F49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3686B7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0DD433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F1FCAE" w14:textId="77777777" w:rsidTr="00E81DB6">
        <w:trPr>
          <w:trHeight w:val="4608"/>
        </w:trPr>
        <w:tc>
          <w:tcPr>
            <w:tcW w:w="5000" w:type="pct"/>
            <w:tcBorders>
              <w:bottom w:val="single" w:sz="4" w:space="0" w:color="FFFFFF" w:themeColor="background1"/>
            </w:tcBorders>
          </w:tcPr>
          <w:p w14:paraId="57EEE5C8" w14:textId="77777777" w:rsidR="003C3C7A" w:rsidRPr="00330468" w:rsidRDefault="003C3C7A" w:rsidP="00330468">
            <w:pPr>
              <w:pStyle w:val="NoSpacing"/>
            </w:pPr>
          </w:p>
        </w:tc>
      </w:tr>
      <w:tr w:rsidR="004105BC" w:rsidRPr="00330468" w14:paraId="36276A8B" w14:textId="77777777" w:rsidTr="00426FD0">
        <w:trPr>
          <w:trHeight w:val="70"/>
        </w:trPr>
        <w:tc>
          <w:tcPr>
            <w:tcW w:w="5000" w:type="pct"/>
            <w:tcBorders>
              <w:top w:val="single" w:sz="4" w:space="0" w:color="FFFFFF" w:themeColor="background1"/>
              <w:bottom w:val="single" w:sz="18" w:space="0" w:color="595959" w:themeColor="text1" w:themeTint="A6"/>
            </w:tcBorders>
          </w:tcPr>
          <w:p w14:paraId="18775C94" w14:textId="77777777" w:rsidR="003C3C7A" w:rsidRPr="00330468" w:rsidRDefault="003C3C7A" w:rsidP="00330468">
            <w:pPr>
              <w:pStyle w:val="NoSpacing"/>
            </w:pPr>
          </w:p>
        </w:tc>
      </w:tr>
    </w:tbl>
    <w:p w14:paraId="212F19A2" w14:textId="77777777" w:rsidR="003C3C7A" w:rsidRDefault="003C3C7A" w:rsidP="00F85A1D"/>
    <w:p w14:paraId="26F72C1A" w14:textId="77777777" w:rsidR="008D1191" w:rsidRDefault="003C3C7A">
      <w:r>
        <w:br w:type="page"/>
      </w:r>
    </w:p>
    <w:p w14:paraId="7363A986" w14:textId="77777777" w:rsidR="003C3C7A" w:rsidRPr="008939A4" w:rsidRDefault="003C3C7A" w:rsidP="00607997">
      <w:pPr>
        <w:pStyle w:val="Heading2"/>
      </w:pPr>
      <w:r>
        <w:lastRenderedPageBreak/>
        <w:t>Wednesday, September 02, 2026</w:t>
      </w:r>
    </w:p>
    <w:p w14:paraId="516B6FD7" w14:textId="77777777" w:rsidR="003C3C7A" w:rsidRDefault="003C3C7A" w:rsidP="001E0B71">
      <w:pPr>
        <w:pStyle w:val="NoSpacing"/>
        <w:rPr>
          <w:rFonts w:cs="Arial"/>
          <w:color w:val="595959" w:themeColor="text1" w:themeTint="A6"/>
          <w:sz w:val="16"/>
          <w:szCs w:val="16"/>
        </w:rPr>
      </w:pPr>
    </w:p>
    <w:p w14:paraId="21AE762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CF88BD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6199BB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63E276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F7852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613952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84D3D8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432CF4C" w14:textId="77777777" w:rsidTr="00D334B5">
        <w:trPr>
          <w:trHeight w:val="288"/>
        </w:trPr>
        <w:tc>
          <w:tcPr>
            <w:tcW w:w="2713" w:type="pct"/>
            <w:vMerge w:val="restart"/>
          </w:tcPr>
          <w:p w14:paraId="197A7F93" w14:textId="77777777" w:rsidR="003C3C7A" w:rsidRPr="00EF6BDE" w:rsidRDefault="003C3C7A" w:rsidP="00D334B5">
            <w:pPr>
              <w:rPr>
                <w:sz w:val="18"/>
                <w:szCs w:val="18"/>
              </w:rPr>
            </w:pPr>
          </w:p>
        </w:tc>
        <w:tc>
          <w:tcPr>
            <w:tcW w:w="164" w:type="pct"/>
          </w:tcPr>
          <w:p w14:paraId="0B7CE62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9504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CCE5F81" w14:textId="77777777" w:rsidR="003C3C7A" w:rsidRPr="00EF6BDE" w:rsidRDefault="003C3C7A" w:rsidP="00A76766">
            <w:pPr>
              <w:rPr>
                <w:sz w:val="18"/>
                <w:szCs w:val="18"/>
              </w:rPr>
            </w:pPr>
          </w:p>
        </w:tc>
      </w:tr>
      <w:tr w:rsidR="00D334B5" w:rsidRPr="00EF6BDE" w14:paraId="603834E4" w14:textId="77777777" w:rsidTr="00494055">
        <w:trPr>
          <w:trHeight w:val="288"/>
        </w:trPr>
        <w:tc>
          <w:tcPr>
            <w:tcW w:w="2713" w:type="pct"/>
            <w:vMerge/>
            <w:vAlign w:val="center"/>
          </w:tcPr>
          <w:p w14:paraId="5C4784FA" w14:textId="77777777" w:rsidR="003C3C7A" w:rsidRPr="00EF6BDE" w:rsidRDefault="003C3C7A" w:rsidP="001E2BFC">
            <w:pPr>
              <w:rPr>
                <w:sz w:val="18"/>
                <w:szCs w:val="18"/>
              </w:rPr>
            </w:pPr>
          </w:p>
        </w:tc>
        <w:tc>
          <w:tcPr>
            <w:tcW w:w="164" w:type="pct"/>
          </w:tcPr>
          <w:p w14:paraId="3EC55A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1DF4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C29874B" w14:textId="77777777" w:rsidR="003C3C7A" w:rsidRPr="00EF6BDE" w:rsidRDefault="003C3C7A" w:rsidP="00A76766">
            <w:pPr>
              <w:rPr>
                <w:sz w:val="18"/>
                <w:szCs w:val="18"/>
              </w:rPr>
            </w:pPr>
          </w:p>
        </w:tc>
      </w:tr>
      <w:tr w:rsidR="00D334B5" w:rsidRPr="00EF6BDE" w14:paraId="679344E3" w14:textId="77777777" w:rsidTr="00494055">
        <w:trPr>
          <w:trHeight w:val="288"/>
        </w:trPr>
        <w:tc>
          <w:tcPr>
            <w:tcW w:w="2713" w:type="pct"/>
            <w:vMerge/>
            <w:vAlign w:val="center"/>
          </w:tcPr>
          <w:p w14:paraId="6751F733" w14:textId="77777777" w:rsidR="003C3C7A" w:rsidRPr="00EF6BDE" w:rsidRDefault="003C3C7A" w:rsidP="001E2BFC">
            <w:pPr>
              <w:rPr>
                <w:sz w:val="18"/>
                <w:szCs w:val="18"/>
              </w:rPr>
            </w:pPr>
          </w:p>
        </w:tc>
        <w:tc>
          <w:tcPr>
            <w:tcW w:w="164" w:type="pct"/>
          </w:tcPr>
          <w:p w14:paraId="4E8560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DBB8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522647" w14:textId="77777777" w:rsidR="003C3C7A" w:rsidRPr="00EF6BDE" w:rsidRDefault="003C3C7A" w:rsidP="00A76766">
            <w:pPr>
              <w:rPr>
                <w:sz w:val="18"/>
                <w:szCs w:val="18"/>
              </w:rPr>
            </w:pPr>
          </w:p>
        </w:tc>
      </w:tr>
      <w:tr w:rsidR="00D334B5" w:rsidRPr="00EF6BDE" w14:paraId="026C6C68" w14:textId="77777777" w:rsidTr="00494055">
        <w:trPr>
          <w:trHeight w:val="288"/>
        </w:trPr>
        <w:tc>
          <w:tcPr>
            <w:tcW w:w="2713" w:type="pct"/>
            <w:vMerge/>
            <w:vAlign w:val="center"/>
          </w:tcPr>
          <w:p w14:paraId="17C6A32A" w14:textId="77777777" w:rsidR="003C3C7A" w:rsidRPr="00EF6BDE" w:rsidRDefault="003C3C7A" w:rsidP="001E2BFC">
            <w:pPr>
              <w:rPr>
                <w:sz w:val="18"/>
                <w:szCs w:val="18"/>
              </w:rPr>
            </w:pPr>
          </w:p>
        </w:tc>
        <w:tc>
          <w:tcPr>
            <w:tcW w:w="164" w:type="pct"/>
          </w:tcPr>
          <w:p w14:paraId="3A6E4E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D613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3B784C0" w14:textId="77777777" w:rsidR="003C3C7A" w:rsidRPr="00EF6BDE" w:rsidRDefault="003C3C7A" w:rsidP="00A76766">
            <w:pPr>
              <w:rPr>
                <w:sz w:val="18"/>
                <w:szCs w:val="18"/>
              </w:rPr>
            </w:pPr>
          </w:p>
        </w:tc>
      </w:tr>
      <w:tr w:rsidR="00D334B5" w:rsidRPr="00EF6BDE" w14:paraId="556BC829" w14:textId="77777777" w:rsidTr="00494055">
        <w:trPr>
          <w:trHeight w:val="288"/>
        </w:trPr>
        <w:tc>
          <w:tcPr>
            <w:tcW w:w="2713" w:type="pct"/>
            <w:vMerge/>
            <w:vAlign w:val="center"/>
          </w:tcPr>
          <w:p w14:paraId="14877D2B" w14:textId="77777777" w:rsidR="003C3C7A" w:rsidRPr="00EF6BDE" w:rsidRDefault="003C3C7A" w:rsidP="001E2BFC">
            <w:pPr>
              <w:rPr>
                <w:sz w:val="18"/>
                <w:szCs w:val="18"/>
              </w:rPr>
            </w:pPr>
          </w:p>
        </w:tc>
        <w:tc>
          <w:tcPr>
            <w:tcW w:w="164" w:type="pct"/>
          </w:tcPr>
          <w:p w14:paraId="2CD994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2752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995084A" w14:textId="77777777" w:rsidR="003C3C7A" w:rsidRPr="00EF6BDE" w:rsidRDefault="003C3C7A" w:rsidP="00A76766">
            <w:pPr>
              <w:rPr>
                <w:sz w:val="18"/>
                <w:szCs w:val="18"/>
              </w:rPr>
            </w:pPr>
          </w:p>
        </w:tc>
      </w:tr>
      <w:tr w:rsidR="00D334B5" w:rsidRPr="00EF6BDE" w14:paraId="6BD1B1F3" w14:textId="77777777" w:rsidTr="00494055">
        <w:trPr>
          <w:trHeight w:val="288"/>
        </w:trPr>
        <w:tc>
          <w:tcPr>
            <w:tcW w:w="2713" w:type="pct"/>
            <w:vMerge/>
            <w:vAlign w:val="center"/>
          </w:tcPr>
          <w:p w14:paraId="22EABF76" w14:textId="77777777" w:rsidR="003C3C7A" w:rsidRPr="00EF6BDE" w:rsidRDefault="003C3C7A" w:rsidP="001E2BFC">
            <w:pPr>
              <w:rPr>
                <w:sz w:val="18"/>
                <w:szCs w:val="18"/>
              </w:rPr>
            </w:pPr>
          </w:p>
        </w:tc>
        <w:tc>
          <w:tcPr>
            <w:tcW w:w="164" w:type="pct"/>
          </w:tcPr>
          <w:p w14:paraId="22BFE1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32C2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458C02F" w14:textId="77777777" w:rsidR="003C3C7A" w:rsidRPr="00EF6BDE" w:rsidRDefault="003C3C7A" w:rsidP="00A76766">
            <w:pPr>
              <w:rPr>
                <w:sz w:val="18"/>
                <w:szCs w:val="18"/>
              </w:rPr>
            </w:pPr>
          </w:p>
        </w:tc>
      </w:tr>
      <w:tr w:rsidR="00D334B5" w:rsidRPr="00EF6BDE" w14:paraId="5A1AF35B" w14:textId="77777777" w:rsidTr="00494055">
        <w:trPr>
          <w:trHeight w:val="288"/>
        </w:trPr>
        <w:tc>
          <w:tcPr>
            <w:tcW w:w="2713" w:type="pct"/>
            <w:vMerge/>
            <w:vAlign w:val="center"/>
          </w:tcPr>
          <w:p w14:paraId="66A4A02D" w14:textId="77777777" w:rsidR="003C3C7A" w:rsidRPr="00EF6BDE" w:rsidRDefault="003C3C7A" w:rsidP="001E2BFC">
            <w:pPr>
              <w:rPr>
                <w:sz w:val="18"/>
                <w:szCs w:val="18"/>
              </w:rPr>
            </w:pPr>
          </w:p>
        </w:tc>
        <w:tc>
          <w:tcPr>
            <w:tcW w:w="164" w:type="pct"/>
          </w:tcPr>
          <w:p w14:paraId="54A1C3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D8C7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6879F2" w14:textId="77777777" w:rsidR="003C3C7A" w:rsidRPr="00EF6BDE" w:rsidRDefault="003C3C7A" w:rsidP="00A76766">
            <w:pPr>
              <w:rPr>
                <w:sz w:val="18"/>
                <w:szCs w:val="18"/>
              </w:rPr>
            </w:pPr>
          </w:p>
        </w:tc>
      </w:tr>
      <w:tr w:rsidR="00D334B5" w:rsidRPr="00EF6BDE" w14:paraId="6B008BE1" w14:textId="77777777" w:rsidTr="00494055">
        <w:trPr>
          <w:trHeight w:val="288"/>
        </w:trPr>
        <w:tc>
          <w:tcPr>
            <w:tcW w:w="2713" w:type="pct"/>
            <w:vMerge/>
            <w:vAlign w:val="center"/>
          </w:tcPr>
          <w:p w14:paraId="56F6DDF9" w14:textId="77777777" w:rsidR="003C3C7A" w:rsidRPr="00EF6BDE" w:rsidRDefault="003C3C7A" w:rsidP="001E2BFC">
            <w:pPr>
              <w:rPr>
                <w:sz w:val="18"/>
                <w:szCs w:val="18"/>
              </w:rPr>
            </w:pPr>
          </w:p>
        </w:tc>
        <w:tc>
          <w:tcPr>
            <w:tcW w:w="164" w:type="pct"/>
          </w:tcPr>
          <w:p w14:paraId="57AE73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871C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C59C5A9" w14:textId="77777777" w:rsidR="003C3C7A" w:rsidRPr="00EF6BDE" w:rsidRDefault="003C3C7A" w:rsidP="00A76766">
            <w:pPr>
              <w:rPr>
                <w:sz w:val="18"/>
                <w:szCs w:val="18"/>
              </w:rPr>
            </w:pPr>
          </w:p>
        </w:tc>
      </w:tr>
      <w:tr w:rsidR="00D334B5" w:rsidRPr="00EF6BDE" w14:paraId="7518817F" w14:textId="77777777" w:rsidTr="00494055">
        <w:trPr>
          <w:trHeight w:val="288"/>
        </w:trPr>
        <w:tc>
          <w:tcPr>
            <w:tcW w:w="2713" w:type="pct"/>
            <w:vMerge/>
            <w:vAlign w:val="center"/>
          </w:tcPr>
          <w:p w14:paraId="0F032C61" w14:textId="77777777" w:rsidR="003C3C7A" w:rsidRPr="00EF6BDE" w:rsidRDefault="003C3C7A" w:rsidP="001E2BFC">
            <w:pPr>
              <w:rPr>
                <w:sz w:val="18"/>
                <w:szCs w:val="18"/>
              </w:rPr>
            </w:pPr>
          </w:p>
        </w:tc>
        <w:tc>
          <w:tcPr>
            <w:tcW w:w="164" w:type="pct"/>
          </w:tcPr>
          <w:p w14:paraId="07CA3F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F14A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7C469B7" w14:textId="77777777" w:rsidR="003C3C7A" w:rsidRPr="00EF6BDE" w:rsidRDefault="003C3C7A" w:rsidP="00A76766">
            <w:pPr>
              <w:rPr>
                <w:sz w:val="18"/>
                <w:szCs w:val="18"/>
              </w:rPr>
            </w:pPr>
          </w:p>
        </w:tc>
      </w:tr>
      <w:tr w:rsidR="00D334B5" w:rsidRPr="00EF6BDE" w14:paraId="2DC0E43A" w14:textId="77777777" w:rsidTr="00494055">
        <w:trPr>
          <w:trHeight w:val="288"/>
        </w:trPr>
        <w:tc>
          <w:tcPr>
            <w:tcW w:w="2713" w:type="pct"/>
            <w:vMerge/>
            <w:vAlign w:val="center"/>
          </w:tcPr>
          <w:p w14:paraId="482CD42E" w14:textId="77777777" w:rsidR="003C3C7A" w:rsidRPr="00EF6BDE" w:rsidRDefault="003C3C7A" w:rsidP="001E2BFC">
            <w:pPr>
              <w:rPr>
                <w:sz w:val="18"/>
                <w:szCs w:val="18"/>
              </w:rPr>
            </w:pPr>
          </w:p>
        </w:tc>
        <w:tc>
          <w:tcPr>
            <w:tcW w:w="164" w:type="pct"/>
          </w:tcPr>
          <w:p w14:paraId="7AD4C9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5220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AAEFDD" w14:textId="77777777" w:rsidR="003C3C7A" w:rsidRPr="00EF6BDE" w:rsidRDefault="003C3C7A" w:rsidP="00A76766">
            <w:pPr>
              <w:rPr>
                <w:sz w:val="18"/>
                <w:szCs w:val="18"/>
              </w:rPr>
            </w:pPr>
          </w:p>
        </w:tc>
      </w:tr>
      <w:tr w:rsidR="00D334B5" w:rsidRPr="00EF6BDE" w14:paraId="3B950F4A" w14:textId="77777777" w:rsidTr="00494055">
        <w:trPr>
          <w:trHeight w:val="288"/>
        </w:trPr>
        <w:tc>
          <w:tcPr>
            <w:tcW w:w="2713" w:type="pct"/>
            <w:vMerge/>
            <w:vAlign w:val="center"/>
          </w:tcPr>
          <w:p w14:paraId="5C0050F9" w14:textId="77777777" w:rsidR="003C3C7A" w:rsidRPr="00EF6BDE" w:rsidRDefault="003C3C7A" w:rsidP="001E2BFC">
            <w:pPr>
              <w:rPr>
                <w:sz w:val="18"/>
                <w:szCs w:val="18"/>
              </w:rPr>
            </w:pPr>
          </w:p>
        </w:tc>
        <w:tc>
          <w:tcPr>
            <w:tcW w:w="164" w:type="pct"/>
          </w:tcPr>
          <w:p w14:paraId="132F3A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DF27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CEDD870" w14:textId="77777777" w:rsidR="003C3C7A" w:rsidRPr="00EF6BDE" w:rsidRDefault="003C3C7A" w:rsidP="00A76766">
            <w:pPr>
              <w:rPr>
                <w:sz w:val="18"/>
                <w:szCs w:val="18"/>
              </w:rPr>
            </w:pPr>
          </w:p>
        </w:tc>
      </w:tr>
      <w:tr w:rsidR="00D334B5" w:rsidRPr="00EF6BDE" w14:paraId="68B78B05" w14:textId="77777777" w:rsidTr="00494055">
        <w:trPr>
          <w:trHeight w:val="288"/>
        </w:trPr>
        <w:tc>
          <w:tcPr>
            <w:tcW w:w="2713" w:type="pct"/>
            <w:vMerge/>
            <w:vAlign w:val="center"/>
          </w:tcPr>
          <w:p w14:paraId="6078521D" w14:textId="77777777" w:rsidR="003C3C7A" w:rsidRPr="00EF6BDE" w:rsidRDefault="003C3C7A" w:rsidP="001E2BFC">
            <w:pPr>
              <w:rPr>
                <w:sz w:val="18"/>
                <w:szCs w:val="18"/>
              </w:rPr>
            </w:pPr>
          </w:p>
        </w:tc>
        <w:tc>
          <w:tcPr>
            <w:tcW w:w="164" w:type="pct"/>
          </w:tcPr>
          <w:p w14:paraId="02F300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5E39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CDD1691" w14:textId="77777777" w:rsidR="003C3C7A" w:rsidRPr="00EF6BDE" w:rsidRDefault="003C3C7A" w:rsidP="00A76766">
            <w:pPr>
              <w:rPr>
                <w:sz w:val="18"/>
                <w:szCs w:val="18"/>
              </w:rPr>
            </w:pPr>
          </w:p>
        </w:tc>
      </w:tr>
      <w:tr w:rsidR="00D334B5" w:rsidRPr="00EF6BDE" w14:paraId="70AD66A3" w14:textId="77777777" w:rsidTr="00494055">
        <w:trPr>
          <w:trHeight w:val="288"/>
        </w:trPr>
        <w:tc>
          <w:tcPr>
            <w:tcW w:w="2713" w:type="pct"/>
            <w:vMerge/>
            <w:vAlign w:val="center"/>
          </w:tcPr>
          <w:p w14:paraId="645D308E" w14:textId="77777777" w:rsidR="003C3C7A" w:rsidRPr="00EF6BDE" w:rsidRDefault="003C3C7A" w:rsidP="001E2BFC">
            <w:pPr>
              <w:rPr>
                <w:sz w:val="18"/>
                <w:szCs w:val="18"/>
              </w:rPr>
            </w:pPr>
          </w:p>
        </w:tc>
        <w:tc>
          <w:tcPr>
            <w:tcW w:w="164" w:type="pct"/>
          </w:tcPr>
          <w:p w14:paraId="661CAD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36E3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5D1E790" w14:textId="77777777" w:rsidR="003C3C7A" w:rsidRPr="00EF6BDE" w:rsidRDefault="003C3C7A" w:rsidP="00A76766">
            <w:pPr>
              <w:rPr>
                <w:sz w:val="18"/>
                <w:szCs w:val="18"/>
              </w:rPr>
            </w:pPr>
          </w:p>
        </w:tc>
      </w:tr>
      <w:tr w:rsidR="00D334B5" w:rsidRPr="00EF6BDE" w14:paraId="62B92D45" w14:textId="77777777" w:rsidTr="00494055">
        <w:trPr>
          <w:trHeight w:val="288"/>
        </w:trPr>
        <w:tc>
          <w:tcPr>
            <w:tcW w:w="2713" w:type="pct"/>
            <w:vMerge/>
            <w:tcBorders>
              <w:bottom w:val="single" w:sz="8" w:space="0" w:color="F2F2F2" w:themeColor="background1" w:themeShade="F2"/>
            </w:tcBorders>
            <w:vAlign w:val="center"/>
          </w:tcPr>
          <w:p w14:paraId="47476790" w14:textId="77777777" w:rsidR="003C3C7A" w:rsidRPr="00EF6BDE" w:rsidRDefault="003C3C7A" w:rsidP="001E2BFC">
            <w:pPr>
              <w:rPr>
                <w:sz w:val="18"/>
                <w:szCs w:val="18"/>
              </w:rPr>
            </w:pPr>
          </w:p>
        </w:tc>
        <w:tc>
          <w:tcPr>
            <w:tcW w:w="164" w:type="pct"/>
          </w:tcPr>
          <w:p w14:paraId="195CCB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03D5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63036F4" w14:textId="77777777" w:rsidR="003C3C7A" w:rsidRPr="00EF6BDE" w:rsidRDefault="003C3C7A" w:rsidP="00A76766">
            <w:pPr>
              <w:rPr>
                <w:sz w:val="18"/>
                <w:szCs w:val="18"/>
              </w:rPr>
            </w:pPr>
          </w:p>
        </w:tc>
      </w:tr>
      <w:tr w:rsidR="00747B54" w:rsidRPr="00EF6BDE" w14:paraId="7F9F75E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50A88DB" w14:textId="77777777" w:rsidR="003C3C7A" w:rsidRPr="00EF6BDE" w:rsidRDefault="003C3C7A" w:rsidP="001E2BFC">
            <w:pPr>
              <w:rPr>
                <w:sz w:val="18"/>
                <w:szCs w:val="18"/>
              </w:rPr>
            </w:pPr>
          </w:p>
        </w:tc>
        <w:tc>
          <w:tcPr>
            <w:tcW w:w="164" w:type="pct"/>
          </w:tcPr>
          <w:p w14:paraId="30311C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729518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72ACA4B" w14:textId="77777777" w:rsidR="003C3C7A" w:rsidRPr="00EF6BDE" w:rsidRDefault="003C3C7A" w:rsidP="00A76766">
            <w:pPr>
              <w:rPr>
                <w:sz w:val="18"/>
                <w:szCs w:val="18"/>
              </w:rPr>
            </w:pPr>
          </w:p>
        </w:tc>
      </w:tr>
    </w:tbl>
    <w:p w14:paraId="237C581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580A08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44C7DB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3183C4E" w14:textId="77777777" w:rsidTr="00E81DB6">
        <w:trPr>
          <w:trHeight w:val="4608"/>
        </w:trPr>
        <w:tc>
          <w:tcPr>
            <w:tcW w:w="5000" w:type="pct"/>
            <w:tcBorders>
              <w:bottom w:val="single" w:sz="4" w:space="0" w:color="FFFFFF" w:themeColor="background1"/>
            </w:tcBorders>
          </w:tcPr>
          <w:p w14:paraId="229AAE2A" w14:textId="77777777" w:rsidR="003C3C7A" w:rsidRPr="00330468" w:rsidRDefault="003C3C7A" w:rsidP="00330468">
            <w:pPr>
              <w:pStyle w:val="NoSpacing"/>
            </w:pPr>
          </w:p>
        </w:tc>
      </w:tr>
      <w:tr w:rsidR="004105BC" w:rsidRPr="00330468" w14:paraId="48D08771" w14:textId="77777777" w:rsidTr="00426FD0">
        <w:trPr>
          <w:trHeight w:val="70"/>
        </w:trPr>
        <w:tc>
          <w:tcPr>
            <w:tcW w:w="5000" w:type="pct"/>
            <w:tcBorders>
              <w:top w:val="single" w:sz="4" w:space="0" w:color="FFFFFF" w:themeColor="background1"/>
              <w:bottom w:val="single" w:sz="18" w:space="0" w:color="595959" w:themeColor="text1" w:themeTint="A6"/>
            </w:tcBorders>
          </w:tcPr>
          <w:p w14:paraId="73CE34E7" w14:textId="77777777" w:rsidR="003C3C7A" w:rsidRPr="00330468" w:rsidRDefault="003C3C7A" w:rsidP="00330468">
            <w:pPr>
              <w:pStyle w:val="NoSpacing"/>
            </w:pPr>
          </w:p>
        </w:tc>
      </w:tr>
    </w:tbl>
    <w:p w14:paraId="02E8C7C1" w14:textId="77777777" w:rsidR="003C3C7A" w:rsidRDefault="003C3C7A" w:rsidP="00F85A1D"/>
    <w:p w14:paraId="3743F874" w14:textId="77777777" w:rsidR="008D1191" w:rsidRDefault="003C3C7A">
      <w:r>
        <w:br w:type="page"/>
      </w:r>
    </w:p>
    <w:p w14:paraId="459F3C9B" w14:textId="77777777" w:rsidR="003C3C7A" w:rsidRPr="008939A4" w:rsidRDefault="003C3C7A" w:rsidP="00607997">
      <w:pPr>
        <w:pStyle w:val="Heading2"/>
      </w:pPr>
      <w:r>
        <w:lastRenderedPageBreak/>
        <w:t>Thursday, September 03, 2026</w:t>
      </w:r>
    </w:p>
    <w:p w14:paraId="08E4D536" w14:textId="77777777" w:rsidR="003C3C7A" w:rsidRDefault="003C3C7A" w:rsidP="001E0B71">
      <w:pPr>
        <w:pStyle w:val="NoSpacing"/>
        <w:rPr>
          <w:rFonts w:cs="Arial"/>
          <w:color w:val="595959" w:themeColor="text1" w:themeTint="A6"/>
          <w:sz w:val="16"/>
          <w:szCs w:val="16"/>
        </w:rPr>
      </w:pPr>
    </w:p>
    <w:p w14:paraId="4DD4365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13634A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78F8EB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E3815A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963C3D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35D37E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A37154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1FBEC48" w14:textId="77777777" w:rsidTr="00D334B5">
        <w:trPr>
          <w:trHeight w:val="288"/>
        </w:trPr>
        <w:tc>
          <w:tcPr>
            <w:tcW w:w="2713" w:type="pct"/>
            <w:vMerge w:val="restart"/>
          </w:tcPr>
          <w:p w14:paraId="48A30E0B" w14:textId="77777777" w:rsidR="003C3C7A" w:rsidRPr="00EF6BDE" w:rsidRDefault="003C3C7A" w:rsidP="00D334B5">
            <w:pPr>
              <w:rPr>
                <w:sz w:val="18"/>
                <w:szCs w:val="18"/>
              </w:rPr>
            </w:pPr>
          </w:p>
        </w:tc>
        <w:tc>
          <w:tcPr>
            <w:tcW w:w="164" w:type="pct"/>
          </w:tcPr>
          <w:p w14:paraId="325E913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0F4CC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A538AAC" w14:textId="77777777" w:rsidR="003C3C7A" w:rsidRPr="00EF6BDE" w:rsidRDefault="003C3C7A" w:rsidP="00A76766">
            <w:pPr>
              <w:rPr>
                <w:sz w:val="18"/>
                <w:szCs w:val="18"/>
              </w:rPr>
            </w:pPr>
          </w:p>
        </w:tc>
      </w:tr>
      <w:tr w:rsidR="00D334B5" w:rsidRPr="00EF6BDE" w14:paraId="572D5319" w14:textId="77777777" w:rsidTr="00494055">
        <w:trPr>
          <w:trHeight w:val="288"/>
        </w:trPr>
        <w:tc>
          <w:tcPr>
            <w:tcW w:w="2713" w:type="pct"/>
            <w:vMerge/>
            <w:vAlign w:val="center"/>
          </w:tcPr>
          <w:p w14:paraId="68A47379" w14:textId="77777777" w:rsidR="003C3C7A" w:rsidRPr="00EF6BDE" w:rsidRDefault="003C3C7A" w:rsidP="001E2BFC">
            <w:pPr>
              <w:rPr>
                <w:sz w:val="18"/>
                <w:szCs w:val="18"/>
              </w:rPr>
            </w:pPr>
          </w:p>
        </w:tc>
        <w:tc>
          <w:tcPr>
            <w:tcW w:w="164" w:type="pct"/>
          </w:tcPr>
          <w:p w14:paraId="07EEE9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8A9A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7573231" w14:textId="77777777" w:rsidR="003C3C7A" w:rsidRPr="00EF6BDE" w:rsidRDefault="003C3C7A" w:rsidP="00A76766">
            <w:pPr>
              <w:rPr>
                <w:sz w:val="18"/>
                <w:szCs w:val="18"/>
              </w:rPr>
            </w:pPr>
          </w:p>
        </w:tc>
      </w:tr>
      <w:tr w:rsidR="00D334B5" w:rsidRPr="00EF6BDE" w14:paraId="134C3CB7" w14:textId="77777777" w:rsidTr="00494055">
        <w:trPr>
          <w:trHeight w:val="288"/>
        </w:trPr>
        <w:tc>
          <w:tcPr>
            <w:tcW w:w="2713" w:type="pct"/>
            <w:vMerge/>
            <w:vAlign w:val="center"/>
          </w:tcPr>
          <w:p w14:paraId="00D9C2FF" w14:textId="77777777" w:rsidR="003C3C7A" w:rsidRPr="00EF6BDE" w:rsidRDefault="003C3C7A" w:rsidP="001E2BFC">
            <w:pPr>
              <w:rPr>
                <w:sz w:val="18"/>
                <w:szCs w:val="18"/>
              </w:rPr>
            </w:pPr>
          </w:p>
        </w:tc>
        <w:tc>
          <w:tcPr>
            <w:tcW w:w="164" w:type="pct"/>
          </w:tcPr>
          <w:p w14:paraId="3D1A6D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D86E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1B3EFD" w14:textId="77777777" w:rsidR="003C3C7A" w:rsidRPr="00EF6BDE" w:rsidRDefault="003C3C7A" w:rsidP="00A76766">
            <w:pPr>
              <w:rPr>
                <w:sz w:val="18"/>
                <w:szCs w:val="18"/>
              </w:rPr>
            </w:pPr>
          </w:p>
        </w:tc>
      </w:tr>
      <w:tr w:rsidR="00D334B5" w:rsidRPr="00EF6BDE" w14:paraId="5A6A2BEC" w14:textId="77777777" w:rsidTr="00494055">
        <w:trPr>
          <w:trHeight w:val="288"/>
        </w:trPr>
        <w:tc>
          <w:tcPr>
            <w:tcW w:w="2713" w:type="pct"/>
            <w:vMerge/>
            <w:vAlign w:val="center"/>
          </w:tcPr>
          <w:p w14:paraId="6EC1F2EC" w14:textId="77777777" w:rsidR="003C3C7A" w:rsidRPr="00EF6BDE" w:rsidRDefault="003C3C7A" w:rsidP="001E2BFC">
            <w:pPr>
              <w:rPr>
                <w:sz w:val="18"/>
                <w:szCs w:val="18"/>
              </w:rPr>
            </w:pPr>
          </w:p>
        </w:tc>
        <w:tc>
          <w:tcPr>
            <w:tcW w:w="164" w:type="pct"/>
          </w:tcPr>
          <w:p w14:paraId="21913B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AA29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9F9421D" w14:textId="77777777" w:rsidR="003C3C7A" w:rsidRPr="00EF6BDE" w:rsidRDefault="003C3C7A" w:rsidP="00A76766">
            <w:pPr>
              <w:rPr>
                <w:sz w:val="18"/>
                <w:szCs w:val="18"/>
              </w:rPr>
            </w:pPr>
          </w:p>
        </w:tc>
      </w:tr>
      <w:tr w:rsidR="00D334B5" w:rsidRPr="00EF6BDE" w14:paraId="6117F870" w14:textId="77777777" w:rsidTr="00494055">
        <w:trPr>
          <w:trHeight w:val="288"/>
        </w:trPr>
        <w:tc>
          <w:tcPr>
            <w:tcW w:w="2713" w:type="pct"/>
            <w:vMerge/>
            <w:vAlign w:val="center"/>
          </w:tcPr>
          <w:p w14:paraId="3623F153" w14:textId="77777777" w:rsidR="003C3C7A" w:rsidRPr="00EF6BDE" w:rsidRDefault="003C3C7A" w:rsidP="001E2BFC">
            <w:pPr>
              <w:rPr>
                <w:sz w:val="18"/>
                <w:szCs w:val="18"/>
              </w:rPr>
            </w:pPr>
          </w:p>
        </w:tc>
        <w:tc>
          <w:tcPr>
            <w:tcW w:w="164" w:type="pct"/>
          </w:tcPr>
          <w:p w14:paraId="1BEDC8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4138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D181CDC" w14:textId="77777777" w:rsidR="003C3C7A" w:rsidRPr="00EF6BDE" w:rsidRDefault="003C3C7A" w:rsidP="00A76766">
            <w:pPr>
              <w:rPr>
                <w:sz w:val="18"/>
                <w:szCs w:val="18"/>
              </w:rPr>
            </w:pPr>
          </w:p>
        </w:tc>
      </w:tr>
      <w:tr w:rsidR="00D334B5" w:rsidRPr="00EF6BDE" w14:paraId="481A882D" w14:textId="77777777" w:rsidTr="00494055">
        <w:trPr>
          <w:trHeight w:val="288"/>
        </w:trPr>
        <w:tc>
          <w:tcPr>
            <w:tcW w:w="2713" w:type="pct"/>
            <w:vMerge/>
            <w:vAlign w:val="center"/>
          </w:tcPr>
          <w:p w14:paraId="6FA2DCB1" w14:textId="77777777" w:rsidR="003C3C7A" w:rsidRPr="00EF6BDE" w:rsidRDefault="003C3C7A" w:rsidP="001E2BFC">
            <w:pPr>
              <w:rPr>
                <w:sz w:val="18"/>
                <w:szCs w:val="18"/>
              </w:rPr>
            </w:pPr>
          </w:p>
        </w:tc>
        <w:tc>
          <w:tcPr>
            <w:tcW w:w="164" w:type="pct"/>
          </w:tcPr>
          <w:p w14:paraId="55F963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44A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74834B3" w14:textId="77777777" w:rsidR="003C3C7A" w:rsidRPr="00EF6BDE" w:rsidRDefault="003C3C7A" w:rsidP="00A76766">
            <w:pPr>
              <w:rPr>
                <w:sz w:val="18"/>
                <w:szCs w:val="18"/>
              </w:rPr>
            </w:pPr>
          </w:p>
        </w:tc>
      </w:tr>
      <w:tr w:rsidR="00D334B5" w:rsidRPr="00EF6BDE" w14:paraId="26E4C962" w14:textId="77777777" w:rsidTr="00494055">
        <w:trPr>
          <w:trHeight w:val="288"/>
        </w:trPr>
        <w:tc>
          <w:tcPr>
            <w:tcW w:w="2713" w:type="pct"/>
            <w:vMerge/>
            <w:vAlign w:val="center"/>
          </w:tcPr>
          <w:p w14:paraId="3CE6F553" w14:textId="77777777" w:rsidR="003C3C7A" w:rsidRPr="00EF6BDE" w:rsidRDefault="003C3C7A" w:rsidP="001E2BFC">
            <w:pPr>
              <w:rPr>
                <w:sz w:val="18"/>
                <w:szCs w:val="18"/>
              </w:rPr>
            </w:pPr>
          </w:p>
        </w:tc>
        <w:tc>
          <w:tcPr>
            <w:tcW w:w="164" w:type="pct"/>
          </w:tcPr>
          <w:p w14:paraId="035E35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4528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82C4F24" w14:textId="77777777" w:rsidR="003C3C7A" w:rsidRPr="00EF6BDE" w:rsidRDefault="003C3C7A" w:rsidP="00A76766">
            <w:pPr>
              <w:rPr>
                <w:sz w:val="18"/>
                <w:szCs w:val="18"/>
              </w:rPr>
            </w:pPr>
          </w:p>
        </w:tc>
      </w:tr>
      <w:tr w:rsidR="00D334B5" w:rsidRPr="00EF6BDE" w14:paraId="1999FB0D" w14:textId="77777777" w:rsidTr="00494055">
        <w:trPr>
          <w:trHeight w:val="288"/>
        </w:trPr>
        <w:tc>
          <w:tcPr>
            <w:tcW w:w="2713" w:type="pct"/>
            <w:vMerge/>
            <w:vAlign w:val="center"/>
          </w:tcPr>
          <w:p w14:paraId="320E7C02" w14:textId="77777777" w:rsidR="003C3C7A" w:rsidRPr="00EF6BDE" w:rsidRDefault="003C3C7A" w:rsidP="001E2BFC">
            <w:pPr>
              <w:rPr>
                <w:sz w:val="18"/>
                <w:szCs w:val="18"/>
              </w:rPr>
            </w:pPr>
          </w:p>
        </w:tc>
        <w:tc>
          <w:tcPr>
            <w:tcW w:w="164" w:type="pct"/>
          </w:tcPr>
          <w:p w14:paraId="70B836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110F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78C3A01" w14:textId="77777777" w:rsidR="003C3C7A" w:rsidRPr="00EF6BDE" w:rsidRDefault="003C3C7A" w:rsidP="00A76766">
            <w:pPr>
              <w:rPr>
                <w:sz w:val="18"/>
                <w:szCs w:val="18"/>
              </w:rPr>
            </w:pPr>
          </w:p>
        </w:tc>
      </w:tr>
      <w:tr w:rsidR="00D334B5" w:rsidRPr="00EF6BDE" w14:paraId="66463D0E" w14:textId="77777777" w:rsidTr="00494055">
        <w:trPr>
          <w:trHeight w:val="288"/>
        </w:trPr>
        <w:tc>
          <w:tcPr>
            <w:tcW w:w="2713" w:type="pct"/>
            <w:vMerge/>
            <w:vAlign w:val="center"/>
          </w:tcPr>
          <w:p w14:paraId="4340EE86" w14:textId="77777777" w:rsidR="003C3C7A" w:rsidRPr="00EF6BDE" w:rsidRDefault="003C3C7A" w:rsidP="001E2BFC">
            <w:pPr>
              <w:rPr>
                <w:sz w:val="18"/>
                <w:szCs w:val="18"/>
              </w:rPr>
            </w:pPr>
          </w:p>
        </w:tc>
        <w:tc>
          <w:tcPr>
            <w:tcW w:w="164" w:type="pct"/>
          </w:tcPr>
          <w:p w14:paraId="2D0B6B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2767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4CC2222" w14:textId="77777777" w:rsidR="003C3C7A" w:rsidRPr="00EF6BDE" w:rsidRDefault="003C3C7A" w:rsidP="00A76766">
            <w:pPr>
              <w:rPr>
                <w:sz w:val="18"/>
                <w:szCs w:val="18"/>
              </w:rPr>
            </w:pPr>
          </w:p>
        </w:tc>
      </w:tr>
      <w:tr w:rsidR="00D334B5" w:rsidRPr="00EF6BDE" w14:paraId="4601AF44" w14:textId="77777777" w:rsidTr="00494055">
        <w:trPr>
          <w:trHeight w:val="288"/>
        </w:trPr>
        <w:tc>
          <w:tcPr>
            <w:tcW w:w="2713" w:type="pct"/>
            <w:vMerge/>
            <w:vAlign w:val="center"/>
          </w:tcPr>
          <w:p w14:paraId="2FA11F99" w14:textId="77777777" w:rsidR="003C3C7A" w:rsidRPr="00EF6BDE" w:rsidRDefault="003C3C7A" w:rsidP="001E2BFC">
            <w:pPr>
              <w:rPr>
                <w:sz w:val="18"/>
                <w:szCs w:val="18"/>
              </w:rPr>
            </w:pPr>
          </w:p>
        </w:tc>
        <w:tc>
          <w:tcPr>
            <w:tcW w:w="164" w:type="pct"/>
          </w:tcPr>
          <w:p w14:paraId="5345FE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3EB7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416492A" w14:textId="77777777" w:rsidR="003C3C7A" w:rsidRPr="00EF6BDE" w:rsidRDefault="003C3C7A" w:rsidP="00A76766">
            <w:pPr>
              <w:rPr>
                <w:sz w:val="18"/>
                <w:szCs w:val="18"/>
              </w:rPr>
            </w:pPr>
          </w:p>
        </w:tc>
      </w:tr>
      <w:tr w:rsidR="00D334B5" w:rsidRPr="00EF6BDE" w14:paraId="5F5ED2B1" w14:textId="77777777" w:rsidTr="00494055">
        <w:trPr>
          <w:trHeight w:val="288"/>
        </w:trPr>
        <w:tc>
          <w:tcPr>
            <w:tcW w:w="2713" w:type="pct"/>
            <w:vMerge/>
            <w:vAlign w:val="center"/>
          </w:tcPr>
          <w:p w14:paraId="49ADA9D5" w14:textId="77777777" w:rsidR="003C3C7A" w:rsidRPr="00EF6BDE" w:rsidRDefault="003C3C7A" w:rsidP="001E2BFC">
            <w:pPr>
              <w:rPr>
                <w:sz w:val="18"/>
                <w:szCs w:val="18"/>
              </w:rPr>
            </w:pPr>
          </w:p>
        </w:tc>
        <w:tc>
          <w:tcPr>
            <w:tcW w:w="164" w:type="pct"/>
          </w:tcPr>
          <w:p w14:paraId="265919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45B4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41A4891" w14:textId="77777777" w:rsidR="003C3C7A" w:rsidRPr="00EF6BDE" w:rsidRDefault="003C3C7A" w:rsidP="00A76766">
            <w:pPr>
              <w:rPr>
                <w:sz w:val="18"/>
                <w:szCs w:val="18"/>
              </w:rPr>
            </w:pPr>
          </w:p>
        </w:tc>
      </w:tr>
      <w:tr w:rsidR="00D334B5" w:rsidRPr="00EF6BDE" w14:paraId="1676C784" w14:textId="77777777" w:rsidTr="00494055">
        <w:trPr>
          <w:trHeight w:val="288"/>
        </w:trPr>
        <w:tc>
          <w:tcPr>
            <w:tcW w:w="2713" w:type="pct"/>
            <w:vMerge/>
            <w:vAlign w:val="center"/>
          </w:tcPr>
          <w:p w14:paraId="53C5BF58" w14:textId="77777777" w:rsidR="003C3C7A" w:rsidRPr="00EF6BDE" w:rsidRDefault="003C3C7A" w:rsidP="001E2BFC">
            <w:pPr>
              <w:rPr>
                <w:sz w:val="18"/>
                <w:szCs w:val="18"/>
              </w:rPr>
            </w:pPr>
          </w:p>
        </w:tc>
        <w:tc>
          <w:tcPr>
            <w:tcW w:w="164" w:type="pct"/>
          </w:tcPr>
          <w:p w14:paraId="644A74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56C6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6FE57AF" w14:textId="77777777" w:rsidR="003C3C7A" w:rsidRPr="00EF6BDE" w:rsidRDefault="003C3C7A" w:rsidP="00A76766">
            <w:pPr>
              <w:rPr>
                <w:sz w:val="18"/>
                <w:szCs w:val="18"/>
              </w:rPr>
            </w:pPr>
          </w:p>
        </w:tc>
      </w:tr>
      <w:tr w:rsidR="00D334B5" w:rsidRPr="00EF6BDE" w14:paraId="052ED2CD" w14:textId="77777777" w:rsidTr="00494055">
        <w:trPr>
          <w:trHeight w:val="288"/>
        </w:trPr>
        <w:tc>
          <w:tcPr>
            <w:tcW w:w="2713" w:type="pct"/>
            <w:vMerge/>
            <w:vAlign w:val="center"/>
          </w:tcPr>
          <w:p w14:paraId="65D0DEDA" w14:textId="77777777" w:rsidR="003C3C7A" w:rsidRPr="00EF6BDE" w:rsidRDefault="003C3C7A" w:rsidP="001E2BFC">
            <w:pPr>
              <w:rPr>
                <w:sz w:val="18"/>
                <w:szCs w:val="18"/>
              </w:rPr>
            </w:pPr>
          </w:p>
        </w:tc>
        <w:tc>
          <w:tcPr>
            <w:tcW w:w="164" w:type="pct"/>
          </w:tcPr>
          <w:p w14:paraId="190251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FC67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1F2DD9" w14:textId="77777777" w:rsidR="003C3C7A" w:rsidRPr="00EF6BDE" w:rsidRDefault="003C3C7A" w:rsidP="00A76766">
            <w:pPr>
              <w:rPr>
                <w:sz w:val="18"/>
                <w:szCs w:val="18"/>
              </w:rPr>
            </w:pPr>
          </w:p>
        </w:tc>
      </w:tr>
      <w:tr w:rsidR="00D334B5" w:rsidRPr="00EF6BDE" w14:paraId="4A475543" w14:textId="77777777" w:rsidTr="00494055">
        <w:trPr>
          <w:trHeight w:val="288"/>
        </w:trPr>
        <w:tc>
          <w:tcPr>
            <w:tcW w:w="2713" w:type="pct"/>
            <w:vMerge/>
            <w:tcBorders>
              <w:bottom w:val="single" w:sz="8" w:space="0" w:color="F2F2F2" w:themeColor="background1" w:themeShade="F2"/>
            </w:tcBorders>
            <w:vAlign w:val="center"/>
          </w:tcPr>
          <w:p w14:paraId="7059A456" w14:textId="77777777" w:rsidR="003C3C7A" w:rsidRPr="00EF6BDE" w:rsidRDefault="003C3C7A" w:rsidP="001E2BFC">
            <w:pPr>
              <w:rPr>
                <w:sz w:val="18"/>
                <w:szCs w:val="18"/>
              </w:rPr>
            </w:pPr>
          </w:p>
        </w:tc>
        <w:tc>
          <w:tcPr>
            <w:tcW w:w="164" w:type="pct"/>
          </w:tcPr>
          <w:p w14:paraId="3A027B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429B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51E190" w14:textId="77777777" w:rsidR="003C3C7A" w:rsidRPr="00EF6BDE" w:rsidRDefault="003C3C7A" w:rsidP="00A76766">
            <w:pPr>
              <w:rPr>
                <w:sz w:val="18"/>
                <w:szCs w:val="18"/>
              </w:rPr>
            </w:pPr>
          </w:p>
        </w:tc>
      </w:tr>
      <w:tr w:rsidR="00747B54" w:rsidRPr="00EF6BDE" w14:paraId="179144E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D9EC03C" w14:textId="77777777" w:rsidR="003C3C7A" w:rsidRPr="00EF6BDE" w:rsidRDefault="003C3C7A" w:rsidP="001E2BFC">
            <w:pPr>
              <w:rPr>
                <w:sz w:val="18"/>
                <w:szCs w:val="18"/>
              </w:rPr>
            </w:pPr>
          </w:p>
        </w:tc>
        <w:tc>
          <w:tcPr>
            <w:tcW w:w="164" w:type="pct"/>
          </w:tcPr>
          <w:p w14:paraId="3E418F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43B073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790581E" w14:textId="77777777" w:rsidR="003C3C7A" w:rsidRPr="00EF6BDE" w:rsidRDefault="003C3C7A" w:rsidP="00A76766">
            <w:pPr>
              <w:rPr>
                <w:sz w:val="18"/>
                <w:szCs w:val="18"/>
              </w:rPr>
            </w:pPr>
          </w:p>
        </w:tc>
      </w:tr>
    </w:tbl>
    <w:p w14:paraId="3B0D08C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1C4F74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E161F8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48734C3" w14:textId="77777777" w:rsidTr="00E81DB6">
        <w:trPr>
          <w:trHeight w:val="4608"/>
        </w:trPr>
        <w:tc>
          <w:tcPr>
            <w:tcW w:w="5000" w:type="pct"/>
            <w:tcBorders>
              <w:bottom w:val="single" w:sz="4" w:space="0" w:color="FFFFFF" w:themeColor="background1"/>
            </w:tcBorders>
          </w:tcPr>
          <w:p w14:paraId="6C4E57B2" w14:textId="77777777" w:rsidR="003C3C7A" w:rsidRPr="00330468" w:rsidRDefault="003C3C7A" w:rsidP="00330468">
            <w:pPr>
              <w:pStyle w:val="NoSpacing"/>
            </w:pPr>
          </w:p>
        </w:tc>
      </w:tr>
      <w:tr w:rsidR="004105BC" w:rsidRPr="00330468" w14:paraId="7099660F" w14:textId="77777777" w:rsidTr="00426FD0">
        <w:trPr>
          <w:trHeight w:val="70"/>
        </w:trPr>
        <w:tc>
          <w:tcPr>
            <w:tcW w:w="5000" w:type="pct"/>
            <w:tcBorders>
              <w:top w:val="single" w:sz="4" w:space="0" w:color="FFFFFF" w:themeColor="background1"/>
              <w:bottom w:val="single" w:sz="18" w:space="0" w:color="595959" w:themeColor="text1" w:themeTint="A6"/>
            </w:tcBorders>
          </w:tcPr>
          <w:p w14:paraId="21FFE24D" w14:textId="77777777" w:rsidR="003C3C7A" w:rsidRPr="00330468" w:rsidRDefault="003C3C7A" w:rsidP="00330468">
            <w:pPr>
              <w:pStyle w:val="NoSpacing"/>
            </w:pPr>
          </w:p>
        </w:tc>
      </w:tr>
    </w:tbl>
    <w:p w14:paraId="47ED2F3B" w14:textId="77777777" w:rsidR="003C3C7A" w:rsidRDefault="003C3C7A" w:rsidP="00F85A1D"/>
    <w:p w14:paraId="7139C5EB" w14:textId="77777777" w:rsidR="008D1191" w:rsidRDefault="003C3C7A">
      <w:r>
        <w:br w:type="page"/>
      </w:r>
    </w:p>
    <w:p w14:paraId="506AC041" w14:textId="77777777" w:rsidR="003C3C7A" w:rsidRPr="008939A4" w:rsidRDefault="003C3C7A" w:rsidP="00607997">
      <w:pPr>
        <w:pStyle w:val="Heading2"/>
      </w:pPr>
      <w:r>
        <w:lastRenderedPageBreak/>
        <w:t>Friday, September 04, 2026</w:t>
      </w:r>
    </w:p>
    <w:p w14:paraId="2A5E6F6E" w14:textId="77777777" w:rsidR="003C3C7A" w:rsidRDefault="003C3C7A" w:rsidP="001E0B71">
      <w:pPr>
        <w:pStyle w:val="NoSpacing"/>
        <w:rPr>
          <w:rFonts w:cs="Arial"/>
          <w:color w:val="595959" w:themeColor="text1" w:themeTint="A6"/>
          <w:sz w:val="16"/>
          <w:szCs w:val="16"/>
        </w:rPr>
      </w:pPr>
    </w:p>
    <w:p w14:paraId="03E5A56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C0837F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257D1C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5B1E5B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E16967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397BD7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F4C1AE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90BC3F8" w14:textId="77777777" w:rsidTr="00D334B5">
        <w:trPr>
          <w:trHeight w:val="288"/>
        </w:trPr>
        <w:tc>
          <w:tcPr>
            <w:tcW w:w="2713" w:type="pct"/>
            <w:vMerge w:val="restart"/>
          </w:tcPr>
          <w:p w14:paraId="64C77639" w14:textId="77777777" w:rsidR="003C3C7A" w:rsidRPr="00EF6BDE" w:rsidRDefault="003C3C7A" w:rsidP="00D334B5">
            <w:pPr>
              <w:rPr>
                <w:sz w:val="18"/>
                <w:szCs w:val="18"/>
              </w:rPr>
            </w:pPr>
          </w:p>
        </w:tc>
        <w:tc>
          <w:tcPr>
            <w:tcW w:w="164" w:type="pct"/>
          </w:tcPr>
          <w:p w14:paraId="530F5E7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FA8F6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FFD7203" w14:textId="77777777" w:rsidR="003C3C7A" w:rsidRPr="00EF6BDE" w:rsidRDefault="003C3C7A" w:rsidP="00A76766">
            <w:pPr>
              <w:rPr>
                <w:sz w:val="18"/>
                <w:szCs w:val="18"/>
              </w:rPr>
            </w:pPr>
          </w:p>
        </w:tc>
      </w:tr>
      <w:tr w:rsidR="00D334B5" w:rsidRPr="00EF6BDE" w14:paraId="0F16FAF5" w14:textId="77777777" w:rsidTr="00494055">
        <w:trPr>
          <w:trHeight w:val="288"/>
        </w:trPr>
        <w:tc>
          <w:tcPr>
            <w:tcW w:w="2713" w:type="pct"/>
            <w:vMerge/>
            <w:vAlign w:val="center"/>
          </w:tcPr>
          <w:p w14:paraId="7369C3A1" w14:textId="77777777" w:rsidR="003C3C7A" w:rsidRPr="00EF6BDE" w:rsidRDefault="003C3C7A" w:rsidP="001E2BFC">
            <w:pPr>
              <w:rPr>
                <w:sz w:val="18"/>
                <w:szCs w:val="18"/>
              </w:rPr>
            </w:pPr>
          </w:p>
        </w:tc>
        <w:tc>
          <w:tcPr>
            <w:tcW w:w="164" w:type="pct"/>
          </w:tcPr>
          <w:p w14:paraId="3B82DC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5A41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F93AB13" w14:textId="77777777" w:rsidR="003C3C7A" w:rsidRPr="00EF6BDE" w:rsidRDefault="003C3C7A" w:rsidP="00A76766">
            <w:pPr>
              <w:rPr>
                <w:sz w:val="18"/>
                <w:szCs w:val="18"/>
              </w:rPr>
            </w:pPr>
          </w:p>
        </w:tc>
      </w:tr>
      <w:tr w:rsidR="00D334B5" w:rsidRPr="00EF6BDE" w14:paraId="76FC3FD0" w14:textId="77777777" w:rsidTr="00494055">
        <w:trPr>
          <w:trHeight w:val="288"/>
        </w:trPr>
        <w:tc>
          <w:tcPr>
            <w:tcW w:w="2713" w:type="pct"/>
            <w:vMerge/>
            <w:vAlign w:val="center"/>
          </w:tcPr>
          <w:p w14:paraId="7FA630A3" w14:textId="77777777" w:rsidR="003C3C7A" w:rsidRPr="00EF6BDE" w:rsidRDefault="003C3C7A" w:rsidP="001E2BFC">
            <w:pPr>
              <w:rPr>
                <w:sz w:val="18"/>
                <w:szCs w:val="18"/>
              </w:rPr>
            </w:pPr>
          </w:p>
        </w:tc>
        <w:tc>
          <w:tcPr>
            <w:tcW w:w="164" w:type="pct"/>
          </w:tcPr>
          <w:p w14:paraId="25A4E0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507D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7F401F7" w14:textId="77777777" w:rsidR="003C3C7A" w:rsidRPr="00EF6BDE" w:rsidRDefault="003C3C7A" w:rsidP="00A76766">
            <w:pPr>
              <w:rPr>
                <w:sz w:val="18"/>
                <w:szCs w:val="18"/>
              </w:rPr>
            </w:pPr>
          </w:p>
        </w:tc>
      </w:tr>
      <w:tr w:rsidR="00D334B5" w:rsidRPr="00EF6BDE" w14:paraId="6D13B19E" w14:textId="77777777" w:rsidTr="00494055">
        <w:trPr>
          <w:trHeight w:val="288"/>
        </w:trPr>
        <w:tc>
          <w:tcPr>
            <w:tcW w:w="2713" w:type="pct"/>
            <w:vMerge/>
            <w:vAlign w:val="center"/>
          </w:tcPr>
          <w:p w14:paraId="4628FBA8" w14:textId="77777777" w:rsidR="003C3C7A" w:rsidRPr="00EF6BDE" w:rsidRDefault="003C3C7A" w:rsidP="001E2BFC">
            <w:pPr>
              <w:rPr>
                <w:sz w:val="18"/>
                <w:szCs w:val="18"/>
              </w:rPr>
            </w:pPr>
          </w:p>
        </w:tc>
        <w:tc>
          <w:tcPr>
            <w:tcW w:w="164" w:type="pct"/>
          </w:tcPr>
          <w:p w14:paraId="2D4B47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105E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B0BC1B9" w14:textId="77777777" w:rsidR="003C3C7A" w:rsidRPr="00EF6BDE" w:rsidRDefault="003C3C7A" w:rsidP="00A76766">
            <w:pPr>
              <w:rPr>
                <w:sz w:val="18"/>
                <w:szCs w:val="18"/>
              </w:rPr>
            </w:pPr>
          </w:p>
        </w:tc>
      </w:tr>
      <w:tr w:rsidR="00D334B5" w:rsidRPr="00EF6BDE" w14:paraId="75B68D59" w14:textId="77777777" w:rsidTr="00494055">
        <w:trPr>
          <w:trHeight w:val="288"/>
        </w:trPr>
        <w:tc>
          <w:tcPr>
            <w:tcW w:w="2713" w:type="pct"/>
            <w:vMerge/>
            <w:vAlign w:val="center"/>
          </w:tcPr>
          <w:p w14:paraId="2791EB51" w14:textId="77777777" w:rsidR="003C3C7A" w:rsidRPr="00EF6BDE" w:rsidRDefault="003C3C7A" w:rsidP="001E2BFC">
            <w:pPr>
              <w:rPr>
                <w:sz w:val="18"/>
                <w:szCs w:val="18"/>
              </w:rPr>
            </w:pPr>
          </w:p>
        </w:tc>
        <w:tc>
          <w:tcPr>
            <w:tcW w:w="164" w:type="pct"/>
          </w:tcPr>
          <w:p w14:paraId="23FD52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427F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A33F123" w14:textId="77777777" w:rsidR="003C3C7A" w:rsidRPr="00EF6BDE" w:rsidRDefault="003C3C7A" w:rsidP="00A76766">
            <w:pPr>
              <w:rPr>
                <w:sz w:val="18"/>
                <w:szCs w:val="18"/>
              </w:rPr>
            </w:pPr>
          </w:p>
        </w:tc>
      </w:tr>
      <w:tr w:rsidR="00D334B5" w:rsidRPr="00EF6BDE" w14:paraId="2617D0C8" w14:textId="77777777" w:rsidTr="00494055">
        <w:trPr>
          <w:trHeight w:val="288"/>
        </w:trPr>
        <w:tc>
          <w:tcPr>
            <w:tcW w:w="2713" w:type="pct"/>
            <w:vMerge/>
            <w:vAlign w:val="center"/>
          </w:tcPr>
          <w:p w14:paraId="77599407" w14:textId="77777777" w:rsidR="003C3C7A" w:rsidRPr="00EF6BDE" w:rsidRDefault="003C3C7A" w:rsidP="001E2BFC">
            <w:pPr>
              <w:rPr>
                <w:sz w:val="18"/>
                <w:szCs w:val="18"/>
              </w:rPr>
            </w:pPr>
          </w:p>
        </w:tc>
        <w:tc>
          <w:tcPr>
            <w:tcW w:w="164" w:type="pct"/>
          </w:tcPr>
          <w:p w14:paraId="4290C4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915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1272735" w14:textId="77777777" w:rsidR="003C3C7A" w:rsidRPr="00EF6BDE" w:rsidRDefault="003C3C7A" w:rsidP="00A76766">
            <w:pPr>
              <w:rPr>
                <w:sz w:val="18"/>
                <w:szCs w:val="18"/>
              </w:rPr>
            </w:pPr>
          </w:p>
        </w:tc>
      </w:tr>
      <w:tr w:rsidR="00D334B5" w:rsidRPr="00EF6BDE" w14:paraId="2DEF8B94" w14:textId="77777777" w:rsidTr="00494055">
        <w:trPr>
          <w:trHeight w:val="288"/>
        </w:trPr>
        <w:tc>
          <w:tcPr>
            <w:tcW w:w="2713" w:type="pct"/>
            <w:vMerge/>
            <w:vAlign w:val="center"/>
          </w:tcPr>
          <w:p w14:paraId="7AB148CB" w14:textId="77777777" w:rsidR="003C3C7A" w:rsidRPr="00EF6BDE" w:rsidRDefault="003C3C7A" w:rsidP="001E2BFC">
            <w:pPr>
              <w:rPr>
                <w:sz w:val="18"/>
                <w:szCs w:val="18"/>
              </w:rPr>
            </w:pPr>
          </w:p>
        </w:tc>
        <w:tc>
          <w:tcPr>
            <w:tcW w:w="164" w:type="pct"/>
          </w:tcPr>
          <w:p w14:paraId="7E4280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3BC5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807CA7B" w14:textId="77777777" w:rsidR="003C3C7A" w:rsidRPr="00EF6BDE" w:rsidRDefault="003C3C7A" w:rsidP="00A76766">
            <w:pPr>
              <w:rPr>
                <w:sz w:val="18"/>
                <w:szCs w:val="18"/>
              </w:rPr>
            </w:pPr>
          </w:p>
        </w:tc>
      </w:tr>
      <w:tr w:rsidR="00D334B5" w:rsidRPr="00EF6BDE" w14:paraId="05914AB4" w14:textId="77777777" w:rsidTr="00494055">
        <w:trPr>
          <w:trHeight w:val="288"/>
        </w:trPr>
        <w:tc>
          <w:tcPr>
            <w:tcW w:w="2713" w:type="pct"/>
            <w:vMerge/>
            <w:vAlign w:val="center"/>
          </w:tcPr>
          <w:p w14:paraId="59CA7DC3" w14:textId="77777777" w:rsidR="003C3C7A" w:rsidRPr="00EF6BDE" w:rsidRDefault="003C3C7A" w:rsidP="001E2BFC">
            <w:pPr>
              <w:rPr>
                <w:sz w:val="18"/>
                <w:szCs w:val="18"/>
              </w:rPr>
            </w:pPr>
          </w:p>
        </w:tc>
        <w:tc>
          <w:tcPr>
            <w:tcW w:w="164" w:type="pct"/>
          </w:tcPr>
          <w:p w14:paraId="484789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68DC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DEFCB5" w14:textId="77777777" w:rsidR="003C3C7A" w:rsidRPr="00EF6BDE" w:rsidRDefault="003C3C7A" w:rsidP="00A76766">
            <w:pPr>
              <w:rPr>
                <w:sz w:val="18"/>
                <w:szCs w:val="18"/>
              </w:rPr>
            </w:pPr>
          </w:p>
        </w:tc>
      </w:tr>
      <w:tr w:rsidR="00D334B5" w:rsidRPr="00EF6BDE" w14:paraId="38C8ED6D" w14:textId="77777777" w:rsidTr="00494055">
        <w:trPr>
          <w:trHeight w:val="288"/>
        </w:trPr>
        <w:tc>
          <w:tcPr>
            <w:tcW w:w="2713" w:type="pct"/>
            <w:vMerge/>
            <w:vAlign w:val="center"/>
          </w:tcPr>
          <w:p w14:paraId="31EB8F8B" w14:textId="77777777" w:rsidR="003C3C7A" w:rsidRPr="00EF6BDE" w:rsidRDefault="003C3C7A" w:rsidP="001E2BFC">
            <w:pPr>
              <w:rPr>
                <w:sz w:val="18"/>
                <w:szCs w:val="18"/>
              </w:rPr>
            </w:pPr>
          </w:p>
        </w:tc>
        <w:tc>
          <w:tcPr>
            <w:tcW w:w="164" w:type="pct"/>
          </w:tcPr>
          <w:p w14:paraId="34EE96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1694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D45C5FA" w14:textId="77777777" w:rsidR="003C3C7A" w:rsidRPr="00EF6BDE" w:rsidRDefault="003C3C7A" w:rsidP="00A76766">
            <w:pPr>
              <w:rPr>
                <w:sz w:val="18"/>
                <w:szCs w:val="18"/>
              </w:rPr>
            </w:pPr>
          </w:p>
        </w:tc>
      </w:tr>
      <w:tr w:rsidR="00D334B5" w:rsidRPr="00EF6BDE" w14:paraId="25A202C6" w14:textId="77777777" w:rsidTr="00494055">
        <w:trPr>
          <w:trHeight w:val="288"/>
        </w:trPr>
        <w:tc>
          <w:tcPr>
            <w:tcW w:w="2713" w:type="pct"/>
            <w:vMerge/>
            <w:vAlign w:val="center"/>
          </w:tcPr>
          <w:p w14:paraId="0F492DC4" w14:textId="77777777" w:rsidR="003C3C7A" w:rsidRPr="00EF6BDE" w:rsidRDefault="003C3C7A" w:rsidP="001E2BFC">
            <w:pPr>
              <w:rPr>
                <w:sz w:val="18"/>
                <w:szCs w:val="18"/>
              </w:rPr>
            </w:pPr>
          </w:p>
        </w:tc>
        <w:tc>
          <w:tcPr>
            <w:tcW w:w="164" w:type="pct"/>
          </w:tcPr>
          <w:p w14:paraId="056D70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7DDB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639D9A" w14:textId="77777777" w:rsidR="003C3C7A" w:rsidRPr="00EF6BDE" w:rsidRDefault="003C3C7A" w:rsidP="00A76766">
            <w:pPr>
              <w:rPr>
                <w:sz w:val="18"/>
                <w:szCs w:val="18"/>
              </w:rPr>
            </w:pPr>
          </w:p>
        </w:tc>
      </w:tr>
      <w:tr w:rsidR="00D334B5" w:rsidRPr="00EF6BDE" w14:paraId="2B10DA32" w14:textId="77777777" w:rsidTr="00494055">
        <w:trPr>
          <w:trHeight w:val="288"/>
        </w:trPr>
        <w:tc>
          <w:tcPr>
            <w:tcW w:w="2713" w:type="pct"/>
            <w:vMerge/>
            <w:vAlign w:val="center"/>
          </w:tcPr>
          <w:p w14:paraId="53513A00" w14:textId="77777777" w:rsidR="003C3C7A" w:rsidRPr="00EF6BDE" w:rsidRDefault="003C3C7A" w:rsidP="001E2BFC">
            <w:pPr>
              <w:rPr>
                <w:sz w:val="18"/>
                <w:szCs w:val="18"/>
              </w:rPr>
            </w:pPr>
          </w:p>
        </w:tc>
        <w:tc>
          <w:tcPr>
            <w:tcW w:w="164" w:type="pct"/>
          </w:tcPr>
          <w:p w14:paraId="6E2AE4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8135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E0042D6" w14:textId="77777777" w:rsidR="003C3C7A" w:rsidRPr="00EF6BDE" w:rsidRDefault="003C3C7A" w:rsidP="00A76766">
            <w:pPr>
              <w:rPr>
                <w:sz w:val="18"/>
                <w:szCs w:val="18"/>
              </w:rPr>
            </w:pPr>
          </w:p>
        </w:tc>
      </w:tr>
      <w:tr w:rsidR="00D334B5" w:rsidRPr="00EF6BDE" w14:paraId="0828322C" w14:textId="77777777" w:rsidTr="00494055">
        <w:trPr>
          <w:trHeight w:val="288"/>
        </w:trPr>
        <w:tc>
          <w:tcPr>
            <w:tcW w:w="2713" w:type="pct"/>
            <w:vMerge/>
            <w:vAlign w:val="center"/>
          </w:tcPr>
          <w:p w14:paraId="408F6A75" w14:textId="77777777" w:rsidR="003C3C7A" w:rsidRPr="00EF6BDE" w:rsidRDefault="003C3C7A" w:rsidP="001E2BFC">
            <w:pPr>
              <w:rPr>
                <w:sz w:val="18"/>
                <w:szCs w:val="18"/>
              </w:rPr>
            </w:pPr>
          </w:p>
        </w:tc>
        <w:tc>
          <w:tcPr>
            <w:tcW w:w="164" w:type="pct"/>
          </w:tcPr>
          <w:p w14:paraId="58F3F0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5D80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B1ED042" w14:textId="77777777" w:rsidR="003C3C7A" w:rsidRPr="00EF6BDE" w:rsidRDefault="003C3C7A" w:rsidP="00A76766">
            <w:pPr>
              <w:rPr>
                <w:sz w:val="18"/>
                <w:szCs w:val="18"/>
              </w:rPr>
            </w:pPr>
          </w:p>
        </w:tc>
      </w:tr>
      <w:tr w:rsidR="00D334B5" w:rsidRPr="00EF6BDE" w14:paraId="1D790B05" w14:textId="77777777" w:rsidTr="00494055">
        <w:trPr>
          <w:trHeight w:val="288"/>
        </w:trPr>
        <w:tc>
          <w:tcPr>
            <w:tcW w:w="2713" w:type="pct"/>
            <w:vMerge/>
            <w:vAlign w:val="center"/>
          </w:tcPr>
          <w:p w14:paraId="09196C53" w14:textId="77777777" w:rsidR="003C3C7A" w:rsidRPr="00EF6BDE" w:rsidRDefault="003C3C7A" w:rsidP="001E2BFC">
            <w:pPr>
              <w:rPr>
                <w:sz w:val="18"/>
                <w:szCs w:val="18"/>
              </w:rPr>
            </w:pPr>
          </w:p>
        </w:tc>
        <w:tc>
          <w:tcPr>
            <w:tcW w:w="164" w:type="pct"/>
          </w:tcPr>
          <w:p w14:paraId="2F5D51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056D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D547E2B" w14:textId="77777777" w:rsidR="003C3C7A" w:rsidRPr="00EF6BDE" w:rsidRDefault="003C3C7A" w:rsidP="00A76766">
            <w:pPr>
              <w:rPr>
                <w:sz w:val="18"/>
                <w:szCs w:val="18"/>
              </w:rPr>
            </w:pPr>
          </w:p>
        </w:tc>
      </w:tr>
      <w:tr w:rsidR="00D334B5" w:rsidRPr="00EF6BDE" w14:paraId="111D4D4C" w14:textId="77777777" w:rsidTr="00494055">
        <w:trPr>
          <w:trHeight w:val="288"/>
        </w:trPr>
        <w:tc>
          <w:tcPr>
            <w:tcW w:w="2713" w:type="pct"/>
            <w:vMerge/>
            <w:tcBorders>
              <w:bottom w:val="single" w:sz="8" w:space="0" w:color="F2F2F2" w:themeColor="background1" w:themeShade="F2"/>
            </w:tcBorders>
            <w:vAlign w:val="center"/>
          </w:tcPr>
          <w:p w14:paraId="47A878A9" w14:textId="77777777" w:rsidR="003C3C7A" w:rsidRPr="00EF6BDE" w:rsidRDefault="003C3C7A" w:rsidP="001E2BFC">
            <w:pPr>
              <w:rPr>
                <w:sz w:val="18"/>
                <w:szCs w:val="18"/>
              </w:rPr>
            </w:pPr>
          </w:p>
        </w:tc>
        <w:tc>
          <w:tcPr>
            <w:tcW w:w="164" w:type="pct"/>
          </w:tcPr>
          <w:p w14:paraId="2529CD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CDD1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5E9B04D" w14:textId="77777777" w:rsidR="003C3C7A" w:rsidRPr="00EF6BDE" w:rsidRDefault="003C3C7A" w:rsidP="00A76766">
            <w:pPr>
              <w:rPr>
                <w:sz w:val="18"/>
                <w:szCs w:val="18"/>
              </w:rPr>
            </w:pPr>
          </w:p>
        </w:tc>
      </w:tr>
      <w:tr w:rsidR="00747B54" w:rsidRPr="00EF6BDE" w14:paraId="6BAE8FB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C2B0F7D" w14:textId="77777777" w:rsidR="003C3C7A" w:rsidRPr="00EF6BDE" w:rsidRDefault="003C3C7A" w:rsidP="001E2BFC">
            <w:pPr>
              <w:rPr>
                <w:sz w:val="18"/>
                <w:szCs w:val="18"/>
              </w:rPr>
            </w:pPr>
          </w:p>
        </w:tc>
        <w:tc>
          <w:tcPr>
            <w:tcW w:w="164" w:type="pct"/>
          </w:tcPr>
          <w:p w14:paraId="0AFDEE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ABB1D0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7553A69" w14:textId="77777777" w:rsidR="003C3C7A" w:rsidRPr="00EF6BDE" w:rsidRDefault="003C3C7A" w:rsidP="00A76766">
            <w:pPr>
              <w:rPr>
                <w:sz w:val="18"/>
                <w:szCs w:val="18"/>
              </w:rPr>
            </w:pPr>
          </w:p>
        </w:tc>
      </w:tr>
    </w:tbl>
    <w:p w14:paraId="22CBEA1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BF1E1D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3E1792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945DBB0" w14:textId="77777777" w:rsidTr="00E81DB6">
        <w:trPr>
          <w:trHeight w:val="4608"/>
        </w:trPr>
        <w:tc>
          <w:tcPr>
            <w:tcW w:w="5000" w:type="pct"/>
            <w:tcBorders>
              <w:bottom w:val="single" w:sz="4" w:space="0" w:color="FFFFFF" w:themeColor="background1"/>
            </w:tcBorders>
          </w:tcPr>
          <w:p w14:paraId="097143E2" w14:textId="77777777" w:rsidR="003C3C7A" w:rsidRPr="00330468" w:rsidRDefault="003C3C7A" w:rsidP="00330468">
            <w:pPr>
              <w:pStyle w:val="NoSpacing"/>
            </w:pPr>
          </w:p>
        </w:tc>
      </w:tr>
      <w:tr w:rsidR="004105BC" w:rsidRPr="00330468" w14:paraId="5D8A47E2" w14:textId="77777777" w:rsidTr="00426FD0">
        <w:trPr>
          <w:trHeight w:val="70"/>
        </w:trPr>
        <w:tc>
          <w:tcPr>
            <w:tcW w:w="5000" w:type="pct"/>
            <w:tcBorders>
              <w:top w:val="single" w:sz="4" w:space="0" w:color="FFFFFF" w:themeColor="background1"/>
              <w:bottom w:val="single" w:sz="18" w:space="0" w:color="595959" w:themeColor="text1" w:themeTint="A6"/>
            </w:tcBorders>
          </w:tcPr>
          <w:p w14:paraId="6809DDAE" w14:textId="77777777" w:rsidR="003C3C7A" w:rsidRPr="00330468" w:rsidRDefault="003C3C7A" w:rsidP="00330468">
            <w:pPr>
              <w:pStyle w:val="NoSpacing"/>
            </w:pPr>
          </w:p>
        </w:tc>
      </w:tr>
    </w:tbl>
    <w:p w14:paraId="1CF4839E" w14:textId="77777777" w:rsidR="003C3C7A" w:rsidRDefault="003C3C7A" w:rsidP="00F85A1D"/>
    <w:p w14:paraId="6B6A080E" w14:textId="77777777" w:rsidR="008D1191" w:rsidRDefault="003C3C7A">
      <w:r>
        <w:br w:type="page"/>
      </w:r>
    </w:p>
    <w:p w14:paraId="5DC4021C" w14:textId="77777777" w:rsidR="003C3C7A" w:rsidRPr="008939A4" w:rsidRDefault="003C3C7A" w:rsidP="00607997">
      <w:pPr>
        <w:pStyle w:val="Heading2"/>
      </w:pPr>
      <w:r>
        <w:lastRenderedPageBreak/>
        <w:t>Saturday, September 05, 2026</w:t>
      </w:r>
    </w:p>
    <w:p w14:paraId="4391E422" w14:textId="77777777" w:rsidR="003C3C7A" w:rsidRDefault="003C3C7A" w:rsidP="001E0B71">
      <w:pPr>
        <w:pStyle w:val="NoSpacing"/>
        <w:rPr>
          <w:rFonts w:cs="Arial"/>
          <w:color w:val="595959" w:themeColor="text1" w:themeTint="A6"/>
          <w:sz w:val="16"/>
          <w:szCs w:val="16"/>
        </w:rPr>
      </w:pPr>
    </w:p>
    <w:p w14:paraId="4EE9BEC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848844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107632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C1DE3B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3745E7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598A2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0168CA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1DC1F62" w14:textId="77777777" w:rsidTr="00D334B5">
        <w:trPr>
          <w:trHeight w:val="288"/>
        </w:trPr>
        <w:tc>
          <w:tcPr>
            <w:tcW w:w="2713" w:type="pct"/>
            <w:vMerge w:val="restart"/>
          </w:tcPr>
          <w:p w14:paraId="61B6C60A" w14:textId="77777777" w:rsidR="003C3C7A" w:rsidRPr="00EF6BDE" w:rsidRDefault="003C3C7A" w:rsidP="00D334B5">
            <w:pPr>
              <w:rPr>
                <w:sz w:val="18"/>
                <w:szCs w:val="18"/>
              </w:rPr>
            </w:pPr>
          </w:p>
        </w:tc>
        <w:tc>
          <w:tcPr>
            <w:tcW w:w="164" w:type="pct"/>
          </w:tcPr>
          <w:p w14:paraId="3BD85B8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63D1B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66DA94" w14:textId="77777777" w:rsidR="003C3C7A" w:rsidRPr="00EF6BDE" w:rsidRDefault="003C3C7A" w:rsidP="00A76766">
            <w:pPr>
              <w:rPr>
                <w:sz w:val="18"/>
                <w:szCs w:val="18"/>
              </w:rPr>
            </w:pPr>
          </w:p>
        </w:tc>
      </w:tr>
      <w:tr w:rsidR="00D334B5" w:rsidRPr="00EF6BDE" w14:paraId="1586A0AF" w14:textId="77777777" w:rsidTr="00494055">
        <w:trPr>
          <w:trHeight w:val="288"/>
        </w:trPr>
        <w:tc>
          <w:tcPr>
            <w:tcW w:w="2713" w:type="pct"/>
            <w:vMerge/>
            <w:vAlign w:val="center"/>
          </w:tcPr>
          <w:p w14:paraId="74ACAE3E" w14:textId="77777777" w:rsidR="003C3C7A" w:rsidRPr="00EF6BDE" w:rsidRDefault="003C3C7A" w:rsidP="001E2BFC">
            <w:pPr>
              <w:rPr>
                <w:sz w:val="18"/>
                <w:szCs w:val="18"/>
              </w:rPr>
            </w:pPr>
          </w:p>
        </w:tc>
        <w:tc>
          <w:tcPr>
            <w:tcW w:w="164" w:type="pct"/>
          </w:tcPr>
          <w:p w14:paraId="1FA570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E6E3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CB8B864" w14:textId="77777777" w:rsidR="003C3C7A" w:rsidRPr="00EF6BDE" w:rsidRDefault="003C3C7A" w:rsidP="00A76766">
            <w:pPr>
              <w:rPr>
                <w:sz w:val="18"/>
                <w:szCs w:val="18"/>
              </w:rPr>
            </w:pPr>
          </w:p>
        </w:tc>
      </w:tr>
      <w:tr w:rsidR="00D334B5" w:rsidRPr="00EF6BDE" w14:paraId="1745BBA8" w14:textId="77777777" w:rsidTr="00494055">
        <w:trPr>
          <w:trHeight w:val="288"/>
        </w:trPr>
        <w:tc>
          <w:tcPr>
            <w:tcW w:w="2713" w:type="pct"/>
            <w:vMerge/>
            <w:vAlign w:val="center"/>
          </w:tcPr>
          <w:p w14:paraId="68CF1092" w14:textId="77777777" w:rsidR="003C3C7A" w:rsidRPr="00EF6BDE" w:rsidRDefault="003C3C7A" w:rsidP="001E2BFC">
            <w:pPr>
              <w:rPr>
                <w:sz w:val="18"/>
                <w:szCs w:val="18"/>
              </w:rPr>
            </w:pPr>
          </w:p>
        </w:tc>
        <w:tc>
          <w:tcPr>
            <w:tcW w:w="164" w:type="pct"/>
          </w:tcPr>
          <w:p w14:paraId="6ABB97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A8D5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D245E63" w14:textId="77777777" w:rsidR="003C3C7A" w:rsidRPr="00EF6BDE" w:rsidRDefault="003C3C7A" w:rsidP="00A76766">
            <w:pPr>
              <w:rPr>
                <w:sz w:val="18"/>
                <w:szCs w:val="18"/>
              </w:rPr>
            </w:pPr>
          </w:p>
        </w:tc>
      </w:tr>
      <w:tr w:rsidR="00D334B5" w:rsidRPr="00EF6BDE" w14:paraId="1EA0F65F" w14:textId="77777777" w:rsidTr="00494055">
        <w:trPr>
          <w:trHeight w:val="288"/>
        </w:trPr>
        <w:tc>
          <w:tcPr>
            <w:tcW w:w="2713" w:type="pct"/>
            <w:vMerge/>
            <w:vAlign w:val="center"/>
          </w:tcPr>
          <w:p w14:paraId="693CDEA4" w14:textId="77777777" w:rsidR="003C3C7A" w:rsidRPr="00EF6BDE" w:rsidRDefault="003C3C7A" w:rsidP="001E2BFC">
            <w:pPr>
              <w:rPr>
                <w:sz w:val="18"/>
                <w:szCs w:val="18"/>
              </w:rPr>
            </w:pPr>
          </w:p>
        </w:tc>
        <w:tc>
          <w:tcPr>
            <w:tcW w:w="164" w:type="pct"/>
          </w:tcPr>
          <w:p w14:paraId="5F3625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5401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0D8221A" w14:textId="77777777" w:rsidR="003C3C7A" w:rsidRPr="00EF6BDE" w:rsidRDefault="003C3C7A" w:rsidP="00A76766">
            <w:pPr>
              <w:rPr>
                <w:sz w:val="18"/>
                <w:szCs w:val="18"/>
              </w:rPr>
            </w:pPr>
          </w:p>
        </w:tc>
      </w:tr>
      <w:tr w:rsidR="00D334B5" w:rsidRPr="00EF6BDE" w14:paraId="758A2F2F" w14:textId="77777777" w:rsidTr="00494055">
        <w:trPr>
          <w:trHeight w:val="288"/>
        </w:trPr>
        <w:tc>
          <w:tcPr>
            <w:tcW w:w="2713" w:type="pct"/>
            <w:vMerge/>
            <w:vAlign w:val="center"/>
          </w:tcPr>
          <w:p w14:paraId="20185376" w14:textId="77777777" w:rsidR="003C3C7A" w:rsidRPr="00EF6BDE" w:rsidRDefault="003C3C7A" w:rsidP="001E2BFC">
            <w:pPr>
              <w:rPr>
                <w:sz w:val="18"/>
                <w:szCs w:val="18"/>
              </w:rPr>
            </w:pPr>
          </w:p>
        </w:tc>
        <w:tc>
          <w:tcPr>
            <w:tcW w:w="164" w:type="pct"/>
          </w:tcPr>
          <w:p w14:paraId="60468B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54C3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7DE4859" w14:textId="77777777" w:rsidR="003C3C7A" w:rsidRPr="00EF6BDE" w:rsidRDefault="003C3C7A" w:rsidP="00A76766">
            <w:pPr>
              <w:rPr>
                <w:sz w:val="18"/>
                <w:szCs w:val="18"/>
              </w:rPr>
            </w:pPr>
          </w:p>
        </w:tc>
      </w:tr>
      <w:tr w:rsidR="00D334B5" w:rsidRPr="00EF6BDE" w14:paraId="31E3401F" w14:textId="77777777" w:rsidTr="00494055">
        <w:trPr>
          <w:trHeight w:val="288"/>
        </w:trPr>
        <w:tc>
          <w:tcPr>
            <w:tcW w:w="2713" w:type="pct"/>
            <w:vMerge/>
            <w:vAlign w:val="center"/>
          </w:tcPr>
          <w:p w14:paraId="51410866" w14:textId="77777777" w:rsidR="003C3C7A" w:rsidRPr="00EF6BDE" w:rsidRDefault="003C3C7A" w:rsidP="001E2BFC">
            <w:pPr>
              <w:rPr>
                <w:sz w:val="18"/>
                <w:szCs w:val="18"/>
              </w:rPr>
            </w:pPr>
          </w:p>
        </w:tc>
        <w:tc>
          <w:tcPr>
            <w:tcW w:w="164" w:type="pct"/>
          </w:tcPr>
          <w:p w14:paraId="46EC01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FAD5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FDA39AC" w14:textId="77777777" w:rsidR="003C3C7A" w:rsidRPr="00EF6BDE" w:rsidRDefault="003C3C7A" w:rsidP="00A76766">
            <w:pPr>
              <w:rPr>
                <w:sz w:val="18"/>
                <w:szCs w:val="18"/>
              </w:rPr>
            </w:pPr>
          </w:p>
        </w:tc>
      </w:tr>
      <w:tr w:rsidR="00D334B5" w:rsidRPr="00EF6BDE" w14:paraId="07D8F053" w14:textId="77777777" w:rsidTr="00494055">
        <w:trPr>
          <w:trHeight w:val="288"/>
        </w:trPr>
        <w:tc>
          <w:tcPr>
            <w:tcW w:w="2713" w:type="pct"/>
            <w:vMerge/>
            <w:vAlign w:val="center"/>
          </w:tcPr>
          <w:p w14:paraId="761FA76C" w14:textId="77777777" w:rsidR="003C3C7A" w:rsidRPr="00EF6BDE" w:rsidRDefault="003C3C7A" w:rsidP="001E2BFC">
            <w:pPr>
              <w:rPr>
                <w:sz w:val="18"/>
                <w:szCs w:val="18"/>
              </w:rPr>
            </w:pPr>
          </w:p>
        </w:tc>
        <w:tc>
          <w:tcPr>
            <w:tcW w:w="164" w:type="pct"/>
          </w:tcPr>
          <w:p w14:paraId="3766C2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5314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534709" w14:textId="77777777" w:rsidR="003C3C7A" w:rsidRPr="00EF6BDE" w:rsidRDefault="003C3C7A" w:rsidP="00A76766">
            <w:pPr>
              <w:rPr>
                <w:sz w:val="18"/>
                <w:szCs w:val="18"/>
              </w:rPr>
            </w:pPr>
          </w:p>
        </w:tc>
      </w:tr>
      <w:tr w:rsidR="00D334B5" w:rsidRPr="00EF6BDE" w14:paraId="4563AE24" w14:textId="77777777" w:rsidTr="00494055">
        <w:trPr>
          <w:trHeight w:val="288"/>
        </w:trPr>
        <w:tc>
          <w:tcPr>
            <w:tcW w:w="2713" w:type="pct"/>
            <w:vMerge/>
            <w:vAlign w:val="center"/>
          </w:tcPr>
          <w:p w14:paraId="288861A4" w14:textId="77777777" w:rsidR="003C3C7A" w:rsidRPr="00EF6BDE" w:rsidRDefault="003C3C7A" w:rsidP="001E2BFC">
            <w:pPr>
              <w:rPr>
                <w:sz w:val="18"/>
                <w:szCs w:val="18"/>
              </w:rPr>
            </w:pPr>
          </w:p>
        </w:tc>
        <w:tc>
          <w:tcPr>
            <w:tcW w:w="164" w:type="pct"/>
          </w:tcPr>
          <w:p w14:paraId="1316A0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2A6C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49E3BAA" w14:textId="77777777" w:rsidR="003C3C7A" w:rsidRPr="00EF6BDE" w:rsidRDefault="003C3C7A" w:rsidP="00A76766">
            <w:pPr>
              <w:rPr>
                <w:sz w:val="18"/>
                <w:szCs w:val="18"/>
              </w:rPr>
            </w:pPr>
          </w:p>
        </w:tc>
      </w:tr>
      <w:tr w:rsidR="00D334B5" w:rsidRPr="00EF6BDE" w14:paraId="45901F31" w14:textId="77777777" w:rsidTr="00494055">
        <w:trPr>
          <w:trHeight w:val="288"/>
        </w:trPr>
        <w:tc>
          <w:tcPr>
            <w:tcW w:w="2713" w:type="pct"/>
            <w:vMerge/>
            <w:vAlign w:val="center"/>
          </w:tcPr>
          <w:p w14:paraId="1C1C7C90" w14:textId="77777777" w:rsidR="003C3C7A" w:rsidRPr="00EF6BDE" w:rsidRDefault="003C3C7A" w:rsidP="001E2BFC">
            <w:pPr>
              <w:rPr>
                <w:sz w:val="18"/>
                <w:szCs w:val="18"/>
              </w:rPr>
            </w:pPr>
          </w:p>
        </w:tc>
        <w:tc>
          <w:tcPr>
            <w:tcW w:w="164" w:type="pct"/>
          </w:tcPr>
          <w:p w14:paraId="0BE35F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E109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02C10DF" w14:textId="77777777" w:rsidR="003C3C7A" w:rsidRPr="00EF6BDE" w:rsidRDefault="003C3C7A" w:rsidP="00A76766">
            <w:pPr>
              <w:rPr>
                <w:sz w:val="18"/>
                <w:szCs w:val="18"/>
              </w:rPr>
            </w:pPr>
          </w:p>
        </w:tc>
      </w:tr>
      <w:tr w:rsidR="00D334B5" w:rsidRPr="00EF6BDE" w14:paraId="205B6BFE" w14:textId="77777777" w:rsidTr="00494055">
        <w:trPr>
          <w:trHeight w:val="288"/>
        </w:trPr>
        <w:tc>
          <w:tcPr>
            <w:tcW w:w="2713" w:type="pct"/>
            <w:vMerge/>
            <w:vAlign w:val="center"/>
          </w:tcPr>
          <w:p w14:paraId="45096F05" w14:textId="77777777" w:rsidR="003C3C7A" w:rsidRPr="00EF6BDE" w:rsidRDefault="003C3C7A" w:rsidP="001E2BFC">
            <w:pPr>
              <w:rPr>
                <w:sz w:val="18"/>
                <w:szCs w:val="18"/>
              </w:rPr>
            </w:pPr>
          </w:p>
        </w:tc>
        <w:tc>
          <w:tcPr>
            <w:tcW w:w="164" w:type="pct"/>
          </w:tcPr>
          <w:p w14:paraId="15F4F2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192F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E4D2398" w14:textId="77777777" w:rsidR="003C3C7A" w:rsidRPr="00EF6BDE" w:rsidRDefault="003C3C7A" w:rsidP="00A76766">
            <w:pPr>
              <w:rPr>
                <w:sz w:val="18"/>
                <w:szCs w:val="18"/>
              </w:rPr>
            </w:pPr>
          </w:p>
        </w:tc>
      </w:tr>
      <w:tr w:rsidR="00D334B5" w:rsidRPr="00EF6BDE" w14:paraId="50ABDB5F" w14:textId="77777777" w:rsidTr="00494055">
        <w:trPr>
          <w:trHeight w:val="288"/>
        </w:trPr>
        <w:tc>
          <w:tcPr>
            <w:tcW w:w="2713" w:type="pct"/>
            <w:vMerge/>
            <w:vAlign w:val="center"/>
          </w:tcPr>
          <w:p w14:paraId="6E4AA6CB" w14:textId="77777777" w:rsidR="003C3C7A" w:rsidRPr="00EF6BDE" w:rsidRDefault="003C3C7A" w:rsidP="001E2BFC">
            <w:pPr>
              <w:rPr>
                <w:sz w:val="18"/>
                <w:szCs w:val="18"/>
              </w:rPr>
            </w:pPr>
          </w:p>
        </w:tc>
        <w:tc>
          <w:tcPr>
            <w:tcW w:w="164" w:type="pct"/>
          </w:tcPr>
          <w:p w14:paraId="40EDAA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B06B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321544D" w14:textId="77777777" w:rsidR="003C3C7A" w:rsidRPr="00EF6BDE" w:rsidRDefault="003C3C7A" w:rsidP="00A76766">
            <w:pPr>
              <w:rPr>
                <w:sz w:val="18"/>
                <w:szCs w:val="18"/>
              </w:rPr>
            </w:pPr>
          </w:p>
        </w:tc>
      </w:tr>
      <w:tr w:rsidR="00D334B5" w:rsidRPr="00EF6BDE" w14:paraId="261557FE" w14:textId="77777777" w:rsidTr="00494055">
        <w:trPr>
          <w:trHeight w:val="288"/>
        </w:trPr>
        <w:tc>
          <w:tcPr>
            <w:tcW w:w="2713" w:type="pct"/>
            <w:vMerge/>
            <w:vAlign w:val="center"/>
          </w:tcPr>
          <w:p w14:paraId="6C0BBDB3" w14:textId="77777777" w:rsidR="003C3C7A" w:rsidRPr="00EF6BDE" w:rsidRDefault="003C3C7A" w:rsidP="001E2BFC">
            <w:pPr>
              <w:rPr>
                <w:sz w:val="18"/>
                <w:szCs w:val="18"/>
              </w:rPr>
            </w:pPr>
          </w:p>
        </w:tc>
        <w:tc>
          <w:tcPr>
            <w:tcW w:w="164" w:type="pct"/>
          </w:tcPr>
          <w:p w14:paraId="197975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9741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CA87821" w14:textId="77777777" w:rsidR="003C3C7A" w:rsidRPr="00EF6BDE" w:rsidRDefault="003C3C7A" w:rsidP="00A76766">
            <w:pPr>
              <w:rPr>
                <w:sz w:val="18"/>
                <w:szCs w:val="18"/>
              </w:rPr>
            </w:pPr>
          </w:p>
        </w:tc>
      </w:tr>
      <w:tr w:rsidR="00D334B5" w:rsidRPr="00EF6BDE" w14:paraId="5373C520" w14:textId="77777777" w:rsidTr="00494055">
        <w:trPr>
          <w:trHeight w:val="288"/>
        </w:trPr>
        <w:tc>
          <w:tcPr>
            <w:tcW w:w="2713" w:type="pct"/>
            <w:vMerge/>
            <w:vAlign w:val="center"/>
          </w:tcPr>
          <w:p w14:paraId="1BDD6220" w14:textId="77777777" w:rsidR="003C3C7A" w:rsidRPr="00EF6BDE" w:rsidRDefault="003C3C7A" w:rsidP="001E2BFC">
            <w:pPr>
              <w:rPr>
                <w:sz w:val="18"/>
                <w:szCs w:val="18"/>
              </w:rPr>
            </w:pPr>
          </w:p>
        </w:tc>
        <w:tc>
          <w:tcPr>
            <w:tcW w:w="164" w:type="pct"/>
          </w:tcPr>
          <w:p w14:paraId="170A17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384E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0302E7B" w14:textId="77777777" w:rsidR="003C3C7A" w:rsidRPr="00EF6BDE" w:rsidRDefault="003C3C7A" w:rsidP="00A76766">
            <w:pPr>
              <w:rPr>
                <w:sz w:val="18"/>
                <w:szCs w:val="18"/>
              </w:rPr>
            </w:pPr>
          </w:p>
        </w:tc>
      </w:tr>
      <w:tr w:rsidR="00D334B5" w:rsidRPr="00EF6BDE" w14:paraId="2AFCF3A9" w14:textId="77777777" w:rsidTr="00494055">
        <w:trPr>
          <w:trHeight w:val="288"/>
        </w:trPr>
        <w:tc>
          <w:tcPr>
            <w:tcW w:w="2713" w:type="pct"/>
            <w:vMerge/>
            <w:tcBorders>
              <w:bottom w:val="single" w:sz="8" w:space="0" w:color="F2F2F2" w:themeColor="background1" w:themeShade="F2"/>
            </w:tcBorders>
            <w:vAlign w:val="center"/>
          </w:tcPr>
          <w:p w14:paraId="1B5E4F6B" w14:textId="77777777" w:rsidR="003C3C7A" w:rsidRPr="00EF6BDE" w:rsidRDefault="003C3C7A" w:rsidP="001E2BFC">
            <w:pPr>
              <w:rPr>
                <w:sz w:val="18"/>
                <w:szCs w:val="18"/>
              </w:rPr>
            </w:pPr>
          </w:p>
        </w:tc>
        <w:tc>
          <w:tcPr>
            <w:tcW w:w="164" w:type="pct"/>
          </w:tcPr>
          <w:p w14:paraId="0C1988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BD0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0BA0273" w14:textId="77777777" w:rsidR="003C3C7A" w:rsidRPr="00EF6BDE" w:rsidRDefault="003C3C7A" w:rsidP="00A76766">
            <w:pPr>
              <w:rPr>
                <w:sz w:val="18"/>
                <w:szCs w:val="18"/>
              </w:rPr>
            </w:pPr>
          </w:p>
        </w:tc>
      </w:tr>
      <w:tr w:rsidR="00747B54" w:rsidRPr="00EF6BDE" w14:paraId="156AC82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51C53DD" w14:textId="77777777" w:rsidR="003C3C7A" w:rsidRPr="00EF6BDE" w:rsidRDefault="003C3C7A" w:rsidP="001E2BFC">
            <w:pPr>
              <w:rPr>
                <w:sz w:val="18"/>
                <w:szCs w:val="18"/>
              </w:rPr>
            </w:pPr>
          </w:p>
        </w:tc>
        <w:tc>
          <w:tcPr>
            <w:tcW w:w="164" w:type="pct"/>
          </w:tcPr>
          <w:p w14:paraId="6ACA2B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8ED6B3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7370940" w14:textId="77777777" w:rsidR="003C3C7A" w:rsidRPr="00EF6BDE" w:rsidRDefault="003C3C7A" w:rsidP="00A76766">
            <w:pPr>
              <w:rPr>
                <w:sz w:val="18"/>
                <w:szCs w:val="18"/>
              </w:rPr>
            </w:pPr>
          </w:p>
        </w:tc>
      </w:tr>
    </w:tbl>
    <w:p w14:paraId="3C8D22D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5142E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7F2F9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1C668C0" w14:textId="77777777" w:rsidTr="00E81DB6">
        <w:trPr>
          <w:trHeight w:val="4608"/>
        </w:trPr>
        <w:tc>
          <w:tcPr>
            <w:tcW w:w="5000" w:type="pct"/>
            <w:tcBorders>
              <w:bottom w:val="single" w:sz="4" w:space="0" w:color="FFFFFF" w:themeColor="background1"/>
            </w:tcBorders>
          </w:tcPr>
          <w:p w14:paraId="3F80F867" w14:textId="77777777" w:rsidR="003C3C7A" w:rsidRPr="00330468" w:rsidRDefault="003C3C7A" w:rsidP="00330468">
            <w:pPr>
              <w:pStyle w:val="NoSpacing"/>
            </w:pPr>
          </w:p>
        </w:tc>
      </w:tr>
      <w:tr w:rsidR="004105BC" w:rsidRPr="00330468" w14:paraId="6E2400C2" w14:textId="77777777" w:rsidTr="00426FD0">
        <w:trPr>
          <w:trHeight w:val="70"/>
        </w:trPr>
        <w:tc>
          <w:tcPr>
            <w:tcW w:w="5000" w:type="pct"/>
            <w:tcBorders>
              <w:top w:val="single" w:sz="4" w:space="0" w:color="FFFFFF" w:themeColor="background1"/>
              <w:bottom w:val="single" w:sz="18" w:space="0" w:color="595959" w:themeColor="text1" w:themeTint="A6"/>
            </w:tcBorders>
          </w:tcPr>
          <w:p w14:paraId="43AD65B7" w14:textId="77777777" w:rsidR="003C3C7A" w:rsidRPr="00330468" w:rsidRDefault="003C3C7A" w:rsidP="00330468">
            <w:pPr>
              <w:pStyle w:val="NoSpacing"/>
            </w:pPr>
          </w:p>
        </w:tc>
      </w:tr>
    </w:tbl>
    <w:p w14:paraId="763E062A" w14:textId="77777777" w:rsidR="003C3C7A" w:rsidRDefault="003C3C7A" w:rsidP="00F85A1D"/>
    <w:p w14:paraId="447F647B" w14:textId="77777777" w:rsidR="008D1191" w:rsidRDefault="003C3C7A">
      <w:r>
        <w:br w:type="page"/>
      </w:r>
    </w:p>
    <w:p w14:paraId="663E99D3" w14:textId="77777777" w:rsidR="003C3C7A" w:rsidRPr="008939A4" w:rsidRDefault="003C3C7A" w:rsidP="00607997">
      <w:pPr>
        <w:pStyle w:val="Heading2"/>
      </w:pPr>
      <w:r>
        <w:lastRenderedPageBreak/>
        <w:t>Sunday, September 06, 2026</w:t>
      </w:r>
    </w:p>
    <w:p w14:paraId="0AA01703" w14:textId="77777777" w:rsidR="003C3C7A" w:rsidRDefault="003C3C7A" w:rsidP="001E0B71">
      <w:pPr>
        <w:pStyle w:val="NoSpacing"/>
        <w:rPr>
          <w:rFonts w:cs="Arial"/>
          <w:color w:val="595959" w:themeColor="text1" w:themeTint="A6"/>
          <w:sz w:val="16"/>
          <w:szCs w:val="16"/>
        </w:rPr>
      </w:pPr>
    </w:p>
    <w:p w14:paraId="3A9F7C0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65B2E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F8DB8D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701F3F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AF7DC6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1D02BC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A2C0D2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BD33ED4" w14:textId="77777777" w:rsidTr="00D334B5">
        <w:trPr>
          <w:trHeight w:val="288"/>
        </w:trPr>
        <w:tc>
          <w:tcPr>
            <w:tcW w:w="2713" w:type="pct"/>
            <w:vMerge w:val="restart"/>
          </w:tcPr>
          <w:p w14:paraId="30F990FE" w14:textId="77777777" w:rsidR="003C3C7A" w:rsidRPr="00EF6BDE" w:rsidRDefault="003C3C7A" w:rsidP="00D334B5">
            <w:pPr>
              <w:rPr>
                <w:sz w:val="18"/>
                <w:szCs w:val="18"/>
              </w:rPr>
            </w:pPr>
          </w:p>
        </w:tc>
        <w:tc>
          <w:tcPr>
            <w:tcW w:w="164" w:type="pct"/>
          </w:tcPr>
          <w:p w14:paraId="713C2B9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C6095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04C57DC" w14:textId="77777777" w:rsidR="003C3C7A" w:rsidRPr="00EF6BDE" w:rsidRDefault="003C3C7A" w:rsidP="00A76766">
            <w:pPr>
              <w:rPr>
                <w:sz w:val="18"/>
                <w:szCs w:val="18"/>
              </w:rPr>
            </w:pPr>
          </w:p>
        </w:tc>
      </w:tr>
      <w:tr w:rsidR="00D334B5" w:rsidRPr="00EF6BDE" w14:paraId="36A583C1" w14:textId="77777777" w:rsidTr="00494055">
        <w:trPr>
          <w:trHeight w:val="288"/>
        </w:trPr>
        <w:tc>
          <w:tcPr>
            <w:tcW w:w="2713" w:type="pct"/>
            <w:vMerge/>
            <w:vAlign w:val="center"/>
          </w:tcPr>
          <w:p w14:paraId="521E35CA" w14:textId="77777777" w:rsidR="003C3C7A" w:rsidRPr="00EF6BDE" w:rsidRDefault="003C3C7A" w:rsidP="001E2BFC">
            <w:pPr>
              <w:rPr>
                <w:sz w:val="18"/>
                <w:szCs w:val="18"/>
              </w:rPr>
            </w:pPr>
          </w:p>
        </w:tc>
        <w:tc>
          <w:tcPr>
            <w:tcW w:w="164" w:type="pct"/>
          </w:tcPr>
          <w:p w14:paraId="6C025A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43A7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B6ED9C8" w14:textId="77777777" w:rsidR="003C3C7A" w:rsidRPr="00EF6BDE" w:rsidRDefault="003C3C7A" w:rsidP="00A76766">
            <w:pPr>
              <w:rPr>
                <w:sz w:val="18"/>
                <w:szCs w:val="18"/>
              </w:rPr>
            </w:pPr>
          </w:p>
        </w:tc>
      </w:tr>
      <w:tr w:rsidR="00D334B5" w:rsidRPr="00EF6BDE" w14:paraId="4C809F35" w14:textId="77777777" w:rsidTr="00494055">
        <w:trPr>
          <w:trHeight w:val="288"/>
        </w:trPr>
        <w:tc>
          <w:tcPr>
            <w:tcW w:w="2713" w:type="pct"/>
            <w:vMerge/>
            <w:vAlign w:val="center"/>
          </w:tcPr>
          <w:p w14:paraId="06BC6280" w14:textId="77777777" w:rsidR="003C3C7A" w:rsidRPr="00EF6BDE" w:rsidRDefault="003C3C7A" w:rsidP="001E2BFC">
            <w:pPr>
              <w:rPr>
                <w:sz w:val="18"/>
                <w:szCs w:val="18"/>
              </w:rPr>
            </w:pPr>
          </w:p>
        </w:tc>
        <w:tc>
          <w:tcPr>
            <w:tcW w:w="164" w:type="pct"/>
          </w:tcPr>
          <w:p w14:paraId="041B84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C048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A4DB5F" w14:textId="77777777" w:rsidR="003C3C7A" w:rsidRPr="00EF6BDE" w:rsidRDefault="003C3C7A" w:rsidP="00A76766">
            <w:pPr>
              <w:rPr>
                <w:sz w:val="18"/>
                <w:szCs w:val="18"/>
              </w:rPr>
            </w:pPr>
          </w:p>
        </w:tc>
      </w:tr>
      <w:tr w:rsidR="00D334B5" w:rsidRPr="00EF6BDE" w14:paraId="24941CE4" w14:textId="77777777" w:rsidTr="00494055">
        <w:trPr>
          <w:trHeight w:val="288"/>
        </w:trPr>
        <w:tc>
          <w:tcPr>
            <w:tcW w:w="2713" w:type="pct"/>
            <w:vMerge/>
            <w:vAlign w:val="center"/>
          </w:tcPr>
          <w:p w14:paraId="7D6889F8" w14:textId="77777777" w:rsidR="003C3C7A" w:rsidRPr="00EF6BDE" w:rsidRDefault="003C3C7A" w:rsidP="001E2BFC">
            <w:pPr>
              <w:rPr>
                <w:sz w:val="18"/>
                <w:szCs w:val="18"/>
              </w:rPr>
            </w:pPr>
          </w:p>
        </w:tc>
        <w:tc>
          <w:tcPr>
            <w:tcW w:w="164" w:type="pct"/>
          </w:tcPr>
          <w:p w14:paraId="2E81E7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9B15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0A066CB" w14:textId="77777777" w:rsidR="003C3C7A" w:rsidRPr="00EF6BDE" w:rsidRDefault="003C3C7A" w:rsidP="00A76766">
            <w:pPr>
              <w:rPr>
                <w:sz w:val="18"/>
                <w:szCs w:val="18"/>
              </w:rPr>
            </w:pPr>
          </w:p>
        </w:tc>
      </w:tr>
      <w:tr w:rsidR="00D334B5" w:rsidRPr="00EF6BDE" w14:paraId="0BCE0152" w14:textId="77777777" w:rsidTr="00494055">
        <w:trPr>
          <w:trHeight w:val="288"/>
        </w:trPr>
        <w:tc>
          <w:tcPr>
            <w:tcW w:w="2713" w:type="pct"/>
            <w:vMerge/>
            <w:vAlign w:val="center"/>
          </w:tcPr>
          <w:p w14:paraId="61251192" w14:textId="77777777" w:rsidR="003C3C7A" w:rsidRPr="00EF6BDE" w:rsidRDefault="003C3C7A" w:rsidP="001E2BFC">
            <w:pPr>
              <w:rPr>
                <w:sz w:val="18"/>
                <w:szCs w:val="18"/>
              </w:rPr>
            </w:pPr>
          </w:p>
        </w:tc>
        <w:tc>
          <w:tcPr>
            <w:tcW w:w="164" w:type="pct"/>
          </w:tcPr>
          <w:p w14:paraId="662002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1E95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161B0F2" w14:textId="77777777" w:rsidR="003C3C7A" w:rsidRPr="00EF6BDE" w:rsidRDefault="003C3C7A" w:rsidP="00A76766">
            <w:pPr>
              <w:rPr>
                <w:sz w:val="18"/>
                <w:szCs w:val="18"/>
              </w:rPr>
            </w:pPr>
          </w:p>
        </w:tc>
      </w:tr>
      <w:tr w:rsidR="00D334B5" w:rsidRPr="00EF6BDE" w14:paraId="735D7419" w14:textId="77777777" w:rsidTr="00494055">
        <w:trPr>
          <w:trHeight w:val="288"/>
        </w:trPr>
        <w:tc>
          <w:tcPr>
            <w:tcW w:w="2713" w:type="pct"/>
            <w:vMerge/>
            <w:vAlign w:val="center"/>
          </w:tcPr>
          <w:p w14:paraId="79154C40" w14:textId="77777777" w:rsidR="003C3C7A" w:rsidRPr="00EF6BDE" w:rsidRDefault="003C3C7A" w:rsidP="001E2BFC">
            <w:pPr>
              <w:rPr>
                <w:sz w:val="18"/>
                <w:szCs w:val="18"/>
              </w:rPr>
            </w:pPr>
          </w:p>
        </w:tc>
        <w:tc>
          <w:tcPr>
            <w:tcW w:w="164" w:type="pct"/>
          </w:tcPr>
          <w:p w14:paraId="411B2C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946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F6D68E3" w14:textId="77777777" w:rsidR="003C3C7A" w:rsidRPr="00EF6BDE" w:rsidRDefault="003C3C7A" w:rsidP="00A76766">
            <w:pPr>
              <w:rPr>
                <w:sz w:val="18"/>
                <w:szCs w:val="18"/>
              </w:rPr>
            </w:pPr>
          </w:p>
        </w:tc>
      </w:tr>
      <w:tr w:rsidR="00D334B5" w:rsidRPr="00EF6BDE" w14:paraId="4C9117E6" w14:textId="77777777" w:rsidTr="00494055">
        <w:trPr>
          <w:trHeight w:val="288"/>
        </w:trPr>
        <w:tc>
          <w:tcPr>
            <w:tcW w:w="2713" w:type="pct"/>
            <w:vMerge/>
            <w:vAlign w:val="center"/>
          </w:tcPr>
          <w:p w14:paraId="633BE6A7" w14:textId="77777777" w:rsidR="003C3C7A" w:rsidRPr="00EF6BDE" w:rsidRDefault="003C3C7A" w:rsidP="001E2BFC">
            <w:pPr>
              <w:rPr>
                <w:sz w:val="18"/>
                <w:szCs w:val="18"/>
              </w:rPr>
            </w:pPr>
          </w:p>
        </w:tc>
        <w:tc>
          <w:tcPr>
            <w:tcW w:w="164" w:type="pct"/>
          </w:tcPr>
          <w:p w14:paraId="0C0C93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7E83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57ECD26" w14:textId="77777777" w:rsidR="003C3C7A" w:rsidRPr="00EF6BDE" w:rsidRDefault="003C3C7A" w:rsidP="00A76766">
            <w:pPr>
              <w:rPr>
                <w:sz w:val="18"/>
                <w:szCs w:val="18"/>
              </w:rPr>
            </w:pPr>
          </w:p>
        </w:tc>
      </w:tr>
      <w:tr w:rsidR="00D334B5" w:rsidRPr="00EF6BDE" w14:paraId="7AD598B6" w14:textId="77777777" w:rsidTr="00494055">
        <w:trPr>
          <w:trHeight w:val="288"/>
        </w:trPr>
        <w:tc>
          <w:tcPr>
            <w:tcW w:w="2713" w:type="pct"/>
            <w:vMerge/>
            <w:vAlign w:val="center"/>
          </w:tcPr>
          <w:p w14:paraId="754EBE60" w14:textId="77777777" w:rsidR="003C3C7A" w:rsidRPr="00EF6BDE" w:rsidRDefault="003C3C7A" w:rsidP="001E2BFC">
            <w:pPr>
              <w:rPr>
                <w:sz w:val="18"/>
                <w:szCs w:val="18"/>
              </w:rPr>
            </w:pPr>
          </w:p>
        </w:tc>
        <w:tc>
          <w:tcPr>
            <w:tcW w:w="164" w:type="pct"/>
          </w:tcPr>
          <w:p w14:paraId="68EA51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3EBE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22FB23E" w14:textId="77777777" w:rsidR="003C3C7A" w:rsidRPr="00EF6BDE" w:rsidRDefault="003C3C7A" w:rsidP="00A76766">
            <w:pPr>
              <w:rPr>
                <w:sz w:val="18"/>
                <w:szCs w:val="18"/>
              </w:rPr>
            </w:pPr>
          </w:p>
        </w:tc>
      </w:tr>
      <w:tr w:rsidR="00D334B5" w:rsidRPr="00EF6BDE" w14:paraId="1EAD65A8" w14:textId="77777777" w:rsidTr="00494055">
        <w:trPr>
          <w:trHeight w:val="288"/>
        </w:trPr>
        <w:tc>
          <w:tcPr>
            <w:tcW w:w="2713" w:type="pct"/>
            <w:vMerge/>
            <w:vAlign w:val="center"/>
          </w:tcPr>
          <w:p w14:paraId="6F50826D" w14:textId="77777777" w:rsidR="003C3C7A" w:rsidRPr="00EF6BDE" w:rsidRDefault="003C3C7A" w:rsidP="001E2BFC">
            <w:pPr>
              <w:rPr>
                <w:sz w:val="18"/>
                <w:szCs w:val="18"/>
              </w:rPr>
            </w:pPr>
          </w:p>
        </w:tc>
        <w:tc>
          <w:tcPr>
            <w:tcW w:w="164" w:type="pct"/>
          </w:tcPr>
          <w:p w14:paraId="7EA887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5F8B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7F5A06" w14:textId="77777777" w:rsidR="003C3C7A" w:rsidRPr="00EF6BDE" w:rsidRDefault="003C3C7A" w:rsidP="00A76766">
            <w:pPr>
              <w:rPr>
                <w:sz w:val="18"/>
                <w:szCs w:val="18"/>
              </w:rPr>
            </w:pPr>
          </w:p>
        </w:tc>
      </w:tr>
      <w:tr w:rsidR="00D334B5" w:rsidRPr="00EF6BDE" w14:paraId="3E271012" w14:textId="77777777" w:rsidTr="00494055">
        <w:trPr>
          <w:trHeight w:val="288"/>
        </w:trPr>
        <w:tc>
          <w:tcPr>
            <w:tcW w:w="2713" w:type="pct"/>
            <w:vMerge/>
            <w:vAlign w:val="center"/>
          </w:tcPr>
          <w:p w14:paraId="7D21B0D3" w14:textId="77777777" w:rsidR="003C3C7A" w:rsidRPr="00EF6BDE" w:rsidRDefault="003C3C7A" w:rsidP="001E2BFC">
            <w:pPr>
              <w:rPr>
                <w:sz w:val="18"/>
                <w:szCs w:val="18"/>
              </w:rPr>
            </w:pPr>
          </w:p>
        </w:tc>
        <w:tc>
          <w:tcPr>
            <w:tcW w:w="164" w:type="pct"/>
          </w:tcPr>
          <w:p w14:paraId="108983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3AC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4397E5" w14:textId="77777777" w:rsidR="003C3C7A" w:rsidRPr="00EF6BDE" w:rsidRDefault="003C3C7A" w:rsidP="00A76766">
            <w:pPr>
              <w:rPr>
                <w:sz w:val="18"/>
                <w:szCs w:val="18"/>
              </w:rPr>
            </w:pPr>
          </w:p>
        </w:tc>
      </w:tr>
      <w:tr w:rsidR="00D334B5" w:rsidRPr="00EF6BDE" w14:paraId="0527D9C5" w14:textId="77777777" w:rsidTr="00494055">
        <w:trPr>
          <w:trHeight w:val="288"/>
        </w:trPr>
        <w:tc>
          <w:tcPr>
            <w:tcW w:w="2713" w:type="pct"/>
            <w:vMerge/>
            <w:vAlign w:val="center"/>
          </w:tcPr>
          <w:p w14:paraId="7BA0613F" w14:textId="77777777" w:rsidR="003C3C7A" w:rsidRPr="00EF6BDE" w:rsidRDefault="003C3C7A" w:rsidP="001E2BFC">
            <w:pPr>
              <w:rPr>
                <w:sz w:val="18"/>
                <w:szCs w:val="18"/>
              </w:rPr>
            </w:pPr>
          </w:p>
        </w:tc>
        <w:tc>
          <w:tcPr>
            <w:tcW w:w="164" w:type="pct"/>
          </w:tcPr>
          <w:p w14:paraId="52BF9E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095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ED10E8C" w14:textId="77777777" w:rsidR="003C3C7A" w:rsidRPr="00EF6BDE" w:rsidRDefault="003C3C7A" w:rsidP="00A76766">
            <w:pPr>
              <w:rPr>
                <w:sz w:val="18"/>
                <w:szCs w:val="18"/>
              </w:rPr>
            </w:pPr>
          </w:p>
        </w:tc>
      </w:tr>
      <w:tr w:rsidR="00D334B5" w:rsidRPr="00EF6BDE" w14:paraId="020E9FDE" w14:textId="77777777" w:rsidTr="00494055">
        <w:trPr>
          <w:trHeight w:val="288"/>
        </w:trPr>
        <w:tc>
          <w:tcPr>
            <w:tcW w:w="2713" w:type="pct"/>
            <w:vMerge/>
            <w:vAlign w:val="center"/>
          </w:tcPr>
          <w:p w14:paraId="64DA03ED" w14:textId="77777777" w:rsidR="003C3C7A" w:rsidRPr="00EF6BDE" w:rsidRDefault="003C3C7A" w:rsidP="001E2BFC">
            <w:pPr>
              <w:rPr>
                <w:sz w:val="18"/>
                <w:szCs w:val="18"/>
              </w:rPr>
            </w:pPr>
          </w:p>
        </w:tc>
        <w:tc>
          <w:tcPr>
            <w:tcW w:w="164" w:type="pct"/>
          </w:tcPr>
          <w:p w14:paraId="1AD57F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7ADB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33ACE72" w14:textId="77777777" w:rsidR="003C3C7A" w:rsidRPr="00EF6BDE" w:rsidRDefault="003C3C7A" w:rsidP="00A76766">
            <w:pPr>
              <w:rPr>
                <w:sz w:val="18"/>
                <w:szCs w:val="18"/>
              </w:rPr>
            </w:pPr>
          </w:p>
        </w:tc>
      </w:tr>
      <w:tr w:rsidR="00D334B5" w:rsidRPr="00EF6BDE" w14:paraId="1E0C0B29" w14:textId="77777777" w:rsidTr="00494055">
        <w:trPr>
          <w:trHeight w:val="288"/>
        </w:trPr>
        <w:tc>
          <w:tcPr>
            <w:tcW w:w="2713" w:type="pct"/>
            <w:vMerge/>
            <w:vAlign w:val="center"/>
          </w:tcPr>
          <w:p w14:paraId="0617C0D3" w14:textId="77777777" w:rsidR="003C3C7A" w:rsidRPr="00EF6BDE" w:rsidRDefault="003C3C7A" w:rsidP="001E2BFC">
            <w:pPr>
              <w:rPr>
                <w:sz w:val="18"/>
                <w:szCs w:val="18"/>
              </w:rPr>
            </w:pPr>
          </w:p>
        </w:tc>
        <w:tc>
          <w:tcPr>
            <w:tcW w:w="164" w:type="pct"/>
          </w:tcPr>
          <w:p w14:paraId="584D19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D6D2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C69486A" w14:textId="77777777" w:rsidR="003C3C7A" w:rsidRPr="00EF6BDE" w:rsidRDefault="003C3C7A" w:rsidP="00A76766">
            <w:pPr>
              <w:rPr>
                <w:sz w:val="18"/>
                <w:szCs w:val="18"/>
              </w:rPr>
            </w:pPr>
          </w:p>
        </w:tc>
      </w:tr>
      <w:tr w:rsidR="00D334B5" w:rsidRPr="00EF6BDE" w14:paraId="3D1CD02D" w14:textId="77777777" w:rsidTr="00494055">
        <w:trPr>
          <w:trHeight w:val="288"/>
        </w:trPr>
        <w:tc>
          <w:tcPr>
            <w:tcW w:w="2713" w:type="pct"/>
            <w:vMerge/>
            <w:tcBorders>
              <w:bottom w:val="single" w:sz="8" w:space="0" w:color="F2F2F2" w:themeColor="background1" w:themeShade="F2"/>
            </w:tcBorders>
            <w:vAlign w:val="center"/>
          </w:tcPr>
          <w:p w14:paraId="4F14F916" w14:textId="77777777" w:rsidR="003C3C7A" w:rsidRPr="00EF6BDE" w:rsidRDefault="003C3C7A" w:rsidP="001E2BFC">
            <w:pPr>
              <w:rPr>
                <w:sz w:val="18"/>
                <w:szCs w:val="18"/>
              </w:rPr>
            </w:pPr>
          </w:p>
        </w:tc>
        <w:tc>
          <w:tcPr>
            <w:tcW w:w="164" w:type="pct"/>
          </w:tcPr>
          <w:p w14:paraId="72A4AE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D9EC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D49A3C6" w14:textId="77777777" w:rsidR="003C3C7A" w:rsidRPr="00EF6BDE" w:rsidRDefault="003C3C7A" w:rsidP="00A76766">
            <w:pPr>
              <w:rPr>
                <w:sz w:val="18"/>
                <w:szCs w:val="18"/>
              </w:rPr>
            </w:pPr>
          </w:p>
        </w:tc>
      </w:tr>
      <w:tr w:rsidR="00747B54" w:rsidRPr="00EF6BDE" w14:paraId="1DF3142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56B21BF" w14:textId="77777777" w:rsidR="003C3C7A" w:rsidRPr="00EF6BDE" w:rsidRDefault="003C3C7A" w:rsidP="001E2BFC">
            <w:pPr>
              <w:rPr>
                <w:sz w:val="18"/>
                <w:szCs w:val="18"/>
              </w:rPr>
            </w:pPr>
          </w:p>
        </w:tc>
        <w:tc>
          <w:tcPr>
            <w:tcW w:w="164" w:type="pct"/>
          </w:tcPr>
          <w:p w14:paraId="49FA56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3CAF7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C97931A" w14:textId="77777777" w:rsidR="003C3C7A" w:rsidRPr="00EF6BDE" w:rsidRDefault="003C3C7A" w:rsidP="00A76766">
            <w:pPr>
              <w:rPr>
                <w:sz w:val="18"/>
                <w:szCs w:val="18"/>
              </w:rPr>
            </w:pPr>
          </w:p>
        </w:tc>
      </w:tr>
    </w:tbl>
    <w:p w14:paraId="1158EF7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DDD31F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BE867A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586C33A" w14:textId="77777777" w:rsidTr="00E81DB6">
        <w:trPr>
          <w:trHeight w:val="4608"/>
        </w:trPr>
        <w:tc>
          <w:tcPr>
            <w:tcW w:w="5000" w:type="pct"/>
            <w:tcBorders>
              <w:bottom w:val="single" w:sz="4" w:space="0" w:color="FFFFFF" w:themeColor="background1"/>
            </w:tcBorders>
          </w:tcPr>
          <w:p w14:paraId="69D257FF" w14:textId="77777777" w:rsidR="003C3C7A" w:rsidRPr="00330468" w:rsidRDefault="003C3C7A" w:rsidP="00330468">
            <w:pPr>
              <w:pStyle w:val="NoSpacing"/>
            </w:pPr>
          </w:p>
        </w:tc>
      </w:tr>
      <w:tr w:rsidR="004105BC" w:rsidRPr="00330468" w14:paraId="38616101" w14:textId="77777777" w:rsidTr="00426FD0">
        <w:trPr>
          <w:trHeight w:val="70"/>
        </w:trPr>
        <w:tc>
          <w:tcPr>
            <w:tcW w:w="5000" w:type="pct"/>
            <w:tcBorders>
              <w:top w:val="single" w:sz="4" w:space="0" w:color="FFFFFF" w:themeColor="background1"/>
              <w:bottom w:val="single" w:sz="18" w:space="0" w:color="595959" w:themeColor="text1" w:themeTint="A6"/>
            </w:tcBorders>
          </w:tcPr>
          <w:p w14:paraId="5DFC6FFF" w14:textId="77777777" w:rsidR="003C3C7A" w:rsidRPr="00330468" w:rsidRDefault="003C3C7A" w:rsidP="00330468">
            <w:pPr>
              <w:pStyle w:val="NoSpacing"/>
            </w:pPr>
          </w:p>
        </w:tc>
      </w:tr>
    </w:tbl>
    <w:p w14:paraId="0AD33543" w14:textId="77777777" w:rsidR="003C3C7A" w:rsidRDefault="003C3C7A" w:rsidP="00F85A1D"/>
    <w:p w14:paraId="63AF1345" w14:textId="77777777" w:rsidR="008D1191" w:rsidRDefault="003C3C7A">
      <w:r>
        <w:br w:type="page"/>
      </w:r>
    </w:p>
    <w:p w14:paraId="4E83264B" w14:textId="77777777" w:rsidR="003C3C7A" w:rsidRPr="008939A4" w:rsidRDefault="003C3C7A" w:rsidP="00607997">
      <w:pPr>
        <w:pStyle w:val="Heading2"/>
      </w:pPr>
      <w:r>
        <w:lastRenderedPageBreak/>
        <w:t>Monday, September 07, 2026</w:t>
      </w:r>
    </w:p>
    <w:p w14:paraId="1860D820" w14:textId="77777777" w:rsidR="003C3C7A" w:rsidRDefault="003C3C7A" w:rsidP="001E0B71">
      <w:pPr>
        <w:pStyle w:val="NoSpacing"/>
        <w:rPr>
          <w:rFonts w:cs="Arial"/>
          <w:color w:val="595959" w:themeColor="text1" w:themeTint="A6"/>
          <w:sz w:val="16"/>
          <w:szCs w:val="16"/>
        </w:rPr>
      </w:pPr>
    </w:p>
    <w:p w14:paraId="5650050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DE1A1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19AB1F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7FCE68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6A9A4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524FB8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6D36CA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DFE6D20" w14:textId="77777777" w:rsidTr="00D334B5">
        <w:trPr>
          <w:trHeight w:val="288"/>
        </w:trPr>
        <w:tc>
          <w:tcPr>
            <w:tcW w:w="2713" w:type="pct"/>
            <w:vMerge w:val="restart"/>
          </w:tcPr>
          <w:p w14:paraId="5C241C3C" w14:textId="77777777" w:rsidR="003C3C7A" w:rsidRPr="00EF6BDE" w:rsidRDefault="003C3C7A" w:rsidP="00D334B5">
            <w:pPr>
              <w:rPr>
                <w:sz w:val="18"/>
                <w:szCs w:val="18"/>
              </w:rPr>
            </w:pPr>
          </w:p>
        </w:tc>
        <w:tc>
          <w:tcPr>
            <w:tcW w:w="164" w:type="pct"/>
          </w:tcPr>
          <w:p w14:paraId="705C122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731FC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3BBFDA4" w14:textId="77777777" w:rsidR="003C3C7A" w:rsidRPr="00EF6BDE" w:rsidRDefault="003C3C7A" w:rsidP="00A76766">
            <w:pPr>
              <w:rPr>
                <w:sz w:val="18"/>
                <w:szCs w:val="18"/>
              </w:rPr>
            </w:pPr>
          </w:p>
        </w:tc>
      </w:tr>
      <w:tr w:rsidR="00D334B5" w:rsidRPr="00EF6BDE" w14:paraId="320BBAB7" w14:textId="77777777" w:rsidTr="00494055">
        <w:trPr>
          <w:trHeight w:val="288"/>
        </w:trPr>
        <w:tc>
          <w:tcPr>
            <w:tcW w:w="2713" w:type="pct"/>
            <w:vMerge/>
            <w:vAlign w:val="center"/>
          </w:tcPr>
          <w:p w14:paraId="74AD115B" w14:textId="77777777" w:rsidR="003C3C7A" w:rsidRPr="00EF6BDE" w:rsidRDefault="003C3C7A" w:rsidP="001E2BFC">
            <w:pPr>
              <w:rPr>
                <w:sz w:val="18"/>
                <w:szCs w:val="18"/>
              </w:rPr>
            </w:pPr>
          </w:p>
        </w:tc>
        <w:tc>
          <w:tcPr>
            <w:tcW w:w="164" w:type="pct"/>
          </w:tcPr>
          <w:p w14:paraId="2E7FBA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2C71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4FCD1DC" w14:textId="77777777" w:rsidR="003C3C7A" w:rsidRPr="00EF6BDE" w:rsidRDefault="003C3C7A" w:rsidP="00A76766">
            <w:pPr>
              <w:rPr>
                <w:sz w:val="18"/>
                <w:szCs w:val="18"/>
              </w:rPr>
            </w:pPr>
          </w:p>
        </w:tc>
      </w:tr>
      <w:tr w:rsidR="00D334B5" w:rsidRPr="00EF6BDE" w14:paraId="384AA696" w14:textId="77777777" w:rsidTr="00494055">
        <w:trPr>
          <w:trHeight w:val="288"/>
        </w:trPr>
        <w:tc>
          <w:tcPr>
            <w:tcW w:w="2713" w:type="pct"/>
            <w:vMerge/>
            <w:vAlign w:val="center"/>
          </w:tcPr>
          <w:p w14:paraId="0706D780" w14:textId="77777777" w:rsidR="003C3C7A" w:rsidRPr="00EF6BDE" w:rsidRDefault="003C3C7A" w:rsidP="001E2BFC">
            <w:pPr>
              <w:rPr>
                <w:sz w:val="18"/>
                <w:szCs w:val="18"/>
              </w:rPr>
            </w:pPr>
          </w:p>
        </w:tc>
        <w:tc>
          <w:tcPr>
            <w:tcW w:w="164" w:type="pct"/>
          </w:tcPr>
          <w:p w14:paraId="2C85F4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1062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9E12F8" w14:textId="77777777" w:rsidR="003C3C7A" w:rsidRPr="00EF6BDE" w:rsidRDefault="003C3C7A" w:rsidP="00A76766">
            <w:pPr>
              <w:rPr>
                <w:sz w:val="18"/>
                <w:szCs w:val="18"/>
              </w:rPr>
            </w:pPr>
          </w:p>
        </w:tc>
      </w:tr>
      <w:tr w:rsidR="00D334B5" w:rsidRPr="00EF6BDE" w14:paraId="6D7ADB7C" w14:textId="77777777" w:rsidTr="00494055">
        <w:trPr>
          <w:trHeight w:val="288"/>
        </w:trPr>
        <w:tc>
          <w:tcPr>
            <w:tcW w:w="2713" w:type="pct"/>
            <w:vMerge/>
            <w:vAlign w:val="center"/>
          </w:tcPr>
          <w:p w14:paraId="22E590F3" w14:textId="77777777" w:rsidR="003C3C7A" w:rsidRPr="00EF6BDE" w:rsidRDefault="003C3C7A" w:rsidP="001E2BFC">
            <w:pPr>
              <w:rPr>
                <w:sz w:val="18"/>
                <w:szCs w:val="18"/>
              </w:rPr>
            </w:pPr>
          </w:p>
        </w:tc>
        <w:tc>
          <w:tcPr>
            <w:tcW w:w="164" w:type="pct"/>
          </w:tcPr>
          <w:p w14:paraId="5BF686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94CB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6622038" w14:textId="77777777" w:rsidR="003C3C7A" w:rsidRPr="00EF6BDE" w:rsidRDefault="003C3C7A" w:rsidP="00A76766">
            <w:pPr>
              <w:rPr>
                <w:sz w:val="18"/>
                <w:szCs w:val="18"/>
              </w:rPr>
            </w:pPr>
          </w:p>
        </w:tc>
      </w:tr>
      <w:tr w:rsidR="00D334B5" w:rsidRPr="00EF6BDE" w14:paraId="37D6C1E3" w14:textId="77777777" w:rsidTr="00494055">
        <w:trPr>
          <w:trHeight w:val="288"/>
        </w:trPr>
        <w:tc>
          <w:tcPr>
            <w:tcW w:w="2713" w:type="pct"/>
            <w:vMerge/>
            <w:vAlign w:val="center"/>
          </w:tcPr>
          <w:p w14:paraId="1D430767" w14:textId="77777777" w:rsidR="003C3C7A" w:rsidRPr="00EF6BDE" w:rsidRDefault="003C3C7A" w:rsidP="001E2BFC">
            <w:pPr>
              <w:rPr>
                <w:sz w:val="18"/>
                <w:szCs w:val="18"/>
              </w:rPr>
            </w:pPr>
          </w:p>
        </w:tc>
        <w:tc>
          <w:tcPr>
            <w:tcW w:w="164" w:type="pct"/>
          </w:tcPr>
          <w:p w14:paraId="2F7FCE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2A03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7CA52C9" w14:textId="77777777" w:rsidR="003C3C7A" w:rsidRPr="00EF6BDE" w:rsidRDefault="003C3C7A" w:rsidP="00A76766">
            <w:pPr>
              <w:rPr>
                <w:sz w:val="18"/>
                <w:szCs w:val="18"/>
              </w:rPr>
            </w:pPr>
          </w:p>
        </w:tc>
      </w:tr>
      <w:tr w:rsidR="00D334B5" w:rsidRPr="00EF6BDE" w14:paraId="669E84E4" w14:textId="77777777" w:rsidTr="00494055">
        <w:trPr>
          <w:trHeight w:val="288"/>
        </w:trPr>
        <w:tc>
          <w:tcPr>
            <w:tcW w:w="2713" w:type="pct"/>
            <w:vMerge/>
            <w:vAlign w:val="center"/>
          </w:tcPr>
          <w:p w14:paraId="44D8E546" w14:textId="77777777" w:rsidR="003C3C7A" w:rsidRPr="00EF6BDE" w:rsidRDefault="003C3C7A" w:rsidP="001E2BFC">
            <w:pPr>
              <w:rPr>
                <w:sz w:val="18"/>
                <w:szCs w:val="18"/>
              </w:rPr>
            </w:pPr>
          </w:p>
        </w:tc>
        <w:tc>
          <w:tcPr>
            <w:tcW w:w="164" w:type="pct"/>
          </w:tcPr>
          <w:p w14:paraId="4FE097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0ED7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264F883" w14:textId="77777777" w:rsidR="003C3C7A" w:rsidRPr="00EF6BDE" w:rsidRDefault="003C3C7A" w:rsidP="00A76766">
            <w:pPr>
              <w:rPr>
                <w:sz w:val="18"/>
                <w:szCs w:val="18"/>
              </w:rPr>
            </w:pPr>
          </w:p>
        </w:tc>
      </w:tr>
      <w:tr w:rsidR="00D334B5" w:rsidRPr="00EF6BDE" w14:paraId="17B485FE" w14:textId="77777777" w:rsidTr="00494055">
        <w:trPr>
          <w:trHeight w:val="288"/>
        </w:trPr>
        <w:tc>
          <w:tcPr>
            <w:tcW w:w="2713" w:type="pct"/>
            <w:vMerge/>
            <w:vAlign w:val="center"/>
          </w:tcPr>
          <w:p w14:paraId="6A5D0DB8" w14:textId="77777777" w:rsidR="003C3C7A" w:rsidRPr="00EF6BDE" w:rsidRDefault="003C3C7A" w:rsidP="001E2BFC">
            <w:pPr>
              <w:rPr>
                <w:sz w:val="18"/>
                <w:szCs w:val="18"/>
              </w:rPr>
            </w:pPr>
          </w:p>
        </w:tc>
        <w:tc>
          <w:tcPr>
            <w:tcW w:w="164" w:type="pct"/>
          </w:tcPr>
          <w:p w14:paraId="0EE445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4945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3F8B7EB" w14:textId="77777777" w:rsidR="003C3C7A" w:rsidRPr="00EF6BDE" w:rsidRDefault="003C3C7A" w:rsidP="00A76766">
            <w:pPr>
              <w:rPr>
                <w:sz w:val="18"/>
                <w:szCs w:val="18"/>
              </w:rPr>
            </w:pPr>
          </w:p>
        </w:tc>
      </w:tr>
      <w:tr w:rsidR="00D334B5" w:rsidRPr="00EF6BDE" w14:paraId="7005B9C2" w14:textId="77777777" w:rsidTr="00494055">
        <w:trPr>
          <w:trHeight w:val="288"/>
        </w:trPr>
        <w:tc>
          <w:tcPr>
            <w:tcW w:w="2713" w:type="pct"/>
            <w:vMerge/>
            <w:vAlign w:val="center"/>
          </w:tcPr>
          <w:p w14:paraId="03853007" w14:textId="77777777" w:rsidR="003C3C7A" w:rsidRPr="00EF6BDE" w:rsidRDefault="003C3C7A" w:rsidP="001E2BFC">
            <w:pPr>
              <w:rPr>
                <w:sz w:val="18"/>
                <w:szCs w:val="18"/>
              </w:rPr>
            </w:pPr>
          </w:p>
        </w:tc>
        <w:tc>
          <w:tcPr>
            <w:tcW w:w="164" w:type="pct"/>
          </w:tcPr>
          <w:p w14:paraId="27902C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0227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ABEAD29" w14:textId="77777777" w:rsidR="003C3C7A" w:rsidRPr="00EF6BDE" w:rsidRDefault="003C3C7A" w:rsidP="00A76766">
            <w:pPr>
              <w:rPr>
                <w:sz w:val="18"/>
                <w:szCs w:val="18"/>
              </w:rPr>
            </w:pPr>
          </w:p>
        </w:tc>
      </w:tr>
      <w:tr w:rsidR="00D334B5" w:rsidRPr="00EF6BDE" w14:paraId="1B32337A" w14:textId="77777777" w:rsidTr="00494055">
        <w:trPr>
          <w:trHeight w:val="288"/>
        </w:trPr>
        <w:tc>
          <w:tcPr>
            <w:tcW w:w="2713" w:type="pct"/>
            <w:vMerge/>
            <w:vAlign w:val="center"/>
          </w:tcPr>
          <w:p w14:paraId="26B44CB3" w14:textId="77777777" w:rsidR="003C3C7A" w:rsidRPr="00EF6BDE" w:rsidRDefault="003C3C7A" w:rsidP="001E2BFC">
            <w:pPr>
              <w:rPr>
                <w:sz w:val="18"/>
                <w:szCs w:val="18"/>
              </w:rPr>
            </w:pPr>
          </w:p>
        </w:tc>
        <w:tc>
          <w:tcPr>
            <w:tcW w:w="164" w:type="pct"/>
          </w:tcPr>
          <w:p w14:paraId="6DEF47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8C01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9158F96" w14:textId="77777777" w:rsidR="003C3C7A" w:rsidRPr="00EF6BDE" w:rsidRDefault="003C3C7A" w:rsidP="00A76766">
            <w:pPr>
              <w:rPr>
                <w:sz w:val="18"/>
                <w:szCs w:val="18"/>
              </w:rPr>
            </w:pPr>
          </w:p>
        </w:tc>
      </w:tr>
      <w:tr w:rsidR="00D334B5" w:rsidRPr="00EF6BDE" w14:paraId="1635287F" w14:textId="77777777" w:rsidTr="00494055">
        <w:trPr>
          <w:trHeight w:val="288"/>
        </w:trPr>
        <w:tc>
          <w:tcPr>
            <w:tcW w:w="2713" w:type="pct"/>
            <w:vMerge/>
            <w:vAlign w:val="center"/>
          </w:tcPr>
          <w:p w14:paraId="6FED9BD2" w14:textId="77777777" w:rsidR="003C3C7A" w:rsidRPr="00EF6BDE" w:rsidRDefault="003C3C7A" w:rsidP="001E2BFC">
            <w:pPr>
              <w:rPr>
                <w:sz w:val="18"/>
                <w:szCs w:val="18"/>
              </w:rPr>
            </w:pPr>
          </w:p>
        </w:tc>
        <w:tc>
          <w:tcPr>
            <w:tcW w:w="164" w:type="pct"/>
          </w:tcPr>
          <w:p w14:paraId="097FB2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F302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FB4CD4F" w14:textId="77777777" w:rsidR="003C3C7A" w:rsidRPr="00EF6BDE" w:rsidRDefault="003C3C7A" w:rsidP="00A76766">
            <w:pPr>
              <w:rPr>
                <w:sz w:val="18"/>
                <w:szCs w:val="18"/>
              </w:rPr>
            </w:pPr>
          </w:p>
        </w:tc>
      </w:tr>
      <w:tr w:rsidR="00D334B5" w:rsidRPr="00EF6BDE" w14:paraId="3A2B5F5B" w14:textId="77777777" w:rsidTr="00494055">
        <w:trPr>
          <w:trHeight w:val="288"/>
        </w:trPr>
        <w:tc>
          <w:tcPr>
            <w:tcW w:w="2713" w:type="pct"/>
            <w:vMerge/>
            <w:vAlign w:val="center"/>
          </w:tcPr>
          <w:p w14:paraId="105F3D9F" w14:textId="77777777" w:rsidR="003C3C7A" w:rsidRPr="00EF6BDE" w:rsidRDefault="003C3C7A" w:rsidP="001E2BFC">
            <w:pPr>
              <w:rPr>
                <w:sz w:val="18"/>
                <w:szCs w:val="18"/>
              </w:rPr>
            </w:pPr>
          </w:p>
        </w:tc>
        <w:tc>
          <w:tcPr>
            <w:tcW w:w="164" w:type="pct"/>
          </w:tcPr>
          <w:p w14:paraId="30CBBA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AD74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36A2573" w14:textId="77777777" w:rsidR="003C3C7A" w:rsidRPr="00EF6BDE" w:rsidRDefault="003C3C7A" w:rsidP="00A76766">
            <w:pPr>
              <w:rPr>
                <w:sz w:val="18"/>
                <w:szCs w:val="18"/>
              </w:rPr>
            </w:pPr>
          </w:p>
        </w:tc>
      </w:tr>
      <w:tr w:rsidR="00D334B5" w:rsidRPr="00EF6BDE" w14:paraId="1A96AA4E" w14:textId="77777777" w:rsidTr="00494055">
        <w:trPr>
          <w:trHeight w:val="288"/>
        </w:trPr>
        <w:tc>
          <w:tcPr>
            <w:tcW w:w="2713" w:type="pct"/>
            <w:vMerge/>
            <w:vAlign w:val="center"/>
          </w:tcPr>
          <w:p w14:paraId="2CF5F0D7" w14:textId="77777777" w:rsidR="003C3C7A" w:rsidRPr="00EF6BDE" w:rsidRDefault="003C3C7A" w:rsidP="001E2BFC">
            <w:pPr>
              <w:rPr>
                <w:sz w:val="18"/>
                <w:szCs w:val="18"/>
              </w:rPr>
            </w:pPr>
          </w:p>
        </w:tc>
        <w:tc>
          <w:tcPr>
            <w:tcW w:w="164" w:type="pct"/>
          </w:tcPr>
          <w:p w14:paraId="722526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3822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28DF257" w14:textId="77777777" w:rsidR="003C3C7A" w:rsidRPr="00EF6BDE" w:rsidRDefault="003C3C7A" w:rsidP="00A76766">
            <w:pPr>
              <w:rPr>
                <w:sz w:val="18"/>
                <w:szCs w:val="18"/>
              </w:rPr>
            </w:pPr>
          </w:p>
        </w:tc>
      </w:tr>
      <w:tr w:rsidR="00D334B5" w:rsidRPr="00EF6BDE" w14:paraId="207F7AAD" w14:textId="77777777" w:rsidTr="00494055">
        <w:trPr>
          <w:trHeight w:val="288"/>
        </w:trPr>
        <w:tc>
          <w:tcPr>
            <w:tcW w:w="2713" w:type="pct"/>
            <w:vMerge/>
            <w:vAlign w:val="center"/>
          </w:tcPr>
          <w:p w14:paraId="21103CBF" w14:textId="77777777" w:rsidR="003C3C7A" w:rsidRPr="00EF6BDE" w:rsidRDefault="003C3C7A" w:rsidP="001E2BFC">
            <w:pPr>
              <w:rPr>
                <w:sz w:val="18"/>
                <w:szCs w:val="18"/>
              </w:rPr>
            </w:pPr>
          </w:p>
        </w:tc>
        <w:tc>
          <w:tcPr>
            <w:tcW w:w="164" w:type="pct"/>
          </w:tcPr>
          <w:p w14:paraId="06F71D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39D8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3215325" w14:textId="77777777" w:rsidR="003C3C7A" w:rsidRPr="00EF6BDE" w:rsidRDefault="003C3C7A" w:rsidP="00A76766">
            <w:pPr>
              <w:rPr>
                <w:sz w:val="18"/>
                <w:szCs w:val="18"/>
              </w:rPr>
            </w:pPr>
          </w:p>
        </w:tc>
      </w:tr>
      <w:tr w:rsidR="00D334B5" w:rsidRPr="00EF6BDE" w14:paraId="498648A6" w14:textId="77777777" w:rsidTr="00494055">
        <w:trPr>
          <w:trHeight w:val="288"/>
        </w:trPr>
        <w:tc>
          <w:tcPr>
            <w:tcW w:w="2713" w:type="pct"/>
            <w:vMerge/>
            <w:tcBorders>
              <w:bottom w:val="single" w:sz="8" w:space="0" w:color="F2F2F2" w:themeColor="background1" w:themeShade="F2"/>
            </w:tcBorders>
            <w:vAlign w:val="center"/>
          </w:tcPr>
          <w:p w14:paraId="5591F638" w14:textId="77777777" w:rsidR="003C3C7A" w:rsidRPr="00EF6BDE" w:rsidRDefault="003C3C7A" w:rsidP="001E2BFC">
            <w:pPr>
              <w:rPr>
                <w:sz w:val="18"/>
                <w:szCs w:val="18"/>
              </w:rPr>
            </w:pPr>
          </w:p>
        </w:tc>
        <w:tc>
          <w:tcPr>
            <w:tcW w:w="164" w:type="pct"/>
          </w:tcPr>
          <w:p w14:paraId="5B9FA5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8D99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14119C4" w14:textId="77777777" w:rsidR="003C3C7A" w:rsidRPr="00EF6BDE" w:rsidRDefault="003C3C7A" w:rsidP="00A76766">
            <w:pPr>
              <w:rPr>
                <w:sz w:val="18"/>
                <w:szCs w:val="18"/>
              </w:rPr>
            </w:pPr>
          </w:p>
        </w:tc>
      </w:tr>
      <w:tr w:rsidR="00747B54" w:rsidRPr="00EF6BDE" w14:paraId="09B977E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F9DD6FB" w14:textId="77777777" w:rsidR="003C3C7A" w:rsidRPr="00EF6BDE" w:rsidRDefault="003C3C7A" w:rsidP="001E2BFC">
            <w:pPr>
              <w:rPr>
                <w:sz w:val="18"/>
                <w:szCs w:val="18"/>
              </w:rPr>
            </w:pPr>
          </w:p>
        </w:tc>
        <w:tc>
          <w:tcPr>
            <w:tcW w:w="164" w:type="pct"/>
          </w:tcPr>
          <w:p w14:paraId="254D2A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C5FCB3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203E01D" w14:textId="77777777" w:rsidR="003C3C7A" w:rsidRPr="00EF6BDE" w:rsidRDefault="003C3C7A" w:rsidP="00A76766">
            <w:pPr>
              <w:rPr>
                <w:sz w:val="18"/>
                <w:szCs w:val="18"/>
              </w:rPr>
            </w:pPr>
          </w:p>
        </w:tc>
      </w:tr>
    </w:tbl>
    <w:p w14:paraId="2B3A8C3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A0D7FE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02156D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DE4C446" w14:textId="77777777" w:rsidTr="00E81DB6">
        <w:trPr>
          <w:trHeight w:val="4608"/>
        </w:trPr>
        <w:tc>
          <w:tcPr>
            <w:tcW w:w="5000" w:type="pct"/>
            <w:tcBorders>
              <w:bottom w:val="single" w:sz="4" w:space="0" w:color="FFFFFF" w:themeColor="background1"/>
            </w:tcBorders>
          </w:tcPr>
          <w:p w14:paraId="12F075D2" w14:textId="77777777" w:rsidR="003C3C7A" w:rsidRPr="00330468" w:rsidRDefault="003C3C7A" w:rsidP="00330468">
            <w:pPr>
              <w:pStyle w:val="NoSpacing"/>
            </w:pPr>
          </w:p>
        </w:tc>
      </w:tr>
      <w:tr w:rsidR="004105BC" w:rsidRPr="00330468" w14:paraId="12F52DFB" w14:textId="77777777" w:rsidTr="00426FD0">
        <w:trPr>
          <w:trHeight w:val="70"/>
        </w:trPr>
        <w:tc>
          <w:tcPr>
            <w:tcW w:w="5000" w:type="pct"/>
            <w:tcBorders>
              <w:top w:val="single" w:sz="4" w:space="0" w:color="FFFFFF" w:themeColor="background1"/>
              <w:bottom w:val="single" w:sz="18" w:space="0" w:color="595959" w:themeColor="text1" w:themeTint="A6"/>
            </w:tcBorders>
          </w:tcPr>
          <w:p w14:paraId="3C4A8C4D" w14:textId="77777777" w:rsidR="003C3C7A" w:rsidRPr="00330468" w:rsidRDefault="003C3C7A" w:rsidP="00330468">
            <w:pPr>
              <w:pStyle w:val="NoSpacing"/>
            </w:pPr>
          </w:p>
        </w:tc>
      </w:tr>
    </w:tbl>
    <w:p w14:paraId="62F1BF03" w14:textId="77777777" w:rsidR="003C3C7A" w:rsidRDefault="003C3C7A" w:rsidP="00F85A1D"/>
    <w:p w14:paraId="6F39C535" w14:textId="77777777" w:rsidR="008D1191" w:rsidRDefault="003C3C7A">
      <w:r>
        <w:br w:type="page"/>
      </w:r>
    </w:p>
    <w:p w14:paraId="164F6A68" w14:textId="77777777" w:rsidR="003C3C7A" w:rsidRPr="008939A4" w:rsidRDefault="003C3C7A" w:rsidP="00607997">
      <w:pPr>
        <w:pStyle w:val="Heading2"/>
      </w:pPr>
      <w:r>
        <w:lastRenderedPageBreak/>
        <w:t>Tuesday, September 08, 2026</w:t>
      </w:r>
    </w:p>
    <w:p w14:paraId="7FB1DDB0" w14:textId="77777777" w:rsidR="003C3C7A" w:rsidRDefault="003C3C7A" w:rsidP="001E0B71">
      <w:pPr>
        <w:pStyle w:val="NoSpacing"/>
        <w:rPr>
          <w:rFonts w:cs="Arial"/>
          <w:color w:val="595959" w:themeColor="text1" w:themeTint="A6"/>
          <w:sz w:val="16"/>
          <w:szCs w:val="16"/>
        </w:rPr>
      </w:pPr>
    </w:p>
    <w:p w14:paraId="659294D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3649EC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62CD5C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54F6E6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111C25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59E41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09027B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982FA9" w14:textId="77777777" w:rsidTr="00D334B5">
        <w:trPr>
          <w:trHeight w:val="288"/>
        </w:trPr>
        <w:tc>
          <w:tcPr>
            <w:tcW w:w="2713" w:type="pct"/>
            <w:vMerge w:val="restart"/>
          </w:tcPr>
          <w:p w14:paraId="534B5758" w14:textId="77777777" w:rsidR="003C3C7A" w:rsidRPr="00EF6BDE" w:rsidRDefault="003C3C7A" w:rsidP="00D334B5">
            <w:pPr>
              <w:rPr>
                <w:sz w:val="18"/>
                <w:szCs w:val="18"/>
              </w:rPr>
            </w:pPr>
          </w:p>
        </w:tc>
        <w:tc>
          <w:tcPr>
            <w:tcW w:w="164" w:type="pct"/>
          </w:tcPr>
          <w:p w14:paraId="0C62BF1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348ED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FCF3103" w14:textId="77777777" w:rsidR="003C3C7A" w:rsidRPr="00EF6BDE" w:rsidRDefault="003C3C7A" w:rsidP="00A76766">
            <w:pPr>
              <w:rPr>
                <w:sz w:val="18"/>
                <w:szCs w:val="18"/>
              </w:rPr>
            </w:pPr>
          </w:p>
        </w:tc>
      </w:tr>
      <w:tr w:rsidR="00D334B5" w:rsidRPr="00EF6BDE" w14:paraId="10D28936" w14:textId="77777777" w:rsidTr="00494055">
        <w:trPr>
          <w:trHeight w:val="288"/>
        </w:trPr>
        <w:tc>
          <w:tcPr>
            <w:tcW w:w="2713" w:type="pct"/>
            <w:vMerge/>
            <w:vAlign w:val="center"/>
          </w:tcPr>
          <w:p w14:paraId="2B692BA1" w14:textId="77777777" w:rsidR="003C3C7A" w:rsidRPr="00EF6BDE" w:rsidRDefault="003C3C7A" w:rsidP="001E2BFC">
            <w:pPr>
              <w:rPr>
                <w:sz w:val="18"/>
                <w:szCs w:val="18"/>
              </w:rPr>
            </w:pPr>
          </w:p>
        </w:tc>
        <w:tc>
          <w:tcPr>
            <w:tcW w:w="164" w:type="pct"/>
          </w:tcPr>
          <w:p w14:paraId="7CBB93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488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FE43503" w14:textId="77777777" w:rsidR="003C3C7A" w:rsidRPr="00EF6BDE" w:rsidRDefault="003C3C7A" w:rsidP="00A76766">
            <w:pPr>
              <w:rPr>
                <w:sz w:val="18"/>
                <w:szCs w:val="18"/>
              </w:rPr>
            </w:pPr>
          </w:p>
        </w:tc>
      </w:tr>
      <w:tr w:rsidR="00D334B5" w:rsidRPr="00EF6BDE" w14:paraId="251DAB3D" w14:textId="77777777" w:rsidTr="00494055">
        <w:trPr>
          <w:trHeight w:val="288"/>
        </w:trPr>
        <w:tc>
          <w:tcPr>
            <w:tcW w:w="2713" w:type="pct"/>
            <w:vMerge/>
            <w:vAlign w:val="center"/>
          </w:tcPr>
          <w:p w14:paraId="77E69D47" w14:textId="77777777" w:rsidR="003C3C7A" w:rsidRPr="00EF6BDE" w:rsidRDefault="003C3C7A" w:rsidP="001E2BFC">
            <w:pPr>
              <w:rPr>
                <w:sz w:val="18"/>
                <w:szCs w:val="18"/>
              </w:rPr>
            </w:pPr>
          </w:p>
        </w:tc>
        <w:tc>
          <w:tcPr>
            <w:tcW w:w="164" w:type="pct"/>
          </w:tcPr>
          <w:p w14:paraId="652CA3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8E34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67FEFC1" w14:textId="77777777" w:rsidR="003C3C7A" w:rsidRPr="00EF6BDE" w:rsidRDefault="003C3C7A" w:rsidP="00A76766">
            <w:pPr>
              <w:rPr>
                <w:sz w:val="18"/>
                <w:szCs w:val="18"/>
              </w:rPr>
            </w:pPr>
          </w:p>
        </w:tc>
      </w:tr>
      <w:tr w:rsidR="00D334B5" w:rsidRPr="00EF6BDE" w14:paraId="68065B6F" w14:textId="77777777" w:rsidTr="00494055">
        <w:trPr>
          <w:trHeight w:val="288"/>
        </w:trPr>
        <w:tc>
          <w:tcPr>
            <w:tcW w:w="2713" w:type="pct"/>
            <w:vMerge/>
            <w:vAlign w:val="center"/>
          </w:tcPr>
          <w:p w14:paraId="7E3EFAD4" w14:textId="77777777" w:rsidR="003C3C7A" w:rsidRPr="00EF6BDE" w:rsidRDefault="003C3C7A" w:rsidP="001E2BFC">
            <w:pPr>
              <w:rPr>
                <w:sz w:val="18"/>
                <w:szCs w:val="18"/>
              </w:rPr>
            </w:pPr>
          </w:p>
        </w:tc>
        <w:tc>
          <w:tcPr>
            <w:tcW w:w="164" w:type="pct"/>
          </w:tcPr>
          <w:p w14:paraId="512995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5EB3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321F024" w14:textId="77777777" w:rsidR="003C3C7A" w:rsidRPr="00EF6BDE" w:rsidRDefault="003C3C7A" w:rsidP="00A76766">
            <w:pPr>
              <w:rPr>
                <w:sz w:val="18"/>
                <w:szCs w:val="18"/>
              </w:rPr>
            </w:pPr>
          </w:p>
        </w:tc>
      </w:tr>
      <w:tr w:rsidR="00D334B5" w:rsidRPr="00EF6BDE" w14:paraId="6BA344F6" w14:textId="77777777" w:rsidTr="00494055">
        <w:trPr>
          <w:trHeight w:val="288"/>
        </w:trPr>
        <w:tc>
          <w:tcPr>
            <w:tcW w:w="2713" w:type="pct"/>
            <w:vMerge/>
            <w:vAlign w:val="center"/>
          </w:tcPr>
          <w:p w14:paraId="56EEA0AB" w14:textId="77777777" w:rsidR="003C3C7A" w:rsidRPr="00EF6BDE" w:rsidRDefault="003C3C7A" w:rsidP="001E2BFC">
            <w:pPr>
              <w:rPr>
                <w:sz w:val="18"/>
                <w:szCs w:val="18"/>
              </w:rPr>
            </w:pPr>
          </w:p>
        </w:tc>
        <w:tc>
          <w:tcPr>
            <w:tcW w:w="164" w:type="pct"/>
          </w:tcPr>
          <w:p w14:paraId="1B9696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2489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3BAAD9D" w14:textId="77777777" w:rsidR="003C3C7A" w:rsidRPr="00EF6BDE" w:rsidRDefault="003C3C7A" w:rsidP="00A76766">
            <w:pPr>
              <w:rPr>
                <w:sz w:val="18"/>
                <w:szCs w:val="18"/>
              </w:rPr>
            </w:pPr>
          </w:p>
        </w:tc>
      </w:tr>
      <w:tr w:rsidR="00D334B5" w:rsidRPr="00EF6BDE" w14:paraId="619E216C" w14:textId="77777777" w:rsidTr="00494055">
        <w:trPr>
          <w:trHeight w:val="288"/>
        </w:trPr>
        <w:tc>
          <w:tcPr>
            <w:tcW w:w="2713" w:type="pct"/>
            <w:vMerge/>
            <w:vAlign w:val="center"/>
          </w:tcPr>
          <w:p w14:paraId="719984E7" w14:textId="77777777" w:rsidR="003C3C7A" w:rsidRPr="00EF6BDE" w:rsidRDefault="003C3C7A" w:rsidP="001E2BFC">
            <w:pPr>
              <w:rPr>
                <w:sz w:val="18"/>
                <w:szCs w:val="18"/>
              </w:rPr>
            </w:pPr>
          </w:p>
        </w:tc>
        <w:tc>
          <w:tcPr>
            <w:tcW w:w="164" w:type="pct"/>
          </w:tcPr>
          <w:p w14:paraId="298C95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52BB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DDF110E" w14:textId="77777777" w:rsidR="003C3C7A" w:rsidRPr="00EF6BDE" w:rsidRDefault="003C3C7A" w:rsidP="00A76766">
            <w:pPr>
              <w:rPr>
                <w:sz w:val="18"/>
                <w:szCs w:val="18"/>
              </w:rPr>
            </w:pPr>
          </w:p>
        </w:tc>
      </w:tr>
      <w:tr w:rsidR="00D334B5" w:rsidRPr="00EF6BDE" w14:paraId="6444C99E" w14:textId="77777777" w:rsidTr="00494055">
        <w:trPr>
          <w:trHeight w:val="288"/>
        </w:trPr>
        <w:tc>
          <w:tcPr>
            <w:tcW w:w="2713" w:type="pct"/>
            <w:vMerge/>
            <w:vAlign w:val="center"/>
          </w:tcPr>
          <w:p w14:paraId="0A751630" w14:textId="77777777" w:rsidR="003C3C7A" w:rsidRPr="00EF6BDE" w:rsidRDefault="003C3C7A" w:rsidP="001E2BFC">
            <w:pPr>
              <w:rPr>
                <w:sz w:val="18"/>
                <w:szCs w:val="18"/>
              </w:rPr>
            </w:pPr>
          </w:p>
        </w:tc>
        <w:tc>
          <w:tcPr>
            <w:tcW w:w="164" w:type="pct"/>
          </w:tcPr>
          <w:p w14:paraId="48E0DC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8247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1F58D91" w14:textId="77777777" w:rsidR="003C3C7A" w:rsidRPr="00EF6BDE" w:rsidRDefault="003C3C7A" w:rsidP="00A76766">
            <w:pPr>
              <w:rPr>
                <w:sz w:val="18"/>
                <w:szCs w:val="18"/>
              </w:rPr>
            </w:pPr>
          </w:p>
        </w:tc>
      </w:tr>
      <w:tr w:rsidR="00D334B5" w:rsidRPr="00EF6BDE" w14:paraId="36ED9126" w14:textId="77777777" w:rsidTr="00494055">
        <w:trPr>
          <w:trHeight w:val="288"/>
        </w:trPr>
        <w:tc>
          <w:tcPr>
            <w:tcW w:w="2713" w:type="pct"/>
            <w:vMerge/>
            <w:vAlign w:val="center"/>
          </w:tcPr>
          <w:p w14:paraId="3DF7995A" w14:textId="77777777" w:rsidR="003C3C7A" w:rsidRPr="00EF6BDE" w:rsidRDefault="003C3C7A" w:rsidP="001E2BFC">
            <w:pPr>
              <w:rPr>
                <w:sz w:val="18"/>
                <w:szCs w:val="18"/>
              </w:rPr>
            </w:pPr>
          </w:p>
        </w:tc>
        <w:tc>
          <w:tcPr>
            <w:tcW w:w="164" w:type="pct"/>
          </w:tcPr>
          <w:p w14:paraId="5EC2DB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6014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5047447" w14:textId="77777777" w:rsidR="003C3C7A" w:rsidRPr="00EF6BDE" w:rsidRDefault="003C3C7A" w:rsidP="00A76766">
            <w:pPr>
              <w:rPr>
                <w:sz w:val="18"/>
                <w:szCs w:val="18"/>
              </w:rPr>
            </w:pPr>
          </w:p>
        </w:tc>
      </w:tr>
      <w:tr w:rsidR="00D334B5" w:rsidRPr="00EF6BDE" w14:paraId="00481092" w14:textId="77777777" w:rsidTr="00494055">
        <w:trPr>
          <w:trHeight w:val="288"/>
        </w:trPr>
        <w:tc>
          <w:tcPr>
            <w:tcW w:w="2713" w:type="pct"/>
            <w:vMerge/>
            <w:vAlign w:val="center"/>
          </w:tcPr>
          <w:p w14:paraId="52E631F9" w14:textId="77777777" w:rsidR="003C3C7A" w:rsidRPr="00EF6BDE" w:rsidRDefault="003C3C7A" w:rsidP="001E2BFC">
            <w:pPr>
              <w:rPr>
                <w:sz w:val="18"/>
                <w:szCs w:val="18"/>
              </w:rPr>
            </w:pPr>
          </w:p>
        </w:tc>
        <w:tc>
          <w:tcPr>
            <w:tcW w:w="164" w:type="pct"/>
          </w:tcPr>
          <w:p w14:paraId="64180F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0907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7645CC8" w14:textId="77777777" w:rsidR="003C3C7A" w:rsidRPr="00EF6BDE" w:rsidRDefault="003C3C7A" w:rsidP="00A76766">
            <w:pPr>
              <w:rPr>
                <w:sz w:val="18"/>
                <w:szCs w:val="18"/>
              </w:rPr>
            </w:pPr>
          </w:p>
        </w:tc>
      </w:tr>
      <w:tr w:rsidR="00D334B5" w:rsidRPr="00EF6BDE" w14:paraId="3F6929CF" w14:textId="77777777" w:rsidTr="00494055">
        <w:trPr>
          <w:trHeight w:val="288"/>
        </w:trPr>
        <w:tc>
          <w:tcPr>
            <w:tcW w:w="2713" w:type="pct"/>
            <w:vMerge/>
            <w:vAlign w:val="center"/>
          </w:tcPr>
          <w:p w14:paraId="67B04F15" w14:textId="77777777" w:rsidR="003C3C7A" w:rsidRPr="00EF6BDE" w:rsidRDefault="003C3C7A" w:rsidP="001E2BFC">
            <w:pPr>
              <w:rPr>
                <w:sz w:val="18"/>
                <w:szCs w:val="18"/>
              </w:rPr>
            </w:pPr>
          </w:p>
        </w:tc>
        <w:tc>
          <w:tcPr>
            <w:tcW w:w="164" w:type="pct"/>
          </w:tcPr>
          <w:p w14:paraId="71D6D2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5AAE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6D89F6F" w14:textId="77777777" w:rsidR="003C3C7A" w:rsidRPr="00EF6BDE" w:rsidRDefault="003C3C7A" w:rsidP="00A76766">
            <w:pPr>
              <w:rPr>
                <w:sz w:val="18"/>
                <w:szCs w:val="18"/>
              </w:rPr>
            </w:pPr>
          </w:p>
        </w:tc>
      </w:tr>
      <w:tr w:rsidR="00D334B5" w:rsidRPr="00EF6BDE" w14:paraId="5AE1D60D" w14:textId="77777777" w:rsidTr="00494055">
        <w:trPr>
          <w:trHeight w:val="288"/>
        </w:trPr>
        <w:tc>
          <w:tcPr>
            <w:tcW w:w="2713" w:type="pct"/>
            <w:vMerge/>
            <w:vAlign w:val="center"/>
          </w:tcPr>
          <w:p w14:paraId="4075C4CA" w14:textId="77777777" w:rsidR="003C3C7A" w:rsidRPr="00EF6BDE" w:rsidRDefault="003C3C7A" w:rsidP="001E2BFC">
            <w:pPr>
              <w:rPr>
                <w:sz w:val="18"/>
                <w:szCs w:val="18"/>
              </w:rPr>
            </w:pPr>
          </w:p>
        </w:tc>
        <w:tc>
          <w:tcPr>
            <w:tcW w:w="164" w:type="pct"/>
          </w:tcPr>
          <w:p w14:paraId="010B44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CFD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6DB01D3" w14:textId="77777777" w:rsidR="003C3C7A" w:rsidRPr="00EF6BDE" w:rsidRDefault="003C3C7A" w:rsidP="00A76766">
            <w:pPr>
              <w:rPr>
                <w:sz w:val="18"/>
                <w:szCs w:val="18"/>
              </w:rPr>
            </w:pPr>
          </w:p>
        </w:tc>
      </w:tr>
      <w:tr w:rsidR="00D334B5" w:rsidRPr="00EF6BDE" w14:paraId="152A8437" w14:textId="77777777" w:rsidTr="00494055">
        <w:trPr>
          <w:trHeight w:val="288"/>
        </w:trPr>
        <w:tc>
          <w:tcPr>
            <w:tcW w:w="2713" w:type="pct"/>
            <w:vMerge/>
            <w:vAlign w:val="center"/>
          </w:tcPr>
          <w:p w14:paraId="24DDA384" w14:textId="77777777" w:rsidR="003C3C7A" w:rsidRPr="00EF6BDE" w:rsidRDefault="003C3C7A" w:rsidP="001E2BFC">
            <w:pPr>
              <w:rPr>
                <w:sz w:val="18"/>
                <w:szCs w:val="18"/>
              </w:rPr>
            </w:pPr>
          </w:p>
        </w:tc>
        <w:tc>
          <w:tcPr>
            <w:tcW w:w="164" w:type="pct"/>
          </w:tcPr>
          <w:p w14:paraId="65D6BC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1A65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1B5C3EF" w14:textId="77777777" w:rsidR="003C3C7A" w:rsidRPr="00EF6BDE" w:rsidRDefault="003C3C7A" w:rsidP="00A76766">
            <w:pPr>
              <w:rPr>
                <w:sz w:val="18"/>
                <w:szCs w:val="18"/>
              </w:rPr>
            </w:pPr>
          </w:p>
        </w:tc>
      </w:tr>
      <w:tr w:rsidR="00D334B5" w:rsidRPr="00EF6BDE" w14:paraId="160FBA36" w14:textId="77777777" w:rsidTr="00494055">
        <w:trPr>
          <w:trHeight w:val="288"/>
        </w:trPr>
        <w:tc>
          <w:tcPr>
            <w:tcW w:w="2713" w:type="pct"/>
            <w:vMerge/>
            <w:vAlign w:val="center"/>
          </w:tcPr>
          <w:p w14:paraId="1B1EE409" w14:textId="77777777" w:rsidR="003C3C7A" w:rsidRPr="00EF6BDE" w:rsidRDefault="003C3C7A" w:rsidP="001E2BFC">
            <w:pPr>
              <w:rPr>
                <w:sz w:val="18"/>
                <w:szCs w:val="18"/>
              </w:rPr>
            </w:pPr>
          </w:p>
        </w:tc>
        <w:tc>
          <w:tcPr>
            <w:tcW w:w="164" w:type="pct"/>
          </w:tcPr>
          <w:p w14:paraId="0B1EED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8F3A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DD02B08" w14:textId="77777777" w:rsidR="003C3C7A" w:rsidRPr="00EF6BDE" w:rsidRDefault="003C3C7A" w:rsidP="00A76766">
            <w:pPr>
              <w:rPr>
                <w:sz w:val="18"/>
                <w:szCs w:val="18"/>
              </w:rPr>
            </w:pPr>
          </w:p>
        </w:tc>
      </w:tr>
      <w:tr w:rsidR="00D334B5" w:rsidRPr="00EF6BDE" w14:paraId="1BE8A9C7" w14:textId="77777777" w:rsidTr="00494055">
        <w:trPr>
          <w:trHeight w:val="288"/>
        </w:trPr>
        <w:tc>
          <w:tcPr>
            <w:tcW w:w="2713" w:type="pct"/>
            <w:vMerge/>
            <w:tcBorders>
              <w:bottom w:val="single" w:sz="8" w:space="0" w:color="F2F2F2" w:themeColor="background1" w:themeShade="F2"/>
            </w:tcBorders>
            <w:vAlign w:val="center"/>
          </w:tcPr>
          <w:p w14:paraId="74675719" w14:textId="77777777" w:rsidR="003C3C7A" w:rsidRPr="00EF6BDE" w:rsidRDefault="003C3C7A" w:rsidP="001E2BFC">
            <w:pPr>
              <w:rPr>
                <w:sz w:val="18"/>
                <w:szCs w:val="18"/>
              </w:rPr>
            </w:pPr>
          </w:p>
        </w:tc>
        <w:tc>
          <w:tcPr>
            <w:tcW w:w="164" w:type="pct"/>
          </w:tcPr>
          <w:p w14:paraId="3B853D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9E45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DBBCD9" w14:textId="77777777" w:rsidR="003C3C7A" w:rsidRPr="00EF6BDE" w:rsidRDefault="003C3C7A" w:rsidP="00A76766">
            <w:pPr>
              <w:rPr>
                <w:sz w:val="18"/>
                <w:szCs w:val="18"/>
              </w:rPr>
            </w:pPr>
          </w:p>
        </w:tc>
      </w:tr>
      <w:tr w:rsidR="00747B54" w:rsidRPr="00EF6BDE" w14:paraId="09C97B7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7C5E736" w14:textId="77777777" w:rsidR="003C3C7A" w:rsidRPr="00EF6BDE" w:rsidRDefault="003C3C7A" w:rsidP="001E2BFC">
            <w:pPr>
              <w:rPr>
                <w:sz w:val="18"/>
                <w:szCs w:val="18"/>
              </w:rPr>
            </w:pPr>
          </w:p>
        </w:tc>
        <w:tc>
          <w:tcPr>
            <w:tcW w:w="164" w:type="pct"/>
          </w:tcPr>
          <w:p w14:paraId="0E43CF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A77AC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C2C47C1" w14:textId="77777777" w:rsidR="003C3C7A" w:rsidRPr="00EF6BDE" w:rsidRDefault="003C3C7A" w:rsidP="00A76766">
            <w:pPr>
              <w:rPr>
                <w:sz w:val="18"/>
                <w:szCs w:val="18"/>
              </w:rPr>
            </w:pPr>
          </w:p>
        </w:tc>
      </w:tr>
    </w:tbl>
    <w:p w14:paraId="1191B76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6E9C62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E36C9D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29D54BF" w14:textId="77777777" w:rsidTr="00E81DB6">
        <w:trPr>
          <w:trHeight w:val="4608"/>
        </w:trPr>
        <w:tc>
          <w:tcPr>
            <w:tcW w:w="5000" w:type="pct"/>
            <w:tcBorders>
              <w:bottom w:val="single" w:sz="4" w:space="0" w:color="FFFFFF" w:themeColor="background1"/>
            </w:tcBorders>
          </w:tcPr>
          <w:p w14:paraId="41645F00" w14:textId="77777777" w:rsidR="003C3C7A" w:rsidRPr="00330468" w:rsidRDefault="003C3C7A" w:rsidP="00330468">
            <w:pPr>
              <w:pStyle w:val="NoSpacing"/>
            </w:pPr>
          </w:p>
        </w:tc>
      </w:tr>
      <w:tr w:rsidR="004105BC" w:rsidRPr="00330468" w14:paraId="42A1807E" w14:textId="77777777" w:rsidTr="00426FD0">
        <w:trPr>
          <w:trHeight w:val="70"/>
        </w:trPr>
        <w:tc>
          <w:tcPr>
            <w:tcW w:w="5000" w:type="pct"/>
            <w:tcBorders>
              <w:top w:val="single" w:sz="4" w:space="0" w:color="FFFFFF" w:themeColor="background1"/>
              <w:bottom w:val="single" w:sz="18" w:space="0" w:color="595959" w:themeColor="text1" w:themeTint="A6"/>
            </w:tcBorders>
          </w:tcPr>
          <w:p w14:paraId="28C903BF" w14:textId="77777777" w:rsidR="003C3C7A" w:rsidRPr="00330468" w:rsidRDefault="003C3C7A" w:rsidP="00330468">
            <w:pPr>
              <w:pStyle w:val="NoSpacing"/>
            </w:pPr>
          </w:p>
        </w:tc>
      </w:tr>
    </w:tbl>
    <w:p w14:paraId="48CB2DE6" w14:textId="77777777" w:rsidR="003C3C7A" w:rsidRDefault="003C3C7A" w:rsidP="00F85A1D"/>
    <w:p w14:paraId="35ACBF60" w14:textId="77777777" w:rsidR="008D1191" w:rsidRDefault="003C3C7A">
      <w:r>
        <w:br w:type="page"/>
      </w:r>
    </w:p>
    <w:p w14:paraId="3F369227" w14:textId="77777777" w:rsidR="003C3C7A" w:rsidRPr="008939A4" w:rsidRDefault="003C3C7A" w:rsidP="00607997">
      <w:pPr>
        <w:pStyle w:val="Heading2"/>
      </w:pPr>
      <w:r>
        <w:lastRenderedPageBreak/>
        <w:t>Wednesday, September 09, 2026</w:t>
      </w:r>
    </w:p>
    <w:p w14:paraId="2B91B890" w14:textId="77777777" w:rsidR="003C3C7A" w:rsidRDefault="003C3C7A" w:rsidP="001E0B71">
      <w:pPr>
        <w:pStyle w:val="NoSpacing"/>
        <w:rPr>
          <w:rFonts w:cs="Arial"/>
          <w:color w:val="595959" w:themeColor="text1" w:themeTint="A6"/>
          <w:sz w:val="16"/>
          <w:szCs w:val="16"/>
        </w:rPr>
      </w:pPr>
    </w:p>
    <w:p w14:paraId="1062305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1E59D7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0D70E5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DCFF15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54CE75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254752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D1F88C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80C5A93" w14:textId="77777777" w:rsidTr="00D334B5">
        <w:trPr>
          <w:trHeight w:val="288"/>
        </w:trPr>
        <w:tc>
          <w:tcPr>
            <w:tcW w:w="2713" w:type="pct"/>
            <w:vMerge w:val="restart"/>
          </w:tcPr>
          <w:p w14:paraId="6D69C741" w14:textId="77777777" w:rsidR="003C3C7A" w:rsidRPr="00EF6BDE" w:rsidRDefault="003C3C7A" w:rsidP="00D334B5">
            <w:pPr>
              <w:rPr>
                <w:sz w:val="18"/>
                <w:szCs w:val="18"/>
              </w:rPr>
            </w:pPr>
          </w:p>
        </w:tc>
        <w:tc>
          <w:tcPr>
            <w:tcW w:w="164" w:type="pct"/>
          </w:tcPr>
          <w:p w14:paraId="0E0DFB1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96703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F513FC" w14:textId="77777777" w:rsidR="003C3C7A" w:rsidRPr="00EF6BDE" w:rsidRDefault="003C3C7A" w:rsidP="00A76766">
            <w:pPr>
              <w:rPr>
                <w:sz w:val="18"/>
                <w:szCs w:val="18"/>
              </w:rPr>
            </w:pPr>
          </w:p>
        </w:tc>
      </w:tr>
      <w:tr w:rsidR="00D334B5" w:rsidRPr="00EF6BDE" w14:paraId="118F62DE" w14:textId="77777777" w:rsidTr="00494055">
        <w:trPr>
          <w:trHeight w:val="288"/>
        </w:trPr>
        <w:tc>
          <w:tcPr>
            <w:tcW w:w="2713" w:type="pct"/>
            <w:vMerge/>
            <w:vAlign w:val="center"/>
          </w:tcPr>
          <w:p w14:paraId="1CFBA3CE" w14:textId="77777777" w:rsidR="003C3C7A" w:rsidRPr="00EF6BDE" w:rsidRDefault="003C3C7A" w:rsidP="001E2BFC">
            <w:pPr>
              <w:rPr>
                <w:sz w:val="18"/>
                <w:szCs w:val="18"/>
              </w:rPr>
            </w:pPr>
          </w:p>
        </w:tc>
        <w:tc>
          <w:tcPr>
            <w:tcW w:w="164" w:type="pct"/>
          </w:tcPr>
          <w:p w14:paraId="7CC7C6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1B58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F1AC8A0" w14:textId="77777777" w:rsidR="003C3C7A" w:rsidRPr="00EF6BDE" w:rsidRDefault="003C3C7A" w:rsidP="00A76766">
            <w:pPr>
              <w:rPr>
                <w:sz w:val="18"/>
                <w:szCs w:val="18"/>
              </w:rPr>
            </w:pPr>
          </w:p>
        </w:tc>
      </w:tr>
      <w:tr w:rsidR="00D334B5" w:rsidRPr="00EF6BDE" w14:paraId="394B8F04" w14:textId="77777777" w:rsidTr="00494055">
        <w:trPr>
          <w:trHeight w:val="288"/>
        </w:trPr>
        <w:tc>
          <w:tcPr>
            <w:tcW w:w="2713" w:type="pct"/>
            <w:vMerge/>
            <w:vAlign w:val="center"/>
          </w:tcPr>
          <w:p w14:paraId="44D08FBA" w14:textId="77777777" w:rsidR="003C3C7A" w:rsidRPr="00EF6BDE" w:rsidRDefault="003C3C7A" w:rsidP="001E2BFC">
            <w:pPr>
              <w:rPr>
                <w:sz w:val="18"/>
                <w:szCs w:val="18"/>
              </w:rPr>
            </w:pPr>
          </w:p>
        </w:tc>
        <w:tc>
          <w:tcPr>
            <w:tcW w:w="164" w:type="pct"/>
          </w:tcPr>
          <w:p w14:paraId="1026AB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8BAB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73F0FBD" w14:textId="77777777" w:rsidR="003C3C7A" w:rsidRPr="00EF6BDE" w:rsidRDefault="003C3C7A" w:rsidP="00A76766">
            <w:pPr>
              <w:rPr>
                <w:sz w:val="18"/>
                <w:szCs w:val="18"/>
              </w:rPr>
            </w:pPr>
          </w:p>
        </w:tc>
      </w:tr>
      <w:tr w:rsidR="00D334B5" w:rsidRPr="00EF6BDE" w14:paraId="229F1F17" w14:textId="77777777" w:rsidTr="00494055">
        <w:trPr>
          <w:trHeight w:val="288"/>
        </w:trPr>
        <w:tc>
          <w:tcPr>
            <w:tcW w:w="2713" w:type="pct"/>
            <w:vMerge/>
            <w:vAlign w:val="center"/>
          </w:tcPr>
          <w:p w14:paraId="22BA5FA0" w14:textId="77777777" w:rsidR="003C3C7A" w:rsidRPr="00EF6BDE" w:rsidRDefault="003C3C7A" w:rsidP="001E2BFC">
            <w:pPr>
              <w:rPr>
                <w:sz w:val="18"/>
                <w:szCs w:val="18"/>
              </w:rPr>
            </w:pPr>
          </w:p>
        </w:tc>
        <w:tc>
          <w:tcPr>
            <w:tcW w:w="164" w:type="pct"/>
          </w:tcPr>
          <w:p w14:paraId="62F348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2E6C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204F105" w14:textId="77777777" w:rsidR="003C3C7A" w:rsidRPr="00EF6BDE" w:rsidRDefault="003C3C7A" w:rsidP="00A76766">
            <w:pPr>
              <w:rPr>
                <w:sz w:val="18"/>
                <w:szCs w:val="18"/>
              </w:rPr>
            </w:pPr>
          </w:p>
        </w:tc>
      </w:tr>
      <w:tr w:rsidR="00D334B5" w:rsidRPr="00EF6BDE" w14:paraId="28EDB8FD" w14:textId="77777777" w:rsidTr="00494055">
        <w:trPr>
          <w:trHeight w:val="288"/>
        </w:trPr>
        <w:tc>
          <w:tcPr>
            <w:tcW w:w="2713" w:type="pct"/>
            <w:vMerge/>
            <w:vAlign w:val="center"/>
          </w:tcPr>
          <w:p w14:paraId="4D7879C4" w14:textId="77777777" w:rsidR="003C3C7A" w:rsidRPr="00EF6BDE" w:rsidRDefault="003C3C7A" w:rsidP="001E2BFC">
            <w:pPr>
              <w:rPr>
                <w:sz w:val="18"/>
                <w:szCs w:val="18"/>
              </w:rPr>
            </w:pPr>
          </w:p>
        </w:tc>
        <w:tc>
          <w:tcPr>
            <w:tcW w:w="164" w:type="pct"/>
          </w:tcPr>
          <w:p w14:paraId="21E427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D898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85B7D96" w14:textId="77777777" w:rsidR="003C3C7A" w:rsidRPr="00EF6BDE" w:rsidRDefault="003C3C7A" w:rsidP="00A76766">
            <w:pPr>
              <w:rPr>
                <w:sz w:val="18"/>
                <w:szCs w:val="18"/>
              </w:rPr>
            </w:pPr>
          </w:p>
        </w:tc>
      </w:tr>
      <w:tr w:rsidR="00D334B5" w:rsidRPr="00EF6BDE" w14:paraId="36198020" w14:textId="77777777" w:rsidTr="00494055">
        <w:trPr>
          <w:trHeight w:val="288"/>
        </w:trPr>
        <w:tc>
          <w:tcPr>
            <w:tcW w:w="2713" w:type="pct"/>
            <w:vMerge/>
            <w:vAlign w:val="center"/>
          </w:tcPr>
          <w:p w14:paraId="42DE7F0D" w14:textId="77777777" w:rsidR="003C3C7A" w:rsidRPr="00EF6BDE" w:rsidRDefault="003C3C7A" w:rsidP="001E2BFC">
            <w:pPr>
              <w:rPr>
                <w:sz w:val="18"/>
                <w:szCs w:val="18"/>
              </w:rPr>
            </w:pPr>
          </w:p>
        </w:tc>
        <w:tc>
          <w:tcPr>
            <w:tcW w:w="164" w:type="pct"/>
          </w:tcPr>
          <w:p w14:paraId="6CBCF7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812A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E4848B0" w14:textId="77777777" w:rsidR="003C3C7A" w:rsidRPr="00EF6BDE" w:rsidRDefault="003C3C7A" w:rsidP="00A76766">
            <w:pPr>
              <w:rPr>
                <w:sz w:val="18"/>
                <w:szCs w:val="18"/>
              </w:rPr>
            </w:pPr>
          </w:p>
        </w:tc>
      </w:tr>
      <w:tr w:rsidR="00D334B5" w:rsidRPr="00EF6BDE" w14:paraId="1CB37759" w14:textId="77777777" w:rsidTr="00494055">
        <w:trPr>
          <w:trHeight w:val="288"/>
        </w:trPr>
        <w:tc>
          <w:tcPr>
            <w:tcW w:w="2713" w:type="pct"/>
            <w:vMerge/>
            <w:vAlign w:val="center"/>
          </w:tcPr>
          <w:p w14:paraId="0B550C97" w14:textId="77777777" w:rsidR="003C3C7A" w:rsidRPr="00EF6BDE" w:rsidRDefault="003C3C7A" w:rsidP="001E2BFC">
            <w:pPr>
              <w:rPr>
                <w:sz w:val="18"/>
                <w:szCs w:val="18"/>
              </w:rPr>
            </w:pPr>
          </w:p>
        </w:tc>
        <w:tc>
          <w:tcPr>
            <w:tcW w:w="164" w:type="pct"/>
          </w:tcPr>
          <w:p w14:paraId="58D0C2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CF7E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238EB9B" w14:textId="77777777" w:rsidR="003C3C7A" w:rsidRPr="00EF6BDE" w:rsidRDefault="003C3C7A" w:rsidP="00A76766">
            <w:pPr>
              <w:rPr>
                <w:sz w:val="18"/>
                <w:szCs w:val="18"/>
              </w:rPr>
            </w:pPr>
          </w:p>
        </w:tc>
      </w:tr>
      <w:tr w:rsidR="00D334B5" w:rsidRPr="00EF6BDE" w14:paraId="784019F1" w14:textId="77777777" w:rsidTr="00494055">
        <w:trPr>
          <w:trHeight w:val="288"/>
        </w:trPr>
        <w:tc>
          <w:tcPr>
            <w:tcW w:w="2713" w:type="pct"/>
            <w:vMerge/>
            <w:vAlign w:val="center"/>
          </w:tcPr>
          <w:p w14:paraId="2BF6433C" w14:textId="77777777" w:rsidR="003C3C7A" w:rsidRPr="00EF6BDE" w:rsidRDefault="003C3C7A" w:rsidP="001E2BFC">
            <w:pPr>
              <w:rPr>
                <w:sz w:val="18"/>
                <w:szCs w:val="18"/>
              </w:rPr>
            </w:pPr>
          </w:p>
        </w:tc>
        <w:tc>
          <w:tcPr>
            <w:tcW w:w="164" w:type="pct"/>
          </w:tcPr>
          <w:p w14:paraId="217E2D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A7B6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D18B763" w14:textId="77777777" w:rsidR="003C3C7A" w:rsidRPr="00EF6BDE" w:rsidRDefault="003C3C7A" w:rsidP="00A76766">
            <w:pPr>
              <w:rPr>
                <w:sz w:val="18"/>
                <w:szCs w:val="18"/>
              </w:rPr>
            </w:pPr>
          </w:p>
        </w:tc>
      </w:tr>
      <w:tr w:rsidR="00D334B5" w:rsidRPr="00EF6BDE" w14:paraId="0A76C73A" w14:textId="77777777" w:rsidTr="00494055">
        <w:trPr>
          <w:trHeight w:val="288"/>
        </w:trPr>
        <w:tc>
          <w:tcPr>
            <w:tcW w:w="2713" w:type="pct"/>
            <w:vMerge/>
            <w:vAlign w:val="center"/>
          </w:tcPr>
          <w:p w14:paraId="4E303B12" w14:textId="77777777" w:rsidR="003C3C7A" w:rsidRPr="00EF6BDE" w:rsidRDefault="003C3C7A" w:rsidP="001E2BFC">
            <w:pPr>
              <w:rPr>
                <w:sz w:val="18"/>
                <w:szCs w:val="18"/>
              </w:rPr>
            </w:pPr>
          </w:p>
        </w:tc>
        <w:tc>
          <w:tcPr>
            <w:tcW w:w="164" w:type="pct"/>
          </w:tcPr>
          <w:p w14:paraId="2B56F9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ABCD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3EEC7E0" w14:textId="77777777" w:rsidR="003C3C7A" w:rsidRPr="00EF6BDE" w:rsidRDefault="003C3C7A" w:rsidP="00A76766">
            <w:pPr>
              <w:rPr>
                <w:sz w:val="18"/>
                <w:szCs w:val="18"/>
              </w:rPr>
            </w:pPr>
          </w:p>
        </w:tc>
      </w:tr>
      <w:tr w:rsidR="00D334B5" w:rsidRPr="00EF6BDE" w14:paraId="3E226B52" w14:textId="77777777" w:rsidTr="00494055">
        <w:trPr>
          <w:trHeight w:val="288"/>
        </w:trPr>
        <w:tc>
          <w:tcPr>
            <w:tcW w:w="2713" w:type="pct"/>
            <w:vMerge/>
            <w:vAlign w:val="center"/>
          </w:tcPr>
          <w:p w14:paraId="09C5B04D" w14:textId="77777777" w:rsidR="003C3C7A" w:rsidRPr="00EF6BDE" w:rsidRDefault="003C3C7A" w:rsidP="001E2BFC">
            <w:pPr>
              <w:rPr>
                <w:sz w:val="18"/>
                <w:szCs w:val="18"/>
              </w:rPr>
            </w:pPr>
          </w:p>
        </w:tc>
        <w:tc>
          <w:tcPr>
            <w:tcW w:w="164" w:type="pct"/>
          </w:tcPr>
          <w:p w14:paraId="00091E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D9E0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98E2B5D" w14:textId="77777777" w:rsidR="003C3C7A" w:rsidRPr="00EF6BDE" w:rsidRDefault="003C3C7A" w:rsidP="00A76766">
            <w:pPr>
              <w:rPr>
                <w:sz w:val="18"/>
                <w:szCs w:val="18"/>
              </w:rPr>
            </w:pPr>
          </w:p>
        </w:tc>
      </w:tr>
      <w:tr w:rsidR="00D334B5" w:rsidRPr="00EF6BDE" w14:paraId="132DB9C4" w14:textId="77777777" w:rsidTr="00494055">
        <w:trPr>
          <w:trHeight w:val="288"/>
        </w:trPr>
        <w:tc>
          <w:tcPr>
            <w:tcW w:w="2713" w:type="pct"/>
            <w:vMerge/>
            <w:vAlign w:val="center"/>
          </w:tcPr>
          <w:p w14:paraId="497C0F24" w14:textId="77777777" w:rsidR="003C3C7A" w:rsidRPr="00EF6BDE" w:rsidRDefault="003C3C7A" w:rsidP="001E2BFC">
            <w:pPr>
              <w:rPr>
                <w:sz w:val="18"/>
                <w:szCs w:val="18"/>
              </w:rPr>
            </w:pPr>
          </w:p>
        </w:tc>
        <w:tc>
          <w:tcPr>
            <w:tcW w:w="164" w:type="pct"/>
          </w:tcPr>
          <w:p w14:paraId="375DB6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318E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522629C" w14:textId="77777777" w:rsidR="003C3C7A" w:rsidRPr="00EF6BDE" w:rsidRDefault="003C3C7A" w:rsidP="00A76766">
            <w:pPr>
              <w:rPr>
                <w:sz w:val="18"/>
                <w:szCs w:val="18"/>
              </w:rPr>
            </w:pPr>
          </w:p>
        </w:tc>
      </w:tr>
      <w:tr w:rsidR="00D334B5" w:rsidRPr="00EF6BDE" w14:paraId="044898B0" w14:textId="77777777" w:rsidTr="00494055">
        <w:trPr>
          <w:trHeight w:val="288"/>
        </w:trPr>
        <w:tc>
          <w:tcPr>
            <w:tcW w:w="2713" w:type="pct"/>
            <w:vMerge/>
            <w:vAlign w:val="center"/>
          </w:tcPr>
          <w:p w14:paraId="5C3C456E" w14:textId="77777777" w:rsidR="003C3C7A" w:rsidRPr="00EF6BDE" w:rsidRDefault="003C3C7A" w:rsidP="001E2BFC">
            <w:pPr>
              <w:rPr>
                <w:sz w:val="18"/>
                <w:szCs w:val="18"/>
              </w:rPr>
            </w:pPr>
          </w:p>
        </w:tc>
        <w:tc>
          <w:tcPr>
            <w:tcW w:w="164" w:type="pct"/>
          </w:tcPr>
          <w:p w14:paraId="0F4073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A5E1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4D32BEB" w14:textId="77777777" w:rsidR="003C3C7A" w:rsidRPr="00EF6BDE" w:rsidRDefault="003C3C7A" w:rsidP="00A76766">
            <w:pPr>
              <w:rPr>
                <w:sz w:val="18"/>
                <w:szCs w:val="18"/>
              </w:rPr>
            </w:pPr>
          </w:p>
        </w:tc>
      </w:tr>
      <w:tr w:rsidR="00D334B5" w:rsidRPr="00EF6BDE" w14:paraId="519B1844" w14:textId="77777777" w:rsidTr="00494055">
        <w:trPr>
          <w:trHeight w:val="288"/>
        </w:trPr>
        <w:tc>
          <w:tcPr>
            <w:tcW w:w="2713" w:type="pct"/>
            <w:vMerge/>
            <w:vAlign w:val="center"/>
          </w:tcPr>
          <w:p w14:paraId="701641E5" w14:textId="77777777" w:rsidR="003C3C7A" w:rsidRPr="00EF6BDE" w:rsidRDefault="003C3C7A" w:rsidP="001E2BFC">
            <w:pPr>
              <w:rPr>
                <w:sz w:val="18"/>
                <w:szCs w:val="18"/>
              </w:rPr>
            </w:pPr>
          </w:p>
        </w:tc>
        <w:tc>
          <w:tcPr>
            <w:tcW w:w="164" w:type="pct"/>
          </w:tcPr>
          <w:p w14:paraId="20EAE3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A7D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F0C9ACA" w14:textId="77777777" w:rsidR="003C3C7A" w:rsidRPr="00EF6BDE" w:rsidRDefault="003C3C7A" w:rsidP="00A76766">
            <w:pPr>
              <w:rPr>
                <w:sz w:val="18"/>
                <w:szCs w:val="18"/>
              </w:rPr>
            </w:pPr>
          </w:p>
        </w:tc>
      </w:tr>
      <w:tr w:rsidR="00D334B5" w:rsidRPr="00EF6BDE" w14:paraId="147C2B5A" w14:textId="77777777" w:rsidTr="00494055">
        <w:trPr>
          <w:trHeight w:val="288"/>
        </w:trPr>
        <w:tc>
          <w:tcPr>
            <w:tcW w:w="2713" w:type="pct"/>
            <w:vMerge/>
            <w:tcBorders>
              <w:bottom w:val="single" w:sz="8" w:space="0" w:color="F2F2F2" w:themeColor="background1" w:themeShade="F2"/>
            </w:tcBorders>
            <w:vAlign w:val="center"/>
          </w:tcPr>
          <w:p w14:paraId="45FEBD4C" w14:textId="77777777" w:rsidR="003C3C7A" w:rsidRPr="00EF6BDE" w:rsidRDefault="003C3C7A" w:rsidP="001E2BFC">
            <w:pPr>
              <w:rPr>
                <w:sz w:val="18"/>
                <w:szCs w:val="18"/>
              </w:rPr>
            </w:pPr>
          </w:p>
        </w:tc>
        <w:tc>
          <w:tcPr>
            <w:tcW w:w="164" w:type="pct"/>
          </w:tcPr>
          <w:p w14:paraId="58B0E9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EFF6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1D6B21F" w14:textId="77777777" w:rsidR="003C3C7A" w:rsidRPr="00EF6BDE" w:rsidRDefault="003C3C7A" w:rsidP="00A76766">
            <w:pPr>
              <w:rPr>
                <w:sz w:val="18"/>
                <w:szCs w:val="18"/>
              </w:rPr>
            </w:pPr>
          </w:p>
        </w:tc>
      </w:tr>
      <w:tr w:rsidR="00747B54" w:rsidRPr="00EF6BDE" w14:paraId="766B5B2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A97D83C" w14:textId="77777777" w:rsidR="003C3C7A" w:rsidRPr="00EF6BDE" w:rsidRDefault="003C3C7A" w:rsidP="001E2BFC">
            <w:pPr>
              <w:rPr>
                <w:sz w:val="18"/>
                <w:szCs w:val="18"/>
              </w:rPr>
            </w:pPr>
          </w:p>
        </w:tc>
        <w:tc>
          <w:tcPr>
            <w:tcW w:w="164" w:type="pct"/>
          </w:tcPr>
          <w:p w14:paraId="2E4F6D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815BF4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5576FDE" w14:textId="77777777" w:rsidR="003C3C7A" w:rsidRPr="00EF6BDE" w:rsidRDefault="003C3C7A" w:rsidP="00A76766">
            <w:pPr>
              <w:rPr>
                <w:sz w:val="18"/>
                <w:szCs w:val="18"/>
              </w:rPr>
            </w:pPr>
          </w:p>
        </w:tc>
      </w:tr>
    </w:tbl>
    <w:p w14:paraId="0F9500A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621BE9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45AD9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F17EF9B" w14:textId="77777777" w:rsidTr="00E81DB6">
        <w:trPr>
          <w:trHeight w:val="4608"/>
        </w:trPr>
        <w:tc>
          <w:tcPr>
            <w:tcW w:w="5000" w:type="pct"/>
            <w:tcBorders>
              <w:bottom w:val="single" w:sz="4" w:space="0" w:color="FFFFFF" w:themeColor="background1"/>
            </w:tcBorders>
          </w:tcPr>
          <w:p w14:paraId="779A8CC9" w14:textId="77777777" w:rsidR="003C3C7A" w:rsidRPr="00330468" w:rsidRDefault="003C3C7A" w:rsidP="00330468">
            <w:pPr>
              <w:pStyle w:val="NoSpacing"/>
            </w:pPr>
          </w:p>
        </w:tc>
      </w:tr>
      <w:tr w:rsidR="004105BC" w:rsidRPr="00330468" w14:paraId="1C06C4A7" w14:textId="77777777" w:rsidTr="00426FD0">
        <w:trPr>
          <w:trHeight w:val="70"/>
        </w:trPr>
        <w:tc>
          <w:tcPr>
            <w:tcW w:w="5000" w:type="pct"/>
            <w:tcBorders>
              <w:top w:val="single" w:sz="4" w:space="0" w:color="FFFFFF" w:themeColor="background1"/>
              <w:bottom w:val="single" w:sz="18" w:space="0" w:color="595959" w:themeColor="text1" w:themeTint="A6"/>
            </w:tcBorders>
          </w:tcPr>
          <w:p w14:paraId="544FFF6C" w14:textId="77777777" w:rsidR="003C3C7A" w:rsidRPr="00330468" w:rsidRDefault="003C3C7A" w:rsidP="00330468">
            <w:pPr>
              <w:pStyle w:val="NoSpacing"/>
            </w:pPr>
          </w:p>
        </w:tc>
      </w:tr>
    </w:tbl>
    <w:p w14:paraId="4AB2FC28" w14:textId="77777777" w:rsidR="003C3C7A" w:rsidRDefault="003C3C7A" w:rsidP="00F85A1D"/>
    <w:p w14:paraId="4F805AEE" w14:textId="77777777" w:rsidR="008D1191" w:rsidRDefault="003C3C7A">
      <w:r>
        <w:br w:type="page"/>
      </w:r>
    </w:p>
    <w:p w14:paraId="0A2D327B" w14:textId="77777777" w:rsidR="003C3C7A" w:rsidRPr="008939A4" w:rsidRDefault="003C3C7A" w:rsidP="00607997">
      <w:pPr>
        <w:pStyle w:val="Heading2"/>
      </w:pPr>
      <w:r>
        <w:lastRenderedPageBreak/>
        <w:t>Thursday, September 10, 2026</w:t>
      </w:r>
    </w:p>
    <w:p w14:paraId="02F6603F" w14:textId="77777777" w:rsidR="003C3C7A" w:rsidRDefault="003C3C7A" w:rsidP="001E0B71">
      <w:pPr>
        <w:pStyle w:val="NoSpacing"/>
        <w:rPr>
          <w:rFonts w:cs="Arial"/>
          <w:color w:val="595959" w:themeColor="text1" w:themeTint="A6"/>
          <w:sz w:val="16"/>
          <w:szCs w:val="16"/>
        </w:rPr>
      </w:pPr>
    </w:p>
    <w:p w14:paraId="40D6EFE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0BE78C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2BCDB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67061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980EA5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AB9A5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4C1FE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93CA33" w14:textId="77777777" w:rsidTr="00D334B5">
        <w:trPr>
          <w:trHeight w:val="288"/>
        </w:trPr>
        <w:tc>
          <w:tcPr>
            <w:tcW w:w="2713" w:type="pct"/>
            <w:vMerge w:val="restart"/>
          </w:tcPr>
          <w:p w14:paraId="6057104E" w14:textId="77777777" w:rsidR="003C3C7A" w:rsidRPr="00EF6BDE" w:rsidRDefault="003C3C7A" w:rsidP="00D334B5">
            <w:pPr>
              <w:rPr>
                <w:sz w:val="18"/>
                <w:szCs w:val="18"/>
              </w:rPr>
            </w:pPr>
          </w:p>
        </w:tc>
        <w:tc>
          <w:tcPr>
            <w:tcW w:w="164" w:type="pct"/>
          </w:tcPr>
          <w:p w14:paraId="07195B8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2D8FF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9D6053E" w14:textId="77777777" w:rsidR="003C3C7A" w:rsidRPr="00EF6BDE" w:rsidRDefault="003C3C7A" w:rsidP="00A76766">
            <w:pPr>
              <w:rPr>
                <w:sz w:val="18"/>
                <w:szCs w:val="18"/>
              </w:rPr>
            </w:pPr>
          </w:p>
        </w:tc>
      </w:tr>
      <w:tr w:rsidR="00D334B5" w:rsidRPr="00EF6BDE" w14:paraId="14A5DDFF" w14:textId="77777777" w:rsidTr="00494055">
        <w:trPr>
          <w:trHeight w:val="288"/>
        </w:trPr>
        <w:tc>
          <w:tcPr>
            <w:tcW w:w="2713" w:type="pct"/>
            <w:vMerge/>
            <w:vAlign w:val="center"/>
          </w:tcPr>
          <w:p w14:paraId="2AC10CF3" w14:textId="77777777" w:rsidR="003C3C7A" w:rsidRPr="00EF6BDE" w:rsidRDefault="003C3C7A" w:rsidP="001E2BFC">
            <w:pPr>
              <w:rPr>
                <w:sz w:val="18"/>
                <w:szCs w:val="18"/>
              </w:rPr>
            </w:pPr>
          </w:p>
        </w:tc>
        <w:tc>
          <w:tcPr>
            <w:tcW w:w="164" w:type="pct"/>
          </w:tcPr>
          <w:p w14:paraId="4B1A9A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B439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B137615" w14:textId="77777777" w:rsidR="003C3C7A" w:rsidRPr="00EF6BDE" w:rsidRDefault="003C3C7A" w:rsidP="00A76766">
            <w:pPr>
              <w:rPr>
                <w:sz w:val="18"/>
                <w:szCs w:val="18"/>
              </w:rPr>
            </w:pPr>
          </w:p>
        </w:tc>
      </w:tr>
      <w:tr w:rsidR="00D334B5" w:rsidRPr="00EF6BDE" w14:paraId="43E9F172" w14:textId="77777777" w:rsidTr="00494055">
        <w:trPr>
          <w:trHeight w:val="288"/>
        </w:trPr>
        <w:tc>
          <w:tcPr>
            <w:tcW w:w="2713" w:type="pct"/>
            <w:vMerge/>
            <w:vAlign w:val="center"/>
          </w:tcPr>
          <w:p w14:paraId="3A42355C" w14:textId="77777777" w:rsidR="003C3C7A" w:rsidRPr="00EF6BDE" w:rsidRDefault="003C3C7A" w:rsidP="001E2BFC">
            <w:pPr>
              <w:rPr>
                <w:sz w:val="18"/>
                <w:szCs w:val="18"/>
              </w:rPr>
            </w:pPr>
          </w:p>
        </w:tc>
        <w:tc>
          <w:tcPr>
            <w:tcW w:w="164" w:type="pct"/>
          </w:tcPr>
          <w:p w14:paraId="1905ED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6E80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13F4941" w14:textId="77777777" w:rsidR="003C3C7A" w:rsidRPr="00EF6BDE" w:rsidRDefault="003C3C7A" w:rsidP="00A76766">
            <w:pPr>
              <w:rPr>
                <w:sz w:val="18"/>
                <w:szCs w:val="18"/>
              </w:rPr>
            </w:pPr>
          </w:p>
        </w:tc>
      </w:tr>
      <w:tr w:rsidR="00D334B5" w:rsidRPr="00EF6BDE" w14:paraId="21434450" w14:textId="77777777" w:rsidTr="00494055">
        <w:trPr>
          <w:trHeight w:val="288"/>
        </w:trPr>
        <w:tc>
          <w:tcPr>
            <w:tcW w:w="2713" w:type="pct"/>
            <w:vMerge/>
            <w:vAlign w:val="center"/>
          </w:tcPr>
          <w:p w14:paraId="00E06A0D" w14:textId="77777777" w:rsidR="003C3C7A" w:rsidRPr="00EF6BDE" w:rsidRDefault="003C3C7A" w:rsidP="001E2BFC">
            <w:pPr>
              <w:rPr>
                <w:sz w:val="18"/>
                <w:szCs w:val="18"/>
              </w:rPr>
            </w:pPr>
          </w:p>
        </w:tc>
        <w:tc>
          <w:tcPr>
            <w:tcW w:w="164" w:type="pct"/>
          </w:tcPr>
          <w:p w14:paraId="3C511A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7A95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FC55B11" w14:textId="77777777" w:rsidR="003C3C7A" w:rsidRPr="00EF6BDE" w:rsidRDefault="003C3C7A" w:rsidP="00A76766">
            <w:pPr>
              <w:rPr>
                <w:sz w:val="18"/>
                <w:szCs w:val="18"/>
              </w:rPr>
            </w:pPr>
          </w:p>
        </w:tc>
      </w:tr>
      <w:tr w:rsidR="00D334B5" w:rsidRPr="00EF6BDE" w14:paraId="6BD05898" w14:textId="77777777" w:rsidTr="00494055">
        <w:trPr>
          <w:trHeight w:val="288"/>
        </w:trPr>
        <w:tc>
          <w:tcPr>
            <w:tcW w:w="2713" w:type="pct"/>
            <w:vMerge/>
            <w:vAlign w:val="center"/>
          </w:tcPr>
          <w:p w14:paraId="2CA08030" w14:textId="77777777" w:rsidR="003C3C7A" w:rsidRPr="00EF6BDE" w:rsidRDefault="003C3C7A" w:rsidP="001E2BFC">
            <w:pPr>
              <w:rPr>
                <w:sz w:val="18"/>
                <w:szCs w:val="18"/>
              </w:rPr>
            </w:pPr>
          </w:p>
        </w:tc>
        <w:tc>
          <w:tcPr>
            <w:tcW w:w="164" w:type="pct"/>
          </w:tcPr>
          <w:p w14:paraId="246284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7200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A989D1E" w14:textId="77777777" w:rsidR="003C3C7A" w:rsidRPr="00EF6BDE" w:rsidRDefault="003C3C7A" w:rsidP="00A76766">
            <w:pPr>
              <w:rPr>
                <w:sz w:val="18"/>
                <w:szCs w:val="18"/>
              </w:rPr>
            </w:pPr>
          </w:p>
        </w:tc>
      </w:tr>
      <w:tr w:rsidR="00D334B5" w:rsidRPr="00EF6BDE" w14:paraId="1FC75A65" w14:textId="77777777" w:rsidTr="00494055">
        <w:trPr>
          <w:trHeight w:val="288"/>
        </w:trPr>
        <w:tc>
          <w:tcPr>
            <w:tcW w:w="2713" w:type="pct"/>
            <w:vMerge/>
            <w:vAlign w:val="center"/>
          </w:tcPr>
          <w:p w14:paraId="32E3B11C" w14:textId="77777777" w:rsidR="003C3C7A" w:rsidRPr="00EF6BDE" w:rsidRDefault="003C3C7A" w:rsidP="001E2BFC">
            <w:pPr>
              <w:rPr>
                <w:sz w:val="18"/>
                <w:szCs w:val="18"/>
              </w:rPr>
            </w:pPr>
          </w:p>
        </w:tc>
        <w:tc>
          <w:tcPr>
            <w:tcW w:w="164" w:type="pct"/>
          </w:tcPr>
          <w:p w14:paraId="640E5C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393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4081FC" w14:textId="77777777" w:rsidR="003C3C7A" w:rsidRPr="00EF6BDE" w:rsidRDefault="003C3C7A" w:rsidP="00A76766">
            <w:pPr>
              <w:rPr>
                <w:sz w:val="18"/>
                <w:szCs w:val="18"/>
              </w:rPr>
            </w:pPr>
          </w:p>
        </w:tc>
      </w:tr>
      <w:tr w:rsidR="00D334B5" w:rsidRPr="00EF6BDE" w14:paraId="56A15D9B" w14:textId="77777777" w:rsidTr="00494055">
        <w:trPr>
          <w:trHeight w:val="288"/>
        </w:trPr>
        <w:tc>
          <w:tcPr>
            <w:tcW w:w="2713" w:type="pct"/>
            <w:vMerge/>
            <w:vAlign w:val="center"/>
          </w:tcPr>
          <w:p w14:paraId="3DE390DC" w14:textId="77777777" w:rsidR="003C3C7A" w:rsidRPr="00EF6BDE" w:rsidRDefault="003C3C7A" w:rsidP="001E2BFC">
            <w:pPr>
              <w:rPr>
                <w:sz w:val="18"/>
                <w:szCs w:val="18"/>
              </w:rPr>
            </w:pPr>
          </w:p>
        </w:tc>
        <w:tc>
          <w:tcPr>
            <w:tcW w:w="164" w:type="pct"/>
          </w:tcPr>
          <w:p w14:paraId="5E391C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FF30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C05D3F7" w14:textId="77777777" w:rsidR="003C3C7A" w:rsidRPr="00EF6BDE" w:rsidRDefault="003C3C7A" w:rsidP="00A76766">
            <w:pPr>
              <w:rPr>
                <w:sz w:val="18"/>
                <w:szCs w:val="18"/>
              </w:rPr>
            </w:pPr>
          </w:p>
        </w:tc>
      </w:tr>
      <w:tr w:rsidR="00D334B5" w:rsidRPr="00EF6BDE" w14:paraId="4BC300D2" w14:textId="77777777" w:rsidTr="00494055">
        <w:trPr>
          <w:trHeight w:val="288"/>
        </w:trPr>
        <w:tc>
          <w:tcPr>
            <w:tcW w:w="2713" w:type="pct"/>
            <w:vMerge/>
            <w:vAlign w:val="center"/>
          </w:tcPr>
          <w:p w14:paraId="0790E9F7" w14:textId="77777777" w:rsidR="003C3C7A" w:rsidRPr="00EF6BDE" w:rsidRDefault="003C3C7A" w:rsidP="001E2BFC">
            <w:pPr>
              <w:rPr>
                <w:sz w:val="18"/>
                <w:szCs w:val="18"/>
              </w:rPr>
            </w:pPr>
          </w:p>
        </w:tc>
        <w:tc>
          <w:tcPr>
            <w:tcW w:w="164" w:type="pct"/>
          </w:tcPr>
          <w:p w14:paraId="5D6C56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39F9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B12D003" w14:textId="77777777" w:rsidR="003C3C7A" w:rsidRPr="00EF6BDE" w:rsidRDefault="003C3C7A" w:rsidP="00A76766">
            <w:pPr>
              <w:rPr>
                <w:sz w:val="18"/>
                <w:szCs w:val="18"/>
              </w:rPr>
            </w:pPr>
          </w:p>
        </w:tc>
      </w:tr>
      <w:tr w:rsidR="00D334B5" w:rsidRPr="00EF6BDE" w14:paraId="2A1C83EA" w14:textId="77777777" w:rsidTr="00494055">
        <w:trPr>
          <w:trHeight w:val="288"/>
        </w:trPr>
        <w:tc>
          <w:tcPr>
            <w:tcW w:w="2713" w:type="pct"/>
            <w:vMerge/>
            <w:vAlign w:val="center"/>
          </w:tcPr>
          <w:p w14:paraId="13034A30" w14:textId="77777777" w:rsidR="003C3C7A" w:rsidRPr="00EF6BDE" w:rsidRDefault="003C3C7A" w:rsidP="001E2BFC">
            <w:pPr>
              <w:rPr>
                <w:sz w:val="18"/>
                <w:szCs w:val="18"/>
              </w:rPr>
            </w:pPr>
          </w:p>
        </w:tc>
        <w:tc>
          <w:tcPr>
            <w:tcW w:w="164" w:type="pct"/>
          </w:tcPr>
          <w:p w14:paraId="0041DB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898D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D0168C1" w14:textId="77777777" w:rsidR="003C3C7A" w:rsidRPr="00EF6BDE" w:rsidRDefault="003C3C7A" w:rsidP="00A76766">
            <w:pPr>
              <w:rPr>
                <w:sz w:val="18"/>
                <w:szCs w:val="18"/>
              </w:rPr>
            </w:pPr>
          </w:p>
        </w:tc>
      </w:tr>
      <w:tr w:rsidR="00D334B5" w:rsidRPr="00EF6BDE" w14:paraId="5C5B8A6E" w14:textId="77777777" w:rsidTr="00494055">
        <w:trPr>
          <w:trHeight w:val="288"/>
        </w:trPr>
        <w:tc>
          <w:tcPr>
            <w:tcW w:w="2713" w:type="pct"/>
            <w:vMerge/>
            <w:vAlign w:val="center"/>
          </w:tcPr>
          <w:p w14:paraId="22FD6CA5" w14:textId="77777777" w:rsidR="003C3C7A" w:rsidRPr="00EF6BDE" w:rsidRDefault="003C3C7A" w:rsidP="001E2BFC">
            <w:pPr>
              <w:rPr>
                <w:sz w:val="18"/>
                <w:szCs w:val="18"/>
              </w:rPr>
            </w:pPr>
          </w:p>
        </w:tc>
        <w:tc>
          <w:tcPr>
            <w:tcW w:w="164" w:type="pct"/>
          </w:tcPr>
          <w:p w14:paraId="6F3DB8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CCA6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F10A375" w14:textId="77777777" w:rsidR="003C3C7A" w:rsidRPr="00EF6BDE" w:rsidRDefault="003C3C7A" w:rsidP="00A76766">
            <w:pPr>
              <w:rPr>
                <w:sz w:val="18"/>
                <w:szCs w:val="18"/>
              </w:rPr>
            </w:pPr>
          </w:p>
        </w:tc>
      </w:tr>
      <w:tr w:rsidR="00D334B5" w:rsidRPr="00EF6BDE" w14:paraId="6D178917" w14:textId="77777777" w:rsidTr="00494055">
        <w:trPr>
          <w:trHeight w:val="288"/>
        </w:trPr>
        <w:tc>
          <w:tcPr>
            <w:tcW w:w="2713" w:type="pct"/>
            <w:vMerge/>
            <w:vAlign w:val="center"/>
          </w:tcPr>
          <w:p w14:paraId="3EDA9060" w14:textId="77777777" w:rsidR="003C3C7A" w:rsidRPr="00EF6BDE" w:rsidRDefault="003C3C7A" w:rsidP="001E2BFC">
            <w:pPr>
              <w:rPr>
                <w:sz w:val="18"/>
                <w:szCs w:val="18"/>
              </w:rPr>
            </w:pPr>
          </w:p>
        </w:tc>
        <w:tc>
          <w:tcPr>
            <w:tcW w:w="164" w:type="pct"/>
          </w:tcPr>
          <w:p w14:paraId="61E19A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F9A1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1C77D1C" w14:textId="77777777" w:rsidR="003C3C7A" w:rsidRPr="00EF6BDE" w:rsidRDefault="003C3C7A" w:rsidP="00A76766">
            <w:pPr>
              <w:rPr>
                <w:sz w:val="18"/>
                <w:szCs w:val="18"/>
              </w:rPr>
            </w:pPr>
          </w:p>
        </w:tc>
      </w:tr>
      <w:tr w:rsidR="00D334B5" w:rsidRPr="00EF6BDE" w14:paraId="2C1987B6" w14:textId="77777777" w:rsidTr="00494055">
        <w:trPr>
          <w:trHeight w:val="288"/>
        </w:trPr>
        <w:tc>
          <w:tcPr>
            <w:tcW w:w="2713" w:type="pct"/>
            <w:vMerge/>
            <w:vAlign w:val="center"/>
          </w:tcPr>
          <w:p w14:paraId="3AF3231A" w14:textId="77777777" w:rsidR="003C3C7A" w:rsidRPr="00EF6BDE" w:rsidRDefault="003C3C7A" w:rsidP="001E2BFC">
            <w:pPr>
              <w:rPr>
                <w:sz w:val="18"/>
                <w:szCs w:val="18"/>
              </w:rPr>
            </w:pPr>
          </w:p>
        </w:tc>
        <w:tc>
          <w:tcPr>
            <w:tcW w:w="164" w:type="pct"/>
          </w:tcPr>
          <w:p w14:paraId="1C967D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69D3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D08209" w14:textId="77777777" w:rsidR="003C3C7A" w:rsidRPr="00EF6BDE" w:rsidRDefault="003C3C7A" w:rsidP="00A76766">
            <w:pPr>
              <w:rPr>
                <w:sz w:val="18"/>
                <w:szCs w:val="18"/>
              </w:rPr>
            </w:pPr>
          </w:p>
        </w:tc>
      </w:tr>
      <w:tr w:rsidR="00D334B5" w:rsidRPr="00EF6BDE" w14:paraId="07DD4FB7" w14:textId="77777777" w:rsidTr="00494055">
        <w:trPr>
          <w:trHeight w:val="288"/>
        </w:trPr>
        <w:tc>
          <w:tcPr>
            <w:tcW w:w="2713" w:type="pct"/>
            <w:vMerge/>
            <w:vAlign w:val="center"/>
          </w:tcPr>
          <w:p w14:paraId="6A780EEE" w14:textId="77777777" w:rsidR="003C3C7A" w:rsidRPr="00EF6BDE" w:rsidRDefault="003C3C7A" w:rsidP="001E2BFC">
            <w:pPr>
              <w:rPr>
                <w:sz w:val="18"/>
                <w:szCs w:val="18"/>
              </w:rPr>
            </w:pPr>
          </w:p>
        </w:tc>
        <w:tc>
          <w:tcPr>
            <w:tcW w:w="164" w:type="pct"/>
          </w:tcPr>
          <w:p w14:paraId="1AE1BB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D175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E874E8D" w14:textId="77777777" w:rsidR="003C3C7A" w:rsidRPr="00EF6BDE" w:rsidRDefault="003C3C7A" w:rsidP="00A76766">
            <w:pPr>
              <w:rPr>
                <w:sz w:val="18"/>
                <w:szCs w:val="18"/>
              </w:rPr>
            </w:pPr>
          </w:p>
        </w:tc>
      </w:tr>
      <w:tr w:rsidR="00D334B5" w:rsidRPr="00EF6BDE" w14:paraId="3E770C80" w14:textId="77777777" w:rsidTr="00494055">
        <w:trPr>
          <w:trHeight w:val="288"/>
        </w:trPr>
        <w:tc>
          <w:tcPr>
            <w:tcW w:w="2713" w:type="pct"/>
            <w:vMerge/>
            <w:tcBorders>
              <w:bottom w:val="single" w:sz="8" w:space="0" w:color="F2F2F2" w:themeColor="background1" w:themeShade="F2"/>
            </w:tcBorders>
            <w:vAlign w:val="center"/>
          </w:tcPr>
          <w:p w14:paraId="5047E6D0" w14:textId="77777777" w:rsidR="003C3C7A" w:rsidRPr="00EF6BDE" w:rsidRDefault="003C3C7A" w:rsidP="001E2BFC">
            <w:pPr>
              <w:rPr>
                <w:sz w:val="18"/>
                <w:szCs w:val="18"/>
              </w:rPr>
            </w:pPr>
          </w:p>
        </w:tc>
        <w:tc>
          <w:tcPr>
            <w:tcW w:w="164" w:type="pct"/>
          </w:tcPr>
          <w:p w14:paraId="716E90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A6AD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A51C81E" w14:textId="77777777" w:rsidR="003C3C7A" w:rsidRPr="00EF6BDE" w:rsidRDefault="003C3C7A" w:rsidP="00A76766">
            <w:pPr>
              <w:rPr>
                <w:sz w:val="18"/>
                <w:szCs w:val="18"/>
              </w:rPr>
            </w:pPr>
          </w:p>
        </w:tc>
      </w:tr>
      <w:tr w:rsidR="00747B54" w:rsidRPr="00EF6BDE" w14:paraId="7A3F784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8277006" w14:textId="77777777" w:rsidR="003C3C7A" w:rsidRPr="00EF6BDE" w:rsidRDefault="003C3C7A" w:rsidP="001E2BFC">
            <w:pPr>
              <w:rPr>
                <w:sz w:val="18"/>
                <w:szCs w:val="18"/>
              </w:rPr>
            </w:pPr>
          </w:p>
        </w:tc>
        <w:tc>
          <w:tcPr>
            <w:tcW w:w="164" w:type="pct"/>
          </w:tcPr>
          <w:p w14:paraId="1C019B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4A8172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F8C08EE" w14:textId="77777777" w:rsidR="003C3C7A" w:rsidRPr="00EF6BDE" w:rsidRDefault="003C3C7A" w:rsidP="00A76766">
            <w:pPr>
              <w:rPr>
                <w:sz w:val="18"/>
                <w:szCs w:val="18"/>
              </w:rPr>
            </w:pPr>
          </w:p>
        </w:tc>
      </w:tr>
    </w:tbl>
    <w:p w14:paraId="6FF682F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52FA19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F0A9CD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521FF35" w14:textId="77777777" w:rsidTr="00E81DB6">
        <w:trPr>
          <w:trHeight w:val="4608"/>
        </w:trPr>
        <w:tc>
          <w:tcPr>
            <w:tcW w:w="5000" w:type="pct"/>
            <w:tcBorders>
              <w:bottom w:val="single" w:sz="4" w:space="0" w:color="FFFFFF" w:themeColor="background1"/>
            </w:tcBorders>
          </w:tcPr>
          <w:p w14:paraId="7F582F78" w14:textId="77777777" w:rsidR="003C3C7A" w:rsidRPr="00330468" w:rsidRDefault="003C3C7A" w:rsidP="00330468">
            <w:pPr>
              <w:pStyle w:val="NoSpacing"/>
            </w:pPr>
          </w:p>
        </w:tc>
      </w:tr>
      <w:tr w:rsidR="004105BC" w:rsidRPr="00330468" w14:paraId="5F7F9DBB" w14:textId="77777777" w:rsidTr="00426FD0">
        <w:trPr>
          <w:trHeight w:val="70"/>
        </w:trPr>
        <w:tc>
          <w:tcPr>
            <w:tcW w:w="5000" w:type="pct"/>
            <w:tcBorders>
              <w:top w:val="single" w:sz="4" w:space="0" w:color="FFFFFF" w:themeColor="background1"/>
              <w:bottom w:val="single" w:sz="18" w:space="0" w:color="595959" w:themeColor="text1" w:themeTint="A6"/>
            </w:tcBorders>
          </w:tcPr>
          <w:p w14:paraId="344894C2" w14:textId="77777777" w:rsidR="003C3C7A" w:rsidRPr="00330468" w:rsidRDefault="003C3C7A" w:rsidP="00330468">
            <w:pPr>
              <w:pStyle w:val="NoSpacing"/>
            </w:pPr>
          </w:p>
        </w:tc>
      </w:tr>
    </w:tbl>
    <w:p w14:paraId="3DD3052C" w14:textId="77777777" w:rsidR="003C3C7A" w:rsidRDefault="003C3C7A" w:rsidP="00F85A1D"/>
    <w:p w14:paraId="637A3496" w14:textId="77777777" w:rsidR="008D1191" w:rsidRDefault="003C3C7A">
      <w:r>
        <w:br w:type="page"/>
      </w:r>
    </w:p>
    <w:p w14:paraId="624042E5" w14:textId="77777777" w:rsidR="003C3C7A" w:rsidRPr="008939A4" w:rsidRDefault="003C3C7A" w:rsidP="00607997">
      <w:pPr>
        <w:pStyle w:val="Heading2"/>
      </w:pPr>
      <w:r>
        <w:lastRenderedPageBreak/>
        <w:t>Friday, September 11, 2026</w:t>
      </w:r>
    </w:p>
    <w:p w14:paraId="56533451" w14:textId="77777777" w:rsidR="003C3C7A" w:rsidRDefault="003C3C7A" w:rsidP="001E0B71">
      <w:pPr>
        <w:pStyle w:val="NoSpacing"/>
        <w:rPr>
          <w:rFonts w:cs="Arial"/>
          <w:color w:val="595959" w:themeColor="text1" w:themeTint="A6"/>
          <w:sz w:val="16"/>
          <w:szCs w:val="16"/>
        </w:rPr>
      </w:pPr>
    </w:p>
    <w:p w14:paraId="510ADB3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887E9D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1231E2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565479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B47618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C746E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9B9510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D450B1D" w14:textId="77777777" w:rsidTr="00D334B5">
        <w:trPr>
          <w:trHeight w:val="288"/>
        </w:trPr>
        <w:tc>
          <w:tcPr>
            <w:tcW w:w="2713" w:type="pct"/>
            <w:vMerge w:val="restart"/>
          </w:tcPr>
          <w:p w14:paraId="0978367D" w14:textId="77777777" w:rsidR="003C3C7A" w:rsidRPr="00EF6BDE" w:rsidRDefault="003C3C7A" w:rsidP="00D334B5">
            <w:pPr>
              <w:rPr>
                <w:sz w:val="18"/>
                <w:szCs w:val="18"/>
              </w:rPr>
            </w:pPr>
          </w:p>
        </w:tc>
        <w:tc>
          <w:tcPr>
            <w:tcW w:w="164" w:type="pct"/>
          </w:tcPr>
          <w:p w14:paraId="63CF099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8AFB7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2C0EEB" w14:textId="77777777" w:rsidR="003C3C7A" w:rsidRPr="00EF6BDE" w:rsidRDefault="003C3C7A" w:rsidP="00A76766">
            <w:pPr>
              <w:rPr>
                <w:sz w:val="18"/>
                <w:szCs w:val="18"/>
              </w:rPr>
            </w:pPr>
          </w:p>
        </w:tc>
      </w:tr>
      <w:tr w:rsidR="00D334B5" w:rsidRPr="00EF6BDE" w14:paraId="2E14E815" w14:textId="77777777" w:rsidTr="00494055">
        <w:trPr>
          <w:trHeight w:val="288"/>
        </w:trPr>
        <w:tc>
          <w:tcPr>
            <w:tcW w:w="2713" w:type="pct"/>
            <w:vMerge/>
            <w:vAlign w:val="center"/>
          </w:tcPr>
          <w:p w14:paraId="1CC824CA" w14:textId="77777777" w:rsidR="003C3C7A" w:rsidRPr="00EF6BDE" w:rsidRDefault="003C3C7A" w:rsidP="001E2BFC">
            <w:pPr>
              <w:rPr>
                <w:sz w:val="18"/>
                <w:szCs w:val="18"/>
              </w:rPr>
            </w:pPr>
          </w:p>
        </w:tc>
        <w:tc>
          <w:tcPr>
            <w:tcW w:w="164" w:type="pct"/>
          </w:tcPr>
          <w:p w14:paraId="453817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E1B3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4B49069" w14:textId="77777777" w:rsidR="003C3C7A" w:rsidRPr="00EF6BDE" w:rsidRDefault="003C3C7A" w:rsidP="00A76766">
            <w:pPr>
              <w:rPr>
                <w:sz w:val="18"/>
                <w:szCs w:val="18"/>
              </w:rPr>
            </w:pPr>
          </w:p>
        </w:tc>
      </w:tr>
      <w:tr w:rsidR="00D334B5" w:rsidRPr="00EF6BDE" w14:paraId="0657AA94" w14:textId="77777777" w:rsidTr="00494055">
        <w:trPr>
          <w:trHeight w:val="288"/>
        </w:trPr>
        <w:tc>
          <w:tcPr>
            <w:tcW w:w="2713" w:type="pct"/>
            <w:vMerge/>
            <w:vAlign w:val="center"/>
          </w:tcPr>
          <w:p w14:paraId="73184298" w14:textId="77777777" w:rsidR="003C3C7A" w:rsidRPr="00EF6BDE" w:rsidRDefault="003C3C7A" w:rsidP="001E2BFC">
            <w:pPr>
              <w:rPr>
                <w:sz w:val="18"/>
                <w:szCs w:val="18"/>
              </w:rPr>
            </w:pPr>
          </w:p>
        </w:tc>
        <w:tc>
          <w:tcPr>
            <w:tcW w:w="164" w:type="pct"/>
          </w:tcPr>
          <w:p w14:paraId="04BFC0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4F5F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06E3A3" w14:textId="77777777" w:rsidR="003C3C7A" w:rsidRPr="00EF6BDE" w:rsidRDefault="003C3C7A" w:rsidP="00A76766">
            <w:pPr>
              <w:rPr>
                <w:sz w:val="18"/>
                <w:szCs w:val="18"/>
              </w:rPr>
            </w:pPr>
          </w:p>
        </w:tc>
      </w:tr>
      <w:tr w:rsidR="00D334B5" w:rsidRPr="00EF6BDE" w14:paraId="4E17A62E" w14:textId="77777777" w:rsidTr="00494055">
        <w:trPr>
          <w:trHeight w:val="288"/>
        </w:trPr>
        <w:tc>
          <w:tcPr>
            <w:tcW w:w="2713" w:type="pct"/>
            <w:vMerge/>
            <w:vAlign w:val="center"/>
          </w:tcPr>
          <w:p w14:paraId="6C379261" w14:textId="77777777" w:rsidR="003C3C7A" w:rsidRPr="00EF6BDE" w:rsidRDefault="003C3C7A" w:rsidP="001E2BFC">
            <w:pPr>
              <w:rPr>
                <w:sz w:val="18"/>
                <w:szCs w:val="18"/>
              </w:rPr>
            </w:pPr>
          </w:p>
        </w:tc>
        <w:tc>
          <w:tcPr>
            <w:tcW w:w="164" w:type="pct"/>
          </w:tcPr>
          <w:p w14:paraId="2AF790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676D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D63E0E" w14:textId="77777777" w:rsidR="003C3C7A" w:rsidRPr="00EF6BDE" w:rsidRDefault="003C3C7A" w:rsidP="00A76766">
            <w:pPr>
              <w:rPr>
                <w:sz w:val="18"/>
                <w:szCs w:val="18"/>
              </w:rPr>
            </w:pPr>
          </w:p>
        </w:tc>
      </w:tr>
      <w:tr w:rsidR="00D334B5" w:rsidRPr="00EF6BDE" w14:paraId="1BE1BE48" w14:textId="77777777" w:rsidTr="00494055">
        <w:trPr>
          <w:trHeight w:val="288"/>
        </w:trPr>
        <w:tc>
          <w:tcPr>
            <w:tcW w:w="2713" w:type="pct"/>
            <w:vMerge/>
            <w:vAlign w:val="center"/>
          </w:tcPr>
          <w:p w14:paraId="7C4F1FBA" w14:textId="77777777" w:rsidR="003C3C7A" w:rsidRPr="00EF6BDE" w:rsidRDefault="003C3C7A" w:rsidP="001E2BFC">
            <w:pPr>
              <w:rPr>
                <w:sz w:val="18"/>
                <w:szCs w:val="18"/>
              </w:rPr>
            </w:pPr>
          </w:p>
        </w:tc>
        <w:tc>
          <w:tcPr>
            <w:tcW w:w="164" w:type="pct"/>
          </w:tcPr>
          <w:p w14:paraId="02812D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C664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60DD644" w14:textId="77777777" w:rsidR="003C3C7A" w:rsidRPr="00EF6BDE" w:rsidRDefault="003C3C7A" w:rsidP="00A76766">
            <w:pPr>
              <w:rPr>
                <w:sz w:val="18"/>
                <w:szCs w:val="18"/>
              </w:rPr>
            </w:pPr>
          </w:p>
        </w:tc>
      </w:tr>
      <w:tr w:rsidR="00D334B5" w:rsidRPr="00EF6BDE" w14:paraId="5768E381" w14:textId="77777777" w:rsidTr="00494055">
        <w:trPr>
          <w:trHeight w:val="288"/>
        </w:trPr>
        <w:tc>
          <w:tcPr>
            <w:tcW w:w="2713" w:type="pct"/>
            <w:vMerge/>
            <w:vAlign w:val="center"/>
          </w:tcPr>
          <w:p w14:paraId="3E4D7FE3" w14:textId="77777777" w:rsidR="003C3C7A" w:rsidRPr="00EF6BDE" w:rsidRDefault="003C3C7A" w:rsidP="001E2BFC">
            <w:pPr>
              <w:rPr>
                <w:sz w:val="18"/>
                <w:szCs w:val="18"/>
              </w:rPr>
            </w:pPr>
          </w:p>
        </w:tc>
        <w:tc>
          <w:tcPr>
            <w:tcW w:w="164" w:type="pct"/>
          </w:tcPr>
          <w:p w14:paraId="3E2FF5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FCD2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E25B3A1" w14:textId="77777777" w:rsidR="003C3C7A" w:rsidRPr="00EF6BDE" w:rsidRDefault="003C3C7A" w:rsidP="00A76766">
            <w:pPr>
              <w:rPr>
                <w:sz w:val="18"/>
                <w:szCs w:val="18"/>
              </w:rPr>
            </w:pPr>
          </w:p>
        </w:tc>
      </w:tr>
      <w:tr w:rsidR="00D334B5" w:rsidRPr="00EF6BDE" w14:paraId="00EE44E7" w14:textId="77777777" w:rsidTr="00494055">
        <w:trPr>
          <w:trHeight w:val="288"/>
        </w:trPr>
        <w:tc>
          <w:tcPr>
            <w:tcW w:w="2713" w:type="pct"/>
            <w:vMerge/>
            <w:vAlign w:val="center"/>
          </w:tcPr>
          <w:p w14:paraId="6DECB8A8" w14:textId="77777777" w:rsidR="003C3C7A" w:rsidRPr="00EF6BDE" w:rsidRDefault="003C3C7A" w:rsidP="001E2BFC">
            <w:pPr>
              <w:rPr>
                <w:sz w:val="18"/>
                <w:szCs w:val="18"/>
              </w:rPr>
            </w:pPr>
          </w:p>
        </w:tc>
        <w:tc>
          <w:tcPr>
            <w:tcW w:w="164" w:type="pct"/>
          </w:tcPr>
          <w:p w14:paraId="2D74FB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DB31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30B3B4A" w14:textId="77777777" w:rsidR="003C3C7A" w:rsidRPr="00EF6BDE" w:rsidRDefault="003C3C7A" w:rsidP="00A76766">
            <w:pPr>
              <w:rPr>
                <w:sz w:val="18"/>
                <w:szCs w:val="18"/>
              </w:rPr>
            </w:pPr>
          </w:p>
        </w:tc>
      </w:tr>
      <w:tr w:rsidR="00D334B5" w:rsidRPr="00EF6BDE" w14:paraId="7A282809" w14:textId="77777777" w:rsidTr="00494055">
        <w:trPr>
          <w:trHeight w:val="288"/>
        </w:trPr>
        <w:tc>
          <w:tcPr>
            <w:tcW w:w="2713" w:type="pct"/>
            <w:vMerge/>
            <w:vAlign w:val="center"/>
          </w:tcPr>
          <w:p w14:paraId="4FD5FC2D" w14:textId="77777777" w:rsidR="003C3C7A" w:rsidRPr="00EF6BDE" w:rsidRDefault="003C3C7A" w:rsidP="001E2BFC">
            <w:pPr>
              <w:rPr>
                <w:sz w:val="18"/>
                <w:szCs w:val="18"/>
              </w:rPr>
            </w:pPr>
          </w:p>
        </w:tc>
        <w:tc>
          <w:tcPr>
            <w:tcW w:w="164" w:type="pct"/>
          </w:tcPr>
          <w:p w14:paraId="5F3835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6085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3DE81D9" w14:textId="77777777" w:rsidR="003C3C7A" w:rsidRPr="00EF6BDE" w:rsidRDefault="003C3C7A" w:rsidP="00A76766">
            <w:pPr>
              <w:rPr>
                <w:sz w:val="18"/>
                <w:szCs w:val="18"/>
              </w:rPr>
            </w:pPr>
          </w:p>
        </w:tc>
      </w:tr>
      <w:tr w:rsidR="00D334B5" w:rsidRPr="00EF6BDE" w14:paraId="10F65384" w14:textId="77777777" w:rsidTr="00494055">
        <w:trPr>
          <w:trHeight w:val="288"/>
        </w:trPr>
        <w:tc>
          <w:tcPr>
            <w:tcW w:w="2713" w:type="pct"/>
            <w:vMerge/>
            <w:vAlign w:val="center"/>
          </w:tcPr>
          <w:p w14:paraId="7194E909" w14:textId="77777777" w:rsidR="003C3C7A" w:rsidRPr="00EF6BDE" w:rsidRDefault="003C3C7A" w:rsidP="001E2BFC">
            <w:pPr>
              <w:rPr>
                <w:sz w:val="18"/>
                <w:szCs w:val="18"/>
              </w:rPr>
            </w:pPr>
          </w:p>
        </w:tc>
        <w:tc>
          <w:tcPr>
            <w:tcW w:w="164" w:type="pct"/>
          </w:tcPr>
          <w:p w14:paraId="78BD03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3EB0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E15AF64" w14:textId="77777777" w:rsidR="003C3C7A" w:rsidRPr="00EF6BDE" w:rsidRDefault="003C3C7A" w:rsidP="00A76766">
            <w:pPr>
              <w:rPr>
                <w:sz w:val="18"/>
                <w:szCs w:val="18"/>
              </w:rPr>
            </w:pPr>
          </w:p>
        </w:tc>
      </w:tr>
      <w:tr w:rsidR="00D334B5" w:rsidRPr="00EF6BDE" w14:paraId="317F5DDA" w14:textId="77777777" w:rsidTr="00494055">
        <w:trPr>
          <w:trHeight w:val="288"/>
        </w:trPr>
        <w:tc>
          <w:tcPr>
            <w:tcW w:w="2713" w:type="pct"/>
            <w:vMerge/>
            <w:vAlign w:val="center"/>
          </w:tcPr>
          <w:p w14:paraId="54EEADAB" w14:textId="77777777" w:rsidR="003C3C7A" w:rsidRPr="00EF6BDE" w:rsidRDefault="003C3C7A" w:rsidP="001E2BFC">
            <w:pPr>
              <w:rPr>
                <w:sz w:val="18"/>
                <w:szCs w:val="18"/>
              </w:rPr>
            </w:pPr>
          </w:p>
        </w:tc>
        <w:tc>
          <w:tcPr>
            <w:tcW w:w="164" w:type="pct"/>
          </w:tcPr>
          <w:p w14:paraId="638954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7156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51D5629" w14:textId="77777777" w:rsidR="003C3C7A" w:rsidRPr="00EF6BDE" w:rsidRDefault="003C3C7A" w:rsidP="00A76766">
            <w:pPr>
              <w:rPr>
                <w:sz w:val="18"/>
                <w:szCs w:val="18"/>
              </w:rPr>
            </w:pPr>
          </w:p>
        </w:tc>
      </w:tr>
      <w:tr w:rsidR="00D334B5" w:rsidRPr="00EF6BDE" w14:paraId="135F2D98" w14:textId="77777777" w:rsidTr="00494055">
        <w:trPr>
          <w:trHeight w:val="288"/>
        </w:trPr>
        <w:tc>
          <w:tcPr>
            <w:tcW w:w="2713" w:type="pct"/>
            <w:vMerge/>
            <w:vAlign w:val="center"/>
          </w:tcPr>
          <w:p w14:paraId="7E4050CE" w14:textId="77777777" w:rsidR="003C3C7A" w:rsidRPr="00EF6BDE" w:rsidRDefault="003C3C7A" w:rsidP="001E2BFC">
            <w:pPr>
              <w:rPr>
                <w:sz w:val="18"/>
                <w:szCs w:val="18"/>
              </w:rPr>
            </w:pPr>
          </w:p>
        </w:tc>
        <w:tc>
          <w:tcPr>
            <w:tcW w:w="164" w:type="pct"/>
          </w:tcPr>
          <w:p w14:paraId="0468DC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D2C4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1DB4126" w14:textId="77777777" w:rsidR="003C3C7A" w:rsidRPr="00EF6BDE" w:rsidRDefault="003C3C7A" w:rsidP="00A76766">
            <w:pPr>
              <w:rPr>
                <w:sz w:val="18"/>
                <w:szCs w:val="18"/>
              </w:rPr>
            </w:pPr>
          </w:p>
        </w:tc>
      </w:tr>
      <w:tr w:rsidR="00D334B5" w:rsidRPr="00EF6BDE" w14:paraId="5DD10195" w14:textId="77777777" w:rsidTr="00494055">
        <w:trPr>
          <w:trHeight w:val="288"/>
        </w:trPr>
        <w:tc>
          <w:tcPr>
            <w:tcW w:w="2713" w:type="pct"/>
            <w:vMerge/>
            <w:vAlign w:val="center"/>
          </w:tcPr>
          <w:p w14:paraId="4564CB14" w14:textId="77777777" w:rsidR="003C3C7A" w:rsidRPr="00EF6BDE" w:rsidRDefault="003C3C7A" w:rsidP="001E2BFC">
            <w:pPr>
              <w:rPr>
                <w:sz w:val="18"/>
                <w:szCs w:val="18"/>
              </w:rPr>
            </w:pPr>
          </w:p>
        </w:tc>
        <w:tc>
          <w:tcPr>
            <w:tcW w:w="164" w:type="pct"/>
          </w:tcPr>
          <w:p w14:paraId="46CF94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759C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EF666C2" w14:textId="77777777" w:rsidR="003C3C7A" w:rsidRPr="00EF6BDE" w:rsidRDefault="003C3C7A" w:rsidP="00A76766">
            <w:pPr>
              <w:rPr>
                <w:sz w:val="18"/>
                <w:szCs w:val="18"/>
              </w:rPr>
            </w:pPr>
          </w:p>
        </w:tc>
      </w:tr>
      <w:tr w:rsidR="00D334B5" w:rsidRPr="00EF6BDE" w14:paraId="527487EB" w14:textId="77777777" w:rsidTr="00494055">
        <w:trPr>
          <w:trHeight w:val="288"/>
        </w:trPr>
        <w:tc>
          <w:tcPr>
            <w:tcW w:w="2713" w:type="pct"/>
            <w:vMerge/>
            <w:vAlign w:val="center"/>
          </w:tcPr>
          <w:p w14:paraId="36369A8E" w14:textId="77777777" w:rsidR="003C3C7A" w:rsidRPr="00EF6BDE" w:rsidRDefault="003C3C7A" w:rsidP="001E2BFC">
            <w:pPr>
              <w:rPr>
                <w:sz w:val="18"/>
                <w:szCs w:val="18"/>
              </w:rPr>
            </w:pPr>
          </w:p>
        </w:tc>
        <w:tc>
          <w:tcPr>
            <w:tcW w:w="164" w:type="pct"/>
          </w:tcPr>
          <w:p w14:paraId="67D402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7ECA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A38DC9E" w14:textId="77777777" w:rsidR="003C3C7A" w:rsidRPr="00EF6BDE" w:rsidRDefault="003C3C7A" w:rsidP="00A76766">
            <w:pPr>
              <w:rPr>
                <w:sz w:val="18"/>
                <w:szCs w:val="18"/>
              </w:rPr>
            </w:pPr>
          </w:p>
        </w:tc>
      </w:tr>
      <w:tr w:rsidR="00D334B5" w:rsidRPr="00EF6BDE" w14:paraId="168192A8" w14:textId="77777777" w:rsidTr="00494055">
        <w:trPr>
          <w:trHeight w:val="288"/>
        </w:trPr>
        <w:tc>
          <w:tcPr>
            <w:tcW w:w="2713" w:type="pct"/>
            <w:vMerge/>
            <w:tcBorders>
              <w:bottom w:val="single" w:sz="8" w:space="0" w:color="F2F2F2" w:themeColor="background1" w:themeShade="F2"/>
            </w:tcBorders>
            <w:vAlign w:val="center"/>
          </w:tcPr>
          <w:p w14:paraId="5B8F1923" w14:textId="77777777" w:rsidR="003C3C7A" w:rsidRPr="00EF6BDE" w:rsidRDefault="003C3C7A" w:rsidP="001E2BFC">
            <w:pPr>
              <w:rPr>
                <w:sz w:val="18"/>
                <w:szCs w:val="18"/>
              </w:rPr>
            </w:pPr>
          </w:p>
        </w:tc>
        <w:tc>
          <w:tcPr>
            <w:tcW w:w="164" w:type="pct"/>
          </w:tcPr>
          <w:p w14:paraId="1BC43A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089B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4C2058" w14:textId="77777777" w:rsidR="003C3C7A" w:rsidRPr="00EF6BDE" w:rsidRDefault="003C3C7A" w:rsidP="00A76766">
            <w:pPr>
              <w:rPr>
                <w:sz w:val="18"/>
                <w:szCs w:val="18"/>
              </w:rPr>
            </w:pPr>
          </w:p>
        </w:tc>
      </w:tr>
      <w:tr w:rsidR="00747B54" w:rsidRPr="00EF6BDE" w14:paraId="025D6B8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3E403D6" w14:textId="77777777" w:rsidR="003C3C7A" w:rsidRPr="00EF6BDE" w:rsidRDefault="003C3C7A" w:rsidP="001E2BFC">
            <w:pPr>
              <w:rPr>
                <w:sz w:val="18"/>
                <w:szCs w:val="18"/>
              </w:rPr>
            </w:pPr>
          </w:p>
        </w:tc>
        <w:tc>
          <w:tcPr>
            <w:tcW w:w="164" w:type="pct"/>
          </w:tcPr>
          <w:p w14:paraId="5D73E3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1DF75F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4BE44AD" w14:textId="77777777" w:rsidR="003C3C7A" w:rsidRPr="00EF6BDE" w:rsidRDefault="003C3C7A" w:rsidP="00A76766">
            <w:pPr>
              <w:rPr>
                <w:sz w:val="18"/>
                <w:szCs w:val="18"/>
              </w:rPr>
            </w:pPr>
          </w:p>
        </w:tc>
      </w:tr>
    </w:tbl>
    <w:p w14:paraId="54F3DDB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EB2EF1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A8E432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55FFB46" w14:textId="77777777" w:rsidTr="00E81DB6">
        <w:trPr>
          <w:trHeight w:val="4608"/>
        </w:trPr>
        <w:tc>
          <w:tcPr>
            <w:tcW w:w="5000" w:type="pct"/>
            <w:tcBorders>
              <w:bottom w:val="single" w:sz="4" w:space="0" w:color="FFFFFF" w:themeColor="background1"/>
            </w:tcBorders>
          </w:tcPr>
          <w:p w14:paraId="218AD026" w14:textId="77777777" w:rsidR="003C3C7A" w:rsidRPr="00330468" w:rsidRDefault="003C3C7A" w:rsidP="00330468">
            <w:pPr>
              <w:pStyle w:val="NoSpacing"/>
            </w:pPr>
          </w:p>
        </w:tc>
      </w:tr>
      <w:tr w:rsidR="004105BC" w:rsidRPr="00330468" w14:paraId="24FB61A9" w14:textId="77777777" w:rsidTr="00426FD0">
        <w:trPr>
          <w:trHeight w:val="70"/>
        </w:trPr>
        <w:tc>
          <w:tcPr>
            <w:tcW w:w="5000" w:type="pct"/>
            <w:tcBorders>
              <w:top w:val="single" w:sz="4" w:space="0" w:color="FFFFFF" w:themeColor="background1"/>
              <w:bottom w:val="single" w:sz="18" w:space="0" w:color="595959" w:themeColor="text1" w:themeTint="A6"/>
            </w:tcBorders>
          </w:tcPr>
          <w:p w14:paraId="2E37927C" w14:textId="77777777" w:rsidR="003C3C7A" w:rsidRPr="00330468" w:rsidRDefault="003C3C7A" w:rsidP="00330468">
            <w:pPr>
              <w:pStyle w:val="NoSpacing"/>
            </w:pPr>
          </w:p>
        </w:tc>
      </w:tr>
    </w:tbl>
    <w:p w14:paraId="5ADE563A" w14:textId="77777777" w:rsidR="003C3C7A" w:rsidRDefault="003C3C7A" w:rsidP="00F85A1D"/>
    <w:p w14:paraId="1E9ED400" w14:textId="77777777" w:rsidR="008D1191" w:rsidRDefault="003C3C7A">
      <w:r>
        <w:br w:type="page"/>
      </w:r>
    </w:p>
    <w:p w14:paraId="4E37D12D" w14:textId="77777777" w:rsidR="003C3C7A" w:rsidRPr="008939A4" w:rsidRDefault="003C3C7A" w:rsidP="00607997">
      <w:pPr>
        <w:pStyle w:val="Heading2"/>
      </w:pPr>
      <w:r>
        <w:lastRenderedPageBreak/>
        <w:t>Saturday, September 12, 2026</w:t>
      </w:r>
    </w:p>
    <w:p w14:paraId="4E6088A2" w14:textId="77777777" w:rsidR="003C3C7A" w:rsidRDefault="003C3C7A" w:rsidP="001E0B71">
      <w:pPr>
        <w:pStyle w:val="NoSpacing"/>
        <w:rPr>
          <w:rFonts w:cs="Arial"/>
          <w:color w:val="595959" w:themeColor="text1" w:themeTint="A6"/>
          <w:sz w:val="16"/>
          <w:szCs w:val="16"/>
        </w:rPr>
      </w:pPr>
    </w:p>
    <w:p w14:paraId="68668E2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168968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463BED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5C5FCC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9E0DD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86882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F21910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6272398" w14:textId="77777777" w:rsidTr="00D334B5">
        <w:trPr>
          <w:trHeight w:val="288"/>
        </w:trPr>
        <w:tc>
          <w:tcPr>
            <w:tcW w:w="2713" w:type="pct"/>
            <w:vMerge w:val="restart"/>
          </w:tcPr>
          <w:p w14:paraId="27805250" w14:textId="77777777" w:rsidR="003C3C7A" w:rsidRPr="00EF6BDE" w:rsidRDefault="003C3C7A" w:rsidP="00D334B5">
            <w:pPr>
              <w:rPr>
                <w:sz w:val="18"/>
                <w:szCs w:val="18"/>
              </w:rPr>
            </w:pPr>
          </w:p>
        </w:tc>
        <w:tc>
          <w:tcPr>
            <w:tcW w:w="164" w:type="pct"/>
          </w:tcPr>
          <w:p w14:paraId="00E29AF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6079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02DBFE2" w14:textId="77777777" w:rsidR="003C3C7A" w:rsidRPr="00EF6BDE" w:rsidRDefault="003C3C7A" w:rsidP="00A76766">
            <w:pPr>
              <w:rPr>
                <w:sz w:val="18"/>
                <w:szCs w:val="18"/>
              </w:rPr>
            </w:pPr>
          </w:p>
        </w:tc>
      </w:tr>
      <w:tr w:rsidR="00D334B5" w:rsidRPr="00EF6BDE" w14:paraId="059A7D80" w14:textId="77777777" w:rsidTr="00494055">
        <w:trPr>
          <w:trHeight w:val="288"/>
        </w:trPr>
        <w:tc>
          <w:tcPr>
            <w:tcW w:w="2713" w:type="pct"/>
            <w:vMerge/>
            <w:vAlign w:val="center"/>
          </w:tcPr>
          <w:p w14:paraId="368D6253" w14:textId="77777777" w:rsidR="003C3C7A" w:rsidRPr="00EF6BDE" w:rsidRDefault="003C3C7A" w:rsidP="001E2BFC">
            <w:pPr>
              <w:rPr>
                <w:sz w:val="18"/>
                <w:szCs w:val="18"/>
              </w:rPr>
            </w:pPr>
          </w:p>
        </w:tc>
        <w:tc>
          <w:tcPr>
            <w:tcW w:w="164" w:type="pct"/>
          </w:tcPr>
          <w:p w14:paraId="6901D7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B16E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FEF97AC" w14:textId="77777777" w:rsidR="003C3C7A" w:rsidRPr="00EF6BDE" w:rsidRDefault="003C3C7A" w:rsidP="00A76766">
            <w:pPr>
              <w:rPr>
                <w:sz w:val="18"/>
                <w:szCs w:val="18"/>
              </w:rPr>
            </w:pPr>
          </w:p>
        </w:tc>
      </w:tr>
      <w:tr w:rsidR="00D334B5" w:rsidRPr="00EF6BDE" w14:paraId="18F0A922" w14:textId="77777777" w:rsidTr="00494055">
        <w:trPr>
          <w:trHeight w:val="288"/>
        </w:trPr>
        <w:tc>
          <w:tcPr>
            <w:tcW w:w="2713" w:type="pct"/>
            <w:vMerge/>
            <w:vAlign w:val="center"/>
          </w:tcPr>
          <w:p w14:paraId="12CD4D14" w14:textId="77777777" w:rsidR="003C3C7A" w:rsidRPr="00EF6BDE" w:rsidRDefault="003C3C7A" w:rsidP="001E2BFC">
            <w:pPr>
              <w:rPr>
                <w:sz w:val="18"/>
                <w:szCs w:val="18"/>
              </w:rPr>
            </w:pPr>
          </w:p>
        </w:tc>
        <w:tc>
          <w:tcPr>
            <w:tcW w:w="164" w:type="pct"/>
          </w:tcPr>
          <w:p w14:paraId="6912A6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9892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729C828" w14:textId="77777777" w:rsidR="003C3C7A" w:rsidRPr="00EF6BDE" w:rsidRDefault="003C3C7A" w:rsidP="00A76766">
            <w:pPr>
              <w:rPr>
                <w:sz w:val="18"/>
                <w:szCs w:val="18"/>
              </w:rPr>
            </w:pPr>
          </w:p>
        </w:tc>
      </w:tr>
      <w:tr w:rsidR="00D334B5" w:rsidRPr="00EF6BDE" w14:paraId="51CC754C" w14:textId="77777777" w:rsidTr="00494055">
        <w:trPr>
          <w:trHeight w:val="288"/>
        </w:trPr>
        <w:tc>
          <w:tcPr>
            <w:tcW w:w="2713" w:type="pct"/>
            <w:vMerge/>
            <w:vAlign w:val="center"/>
          </w:tcPr>
          <w:p w14:paraId="639547E7" w14:textId="77777777" w:rsidR="003C3C7A" w:rsidRPr="00EF6BDE" w:rsidRDefault="003C3C7A" w:rsidP="001E2BFC">
            <w:pPr>
              <w:rPr>
                <w:sz w:val="18"/>
                <w:szCs w:val="18"/>
              </w:rPr>
            </w:pPr>
          </w:p>
        </w:tc>
        <w:tc>
          <w:tcPr>
            <w:tcW w:w="164" w:type="pct"/>
          </w:tcPr>
          <w:p w14:paraId="70F45E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E7CD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CC94E44" w14:textId="77777777" w:rsidR="003C3C7A" w:rsidRPr="00EF6BDE" w:rsidRDefault="003C3C7A" w:rsidP="00A76766">
            <w:pPr>
              <w:rPr>
                <w:sz w:val="18"/>
                <w:szCs w:val="18"/>
              </w:rPr>
            </w:pPr>
          </w:p>
        </w:tc>
      </w:tr>
      <w:tr w:rsidR="00D334B5" w:rsidRPr="00EF6BDE" w14:paraId="6E97CEC5" w14:textId="77777777" w:rsidTr="00494055">
        <w:trPr>
          <w:trHeight w:val="288"/>
        </w:trPr>
        <w:tc>
          <w:tcPr>
            <w:tcW w:w="2713" w:type="pct"/>
            <w:vMerge/>
            <w:vAlign w:val="center"/>
          </w:tcPr>
          <w:p w14:paraId="2BBCC259" w14:textId="77777777" w:rsidR="003C3C7A" w:rsidRPr="00EF6BDE" w:rsidRDefault="003C3C7A" w:rsidP="001E2BFC">
            <w:pPr>
              <w:rPr>
                <w:sz w:val="18"/>
                <w:szCs w:val="18"/>
              </w:rPr>
            </w:pPr>
          </w:p>
        </w:tc>
        <w:tc>
          <w:tcPr>
            <w:tcW w:w="164" w:type="pct"/>
          </w:tcPr>
          <w:p w14:paraId="03788C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BB7E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DF01664" w14:textId="77777777" w:rsidR="003C3C7A" w:rsidRPr="00EF6BDE" w:rsidRDefault="003C3C7A" w:rsidP="00A76766">
            <w:pPr>
              <w:rPr>
                <w:sz w:val="18"/>
                <w:szCs w:val="18"/>
              </w:rPr>
            </w:pPr>
          </w:p>
        </w:tc>
      </w:tr>
      <w:tr w:rsidR="00D334B5" w:rsidRPr="00EF6BDE" w14:paraId="0332238E" w14:textId="77777777" w:rsidTr="00494055">
        <w:trPr>
          <w:trHeight w:val="288"/>
        </w:trPr>
        <w:tc>
          <w:tcPr>
            <w:tcW w:w="2713" w:type="pct"/>
            <w:vMerge/>
            <w:vAlign w:val="center"/>
          </w:tcPr>
          <w:p w14:paraId="50E4509B" w14:textId="77777777" w:rsidR="003C3C7A" w:rsidRPr="00EF6BDE" w:rsidRDefault="003C3C7A" w:rsidP="001E2BFC">
            <w:pPr>
              <w:rPr>
                <w:sz w:val="18"/>
                <w:szCs w:val="18"/>
              </w:rPr>
            </w:pPr>
          </w:p>
        </w:tc>
        <w:tc>
          <w:tcPr>
            <w:tcW w:w="164" w:type="pct"/>
          </w:tcPr>
          <w:p w14:paraId="61F519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E069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649403C" w14:textId="77777777" w:rsidR="003C3C7A" w:rsidRPr="00EF6BDE" w:rsidRDefault="003C3C7A" w:rsidP="00A76766">
            <w:pPr>
              <w:rPr>
                <w:sz w:val="18"/>
                <w:szCs w:val="18"/>
              </w:rPr>
            </w:pPr>
          </w:p>
        </w:tc>
      </w:tr>
      <w:tr w:rsidR="00D334B5" w:rsidRPr="00EF6BDE" w14:paraId="45D61577" w14:textId="77777777" w:rsidTr="00494055">
        <w:trPr>
          <w:trHeight w:val="288"/>
        </w:trPr>
        <w:tc>
          <w:tcPr>
            <w:tcW w:w="2713" w:type="pct"/>
            <w:vMerge/>
            <w:vAlign w:val="center"/>
          </w:tcPr>
          <w:p w14:paraId="358AA553" w14:textId="77777777" w:rsidR="003C3C7A" w:rsidRPr="00EF6BDE" w:rsidRDefault="003C3C7A" w:rsidP="001E2BFC">
            <w:pPr>
              <w:rPr>
                <w:sz w:val="18"/>
                <w:szCs w:val="18"/>
              </w:rPr>
            </w:pPr>
          </w:p>
        </w:tc>
        <w:tc>
          <w:tcPr>
            <w:tcW w:w="164" w:type="pct"/>
          </w:tcPr>
          <w:p w14:paraId="22F537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5DF1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2F46BBE" w14:textId="77777777" w:rsidR="003C3C7A" w:rsidRPr="00EF6BDE" w:rsidRDefault="003C3C7A" w:rsidP="00A76766">
            <w:pPr>
              <w:rPr>
                <w:sz w:val="18"/>
                <w:szCs w:val="18"/>
              </w:rPr>
            </w:pPr>
          </w:p>
        </w:tc>
      </w:tr>
      <w:tr w:rsidR="00D334B5" w:rsidRPr="00EF6BDE" w14:paraId="23175D10" w14:textId="77777777" w:rsidTr="00494055">
        <w:trPr>
          <w:trHeight w:val="288"/>
        </w:trPr>
        <w:tc>
          <w:tcPr>
            <w:tcW w:w="2713" w:type="pct"/>
            <w:vMerge/>
            <w:vAlign w:val="center"/>
          </w:tcPr>
          <w:p w14:paraId="41024DF9" w14:textId="77777777" w:rsidR="003C3C7A" w:rsidRPr="00EF6BDE" w:rsidRDefault="003C3C7A" w:rsidP="001E2BFC">
            <w:pPr>
              <w:rPr>
                <w:sz w:val="18"/>
                <w:szCs w:val="18"/>
              </w:rPr>
            </w:pPr>
          </w:p>
        </w:tc>
        <w:tc>
          <w:tcPr>
            <w:tcW w:w="164" w:type="pct"/>
          </w:tcPr>
          <w:p w14:paraId="107617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7D20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4441646" w14:textId="77777777" w:rsidR="003C3C7A" w:rsidRPr="00EF6BDE" w:rsidRDefault="003C3C7A" w:rsidP="00A76766">
            <w:pPr>
              <w:rPr>
                <w:sz w:val="18"/>
                <w:szCs w:val="18"/>
              </w:rPr>
            </w:pPr>
          </w:p>
        </w:tc>
      </w:tr>
      <w:tr w:rsidR="00D334B5" w:rsidRPr="00EF6BDE" w14:paraId="6005C027" w14:textId="77777777" w:rsidTr="00494055">
        <w:trPr>
          <w:trHeight w:val="288"/>
        </w:trPr>
        <w:tc>
          <w:tcPr>
            <w:tcW w:w="2713" w:type="pct"/>
            <w:vMerge/>
            <w:vAlign w:val="center"/>
          </w:tcPr>
          <w:p w14:paraId="5259FC4A" w14:textId="77777777" w:rsidR="003C3C7A" w:rsidRPr="00EF6BDE" w:rsidRDefault="003C3C7A" w:rsidP="001E2BFC">
            <w:pPr>
              <w:rPr>
                <w:sz w:val="18"/>
                <w:szCs w:val="18"/>
              </w:rPr>
            </w:pPr>
          </w:p>
        </w:tc>
        <w:tc>
          <w:tcPr>
            <w:tcW w:w="164" w:type="pct"/>
          </w:tcPr>
          <w:p w14:paraId="613075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1F630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E272D68" w14:textId="77777777" w:rsidR="003C3C7A" w:rsidRPr="00EF6BDE" w:rsidRDefault="003C3C7A" w:rsidP="00A76766">
            <w:pPr>
              <w:rPr>
                <w:sz w:val="18"/>
                <w:szCs w:val="18"/>
              </w:rPr>
            </w:pPr>
          </w:p>
        </w:tc>
      </w:tr>
      <w:tr w:rsidR="00D334B5" w:rsidRPr="00EF6BDE" w14:paraId="47F9EBC7" w14:textId="77777777" w:rsidTr="00494055">
        <w:trPr>
          <w:trHeight w:val="288"/>
        </w:trPr>
        <w:tc>
          <w:tcPr>
            <w:tcW w:w="2713" w:type="pct"/>
            <w:vMerge/>
            <w:vAlign w:val="center"/>
          </w:tcPr>
          <w:p w14:paraId="57A97C0C" w14:textId="77777777" w:rsidR="003C3C7A" w:rsidRPr="00EF6BDE" w:rsidRDefault="003C3C7A" w:rsidP="001E2BFC">
            <w:pPr>
              <w:rPr>
                <w:sz w:val="18"/>
                <w:szCs w:val="18"/>
              </w:rPr>
            </w:pPr>
          </w:p>
        </w:tc>
        <w:tc>
          <w:tcPr>
            <w:tcW w:w="164" w:type="pct"/>
          </w:tcPr>
          <w:p w14:paraId="1C08B7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63F7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72600D0" w14:textId="77777777" w:rsidR="003C3C7A" w:rsidRPr="00EF6BDE" w:rsidRDefault="003C3C7A" w:rsidP="00A76766">
            <w:pPr>
              <w:rPr>
                <w:sz w:val="18"/>
                <w:szCs w:val="18"/>
              </w:rPr>
            </w:pPr>
          </w:p>
        </w:tc>
      </w:tr>
      <w:tr w:rsidR="00D334B5" w:rsidRPr="00EF6BDE" w14:paraId="362F376F" w14:textId="77777777" w:rsidTr="00494055">
        <w:trPr>
          <w:trHeight w:val="288"/>
        </w:trPr>
        <w:tc>
          <w:tcPr>
            <w:tcW w:w="2713" w:type="pct"/>
            <w:vMerge/>
            <w:vAlign w:val="center"/>
          </w:tcPr>
          <w:p w14:paraId="59D6FE51" w14:textId="77777777" w:rsidR="003C3C7A" w:rsidRPr="00EF6BDE" w:rsidRDefault="003C3C7A" w:rsidP="001E2BFC">
            <w:pPr>
              <w:rPr>
                <w:sz w:val="18"/>
                <w:szCs w:val="18"/>
              </w:rPr>
            </w:pPr>
          </w:p>
        </w:tc>
        <w:tc>
          <w:tcPr>
            <w:tcW w:w="164" w:type="pct"/>
          </w:tcPr>
          <w:p w14:paraId="27E75F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39A9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91F7098" w14:textId="77777777" w:rsidR="003C3C7A" w:rsidRPr="00EF6BDE" w:rsidRDefault="003C3C7A" w:rsidP="00A76766">
            <w:pPr>
              <w:rPr>
                <w:sz w:val="18"/>
                <w:szCs w:val="18"/>
              </w:rPr>
            </w:pPr>
          </w:p>
        </w:tc>
      </w:tr>
      <w:tr w:rsidR="00D334B5" w:rsidRPr="00EF6BDE" w14:paraId="7545A1F6" w14:textId="77777777" w:rsidTr="00494055">
        <w:trPr>
          <w:trHeight w:val="288"/>
        </w:trPr>
        <w:tc>
          <w:tcPr>
            <w:tcW w:w="2713" w:type="pct"/>
            <w:vMerge/>
            <w:vAlign w:val="center"/>
          </w:tcPr>
          <w:p w14:paraId="4C6E6A5A" w14:textId="77777777" w:rsidR="003C3C7A" w:rsidRPr="00EF6BDE" w:rsidRDefault="003C3C7A" w:rsidP="001E2BFC">
            <w:pPr>
              <w:rPr>
                <w:sz w:val="18"/>
                <w:szCs w:val="18"/>
              </w:rPr>
            </w:pPr>
          </w:p>
        </w:tc>
        <w:tc>
          <w:tcPr>
            <w:tcW w:w="164" w:type="pct"/>
          </w:tcPr>
          <w:p w14:paraId="42F2CE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D763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12CCC0" w14:textId="77777777" w:rsidR="003C3C7A" w:rsidRPr="00EF6BDE" w:rsidRDefault="003C3C7A" w:rsidP="00A76766">
            <w:pPr>
              <w:rPr>
                <w:sz w:val="18"/>
                <w:szCs w:val="18"/>
              </w:rPr>
            </w:pPr>
          </w:p>
        </w:tc>
      </w:tr>
      <w:tr w:rsidR="00D334B5" w:rsidRPr="00EF6BDE" w14:paraId="43B221CC" w14:textId="77777777" w:rsidTr="00494055">
        <w:trPr>
          <w:trHeight w:val="288"/>
        </w:trPr>
        <w:tc>
          <w:tcPr>
            <w:tcW w:w="2713" w:type="pct"/>
            <w:vMerge/>
            <w:vAlign w:val="center"/>
          </w:tcPr>
          <w:p w14:paraId="0B634DC3" w14:textId="77777777" w:rsidR="003C3C7A" w:rsidRPr="00EF6BDE" w:rsidRDefault="003C3C7A" w:rsidP="001E2BFC">
            <w:pPr>
              <w:rPr>
                <w:sz w:val="18"/>
                <w:szCs w:val="18"/>
              </w:rPr>
            </w:pPr>
          </w:p>
        </w:tc>
        <w:tc>
          <w:tcPr>
            <w:tcW w:w="164" w:type="pct"/>
          </w:tcPr>
          <w:p w14:paraId="7BAADA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99B8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83C7DC7" w14:textId="77777777" w:rsidR="003C3C7A" w:rsidRPr="00EF6BDE" w:rsidRDefault="003C3C7A" w:rsidP="00A76766">
            <w:pPr>
              <w:rPr>
                <w:sz w:val="18"/>
                <w:szCs w:val="18"/>
              </w:rPr>
            </w:pPr>
          </w:p>
        </w:tc>
      </w:tr>
      <w:tr w:rsidR="00D334B5" w:rsidRPr="00EF6BDE" w14:paraId="1B5CA8AC" w14:textId="77777777" w:rsidTr="00494055">
        <w:trPr>
          <w:trHeight w:val="288"/>
        </w:trPr>
        <w:tc>
          <w:tcPr>
            <w:tcW w:w="2713" w:type="pct"/>
            <w:vMerge/>
            <w:tcBorders>
              <w:bottom w:val="single" w:sz="8" w:space="0" w:color="F2F2F2" w:themeColor="background1" w:themeShade="F2"/>
            </w:tcBorders>
            <w:vAlign w:val="center"/>
          </w:tcPr>
          <w:p w14:paraId="23C7552B" w14:textId="77777777" w:rsidR="003C3C7A" w:rsidRPr="00EF6BDE" w:rsidRDefault="003C3C7A" w:rsidP="001E2BFC">
            <w:pPr>
              <w:rPr>
                <w:sz w:val="18"/>
                <w:szCs w:val="18"/>
              </w:rPr>
            </w:pPr>
          </w:p>
        </w:tc>
        <w:tc>
          <w:tcPr>
            <w:tcW w:w="164" w:type="pct"/>
          </w:tcPr>
          <w:p w14:paraId="311B26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9127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A66AD1" w14:textId="77777777" w:rsidR="003C3C7A" w:rsidRPr="00EF6BDE" w:rsidRDefault="003C3C7A" w:rsidP="00A76766">
            <w:pPr>
              <w:rPr>
                <w:sz w:val="18"/>
                <w:szCs w:val="18"/>
              </w:rPr>
            </w:pPr>
          </w:p>
        </w:tc>
      </w:tr>
      <w:tr w:rsidR="00747B54" w:rsidRPr="00EF6BDE" w14:paraId="65D2FDD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CBF92AB" w14:textId="77777777" w:rsidR="003C3C7A" w:rsidRPr="00EF6BDE" w:rsidRDefault="003C3C7A" w:rsidP="001E2BFC">
            <w:pPr>
              <w:rPr>
                <w:sz w:val="18"/>
                <w:szCs w:val="18"/>
              </w:rPr>
            </w:pPr>
          </w:p>
        </w:tc>
        <w:tc>
          <w:tcPr>
            <w:tcW w:w="164" w:type="pct"/>
          </w:tcPr>
          <w:p w14:paraId="6C6A8F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F0472A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8AED29E" w14:textId="77777777" w:rsidR="003C3C7A" w:rsidRPr="00EF6BDE" w:rsidRDefault="003C3C7A" w:rsidP="00A76766">
            <w:pPr>
              <w:rPr>
                <w:sz w:val="18"/>
                <w:szCs w:val="18"/>
              </w:rPr>
            </w:pPr>
          </w:p>
        </w:tc>
      </w:tr>
    </w:tbl>
    <w:p w14:paraId="6A6035E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268627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7FFFBB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D53F7CF" w14:textId="77777777" w:rsidTr="00E81DB6">
        <w:trPr>
          <w:trHeight w:val="4608"/>
        </w:trPr>
        <w:tc>
          <w:tcPr>
            <w:tcW w:w="5000" w:type="pct"/>
            <w:tcBorders>
              <w:bottom w:val="single" w:sz="4" w:space="0" w:color="FFFFFF" w:themeColor="background1"/>
            </w:tcBorders>
          </w:tcPr>
          <w:p w14:paraId="79953D0C" w14:textId="77777777" w:rsidR="003C3C7A" w:rsidRPr="00330468" w:rsidRDefault="003C3C7A" w:rsidP="00330468">
            <w:pPr>
              <w:pStyle w:val="NoSpacing"/>
            </w:pPr>
          </w:p>
        </w:tc>
      </w:tr>
      <w:tr w:rsidR="004105BC" w:rsidRPr="00330468" w14:paraId="1F2E8C08" w14:textId="77777777" w:rsidTr="00426FD0">
        <w:trPr>
          <w:trHeight w:val="70"/>
        </w:trPr>
        <w:tc>
          <w:tcPr>
            <w:tcW w:w="5000" w:type="pct"/>
            <w:tcBorders>
              <w:top w:val="single" w:sz="4" w:space="0" w:color="FFFFFF" w:themeColor="background1"/>
              <w:bottom w:val="single" w:sz="18" w:space="0" w:color="595959" w:themeColor="text1" w:themeTint="A6"/>
            </w:tcBorders>
          </w:tcPr>
          <w:p w14:paraId="4956BA1B" w14:textId="77777777" w:rsidR="003C3C7A" w:rsidRPr="00330468" w:rsidRDefault="003C3C7A" w:rsidP="00330468">
            <w:pPr>
              <w:pStyle w:val="NoSpacing"/>
            </w:pPr>
          </w:p>
        </w:tc>
      </w:tr>
    </w:tbl>
    <w:p w14:paraId="57BEC9CC" w14:textId="77777777" w:rsidR="003C3C7A" w:rsidRDefault="003C3C7A" w:rsidP="00F85A1D"/>
    <w:p w14:paraId="4D508E78" w14:textId="77777777" w:rsidR="008D1191" w:rsidRDefault="003C3C7A">
      <w:r>
        <w:br w:type="page"/>
      </w:r>
    </w:p>
    <w:p w14:paraId="267678FF" w14:textId="77777777" w:rsidR="003C3C7A" w:rsidRPr="008939A4" w:rsidRDefault="003C3C7A" w:rsidP="00607997">
      <w:pPr>
        <w:pStyle w:val="Heading2"/>
      </w:pPr>
      <w:r>
        <w:lastRenderedPageBreak/>
        <w:t>Sunday, September 13, 2026</w:t>
      </w:r>
    </w:p>
    <w:p w14:paraId="2A0C9B97" w14:textId="77777777" w:rsidR="003C3C7A" w:rsidRDefault="003C3C7A" w:rsidP="001E0B71">
      <w:pPr>
        <w:pStyle w:val="NoSpacing"/>
        <w:rPr>
          <w:rFonts w:cs="Arial"/>
          <w:color w:val="595959" w:themeColor="text1" w:themeTint="A6"/>
          <w:sz w:val="16"/>
          <w:szCs w:val="16"/>
        </w:rPr>
      </w:pPr>
    </w:p>
    <w:p w14:paraId="40B9B83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FDDC17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953F31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D6F76B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4A23CD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F04920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D63819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433100F" w14:textId="77777777" w:rsidTr="00D334B5">
        <w:trPr>
          <w:trHeight w:val="288"/>
        </w:trPr>
        <w:tc>
          <w:tcPr>
            <w:tcW w:w="2713" w:type="pct"/>
            <w:vMerge w:val="restart"/>
          </w:tcPr>
          <w:p w14:paraId="082A23CC" w14:textId="77777777" w:rsidR="003C3C7A" w:rsidRPr="00EF6BDE" w:rsidRDefault="003C3C7A" w:rsidP="00D334B5">
            <w:pPr>
              <w:rPr>
                <w:sz w:val="18"/>
                <w:szCs w:val="18"/>
              </w:rPr>
            </w:pPr>
          </w:p>
        </w:tc>
        <w:tc>
          <w:tcPr>
            <w:tcW w:w="164" w:type="pct"/>
          </w:tcPr>
          <w:p w14:paraId="53AC105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AFCB6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DFCFC9" w14:textId="77777777" w:rsidR="003C3C7A" w:rsidRPr="00EF6BDE" w:rsidRDefault="003C3C7A" w:rsidP="00A76766">
            <w:pPr>
              <w:rPr>
                <w:sz w:val="18"/>
                <w:szCs w:val="18"/>
              </w:rPr>
            </w:pPr>
          </w:p>
        </w:tc>
      </w:tr>
      <w:tr w:rsidR="00D334B5" w:rsidRPr="00EF6BDE" w14:paraId="47927997" w14:textId="77777777" w:rsidTr="00494055">
        <w:trPr>
          <w:trHeight w:val="288"/>
        </w:trPr>
        <w:tc>
          <w:tcPr>
            <w:tcW w:w="2713" w:type="pct"/>
            <w:vMerge/>
            <w:vAlign w:val="center"/>
          </w:tcPr>
          <w:p w14:paraId="65FBF892" w14:textId="77777777" w:rsidR="003C3C7A" w:rsidRPr="00EF6BDE" w:rsidRDefault="003C3C7A" w:rsidP="001E2BFC">
            <w:pPr>
              <w:rPr>
                <w:sz w:val="18"/>
                <w:szCs w:val="18"/>
              </w:rPr>
            </w:pPr>
          </w:p>
        </w:tc>
        <w:tc>
          <w:tcPr>
            <w:tcW w:w="164" w:type="pct"/>
          </w:tcPr>
          <w:p w14:paraId="0E7BF3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2F9B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6EED4C" w14:textId="77777777" w:rsidR="003C3C7A" w:rsidRPr="00EF6BDE" w:rsidRDefault="003C3C7A" w:rsidP="00A76766">
            <w:pPr>
              <w:rPr>
                <w:sz w:val="18"/>
                <w:szCs w:val="18"/>
              </w:rPr>
            </w:pPr>
          </w:p>
        </w:tc>
      </w:tr>
      <w:tr w:rsidR="00D334B5" w:rsidRPr="00EF6BDE" w14:paraId="2FD50497" w14:textId="77777777" w:rsidTr="00494055">
        <w:trPr>
          <w:trHeight w:val="288"/>
        </w:trPr>
        <w:tc>
          <w:tcPr>
            <w:tcW w:w="2713" w:type="pct"/>
            <w:vMerge/>
            <w:vAlign w:val="center"/>
          </w:tcPr>
          <w:p w14:paraId="594F6ECB" w14:textId="77777777" w:rsidR="003C3C7A" w:rsidRPr="00EF6BDE" w:rsidRDefault="003C3C7A" w:rsidP="001E2BFC">
            <w:pPr>
              <w:rPr>
                <w:sz w:val="18"/>
                <w:szCs w:val="18"/>
              </w:rPr>
            </w:pPr>
          </w:p>
        </w:tc>
        <w:tc>
          <w:tcPr>
            <w:tcW w:w="164" w:type="pct"/>
          </w:tcPr>
          <w:p w14:paraId="575A52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2AB2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41FB7A4" w14:textId="77777777" w:rsidR="003C3C7A" w:rsidRPr="00EF6BDE" w:rsidRDefault="003C3C7A" w:rsidP="00A76766">
            <w:pPr>
              <w:rPr>
                <w:sz w:val="18"/>
                <w:szCs w:val="18"/>
              </w:rPr>
            </w:pPr>
          </w:p>
        </w:tc>
      </w:tr>
      <w:tr w:rsidR="00D334B5" w:rsidRPr="00EF6BDE" w14:paraId="7A11F8E2" w14:textId="77777777" w:rsidTr="00494055">
        <w:trPr>
          <w:trHeight w:val="288"/>
        </w:trPr>
        <w:tc>
          <w:tcPr>
            <w:tcW w:w="2713" w:type="pct"/>
            <w:vMerge/>
            <w:vAlign w:val="center"/>
          </w:tcPr>
          <w:p w14:paraId="1A1DF1EB" w14:textId="77777777" w:rsidR="003C3C7A" w:rsidRPr="00EF6BDE" w:rsidRDefault="003C3C7A" w:rsidP="001E2BFC">
            <w:pPr>
              <w:rPr>
                <w:sz w:val="18"/>
                <w:szCs w:val="18"/>
              </w:rPr>
            </w:pPr>
          </w:p>
        </w:tc>
        <w:tc>
          <w:tcPr>
            <w:tcW w:w="164" w:type="pct"/>
          </w:tcPr>
          <w:p w14:paraId="09D68E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3029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DC56DCB" w14:textId="77777777" w:rsidR="003C3C7A" w:rsidRPr="00EF6BDE" w:rsidRDefault="003C3C7A" w:rsidP="00A76766">
            <w:pPr>
              <w:rPr>
                <w:sz w:val="18"/>
                <w:szCs w:val="18"/>
              </w:rPr>
            </w:pPr>
          </w:p>
        </w:tc>
      </w:tr>
      <w:tr w:rsidR="00D334B5" w:rsidRPr="00EF6BDE" w14:paraId="26D33A3D" w14:textId="77777777" w:rsidTr="00494055">
        <w:trPr>
          <w:trHeight w:val="288"/>
        </w:trPr>
        <w:tc>
          <w:tcPr>
            <w:tcW w:w="2713" w:type="pct"/>
            <w:vMerge/>
            <w:vAlign w:val="center"/>
          </w:tcPr>
          <w:p w14:paraId="1E85E4C6" w14:textId="77777777" w:rsidR="003C3C7A" w:rsidRPr="00EF6BDE" w:rsidRDefault="003C3C7A" w:rsidP="001E2BFC">
            <w:pPr>
              <w:rPr>
                <w:sz w:val="18"/>
                <w:szCs w:val="18"/>
              </w:rPr>
            </w:pPr>
          </w:p>
        </w:tc>
        <w:tc>
          <w:tcPr>
            <w:tcW w:w="164" w:type="pct"/>
          </w:tcPr>
          <w:p w14:paraId="11A63E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B29B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C071592" w14:textId="77777777" w:rsidR="003C3C7A" w:rsidRPr="00EF6BDE" w:rsidRDefault="003C3C7A" w:rsidP="00A76766">
            <w:pPr>
              <w:rPr>
                <w:sz w:val="18"/>
                <w:szCs w:val="18"/>
              </w:rPr>
            </w:pPr>
          </w:p>
        </w:tc>
      </w:tr>
      <w:tr w:rsidR="00D334B5" w:rsidRPr="00EF6BDE" w14:paraId="1F13E751" w14:textId="77777777" w:rsidTr="00494055">
        <w:trPr>
          <w:trHeight w:val="288"/>
        </w:trPr>
        <w:tc>
          <w:tcPr>
            <w:tcW w:w="2713" w:type="pct"/>
            <w:vMerge/>
            <w:vAlign w:val="center"/>
          </w:tcPr>
          <w:p w14:paraId="106DF27B" w14:textId="77777777" w:rsidR="003C3C7A" w:rsidRPr="00EF6BDE" w:rsidRDefault="003C3C7A" w:rsidP="001E2BFC">
            <w:pPr>
              <w:rPr>
                <w:sz w:val="18"/>
                <w:szCs w:val="18"/>
              </w:rPr>
            </w:pPr>
          </w:p>
        </w:tc>
        <w:tc>
          <w:tcPr>
            <w:tcW w:w="164" w:type="pct"/>
          </w:tcPr>
          <w:p w14:paraId="64FC14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B023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1601BB6" w14:textId="77777777" w:rsidR="003C3C7A" w:rsidRPr="00EF6BDE" w:rsidRDefault="003C3C7A" w:rsidP="00A76766">
            <w:pPr>
              <w:rPr>
                <w:sz w:val="18"/>
                <w:szCs w:val="18"/>
              </w:rPr>
            </w:pPr>
          </w:p>
        </w:tc>
      </w:tr>
      <w:tr w:rsidR="00D334B5" w:rsidRPr="00EF6BDE" w14:paraId="0D13715E" w14:textId="77777777" w:rsidTr="00494055">
        <w:trPr>
          <w:trHeight w:val="288"/>
        </w:trPr>
        <w:tc>
          <w:tcPr>
            <w:tcW w:w="2713" w:type="pct"/>
            <w:vMerge/>
            <w:vAlign w:val="center"/>
          </w:tcPr>
          <w:p w14:paraId="599DCBDE" w14:textId="77777777" w:rsidR="003C3C7A" w:rsidRPr="00EF6BDE" w:rsidRDefault="003C3C7A" w:rsidP="001E2BFC">
            <w:pPr>
              <w:rPr>
                <w:sz w:val="18"/>
                <w:szCs w:val="18"/>
              </w:rPr>
            </w:pPr>
          </w:p>
        </w:tc>
        <w:tc>
          <w:tcPr>
            <w:tcW w:w="164" w:type="pct"/>
          </w:tcPr>
          <w:p w14:paraId="15A2DB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C759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1C92815" w14:textId="77777777" w:rsidR="003C3C7A" w:rsidRPr="00EF6BDE" w:rsidRDefault="003C3C7A" w:rsidP="00A76766">
            <w:pPr>
              <w:rPr>
                <w:sz w:val="18"/>
                <w:szCs w:val="18"/>
              </w:rPr>
            </w:pPr>
          </w:p>
        </w:tc>
      </w:tr>
      <w:tr w:rsidR="00D334B5" w:rsidRPr="00EF6BDE" w14:paraId="6DA565B2" w14:textId="77777777" w:rsidTr="00494055">
        <w:trPr>
          <w:trHeight w:val="288"/>
        </w:trPr>
        <w:tc>
          <w:tcPr>
            <w:tcW w:w="2713" w:type="pct"/>
            <w:vMerge/>
            <w:vAlign w:val="center"/>
          </w:tcPr>
          <w:p w14:paraId="3DF0DE6B" w14:textId="77777777" w:rsidR="003C3C7A" w:rsidRPr="00EF6BDE" w:rsidRDefault="003C3C7A" w:rsidP="001E2BFC">
            <w:pPr>
              <w:rPr>
                <w:sz w:val="18"/>
                <w:szCs w:val="18"/>
              </w:rPr>
            </w:pPr>
          </w:p>
        </w:tc>
        <w:tc>
          <w:tcPr>
            <w:tcW w:w="164" w:type="pct"/>
          </w:tcPr>
          <w:p w14:paraId="5C917C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5C35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06F01CF" w14:textId="77777777" w:rsidR="003C3C7A" w:rsidRPr="00EF6BDE" w:rsidRDefault="003C3C7A" w:rsidP="00A76766">
            <w:pPr>
              <w:rPr>
                <w:sz w:val="18"/>
                <w:szCs w:val="18"/>
              </w:rPr>
            </w:pPr>
          </w:p>
        </w:tc>
      </w:tr>
      <w:tr w:rsidR="00D334B5" w:rsidRPr="00EF6BDE" w14:paraId="4684C3B5" w14:textId="77777777" w:rsidTr="00494055">
        <w:trPr>
          <w:trHeight w:val="288"/>
        </w:trPr>
        <w:tc>
          <w:tcPr>
            <w:tcW w:w="2713" w:type="pct"/>
            <w:vMerge/>
            <w:vAlign w:val="center"/>
          </w:tcPr>
          <w:p w14:paraId="7D3B5579" w14:textId="77777777" w:rsidR="003C3C7A" w:rsidRPr="00EF6BDE" w:rsidRDefault="003C3C7A" w:rsidP="001E2BFC">
            <w:pPr>
              <w:rPr>
                <w:sz w:val="18"/>
                <w:szCs w:val="18"/>
              </w:rPr>
            </w:pPr>
          </w:p>
        </w:tc>
        <w:tc>
          <w:tcPr>
            <w:tcW w:w="164" w:type="pct"/>
          </w:tcPr>
          <w:p w14:paraId="684AED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94B2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C8BB3FC" w14:textId="77777777" w:rsidR="003C3C7A" w:rsidRPr="00EF6BDE" w:rsidRDefault="003C3C7A" w:rsidP="00A76766">
            <w:pPr>
              <w:rPr>
                <w:sz w:val="18"/>
                <w:szCs w:val="18"/>
              </w:rPr>
            </w:pPr>
          </w:p>
        </w:tc>
      </w:tr>
      <w:tr w:rsidR="00D334B5" w:rsidRPr="00EF6BDE" w14:paraId="2AC4EEEB" w14:textId="77777777" w:rsidTr="00494055">
        <w:trPr>
          <w:trHeight w:val="288"/>
        </w:trPr>
        <w:tc>
          <w:tcPr>
            <w:tcW w:w="2713" w:type="pct"/>
            <w:vMerge/>
            <w:vAlign w:val="center"/>
          </w:tcPr>
          <w:p w14:paraId="6E54C5A7" w14:textId="77777777" w:rsidR="003C3C7A" w:rsidRPr="00EF6BDE" w:rsidRDefault="003C3C7A" w:rsidP="001E2BFC">
            <w:pPr>
              <w:rPr>
                <w:sz w:val="18"/>
                <w:szCs w:val="18"/>
              </w:rPr>
            </w:pPr>
          </w:p>
        </w:tc>
        <w:tc>
          <w:tcPr>
            <w:tcW w:w="164" w:type="pct"/>
          </w:tcPr>
          <w:p w14:paraId="452F7B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AC28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C8E50F6" w14:textId="77777777" w:rsidR="003C3C7A" w:rsidRPr="00EF6BDE" w:rsidRDefault="003C3C7A" w:rsidP="00A76766">
            <w:pPr>
              <w:rPr>
                <w:sz w:val="18"/>
                <w:szCs w:val="18"/>
              </w:rPr>
            </w:pPr>
          </w:p>
        </w:tc>
      </w:tr>
      <w:tr w:rsidR="00D334B5" w:rsidRPr="00EF6BDE" w14:paraId="3D30A8DB" w14:textId="77777777" w:rsidTr="00494055">
        <w:trPr>
          <w:trHeight w:val="288"/>
        </w:trPr>
        <w:tc>
          <w:tcPr>
            <w:tcW w:w="2713" w:type="pct"/>
            <w:vMerge/>
            <w:vAlign w:val="center"/>
          </w:tcPr>
          <w:p w14:paraId="600E8975" w14:textId="77777777" w:rsidR="003C3C7A" w:rsidRPr="00EF6BDE" w:rsidRDefault="003C3C7A" w:rsidP="001E2BFC">
            <w:pPr>
              <w:rPr>
                <w:sz w:val="18"/>
                <w:szCs w:val="18"/>
              </w:rPr>
            </w:pPr>
          </w:p>
        </w:tc>
        <w:tc>
          <w:tcPr>
            <w:tcW w:w="164" w:type="pct"/>
          </w:tcPr>
          <w:p w14:paraId="28BC30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9FC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8B75BC" w14:textId="77777777" w:rsidR="003C3C7A" w:rsidRPr="00EF6BDE" w:rsidRDefault="003C3C7A" w:rsidP="00A76766">
            <w:pPr>
              <w:rPr>
                <w:sz w:val="18"/>
                <w:szCs w:val="18"/>
              </w:rPr>
            </w:pPr>
          </w:p>
        </w:tc>
      </w:tr>
      <w:tr w:rsidR="00D334B5" w:rsidRPr="00EF6BDE" w14:paraId="2DB337AD" w14:textId="77777777" w:rsidTr="00494055">
        <w:trPr>
          <w:trHeight w:val="288"/>
        </w:trPr>
        <w:tc>
          <w:tcPr>
            <w:tcW w:w="2713" w:type="pct"/>
            <w:vMerge/>
            <w:vAlign w:val="center"/>
          </w:tcPr>
          <w:p w14:paraId="0ECAA145" w14:textId="77777777" w:rsidR="003C3C7A" w:rsidRPr="00EF6BDE" w:rsidRDefault="003C3C7A" w:rsidP="001E2BFC">
            <w:pPr>
              <w:rPr>
                <w:sz w:val="18"/>
                <w:szCs w:val="18"/>
              </w:rPr>
            </w:pPr>
          </w:p>
        </w:tc>
        <w:tc>
          <w:tcPr>
            <w:tcW w:w="164" w:type="pct"/>
          </w:tcPr>
          <w:p w14:paraId="0E9981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F79C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3389B87" w14:textId="77777777" w:rsidR="003C3C7A" w:rsidRPr="00EF6BDE" w:rsidRDefault="003C3C7A" w:rsidP="00A76766">
            <w:pPr>
              <w:rPr>
                <w:sz w:val="18"/>
                <w:szCs w:val="18"/>
              </w:rPr>
            </w:pPr>
          </w:p>
        </w:tc>
      </w:tr>
      <w:tr w:rsidR="00D334B5" w:rsidRPr="00EF6BDE" w14:paraId="483E408D" w14:textId="77777777" w:rsidTr="00494055">
        <w:trPr>
          <w:trHeight w:val="288"/>
        </w:trPr>
        <w:tc>
          <w:tcPr>
            <w:tcW w:w="2713" w:type="pct"/>
            <w:vMerge/>
            <w:vAlign w:val="center"/>
          </w:tcPr>
          <w:p w14:paraId="4F6BB314" w14:textId="77777777" w:rsidR="003C3C7A" w:rsidRPr="00EF6BDE" w:rsidRDefault="003C3C7A" w:rsidP="001E2BFC">
            <w:pPr>
              <w:rPr>
                <w:sz w:val="18"/>
                <w:szCs w:val="18"/>
              </w:rPr>
            </w:pPr>
          </w:p>
        </w:tc>
        <w:tc>
          <w:tcPr>
            <w:tcW w:w="164" w:type="pct"/>
          </w:tcPr>
          <w:p w14:paraId="71C1DE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8E5F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1F96902" w14:textId="77777777" w:rsidR="003C3C7A" w:rsidRPr="00EF6BDE" w:rsidRDefault="003C3C7A" w:rsidP="00A76766">
            <w:pPr>
              <w:rPr>
                <w:sz w:val="18"/>
                <w:szCs w:val="18"/>
              </w:rPr>
            </w:pPr>
          </w:p>
        </w:tc>
      </w:tr>
      <w:tr w:rsidR="00D334B5" w:rsidRPr="00EF6BDE" w14:paraId="195EDADF" w14:textId="77777777" w:rsidTr="00494055">
        <w:trPr>
          <w:trHeight w:val="288"/>
        </w:trPr>
        <w:tc>
          <w:tcPr>
            <w:tcW w:w="2713" w:type="pct"/>
            <w:vMerge/>
            <w:tcBorders>
              <w:bottom w:val="single" w:sz="8" w:space="0" w:color="F2F2F2" w:themeColor="background1" w:themeShade="F2"/>
            </w:tcBorders>
            <w:vAlign w:val="center"/>
          </w:tcPr>
          <w:p w14:paraId="173F3E5D" w14:textId="77777777" w:rsidR="003C3C7A" w:rsidRPr="00EF6BDE" w:rsidRDefault="003C3C7A" w:rsidP="001E2BFC">
            <w:pPr>
              <w:rPr>
                <w:sz w:val="18"/>
                <w:szCs w:val="18"/>
              </w:rPr>
            </w:pPr>
          </w:p>
        </w:tc>
        <w:tc>
          <w:tcPr>
            <w:tcW w:w="164" w:type="pct"/>
          </w:tcPr>
          <w:p w14:paraId="704820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1EEF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DBABE9" w14:textId="77777777" w:rsidR="003C3C7A" w:rsidRPr="00EF6BDE" w:rsidRDefault="003C3C7A" w:rsidP="00A76766">
            <w:pPr>
              <w:rPr>
                <w:sz w:val="18"/>
                <w:szCs w:val="18"/>
              </w:rPr>
            </w:pPr>
          </w:p>
        </w:tc>
      </w:tr>
      <w:tr w:rsidR="00747B54" w:rsidRPr="00EF6BDE" w14:paraId="1D9E706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6FF4C97" w14:textId="77777777" w:rsidR="003C3C7A" w:rsidRPr="00EF6BDE" w:rsidRDefault="003C3C7A" w:rsidP="001E2BFC">
            <w:pPr>
              <w:rPr>
                <w:sz w:val="18"/>
                <w:szCs w:val="18"/>
              </w:rPr>
            </w:pPr>
          </w:p>
        </w:tc>
        <w:tc>
          <w:tcPr>
            <w:tcW w:w="164" w:type="pct"/>
          </w:tcPr>
          <w:p w14:paraId="6B2A23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AAC85B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7922B92" w14:textId="77777777" w:rsidR="003C3C7A" w:rsidRPr="00EF6BDE" w:rsidRDefault="003C3C7A" w:rsidP="00A76766">
            <w:pPr>
              <w:rPr>
                <w:sz w:val="18"/>
                <w:szCs w:val="18"/>
              </w:rPr>
            </w:pPr>
          </w:p>
        </w:tc>
      </w:tr>
    </w:tbl>
    <w:p w14:paraId="624C177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1AA120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C2DBCA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B211124" w14:textId="77777777" w:rsidTr="00E81DB6">
        <w:trPr>
          <w:trHeight w:val="4608"/>
        </w:trPr>
        <w:tc>
          <w:tcPr>
            <w:tcW w:w="5000" w:type="pct"/>
            <w:tcBorders>
              <w:bottom w:val="single" w:sz="4" w:space="0" w:color="FFFFFF" w:themeColor="background1"/>
            </w:tcBorders>
          </w:tcPr>
          <w:p w14:paraId="14827076" w14:textId="77777777" w:rsidR="003C3C7A" w:rsidRPr="00330468" w:rsidRDefault="003C3C7A" w:rsidP="00330468">
            <w:pPr>
              <w:pStyle w:val="NoSpacing"/>
            </w:pPr>
          </w:p>
        </w:tc>
      </w:tr>
      <w:tr w:rsidR="004105BC" w:rsidRPr="00330468" w14:paraId="60984DB7" w14:textId="77777777" w:rsidTr="00426FD0">
        <w:trPr>
          <w:trHeight w:val="70"/>
        </w:trPr>
        <w:tc>
          <w:tcPr>
            <w:tcW w:w="5000" w:type="pct"/>
            <w:tcBorders>
              <w:top w:val="single" w:sz="4" w:space="0" w:color="FFFFFF" w:themeColor="background1"/>
              <w:bottom w:val="single" w:sz="18" w:space="0" w:color="595959" w:themeColor="text1" w:themeTint="A6"/>
            </w:tcBorders>
          </w:tcPr>
          <w:p w14:paraId="6E9B8DB5" w14:textId="77777777" w:rsidR="003C3C7A" w:rsidRPr="00330468" w:rsidRDefault="003C3C7A" w:rsidP="00330468">
            <w:pPr>
              <w:pStyle w:val="NoSpacing"/>
            </w:pPr>
          </w:p>
        </w:tc>
      </w:tr>
    </w:tbl>
    <w:p w14:paraId="4DEA5426" w14:textId="77777777" w:rsidR="003C3C7A" w:rsidRDefault="003C3C7A" w:rsidP="00F85A1D"/>
    <w:p w14:paraId="31AB1A82" w14:textId="77777777" w:rsidR="008D1191" w:rsidRDefault="003C3C7A">
      <w:r>
        <w:br w:type="page"/>
      </w:r>
    </w:p>
    <w:p w14:paraId="0C24CBDD" w14:textId="77777777" w:rsidR="003C3C7A" w:rsidRPr="008939A4" w:rsidRDefault="003C3C7A" w:rsidP="00607997">
      <w:pPr>
        <w:pStyle w:val="Heading2"/>
      </w:pPr>
      <w:r>
        <w:lastRenderedPageBreak/>
        <w:t>Monday, September 14, 2026</w:t>
      </w:r>
    </w:p>
    <w:p w14:paraId="7AADA091" w14:textId="77777777" w:rsidR="003C3C7A" w:rsidRDefault="003C3C7A" w:rsidP="001E0B71">
      <w:pPr>
        <w:pStyle w:val="NoSpacing"/>
        <w:rPr>
          <w:rFonts w:cs="Arial"/>
          <w:color w:val="595959" w:themeColor="text1" w:themeTint="A6"/>
          <w:sz w:val="16"/>
          <w:szCs w:val="16"/>
        </w:rPr>
      </w:pPr>
    </w:p>
    <w:p w14:paraId="71F5DF3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8173F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14B622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F13516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400BF8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BC0186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37448A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AF0650" w14:textId="77777777" w:rsidTr="00D334B5">
        <w:trPr>
          <w:trHeight w:val="288"/>
        </w:trPr>
        <w:tc>
          <w:tcPr>
            <w:tcW w:w="2713" w:type="pct"/>
            <w:vMerge w:val="restart"/>
          </w:tcPr>
          <w:p w14:paraId="0325F0FA" w14:textId="77777777" w:rsidR="003C3C7A" w:rsidRPr="00EF6BDE" w:rsidRDefault="003C3C7A" w:rsidP="00D334B5">
            <w:pPr>
              <w:rPr>
                <w:sz w:val="18"/>
                <w:szCs w:val="18"/>
              </w:rPr>
            </w:pPr>
          </w:p>
        </w:tc>
        <w:tc>
          <w:tcPr>
            <w:tcW w:w="164" w:type="pct"/>
          </w:tcPr>
          <w:p w14:paraId="619A482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6CF46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8D38C03" w14:textId="77777777" w:rsidR="003C3C7A" w:rsidRPr="00EF6BDE" w:rsidRDefault="003C3C7A" w:rsidP="00A76766">
            <w:pPr>
              <w:rPr>
                <w:sz w:val="18"/>
                <w:szCs w:val="18"/>
              </w:rPr>
            </w:pPr>
          </w:p>
        </w:tc>
      </w:tr>
      <w:tr w:rsidR="00D334B5" w:rsidRPr="00EF6BDE" w14:paraId="25114C75" w14:textId="77777777" w:rsidTr="00494055">
        <w:trPr>
          <w:trHeight w:val="288"/>
        </w:trPr>
        <w:tc>
          <w:tcPr>
            <w:tcW w:w="2713" w:type="pct"/>
            <w:vMerge/>
            <w:vAlign w:val="center"/>
          </w:tcPr>
          <w:p w14:paraId="7391FFE1" w14:textId="77777777" w:rsidR="003C3C7A" w:rsidRPr="00EF6BDE" w:rsidRDefault="003C3C7A" w:rsidP="001E2BFC">
            <w:pPr>
              <w:rPr>
                <w:sz w:val="18"/>
                <w:szCs w:val="18"/>
              </w:rPr>
            </w:pPr>
          </w:p>
        </w:tc>
        <w:tc>
          <w:tcPr>
            <w:tcW w:w="164" w:type="pct"/>
          </w:tcPr>
          <w:p w14:paraId="43124C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043A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D4AAE66" w14:textId="77777777" w:rsidR="003C3C7A" w:rsidRPr="00EF6BDE" w:rsidRDefault="003C3C7A" w:rsidP="00A76766">
            <w:pPr>
              <w:rPr>
                <w:sz w:val="18"/>
                <w:szCs w:val="18"/>
              </w:rPr>
            </w:pPr>
          </w:p>
        </w:tc>
      </w:tr>
      <w:tr w:rsidR="00D334B5" w:rsidRPr="00EF6BDE" w14:paraId="0A0A0A9E" w14:textId="77777777" w:rsidTr="00494055">
        <w:trPr>
          <w:trHeight w:val="288"/>
        </w:trPr>
        <w:tc>
          <w:tcPr>
            <w:tcW w:w="2713" w:type="pct"/>
            <w:vMerge/>
            <w:vAlign w:val="center"/>
          </w:tcPr>
          <w:p w14:paraId="23AEF055" w14:textId="77777777" w:rsidR="003C3C7A" w:rsidRPr="00EF6BDE" w:rsidRDefault="003C3C7A" w:rsidP="001E2BFC">
            <w:pPr>
              <w:rPr>
                <w:sz w:val="18"/>
                <w:szCs w:val="18"/>
              </w:rPr>
            </w:pPr>
          </w:p>
        </w:tc>
        <w:tc>
          <w:tcPr>
            <w:tcW w:w="164" w:type="pct"/>
          </w:tcPr>
          <w:p w14:paraId="0946BF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39DE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165D67" w14:textId="77777777" w:rsidR="003C3C7A" w:rsidRPr="00EF6BDE" w:rsidRDefault="003C3C7A" w:rsidP="00A76766">
            <w:pPr>
              <w:rPr>
                <w:sz w:val="18"/>
                <w:szCs w:val="18"/>
              </w:rPr>
            </w:pPr>
          </w:p>
        </w:tc>
      </w:tr>
      <w:tr w:rsidR="00D334B5" w:rsidRPr="00EF6BDE" w14:paraId="6034ABA6" w14:textId="77777777" w:rsidTr="00494055">
        <w:trPr>
          <w:trHeight w:val="288"/>
        </w:trPr>
        <w:tc>
          <w:tcPr>
            <w:tcW w:w="2713" w:type="pct"/>
            <w:vMerge/>
            <w:vAlign w:val="center"/>
          </w:tcPr>
          <w:p w14:paraId="3E460CD7" w14:textId="77777777" w:rsidR="003C3C7A" w:rsidRPr="00EF6BDE" w:rsidRDefault="003C3C7A" w:rsidP="001E2BFC">
            <w:pPr>
              <w:rPr>
                <w:sz w:val="18"/>
                <w:szCs w:val="18"/>
              </w:rPr>
            </w:pPr>
          </w:p>
        </w:tc>
        <w:tc>
          <w:tcPr>
            <w:tcW w:w="164" w:type="pct"/>
          </w:tcPr>
          <w:p w14:paraId="20676B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A132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0FF4F1" w14:textId="77777777" w:rsidR="003C3C7A" w:rsidRPr="00EF6BDE" w:rsidRDefault="003C3C7A" w:rsidP="00A76766">
            <w:pPr>
              <w:rPr>
                <w:sz w:val="18"/>
                <w:szCs w:val="18"/>
              </w:rPr>
            </w:pPr>
          </w:p>
        </w:tc>
      </w:tr>
      <w:tr w:rsidR="00D334B5" w:rsidRPr="00EF6BDE" w14:paraId="70D3F747" w14:textId="77777777" w:rsidTr="00494055">
        <w:trPr>
          <w:trHeight w:val="288"/>
        </w:trPr>
        <w:tc>
          <w:tcPr>
            <w:tcW w:w="2713" w:type="pct"/>
            <w:vMerge/>
            <w:vAlign w:val="center"/>
          </w:tcPr>
          <w:p w14:paraId="5FA9E0EF" w14:textId="77777777" w:rsidR="003C3C7A" w:rsidRPr="00EF6BDE" w:rsidRDefault="003C3C7A" w:rsidP="001E2BFC">
            <w:pPr>
              <w:rPr>
                <w:sz w:val="18"/>
                <w:szCs w:val="18"/>
              </w:rPr>
            </w:pPr>
          </w:p>
        </w:tc>
        <w:tc>
          <w:tcPr>
            <w:tcW w:w="164" w:type="pct"/>
          </w:tcPr>
          <w:p w14:paraId="132724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B660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2A2F668" w14:textId="77777777" w:rsidR="003C3C7A" w:rsidRPr="00EF6BDE" w:rsidRDefault="003C3C7A" w:rsidP="00A76766">
            <w:pPr>
              <w:rPr>
                <w:sz w:val="18"/>
                <w:szCs w:val="18"/>
              </w:rPr>
            </w:pPr>
          </w:p>
        </w:tc>
      </w:tr>
      <w:tr w:rsidR="00D334B5" w:rsidRPr="00EF6BDE" w14:paraId="458A8CC2" w14:textId="77777777" w:rsidTr="00494055">
        <w:trPr>
          <w:trHeight w:val="288"/>
        </w:trPr>
        <w:tc>
          <w:tcPr>
            <w:tcW w:w="2713" w:type="pct"/>
            <w:vMerge/>
            <w:vAlign w:val="center"/>
          </w:tcPr>
          <w:p w14:paraId="0EC2569B" w14:textId="77777777" w:rsidR="003C3C7A" w:rsidRPr="00EF6BDE" w:rsidRDefault="003C3C7A" w:rsidP="001E2BFC">
            <w:pPr>
              <w:rPr>
                <w:sz w:val="18"/>
                <w:szCs w:val="18"/>
              </w:rPr>
            </w:pPr>
          </w:p>
        </w:tc>
        <w:tc>
          <w:tcPr>
            <w:tcW w:w="164" w:type="pct"/>
          </w:tcPr>
          <w:p w14:paraId="50813C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08F2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740A1C3" w14:textId="77777777" w:rsidR="003C3C7A" w:rsidRPr="00EF6BDE" w:rsidRDefault="003C3C7A" w:rsidP="00A76766">
            <w:pPr>
              <w:rPr>
                <w:sz w:val="18"/>
                <w:szCs w:val="18"/>
              </w:rPr>
            </w:pPr>
          </w:p>
        </w:tc>
      </w:tr>
      <w:tr w:rsidR="00D334B5" w:rsidRPr="00EF6BDE" w14:paraId="4ED68FBD" w14:textId="77777777" w:rsidTr="00494055">
        <w:trPr>
          <w:trHeight w:val="288"/>
        </w:trPr>
        <w:tc>
          <w:tcPr>
            <w:tcW w:w="2713" w:type="pct"/>
            <w:vMerge/>
            <w:vAlign w:val="center"/>
          </w:tcPr>
          <w:p w14:paraId="6F46BCED" w14:textId="77777777" w:rsidR="003C3C7A" w:rsidRPr="00EF6BDE" w:rsidRDefault="003C3C7A" w:rsidP="001E2BFC">
            <w:pPr>
              <w:rPr>
                <w:sz w:val="18"/>
                <w:szCs w:val="18"/>
              </w:rPr>
            </w:pPr>
          </w:p>
        </w:tc>
        <w:tc>
          <w:tcPr>
            <w:tcW w:w="164" w:type="pct"/>
          </w:tcPr>
          <w:p w14:paraId="07CAB0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EBC2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081CE5D" w14:textId="77777777" w:rsidR="003C3C7A" w:rsidRPr="00EF6BDE" w:rsidRDefault="003C3C7A" w:rsidP="00A76766">
            <w:pPr>
              <w:rPr>
                <w:sz w:val="18"/>
                <w:szCs w:val="18"/>
              </w:rPr>
            </w:pPr>
          </w:p>
        </w:tc>
      </w:tr>
      <w:tr w:rsidR="00D334B5" w:rsidRPr="00EF6BDE" w14:paraId="2157D3F7" w14:textId="77777777" w:rsidTr="00494055">
        <w:trPr>
          <w:trHeight w:val="288"/>
        </w:trPr>
        <w:tc>
          <w:tcPr>
            <w:tcW w:w="2713" w:type="pct"/>
            <w:vMerge/>
            <w:vAlign w:val="center"/>
          </w:tcPr>
          <w:p w14:paraId="18552A37" w14:textId="77777777" w:rsidR="003C3C7A" w:rsidRPr="00EF6BDE" w:rsidRDefault="003C3C7A" w:rsidP="001E2BFC">
            <w:pPr>
              <w:rPr>
                <w:sz w:val="18"/>
                <w:szCs w:val="18"/>
              </w:rPr>
            </w:pPr>
          </w:p>
        </w:tc>
        <w:tc>
          <w:tcPr>
            <w:tcW w:w="164" w:type="pct"/>
          </w:tcPr>
          <w:p w14:paraId="164150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C0EE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E93A619" w14:textId="77777777" w:rsidR="003C3C7A" w:rsidRPr="00EF6BDE" w:rsidRDefault="003C3C7A" w:rsidP="00A76766">
            <w:pPr>
              <w:rPr>
                <w:sz w:val="18"/>
                <w:szCs w:val="18"/>
              </w:rPr>
            </w:pPr>
          </w:p>
        </w:tc>
      </w:tr>
      <w:tr w:rsidR="00D334B5" w:rsidRPr="00EF6BDE" w14:paraId="1CA9EE29" w14:textId="77777777" w:rsidTr="00494055">
        <w:trPr>
          <w:trHeight w:val="288"/>
        </w:trPr>
        <w:tc>
          <w:tcPr>
            <w:tcW w:w="2713" w:type="pct"/>
            <w:vMerge/>
            <w:vAlign w:val="center"/>
          </w:tcPr>
          <w:p w14:paraId="416B7E20" w14:textId="77777777" w:rsidR="003C3C7A" w:rsidRPr="00EF6BDE" w:rsidRDefault="003C3C7A" w:rsidP="001E2BFC">
            <w:pPr>
              <w:rPr>
                <w:sz w:val="18"/>
                <w:szCs w:val="18"/>
              </w:rPr>
            </w:pPr>
          </w:p>
        </w:tc>
        <w:tc>
          <w:tcPr>
            <w:tcW w:w="164" w:type="pct"/>
          </w:tcPr>
          <w:p w14:paraId="53D271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65DA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D8BF104" w14:textId="77777777" w:rsidR="003C3C7A" w:rsidRPr="00EF6BDE" w:rsidRDefault="003C3C7A" w:rsidP="00A76766">
            <w:pPr>
              <w:rPr>
                <w:sz w:val="18"/>
                <w:szCs w:val="18"/>
              </w:rPr>
            </w:pPr>
          </w:p>
        </w:tc>
      </w:tr>
      <w:tr w:rsidR="00D334B5" w:rsidRPr="00EF6BDE" w14:paraId="0C440F15" w14:textId="77777777" w:rsidTr="00494055">
        <w:trPr>
          <w:trHeight w:val="288"/>
        </w:trPr>
        <w:tc>
          <w:tcPr>
            <w:tcW w:w="2713" w:type="pct"/>
            <w:vMerge/>
            <w:vAlign w:val="center"/>
          </w:tcPr>
          <w:p w14:paraId="3E226E37" w14:textId="77777777" w:rsidR="003C3C7A" w:rsidRPr="00EF6BDE" w:rsidRDefault="003C3C7A" w:rsidP="001E2BFC">
            <w:pPr>
              <w:rPr>
                <w:sz w:val="18"/>
                <w:szCs w:val="18"/>
              </w:rPr>
            </w:pPr>
          </w:p>
        </w:tc>
        <w:tc>
          <w:tcPr>
            <w:tcW w:w="164" w:type="pct"/>
          </w:tcPr>
          <w:p w14:paraId="49EB0D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6703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01121A1" w14:textId="77777777" w:rsidR="003C3C7A" w:rsidRPr="00EF6BDE" w:rsidRDefault="003C3C7A" w:rsidP="00A76766">
            <w:pPr>
              <w:rPr>
                <w:sz w:val="18"/>
                <w:szCs w:val="18"/>
              </w:rPr>
            </w:pPr>
          </w:p>
        </w:tc>
      </w:tr>
      <w:tr w:rsidR="00D334B5" w:rsidRPr="00EF6BDE" w14:paraId="37A2771D" w14:textId="77777777" w:rsidTr="00494055">
        <w:trPr>
          <w:trHeight w:val="288"/>
        </w:trPr>
        <w:tc>
          <w:tcPr>
            <w:tcW w:w="2713" w:type="pct"/>
            <w:vMerge/>
            <w:vAlign w:val="center"/>
          </w:tcPr>
          <w:p w14:paraId="2A035A31" w14:textId="77777777" w:rsidR="003C3C7A" w:rsidRPr="00EF6BDE" w:rsidRDefault="003C3C7A" w:rsidP="001E2BFC">
            <w:pPr>
              <w:rPr>
                <w:sz w:val="18"/>
                <w:szCs w:val="18"/>
              </w:rPr>
            </w:pPr>
          </w:p>
        </w:tc>
        <w:tc>
          <w:tcPr>
            <w:tcW w:w="164" w:type="pct"/>
          </w:tcPr>
          <w:p w14:paraId="5DA7E1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7600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5FEB640" w14:textId="77777777" w:rsidR="003C3C7A" w:rsidRPr="00EF6BDE" w:rsidRDefault="003C3C7A" w:rsidP="00A76766">
            <w:pPr>
              <w:rPr>
                <w:sz w:val="18"/>
                <w:szCs w:val="18"/>
              </w:rPr>
            </w:pPr>
          </w:p>
        </w:tc>
      </w:tr>
      <w:tr w:rsidR="00D334B5" w:rsidRPr="00EF6BDE" w14:paraId="47041921" w14:textId="77777777" w:rsidTr="00494055">
        <w:trPr>
          <w:trHeight w:val="288"/>
        </w:trPr>
        <w:tc>
          <w:tcPr>
            <w:tcW w:w="2713" w:type="pct"/>
            <w:vMerge/>
            <w:vAlign w:val="center"/>
          </w:tcPr>
          <w:p w14:paraId="6EC06069" w14:textId="77777777" w:rsidR="003C3C7A" w:rsidRPr="00EF6BDE" w:rsidRDefault="003C3C7A" w:rsidP="001E2BFC">
            <w:pPr>
              <w:rPr>
                <w:sz w:val="18"/>
                <w:szCs w:val="18"/>
              </w:rPr>
            </w:pPr>
          </w:p>
        </w:tc>
        <w:tc>
          <w:tcPr>
            <w:tcW w:w="164" w:type="pct"/>
          </w:tcPr>
          <w:p w14:paraId="653F83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B4BE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0F30B44" w14:textId="77777777" w:rsidR="003C3C7A" w:rsidRPr="00EF6BDE" w:rsidRDefault="003C3C7A" w:rsidP="00A76766">
            <w:pPr>
              <w:rPr>
                <w:sz w:val="18"/>
                <w:szCs w:val="18"/>
              </w:rPr>
            </w:pPr>
          </w:p>
        </w:tc>
      </w:tr>
      <w:tr w:rsidR="00D334B5" w:rsidRPr="00EF6BDE" w14:paraId="311D8585" w14:textId="77777777" w:rsidTr="00494055">
        <w:trPr>
          <w:trHeight w:val="288"/>
        </w:trPr>
        <w:tc>
          <w:tcPr>
            <w:tcW w:w="2713" w:type="pct"/>
            <w:vMerge/>
            <w:vAlign w:val="center"/>
          </w:tcPr>
          <w:p w14:paraId="0344D046" w14:textId="77777777" w:rsidR="003C3C7A" w:rsidRPr="00EF6BDE" w:rsidRDefault="003C3C7A" w:rsidP="001E2BFC">
            <w:pPr>
              <w:rPr>
                <w:sz w:val="18"/>
                <w:szCs w:val="18"/>
              </w:rPr>
            </w:pPr>
          </w:p>
        </w:tc>
        <w:tc>
          <w:tcPr>
            <w:tcW w:w="164" w:type="pct"/>
          </w:tcPr>
          <w:p w14:paraId="01F6B3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482D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C0619EE" w14:textId="77777777" w:rsidR="003C3C7A" w:rsidRPr="00EF6BDE" w:rsidRDefault="003C3C7A" w:rsidP="00A76766">
            <w:pPr>
              <w:rPr>
                <w:sz w:val="18"/>
                <w:szCs w:val="18"/>
              </w:rPr>
            </w:pPr>
          </w:p>
        </w:tc>
      </w:tr>
      <w:tr w:rsidR="00D334B5" w:rsidRPr="00EF6BDE" w14:paraId="28386E11" w14:textId="77777777" w:rsidTr="00494055">
        <w:trPr>
          <w:trHeight w:val="288"/>
        </w:trPr>
        <w:tc>
          <w:tcPr>
            <w:tcW w:w="2713" w:type="pct"/>
            <w:vMerge/>
            <w:tcBorders>
              <w:bottom w:val="single" w:sz="8" w:space="0" w:color="F2F2F2" w:themeColor="background1" w:themeShade="F2"/>
            </w:tcBorders>
            <w:vAlign w:val="center"/>
          </w:tcPr>
          <w:p w14:paraId="549812C9" w14:textId="77777777" w:rsidR="003C3C7A" w:rsidRPr="00EF6BDE" w:rsidRDefault="003C3C7A" w:rsidP="001E2BFC">
            <w:pPr>
              <w:rPr>
                <w:sz w:val="18"/>
                <w:szCs w:val="18"/>
              </w:rPr>
            </w:pPr>
          </w:p>
        </w:tc>
        <w:tc>
          <w:tcPr>
            <w:tcW w:w="164" w:type="pct"/>
          </w:tcPr>
          <w:p w14:paraId="691590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49AC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46E5825" w14:textId="77777777" w:rsidR="003C3C7A" w:rsidRPr="00EF6BDE" w:rsidRDefault="003C3C7A" w:rsidP="00A76766">
            <w:pPr>
              <w:rPr>
                <w:sz w:val="18"/>
                <w:szCs w:val="18"/>
              </w:rPr>
            </w:pPr>
          </w:p>
        </w:tc>
      </w:tr>
      <w:tr w:rsidR="00747B54" w:rsidRPr="00EF6BDE" w14:paraId="0675BBB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7E347DD" w14:textId="77777777" w:rsidR="003C3C7A" w:rsidRPr="00EF6BDE" w:rsidRDefault="003C3C7A" w:rsidP="001E2BFC">
            <w:pPr>
              <w:rPr>
                <w:sz w:val="18"/>
                <w:szCs w:val="18"/>
              </w:rPr>
            </w:pPr>
          </w:p>
        </w:tc>
        <w:tc>
          <w:tcPr>
            <w:tcW w:w="164" w:type="pct"/>
          </w:tcPr>
          <w:p w14:paraId="054899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D457B6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D9CE121" w14:textId="77777777" w:rsidR="003C3C7A" w:rsidRPr="00EF6BDE" w:rsidRDefault="003C3C7A" w:rsidP="00A76766">
            <w:pPr>
              <w:rPr>
                <w:sz w:val="18"/>
                <w:szCs w:val="18"/>
              </w:rPr>
            </w:pPr>
          </w:p>
        </w:tc>
      </w:tr>
    </w:tbl>
    <w:p w14:paraId="6DAEC6D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F83416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5105B1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3FAC6BF" w14:textId="77777777" w:rsidTr="00E81DB6">
        <w:trPr>
          <w:trHeight w:val="4608"/>
        </w:trPr>
        <w:tc>
          <w:tcPr>
            <w:tcW w:w="5000" w:type="pct"/>
            <w:tcBorders>
              <w:bottom w:val="single" w:sz="4" w:space="0" w:color="FFFFFF" w:themeColor="background1"/>
            </w:tcBorders>
          </w:tcPr>
          <w:p w14:paraId="29718B53" w14:textId="77777777" w:rsidR="003C3C7A" w:rsidRPr="00330468" w:rsidRDefault="003C3C7A" w:rsidP="00330468">
            <w:pPr>
              <w:pStyle w:val="NoSpacing"/>
            </w:pPr>
          </w:p>
        </w:tc>
      </w:tr>
      <w:tr w:rsidR="004105BC" w:rsidRPr="00330468" w14:paraId="1B617996" w14:textId="77777777" w:rsidTr="00426FD0">
        <w:trPr>
          <w:trHeight w:val="70"/>
        </w:trPr>
        <w:tc>
          <w:tcPr>
            <w:tcW w:w="5000" w:type="pct"/>
            <w:tcBorders>
              <w:top w:val="single" w:sz="4" w:space="0" w:color="FFFFFF" w:themeColor="background1"/>
              <w:bottom w:val="single" w:sz="18" w:space="0" w:color="595959" w:themeColor="text1" w:themeTint="A6"/>
            </w:tcBorders>
          </w:tcPr>
          <w:p w14:paraId="46A74DD3" w14:textId="77777777" w:rsidR="003C3C7A" w:rsidRPr="00330468" w:rsidRDefault="003C3C7A" w:rsidP="00330468">
            <w:pPr>
              <w:pStyle w:val="NoSpacing"/>
            </w:pPr>
          </w:p>
        </w:tc>
      </w:tr>
    </w:tbl>
    <w:p w14:paraId="0582327B" w14:textId="77777777" w:rsidR="003C3C7A" w:rsidRDefault="003C3C7A" w:rsidP="00F85A1D"/>
    <w:p w14:paraId="6ED75AFE" w14:textId="77777777" w:rsidR="008D1191" w:rsidRDefault="003C3C7A">
      <w:r>
        <w:br w:type="page"/>
      </w:r>
    </w:p>
    <w:p w14:paraId="56CAB8F5" w14:textId="77777777" w:rsidR="003C3C7A" w:rsidRPr="008939A4" w:rsidRDefault="003C3C7A" w:rsidP="00607997">
      <w:pPr>
        <w:pStyle w:val="Heading2"/>
      </w:pPr>
      <w:r>
        <w:lastRenderedPageBreak/>
        <w:t>Tuesday, September 15, 2026</w:t>
      </w:r>
    </w:p>
    <w:p w14:paraId="3A26846B" w14:textId="77777777" w:rsidR="003C3C7A" w:rsidRDefault="003C3C7A" w:rsidP="001E0B71">
      <w:pPr>
        <w:pStyle w:val="NoSpacing"/>
        <w:rPr>
          <w:rFonts w:cs="Arial"/>
          <w:color w:val="595959" w:themeColor="text1" w:themeTint="A6"/>
          <w:sz w:val="16"/>
          <w:szCs w:val="16"/>
        </w:rPr>
      </w:pPr>
    </w:p>
    <w:p w14:paraId="72B2C88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FC48E3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29152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A9ADA3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C1746B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4003C7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81B4E6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EAB813F" w14:textId="77777777" w:rsidTr="00D334B5">
        <w:trPr>
          <w:trHeight w:val="288"/>
        </w:trPr>
        <w:tc>
          <w:tcPr>
            <w:tcW w:w="2713" w:type="pct"/>
            <w:vMerge w:val="restart"/>
          </w:tcPr>
          <w:p w14:paraId="51B18CC6" w14:textId="77777777" w:rsidR="003C3C7A" w:rsidRPr="00EF6BDE" w:rsidRDefault="003C3C7A" w:rsidP="00D334B5">
            <w:pPr>
              <w:rPr>
                <w:sz w:val="18"/>
                <w:szCs w:val="18"/>
              </w:rPr>
            </w:pPr>
          </w:p>
        </w:tc>
        <w:tc>
          <w:tcPr>
            <w:tcW w:w="164" w:type="pct"/>
          </w:tcPr>
          <w:p w14:paraId="2372754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908F2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7504D1F" w14:textId="77777777" w:rsidR="003C3C7A" w:rsidRPr="00EF6BDE" w:rsidRDefault="003C3C7A" w:rsidP="00A76766">
            <w:pPr>
              <w:rPr>
                <w:sz w:val="18"/>
                <w:szCs w:val="18"/>
              </w:rPr>
            </w:pPr>
          </w:p>
        </w:tc>
      </w:tr>
      <w:tr w:rsidR="00D334B5" w:rsidRPr="00EF6BDE" w14:paraId="1AB51FAA" w14:textId="77777777" w:rsidTr="00494055">
        <w:trPr>
          <w:trHeight w:val="288"/>
        </w:trPr>
        <w:tc>
          <w:tcPr>
            <w:tcW w:w="2713" w:type="pct"/>
            <w:vMerge/>
            <w:vAlign w:val="center"/>
          </w:tcPr>
          <w:p w14:paraId="6489FF56" w14:textId="77777777" w:rsidR="003C3C7A" w:rsidRPr="00EF6BDE" w:rsidRDefault="003C3C7A" w:rsidP="001E2BFC">
            <w:pPr>
              <w:rPr>
                <w:sz w:val="18"/>
                <w:szCs w:val="18"/>
              </w:rPr>
            </w:pPr>
          </w:p>
        </w:tc>
        <w:tc>
          <w:tcPr>
            <w:tcW w:w="164" w:type="pct"/>
          </w:tcPr>
          <w:p w14:paraId="1D1581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271C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08A74F1" w14:textId="77777777" w:rsidR="003C3C7A" w:rsidRPr="00EF6BDE" w:rsidRDefault="003C3C7A" w:rsidP="00A76766">
            <w:pPr>
              <w:rPr>
                <w:sz w:val="18"/>
                <w:szCs w:val="18"/>
              </w:rPr>
            </w:pPr>
          </w:p>
        </w:tc>
      </w:tr>
      <w:tr w:rsidR="00D334B5" w:rsidRPr="00EF6BDE" w14:paraId="37E3861F" w14:textId="77777777" w:rsidTr="00494055">
        <w:trPr>
          <w:trHeight w:val="288"/>
        </w:trPr>
        <w:tc>
          <w:tcPr>
            <w:tcW w:w="2713" w:type="pct"/>
            <w:vMerge/>
            <w:vAlign w:val="center"/>
          </w:tcPr>
          <w:p w14:paraId="318C75A1" w14:textId="77777777" w:rsidR="003C3C7A" w:rsidRPr="00EF6BDE" w:rsidRDefault="003C3C7A" w:rsidP="001E2BFC">
            <w:pPr>
              <w:rPr>
                <w:sz w:val="18"/>
                <w:szCs w:val="18"/>
              </w:rPr>
            </w:pPr>
          </w:p>
        </w:tc>
        <w:tc>
          <w:tcPr>
            <w:tcW w:w="164" w:type="pct"/>
          </w:tcPr>
          <w:p w14:paraId="748976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86C0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484DB72" w14:textId="77777777" w:rsidR="003C3C7A" w:rsidRPr="00EF6BDE" w:rsidRDefault="003C3C7A" w:rsidP="00A76766">
            <w:pPr>
              <w:rPr>
                <w:sz w:val="18"/>
                <w:szCs w:val="18"/>
              </w:rPr>
            </w:pPr>
          </w:p>
        </w:tc>
      </w:tr>
      <w:tr w:rsidR="00D334B5" w:rsidRPr="00EF6BDE" w14:paraId="2ECF045C" w14:textId="77777777" w:rsidTr="00494055">
        <w:trPr>
          <w:trHeight w:val="288"/>
        </w:trPr>
        <w:tc>
          <w:tcPr>
            <w:tcW w:w="2713" w:type="pct"/>
            <w:vMerge/>
            <w:vAlign w:val="center"/>
          </w:tcPr>
          <w:p w14:paraId="2E9D27B5" w14:textId="77777777" w:rsidR="003C3C7A" w:rsidRPr="00EF6BDE" w:rsidRDefault="003C3C7A" w:rsidP="001E2BFC">
            <w:pPr>
              <w:rPr>
                <w:sz w:val="18"/>
                <w:szCs w:val="18"/>
              </w:rPr>
            </w:pPr>
          </w:p>
        </w:tc>
        <w:tc>
          <w:tcPr>
            <w:tcW w:w="164" w:type="pct"/>
          </w:tcPr>
          <w:p w14:paraId="5E0919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2160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172DE83" w14:textId="77777777" w:rsidR="003C3C7A" w:rsidRPr="00EF6BDE" w:rsidRDefault="003C3C7A" w:rsidP="00A76766">
            <w:pPr>
              <w:rPr>
                <w:sz w:val="18"/>
                <w:szCs w:val="18"/>
              </w:rPr>
            </w:pPr>
          </w:p>
        </w:tc>
      </w:tr>
      <w:tr w:rsidR="00D334B5" w:rsidRPr="00EF6BDE" w14:paraId="2CD69437" w14:textId="77777777" w:rsidTr="00494055">
        <w:trPr>
          <w:trHeight w:val="288"/>
        </w:trPr>
        <w:tc>
          <w:tcPr>
            <w:tcW w:w="2713" w:type="pct"/>
            <w:vMerge/>
            <w:vAlign w:val="center"/>
          </w:tcPr>
          <w:p w14:paraId="56E6FCD0" w14:textId="77777777" w:rsidR="003C3C7A" w:rsidRPr="00EF6BDE" w:rsidRDefault="003C3C7A" w:rsidP="001E2BFC">
            <w:pPr>
              <w:rPr>
                <w:sz w:val="18"/>
                <w:szCs w:val="18"/>
              </w:rPr>
            </w:pPr>
          </w:p>
        </w:tc>
        <w:tc>
          <w:tcPr>
            <w:tcW w:w="164" w:type="pct"/>
          </w:tcPr>
          <w:p w14:paraId="767D90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1080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6155E7B" w14:textId="77777777" w:rsidR="003C3C7A" w:rsidRPr="00EF6BDE" w:rsidRDefault="003C3C7A" w:rsidP="00A76766">
            <w:pPr>
              <w:rPr>
                <w:sz w:val="18"/>
                <w:szCs w:val="18"/>
              </w:rPr>
            </w:pPr>
          </w:p>
        </w:tc>
      </w:tr>
      <w:tr w:rsidR="00D334B5" w:rsidRPr="00EF6BDE" w14:paraId="3F0C2500" w14:textId="77777777" w:rsidTr="00494055">
        <w:trPr>
          <w:trHeight w:val="288"/>
        </w:trPr>
        <w:tc>
          <w:tcPr>
            <w:tcW w:w="2713" w:type="pct"/>
            <w:vMerge/>
            <w:vAlign w:val="center"/>
          </w:tcPr>
          <w:p w14:paraId="3F00BB4D" w14:textId="77777777" w:rsidR="003C3C7A" w:rsidRPr="00EF6BDE" w:rsidRDefault="003C3C7A" w:rsidP="001E2BFC">
            <w:pPr>
              <w:rPr>
                <w:sz w:val="18"/>
                <w:szCs w:val="18"/>
              </w:rPr>
            </w:pPr>
          </w:p>
        </w:tc>
        <w:tc>
          <w:tcPr>
            <w:tcW w:w="164" w:type="pct"/>
          </w:tcPr>
          <w:p w14:paraId="1A1E51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19AA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BA39EB4" w14:textId="77777777" w:rsidR="003C3C7A" w:rsidRPr="00EF6BDE" w:rsidRDefault="003C3C7A" w:rsidP="00A76766">
            <w:pPr>
              <w:rPr>
                <w:sz w:val="18"/>
                <w:szCs w:val="18"/>
              </w:rPr>
            </w:pPr>
          </w:p>
        </w:tc>
      </w:tr>
      <w:tr w:rsidR="00D334B5" w:rsidRPr="00EF6BDE" w14:paraId="3AF3B3E3" w14:textId="77777777" w:rsidTr="00494055">
        <w:trPr>
          <w:trHeight w:val="288"/>
        </w:trPr>
        <w:tc>
          <w:tcPr>
            <w:tcW w:w="2713" w:type="pct"/>
            <w:vMerge/>
            <w:vAlign w:val="center"/>
          </w:tcPr>
          <w:p w14:paraId="4FF44106" w14:textId="77777777" w:rsidR="003C3C7A" w:rsidRPr="00EF6BDE" w:rsidRDefault="003C3C7A" w:rsidP="001E2BFC">
            <w:pPr>
              <w:rPr>
                <w:sz w:val="18"/>
                <w:szCs w:val="18"/>
              </w:rPr>
            </w:pPr>
          </w:p>
        </w:tc>
        <w:tc>
          <w:tcPr>
            <w:tcW w:w="164" w:type="pct"/>
          </w:tcPr>
          <w:p w14:paraId="686F5C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44DB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3929F3C" w14:textId="77777777" w:rsidR="003C3C7A" w:rsidRPr="00EF6BDE" w:rsidRDefault="003C3C7A" w:rsidP="00A76766">
            <w:pPr>
              <w:rPr>
                <w:sz w:val="18"/>
                <w:szCs w:val="18"/>
              </w:rPr>
            </w:pPr>
          </w:p>
        </w:tc>
      </w:tr>
      <w:tr w:rsidR="00D334B5" w:rsidRPr="00EF6BDE" w14:paraId="22D9E561" w14:textId="77777777" w:rsidTr="00494055">
        <w:trPr>
          <w:trHeight w:val="288"/>
        </w:trPr>
        <w:tc>
          <w:tcPr>
            <w:tcW w:w="2713" w:type="pct"/>
            <w:vMerge/>
            <w:vAlign w:val="center"/>
          </w:tcPr>
          <w:p w14:paraId="3248E54E" w14:textId="77777777" w:rsidR="003C3C7A" w:rsidRPr="00EF6BDE" w:rsidRDefault="003C3C7A" w:rsidP="001E2BFC">
            <w:pPr>
              <w:rPr>
                <w:sz w:val="18"/>
                <w:szCs w:val="18"/>
              </w:rPr>
            </w:pPr>
          </w:p>
        </w:tc>
        <w:tc>
          <w:tcPr>
            <w:tcW w:w="164" w:type="pct"/>
          </w:tcPr>
          <w:p w14:paraId="3191B3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8D2D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C08A61F" w14:textId="77777777" w:rsidR="003C3C7A" w:rsidRPr="00EF6BDE" w:rsidRDefault="003C3C7A" w:rsidP="00A76766">
            <w:pPr>
              <w:rPr>
                <w:sz w:val="18"/>
                <w:szCs w:val="18"/>
              </w:rPr>
            </w:pPr>
          </w:p>
        </w:tc>
      </w:tr>
      <w:tr w:rsidR="00D334B5" w:rsidRPr="00EF6BDE" w14:paraId="3D577322" w14:textId="77777777" w:rsidTr="00494055">
        <w:trPr>
          <w:trHeight w:val="288"/>
        </w:trPr>
        <w:tc>
          <w:tcPr>
            <w:tcW w:w="2713" w:type="pct"/>
            <w:vMerge/>
            <w:vAlign w:val="center"/>
          </w:tcPr>
          <w:p w14:paraId="1C41864B" w14:textId="77777777" w:rsidR="003C3C7A" w:rsidRPr="00EF6BDE" w:rsidRDefault="003C3C7A" w:rsidP="001E2BFC">
            <w:pPr>
              <w:rPr>
                <w:sz w:val="18"/>
                <w:szCs w:val="18"/>
              </w:rPr>
            </w:pPr>
          </w:p>
        </w:tc>
        <w:tc>
          <w:tcPr>
            <w:tcW w:w="164" w:type="pct"/>
          </w:tcPr>
          <w:p w14:paraId="18C9AC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F478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CC71AAF" w14:textId="77777777" w:rsidR="003C3C7A" w:rsidRPr="00EF6BDE" w:rsidRDefault="003C3C7A" w:rsidP="00A76766">
            <w:pPr>
              <w:rPr>
                <w:sz w:val="18"/>
                <w:szCs w:val="18"/>
              </w:rPr>
            </w:pPr>
          </w:p>
        </w:tc>
      </w:tr>
      <w:tr w:rsidR="00D334B5" w:rsidRPr="00EF6BDE" w14:paraId="03F08AF8" w14:textId="77777777" w:rsidTr="00494055">
        <w:trPr>
          <w:trHeight w:val="288"/>
        </w:trPr>
        <w:tc>
          <w:tcPr>
            <w:tcW w:w="2713" w:type="pct"/>
            <w:vMerge/>
            <w:vAlign w:val="center"/>
          </w:tcPr>
          <w:p w14:paraId="5EE8A4BC" w14:textId="77777777" w:rsidR="003C3C7A" w:rsidRPr="00EF6BDE" w:rsidRDefault="003C3C7A" w:rsidP="001E2BFC">
            <w:pPr>
              <w:rPr>
                <w:sz w:val="18"/>
                <w:szCs w:val="18"/>
              </w:rPr>
            </w:pPr>
          </w:p>
        </w:tc>
        <w:tc>
          <w:tcPr>
            <w:tcW w:w="164" w:type="pct"/>
          </w:tcPr>
          <w:p w14:paraId="1E04A1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BF35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C689A33" w14:textId="77777777" w:rsidR="003C3C7A" w:rsidRPr="00EF6BDE" w:rsidRDefault="003C3C7A" w:rsidP="00A76766">
            <w:pPr>
              <w:rPr>
                <w:sz w:val="18"/>
                <w:szCs w:val="18"/>
              </w:rPr>
            </w:pPr>
          </w:p>
        </w:tc>
      </w:tr>
      <w:tr w:rsidR="00D334B5" w:rsidRPr="00EF6BDE" w14:paraId="392BCBD1" w14:textId="77777777" w:rsidTr="00494055">
        <w:trPr>
          <w:trHeight w:val="288"/>
        </w:trPr>
        <w:tc>
          <w:tcPr>
            <w:tcW w:w="2713" w:type="pct"/>
            <w:vMerge/>
            <w:vAlign w:val="center"/>
          </w:tcPr>
          <w:p w14:paraId="3E1009E9" w14:textId="77777777" w:rsidR="003C3C7A" w:rsidRPr="00EF6BDE" w:rsidRDefault="003C3C7A" w:rsidP="001E2BFC">
            <w:pPr>
              <w:rPr>
                <w:sz w:val="18"/>
                <w:szCs w:val="18"/>
              </w:rPr>
            </w:pPr>
          </w:p>
        </w:tc>
        <w:tc>
          <w:tcPr>
            <w:tcW w:w="164" w:type="pct"/>
          </w:tcPr>
          <w:p w14:paraId="085903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F615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0A0856F" w14:textId="77777777" w:rsidR="003C3C7A" w:rsidRPr="00EF6BDE" w:rsidRDefault="003C3C7A" w:rsidP="00A76766">
            <w:pPr>
              <w:rPr>
                <w:sz w:val="18"/>
                <w:szCs w:val="18"/>
              </w:rPr>
            </w:pPr>
          </w:p>
        </w:tc>
      </w:tr>
      <w:tr w:rsidR="00D334B5" w:rsidRPr="00EF6BDE" w14:paraId="7AEF0892" w14:textId="77777777" w:rsidTr="00494055">
        <w:trPr>
          <w:trHeight w:val="288"/>
        </w:trPr>
        <w:tc>
          <w:tcPr>
            <w:tcW w:w="2713" w:type="pct"/>
            <w:vMerge/>
            <w:vAlign w:val="center"/>
          </w:tcPr>
          <w:p w14:paraId="6036D842" w14:textId="77777777" w:rsidR="003C3C7A" w:rsidRPr="00EF6BDE" w:rsidRDefault="003C3C7A" w:rsidP="001E2BFC">
            <w:pPr>
              <w:rPr>
                <w:sz w:val="18"/>
                <w:szCs w:val="18"/>
              </w:rPr>
            </w:pPr>
          </w:p>
        </w:tc>
        <w:tc>
          <w:tcPr>
            <w:tcW w:w="164" w:type="pct"/>
          </w:tcPr>
          <w:p w14:paraId="331332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9169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F938F59" w14:textId="77777777" w:rsidR="003C3C7A" w:rsidRPr="00EF6BDE" w:rsidRDefault="003C3C7A" w:rsidP="00A76766">
            <w:pPr>
              <w:rPr>
                <w:sz w:val="18"/>
                <w:szCs w:val="18"/>
              </w:rPr>
            </w:pPr>
          </w:p>
        </w:tc>
      </w:tr>
      <w:tr w:rsidR="00D334B5" w:rsidRPr="00EF6BDE" w14:paraId="6B8F533B" w14:textId="77777777" w:rsidTr="00494055">
        <w:trPr>
          <w:trHeight w:val="288"/>
        </w:trPr>
        <w:tc>
          <w:tcPr>
            <w:tcW w:w="2713" w:type="pct"/>
            <w:vMerge/>
            <w:vAlign w:val="center"/>
          </w:tcPr>
          <w:p w14:paraId="3F28C592" w14:textId="77777777" w:rsidR="003C3C7A" w:rsidRPr="00EF6BDE" w:rsidRDefault="003C3C7A" w:rsidP="001E2BFC">
            <w:pPr>
              <w:rPr>
                <w:sz w:val="18"/>
                <w:szCs w:val="18"/>
              </w:rPr>
            </w:pPr>
          </w:p>
        </w:tc>
        <w:tc>
          <w:tcPr>
            <w:tcW w:w="164" w:type="pct"/>
          </w:tcPr>
          <w:p w14:paraId="1A3047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350F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3B03FE1" w14:textId="77777777" w:rsidR="003C3C7A" w:rsidRPr="00EF6BDE" w:rsidRDefault="003C3C7A" w:rsidP="00A76766">
            <w:pPr>
              <w:rPr>
                <w:sz w:val="18"/>
                <w:szCs w:val="18"/>
              </w:rPr>
            </w:pPr>
          </w:p>
        </w:tc>
      </w:tr>
      <w:tr w:rsidR="00D334B5" w:rsidRPr="00EF6BDE" w14:paraId="332FFEC0" w14:textId="77777777" w:rsidTr="00494055">
        <w:trPr>
          <w:trHeight w:val="288"/>
        </w:trPr>
        <w:tc>
          <w:tcPr>
            <w:tcW w:w="2713" w:type="pct"/>
            <w:vMerge/>
            <w:tcBorders>
              <w:bottom w:val="single" w:sz="8" w:space="0" w:color="F2F2F2" w:themeColor="background1" w:themeShade="F2"/>
            </w:tcBorders>
            <w:vAlign w:val="center"/>
          </w:tcPr>
          <w:p w14:paraId="7478FCFC" w14:textId="77777777" w:rsidR="003C3C7A" w:rsidRPr="00EF6BDE" w:rsidRDefault="003C3C7A" w:rsidP="001E2BFC">
            <w:pPr>
              <w:rPr>
                <w:sz w:val="18"/>
                <w:szCs w:val="18"/>
              </w:rPr>
            </w:pPr>
          </w:p>
        </w:tc>
        <w:tc>
          <w:tcPr>
            <w:tcW w:w="164" w:type="pct"/>
          </w:tcPr>
          <w:p w14:paraId="608E47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6598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D8CF215" w14:textId="77777777" w:rsidR="003C3C7A" w:rsidRPr="00EF6BDE" w:rsidRDefault="003C3C7A" w:rsidP="00A76766">
            <w:pPr>
              <w:rPr>
                <w:sz w:val="18"/>
                <w:szCs w:val="18"/>
              </w:rPr>
            </w:pPr>
          </w:p>
        </w:tc>
      </w:tr>
      <w:tr w:rsidR="00747B54" w:rsidRPr="00EF6BDE" w14:paraId="692D729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34CCD89" w14:textId="77777777" w:rsidR="003C3C7A" w:rsidRPr="00EF6BDE" w:rsidRDefault="003C3C7A" w:rsidP="001E2BFC">
            <w:pPr>
              <w:rPr>
                <w:sz w:val="18"/>
                <w:szCs w:val="18"/>
              </w:rPr>
            </w:pPr>
          </w:p>
        </w:tc>
        <w:tc>
          <w:tcPr>
            <w:tcW w:w="164" w:type="pct"/>
          </w:tcPr>
          <w:p w14:paraId="4475ED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B13848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6D01E76" w14:textId="77777777" w:rsidR="003C3C7A" w:rsidRPr="00EF6BDE" w:rsidRDefault="003C3C7A" w:rsidP="00A76766">
            <w:pPr>
              <w:rPr>
                <w:sz w:val="18"/>
                <w:szCs w:val="18"/>
              </w:rPr>
            </w:pPr>
          </w:p>
        </w:tc>
      </w:tr>
    </w:tbl>
    <w:p w14:paraId="0F9260B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3D17A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D949C4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83F5B6" w14:textId="77777777" w:rsidTr="00E81DB6">
        <w:trPr>
          <w:trHeight w:val="4608"/>
        </w:trPr>
        <w:tc>
          <w:tcPr>
            <w:tcW w:w="5000" w:type="pct"/>
            <w:tcBorders>
              <w:bottom w:val="single" w:sz="4" w:space="0" w:color="FFFFFF" w:themeColor="background1"/>
            </w:tcBorders>
          </w:tcPr>
          <w:p w14:paraId="47C242A8" w14:textId="77777777" w:rsidR="003C3C7A" w:rsidRPr="00330468" w:rsidRDefault="003C3C7A" w:rsidP="00330468">
            <w:pPr>
              <w:pStyle w:val="NoSpacing"/>
            </w:pPr>
          </w:p>
        </w:tc>
      </w:tr>
      <w:tr w:rsidR="004105BC" w:rsidRPr="00330468" w14:paraId="16833D43" w14:textId="77777777" w:rsidTr="00426FD0">
        <w:trPr>
          <w:trHeight w:val="70"/>
        </w:trPr>
        <w:tc>
          <w:tcPr>
            <w:tcW w:w="5000" w:type="pct"/>
            <w:tcBorders>
              <w:top w:val="single" w:sz="4" w:space="0" w:color="FFFFFF" w:themeColor="background1"/>
              <w:bottom w:val="single" w:sz="18" w:space="0" w:color="595959" w:themeColor="text1" w:themeTint="A6"/>
            </w:tcBorders>
          </w:tcPr>
          <w:p w14:paraId="1B75EFF5" w14:textId="77777777" w:rsidR="003C3C7A" w:rsidRPr="00330468" w:rsidRDefault="003C3C7A" w:rsidP="00330468">
            <w:pPr>
              <w:pStyle w:val="NoSpacing"/>
            </w:pPr>
          </w:p>
        </w:tc>
      </w:tr>
    </w:tbl>
    <w:p w14:paraId="43D1E0BF" w14:textId="77777777" w:rsidR="003C3C7A" w:rsidRDefault="003C3C7A" w:rsidP="00F85A1D"/>
    <w:p w14:paraId="65A7DC12" w14:textId="77777777" w:rsidR="008D1191" w:rsidRDefault="003C3C7A">
      <w:r>
        <w:br w:type="page"/>
      </w:r>
    </w:p>
    <w:p w14:paraId="73B292D3" w14:textId="77777777" w:rsidR="003C3C7A" w:rsidRPr="008939A4" w:rsidRDefault="003C3C7A" w:rsidP="00607997">
      <w:pPr>
        <w:pStyle w:val="Heading2"/>
      </w:pPr>
      <w:r>
        <w:lastRenderedPageBreak/>
        <w:t>Wednesday, September 16, 2026</w:t>
      </w:r>
    </w:p>
    <w:p w14:paraId="24B7A543" w14:textId="77777777" w:rsidR="003C3C7A" w:rsidRDefault="003C3C7A" w:rsidP="001E0B71">
      <w:pPr>
        <w:pStyle w:val="NoSpacing"/>
        <w:rPr>
          <w:rFonts w:cs="Arial"/>
          <w:color w:val="595959" w:themeColor="text1" w:themeTint="A6"/>
          <w:sz w:val="16"/>
          <w:szCs w:val="16"/>
        </w:rPr>
      </w:pPr>
    </w:p>
    <w:p w14:paraId="344BB18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E5D4F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A27000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2C0F03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53934F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EB2679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D3DB11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C258B71" w14:textId="77777777" w:rsidTr="00D334B5">
        <w:trPr>
          <w:trHeight w:val="288"/>
        </w:trPr>
        <w:tc>
          <w:tcPr>
            <w:tcW w:w="2713" w:type="pct"/>
            <w:vMerge w:val="restart"/>
          </w:tcPr>
          <w:p w14:paraId="6ECC54DB" w14:textId="77777777" w:rsidR="003C3C7A" w:rsidRPr="00EF6BDE" w:rsidRDefault="003C3C7A" w:rsidP="00D334B5">
            <w:pPr>
              <w:rPr>
                <w:sz w:val="18"/>
                <w:szCs w:val="18"/>
              </w:rPr>
            </w:pPr>
          </w:p>
        </w:tc>
        <w:tc>
          <w:tcPr>
            <w:tcW w:w="164" w:type="pct"/>
          </w:tcPr>
          <w:p w14:paraId="2FE03E8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8CBD3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E847FBE" w14:textId="77777777" w:rsidR="003C3C7A" w:rsidRPr="00EF6BDE" w:rsidRDefault="003C3C7A" w:rsidP="00A76766">
            <w:pPr>
              <w:rPr>
                <w:sz w:val="18"/>
                <w:szCs w:val="18"/>
              </w:rPr>
            </w:pPr>
          </w:p>
        </w:tc>
      </w:tr>
      <w:tr w:rsidR="00D334B5" w:rsidRPr="00EF6BDE" w14:paraId="0AD9A3A9" w14:textId="77777777" w:rsidTr="00494055">
        <w:trPr>
          <w:trHeight w:val="288"/>
        </w:trPr>
        <w:tc>
          <w:tcPr>
            <w:tcW w:w="2713" w:type="pct"/>
            <w:vMerge/>
            <w:vAlign w:val="center"/>
          </w:tcPr>
          <w:p w14:paraId="57634BB6" w14:textId="77777777" w:rsidR="003C3C7A" w:rsidRPr="00EF6BDE" w:rsidRDefault="003C3C7A" w:rsidP="001E2BFC">
            <w:pPr>
              <w:rPr>
                <w:sz w:val="18"/>
                <w:szCs w:val="18"/>
              </w:rPr>
            </w:pPr>
          </w:p>
        </w:tc>
        <w:tc>
          <w:tcPr>
            <w:tcW w:w="164" w:type="pct"/>
          </w:tcPr>
          <w:p w14:paraId="175C60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FE6B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467BD65" w14:textId="77777777" w:rsidR="003C3C7A" w:rsidRPr="00EF6BDE" w:rsidRDefault="003C3C7A" w:rsidP="00A76766">
            <w:pPr>
              <w:rPr>
                <w:sz w:val="18"/>
                <w:szCs w:val="18"/>
              </w:rPr>
            </w:pPr>
          </w:p>
        </w:tc>
      </w:tr>
      <w:tr w:rsidR="00D334B5" w:rsidRPr="00EF6BDE" w14:paraId="36E06B1F" w14:textId="77777777" w:rsidTr="00494055">
        <w:trPr>
          <w:trHeight w:val="288"/>
        </w:trPr>
        <w:tc>
          <w:tcPr>
            <w:tcW w:w="2713" w:type="pct"/>
            <w:vMerge/>
            <w:vAlign w:val="center"/>
          </w:tcPr>
          <w:p w14:paraId="5A68474F" w14:textId="77777777" w:rsidR="003C3C7A" w:rsidRPr="00EF6BDE" w:rsidRDefault="003C3C7A" w:rsidP="001E2BFC">
            <w:pPr>
              <w:rPr>
                <w:sz w:val="18"/>
                <w:szCs w:val="18"/>
              </w:rPr>
            </w:pPr>
          </w:p>
        </w:tc>
        <w:tc>
          <w:tcPr>
            <w:tcW w:w="164" w:type="pct"/>
          </w:tcPr>
          <w:p w14:paraId="6D8495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63E2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CE92295" w14:textId="77777777" w:rsidR="003C3C7A" w:rsidRPr="00EF6BDE" w:rsidRDefault="003C3C7A" w:rsidP="00A76766">
            <w:pPr>
              <w:rPr>
                <w:sz w:val="18"/>
                <w:szCs w:val="18"/>
              </w:rPr>
            </w:pPr>
          </w:p>
        </w:tc>
      </w:tr>
      <w:tr w:rsidR="00D334B5" w:rsidRPr="00EF6BDE" w14:paraId="0FD9569F" w14:textId="77777777" w:rsidTr="00494055">
        <w:trPr>
          <w:trHeight w:val="288"/>
        </w:trPr>
        <w:tc>
          <w:tcPr>
            <w:tcW w:w="2713" w:type="pct"/>
            <w:vMerge/>
            <w:vAlign w:val="center"/>
          </w:tcPr>
          <w:p w14:paraId="5A7A588E" w14:textId="77777777" w:rsidR="003C3C7A" w:rsidRPr="00EF6BDE" w:rsidRDefault="003C3C7A" w:rsidP="001E2BFC">
            <w:pPr>
              <w:rPr>
                <w:sz w:val="18"/>
                <w:szCs w:val="18"/>
              </w:rPr>
            </w:pPr>
          </w:p>
        </w:tc>
        <w:tc>
          <w:tcPr>
            <w:tcW w:w="164" w:type="pct"/>
          </w:tcPr>
          <w:p w14:paraId="22A426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6D05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774331B" w14:textId="77777777" w:rsidR="003C3C7A" w:rsidRPr="00EF6BDE" w:rsidRDefault="003C3C7A" w:rsidP="00A76766">
            <w:pPr>
              <w:rPr>
                <w:sz w:val="18"/>
                <w:szCs w:val="18"/>
              </w:rPr>
            </w:pPr>
          </w:p>
        </w:tc>
      </w:tr>
      <w:tr w:rsidR="00D334B5" w:rsidRPr="00EF6BDE" w14:paraId="0ED29C32" w14:textId="77777777" w:rsidTr="00494055">
        <w:trPr>
          <w:trHeight w:val="288"/>
        </w:trPr>
        <w:tc>
          <w:tcPr>
            <w:tcW w:w="2713" w:type="pct"/>
            <w:vMerge/>
            <w:vAlign w:val="center"/>
          </w:tcPr>
          <w:p w14:paraId="1FDCD400" w14:textId="77777777" w:rsidR="003C3C7A" w:rsidRPr="00EF6BDE" w:rsidRDefault="003C3C7A" w:rsidP="001E2BFC">
            <w:pPr>
              <w:rPr>
                <w:sz w:val="18"/>
                <w:szCs w:val="18"/>
              </w:rPr>
            </w:pPr>
          </w:p>
        </w:tc>
        <w:tc>
          <w:tcPr>
            <w:tcW w:w="164" w:type="pct"/>
          </w:tcPr>
          <w:p w14:paraId="75BDCD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7BEF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69575BC" w14:textId="77777777" w:rsidR="003C3C7A" w:rsidRPr="00EF6BDE" w:rsidRDefault="003C3C7A" w:rsidP="00A76766">
            <w:pPr>
              <w:rPr>
                <w:sz w:val="18"/>
                <w:szCs w:val="18"/>
              </w:rPr>
            </w:pPr>
          </w:p>
        </w:tc>
      </w:tr>
      <w:tr w:rsidR="00D334B5" w:rsidRPr="00EF6BDE" w14:paraId="668D14FC" w14:textId="77777777" w:rsidTr="00494055">
        <w:trPr>
          <w:trHeight w:val="288"/>
        </w:trPr>
        <w:tc>
          <w:tcPr>
            <w:tcW w:w="2713" w:type="pct"/>
            <w:vMerge/>
            <w:vAlign w:val="center"/>
          </w:tcPr>
          <w:p w14:paraId="40BED70C" w14:textId="77777777" w:rsidR="003C3C7A" w:rsidRPr="00EF6BDE" w:rsidRDefault="003C3C7A" w:rsidP="001E2BFC">
            <w:pPr>
              <w:rPr>
                <w:sz w:val="18"/>
                <w:szCs w:val="18"/>
              </w:rPr>
            </w:pPr>
          </w:p>
        </w:tc>
        <w:tc>
          <w:tcPr>
            <w:tcW w:w="164" w:type="pct"/>
          </w:tcPr>
          <w:p w14:paraId="744CB9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7A40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3001E08" w14:textId="77777777" w:rsidR="003C3C7A" w:rsidRPr="00EF6BDE" w:rsidRDefault="003C3C7A" w:rsidP="00A76766">
            <w:pPr>
              <w:rPr>
                <w:sz w:val="18"/>
                <w:szCs w:val="18"/>
              </w:rPr>
            </w:pPr>
          </w:p>
        </w:tc>
      </w:tr>
      <w:tr w:rsidR="00D334B5" w:rsidRPr="00EF6BDE" w14:paraId="0B7C6413" w14:textId="77777777" w:rsidTr="00494055">
        <w:trPr>
          <w:trHeight w:val="288"/>
        </w:trPr>
        <w:tc>
          <w:tcPr>
            <w:tcW w:w="2713" w:type="pct"/>
            <w:vMerge/>
            <w:vAlign w:val="center"/>
          </w:tcPr>
          <w:p w14:paraId="4D6AFFF5" w14:textId="77777777" w:rsidR="003C3C7A" w:rsidRPr="00EF6BDE" w:rsidRDefault="003C3C7A" w:rsidP="001E2BFC">
            <w:pPr>
              <w:rPr>
                <w:sz w:val="18"/>
                <w:szCs w:val="18"/>
              </w:rPr>
            </w:pPr>
          </w:p>
        </w:tc>
        <w:tc>
          <w:tcPr>
            <w:tcW w:w="164" w:type="pct"/>
          </w:tcPr>
          <w:p w14:paraId="1CEA2F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B5D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391CD44" w14:textId="77777777" w:rsidR="003C3C7A" w:rsidRPr="00EF6BDE" w:rsidRDefault="003C3C7A" w:rsidP="00A76766">
            <w:pPr>
              <w:rPr>
                <w:sz w:val="18"/>
                <w:szCs w:val="18"/>
              </w:rPr>
            </w:pPr>
          </w:p>
        </w:tc>
      </w:tr>
      <w:tr w:rsidR="00D334B5" w:rsidRPr="00EF6BDE" w14:paraId="5BF00BFB" w14:textId="77777777" w:rsidTr="00494055">
        <w:trPr>
          <w:trHeight w:val="288"/>
        </w:trPr>
        <w:tc>
          <w:tcPr>
            <w:tcW w:w="2713" w:type="pct"/>
            <w:vMerge/>
            <w:vAlign w:val="center"/>
          </w:tcPr>
          <w:p w14:paraId="3E17F37C" w14:textId="77777777" w:rsidR="003C3C7A" w:rsidRPr="00EF6BDE" w:rsidRDefault="003C3C7A" w:rsidP="001E2BFC">
            <w:pPr>
              <w:rPr>
                <w:sz w:val="18"/>
                <w:szCs w:val="18"/>
              </w:rPr>
            </w:pPr>
          </w:p>
        </w:tc>
        <w:tc>
          <w:tcPr>
            <w:tcW w:w="164" w:type="pct"/>
          </w:tcPr>
          <w:p w14:paraId="37E4B9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BDD0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8E74932" w14:textId="77777777" w:rsidR="003C3C7A" w:rsidRPr="00EF6BDE" w:rsidRDefault="003C3C7A" w:rsidP="00A76766">
            <w:pPr>
              <w:rPr>
                <w:sz w:val="18"/>
                <w:szCs w:val="18"/>
              </w:rPr>
            </w:pPr>
          </w:p>
        </w:tc>
      </w:tr>
      <w:tr w:rsidR="00D334B5" w:rsidRPr="00EF6BDE" w14:paraId="6ADC2944" w14:textId="77777777" w:rsidTr="00494055">
        <w:trPr>
          <w:trHeight w:val="288"/>
        </w:trPr>
        <w:tc>
          <w:tcPr>
            <w:tcW w:w="2713" w:type="pct"/>
            <w:vMerge/>
            <w:vAlign w:val="center"/>
          </w:tcPr>
          <w:p w14:paraId="23088FF3" w14:textId="77777777" w:rsidR="003C3C7A" w:rsidRPr="00EF6BDE" w:rsidRDefault="003C3C7A" w:rsidP="001E2BFC">
            <w:pPr>
              <w:rPr>
                <w:sz w:val="18"/>
                <w:szCs w:val="18"/>
              </w:rPr>
            </w:pPr>
          </w:p>
        </w:tc>
        <w:tc>
          <w:tcPr>
            <w:tcW w:w="164" w:type="pct"/>
          </w:tcPr>
          <w:p w14:paraId="1A8729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40C3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5A29FE0" w14:textId="77777777" w:rsidR="003C3C7A" w:rsidRPr="00EF6BDE" w:rsidRDefault="003C3C7A" w:rsidP="00A76766">
            <w:pPr>
              <w:rPr>
                <w:sz w:val="18"/>
                <w:szCs w:val="18"/>
              </w:rPr>
            </w:pPr>
          </w:p>
        </w:tc>
      </w:tr>
      <w:tr w:rsidR="00D334B5" w:rsidRPr="00EF6BDE" w14:paraId="3327E219" w14:textId="77777777" w:rsidTr="00494055">
        <w:trPr>
          <w:trHeight w:val="288"/>
        </w:trPr>
        <w:tc>
          <w:tcPr>
            <w:tcW w:w="2713" w:type="pct"/>
            <w:vMerge/>
            <w:vAlign w:val="center"/>
          </w:tcPr>
          <w:p w14:paraId="1B280E31" w14:textId="77777777" w:rsidR="003C3C7A" w:rsidRPr="00EF6BDE" w:rsidRDefault="003C3C7A" w:rsidP="001E2BFC">
            <w:pPr>
              <w:rPr>
                <w:sz w:val="18"/>
                <w:szCs w:val="18"/>
              </w:rPr>
            </w:pPr>
          </w:p>
        </w:tc>
        <w:tc>
          <w:tcPr>
            <w:tcW w:w="164" w:type="pct"/>
          </w:tcPr>
          <w:p w14:paraId="6AB524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3D6D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996A43F" w14:textId="77777777" w:rsidR="003C3C7A" w:rsidRPr="00EF6BDE" w:rsidRDefault="003C3C7A" w:rsidP="00A76766">
            <w:pPr>
              <w:rPr>
                <w:sz w:val="18"/>
                <w:szCs w:val="18"/>
              </w:rPr>
            </w:pPr>
          </w:p>
        </w:tc>
      </w:tr>
      <w:tr w:rsidR="00D334B5" w:rsidRPr="00EF6BDE" w14:paraId="573B81FD" w14:textId="77777777" w:rsidTr="00494055">
        <w:trPr>
          <w:trHeight w:val="288"/>
        </w:trPr>
        <w:tc>
          <w:tcPr>
            <w:tcW w:w="2713" w:type="pct"/>
            <w:vMerge/>
            <w:vAlign w:val="center"/>
          </w:tcPr>
          <w:p w14:paraId="1C19B16D" w14:textId="77777777" w:rsidR="003C3C7A" w:rsidRPr="00EF6BDE" w:rsidRDefault="003C3C7A" w:rsidP="001E2BFC">
            <w:pPr>
              <w:rPr>
                <w:sz w:val="18"/>
                <w:szCs w:val="18"/>
              </w:rPr>
            </w:pPr>
          </w:p>
        </w:tc>
        <w:tc>
          <w:tcPr>
            <w:tcW w:w="164" w:type="pct"/>
          </w:tcPr>
          <w:p w14:paraId="20B85B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ADFE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D03D628" w14:textId="77777777" w:rsidR="003C3C7A" w:rsidRPr="00EF6BDE" w:rsidRDefault="003C3C7A" w:rsidP="00A76766">
            <w:pPr>
              <w:rPr>
                <w:sz w:val="18"/>
                <w:szCs w:val="18"/>
              </w:rPr>
            </w:pPr>
          </w:p>
        </w:tc>
      </w:tr>
      <w:tr w:rsidR="00D334B5" w:rsidRPr="00EF6BDE" w14:paraId="48DED87A" w14:textId="77777777" w:rsidTr="00494055">
        <w:trPr>
          <w:trHeight w:val="288"/>
        </w:trPr>
        <w:tc>
          <w:tcPr>
            <w:tcW w:w="2713" w:type="pct"/>
            <w:vMerge/>
            <w:vAlign w:val="center"/>
          </w:tcPr>
          <w:p w14:paraId="20F6AF5D" w14:textId="77777777" w:rsidR="003C3C7A" w:rsidRPr="00EF6BDE" w:rsidRDefault="003C3C7A" w:rsidP="001E2BFC">
            <w:pPr>
              <w:rPr>
                <w:sz w:val="18"/>
                <w:szCs w:val="18"/>
              </w:rPr>
            </w:pPr>
          </w:p>
        </w:tc>
        <w:tc>
          <w:tcPr>
            <w:tcW w:w="164" w:type="pct"/>
          </w:tcPr>
          <w:p w14:paraId="32B23E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92C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F576E4" w14:textId="77777777" w:rsidR="003C3C7A" w:rsidRPr="00EF6BDE" w:rsidRDefault="003C3C7A" w:rsidP="00A76766">
            <w:pPr>
              <w:rPr>
                <w:sz w:val="18"/>
                <w:szCs w:val="18"/>
              </w:rPr>
            </w:pPr>
          </w:p>
        </w:tc>
      </w:tr>
      <w:tr w:rsidR="00D334B5" w:rsidRPr="00EF6BDE" w14:paraId="070FD61E" w14:textId="77777777" w:rsidTr="00494055">
        <w:trPr>
          <w:trHeight w:val="288"/>
        </w:trPr>
        <w:tc>
          <w:tcPr>
            <w:tcW w:w="2713" w:type="pct"/>
            <w:vMerge/>
            <w:vAlign w:val="center"/>
          </w:tcPr>
          <w:p w14:paraId="28239D62" w14:textId="77777777" w:rsidR="003C3C7A" w:rsidRPr="00EF6BDE" w:rsidRDefault="003C3C7A" w:rsidP="001E2BFC">
            <w:pPr>
              <w:rPr>
                <w:sz w:val="18"/>
                <w:szCs w:val="18"/>
              </w:rPr>
            </w:pPr>
          </w:p>
        </w:tc>
        <w:tc>
          <w:tcPr>
            <w:tcW w:w="164" w:type="pct"/>
          </w:tcPr>
          <w:p w14:paraId="795983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03A5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8EBBF1E" w14:textId="77777777" w:rsidR="003C3C7A" w:rsidRPr="00EF6BDE" w:rsidRDefault="003C3C7A" w:rsidP="00A76766">
            <w:pPr>
              <w:rPr>
                <w:sz w:val="18"/>
                <w:szCs w:val="18"/>
              </w:rPr>
            </w:pPr>
          </w:p>
        </w:tc>
      </w:tr>
      <w:tr w:rsidR="00D334B5" w:rsidRPr="00EF6BDE" w14:paraId="1F7E656A" w14:textId="77777777" w:rsidTr="00494055">
        <w:trPr>
          <w:trHeight w:val="288"/>
        </w:trPr>
        <w:tc>
          <w:tcPr>
            <w:tcW w:w="2713" w:type="pct"/>
            <w:vMerge/>
            <w:tcBorders>
              <w:bottom w:val="single" w:sz="8" w:space="0" w:color="F2F2F2" w:themeColor="background1" w:themeShade="F2"/>
            </w:tcBorders>
            <w:vAlign w:val="center"/>
          </w:tcPr>
          <w:p w14:paraId="0595E5E3" w14:textId="77777777" w:rsidR="003C3C7A" w:rsidRPr="00EF6BDE" w:rsidRDefault="003C3C7A" w:rsidP="001E2BFC">
            <w:pPr>
              <w:rPr>
                <w:sz w:val="18"/>
                <w:szCs w:val="18"/>
              </w:rPr>
            </w:pPr>
          </w:p>
        </w:tc>
        <w:tc>
          <w:tcPr>
            <w:tcW w:w="164" w:type="pct"/>
          </w:tcPr>
          <w:p w14:paraId="62A0F6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233F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4A1116" w14:textId="77777777" w:rsidR="003C3C7A" w:rsidRPr="00EF6BDE" w:rsidRDefault="003C3C7A" w:rsidP="00A76766">
            <w:pPr>
              <w:rPr>
                <w:sz w:val="18"/>
                <w:szCs w:val="18"/>
              </w:rPr>
            </w:pPr>
          </w:p>
        </w:tc>
      </w:tr>
      <w:tr w:rsidR="00747B54" w:rsidRPr="00EF6BDE" w14:paraId="4EF9E0F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F0566FA" w14:textId="77777777" w:rsidR="003C3C7A" w:rsidRPr="00EF6BDE" w:rsidRDefault="003C3C7A" w:rsidP="001E2BFC">
            <w:pPr>
              <w:rPr>
                <w:sz w:val="18"/>
                <w:szCs w:val="18"/>
              </w:rPr>
            </w:pPr>
          </w:p>
        </w:tc>
        <w:tc>
          <w:tcPr>
            <w:tcW w:w="164" w:type="pct"/>
          </w:tcPr>
          <w:p w14:paraId="1D4C6C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7D7F40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2BA451A" w14:textId="77777777" w:rsidR="003C3C7A" w:rsidRPr="00EF6BDE" w:rsidRDefault="003C3C7A" w:rsidP="00A76766">
            <w:pPr>
              <w:rPr>
                <w:sz w:val="18"/>
                <w:szCs w:val="18"/>
              </w:rPr>
            </w:pPr>
          </w:p>
        </w:tc>
      </w:tr>
    </w:tbl>
    <w:p w14:paraId="6339555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36C323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98C38C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B49ACBA" w14:textId="77777777" w:rsidTr="00E81DB6">
        <w:trPr>
          <w:trHeight w:val="4608"/>
        </w:trPr>
        <w:tc>
          <w:tcPr>
            <w:tcW w:w="5000" w:type="pct"/>
            <w:tcBorders>
              <w:bottom w:val="single" w:sz="4" w:space="0" w:color="FFFFFF" w:themeColor="background1"/>
            </w:tcBorders>
          </w:tcPr>
          <w:p w14:paraId="68D05494" w14:textId="77777777" w:rsidR="003C3C7A" w:rsidRPr="00330468" w:rsidRDefault="003C3C7A" w:rsidP="00330468">
            <w:pPr>
              <w:pStyle w:val="NoSpacing"/>
            </w:pPr>
          </w:p>
        </w:tc>
      </w:tr>
      <w:tr w:rsidR="004105BC" w:rsidRPr="00330468" w14:paraId="23DC6C40" w14:textId="77777777" w:rsidTr="00426FD0">
        <w:trPr>
          <w:trHeight w:val="70"/>
        </w:trPr>
        <w:tc>
          <w:tcPr>
            <w:tcW w:w="5000" w:type="pct"/>
            <w:tcBorders>
              <w:top w:val="single" w:sz="4" w:space="0" w:color="FFFFFF" w:themeColor="background1"/>
              <w:bottom w:val="single" w:sz="18" w:space="0" w:color="595959" w:themeColor="text1" w:themeTint="A6"/>
            </w:tcBorders>
          </w:tcPr>
          <w:p w14:paraId="747411D1" w14:textId="77777777" w:rsidR="003C3C7A" w:rsidRPr="00330468" w:rsidRDefault="003C3C7A" w:rsidP="00330468">
            <w:pPr>
              <w:pStyle w:val="NoSpacing"/>
            </w:pPr>
          </w:p>
        </w:tc>
      </w:tr>
    </w:tbl>
    <w:p w14:paraId="5A318753" w14:textId="77777777" w:rsidR="003C3C7A" w:rsidRDefault="003C3C7A" w:rsidP="00F85A1D"/>
    <w:p w14:paraId="39215E35" w14:textId="77777777" w:rsidR="008D1191" w:rsidRDefault="003C3C7A">
      <w:r>
        <w:br w:type="page"/>
      </w:r>
    </w:p>
    <w:p w14:paraId="5027F60A" w14:textId="77777777" w:rsidR="003C3C7A" w:rsidRPr="008939A4" w:rsidRDefault="003C3C7A" w:rsidP="00607997">
      <w:pPr>
        <w:pStyle w:val="Heading2"/>
      </w:pPr>
      <w:r>
        <w:lastRenderedPageBreak/>
        <w:t>Thursday, September 17, 2026</w:t>
      </w:r>
    </w:p>
    <w:p w14:paraId="2816AEDB" w14:textId="77777777" w:rsidR="003C3C7A" w:rsidRDefault="003C3C7A" w:rsidP="001E0B71">
      <w:pPr>
        <w:pStyle w:val="NoSpacing"/>
        <w:rPr>
          <w:rFonts w:cs="Arial"/>
          <w:color w:val="595959" w:themeColor="text1" w:themeTint="A6"/>
          <w:sz w:val="16"/>
          <w:szCs w:val="16"/>
        </w:rPr>
      </w:pPr>
    </w:p>
    <w:p w14:paraId="093EDD8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BC45E7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76851A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BE0E32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811080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06E9DC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EA7F14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8C0EBF7" w14:textId="77777777" w:rsidTr="00D334B5">
        <w:trPr>
          <w:trHeight w:val="288"/>
        </w:trPr>
        <w:tc>
          <w:tcPr>
            <w:tcW w:w="2713" w:type="pct"/>
            <w:vMerge w:val="restart"/>
          </w:tcPr>
          <w:p w14:paraId="4D7804D9" w14:textId="77777777" w:rsidR="003C3C7A" w:rsidRPr="00EF6BDE" w:rsidRDefault="003C3C7A" w:rsidP="00D334B5">
            <w:pPr>
              <w:rPr>
                <w:sz w:val="18"/>
                <w:szCs w:val="18"/>
              </w:rPr>
            </w:pPr>
          </w:p>
        </w:tc>
        <w:tc>
          <w:tcPr>
            <w:tcW w:w="164" w:type="pct"/>
          </w:tcPr>
          <w:p w14:paraId="105EC7F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F29D4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2CFCB8F" w14:textId="77777777" w:rsidR="003C3C7A" w:rsidRPr="00EF6BDE" w:rsidRDefault="003C3C7A" w:rsidP="00A76766">
            <w:pPr>
              <w:rPr>
                <w:sz w:val="18"/>
                <w:szCs w:val="18"/>
              </w:rPr>
            </w:pPr>
          </w:p>
        </w:tc>
      </w:tr>
      <w:tr w:rsidR="00D334B5" w:rsidRPr="00EF6BDE" w14:paraId="31560582" w14:textId="77777777" w:rsidTr="00494055">
        <w:trPr>
          <w:trHeight w:val="288"/>
        </w:trPr>
        <w:tc>
          <w:tcPr>
            <w:tcW w:w="2713" w:type="pct"/>
            <w:vMerge/>
            <w:vAlign w:val="center"/>
          </w:tcPr>
          <w:p w14:paraId="3C29335B" w14:textId="77777777" w:rsidR="003C3C7A" w:rsidRPr="00EF6BDE" w:rsidRDefault="003C3C7A" w:rsidP="001E2BFC">
            <w:pPr>
              <w:rPr>
                <w:sz w:val="18"/>
                <w:szCs w:val="18"/>
              </w:rPr>
            </w:pPr>
          </w:p>
        </w:tc>
        <w:tc>
          <w:tcPr>
            <w:tcW w:w="164" w:type="pct"/>
          </w:tcPr>
          <w:p w14:paraId="13A3EE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0604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8F8F182" w14:textId="77777777" w:rsidR="003C3C7A" w:rsidRPr="00EF6BDE" w:rsidRDefault="003C3C7A" w:rsidP="00A76766">
            <w:pPr>
              <w:rPr>
                <w:sz w:val="18"/>
                <w:szCs w:val="18"/>
              </w:rPr>
            </w:pPr>
          </w:p>
        </w:tc>
      </w:tr>
      <w:tr w:rsidR="00D334B5" w:rsidRPr="00EF6BDE" w14:paraId="5962597D" w14:textId="77777777" w:rsidTr="00494055">
        <w:trPr>
          <w:trHeight w:val="288"/>
        </w:trPr>
        <w:tc>
          <w:tcPr>
            <w:tcW w:w="2713" w:type="pct"/>
            <w:vMerge/>
            <w:vAlign w:val="center"/>
          </w:tcPr>
          <w:p w14:paraId="4C1E1AAD" w14:textId="77777777" w:rsidR="003C3C7A" w:rsidRPr="00EF6BDE" w:rsidRDefault="003C3C7A" w:rsidP="001E2BFC">
            <w:pPr>
              <w:rPr>
                <w:sz w:val="18"/>
                <w:szCs w:val="18"/>
              </w:rPr>
            </w:pPr>
          </w:p>
        </w:tc>
        <w:tc>
          <w:tcPr>
            <w:tcW w:w="164" w:type="pct"/>
          </w:tcPr>
          <w:p w14:paraId="39F23F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7B1D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734A31D" w14:textId="77777777" w:rsidR="003C3C7A" w:rsidRPr="00EF6BDE" w:rsidRDefault="003C3C7A" w:rsidP="00A76766">
            <w:pPr>
              <w:rPr>
                <w:sz w:val="18"/>
                <w:szCs w:val="18"/>
              </w:rPr>
            </w:pPr>
          </w:p>
        </w:tc>
      </w:tr>
      <w:tr w:rsidR="00D334B5" w:rsidRPr="00EF6BDE" w14:paraId="6D6A9AB6" w14:textId="77777777" w:rsidTr="00494055">
        <w:trPr>
          <w:trHeight w:val="288"/>
        </w:trPr>
        <w:tc>
          <w:tcPr>
            <w:tcW w:w="2713" w:type="pct"/>
            <w:vMerge/>
            <w:vAlign w:val="center"/>
          </w:tcPr>
          <w:p w14:paraId="2D0FF4F7" w14:textId="77777777" w:rsidR="003C3C7A" w:rsidRPr="00EF6BDE" w:rsidRDefault="003C3C7A" w:rsidP="001E2BFC">
            <w:pPr>
              <w:rPr>
                <w:sz w:val="18"/>
                <w:szCs w:val="18"/>
              </w:rPr>
            </w:pPr>
          </w:p>
        </w:tc>
        <w:tc>
          <w:tcPr>
            <w:tcW w:w="164" w:type="pct"/>
          </w:tcPr>
          <w:p w14:paraId="583578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59DF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0DF9BD9" w14:textId="77777777" w:rsidR="003C3C7A" w:rsidRPr="00EF6BDE" w:rsidRDefault="003C3C7A" w:rsidP="00A76766">
            <w:pPr>
              <w:rPr>
                <w:sz w:val="18"/>
                <w:szCs w:val="18"/>
              </w:rPr>
            </w:pPr>
          </w:p>
        </w:tc>
      </w:tr>
      <w:tr w:rsidR="00D334B5" w:rsidRPr="00EF6BDE" w14:paraId="2DCD3E1D" w14:textId="77777777" w:rsidTr="00494055">
        <w:trPr>
          <w:trHeight w:val="288"/>
        </w:trPr>
        <w:tc>
          <w:tcPr>
            <w:tcW w:w="2713" w:type="pct"/>
            <w:vMerge/>
            <w:vAlign w:val="center"/>
          </w:tcPr>
          <w:p w14:paraId="2DBE31E1" w14:textId="77777777" w:rsidR="003C3C7A" w:rsidRPr="00EF6BDE" w:rsidRDefault="003C3C7A" w:rsidP="001E2BFC">
            <w:pPr>
              <w:rPr>
                <w:sz w:val="18"/>
                <w:szCs w:val="18"/>
              </w:rPr>
            </w:pPr>
          </w:p>
        </w:tc>
        <w:tc>
          <w:tcPr>
            <w:tcW w:w="164" w:type="pct"/>
          </w:tcPr>
          <w:p w14:paraId="748C3E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4C9C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D1DDDA7" w14:textId="77777777" w:rsidR="003C3C7A" w:rsidRPr="00EF6BDE" w:rsidRDefault="003C3C7A" w:rsidP="00A76766">
            <w:pPr>
              <w:rPr>
                <w:sz w:val="18"/>
                <w:szCs w:val="18"/>
              </w:rPr>
            </w:pPr>
          </w:p>
        </w:tc>
      </w:tr>
      <w:tr w:rsidR="00D334B5" w:rsidRPr="00EF6BDE" w14:paraId="6CFCB9A0" w14:textId="77777777" w:rsidTr="00494055">
        <w:trPr>
          <w:trHeight w:val="288"/>
        </w:trPr>
        <w:tc>
          <w:tcPr>
            <w:tcW w:w="2713" w:type="pct"/>
            <w:vMerge/>
            <w:vAlign w:val="center"/>
          </w:tcPr>
          <w:p w14:paraId="35D4AE56" w14:textId="77777777" w:rsidR="003C3C7A" w:rsidRPr="00EF6BDE" w:rsidRDefault="003C3C7A" w:rsidP="001E2BFC">
            <w:pPr>
              <w:rPr>
                <w:sz w:val="18"/>
                <w:szCs w:val="18"/>
              </w:rPr>
            </w:pPr>
          </w:p>
        </w:tc>
        <w:tc>
          <w:tcPr>
            <w:tcW w:w="164" w:type="pct"/>
          </w:tcPr>
          <w:p w14:paraId="3B30DD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BCC2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08DDA4E" w14:textId="77777777" w:rsidR="003C3C7A" w:rsidRPr="00EF6BDE" w:rsidRDefault="003C3C7A" w:rsidP="00A76766">
            <w:pPr>
              <w:rPr>
                <w:sz w:val="18"/>
                <w:szCs w:val="18"/>
              </w:rPr>
            </w:pPr>
          </w:p>
        </w:tc>
      </w:tr>
      <w:tr w:rsidR="00D334B5" w:rsidRPr="00EF6BDE" w14:paraId="138853D9" w14:textId="77777777" w:rsidTr="00494055">
        <w:trPr>
          <w:trHeight w:val="288"/>
        </w:trPr>
        <w:tc>
          <w:tcPr>
            <w:tcW w:w="2713" w:type="pct"/>
            <w:vMerge/>
            <w:vAlign w:val="center"/>
          </w:tcPr>
          <w:p w14:paraId="366A206B" w14:textId="77777777" w:rsidR="003C3C7A" w:rsidRPr="00EF6BDE" w:rsidRDefault="003C3C7A" w:rsidP="001E2BFC">
            <w:pPr>
              <w:rPr>
                <w:sz w:val="18"/>
                <w:szCs w:val="18"/>
              </w:rPr>
            </w:pPr>
          </w:p>
        </w:tc>
        <w:tc>
          <w:tcPr>
            <w:tcW w:w="164" w:type="pct"/>
          </w:tcPr>
          <w:p w14:paraId="206A74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1469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D236FE4" w14:textId="77777777" w:rsidR="003C3C7A" w:rsidRPr="00EF6BDE" w:rsidRDefault="003C3C7A" w:rsidP="00A76766">
            <w:pPr>
              <w:rPr>
                <w:sz w:val="18"/>
                <w:szCs w:val="18"/>
              </w:rPr>
            </w:pPr>
          </w:p>
        </w:tc>
      </w:tr>
      <w:tr w:rsidR="00D334B5" w:rsidRPr="00EF6BDE" w14:paraId="27D15E16" w14:textId="77777777" w:rsidTr="00494055">
        <w:trPr>
          <w:trHeight w:val="288"/>
        </w:trPr>
        <w:tc>
          <w:tcPr>
            <w:tcW w:w="2713" w:type="pct"/>
            <w:vMerge/>
            <w:vAlign w:val="center"/>
          </w:tcPr>
          <w:p w14:paraId="70057363" w14:textId="77777777" w:rsidR="003C3C7A" w:rsidRPr="00EF6BDE" w:rsidRDefault="003C3C7A" w:rsidP="001E2BFC">
            <w:pPr>
              <w:rPr>
                <w:sz w:val="18"/>
                <w:szCs w:val="18"/>
              </w:rPr>
            </w:pPr>
          </w:p>
        </w:tc>
        <w:tc>
          <w:tcPr>
            <w:tcW w:w="164" w:type="pct"/>
          </w:tcPr>
          <w:p w14:paraId="1C2888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118F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EBEC67B" w14:textId="77777777" w:rsidR="003C3C7A" w:rsidRPr="00EF6BDE" w:rsidRDefault="003C3C7A" w:rsidP="00A76766">
            <w:pPr>
              <w:rPr>
                <w:sz w:val="18"/>
                <w:szCs w:val="18"/>
              </w:rPr>
            </w:pPr>
          </w:p>
        </w:tc>
      </w:tr>
      <w:tr w:rsidR="00D334B5" w:rsidRPr="00EF6BDE" w14:paraId="4CB4AD07" w14:textId="77777777" w:rsidTr="00494055">
        <w:trPr>
          <w:trHeight w:val="288"/>
        </w:trPr>
        <w:tc>
          <w:tcPr>
            <w:tcW w:w="2713" w:type="pct"/>
            <w:vMerge/>
            <w:vAlign w:val="center"/>
          </w:tcPr>
          <w:p w14:paraId="26134025" w14:textId="77777777" w:rsidR="003C3C7A" w:rsidRPr="00EF6BDE" w:rsidRDefault="003C3C7A" w:rsidP="001E2BFC">
            <w:pPr>
              <w:rPr>
                <w:sz w:val="18"/>
                <w:szCs w:val="18"/>
              </w:rPr>
            </w:pPr>
          </w:p>
        </w:tc>
        <w:tc>
          <w:tcPr>
            <w:tcW w:w="164" w:type="pct"/>
          </w:tcPr>
          <w:p w14:paraId="4B9090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F9D1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1DA3F22" w14:textId="77777777" w:rsidR="003C3C7A" w:rsidRPr="00EF6BDE" w:rsidRDefault="003C3C7A" w:rsidP="00A76766">
            <w:pPr>
              <w:rPr>
                <w:sz w:val="18"/>
                <w:szCs w:val="18"/>
              </w:rPr>
            </w:pPr>
          </w:p>
        </w:tc>
      </w:tr>
      <w:tr w:rsidR="00D334B5" w:rsidRPr="00EF6BDE" w14:paraId="6F873983" w14:textId="77777777" w:rsidTr="00494055">
        <w:trPr>
          <w:trHeight w:val="288"/>
        </w:trPr>
        <w:tc>
          <w:tcPr>
            <w:tcW w:w="2713" w:type="pct"/>
            <w:vMerge/>
            <w:vAlign w:val="center"/>
          </w:tcPr>
          <w:p w14:paraId="4A5ECFCA" w14:textId="77777777" w:rsidR="003C3C7A" w:rsidRPr="00EF6BDE" w:rsidRDefault="003C3C7A" w:rsidP="001E2BFC">
            <w:pPr>
              <w:rPr>
                <w:sz w:val="18"/>
                <w:szCs w:val="18"/>
              </w:rPr>
            </w:pPr>
          </w:p>
        </w:tc>
        <w:tc>
          <w:tcPr>
            <w:tcW w:w="164" w:type="pct"/>
          </w:tcPr>
          <w:p w14:paraId="325667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EC0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79A24EB" w14:textId="77777777" w:rsidR="003C3C7A" w:rsidRPr="00EF6BDE" w:rsidRDefault="003C3C7A" w:rsidP="00A76766">
            <w:pPr>
              <w:rPr>
                <w:sz w:val="18"/>
                <w:szCs w:val="18"/>
              </w:rPr>
            </w:pPr>
          </w:p>
        </w:tc>
      </w:tr>
      <w:tr w:rsidR="00D334B5" w:rsidRPr="00EF6BDE" w14:paraId="050E33D9" w14:textId="77777777" w:rsidTr="00494055">
        <w:trPr>
          <w:trHeight w:val="288"/>
        </w:trPr>
        <w:tc>
          <w:tcPr>
            <w:tcW w:w="2713" w:type="pct"/>
            <w:vMerge/>
            <w:vAlign w:val="center"/>
          </w:tcPr>
          <w:p w14:paraId="31B6573E" w14:textId="77777777" w:rsidR="003C3C7A" w:rsidRPr="00EF6BDE" w:rsidRDefault="003C3C7A" w:rsidP="001E2BFC">
            <w:pPr>
              <w:rPr>
                <w:sz w:val="18"/>
                <w:szCs w:val="18"/>
              </w:rPr>
            </w:pPr>
          </w:p>
        </w:tc>
        <w:tc>
          <w:tcPr>
            <w:tcW w:w="164" w:type="pct"/>
          </w:tcPr>
          <w:p w14:paraId="3B3DBA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30EC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1ECD0AC" w14:textId="77777777" w:rsidR="003C3C7A" w:rsidRPr="00EF6BDE" w:rsidRDefault="003C3C7A" w:rsidP="00A76766">
            <w:pPr>
              <w:rPr>
                <w:sz w:val="18"/>
                <w:szCs w:val="18"/>
              </w:rPr>
            </w:pPr>
          </w:p>
        </w:tc>
      </w:tr>
      <w:tr w:rsidR="00D334B5" w:rsidRPr="00EF6BDE" w14:paraId="2D2BEE73" w14:textId="77777777" w:rsidTr="00494055">
        <w:trPr>
          <w:trHeight w:val="288"/>
        </w:trPr>
        <w:tc>
          <w:tcPr>
            <w:tcW w:w="2713" w:type="pct"/>
            <w:vMerge/>
            <w:vAlign w:val="center"/>
          </w:tcPr>
          <w:p w14:paraId="0CE7CBC0" w14:textId="77777777" w:rsidR="003C3C7A" w:rsidRPr="00EF6BDE" w:rsidRDefault="003C3C7A" w:rsidP="001E2BFC">
            <w:pPr>
              <w:rPr>
                <w:sz w:val="18"/>
                <w:szCs w:val="18"/>
              </w:rPr>
            </w:pPr>
          </w:p>
        </w:tc>
        <w:tc>
          <w:tcPr>
            <w:tcW w:w="164" w:type="pct"/>
          </w:tcPr>
          <w:p w14:paraId="338035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A0BE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C2B1CE" w14:textId="77777777" w:rsidR="003C3C7A" w:rsidRPr="00EF6BDE" w:rsidRDefault="003C3C7A" w:rsidP="00A76766">
            <w:pPr>
              <w:rPr>
                <w:sz w:val="18"/>
                <w:szCs w:val="18"/>
              </w:rPr>
            </w:pPr>
          </w:p>
        </w:tc>
      </w:tr>
      <w:tr w:rsidR="00D334B5" w:rsidRPr="00EF6BDE" w14:paraId="20093D2C" w14:textId="77777777" w:rsidTr="00494055">
        <w:trPr>
          <w:trHeight w:val="288"/>
        </w:trPr>
        <w:tc>
          <w:tcPr>
            <w:tcW w:w="2713" w:type="pct"/>
            <w:vMerge/>
            <w:vAlign w:val="center"/>
          </w:tcPr>
          <w:p w14:paraId="0967779D" w14:textId="77777777" w:rsidR="003C3C7A" w:rsidRPr="00EF6BDE" w:rsidRDefault="003C3C7A" w:rsidP="001E2BFC">
            <w:pPr>
              <w:rPr>
                <w:sz w:val="18"/>
                <w:szCs w:val="18"/>
              </w:rPr>
            </w:pPr>
          </w:p>
        </w:tc>
        <w:tc>
          <w:tcPr>
            <w:tcW w:w="164" w:type="pct"/>
          </w:tcPr>
          <w:p w14:paraId="616480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A661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4E8BF8B" w14:textId="77777777" w:rsidR="003C3C7A" w:rsidRPr="00EF6BDE" w:rsidRDefault="003C3C7A" w:rsidP="00A76766">
            <w:pPr>
              <w:rPr>
                <w:sz w:val="18"/>
                <w:szCs w:val="18"/>
              </w:rPr>
            </w:pPr>
          </w:p>
        </w:tc>
      </w:tr>
      <w:tr w:rsidR="00D334B5" w:rsidRPr="00EF6BDE" w14:paraId="3E9F0DE4" w14:textId="77777777" w:rsidTr="00494055">
        <w:trPr>
          <w:trHeight w:val="288"/>
        </w:trPr>
        <w:tc>
          <w:tcPr>
            <w:tcW w:w="2713" w:type="pct"/>
            <w:vMerge/>
            <w:tcBorders>
              <w:bottom w:val="single" w:sz="8" w:space="0" w:color="F2F2F2" w:themeColor="background1" w:themeShade="F2"/>
            </w:tcBorders>
            <w:vAlign w:val="center"/>
          </w:tcPr>
          <w:p w14:paraId="1D7C7643" w14:textId="77777777" w:rsidR="003C3C7A" w:rsidRPr="00EF6BDE" w:rsidRDefault="003C3C7A" w:rsidP="001E2BFC">
            <w:pPr>
              <w:rPr>
                <w:sz w:val="18"/>
                <w:szCs w:val="18"/>
              </w:rPr>
            </w:pPr>
          </w:p>
        </w:tc>
        <w:tc>
          <w:tcPr>
            <w:tcW w:w="164" w:type="pct"/>
          </w:tcPr>
          <w:p w14:paraId="4AD1A1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2B08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90136C5" w14:textId="77777777" w:rsidR="003C3C7A" w:rsidRPr="00EF6BDE" w:rsidRDefault="003C3C7A" w:rsidP="00A76766">
            <w:pPr>
              <w:rPr>
                <w:sz w:val="18"/>
                <w:szCs w:val="18"/>
              </w:rPr>
            </w:pPr>
          </w:p>
        </w:tc>
      </w:tr>
      <w:tr w:rsidR="00747B54" w:rsidRPr="00EF6BDE" w14:paraId="7BD7451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6E4B413" w14:textId="77777777" w:rsidR="003C3C7A" w:rsidRPr="00EF6BDE" w:rsidRDefault="003C3C7A" w:rsidP="001E2BFC">
            <w:pPr>
              <w:rPr>
                <w:sz w:val="18"/>
                <w:szCs w:val="18"/>
              </w:rPr>
            </w:pPr>
          </w:p>
        </w:tc>
        <w:tc>
          <w:tcPr>
            <w:tcW w:w="164" w:type="pct"/>
          </w:tcPr>
          <w:p w14:paraId="3EDD2B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5D4C52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E9B6DFD" w14:textId="77777777" w:rsidR="003C3C7A" w:rsidRPr="00EF6BDE" w:rsidRDefault="003C3C7A" w:rsidP="00A76766">
            <w:pPr>
              <w:rPr>
                <w:sz w:val="18"/>
                <w:szCs w:val="18"/>
              </w:rPr>
            </w:pPr>
          </w:p>
        </w:tc>
      </w:tr>
    </w:tbl>
    <w:p w14:paraId="0C81AC4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E50B4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5BB6A2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81F3C52" w14:textId="77777777" w:rsidTr="00E81DB6">
        <w:trPr>
          <w:trHeight w:val="4608"/>
        </w:trPr>
        <w:tc>
          <w:tcPr>
            <w:tcW w:w="5000" w:type="pct"/>
            <w:tcBorders>
              <w:bottom w:val="single" w:sz="4" w:space="0" w:color="FFFFFF" w:themeColor="background1"/>
            </w:tcBorders>
          </w:tcPr>
          <w:p w14:paraId="2AEE6ED9" w14:textId="77777777" w:rsidR="003C3C7A" w:rsidRPr="00330468" w:rsidRDefault="003C3C7A" w:rsidP="00330468">
            <w:pPr>
              <w:pStyle w:val="NoSpacing"/>
            </w:pPr>
          </w:p>
        </w:tc>
      </w:tr>
      <w:tr w:rsidR="004105BC" w:rsidRPr="00330468" w14:paraId="70E09574" w14:textId="77777777" w:rsidTr="00426FD0">
        <w:trPr>
          <w:trHeight w:val="70"/>
        </w:trPr>
        <w:tc>
          <w:tcPr>
            <w:tcW w:w="5000" w:type="pct"/>
            <w:tcBorders>
              <w:top w:val="single" w:sz="4" w:space="0" w:color="FFFFFF" w:themeColor="background1"/>
              <w:bottom w:val="single" w:sz="18" w:space="0" w:color="595959" w:themeColor="text1" w:themeTint="A6"/>
            </w:tcBorders>
          </w:tcPr>
          <w:p w14:paraId="0159E631" w14:textId="77777777" w:rsidR="003C3C7A" w:rsidRPr="00330468" w:rsidRDefault="003C3C7A" w:rsidP="00330468">
            <w:pPr>
              <w:pStyle w:val="NoSpacing"/>
            </w:pPr>
          </w:p>
        </w:tc>
      </w:tr>
    </w:tbl>
    <w:p w14:paraId="72D2710F" w14:textId="77777777" w:rsidR="003C3C7A" w:rsidRDefault="003C3C7A" w:rsidP="00F85A1D"/>
    <w:p w14:paraId="0E4843AA" w14:textId="77777777" w:rsidR="008D1191" w:rsidRDefault="003C3C7A">
      <w:r>
        <w:br w:type="page"/>
      </w:r>
    </w:p>
    <w:p w14:paraId="055883F0" w14:textId="77777777" w:rsidR="003C3C7A" w:rsidRPr="008939A4" w:rsidRDefault="003C3C7A" w:rsidP="00607997">
      <w:pPr>
        <w:pStyle w:val="Heading2"/>
      </w:pPr>
      <w:r>
        <w:lastRenderedPageBreak/>
        <w:t>Friday, September 18, 2026</w:t>
      </w:r>
    </w:p>
    <w:p w14:paraId="2FCA43FD" w14:textId="77777777" w:rsidR="003C3C7A" w:rsidRDefault="003C3C7A" w:rsidP="001E0B71">
      <w:pPr>
        <w:pStyle w:val="NoSpacing"/>
        <w:rPr>
          <w:rFonts w:cs="Arial"/>
          <w:color w:val="595959" w:themeColor="text1" w:themeTint="A6"/>
          <w:sz w:val="16"/>
          <w:szCs w:val="16"/>
        </w:rPr>
      </w:pPr>
    </w:p>
    <w:p w14:paraId="7D9F046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8796FF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5C90A3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5B0F6F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C9964E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3C1B17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C2D6A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61694C6" w14:textId="77777777" w:rsidTr="00D334B5">
        <w:trPr>
          <w:trHeight w:val="288"/>
        </w:trPr>
        <w:tc>
          <w:tcPr>
            <w:tcW w:w="2713" w:type="pct"/>
            <w:vMerge w:val="restart"/>
          </w:tcPr>
          <w:p w14:paraId="00FF5413" w14:textId="77777777" w:rsidR="003C3C7A" w:rsidRPr="00EF6BDE" w:rsidRDefault="003C3C7A" w:rsidP="00D334B5">
            <w:pPr>
              <w:rPr>
                <w:sz w:val="18"/>
                <w:szCs w:val="18"/>
              </w:rPr>
            </w:pPr>
          </w:p>
        </w:tc>
        <w:tc>
          <w:tcPr>
            <w:tcW w:w="164" w:type="pct"/>
          </w:tcPr>
          <w:p w14:paraId="5E49176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5145E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983F338" w14:textId="77777777" w:rsidR="003C3C7A" w:rsidRPr="00EF6BDE" w:rsidRDefault="003C3C7A" w:rsidP="00A76766">
            <w:pPr>
              <w:rPr>
                <w:sz w:val="18"/>
                <w:szCs w:val="18"/>
              </w:rPr>
            </w:pPr>
          </w:p>
        </w:tc>
      </w:tr>
      <w:tr w:rsidR="00D334B5" w:rsidRPr="00EF6BDE" w14:paraId="520C220E" w14:textId="77777777" w:rsidTr="00494055">
        <w:trPr>
          <w:trHeight w:val="288"/>
        </w:trPr>
        <w:tc>
          <w:tcPr>
            <w:tcW w:w="2713" w:type="pct"/>
            <w:vMerge/>
            <w:vAlign w:val="center"/>
          </w:tcPr>
          <w:p w14:paraId="2B5612D9" w14:textId="77777777" w:rsidR="003C3C7A" w:rsidRPr="00EF6BDE" w:rsidRDefault="003C3C7A" w:rsidP="001E2BFC">
            <w:pPr>
              <w:rPr>
                <w:sz w:val="18"/>
                <w:szCs w:val="18"/>
              </w:rPr>
            </w:pPr>
          </w:p>
        </w:tc>
        <w:tc>
          <w:tcPr>
            <w:tcW w:w="164" w:type="pct"/>
          </w:tcPr>
          <w:p w14:paraId="201DDB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68B7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05BEFD2" w14:textId="77777777" w:rsidR="003C3C7A" w:rsidRPr="00EF6BDE" w:rsidRDefault="003C3C7A" w:rsidP="00A76766">
            <w:pPr>
              <w:rPr>
                <w:sz w:val="18"/>
                <w:szCs w:val="18"/>
              </w:rPr>
            </w:pPr>
          </w:p>
        </w:tc>
      </w:tr>
      <w:tr w:rsidR="00D334B5" w:rsidRPr="00EF6BDE" w14:paraId="42EBD964" w14:textId="77777777" w:rsidTr="00494055">
        <w:trPr>
          <w:trHeight w:val="288"/>
        </w:trPr>
        <w:tc>
          <w:tcPr>
            <w:tcW w:w="2713" w:type="pct"/>
            <w:vMerge/>
            <w:vAlign w:val="center"/>
          </w:tcPr>
          <w:p w14:paraId="368359F7" w14:textId="77777777" w:rsidR="003C3C7A" w:rsidRPr="00EF6BDE" w:rsidRDefault="003C3C7A" w:rsidP="001E2BFC">
            <w:pPr>
              <w:rPr>
                <w:sz w:val="18"/>
                <w:szCs w:val="18"/>
              </w:rPr>
            </w:pPr>
          </w:p>
        </w:tc>
        <w:tc>
          <w:tcPr>
            <w:tcW w:w="164" w:type="pct"/>
          </w:tcPr>
          <w:p w14:paraId="681F1B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65E4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C0C6783" w14:textId="77777777" w:rsidR="003C3C7A" w:rsidRPr="00EF6BDE" w:rsidRDefault="003C3C7A" w:rsidP="00A76766">
            <w:pPr>
              <w:rPr>
                <w:sz w:val="18"/>
                <w:szCs w:val="18"/>
              </w:rPr>
            </w:pPr>
          </w:p>
        </w:tc>
      </w:tr>
      <w:tr w:rsidR="00D334B5" w:rsidRPr="00EF6BDE" w14:paraId="54820102" w14:textId="77777777" w:rsidTr="00494055">
        <w:trPr>
          <w:trHeight w:val="288"/>
        </w:trPr>
        <w:tc>
          <w:tcPr>
            <w:tcW w:w="2713" w:type="pct"/>
            <w:vMerge/>
            <w:vAlign w:val="center"/>
          </w:tcPr>
          <w:p w14:paraId="6CFFB222" w14:textId="77777777" w:rsidR="003C3C7A" w:rsidRPr="00EF6BDE" w:rsidRDefault="003C3C7A" w:rsidP="001E2BFC">
            <w:pPr>
              <w:rPr>
                <w:sz w:val="18"/>
                <w:szCs w:val="18"/>
              </w:rPr>
            </w:pPr>
          </w:p>
        </w:tc>
        <w:tc>
          <w:tcPr>
            <w:tcW w:w="164" w:type="pct"/>
          </w:tcPr>
          <w:p w14:paraId="2861B6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9A28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0122E2C" w14:textId="77777777" w:rsidR="003C3C7A" w:rsidRPr="00EF6BDE" w:rsidRDefault="003C3C7A" w:rsidP="00A76766">
            <w:pPr>
              <w:rPr>
                <w:sz w:val="18"/>
                <w:szCs w:val="18"/>
              </w:rPr>
            </w:pPr>
          </w:p>
        </w:tc>
      </w:tr>
      <w:tr w:rsidR="00D334B5" w:rsidRPr="00EF6BDE" w14:paraId="2CD96AB7" w14:textId="77777777" w:rsidTr="00494055">
        <w:trPr>
          <w:trHeight w:val="288"/>
        </w:trPr>
        <w:tc>
          <w:tcPr>
            <w:tcW w:w="2713" w:type="pct"/>
            <w:vMerge/>
            <w:vAlign w:val="center"/>
          </w:tcPr>
          <w:p w14:paraId="1A6D9E52" w14:textId="77777777" w:rsidR="003C3C7A" w:rsidRPr="00EF6BDE" w:rsidRDefault="003C3C7A" w:rsidP="001E2BFC">
            <w:pPr>
              <w:rPr>
                <w:sz w:val="18"/>
                <w:szCs w:val="18"/>
              </w:rPr>
            </w:pPr>
          </w:p>
        </w:tc>
        <w:tc>
          <w:tcPr>
            <w:tcW w:w="164" w:type="pct"/>
          </w:tcPr>
          <w:p w14:paraId="7A5F62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5EBA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51835EC" w14:textId="77777777" w:rsidR="003C3C7A" w:rsidRPr="00EF6BDE" w:rsidRDefault="003C3C7A" w:rsidP="00A76766">
            <w:pPr>
              <w:rPr>
                <w:sz w:val="18"/>
                <w:szCs w:val="18"/>
              </w:rPr>
            </w:pPr>
          </w:p>
        </w:tc>
      </w:tr>
      <w:tr w:rsidR="00D334B5" w:rsidRPr="00EF6BDE" w14:paraId="0C402F68" w14:textId="77777777" w:rsidTr="00494055">
        <w:trPr>
          <w:trHeight w:val="288"/>
        </w:trPr>
        <w:tc>
          <w:tcPr>
            <w:tcW w:w="2713" w:type="pct"/>
            <w:vMerge/>
            <w:vAlign w:val="center"/>
          </w:tcPr>
          <w:p w14:paraId="2BDFA900" w14:textId="77777777" w:rsidR="003C3C7A" w:rsidRPr="00EF6BDE" w:rsidRDefault="003C3C7A" w:rsidP="001E2BFC">
            <w:pPr>
              <w:rPr>
                <w:sz w:val="18"/>
                <w:szCs w:val="18"/>
              </w:rPr>
            </w:pPr>
          </w:p>
        </w:tc>
        <w:tc>
          <w:tcPr>
            <w:tcW w:w="164" w:type="pct"/>
          </w:tcPr>
          <w:p w14:paraId="3E6339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A278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7074073" w14:textId="77777777" w:rsidR="003C3C7A" w:rsidRPr="00EF6BDE" w:rsidRDefault="003C3C7A" w:rsidP="00A76766">
            <w:pPr>
              <w:rPr>
                <w:sz w:val="18"/>
                <w:szCs w:val="18"/>
              </w:rPr>
            </w:pPr>
          </w:p>
        </w:tc>
      </w:tr>
      <w:tr w:rsidR="00D334B5" w:rsidRPr="00EF6BDE" w14:paraId="0775F5FF" w14:textId="77777777" w:rsidTr="00494055">
        <w:trPr>
          <w:trHeight w:val="288"/>
        </w:trPr>
        <w:tc>
          <w:tcPr>
            <w:tcW w:w="2713" w:type="pct"/>
            <w:vMerge/>
            <w:vAlign w:val="center"/>
          </w:tcPr>
          <w:p w14:paraId="15676208" w14:textId="77777777" w:rsidR="003C3C7A" w:rsidRPr="00EF6BDE" w:rsidRDefault="003C3C7A" w:rsidP="001E2BFC">
            <w:pPr>
              <w:rPr>
                <w:sz w:val="18"/>
                <w:szCs w:val="18"/>
              </w:rPr>
            </w:pPr>
          </w:p>
        </w:tc>
        <w:tc>
          <w:tcPr>
            <w:tcW w:w="164" w:type="pct"/>
          </w:tcPr>
          <w:p w14:paraId="3A2877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8490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19FB881" w14:textId="77777777" w:rsidR="003C3C7A" w:rsidRPr="00EF6BDE" w:rsidRDefault="003C3C7A" w:rsidP="00A76766">
            <w:pPr>
              <w:rPr>
                <w:sz w:val="18"/>
                <w:szCs w:val="18"/>
              </w:rPr>
            </w:pPr>
          </w:p>
        </w:tc>
      </w:tr>
      <w:tr w:rsidR="00D334B5" w:rsidRPr="00EF6BDE" w14:paraId="23D01183" w14:textId="77777777" w:rsidTr="00494055">
        <w:trPr>
          <w:trHeight w:val="288"/>
        </w:trPr>
        <w:tc>
          <w:tcPr>
            <w:tcW w:w="2713" w:type="pct"/>
            <w:vMerge/>
            <w:vAlign w:val="center"/>
          </w:tcPr>
          <w:p w14:paraId="536AF5E7" w14:textId="77777777" w:rsidR="003C3C7A" w:rsidRPr="00EF6BDE" w:rsidRDefault="003C3C7A" w:rsidP="001E2BFC">
            <w:pPr>
              <w:rPr>
                <w:sz w:val="18"/>
                <w:szCs w:val="18"/>
              </w:rPr>
            </w:pPr>
          </w:p>
        </w:tc>
        <w:tc>
          <w:tcPr>
            <w:tcW w:w="164" w:type="pct"/>
          </w:tcPr>
          <w:p w14:paraId="496876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9A1F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EC6985D" w14:textId="77777777" w:rsidR="003C3C7A" w:rsidRPr="00EF6BDE" w:rsidRDefault="003C3C7A" w:rsidP="00A76766">
            <w:pPr>
              <w:rPr>
                <w:sz w:val="18"/>
                <w:szCs w:val="18"/>
              </w:rPr>
            </w:pPr>
          </w:p>
        </w:tc>
      </w:tr>
      <w:tr w:rsidR="00D334B5" w:rsidRPr="00EF6BDE" w14:paraId="7E571CD4" w14:textId="77777777" w:rsidTr="00494055">
        <w:trPr>
          <w:trHeight w:val="288"/>
        </w:trPr>
        <w:tc>
          <w:tcPr>
            <w:tcW w:w="2713" w:type="pct"/>
            <w:vMerge/>
            <w:vAlign w:val="center"/>
          </w:tcPr>
          <w:p w14:paraId="003C8D75" w14:textId="77777777" w:rsidR="003C3C7A" w:rsidRPr="00EF6BDE" w:rsidRDefault="003C3C7A" w:rsidP="001E2BFC">
            <w:pPr>
              <w:rPr>
                <w:sz w:val="18"/>
                <w:szCs w:val="18"/>
              </w:rPr>
            </w:pPr>
          </w:p>
        </w:tc>
        <w:tc>
          <w:tcPr>
            <w:tcW w:w="164" w:type="pct"/>
          </w:tcPr>
          <w:p w14:paraId="2E0B84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DB18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4BBB24" w14:textId="77777777" w:rsidR="003C3C7A" w:rsidRPr="00EF6BDE" w:rsidRDefault="003C3C7A" w:rsidP="00A76766">
            <w:pPr>
              <w:rPr>
                <w:sz w:val="18"/>
                <w:szCs w:val="18"/>
              </w:rPr>
            </w:pPr>
          </w:p>
        </w:tc>
      </w:tr>
      <w:tr w:rsidR="00D334B5" w:rsidRPr="00EF6BDE" w14:paraId="2DB6DEC9" w14:textId="77777777" w:rsidTr="00494055">
        <w:trPr>
          <w:trHeight w:val="288"/>
        </w:trPr>
        <w:tc>
          <w:tcPr>
            <w:tcW w:w="2713" w:type="pct"/>
            <w:vMerge/>
            <w:vAlign w:val="center"/>
          </w:tcPr>
          <w:p w14:paraId="6EF9FF87" w14:textId="77777777" w:rsidR="003C3C7A" w:rsidRPr="00EF6BDE" w:rsidRDefault="003C3C7A" w:rsidP="001E2BFC">
            <w:pPr>
              <w:rPr>
                <w:sz w:val="18"/>
                <w:szCs w:val="18"/>
              </w:rPr>
            </w:pPr>
          </w:p>
        </w:tc>
        <w:tc>
          <w:tcPr>
            <w:tcW w:w="164" w:type="pct"/>
          </w:tcPr>
          <w:p w14:paraId="07CCCA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7A4B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C9D684B" w14:textId="77777777" w:rsidR="003C3C7A" w:rsidRPr="00EF6BDE" w:rsidRDefault="003C3C7A" w:rsidP="00A76766">
            <w:pPr>
              <w:rPr>
                <w:sz w:val="18"/>
                <w:szCs w:val="18"/>
              </w:rPr>
            </w:pPr>
          </w:p>
        </w:tc>
      </w:tr>
      <w:tr w:rsidR="00D334B5" w:rsidRPr="00EF6BDE" w14:paraId="10D798D3" w14:textId="77777777" w:rsidTr="00494055">
        <w:trPr>
          <w:trHeight w:val="288"/>
        </w:trPr>
        <w:tc>
          <w:tcPr>
            <w:tcW w:w="2713" w:type="pct"/>
            <w:vMerge/>
            <w:vAlign w:val="center"/>
          </w:tcPr>
          <w:p w14:paraId="5B8DA12E" w14:textId="77777777" w:rsidR="003C3C7A" w:rsidRPr="00EF6BDE" w:rsidRDefault="003C3C7A" w:rsidP="001E2BFC">
            <w:pPr>
              <w:rPr>
                <w:sz w:val="18"/>
                <w:szCs w:val="18"/>
              </w:rPr>
            </w:pPr>
          </w:p>
        </w:tc>
        <w:tc>
          <w:tcPr>
            <w:tcW w:w="164" w:type="pct"/>
          </w:tcPr>
          <w:p w14:paraId="636D4B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F986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99EEC2E" w14:textId="77777777" w:rsidR="003C3C7A" w:rsidRPr="00EF6BDE" w:rsidRDefault="003C3C7A" w:rsidP="00A76766">
            <w:pPr>
              <w:rPr>
                <w:sz w:val="18"/>
                <w:szCs w:val="18"/>
              </w:rPr>
            </w:pPr>
          </w:p>
        </w:tc>
      </w:tr>
      <w:tr w:rsidR="00D334B5" w:rsidRPr="00EF6BDE" w14:paraId="0D0F8BBF" w14:textId="77777777" w:rsidTr="00494055">
        <w:trPr>
          <w:trHeight w:val="288"/>
        </w:trPr>
        <w:tc>
          <w:tcPr>
            <w:tcW w:w="2713" w:type="pct"/>
            <w:vMerge/>
            <w:vAlign w:val="center"/>
          </w:tcPr>
          <w:p w14:paraId="3A0E90A6" w14:textId="77777777" w:rsidR="003C3C7A" w:rsidRPr="00EF6BDE" w:rsidRDefault="003C3C7A" w:rsidP="001E2BFC">
            <w:pPr>
              <w:rPr>
                <w:sz w:val="18"/>
                <w:szCs w:val="18"/>
              </w:rPr>
            </w:pPr>
          </w:p>
        </w:tc>
        <w:tc>
          <w:tcPr>
            <w:tcW w:w="164" w:type="pct"/>
          </w:tcPr>
          <w:p w14:paraId="5BCFFA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C65A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81F7E2" w14:textId="77777777" w:rsidR="003C3C7A" w:rsidRPr="00EF6BDE" w:rsidRDefault="003C3C7A" w:rsidP="00A76766">
            <w:pPr>
              <w:rPr>
                <w:sz w:val="18"/>
                <w:szCs w:val="18"/>
              </w:rPr>
            </w:pPr>
          </w:p>
        </w:tc>
      </w:tr>
      <w:tr w:rsidR="00D334B5" w:rsidRPr="00EF6BDE" w14:paraId="3A18DC27" w14:textId="77777777" w:rsidTr="00494055">
        <w:trPr>
          <w:trHeight w:val="288"/>
        </w:trPr>
        <w:tc>
          <w:tcPr>
            <w:tcW w:w="2713" w:type="pct"/>
            <w:vMerge/>
            <w:vAlign w:val="center"/>
          </w:tcPr>
          <w:p w14:paraId="2870CE6B" w14:textId="77777777" w:rsidR="003C3C7A" w:rsidRPr="00EF6BDE" w:rsidRDefault="003C3C7A" w:rsidP="001E2BFC">
            <w:pPr>
              <w:rPr>
                <w:sz w:val="18"/>
                <w:szCs w:val="18"/>
              </w:rPr>
            </w:pPr>
          </w:p>
        </w:tc>
        <w:tc>
          <w:tcPr>
            <w:tcW w:w="164" w:type="pct"/>
          </w:tcPr>
          <w:p w14:paraId="0AABA2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9575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C69398" w14:textId="77777777" w:rsidR="003C3C7A" w:rsidRPr="00EF6BDE" w:rsidRDefault="003C3C7A" w:rsidP="00A76766">
            <w:pPr>
              <w:rPr>
                <w:sz w:val="18"/>
                <w:szCs w:val="18"/>
              </w:rPr>
            </w:pPr>
          </w:p>
        </w:tc>
      </w:tr>
      <w:tr w:rsidR="00D334B5" w:rsidRPr="00EF6BDE" w14:paraId="0C1475F8" w14:textId="77777777" w:rsidTr="00494055">
        <w:trPr>
          <w:trHeight w:val="288"/>
        </w:trPr>
        <w:tc>
          <w:tcPr>
            <w:tcW w:w="2713" w:type="pct"/>
            <w:vMerge/>
            <w:tcBorders>
              <w:bottom w:val="single" w:sz="8" w:space="0" w:color="F2F2F2" w:themeColor="background1" w:themeShade="F2"/>
            </w:tcBorders>
            <w:vAlign w:val="center"/>
          </w:tcPr>
          <w:p w14:paraId="66C284E8" w14:textId="77777777" w:rsidR="003C3C7A" w:rsidRPr="00EF6BDE" w:rsidRDefault="003C3C7A" w:rsidP="001E2BFC">
            <w:pPr>
              <w:rPr>
                <w:sz w:val="18"/>
                <w:szCs w:val="18"/>
              </w:rPr>
            </w:pPr>
          </w:p>
        </w:tc>
        <w:tc>
          <w:tcPr>
            <w:tcW w:w="164" w:type="pct"/>
          </w:tcPr>
          <w:p w14:paraId="4F71A6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15FD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4A5EA26" w14:textId="77777777" w:rsidR="003C3C7A" w:rsidRPr="00EF6BDE" w:rsidRDefault="003C3C7A" w:rsidP="00A76766">
            <w:pPr>
              <w:rPr>
                <w:sz w:val="18"/>
                <w:szCs w:val="18"/>
              </w:rPr>
            </w:pPr>
          </w:p>
        </w:tc>
      </w:tr>
      <w:tr w:rsidR="00747B54" w:rsidRPr="00EF6BDE" w14:paraId="7153AC5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7FE6D7C" w14:textId="77777777" w:rsidR="003C3C7A" w:rsidRPr="00EF6BDE" w:rsidRDefault="003C3C7A" w:rsidP="001E2BFC">
            <w:pPr>
              <w:rPr>
                <w:sz w:val="18"/>
                <w:szCs w:val="18"/>
              </w:rPr>
            </w:pPr>
          </w:p>
        </w:tc>
        <w:tc>
          <w:tcPr>
            <w:tcW w:w="164" w:type="pct"/>
          </w:tcPr>
          <w:p w14:paraId="46BADE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A08E7C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AF7CCE" w14:textId="77777777" w:rsidR="003C3C7A" w:rsidRPr="00EF6BDE" w:rsidRDefault="003C3C7A" w:rsidP="00A76766">
            <w:pPr>
              <w:rPr>
                <w:sz w:val="18"/>
                <w:szCs w:val="18"/>
              </w:rPr>
            </w:pPr>
          </w:p>
        </w:tc>
      </w:tr>
    </w:tbl>
    <w:p w14:paraId="3206BC8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52F48F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77C435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06774C7" w14:textId="77777777" w:rsidTr="00E81DB6">
        <w:trPr>
          <w:trHeight w:val="4608"/>
        </w:trPr>
        <w:tc>
          <w:tcPr>
            <w:tcW w:w="5000" w:type="pct"/>
            <w:tcBorders>
              <w:bottom w:val="single" w:sz="4" w:space="0" w:color="FFFFFF" w:themeColor="background1"/>
            </w:tcBorders>
          </w:tcPr>
          <w:p w14:paraId="020E79E8" w14:textId="77777777" w:rsidR="003C3C7A" w:rsidRPr="00330468" w:rsidRDefault="003C3C7A" w:rsidP="00330468">
            <w:pPr>
              <w:pStyle w:val="NoSpacing"/>
            </w:pPr>
          </w:p>
        </w:tc>
      </w:tr>
      <w:tr w:rsidR="004105BC" w:rsidRPr="00330468" w14:paraId="0880847F" w14:textId="77777777" w:rsidTr="00426FD0">
        <w:trPr>
          <w:trHeight w:val="70"/>
        </w:trPr>
        <w:tc>
          <w:tcPr>
            <w:tcW w:w="5000" w:type="pct"/>
            <w:tcBorders>
              <w:top w:val="single" w:sz="4" w:space="0" w:color="FFFFFF" w:themeColor="background1"/>
              <w:bottom w:val="single" w:sz="18" w:space="0" w:color="595959" w:themeColor="text1" w:themeTint="A6"/>
            </w:tcBorders>
          </w:tcPr>
          <w:p w14:paraId="1BF7B251" w14:textId="77777777" w:rsidR="003C3C7A" w:rsidRPr="00330468" w:rsidRDefault="003C3C7A" w:rsidP="00330468">
            <w:pPr>
              <w:pStyle w:val="NoSpacing"/>
            </w:pPr>
          </w:p>
        </w:tc>
      </w:tr>
    </w:tbl>
    <w:p w14:paraId="4567B2C2" w14:textId="77777777" w:rsidR="003C3C7A" w:rsidRDefault="003C3C7A" w:rsidP="00F85A1D"/>
    <w:p w14:paraId="3641A647" w14:textId="77777777" w:rsidR="008D1191" w:rsidRDefault="003C3C7A">
      <w:r>
        <w:br w:type="page"/>
      </w:r>
    </w:p>
    <w:p w14:paraId="0F94B78E" w14:textId="77777777" w:rsidR="003C3C7A" w:rsidRPr="008939A4" w:rsidRDefault="003C3C7A" w:rsidP="00607997">
      <w:pPr>
        <w:pStyle w:val="Heading2"/>
      </w:pPr>
      <w:r>
        <w:lastRenderedPageBreak/>
        <w:t>Saturday, September 19, 2026</w:t>
      </w:r>
    </w:p>
    <w:p w14:paraId="57527A2E" w14:textId="77777777" w:rsidR="003C3C7A" w:rsidRDefault="003C3C7A" w:rsidP="001E0B71">
      <w:pPr>
        <w:pStyle w:val="NoSpacing"/>
        <w:rPr>
          <w:rFonts w:cs="Arial"/>
          <w:color w:val="595959" w:themeColor="text1" w:themeTint="A6"/>
          <w:sz w:val="16"/>
          <w:szCs w:val="16"/>
        </w:rPr>
      </w:pPr>
    </w:p>
    <w:p w14:paraId="12262E6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DCDCF6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B9B451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E80F37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EB5670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03F61A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A92D84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1AECB01" w14:textId="77777777" w:rsidTr="00D334B5">
        <w:trPr>
          <w:trHeight w:val="288"/>
        </w:trPr>
        <w:tc>
          <w:tcPr>
            <w:tcW w:w="2713" w:type="pct"/>
            <w:vMerge w:val="restart"/>
          </w:tcPr>
          <w:p w14:paraId="2409E35F" w14:textId="77777777" w:rsidR="003C3C7A" w:rsidRPr="00EF6BDE" w:rsidRDefault="003C3C7A" w:rsidP="00D334B5">
            <w:pPr>
              <w:rPr>
                <w:sz w:val="18"/>
                <w:szCs w:val="18"/>
              </w:rPr>
            </w:pPr>
          </w:p>
        </w:tc>
        <w:tc>
          <w:tcPr>
            <w:tcW w:w="164" w:type="pct"/>
          </w:tcPr>
          <w:p w14:paraId="2A6468A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90F06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0824C1E" w14:textId="77777777" w:rsidR="003C3C7A" w:rsidRPr="00EF6BDE" w:rsidRDefault="003C3C7A" w:rsidP="00A76766">
            <w:pPr>
              <w:rPr>
                <w:sz w:val="18"/>
                <w:szCs w:val="18"/>
              </w:rPr>
            </w:pPr>
          </w:p>
        </w:tc>
      </w:tr>
      <w:tr w:rsidR="00D334B5" w:rsidRPr="00EF6BDE" w14:paraId="486B0D29" w14:textId="77777777" w:rsidTr="00494055">
        <w:trPr>
          <w:trHeight w:val="288"/>
        </w:trPr>
        <w:tc>
          <w:tcPr>
            <w:tcW w:w="2713" w:type="pct"/>
            <w:vMerge/>
            <w:vAlign w:val="center"/>
          </w:tcPr>
          <w:p w14:paraId="49AEB05E" w14:textId="77777777" w:rsidR="003C3C7A" w:rsidRPr="00EF6BDE" w:rsidRDefault="003C3C7A" w:rsidP="001E2BFC">
            <w:pPr>
              <w:rPr>
                <w:sz w:val="18"/>
                <w:szCs w:val="18"/>
              </w:rPr>
            </w:pPr>
          </w:p>
        </w:tc>
        <w:tc>
          <w:tcPr>
            <w:tcW w:w="164" w:type="pct"/>
          </w:tcPr>
          <w:p w14:paraId="4DB0E4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4166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6077D9E" w14:textId="77777777" w:rsidR="003C3C7A" w:rsidRPr="00EF6BDE" w:rsidRDefault="003C3C7A" w:rsidP="00A76766">
            <w:pPr>
              <w:rPr>
                <w:sz w:val="18"/>
                <w:szCs w:val="18"/>
              </w:rPr>
            </w:pPr>
          </w:p>
        </w:tc>
      </w:tr>
      <w:tr w:rsidR="00D334B5" w:rsidRPr="00EF6BDE" w14:paraId="61700B5D" w14:textId="77777777" w:rsidTr="00494055">
        <w:trPr>
          <w:trHeight w:val="288"/>
        </w:trPr>
        <w:tc>
          <w:tcPr>
            <w:tcW w:w="2713" w:type="pct"/>
            <w:vMerge/>
            <w:vAlign w:val="center"/>
          </w:tcPr>
          <w:p w14:paraId="4DE4B3E9" w14:textId="77777777" w:rsidR="003C3C7A" w:rsidRPr="00EF6BDE" w:rsidRDefault="003C3C7A" w:rsidP="001E2BFC">
            <w:pPr>
              <w:rPr>
                <w:sz w:val="18"/>
                <w:szCs w:val="18"/>
              </w:rPr>
            </w:pPr>
          </w:p>
        </w:tc>
        <w:tc>
          <w:tcPr>
            <w:tcW w:w="164" w:type="pct"/>
          </w:tcPr>
          <w:p w14:paraId="59D6DF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4B83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2EFB7EF" w14:textId="77777777" w:rsidR="003C3C7A" w:rsidRPr="00EF6BDE" w:rsidRDefault="003C3C7A" w:rsidP="00A76766">
            <w:pPr>
              <w:rPr>
                <w:sz w:val="18"/>
                <w:szCs w:val="18"/>
              </w:rPr>
            </w:pPr>
          </w:p>
        </w:tc>
      </w:tr>
      <w:tr w:rsidR="00D334B5" w:rsidRPr="00EF6BDE" w14:paraId="6D2DEF39" w14:textId="77777777" w:rsidTr="00494055">
        <w:trPr>
          <w:trHeight w:val="288"/>
        </w:trPr>
        <w:tc>
          <w:tcPr>
            <w:tcW w:w="2713" w:type="pct"/>
            <w:vMerge/>
            <w:vAlign w:val="center"/>
          </w:tcPr>
          <w:p w14:paraId="2270C9D3" w14:textId="77777777" w:rsidR="003C3C7A" w:rsidRPr="00EF6BDE" w:rsidRDefault="003C3C7A" w:rsidP="001E2BFC">
            <w:pPr>
              <w:rPr>
                <w:sz w:val="18"/>
                <w:szCs w:val="18"/>
              </w:rPr>
            </w:pPr>
          </w:p>
        </w:tc>
        <w:tc>
          <w:tcPr>
            <w:tcW w:w="164" w:type="pct"/>
          </w:tcPr>
          <w:p w14:paraId="5BFB71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46D0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FC329F9" w14:textId="77777777" w:rsidR="003C3C7A" w:rsidRPr="00EF6BDE" w:rsidRDefault="003C3C7A" w:rsidP="00A76766">
            <w:pPr>
              <w:rPr>
                <w:sz w:val="18"/>
                <w:szCs w:val="18"/>
              </w:rPr>
            </w:pPr>
          </w:p>
        </w:tc>
      </w:tr>
      <w:tr w:rsidR="00D334B5" w:rsidRPr="00EF6BDE" w14:paraId="6AEC1268" w14:textId="77777777" w:rsidTr="00494055">
        <w:trPr>
          <w:trHeight w:val="288"/>
        </w:trPr>
        <w:tc>
          <w:tcPr>
            <w:tcW w:w="2713" w:type="pct"/>
            <w:vMerge/>
            <w:vAlign w:val="center"/>
          </w:tcPr>
          <w:p w14:paraId="163F5FA3" w14:textId="77777777" w:rsidR="003C3C7A" w:rsidRPr="00EF6BDE" w:rsidRDefault="003C3C7A" w:rsidP="001E2BFC">
            <w:pPr>
              <w:rPr>
                <w:sz w:val="18"/>
                <w:szCs w:val="18"/>
              </w:rPr>
            </w:pPr>
          </w:p>
        </w:tc>
        <w:tc>
          <w:tcPr>
            <w:tcW w:w="164" w:type="pct"/>
          </w:tcPr>
          <w:p w14:paraId="1844A2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14D1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5AE4DD0" w14:textId="77777777" w:rsidR="003C3C7A" w:rsidRPr="00EF6BDE" w:rsidRDefault="003C3C7A" w:rsidP="00A76766">
            <w:pPr>
              <w:rPr>
                <w:sz w:val="18"/>
                <w:szCs w:val="18"/>
              </w:rPr>
            </w:pPr>
          </w:p>
        </w:tc>
      </w:tr>
      <w:tr w:rsidR="00D334B5" w:rsidRPr="00EF6BDE" w14:paraId="2DE6A07A" w14:textId="77777777" w:rsidTr="00494055">
        <w:trPr>
          <w:trHeight w:val="288"/>
        </w:trPr>
        <w:tc>
          <w:tcPr>
            <w:tcW w:w="2713" w:type="pct"/>
            <w:vMerge/>
            <w:vAlign w:val="center"/>
          </w:tcPr>
          <w:p w14:paraId="7D8B048E" w14:textId="77777777" w:rsidR="003C3C7A" w:rsidRPr="00EF6BDE" w:rsidRDefault="003C3C7A" w:rsidP="001E2BFC">
            <w:pPr>
              <w:rPr>
                <w:sz w:val="18"/>
                <w:szCs w:val="18"/>
              </w:rPr>
            </w:pPr>
          </w:p>
        </w:tc>
        <w:tc>
          <w:tcPr>
            <w:tcW w:w="164" w:type="pct"/>
          </w:tcPr>
          <w:p w14:paraId="593AC7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0931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EC45B12" w14:textId="77777777" w:rsidR="003C3C7A" w:rsidRPr="00EF6BDE" w:rsidRDefault="003C3C7A" w:rsidP="00A76766">
            <w:pPr>
              <w:rPr>
                <w:sz w:val="18"/>
                <w:szCs w:val="18"/>
              </w:rPr>
            </w:pPr>
          </w:p>
        </w:tc>
      </w:tr>
      <w:tr w:rsidR="00D334B5" w:rsidRPr="00EF6BDE" w14:paraId="2E0CCF72" w14:textId="77777777" w:rsidTr="00494055">
        <w:trPr>
          <w:trHeight w:val="288"/>
        </w:trPr>
        <w:tc>
          <w:tcPr>
            <w:tcW w:w="2713" w:type="pct"/>
            <w:vMerge/>
            <w:vAlign w:val="center"/>
          </w:tcPr>
          <w:p w14:paraId="03A7211F" w14:textId="77777777" w:rsidR="003C3C7A" w:rsidRPr="00EF6BDE" w:rsidRDefault="003C3C7A" w:rsidP="001E2BFC">
            <w:pPr>
              <w:rPr>
                <w:sz w:val="18"/>
                <w:szCs w:val="18"/>
              </w:rPr>
            </w:pPr>
          </w:p>
        </w:tc>
        <w:tc>
          <w:tcPr>
            <w:tcW w:w="164" w:type="pct"/>
          </w:tcPr>
          <w:p w14:paraId="3DAE49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4A5A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97664FB" w14:textId="77777777" w:rsidR="003C3C7A" w:rsidRPr="00EF6BDE" w:rsidRDefault="003C3C7A" w:rsidP="00A76766">
            <w:pPr>
              <w:rPr>
                <w:sz w:val="18"/>
                <w:szCs w:val="18"/>
              </w:rPr>
            </w:pPr>
          </w:p>
        </w:tc>
      </w:tr>
      <w:tr w:rsidR="00D334B5" w:rsidRPr="00EF6BDE" w14:paraId="17F49CEA" w14:textId="77777777" w:rsidTr="00494055">
        <w:trPr>
          <w:trHeight w:val="288"/>
        </w:trPr>
        <w:tc>
          <w:tcPr>
            <w:tcW w:w="2713" w:type="pct"/>
            <w:vMerge/>
            <w:vAlign w:val="center"/>
          </w:tcPr>
          <w:p w14:paraId="3C7F0F39" w14:textId="77777777" w:rsidR="003C3C7A" w:rsidRPr="00EF6BDE" w:rsidRDefault="003C3C7A" w:rsidP="001E2BFC">
            <w:pPr>
              <w:rPr>
                <w:sz w:val="18"/>
                <w:szCs w:val="18"/>
              </w:rPr>
            </w:pPr>
          </w:p>
        </w:tc>
        <w:tc>
          <w:tcPr>
            <w:tcW w:w="164" w:type="pct"/>
          </w:tcPr>
          <w:p w14:paraId="7177CA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925E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9471B71" w14:textId="77777777" w:rsidR="003C3C7A" w:rsidRPr="00EF6BDE" w:rsidRDefault="003C3C7A" w:rsidP="00A76766">
            <w:pPr>
              <w:rPr>
                <w:sz w:val="18"/>
                <w:szCs w:val="18"/>
              </w:rPr>
            </w:pPr>
          </w:p>
        </w:tc>
      </w:tr>
      <w:tr w:rsidR="00D334B5" w:rsidRPr="00EF6BDE" w14:paraId="3E1385D1" w14:textId="77777777" w:rsidTr="00494055">
        <w:trPr>
          <w:trHeight w:val="288"/>
        </w:trPr>
        <w:tc>
          <w:tcPr>
            <w:tcW w:w="2713" w:type="pct"/>
            <w:vMerge/>
            <w:vAlign w:val="center"/>
          </w:tcPr>
          <w:p w14:paraId="1E346ED6" w14:textId="77777777" w:rsidR="003C3C7A" w:rsidRPr="00EF6BDE" w:rsidRDefault="003C3C7A" w:rsidP="001E2BFC">
            <w:pPr>
              <w:rPr>
                <w:sz w:val="18"/>
                <w:szCs w:val="18"/>
              </w:rPr>
            </w:pPr>
          </w:p>
        </w:tc>
        <w:tc>
          <w:tcPr>
            <w:tcW w:w="164" w:type="pct"/>
          </w:tcPr>
          <w:p w14:paraId="5C8CD9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8350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2B96990" w14:textId="77777777" w:rsidR="003C3C7A" w:rsidRPr="00EF6BDE" w:rsidRDefault="003C3C7A" w:rsidP="00A76766">
            <w:pPr>
              <w:rPr>
                <w:sz w:val="18"/>
                <w:szCs w:val="18"/>
              </w:rPr>
            </w:pPr>
          </w:p>
        </w:tc>
      </w:tr>
      <w:tr w:rsidR="00D334B5" w:rsidRPr="00EF6BDE" w14:paraId="49F34EC3" w14:textId="77777777" w:rsidTr="00494055">
        <w:trPr>
          <w:trHeight w:val="288"/>
        </w:trPr>
        <w:tc>
          <w:tcPr>
            <w:tcW w:w="2713" w:type="pct"/>
            <w:vMerge/>
            <w:vAlign w:val="center"/>
          </w:tcPr>
          <w:p w14:paraId="0E0167DD" w14:textId="77777777" w:rsidR="003C3C7A" w:rsidRPr="00EF6BDE" w:rsidRDefault="003C3C7A" w:rsidP="001E2BFC">
            <w:pPr>
              <w:rPr>
                <w:sz w:val="18"/>
                <w:szCs w:val="18"/>
              </w:rPr>
            </w:pPr>
          </w:p>
        </w:tc>
        <w:tc>
          <w:tcPr>
            <w:tcW w:w="164" w:type="pct"/>
          </w:tcPr>
          <w:p w14:paraId="66FA40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9ACF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30E62DC" w14:textId="77777777" w:rsidR="003C3C7A" w:rsidRPr="00EF6BDE" w:rsidRDefault="003C3C7A" w:rsidP="00A76766">
            <w:pPr>
              <w:rPr>
                <w:sz w:val="18"/>
                <w:szCs w:val="18"/>
              </w:rPr>
            </w:pPr>
          </w:p>
        </w:tc>
      </w:tr>
      <w:tr w:rsidR="00D334B5" w:rsidRPr="00EF6BDE" w14:paraId="65CCC7BD" w14:textId="77777777" w:rsidTr="00494055">
        <w:trPr>
          <w:trHeight w:val="288"/>
        </w:trPr>
        <w:tc>
          <w:tcPr>
            <w:tcW w:w="2713" w:type="pct"/>
            <w:vMerge/>
            <w:vAlign w:val="center"/>
          </w:tcPr>
          <w:p w14:paraId="16217B90" w14:textId="77777777" w:rsidR="003C3C7A" w:rsidRPr="00EF6BDE" w:rsidRDefault="003C3C7A" w:rsidP="001E2BFC">
            <w:pPr>
              <w:rPr>
                <w:sz w:val="18"/>
                <w:szCs w:val="18"/>
              </w:rPr>
            </w:pPr>
          </w:p>
        </w:tc>
        <w:tc>
          <w:tcPr>
            <w:tcW w:w="164" w:type="pct"/>
          </w:tcPr>
          <w:p w14:paraId="1D8E0C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A6F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D252A19" w14:textId="77777777" w:rsidR="003C3C7A" w:rsidRPr="00EF6BDE" w:rsidRDefault="003C3C7A" w:rsidP="00A76766">
            <w:pPr>
              <w:rPr>
                <w:sz w:val="18"/>
                <w:szCs w:val="18"/>
              </w:rPr>
            </w:pPr>
          </w:p>
        </w:tc>
      </w:tr>
      <w:tr w:rsidR="00D334B5" w:rsidRPr="00EF6BDE" w14:paraId="4D337355" w14:textId="77777777" w:rsidTr="00494055">
        <w:trPr>
          <w:trHeight w:val="288"/>
        </w:trPr>
        <w:tc>
          <w:tcPr>
            <w:tcW w:w="2713" w:type="pct"/>
            <w:vMerge/>
            <w:vAlign w:val="center"/>
          </w:tcPr>
          <w:p w14:paraId="7C178283" w14:textId="77777777" w:rsidR="003C3C7A" w:rsidRPr="00EF6BDE" w:rsidRDefault="003C3C7A" w:rsidP="001E2BFC">
            <w:pPr>
              <w:rPr>
                <w:sz w:val="18"/>
                <w:szCs w:val="18"/>
              </w:rPr>
            </w:pPr>
          </w:p>
        </w:tc>
        <w:tc>
          <w:tcPr>
            <w:tcW w:w="164" w:type="pct"/>
          </w:tcPr>
          <w:p w14:paraId="2CF6C8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69AE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B537EC6" w14:textId="77777777" w:rsidR="003C3C7A" w:rsidRPr="00EF6BDE" w:rsidRDefault="003C3C7A" w:rsidP="00A76766">
            <w:pPr>
              <w:rPr>
                <w:sz w:val="18"/>
                <w:szCs w:val="18"/>
              </w:rPr>
            </w:pPr>
          </w:p>
        </w:tc>
      </w:tr>
      <w:tr w:rsidR="00D334B5" w:rsidRPr="00EF6BDE" w14:paraId="5FEE9C5A" w14:textId="77777777" w:rsidTr="00494055">
        <w:trPr>
          <w:trHeight w:val="288"/>
        </w:trPr>
        <w:tc>
          <w:tcPr>
            <w:tcW w:w="2713" w:type="pct"/>
            <w:vMerge/>
            <w:vAlign w:val="center"/>
          </w:tcPr>
          <w:p w14:paraId="49DC5207" w14:textId="77777777" w:rsidR="003C3C7A" w:rsidRPr="00EF6BDE" w:rsidRDefault="003C3C7A" w:rsidP="001E2BFC">
            <w:pPr>
              <w:rPr>
                <w:sz w:val="18"/>
                <w:szCs w:val="18"/>
              </w:rPr>
            </w:pPr>
          </w:p>
        </w:tc>
        <w:tc>
          <w:tcPr>
            <w:tcW w:w="164" w:type="pct"/>
          </w:tcPr>
          <w:p w14:paraId="2443C1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A73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CD9F090" w14:textId="77777777" w:rsidR="003C3C7A" w:rsidRPr="00EF6BDE" w:rsidRDefault="003C3C7A" w:rsidP="00A76766">
            <w:pPr>
              <w:rPr>
                <w:sz w:val="18"/>
                <w:szCs w:val="18"/>
              </w:rPr>
            </w:pPr>
          </w:p>
        </w:tc>
      </w:tr>
      <w:tr w:rsidR="00D334B5" w:rsidRPr="00EF6BDE" w14:paraId="0554BD5C" w14:textId="77777777" w:rsidTr="00494055">
        <w:trPr>
          <w:trHeight w:val="288"/>
        </w:trPr>
        <w:tc>
          <w:tcPr>
            <w:tcW w:w="2713" w:type="pct"/>
            <w:vMerge/>
            <w:tcBorders>
              <w:bottom w:val="single" w:sz="8" w:space="0" w:color="F2F2F2" w:themeColor="background1" w:themeShade="F2"/>
            </w:tcBorders>
            <w:vAlign w:val="center"/>
          </w:tcPr>
          <w:p w14:paraId="5FF112F1" w14:textId="77777777" w:rsidR="003C3C7A" w:rsidRPr="00EF6BDE" w:rsidRDefault="003C3C7A" w:rsidP="001E2BFC">
            <w:pPr>
              <w:rPr>
                <w:sz w:val="18"/>
                <w:szCs w:val="18"/>
              </w:rPr>
            </w:pPr>
          </w:p>
        </w:tc>
        <w:tc>
          <w:tcPr>
            <w:tcW w:w="164" w:type="pct"/>
          </w:tcPr>
          <w:p w14:paraId="3E7097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6245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10ECAE" w14:textId="77777777" w:rsidR="003C3C7A" w:rsidRPr="00EF6BDE" w:rsidRDefault="003C3C7A" w:rsidP="00A76766">
            <w:pPr>
              <w:rPr>
                <w:sz w:val="18"/>
                <w:szCs w:val="18"/>
              </w:rPr>
            </w:pPr>
          </w:p>
        </w:tc>
      </w:tr>
      <w:tr w:rsidR="00747B54" w:rsidRPr="00EF6BDE" w14:paraId="499A5C8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EF134BC" w14:textId="77777777" w:rsidR="003C3C7A" w:rsidRPr="00EF6BDE" w:rsidRDefault="003C3C7A" w:rsidP="001E2BFC">
            <w:pPr>
              <w:rPr>
                <w:sz w:val="18"/>
                <w:szCs w:val="18"/>
              </w:rPr>
            </w:pPr>
          </w:p>
        </w:tc>
        <w:tc>
          <w:tcPr>
            <w:tcW w:w="164" w:type="pct"/>
          </w:tcPr>
          <w:p w14:paraId="2680E0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93602D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816B13D" w14:textId="77777777" w:rsidR="003C3C7A" w:rsidRPr="00EF6BDE" w:rsidRDefault="003C3C7A" w:rsidP="00A76766">
            <w:pPr>
              <w:rPr>
                <w:sz w:val="18"/>
                <w:szCs w:val="18"/>
              </w:rPr>
            </w:pPr>
          </w:p>
        </w:tc>
      </w:tr>
    </w:tbl>
    <w:p w14:paraId="41DCB26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58A020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AB53A4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7C08C1C" w14:textId="77777777" w:rsidTr="00E81DB6">
        <w:trPr>
          <w:trHeight w:val="4608"/>
        </w:trPr>
        <w:tc>
          <w:tcPr>
            <w:tcW w:w="5000" w:type="pct"/>
            <w:tcBorders>
              <w:bottom w:val="single" w:sz="4" w:space="0" w:color="FFFFFF" w:themeColor="background1"/>
            </w:tcBorders>
          </w:tcPr>
          <w:p w14:paraId="3A7D660B" w14:textId="77777777" w:rsidR="003C3C7A" w:rsidRPr="00330468" w:rsidRDefault="003C3C7A" w:rsidP="00330468">
            <w:pPr>
              <w:pStyle w:val="NoSpacing"/>
            </w:pPr>
          </w:p>
        </w:tc>
      </w:tr>
      <w:tr w:rsidR="004105BC" w:rsidRPr="00330468" w14:paraId="1D11647D" w14:textId="77777777" w:rsidTr="00426FD0">
        <w:trPr>
          <w:trHeight w:val="70"/>
        </w:trPr>
        <w:tc>
          <w:tcPr>
            <w:tcW w:w="5000" w:type="pct"/>
            <w:tcBorders>
              <w:top w:val="single" w:sz="4" w:space="0" w:color="FFFFFF" w:themeColor="background1"/>
              <w:bottom w:val="single" w:sz="18" w:space="0" w:color="595959" w:themeColor="text1" w:themeTint="A6"/>
            </w:tcBorders>
          </w:tcPr>
          <w:p w14:paraId="30CBFF64" w14:textId="77777777" w:rsidR="003C3C7A" w:rsidRPr="00330468" w:rsidRDefault="003C3C7A" w:rsidP="00330468">
            <w:pPr>
              <w:pStyle w:val="NoSpacing"/>
            </w:pPr>
          </w:p>
        </w:tc>
      </w:tr>
    </w:tbl>
    <w:p w14:paraId="3F48DBFD" w14:textId="77777777" w:rsidR="003C3C7A" w:rsidRDefault="003C3C7A" w:rsidP="00F85A1D"/>
    <w:p w14:paraId="692C44CF" w14:textId="77777777" w:rsidR="008D1191" w:rsidRDefault="003C3C7A">
      <w:r>
        <w:br w:type="page"/>
      </w:r>
    </w:p>
    <w:p w14:paraId="6258B97A" w14:textId="77777777" w:rsidR="003C3C7A" w:rsidRPr="008939A4" w:rsidRDefault="003C3C7A" w:rsidP="00607997">
      <w:pPr>
        <w:pStyle w:val="Heading2"/>
      </w:pPr>
      <w:r>
        <w:lastRenderedPageBreak/>
        <w:t>Sunday, September 20, 2026</w:t>
      </w:r>
    </w:p>
    <w:p w14:paraId="00D055F7" w14:textId="77777777" w:rsidR="003C3C7A" w:rsidRDefault="003C3C7A" w:rsidP="001E0B71">
      <w:pPr>
        <w:pStyle w:val="NoSpacing"/>
        <w:rPr>
          <w:rFonts w:cs="Arial"/>
          <w:color w:val="595959" w:themeColor="text1" w:themeTint="A6"/>
          <w:sz w:val="16"/>
          <w:szCs w:val="16"/>
        </w:rPr>
      </w:pPr>
    </w:p>
    <w:p w14:paraId="537E93A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9F2A2D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C5CFF9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92E3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C74C7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6CDDCB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299C7C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CFB0678" w14:textId="77777777" w:rsidTr="00D334B5">
        <w:trPr>
          <w:trHeight w:val="288"/>
        </w:trPr>
        <w:tc>
          <w:tcPr>
            <w:tcW w:w="2713" w:type="pct"/>
            <w:vMerge w:val="restart"/>
          </w:tcPr>
          <w:p w14:paraId="3E2CCD21" w14:textId="77777777" w:rsidR="003C3C7A" w:rsidRPr="00EF6BDE" w:rsidRDefault="003C3C7A" w:rsidP="00D334B5">
            <w:pPr>
              <w:rPr>
                <w:sz w:val="18"/>
                <w:szCs w:val="18"/>
              </w:rPr>
            </w:pPr>
          </w:p>
        </w:tc>
        <w:tc>
          <w:tcPr>
            <w:tcW w:w="164" w:type="pct"/>
          </w:tcPr>
          <w:p w14:paraId="57C64BB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D53BE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0CB2945" w14:textId="77777777" w:rsidR="003C3C7A" w:rsidRPr="00EF6BDE" w:rsidRDefault="003C3C7A" w:rsidP="00A76766">
            <w:pPr>
              <w:rPr>
                <w:sz w:val="18"/>
                <w:szCs w:val="18"/>
              </w:rPr>
            </w:pPr>
          </w:p>
        </w:tc>
      </w:tr>
      <w:tr w:rsidR="00D334B5" w:rsidRPr="00EF6BDE" w14:paraId="0F4BC610" w14:textId="77777777" w:rsidTr="00494055">
        <w:trPr>
          <w:trHeight w:val="288"/>
        </w:trPr>
        <w:tc>
          <w:tcPr>
            <w:tcW w:w="2713" w:type="pct"/>
            <w:vMerge/>
            <w:vAlign w:val="center"/>
          </w:tcPr>
          <w:p w14:paraId="55341198" w14:textId="77777777" w:rsidR="003C3C7A" w:rsidRPr="00EF6BDE" w:rsidRDefault="003C3C7A" w:rsidP="001E2BFC">
            <w:pPr>
              <w:rPr>
                <w:sz w:val="18"/>
                <w:szCs w:val="18"/>
              </w:rPr>
            </w:pPr>
          </w:p>
        </w:tc>
        <w:tc>
          <w:tcPr>
            <w:tcW w:w="164" w:type="pct"/>
          </w:tcPr>
          <w:p w14:paraId="4993D2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015F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B43B18" w14:textId="77777777" w:rsidR="003C3C7A" w:rsidRPr="00EF6BDE" w:rsidRDefault="003C3C7A" w:rsidP="00A76766">
            <w:pPr>
              <w:rPr>
                <w:sz w:val="18"/>
                <w:szCs w:val="18"/>
              </w:rPr>
            </w:pPr>
          </w:p>
        </w:tc>
      </w:tr>
      <w:tr w:rsidR="00D334B5" w:rsidRPr="00EF6BDE" w14:paraId="13D8DFBB" w14:textId="77777777" w:rsidTr="00494055">
        <w:trPr>
          <w:trHeight w:val="288"/>
        </w:trPr>
        <w:tc>
          <w:tcPr>
            <w:tcW w:w="2713" w:type="pct"/>
            <w:vMerge/>
            <w:vAlign w:val="center"/>
          </w:tcPr>
          <w:p w14:paraId="68FA0C15" w14:textId="77777777" w:rsidR="003C3C7A" w:rsidRPr="00EF6BDE" w:rsidRDefault="003C3C7A" w:rsidP="001E2BFC">
            <w:pPr>
              <w:rPr>
                <w:sz w:val="18"/>
                <w:szCs w:val="18"/>
              </w:rPr>
            </w:pPr>
          </w:p>
        </w:tc>
        <w:tc>
          <w:tcPr>
            <w:tcW w:w="164" w:type="pct"/>
          </w:tcPr>
          <w:p w14:paraId="5BAE6B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5660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5D33D07" w14:textId="77777777" w:rsidR="003C3C7A" w:rsidRPr="00EF6BDE" w:rsidRDefault="003C3C7A" w:rsidP="00A76766">
            <w:pPr>
              <w:rPr>
                <w:sz w:val="18"/>
                <w:szCs w:val="18"/>
              </w:rPr>
            </w:pPr>
          </w:p>
        </w:tc>
      </w:tr>
      <w:tr w:rsidR="00D334B5" w:rsidRPr="00EF6BDE" w14:paraId="209B6A89" w14:textId="77777777" w:rsidTr="00494055">
        <w:trPr>
          <w:trHeight w:val="288"/>
        </w:trPr>
        <w:tc>
          <w:tcPr>
            <w:tcW w:w="2713" w:type="pct"/>
            <w:vMerge/>
            <w:vAlign w:val="center"/>
          </w:tcPr>
          <w:p w14:paraId="020BC687" w14:textId="77777777" w:rsidR="003C3C7A" w:rsidRPr="00EF6BDE" w:rsidRDefault="003C3C7A" w:rsidP="001E2BFC">
            <w:pPr>
              <w:rPr>
                <w:sz w:val="18"/>
                <w:szCs w:val="18"/>
              </w:rPr>
            </w:pPr>
          </w:p>
        </w:tc>
        <w:tc>
          <w:tcPr>
            <w:tcW w:w="164" w:type="pct"/>
          </w:tcPr>
          <w:p w14:paraId="18CBE8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9DD7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635406" w14:textId="77777777" w:rsidR="003C3C7A" w:rsidRPr="00EF6BDE" w:rsidRDefault="003C3C7A" w:rsidP="00A76766">
            <w:pPr>
              <w:rPr>
                <w:sz w:val="18"/>
                <w:szCs w:val="18"/>
              </w:rPr>
            </w:pPr>
          </w:p>
        </w:tc>
      </w:tr>
      <w:tr w:rsidR="00D334B5" w:rsidRPr="00EF6BDE" w14:paraId="7766C6E9" w14:textId="77777777" w:rsidTr="00494055">
        <w:trPr>
          <w:trHeight w:val="288"/>
        </w:trPr>
        <w:tc>
          <w:tcPr>
            <w:tcW w:w="2713" w:type="pct"/>
            <w:vMerge/>
            <w:vAlign w:val="center"/>
          </w:tcPr>
          <w:p w14:paraId="0552C318" w14:textId="77777777" w:rsidR="003C3C7A" w:rsidRPr="00EF6BDE" w:rsidRDefault="003C3C7A" w:rsidP="001E2BFC">
            <w:pPr>
              <w:rPr>
                <w:sz w:val="18"/>
                <w:szCs w:val="18"/>
              </w:rPr>
            </w:pPr>
          </w:p>
        </w:tc>
        <w:tc>
          <w:tcPr>
            <w:tcW w:w="164" w:type="pct"/>
          </w:tcPr>
          <w:p w14:paraId="531321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F7E9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4D195A6" w14:textId="77777777" w:rsidR="003C3C7A" w:rsidRPr="00EF6BDE" w:rsidRDefault="003C3C7A" w:rsidP="00A76766">
            <w:pPr>
              <w:rPr>
                <w:sz w:val="18"/>
                <w:szCs w:val="18"/>
              </w:rPr>
            </w:pPr>
          </w:p>
        </w:tc>
      </w:tr>
      <w:tr w:rsidR="00D334B5" w:rsidRPr="00EF6BDE" w14:paraId="6CCF7184" w14:textId="77777777" w:rsidTr="00494055">
        <w:trPr>
          <w:trHeight w:val="288"/>
        </w:trPr>
        <w:tc>
          <w:tcPr>
            <w:tcW w:w="2713" w:type="pct"/>
            <w:vMerge/>
            <w:vAlign w:val="center"/>
          </w:tcPr>
          <w:p w14:paraId="3CE9CF08" w14:textId="77777777" w:rsidR="003C3C7A" w:rsidRPr="00EF6BDE" w:rsidRDefault="003C3C7A" w:rsidP="001E2BFC">
            <w:pPr>
              <w:rPr>
                <w:sz w:val="18"/>
                <w:szCs w:val="18"/>
              </w:rPr>
            </w:pPr>
          </w:p>
        </w:tc>
        <w:tc>
          <w:tcPr>
            <w:tcW w:w="164" w:type="pct"/>
          </w:tcPr>
          <w:p w14:paraId="70B83F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66D4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EF5F546" w14:textId="77777777" w:rsidR="003C3C7A" w:rsidRPr="00EF6BDE" w:rsidRDefault="003C3C7A" w:rsidP="00A76766">
            <w:pPr>
              <w:rPr>
                <w:sz w:val="18"/>
                <w:szCs w:val="18"/>
              </w:rPr>
            </w:pPr>
          </w:p>
        </w:tc>
      </w:tr>
      <w:tr w:rsidR="00D334B5" w:rsidRPr="00EF6BDE" w14:paraId="223A2673" w14:textId="77777777" w:rsidTr="00494055">
        <w:trPr>
          <w:trHeight w:val="288"/>
        </w:trPr>
        <w:tc>
          <w:tcPr>
            <w:tcW w:w="2713" w:type="pct"/>
            <w:vMerge/>
            <w:vAlign w:val="center"/>
          </w:tcPr>
          <w:p w14:paraId="6D42D527" w14:textId="77777777" w:rsidR="003C3C7A" w:rsidRPr="00EF6BDE" w:rsidRDefault="003C3C7A" w:rsidP="001E2BFC">
            <w:pPr>
              <w:rPr>
                <w:sz w:val="18"/>
                <w:szCs w:val="18"/>
              </w:rPr>
            </w:pPr>
          </w:p>
        </w:tc>
        <w:tc>
          <w:tcPr>
            <w:tcW w:w="164" w:type="pct"/>
          </w:tcPr>
          <w:p w14:paraId="37F831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875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D43EF25" w14:textId="77777777" w:rsidR="003C3C7A" w:rsidRPr="00EF6BDE" w:rsidRDefault="003C3C7A" w:rsidP="00A76766">
            <w:pPr>
              <w:rPr>
                <w:sz w:val="18"/>
                <w:szCs w:val="18"/>
              </w:rPr>
            </w:pPr>
          </w:p>
        </w:tc>
      </w:tr>
      <w:tr w:rsidR="00D334B5" w:rsidRPr="00EF6BDE" w14:paraId="0874BBEF" w14:textId="77777777" w:rsidTr="00494055">
        <w:trPr>
          <w:trHeight w:val="288"/>
        </w:trPr>
        <w:tc>
          <w:tcPr>
            <w:tcW w:w="2713" w:type="pct"/>
            <w:vMerge/>
            <w:vAlign w:val="center"/>
          </w:tcPr>
          <w:p w14:paraId="2BE1D29C" w14:textId="77777777" w:rsidR="003C3C7A" w:rsidRPr="00EF6BDE" w:rsidRDefault="003C3C7A" w:rsidP="001E2BFC">
            <w:pPr>
              <w:rPr>
                <w:sz w:val="18"/>
                <w:szCs w:val="18"/>
              </w:rPr>
            </w:pPr>
          </w:p>
        </w:tc>
        <w:tc>
          <w:tcPr>
            <w:tcW w:w="164" w:type="pct"/>
          </w:tcPr>
          <w:p w14:paraId="115973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AE04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1F8FFA9" w14:textId="77777777" w:rsidR="003C3C7A" w:rsidRPr="00EF6BDE" w:rsidRDefault="003C3C7A" w:rsidP="00A76766">
            <w:pPr>
              <w:rPr>
                <w:sz w:val="18"/>
                <w:szCs w:val="18"/>
              </w:rPr>
            </w:pPr>
          </w:p>
        </w:tc>
      </w:tr>
      <w:tr w:rsidR="00D334B5" w:rsidRPr="00EF6BDE" w14:paraId="1CAD3518" w14:textId="77777777" w:rsidTr="00494055">
        <w:trPr>
          <w:trHeight w:val="288"/>
        </w:trPr>
        <w:tc>
          <w:tcPr>
            <w:tcW w:w="2713" w:type="pct"/>
            <w:vMerge/>
            <w:vAlign w:val="center"/>
          </w:tcPr>
          <w:p w14:paraId="015A6285" w14:textId="77777777" w:rsidR="003C3C7A" w:rsidRPr="00EF6BDE" w:rsidRDefault="003C3C7A" w:rsidP="001E2BFC">
            <w:pPr>
              <w:rPr>
                <w:sz w:val="18"/>
                <w:szCs w:val="18"/>
              </w:rPr>
            </w:pPr>
          </w:p>
        </w:tc>
        <w:tc>
          <w:tcPr>
            <w:tcW w:w="164" w:type="pct"/>
          </w:tcPr>
          <w:p w14:paraId="03823F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CF45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8B68230" w14:textId="77777777" w:rsidR="003C3C7A" w:rsidRPr="00EF6BDE" w:rsidRDefault="003C3C7A" w:rsidP="00A76766">
            <w:pPr>
              <w:rPr>
                <w:sz w:val="18"/>
                <w:szCs w:val="18"/>
              </w:rPr>
            </w:pPr>
          </w:p>
        </w:tc>
      </w:tr>
      <w:tr w:rsidR="00D334B5" w:rsidRPr="00EF6BDE" w14:paraId="2F9EC7F2" w14:textId="77777777" w:rsidTr="00494055">
        <w:trPr>
          <w:trHeight w:val="288"/>
        </w:trPr>
        <w:tc>
          <w:tcPr>
            <w:tcW w:w="2713" w:type="pct"/>
            <w:vMerge/>
            <w:vAlign w:val="center"/>
          </w:tcPr>
          <w:p w14:paraId="3BDAA266" w14:textId="77777777" w:rsidR="003C3C7A" w:rsidRPr="00EF6BDE" w:rsidRDefault="003C3C7A" w:rsidP="001E2BFC">
            <w:pPr>
              <w:rPr>
                <w:sz w:val="18"/>
                <w:szCs w:val="18"/>
              </w:rPr>
            </w:pPr>
          </w:p>
        </w:tc>
        <w:tc>
          <w:tcPr>
            <w:tcW w:w="164" w:type="pct"/>
          </w:tcPr>
          <w:p w14:paraId="4D9504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D062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D53B6F6" w14:textId="77777777" w:rsidR="003C3C7A" w:rsidRPr="00EF6BDE" w:rsidRDefault="003C3C7A" w:rsidP="00A76766">
            <w:pPr>
              <w:rPr>
                <w:sz w:val="18"/>
                <w:szCs w:val="18"/>
              </w:rPr>
            </w:pPr>
          </w:p>
        </w:tc>
      </w:tr>
      <w:tr w:rsidR="00D334B5" w:rsidRPr="00EF6BDE" w14:paraId="684C00A1" w14:textId="77777777" w:rsidTr="00494055">
        <w:trPr>
          <w:trHeight w:val="288"/>
        </w:trPr>
        <w:tc>
          <w:tcPr>
            <w:tcW w:w="2713" w:type="pct"/>
            <w:vMerge/>
            <w:vAlign w:val="center"/>
          </w:tcPr>
          <w:p w14:paraId="79695AD0" w14:textId="77777777" w:rsidR="003C3C7A" w:rsidRPr="00EF6BDE" w:rsidRDefault="003C3C7A" w:rsidP="001E2BFC">
            <w:pPr>
              <w:rPr>
                <w:sz w:val="18"/>
                <w:szCs w:val="18"/>
              </w:rPr>
            </w:pPr>
          </w:p>
        </w:tc>
        <w:tc>
          <w:tcPr>
            <w:tcW w:w="164" w:type="pct"/>
          </w:tcPr>
          <w:p w14:paraId="59CDDD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C459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CB3C9A9" w14:textId="77777777" w:rsidR="003C3C7A" w:rsidRPr="00EF6BDE" w:rsidRDefault="003C3C7A" w:rsidP="00A76766">
            <w:pPr>
              <w:rPr>
                <w:sz w:val="18"/>
                <w:szCs w:val="18"/>
              </w:rPr>
            </w:pPr>
          </w:p>
        </w:tc>
      </w:tr>
      <w:tr w:rsidR="00D334B5" w:rsidRPr="00EF6BDE" w14:paraId="0921827E" w14:textId="77777777" w:rsidTr="00494055">
        <w:trPr>
          <w:trHeight w:val="288"/>
        </w:trPr>
        <w:tc>
          <w:tcPr>
            <w:tcW w:w="2713" w:type="pct"/>
            <w:vMerge/>
            <w:vAlign w:val="center"/>
          </w:tcPr>
          <w:p w14:paraId="46C10F15" w14:textId="77777777" w:rsidR="003C3C7A" w:rsidRPr="00EF6BDE" w:rsidRDefault="003C3C7A" w:rsidP="001E2BFC">
            <w:pPr>
              <w:rPr>
                <w:sz w:val="18"/>
                <w:szCs w:val="18"/>
              </w:rPr>
            </w:pPr>
          </w:p>
        </w:tc>
        <w:tc>
          <w:tcPr>
            <w:tcW w:w="164" w:type="pct"/>
          </w:tcPr>
          <w:p w14:paraId="776C76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05B0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0528768" w14:textId="77777777" w:rsidR="003C3C7A" w:rsidRPr="00EF6BDE" w:rsidRDefault="003C3C7A" w:rsidP="00A76766">
            <w:pPr>
              <w:rPr>
                <w:sz w:val="18"/>
                <w:szCs w:val="18"/>
              </w:rPr>
            </w:pPr>
          </w:p>
        </w:tc>
      </w:tr>
      <w:tr w:rsidR="00D334B5" w:rsidRPr="00EF6BDE" w14:paraId="506AAF61" w14:textId="77777777" w:rsidTr="00494055">
        <w:trPr>
          <w:trHeight w:val="288"/>
        </w:trPr>
        <w:tc>
          <w:tcPr>
            <w:tcW w:w="2713" w:type="pct"/>
            <w:vMerge/>
            <w:vAlign w:val="center"/>
          </w:tcPr>
          <w:p w14:paraId="6597C9DA" w14:textId="77777777" w:rsidR="003C3C7A" w:rsidRPr="00EF6BDE" w:rsidRDefault="003C3C7A" w:rsidP="001E2BFC">
            <w:pPr>
              <w:rPr>
                <w:sz w:val="18"/>
                <w:szCs w:val="18"/>
              </w:rPr>
            </w:pPr>
          </w:p>
        </w:tc>
        <w:tc>
          <w:tcPr>
            <w:tcW w:w="164" w:type="pct"/>
          </w:tcPr>
          <w:p w14:paraId="0B27A5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ABE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57B940" w14:textId="77777777" w:rsidR="003C3C7A" w:rsidRPr="00EF6BDE" w:rsidRDefault="003C3C7A" w:rsidP="00A76766">
            <w:pPr>
              <w:rPr>
                <w:sz w:val="18"/>
                <w:szCs w:val="18"/>
              </w:rPr>
            </w:pPr>
          </w:p>
        </w:tc>
      </w:tr>
      <w:tr w:rsidR="00D334B5" w:rsidRPr="00EF6BDE" w14:paraId="6E3B04B2" w14:textId="77777777" w:rsidTr="00494055">
        <w:trPr>
          <w:trHeight w:val="288"/>
        </w:trPr>
        <w:tc>
          <w:tcPr>
            <w:tcW w:w="2713" w:type="pct"/>
            <w:vMerge/>
            <w:tcBorders>
              <w:bottom w:val="single" w:sz="8" w:space="0" w:color="F2F2F2" w:themeColor="background1" w:themeShade="F2"/>
            </w:tcBorders>
            <w:vAlign w:val="center"/>
          </w:tcPr>
          <w:p w14:paraId="27D701FE" w14:textId="77777777" w:rsidR="003C3C7A" w:rsidRPr="00EF6BDE" w:rsidRDefault="003C3C7A" w:rsidP="001E2BFC">
            <w:pPr>
              <w:rPr>
                <w:sz w:val="18"/>
                <w:szCs w:val="18"/>
              </w:rPr>
            </w:pPr>
          </w:p>
        </w:tc>
        <w:tc>
          <w:tcPr>
            <w:tcW w:w="164" w:type="pct"/>
          </w:tcPr>
          <w:p w14:paraId="7E743A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F04B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C817A3B" w14:textId="77777777" w:rsidR="003C3C7A" w:rsidRPr="00EF6BDE" w:rsidRDefault="003C3C7A" w:rsidP="00A76766">
            <w:pPr>
              <w:rPr>
                <w:sz w:val="18"/>
                <w:szCs w:val="18"/>
              </w:rPr>
            </w:pPr>
          </w:p>
        </w:tc>
      </w:tr>
      <w:tr w:rsidR="00747B54" w:rsidRPr="00EF6BDE" w14:paraId="22DCAC3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93003A4" w14:textId="77777777" w:rsidR="003C3C7A" w:rsidRPr="00EF6BDE" w:rsidRDefault="003C3C7A" w:rsidP="001E2BFC">
            <w:pPr>
              <w:rPr>
                <w:sz w:val="18"/>
                <w:szCs w:val="18"/>
              </w:rPr>
            </w:pPr>
          </w:p>
        </w:tc>
        <w:tc>
          <w:tcPr>
            <w:tcW w:w="164" w:type="pct"/>
          </w:tcPr>
          <w:p w14:paraId="7208A8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141CFB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4C98ABF" w14:textId="77777777" w:rsidR="003C3C7A" w:rsidRPr="00EF6BDE" w:rsidRDefault="003C3C7A" w:rsidP="00A76766">
            <w:pPr>
              <w:rPr>
                <w:sz w:val="18"/>
                <w:szCs w:val="18"/>
              </w:rPr>
            </w:pPr>
          </w:p>
        </w:tc>
      </w:tr>
    </w:tbl>
    <w:p w14:paraId="06C8546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33AB1C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E5A249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3AF9577" w14:textId="77777777" w:rsidTr="00E81DB6">
        <w:trPr>
          <w:trHeight w:val="4608"/>
        </w:trPr>
        <w:tc>
          <w:tcPr>
            <w:tcW w:w="5000" w:type="pct"/>
            <w:tcBorders>
              <w:bottom w:val="single" w:sz="4" w:space="0" w:color="FFFFFF" w:themeColor="background1"/>
            </w:tcBorders>
          </w:tcPr>
          <w:p w14:paraId="2DC257D0" w14:textId="77777777" w:rsidR="003C3C7A" w:rsidRPr="00330468" w:rsidRDefault="003C3C7A" w:rsidP="00330468">
            <w:pPr>
              <w:pStyle w:val="NoSpacing"/>
            </w:pPr>
          </w:p>
        </w:tc>
      </w:tr>
      <w:tr w:rsidR="004105BC" w:rsidRPr="00330468" w14:paraId="3FD624B5" w14:textId="77777777" w:rsidTr="00426FD0">
        <w:trPr>
          <w:trHeight w:val="70"/>
        </w:trPr>
        <w:tc>
          <w:tcPr>
            <w:tcW w:w="5000" w:type="pct"/>
            <w:tcBorders>
              <w:top w:val="single" w:sz="4" w:space="0" w:color="FFFFFF" w:themeColor="background1"/>
              <w:bottom w:val="single" w:sz="18" w:space="0" w:color="595959" w:themeColor="text1" w:themeTint="A6"/>
            </w:tcBorders>
          </w:tcPr>
          <w:p w14:paraId="5205B3F8" w14:textId="77777777" w:rsidR="003C3C7A" w:rsidRPr="00330468" w:rsidRDefault="003C3C7A" w:rsidP="00330468">
            <w:pPr>
              <w:pStyle w:val="NoSpacing"/>
            </w:pPr>
          </w:p>
        </w:tc>
      </w:tr>
    </w:tbl>
    <w:p w14:paraId="154B1803" w14:textId="77777777" w:rsidR="003C3C7A" w:rsidRDefault="003C3C7A" w:rsidP="00F85A1D"/>
    <w:p w14:paraId="7CE4DFE9" w14:textId="77777777" w:rsidR="008D1191" w:rsidRDefault="003C3C7A">
      <w:r>
        <w:br w:type="page"/>
      </w:r>
    </w:p>
    <w:p w14:paraId="736EF004" w14:textId="77777777" w:rsidR="003C3C7A" w:rsidRPr="008939A4" w:rsidRDefault="003C3C7A" w:rsidP="00607997">
      <w:pPr>
        <w:pStyle w:val="Heading2"/>
      </w:pPr>
      <w:r>
        <w:lastRenderedPageBreak/>
        <w:t>Monday, September 21, 2026</w:t>
      </w:r>
    </w:p>
    <w:p w14:paraId="01FACBC2" w14:textId="77777777" w:rsidR="003C3C7A" w:rsidRDefault="003C3C7A" w:rsidP="001E0B71">
      <w:pPr>
        <w:pStyle w:val="NoSpacing"/>
        <w:rPr>
          <w:rFonts w:cs="Arial"/>
          <w:color w:val="595959" w:themeColor="text1" w:themeTint="A6"/>
          <w:sz w:val="16"/>
          <w:szCs w:val="16"/>
        </w:rPr>
      </w:pPr>
    </w:p>
    <w:p w14:paraId="0D67802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AC5E9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DB5B27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76B807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E8BDFB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112AB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8A0AF2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C4C40A3" w14:textId="77777777" w:rsidTr="00D334B5">
        <w:trPr>
          <w:trHeight w:val="288"/>
        </w:trPr>
        <w:tc>
          <w:tcPr>
            <w:tcW w:w="2713" w:type="pct"/>
            <w:vMerge w:val="restart"/>
          </w:tcPr>
          <w:p w14:paraId="022C62A0" w14:textId="77777777" w:rsidR="003C3C7A" w:rsidRPr="00EF6BDE" w:rsidRDefault="003C3C7A" w:rsidP="00D334B5">
            <w:pPr>
              <w:rPr>
                <w:sz w:val="18"/>
                <w:szCs w:val="18"/>
              </w:rPr>
            </w:pPr>
          </w:p>
        </w:tc>
        <w:tc>
          <w:tcPr>
            <w:tcW w:w="164" w:type="pct"/>
          </w:tcPr>
          <w:p w14:paraId="7BD03E3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EF060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6BDD975" w14:textId="77777777" w:rsidR="003C3C7A" w:rsidRPr="00EF6BDE" w:rsidRDefault="003C3C7A" w:rsidP="00A76766">
            <w:pPr>
              <w:rPr>
                <w:sz w:val="18"/>
                <w:szCs w:val="18"/>
              </w:rPr>
            </w:pPr>
          </w:p>
        </w:tc>
      </w:tr>
      <w:tr w:rsidR="00D334B5" w:rsidRPr="00EF6BDE" w14:paraId="0FE839E0" w14:textId="77777777" w:rsidTr="00494055">
        <w:trPr>
          <w:trHeight w:val="288"/>
        </w:trPr>
        <w:tc>
          <w:tcPr>
            <w:tcW w:w="2713" w:type="pct"/>
            <w:vMerge/>
            <w:vAlign w:val="center"/>
          </w:tcPr>
          <w:p w14:paraId="34586C9B" w14:textId="77777777" w:rsidR="003C3C7A" w:rsidRPr="00EF6BDE" w:rsidRDefault="003C3C7A" w:rsidP="001E2BFC">
            <w:pPr>
              <w:rPr>
                <w:sz w:val="18"/>
                <w:szCs w:val="18"/>
              </w:rPr>
            </w:pPr>
          </w:p>
        </w:tc>
        <w:tc>
          <w:tcPr>
            <w:tcW w:w="164" w:type="pct"/>
          </w:tcPr>
          <w:p w14:paraId="3F4B43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65E9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BA374B" w14:textId="77777777" w:rsidR="003C3C7A" w:rsidRPr="00EF6BDE" w:rsidRDefault="003C3C7A" w:rsidP="00A76766">
            <w:pPr>
              <w:rPr>
                <w:sz w:val="18"/>
                <w:szCs w:val="18"/>
              </w:rPr>
            </w:pPr>
          </w:p>
        </w:tc>
      </w:tr>
      <w:tr w:rsidR="00D334B5" w:rsidRPr="00EF6BDE" w14:paraId="118DA2B2" w14:textId="77777777" w:rsidTr="00494055">
        <w:trPr>
          <w:trHeight w:val="288"/>
        </w:trPr>
        <w:tc>
          <w:tcPr>
            <w:tcW w:w="2713" w:type="pct"/>
            <w:vMerge/>
            <w:vAlign w:val="center"/>
          </w:tcPr>
          <w:p w14:paraId="5B0102FE" w14:textId="77777777" w:rsidR="003C3C7A" w:rsidRPr="00EF6BDE" w:rsidRDefault="003C3C7A" w:rsidP="001E2BFC">
            <w:pPr>
              <w:rPr>
                <w:sz w:val="18"/>
                <w:szCs w:val="18"/>
              </w:rPr>
            </w:pPr>
          </w:p>
        </w:tc>
        <w:tc>
          <w:tcPr>
            <w:tcW w:w="164" w:type="pct"/>
          </w:tcPr>
          <w:p w14:paraId="50DCA2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4321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970A599" w14:textId="77777777" w:rsidR="003C3C7A" w:rsidRPr="00EF6BDE" w:rsidRDefault="003C3C7A" w:rsidP="00A76766">
            <w:pPr>
              <w:rPr>
                <w:sz w:val="18"/>
                <w:szCs w:val="18"/>
              </w:rPr>
            </w:pPr>
          </w:p>
        </w:tc>
      </w:tr>
      <w:tr w:rsidR="00D334B5" w:rsidRPr="00EF6BDE" w14:paraId="7448724E" w14:textId="77777777" w:rsidTr="00494055">
        <w:trPr>
          <w:trHeight w:val="288"/>
        </w:trPr>
        <w:tc>
          <w:tcPr>
            <w:tcW w:w="2713" w:type="pct"/>
            <w:vMerge/>
            <w:vAlign w:val="center"/>
          </w:tcPr>
          <w:p w14:paraId="01A73E6A" w14:textId="77777777" w:rsidR="003C3C7A" w:rsidRPr="00EF6BDE" w:rsidRDefault="003C3C7A" w:rsidP="001E2BFC">
            <w:pPr>
              <w:rPr>
                <w:sz w:val="18"/>
                <w:szCs w:val="18"/>
              </w:rPr>
            </w:pPr>
          </w:p>
        </w:tc>
        <w:tc>
          <w:tcPr>
            <w:tcW w:w="164" w:type="pct"/>
          </w:tcPr>
          <w:p w14:paraId="081221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975A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B87655C" w14:textId="77777777" w:rsidR="003C3C7A" w:rsidRPr="00EF6BDE" w:rsidRDefault="003C3C7A" w:rsidP="00A76766">
            <w:pPr>
              <w:rPr>
                <w:sz w:val="18"/>
                <w:szCs w:val="18"/>
              </w:rPr>
            </w:pPr>
          </w:p>
        </w:tc>
      </w:tr>
      <w:tr w:rsidR="00D334B5" w:rsidRPr="00EF6BDE" w14:paraId="563848B7" w14:textId="77777777" w:rsidTr="00494055">
        <w:trPr>
          <w:trHeight w:val="288"/>
        </w:trPr>
        <w:tc>
          <w:tcPr>
            <w:tcW w:w="2713" w:type="pct"/>
            <w:vMerge/>
            <w:vAlign w:val="center"/>
          </w:tcPr>
          <w:p w14:paraId="1A560C28" w14:textId="77777777" w:rsidR="003C3C7A" w:rsidRPr="00EF6BDE" w:rsidRDefault="003C3C7A" w:rsidP="001E2BFC">
            <w:pPr>
              <w:rPr>
                <w:sz w:val="18"/>
                <w:szCs w:val="18"/>
              </w:rPr>
            </w:pPr>
          </w:p>
        </w:tc>
        <w:tc>
          <w:tcPr>
            <w:tcW w:w="164" w:type="pct"/>
          </w:tcPr>
          <w:p w14:paraId="721D0A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30BA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B5FD341" w14:textId="77777777" w:rsidR="003C3C7A" w:rsidRPr="00EF6BDE" w:rsidRDefault="003C3C7A" w:rsidP="00A76766">
            <w:pPr>
              <w:rPr>
                <w:sz w:val="18"/>
                <w:szCs w:val="18"/>
              </w:rPr>
            </w:pPr>
          </w:p>
        </w:tc>
      </w:tr>
      <w:tr w:rsidR="00D334B5" w:rsidRPr="00EF6BDE" w14:paraId="22DFA473" w14:textId="77777777" w:rsidTr="00494055">
        <w:trPr>
          <w:trHeight w:val="288"/>
        </w:trPr>
        <w:tc>
          <w:tcPr>
            <w:tcW w:w="2713" w:type="pct"/>
            <w:vMerge/>
            <w:vAlign w:val="center"/>
          </w:tcPr>
          <w:p w14:paraId="484A8818" w14:textId="77777777" w:rsidR="003C3C7A" w:rsidRPr="00EF6BDE" w:rsidRDefault="003C3C7A" w:rsidP="001E2BFC">
            <w:pPr>
              <w:rPr>
                <w:sz w:val="18"/>
                <w:szCs w:val="18"/>
              </w:rPr>
            </w:pPr>
          </w:p>
        </w:tc>
        <w:tc>
          <w:tcPr>
            <w:tcW w:w="164" w:type="pct"/>
          </w:tcPr>
          <w:p w14:paraId="6E53E4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83FF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9F33908" w14:textId="77777777" w:rsidR="003C3C7A" w:rsidRPr="00EF6BDE" w:rsidRDefault="003C3C7A" w:rsidP="00A76766">
            <w:pPr>
              <w:rPr>
                <w:sz w:val="18"/>
                <w:szCs w:val="18"/>
              </w:rPr>
            </w:pPr>
          </w:p>
        </w:tc>
      </w:tr>
      <w:tr w:rsidR="00D334B5" w:rsidRPr="00EF6BDE" w14:paraId="136C666A" w14:textId="77777777" w:rsidTr="00494055">
        <w:trPr>
          <w:trHeight w:val="288"/>
        </w:trPr>
        <w:tc>
          <w:tcPr>
            <w:tcW w:w="2713" w:type="pct"/>
            <w:vMerge/>
            <w:vAlign w:val="center"/>
          </w:tcPr>
          <w:p w14:paraId="78B4A09F" w14:textId="77777777" w:rsidR="003C3C7A" w:rsidRPr="00EF6BDE" w:rsidRDefault="003C3C7A" w:rsidP="001E2BFC">
            <w:pPr>
              <w:rPr>
                <w:sz w:val="18"/>
                <w:szCs w:val="18"/>
              </w:rPr>
            </w:pPr>
          </w:p>
        </w:tc>
        <w:tc>
          <w:tcPr>
            <w:tcW w:w="164" w:type="pct"/>
          </w:tcPr>
          <w:p w14:paraId="4482F3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C7BD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FAC635A" w14:textId="77777777" w:rsidR="003C3C7A" w:rsidRPr="00EF6BDE" w:rsidRDefault="003C3C7A" w:rsidP="00A76766">
            <w:pPr>
              <w:rPr>
                <w:sz w:val="18"/>
                <w:szCs w:val="18"/>
              </w:rPr>
            </w:pPr>
          </w:p>
        </w:tc>
      </w:tr>
      <w:tr w:rsidR="00D334B5" w:rsidRPr="00EF6BDE" w14:paraId="48EDF525" w14:textId="77777777" w:rsidTr="00494055">
        <w:trPr>
          <w:trHeight w:val="288"/>
        </w:trPr>
        <w:tc>
          <w:tcPr>
            <w:tcW w:w="2713" w:type="pct"/>
            <w:vMerge/>
            <w:vAlign w:val="center"/>
          </w:tcPr>
          <w:p w14:paraId="40A1A795" w14:textId="77777777" w:rsidR="003C3C7A" w:rsidRPr="00EF6BDE" w:rsidRDefault="003C3C7A" w:rsidP="001E2BFC">
            <w:pPr>
              <w:rPr>
                <w:sz w:val="18"/>
                <w:szCs w:val="18"/>
              </w:rPr>
            </w:pPr>
          </w:p>
        </w:tc>
        <w:tc>
          <w:tcPr>
            <w:tcW w:w="164" w:type="pct"/>
          </w:tcPr>
          <w:p w14:paraId="14A6C6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0734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8755940" w14:textId="77777777" w:rsidR="003C3C7A" w:rsidRPr="00EF6BDE" w:rsidRDefault="003C3C7A" w:rsidP="00A76766">
            <w:pPr>
              <w:rPr>
                <w:sz w:val="18"/>
                <w:szCs w:val="18"/>
              </w:rPr>
            </w:pPr>
          </w:p>
        </w:tc>
      </w:tr>
      <w:tr w:rsidR="00D334B5" w:rsidRPr="00EF6BDE" w14:paraId="1B1434EA" w14:textId="77777777" w:rsidTr="00494055">
        <w:trPr>
          <w:trHeight w:val="288"/>
        </w:trPr>
        <w:tc>
          <w:tcPr>
            <w:tcW w:w="2713" w:type="pct"/>
            <w:vMerge/>
            <w:vAlign w:val="center"/>
          </w:tcPr>
          <w:p w14:paraId="6BE260E2" w14:textId="77777777" w:rsidR="003C3C7A" w:rsidRPr="00EF6BDE" w:rsidRDefault="003C3C7A" w:rsidP="001E2BFC">
            <w:pPr>
              <w:rPr>
                <w:sz w:val="18"/>
                <w:szCs w:val="18"/>
              </w:rPr>
            </w:pPr>
          </w:p>
        </w:tc>
        <w:tc>
          <w:tcPr>
            <w:tcW w:w="164" w:type="pct"/>
          </w:tcPr>
          <w:p w14:paraId="66ABB3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43B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162EC69" w14:textId="77777777" w:rsidR="003C3C7A" w:rsidRPr="00EF6BDE" w:rsidRDefault="003C3C7A" w:rsidP="00A76766">
            <w:pPr>
              <w:rPr>
                <w:sz w:val="18"/>
                <w:szCs w:val="18"/>
              </w:rPr>
            </w:pPr>
          </w:p>
        </w:tc>
      </w:tr>
      <w:tr w:rsidR="00D334B5" w:rsidRPr="00EF6BDE" w14:paraId="43F1ED7E" w14:textId="77777777" w:rsidTr="00494055">
        <w:trPr>
          <w:trHeight w:val="288"/>
        </w:trPr>
        <w:tc>
          <w:tcPr>
            <w:tcW w:w="2713" w:type="pct"/>
            <w:vMerge/>
            <w:vAlign w:val="center"/>
          </w:tcPr>
          <w:p w14:paraId="713EB465" w14:textId="77777777" w:rsidR="003C3C7A" w:rsidRPr="00EF6BDE" w:rsidRDefault="003C3C7A" w:rsidP="001E2BFC">
            <w:pPr>
              <w:rPr>
                <w:sz w:val="18"/>
                <w:szCs w:val="18"/>
              </w:rPr>
            </w:pPr>
          </w:p>
        </w:tc>
        <w:tc>
          <w:tcPr>
            <w:tcW w:w="164" w:type="pct"/>
          </w:tcPr>
          <w:p w14:paraId="0D9B7A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AA26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AA41622" w14:textId="77777777" w:rsidR="003C3C7A" w:rsidRPr="00EF6BDE" w:rsidRDefault="003C3C7A" w:rsidP="00A76766">
            <w:pPr>
              <w:rPr>
                <w:sz w:val="18"/>
                <w:szCs w:val="18"/>
              </w:rPr>
            </w:pPr>
          </w:p>
        </w:tc>
      </w:tr>
      <w:tr w:rsidR="00D334B5" w:rsidRPr="00EF6BDE" w14:paraId="74A7E5CF" w14:textId="77777777" w:rsidTr="00494055">
        <w:trPr>
          <w:trHeight w:val="288"/>
        </w:trPr>
        <w:tc>
          <w:tcPr>
            <w:tcW w:w="2713" w:type="pct"/>
            <w:vMerge/>
            <w:vAlign w:val="center"/>
          </w:tcPr>
          <w:p w14:paraId="3330DE21" w14:textId="77777777" w:rsidR="003C3C7A" w:rsidRPr="00EF6BDE" w:rsidRDefault="003C3C7A" w:rsidP="001E2BFC">
            <w:pPr>
              <w:rPr>
                <w:sz w:val="18"/>
                <w:szCs w:val="18"/>
              </w:rPr>
            </w:pPr>
          </w:p>
        </w:tc>
        <w:tc>
          <w:tcPr>
            <w:tcW w:w="164" w:type="pct"/>
          </w:tcPr>
          <w:p w14:paraId="74C66C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34ED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87ED46B" w14:textId="77777777" w:rsidR="003C3C7A" w:rsidRPr="00EF6BDE" w:rsidRDefault="003C3C7A" w:rsidP="00A76766">
            <w:pPr>
              <w:rPr>
                <w:sz w:val="18"/>
                <w:szCs w:val="18"/>
              </w:rPr>
            </w:pPr>
          </w:p>
        </w:tc>
      </w:tr>
      <w:tr w:rsidR="00D334B5" w:rsidRPr="00EF6BDE" w14:paraId="4B23109F" w14:textId="77777777" w:rsidTr="00494055">
        <w:trPr>
          <w:trHeight w:val="288"/>
        </w:trPr>
        <w:tc>
          <w:tcPr>
            <w:tcW w:w="2713" w:type="pct"/>
            <w:vMerge/>
            <w:vAlign w:val="center"/>
          </w:tcPr>
          <w:p w14:paraId="68282757" w14:textId="77777777" w:rsidR="003C3C7A" w:rsidRPr="00EF6BDE" w:rsidRDefault="003C3C7A" w:rsidP="001E2BFC">
            <w:pPr>
              <w:rPr>
                <w:sz w:val="18"/>
                <w:szCs w:val="18"/>
              </w:rPr>
            </w:pPr>
          </w:p>
        </w:tc>
        <w:tc>
          <w:tcPr>
            <w:tcW w:w="164" w:type="pct"/>
          </w:tcPr>
          <w:p w14:paraId="677A19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212A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D70CADB" w14:textId="77777777" w:rsidR="003C3C7A" w:rsidRPr="00EF6BDE" w:rsidRDefault="003C3C7A" w:rsidP="00A76766">
            <w:pPr>
              <w:rPr>
                <w:sz w:val="18"/>
                <w:szCs w:val="18"/>
              </w:rPr>
            </w:pPr>
          </w:p>
        </w:tc>
      </w:tr>
      <w:tr w:rsidR="00D334B5" w:rsidRPr="00EF6BDE" w14:paraId="55278169" w14:textId="77777777" w:rsidTr="00494055">
        <w:trPr>
          <w:trHeight w:val="288"/>
        </w:trPr>
        <w:tc>
          <w:tcPr>
            <w:tcW w:w="2713" w:type="pct"/>
            <w:vMerge/>
            <w:vAlign w:val="center"/>
          </w:tcPr>
          <w:p w14:paraId="1B416E2B" w14:textId="77777777" w:rsidR="003C3C7A" w:rsidRPr="00EF6BDE" w:rsidRDefault="003C3C7A" w:rsidP="001E2BFC">
            <w:pPr>
              <w:rPr>
                <w:sz w:val="18"/>
                <w:szCs w:val="18"/>
              </w:rPr>
            </w:pPr>
          </w:p>
        </w:tc>
        <w:tc>
          <w:tcPr>
            <w:tcW w:w="164" w:type="pct"/>
          </w:tcPr>
          <w:p w14:paraId="382C29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37A7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F1A75D7" w14:textId="77777777" w:rsidR="003C3C7A" w:rsidRPr="00EF6BDE" w:rsidRDefault="003C3C7A" w:rsidP="00A76766">
            <w:pPr>
              <w:rPr>
                <w:sz w:val="18"/>
                <w:szCs w:val="18"/>
              </w:rPr>
            </w:pPr>
          </w:p>
        </w:tc>
      </w:tr>
      <w:tr w:rsidR="00D334B5" w:rsidRPr="00EF6BDE" w14:paraId="67EB8EEF" w14:textId="77777777" w:rsidTr="00494055">
        <w:trPr>
          <w:trHeight w:val="288"/>
        </w:trPr>
        <w:tc>
          <w:tcPr>
            <w:tcW w:w="2713" w:type="pct"/>
            <w:vMerge/>
            <w:tcBorders>
              <w:bottom w:val="single" w:sz="8" w:space="0" w:color="F2F2F2" w:themeColor="background1" w:themeShade="F2"/>
            </w:tcBorders>
            <w:vAlign w:val="center"/>
          </w:tcPr>
          <w:p w14:paraId="679C7DD9" w14:textId="77777777" w:rsidR="003C3C7A" w:rsidRPr="00EF6BDE" w:rsidRDefault="003C3C7A" w:rsidP="001E2BFC">
            <w:pPr>
              <w:rPr>
                <w:sz w:val="18"/>
                <w:szCs w:val="18"/>
              </w:rPr>
            </w:pPr>
          </w:p>
        </w:tc>
        <w:tc>
          <w:tcPr>
            <w:tcW w:w="164" w:type="pct"/>
          </w:tcPr>
          <w:p w14:paraId="7994CC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74DA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9FDC7ED" w14:textId="77777777" w:rsidR="003C3C7A" w:rsidRPr="00EF6BDE" w:rsidRDefault="003C3C7A" w:rsidP="00A76766">
            <w:pPr>
              <w:rPr>
                <w:sz w:val="18"/>
                <w:szCs w:val="18"/>
              </w:rPr>
            </w:pPr>
          </w:p>
        </w:tc>
      </w:tr>
      <w:tr w:rsidR="00747B54" w:rsidRPr="00EF6BDE" w14:paraId="431AEAA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2D75DBC" w14:textId="77777777" w:rsidR="003C3C7A" w:rsidRPr="00EF6BDE" w:rsidRDefault="003C3C7A" w:rsidP="001E2BFC">
            <w:pPr>
              <w:rPr>
                <w:sz w:val="18"/>
                <w:szCs w:val="18"/>
              </w:rPr>
            </w:pPr>
          </w:p>
        </w:tc>
        <w:tc>
          <w:tcPr>
            <w:tcW w:w="164" w:type="pct"/>
          </w:tcPr>
          <w:p w14:paraId="2B33D9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F2251E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2ADDD98" w14:textId="77777777" w:rsidR="003C3C7A" w:rsidRPr="00EF6BDE" w:rsidRDefault="003C3C7A" w:rsidP="00A76766">
            <w:pPr>
              <w:rPr>
                <w:sz w:val="18"/>
                <w:szCs w:val="18"/>
              </w:rPr>
            </w:pPr>
          </w:p>
        </w:tc>
      </w:tr>
    </w:tbl>
    <w:p w14:paraId="7AA9121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54F079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327B4C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7D42A08" w14:textId="77777777" w:rsidTr="00E81DB6">
        <w:trPr>
          <w:trHeight w:val="4608"/>
        </w:trPr>
        <w:tc>
          <w:tcPr>
            <w:tcW w:w="5000" w:type="pct"/>
            <w:tcBorders>
              <w:bottom w:val="single" w:sz="4" w:space="0" w:color="FFFFFF" w:themeColor="background1"/>
            </w:tcBorders>
          </w:tcPr>
          <w:p w14:paraId="23E308C5" w14:textId="77777777" w:rsidR="003C3C7A" w:rsidRPr="00330468" w:rsidRDefault="003C3C7A" w:rsidP="00330468">
            <w:pPr>
              <w:pStyle w:val="NoSpacing"/>
            </w:pPr>
          </w:p>
        </w:tc>
      </w:tr>
      <w:tr w:rsidR="004105BC" w:rsidRPr="00330468" w14:paraId="76FE4063" w14:textId="77777777" w:rsidTr="00426FD0">
        <w:trPr>
          <w:trHeight w:val="70"/>
        </w:trPr>
        <w:tc>
          <w:tcPr>
            <w:tcW w:w="5000" w:type="pct"/>
            <w:tcBorders>
              <w:top w:val="single" w:sz="4" w:space="0" w:color="FFFFFF" w:themeColor="background1"/>
              <w:bottom w:val="single" w:sz="18" w:space="0" w:color="595959" w:themeColor="text1" w:themeTint="A6"/>
            </w:tcBorders>
          </w:tcPr>
          <w:p w14:paraId="015D6527" w14:textId="77777777" w:rsidR="003C3C7A" w:rsidRPr="00330468" w:rsidRDefault="003C3C7A" w:rsidP="00330468">
            <w:pPr>
              <w:pStyle w:val="NoSpacing"/>
            </w:pPr>
          </w:p>
        </w:tc>
      </w:tr>
    </w:tbl>
    <w:p w14:paraId="12F91127" w14:textId="77777777" w:rsidR="003C3C7A" w:rsidRDefault="003C3C7A" w:rsidP="00F85A1D"/>
    <w:p w14:paraId="7813B57E" w14:textId="77777777" w:rsidR="008D1191" w:rsidRDefault="003C3C7A">
      <w:r>
        <w:br w:type="page"/>
      </w:r>
    </w:p>
    <w:p w14:paraId="2726A90C" w14:textId="77777777" w:rsidR="003C3C7A" w:rsidRPr="008939A4" w:rsidRDefault="003C3C7A" w:rsidP="00607997">
      <w:pPr>
        <w:pStyle w:val="Heading2"/>
      </w:pPr>
      <w:r>
        <w:lastRenderedPageBreak/>
        <w:t>Tuesday, September 22, 2026</w:t>
      </w:r>
    </w:p>
    <w:p w14:paraId="112FF805" w14:textId="77777777" w:rsidR="003C3C7A" w:rsidRDefault="003C3C7A" w:rsidP="001E0B71">
      <w:pPr>
        <w:pStyle w:val="NoSpacing"/>
        <w:rPr>
          <w:rFonts w:cs="Arial"/>
          <w:color w:val="595959" w:themeColor="text1" w:themeTint="A6"/>
          <w:sz w:val="16"/>
          <w:szCs w:val="16"/>
        </w:rPr>
      </w:pPr>
    </w:p>
    <w:p w14:paraId="784A964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0751AE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79617C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C9C0A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41A79B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6BD491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6A8B8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1F144D" w14:textId="77777777" w:rsidTr="00D334B5">
        <w:trPr>
          <w:trHeight w:val="288"/>
        </w:trPr>
        <w:tc>
          <w:tcPr>
            <w:tcW w:w="2713" w:type="pct"/>
            <w:vMerge w:val="restart"/>
          </w:tcPr>
          <w:p w14:paraId="43F04E29" w14:textId="77777777" w:rsidR="003C3C7A" w:rsidRPr="00EF6BDE" w:rsidRDefault="003C3C7A" w:rsidP="00D334B5">
            <w:pPr>
              <w:rPr>
                <w:sz w:val="18"/>
                <w:szCs w:val="18"/>
              </w:rPr>
            </w:pPr>
          </w:p>
        </w:tc>
        <w:tc>
          <w:tcPr>
            <w:tcW w:w="164" w:type="pct"/>
          </w:tcPr>
          <w:p w14:paraId="74F35B0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6F7F7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1CF9F4C" w14:textId="77777777" w:rsidR="003C3C7A" w:rsidRPr="00EF6BDE" w:rsidRDefault="003C3C7A" w:rsidP="00A76766">
            <w:pPr>
              <w:rPr>
                <w:sz w:val="18"/>
                <w:szCs w:val="18"/>
              </w:rPr>
            </w:pPr>
          </w:p>
        </w:tc>
      </w:tr>
      <w:tr w:rsidR="00D334B5" w:rsidRPr="00EF6BDE" w14:paraId="05B565E2" w14:textId="77777777" w:rsidTr="00494055">
        <w:trPr>
          <w:trHeight w:val="288"/>
        </w:trPr>
        <w:tc>
          <w:tcPr>
            <w:tcW w:w="2713" w:type="pct"/>
            <w:vMerge/>
            <w:vAlign w:val="center"/>
          </w:tcPr>
          <w:p w14:paraId="445ACB2E" w14:textId="77777777" w:rsidR="003C3C7A" w:rsidRPr="00EF6BDE" w:rsidRDefault="003C3C7A" w:rsidP="001E2BFC">
            <w:pPr>
              <w:rPr>
                <w:sz w:val="18"/>
                <w:szCs w:val="18"/>
              </w:rPr>
            </w:pPr>
          </w:p>
        </w:tc>
        <w:tc>
          <w:tcPr>
            <w:tcW w:w="164" w:type="pct"/>
          </w:tcPr>
          <w:p w14:paraId="6A316B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ECFB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2774C43" w14:textId="77777777" w:rsidR="003C3C7A" w:rsidRPr="00EF6BDE" w:rsidRDefault="003C3C7A" w:rsidP="00A76766">
            <w:pPr>
              <w:rPr>
                <w:sz w:val="18"/>
                <w:szCs w:val="18"/>
              </w:rPr>
            </w:pPr>
          </w:p>
        </w:tc>
      </w:tr>
      <w:tr w:rsidR="00D334B5" w:rsidRPr="00EF6BDE" w14:paraId="7993AB6D" w14:textId="77777777" w:rsidTr="00494055">
        <w:trPr>
          <w:trHeight w:val="288"/>
        </w:trPr>
        <w:tc>
          <w:tcPr>
            <w:tcW w:w="2713" w:type="pct"/>
            <w:vMerge/>
            <w:vAlign w:val="center"/>
          </w:tcPr>
          <w:p w14:paraId="1B1243C7" w14:textId="77777777" w:rsidR="003C3C7A" w:rsidRPr="00EF6BDE" w:rsidRDefault="003C3C7A" w:rsidP="001E2BFC">
            <w:pPr>
              <w:rPr>
                <w:sz w:val="18"/>
                <w:szCs w:val="18"/>
              </w:rPr>
            </w:pPr>
          </w:p>
        </w:tc>
        <w:tc>
          <w:tcPr>
            <w:tcW w:w="164" w:type="pct"/>
          </w:tcPr>
          <w:p w14:paraId="26BEF7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4B5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64D2BBD" w14:textId="77777777" w:rsidR="003C3C7A" w:rsidRPr="00EF6BDE" w:rsidRDefault="003C3C7A" w:rsidP="00A76766">
            <w:pPr>
              <w:rPr>
                <w:sz w:val="18"/>
                <w:szCs w:val="18"/>
              </w:rPr>
            </w:pPr>
          </w:p>
        </w:tc>
      </w:tr>
      <w:tr w:rsidR="00D334B5" w:rsidRPr="00EF6BDE" w14:paraId="3AA97E8C" w14:textId="77777777" w:rsidTr="00494055">
        <w:trPr>
          <w:trHeight w:val="288"/>
        </w:trPr>
        <w:tc>
          <w:tcPr>
            <w:tcW w:w="2713" w:type="pct"/>
            <w:vMerge/>
            <w:vAlign w:val="center"/>
          </w:tcPr>
          <w:p w14:paraId="31247686" w14:textId="77777777" w:rsidR="003C3C7A" w:rsidRPr="00EF6BDE" w:rsidRDefault="003C3C7A" w:rsidP="001E2BFC">
            <w:pPr>
              <w:rPr>
                <w:sz w:val="18"/>
                <w:szCs w:val="18"/>
              </w:rPr>
            </w:pPr>
          </w:p>
        </w:tc>
        <w:tc>
          <w:tcPr>
            <w:tcW w:w="164" w:type="pct"/>
          </w:tcPr>
          <w:p w14:paraId="5EE3CB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F61E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3F5E044" w14:textId="77777777" w:rsidR="003C3C7A" w:rsidRPr="00EF6BDE" w:rsidRDefault="003C3C7A" w:rsidP="00A76766">
            <w:pPr>
              <w:rPr>
                <w:sz w:val="18"/>
                <w:szCs w:val="18"/>
              </w:rPr>
            </w:pPr>
          </w:p>
        </w:tc>
      </w:tr>
      <w:tr w:rsidR="00D334B5" w:rsidRPr="00EF6BDE" w14:paraId="4E9373B5" w14:textId="77777777" w:rsidTr="00494055">
        <w:trPr>
          <w:trHeight w:val="288"/>
        </w:trPr>
        <w:tc>
          <w:tcPr>
            <w:tcW w:w="2713" w:type="pct"/>
            <w:vMerge/>
            <w:vAlign w:val="center"/>
          </w:tcPr>
          <w:p w14:paraId="1368A5A4" w14:textId="77777777" w:rsidR="003C3C7A" w:rsidRPr="00EF6BDE" w:rsidRDefault="003C3C7A" w:rsidP="001E2BFC">
            <w:pPr>
              <w:rPr>
                <w:sz w:val="18"/>
                <w:szCs w:val="18"/>
              </w:rPr>
            </w:pPr>
          </w:p>
        </w:tc>
        <w:tc>
          <w:tcPr>
            <w:tcW w:w="164" w:type="pct"/>
          </w:tcPr>
          <w:p w14:paraId="30A743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18E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722D6B3" w14:textId="77777777" w:rsidR="003C3C7A" w:rsidRPr="00EF6BDE" w:rsidRDefault="003C3C7A" w:rsidP="00A76766">
            <w:pPr>
              <w:rPr>
                <w:sz w:val="18"/>
                <w:szCs w:val="18"/>
              </w:rPr>
            </w:pPr>
          </w:p>
        </w:tc>
      </w:tr>
      <w:tr w:rsidR="00D334B5" w:rsidRPr="00EF6BDE" w14:paraId="3E57C37D" w14:textId="77777777" w:rsidTr="00494055">
        <w:trPr>
          <w:trHeight w:val="288"/>
        </w:trPr>
        <w:tc>
          <w:tcPr>
            <w:tcW w:w="2713" w:type="pct"/>
            <w:vMerge/>
            <w:vAlign w:val="center"/>
          </w:tcPr>
          <w:p w14:paraId="09CAC910" w14:textId="77777777" w:rsidR="003C3C7A" w:rsidRPr="00EF6BDE" w:rsidRDefault="003C3C7A" w:rsidP="001E2BFC">
            <w:pPr>
              <w:rPr>
                <w:sz w:val="18"/>
                <w:szCs w:val="18"/>
              </w:rPr>
            </w:pPr>
          </w:p>
        </w:tc>
        <w:tc>
          <w:tcPr>
            <w:tcW w:w="164" w:type="pct"/>
          </w:tcPr>
          <w:p w14:paraId="43902A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B2B9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F91257B" w14:textId="77777777" w:rsidR="003C3C7A" w:rsidRPr="00EF6BDE" w:rsidRDefault="003C3C7A" w:rsidP="00A76766">
            <w:pPr>
              <w:rPr>
                <w:sz w:val="18"/>
                <w:szCs w:val="18"/>
              </w:rPr>
            </w:pPr>
          </w:p>
        </w:tc>
      </w:tr>
      <w:tr w:rsidR="00D334B5" w:rsidRPr="00EF6BDE" w14:paraId="3D05E09E" w14:textId="77777777" w:rsidTr="00494055">
        <w:trPr>
          <w:trHeight w:val="288"/>
        </w:trPr>
        <w:tc>
          <w:tcPr>
            <w:tcW w:w="2713" w:type="pct"/>
            <w:vMerge/>
            <w:vAlign w:val="center"/>
          </w:tcPr>
          <w:p w14:paraId="47F36A27" w14:textId="77777777" w:rsidR="003C3C7A" w:rsidRPr="00EF6BDE" w:rsidRDefault="003C3C7A" w:rsidP="001E2BFC">
            <w:pPr>
              <w:rPr>
                <w:sz w:val="18"/>
                <w:szCs w:val="18"/>
              </w:rPr>
            </w:pPr>
          </w:p>
        </w:tc>
        <w:tc>
          <w:tcPr>
            <w:tcW w:w="164" w:type="pct"/>
          </w:tcPr>
          <w:p w14:paraId="603C28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EC36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6E7932C" w14:textId="77777777" w:rsidR="003C3C7A" w:rsidRPr="00EF6BDE" w:rsidRDefault="003C3C7A" w:rsidP="00A76766">
            <w:pPr>
              <w:rPr>
                <w:sz w:val="18"/>
                <w:szCs w:val="18"/>
              </w:rPr>
            </w:pPr>
          </w:p>
        </w:tc>
      </w:tr>
      <w:tr w:rsidR="00D334B5" w:rsidRPr="00EF6BDE" w14:paraId="02F5D29E" w14:textId="77777777" w:rsidTr="00494055">
        <w:trPr>
          <w:trHeight w:val="288"/>
        </w:trPr>
        <w:tc>
          <w:tcPr>
            <w:tcW w:w="2713" w:type="pct"/>
            <w:vMerge/>
            <w:vAlign w:val="center"/>
          </w:tcPr>
          <w:p w14:paraId="2586DAE0" w14:textId="77777777" w:rsidR="003C3C7A" w:rsidRPr="00EF6BDE" w:rsidRDefault="003C3C7A" w:rsidP="001E2BFC">
            <w:pPr>
              <w:rPr>
                <w:sz w:val="18"/>
                <w:szCs w:val="18"/>
              </w:rPr>
            </w:pPr>
          </w:p>
        </w:tc>
        <w:tc>
          <w:tcPr>
            <w:tcW w:w="164" w:type="pct"/>
          </w:tcPr>
          <w:p w14:paraId="418796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98E4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8EB656" w14:textId="77777777" w:rsidR="003C3C7A" w:rsidRPr="00EF6BDE" w:rsidRDefault="003C3C7A" w:rsidP="00A76766">
            <w:pPr>
              <w:rPr>
                <w:sz w:val="18"/>
                <w:szCs w:val="18"/>
              </w:rPr>
            </w:pPr>
          </w:p>
        </w:tc>
      </w:tr>
      <w:tr w:rsidR="00D334B5" w:rsidRPr="00EF6BDE" w14:paraId="2E6EA774" w14:textId="77777777" w:rsidTr="00494055">
        <w:trPr>
          <w:trHeight w:val="288"/>
        </w:trPr>
        <w:tc>
          <w:tcPr>
            <w:tcW w:w="2713" w:type="pct"/>
            <w:vMerge/>
            <w:vAlign w:val="center"/>
          </w:tcPr>
          <w:p w14:paraId="2B9DB4EB" w14:textId="77777777" w:rsidR="003C3C7A" w:rsidRPr="00EF6BDE" w:rsidRDefault="003C3C7A" w:rsidP="001E2BFC">
            <w:pPr>
              <w:rPr>
                <w:sz w:val="18"/>
                <w:szCs w:val="18"/>
              </w:rPr>
            </w:pPr>
          </w:p>
        </w:tc>
        <w:tc>
          <w:tcPr>
            <w:tcW w:w="164" w:type="pct"/>
          </w:tcPr>
          <w:p w14:paraId="5C3253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C29B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1C50571" w14:textId="77777777" w:rsidR="003C3C7A" w:rsidRPr="00EF6BDE" w:rsidRDefault="003C3C7A" w:rsidP="00A76766">
            <w:pPr>
              <w:rPr>
                <w:sz w:val="18"/>
                <w:szCs w:val="18"/>
              </w:rPr>
            </w:pPr>
          </w:p>
        </w:tc>
      </w:tr>
      <w:tr w:rsidR="00D334B5" w:rsidRPr="00EF6BDE" w14:paraId="40092B27" w14:textId="77777777" w:rsidTr="00494055">
        <w:trPr>
          <w:trHeight w:val="288"/>
        </w:trPr>
        <w:tc>
          <w:tcPr>
            <w:tcW w:w="2713" w:type="pct"/>
            <w:vMerge/>
            <w:vAlign w:val="center"/>
          </w:tcPr>
          <w:p w14:paraId="661ADA17" w14:textId="77777777" w:rsidR="003C3C7A" w:rsidRPr="00EF6BDE" w:rsidRDefault="003C3C7A" w:rsidP="001E2BFC">
            <w:pPr>
              <w:rPr>
                <w:sz w:val="18"/>
                <w:szCs w:val="18"/>
              </w:rPr>
            </w:pPr>
          </w:p>
        </w:tc>
        <w:tc>
          <w:tcPr>
            <w:tcW w:w="164" w:type="pct"/>
          </w:tcPr>
          <w:p w14:paraId="2F2D93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7111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6C2F3A0" w14:textId="77777777" w:rsidR="003C3C7A" w:rsidRPr="00EF6BDE" w:rsidRDefault="003C3C7A" w:rsidP="00A76766">
            <w:pPr>
              <w:rPr>
                <w:sz w:val="18"/>
                <w:szCs w:val="18"/>
              </w:rPr>
            </w:pPr>
          </w:p>
        </w:tc>
      </w:tr>
      <w:tr w:rsidR="00D334B5" w:rsidRPr="00EF6BDE" w14:paraId="69A409BE" w14:textId="77777777" w:rsidTr="00494055">
        <w:trPr>
          <w:trHeight w:val="288"/>
        </w:trPr>
        <w:tc>
          <w:tcPr>
            <w:tcW w:w="2713" w:type="pct"/>
            <w:vMerge/>
            <w:vAlign w:val="center"/>
          </w:tcPr>
          <w:p w14:paraId="3AC94279" w14:textId="77777777" w:rsidR="003C3C7A" w:rsidRPr="00EF6BDE" w:rsidRDefault="003C3C7A" w:rsidP="001E2BFC">
            <w:pPr>
              <w:rPr>
                <w:sz w:val="18"/>
                <w:szCs w:val="18"/>
              </w:rPr>
            </w:pPr>
          </w:p>
        </w:tc>
        <w:tc>
          <w:tcPr>
            <w:tcW w:w="164" w:type="pct"/>
          </w:tcPr>
          <w:p w14:paraId="5607E4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D562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036994E" w14:textId="77777777" w:rsidR="003C3C7A" w:rsidRPr="00EF6BDE" w:rsidRDefault="003C3C7A" w:rsidP="00A76766">
            <w:pPr>
              <w:rPr>
                <w:sz w:val="18"/>
                <w:szCs w:val="18"/>
              </w:rPr>
            </w:pPr>
          </w:p>
        </w:tc>
      </w:tr>
      <w:tr w:rsidR="00D334B5" w:rsidRPr="00EF6BDE" w14:paraId="6C891E6C" w14:textId="77777777" w:rsidTr="00494055">
        <w:trPr>
          <w:trHeight w:val="288"/>
        </w:trPr>
        <w:tc>
          <w:tcPr>
            <w:tcW w:w="2713" w:type="pct"/>
            <w:vMerge/>
            <w:vAlign w:val="center"/>
          </w:tcPr>
          <w:p w14:paraId="5516B801" w14:textId="77777777" w:rsidR="003C3C7A" w:rsidRPr="00EF6BDE" w:rsidRDefault="003C3C7A" w:rsidP="001E2BFC">
            <w:pPr>
              <w:rPr>
                <w:sz w:val="18"/>
                <w:szCs w:val="18"/>
              </w:rPr>
            </w:pPr>
          </w:p>
        </w:tc>
        <w:tc>
          <w:tcPr>
            <w:tcW w:w="164" w:type="pct"/>
          </w:tcPr>
          <w:p w14:paraId="639DF3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9265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44C41E8" w14:textId="77777777" w:rsidR="003C3C7A" w:rsidRPr="00EF6BDE" w:rsidRDefault="003C3C7A" w:rsidP="00A76766">
            <w:pPr>
              <w:rPr>
                <w:sz w:val="18"/>
                <w:szCs w:val="18"/>
              </w:rPr>
            </w:pPr>
          </w:p>
        </w:tc>
      </w:tr>
      <w:tr w:rsidR="00D334B5" w:rsidRPr="00EF6BDE" w14:paraId="6032ABBD" w14:textId="77777777" w:rsidTr="00494055">
        <w:trPr>
          <w:trHeight w:val="288"/>
        </w:trPr>
        <w:tc>
          <w:tcPr>
            <w:tcW w:w="2713" w:type="pct"/>
            <w:vMerge/>
            <w:vAlign w:val="center"/>
          </w:tcPr>
          <w:p w14:paraId="6360F777" w14:textId="77777777" w:rsidR="003C3C7A" w:rsidRPr="00EF6BDE" w:rsidRDefault="003C3C7A" w:rsidP="001E2BFC">
            <w:pPr>
              <w:rPr>
                <w:sz w:val="18"/>
                <w:szCs w:val="18"/>
              </w:rPr>
            </w:pPr>
          </w:p>
        </w:tc>
        <w:tc>
          <w:tcPr>
            <w:tcW w:w="164" w:type="pct"/>
          </w:tcPr>
          <w:p w14:paraId="1A026F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6F7D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22B3F92" w14:textId="77777777" w:rsidR="003C3C7A" w:rsidRPr="00EF6BDE" w:rsidRDefault="003C3C7A" w:rsidP="00A76766">
            <w:pPr>
              <w:rPr>
                <w:sz w:val="18"/>
                <w:szCs w:val="18"/>
              </w:rPr>
            </w:pPr>
          </w:p>
        </w:tc>
      </w:tr>
      <w:tr w:rsidR="00D334B5" w:rsidRPr="00EF6BDE" w14:paraId="59FDB3FF" w14:textId="77777777" w:rsidTr="00494055">
        <w:trPr>
          <w:trHeight w:val="288"/>
        </w:trPr>
        <w:tc>
          <w:tcPr>
            <w:tcW w:w="2713" w:type="pct"/>
            <w:vMerge/>
            <w:tcBorders>
              <w:bottom w:val="single" w:sz="8" w:space="0" w:color="F2F2F2" w:themeColor="background1" w:themeShade="F2"/>
            </w:tcBorders>
            <w:vAlign w:val="center"/>
          </w:tcPr>
          <w:p w14:paraId="12F35A7D" w14:textId="77777777" w:rsidR="003C3C7A" w:rsidRPr="00EF6BDE" w:rsidRDefault="003C3C7A" w:rsidP="001E2BFC">
            <w:pPr>
              <w:rPr>
                <w:sz w:val="18"/>
                <w:szCs w:val="18"/>
              </w:rPr>
            </w:pPr>
          </w:p>
        </w:tc>
        <w:tc>
          <w:tcPr>
            <w:tcW w:w="164" w:type="pct"/>
          </w:tcPr>
          <w:p w14:paraId="1CE325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1B0E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6085DA8" w14:textId="77777777" w:rsidR="003C3C7A" w:rsidRPr="00EF6BDE" w:rsidRDefault="003C3C7A" w:rsidP="00A76766">
            <w:pPr>
              <w:rPr>
                <w:sz w:val="18"/>
                <w:szCs w:val="18"/>
              </w:rPr>
            </w:pPr>
          </w:p>
        </w:tc>
      </w:tr>
      <w:tr w:rsidR="00747B54" w:rsidRPr="00EF6BDE" w14:paraId="343C5B2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4EF1FCA" w14:textId="77777777" w:rsidR="003C3C7A" w:rsidRPr="00EF6BDE" w:rsidRDefault="003C3C7A" w:rsidP="001E2BFC">
            <w:pPr>
              <w:rPr>
                <w:sz w:val="18"/>
                <w:szCs w:val="18"/>
              </w:rPr>
            </w:pPr>
          </w:p>
        </w:tc>
        <w:tc>
          <w:tcPr>
            <w:tcW w:w="164" w:type="pct"/>
          </w:tcPr>
          <w:p w14:paraId="14A386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070F79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8D7A75C" w14:textId="77777777" w:rsidR="003C3C7A" w:rsidRPr="00EF6BDE" w:rsidRDefault="003C3C7A" w:rsidP="00A76766">
            <w:pPr>
              <w:rPr>
                <w:sz w:val="18"/>
                <w:szCs w:val="18"/>
              </w:rPr>
            </w:pPr>
          </w:p>
        </w:tc>
      </w:tr>
    </w:tbl>
    <w:p w14:paraId="0A819BC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4FDFDC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9419BA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BE890F0" w14:textId="77777777" w:rsidTr="00E81DB6">
        <w:trPr>
          <w:trHeight w:val="4608"/>
        </w:trPr>
        <w:tc>
          <w:tcPr>
            <w:tcW w:w="5000" w:type="pct"/>
            <w:tcBorders>
              <w:bottom w:val="single" w:sz="4" w:space="0" w:color="FFFFFF" w:themeColor="background1"/>
            </w:tcBorders>
          </w:tcPr>
          <w:p w14:paraId="2EFDDBDE" w14:textId="77777777" w:rsidR="003C3C7A" w:rsidRPr="00330468" w:rsidRDefault="003C3C7A" w:rsidP="00330468">
            <w:pPr>
              <w:pStyle w:val="NoSpacing"/>
            </w:pPr>
          </w:p>
        </w:tc>
      </w:tr>
      <w:tr w:rsidR="004105BC" w:rsidRPr="00330468" w14:paraId="0A1174AE" w14:textId="77777777" w:rsidTr="00426FD0">
        <w:trPr>
          <w:trHeight w:val="70"/>
        </w:trPr>
        <w:tc>
          <w:tcPr>
            <w:tcW w:w="5000" w:type="pct"/>
            <w:tcBorders>
              <w:top w:val="single" w:sz="4" w:space="0" w:color="FFFFFF" w:themeColor="background1"/>
              <w:bottom w:val="single" w:sz="18" w:space="0" w:color="595959" w:themeColor="text1" w:themeTint="A6"/>
            </w:tcBorders>
          </w:tcPr>
          <w:p w14:paraId="040D375C" w14:textId="77777777" w:rsidR="003C3C7A" w:rsidRPr="00330468" w:rsidRDefault="003C3C7A" w:rsidP="00330468">
            <w:pPr>
              <w:pStyle w:val="NoSpacing"/>
            </w:pPr>
          </w:p>
        </w:tc>
      </w:tr>
    </w:tbl>
    <w:p w14:paraId="5AB5E9C9" w14:textId="77777777" w:rsidR="003C3C7A" w:rsidRDefault="003C3C7A" w:rsidP="00F85A1D"/>
    <w:p w14:paraId="0FD6B52A" w14:textId="77777777" w:rsidR="008D1191" w:rsidRDefault="003C3C7A">
      <w:r>
        <w:br w:type="page"/>
      </w:r>
    </w:p>
    <w:p w14:paraId="3AF0CA60" w14:textId="77777777" w:rsidR="003C3C7A" w:rsidRPr="008939A4" w:rsidRDefault="003C3C7A" w:rsidP="00607997">
      <w:pPr>
        <w:pStyle w:val="Heading2"/>
      </w:pPr>
      <w:r>
        <w:lastRenderedPageBreak/>
        <w:t>Wednesday, September 23, 2026</w:t>
      </w:r>
    </w:p>
    <w:p w14:paraId="42908E9B" w14:textId="77777777" w:rsidR="003C3C7A" w:rsidRDefault="003C3C7A" w:rsidP="001E0B71">
      <w:pPr>
        <w:pStyle w:val="NoSpacing"/>
        <w:rPr>
          <w:rFonts w:cs="Arial"/>
          <w:color w:val="595959" w:themeColor="text1" w:themeTint="A6"/>
          <w:sz w:val="16"/>
          <w:szCs w:val="16"/>
        </w:rPr>
      </w:pPr>
    </w:p>
    <w:p w14:paraId="3EBB9FF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EF45711"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EBCF19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12050D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18CA2C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B4D178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78CD6F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B6469D9" w14:textId="77777777" w:rsidTr="00D334B5">
        <w:trPr>
          <w:trHeight w:val="288"/>
        </w:trPr>
        <w:tc>
          <w:tcPr>
            <w:tcW w:w="2713" w:type="pct"/>
            <w:vMerge w:val="restart"/>
          </w:tcPr>
          <w:p w14:paraId="1FC968E0" w14:textId="77777777" w:rsidR="003C3C7A" w:rsidRPr="00EF6BDE" w:rsidRDefault="003C3C7A" w:rsidP="00D334B5">
            <w:pPr>
              <w:rPr>
                <w:sz w:val="18"/>
                <w:szCs w:val="18"/>
              </w:rPr>
            </w:pPr>
          </w:p>
        </w:tc>
        <w:tc>
          <w:tcPr>
            <w:tcW w:w="164" w:type="pct"/>
          </w:tcPr>
          <w:p w14:paraId="0CC9120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8C52F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FCD207E" w14:textId="77777777" w:rsidR="003C3C7A" w:rsidRPr="00EF6BDE" w:rsidRDefault="003C3C7A" w:rsidP="00A76766">
            <w:pPr>
              <w:rPr>
                <w:sz w:val="18"/>
                <w:szCs w:val="18"/>
              </w:rPr>
            </w:pPr>
          </w:p>
        </w:tc>
      </w:tr>
      <w:tr w:rsidR="00D334B5" w:rsidRPr="00EF6BDE" w14:paraId="0A27B994" w14:textId="77777777" w:rsidTr="00494055">
        <w:trPr>
          <w:trHeight w:val="288"/>
        </w:trPr>
        <w:tc>
          <w:tcPr>
            <w:tcW w:w="2713" w:type="pct"/>
            <w:vMerge/>
            <w:vAlign w:val="center"/>
          </w:tcPr>
          <w:p w14:paraId="363D8F23" w14:textId="77777777" w:rsidR="003C3C7A" w:rsidRPr="00EF6BDE" w:rsidRDefault="003C3C7A" w:rsidP="001E2BFC">
            <w:pPr>
              <w:rPr>
                <w:sz w:val="18"/>
                <w:szCs w:val="18"/>
              </w:rPr>
            </w:pPr>
          </w:p>
        </w:tc>
        <w:tc>
          <w:tcPr>
            <w:tcW w:w="164" w:type="pct"/>
          </w:tcPr>
          <w:p w14:paraId="72A8FB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034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39F1CFD" w14:textId="77777777" w:rsidR="003C3C7A" w:rsidRPr="00EF6BDE" w:rsidRDefault="003C3C7A" w:rsidP="00A76766">
            <w:pPr>
              <w:rPr>
                <w:sz w:val="18"/>
                <w:szCs w:val="18"/>
              </w:rPr>
            </w:pPr>
          </w:p>
        </w:tc>
      </w:tr>
      <w:tr w:rsidR="00D334B5" w:rsidRPr="00EF6BDE" w14:paraId="5419D445" w14:textId="77777777" w:rsidTr="00494055">
        <w:trPr>
          <w:trHeight w:val="288"/>
        </w:trPr>
        <w:tc>
          <w:tcPr>
            <w:tcW w:w="2713" w:type="pct"/>
            <w:vMerge/>
            <w:vAlign w:val="center"/>
          </w:tcPr>
          <w:p w14:paraId="310727ED" w14:textId="77777777" w:rsidR="003C3C7A" w:rsidRPr="00EF6BDE" w:rsidRDefault="003C3C7A" w:rsidP="001E2BFC">
            <w:pPr>
              <w:rPr>
                <w:sz w:val="18"/>
                <w:szCs w:val="18"/>
              </w:rPr>
            </w:pPr>
          </w:p>
        </w:tc>
        <w:tc>
          <w:tcPr>
            <w:tcW w:w="164" w:type="pct"/>
          </w:tcPr>
          <w:p w14:paraId="7A937B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FC67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C250ABE" w14:textId="77777777" w:rsidR="003C3C7A" w:rsidRPr="00EF6BDE" w:rsidRDefault="003C3C7A" w:rsidP="00A76766">
            <w:pPr>
              <w:rPr>
                <w:sz w:val="18"/>
                <w:szCs w:val="18"/>
              </w:rPr>
            </w:pPr>
          </w:p>
        </w:tc>
      </w:tr>
      <w:tr w:rsidR="00D334B5" w:rsidRPr="00EF6BDE" w14:paraId="4EA8414D" w14:textId="77777777" w:rsidTr="00494055">
        <w:trPr>
          <w:trHeight w:val="288"/>
        </w:trPr>
        <w:tc>
          <w:tcPr>
            <w:tcW w:w="2713" w:type="pct"/>
            <w:vMerge/>
            <w:vAlign w:val="center"/>
          </w:tcPr>
          <w:p w14:paraId="7DF12C36" w14:textId="77777777" w:rsidR="003C3C7A" w:rsidRPr="00EF6BDE" w:rsidRDefault="003C3C7A" w:rsidP="001E2BFC">
            <w:pPr>
              <w:rPr>
                <w:sz w:val="18"/>
                <w:szCs w:val="18"/>
              </w:rPr>
            </w:pPr>
          </w:p>
        </w:tc>
        <w:tc>
          <w:tcPr>
            <w:tcW w:w="164" w:type="pct"/>
          </w:tcPr>
          <w:p w14:paraId="283A08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7663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9DC2C9C" w14:textId="77777777" w:rsidR="003C3C7A" w:rsidRPr="00EF6BDE" w:rsidRDefault="003C3C7A" w:rsidP="00A76766">
            <w:pPr>
              <w:rPr>
                <w:sz w:val="18"/>
                <w:szCs w:val="18"/>
              </w:rPr>
            </w:pPr>
          </w:p>
        </w:tc>
      </w:tr>
      <w:tr w:rsidR="00D334B5" w:rsidRPr="00EF6BDE" w14:paraId="40AE42CF" w14:textId="77777777" w:rsidTr="00494055">
        <w:trPr>
          <w:trHeight w:val="288"/>
        </w:trPr>
        <w:tc>
          <w:tcPr>
            <w:tcW w:w="2713" w:type="pct"/>
            <w:vMerge/>
            <w:vAlign w:val="center"/>
          </w:tcPr>
          <w:p w14:paraId="27DDFEA4" w14:textId="77777777" w:rsidR="003C3C7A" w:rsidRPr="00EF6BDE" w:rsidRDefault="003C3C7A" w:rsidP="001E2BFC">
            <w:pPr>
              <w:rPr>
                <w:sz w:val="18"/>
                <w:szCs w:val="18"/>
              </w:rPr>
            </w:pPr>
          </w:p>
        </w:tc>
        <w:tc>
          <w:tcPr>
            <w:tcW w:w="164" w:type="pct"/>
          </w:tcPr>
          <w:p w14:paraId="0A7EA0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F2C1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9F0A9C9" w14:textId="77777777" w:rsidR="003C3C7A" w:rsidRPr="00EF6BDE" w:rsidRDefault="003C3C7A" w:rsidP="00A76766">
            <w:pPr>
              <w:rPr>
                <w:sz w:val="18"/>
                <w:szCs w:val="18"/>
              </w:rPr>
            </w:pPr>
          </w:p>
        </w:tc>
      </w:tr>
      <w:tr w:rsidR="00D334B5" w:rsidRPr="00EF6BDE" w14:paraId="5B0A1073" w14:textId="77777777" w:rsidTr="00494055">
        <w:trPr>
          <w:trHeight w:val="288"/>
        </w:trPr>
        <w:tc>
          <w:tcPr>
            <w:tcW w:w="2713" w:type="pct"/>
            <w:vMerge/>
            <w:vAlign w:val="center"/>
          </w:tcPr>
          <w:p w14:paraId="7845E147" w14:textId="77777777" w:rsidR="003C3C7A" w:rsidRPr="00EF6BDE" w:rsidRDefault="003C3C7A" w:rsidP="001E2BFC">
            <w:pPr>
              <w:rPr>
                <w:sz w:val="18"/>
                <w:szCs w:val="18"/>
              </w:rPr>
            </w:pPr>
          </w:p>
        </w:tc>
        <w:tc>
          <w:tcPr>
            <w:tcW w:w="164" w:type="pct"/>
          </w:tcPr>
          <w:p w14:paraId="2BE058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9FD7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722BF1B" w14:textId="77777777" w:rsidR="003C3C7A" w:rsidRPr="00EF6BDE" w:rsidRDefault="003C3C7A" w:rsidP="00A76766">
            <w:pPr>
              <w:rPr>
                <w:sz w:val="18"/>
                <w:szCs w:val="18"/>
              </w:rPr>
            </w:pPr>
          </w:p>
        </w:tc>
      </w:tr>
      <w:tr w:rsidR="00D334B5" w:rsidRPr="00EF6BDE" w14:paraId="1E771ADB" w14:textId="77777777" w:rsidTr="00494055">
        <w:trPr>
          <w:trHeight w:val="288"/>
        </w:trPr>
        <w:tc>
          <w:tcPr>
            <w:tcW w:w="2713" w:type="pct"/>
            <w:vMerge/>
            <w:vAlign w:val="center"/>
          </w:tcPr>
          <w:p w14:paraId="2C25FAF9" w14:textId="77777777" w:rsidR="003C3C7A" w:rsidRPr="00EF6BDE" w:rsidRDefault="003C3C7A" w:rsidP="001E2BFC">
            <w:pPr>
              <w:rPr>
                <w:sz w:val="18"/>
                <w:szCs w:val="18"/>
              </w:rPr>
            </w:pPr>
          </w:p>
        </w:tc>
        <w:tc>
          <w:tcPr>
            <w:tcW w:w="164" w:type="pct"/>
          </w:tcPr>
          <w:p w14:paraId="4819EB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615E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37D717A" w14:textId="77777777" w:rsidR="003C3C7A" w:rsidRPr="00EF6BDE" w:rsidRDefault="003C3C7A" w:rsidP="00A76766">
            <w:pPr>
              <w:rPr>
                <w:sz w:val="18"/>
                <w:szCs w:val="18"/>
              </w:rPr>
            </w:pPr>
          </w:p>
        </w:tc>
      </w:tr>
      <w:tr w:rsidR="00D334B5" w:rsidRPr="00EF6BDE" w14:paraId="6AF4C62F" w14:textId="77777777" w:rsidTr="00494055">
        <w:trPr>
          <w:trHeight w:val="288"/>
        </w:trPr>
        <w:tc>
          <w:tcPr>
            <w:tcW w:w="2713" w:type="pct"/>
            <w:vMerge/>
            <w:vAlign w:val="center"/>
          </w:tcPr>
          <w:p w14:paraId="5A4E0C9D" w14:textId="77777777" w:rsidR="003C3C7A" w:rsidRPr="00EF6BDE" w:rsidRDefault="003C3C7A" w:rsidP="001E2BFC">
            <w:pPr>
              <w:rPr>
                <w:sz w:val="18"/>
                <w:szCs w:val="18"/>
              </w:rPr>
            </w:pPr>
          </w:p>
        </w:tc>
        <w:tc>
          <w:tcPr>
            <w:tcW w:w="164" w:type="pct"/>
          </w:tcPr>
          <w:p w14:paraId="7F46C0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5B48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F7513F" w14:textId="77777777" w:rsidR="003C3C7A" w:rsidRPr="00EF6BDE" w:rsidRDefault="003C3C7A" w:rsidP="00A76766">
            <w:pPr>
              <w:rPr>
                <w:sz w:val="18"/>
                <w:szCs w:val="18"/>
              </w:rPr>
            </w:pPr>
          </w:p>
        </w:tc>
      </w:tr>
      <w:tr w:rsidR="00D334B5" w:rsidRPr="00EF6BDE" w14:paraId="4BA76558" w14:textId="77777777" w:rsidTr="00494055">
        <w:trPr>
          <w:trHeight w:val="288"/>
        </w:trPr>
        <w:tc>
          <w:tcPr>
            <w:tcW w:w="2713" w:type="pct"/>
            <w:vMerge/>
            <w:vAlign w:val="center"/>
          </w:tcPr>
          <w:p w14:paraId="4B63F348" w14:textId="77777777" w:rsidR="003C3C7A" w:rsidRPr="00EF6BDE" w:rsidRDefault="003C3C7A" w:rsidP="001E2BFC">
            <w:pPr>
              <w:rPr>
                <w:sz w:val="18"/>
                <w:szCs w:val="18"/>
              </w:rPr>
            </w:pPr>
          </w:p>
        </w:tc>
        <w:tc>
          <w:tcPr>
            <w:tcW w:w="164" w:type="pct"/>
          </w:tcPr>
          <w:p w14:paraId="5478F4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5779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D2EBA9" w14:textId="77777777" w:rsidR="003C3C7A" w:rsidRPr="00EF6BDE" w:rsidRDefault="003C3C7A" w:rsidP="00A76766">
            <w:pPr>
              <w:rPr>
                <w:sz w:val="18"/>
                <w:szCs w:val="18"/>
              </w:rPr>
            </w:pPr>
          </w:p>
        </w:tc>
      </w:tr>
      <w:tr w:rsidR="00D334B5" w:rsidRPr="00EF6BDE" w14:paraId="37EB341C" w14:textId="77777777" w:rsidTr="00494055">
        <w:trPr>
          <w:trHeight w:val="288"/>
        </w:trPr>
        <w:tc>
          <w:tcPr>
            <w:tcW w:w="2713" w:type="pct"/>
            <w:vMerge/>
            <w:vAlign w:val="center"/>
          </w:tcPr>
          <w:p w14:paraId="6FE7CE96" w14:textId="77777777" w:rsidR="003C3C7A" w:rsidRPr="00EF6BDE" w:rsidRDefault="003C3C7A" w:rsidP="001E2BFC">
            <w:pPr>
              <w:rPr>
                <w:sz w:val="18"/>
                <w:szCs w:val="18"/>
              </w:rPr>
            </w:pPr>
          </w:p>
        </w:tc>
        <w:tc>
          <w:tcPr>
            <w:tcW w:w="164" w:type="pct"/>
          </w:tcPr>
          <w:p w14:paraId="2AED46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BF3F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2F54F2D" w14:textId="77777777" w:rsidR="003C3C7A" w:rsidRPr="00EF6BDE" w:rsidRDefault="003C3C7A" w:rsidP="00A76766">
            <w:pPr>
              <w:rPr>
                <w:sz w:val="18"/>
                <w:szCs w:val="18"/>
              </w:rPr>
            </w:pPr>
          </w:p>
        </w:tc>
      </w:tr>
      <w:tr w:rsidR="00D334B5" w:rsidRPr="00EF6BDE" w14:paraId="1CFF5143" w14:textId="77777777" w:rsidTr="00494055">
        <w:trPr>
          <w:trHeight w:val="288"/>
        </w:trPr>
        <w:tc>
          <w:tcPr>
            <w:tcW w:w="2713" w:type="pct"/>
            <w:vMerge/>
            <w:vAlign w:val="center"/>
          </w:tcPr>
          <w:p w14:paraId="553AE9F1" w14:textId="77777777" w:rsidR="003C3C7A" w:rsidRPr="00EF6BDE" w:rsidRDefault="003C3C7A" w:rsidP="001E2BFC">
            <w:pPr>
              <w:rPr>
                <w:sz w:val="18"/>
                <w:szCs w:val="18"/>
              </w:rPr>
            </w:pPr>
          </w:p>
        </w:tc>
        <w:tc>
          <w:tcPr>
            <w:tcW w:w="164" w:type="pct"/>
          </w:tcPr>
          <w:p w14:paraId="502D9F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2B5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729E33B" w14:textId="77777777" w:rsidR="003C3C7A" w:rsidRPr="00EF6BDE" w:rsidRDefault="003C3C7A" w:rsidP="00A76766">
            <w:pPr>
              <w:rPr>
                <w:sz w:val="18"/>
                <w:szCs w:val="18"/>
              </w:rPr>
            </w:pPr>
          </w:p>
        </w:tc>
      </w:tr>
      <w:tr w:rsidR="00D334B5" w:rsidRPr="00EF6BDE" w14:paraId="6BFE2A75" w14:textId="77777777" w:rsidTr="00494055">
        <w:trPr>
          <w:trHeight w:val="288"/>
        </w:trPr>
        <w:tc>
          <w:tcPr>
            <w:tcW w:w="2713" w:type="pct"/>
            <w:vMerge/>
            <w:vAlign w:val="center"/>
          </w:tcPr>
          <w:p w14:paraId="09DD3BE7" w14:textId="77777777" w:rsidR="003C3C7A" w:rsidRPr="00EF6BDE" w:rsidRDefault="003C3C7A" w:rsidP="001E2BFC">
            <w:pPr>
              <w:rPr>
                <w:sz w:val="18"/>
                <w:szCs w:val="18"/>
              </w:rPr>
            </w:pPr>
          </w:p>
        </w:tc>
        <w:tc>
          <w:tcPr>
            <w:tcW w:w="164" w:type="pct"/>
          </w:tcPr>
          <w:p w14:paraId="074FC8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BCC7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2CC7E9" w14:textId="77777777" w:rsidR="003C3C7A" w:rsidRPr="00EF6BDE" w:rsidRDefault="003C3C7A" w:rsidP="00A76766">
            <w:pPr>
              <w:rPr>
                <w:sz w:val="18"/>
                <w:szCs w:val="18"/>
              </w:rPr>
            </w:pPr>
          </w:p>
        </w:tc>
      </w:tr>
      <w:tr w:rsidR="00D334B5" w:rsidRPr="00EF6BDE" w14:paraId="3D05711F" w14:textId="77777777" w:rsidTr="00494055">
        <w:trPr>
          <w:trHeight w:val="288"/>
        </w:trPr>
        <w:tc>
          <w:tcPr>
            <w:tcW w:w="2713" w:type="pct"/>
            <w:vMerge/>
            <w:vAlign w:val="center"/>
          </w:tcPr>
          <w:p w14:paraId="10AFAB2A" w14:textId="77777777" w:rsidR="003C3C7A" w:rsidRPr="00EF6BDE" w:rsidRDefault="003C3C7A" w:rsidP="001E2BFC">
            <w:pPr>
              <w:rPr>
                <w:sz w:val="18"/>
                <w:szCs w:val="18"/>
              </w:rPr>
            </w:pPr>
          </w:p>
        </w:tc>
        <w:tc>
          <w:tcPr>
            <w:tcW w:w="164" w:type="pct"/>
          </w:tcPr>
          <w:p w14:paraId="3E4629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C132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2A8B3C6" w14:textId="77777777" w:rsidR="003C3C7A" w:rsidRPr="00EF6BDE" w:rsidRDefault="003C3C7A" w:rsidP="00A76766">
            <w:pPr>
              <w:rPr>
                <w:sz w:val="18"/>
                <w:szCs w:val="18"/>
              </w:rPr>
            </w:pPr>
          </w:p>
        </w:tc>
      </w:tr>
      <w:tr w:rsidR="00D334B5" w:rsidRPr="00EF6BDE" w14:paraId="465F82E8" w14:textId="77777777" w:rsidTr="00494055">
        <w:trPr>
          <w:trHeight w:val="288"/>
        </w:trPr>
        <w:tc>
          <w:tcPr>
            <w:tcW w:w="2713" w:type="pct"/>
            <w:vMerge/>
            <w:tcBorders>
              <w:bottom w:val="single" w:sz="8" w:space="0" w:color="F2F2F2" w:themeColor="background1" w:themeShade="F2"/>
            </w:tcBorders>
            <w:vAlign w:val="center"/>
          </w:tcPr>
          <w:p w14:paraId="14D182F6" w14:textId="77777777" w:rsidR="003C3C7A" w:rsidRPr="00EF6BDE" w:rsidRDefault="003C3C7A" w:rsidP="001E2BFC">
            <w:pPr>
              <w:rPr>
                <w:sz w:val="18"/>
                <w:szCs w:val="18"/>
              </w:rPr>
            </w:pPr>
          </w:p>
        </w:tc>
        <w:tc>
          <w:tcPr>
            <w:tcW w:w="164" w:type="pct"/>
          </w:tcPr>
          <w:p w14:paraId="4499E2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A248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2C90F60" w14:textId="77777777" w:rsidR="003C3C7A" w:rsidRPr="00EF6BDE" w:rsidRDefault="003C3C7A" w:rsidP="00A76766">
            <w:pPr>
              <w:rPr>
                <w:sz w:val="18"/>
                <w:szCs w:val="18"/>
              </w:rPr>
            </w:pPr>
          </w:p>
        </w:tc>
      </w:tr>
      <w:tr w:rsidR="00747B54" w:rsidRPr="00EF6BDE" w14:paraId="0F7DBB6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2DDE7D" w14:textId="77777777" w:rsidR="003C3C7A" w:rsidRPr="00EF6BDE" w:rsidRDefault="003C3C7A" w:rsidP="001E2BFC">
            <w:pPr>
              <w:rPr>
                <w:sz w:val="18"/>
                <w:szCs w:val="18"/>
              </w:rPr>
            </w:pPr>
          </w:p>
        </w:tc>
        <w:tc>
          <w:tcPr>
            <w:tcW w:w="164" w:type="pct"/>
          </w:tcPr>
          <w:p w14:paraId="4FBD43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AE448E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2CE4D72" w14:textId="77777777" w:rsidR="003C3C7A" w:rsidRPr="00EF6BDE" w:rsidRDefault="003C3C7A" w:rsidP="00A76766">
            <w:pPr>
              <w:rPr>
                <w:sz w:val="18"/>
                <w:szCs w:val="18"/>
              </w:rPr>
            </w:pPr>
          </w:p>
        </w:tc>
      </w:tr>
    </w:tbl>
    <w:p w14:paraId="658A04C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318E36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E5206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1660818" w14:textId="77777777" w:rsidTr="00E81DB6">
        <w:trPr>
          <w:trHeight w:val="4608"/>
        </w:trPr>
        <w:tc>
          <w:tcPr>
            <w:tcW w:w="5000" w:type="pct"/>
            <w:tcBorders>
              <w:bottom w:val="single" w:sz="4" w:space="0" w:color="FFFFFF" w:themeColor="background1"/>
            </w:tcBorders>
          </w:tcPr>
          <w:p w14:paraId="2CD924D0" w14:textId="77777777" w:rsidR="003C3C7A" w:rsidRPr="00330468" w:rsidRDefault="003C3C7A" w:rsidP="00330468">
            <w:pPr>
              <w:pStyle w:val="NoSpacing"/>
            </w:pPr>
          </w:p>
        </w:tc>
      </w:tr>
      <w:tr w:rsidR="004105BC" w:rsidRPr="00330468" w14:paraId="650EFD00" w14:textId="77777777" w:rsidTr="00426FD0">
        <w:trPr>
          <w:trHeight w:val="70"/>
        </w:trPr>
        <w:tc>
          <w:tcPr>
            <w:tcW w:w="5000" w:type="pct"/>
            <w:tcBorders>
              <w:top w:val="single" w:sz="4" w:space="0" w:color="FFFFFF" w:themeColor="background1"/>
              <w:bottom w:val="single" w:sz="18" w:space="0" w:color="595959" w:themeColor="text1" w:themeTint="A6"/>
            </w:tcBorders>
          </w:tcPr>
          <w:p w14:paraId="625153F6" w14:textId="77777777" w:rsidR="003C3C7A" w:rsidRPr="00330468" w:rsidRDefault="003C3C7A" w:rsidP="00330468">
            <w:pPr>
              <w:pStyle w:val="NoSpacing"/>
            </w:pPr>
          </w:p>
        </w:tc>
      </w:tr>
    </w:tbl>
    <w:p w14:paraId="0B0CD3C7" w14:textId="77777777" w:rsidR="003C3C7A" w:rsidRDefault="003C3C7A" w:rsidP="00F85A1D"/>
    <w:p w14:paraId="0625268E" w14:textId="77777777" w:rsidR="008D1191" w:rsidRDefault="003C3C7A">
      <w:r>
        <w:br w:type="page"/>
      </w:r>
    </w:p>
    <w:p w14:paraId="5A44BDF9" w14:textId="77777777" w:rsidR="003C3C7A" w:rsidRPr="008939A4" w:rsidRDefault="003C3C7A" w:rsidP="00607997">
      <w:pPr>
        <w:pStyle w:val="Heading2"/>
      </w:pPr>
      <w:r>
        <w:lastRenderedPageBreak/>
        <w:t>Thursday, September 24, 2026</w:t>
      </w:r>
    </w:p>
    <w:p w14:paraId="1A38CFA1" w14:textId="77777777" w:rsidR="003C3C7A" w:rsidRDefault="003C3C7A" w:rsidP="001E0B71">
      <w:pPr>
        <w:pStyle w:val="NoSpacing"/>
        <w:rPr>
          <w:rFonts w:cs="Arial"/>
          <w:color w:val="595959" w:themeColor="text1" w:themeTint="A6"/>
          <w:sz w:val="16"/>
          <w:szCs w:val="16"/>
        </w:rPr>
      </w:pPr>
    </w:p>
    <w:p w14:paraId="1082029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6AB4AE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65622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DCDDD6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0732AA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D3893F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E90A31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FE5CDA7" w14:textId="77777777" w:rsidTr="00D334B5">
        <w:trPr>
          <w:trHeight w:val="288"/>
        </w:trPr>
        <w:tc>
          <w:tcPr>
            <w:tcW w:w="2713" w:type="pct"/>
            <w:vMerge w:val="restart"/>
          </w:tcPr>
          <w:p w14:paraId="5DB3CB20" w14:textId="77777777" w:rsidR="003C3C7A" w:rsidRPr="00EF6BDE" w:rsidRDefault="003C3C7A" w:rsidP="00D334B5">
            <w:pPr>
              <w:rPr>
                <w:sz w:val="18"/>
                <w:szCs w:val="18"/>
              </w:rPr>
            </w:pPr>
          </w:p>
        </w:tc>
        <w:tc>
          <w:tcPr>
            <w:tcW w:w="164" w:type="pct"/>
          </w:tcPr>
          <w:p w14:paraId="55847D7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6CF0F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09A70CA" w14:textId="77777777" w:rsidR="003C3C7A" w:rsidRPr="00EF6BDE" w:rsidRDefault="003C3C7A" w:rsidP="00A76766">
            <w:pPr>
              <w:rPr>
                <w:sz w:val="18"/>
                <w:szCs w:val="18"/>
              </w:rPr>
            </w:pPr>
          </w:p>
        </w:tc>
      </w:tr>
      <w:tr w:rsidR="00D334B5" w:rsidRPr="00EF6BDE" w14:paraId="0AA52BBE" w14:textId="77777777" w:rsidTr="00494055">
        <w:trPr>
          <w:trHeight w:val="288"/>
        </w:trPr>
        <w:tc>
          <w:tcPr>
            <w:tcW w:w="2713" w:type="pct"/>
            <w:vMerge/>
            <w:vAlign w:val="center"/>
          </w:tcPr>
          <w:p w14:paraId="4E0F3218" w14:textId="77777777" w:rsidR="003C3C7A" w:rsidRPr="00EF6BDE" w:rsidRDefault="003C3C7A" w:rsidP="001E2BFC">
            <w:pPr>
              <w:rPr>
                <w:sz w:val="18"/>
                <w:szCs w:val="18"/>
              </w:rPr>
            </w:pPr>
          </w:p>
        </w:tc>
        <w:tc>
          <w:tcPr>
            <w:tcW w:w="164" w:type="pct"/>
          </w:tcPr>
          <w:p w14:paraId="3801A5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73B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C0C07B" w14:textId="77777777" w:rsidR="003C3C7A" w:rsidRPr="00EF6BDE" w:rsidRDefault="003C3C7A" w:rsidP="00A76766">
            <w:pPr>
              <w:rPr>
                <w:sz w:val="18"/>
                <w:szCs w:val="18"/>
              </w:rPr>
            </w:pPr>
          </w:p>
        </w:tc>
      </w:tr>
      <w:tr w:rsidR="00D334B5" w:rsidRPr="00EF6BDE" w14:paraId="2DDDCE54" w14:textId="77777777" w:rsidTr="00494055">
        <w:trPr>
          <w:trHeight w:val="288"/>
        </w:trPr>
        <w:tc>
          <w:tcPr>
            <w:tcW w:w="2713" w:type="pct"/>
            <w:vMerge/>
            <w:vAlign w:val="center"/>
          </w:tcPr>
          <w:p w14:paraId="7D8BD1A4" w14:textId="77777777" w:rsidR="003C3C7A" w:rsidRPr="00EF6BDE" w:rsidRDefault="003C3C7A" w:rsidP="001E2BFC">
            <w:pPr>
              <w:rPr>
                <w:sz w:val="18"/>
                <w:szCs w:val="18"/>
              </w:rPr>
            </w:pPr>
          </w:p>
        </w:tc>
        <w:tc>
          <w:tcPr>
            <w:tcW w:w="164" w:type="pct"/>
          </w:tcPr>
          <w:p w14:paraId="77F674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E2BF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9D5E5CD" w14:textId="77777777" w:rsidR="003C3C7A" w:rsidRPr="00EF6BDE" w:rsidRDefault="003C3C7A" w:rsidP="00A76766">
            <w:pPr>
              <w:rPr>
                <w:sz w:val="18"/>
                <w:szCs w:val="18"/>
              </w:rPr>
            </w:pPr>
          </w:p>
        </w:tc>
      </w:tr>
      <w:tr w:rsidR="00D334B5" w:rsidRPr="00EF6BDE" w14:paraId="5230F150" w14:textId="77777777" w:rsidTr="00494055">
        <w:trPr>
          <w:trHeight w:val="288"/>
        </w:trPr>
        <w:tc>
          <w:tcPr>
            <w:tcW w:w="2713" w:type="pct"/>
            <w:vMerge/>
            <w:vAlign w:val="center"/>
          </w:tcPr>
          <w:p w14:paraId="314132BA" w14:textId="77777777" w:rsidR="003C3C7A" w:rsidRPr="00EF6BDE" w:rsidRDefault="003C3C7A" w:rsidP="001E2BFC">
            <w:pPr>
              <w:rPr>
                <w:sz w:val="18"/>
                <w:szCs w:val="18"/>
              </w:rPr>
            </w:pPr>
          </w:p>
        </w:tc>
        <w:tc>
          <w:tcPr>
            <w:tcW w:w="164" w:type="pct"/>
          </w:tcPr>
          <w:p w14:paraId="2D43C4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DA99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C519E41" w14:textId="77777777" w:rsidR="003C3C7A" w:rsidRPr="00EF6BDE" w:rsidRDefault="003C3C7A" w:rsidP="00A76766">
            <w:pPr>
              <w:rPr>
                <w:sz w:val="18"/>
                <w:szCs w:val="18"/>
              </w:rPr>
            </w:pPr>
          </w:p>
        </w:tc>
      </w:tr>
      <w:tr w:rsidR="00D334B5" w:rsidRPr="00EF6BDE" w14:paraId="56F972A0" w14:textId="77777777" w:rsidTr="00494055">
        <w:trPr>
          <w:trHeight w:val="288"/>
        </w:trPr>
        <w:tc>
          <w:tcPr>
            <w:tcW w:w="2713" w:type="pct"/>
            <w:vMerge/>
            <w:vAlign w:val="center"/>
          </w:tcPr>
          <w:p w14:paraId="3AA671C4" w14:textId="77777777" w:rsidR="003C3C7A" w:rsidRPr="00EF6BDE" w:rsidRDefault="003C3C7A" w:rsidP="001E2BFC">
            <w:pPr>
              <w:rPr>
                <w:sz w:val="18"/>
                <w:szCs w:val="18"/>
              </w:rPr>
            </w:pPr>
          </w:p>
        </w:tc>
        <w:tc>
          <w:tcPr>
            <w:tcW w:w="164" w:type="pct"/>
          </w:tcPr>
          <w:p w14:paraId="1E672E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760E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7049CA1" w14:textId="77777777" w:rsidR="003C3C7A" w:rsidRPr="00EF6BDE" w:rsidRDefault="003C3C7A" w:rsidP="00A76766">
            <w:pPr>
              <w:rPr>
                <w:sz w:val="18"/>
                <w:szCs w:val="18"/>
              </w:rPr>
            </w:pPr>
          </w:p>
        </w:tc>
      </w:tr>
      <w:tr w:rsidR="00D334B5" w:rsidRPr="00EF6BDE" w14:paraId="76184B53" w14:textId="77777777" w:rsidTr="00494055">
        <w:trPr>
          <w:trHeight w:val="288"/>
        </w:trPr>
        <w:tc>
          <w:tcPr>
            <w:tcW w:w="2713" w:type="pct"/>
            <w:vMerge/>
            <w:vAlign w:val="center"/>
          </w:tcPr>
          <w:p w14:paraId="3AAF4F6C" w14:textId="77777777" w:rsidR="003C3C7A" w:rsidRPr="00EF6BDE" w:rsidRDefault="003C3C7A" w:rsidP="001E2BFC">
            <w:pPr>
              <w:rPr>
                <w:sz w:val="18"/>
                <w:szCs w:val="18"/>
              </w:rPr>
            </w:pPr>
          </w:p>
        </w:tc>
        <w:tc>
          <w:tcPr>
            <w:tcW w:w="164" w:type="pct"/>
          </w:tcPr>
          <w:p w14:paraId="7286C0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8AEF5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B0C68AC" w14:textId="77777777" w:rsidR="003C3C7A" w:rsidRPr="00EF6BDE" w:rsidRDefault="003C3C7A" w:rsidP="00A76766">
            <w:pPr>
              <w:rPr>
                <w:sz w:val="18"/>
                <w:szCs w:val="18"/>
              </w:rPr>
            </w:pPr>
          </w:p>
        </w:tc>
      </w:tr>
      <w:tr w:rsidR="00D334B5" w:rsidRPr="00EF6BDE" w14:paraId="2AB0A942" w14:textId="77777777" w:rsidTr="00494055">
        <w:trPr>
          <w:trHeight w:val="288"/>
        </w:trPr>
        <w:tc>
          <w:tcPr>
            <w:tcW w:w="2713" w:type="pct"/>
            <w:vMerge/>
            <w:vAlign w:val="center"/>
          </w:tcPr>
          <w:p w14:paraId="1D0E9BE0" w14:textId="77777777" w:rsidR="003C3C7A" w:rsidRPr="00EF6BDE" w:rsidRDefault="003C3C7A" w:rsidP="001E2BFC">
            <w:pPr>
              <w:rPr>
                <w:sz w:val="18"/>
                <w:szCs w:val="18"/>
              </w:rPr>
            </w:pPr>
          </w:p>
        </w:tc>
        <w:tc>
          <w:tcPr>
            <w:tcW w:w="164" w:type="pct"/>
          </w:tcPr>
          <w:p w14:paraId="547EA9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36BE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13BB58D" w14:textId="77777777" w:rsidR="003C3C7A" w:rsidRPr="00EF6BDE" w:rsidRDefault="003C3C7A" w:rsidP="00A76766">
            <w:pPr>
              <w:rPr>
                <w:sz w:val="18"/>
                <w:szCs w:val="18"/>
              </w:rPr>
            </w:pPr>
          </w:p>
        </w:tc>
      </w:tr>
      <w:tr w:rsidR="00D334B5" w:rsidRPr="00EF6BDE" w14:paraId="13B2364E" w14:textId="77777777" w:rsidTr="00494055">
        <w:trPr>
          <w:trHeight w:val="288"/>
        </w:trPr>
        <w:tc>
          <w:tcPr>
            <w:tcW w:w="2713" w:type="pct"/>
            <w:vMerge/>
            <w:vAlign w:val="center"/>
          </w:tcPr>
          <w:p w14:paraId="565A03F2" w14:textId="77777777" w:rsidR="003C3C7A" w:rsidRPr="00EF6BDE" w:rsidRDefault="003C3C7A" w:rsidP="001E2BFC">
            <w:pPr>
              <w:rPr>
                <w:sz w:val="18"/>
                <w:szCs w:val="18"/>
              </w:rPr>
            </w:pPr>
          </w:p>
        </w:tc>
        <w:tc>
          <w:tcPr>
            <w:tcW w:w="164" w:type="pct"/>
          </w:tcPr>
          <w:p w14:paraId="565632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EAC5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951E25" w14:textId="77777777" w:rsidR="003C3C7A" w:rsidRPr="00EF6BDE" w:rsidRDefault="003C3C7A" w:rsidP="00A76766">
            <w:pPr>
              <w:rPr>
                <w:sz w:val="18"/>
                <w:szCs w:val="18"/>
              </w:rPr>
            </w:pPr>
          </w:p>
        </w:tc>
      </w:tr>
      <w:tr w:rsidR="00D334B5" w:rsidRPr="00EF6BDE" w14:paraId="4BCB58DB" w14:textId="77777777" w:rsidTr="00494055">
        <w:trPr>
          <w:trHeight w:val="288"/>
        </w:trPr>
        <w:tc>
          <w:tcPr>
            <w:tcW w:w="2713" w:type="pct"/>
            <w:vMerge/>
            <w:vAlign w:val="center"/>
          </w:tcPr>
          <w:p w14:paraId="36D9FF0A" w14:textId="77777777" w:rsidR="003C3C7A" w:rsidRPr="00EF6BDE" w:rsidRDefault="003C3C7A" w:rsidP="001E2BFC">
            <w:pPr>
              <w:rPr>
                <w:sz w:val="18"/>
                <w:szCs w:val="18"/>
              </w:rPr>
            </w:pPr>
          </w:p>
        </w:tc>
        <w:tc>
          <w:tcPr>
            <w:tcW w:w="164" w:type="pct"/>
          </w:tcPr>
          <w:p w14:paraId="6419FF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593B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E422D28" w14:textId="77777777" w:rsidR="003C3C7A" w:rsidRPr="00EF6BDE" w:rsidRDefault="003C3C7A" w:rsidP="00A76766">
            <w:pPr>
              <w:rPr>
                <w:sz w:val="18"/>
                <w:szCs w:val="18"/>
              </w:rPr>
            </w:pPr>
          </w:p>
        </w:tc>
      </w:tr>
      <w:tr w:rsidR="00D334B5" w:rsidRPr="00EF6BDE" w14:paraId="78D029A5" w14:textId="77777777" w:rsidTr="00494055">
        <w:trPr>
          <w:trHeight w:val="288"/>
        </w:trPr>
        <w:tc>
          <w:tcPr>
            <w:tcW w:w="2713" w:type="pct"/>
            <w:vMerge/>
            <w:vAlign w:val="center"/>
          </w:tcPr>
          <w:p w14:paraId="531CB707" w14:textId="77777777" w:rsidR="003C3C7A" w:rsidRPr="00EF6BDE" w:rsidRDefault="003C3C7A" w:rsidP="001E2BFC">
            <w:pPr>
              <w:rPr>
                <w:sz w:val="18"/>
                <w:szCs w:val="18"/>
              </w:rPr>
            </w:pPr>
          </w:p>
        </w:tc>
        <w:tc>
          <w:tcPr>
            <w:tcW w:w="164" w:type="pct"/>
          </w:tcPr>
          <w:p w14:paraId="0FA66F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1D85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A9031B8" w14:textId="77777777" w:rsidR="003C3C7A" w:rsidRPr="00EF6BDE" w:rsidRDefault="003C3C7A" w:rsidP="00A76766">
            <w:pPr>
              <w:rPr>
                <w:sz w:val="18"/>
                <w:szCs w:val="18"/>
              </w:rPr>
            </w:pPr>
          </w:p>
        </w:tc>
      </w:tr>
      <w:tr w:rsidR="00D334B5" w:rsidRPr="00EF6BDE" w14:paraId="3EF3F20A" w14:textId="77777777" w:rsidTr="00494055">
        <w:trPr>
          <w:trHeight w:val="288"/>
        </w:trPr>
        <w:tc>
          <w:tcPr>
            <w:tcW w:w="2713" w:type="pct"/>
            <w:vMerge/>
            <w:vAlign w:val="center"/>
          </w:tcPr>
          <w:p w14:paraId="64DA9BEB" w14:textId="77777777" w:rsidR="003C3C7A" w:rsidRPr="00EF6BDE" w:rsidRDefault="003C3C7A" w:rsidP="001E2BFC">
            <w:pPr>
              <w:rPr>
                <w:sz w:val="18"/>
                <w:szCs w:val="18"/>
              </w:rPr>
            </w:pPr>
          </w:p>
        </w:tc>
        <w:tc>
          <w:tcPr>
            <w:tcW w:w="164" w:type="pct"/>
          </w:tcPr>
          <w:p w14:paraId="319C85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C108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474C69A" w14:textId="77777777" w:rsidR="003C3C7A" w:rsidRPr="00EF6BDE" w:rsidRDefault="003C3C7A" w:rsidP="00A76766">
            <w:pPr>
              <w:rPr>
                <w:sz w:val="18"/>
                <w:szCs w:val="18"/>
              </w:rPr>
            </w:pPr>
          </w:p>
        </w:tc>
      </w:tr>
      <w:tr w:rsidR="00D334B5" w:rsidRPr="00EF6BDE" w14:paraId="24C7A94D" w14:textId="77777777" w:rsidTr="00494055">
        <w:trPr>
          <w:trHeight w:val="288"/>
        </w:trPr>
        <w:tc>
          <w:tcPr>
            <w:tcW w:w="2713" w:type="pct"/>
            <w:vMerge/>
            <w:vAlign w:val="center"/>
          </w:tcPr>
          <w:p w14:paraId="2F993948" w14:textId="77777777" w:rsidR="003C3C7A" w:rsidRPr="00EF6BDE" w:rsidRDefault="003C3C7A" w:rsidP="001E2BFC">
            <w:pPr>
              <w:rPr>
                <w:sz w:val="18"/>
                <w:szCs w:val="18"/>
              </w:rPr>
            </w:pPr>
          </w:p>
        </w:tc>
        <w:tc>
          <w:tcPr>
            <w:tcW w:w="164" w:type="pct"/>
          </w:tcPr>
          <w:p w14:paraId="24375C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D99AB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9127964" w14:textId="77777777" w:rsidR="003C3C7A" w:rsidRPr="00EF6BDE" w:rsidRDefault="003C3C7A" w:rsidP="00A76766">
            <w:pPr>
              <w:rPr>
                <w:sz w:val="18"/>
                <w:szCs w:val="18"/>
              </w:rPr>
            </w:pPr>
          </w:p>
        </w:tc>
      </w:tr>
      <w:tr w:rsidR="00D334B5" w:rsidRPr="00EF6BDE" w14:paraId="51327E1A" w14:textId="77777777" w:rsidTr="00494055">
        <w:trPr>
          <w:trHeight w:val="288"/>
        </w:trPr>
        <w:tc>
          <w:tcPr>
            <w:tcW w:w="2713" w:type="pct"/>
            <w:vMerge/>
            <w:vAlign w:val="center"/>
          </w:tcPr>
          <w:p w14:paraId="1AB6BCC0" w14:textId="77777777" w:rsidR="003C3C7A" w:rsidRPr="00EF6BDE" w:rsidRDefault="003C3C7A" w:rsidP="001E2BFC">
            <w:pPr>
              <w:rPr>
                <w:sz w:val="18"/>
                <w:szCs w:val="18"/>
              </w:rPr>
            </w:pPr>
          </w:p>
        </w:tc>
        <w:tc>
          <w:tcPr>
            <w:tcW w:w="164" w:type="pct"/>
          </w:tcPr>
          <w:p w14:paraId="6F73DA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12F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9133704" w14:textId="77777777" w:rsidR="003C3C7A" w:rsidRPr="00EF6BDE" w:rsidRDefault="003C3C7A" w:rsidP="00A76766">
            <w:pPr>
              <w:rPr>
                <w:sz w:val="18"/>
                <w:szCs w:val="18"/>
              </w:rPr>
            </w:pPr>
          </w:p>
        </w:tc>
      </w:tr>
      <w:tr w:rsidR="00D334B5" w:rsidRPr="00EF6BDE" w14:paraId="405129A5" w14:textId="77777777" w:rsidTr="00494055">
        <w:trPr>
          <w:trHeight w:val="288"/>
        </w:trPr>
        <w:tc>
          <w:tcPr>
            <w:tcW w:w="2713" w:type="pct"/>
            <w:vMerge/>
            <w:tcBorders>
              <w:bottom w:val="single" w:sz="8" w:space="0" w:color="F2F2F2" w:themeColor="background1" w:themeShade="F2"/>
            </w:tcBorders>
            <w:vAlign w:val="center"/>
          </w:tcPr>
          <w:p w14:paraId="191C89A2" w14:textId="77777777" w:rsidR="003C3C7A" w:rsidRPr="00EF6BDE" w:rsidRDefault="003C3C7A" w:rsidP="001E2BFC">
            <w:pPr>
              <w:rPr>
                <w:sz w:val="18"/>
                <w:szCs w:val="18"/>
              </w:rPr>
            </w:pPr>
          </w:p>
        </w:tc>
        <w:tc>
          <w:tcPr>
            <w:tcW w:w="164" w:type="pct"/>
          </w:tcPr>
          <w:p w14:paraId="76D8CB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0B15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25209DD" w14:textId="77777777" w:rsidR="003C3C7A" w:rsidRPr="00EF6BDE" w:rsidRDefault="003C3C7A" w:rsidP="00A76766">
            <w:pPr>
              <w:rPr>
                <w:sz w:val="18"/>
                <w:szCs w:val="18"/>
              </w:rPr>
            </w:pPr>
          </w:p>
        </w:tc>
      </w:tr>
      <w:tr w:rsidR="00747B54" w:rsidRPr="00EF6BDE" w14:paraId="355917F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4B767ED" w14:textId="77777777" w:rsidR="003C3C7A" w:rsidRPr="00EF6BDE" w:rsidRDefault="003C3C7A" w:rsidP="001E2BFC">
            <w:pPr>
              <w:rPr>
                <w:sz w:val="18"/>
                <w:szCs w:val="18"/>
              </w:rPr>
            </w:pPr>
          </w:p>
        </w:tc>
        <w:tc>
          <w:tcPr>
            <w:tcW w:w="164" w:type="pct"/>
          </w:tcPr>
          <w:p w14:paraId="0B1A9F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762F88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AE459E2" w14:textId="77777777" w:rsidR="003C3C7A" w:rsidRPr="00EF6BDE" w:rsidRDefault="003C3C7A" w:rsidP="00A76766">
            <w:pPr>
              <w:rPr>
                <w:sz w:val="18"/>
                <w:szCs w:val="18"/>
              </w:rPr>
            </w:pPr>
          </w:p>
        </w:tc>
      </w:tr>
    </w:tbl>
    <w:p w14:paraId="35F8D83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E7BD21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68B710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5D4575E" w14:textId="77777777" w:rsidTr="00E81DB6">
        <w:trPr>
          <w:trHeight w:val="4608"/>
        </w:trPr>
        <w:tc>
          <w:tcPr>
            <w:tcW w:w="5000" w:type="pct"/>
            <w:tcBorders>
              <w:bottom w:val="single" w:sz="4" w:space="0" w:color="FFFFFF" w:themeColor="background1"/>
            </w:tcBorders>
          </w:tcPr>
          <w:p w14:paraId="7F3881B1" w14:textId="77777777" w:rsidR="003C3C7A" w:rsidRPr="00330468" w:rsidRDefault="003C3C7A" w:rsidP="00330468">
            <w:pPr>
              <w:pStyle w:val="NoSpacing"/>
            </w:pPr>
          </w:p>
        </w:tc>
      </w:tr>
      <w:tr w:rsidR="004105BC" w:rsidRPr="00330468" w14:paraId="60BFC7BE" w14:textId="77777777" w:rsidTr="00426FD0">
        <w:trPr>
          <w:trHeight w:val="70"/>
        </w:trPr>
        <w:tc>
          <w:tcPr>
            <w:tcW w:w="5000" w:type="pct"/>
            <w:tcBorders>
              <w:top w:val="single" w:sz="4" w:space="0" w:color="FFFFFF" w:themeColor="background1"/>
              <w:bottom w:val="single" w:sz="18" w:space="0" w:color="595959" w:themeColor="text1" w:themeTint="A6"/>
            </w:tcBorders>
          </w:tcPr>
          <w:p w14:paraId="2E287290" w14:textId="77777777" w:rsidR="003C3C7A" w:rsidRPr="00330468" w:rsidRDefault="003C3C7A" w:rsidP="00330468">
            <w:pPr>
              <w:pStyle w:val="NoSpacing"/>
            </w:pPr>
          </w:p>
        </w:tc>
      </w:tr>
    </w:tbl>
    <w:p w14:paraId="385E9E2A" w14:textId="77777777" w:rsidR="003C3C7A" w:rsidRDefault="003C3C7A" w:rsidP="00F85A1D"/>
    <w:p w14:paraId="20E67871" w14:textId="77777777" w:rsidR="008D1191" w:rsidRDefault="003C3C7A">
      <w:r>
        <w:br w:type="page"/>
      </w:r>
    </w:p>
    <w:p w14:paraId="44A74FF5" w14:textId="77777777" w:rsidR="003C3C7A" w:rsidRPr="008939A4" w:rsidRDefault="003C3C7A" w:rsidP="00607997">
      <w:pPr>
        <w:pStyle w:val="Heading2"/>
      </w:pPr>
      <w:r>
        <w:lastRenderedPageBreak/>
        <w:t>Friday, September 25, 2026</w:t>
      </w:r>
    </w:p>
    <w:p w14:paraId="61B339BA" w14:textId="77777777" w:rsidR="003C3C7A" w:rsidRDefault="003C3C7A" w:rsidP="001E0B71">
      <w:pPr>
        <w:pStyle w:val="NoSpacing"/>
        <w:rPr>
          <w:rFonts w:cs="Arial"/>
          <w:color w:val="595959" w:themeColor="text1" w:themeTint="A6"/>
          <w:sz w:val="16"/>
          <w:szCs w:val="16"/>
        </w:rPr>
      </w:pPr>
    </w:p>
    <w:p w14:paraId="33BA789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B1723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978037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E50358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29073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D071B9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4BAD37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96F36AD" w14:textId="77777777" w:rsidTr="00D334B5">
        <w:trPr>
          <w:trHeight w:val="288"/>
        </w:trPr>
        <w:tc>
          <w:tcPr>
            <w:tcW w:w="2713" w:type="pct"/>
            <w:vMerge w:val="restart"/>
          </w:tcPr>
          <w:p w14:paraId="06218091" w14:textId="77777777" w:rsidR="003C3C7A" w:rsidRPr="00EF6BDE" w:rsidRDefault="003C3C7A" w:rsidP="00D334B5">
            <w:pPr>
              <w:rPr>
                <w:sz w:val="18"/>
                <w:szCs w:val="18"/>
              </w:rPr>
            </w:pPr>
          </w:p>
        </w:tc>
        <w:tc>
          <w:tcPr>
            <w:tcW w:w="164" w:type="pct"/>
          </w:tcPr>
          <w:p w14:paraId="4E4DE0F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CBC36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B8787BC" w14:textId="77777777" w:rsidR="003C3C7A" w:rsidRPr="00EF6BDE" w:rsidRDefault="003C3C7A" w:rsidP="00A76766">
            <w:pPr>
              <w:rPr>
                <w:sz w:val="18"/>
                <w:szCs w:val="18"/>
              </w:rPr>
            </w:pPr>
          </w:p>
        </w:tc>
      </w:tr>
      <w:tr w:rsidR="00D334B5" w:rsidRPr="00EF6BDE" w14:paraId="32AF7689" w14:textId="77777777" w:rsidTr="00494055">
        <w:trPr>
          <w:trHeight w:val="288"/>
        </w:trPr>
        <w:tc>
          <w:tcPr>
            <w:tcW w:w="2713" w:type="pct"/>
            <w:vMerge/>
            <w:vAlign w:val="center"/>
          </w:tcPr>
          <w:p w14:paraId="5A915C98" w14:textId="77777777" w:rsidR="003C3C7A" w:rsidRPr="00EF6BDE" w:rsidRDefault="003C3C7A" w:rsidP="001E2BFC">
            <w:pPr>
              <w:rPr>
                <w:sz w:val="18"/>
                <w:szCs w:val="18"/>
              </w:rPr>
            </w:pPr>
          </w:p>
        </w:tc>
        <w:tc>
          <w:tcPr>
            <w:tcW w:w="164" w:type="pct"/>
          </w:tcPr>
          <w:p w14:paraId="159A13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DDE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A8BDD24" w14:textId="77777777" w:rsidR="003C3C7A" w:rsidRPr="00EF6BDE" w:rsidRDefault="003C3C7A" w:rsidP="00A76766">
            <w:pPr>
              <w:rPr>
                <w:sz w:val="18"/>
                <w:szCs w:val="18"/>
              </w:rPr>
            </w:pPr>
          </w:p>
        </w:tc>
      </w:tr>
      <w:tr w:rsidR="00D334B5" w:rsidRPr="00EF6BDE" w14:paraId="21BABB46" w14:textId="77777777" w:rsidTr="00494055">
        <w:trPr>
          <w:trHeight w:val="288"/>
        </w:trPr>
        <w:tc>
          <w:tcPr>
            <w:tcW w:w="2713" w:type="pct"/>
            <w:vMerge/>
            <w:vAlign w:val="center"/>
          </w:tcPr>
          <w:p w14:paraId="1063320D" w14:textId="77777777" w:rsidR="003C3C7A" w:rsidRPr="00EF6BDE" w:rsidRDefault="003C3C7A" w:rsidP="001E2BFC">
            <w:pPr>
              <w:rPr>
                <w:sz w:val="18"/>
                <w:szCs w:val="18"/>
              </w:rPr>
            </w:pPr>
          </w:p>
        </w:tc>
        <w:tc>
          <w:tcPr>
            <w:tcW w:w="164" w:type="pct"/>
          </w:tcPr>
          <w:p w14:paraId="4883CC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52CC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A6EA4F3" w14:textId="77777777" w:rsidR="003C3C7A" w:rsidRPr="00EF6BDE" w:rsidRDefault="003C3C7A" w:rsidP="00A76766">
            <w:pPr>
              <w:rPr>
                <w:sz w:val="18"/>
                <w:szCs w:val="18"/>
              </w:rPr>
            </w:pPr>
          </w:p>
        </w:tc>
      </w:tr>
      <w:tr w:rsidR="00D334B5" w:rsidRPr="00EF6BDE" w14:paraId="6187B814" w14:textId="77777777" w:rsidTr="00494055">
        <w:trPr>
          <w:trHeight w:val="288"/>
        </w:trPr>
        <w:tc>
          <w:tcPr>
            <w:tcW w:w="2713" w:type="pct"/>
            <w:vMerge/>
            <w:vAlign w:val="center"/>
          </w:tcPr>
          <w:p w14:paraId="13AF315E" w14:textId="77777777" w:rsidR="003C3C7A" w:rsidRPr="00EF6BDE" w:rsidRDefault="003C3C7A" w:rsidP="001E2BFC">
            <w:pPr>
              <w:rPr>
                <w:sz w:val="18"/>
                <w:szCs w:val="18"/>
              </w:rPr>
            </w:pPr>
          </w:p>
        </w:tc>
        <w:tc>
          <w:tcPr>
            <w:tcW w:w="164" w:type="pct"/>
          </w:tcPr>
          <w:p w14:paraId="43059A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1142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6331A60" w14:textId="77777777" w:rsidR="003C3C7A" w:rsidRPr="00EF6BDE" w:rsidRDefault="003C3C7A" w:rsidP="00A76766">
            <w:pPr>
              <w:rPr>
                <w:sz w:val="18"/>
                <w:szCs w:val="18"/>
              </w:rPr>
            </w:pPr>
          </w:p>
        </w:tc>
      </w:tr>
      <w:tr w:rsidR="00D334B5" w:rsidRPr="00EF6BDE" w14:paraId="5D97C3BA" w14:textId="77777777" w:rsidTr="00494055">
        <w:trPr>
          <w:trHeight w:val="288"/>
        </w:trPr>
        <w:tc>
          <w:tcPr>
            <w:tcW w:w="2713" w:type="pct"/>
            <w:vMerge/>
            <w:vAlign w:val="center"/>
          </w:tcPr>
          <w:p w14:paraId="2EADC3FD" w14:textId="77777777" w:rsidR="003C3C7A" w:rsidRPr="00EF6BDE" w:rsidRDefault="003C3C7A" w:rsidP="001E2BFC">
            <w:pPr>
              <w:rPr>
                <w:sz w:val="18"/>
                <w:szCs w:val="18"/>
              </w:rPr>
            </w:pPr>
          </w:p>
        </w:tc>
        <w:tc>
          <w:tcPr>
            <w:tcW w:w="164" w:type="pct"/>
          </w:tcPr>
          <w:p w14:paraId="5B4489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6AC6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E4EBC39" w14:textId="77777777" w:rsidR="003C3C7A" w:rsidRPr="00EF6BDE" w:rsidRDefault="003C3C7A" w:rsidP="00A76766">
            <w:pPr>
              <w:rPr>
                <w:sz w:val="18"/>
                <w:szCs w:val="18"/>
              </w:rPr>
            </w:pPr>
          </w:p>
        </w:tc>
      </w:tr>
      <w:tr w:rsidR="00D334B5" w:rsidRPr="00EF6BDE" w14:paraId="607CF608" w14:textId="77777777" w:rsidTr="00494055">
        <w:trPr>
          <w:trHeight w:val="288"/>
        </w:trPr>
        <w:tc>
          <w:tcPr>
            <w:tcW w:w="2713" w:type="pct"/>
            <w:vMerge/>
            <w:vAlign w:val="center"/>
          </w:tcPr>
          <w:p w14:paraId="223C9B80" w14:textId="77777777" w:rsidR="003C3C7A" w:rsidRPr="00EF6BDE" w:rsidRDefault="003C3C7A" w:rsidP="001E2BFC">
            <w:pPr>
              <w:rPr>
                <w:sz w:val="18"/>
                <w:szCs w:val="18"/>
              </w:rPr>
            </w:pPr>
          </w:p>
        </w:tc>
        <w:tc>
          <w:tcPr>
            <w:tcW w:w="164" w:type="pct"/>
          </w:tcPr>
          <w:p w14:paraId="0A264A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0BAC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CD773A9" w14:textId="77777777" w:rsidR="003C3C7A" w:rsidRPr="00EF6BDE" w:rsidRDefault="003C3C7A" w:rsidP="00A76766">
            <w:pPr>
              <w:rPr>
                <w:sz w:val="18"/>
                <w:szCs w:val="18"/>
              </w:rPr>
            </w:pPr>
          </w:p>
        </w:tc>
      </w:tr>
      <w:tr w:rsidR="00D334B5" w:rsidRPr="00EF6BDE" w14:paraId="7AC4664E" w14:textId="77777777" w:rsidTr="00494055">
        <w:trPr>
          <w:trHeight w:val="288"/>
        </w:trPr>
        <w:tc>
          <w:tcPr>
            <w:tcW w:w="2713" w:type="pct"/>
            <w:vMerge/>
            <w:vAlign w:val="center"/>
          </w:tcPr>
          <w:p w14:paraId="34F7705E" w14:textId="77777777" w:rsidR="003C3C7A" w:rsidRPr="00EF6BDE" w:rsidRDefault="003C3C7A" w:rsidP="001E2BFC">
            <w:pPr>
              <w:rPr>
                <w:sz w:val="18"/>
                <w:szCs w:val="18"/>
              </w:rPr>
            </w:pPr>
          </w:p>
        </w:tc>
        <w:tc>
          <w:tcPr>
            <w:tcW w:w="164" w:type="pct"/>
          </w:tcPr>
          <w:p w14:paraId="139E89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0865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130088B" w14:textId="77777777" w:rsidR="003C3C7A" w:rsidRPr="00EF6BDE" w:rsidRDefault="003C3C7A" w:rsidP="00A76766">
            <w:pPr>
              <w:rPr>
                <w:sz w:val="18"/>
                <w:szCs w:val="18"/>
              </w:rPr>
            </w:pPr>
          </w:p>
        </w:tc>
      </w:tr>
      <w:tr w:rsidR="00D334B5" w:rsidRPr="00EF6BDE" w14:paraId="237513CD" w14:textId="77777777" w:rsidTr="00494055">
        <w:trPr>
          <w:trHeight w:val="288"/>
        </w:trPr>
        <w:tc>
          <w:tcPr>
            <w:tcW w:w="2713" w:type="pct"/>
            <w:vMerge/>
            <w:vAlign w:val="center"/>
          </w:tcPr>
          <w:p w14:paraId="5B95A5D0" w14:textId="77777777" w:rsidR="003C3C7A" w:rsidRPr="00EF6BDE" w:rsidRDefault="003C3C7A" w:rsidP="001E2BFC">
            <w:pPr>
              <w:rPr>
                <w:sz w:val="18"/>
                <w:szCs w:val="18"/>
              </w:rPr>
            </w:pPr>
          </w:p>
        </w:tc>
        <w:tc>
          <w:tcPr>
            <w:tcW w:w="164" w:type="pct"/>
          </w:tcPr>
          <w:p w14:paraId="1706F0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4769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E9ACB46" w14:textId="77777777" w:rsidR="003C3C7A" w:rsidRPr="00EF6BDE" w:rsidRDefault="003C3C7A" w:rsidP="00A76766">
            <w:pPr>
              <w:rPr>
                <w:sz w:val="18"/>
                <w:szCs w:val="18"/>
              </w:rPr>
            </w:pPr>
          </w:p>
        </w:tc>
      </w:tr>
      <w:tr w:rsidR="00D334B5" w:rsidRPr="00EF6BDE" w14:paraId="787525D1" w14:textId="77777777" w:rsidTr="00494055">
        <w:trPr>
          <w:trHeight w:val="288"/>
        </w:trPr>
        <w:tc>
          <w:tcPr>
            <w:tcW w:w="2713" w:type="pct"/>
            <w:vMerge/>
            <w:vAlign w:val="center"/>
          </w:tcPr>
          <w:p w14:paraId="5D855964" w14:textId="77777777" w:rsidR="003C3C7A" w:rsidRPr="00EF6BDE" w:rsidRDefault="003C3C7A" w:rsidP="001E2BFC">
            <w:pPr>
              <w:rPr>
                <w:sz w:val="18"/>
                <w:szCs w:val="18"/>
              </w:rPr>
            </w:pPr>
          </w:p>
        </w:tc>
        <w:tc>
          <w:tcPr>
            <w:tcW w:w="164" w:type="pct"/>
          </w:tcPr>
          <w:p w14:paraId="5FC33A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B4A7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081A3C9" w14:textId="77777777" w:rsidR="003C3C7A" w:rsidRPr="00EF6BDE" w:rsidRDefault="003C3C7A" w:rsidP="00A76766">
            <w:pPr>
              <w:rPr>
                <w:sz w:val="18"/>
                <w:szCs w:val="18"/>
              </w:rPr>
            </w:pPr>
          </w:p>
        </w:tc>
      </w:tr>
      <w:tr w:rsidR="00D334B5" w:rsidRPr="00EF6BDE" w14:paraId="6EFFCE36" w14:textId="77777777" w:rsidTr="00494055">
        <w:trPr>
          <w:trHeight w:val="288"/>
        </w:trPr>
        <w:tc>
          <w:tcPr>
            <w:tcW w:w="2713" w:type="pct"/>
            <w:vMerge/>
            <w:vAlign w:val="center"/>
          </w:tcPr>
          <w:p w14:paraId="4138ADEC" w14:textId="77777777" w:rsidR="003C3C7A" w:rsidRPr="00EF6BDE" w:rsidRDefault="003C3C7A" w:rsidP="001E2BFC">
            <w:pPr>
              <w:rPr>
                <w:sz w:val="18"/>
                <w:szCs w:val="18"/>
              </w:rPr>
            </w:pPr>
          </w:p>
        </w:tc>
        <w:tc>
          <w:tcPr>
            <w:tcW w:w="164" w:type="pct"/>
          </w:tcPr>
          <w:p w14:paraId="36751F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3D0F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F9129DD" w14:textId="77777777" w:rsidR="003C3C7A" w:rsidRPr="00EF6BDE" w:rsidRDefault="003C3C7A" w:rsidP="00A76766">
            <w:pPr>
              <w:rPr>
                <w:sz w:val="18"/>
                <w:szCs w:val="18"/>
              </w:rPr>
            </w:pPr>
          </w:p>
        </w:tc>
      </w:tr>
      <w:tr w:rsidR="00D334B5" w:rsidRPr="00EF6BDE" w14:paraId="2E2D7974" w14:textId="77777777" w:rsidTr="00494055">
        <w:trPr>
          <w:trHeight w:val="288"/>
        </w:trPr>
        <w:tc>
          <w:tcPr>
            <w:tcW w:w="2713" w:type="pct"/>
            <w:vMerge/>
            <w:vAlign w:val="center"/>
          </w:tcPr>
          <w:p w14:paraId="6696E008" w14:textId="77777777" w:rsidR="003C3C7A" w:rsidRPr="00EF6BDE" w:rsidRDefault="003C3C7A" w:rsidP="001E2BFC">
            <w:pPr>
              <w:rPr>
                <w:sz w:val="18"/>
                <w:szCs w:val="18"/>
              </w:rPr>
            </w:pPr>
          </w:p>
        </w:tc>
        <w:tc>
          <w:tcPr>
            <w:tcW w:w="164" w:type="pct"/>
          </w:tcPr>
          <w:p w14:paraId="451D7A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FE14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C6EB549" w14:textId="77777777" w:rsidR="003C3C7A" w:rsidRPr="00EF6BDE" w:rsidRDefault="003C3C7A" w:rsidP="00A76766">
            <w:pPr>
              <w:rPr>
                <w:sz w:val="18"/>
                <w:szCs w:val="18"/>
              </w:rPr>
            </w:pPr>
          </w:p>
        </w:tc>
      </w:tr>
      <w:tr w:rsidR="00D334B5" w:rsidRPr="00EF6BDE" w14:paraId="0CED128A" w14:textId="77777777" w:rsidTr="00494055">
        <w:trPr>
          <w:trHeight w:val="288"/>
        </w:trPr>
        <w:tc>
          <w:tcPr>
            <w:tcW w:w="2713" w:type="pct"/>
            <w:vMerge/>
            <w:vAlign w:val="center"/>
          </w:tcPr>
          <w:p w14:paraId="21991901" w14:textId="77777777" w:rsidR="003C3C7A" w:rsidRPr="00EF6BDE" w:rsidRDefault="003C3C7A" w:rsidP="001E2BFC">
            <w:pPr>
              <w:rPr>
                <w:sz w:val="18"/>
                <w:szCs w:val="18"/>
              </w:rPr>
            </w:pPr>
          </w:p>
        </w:tc>
        <w:tc>
          <w:tcPr>
            <w:tcW w:w="164" w:type="pct"/>
          </w:tcPr>
          <w:p w14:paraId="096108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5F3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FEC079E" w14:textId="77777777" w:rsidR="003C3C7A" w:rsidRPr="00EF6BDE" w:rsidRDefault="003C3C7A" w:rsidP="00A76766">
            <w:pPr>
              <w:rPr>
                <w:sz w:val="18"/>
                <w:szCs w:val="18"/>
              </w:rPr>
            </w:pPr>
          </w:p>
        </w:tc>
      </w:tr>
      <w:tr w:rsidR="00D334B5" w:rsidRPr="00EF6BDE" w14:paraId="609018FE" w14:textId="77777777" w:rsidTr="00494055">
        <w:trPr>
          <w:trHeight w:val="288"/>
        </w:trPr>
        <w:tc>
          <w:tcPr>
            <w:tcW w:w="2713" w:type="pct"/>
            <w:vMerge/>
            <w:vAlign w:val="center"/>
          </w:tcPr>
          <w:p w14:paraId="7DECFF50" w14:textId="77777777" w:rsidR="003C3C7A" w:rsidRPr="00EF6BDE" w:rsidRDefault="003C3C7A" w:rsidP="001E2BFC">
            <w:pPr>
              <w:rPr>
                <w:sz w:val="18"/>
                <w:szCs w:val="18"/>
              </w:rPr>
            </w:pPr>
          </w:p>
        </w:tc>
        <w:tc>
          <w:tcPr>
            <w:tcW w:w="164" w:type="pct"/>
          </w:tcPr>
          <w:p w14:paraId="080B8F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867F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8DCFAD8" w14:textId="77777777" w:rsidR="003C3C7A" w:rsidRPr="00EF6BDE" w:rsidRDefault="003C3C7A" w:rsidP="00A76766">
            <w:pPr>
              <w:rPr>
                <w:sz w:val="18"/>
                <w:szCs w:val="18"/>
              </w:rPr>
            </w:pPr>
          </w:p>
        </w:tc>
      </w:tr>
      <w:tr w:rsidR="00D334B5" w:rsidRPr="00EF6BDE" w14:paraId="0944BDE2" w14:textId="77777777" w:rsidTr="00494055">
        <w:trPr>
          <w:trHeight w:val="288"/>
        </w:trPr>
        <w:tc>
          <w:tcPr>
            <w:tcW w:w="2713" w:type="pct"/>
            <w:vMerge/>
            <w:tcBorders>
              <w:bottom w:val="single" w:sz="8" w:space="0" w:color="F2F2F2" w:themeColor="background1" w:themeShade="F2"/>
            </w:tcBorders>
            <w:vAlign w:val="center"/>
          </w:tcPr>
          <w:p w14:paraId="131BB107" w14:textId="77777777" w:rsidR="003C3C7A" w:rsidRPr="00EF6BDE" w:rsidRDefault="003C3C7A" w:rsidP="001E2BFC">
            <w:pPr>
              <w:rPr>
                <w:sz w:val="18"/>
                <w:szCs w:val="18"/>
              </w:rPr>
            </w:pPr>
          </w:p>
        </w:tc>
        <w:tc>
          <w:tcPr>
            <w:tcW w:w="164" w:type="pct"/>
          </w:tcPr>
          <w:p w14:paraId="28630A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958E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6976684" w14:textId="77777777" w:rsidR="003C3C7A" w:rsidRPr="00EF6BDE" w:rsidRDefault="003C3C7A" w:rsidP="00A76766">
            <w:pPr>
              <w:rPr>
                <w:sz w:val="18"/>
                <w:szCs w:val="18"/>
              </w:rPr>
            </w:pPr>
          </w:p>
        </w:tc>
      </w:tr>
      <w:tr w:rsidR="00747B54" w:rsidRPr="00EF6BDE" w14:paraId="151EEA5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D35381B" w14:textId="77777777" w:rsidR="003C3C7A" w:rsidRPr="00EF6BDE" w:rsidRDefault="003C3C7A" w:rsidP="001E2BFC">
            <w:pPr>
              <w:rPr>
                <w:sz w:val="18"/>
                <w:szCs w:val="18"/>
              </w:rPr>
            </w:pPr>
          </w:p>
        </w:tc>
        <w:tc>
          <w:tcPr>
            <w:tcW w:w="164" w:type="pct"/>
          </w:tcPr>
          <w:p w14:paraId="6DB635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3728B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920A9CD" w14:textId="77777777" w:rsidR="003C3C7A" w:rsidRPr="00EF6BDE" w:rsidRDefault="003C3C7A" w:rsidP="00A76766">
            <w:pPr>
              <w:rPr>
                <w:sz w:val="18"/>
                <w:szCs w:val="18"/>
              </w:rPr>
            </w:pPr>
          </w:p>
        </w:tc>
      </w:tr>
    </w:tbl>
    <w:p w14:paraId="5E11571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BCD598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A47B3E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6CCB98A" w14:textId="77777777" w:rsidTr="00E81DB6">
        <w:trPr>
          <w:trHeight w:val="4608"/>
        </w:trPr>
        <w:tc>
          <w:tcPr>
            <w:tcW w:w="5000" w:type="pct"/>
            <w:tcBorders>
              <w:bottom w:val="single" w:sz="4" w:space="0" w:color="FFFFFF" w:themeColor="background1"/>
            </w:tcBorders>
          </w:tcPr>
          <w:p w14:paraId="5FF00A6C" w14:textId="77777777" w:rsidR="003C3C7A" w:rsidRPr="00330468" w:rsidRDefault="003C3C7A" w:rsidP="00330468">
            <w:pPr>
              <w:pStyle w:val="NoSpacing"/>
            </w:pPr>
          </w:p>
        </w:tc>
      </w:tr>
      <w:tr w:rsidR="004105BC" w:rsidRPr="00330468" w14:paraId="7C16BAB0" w14:textId="77777777" w:rsidTr="00426FD0">
        <w:trPr>
          <w:trHeight w:val="70"/>
        </w:trPr>
        <w:tc>
          <w:tcPr>
            <w:tcW w:w="5000" w:type="pct"/>
            <w:tcBorders>
              <w:top w:val="single" w:sz="4" w:space="0" w:color="FFFFFF" w:themeColor="background1"/>
              <w:bottom w:val="single" w:sz="18" w:space="0" w:color="595959" w:themeColor="text1" w:themeTint="A6"/>
            </w:tcBorders>
          </w:tcPr>
          <w:p w14:paraId="46F6909D" w14:textId="77777777" w:rsidR="003C3C7A" w:rsidRPr="00330468" w:rsidRDefault="003C3C7A" w:rsidP="00330468">
            <w:pPr>
              <w:pStyle w:val="NoSpacing"/>
            </w:pPr>
          </w:p>
        </w:tc>
      </w:tr>
    </w:tbl>
    <w:p w14:paraId="0F04E21C" w14:textId="77777777" w:rsidR="003C3C7A" w:rsidRDefault="003C3C7A" w:rsidP="00F85A1D"/>
    <w:p w14:paraId="4962FC80" w14:textId="77777777" w:rsidR="008D1191" w:rsidRDefault="003C3C7A">
      <w:r>
        <w:br w:type="page"/>
      </w:r>
    </w:p>
    <w:p w14:paraId="757D9A68" w14:textId="77777777" w:rsidR="003C3C7A" w:rsidRPr="008939A4" w:rsidRDefault="003C3C7A" w:rsidP="00607997">
      <w:pPr>
        <w:pStyle w:val="Heading2"/>
      </w:pPr>
      <w:r>
        <w:lastRenderedPageBreak/>
        <w:t>Saturday, September 26, 2026</w:t>
      </w:r>
    </w:p>
    <w:p w14:paraId="6E9974CD" w14:textId="77777777" w:rsidR="003C3C7A" w:rsidRDefault="003C3C7A" w:rsidP="001E0B71">
      <w:pPr>
        <w:pStyle w:val="NoSpacing"/>
        <w:rPr>
          <w:rFonts w:cs="Arial"/>
          <w:color w:val="595959" w:themeColor="text1" w:themeTint="A6"/>
          <w:sz w:val="16"/>
          <w:szCs w:val="16"/>
        </w:rPr>
      </w:pPr>
    </w:p>
    <w:p w14:paraId="1022C16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06259A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816D9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99399B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F9E131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E4E28E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783E2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29D25CD" w14:textId="77777777" w:rsidTr="00D334B5">
        <w:trPr>
          <w:trHeight w:val="288"/>
        </w:trPr>
        <w:tc>
          <w:tcPr>
            <w:tcW w:w="2713" w:type="pct"/>
            <w:vMerge w:val="restart"/>
          </w:tcPr>
          <w:p w14:paraId="3E7CDAF2" w14:textId="77777777" w:rsidR="003C3C7A" w:rsidRPr="00EF6BDE" w:rsidRDefault="003C3C7A" w:rsidP="00D334B5">
            <w:pPr>
              <w:rPr>
                <w:sz w:val="18"/>
                <w:szCs w:val="18"/>
              </w:rPr>
            </w:pPr>
          </w:p>
        </w:tc>
        <w:tc>
          <w:tcPr>
            <w:tcW w:w="164" w:type="pct"/>
          </w:tcPr>
          <w:p w14:paraId="56E84B1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89638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60E0331" w14:textId="77777777" w:rsidR="003C3C7A" w:rsidRPr="00EF6BDE" w:rsidRDefault="003C3C7A" w:rsidP="00A76766">
            <w:pPr>
              <w:rPr>
                <w:sz w:val="18"/>
                <w:szCs w:val="18"/>
              </w:rPr>
            </w:pPr>
          </w:p>
        </w:tc>
      </w:tr>
      <w:tr w:rsidR="00D334B5" w:rsidRPr="00EF6BDE" w14:paraId="0A7A19C6" w14:textId="77777777" w:rsidTr="00494055">
        <w:trPr>
          <w:trHeight w:val="288"/>
        </w:trPr>
        <w:tc>
          <w:tcPr>
            <w:tcW w:w="2713" w:type="pct"/>
            <w:vMerge/>
            <w:vAlign w:val="center"/>
          </w:tcPr>
          <w:p w14:paraId="61BFE962" w14:textId="77777777" w:rsidR="003C3C7A" w:rsidRPr="00EF6BDE" w:rsidRDefault="003C3C7A" w:rsidP="001E2BFC">
            <w:pPr>
              <w:rPr>
                <w:sz w:val="18"/>
                <w:szCs w:val="18"/>
              </w:rPr>
            </w:pPr>
          </w:p>
        </w:tc>
        <w:tc>
          <w:tcPr>
            <w:tcW w:w="164" w:type="pct"/>
          </w:tcPr>
          <w:p w14:paraId="1A6952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8E2F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C1DE4D" w14:textId="77777777" w:rsidR="003C3C7A" w:rsidRPr="00EF6BDE" w:rsidRDefault="003C3C7A" w:rsidP="00A76766">
            <w:pPr>
              <w:rPr>
                <w:sz w:val="18"/>
                <w:szCs w:val="18"/>
              </w:rPr>
            </w:pPr>
          </w:p>
        </w:tc>
      </w:tr>
      <w:tr w:rsidR="00D334B5" w:rsidRPr="00EF6BDE" w14:paraId="680175A3" w14:textId="77777777" w:rsidTr="00494055">
        <w:trPr>
          <w:trHeight w:val="288"/>
        </w:trPr>
        <w:tc>
          <w:tcPr>
            <w:tcW w:w="2713" w:type="pct"/>
            <w:vMerge/>
            <w:vAlign w:val="center"/>
          </w:tcPr>
          <w:p w14:paraId="093B86B1" w14:textId="77777777" w:rsidR="003C3C7A" w:rsidRPr="00EF6BDE" w:rsidRDefault="003C3C7A" w:rsidP="001E2BFC">
            <w:pPr>
              <w:rPr>
                <w:sz w:val="18"/>
                <w:szCs w:val="18"/>
              </w:rPr>
            </w:pPr>
          </w:p>
        </w:tc>
        <w:tc>
          <w:tcPr>
            <w:tcW w:w="164" w:type="pct"/>
          </w:tcPr>
          <w:p w14:paraId="4BAAEB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28A7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DBC331B" w14:textId="77777777" w:rsidR="003C3C7A" w:rsidRPr="00EF6BDE" w:rsidRDefault="003C3C7A" w:rsidP="00A76766">
            <w:pPr>
              <w:rPr>
                <w:sz w:val="18"/>
                <w:szCs w:val="18"/>
              </w:rPr>
            </w:pPr>
          </w:p>
        </w:tc>
      </w:tr>
      <w:tr w:rsidR="00D334B5" w:rsidRPr="00EF6BDE" w14:paraId="27DBA6D4" w14:textId="77777777" w:rsidTr="00494055">
        <w:trPr>
          <w:trHeight w:val="288"/>
        </w:trPr>
        <w:tc>
          <w:tcPr>
            <w:tcW w:w="2713" w:type="pct"/>
            <w:vMerge/>
            <w:vAlign w:val="center"/>
          </w:tcPr>
          <w:p w14:paraId="1B0ADE89" w14:textId="77777777" w:rsidR="003C3C7A" w:rsidRPr="00EF6BDE" w:rsidRDefault="003C3C7A" w:rsidP="001E2BFC">
            <w:pPr>
              <w:rPr>
                <w:sz w:val="18"/>
                <w:szCs w:val="18"/>
              </w:rPr>
            </w:pPr>
          </w:p>
        </w:tc>
        <w:tc>
          <w:tcPr>
            <w:tcW w:w="164" w:type="pct"/>
          </w:tcPr>
          <w:p w14:paraId="0B07EB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F40D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2A610B4" w14:textId="77777777" w:rsidR="003C3C7A" w:rsidRPr="00EF6BDE" w:rsidRDefault="003C3C7A" w:rsidP="00A76766">
            <w:pPr>
              <w:rPr>
                <w:sz w:val="18"/>
                <w:szCs w:val="18"/>
              </w:rPr>
            </w:pPr>
          </w:p>
        </w:tc>
      </w:tr>
      <w:tr w:rsidR="00D334B5" w:rsidRPr="00EF6BDE" w14:paraId="0FD7F223" w14:textId="77777777" w:rsidTr="00494055">
        <w:trPr>
          <w:trHeight w:val="288"/>
        </w:trPr>
        <w:tc>
          <w:tcPr>
            <w:tcW w:w="2713" w:type="pct"/>
            <w:vMerge/>
            <w:vAlign w:val="center"/>
          </w:tcPr>
          <w:p w14:paraId="309BD9E6" w14:textId="77777777" w:rsidR="003C3C7A" w:rsidRPr="00EF6BDE" w:rsidRDefault="003C3C7A" w:rsidP="001E2BFC">
            <w:pPr>
              <w:rPr>
                <w:sz w:val="18"/>
                <w:szCs w:val="18"/>
              </w:rPr>
            </w:pPr>
          </w:p>
        </w:tc>
        <w:tc>
          <w:tcPr>
            <w:tcW w:w="164" w:type="pct"/>
          </w:tcPr>
          <w:p w14:paraId="66031F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ED8D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59B094" w14:textId="77777777" w:rsidR="003C3C7A" w:rsidRPr="00EF6BDE" w:rsidRDefault="003C3C7A" w:rsidP="00A76766">
            <w:pPr>
              <w:rPr>
                <w:sz w:val="18"/>
                <w:szCs w:val="18"/>
              </w:rPr>
            </w:pPr>
          </w:p>
        </w:tc>
      </w:tr>
      <w:tr w:rsidR="00D334B5" w:rsidRPr="00EF6BDE" w14:paraId="2352EF55" w14:textId="77777777" w:rsidTr="00494055">
        <w:trPr>
          <w:trHeight w:val="288"/>
        </w:trPr>
        <w:tc>
          <w:tcPr>
            <w:tcW w:w="2713" w:type="pct"/>
            <w:vMerge/>
            <w:vAlign w:val="center"/>
          </w:tcPr>
          <w:p w14:paraId="6A70F06B" w14:textId="77777777" w:rsidR="003C3C7A" w:rsidRPr="00EF6BDE" w:rsidRDefault="003C3C7A" w:rsidP="001E2BFC">
            <w:pPr>
              <w:rPr>
                <w:sz w:val="18"/>
                <w:szCs w:val="18"/>
              </w:rPr>
            </w:pPr>
          </w:p>
        </w:tc>
        <w:tc>
          <w:tcPr>
            <w:tcW w:w="164" w:type="pct"/>
          </w:tcPr>
          <w:p w14:paraId="09C432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44A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947674E" w14:textId="77777777" w:rsidR="003C3C7A" w:rsidRPr="00EF6BDE" w:rsidRDefault="003C3C7A" w:rsidP="00A76766">
            <w:pPr>
              <w:rPr>
                <w:sz w:val="18"/>
                <w:szCs w:val="18"/>
              </w:rPr>
            </w:pPr>
          </w:p>
        </w:tc>
      </w:tr>
      <w:tr w:rsidR="00D334B5" w:rsidRPr="00EF6BDE" w14:paraId="7FA398F5" w14:textId="77777777" w:rsidTr="00494055">
        <w:trPr>
          <w:trHeight w:val="288"/>
        </w:trPr>
        <w:tc>
          <w:tcPr>
            <w:tcW w:w="2713" w:type="pct"/>
            <w:vMerge/>
            <w:vAlign w:val="center"/>
          </w:tcPr>
          <w:p w14:paraId="3FB45B1B" w14:textId="77777777" w:rsidR="003C3C7A" w:rsidRPr="00EF6BDE" w:rsidRDefault="003C3C7A" w:rsidP="001E2BFC">
            <w:pPr>
              <w:rPr>
                <w:sz w:val="18"/>
                <w:szCs w:val="18"/>
              </w:rPr>
            </w:pPr>
          </w:p>
        </w:tc>
        <w:tc>
          <w:tcPr>
            <w:tcW w:w="164" w:type="pct"/>
          </w:tcPr>
          <w:p w14:paraId="051802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2DBD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6D1F4A8" w14:textId="77777777" w:rsidR="003C3C7A" w:rsidRPr="00EF6BDE" w:rsidRDefault="003C3C7A" w:rsidP="00A76766">
            <w:pPr>
              <w:rPr>
                <w:sz w:val="18"/>
                <w:szCs w:val="18"/>
              </w:rPr>
            </w:pPr>
          </w:p>
        </w:tc>
      </w:tr>
      <w:tr w:rsidR="00D334B5" w:rsidRPr="00EF6BDE" w14:paraId="67C2C304" w14:textId="77777777" w:rsidTr="00494055">
        <w:trPr>
          <w:trHeight w:val="288"/>
        </w:trPr>
        <w:tc>
          <w:tcPr>
            <w:tcW w:w="2713" w:type="pct"/>
            <w:vMerge/>
            <w:vAlign w:val="center"/>
          </w:tcPr>
          <w:p w14:paraId="422FFD98" w14:textId="77777777" w:rsidR="003C3C7A" w:rsidRPr="00EF6BDE" w:rsidRDefault="003C3C7A" w:rsidP="001E2BFC">
            <w:pPr>
              <w:rPr>
                <w:sz w:val="18"/>
                <w:szCs w:val="18"/>
              </w:rPr>
            </w:pPr>
          </w:p>
        </w:tc>
        <w:tc>
          <w:tcPr>
            <w:tcW w:w="164" w:type="pct"/>
          </w:tcPr>
          <w:p w14:paraId="46207D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6EC9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2FE076" w14:textId="77777777" w:rsidR="003C3C7A" w:rsidRPr="00EF6BDE" w:rsidRDefault="003C3C7A" w:rsidP="00A76766">
            <w:pPr>
              <w:rPr>
                <w:sz w:val="18"/>
                <w:szCs w:val="18"/>
              </w:rPr>
            </w:pPr>
          </w:p>
        </w:tc>
      </w:tr>
      <w:tr w:rsidR="00D334B5" w:rsidRPr="00EF6BDE" w14:paraId="6ECADAA1" w14:textId="77777777" w:rsidTr="00494055">
        <w:trPr>
          <w:trHeight w:val="288"/>
        </w:trPr>
        <w:tc>
          <w:tcPr>
            <w:tcW w:w="2713" w:type="pct"/>
            <w:vMerge/>
            <w:vAlign w:val="center"/>
          </w:tcPr>
          <w:p w14:paraId="35C05A7A" w14:textId="77777777" w:rsidR="003C3C7A" w:rsidRPr="00EF6BDE" w:rsidRDefault="003C3C7A" w:rsidP="001E2BFC">
            <w:pPr>
              <w:rPr>
                <w:sz w:val="18"/>
                <w:szCs w:val="18"/>
              </w:rPr>
            </w:pPr>
          </w:p>
        </w:tc>
        <w:tc>
          <w:tcPr>
            <w:tcW w:w="164" w:type="pct"/>
          </w:tcPr>
          <w:p w14:paraId="2F5BD4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0699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52DF2DD" w14:textId="77777777" w:rsidR="003C3C7A" w:rsidRPr="00EF6BDE" w:rsidRDefault="003C3C7A" w:rsidP="00A76766">
            <w:pPr>
              <w:rPr>
                <w:sz w:val="18"/>
                <w:szCs w:val="18"/>
              </w:rPr>
            </w:pPr>
          </w:p>
        </w:tc>
      </w:tr>
      <w:tr w:rsidR="00D334B5" w:rsidRPr="00EF6BDE" w14:paraId="655313E0" w14:textId="77777777" w:rsidTr="00494055">
        <w:trPr>
          <w:trHeight w:val="288"/>
        </w:trPr>
        <w:tc>
          <w:tcPr>
            <w:tcW w:w="2713" w:type="pct"/>
            <w:vMerge/>
            <w:vAlign w:val="center"/>
          </w:tcPr>
          <w:p w14:paraId="7732443A" w14:textId="77777777" w:rsidR="003C3C7A" w:rsidRPr="00EF6BDE" w:rsidRDefault="003C3C7A" w:rsidP="001E2BFC">
            <w:pPr>
              <w:rPr>
                <w:sz w:val="18"/>
                <w:szCs w:val="18"/>
              </w:rPr>
            </w:pPr>
          </w:p>
        </w:tc>
        <w:tc>
          <w:tcPr>
            <w:tcW w:w="164" w:type="pct"/>
          </w:tcPr>
          <w:p w14:paraId="5E705A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5D52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22089CB" w14:textId="77777777" w:rsidR="003C3C7A" w:rsidRPr="00EF6BDE" w:rsidRDefault="003C3C7A" w:rsidP="00A76766">
            <w:pPr>
              <w:rPr>
                <w:sz w:val="18"/>
                <w:szCs w:val="18"/>
              </w:rPr>
            </w:pPr>
          </w:p>
        </w:tc>
      </w:tr>
      <w:tr w:rsidR="00D334B5" w:rsidRPr="00EF6BDE" w14:paraId="07230997" w14:textId="77777777" w:rsidTr="00494055">
        <w:trPr>
          <w:trHeight w:val="288"/>
        </w:trPr>
        <w:tc>
          <w:tcPr>
            <w:tcW w:w="2713" w:type="pct"/>
            <w:vMerge/>
            <w:vAlign w:val="center"/>
          </w:tcPr>
          <w:p w14:paraId="3F2E5E34" w14:textId="77777777" w:rsidR="003C3C7A" w:rsidRPr="00EF6BDE" w:rsidRDefault="003C3C7A" w:rsidP="001E2BFC">
            <w:pPr>
              <w:rPr>
                <w:sz w:val="18"/>
                <w:szCs w:val="18"/>
              </w:rPr>
            </w:pPr>
          </w:p>
        </w:tc>
        <w:tc>
          <w:tcPr>
            <w:tcW w:w="164" w:type="pct"/>
          </w:tcPr>
          <w:p w14:paraId="70E0C4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F0E3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956EF32" w14:textId="77777777" w:rsidR="003C3C7A" w:rsidRPr="00EF6BDE" w:rsidRDefault="003C3C7A" w:rsidP="00A76766">
            <w:pPr>
              <w:rPr>
                <w:sz w:val="18"/>
                <w:szCs w:val="18"/>
              </w:rPr>
            </w:pPr>
          </w:p>
        </w:tc>
      </w:tr>
      <w:tr w:rsidR="00D334B5" w:rsidRPr="00EF6BDE" w14:paraId="2604F0A9" w14:textId="77777777" w:rsidTr="00494055">
        <w:trPr>
          <w:trHeight w:val="288"/>
        </w:trPr>
        <w:tc>
          <w:tcPr>
            <w:tcW w:w="2713" w:type="pct"/>
            <w:vMerge/>
            <w:vAlign w:val="center"/>
          </w:tcPr>
          <w:p w14:paraId="663390B6" w14:textId="77777777" w:rsidR="003C3C7A" w:rsidRPr="00EF6BDE" w:rsidRDefault="003C3C7A" w:rsidP="001E2BFC">
            <w:pPr>
              <w:rPr>
                <w:sz w:val="18"/>
                <w:szCs w:val="18"/>
              </w:rPr>
            </w:pPr>
          </w:p>
        </w:tc>
        <w:tc>
          <w:tcPr>
            <w:tcW w:w="164" w:type="pct"/>
          </w:tcPr>
          <w:p w14:paraId="634392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5520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C09AF2" w14:textId="77777777" w:rsidR="003C3C7A" w:rsidRPr="00EF6BDE" w:rsidRDefault="003C3C7A" w:rsidP="00A76766">
            <w:pPr>
              <w:rPr>
                <w:sz w:val="18"/>
                <w:szCs w:val="18"/>
              </w:rPr>
            </w:pPr>
          </w:p>
        </w:tc>
      </w:tr>
      <w:tr w:rsidR="00D334B5" w:rsidRPr="00EF6BDE" w14:paraId="2004D083" w14:textId="77777777" w:rsidTr="00494055">
        <w:trPr>
          <w:trHeight w:val="288"/>
        </w:trPr>
        <w:tc>
          <w:tcPr>
            <w:tcW w:w="2713" w:type="pct"/>
            <w:vMerge/>
            <w:vAlign w:val="center"/>
          </w:tcPr>
          <w:p w14:paraId="26914675" w14:textId="77777777" w:rsidR="003C3C7A" w:rsidRPr="00EF6BDE" w:rsidRDefault="003C3C7A" w:rsidP="001E2BFC">
            <w:pPr>
              <w:rPr>
                <w:sz w:val="18"/>
                <w:szCs w:val="18"/>
              </w:rPr>
            </w:pPr>
          </w:p>
        </w:tc>
        <w:tc>
          <w:tcPr>
            <w:tcW w:w="164" w:type="pct"/>
          </w:tcPr>
          <w:p w14:paraId="2E48BF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F24E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5AFB021" w14:textId="77777777" w:rsidR="003C3C7A" w:rsidRPr="00EF6BDE" w:rsidRDefault="003C3C7A" w:rsidP="00A76766">
            <w:pPr>
              <w:rPr>
                <w:sz w:val="18"/>
                <w:szCs w:val="18"/>
              </w:rPr>
            </w:pPr>
          </w:p>
        </w:tc>
      </w:tr>
      <w:tr w:rsidR="00D334B5" w:rsidRPr="00EF6BDE" w14:paraId="764C1456" w14:textId="77777777" w:rsidTr="00494055">
        <w:trPr>
          <w:trHeight w:val="288"/>
        </w:trPr>
        <w:tc>
          <w:tcPr>
            <w:tcW w:w="2713" w:type="pct"/>
            <w:vMerge/>
            <w:tcBorders>
              <w:bottom w:val="single" w:sz="8" w:space="0" w:color="F2F2F2" w:themeColor="background1" w:themeShade="F2"/>
            </w:tcBorders>
            <w:vAlign w:val="center"/>
          </w:tcPr>
          <w:p w14:paraId="73BFE1FE" w14:textId="77777777" w:rsidR="003C3C7A" w:rsidRPr="00EF6BDE" w:rsidRDefault="003C3C7A" w:rsidP="001E2BFC">
            <w:pPr>
              <w:rPr>
                <w:sz w:val="18"/>
                <w:szCs w:val="18"/>
              </w:rPr>
            </w:pPr>
          </w:p>
        </w:tc>
        <w:tc>
          <w:tcPr>
            <w:tcW w:w="164" w:type="pct"/>
          </w:tcPr>
          <w:p w14:paraId="234DB4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04FE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5AF047E" w14:textId="77777777" w:rsidR="003C3C7A" w:rsidRPr="00EF6BDE" w:rsidRDefault="003C3C7A" w:rsidP="00A76766">
            <w:pPr>
              <w:rPr>
                <w:sz w:val="18"/>
                <w:szCs w:val="18"/>
              </w:rPr>
            </w:pPr>
          </w:p>
        </w:tc>
      </w:tr>
      <w:tr w:rsidR="00747B54" w:rsidRPr="00EF6BDE" w14:paraId="1D2A336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FB51AC8" w14:textId="77777777" w:rsidR="003C3C7A" w:rsidRPr="00EF6BDE" w:rsidRDefault="003C3C7A" w:rsidP="001E2BFC">
            <w:pPr>
              <w:rPr>
                <w:sz w:val="18"/>
                <w:szCs w:val="18"/>
              </w:rPr>
            </w:pPr>
          </w:p>
        </w:tc>
        <w:tc>
          <w:tcPr>
            <w:tcW w:w="164" w:type="pct"/>
          </w:tcPr>
          <w:p w14:paraId="41D147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C1C7D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91D1E8F" w14:textId="77777777" w:rsidR="003C3C7A" w:rsidRPr="00EF6BDE" w:rsidRDefault="003C3C7A" w:rsidP="00A76766">
            <w:pPr>
              <w:rPr>
                <w:sz w:val="18"/>
                <w:szCs w:val="18"/>
              </w:rPr>
            </w:pPr>
          </w:p>
        </w:tc>
      </w:tr>
    </w:tbl>
    <w:p w14:paraId="7703065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89F6FC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A17A84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4A4AFE" w14:textId="77777777" w:rsidTr="00E81DB6">
        <w:trPr>
          <w:trHeight w:val="4608"/>
        </w:trPr>
        <w:tc>
          <w:tcPr>
            <w:tcW w:w="5000" w:type="pct"/>
            <w:tcBorders>
              <w:bottom w:val="single" w:sz="4" w:space="0" w:color="FFFFFF" w:themeColor="background1"/>
            </w:tcBorders>
          </w:tcPr>
          <w:p w14:paraId="678F0F49" w14:textId="77777777" w:rsidR="003C3C7A" w:rsidRPr="00330468" w:rsidRDefault="003C3C7A" w:rsidP="00330468">
            <w:pPr>
              <w:pStyle w:val="NoSpacing"/>
            </w:pPr>
          </w:p>
        </w:tc>
      </w:tr>
      <w:tr w:rsidR="004105BC" w:rsidRPr="00330468" w14:paraId="7F1EEE35" w14:textId="77777777" w:rsidTr="00426FD0">
        <w:trPr>
          <w:trHeight w:val="70"/>
        </w:trPr>
        <w:tc>
          <w:tcPr>
            <w:tcW w:w="5000" w:type="pct"/>
            <w:tcBorders>
              <w:top w:val="single" w:sz="4" w:space="0" w:color="FFFFFF" w:themeColor="background1"/>
              <w:bottom w:val="single" w:sz="18" w:space="0" w:color="595959" w:themeColor="text1" w:themeTint="A6"/>
            </w:tcBorders>
          </w:tcPr>
          <w:p w14:paraId="1B2BEC8F" w14:textId="77777777" w:rsidR="003C3C7A" w:rsidRPr="00330468" w:rsidRDefault="003C3C7A" w:rsidP="00330468">
            <w:pPr>
              <w:pStyle w:val="NoSpacing"/>
            </w:pPr>
          </w:p>
        </w:tc>
      </w:tr>
    </w:tbl>
    <w:p w14:paraId="60A5534D" w14:textId="77777777" w:rsidR="003C3C7A" w:rsidRDefault="003C3C7A" w:rsidP="00F85A1D"/>
    <w:p w14:paraId="417987F7" w14:textId="77777777" w:rsidR="008D1191" w:rsidRDefault="003C3C7A">
      <w:r>
        <w:br w:type="page"/>
      </w:r>
    </w:p>
    <w:p w14:paraId="6E61E425" w14:textId="77777777" w:rsidR="003C3C7A" w:rsidRPr="008939A4" w:rsidRDefault="003C3C7A" w:rsidP="00607997">
      <w:pPr>
        <w:pStyle w:val="Heading2"/>
      </w:pPr>
      <w:r>
        <w:lastRenderedPageBreak/>
        <w:t>Sunday, September 27, 2026</w:t>
      </w:r>
    </w:p>
    <w:p w14:paraId="3C7A6257" w14:textId="77777777" w:rsidR="003C3C7A" w:rsidRDefault="003C3C7A" w:rsidP="001E0B71">
      <w:pPr>
        <w:pStyle w:val="NoSpacing"/>
        <w:rPr>
          <w:rFonts w:cs="Arial"/>
          <w:color w:val="595959" w:themeColor="text1" w:themeTint="A6"/>
          <w:sz w:val="16"/>
          <w:szCs w:val="16"/>
        </w:rPr>
      </w:pPr>
    </w:p>
    <w:p w14:paraId="3E1B8A0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18B3A5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54AB30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C49E23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DC260E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50BECC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586B7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DAC6848" w14:textId="77777777" w:rsidTr="00D334B5">
        <w:trPr>
          <w:trHeight w:val="288"/>
        </w:trPr>
        <w:tc>
          <w:tcPr>
            <w:tcW w:w="2713" w:type="pct"/>
            <w:vMerge w:val="restart"/>
          </w:tcPr>
          <w:p w14:paraId="19778ABB" w14:textId="77777777" w:rsidR="003C3C7A" w:rsidRPr="00EF6BDE" w:rsidRDefault="003C3C7A" w:rsidP="00D334B5">
            <w:pPr>
              <w:rPr>
                <w:sz w:val="18"/>
                <w:szCs w:val="18"/>
              </w:rPr>
            </w:pPr>
          </w:p>
        </w:tc>
        <w:tc>
          <w:tcPr>
            <w:tcW w:w="164" w:type="pct"/>
          </w:tcPr>
          <w:p w14:paraId="1A11F75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E4B4C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9C5A088" w14:textId="77777777" w:rsidR="003C3C7A" w:rsidRPr="00EF6BDE" w:rsidRDefault="003C3C7A" w:rsidP="00A76766">
            <w:pPr>
              <w:rPr>
                <w:sz w:val="18"/>
                <w:szCs w:val="18"/>
              </w:rPr>
            </w:pPr>
          </w:p>
        </w:tc>
      </w:tr>
      <w:tr w:rsidR="00D334B5" w:rsidRPr="00EF6BDE" w14:paraId="62422C0C" w14:textId="77777777" w:rsidTr="00494055">
        <w:trPr>
          <w:trHeight w:val="288"/>
        </w:trPr>
        <w:tc>
          <w:tcPr>
            <w:tcW w:w="2713" w:type="pct"/>
            <w:vMerge/>
            <w:vAlign w:val="center"/>
          </w:tcPr>
          <w:p w14:paraId="3A297B0E" w14:textId="77777777" w:rsidR="003C3C7A" w:rsidRPr="00EF6BDE" w:rsidRDefault="003C3C7A" w:rsidP="001E2BFC">
            <w:pPr>
              <w:rPr>
                <w:sz w:val="18"/>
                <w:szCs w:val="18"/>
              </w:rPr>
            </w:pPr>
          </w:p>
        </w:tc>
        <w:tc>
          <w:tcPr>
            <w:tcW w:w="164" w:type="pct"/>
          </w:tcPr>
          <w:p w14:paraId="6462AD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FBF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3738856" w14:textId="77777777" w:rsidR="003C3C7A" w:rsidRPr="00EF6BDE" w:rsidRDefault="003C3C7A" w:rsidP="00A76766">
            <w:pPr>
              <w:rPr>
                <w:sz w:val="18"/>
                <w:szCs w:val="18"/>
              </w:rPr>
            </w:pPr>
          </w:p>
        </w:tc>
      </w:tr>
      <w:tr w:rsidR="00D334B5" w:rsidRPr="00EF6BDE" w14:paraId="3E42E39E" w14:textId="77777777" w:rsidTr="00494055">
        <w:trPr>
          <w:trHeight w:val="288"/>
        </w:trPr>
        <w:tc>
          <w:tcPr>
            <w:tcW w:w="2713" w:type="pct"/>
            <w:vMerge/>
            <w:vAlign w:val="center"/>
          </w:tcPr>
          <w:p w14:paraId="1FA0BC47" w14:textId="77777777" w:rsidR="003C3C7A" w:rsidRPr="00EF6BDE" w:rsidRDefault="003C3C7A" w:rsidP="001E2BFC">
            <w:pPr>
              <w:rPr>
                <w:sz w:val="18"/>
                <w:szCs w:val="18"/>
              </w:rPr>
            </w:pPr>
          </w:p>
        </w:tc>
        <w:tc>
          <w:tcPr>
            <w:tcW w:w="164" w:type="pct"/>
          </w:tcPr>
          <w:p w14:paraId="7463A3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787F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2CE453D" w14:textId="77777777" w:rsidR="003C3C7A" w:rsidRPr="00EF6BDE" w:rsidRDefault="003C3C7A" w:rsidP="00A76766">
            <w:pPr>
              <w:rPr>
                <w:sz w:val="18"/>
                <w:szCs w:val="18"/>
              </w:rPr>
            </w:pPr>
          </w:p>
        </w:tc>
      </w:tr>
      <w:tr w:rsidR="00D334B5" w:rsidRPr="00EF6BDE" w14:paraId="27AFCA6E" w14:textId="77777777" w:rsidTr="00494055">
        <w:trPr>
          <w:trHeight w:val="288"/>
        </w:trPr>
        <w:tc>
          <w:tcPr>
            <w:tcW w:w="2713" w:type="pct"/>
            <w:vMerge/>
            <w:vAlign w:val="center"/>
          </w:tcPr>
          <w:p w14:paraId="2722EF8E" w14:textId="77777777" w:rsidR="003C3C7A" w:rsidRPr="00EF6BDE" w:rsidRDefault="003C3C7A" w:rsidP="001E2BFC">
            <w:pPr>
              <w:rPr>
                <w:sz w:val="18"/>
                <w:szCs w:val="18"/>
              </w:rPr>
            </w:pPr>
          </w:p>
        </w:tc>
        <w:tc>
          <w:tcPr>
            <w:tcW w:w="164" w:type="pct"/>
          </w:tcPr>
          <w:p w14:paraId="024CEC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0D99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0C66F7D" w14:textId="77777777" w:rsidR="003C3C7A" w:rsidRPr="00EF6BDE" w:rsidRDefault="003C3C7A" w:rsidP="00A76766">
            <w:pPr>
              <w:rPr>
                <w:sz w:val="18"/>
                <w:szCs w:val="18"/>
              </w:rPr>
            </w:pPr>
          </w:p>
        </w:tc>
      </w:tr>
      <w:tr w:rsidR="00D334B5" w:rsidRPr="00EF6BDE" w14:paraId="5648F37D" w14:textId="77777777" w:rsidTr="00494055">
        <w:trPr>
          <w:trHeight w:val="288"/>
        </w:trPr>
        <w:tc>
          <w:tcPr>
            <w:tcW w:w="2713" w:type="pct"/>
            <w:vMerge/>
            <w:vAlign w:val="center"/>
          </w:tcPr>
          <w:p w14:paraId="1DF5A465" w14:textId="77777777" w:rsidR="003C3C7A" w:rsidRPr="00EF6BDE" w:rsidRDefault="003C3C7A" w:rsidP="001E2BFC">
            <w:pPr>
              <w:rPr>
                <w:sz w:val="18"/>
                <w:szCs w:val="18"/>
              </w:rPr>
            </w:pPr>
          </w:p>
        </w:tc>
        <w:tc>
          <w:tcPr>
            <w:tcW w:w="164" w:type="pct"/>
          </w:tcPr>
          <w:p w14:paraId="73B086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2A14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753D617" w14:textId="77777777" w:rsidR="003C3C7A" w:rsidRPr="00EF6BDE" w:rsidRDefault="003C3C7A" w:rsidP="00A76766">
            <w:pPr>
              <w:rPr>
                <w:sz w:val="18"/>
                <w:szCs w:val="18"/>
              </w:rPr>
            </w:pPr>
          </w:p>
        </w:tc>
      </w:tr>
      <w:tr w:rsidR="00D334B5" w:rsidRPr="00EF6BDE" w14:paraId="5169ECA4" w14:textId="77777777" w:rsidTr="00494055">
        <w:trPr>
          <w:trHeight w:val="288"/>
        </w:trPr>
        <w:tc>
          <w:tcPr>
            <w:tcW w:w="2713" w:type="pct"/>
            <w:vMerge/>
            <w:vAlign w:val="center"/>
          </w:tcPr>
          <w:p w14:paraId="47B1F906" w14:textId="77777777" w:rsidR="003C3C7A" w:rsidRPr="00EF6BDE" w:rsidRDefault="003C3C7A" w:rsidP="001E2BFC">
            <w:pPr>
              <w:rPr>
                <w:sz w:val="18"/>
                <w:szCs w:val="18"/>
              </w:rPr>
            </w:pPr>
          </w:p>
        </w:tc>
        <w:tc>
          <w:tcPr>
            <w:tcW w:w="164" w:type="pct"/>
          </w:tcPr>
          <w:p w14:paraId="11AB23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491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BF0D6B7" w14:textId="77777777" w:rsidR="003C3C7A" w:rsidRPr="00EF6BDE" w:rsidRDefault="003C3C7A" w:rsidP="00A76766">
            <w:pPr>
              <w:rPr>
                <w:sz w:val="18"/>
                <w:szCs w:val="18"/>
              </w:rPr>
            </w:pPr>
          </w:p>
        </w:tc>
      </w:tr>
      <w:tr w:rsidR="00D334B5" w:rsidRPr="00EF6BDE" w14:paraId="7B2F967B" w14:textId="77777777" w:rsidTr="00494055">
        <w:trPr>
          <w:trHeight w:val="288"/>
        </w:trPr>
        <w:tc>
          <w:tcPr>
            <w:tcW w:w="2713" w:type="pct"/>
            <w:vMerge/>
            <w:vAlign w:val="center"/>
          </w:tcPr>
          <w:p w14:paraId="67A83853" w14:textId="77777777" w:rsidR="003C3C7A" w:rsidRPr="00EF6BDE" w:rsidRDefault="003C3C7A" w:rsidP="001E2BFC">
            <w:pPr>
              <w:rPr>
                <w:sz w:val="18"/>
                <w:szCs w:val="18"/>
              </w:rPr>
            </w:pPr>
          </w:p>
        </w:tc>
        <w:tc>
          <w:tcPr>
            <w:tcW w:w="164" w:type="pct"/>
          </w:tcPr>
          <w:p w14:paraId="3B85C5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261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54FB0A" w14:textId="77777777" w:rsidR="003C3C7A" w:rsidRPr="00EF6BDE" w:rsidRDefault="003C3C7A" w:rsidP="00A76766">
            <w:pPr>
              <w:rPr>
                <w:sz w:val="18"/>
                <w:szCs w:val="18"/>
              </w:rPr>
            </w:pPr>
          </w:p>
        </w:tc>
      </w:tr>
      <w:tr w:rsidR="00D334B5" w:rsidRPr="00EF6BDE" w14:paraId="2019C2A0" w14:textId="77777777" w:rsidTr="00494055">
        <w:trPr>
          <w:trHeight w:val="288"/>
        </w:trPr>
        <w:tc>
          <w:tcPr>
            <w:tcW w:w="2713" w:type="pct"/>
            <w:vMerge/>
            <w:vAlign w:val="center"/>
          </w:tcPr>
          <w:p w14:paraId="6BACE371" w14:textId="77777777" w:rsidR="003C3C7A" w:rsidRPr="00EF6BDE" w:rsidRDefault="003C3C7A" w:rsidP="001E2BFC">
            <w:pPr>
              <w:rPr>
                <w:sz w:val="18"/>
                <w:szCs w:val="18"/>
              </w:rPr>
            </w:pPr>
          </w:p>
        </w:tc>
        <w:tc>
          <w:tcPr>
            <w:tcW w:w="164" w:type="pct"/>
          </w:tcPr>
          <w:p w14:paraId="629E62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35E3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B72043F" w14:textId="77777777" w:rsidR="003C3C7A" w:rsidRPr="00EF6BDE" w:rsidRDefault="003C3C7A" w:rsidP="00A76766">
            <w:pPr>
              <w:rPr>
                <w:sz w:val="18"/>
                <w:szCs w:val="18"/>
              </w:rPr>
            </w:pPr>
          </w:p>
        </w:tc>
      </w:tr>
      <w:tr w:rsidR="00D334B5" w:rsidRPr="00EF6BDE" w14:paraId="0E73B657" w14:textId="77777777" w:rsidTr="00494055">
        <w:trPr>
          <w:trHeight w:val="288"/>
        </w:trPr>
        <w:tc>
          <w:tcPr>
            <w:tcW w:w="2713" w:type="pct"/>
            <w:vMerge/>
            <w:vAlign w:val="center"/>
          </w:tcPr>
          <w:p w14:paraId="174C3085" w14:textId="77777777" w:rsidR="003C3C7A" w:rsidRPr="00EF6BDE" w:rsidRDefault="003C3C7A" w:rsidP="001E2BFC">
            <w:pPr>
              <w:rPr>
                <w:sz w:val="18"/>
                <w:szCs w:val="18"/>
              </w:rPr>
            </w:pPr>
          </w:p>
        </w:tc>
        <w:tc>
          <w:tcPr>
            <w:tcW w:w="164" w:type="pct"/>
          </w:tcPr>
          <w:p w14:paraId="60EE21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7D8F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E0199BD" w14:textId="77777777" w:rsidR="003C3C7A" w:rsidRPr="00EF6BDE" w:rsidRDefault="003C3C7A" w:rsidP="00A76766">
            <w:pPr>
              <w:rPr>
                <w:sz w:val="18"/>
                <w:szCs w:val="18"/>
              </w:rPr>
            </w:pPr>
          </w:p>
        </w:tc>
      </w:tr>
      <w:tr w:rsidR="00D334B5" w:rsidRPr="00EF6BDE" w14:paraId="221B2772" w14:textId="77777777" w:rsidTr="00494055">
        <w:trPr>
          <w:trHeight w:val="288"/>
        </w:trPr>
        <w:tc>
          <w:tcPr>
            <w:tcW w:w="2713" w:type="pct"/>
            <w:vMerge/>
            <w:vAlign w:val="center"/>
          </w:tcPr>
          <w:p w14:paraId="0826D072" w14:textId="77777777" w:rsidR="003C3C7A" w:rsidRPr="00EF6BDE" w:rsidRDefault="003C3C7A" w:rsidP="001E2BFC">
            <w:pPr>
              <w:rPr>
                <w:sz w:val="18"/>
                <w:szCs w:val="18"/>
              </w:rPr>
            </w:pPr>
          </w:p>
        </w:tc>
        <w:tc>
          <w:tcPr>
            <w:tcW w:w="164" w:type="pct"/>
          </w:tcPr>
          <w:p w14:paraId="541758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B154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4126E38" w14:textId="77777777" w:rsidR="003C3C7A" w:rsidRPr="00EF6BDE" w:rsidRDefault="003C3C7A" w:rsidP="00A76766">
            <w:pPr>
              <w:rPr>
                <w:sz w:val="18"/>
                <w:szCs w:val="18"/>
              </w:rPr>
            </w:pPr>
          </w:p>
        </w:tc>
      </w:tr>
      <w:tr w:rsidR="00D334B5" w:rsidRPr="00EF6BDE" w14:paraId="3DE75A6C" w14:textId="77777777" w:rsidTr="00494055">
        <w:trPr>
          <w:trHeight w:val="288"/>
        </w:trPr>
        <w:tc>
          <w:tcPr>
            <w:tcW w:w="2713" w:type="pct"/>
            <w:vMerge/>
            <w:vAlign w:val="center"/>
          </w:tcPr>
          <w:p w14:paraId="06C516BC" w14:textId="77777777" w:rsidR="003C3C7A" w:rsidRPr="00EF6BDE" w:rsidRDefault="003C3C7A" w:rsidP="001E2BFC">
            <w:pPr>
              <w:rPr>
                <w:sz w:val="18"/>
                <w:szCs w:val="18"/>
              </w:rPr>
            </w:pPr>
          </w:p>
        </w:tc>
        <w:tc>
          <w:tcPr>
            <w:tcW w:w="164" w:type="pct"/>
          </w:tcPr>
          <w:p w14:paraId="5205E7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89B6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919CD58" w14:textId="77777777" w:rsidR="003C3C7A" w:rsidRPr="00EF6BDE" w:rsidRDefault="003C3C7A" w:rsidP="00A76766">
            <w:pPr>
              <w:rPr>
                <w:sz w:val="18"/>
                <w:szCs w:val="18"/>
              </w:rPr>
            </w:pPr>
          </w:p>
        </w:tc>
      </w:tr>
      <w:tr w:rsidR="00D334B5" w:rsidRPr="00EF6BDE" w14:paraId="39233412" w14:textId="77777777" w:rsidTr="00494055">
        <w:trPr>
          <w:trHeight w:val="288"/>
        </w:trPr>
        <w:tc>
          <w:tcPr>
            <w:tcW w:w="2713" w:type="pct"/>
            <w:vMerge/>
            <w:vAlign w:val="center"/>
          </w:tcPr>
          <w:p w14:paraId="6F84B693" w14:textId="77777777" w:rsidR="003C3C7A" w:rsidRPr="00EF6BDE" w:rsidRDefault="003C3C7A" w:rsidP="001E2BFC">
            <w:pPr>
              <w:rPr>
                <w:sz w:val="18"/>
                <w:szCs w:val="18"/>
              </w:rPr>
            </w:pPr>
          </w:p>
        </w:tc>
        <w:tc>
          <w:tcPr>
            <w:tcW w:w="164" w:type="pct"/>
          </w:tcPr>
          <w:p w14:paraId="515D21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D4A4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4B1EECF" w14:textId="77777777" w:rsidR="003C3C7A" w:rsidRPr="00EF6BDE" w:rsidRDefault="003C3C7A" w:rsidP="00A76766">
            <w:pPr>
              <w:rPr>
                <w:sz w:val="18"/>
                <w:szCs w:val="18"/>
              </w:rPr>
            </w:pPr>
          </w:p>
        </w:tc>
      </w:tr>
      <w:tr w:rsidR="00D334B5" w:rsidRPr="00EF6BDE" w14:paraId="1C8E0882" w14:textId="77777777" w:rsidTr="00494055">
        <w:trPr>
          <w:trHeight w:val="288"/>
        </w:trPr>
        <w:tc>
          <w:tcPr>
            <w:tcW w:w="2713" w:type="pct"/>
            <w:vMerge/>
            <w:vAlign w:val="center"/>
          </w:tcPr>
          <w:p w14:paraId="16916B36" w14:textId="77777777" w:rsidR="003C3C7A" w:rsidRPr="00EF6BDE" w:rsidRDefault="003C3C7A" w:rsidP="001E2BFC">
            <w:pPr>
              <w:rPr>
                <w:sz w:val="18"/>
                <w:szCs w:val="18"/>
              </w:rPr>
            </w:pPr>
          </w:p>
        </w:tc>
        <w:tc>
          <w:tcPr>
            <w:tcW w:w="164" w:type="pct"/>
          </w:tcPr>
          <w:p w14:paraId="63CAB3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61DB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F319781" w14:textId="77777777" w:rsidR="003C3C7A" w:rsidRPr="00EF6BDE" w:rsidRDefault="003C3C7A" w:rsidP="00A76766">
            <w:pPr>
              <w:rPr>
                <w:sz w:val="18"/>
                <w:szCs w:val="18"/>
              </w:rPr>
            </w:pPr>
          </w:p>
        </w:tc>
      </w:tr>
      <w:tr w:rsidR="00D334B5" w:rsidRPr="00EF6BDE" w14:paraId="61EEF224" w14:textId="77777777" w:rsidTr="00494055">
        <w:trPr>
          <w:trHeight w:val="288"/>
        </w:trPr>
        <w:tc>
          <w:tcPr>
            <w:tcW w:w="2713" w:type="pct"/>
            <w:vMerge/>
            <w:tcBorders>
              <w:bottom w:val="single" w:sz="8" w:space="0" w:color="F2F2F2" w:themeColor="background1" w:themeShade="F2"/>
            </w:tcBorders>
            <w:vAlign w:val="center"/>
          </w:tcPr>
          <w:p w14:paraId="0FE91223" w14:textId="77777777" w:rsidR="003C3C7A" w:rsidRPr="00EF6BDE" w:rsidRDefault="003C3C7A" w:rsidP="001E2BFC">
            <w:pPr>
              <w:rPr>
                <w:sz w:val="18"/>
                <w:szCs w:val="18"/>
              </w:rPr>
            </w:pPr>
          </w:p>
        </w:tc>
        <w:tc>
          <w:tcPr>
            <w:tcW w:w="164" w:type="pct"/>
          </w:tcPr>
          <w:p w14:paraId="7B6970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1F08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CA430C0" w14:textId="77777777" w:rsidR="003C3C7A" w:rsidRPr="00EF6BDE" w:rsidRDefault="003C3C7A" w:rsidP="00A76766">
            <w:pPr>
              <w:rPr>
                <w:sz w:val="18"/>
                <w:szCs w:val="18"/>
              </w:rPr>
            </w:pPr>
          </w:p>
        </w:tc>
      </w:tr>
      <w:tr w:rsidR="00747B54" w:rsidRPr="00EF6BDE" w14:paraId="61C5919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6CC385B" w14:textId="77777777" w:rsidR="003C3C7A" w:rsidRPr="00EF6BDE" w:rsidRDefault="003C3C7A" w:rsidP="001E2BFC">
            <w:pPr>
              <w:rPr>
                <w:sz w:val="18"/>
                <w:szCs w:val="18"/>
              </w:rPr>
            </w:pPr>
          </w:p>
        </w:tc>
        <w:tc>
          <w:tcPr>
            <w:tcW w:w="164" w:type="pct"/>
          </w:tcPr>
          <w:p w14:paraId="039AB6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5461D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D3B29F5" w14:textId="77777777" w:rsidR="003C3C7A" w:rsidRPr="00EF6BDE" w:rsidRDefault="003C3C7A" w:rsidP="00A76766">
            <w:pPr>
              <w:rPr>
                <w:sz w:val="18"/>
                <w:szCs w:val="18"/>
              </w:rPr>
            </w:pPr>
          </w:p>
        </w:tc>
      </w:tr>
    </w:tbl>
    <w:p w14:paraId="736E415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6B39DB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7CE76E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EF238B9" w14:textId="77777777" w:rsidTr="00E81DB6">
        <w:trPr>
          <w:trHeight w:val="4608"/>
        </w:trPr>
        <w:tc>
          <w:tcPr>
            <w:tcW w:w="5000" w:type="pct"/>
            <w:tcBorders>
              <w:bottom w:val="single" w:sz="4" w:space="0" w:color="FFFFFF" w:themeColor="background1"/>
            </w:tcBorders>
          </w:tcPr>
          <w:p w14:paraId="63B702C5" w14:textId="77777777" w:rsidR="003C3C7A" w:rsidRPr="00330468" w:rsidRDefault="003C3C7A" w:rsidP="00330468">
            <w:pPr>
              <w:pStyle w:val="NoSpacing"/>
            </w:pPr>
          </w:p>
        </w:tc>
      </w:tr>
      <w:tr w:rsidR="004105BC" w:rsidRPr="00330468" w14:paraId="4A3D2DD4" w14:textId="77777777" w:rsidTr="00426FD0">
        <w:trPr>
          <w:trHeight w:val="70"/>
        </w:trPr>
        <w:tc>
          <w:tcPr>
            <w:tcW w:w="5000" w:type="pct"/>
            <w:tcBorders>
              <w:top w:val="single" w:sz="4" w:space="0" w:color="FFFFFF" w:themeColor="background1"/>
              <w:bottom w:val="single" w:sz="18" w:space="0" w:color="595959" w:themeColor="text1" w:themeTint="A6"/>
            </w:tcBorders>
          </w:tcPr>
          <w:p w14:paraId="2D770665" w14:textId="77777777" w:rsidR="003C3C7A" w:rsidRPr="00330468" w:rsidRDefault="003C3C7A" w:rsidP="00330468">
            <w:pPr>
              <w:pStyle w:val="NoSpacing"/>
            </w:pPr>
          </w:p>
        </w:tc>
      </w:tr>
    </w:tbl>
    <w:p w14:paraId="2813EF64" w14:textId="77777777" w:rsidR="003C3C7A" w:rsidRDefault="003C3C7A" w:rsidP="00F85A1D"/>
    <w:p w14:paraId="1FD38CD9" w14:textId="77777777" w:rsidR="008D1191" w:rsidRDefault="003C3C7A">
      <w:r>
        <w:br w:type="page"/>
      </w:r>
    </w:p>
    <w:p w14:paraId="11CF192E" w14:textId="77777777" w:rsidR="003C3C7A" w:rsidRPr="008939A4" w:rsidRDefault="003C3C7A" w:rsidP="00607997">
      <w:pPr>
        <w:pStyle w:val="Heading2"/>
      </w:pPr>
      <w:r>
        <w:lastRenderedPageBreak/>
        <w:t>Monday, September 28, 2026</w:t>
      </w:r>
    </w:p>
    <w:p w14:paraId="5105C3F7" w14:textId="77777777" w:rsidR="003C3C7A" w:rsidRDefault="003C3C7A" w:rsidP="001E0B71">
      <w:pPr>
        <w:pStyle w:val="NoSpacing"/>
        <w:rPr>
          <w:rFonts w:cs="Arial"/>
          <w:color w:val="595959" w:themeColor="text1" w:themeTint="A6"/>
          <w:sz w:val="16"/>
          <w:szCs w:val="16"/>
        </w:rPr>
      </w:pPr>
    </w:p>
    <w:p w14:paraId="653BB4C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E93B65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C65B2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A768B0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BA4C31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ADBFDF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4AC20E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CBC994F" w14:textId="77777777" w:rsidTr="00D334B5">
        <w:trPr>
          <w:trHeight w:val="288"/>
        </w:trPr>
        <w:tc>
          <w:tcPr>
            <w:tcW w:w="2713" w:type="pct"/>
            <w:vMerge w:val="restart"/>
          </w:tcPr>
          <w:p w14:paraId="20C0F206" w14:textId="77777777" w:rsidR="003C3C7A" w:rsidRPr="00EF6BDE" w:rsidRDefault="003C3C7A" w:rsidP="00D334B5">
            <w:pPr>
              <w:rPr>
                <w:sz w:val="18"/>
                <w:szCs w:val="18"/>
              </w:rPr>
            </w:pPr>
          </w:p>
        </w:tc>
        <w:tc>
          <w:tcPr>
            <w:tcW w:w="164" w:type="pct"/>
          </w:tcPr>
          <w:p w14:paraId="25119F8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021E5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F71D31C" w14:textId="77777777" w:rsidR="003C3C7A" w:rsidRPr="00EF6BDE" w:rsidRDefault="003C3C7A" w:rsidP="00A76766">
            <w:pPr>
              <w:rPr>
                <w:sz w:val="18"/>
                <w:szCs w:val="18"/>
              </w:rPr>
            </w:pPr>
          </w:p>
        </w:tc>
      </w:tr>
      <w:tr w:rsidR="00D334B5" w:rsidRPr="00EF6BDE" w14:paraId="0CD68E14" w14:textId="77777777" w:rsidTr="00494055">
        <w:trPr>
          <w:trHeight w:val="288"/>
        </w:trPr>
        <w:tc>
          <w:tcPr>
            <w:tcW w:w="2713" w:type="pct"/>
            <w:vMerge/>
            <w:vAlign w:val="center"/>
          </w:tcPr>
          <w:p w14:paraId="1A525820" w14:textId="77777777" w:rsidR="003C3C7A" w:rsidRPr="00EF6BDE" w:rsidRDefault="003C3C7A" w:rsidP="001E2BFC">
            <w:pPr>
              <w:rPr>
                <w:sz w:val="18"/>
                <w:szCs w:val="18"/>
              </w:rPr>
            </w:pPr>
          </w:p>
        </w:tc>
        <w:tc>
          <w:tcPr>
            <w:tcW w:w="164" w:type="pct"/>
          </w:tcPr>
          <w:p w14:paraId="640B70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F37C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90E837A" w14:textId="77777777" w:rsidR="003C3C7A" w:rsidRPr="00EF6BDE" w:rsidRDefault="003C3C7A" w:rsidP="00A76766">
            <w:pPr>
              <w:rPr>
                <w:sz w:val="18"/>
                <w:szCs w:val="18"/>
              </w:rPr>
            </w:pPr>
          </w:p>
        </w:tc>
      </w:tr>
      <w:tr w:rsidR="00D334B5" w:rsidRPr="00EF6BDE" w14:paraId="154D34C3" w14:textId="77777777" w:rsidTr="00494055">
        <w:trPr>
          <w:trHeight w:val="288"/>
        </w:trPr>
        <w:tc>
          <w:tcPr>
            <w:tcW w:w="2713" w:type="pct"/>
            <w:vMerge/>
            <w:vAlign w:val="center"/>
          </w:tcPr>
          <w:p w14:paraId="1E1555EE" w14:textId="77777777" w:rsidR="003C3C7A" w:rsidRPr="00EF6BDE" w:rsidRDefault="003C3C7A" w:rsidP="001E2BFC">
            <w:pPr>
              <w:rPr>
                <w:sz w:val="18"/>
                <w:szCs w:val="18"/>
              </w:rPr>
            </w:pPr>
          </w:p>
        </w:tc>
        <w:tc>
          <w:tcPr>
            <w:tcW w:w="164" w:type="pct"/>
          </w:tcPr>
          <w:p w14:paraId="338E5B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69BC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E7D3B00" w14:textId="77777777" w:rsidR="003C3C7A" w:rsidRPr="00EF6BDE" w:rsidRDefault="003C3C7A" w:rsidP="00A76766">
            <w:pPr>
              <w:rPr>
                <w:sz w:val="18"/>
                <w:szCs w:val="18"/>
              </w:rPr>
            </w:pPr>
          </w:p>
        </w:tc>
      </w:tr>
      <w:tr w:rsidR="00D334B5" w:rsidRPr="00EF6BDE" w14:paraId="257A3D20" w14:textId="77777777" w:rsidTr="00494055">
        <w:trPr>
          <w:trHeight w:val="288"/>
        </w:trPr>
        <w:tc>
          <w:tcPr>
            <w:tcW w:w="2713" w:type="pct"/>
            <w:vMerge/>
            <w:vAlign w:val="center"/>
          </w:tcPr>
          <w:p w14:paraId="4DEDD470" w14:textId="77777777" w:rsidR="003C3C7A" w:rsidRPr="00EF6BDE" w:rsidRDefault="003C3C7A" w:rsidP="001E2BFC">
            <w:pPr>
              <w:rPr>
                <w:sz w:val="18"/>
                <w:szCs w:val="18"/>
              </w:rPr>
            </w:pPr>
          </w:p>
        </w:tc>
        <w:tc>
          <w:tcPr>
            <w:tcW w:w="164" w:type="pct"/>
          </w:tcPr>
          <w:p w14:paraId="37FB9D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E8A9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AB9D055" w14:textId="77777777" w:rsidR="003C3C7A" w:rsidRPr="00EF6BDE" w:rsidRDefault="003C3C7A" w:rsidP="00A76766">
            <w:pPr>
              <w:rPr>
                <w:sz w:val="18"/>
                <w:szCs w:val="18"/>
              </w:rPr>
            </w:pPr>
          </w:p>
        </w:tc>
      </w:tr>
      <w:tr w:rsidR="00D334B5" w:rsidRPr="00EF6BDE" w14:paraId="5C61125F" w14:textId="77777777" w:rsidTr="00494055">
        <w:trPr>
          <w:trHeight w:val="288"/>
        </w:trPr>
        <w:tc>
          <w:tcPr>
            <w:tcW w:w="2713" w:type="pct"/>
            <w:vMerge/>
            <w:vAlign w:val="center"/>
          </w:tcPr>
          <w:p w14:paraId="5D87ABD8" w14:textId="77777777" w:rsidR="003C3C7A" w:rsidRPr="00EF6BDE" w:rsidRDefault="003C3C7A" w:rsidP="001E2BFC">
            <w:pPr>
              <w:rPr>
                <w:sz w:val="18"/>
                <w:szCs w:val="18"/>
              </w:rPr>
            </w:pPr>
          </w:p>
        </w:tc>
        <w:tc>
          <w:tcPr>
            <w:tcW w:w="164" w:type="pct"/>
          </w:tcPr>
          <w:p w14:paraId="38D878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9969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F7D7E40" w14:textId="77777777" w:rsidR="003C3C7A" w:rsidRPr="00EF6BDE" w:rsidRDefault="003C3C7A" w:rsidP="00A76766">
            <w:pPr>
              <w:rPr>
                <w:sz w:val="18"/>
                <w:szCs w:val="18"/>
              </w:rPr>
            </w:pPr>
          </w:p>
        </w:tc>
      </w:tr>
      <w:tr w:rsidR="00D334B5" w:rsidRPr="00EF6BDE" w14:paraId="7CB6C923" w14:textId="77777777" w:rsidTr="00494055">
        <w:trPr>
          <w:trHeight w:val="288"/>
        </w:trPr>
        <w:tc>
          <w:tcPr>
            <w:tcW w:w="2713" w:type="pct"/>
            <w:vMerge/>
            <w:vAlign w:val="center"/>
          </w:tcPr>
          <w:p w14:paraId="130ABE66" w14:textId="77777777" w:rsidR="003C3C7A" w:rsidRPr="00EF6BDE" w:rsidRDefault="003C3C7A" w:rsidP="001E2BFC">
            <w:pPr>
              <w:rPr>
                <w:sz w:val="18"/>
                <w:szCs w:val="18"/>
              </w:rPr>
            </w:pPr>
          </w:p>
        </w:tc>
        <w:tc>
          <w:tcPr>
            <w:tcW w:w="164" w:type="pct"/>
          </w:tcPr>
          <w:p w14:paraId="1E371A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0C3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F604EAC" w14:textId="77777777" w:rsidR="003C3C7A" w:rsidRPr="00EF6BDE" w:rsidRDefault="003C3C7A" w:rsidP="00A76766">
            <w:pPr>
              <w:rPr>
                <w:sz w:val="18"/>
                <w:szCs w:val="18"/>
              </w:rPr>
            </w:pPr>
          </w:p>
        </w:tc>
      </w:tr>
      <w:tr w:rsidR="00D334B5" w:rsidRPr="00EF6BDE" w14:paraId="2979AB77" w14:textId="77777777" w:rsidTr="00494055">
        <w:trPr>
          <w:trHeight w:val="288"/>
        </w:trPr>
        <w:tc>
          <w:tcPr>
            <w:tcW w:w="2713" w:type="pct"/>
            <w:vMerge/>
            <w:vAlign w:val="center"/>
          </w:tcPr>
          <w:p w14:paraId="0B4F4DD0" w14:textId="77777777" w:rsidR="003C3C7A" w:rsidRPr="00EF6BDE" w:rsidRDefault="003C3C7A" w:rsidP="001E2BFC">
            <w:pPr>
              <w:rPr>
                <w:sz w:val="18"/>
                <w:szCs w:val="18"/>
              </w:rPr>
            </w:pPr>
          </w:p>
        </w:tc>
        <w:tc>
          <w:tcPr>
            <w:tcW w:w="164" w:type="pct"/>
          </w:tcPr>
          <w:p w14:paraId="7C68CF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DBD8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C19EBD9" w14:textId="77777777" w:rsidR="003C3C7A" w:rsidRPr="00EF6BDE" w:rsidRDefault="003C3C7A" w:rsidP="00A76766">
            <w:pPr>
              <w:rPr>
                <w:sz w:val="18"/>
                <w:szCs w:val="18"/>
              </w:rPr>
            </w:pPr>
          </w:p>
        </w:tc>
      </w:tr>
      <w:tr w:rsidR="00D334B5" w:rsidRPr="00EF6BDE" w14:paraId="08343AD9" w14:textId="77777777" w:rsidTr="00494055">
        <w:trPr>
          <w:trHeight w:val="288"/>
        </w:trPr>
        <w:tc>
          <w:tcPr>
            <w:tcW w:w="2713" w:type="pct"/>
            <w:vMerge/>
            <w:vAlign w:val="center"/>
          </w:tcPr>
          <w:p w14:paraId="3BB3C095" w14:textId="77777777" w:rsidR="003C3C7A" w:rsidRPr="00EF6BDE" w:rsidRDefault="003C3C7A" w:rsidP="001E2BFC">
            <w:pPr>
              <w:rPr>
                <w:sz w:val="18"/>
                <w:szCs w:val="18"/>
              </w:rPr>
            </w:pPr>
          </w:p>
        </w:tc>
        <w:tc>
          <w:tcPr>
            <w:tcW w:w="164" w:type="pct"/>
          </w:tcPr>
          <w:p w14:paraId="79EFF1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102E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DBED87" w14:textId="77777777" w:rsidR="003C3C7A" w:rsidRPr="00EF6BDE" w:rsidRDefault="003C3C7A" w:rsidP="00A76766">
            <w:pPr>
              <w:rPr>
                <w:sz w:val="18"/>
                <w:szCs w:val="18"/>
              </w:rPr>
            </w:pPr>
          </w:p>
        </w:tc>
      </w:tr>
      <w:tr w:rsidR="00D334B5" w:rsidRPr="00EF6BDE" w14:paraId="46167DEB" w14:textId="77777777" w:rsidTr="00494055">
        <w:trPr>
          <w:trHeight w:val="288"/>
        </w:trPr>
        <w:tc>
          <w:tcPr>
            <w:tcW w:w="2713" w:type="pct"/>
            <w:vMerge/>
            <w:vAlign w:val="center"/>
          </w:tcPr>
          <w:p w14:paraId="56C25266" w14:textId="77777777" w:rsidR="003C3C7A" w:rsidRPr="00EF6BDE" w:rsidRDefault="003C3C7A" w:rsidP="001E2BFC">
            <w:pPr>
              <w:rPr>
                <w:sz w:val="18"/>
                <w:szCs w:val="18"/>
              </w:rPr>
            </w:pPr>
          </w:p>
        </w:tc>
        <w:tc>
          <w:tcPr>
            <w:tcW w:w="164" w:type="pct"/>
          </w:tcPr>
          <w:p w14:paraId="77DFFC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E2E4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9553D1E" w14:textId="77777777" w:rsidR="003C3C7A" w:rsidRPr="00EF6BDE" w:rsidRDefault="003C3C7A" w:rsidP="00A76766">
            <w:pPr>
              <w:rPr>
                <w:sz w:val="18"/>
                <w:szCs w:val="18"/>
              </w:rPr>
            </w:pPr>
          </w:p>
        </w:tc>
      </w:tr>
      <w:tr w:rsidR="00D334B5" w:rsidRPr="00EF6BDE" w14:paraId="068F9724" w14:textId="77777777" w:rsidTr="00494055">
        <w:trPr>
          <w:trHeight w:val="288"/>
        </w:trPr>
        <w:tc>
          <w:tcPr>
            <w:tcW w:w="2713" w:type="pct"/>
            <w:vMerge/>
            <w:vAlign w:val="center"/>
          </w:tcPr>
          <w:p w14:paraId="67E967ED" w14:textId="77777777" w:rsidR="003C3C7A" w:rsidRPr="00EF6BDE" w:rsidRDefault="003C3C7A" w:rsidP="001E2BFC">
            <w:pPr>
              <w:rPr>
                <w:sz w:val="18"/>
                <w:szCs w:val="18"/>
              </w:rPr>
            </w:pPr>
          </w:p>
        </w:tc>
        <w:tc>
          <w:tcPr>
            <w:tcW w:w="164" w:type="pct"/>
          </w:tcPr>
          <w:p w14:paraId="0044DA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8C71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2FC5D2E" w14:textId="77777777" w:rsidR="003C3C7A" w:rsidRPr="00EF6BDE" w:rsidRDefault="003C3C7A" w:rsidP="00A76766">
            <w:pPr>
              <w:rPr>
                <w:sz w:val="18"/>
                <w:szCs w:val="18"/>
              </w:rPr>
            </w:pPr>
          </w:p>
        </w:tc>
      </w:tr>
      <w:tr w:rsidR="00D334B5" w:rsidRPr="00EF6BDE" w14:paraId="19B45B15" w14:textId="77777777" w:rsidTr="00494055">
        <w:trPr>
          <w:trHeight w:val="288"/>
        </w:trPr>
        <w:tc>
          <w:tcPr>
            <w:tcW w:w="2713" w:type="pct"/>
            <w:vMerge/>
            <w:vAlign w:val="center"/>
          </w:tcPr>
          <w:p w14:paraId="4DA5E2FF" w14:textId="77777777" w:rsidR="003C3C7A" w:rsidRPr="00EF6BDE" w:rsidRDefault="003C3C7A" w:rsidP="001E2BFC">
            <w:pPr>
              <w:rPr>
                <w:sz w:val="18"/>
                <w:szCs w:val="18"/>
              </w:rPr>
            </w:pPr>
          </w:p>
        </w:tc>
        <w:tc>
          <w:tcPr>
            <w:tcW w:w="164" w:type="pct"/>
          </w:tcPr>
          <w:p w14:paraId="70021C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1933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DDAB091" w14:textId="77777777" w:rsidR="003C3C7A" w:rsidRPr="00EF6BDE" w:rsidRDefault="003C3C7A" w:rsidP="00A76766">
            <w:pPr>
              <w:rPr>
                <w:sz w:val="18"/>
                <w:szCs w:val="18"/>
              </w:rPr>
            </w:pPr>
          </w:p>
        </w:tc>
      </w:tr>
      <w:tr w:rsidR="00D334B5" w:rsidRPr="00EF6BDE" w14:paraId="6B9D0BF2" w14:textId="77777777" w:rsidTr="00494055">
        <w:trPr>
          <w:trHeight w:val="288"/>
        </w:trPr>
        <w:tc>
          <w:tcPr>
            <w:tcW w:w="2713" w:type="pct"/>
            <w:vMerge/>
            <w:vAlign w:val="center"/>
          </w:tcPr>
          <w:p w14:paraId="3716F525" w14:textId="77777777" w:rsidR="003C3C7A" w:rsidRPr="00EF6BDE" w:rsidRDefault="003C3C7A" w:rsidP="001E2BFC">
            <w:pPr>
              <w:rPr>
                <w:sz w:val="18"/>
                <w:szCs w:val="18"/>
              </w:rPr>
            </w:pPr>
          </w:p>
        </w:tc>
        <w:tc>
          <w:tcPr>
            <w:tcW w:w="164" w:type="pct"/>
          </w:tcPr>
          <w:p w14:paraId="06C74E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2DB2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F145F69" w14:textId="77777777" w:rsidR="003C3C7A" w:rsidRPr="00EF6BDE" w:rsidRDefault="003C3C7A" w:rsidP="00A76766">
            <w:pPr>
              <w:rPr>
                <w:sz w:val="18"/>
                <w:szCs w:val="18"/>
              </w:rPr>
            </w:pPr>
          </w:p>
        </w:tc>
      </w:tr>
      <w:tr w:rsidR="00D334B5" w:rsidRPr="00EF6BDE" w14:paraId="215B4502" w14:textId="77777777" w:rsidTr="00494055">
        <w:trPr>
          <w:trHeight w:val="288"/>
        </w:trPr>
        <w:tc>
          <w:tcPr>
            <w:tcW w:w="2713" w:type="pct"/>
            <w:vMerge/>
            <w:vAlign w:val="center"/>
          </w:tcPr>
          <w:p w14:paraId="02E023BA" w14:textId="77777777" w:rsidR="003C3C7A" w:rsidRPr="00EF6BDE" w:rsidRDefault="003C3C7A" w:rsidP="001E2BFC">
            <w:pPr>
              <w:rPr>
                <w:sz w:val="18"/>
                <w:szCs w:val="18"/>
              </w:rPr>
            </w:pPr>
          </w:p>
        </w:tc>
        <w:tc>
          <w:tcPr>
            <w:tcW w:w="164" w:type="pct"/>
          </w:tcPr>
          <w:p w14:paraId="6BC73DC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9915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CD0CD27" w14:textId="77777777" w:rsidR="003C3C7A" w:rsidRPr="00EF6BDE" w:rsidRDefault="003C3C7A" w:rsidP="00A76766">
            <w:pPr>
              <w:rPr>
                <w:sz w:val="18"/>
                <w:szCs w:val="18"/>
              </w:rPr>
            </w:pPr>
          </w:p>
        </w:tc>
      </w:tr>
      <w:tr w:rsidR="00D334B5" w:rsidRPr="00EF6BDE" w14:paraId="1253CE44" w14:textId="77777777" w:rsidTr="00494055">
        <w:trPr>
          <w:trHeight w:val="288"/>
        </w:trPr>
        <w:tc>
          <w:tcPr>
            <w:tcW w:w="2713" w:type="pct"/>
            <w:vMerge/>
            <w:tcBorders>
              <w:bottom w:val="single" w:sz="8" w:space="0" w:color="F2F2F2" w:themeColor="background1" w:themeShade="F2"/>
            </w:tcBorders>
            <w:vAlign w:val="center"/>
          </w:tcPr>
          <w:p w14:paraId="45733086" w14:textId="77777777" w:rsidR="003C3C7A" w:rsidRPr="00EF6BDE" w:rsidRDefault="003C3C7A" w:rsidP="001E2BFC">
            <w:pPr>
              <w:rPr>
                <w:sz w:val="18"/>
                <w:szCs w:val="18"/>
              </w:rPr>
            </w:pPr>
          </w:p>
        </w:tc>
        <w:tc>
          <w:tcPr>
            <w:tcW w:w="164" w:type="pct"/>
          </w:tcPr>
          <w:p w14:paraId="6F1953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A559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7542673" w14:textId="77777777" w:rsidR="003C3C7A" w:rsidRPr="00EF6BDE" w:rsidRDefault="003C3C7A" w:rsidP="00A76766">
            <w:pPr>
              <w:rPr>
                <w:sz w:val="18"/>
                <w:szCs w:val="18"/>
              </w:rPr>
            </w:pPr>
          </w:p>
        </w:tc>
      </w:tr>
      <w:tr w:rsidR="00747B54" w:rsidRPr="00EF6BDE" w14:paraId="29B939F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41CBAEE" w14:textId="77777777" w:rsidR="003C3C7A" w:rsidRPr="00EF6BDE" w:rsidRDefault="003C3C7A" w:rsidP="001E2BFC">
            <w:pPr>
              <w:rPr>
                <w:sz w:val="18"/>
                <w:szCs w:val="18"/>
              </w:rPr>
            </w:pPr>
          </w:p>
        </w:tc>
        <w:tc>
          <w:tcPr>
            <w:tcW w:w="164" w:type="pct"/>
          </w:tcPr>
          <w:p w14:paraId="4D3C07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2E8D3E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915F088" w14:textId="77777777" w:rsidR="003C3C7A" w:rsidRPr="00EF6BDE" w:rsidRDefault="003C3C7A" w:rsidP="00A76766">
            <w:pPr>
              <w:rPr>
                <w:sz w:val="18"/>
                <w:szCs w:val="18"/>
              </w:rPr>
            </w:pPr>
          </w:p>
        </w:tc>
      </w:tr>
    </w:tbl>
    <w:p w14:paraId="41F0B6A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5C666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A9C184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5C089E3" w14:textId="77777777" w:rsidTr="00E81DB6">
        <w:trPr>
          <w:trHeight w:val="4608"/>
        </w:trPr>
        <w:tc>
          <w:tcPr>
            <w:tcW w:w="5000" w:type="pct"/>
            <w:tcBorders>
              <w:bottom w:val="single" w:sz="4" w:space="0" w:color="FFFFFF" w:themeColor="background1"/>
            </w:tcBorders>
          </w:tcPr>
          <w:p w14:paraId="30D1A555" w14:textId="77777777" w:rsidR="003C3C7A" w:rsidRPr="00330468" w:rsidRDefault="003C3C7A" w:rsidP="00330468">
            <w:pPr>
              <w:pStyle w:val="NoSpacing"/>
            </w:pPr>
          </w:p>
        </w:tc>
      </w:tr>
      <w:tr w:rsidR="004105BC" w:rsidRPr="00330468" w14:paraId="4673F33F" w14:textId="77777777" w:rsidTr="00426FD0">
        <w:trPr>
          <w:trHeight w:val="70"/>
        </w:trPr>
        <w:tc>
          <w:tcPr>
            <w:tcW w:w="5000" w:type="pct"/>
            <w:tcBorders>
              <w:top w:val="single" w:sz="4" w:space="0" w:color="FFFFFF" w:themeColor="background1"/>
              <w:bottom w:val="single" w:sz="18" w:space="0" w:color="595959" w:themeColor="text1" w:themeTint="A6"/>
            </w:tcBorders>
          </w:tcPr>
          <w:p w14:paraId="7676CBC3" w14:textId="77777777" w:rsidR="003C3C7A" w:rsidRPr="00330468" w:rsidRDefault="003C3C7A" w:rsidP="00330468">
            <w:pPr>
              <w:pStyle w:val="NoSpacing"/>
            </w:pPr>
          </w:p>
        </w:tc>
      </w:tr>
    </w:tbl>
    <w:p w14:paraId="69479804" w14:textId="77777777" w:rsidR="003C3C7A" w:rsidRDefault="003C3C7A" w:rsidP="00F85A1D"/>
    <w:p w14:paraId="7A9FD360" w14:textId="77777777" w:rsidR="008D1191" w:rsidRDefault="003C3C7A">
      <w:r>
        <w:br w:type="page"/>
      </w:r>
    </w:p>
    <w:p w14:paraId="607D08BA" w14:textId="77777777" w:rsidR="003C3C7A" w:rsidRPr="008939A4" w:rsidRDefault="003C3C7A" w:rsidP="00607997">
      <w:pPr>
        <w:pStyle w:val="Heading2"/>
      </w:pPr>
      <w:r>
        <w:lastRenderedPageBreak/>
        <w:t>Tuesday, September 29, 2026</w:t>
      </w:r>
    </w:p>
    <w:p w14:paraId="37C4B557" w14:textId="77777777" w:rsidR="003C3C7A" w:rsidRDefault="003C3C7A" w:rsidP="001E0B71">
      <w:pPr>
        <w:pStyle w:val="NoSpacing"/>
        <w:rPr>
          <w:rFonts w:cs="Arial"/>
          <w:color w:val="595959" w:themeColor="text1" w:themeTint="A6"/>
          <w:sz w:val="16"/>
          <w:szCs w:val="16"/>
        </w:rPr>
      </w:pPr>
    </w:p>
    <w:p w14:paraId="106DA86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E2D43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DF4C09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CF0E97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18D1C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D8E046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C4BA4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73B090" w14:textId="77777777" w:rsidTr="00D334B5">
        <w:trPr>
          <w:trHeight w:val="288"/>
        </w:trPr>
        <w:tc>
          <w:tcPr>
            <w:tcW w:w="2713" w:type="pct"/>
            <w:vMerge w:val="restart"/>
          </w:tcPr>
          <w:p w14:paraId="1138F5E3" w14:textId="77777777" w:rsidR="003C3C7A" w:rsidRPr="00EF6BDE" w:rsidRDefault="003C3C7A" w:rsidP="00D334B5">
            <w:pPr>
              <w:rPr>
                <w:sz w:val="18"/>
                <w:szCs w:val="18"/>
              </w:rPr>
            </w:pPr>
          </w:p>
        </w:tc>
        <w:tc>
          <w:tcPr>
            <w:tcW w:w="164" w:type="pct"/>
          </w:tcPr>
          <w:p w14:paraId="513DCAC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A98E8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71A2112" w14:textId="77777777" w:rsidR="003C3C7A" w:rsidRPr="00EF6BDE" w:rsidRDefault="003C3C7A" w:rsidP="00A76766">
            <w:pPr>
              <w:rPr>
                <w:sz w:val="18"/>
                <w:szCs w:val="18"/>
              </w:rPr>
            </w:pPr>
          </w:p>
        </w:tc>
      </w:tr>
      <w:tr w:rsidR="00D334B5" w:rsidRPr="00EF6BDE" w14:paraId="3E5A6014" w14:textId="77777777" w:rsidTr="00494055">
        <w:trPr>
          <w:trHeight w:val="288"/>
        </w:trPr>
        <w:tc>
          <w:tcPr>
            <w:tcW w:w="2713" w:type="pct"/>
            <w:vMerge/>
            <w:vAlign w:val="center"/>
          </w:tcPr>
          <w:p w14:paraId="21497C46" w14:textId="77777777" w:rsidR="003C3C7A" w:rsidRPr="00EF6BDE" w:rsidRDefault="003C3C7A" w:rsidP="001E2BFC">
            <w:pPr>
              <w:rPr>
                <w:sz w:val="18"/>
                <w:szCs w:val="18"/>
              </w:rPr>
            </w:pPr>
          </w:p>
        </w:tc>
        <w:tc>
          <w:tcPr>
            <w:tcW w:w="164" w:type="pct"/>
          </w:tcPr>
          <w:p w14:paraId="1B315B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A06C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86BE5C3" w14:textId="77777777" w:rsidR="003C3C7A" w:rsidRPr="00EF6BDE" w:rsidRDefault="003C3C7A" w:rsidP="00A76766">
            <w:pPr>
              <w:rPr>
                <w:sz w:val="18"/>
                <w:szCs w:val="18"/>
              </w:rPr>
            </w:pPr>
          </w:p>
        </w:tc>
      </w:tr>
      <w:tr w:rsidR="00D334B5" w:rsidRPr="00EF6BDE" w14:paraId="3E4972A2" w14:textId="77777777" w:rsidTr="00494055">
        <w:trPr>
          <w:trHeight w:val="288"/>
        </w:trPr>
        <w:tc>
          <w:tcPr>
            <w:tcW w:w="2713" w:type="pct"/>
            <w:vMerge/>
            <w:vAlign w:val="center"/>
          </w:tcPr>
          <w:p w14:paraId="2C24AADF" w14:textId="77777777" w:rsidR="003C3C7A" w:rsidRPr="00EF6BDE" w:rsidRDefault="003C3C7A" w:rsidP="001E2BFC">
            <w:pPr>
              <w:rPr>
                <w:sz w:val="18"/>
                <w:szCs w:val="18"/>
              </w:rPr>
            </w:pPr>
          </w:p>
        </w:tc>
        <w:tc>
          <w:tcPr>
            <w:tcW w:w="164" w:type="pct"/>
          </w:tcPr>
          <w:p w14:paraId="15BBEB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53A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61F6A9A" w14:textId="77777777" w:rsidR="003C3C7A" w:rsidRPr="00EF6BDE" w:rsidRDefault="003C3C7A" w:rsidP="00A76766">
            <w:pPr>
              <w:rPr>
                <w:sz w:val="18"/>
                <w:szCs w:val="18"/>
              </w:rPr>
            </w:pPr>
          </w:p>
        </w:tc>
      </w:tr>
      <w:tr w:rsidR="00D334B5" w:rsidRPr="00EF6BDE" w14:paraId="383BFC9B" w14:textId="77777777" w:rsidTr="00494055">
        <w:trPr>
          <w:trHeight w:val="288"/>
        </w:trPr>
        <w:tc>
          <w:tcPr>
            <w:tcW w:w="2713" w:type="pct"/>
            <w:vMerge/>
            <w:vAlign w:val="center"/>
          </w:tcPr>
          <w:p w14:paraId="22BF7EC7" w14:textId="77777777" w:rsidR="003C3C7A" w:rsidRPr="00EF6BDE" w:rsidRDefault="003C3C7A" w:rsidP="001E2BFC">
            <w:pPr>
              <w:rPr>
                <w:sz w:val="18"/>
                <w:szCs w:val="18"/>
              </w:rPr>
            </w:pPr>
          </w:p>
        </w:tc>
        <w:tc>
          <w:tcPr>
            <w:tcW w:w="164" w:type="pct"/>
          </w:tcPr>
          <w:p w14:paraId="276F6E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F05A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7C268D1" w14:textId="77777777" w:rsidR="003C3C7A" w:rsidRPr="00EF6BDE" w:rsidRDefault="003C3C7A" w:rsidP="00A76766">
            <w:pPr>
              <w:rPr>
                <w:sz w:val="18"/>
                <w:szCs w:val="18"/>
              </w:rPr>
            </w:pPr>
          </w:p>
        </w:tc>
      </w:tr>
      <w:tr w:rsidR="00D334B5" w:rsidRPr="00EF6BDE" w14:paraId="3481D24F" w14:textId="77777777" w:rsidTr="00494055">
        <w:trPr>
          <w:trHeight w:val="288"/>
        </w:trPr>
        <w:tc>
          <w:tcPr>
            <w:tcW w:w="2713" w:type="pct"/>
            <w:vMerge/>
            <w:vAlign w:val="center"/>
          </w:tcPr>
          <w:p w14:paraId="7056A89D" w14:textId="77777777" w:rsidR="003C3C7A" w:rsidRPr="00EF6BDE" w:rsidRDefault="003C3C7A" w:rsidP="001E2BFC">
            <w:pPr>
              <w:rPr>
                <w:sz w:val="18"/>
                <w:szCs w:val="18"/>
              </w:rPr>
            </w:pPr>
          </w:p>
        </w:tc>
        <w:tc>
          <w:tcPr>
            <w:tcW w:w="164" w:type="pct"/>
          </w:tcPr>
          <w:p w14:paraId="478F74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8316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100531F" w14:textId="77777777" w:rsidR="003C3C7A" w:rsidRPr="00EF6BDE" w:rsidRDefault="003C3C7A" w:rsidP="00A76766">
            <w:pPr>
              <w:rPr>
                <w:sz w:val="18"/>
                <w:szCs w:val="18"/>
              </w:rPr>
            </w:pPr>
          </w:p>
        </w:tc>
      </w:tr>
      <w:tr w:rsidR="00D334B5" w:rsidRPr="00EF6BDE" w14:paraId="1158DD3F" w14:textId="77777777" w:rsidTr="00494055">
        <w:trPr>
          <w:trHeight w:val="288"/>
        </w:trPr>
        <w:tc>
          <w:tcPr>
            <w:tcW w:w="2713" w:type="pct"/>
            <w:vMerge/>
            <w:vAlign w:val="center"/>
          </w:tcPr>
          <w:p w14:paraId="736DF8E3" w14:textId="77777777" w:rsidR="003C3C7A" w:rsidRPr="00EF6BDE" w:rsidRDefault="003C3C7A" w:rsidP="001E2BFC">
            <w:pPr>
              <w:rPr>
                <w:sz w:val="18"/>
                <w:szCs w:val="18"/>
              </w:rPr>
            </w:pPr>
          </w:p>
        </w:tc>
        <w:tc>
          <w:tcPr>
            <w:tcW w:w="164" w:type="pct"/>
          </w:tcPr>
          <w:p w14:paraId="5CF214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0F0B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23E0BD6" w14:textId="77777777" w:rsidR="003C3C7A" w:rsidRPr="00EF6BDE" w:rsidRDefault="003C3C7A" w:rsidP="00A76766">
            <w:pPr>
              <w:rPr>
                <w:sz w:val="18"/>
                <w:szCs w:val="18"/>
              </w:rPr>
            </w:pPr>
          </w:p>
        </w:tc>
      </w:tr>
      <w:tr w:rsidR="00D334B5" w:rsidRPr="00EF6BDE" w14:paraId="281E079A" w14:textId="77777777" w:rsidTr="00494055">
        <w:trPr>
          <w:trHeight w:val="288"/>
        </w:trPr>
        <w:tc>
          <w:tcPr>
            <w:tcW w:w="2713" w:type="pct"/>
            <w:vMerge/>
            <w:vAlign w:val="center"/>
          </w:tcPr>
          <w:p w14:paraId="192C7ED3" w14:textId="77777777" w:rsidR="003C3C7A" w:rsidRPr="00EF6BDE" w:rsidRDefault="003C3C7A" w:rsidP="001E2BFC">
            <w:pPr>
              <w:rPr>
                <w:sz w:val="18"/>
                <w:szCs w:val="18"/>
              </w:rPr>
            </w:pPr>
          </w:p>
        </w:tc>
        <w:tc>
          <w:tcPr>
            <w:tcW w:w="164" w:type="pct"/>
          </w:tcPr>
          <w:p w14:paraId="5B0A1C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ED74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99805AA" w14:textId="77777777" w:rsidR="003C3C7A" w:rsidRPr="00EF6BDE" w:rsidRDefault="003C3C7A" w:rsidP="00A76766">
            <w:pPr>
              <w:rPr>
                <w:sz w:val="18"/>
                <w:szCs w:val="18"/>
              </w:rPr>
            </w:pPr>
          </w:p>
        </w:tc>
      </w:tr>
      <w:tr w:rsidR="00D334B5" w:rsidRPr="00EF6BDE" w14:paraId="6A8B0DDB" w14:textId="77777777" w:rsidTr="00494055">
        <w:trPr>
          <w:trHeight w:val="288"/>
        </w:trPr>
        <w:tc>
          <w:tcPr>
            <w:tcW w:w="2713" w:type="pct"/>
            <w:vMerge/>
            <w:vAlign w:val="center"/>
          </w:tcPr>
          <w:p w14:paraId="2316654E" w14:textId="77777777" w:rsidR="003C3C7A" w:rsidRPr="00EF6BDE" w:rsidRDefault="003C3C7A" w:rsidP="001E2BFC">
            <w:pPr>
              <w:rPr>
                <w:sz w:val="18"/>
                <w:szCs w:val="18"/>
              </w:rPr>
            </w:pPr>
          </w:p>
        </w:tc>
        <w:tc>
          <w:tcPr>
            <w:tcW w:w="164" w:type="pct"/>
          </w:tcPr>
          <w:p w14:paraId="2D392A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193C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4242ACF" w14:textId="77777777" w:rsidR="003C3C7A" w:rsidRPr="00EF6BDE" w:rsidRDefault="003C3C7A" w:rsidP="00A76766">
            <w:pPr>
              <w:rPr>
                <w:sz w:val="18"/>
                <w:szCs w:val="18"/>
              </w:rPr>
            </w:pPr>
          </w:p>
        </w:tc>
      </w:tr>
      <w:tr w:rsidR="00D334B5" w:rsidRPr="00EF6BDE" w14:paraId="333C651B" w14:textId="77777777" w:rsidTr="00494055">
        <w:trPr>
          <w:trHeight w:val="288"/>
        </w:trPr>
        <w:tc>
          <w:tcPr>
            <w:tcW w:w="2713" w:type="pct"/>
            <w:vMerge/>
            <w:vAlign w:val="center"/>
          </w:tcPr>
          <w:p w14:paraId="739F6F69" w14:textId="77777777" w:rsidR="003C3C7A" w:rsidRPr="00EF6BDE" w:rsidRDefault="003C3C7A" w:rsidP="001E2BFC">
            <w:pPr>
              <w:rPr>
                <w:sz w:val="18"/>
                <w:szCs w:val="18"/>
              </w:rPr>
            </w:pPr>
          </w:p>
        </w:tc>
        <w:tc>
          <w:tcPr>
            <w:tcW w:w="164" w:type="pct"/>
          </w:tcPr>
          <w:p w14:paraId="4681FB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A27C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BA0CF46" w14:textId="77777777" w:rsidR="003C3C7A" w:rsidRPr="00EF6BDE" w:rsidRDefault="003C3C7A" w:rsidP="00A76766">
            <w:pPr>
              <w:rPr>
                <w:sz w:val="18"/>
                <w:szCs w:val="18"/>
              </w:rPr>
            </w:pPr>
          </w:p>
        </w:tc>
      </w:tr>
      <w:tr w:rsidR="00D334B5" w:rsidRPr="00EF6BDE" w14:paraId="7BB7015C" w14:textId="77777777" w:rsidTr="00494055">
        <w:trPr>
          <w:trHeight w:val="288"/>
        </w:trPr>
        <w:tc>
          <w:tcPr>
            <w:tcW w:w="2713" w:type="pct"/>
            <w:vMerge/>
            <w:vAlign w:val="center"/>
          </w:tcPr>
          <w:p w14:paraId="2EFF8AE3" w14:textId="77777777" w:rsidR="003C3C7A" w:rsidRPr="00EF6BDE" w:rsidRDefault="003C3C7A" w:rsidP="001E2BFC">
            <w:pPr>
              <w:rPr>
                <w:sz w:val="18"/>
                <w:szCs w:val="18"/>
              </w:rPr>
            </w:pPr>
          </w:p>
        </w:tc>
        <w:tc>
          <w:tcPr>
            <w:tcW w:w="164" w:type="pct"/>
          </w:tcPr>
          <w:p w14:paraId="1C7FE4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6572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BE1AD02" w14:textId="77777777" w:rsidR="003C3C7A" w:rsidRPr="00EF6BDE" w:rsidRDefault="003C3C7A" w:rsidP="00A76766">
            <w:pPr>
              <w:rPr>
                <w:sz w:val="18"/>
                <w:szCs w:val="18"/>
              </w:rPr>
            </w:pPr>
          </w:p>
        </w:tc>
      </w:tr>
      <w:tr w:rsidR="00D334B5" w:rsidRPr="00EF6BDE" w14:paraId="18995013" w14:textId="77777777" w:rsidTr="00494055">
        <w:trPr>
          <w:trHeight w:val="288"/>
        </w:trPr>
        <w:tc>
          <w:tcPr>
            <w:tcW w:w="2713" w:type="pct"/>
            <w:vMerge/>
            <w:vAlign w:val="center"/>
          </w:tcPr>
          <w:p w14:paraId="36BC2C3F" w14:textId="77777777" w:rsidR="003C3C7A" w:rsidRPr="00EF6BDE" w:rsidRDefault="003C3C7A" w:rsidP="001E2BFC">
            <w:pPr>
              <w:rPr>
                <w:sz w:val="18"/>
                <w:szCs w:val="18"/>
              </w:rPr>
            </w:pPr>
          </w:p>
        </w:tc>
        <w:tc>
          <w:tcPr>
            <w:tcW w:w="164" w:type="pct"/>
          </w:tcPr>
          <w:p w14:paraId="6BFA30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1406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3427BEF" w14:textId="77777777" w:rsidR="003C3C7A" w:rsidRPr="00EF6BDE" w:rsidRDefault="003C3C7A" w:rsidP="00A76766">
            <w:pPr>
              <w:rPr>
                <w:sz w:val="18"/>
                <w:szCs w:val="18"/>
              </w:rPr>
            </w:pPr>
          </w:p>
        </w:tc>
      </w:tr>
      <w:tr w:rsidR="00D334B5" w:rsidRPr="00EF6BDE" w14:paraId="29975B5D" w14:textId="77777777" w:rsidTr="00494055">
        <w:trPr>
          <w:trHeight w:val="288"/>
        </w:trPr>
        <w:tc>
          <w:tcPr>
            <w:tcW w:w="2713" w:type="pct"/>
            <w:vMerge/>
            <w:vAlign w:val="center"/>
          </w:tcPr>
          <w:p w14:paraId="4CA1B0FC" w14:textId="77777777" w:rsidR="003C3C7A" w:rsidRPr="00EF6BDE" w:rsidRDefault="003C3C7A" w:rsidP="001E2BFC">
            <w:pPr>
              <w:rPr>
                <w:sz w:val="18"/>
                <w:szCs w:val="18"/>
              </w:rPr>
            </w:pPr>
          </w:p>
        </w:tc>
        <w:tc>
          <w:tcPr>
            <w:tcW w:w="164" w:type="pct"/>
          </w:tcPr>
          <w:p w14:paraId="720F83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2EB1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26E3942" w14:textId="77777777" w:rsidR="003C3C7A" w:rsidRPr="00EF6BDE" w:rsidRDefault="003C3C7A" w:rsidP="00A76766">
            <w:pPr>
              <w:rPr>
                <w:sz w:val="18"/>
                <w:szCs w:val="18"/>
              </w:rPr>
            </w:pPr>
          </w:p>
        </w:tc>
      </w:tr>
      <w:tr w:rsidR="00D334B5" w:rsidRPr="00EF6BDE" w14:paraId="2CE8EEC7" w14:textId="77777777" w:rsidTr="00494055">
        <w:trPr>
          <w:trHeight w:val="288"/>
        </w:trPr>
        <w:tc>
          <w:tcPr>
            <w:tcW w:w="2713" w:type="pct"/>
            <w:vMerge/>
            <w:vAlign w:val="center"/>
          </w:tcPr>
          <w:p w14:paraId="2E98D614" w14:textId="77777777" w:rsidR="003C3C7A" w:rsidRPr="00EF6BDE" w:rsidRDefault="003C3C7A" w:rsidP="001E2BFC">
            <w:pPr>
              <w:rPr>
                <w:sz w:val="18"/>
                <w:szCs w:val="18"/>
              </w:rPr>
            </w:pPr>
          </w:p>
        </w:tc>
        <w:tc>
          <w:tcPr>
            <w:tcW w:w="164" w:type="pct"/>
          </w:tcPr>
          <w:p w14:paraId="385988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CAB2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23CFD5" w14:textId="77777777" w:rsidR="003C3C7A" w:rsidRPr="00EF6BDE" w:rsidRDefault="003C3C7A" w:rsidP="00A76766">
            <w:pPr>
              <w:rPr>
                <w:sz w:val="18"/>
                <w:szCs w:val="18"/>
              </w:rPr>
            </w:pPr>
          </w:p>
        </w:tc>
      </w:tr>
      <w:tr w:rsidR="00D334B5" w:rsidRPr="00EF6BDE" w14:paraId="41545C87" w14:textId="77777777" w:rsidTr="00494055">
        <w:trPr>
          <w:trHeight w:val="288"/>
        </w:trPr>
        <w:tc>
          <w:tcPr>
            <w:tcW w:w="2713" w:type="pct"/>
            <w:vMerge/>
            <w:tcBorders>
              <w:bottom w:val="single" w:sz="8" w:space="0" w:color="F2F2F2" w:themeColor="background1" w:themeShade="F2"/>
            </w:tcBorders>
            <w:vAlign w:val="center"/>
          </w:tcPr>
          <w:p w14:paraId="7F1D1E4F" w14:textId="77777777" w:rsidR="003C3C7A" w:rsidRPr="00EF6BDE" w:rsidRDefault="003C3C7A" w:rsidP="001E2BFC">
            <w:pPr>
              <w:rPr>
                <w:sz w:val="18"/>
                <w:szCs w:val="18"/>
              </w:rPr>
            </w:pPr>
          </w:p>
        </w:tc>
        <w:tc>
          <w:tcPr>
            <w:tcW w:w="164" w:type="pct"/>
          </w:tcPr>
          <w:p w14:paraId="1B20AA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3E5B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63E5BCC" w14:textId="77777777" w:rsidR="003C3C7A" w:rsidRPr="00EF6BDE" w:rsidRDefault="003C3C7A" w:rsidP="00A76766">
            <w:pPr>
              <w:rPr>
                <w:sz w:val="18"/>
                <w:szCs w:val="18"/>
              </w:rPr>
            </w:pPr>
          </w:p>
        </w:tc>
      </w:tr>
      <w:tr w:rsidR="00747B54" w:rsidRPr="00EF6BDE" w14:paraId="54D81FF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6E8274" w14:textId="77777777" w:rsidR="003C3C7A" w:rsidRPr="00EF6BDE" w:rsidRDefault="003C3C7A" w:rsidP="001E2BFC">
            <w:pPr>
              <w:rPr>
                <w:sz w:val="18"/>
                <w:szCs w:val="18"/>
              </w:rPr>
            </w:pPr>
          </w:p>
        </w:tc>
        <w:tc>
          <w:tcPr>
            <w:tcW w:w="164" w:type="pct"/>
          </w:tcPr>
          <w:p w14:paraId="168F8D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C23480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08EE447" w14:textId="77777777" w:rsidR="003C3C7A" w:rsidRPr="00EF6BDE" w:rsidRDefault="003C3C7A" w:rsidP="00A76766">
            <w:pPr>
              <w:rPr>
                <w:sz w:val="18"/>
                <w:szCs w:val="18"/>
              </w:rPr>
            </w:pPr>
          </w:p>
        </w:tc>
      </w:tr>
    </w:tbl>
    <w:p w14:paraId="024EBB4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40FAD5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173019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649B14E" w14:textId="77777777" w:rsidTr="00E81DB6">
        <w:trPr>
          <w:trHeight w:val="4608"/>
        </w:trPr>
        <w:tc>
          <w:tcPr>
            <w:tcW w:w="5000" w:type="pct"/>
            <w:tcBorders>
              <w:bottom w:val="single" w:sz="4" w:space="0" w:color="FFFFFF" w:themeColor="background1"/>
            </w:tcBorders>
          </w:tcPr>
          <w:p w14:paraId="78797350" w14:textId="77777777" w:rsidR="003C3C7A" w:rsidRPr="00330468" w:rsidRDefault="003C3C7A" w:rsidP="00330468">
            <w:pPr>
              <w:pStyle w:val="NoSpacing"/>
            </w:pPr>
          </w:p>
        </w:tc>
      </w:tr>
      <w:tr w:rsidR="004105BC" w:rsidRPr="00330468" w14:paraId="62CB33ED" w14:textId="77777777" w:rsidTr="00426FD0">
        <w:trPr>
          <w:trHeight w:val="70"/>
        </w:trPr>
        <w:tc>
          <w:tcPr>
            <w:tcW w:w="5000" w:type="pct"/>
            <w:tcBorders>
              <w:top w:val="single" w:sz="4" w:space="0" w:color="FFFFFF" w:themeColor="background1"/>
              <w:bottom w:val="single" w:sz="18" w:space="0" w:color="595959" w:themeColor="text1" w:themeTint="A6"/>
            </w:tcBorders>
          </w:tcPr>
          <w:p w14:paraId="3423F718" w14:textId="77777777" w:rsidR="003C3C7A" w:rsidRPr="00330468" w:rsidRDefault="003C3C7A" w:rsidP="00330468">
            <w:pPr>
              <w:pStyle w:val="NoSpacing"/>
            </w:pPr>
          </w:p>
        </w:tc>
      </w:tr>
    </w:tbl>
    <w:p w14:paraId="2893EDA1" w14:textId="77777777" w:rsidR="003C3C7A" w:rsidRDefault="003C3C7A" w:rsidP="00F85A1D"/>
    <w:p w14:paraId="4E100DDB" w14:textId="77777777" w:rsidR="008D1191" w:rsidRDefault="003C3C7A">
      <w:r>
        <w:br w:type="page"/>
      </w:r>
    </w:p>
    <w:p w14:paraId="58F078A1" w14:textId="77777777" w:rsidR="003C3C7A" w:rsidRPr="008939A4" w:rsidRDefault="003C3C7A" w:rsidP="00607997">
      <w:pPr>
        <w:pStyle w:val="Heading2"/>
      </w:pPr>
      <w:r>
        <w:lastRenderedPageBreak/>
        <w:t>Wednesday, September 30, 2026</w:t>
      </w:r>
    </w:p>
    <w:p w14:paraId="1C508BD0" w14:textId="77777777" w:rsidR="003C3C7A" w:rsidRDefault="003C3C7A" w:rsidP="001E0B71">
      <w:pPr>
        <w:pStyle w:val="NoSpacing"/>
        <w:rPr>
          <w:rFonts w:cs="Arial"/>
          <w:color w:val="595959" w:themeColor="text1" w:themeTint="A6"/>
          <w:sz w:val="16"/>
          <w:szCs w:val="16"/>
        </w:rPr>
      </w:pPr>
    </w:p>
    <w:p w14:paraId="59105D7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3DD785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25E759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6055F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CD2602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DC05FE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2C450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6406825" w14:textId="77777777" w:rsidTr="00D334B5">
        <w:trPr>
          <w:trHeight w:val="288"/>
        </w:trPr>
        <w:tc>
          <w:tcPr>
            <w:tcW w:w="2713" w:type="pct"/>
            <w:vMerge w:val="restart"/>
          </w:tcPr>
          <w:p w14:paraId="7BCF92D7" w14:textId="77777777" w:rsidR="003C3C7A" w:rsidRPr="00EF6BDE" w:rsidRDefault="003C3C7A" w:rsidP="00D334B5">
            <w:pPr>
              <w:rPr>
                <w:sz w:val="18"/>
                <w:szCs w:val="18"/>
              </w:rPr>
            </w:pPr>
          </w:p>
        </w:tc>
        <w:tc>
          <w:tcPr>
            <w:tcW w:w="164" w:type="pct"/>
          </w:tcPr>
          <w:p w14:paraId="65412A5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01CB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FF572C3" w14:textId="77777777" w:rsidR="003C3C7A" w:rsidRPr="00EF6BDE" w:rsidRDefault="003C3C7A" w:rsidP="00A76766">
            <w:pPr>
              <w:rPr>
                <w:sz w:val="18"/>
                <w:szCs w:val="18"/>
              </w:rPr>
            </w:pPr>
          </w:p>
        </w:tc>
      </w:tr>
      <w:tr w:rsidR="00D334B5" w:rsidRPr="00EF6BDE" w14:paraId="216F8DBA" w14:textId="77777777" w:rsidTr="00494055">
        <w:trPr>
          <w:trHeight w:val="288"/>
        </w:trPr>
        <w:tc>
          <w:tcPr>
            <w:tcW w:w="2713" w:type="pct"/>
            <w:vMerge/>
            <w:vAlign w:val="center"/>
          </w:tcPr>
          <w:p w14:paraId="1FE85452" w14:textId="77777777" w:rsidR="003C3C7A" w:rsidRPr="00EF6BDE" w:rsidRDefault="003C3C7A" w:rsidP="001E2BFC">
            <w:pPr>
              <w:rPr>
                <w:sz w:val="18"/>
                <w:szCs w:val="18"/>
              </w:rPr>
            </w:pPr>
          </w:p>
        </w:tc>
        <w:tc>
          <w:tcPr>
            <w:tcW w:w="164" w:type="pct"/>
          </w:tcPr>
          <w:p w14:paraId="2EF791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93C3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BD97A6" w14:textId="77777777" w:rsidR="003C3C7A" w:rsidRPr="00EF6BDE" w:rsidRDefault="003C3C7A" w:rsidP="00A76766">
            <w:pPr>
              <w:rPr>
                <w:sz w:val="18"/>
                <w:szCs w:val="18"/>
              </w:rPr>
            </w:pPr>
          </w:p>
        </w:tc>
      </w:tr>
      <w:tr w:rsidR="00D334B5" w:rsidRPr="00EF6BDE" w14:paraId="07CA5486" w14:textId="77777777" w:rsidTr="00494055">
        <w:trPr>
          <w:trHeight w:val="288"/>
        </w:trPr>
        <w:tc>
          <w:tcPr>
            <w:tcW w:w="2713" w:type="pct"/>
            <w:vMerge/>
            <w:vAlign w:val="center"/>
          </w:tcPr>
          <w:p w14:paraId="4F9CEAEA" w14:textId="77777777" w:rsidR="003C3C7A" w:rsidRPr="00EF6BDE" w:rsidRDefault="003C3C7A" w:rsidP="001E2BFC">
            <w:pPr>
              <w:rPr>
                <w:sz w:val="18"/>
                <w:szCs w:val="18"/>
              </w:rPr>
            </w:pPr>
          </w:p>
        </w:tc>
        <w:tc>
          <w:tcPr>
            <w:tcW w:w="164" w:type="pct"/>
          </w:tcPr>
          <w:p w14:paraId="51ED04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C09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05BAB5F" w14:textId="77777777" w:rsidR="003C3C7A" w:rsidRPr="00EF6BDE" w:rsidRDefault="003C3C7A" w:rsidP="00A76766">
            <w:pPr>
              <w:rPr>
                <w:sz w:val="18"/>
                <w:szCs w:val="18"/>
              </w:rPr>
            </w:pPr>
          </w:p>
        </w:tc>
      </w:tr>
      <w:tr w:rsidR="00D334B5" w:rsidRPr="00EF6BDE" w14:paraId="5CB9E1B8" w14:textId="77777777" w:rsidTr="00494055">
        <w:trPr>
          <w:trHeight w:val="288"/>
        </w:trPr>
        <w:tc>
          <w:tcPr>
            <w:tcW w:w="2713" w:type="pct"/>
            <w:vMerge/>
            <w:vAlign w:val="center"/>
          </w:tcPr>
          <w:p w14:paraId="781959A4" w14:textId="77777777" w:rsidR="003C3C7A" w:rsidRPr="00EF6BDE" w:rsidRDefault="003C3C7A" w:rsidP="001E2BFC">
            <w:pPr>
              <w:rPr>
                <w:sz w:val="18"/>
                <w:szCs w:val="18"/>
              </w:rPr>
            </w:pPr>
          </w:p>
        </w:tc>
        <w:tc>
          <w:tcPr>
            <w:tcW w:w="164" w:type="pct"/>
          </w:tcPr>
          <w:p w14:paraId="7F90D4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4554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8CB5CF4" w14:textId="77777777" w:rsidR="003C3C7A" w:rsidRPr="00EF6BDE" w:rsidRDefault="003C3C7A" w:rsidP="00A76766">
            <w:pPr>
              <w:rPr>
                <w:sz w:val="18"/>
                <w:szCs w:val="18"/>
              </w:rPr>
            </w:pPr>
          </w:p>
        </w:tc>
      </w:tr>
      <w:tr w:rsidR="00D334B5" w:rsidRPr="00EF6BDE" w14:paraId="1D6F0CD8" w14:textId="77777777" w:rsidTr="00494055">
        <w:trPr>
          <w:trHeight w:val="288"/>
        </w:trPr>
        <w:tc>
          <w:tcPr>
            <w:tcW w:w="2713" w:type="pct"/>
            <w:vMerge/>
            <w:vAlign w:val="center"/>
          </w:tcPr>
          <w:p w14:paraId="62152AF4" w14:textId="77777777" w:rsidR="003C3C7A" w:rsidRPr="00EF6BDE" w:rsidRDefault="003C3C7A" w:rsidP="001E2BFC">
            <w:pPr>
              <w:rPr>
                <w:sz w:val="18"/>
                <w:szCs w:val="18"/>
              </w:rPr>
            </w:pPr>
          </w:p>
        </w:tc>
        <w:tc>
          <w:tcPr>
            <w:tcW w:w="164" w:type="pct"/>
          </w:tcPr>
          <w:p w14:paraId="611DCE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7682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0761778" w14:textId="77777777" w:rsidR="003C3C7A" w:rsidRPr="00EF6BDE" w:rsidRDefault="003C3C7A" w:rsidP="00A76766">
            <w:pPr>
              <w:rPr>
                <w:sz w:val="18"/>
                <w:szCs w:val="18"/>
              </w:rPr>
            </w:pPr>
          </w:p>
        </w:tc>
      </w:tr>
      <w:tr w:rsidR="00D334B5" w:rsidRPr="00EF6BDE" w14:paraId="09912B36" w14:textId="77777777" w:rsidTr="00494055">
        <w:trPr>
          <w:trHeight w:val="288"/>
        </w:trPr>
        <w:tc>
          <w:tcPr>
            <w:tcW w:w="2713" w:type="pct"/>
            <w:vMerge/>
            <w:vAlign w:val="center"/>
          </w:tcPr>
          <w:p w14:paraId="484C816D" w14:textId="77777777" w:rsidR="003C3C7A" w:rsidRPr="00EF6BDE" w:rsidRDefault="003C3C7A" w:rsidP="001E2BFC">
            <w:pPr>
              <w:rPr>
                <w:sz w:val="18"/>
                <w:szCs w:val="18"/>
              </w:rPr>
            </w:pPr>
          </w:p>
        </w:tc>
        <w:tc>
          <w:tcPr>
            <w:tcW w:w="164" w:type="pct"/>
          </w:tcPr>
          <w:p w14:paraId="3A0E0C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1415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587E60C" w14:textId="77777777" w:rsidR="003C3C7A" w:rsidRPr="00EF6BDE" w:rsidRDefault="003C3C7A" w:rsidP="00A76766">
            <w:pPr>
              <w:rPr>
                <w:sz w:val="18"/>
                <w:szCs w:val="18"/>
              </w:rPr>
            </w:pPr>
          </w:p>
        </w:tc>
      </w:tr>
      <w:tr w:rsidR="00D334B5" w:rsidRPr="00EF6BDE" w14:paraId="58D95F72" w14:textId="77777777" w:rsidTr="00494055">
        <w:trPr>
          <w:trHeight w:val="288"/>
        </w:trPr>
        <w:tc>
          <w:tcPr>
            <w:tcW w:w="2713" w:type="pct"/>
            <w:vMerge/>
            <w:vAlign w:val="center"/>
          </w:tcPr>
          <w:p w14:paraId="213369B8" w14:textId="77777777" w:rsidR="003C3C7A" w:rsidRPr="00EF6BDE" w:rsidRDefault="003C3C7A" w:rsidP="001E2BFC">
            <w:pPr>
              <w:rPr>
                <w:sz w:val="18"/>
                <w:szCs w:val="18"/>
              </w:rPr>
            </w:pPr>
          </w:p>
        </w:tc>
        <w:tc>
          <w:tcPr>
            <w:tcW w:w="164" w:type="pct"/>
          </w:tcPr>
          <w:p w14:paraId="4C6B8D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0E80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85B7D0F" w14:textId="77777777" w:rsidR="003C3C7A" w:rsidRPr="00EF6BDE" w:rsidRDefault="003C3C7A" w:rsidP="00A76766">
            <w:pPr>
              <w:rPr>
                <w:sz w:val="18"/>
                <w:szCs w:val="18"/>
              </w:rPr>
            </w:pPr>
          </w:p>
        </w:tc>
      </w:tr>
      <w:tr w:rsidR="00D334B5" w:rsidRPr="00EF6BDE" w14:paraId="30F46405" w14:textId="77777777" w:rsidTr="00494055">
        <w:trPr>
          <w:trHeight w:val="288"/>
        </w:trPr>
        <w:tc>
          <w:tcPr>
            <w:tcW w:w="2713" w:type="pct"/>
            <w:vMerge/>
            <w:vAlign w:val="center"/>
          </w:tcPr>
          <w:p w14:paraId="262F7EB1" w14:textId="77777777" w:rsidR="003C3C7A" w:rsidRPr="00EF6BDE" w:rsidRDefault="003C3C7A" w:rsidP="001E2BFC">
            <w:pPr>
              <w:rPr>
                <w:sz w:val="18"/>
                <w:szCs w:val="18"/>
              </w:rPr>
            </w:pPr>
          </w:p>
        </w:tc>
        <w:tc>
          <w:tcPr>
            <w:tcW w:w="164" w:type="pct"/>
          </w:tcPr>
          <w:p w14:paraId="071C23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96E8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16C4088" w14:textId="77777777" w:rsidR="003C3C7A" w:rsidRPr="00EF6BDE" w:rsidRDefault="003C3C7A" w:rsidP="00A76766">
            <w:pPr>
              <w:rPr>
                <w:sz w:val="18"/>
                <w:szCs w:val="18"/>
              </w:rPr>
            </w:pPr>
          </w:p>
        </w:tc>
      </w:tr>
      <w:tr w:rsidR="00D334B5" w:rsidRPr="00EF6BDE" w14:paraId="0C74D465" w14:textId="77777777" w:rsidTr="00494055">
        <w:trPr>
          <w:trHeight w:val="288"/>
        </w:trPr>
        <w:tc>
          <w:tcPr>
            <w:tcW w:w="2713" w:type="pct"/>
            <w:vMerge/>
            <w:vAlign w:val="center"/>
          </w:tcPr>
          <w:p w14:paraId="2AADD9A7" w14:textId="77777777" w:rsidR="003C3C7A" w:rsidRPr="00EF6BDE" w:rsidRDefault="003C3C7A" w:rsidP="001E2BFC">
            <w:pPr>
              <w:rPr>
                <w:sz w:val="18"/>
                <w:szCs w:val="18"/>
              </w:rPr>
            </w:pPr>
          </w:p>
        </w:tc>
        <w:tc>
          <w:tcPr>
            <w:tcW w:w="164" w:type="pct"/>
          </w:tcPr>
          <w:p w14:paraId="6A83A5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79F9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56F7FE" w14:textId="77777777" w:rsidR="003C3C7A" w:rsidRPr="00EF6BDE" w:rsidRDefault="003C3C7A" w:rsidP="00A76766">
            <w:pPr>
              <w:rPr>
                <w:sz w:val="18"/>
                <w:szCs w:val="18"/>
              </w:rPr>
            </w:pPr>
          </w:p>
        </w:tc>
      </w:tr>
      <w:tr w:rsidR="00D334B5" w:rsidRPr="00EF6BDE" w14:paraId="195F06D2" w14:textId="77777777" w:rsidTr="00494055">
        <w:trPr>
          <w:trHeight w:val="288"/>
        </w:trPr>
        <w:tc>
          <w:tcPr>
            <w:tcW w:w="2713" w:type="pct"/>
            <w:vMerge/>
            <w:vAlign w:val="center"/>
          </w:tcPr>
          <w:p w14:paraId="7904E999" w14:textId="77777777" w:rsidR="003C3C7A" w:rsidRPr="00EF6BDE" w:rsidRDefault="003C3C7A" w:rsidP="001E2BFC">
            <w:pPr>
              <w:rPr>
                <w:sz w:val="18"/>
                <w:szCs w:val="18"/>
              </w:rPr>
            </w:pPr>
          </w:p>
        </w:tc>
        <w:tc>
          <w:tcPr>
            <w:tcW w:w="164" w:type="pct"/>
          </w:tcPr>
          <w:p w14:paraId="4C829A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73CD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A90A035" w14:textId="77777777" w:rsidR="003C3C7A" w:rsidRPr="00EF6BDE" w:rsidRDefault="003C3C7A" w:rsidP="00A76766">
            <w:pPr>
              <w:rPr>
                <w:sz w:val="18"/>
                <w:szCs w:val="18"/>
              </w:rPr>
            </w:pPr>
          </w:p>
        </w:tc>
      </w:tr>
      <w:tr w:rsidR="00D334B5" w:rsidRPr="00EF6BDE" w14:paraId="1B9EC4FA" w14:textId="77777777" w:rsidTr="00494055">
        <w:trPr>
          <w:trHeight w:val="288"/>
        </w:trPr>
        <w:tc>
          <w:tcPr>
            <w:tcW w:w="2713" w:type="pct"/>
            <w:vMerge/>
            <w:vAlign w:val="center"/>
          </w:tcPr>
          <w:p w14:paraId="6D95599D" w14:textId="77777777" w:rsidR="003C3C7A" w:rsidRPr="00EF6BDE" w:rsidRDefault="003C3C7A" w:rsidP="001E2BFC">
            <w:pPr>
              <w:rPr>
                <w:sz w:val="18"/>
                <w:szCs w:val="18"/>
              </w:rPr>
            </w:pPr>
          </w:p>
        </w:tc>
        <w:tc>
          <w:tcPr>
            <w:tcW w:w="164" w:type="pct"/>
          </w:tcPr>
          <w:p w14:paraId="159BC6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0CE7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E2C7C06" w14:textId="77777777" w:rsidR="003C3C7A" w:rsidRPr="00EF6BDE" w:rsidRDefault="003C3C7A" w:rsidP="00A76766">
            <w:pPr>
              <w:rPr>
                <w:sz w:val="18"/>
                <w:szCs w:val="18"/>
              </w:rPr>
            </w:pPr>
          </w:p>
        </w:tc>
      </w:tr>
      <w:tr w:rsidR="00D334B5" w:rsidRPr="00EF6BDE" w14:paraId="680BF06D" w14:textId="77777777" w:rsidTr="00494055">
        <w:trPr>
          <w:trHeight w:val="288"/>
        </w:trPr>
        <w:tc>
          <w:tcPr>
            <w:tcW w:w="2713" w:type="pct"/>
            <w:vMerge/>
            <w:vAlign w:val="center"/>
          </w:tcPr>
          <w:p w14:paraId="34F779A5" w14:textId="77777777" w:rsidR="003C3C7A" w:rsidRPr="00EF6BDE" w:rsidRDefault="003C3C7A" w:rsidP="001E2BFC">
            <w:pPr>
              <w:rPr>
                <w:sz w:val="18"/>
                <w:szCs w:val="18"/>
              </w:rPr>
            </w:pPr>
          </w:p>
        </w:tc>
        <w:tc>
          <w:tcPr>
            <w:tcW w:w="164" w:type="pct"/>
          </w:tcPr>
          <w:p w14:paraId="15028C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C4AC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D1FCD19" w14:textId="77777777" w:rsidR="003C3C7A" w:rsidRPr="00EF6BDE" w:rsidRDefault="003C3C7A" w:rsidP="00A76766">
            <w:pPr>
              <w:rPr>
                <w:sz w:val="18"/>
                <w:szCs w:val="18"/>
              </w:rPr>
            </w:pPr>
          </w:p>
        </w:tc>
      </w:tr>
      <w:tr w:rsidR="00D334B5" w:rsidRPr="00EF6BDE" w14:paraId="3D8B094F" w14:textId="77777777" w:rsidTr="00494055">
        <w:trPr>
          <w:trHeight w:val="288"/>
        </w:trPr>
        <w:tc>
          <w:tcPr>
            <w:tcW w:w="2713" w:type="pct"/>
            <w:vMerge/>
            <w:vAlign w:val="center"/>
          </w:tcPr>
          <w:p w14:paraId="2D137637" w14:textId="77777777" w:rsidR="003C3C7A" w:rsidRPr="00EF6BDE" w:rsidRDefault="003C3C7A" w:rsidP="001E2BFC">
            <w:pPr>
              <w:rPr>
                <w:sz w:val="18"/>
                <w:szCs w:val="18"/>
              </w:rPr>
            </w:pPr>
          </w:p>
        </w:tc>
        <w:tc>
          <w:tcPr>
            <w:tcW w:w="164" w:type="pct"/>
          </w:tcPr>
          <w:p w14:paraId="5EAAF6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ADE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E0CD66E" w14:textId="77777777" w:rsidR="003C3C7A" w:rsidRPr="00EF6BDE" w:rsidRDefault="003C3C7A" w:rsidP="00A76766">
            <w:pPr>
              <w:rPr>
                <w:sz w:val="18"/>
                <w:szCs w:val="18"/>
              </w:rPr>
            </w:pPr>
          </w:p>
        </w:tc>
      </w:tr>
      <w:tr w:rsidR="00D334B5" w:rsidRPr="00EF6BDE" w14:paraId="64113EE3" w14:textId="77777777" w:rsidTr="00494055">
        <w:trPr>
          <w:trHeight w:val="288"/>
        </w:trPr>
        <w:tc>
          <w:tcPr>
            <w:tcW w:w="2713" w:type="pct"/>
            <w:vMerge/>
            <w:tcBorders>
              <w:bottom w:val="single" w:sz="8" w:space="0" w:color="F2F2F2" w:themeColor="background1" w:themeShade="F2"/>
            </w:tcBorders>
            <w:vAlign w:val="center"/>
          </w:tcPr>
          <w:p w14:paraId="19F10341" w14:textId="77777777" w:rsidR="003C3C7A" w:rsidRPr="00EF6BDE" w:rsidRDefault="003C3C7A" w:rsidP="001E2BFC">
            <w:pPr>
              <w:rPr>
                <w:sz w:val="18"/>
                <w:szCs w:val="18"/>
              </w:rPr>
            </w:pPr>
          </w:p>
        </w:tc>
        <w:tc>
          <w:tcPr>
            <w:tcW w:w="164" w:type="pct"/>
          </w:tcPr>
          <w:p w14:paraId="4E1689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97EA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C012C67" w14:textId="77777777" w:rsidR="003C3C7A" w:rsidRPr="00EF6BDE" w:rsidRDefault="003C3C7A" w:rsidP="00A76766">
            <w:pPr>
              <w:rPr>
                <w:sz w:val="18"/>
                <w:szCs w:val="18"/>
              </w:rPr>
            </w:pPr>
          </w:p>
        </w:tc>
      </w:tr>
      <w:tr w:rsidR="00747B54" w:rsidRPr="00EF6BDE" w14:paraId="7B1D627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4A671A5" w14:textId="77777777" w:rsidR="003C3C7A" w:rsidRPr="00EF6BDE" w:rsidRDefault="003C3C7A" w:rsidP="001E2BFC">
            <w:pPr>
              <w:rPr>
                <w:sz w:val="18"/>
                <w:szCs w:val="18"/>
              </w:rPr>
            </w:pPr>
          </w:p>
        </w:tc>
        <w:tc>
          <w:tcPr>
            <w:tcW w:w="164" w:type="pct"/>
          </w:tcPr>
          <w:p w14:paraId="00627E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DAE84A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23E539" w14:textId="77777777" w:rsidR="003C3C7A" w:rsidRPr="00EF6BDE" w:rsidRDefault="003C3C7A" w:rsidP="00A76766">
            <w:pPr>
              <w:rPr>
                <w:sz w:val="18"/>
                <w:szCs w:val="18"/>
              </w:rPr>
            </w:pPr>
          </w:p>
        </w:tc>
      </w:tr>
    </w:tbl>
    <w:p w14:paraId="315685B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ACDD0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F553A5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24BF96B" w14:textId="77777777" w:rsidTr="00E81DB6">
        <w:trPr>
          <w:trHeight w:val="4608"/>
        </w:trPr>
        <w:tc>
          <w:tcPr>
            <w:tcW w:w="5000" w:type="pct"/>
            <w:tcBorders>
              <w:bottom w:val="single" w:sz="4" w:space="0" w:color="FFFFFF" w:themeColor="background1"/>
            </w:tcBorders>
          </w:tcPr>
          <w:p w14:paraId="79A8F856" w14:textId="77777777" w:rsidR="003C3C7A" w:rsidRPr="00330468" w:rsidRDefault="003C3C7A" w:rsidP="00330468">
            <w:pPr>
              <w:pStyle w:val="NoSpacing"/>
            </w:pPr>
          </w:p>
        </w:tc>
      </w:tr>
      <w:tr w:rsidR="004105BC" w:rsidRPr="00330468" w14:paraId="4EC0F855" w14:textId="77777777" w:rsidTr="00426FD0">
        <w:trPr>
          <w:trHeight w:val="70"/>
        </w:trPr>
        <w:tc>
          <w:tcPr>
            <w:tcW w:w="5000" w:type="pct"/>
            <w:tcBorders>
              <w:top w:val="single" w:sz="4" w:space="0" w:color="FFFFFF" w:themeColor="background1"/>
              <w:bottom w:val="single" w:sz="18" w:space="0" w:color="595959" w:themeColor="text1" w:themeTint="A6"/>
            </w:tcBorders>
          </w:tcPr>
          <w:p w14:paraId="17AC7995" w14:textId="77777777" w:rsidR="003C3C7A" w:rsidRPr="00330468" w:rsidRDefault="003C3C7A" w:rsidP="00330468">
            <w:pPr>
              <w:pStyle w:val="NoSpacing"/>
            </w:pPr>
          </w:p>
        </w:tc>
      </w:tr>
    </w:tbl>
    <w:p w14:paraId="5C03BF5A" w14:textId="77777777" w:rsidR="003C3C7A" w:rsidRDefault="003C3C7A" w:rsidP="00F85A1D"/>
    <w:p w14:paraId="16D0BDCF" w14:textId="77777777" w:rsidR="008D1191" w:rsidRDefault="003C3C7A">
      <w:r>
        <w:br w:type="page"/>
      </w:r>
    </w:p>
    <w:p w14:paraId="610E6711" w14:textId="0EACDD84" w:rsidR="003C3C7A" w:rsidRDefault="003118B9" w:rsidP="00607997">
      <w:pPr>
        <w:pStyle w:val="Heading1"/>
      </w:pPr>
      <w:bookmarkStart w:id="14" w:name="_Toc215515054"/>
      <w:r>
        <w:lastRenderedPageBreak/>
        <w:t>October</w:t>
      </w:r>
      <w:r w:rsidR="003C3C7A" w:rsidRPr="00023A7D">
        <w:t xml:space="preserve"> 202</w:t>
      </w:r>
      <w:r>
        <w:t>6</w:t>
      </w:r>
      <w:bookmarkEnd w:id="14"/>
    </w:p>
    <w:p w14:paraId="0094F236" w14:textId="77777777" w:rsidR="003C3C7A" w:rsidRDefault="003C3C7A" w:rsidP="002F3BD8">
      <w:pPr>
        <w:pStyle w:val="NoSpacing"/>
        <w:rPr>
          <w:rFonts w:cs="Arial"/>
          <w:color w:val="A6A6A6" w:themeColor="background1" w:themeShade="A6"/>
          <w:sz w:val="16"/>
          <w:szCs w:val="16"/>
        </w:rPr>
      </w:pPr>
    </w:p>
    <w:p w14:paraId="6D1CBED5" w14:textId="77777777" w:rsidR="003C3C7A" w:rsidRDefault="003C3C7A" w:rsidP="002F3BD8">
      <w:pPr>
        <w:pStyle w:val="NoSpacing"/>
        <w:rPr>
          <w:rFonts w:cs="Arial"/>
          <w:color w:val="A6A6A6" w:themeColor="background1" w:themeShade="A6"/>
          <w:sz w:val="16"/>
          <w:szCs w:val="16"/>
        </w:rPr>
      </w:pPr>
    </w:p>
    <w:p w14:paraId="02D1DA95"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7BB460B" w14:textId="77777777" w:rsidR="003C3C7A" w:rsidRPr="002F3BD8" w:rsidRDefault="003C3C7A" w:rsidP="002F3BD8">
      <w:pPr>
        <w:pStyle w:val="NoSpacing"/>
        <w:rPr>
          <w:rFonts w:ascii="Bierstadt" w:hAnsi="Bierstadt" w:cs="Arial"/>
          <w:color w:val="A6A6A6" w:themeColor="background1" w:themeShade="A6"/>
          <w:sz w:val="16"/>
          <w:szCs w:val="16"/>
        </w:rPr>
      </w:pPr>
    </w:p>
    <w:p w14:paraId="767AEB8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53FC538A"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64A9F76D"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6785ED95"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17F856EE"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2D2BAE3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7FC7784D"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225F19A3"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356738D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67CF3011" w14:textId="77777777" w:rsidTr="00CE1AB2">
        <w:trPr>
          <w:trHeight w:val="432"/>
        </w:trPr>
        <w:tc>
          <w:tcPr>
            <w:tcW w:w="715" w:type="pct"/>
            <w:tcBorders>
              <w:bottom w:val="single" w:sz="8" w:space="0" w:color="F2F2F2" w:themeColor="background1" w:themeShade="F2"/>
            </w:tcBorders>
            <w:vAlign w:val="center"/>
          </w:tcPr>
          <w:p w14:paraId="121DC142" w14:textId="71923FA9" w:rsidR="003C3C7A" w:rsidRPr="00C30744" w:rsidRDefault="003C3C7A" w:rsidP="00CE1AB2">
            <w:pPr>
              <w:jc w:val="center"/>
            </w:pPr>
          </w:p>
        </w:tc>
        <w:tc>
          <w:tcPr>
            <w:tcW w:w="715" w:type="pct"/>
            <w:tcBorders>
              <w:bottom w:val="single" w:sz="8" w:space="0" w:color="F2F2F2" w:themeColor="background1" w:themeShade="F2"/>
            </w:tcBorders>
            <w:vAlign w:val="center"/>
          </w:tcPr>
          <w:p w14:paraId="1A8BB893" w14:textId="26F71FF8" w:rsidR="003C3C7A" w:rsidRPr="00C30744" w:rsidRDefault="003C3C7A" w:rsidP="00CE1AB2">
            <w:pPr>
              <w:jc w:val="center"/>
            </w:pPr>
          </w:p>
        </w:tc>
        <w:tc>
          <w:tcPr>
            <w:tcW w:w="715" w:type="pct"/>
            <w:tcBorders>
              <w:bottom w:val="single" w:sz="8" w:space="0" w:color="F2F2F2" w:themeColor="background1" w:themeShade="F2"/>
            </w:tcBorders>
            <w:vAlign w:val="center"/>
          </w:tcPr>
          <w:p w14:paraId="7D34B0B2" w14:textId="21B7E5C9" w:rsidR="003C3C7A" w:rsidRPr="00C30744" w:rsidRDefault="003C3C7A" w:rsidP="00CE1AB2">
            <w:pPr>
              <w:jc w:val="center"/>
            </w:pPr>
          </w:p>
        </w:tc>
        <w:tc>
          <w:tcPr>
            <w:tcW w:w="714" w:type="pct"/>
            <w:tcBorders>
              <w:bottom w:val="single" w:sz="8" w:space="0" w:color="F2F2F2" w:themeColor="background1" w:themeShade="F2"/>
            </w:tcBorders>
            <w:vAlign w:val="center"/>
          </w:tcPr>
          <w:p w14:paraId="696B9FF0" w14:textId="57EFB321" w:rsidR="003C3C7A" w:rsidRPr="00C30744" w:rsidRDefault="003C3C7A" w:rsidP="00CE1AB2">
            <w:pPr>
              <w:jc w:val="center"/>
            </w:pPr>
          </w:p>
        </w:tc>
        <w:tc>
          <w:tcPr>
            <w:tcW w:w="714" w:type="pct"/>
            <w:tcBorders>
              <w:bottom w:val="single" w:sz="8" w:space="0" w:color="F2F2F2" w:themeColor="background1" w:themeShade="F2"/>
            </w:tcBorders>
            <w:vAlign w:val="center"/>
          </w:tcPr>
          <w:p w14:paraId="60E39D04" w14:textId="4F18660A" w:rsidR="003C3C7A" w:rsidRPr="00C30744" w:rsidRDefault="003118B9" w:rsidP="00CE1AB2">
            <w:pPr>
              <w:jc w:val="center"/>
            </w:pPr>
            <w:r>
              <w:t>1</w:t>
            </w:r>
          </w:p>
        </w:tc>
        <w:tc>
          <w:tcPr>
            <w:tcW w:w="714" w:type="pct"/>
            <w:tcBorders>
              <w:bottom w:val="single" w:sz="8" w:space="0" w:color="F2F2F2" w:themeColor="background1" w:themeShade="F2"/>
            </w:tcBorders>
            <w:vAlign w:val="center"/>
          </w:tcPr>
          <w:p w14:paraId="170B92B3" w14:textId="760F7C86" w:rsidR="003C3C7A" w:rsidRPr="00C30744" w:rsidRDefault="003118B9" w:rsidP="00CE1AB2">
            <w:pPr>
              <w:jc w:val="center"/>
            </w:pPr>
            <w:r>
              <w:t>2</w:t>
            </w:r>
          </w:p>
        </w:tc>
        <w:tc>
          <w:tcPr>
            <w:tcW w:w="713" w:type="pct"/>
            <w:tcBorders>
              <w:bottom w:val="single" w:sz="8" w:space="0" w:color="F2F2F2" w:themeColor="background1" w:themeShade="F2"/>
            </w:tcBorders>
            <w:vAlign w:val="center"/>
          </w:tcPr>
          <w:p w14:paraId="32079440" w14:textId="4B291A4A" w:rsidR="003C3C7A" w:rsidRPr="00C30744" w:rsidRDefault="003118B9" w:rsidP="00CE1AB2">
            <w:pPr>
              <w:jc w:val="center"/>
            </w:pPr>
            <w:r>
              <w:t>3</w:t>
            </w:r>
          </w:p>
        </w:tc>
      </w:tr>
      <w:tr w:rsidR="001F7590" w:rsidRPr="00EF6BDE" w14:paraId="69D56B6F" w14:textId="77777777" w:rsidTr="00CE1AB2">
        <w:trPr>
          <w:trHeight w:val="432"/>
        </w:trPr>
        <w:tc>
          <w:tcPr>
            <w:tcW w:w="715" w:type="pct"/>
            <w:tcBorders>
              <w:bottom w:val="single" w:sz="8" w:space="0" w:color="F2F2F2" w:themeColor="background1" w:themeShade="F2"/>
            </w:tcBorders>
            <w:vAlign w:val="center"/>
          </w:tcPr>
          <w:p w14:paraId="1273EDB2" w14:textId="02E25B3C" w:rsidR="003C3C7A" w:rsidRPr="00C30744" w:rsidRDefault="003118B9" w:rsidP="00CE1AB2">
            <w:pPr>
              <w:jc w:val="center"/>
            </w:pPr>
            <w:r>
              <w:t>4</w:t>
            </w:r>
          </w:p>
        </w:tc>
        <w:tc>
          <w:tcPr>
            <w:tcW w:w="715" w:type="pct"/>
            <w:tcBorders>
              <w:bottom w:val="single" w:sz="8" w:space="0" w:color="F2F2F2" w:themeColor="background1" w:themeShade="F2"/>
            </w:tcBorders>
            <w:vAlign w:val="center"/>
          </w:tcPr>
          <w:p w14:paraId="04728043" w14:textId="40D2B1D0" w:rsidR="003C3C7A" w:rsidRPr="00C30744" w:rsidRDefault="003118B9" w:rsidP="00CE1AB2">
            <w:pPr>
              <w:jc w:val="center"/>
            </w:pPr>
            <w:r>
              <w:t>5</w:t>
            </w:r>
          </w:p>
        </w:tc>
        <w:tc>
          <w:tcPr>
            <w:tcW w:w="715" w:type="pct"/>
            <w:tcBorders>
              <w:bottom w:val="single" w:sz="8" w:space="0" w:color="F2F2F2" w:themeColor="background1" w:themeShade="F2"/>
            </w:tcBorders>
            <w:vAlign w:val="center"/>
          </w:tcPr>
          <w:p w14:paraId="37AF3F77" w14:textId="6DFC4810" w:rsidR="003C3C7A" w:rsidRPr="00C30744" w:rsidRDefault="003118B9" w:rsidP="00CE1AB2">
            <w:pPr>
              <w:jc w:val="center"/>
            </w:pPr>
            <w:r>
              <w:t>6</w:t>
            </w:r>
          </w:p>
        </w:tc>
        <w:tc>
          <w:tcPr>
            <w:tcW w:w="714" w:type="pct"/>
            <w:tcBorders>
              <w:bottom w:val="single" w:sz="8" w:space="0" w:color="F2F2F2" w:themeColor="background1" w:themeShade="F2"/>
            </w:tcBorders>
            <w:vAlign w:val="center"/>
          </w:tcPr>
          <w:p w14:paraId="592289C0" w14:textId="52B0EFF0" w:rsidR="003C3C7A" w:rsidRPr="00C30744" w:rsidRDefault="003118B9" w:rsidP="00CE1AB2">
            <w:pPr>
              <w:jc w:val="center"/>
            </w:pPr>
            <w:r>
              <w:t>7</w:t>
            </w:r>
          </w:p>
        </w:tc>
        <w:tc>
          <w:tcPr>
            <w:tcW w:w="714" w:type="pct"/>
            <w:tcBorders>
              <w:bottom w:val="single" w:sz="8" w:space="0" w:color="F2F2F2" w:themeColor="background1" w:themeShade="F2"/>
            </w:tcBorders>
            <w:vAlign w:val="center"/>
          </w:tcPr>
          <w:p w14:paraId="1D0B7C92" w14:textId="68F19BFF" w:rsidR="003C3C7A" w:rsidRPr="00C30744" w:rsidRDefault="003118B9" w:rsidP="00CE1AB2">
            <w:pPr>
              <w:jc w:val="center"/>
            </w:pPr>
            <w:r>
              <w:t>8</w:t>
            </w:r>
          </w:p>
        </w:tc>
        <w:tc>
          <w:tcPr>
            <w:tcW w:w="714" w:type="pct"/>
            <w:tcBorders>
              <w:bottom w:val="single" w:sz="8" w:space="0" w:color="F2F2F2" w:themeColor="background1" w:themeShade="F2"/>
            </w:tcBorders>
            <w:vAlign w:val="center"/>
          </w:tcPr>
          <w:p w14:paraId="5CB69D24" w14:textId="5626704E" w:rsidR="003C3C7A" w:rsidRPr="00C30744" w:rsidRDefault="003118B9" w:rsidP="00CE1AB2">
            <w:pPr>
              <w:jc w:val="center"/>
            </w:pPr>
            <w:r>
              <w:t>9</w:t>
            </w:r>
          </w:p>
        </w:tc>
        <w:tc>
          <w:tcPr>
            <w:tcW w:w="713" w:type="pct"/>
            <w:tcBorders>
              <w:bottom w:val="single" w:sz="8" w:space="0" w:color="F2F2F2" w:themeColor="background1" w:themeShade="F2"/>
            </w:tcBorders>
            <w:vAlign w:val="center"/>
          </w:tcPr>
          <w:p w14:paraId="64B75F71" w14:textId="2F00EED6" w:rsidR="003C3C7A" w:rsidRPr="00C30744" w:rsidRDefault="003118B9" w:rsidP="00CE1AB2">
            <w:pPr>
              <w:jc w:val="center"/>
            </w:pPr>
            <w:r>
              <w:t>10</w:t>
            </w:r>
          </w:p>
        </w:tc>
      </w:tr>
      <w:tr w:rsidR="001F7590" w:rsidRPr="00EF6BDE" w14:paraId="0441C7B4"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3B87650E" w14:textId="4ADF0FCE" w:rsidR="003C3C7A" w:rsidRPr="00C30744" w:rsidRDefault="003118B9" w:rsidP="00CE1AB2">
            <w:pPr>
              <w:jc w:val="center"/>
            </w:pPr>
            <w:r>
              <w:t>11</w:t>
            </w:r>
          </w:p>
        </w:tc>
        <w:tc>
          <w:tcPr>
            <w:tcW w:w="715" w:type="pct"/>
            <w:tcBorders>
              <w:top w:val="single" w:sz="8" w:space="0" w:color="F2F2F2" w:themeColor="background1" w:themeShade="F2"/>
              <w:bottom w:val="single" w:sz="8" w:space="0" w:color="F2F2F2" w:themeColor="background1" w:themeShade="F2"/>
            </w:tcBorders>
            <w:vAlign w:val="center"/>
          </w:tcPr>
          <w:p w14:paraId="543C9ADC" w14:textId="21B084F3" w:rsidR="003C3C7A" w:rsidRPr="00C30744" w:rsidRDefault="003118B9" w:rsidP="00CE1AB2">
            <w:pPr>
              <w:jc w:val="center"/>
            </w:pPr>
            <w:r>
              <w:t>12</w:t>
            </w:r>
          </w:p>
        </w:tc>
        <w:tc>
          <w:tcPr>
            <w:tcW w:w="715" w:type="pct"/>
            <w:tcBorders>
              <w:top w:val="single" w:sz="8" w:space="0" w:color="F2F2F2" w:themeColor="background1" w:themeShade="F2"/>
              <w:bottom w:val="single" w:sz="8" w:space="0" w:color="F2F2F2" w:themeColor="background1" w:themeShade="F2"/>
            </w:tcBorders>
            <w:vAlign w:val="center"/>
          </w:tcPr>
          <w:p w14:paraId="340DBC6B" w14:textId="0AADC482" w:rsidR="003C3C7A" w:rsidRPr="00C30744" w:rsidRDefault="003118B9" w:rsidP="00CE1AB2">
            <w:pPr>
              <w:jc w:val="center"/>
            </w:pPr>
            <w:r>
              <w:t>13</w:t>
            </w:r>
          </w:p>
        </w:tc>
        <w:tc>
          <w:tcPr>
            <w:tcW w:w="714" w:type="pct"/>
            <w:tcBorders>
              <w:top w:val="single" w:sz="8" w:space="0" w:color="F2F2F2" w:themeColor="background1" w:themeShade="F2"/>
              <w:bottom w:val="single" w:sz="8" w:space="0" w:color="F2F2F2" w:themeColor="background1" w:themeShade="F2"/>
            </w:tcBorders>
            <w:vAlign w:val="center"/>
          </w:tcPr>
          <w:p w14:paraId="0E022E30" w14:textId="25E91864" w:rsidR="003C3C7A" w:rsidRPr="00C30744" w:rsidRDefault="003118B9" w:rsidP="00CE1AB2">
            <w:pPr>
              <w:jc w:val="center"/>
            </w:pPr>
            <w:r>
              <w:t>14</w:t>
            </w:r>
          </w:p>
        </w:tc>
        <w:tc>
          <w:tcPr>
            <w:tcW w:w="714" w:type="pct"/>
            <w:tcBorders>
              <w:top w:val="single" w:sz="8" w:space="0" w:color="F2F2F2" w:themeColor="background1" w:themeShade="F2"/>
              <w:bottom w:val="single" w:sz="8" w:space="0" w:color="F2F2F2" w:themeColor="background1" w:themeShade="F2"/>
            </w:tcBorders>
            <w:vAlign w:val="center"/>
          </w:tcPr>
          <w:p w14:paraId="04B2AEB3" w14:textId="55967CFC" w:rsidR="003C3C7A" w:rsidRPr="00C30744" w:rsidRDefault="003118B9" w:rsidP="00CE1AB2">
            <w:pPr>
              <w:jc w:val="center"/>
            </w:pPr>
            <w:r>
              <w:t>15</w:t>
            </w:r>
          </w:p>
        </w:tc>
        <w:tc>
          <w:tcPr>
            <w:tcW w:w="714" w:type="pct"/>
            <w:tcBorders>
              <w:top w:val="single" w:sz="8" w:space="0" w:color="F2F2F2" w:themeColor="background1" w:themeShade="F2"/>
              <w:bottom w:val="single" w:sz="8" w:space="0" w:color="F2F2F2" w:themeColor="background1" w:themeShade="F2"/>
            </w:tcBorders>
            <w:vAlign w:val="center"/>
          </w:tcPr>
          <w:p w14:paraId="55E4B289" w14:textId="5429227A" w:rsidR="003C3C7A" w:rsidRPr="00C30744" w:rsidRDefault="003118B9" w:rsidP="00CE1AB2">
            <w:pPr>
              <w:jc w:val="center"/>
            </w:pPr>
            <w:r>
              <w:t>16</w:t>
            </w:r>
          </w:p>
        </w:tc>
        <w:tc>
          <w:tcPr>
            <w:tcW w:w="713" w:type="pct"/>
            <w:tcBorders>
              <w:top w:val="single" w:sz="8" w:space="0" w:color="F2F2F2" w:themeColor="background1" w:themeShade="F2"/>
              <w:bottom w:val="single" w:sz="8" w:space="0" w:color="F2F2F2" w:themeColor="background1" w:themeShade="F2"/>
            </w:tcBorders>
            <w:vAlign w:val="center"/>
          </w:tcPr>
          <w:p w14:paraId="41A223BC" w14:textId="11C1AD29" w:rsidR="003C3C7A" w:rsidRPr="00C30744" w:rsidRDefault="003118B9" w:rsidP="00CE1AB2">
            <w:pPr>
              <w:jc w:val="center"/>
            </w:pPr>
            <w:r>
              <w:t>17</w:t>
            </w:r>
          </w:p>
        </w:tc>
      </w:tr>
      <w:tr w:rsidR="001F7590" w:rsidRPr="00EF6BDE" w14:paraId="7C4DD100"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6A970726" w14:textId="3E62D476" w:rsidR="003C3C7A" w:rsidRPr="00C30744" w:rsidRDefault="003118B9" w:rsidP="00CE1AB2">
            <w:pPr>
              <w:jc w:val="center"/>
            </w:pPr>
            <w:r>
              <w:t>18</w:t>
            </w:r>
          </w:p>
        </w:tc>
        <w:tc>
          <w:tcPr>
            <w:tcW w:w="715" w:type="pct"/>
            <w:tcBorders>
              <w:top w:val="single" w:sz="8" w:space="0" w:color="F2F2F2" w:themeColor="background1" w:themeShade="F2"/>
              <w:bottom w:val="single" w:sz="8" w:space="0" w:color="F2F2F2" w:themeColor="background1" w:themeShade="F2"/>
            </w:tcBorders>
            <w:vAlign w:val="center"/>
          </w:tcPr>
          <w:p w14:paraId="3EFA36F0" w14:textId="181C3501" w:rsidR="003C3C7A" w:rsidRPr="00C30744" w:rsidRDefault="003118B9" w:rsidP="00CE1AB2">
            <w:pPr>
              <w:jc w:val="center"/>
            </w:pPr>
            <w:r>
              <w:t>19</w:t>
            </w:r>
          </w:p>
        </w:tc>
        <w:tc>
          <w:tcPr>
            <w:tcW w:w="715" w:type="pct"/>
            <w:tcBorders>
              <w:top w:val="single" w:sz="8" w:space="0" w:color="F2F2F2" w:themeColor="background1" w:themeShade="F2"/>
              <w:bottom w:val="single" w:sz="8" w:space="0" w:color="F2F2F2" w:themeColor="background1" w:themeShade="F2"/>
            </w:tcBorders>
            <w:vAlign w:val="center"/>
          </w:tcPr>
          <w:p w14:paraId="201A71E0" w14:textId="22858517" w:rsidR="003C3C7A" w:rsidRPr="00C30744" w:rsidRDefault="003118B9" w:rsidP="00CE1AB2">
            <w:pPr>
              <w:jc w:val="center"/>
            </w:pPr>
            <w:r>
              <w:t>20</w:t>
            </w:r>
          </w:p>
        </w:tc>
        <w:tc>
          <w:tcPr>
            <w:tcW w:w="714" w:type="pct"/>
            <w:tcBorders>
              <w:top w:val="single" w:sz="8" w:space="0" w:color="F2F2F2" w:themeColor="background1" w:themeShade="F2"/>
              <w:bottom w:val="single" w:sz="8" w:space="0" w:color="F2F2F2" w:themeColor="background1" w:themeShade="F2"/>
            </w:tcBorders>
            <w:vAlign w:val="center"/>
          </w:tcPr>
          <w:p w14:paraId="318F6C4D" w14:textId="42B62B33" w:rsidR="003C3C7A" w:rsidRPr="00C30744" w:rsidRDefault="003118B9" w:rsidP="00CE1AB2">
            <w:pPr>
              <w:jc w:val="center"/>
            </w:pPr>
            <w:r>
              <w:t>21</w:t>
            </w:r>
          </w:p>
        </w:tc>
        <w:tc>
          <w:tcPr>
            <w:tcW w:w="714" w:type="pct"/>
            <w:tcBorders>
              <w:top w:val="single" w:sz="8" w:space="0" w:color="F2F2F2" w:themeColor="background1" w:themeShade="F2"/>
              <w:bottom w:val="single" w:sz="8" w:space="0" w:color="F2F2F2" w:themeColor="background1" w:themeShade="F2"/>
            </w:tcBorders>
            <w:vAlign w:val="center"/>
          </w:tcPr>
          <w:p w14:paraId="663A9C37" w14:textId="716BE0C8" w:rsidR="003C3C7A" w:rsidRPr="00C30744" w:rsidRDefault="003118B9"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7187C670" w14:textId="2AC417A8" w:rsidR="003C3C7A" w:rsidRPr="00C30744" w:rsidRDefault="003118B9" w:rsidP="00CE1AB2">
            <w:pPr>
              <w:jc w:val="center"/>
            </w:pPr>
            <w:r>
              <w:t>23</w:t>
            </w:r>
          </w:p>
        </w:tc>
        <w:tc>
          <w:tcPr>
            <w:tcW w:w="713" w:type="pct"/>
            <w:tcBorders>
              <w:top w:val="single" w:sz="8" w:space="0" w:color="F2F2F2" w:themeColor="background1" w:themeShade="F2"/>
              <w:bottom w:val="single" w:sz="8" w:space="0" w:color="F2F2F2" w:themeColor="background1" w:themeShade="F2"/>
            </w:tcBorders>
            <w:vAlign w:val="center"/>
          </w:tcPr>
          <w:p w14:paraId="00D4BC70" w14:textId="1B8EFF52" w:rsidR="003C3C7A" w:rsidRPr="00C30744" w:rsidRDefault="003118B9" w:rsidP="00CE1AB2">
            <w:pPr>
              <w:jc w:val="center"/>
            </w:pPr>
            <w:r>
              <w:t>24</w:t>
            </w:r>
          </w:p>
        </w:tc>
      </w:tr>
      <w:tr w:rsidR="001F7590" w:rsidRPr="00EF6BDE" w14:paraId="15D5E40B"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5057F5AB" w14:textId="20AF31F4" w:rsidR="003C3C7A" w:rsidRPr="00C30744" w:rsidRDefault="003118B9" w:rsidP="00CE1AB2">
            <w:pPr>
              <w:jc w:val="center"/>
            </w:pPr>
            <w:r>
              <w:t>25</w:t>
            </w:r>
          </w:p>
        </w:tc>
        <w:tc>
          <w:tcPr>
            <w:tcW w:w="715" w:type="pct"/>
            <w:tcBorders>
              <w:top w:val="single" w:sz="8" w:space="0" w:color="F2F2F2" w:themeColor="background1" w:themeShade="F2"/>
              <w:bottom w:val="single" w:sz="12" w:space="0" w:color="7F7F7F" w:themeColor="text1" w:themeTint="80"/>
            </w:tcBorders>
            <w:vAlign w:val="center"/>
          </w:tcPr>
          <w:p w14:paraId="5978927D" w14:textId="5DC646AE" w:rsidR="003C3C7A" w:rsidRPr="00C30744" w:rsidRDefault="003118B9" w:rsidP="00CE1AB2">
            <w:pPr>
              <w:jc w:val="center"/>
            </w:pPr>
            <w:r>
              <w:t>26</w:t>
            </w:r>
          </w:p>
        </w:tc>
        <w:tc>
          <w:tcPr>
            <w:tcW w:w="715" w:type="pct"/>
            <w:tcBorders>
              <w:top w:val="single" w:sz="8" w:space="0" w:color="F2F2F2" w:themeColor="background1" w:themeShade="F2"/>
              <w:bottom w:val="single" w:sz="12" w:space="0" w:color="7F7F7F" w:themeColor="text1" w:themeTint="80"/>
            </w:tcBorders>
            <w:vAlign w:val="center"/>
          </w:tcPr>
          <w:p w14:paraId="0198986F" w14:textId="7B9954F1" w:rsidR="003C3C7A" w:rsidRPr="00C30744" w:rsidRDefault="003118B9" w:rsidP="00CE1AB2">
            <w:pPr>
              <w:jc w:val="center"/>
            </w:pPr>
            <w:r>
              <w:t>27</w:t>
            </w:r>
          </w:p>
        </w:tc>
        <w:tc>
          <w:tcPr>
            <w:tcW w:w="714" w:type="pct"/>
            <w:tcBorders>
              <w:top w:val="single" w:sz="8" w:space="0" w:color="F2F2F2" w:themeColor="background1" w:themeShade="F2"/>
              <w:bottom w:val="single" w:sz="12" w:space="0" w:color="7F7F7F" w:themeColor="text1" w:themeTint="80"/>
            </w:tcBorders>
            <w:vAlign w:val="center"/>
          </w:tcPr>
          <w:p w14:paraId="561C97B1" w14:textId="324E687F" w:rsidR="003C3C7A" w:rsidRPr="00C30744" w:rsidRDefault="003118B9" w:rsidP="00CE1AB2">
            <w:pPr>
              <w:jc w:val="center"/>
            </w:pPr>
            <w:r>
              <w:t>28</w:t>
            </w:r>
          </w:p>
        </w:tc>
        <w:tc>
          <w:tcPr>
            <w:tcW w:w="714" w:type="pct"/>
            <w:tcBorders>
              <w:top w:val="single" w:sz="8" w:space="0" w:color="F2F2F2" w:themeColor="background1" w:themeShade="F2"/>
              <w:bottom w:val="single" w:sz="12" w:space="0" w:color="7F7F7F" w:themeColor="text1" w:themeTint="80"/>
            </w:tcBorders>
            <w:vAlign w:val="center"/>
          </w:tcPr>
          <w:p w14:paraId="21F43214" w14:textId="2B09130E" w:rsidR="003C3C7A" w:rsidRPr="00C30744" w:rsidRDefault="003118B9"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3031E0DD" w14:textId="4F6F64C3" w:rsidR="003C3C7A" w:rsidRPr="00C30744" w:rsidRDefault="003118B9" w:rsidP="00CE1AB2">
            <w:pPr>
              <w:jc w:val="center"/>
            </w:pPr>
            <w:r>
              <w:t>30</w:t>
            </w:r>
          </w:p>
        </w:tc>
        <w:tc>
          <w:tcPr>
            <w:tcW w:w="713" w:type="pct"/>
            <w:tcBorders>
              <w:top w:val="single" w:sz="8" w:space="0" w:color="F2F2F2" w:themeColor="background1" w:themeShade="F2"/>
              <w:bottom w:val="single" w:sz="12" w:space="0" w:color="7F7F7F" w:themeColor="text1" w:themeTint="80"/>
            </w:tcBorders>
            <w:vAlign w:val="center"/>
          </w:tcPr>
          <w:p w14:paraId="048C4F96" w14:textId="72BAAC78" w:rsidR="003C3C7A" w:rsidRPr="00C30744" w:rsidRDefault="003118B9" w:rsidP="00CE1AB2">
            <w:pPr>
              <w:jc w:val="center"/>
            </w:pPr>
            <w:r>
              <w:t>31</w:t>
            </w:r>
          </w:p>
        </w:tc>
      </w:tr>
    </w:tbl>
    <w:p w14:paraId="499A3677" w14:textId="77777777" w:rsidR="003C3C7A" w:rsidRDefault="003C3C7A" w:rsidP="00A474D1"/>
    <w:p w14:paraId="3C283D1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32BDB7FF"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6EBD38C1"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6C373F4B"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1E8411C4"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4BAA46DF"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5E6DBB77"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022BCD73" w14:textId="77777777" w:rsidTr="002F3BD8">
        <w:trPr>
          <w:trHeight w:val="5040"/>
        </w:trPr>
        <w:tc>
          <w:tcPr>
            <w:tcW w:w="1553" w:type="pct"/>
          </w:tcPr>
          <w:p w14:paraId="33487D77" w14:textId="77777777" w:rsidR="003C3C7A" w:rsidRPr="002F3BD8" w:rsidRDefault="003C3C7A" w:rsidP="00330468">
            <w:pPr>
              <w:pStyle w:val="NoSpacing"/>
              <w:rPr>
                <w:rFonts w:ascii="Bierstadt" w:hAnsi="Bierstadt"/>
                <w:sz w:val="18"/>
                <w:szCs w:val="18"/>
              </w:rPr>
            </w:pPr>
          </w:p>
        </w:tc>
        <w:tc>
          <w:tcPr>
            <w:tcW w:w="173" w:type="pct"/>
          </w:tcPr>
          <w:p w14:paraId="7F02112C" w14:textId="77777777" w:rsidR="003C3C7A" w:rsidRPr="002F3BD8" w:rsidRDefault="003C3C7A" w:rsidP="00330468">
            <w:pPr>
              <w:pStyle w:val="NoSpacing"/>
              <w:rPr>
                <w:rFonts w:ascii="Bierstadt" w:hAnsi="Bierstadt"/>
                <w:sz w:val="18"/>
                <w:szCs w:val="18"/>
              </w:rPr>
            </w:pPr>
          </w:p>
        </w:tc>
        <w:tc>
          <w:tcPr>
            <w:tcW w:w="1552" w:type="pct"/>
          </w:tcPr>
          <w:p w14:paraId="0D59C81D" w14:textId="77777777" w:rsidR="003C3C7A" w:rsidRPr="002F3BD8" w:rsidRDefault="003C3C7A" w:rsidP="00330468">
            <w:pPr>
              <w:pStyle w:val="NoSpacing"/>
              <w:rPr>
                <w:rFonts w:ascii="Bierstadt" w:hAnsi="Bierstadt"/>
                <w:sz w:val="18"/>
                <w:szCs w:val="18"/>
              </w:rPr>
            </w:pPr>
          </w:p>
        </w:tc>
        <w:tc>
          <w:tcPr>
            <w:tcW w:w="169" w:type="pct"/>
          </w:tcPr>
          <w:p w14:paraId="485EAF11" w14:textId="77777777" w:rsidR="003C3C7A" w:rsidRPr="002F3BD8" w:rsidRDefault="003C3C7A" w:rsidP="00330468">
            <w:pPr>
              <w:pStyle w:val="NoSpacing"/>
              <w:rPr>
                <w:rFonts w:ascii="Bierstadt" w:hAnsi="Bierstadt"/>
                <w:sz w:val="18"/>
                <w:szCs w:val="18"/>
              </w:rPr>
            </w:pPr>
          </w:p>
        </w:tc>
        <w:tc>
          <w:tcPr>
            <w:tcW w:w="1553" w:type="pct"/>
          </w:tcPr>
          <w:p w14:paraId="736EF14B" w14:textId="77777777" w:rsidR="003C3C7A" w:rsidRPr="002F3BD8" w:rsidRDefault="003C3C7A" w:rsidP="00330468">
            <w:pPr>
              <w:pStyle w:val="NoSpacing"/>
              <w:rPr>
                <w:rFonts w:ascii="Bierstadt" w:hAnsi="Bierstadt"/>
                <w:sz w:val="18"/>
                <w:szCs w:val="18"/>
              </w:rPr>
            </w:pPr>
          </w:p>
        </w:tc>
      </w:tr>
      <w:tr w:rsidR="00B03D5F" w:rsidRPr="00330468" w14:paraId="407EB4CF"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65756A59" w14:textId="77777777" w:rsidR="003C3C7A" w:rsidRPr="002F3BD8" w:rsidRDefault="003C3C7A" w:rsidP="00330468">
            <w:pPr>
              <w:pStyle w:val="NoSpacing"/>
              <w:rPr>
                <w:rFonts w:ascii="Bierstadt" w:hAnsi="Bierstadt"/>
                <w:sz w:val="18"/>
                <w:szCs w:val="18"/>
              </w:rPr>
            </w:pPr>
          </w:p>
        </w:tc>
        <w:tc>
          <w:tcPr>
            <w:tcW w:w="173" w:type="pct"/>
          </w:tcPr>
          <w:p w14:paraId="647DD3AA"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4A2E10DA" w14:textId="77777777" w:rsidR="003C3C7A" w:rsidRPr="002F3BD8" w:rsidRDefault="003C3C7A" w:rsidP="00330468">
            <w:pPr>
              <w:pStyle w:val="NoSpacing"/>
              <w:rPr>
                <w:rFonts w:ascii="Bierstadt" w:hAnsi="Bierstadt"/>
                <w:sz w:val="18"/>
                <w:szCs w:val="18"/>
              </w:rPr>
            </w:pPr>
          </w:p>
        </w:tc>
        <w:tc>
          <w:tcPr>
            <w:tcW w:w="169" w:type="pct"/>
          </w:tcPr>
          <w:p w14:paraId="64494AD8"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6AC91D87" w14:textId="77777777" w:rsidR="003C3C7A" w:rsidRPr="002F3BD8" w:rsidRDefault="003C3C7A" w:rsidP="00330468">
            <w:pPr>
              <w:pStyle w:val="NoSpacing"/>
              <w:rPr>
                <w:rFonts w:ascii="Bierstadt" w:hAnsi="Bierstadt"/>
                <w:sz w:val="18"/>
                <w:szCs w:val="18"/>
              </w:rPr>
            </w:pPr>
          </w:p>
        </w:tc>
      </w:tr>
    </w:tbl>
    <w:p w14:paraId="57EB5146" w14:textId="77777777" w:rsidR="003C3C7A" w:rsidRDefault="003C3C7A" w:rsidP="00F85A1D"/>
    <w:p w14:paraId="7999CFBB"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0606E166"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1CC328F4"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13E00408"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01C7D7"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5C6F60"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29A1C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2FF1FD"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632E36"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F0830A"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3E4BDB7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0761E1"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42A65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F43AE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83E3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C9877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5F2644" w14:textId="77777777" w:rsidR="003C3C7A" w:rsidRPr="0055425C" w:rsidRDefault="003C3C7A" w:rsidP="00102D25">
            <w:pPr>
              <w:pStyle w:val="NoSpacing"/>
              <w:jc w:val="center"/>
              <w:rPr>
                <w:rFonts w:ascii="Bierstadt" w:hAnsi="Bierstadt"/>
                <w:sz w:val="18"/>
                <w:szCs w:val="18"/>
              </w:rPr>
            </w:pPr>
          </w:p>
        </w:tc>
      </w:tr>
      <w:tr w:rsidR="00EC7A22" w14:paraId="55DF2DC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2F391F"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AF52B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06463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C0D49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A7B30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58C63D7" w14:textId="77777777" w:rsidR="003C3C7A" w:rsidRPr="0055425C" w:rsidRDefault="003C3C7A" w:rsidP="00102D25">
            <w:pPr>
              <w:pStyle w:val="NoSpacing"/>
              <w:jc w:val="center"/>
              <w:rPr>
                <w:rFonts w:ascii="Bierstadt" w:hAnsi="Bierstadt"/>
                <w:sz w:val="18"/>
                <w:szCs w:val="18"/>
              </w:rPr>
            </w:pPr>
          </w:p>
        </w:tc>
      </w:tr>
      <w:tr w:rsidR="00EC7A22" w14:paraId="3CC2A4AA"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ED3DF5"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6EBF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0A59C2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64C3A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B3F4E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2C72426" w14:textId="77777777" w:rsidR="003C3C7A" w:rsidRPr="0055425C" w:rsidRDefault="003C3C7A" w:rsidP="00102D25">
            <w:pPr>
              <w:pStyle w:val="NoSpacing"/>
              <w:jc w:val="center"/>
              <w:rPr>
                <w:rFonts w:ascii="Bierstadt" w:hAnsi="Bierstadt"/>
                <w:sz w:val="18"/>
                <w:szCs w:val="18"/>
              </w:rPr>
            </w:pPr>
          </w:p>
        </w:tc>
      </w:tr>
      <w:tr w:rsidR="00EC7A22" w14:paraId="4D11C2F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33E5F4"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096D1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AB3F6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AC65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B34F5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DF86399" w14:textId="77777777" w:rsidR="003C3C7A" w:rsidRPr="0055425C" w:rsidRDefault="003C3C7A" w:rsidP="00102D25">
            <w:pPr>
              <w:pStyle w:val="NoSpacing"/>
              <w:jc w:val="center"/>
              <w:rPr>
                <w:rFonts w:ascii="Bierstadt" w:hAnsi="Bierstadt"/>
                <w:sz w:val="18"/>
                <w:szCs w:val="18"/>
              </w:rPr>
            </w:pPr>
          </w:p>
        </w:tc>
      </w:tr>
      <w:tr w:rsidR="00EC7A22" w14:paraId="0C9C20C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725F05"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B407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7D701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418A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66804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F5435AD" w14:textId="77777777" w:rsidR="003C3C7A" w:rsidRPr="0055425C" w:rsidRDefault="003C3C7A" w:rsidP="00102D25">
            <w:pPr>
              <w:pStyle w:val="NoSpacing"/>
              <w:jc w:val="center"/>
              <w:rPr>
                <w:rFonts w:ascii="Bierstadt" w:hAnsi="Bierstadt"/>
                <w:sz w:val="18"/>
                <w:szCs w:val="18"/>
              </w:rPr>
            </w:pPr>
          </w:p>
        </w:tc>
      </w:tr>
      <w:tr w:rsidR="00EC7A22" w14:paraId="4A9F681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A2B149"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78176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27D5F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483A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E5E09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BE63C2C" w14:textId="77777777" w:rsidR="003C3C7A" w:rsidRPr="0055425C" w:rsidRDefault="003C3C7A" w:rsidP="00102D25">
            <w:pPr>
              <w:pStyle w:val="NoSpacing"/>
              <w:jc w:val="center"/>
              <w:rPr>
                <w:rFonts w:ascii="Bierstadt" w:hAnsi="Bierstadt"/>
                <w:sz w:val="18"/>
                <w:szCs w:val="18"/>
              </w:rPr>
            </w:pPr>
          </w:p>
        </w:tc>
      </w:tr>
      <w:tr w:rsidR="0055425C" w14:paraId="2B32158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68D075"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1208B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E664F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BC794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48563F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C581BE0" w14:textId="77777777" w:rsidR="003C3C7A" w:rsidRPr="0055425C" w:rsidRDefault="003C3C7A" w:rsidP="00102D25">
            <w:pPr>
              <w:pStyle w:val="NoSpacing"/>
              <w:jc w:val="center"/>
              <w:rPr>
                <w:rFonts w:ascii="Bierstadt" w:hAnsi="Bierstadt"/>
                <w:sz w:val="18"/>
                <w:szCs w:val="18"/>
              </w:rPr>
            </w:pPr>
          </w:p>
        </w:tc>
      </w:tr>
      <w:tr w:rsidR="0055425C" w14:paraId="2384F09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6FA106"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812EA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E6D35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45BBC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422DC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E29BEF" w14:textId="77777777" w:rsidR="003C3C7A" w:rsidRPr="0055425C" w:rsidRDefault="003C3C7A" w:rsidP="00102D25">
            <w:pPr>
              <w:pStyle w:val="NoSpacing"/>
              <w:jc w:val="center"/>
              <w:rPr>
                <w:rFonts w:ascii="Bierstadt" w:hAnsi="Bierstadt"/>
                <w:sz w:val="18"/>
                <w:szCs w:val="18"/>
              </w:rPr>
            </w:pPr>
          </w:p>
        </w:tc>
      </w:tr>
      <w:tr w:rsidR="0055425C" w14:paraId="617E428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0EF014"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1D089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DF036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91BC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064FB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2CB73C" w14:textId="77777777" w:rsidR="003C3C7A" w:rsidRPr="0055425C" w:rsidRDefault="003C3C7A" w:rsidP="00102D25">
            <w:pPr>
              <w:pStyle w:val="NoSpacing"/>
              <w:jc w:val="center"/>
              <w:rPr>
                <w:rFonts w:ascii="Bierstadt" w:hAnsi="Bierstadt"/>
                <w:sz w:val="18"/>
                <w:szCs w:val="18"/>
              </w:rPr>
            </w:pPr>
          </w:p>
        </w:tc>
      </w:tr>
      <w:tr w:rsidR="0055425C" w14:paraId="3723075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CB04B1"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7FD75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75D5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807A7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E5F90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88F28F4" w14:textId="77777777" w:rsidR="003C3C7A" w:rsidRPr="0055425C" w:rsidRDefault="003C3C7A" w:rsidP="00102D25">
            <w:pPr>
              <w:pStyle w:val="NoSpacing"/>
              <w:jc w:val="center"/>
              <w:rPr>
                <w:rFonts w:ascii="Bierstadt" w:hAnsi="Bierstadt"/>
                <w:sz w:val="18"/>
                <w:szCs w:val="18"/>
              </w:rPr>
            </w:pPr>
          </w:p>
        </w:tc>
      </w:tr>
      <w:tr w:rsidR="0055425C" w14:paraId="0A7118E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DC4667"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85BC0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8C28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F5A2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6F6CF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9B33125" w14:textId="77777777" w:rsidR="003C3C7A" w:rsidRPr="0055425C" w:rsidRDefault="003C3C7A" w:rsidP="00102D25">
            <w:pPr>
              <w:pStyle w:val="NoSpacing"/>
              <w:jc w:val="center"/>
              <w:rPr>
                <w:rFonts w:ascii="Bierstadt" w:hAnsi="Bierstadt"/>
                <w:sz w:val="18"/>
                <w:szCs w:val="18"/>
              </w:rPr>
            </w:pPr>
          </w:p>
        </w:tc>
      </w:tr>
      <w:tr w:rsidR="0055425C" w14:paraId="5B8E427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D451AC"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4DF6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F542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FC217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9CA85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AF246AE" w14:textId="77777777" w:rsidR="003C3C7A" w:rsidRPr="0055425C" w:rsidRDefault="003C3C7A" w:rsidP="00102D25">
            <w:pPr>
              <w:pStyle w:val="NoSpacing"/>
              <w:jc w:val="center"/>
              <w:rPr>
                <w:rFonts w:ascii="Bierstadt" w:hAnsi="Bierstadt"/>
                <w:sz w:val="18"/>
                <w:szCs w:val="18"/>
              </w:rPr>
            </w:pPr>
          </w:p>
        </w:tc>
      </w:tr>
      <w:tr w:rsidR="0055425C" w14:paraId="40C1F11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B98FDCF"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4DF6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07686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3DCE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1A7C9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12B9A0E" w14:textId="77777777" w:rsidR="003C3C7A" w:rsidRPr="0055425C" w:rsidRDefault="003C3C7A" w:rsidP="00102D25">
            <w:pPr>
              <w:pStyle w:val="NoSpacing"/>
              <w:jc w:val="center"/>
              <w:rPr>
                <w:rFonts w:ascii="Bierstadt" w:hAnsi="Bierstadt"/>
                <w:sz w:val="18"/>
                <w:szCs w:val="18"/>
              </w:rPr>
            </w:pPr>
          </w:p>
        </w:tc>
      </w:tr>
      <w:tr w:rsidR="0055425C" w14:paraId="718C3CA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49D4D1"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76463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719D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A6B8D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0DB12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A51DCB1" w14:textId="77777777" w:rsidR="003C3C7A" w:rsidRPr="0055425C" w:rsidRDefault="003C3C7A" w:rsidP="00102D25">
            <w:pPr>
              <w:pStyle w:val="NoSpacing"/>
              <w:jc w:val="center"/>
              <w:rPr>
                <w:rFonts w:ascii="Bierstadt" w:hAnsi="Bierstadt"/>
                <w:sz w:val="18"/>
                <w:szCs w:val="18"/>
              </w:rPr>
            </w:pPr>
          </w:p>
        </w:tc>
      </w:tr>
      <w:tr w:rsidR="0055425C" w14:paraId="50F1621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FECD86"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91F49D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60DE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3938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3D18F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FF40F06" w14:textId="77777777" w:rsidR="003C3C7A" w:rsidRPr="0055425C" w:rsidRDefault="003C3C7A" w:rsidP="00102D25">
            <w:pPr>
              <w:pStyle w:val="NoSpacing"/>
              <w:jc w:val="center"/>
              <w:rPr>
                <w:rFonts w:ascii="Bierstadt" w:hAnsi="Bierstadt"/>
                <w:sz w:val="18"/>
                <w:szCs w:val="18"/>
              </w:rPr>
            </w:pPr>
          </w:p>
        </w:tc>
      </w:tr>
      <w:tr w:rsidR="0055425C" w14:paraId="5980DBA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4C4758"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59F0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594BE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C29CB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02D54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1BBB7A4" w14:textId="77777777" w:rsidR="003C3C7A" w:rsidRPr="0055425C" w:rsidRDefault="003C3C7A" w:rsidP="00102D25">
            <w:pPr>
              <w:pStyle w:val="NoSpacing"/>
              <w:jc w:val="center"/>
              <w:rPr>
                <w:rFonts w:ascii="Bierstadt" w:hAnsi="Bierstadt"/>
                <w:sz w:val="18"/>
                <w:szCs w:val="18"/>
              </w:rPr>
            </w:pPr>
          </w:p>
        </w:tc>
      </w:tr>
      <w:tr w:rsidR="0055425C" w14:paraId="1335DDA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788F88"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272E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3A17A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AA449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158C3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0B24CB7" w14:textId="77777777" w:rsidR="003C3C7A" w:rsidRPr="0055425C" w:rsidRDefault="003C3C7A" w:rsidP="00102D25">
            <w:pPr>
              <w:pStyle w:val="NoSpacing"/>
              <w:jc w:val="center"/>
              <w:rPr>
                <w:rFonts w:ascii="Bierstadt" w:hAnsi="Bierstadt"/>
                <w:sz w:val="18"/>
                <w:szCs w:val="18"/>
              </w:rPr>
            </w:pPr>
          </w:p>
        </w:tc>
      </w:tr>
      <w:tr w:rsidR="0055425C" w14:paraId="2B672AE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85FD7B"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5A240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254A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ACE8C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6A7EB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18C38AD" w14:textId="77777777" w:rsidR="003C3C7A" w:rsidRPr="0055425C" w:rsidRDefault="003C3C7A" w:rsidP="00102D25">
            <w:pPr>
              <w:pStyle w:val="NoSpacing"/>
              <w:jc w:val="center"/>
              <w:rPr>
                <w:rFonts w:ascii="Bierstadt" w:hAnsi="Bierstadt"/>
                <w:sz w:val="18"/>
                <w:szCs w:val="18"/>
              </w:rPr>
            </w:pPr>
          </w:p>
        </w:tc>
      </w:tr>
      <w:tr w:rsidR="0055425C" w14:paraId="0EDBFC4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E5A288"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99013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D1661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464D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1937B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17A60AF" w14:textId="77777777" w:rsidR="003C3C7A" w:rsidRPr="0055425C" w:rsidRDefault="003C3C7A" w:rsidP="00102D25">
            <w:pPr>
              <w:pStyle w:val="NoSpacing"/>
              <w:jc w:val="center"/>
              <w:rPr>
                <w:rFonts w:ascii="Bierstadt" w:hAnsi="Bierstadt"/>
                <w:sz w:val="18"/>
                <w:szCs w:val="18"/>
              </w:rPr>
            </w:pPr>
          </w:p>
        </w:tc>
      </w:tr>
      <w:tr w:rsidR="0055425C" w14:paraId="3A52900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692BEC"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5C6BC3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2EC49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138F3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0ECFD1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EB67FD2" w14:textId="77777777" w:rsidR="003C3C7A" w:rsidRPr="0055425C" w:rsidRDefault="003C3C7A" w:rsidP="00102D25">
            <w:pPr>
              <w:pStyle w:val="NoSpacing"/>
              <w:jc w:val="center"/>
              <w:rPr>
                <w:rFonts w:ascii="Bierstadt" w:hAnsi="Bierstadt"/>
                <w:sz w:val="18"/>
                <w:szCs w:val="18"/>
              </w:rPr>
            </w:pPr>
          </w:p>
        </w:tc>
      </w:tr>
      <w:tr w:rsidR="0055425C" w14:paraId="31548E7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6C363C"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695F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82C60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F43B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8C73F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D49BFEC" w14:textId="77777777" w:rsidR="003C3C7A" w:rsidRPr="0055425C" w:rsidRDefault="003C3C7A" w:rsidP="00102D25">
            <w:pPr>
              <w:pStyle w:val="NoSpacing"/>
              <w:jc w:val="center"/>
              <w:rPr>
                <w:rFonts w:ascii="Bierstadt" w:hAnsi="Bierstadt"/>
                <w:sz w:val="18"/>
                <w:szCs w:val="18"/>
              </w:rPr>
            </w:pPr>
          </w:p>
        </w:tc>
      </w:tr>
      <w:tr w:rsidR="0055425C" w14:paraId="5628CAE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E92007"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17E6F0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A7557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AF5BE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66AC4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9EAF794" w14:textId="77777777" w:rsidR="003C3C7A" w:rsidRPr="0055425C" w:rsidRDefault="003C3C7A" w:rsidP="00102D25">
            <w:pPr>
              <w:pStyle w:val="NoSpacing"/>
              <w:jc w:val="center"/>
              <w:rPr>
                <w:rFonts w:ascii="Bierstadt" w:hAnsi="Bierstadt"/>
                <w:sz w:val="18"/>
                <w:szCs w:val="18"/>
              </w:rPr>
            </w:pPr>
          </w:p>
        </w:tc>
      </w:tr>
      <w:tr w:rsidR="0055425C" w14:paraId="2BA1F39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FD979F"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AEB17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D9E72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84EE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B2F51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0724A87" w14:textId="77777777" w:rsidR="003C3C7A" w:rsidRPr="0055425C" w:rsidRDefault="003C3C7A" w:rsidP="00102D25">
            <w:pPr>
              <w:pStyle w:val="NoSpacing"/>
              <w:jc w:val="center"/>
              <w:rPr>
                <w:rFonts w:ascii="Bierstadt" w:hAnsi="Bierstadt"/>
                <w:sz w:val="18"/>
                <w:szCs w:val="18"/>
              </w:rPr>
            </w:pPr>
          </w:p>
        </w:tc>
      </w:tr>
      <w:tr w:rsidR="0055425C" w14:paraId="2C584AB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0A9376"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C80B2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5FD52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81A6D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EA663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E610DB9" w14:textId="77777777" w:rsidR="003C3C7A" w:rsidRPr="0055425C" w:rsidRDefault="003C3C7A" w:rsidP="00102D25">
            <w:pPr>
              <w:pStyle w:val="NoSpacing"/>
              <w:jc w:val="center"/>
              <w:rPr>
                <w:rFonts w:ascii="Bierstadt" w:hAnsi="Bierstadt"/>
                <w:sz w:val="18"/>
                <w:szCs w:val="18"/>
              </w:rPr>
            </w:pPr>
          </w:p>
        </w:tc>
      </w:tr>
      <w:tr w:rsidR="0055425C" w14:paraId="678BF5C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367C5C"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4DAC4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D674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3413D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EA77C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02B2A4" w14:textId="77777777" w:rsidR="003C3C7A" w:rsidRPr="0055425C" w:rsidRDefault="003C3C7A" w:rsidP="00102D25">
            <w:pPr>
              <w:pStyle w:val="NoSpacing"/>
              <w:jc w:val="center"/>
              <w:rPr>
                <w:rFonts w:ascii="Bierstadt" w:hAnsi="Bierstadt"/>
                <w:sz w:val="18"/>
                <w:szCs w:val="18"/>
              </w:rPr>
            </w:pPr>
          </w:p>
        </w:tc>
      </w:tr>
      <w:tr w:rsidR="0055425C" w14:paraId="45A9D3B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608F9B"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7235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68D9DA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E5BD6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9EDE1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ABA3C58" w14:textId="77777777" w:rsidR="003C3C7A" w:rsidRPr="0055425C" w:rsidRDefault="003C3C7A" w:rsidP="00102D25">
            <w:pPr>
              <w:pStyle w:val="NoSpacing"/>
              <w:jc w:val="center"/>
              <w:rPr>
                <w:rFonts w:ascii="Bierstadt" w:hAnsi="Bierstadt"/>
                <w:sz w:val="18"/>
                <w:szCs w:val="18"/>
              </w:rPr>
            </w:pPr>
          </w:p>
        </w:tc>
      </w:tr>
      <w:tr w:rsidR="0055425C" w14:paraId="40E9186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2BBB7F"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C4AA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CC5AF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CA975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1D985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969F503" w14:textId="77777777" w:rsidR="003C3C7A" w:rsidRPr="0055425C" w:rsidRDefault="003C3C7A" w:rsidP="00102D25">
            <w:pPr>
              <w:pStyle w:val="NoSpacing"/>
              <w:jc w:val="center"/>
              <w:rPr>
                <w:rFonts w:ascii="Bierstadt" w:hAnsi="Bierstadt"/>
                <w:sz w:val="18"/>
                <w:szCs w:val="18"/>
              </w:rPr>
            </w:pPr>
          </w:p>
        </w:tc>
      </w:tr>
      <w:tr w:rsidR="0055425C" w14:paraId="6767B8D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5B1179"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BA1CC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F0007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4F028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21472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EB31634" w14:textId="77777777" w:rsidR="003C3C7A" w:rsidRPr="0055425C" w:rsidRDefault="003C3C7A" w:rsidP="00102D25">
            <w:pPr>
              <w:pStyle w:val="NoSpacing"/>
              <w:jc w:val="center"/>
              <w:rPr>
                <w:rFonts w:ascii="Bierstadt" w:hAnsi="Bierstadt"/>
                <w:sz w:val="18"/>
                <w:szCs w:val="18"/>
              </w:rPr>
            </w:pPr>
          </w:p>
        </w:tc>
      </w:tr>
      <w:tr w:rsidR="0055425C" w14:paraId="2038801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2AAB75"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00667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66ED1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A1943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C0098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D3A4A12" w14:textId="77777777" w:rsidR="003C3C7A" w:rsidRPr="0055425C" w:rsidRDefault="003C3C7A" w:rsidP="00102D25">
            <w:pPr>
              <w:pStyle w:val="NoSpacing"/>
              <w:jc w:val="center"/>
              <w:rPr>
                <w:rFonts w:ascii="Bierstadt" w:hAnsi="Bierstadt"/>
                <w:sz w:val="18"/>
                <w:szCs w:val="18"/>
              </w:rPr>
            </w:pPr>
          </w:p>
        </w:tc>
      </w:tr>
      <w:tr w:rsidR="0055425C" w14:paraId="5494943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95B264"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E972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D01B5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B5FDF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DD0EB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8AC42C" w14:textId="77777777" w:rsidR="003C3C7A" w:rsidRPr="0055425C" w:rsidRDefault="003C3C7A" w:rsidP="00102D25">
            <w:pPr>
              <w:pStyle w:val="NoSpacing"/>
              <w:jc w:val="center"/>
              <w:rPr>
                <w:rFonts w:ascii="Bierstadt" w:hAnsi="Bierstadt"/>
                <w:sz w:val="18"/>
                <w:szCs w:val="18"/>
              </w:rPr>
            </w:pPr>
          </w:p>
        </w:tc>
      </w:tr>
      <w:tr w:rsidR="0055425C" w14:paraId="766A27C8"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306DFB7"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19C1523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287CB11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52A1E13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274B025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03A5458F" w14:textId="77777777" w:rsidR="003C3C7A" w:rsidRPr="0055425C" w:rsidRDefault="003C3C7A" w:rsidP="00102D25">
            <w:pPr>
              <w:pStyle w:val="NoSpacing"/>
              <w:jc w:val="center"/>
              <w:rPr>
                <w:rFonts w:ascii="Bierstadt" w:hAnsi="Bierstadt"/>
                <w:sz w:val="18"/>
                <w:szCs w:val="18"/>
              </w:rPr>
            </w:pPr>
          </w:p>
        </w:tc>
      </w:tr>
    </w:tbl>
    <w:p w14:paraId="618523A2" w14:textId="77777777" w:rsidR="003C3C7A" w:rsidRDefault="003C3C7A" w:rsidP="00F85A1D"/>
    <w:p w14:paraId="4BB4E0FB" w14:textId="77777777" w:rsidR="008D1191" w:rsidRDefault="003C3C7A">
      <w:r>
        <w:br w:type="page"/>
      </w:r>
    </w:p>
    <w:p w14:paraId="7527E2EF" w14:textId="77777777" w:rsidR="003C3C7A" w:rsidRPr="008939A4" w:rsidRDefault="003C3C7A" w:rsidP="00607997">
      <w:pPr>
        <w:pStyle w:val="Heading2"/>
      </w:pPr>
      <w:r>
        <w:lastRenderedPageBreak/>
        <w:t>Thursday, October 01, 2026</w:t>
      </w:r>
    </w:p>
    <w:p w14:paraId="1639DE4B" w14:textId="77777777" w:rsidR="003C3C7A" w:rsidRDefault="003C3C7A" w:rsidP="001E0B71">
      <w:pPr>
        <w:pStyle w:val="NoSpacing"/>
        <w:rPr>
          <w:rFonts w:cs="Arial"/>
          <w:color w:val="595959" w:themeColor="text1" w:themeTint="A6"/>
          <w:sz w:val="16"/>
          <w:szCs w:val="16"/>
        </w:rPr>
      </w:pPr>
    </w:p>
    <w:p w14:paraId="4511934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4BCED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D4A722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63893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C0A4B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0E17C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1B2549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E21462" w14:textId="77777777" w:rsidTr="00D334B5">
        <w:trPr>
          <w:trHeight w:val="288"/>
        </w:trPr>
        <w:tc>
          <w:tcPr>
            <w:tcW w:w="2713" w:type="pct"/>
            <w:vMerge w:val="restart"/>
          </w:tcPr>
          <w:p w14:paraId="72938F1E" w14:textId="77777777" w:rsidR="003C3C7A" w:rsidRPr="00EF6BDE" w:rsidRDefault="003C3C7A" w:rsidP="00D334B5">
            <w:pPr>
              <w:rPr>
                <w:sz w:val="18"/>
                <w:szCs w:val="18"/>
              </w:rPr>
            </w:pPr>
          </w:p>
        </w:tc>
        <w:tc>
          <w:tcPr>
            <w:tcW w:w="164" w:type="pct"/>
          </w:tcPr>
          <w:p w14:paraId="21E65C1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D6707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8C994E" w14:textId="77777777" w:rsidR="003C3C7A" w:rsidRPr="00EF6BDE" w:rsidRDefault="003C3C7A" w:rsidP="00A76766">
            <w:pPr>
              <w:rPr>
                <w:sz w:val="18"/>
                <w:szCs w:val="18"/>
              </w:rPr>
            </w:pPr>
          </w:p>
        </w:tc>
      </w:tr>
      <w:tr w:rsidR="00D334B5" w:rsidRPr="00EF6BDE" w14:paraId="51A83B23" w14:textId="77777777" w:rsidTr="00494055">
        <w:trPr>
          <w:trHeight w:val="288"/>
        </w:trPr>
        <w:tc>
          <w:tcPr>
            <w:tcW w:w="2713" w:type="pct"/>
            <w:vMerge/>
            <w:vAlign w:val="center"/>
          </w:tcPr>
          <w:p w14:paraId="2C34E5A5" w14:textId="77777777" w:rsidR="003C3C7A" w:rsidRPr="00EF6BDE" w:rsidRDefault="003C3C7A" w:rsidP="001E2BFC">
            <w:pPr>
              <w:rPr>
                <w:sz w:val="18"/>
                <w:szCs w:val="18"/>
              </w:rPr>
            </w:pPr>
          </w:p>
        </w:tc>
        <w:tc>
          <w:tcPr>
            <w:tcW w:w="164" w:type="pct"/>
          </w:tcPr>
          <w:p w14:paraId="045AAF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1CE2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D21B84D" w14:textId="77777777" w:rsidR="003C3C7A" w:rsidRPr="00EF6BDE" w:rsidRDefault="003C3C7A" w:rsidP="00A76766">
            <w:pPr>
              <w:rPr>
                <w:sz w:val="18"/>
                <w:szCs w:val="18"/>
              </w:rPr>
            </w:pPr>
          </w:p>
        </w:tc>
      </w:tr>
      <w:tr w:rsidR="00D334B5" w:rsidRPr="00EF6BDE" w14:paraId="6DD29A47" w14:textId="77777777" w:rsidTr="00494055">
        <w:trPr>
          <w:trHeight w:val="288"/>
        </w:trPr>
        <w:tc>
          <w:tcPr>
            <w:tcW w:w="2713" w:type="pct"/>
            <w:vMerge/>
            <w:vAlign w:val="center"/>
          </w:tcPr>
          <w:p w14:paraId="3DF18D66" w14:textId="77777777" w:rsidR="003C3C7A" w:rsidRPr="00EF6BDE" w:rsidRDefault="003C3C7A" w:rsidP="001E2BFC">
            <w:pPr>
              <w:rPr>
                <w:sz w:val="18"/>
                <w:szCs w:val="18"/>
              </w:rPr>
            </w:pPr>
          </w:p>
        </w:tc>
        <w:tc>
          <w:tcPr>
            <w:tcW w:w="164" w:type="pct"/>
          </w:tcPr>
          <w:p w14:paraId="76CA5A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F214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164144" w14:textId="77777777" w:rsidR="003C3C7A" w:rsidRPr="00EF6BDE" w:rsidRDefault="003C3C7A" w:rsidP="00A76766">
            <w:pPr>
              <w:rPr>
                <w:sz w:val="18"/>
                <w:szCs w:val="18"/>
              </w:rPr>
            </w:pPr>
          </w:p>
        </w:tc>
      </w:tr>
      <w:tr w:rsidR="00D334B5" w:rsidRPr="00EF6BDE" w14:paraId="5C7D3273" w14:textId="77777777" w:rsidTr="00494055">
        <w:trPr>
          <w:trHeight w:val="288"/>
        </w:trPr>
        <w:tc>
          <w:tcPr>
            <w:tcW w:w="2713" w:type="pct"/>
            <w:vMerge/>
            <w:vAlign w:val="center"/>
          </w:tcPr>
          <w:p w14:paraId="4375880F" w14:textId="77777777" w:rsidR="003C3C7A" w:rsidRPr="00EF6BDE" w:rsidRDefault="003C3C7A" w:rsidP="001E2BFC">
            <w:pPr>
              <w:rPr>
                <w:sz w:val="18"/>
                <w:szCs w:val="18"/>
              </w:rPr>
            </w:pPr>
          </w:p>
        </w:tc>
        <w:tc>
          <w:tcPr>
            <w:tcW w:w="164" w:type="pct"/>
          </w:tcPr>
          <w:p w14:paraId="0EF181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FF85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2A985C2" w14:textId="77777777" w:rsidR="003C3C7A" w:rsidRPr="00EF6BDE" w:rsidRDefault="003C3C7A" w:rsidP="00A76766">
            <w:pPr>
              <w:rPr>
                <w:sz w:val="18"/>
                <w:szCs w:val="18"/>
              </w:rPr>
            </w:pPr>
          </w:p>
        </w:tc>
      </w:tr>
      <w:tr w:rsidR="00D334B5" w:rsidRPr="00EF6BDE" w14:paraId="32774F8F" w14:textId="77777777" w:rsidTr="00494055">
        <w:trPr>
          <w:trHeight w:val="288"/>
        </w:trPr>
        <w:tc>
          <w:tcPr>
            <w:tcW w:w="2713" w:type="pct"/>
            <w:vMerge/>
            <w:vAlign w:val="center"/>
          </w:tcPr>
          <w:p w14:paraId="4A0550D9" w14:textId="77777777" w:rsidR="003C3C7A" w:rsidRPr="00EF6BDE" w:rsidRDefault="003C3C7A" w:rsidP="001E2BFC">
            <w:pPr>
              <w:rPr>
                <w:sz w:val="18"/>
                <w:szCs w:val="18"/>
              </w:rPr>
            </w:pPr>
          </w:p>
        </w:tc>
        <w:tc>
          <w:tcPr>
            <w:tcW w:w="164" w:type="pct"/>
          </w:tcPr>
          <w:p w14:paraId="48FB84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1048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FC4F853" w14:textId="77777777" w:rsidR="003C3C7A" w:rsidRPr="00EF6BDE" w:rsidRDefault="003C3C7A" w:rsidP="00A76766">
            <w:pPr>
              <w:rPr>
                <w:sz w:val="18"/>
                <w:szCs w:val="18"/>
              </w:rPr>
            </w:pPr>
          </w:p>
        </w:tc>
      </w:tr>
      <w:tr w:rsidR="00D334B5" w:rsidRPr="00EF6BDE" w14:paraId="4837EA2B" w14:textId="77777777" w:rsidTr="00494055">
        <w:trPr>
          <w:trHeight w:val="288"/>
        </w:trPr>
        <w:tc>
          <w:tcPr>
            <w:tcW w:w="2713" w:type="pct"/>
            <w:vMerge/>
            <w:vAlign w:val="center"/>
          </w:tcPr>
          <w:p w14:paraId="2633FEC3" w14:textId="77777777" w:rsidR="003C3C7A" w:rsidRPr="00EF6BDE" w:rsidRDefault="003C3C7A" w:rsidP="001E2BFC">
            <w:pPr>
              <w:rPr>
                <w:sz w:val="18"/>
                <w:szCs w:val="18"/>
              </w:rPr>
            </w:pPr>
          </w:p>
        </w:tc>
        <w:tc>
          <w:tcPr>
            <w:tcW w:w="164" w:type="pct"/>
          </w:tcPr>
          <w:p w14:paraId="33C142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1583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C698C4C" w14:textId="77777777" w:rsidR="003C3C7A" w:rsidRPr="00EF6BDE" w:rsidRDefault="003C3C7A" w:rsidP="00A76766">
            <w:pPr>
              <w:rPr>
                <w:sz w:val="18"/>
                <w:szCs w:val="18"/>
              </w:rPr>
            </w:pPr>
          </w:p>
        </w:tc>
      </w:tr>
      <w:tr w:rsidR="00D334B5" w:rsidRPr="00EF6BDE" w14:paraId="77170E81" w14:textId="77777777" w:rsidTr="00494055">
        <w:trPr>
          <w:trHeight w:val="288"/>
        </w:trPr>
        <w:tc>
          <w:tcPr>
            <w:tcW w:w="2713" w:type="pct"/>
            <w:vMerge/>
            <w:vAlign w:val="center"/>
          </w:tcPr>
          <w:p w14:paraId="241F540E" w14:textId="77777777" w:rsidR="003C3C7A" w:rsidRPr="00EF6BDE" w:rsidRDefault="003C3C7A" w:rsidP="001E2BFC">
            <w:pPr>
              <w:rPr>
                <w:sz w:val="18"/>
                <w:szCs w:val="18"/>
              </w:rPr>
            </w:pPr>
          </w:p>
        </w:tc>
        <w:tc>
          <w:tcPr>
            <w:tcW w:w="164" w:type="pct"/>
          </w:tcPr>
          <w:p w14:paraId="60E86E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D6E2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1CB80C1" w14:textId="77777777" w:rsidR="003C3C7A" w:rsidRPr="00EF6BDE" w:rsidRDefault="003C3C7A" w:rsidP="00A76766">
            <w:pPr>
              <w:rPr>
                <w:sz w:val="18"/>
                <w:szCs w:val="18"/>
              </w:rPr>
            </w:pPr>
          </w:p>
        </w:tc>
      </w:tr>
      <w:tr w:rsidR="00D334B5" w:rsidRPr="00EF6BDE" w14:paraId="5EBD5F40" w14:textId="77777777" w:rsidTr="00494055">
        <w:trPr>
          <w:trHeight w:val="288"/>
        </w:trPr>
        <w:tc>
          <w:tcPr>
            <w:tcW w:w="2713" w:type="pct"/>
            <w:vMerge/>
            <w:vAlign w:val="center"/>
          </w:tcPr>
          <w:p w14:paraId="4A945304" w14:textId="77777777" w:rsidR="003C3C7A" w:rsidRPr="00EF6BDE" w:rsidRDefault="003C3C7A" w:rsidP="001E2BFC">
            <w:pPr>
              <w:rPr>
                <w:sz w:val="18"/>
                <w:szCs w:val="18"/>
              </w:rPr>
            </w:pPr>
          </w:p>
        </w:tc>
        <w:tc>
          <w:tcPr>
            <w:tcW w:w="164" w:type="pct"/>
          </w:tcPr>
          <w:p w14:paraId="37419D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3BFB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7359C62" w14:textId="77777777" w:rsidR="003C3C7A" w:rsidRPr="00EF6BDE" w:rsidRDefault="003C3C7A" w:rsidP="00A76766">
            <w:pPr>
              <w:rPr>
                <w:sz w:val="18"/>
                <w:szCs w:val="18"/>
              </w:rPr>
            </w:pPr>
          </w:p>
        </w:tc>
      </w:tr>
      <w:tr w:rsidR="00D334B5" w:rsidRPr="00EF6BDE" w14:paraId="5F1A17C7" w14:textId="77777777" w:rsidTr="00494055">
        <w:trPr>
          <w:trHeight w:val="288"/>
        </w:trPr>
        <w:tc>
          <w:tcPr>
            <w:tcW w:w="2713" w:type="pct"/>
            <w:vMerge/>
            <w:vAlign w:val="center"/>
          </w:tcPr>
          <w:p w14:paraId="21FBF9A3" w14:textId="77777777" w:rsidR="003C3C7A" w:rsidRPr="00EF6BDE" w:rsidRDefault="003C3C7A" w:rsidP="001E2BFC">
            <w:pPr>
              <w:rPr>
                <w:sz w:val="18"/>
                <w:szCs w:val="18"/>
              </w:rPr>
            </w:pPr>
          </w:p>
        </w:tc>
        <w:tc>
          <w:tcPr>
            <w:tcW w:w="164" w:type="pct"/>
          </w:tcPr>
          <w:p w14:paraId="5AA49E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5FC9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DCF270F" w14:textId="77777777" w:rsidR="003C3C7A" w:rsidRPr="00EF6BDE" w:rsidRDefault="003C3C7A" w:rsidP="00A76766">
            <w:pPr>
              <w:rPr>
                <w:sz w:val="18"/>
                <w:szCs w:val="18"/>
              </w:rPr>
            </w:pPr>
          </w:p>
        </w:tc>
      </w:tr>
      <w:tr w:rsidR="00D334B5" w:rsidRPr="00EF6BDE" w14:paraId="69D84716" w14:textId="77777777" w:rsidTr="00494055">
        <w:trPr>
          <w:trHeight w:val="288"/>
        </w:trPr>
        <w:tc>
          <w:tcPr>
            <w:tcW w:w="2713" w:type="pct"/>
            <w:vMerge/>
            <w:vAlign w:val="center"/>
          </w:tcPr>
          <w:p w14:paraId="070F2961" w14:textId="77777777" w:rsidR="003C3C7A" w:rsidRPr="00EF6BDE" w:rsidRDefault="003C3C7A" w:rsidP="001E2BFC">
            <w:pPr>
              <w:rPr>
                <w:sz w:val="18"/>
                <w:szCs w:val="18"/>
              </w:rPr>
            </w:pPr>
          </w:p>
        </w:tc>
        <w:tc>
          <w:tcPr>
            <w:tcW w:w="164" w:type="pct"/>
          </w:tcPr>
          <w:p w14:paraId="6BB319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F648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34C1BEE" w14:textId="77777777" w:rsidR="003C3C7A" w:rsidRPr="00EF6BDE" w:rsidRDefault="003C3C7A" w:rsidP="00A76766">
            <w:pPr>
              <w:rPr>
                <w:sz w:val="18"/>
                <w:szCs w:val="18"/>
              </w:rPr>
            </w:pPr>
          </w:p>
        </w:tc>
      </w:tr>
      <w:tr w:rsidR="00D334B5" w:rsidRPr="00EF6BDE" w14:paraId="4A07058A" w14:textId="77777777" w:rsidTr="00494055">
        <w:trPr>
          <w:trHeight w:val="288"/>
        </w:trPr>
        <w:tc>
          <w:tcPr>
            <w:tcW w:w="2713" w:type="pct"/>
            <w:vMerge/>
            <w:vAlign w:val="center"/>
          </w:tcPr>
          <w:p w14:paraId="292BF7BA" w14:textId="77777777" w:rsidR="003C3C7A" w:rsidRPr="00EF6BDE" w:rsidRDefault="003C3C7A" w:rsidP="001E2BFC">
            <w:pPr>
              <w:rPr>
                <w:sz w:val="18"/>
                <w:szCs w:val="18"/>
              </w:rPr>
            </w:pPr>
          </w:p>
        </w:tc>
        <w:tc>
          <w:tcPr>
            <w:tcW w:w="164" w:type="pct"/>
          </w:tcPr>
          <w:p w14:paraId="16CB61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5AF3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32B2A6B" w14:textId="77777777" w:rsidR="003C3C7A" w:rsidRPr="00EF6BDE" w:rsidRDefault="003C3C7A" w:rsidP="00A76766">
            <w:pPr>
              <w:rPr>
                <w:sz w:val="18"/>
                <w:szCs w:val="18"/>
              </w:rPr>
            </w:pPr>
          </w:p>
        </w:tc>
      </w:tr>
      <w:tr w:rsidR="00D334B5" w:rsidRPr="00EF6BDE" w14:paraId="2875E06B" w14:textId="77777777" w:rsidTr="00494055">
        <w:trPr>
          <w:trHeight w:val="288"/>
        </w:trPr>
        <w:tc>
          <w:tcPr>
            <w:tcW w:w="2713" w:type="pct"/>
            <w:vMerge/>
            <w:vAlign w:val="center"/>
          </w:tcPr>
          <w:p w14:paraId="0A6C6198" w14:textId="77777777" w:rsidR="003C3C7A" w:rsidRPr="00EF6BDE" w:rsidRDefault="003C3C7A" w:rsidP="001E2BFC">
            <w:pPr>
              <w:rPr>
                <w:sz w:val="18"/>
                <w:szCs w:val="18"/>
              </w:rPr>
            </w:pPr>
          </w:p>
        </w:tc>
        <w:tc>
          <w:tcPr>
            <w:tcW w:w="164" w:type="pct"/>
          </w:tcPr>
          <w:p w14:paraId="7AE8AB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FECE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C5087C8" w14:textId="77777777" w:rsidR="003C3C7A" w:rsidRPr="00EF6BDE" w:rsidRDefault="003C3C7A" w:rsidP="00A76766">
            <w:pPr>
              <w:rPr>
                <w:sz w:val="18"/>
                <w:szCs w:val="18"/>
              </w:rPr>
            </w:pPr>
          </w:p>
        </w:tc>
      </w:tr>
      <w:tr w:rsidR="00D334B5" w:rsidRPr="00EF6BDE" w14:paraId="340978EE" w14:textId="77777777" w:rsidTr="00494055">
        <w:trPr>
          <w:trHeight w:val="288"/>
        </w:trPr>
        <w:tc>
          <w:tcPr>
            <w:tcW w:w="2713" w:type="pct"/>
            <w:vMerge/>
            <w:vAlign w:val="center"/>
          </w:tcPr>
          <w:p w14:paraId="4D2F3DC4" w14:textId="77777777" w:rsidR="003C3C7A" w:rsidRPr="00EF6BDE" w:rsidRDefault="003C3C7A" w:rsidP="001E2BFC">
            <w:pPr>
              <w:rPr>
                <w:sz w:val="18"/>
                <w:szCs w:val="18"/>
              </w:rPr>
            </w:pPr>
          </w:p>
        </w:tc>
        <w:tc>
          <w:tcPr>
            <w:tcW w:w="164" w:type="pct"/>
          </w:tcPr>
          <w:p w14:paraId="28615A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D2FE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E8D0BC5" w14:textId="77777777" w:rsidR="003C3C7A" w:rsidRPr="00EF6BDE" w:rsidRDefault="003C3C7A" w:rsidP="00A76766">
            <w:pPr>
              <w:rPr>
                <w:sz w:val="18"/>
                <w:szCs w:val="18"/>
              </w:rPr>
            </w:pPr>
          </w:p>
        </w:tc>
      </w:tr>
      <w:tr w:rsidR="00D334B5" w:rsidRPr="00EF6BDE" w14:paraId="22161789" w14:textId="77777777" w:rsidTr="00494055">
        <w:trPr>
          <w:trHeight w:val="288"/>
        </w:trPr>
        <w:tc>
          <w:tcPr>
            <w:tcW w:w="2713" w:type="pct"/>
            <w:vMerge/>
            <w:tcBorders>
              <w:bottom w:val="single" w:sz="8" w:space="0" w:color="F2F2F2" w:themeColor="background1" w:themeShade="F2"/>
            </w:tcBorders>
            <w:vAlign w:val="center"/>
          </w:tcPr>
          <w:p w14:paraId="6A711FBF" w14:textId="77777777" w:rsidR="003C3C7A" w:rsidRPr="00EF6BDE" w:rsidRDefault="003C3C7A" w:rsidP="001E2BFC">
            <w:pPr>
              <w:rPr>
                <w:sz w:val="18"/>
                <w:szCs w:val="18"/>
              </w:rPr>
            </w:pPr>
          </w:p>
        </w:tc>
        <w:tc>
          <w:tcPr>
            <w:tcW w:w="164" w:type="pct"/>
          </w:tcPr>
          <w:p w14:paraId="10DBC1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A2A5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FAC5A6E" w14:textId="77777777" w:rsidR="003C3C7A" w:rsidRPr="00EF6BDE" w:rsidRDefault="003C3C7A" w:rsidP="00A76766">
            <w:pPr>
              <w:rPr>
                <w:sz w:val="18"/>
                <w:szCs w:val="18"/>
              </w:rPr>
            </w:pPr>
          </w:p>
        </w:tc>
      </w:tr>
      <w:tr w:rsidR="00747B54" w:rsidRPr="00EF6BDE" w14:paraId="57B49C3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491B9FC" w14:textId="77777777" w:rsidR="003C3C7A" w:rsidRPr="00EF6BDE" w:rsidRDefault="003C3C7A" w:rsidP="001E2BFC">
            <w:pPr>
              <w:rPr>
                <w:sz w:val="18"/>
                <w:szCs w:val="18"/>
              </w:rPr>
            </w:pPr>
          </w:p>
        </w:tc>
        <w:tc>
          <w:tcPr>
            <w:tcW w:w="164" w:type="pct"/>
          </w:tcPr>
          <w:p w14:paraId="2598E2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544552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984D38D" w14:textId="77777777" w:rsidR="003C3C7A" w:rsidRPr="00EF6BDE" w:rsidRDefault="003C3C7A" w:rsidP="00A76766">
            <w:pPr>
              <w:rPr>
                <w:sz w:val="18"/>
                <w:szCs w:val="18"/>
              </w:rPr>
            </w:pPr>
          </w:p>
        </w:tc>
      </w:tr>
    </w:tbl>
    <w:p w14:paraId="46D9DB9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D40761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EC957F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E515B30" w14:textId="77777777" w:rsidTr="00E81DB6">
        <w:trPr>
          <w:trHeight w:val="4608"/>
        </w:trPr>
        <w:tc>
          <w:tcPr>
            <w:tcW w:w="5000" w:type="pct"/>
            <w:tcBorders>
              <w:bottom w:val="single" w:sz="4" w:space="0" w:color="FFFFFF" w:themeColor="background1"/>
            </w:tcBorders>
          </w:tcPr>
          <w:p w14:paraId="2CFF6EFB" w14:textId="77777777" w:rsidR="003C3C7A" w:rsidRPr="00330468" w:rsidRDefault="003C3C7A" w:rsidP="00330468">
            <w:pPr>
              <w:pStyle w:val="NoSpacing"/>
            </w:pPr>
          </w:p>
        </w:tc>
      </w:tr>
      <w:tr w:rsidR="004105BC" w:rsidRPr="00330468" w14:paraId="7144229B" w14:textId="77777777" w:rsidTr="00426FD0">
        <w:trPr>
          <w:trHeight w:val="70"/>
        </w:trPr>
        <w:tc>
          <w:tcPr>
            <w:tcW w:w="5000" w:type="pct"/>
            <w:tcBorders>
              <w:top w:val="single" w:sz="4" w:space="0" w:color="FFFFFF" w:themeColor="background1"/>
              <w:bottom w:val="single" w:sz="18" w:space="0" w:color="595959" w:themeColor="text1" w:themeTint="A6"/>
            </w:tcBorders>
          </w:tcPr>
          <w:p w14:paraId="72242FA1" w14:textId="77777777" w:rsidR="003C3C7A" w:rsidRPr="00330468" w:rsidRDefault="003C3C7A" w:rsidP="00330468">
            <w:pPr>
              <w:pStyle w:val="NoSpacing"/>
            </w:pPr>
          </w:p>
        </w:tc>
      </w:tr>
    </w:tbl>
    <w:p w14:paraId="5DF07C88" w14:textId="77777777" w:rsidR="003C3C7A" w:rsidRDefault="003C3C7A" w:rsidP="00F85A1D"/>
    <w:p w14:paraId="6DE660B8" w14:textId="77777777" w:rsidR="008D1191" w:rsidRDefault="003C3C7A">
      <w:r>
        <w:br w:type="page"/>
      </w:r>
    </w:p>
    <w:p w14:paraId="3A196197" w14:textId="77777777" w:rsidR="003C3C7A" w:rsidRPr="008939A4" w:rsidRDefault="003C3C7A" w:rsidP="00607997">
      <w:pPr>
        <w:pStyle w:val="Heading2"/>
      </w:pPr>
      <w:r>
        <w:lastRenderedPageBreak/>
        <w:t>Friday, October 02, 2026</w:t>
      </w:r>
    </w:p>
    <w:p w14:paraId="7AC1A329" w14:textId="77777777" w:rsidR="003C3C7A" w:rsidRDefault="003C3C7A" w:rsidP="001E0B71">
      <w:pPr>
        <w:pStyle w:val="NoSpacing"/>
        <w:rPr>
          <w:rFonts w:cs="Arial"/>
          <w:color w:val="595959" w:themeColor="text1" w:themeTint="A6"/>
          <w:sz w:val="16"/>
          <w:szCs w:val="16"/>
        </w:rPr>
      </w:pPr>
    </w:p>
    <w:p w14:paraId="719D5CC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CFCDB9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B810A9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E5DEF7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08041C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3688A5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C8F3E8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55564C" w14:textId="77777777" w:rsidTr="00D334B5">
        <w:trPr>
          <w:trHeight w:val="288"/>
        </w:trPr>
        <w:tc>
          <w:tcPr>
            <w:tcW w:w="2713" w:type="pct"/>
            <w:vMerge w:val="restart"/>
          </w:tcPr>
          <w:p w14:paraId="34B7C9AC" w14:textId="77777777" w:rsidR="003C3C7A" w:rsidRPr="00EF6BDE" w:rsidRDefault="003C3C7A" w:rsidP="00D334B5">
            <w:pPr>
              <w:rPr>
                <w:sz w:val="18"/>
                <w:szCs w:val="18"/>
              </w:rPr>
            </w:pPr>
          </w:p>
        </w:tc>
        <w:tc>
          <w:tcPr>
            <w:tcW w:w="164" w:type="pct"/>
          </w:tcPr>
          <w:p w14:paraId="09C09C7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D4002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B9CD2F1" w14:textId="77777777" w:rsidR="003C3C7A" w:rsidRPr="00EF6BDE" w:rsidRDefault="003C3C7A" w:rsidP="00A76766">
            <w:pPr>
              <w:rPr>
                <w:sz w:val="18"/>
                <w:szCs w:val="18"/>
              </w:rPr>
            </w:pPr>
          </w:p>
        </w:tc>
      </w:tr>
      <w:tr w:rsidR="00D334B5" w:rsidRPr="00EF6BDE" w14:paraId="67BCB96C" w14:textId="77777777" w:rsidTr="00494055">
        <w:trPr>
          <w:trHeight w:val="288"/>
        </w:trPr>
        <w:tc>
          <w:tcPr>
            <w:tcW w:w="2713" w:type="pct"/>
            <w:vMerge/>
            <w:vAlign w:val="center"/>
          </w:tcPr>
          <w:p w14:paraId="26DC66EB" w14:textId="77777777" w:rsidR="003C3C7A" w:rsidRPr="00EF6BDE" w:rsidRDefault="003C3C7A" w:rsidP="001E2BFC">
            <w:pPr>
              <w:rPr>
                <w:sz w:val="18"/>
                <w:szCs w:val="18"/>
              </w:rPr>
            </w:pPr>
          </w:p>
        </w:tc>
        <w:tc>
          <w:tcPr>
            <w:tcW w:w="164" w:type="pct"/>
          </w:tcPr>
          <w:p w14:paraId="70651F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850B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508A55C" w14:textId="77777777" w:rsidR="003C3C7A" w:rsidRPr="00EF6BDE" w:rsidRDefault="003C3C7A" w:rsidP="00A76766">
            <w:pPr>
              <w:rPr>
                <w:sz w:val="18"/>
                <w:szCs w:val="18"/>
              </w:rPr>
            </w:pPr>
          </w:p>
        </w:tc>
      </w:tr>
      <w:tr w:rsidR="00D334B5" w:rsidRPr="00EF6BDE" w14:paraId="791EE3FE" w14:textId="77777777" w:rsidTr="00494055">
        <w:trPr>
          <w:trHeight w:val="288"/>
        </w:trPr>
        <w:tc>
          <w:tcPr>
            <w:tcW w:w="2713" w:type="pct"/>
            <w:vMerge/>
            <w:vAlign w:val="center"/>
          </w:tcPr>
          <w:p w14:paraId="4E225FF1" w14:textId="77777777" w:rsidR="003C3C7A" w:rsidRPr="00EF6BDE" w:rsidRDefault="003C3C7A" w:rsidP="001E2BFC">
            <w:pPr>
              <w:rPr>
                <w:sz w:val="18"/>
                <w:szCs w:val="18"/>
              </w:rPr>
            </w:pPr>
          </w:p>
        </w:tc>
        <w:tc>
          <w:tcPr>
            <w:tcW w:w="164" w:type="pct"/>
          </w:tcPr>
          <w:p w14:paraId="17C776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0B47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DBDE59E" w14:textId="77777777" w:rsidR="003C3C7A" w:rsidRPr="00EF6BDE" w:rsidRDefault="003C3C7A" w:rsidP="00A76766">
            <w:pPr>
              <w:rPr>
                <w:sz w:val="18"/>
                <w:szCs w:val="18"/>
              </w:rPr>
            </w:pPr>
          </w:p>
        </w:tc>
      </w:tr>
      <w:tr w:rsidR="00D334B5" w:rsidRPr="00EF6BDE" w14:paraId="77C51A68" w14:textId="77777777" w:rsidTr="00494055">
        <w:trPr>
          <w:trHeight w:val="288"/>
        </w:trPr>
        <w:tc>
          <w:tcPr>
            <w:tcW w:w="2713" w:type="pct"/>
            <w:vMerge/>
            <w:vAlign w:val="center"/>
          </w:tcPr>
          <w:p w14:paraId="311D8262" w14:textId="77777777" w:rsidR="003C3C7A" w:rsidRPr="00EF6BDE" w:rsidRDefault="003C3C7A" w:rsidP="001E2BFC">
            <w:pPr>
              <w:rPr>
                <w:sz w:val="18"/>
                <w:szCs w:val="18"/>
              </w:rPr>
            </w:pPr>
          </w:p>
        </w:tc>
        <w:tc>
          <w:tcPr>
            <w:tcW w:w="164" w:type="pct"/>
          </w:tcPr>
          <w:p w14:paraId="541FAD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5DBC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D274D16" w14:textId="77777777" w:rsidR="003C3C7A" w:rsidRPr="00EF6BDE" w:rsidRDefault="003C3C7A" w:rsidP="00A76766">
            <w:pPr>
              <w:rPr>
                <w:sz w:val="18"/>
                <w:szCs w:val="18"/>
              </w:rPr>
            </w:pPr>
          </w:p>
        </w:tc>
      </w:tr>
      <w:tr w:rsidR="00D334B5" w:rsidRPr="00EF6BDE" w14:paraId="5EFED0EB" w14:textId="77777777" w:rsidTr="00494055">
        <w:trPr>
          <w:trHeight w:val="288"/>
        </w:trPr>
        <w:tc>
          <w:tcPr>
            <w:tcW w:w="2713" w:type="pct"/>
            <w:vMerge/>
            <w:vAlign w:val="center"/>
          </w:tcPr>
          <w:p w14:paraId="5F930AAE" w14:textId="77777777" w:rsidR="003C3C7A" w:rsidRPr="00EF6BDE" w:rsidRDefault="003C3C7A" w:rsidP="001E2BFC">
            <w:pPr>
              <w:rPr>
                <w:sz w:val="18"/>
                <w:szCs w:val="18"/>
              </w:rPr>
            </w:pPr>
          </w:p>
        </w:tc>
        <w:tc>
          <w:tcPr>
            <w:tcW w:w="164" w:type="pct"/>
          </w:tcPr>
          <w:p w14:paraId="270D9B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18A1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BFEF4B6" w14:textId="77777777" w:rsidR="003C3C7A" w:rsidRPr="00EF6BDE" w:rsidRDefault="003C3C7A" w:rsidP="00A76766">
            <w:pPr>
              <w:rPr>
                <w:sz w:val="18"/>
                <w:szCs w:val="18"/>
              </w:rPr>
            </w:pPr>
          </w:p>
        </w:tc>
      </w:tr>
      <w:tr w:rsidR="00D334B5" w:rsidRPr="00EF6BDE" w14:paraId="39C081A3" w14:textId="77777777" w:rsidTr="00494055">
        <w:trPr>
          <w:trHeight w:val="288"/>
        </w:trPr>
        <w:tc>
          <w:tcPr>
            <w:tcW w:w="2713" w:type="pct"/>
            <w:vMerge/>
            <w:vAlign w:val="center"/>
          </w:tcPr>
          <w:p w14:paraId="70A1A94D" w14:textId="77777777" w:rsidR="003C3C7A" w:rsidRPr="00EF6BDE" w:rsidRDefault="003C3C7A" w:rsidP="001E2BFC">
            <w:pPr>
              <w:rPr>
                <w:sz w:val="18"/>
                <w:szCs w:val="18"/>
              </w:rPr>
            </w:pPr>
          </w:p>
        </w:tc>
        <w:tc>
          <w:tcPr>
            <w:tcW w:w="164" w:type="pct"/>
          </w:tcPr>
          <w:p w14:paraId="04E8D8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FAA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AFB678E" w14:textId="77777777" w:rsidR="003C3C7A" w:rsidRPr="00EF6BDE" w:rsidRDefault="003C3C7A" w:rsidP="00A76766">
            <w:pPr>
              <w:rPr>
                <w:sz w:val="18"/>
                <w:szCs w:val="18"/>
              </w:rPr>
            </w:pPr>
          </w:p>
        </w:tc>
      </w:tr>
      <w:tr w:rsidR="00D334B5" w:rsidRPr="00EF6BDE" w14:paraId="214E5F64" w14:textId="77777777" w:rsidTr="00494055">
        <w:trPr>
          <w:trHeight w:val="288"/>
        </w:trPr>
        <w:tc>
          <w:tcPr>
            <w:tcW w:w="2713" w:type="pct"/>
            <w:vMerge/>
            <w:vAlign w:val="center"/>
          </w:tcPr>
          <w:p w14:paraId="293A15E5" w14:textId="77777777" w:rsidR="003C3C7A" w:rsidRPr="00EF6BDE" w:rsidRDefault="003C3C7A" w:rsidP="001E2BFC">
            <w:pPr>
              <w:rPr>
                <w:sz w:val="18"/>
                <w:szCs w:val="18"/>
              </w:rPr>
            </w:pPr>
          </w:p>
        </w:tc>
        <w:tc>
          <w:tcPr>
            <w:tcW w:w="164" w:type="pct"/>
          </w:tcPr>
          <w:p w14:paraId="3466B7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8F04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0ADA98E" w14:textId="77777777" w:rsidR="003C3C7A" w:rsidRPr="00EF6BDE" w:rsidRDefault="003C3C7A" w:rsidP="00A76766">
            <w:pPr>
              <w:rPr>
                <w:sz w:val="18"/>
                <w:szCs w:val="18"/>
              </w:rPr>
            </w:pPr>
          </w:p>
        </w:tc>
      </w:tr>
      <w:tr w:rsidR="00D334B5" w:rsidRPr="00EF6BDE" w14:paraId="0226759B" w14:textId="77777777" w:rsidTr="00494055">
        <w:trPr>
          <w:trHeight w:val="288"/>
        </w:trPr>
        <w:tc>
          <w:tcPr>
            <w:tcW w:w="2713" w:type="pct"/>
            <w:vMerge/>
            <w:vAlign w:val="center"/>
          </w:tcPr>
          <w:p w14:paraId="56AE38A6" w14:textId="77777777" w:rsidR="003C3C7A" w:rsidRPr="00EF6BDE" w:rsidRDefault="003C3C7A" w:rsidP="001E2BFC">
            <w:pPr>
              <w:rPr>
                <w:sz w:val="18"/>
                <w:szCs w:val="18"/>
              </w:rPr>
            </w:pPr>
          </w:p>
        </w:tc>
        <w:tc>
          <w:tcPr>
            <w:tcW w:w="164" w:type="pct"/>
          </w:tcPr>
          <w:p w14:paraId="74C01B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FC06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78987AB" w14:textId="77777777" w:rsidR="003C3C7A" w:rsidRPr="00EF6BDE" w:rsidRDefault="003C3C7A" w:rsidP="00A76766">
            <w:pPr>
              <w:rPr>
                <w:sz w:val="18"/>
                <w:szCs w:val="18"/>
              </w:rPr>
            </w:pPr>
          </w:p>
        </w:tc>
      </w:tr>
      <w:tr w:rsidR="00D334B5" w:rsidRPr="00EF6BDE" w14:paraId="3E6B1D6F" w14:textId="77777777" w:rsidTr="00494055">
        <w:trPr>
          <w:trHeight w:val="288"/>
        </w:trPr>
        <w:tc>
          <w:tcPr>
            <w:tcW w:w="2713" w:type="pct"/>
            <w:vMerge/>
            <w:vAlign w:val="center"/>
          </w:tcPr>
          <w:p w14:paraId="187A5D8E" w14:textId="77777777" w:rsidR="003C3C7A" w:rsidRPr="00EF6BDE" w:rsidRDefault="003C3C7A" w:rsidP="001E2BFC">
            <w:pPr>
              <w:rPr>
                <w:sz w:val="18"/>
                <w:szCs w:val="18"/>
              </w:rPr>
            </w:pPr>
          </w:p>
        </w:tc>
        <w:tc>
          <w:tcPr>
            <w:tcW w:w="164" w:type="pct"/>
          </w:tcPr>
          <w:p w14:paraId="2963C4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73E1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FABD730" w14:textId="77777777" w:rsidR="003C3C7A" w:rsidRPr="00EF6BDE" w:rsidRDefault="003C3C7A" w:rsidP="00A76766">
            <w:pPr>
              <w:rPr>
                <w:sz w:val="18"/>
                <w:szCs w:val="18"/>
              </w:rPr>
            </w:pPr>
          </w:p>
        </w:tc>
      </w:tr>
      <w:tr w:rsidR="00D334B5" w:rsidRPr="00EF6BDE" w14:paraId="02C9B1C7" w14:textId="77777777" w:rsidTr="00494055">
        <w:trPr>
          <w:trHeight w:val="288"/>
        </w:trPr>
        <w:tc>
          <w:tcPr>
            <w:tcW w:w="2713" w:type="pct"/>
            <w:vMerge/>
            <w:vAlign w:val="center"/>
          </w:tcPr>
          <w:p w14:paraId="2E5512BA" w14:textId="77777777" w:rsidR="003C3C7A" w:rsidRPr="00EF6BDE" w:rsidRDefault="003C3C7A" w:rsidP="001E2BFC">
            <w:pPr>
              <w:rPr>
                <w:sz w:val="18"/>
                <w:szCs w:val="18"/>
              </w:rPr>
            </w:pPr>
          </w:p>
        </w:tc>
        <w:tc>
          <w:tcPr>
            <w:tcW w:w="164" w:type="pct"/>
          </w:tcPr>
          <w:p w14:paraId="10BC36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847B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871DA1F" w14:textId="77777777" w:rsidR="003C3C7A" w:rsidRPr="00EF6BDE" w:rsidRDefault="003C3C7A" w:rsidP="00A76766">
            <w:pPr>
              <w:rPr>
                <w:sz w:val="18"/>
                <w:szCs w:val="18"/>
              </w:rPr>
            </w:pPr>
          </w:p>
        </w:tc>
      </w:tr>
      <w:tr w:rsidR="00D334B5" w:rsidRPr="00EF6BDE" w14:paraId="53D958AA" w14:textId="77777777" w:rsidTr="00494055">
        <w:trPr>
          <w:trHeight w:val="288"/>
        </w:trPr>
        <w:tc>
          <w:tcPr>
            <w:tcW w:w="2713" w:type="pct"/>
            <w:vMerge/>
            <w:vAlign w:val="center"/>
          </w:tcPr>
          <w:p w14:paraId="0EB5E2F5" w14:textId="77777777" w:rsidR="003C3C7A" w:rsidRPr="00EF6BDE" w:rsidRDefault="003C3C7A" w:rsidP="001E2BFC">
            <w:pPr>
              <w:rPr>
                <w:sz w:val="18"/>
                <w:szCs w:val="18"/>
              </w:rPr>
            </w:pPr>
          </w:p>
        </w:tc>
        <w:tc>
          <w:tcPr>
            <w:tcW w:w="164" w:type="pct"/>
          </w:tcPr>
          <w:p w14:paraId="72D085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96E9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99658A" w14:textId="77777777" w:rsidR="003C3C7A" w:rsidRPr="00EF6BDE" w:rsidRDefault="003C3C7A" w:rsidP="00A76766">
            <w:pPr>
              <w:rPr>
                <w:sz w:val="18"/>
                <w:szCs w:val="18"/>
              </w:rPr>
            </w:pPr>
          </w:p>
        </w:tc>
      </w:tr>
      <w:tr w:rsidR="00D334B5" w:rsidRPr="00EF6BDE" w14:paraId="16831CF4" w14:textId="77777777" w:rsidTr="00494055">
        <w:trPr>
          <w:trHeight w:val="288"/>
        </w:trPr>
        <w:tc>
          <w:tcPr>
            <w:tcW w:w="2713" w:type="pct"/>
            <w:vMerge/>
            <w:vAlign w:val="center"/>
          </w:tcPr>
          <w:p w14:paraId="542B636C" w14:textId="77777777" w:rsidR="003C3C7A" w:rsidRPr="00EF6BDE" w:rsidRDefault="003C3C7A" w:rsidP="001E2BFC">
            <w:pPr>
              <w:rPr>
                <w:sz w:val="18"/>
                <w:szCs w:val="18"/>
              </w:rPr>
            </w:pPr>
          </w:p>
        </w:tc>
        <w:tc>
          <w:tcPr>
            <w:tcW w:w="164" w:type="pct"/>
          </w:tcPr>
          <w:p w14:paraId="1F9215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4166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1FBDE11" w14:textId="77777777" w:rsidR="003C3C7A" w:rsidRPr="00EF6BDE" w:rsidRDefault="003C3C7A" w:rsidP="00A76766">
            <w:pPr>
              <w:rPr>
                <w:sz w:val="18"/>
                <w:szCs w:val="18"/>
              </w:rPr>
            </w:pPr>
          </w:p>
        </w:tc>
      </w:tr>
      <w:tr w:rsidR="00D334B5" w:rsidRPr="00EF6BDE" w14:paraId="0A801591" w14:textId="77777777" w:rsidTr="00494055">
        <w:trPr>
          <w:trHeight w:val="288"/>
        </w:trPr>
        <w:tc>
          <w:tcPr>
            <w:tcW w:w="2713" w:type="pct"/>
            <w:vMerge/>
            <w:vAlign w:val="center"/>
          </w:tcPr>
          <w:p w14:paraId="3EFA69E6" w14:textId="77777777" w:rsidR="003C3C7A" w:rsidRPr="00EF6BDE" w:rsidRDefault="003C3C7A" w:rsidP="001E2BFC">
            <w:pPr>
              <w:rPr>
                <w:sz w:val="18"/>
                <w:szCs w:val="18"/>
              </w:rPr>
            </w:pPr>
          </w:p>
        </w:tc>
        <w:tc>
          <w:tcPr>
            <w:tcW w:w="164" w:type="pct"/>
          </w:tcPr>
          <w:p w14:paraId="27BD6B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CA65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7A4DB5A" w14:textId="77777777" w:rsidR="003C3C7A" w:rsidRPr="00EF6BDE" w:rsidRDefault="003C3C7A" w:rsidP="00A76766">
            <w:pPr>
              <w:rPr>
                <w:sz w:val="18"/>
                <w:szCs w:val="18"/>
              </w:rPr>
            </w:pPr>
          </w:p>
        </w:tc>
      </w:tr>
      <w:tr w:rsidR="00D334B5" w:rsidRPr="00EF6BDE" w14:paraId="167F97DE" w14:textId="77777777" w:rsidTr="00494055">
        <w:trPr>
          <w:trHeight w:val="288"/>
        </w:trPr>
        <w:tc>
          <w:tcPr>
            <w:tcW w:w="2713" w:type="pct"/>
            <w:vMerge/>
            <w:tcBorders>
              <w:bottom w:val="single" w:sz="8" w:space="0" w:color="F2F2F2" w:themeColor="background1" w:themeShade="F2"/>
            </w:tcBorders>
            <w:vAlign w:val="center"/>
          </w:tcPr>
          <w:p w14:paraId="6EC8178A" w14:textId="77777777" w:rsidR="003C3C7A" w:rsidRPr="00EF6BDE" w:rsidRDefault="003C3C7A" w:rsidP="001E2BFC">
            <w:pPr>
              <w:rPr>
                <w:sz w:val="18"/>
                <w:szCs w:val="18"/>
              </w:rPr>
            </w:pPr>
          </w:p>
        </w:tc>
        <w:tc>
          <w:tcPr>
            <w:tcW w:w="164" w:type="pct"/>
          </w:tcPr>
          <w:p w14:paraId="0D3C0E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FF91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E741613" w14:textId="77777777" w:rsidR="003C3C7A" w:rsidRPr="00EF6BDE" w:rsidRDefault="003C3C7A" w:rsidP="00A76766">
            <w:pPr>
              <w:rPr>
                <w:sz w:val="18"/>
                <w:szCs w:val="18"/>
              </w:rPr>
            </w:pPr>
          </w:p>
        </w:tc>
      </w:tr>
      <w:tr w:rsidR="00747B54" w:rsidRPr="00EF6BDE" w14:paraId="71E357F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7F1E5A2" w14:textId="77777777" w:rsidR="003C3C7A" w:rsidRPr="00EF6BDE" w:rsidRDefault="003C3C7A" w:rsidP="001E2BFC">
            <w:pPr>
              <w:rPr>
                <w:sz w:val="18"/>
                <w:szCs w:val="18"/>
              </w:rPr>
            </w:pPr>
          </w:p>
        </w:tc>
        <w:tc>
          <w:tcPr>
            <w:tcW w:w="164" w:type="pct"/>
          </w:tcPr>
          <w:p w14:paraId="560344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6621BF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CD8BD50" w14:textId="77777777" w:rsidR="003C3C7A" w:rsidRPr="00EF6BDE" w:rsidRDefault="003C3C7A" w:rsidP="00A76766">
            <w:pPr>
              <w:rPr>
                <w:sz w:val="18"/>
                <w:szCs w:val="18"/>
              </w:rPr>
            </w:pPr>
          </w:p>
        </w:tc>
      </w:tr>
    </w:tbl>
    <w:p w14:paraId="39B2778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D1016E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EA00C9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B4C04EE" w14:textId="77777777" w:rsidTr="00E81DB6">
        <w:trPr>
          <w:trHeight w:val="4608"/>
        </w:trPr>
        <w:tc>
          <w:tcPr>
            <w:tcW w:w="5000" w:type="pct"/>
            <w:tcBorders>
              <w:bottom w:val="single" w:sz="4" w:space="0" w:color="FFFFFF" w:themeColor="background1"/>
            </w:tcBorders>
          </w:tcPr>
          <w:p w14:paraId="5D4BAD81" w14:textId="77777777" w:rsidR="003C3C7A" w:rsidRPr="00330468" w:rsidRDefault="003C3C7A" w:rsidP="00330468">
            <w:pPr>
              <w:pStyle w:val="NoSpacing"/>
            </w:pPr>
          </w:p>
        </w:tc>
      </w:tr>
      <w:tr w:rsidR="004105BC" w:rsidRPr="00330468" w14:paraId="59552F3F" w14:textId="77777777" w:rsidTr="00426FD0">
        <w:trPr>
          <w:trHeight w:val="70"/>
        </w:trPr>
        <w:tc>
          <w:tcPr>
            <w:tcW w:w="5000" w:type="pct"/>
            <w:tcBorders>
              <w:top w:val="single" w:sz="4" w:space="0" w:color="FFFFFF" w:themeColor="background1"/>
              <w:bottom w:val="single" w:sz="18" w:space="0" w:color="595959" w:themeColor="text1" w:themeTint="A6"/>
            </w:tcBorders>
          </w:tcPr>
          <w:p w14:paraId="6E65FAD8" w14:textId="77777777" w:rsidR="003C3C7A" w:rsidRPr="00330468" w:rsidRDefault="003C3C7A" w:rsidP="00330468">
            <w:pPr>
              <w:pStyle w:val="NoSpacing"/>
            </w:pPr>
          </w:p>
        </w:tc>
      </w:tr>
    </w:tbl>
    <w:p w14:paraId="34026A9D" w14:textId="77777777" w:rsidR="003C3C7A" w:rsidRDefault="003C3C7A" w:rsidP="00F85A1D"/>
    <w:p w14:paraId="5BC0E3FF" w14:textId="77777777" w:rsidR="008D1191" w:rsidRDefault="003C3C7A">
      <w:r>
        <w:br w:type="page"/>
      </w:r>
    </w:p>
    <w:p w14:paraId="11F79B1C" w14:textId="77777777" w:rsidR="003C3C7A" w:rsidRPr="008939A4" w:rsidRDefault="003C3C7A" w:rsidP="00607997">
      <w:pPr>
        <w:pStyle w:val="Heading2"/>
      </w:pPr>
      <w:r>
        <w:lastRenderedPageBreak/>
        <w:t>Saturday, October 03, 2026</w:t>
      </w:r>
    </w:p>
    <w:p w14:paraId="6306431B" w14:textId="77777777" w:rsidR="003C3C7A" w:rsidRDefault="003C3C7A" w:rsidP="001E0B71">
      <w:pPr>
        <w:pStyle w:val="NoSpacing"/>
        <w:rPr>
          <w:rFonts w:cs="Arial"/>
          <w:color w:val="595959" w:themeColor="text1" w:themeTint="A6"/>
          <w:sz w:val="16"/>
          <w:szCs w:val="16"/>
        </w:rPr>
      </w:pPr>
    </w:p>
    <w:p w14:paraId="02495D0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382461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7C869F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807456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E96897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02383E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D88E6B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C7F5655" w14:textId="77777777" w:rsidTr="00D334B5">
        <w:trPr>
          <w:trHeight w:val="288"/>
        </w:trPr>
        <w:tc>
          <w:tcPr>
            <w:tcW w:w="2713" w:type="pct"/>
            <w:vMerge w:val="restart"/>
          </w:tcPr>
          <w:p w14:paraId="29FF7616" w14:textId="77777777" w:rsidR="003C3C7A" w:rsidRPr="00EF6BDE" w:rsidRDefault="003C3C7A" w:rsidP="00D334B5">
            <w:pPr>
              <w:rPr>
                <w:sz w:val="18"/>
                <w:szCs w:val="18"/>
              </w:rPr>
            </w:pPr>
          </w:p>
        </w:tc>
        <w:tc>
          <w:tcPr>
            <w:tcW w:w="164" w:type="pct"/>
          </w:tcPr>
          <w:p w14:paraId="4861FDC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250FE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414EF8" w14:textId="77777777" w:rsidR="003C3C7A" w:rsidRPr="00EF6BDE" w:rsidRDefault="003C3C7A" w:rsidP="00A76766">
            <w:pPr>
              <w:rPr>
                <w:sz w:val="18"/>
                <w:szCs w:val="18"/>
              </w:rPr>
            </w:pPr>
          </w:p>
        </w:tc>
      </w:tr>
      <w:tr w:rsidR="00D334B5" w:rsidRPr="00EF6BDE" w14:paraId="7FD999A5" w14:textId="77777777" w:rsidTr="00494055">
        <w:trPr>
          <w:trHeight w:val="288"/>
        </w:trPr>
        <w:tc>
          <w:tcPr>
            <w:tcW w:w="2713" w:type="pct"/>
            <w:vMerge/>
            <w:vAlign w:val="center"/>
          </w:tcPr>
          <w:p w14:paraId="6C1FFDB4" w14:textId="77777777" w:rsidR="003C3C7A" w:rsidRPr="00EF6BDE" w:rsidRDefault="003C3C7A" w:rsidP="001E2BFC">
            <w:pPr>
              <w:rPr>
                <w:sz w:val="18"/>
                <w:szCs w:val="18"/>
              </w:rPr>
            </w:pPr>
          </w:p>
        </w:tc>
        <w:tc>
          <w:tcPr>
            <w:tcW w:w="164" w:type="pct"/>
          </w:tcPr>
          <w:p w14:paraId="2254C1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9AAB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0B661FA" w14:textId="77777777" w:rsidR="003C3C7A" w:rsidRPr="00EF6BDE" w:rsidRDefault="003C3C7A" w:rsidP="00A76766">
            <w:pPr>
              <w:rPr>
                <w:sz w:val="18"/>
                <w:szCs w:val="18"/>
              </w:rPr>
            </w:pPr>
          </w:p>
        </w:tc>
      </w:tr>
      <w:tr w:rsidR="00D334B5" w:rsidRPr="00EF6BDE" w14:paraId="6F94077D" w14:textId="77777777" w:rsidTr="00494055">
        <w:trPr>
          <w:trHeight w:val="288"/>
        </w:trPr>
        <w:tc>
          <w:tcPr>
            <w:tcW w:w="2713" w:type="pct"/>
            <w:vMerge/>
            <w:vAlign w:val="center"/>
          </w:tcPr>
          <w:p w14:paraId="59E8495F" w14:textId="77777777" w:rsidR="003C3C7A" w:rsidRPr="00EF6BDE" w:rsidRDefault="003C3C7A" w:rsidP="001E2BFC">
            <w:pPr>
              <w:rPr>
                <w:sz w:val="18"/>
                <w:szCs w:val="18"/>
              </w:rPr>
            </w:pPr>
          </w:p>
        </w:tc>
        <w:tc>
          <w:tcPr>
            <w:tcW w:w="164" w:type="pct"/>
          </w:tcPr>
          <w:p w14:paraId="3F53BA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1628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168FB7" w14:textId="77777777" w:rsidR="003C3C7A" w:rsidRPr="00EF6BDE" w:rsidRDefault="003C3C7A" w:rsidP="00A76766">
            <w:pPr>
              <w:rPr>
                <w:sz w:val="18"/>
                <w:szCs w:val="18"/>
              </w:rPr>
            </w:pPr>
          </w:p>
        </w:tc>
      </w:tr>
      <w:tr w:rsidR="00D334B5" w:rsidRPr="00EF6BDE" w14:paraId="3D11C157" w14:textId="77777777" w:rsidTr="00494055">
        <w:trPr>
          <w:trHeight w:val="288"/>
        </w:trPr>
        <w:tc>
          <w:tcPr>
            <w:tcW w:w="2713" w:type="pct"/>
            <w:vMerge/>
            <w:vAlign w:val="center"/>
          </w:tcPr>
          <w:p w14:paraId="1CF04677" w14:textId="77777777" w:rsidR="003C3C7A" w:rsidRPr="00EF6BDE" w:rsidRDefault="003C3C7A" w:rsidP="001E2BFC">
            <w:pPr>
              <w:rPr>
                <w:sz w:val="18"/>
                <w:szCs w:val="18"/>
              </w:rPr>
            </w:pPr>
          </w:p>
        </w:tc>
        <w:tc>
          <w:tcPr>
            <w:tcW w:w="164" w:type="pct"/>
          </w:tcPr>
          <w:p w14:paraId="48CC07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36F3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51E0E28" w14:textId="77777777" w:rsidR="003C3C7A" w:rsidRPr="00EF6BDE" w:rsidRDefault="003C3C7A" w:rsidP="00A76766">
            <w:pPr>
              <w:rPr>
                <w:sz w:val="18"/>
                <w:szCs w:val="18"/>
              </w:rPr>
            </w:pPr>
          </w:p>
        </w:tc>
      </w:tr>
      <w:tr w:rsidR="00D334B5" w:rsidRPr="00EF6BDE" w14:paraId="3D82542F" w14:textId="77777777" w:rsidTr="00494055">
        <w:trPr>
          <w:trHeight w:val="288"/>
        </w:trPr>
        <w:tc>
          <w:tcPr>
            <w:tcW w:w="2713" w:type="pct"/>
            <w:vMerge/>
            <w:vAlign w:val="center"/>
          </w:tcPr>
          <w:p w14:paraId="6D32F1E8" w14:textId="77777777" w:rsidR="003C3C7A" w:rsidRPr="00EF6BDE" w:rsidRDefault="003C3C7A" w:rsidP="001E2BFC">
            <w:pPr>
              <w:rPr>
                <w:sz w:val="18"/>
                <w:szCs w:val="18"/>
              </w:rPr>
            </w:pPr>
          </w:p>
        </w:tc>
        <w:tc>
          <w:tcPr>
            <w:tcW w:w="164" w:type="pct"/>
          </w:tcPr>
          <w:p w14:paraId="567740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E5D1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6A6867E" w14:textId="77777777" w:rsidR="003C3C7A" w:rsidRPr="00EF6BDE" w:rsidRDefault="003C3C7A" w:rsidP="00A76766">
            <w:pPr>
              <w:rPr>
                <w:sz w:val="18"/>
                <w:szCs w:val="18"/>
              </w:rPr>
            </w:pPr>
          </w:p>
        </w:tc>
      </w:tr>
      <w:tr w:rsidR="00D334B5" w:rsidRPr="00EF6BDE" w14:paraId="581E481C" w14:textId="77777777" w:rsidTr="00494055">
        <w:trPr>
          <w:trHeight w:val="288"/>
        </w:trPr>
        <w:tc>
          <w:tcPr>
            <w:tcW w:w="2713" w:type="pct"/>
            <w:vMerge/>
            <w:vAlign w:val="center"/>
          </w:tcPr>
          <w:p w14:paraId="4BE462B2" w14:textId="77777777" w:rsidR="003C3C7A" w:rsidRPr="00EF6BDE" w:rsidRDefault="003C3C7A" w:rsidP="001E2BFC">
            <w:pPr>
              <w:rPr>
                <w:sz w:val="18"/>
                <w:szCs w:val="18"/>
              </w:rPr>
            </w:pPr>
          </w:p>
        </w:tc>
        <w:tc>
          <w:tcPr>
            <w:tcW w:w="164" w:type="pct"/>
          </w:tcPr>
          <w:p w14:paraId="13AB15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6159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BA1758" w14:textId="77777777" w:rsidR="003C3C7A" w:rsidRPr="00EF6BDE" w:rsidRDefault="003C3C7A" w:rsidP="00A76766">
            <w:pPr>
              <w:rPr>
                <w:sz w:val="18"/>
                <w:szCs w:val="18"/>
              </w:rPr>
            </w:pPr>
          </w:p>
        </w:tc>
      </w:tr>
      <w:tr w:rsidR="00D334B5" w:rsidRPr="00EF6BDE" w14:paraId="063B337A" w14:textId="77777777" w:rsidTr="00494055">
        <w:trPr>
          <w:trHeight w:val="288"/>
        </w:trPr>
        <w:tc>
          <w:tcPr>
            <w:tcW w:w="2713" w:type="pct"/>
            <w:vMerge/>
            <w:vAlign w:val="center"/>
          </w:tcPr>
          <w:p w14:paraId="1CC13C68" w14:textId="77777777" w:rsidR="003C3C7A" w:rsidRPr="00EF6BDE" w:rsidRDefault="003C3C7A" w:rsidP="001E2BFC">
            <w:pPr>
              <w:rPr>
                <w:sz w:val="18"/>
                <w:szCs w:val="18"/>
              </w:rPr>
            </w:pPr>
          </w:p>
        </w:tc>
        <w:tc>
          <w:tcPr>
            <w:tcW w:w="164" w:type="pct"/>
          </w:tcPr>
          <w:p w14:paraId="3C371A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F7ED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A71AE5E" w14:textId="77777777" w:rsidR="003C3C7A" w:rsidRPr="00EF6BDE" w:rsidRDefault="003C3C7A" w:rsidP="00A76766">
            <w:pPr>
              <w:rPr>
                <w:sz w:val="18"/>
                <w:szCs w:val="18"/>
              </w:rPr>
            </w:pPr>
          </w:p>
        </w:tc>
      </w:tr>
      <w:tr w:rsidR="00D334B5" w:rsidRPr="00EF6BDE" w14:paraId="08E0F764" w14:textId="77777777" w:rsidTr="00494055">
        <w:trPr>
          <w:trHeight w:val="288"/>
        </w:trPr>
        <w:tc>
          <w:tcPr>
            <w:tcW w:w="2713" w:type="pct"/>
            <w:vMerge/>
            <w:vAlign w:val="center"/>
          </w:tcPr>
          <w:p w14:paraId="2832954E" w14:textId="77777777" w:rsidR="003C3C7A" w:rsidRPr="00EF6BDE" w:rsidRDefault="003C3C7A" w:rsidP="001E2BFC">
            <w:pPr>
              <w:rPr>
                <w:sz w:val="18"/>
                <w:szCs w:val="18"/>
              </w:rPr>
            </w:pPr>
          </w:p>
        </w:tc>
        <w:tc>
          <w:tcPr>
            <w:tcW w:w="164" w:type="pct"/>
          </w:tcPr>
          <w:p w14:paraId="37969D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3206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21E8BAC" w14:textId="77777777" w:rsidR="003C3C7A" w:rsidRPr="00EF6BDE" w:rsidRDefault="003C3C7A" w:rsidP="00A76766">
            <w:pPr>
              <w:rPr>
                <w:sz w:val="18"/>
                <w:szCs w:val="18"/>
              </w:rPr>
            </w:pPr>
          </w:p>
        </w:tc>
      </w:tr>
      <w:tr w:rsidR="00D334B5" w:rsidRPr="00EF6BDE" w14:paraId="09479BB7" w14:textId="77777777" w:rsidTr="00494055">
        <w:trPr>
          <w:trHeight w:val="288"/>
        </w:trPr>
        <w:tc>
          <w:tcPr>
            <w:tcW w:w="2713" w:type="pct"/>
            <w:vMerge/>
            <w:vAlign w:val="center"/>
          </w:tcPr>
          <w:p w14:paraId="397F69C1" w14:textId="77777777" w:rsidR="003C3C7A" w:rsidRPr="00EF6BDE" w:rsidRDefault="003C3C7A" w:rsidP="001E2BFC">
            <w:pPr>
              <w:rPr>
                <w:sz w:val="18"/>
                <w:szCs w:val="18"/>
              </w:rPr>
            </w:pPr>
          </w:p>
        </w:tc>
        <w:tc>
          <w:tcPr>
            <w:tcW w:w="164" w:type="pct"/>
          </w:tcPr>
          <w:p w14:paraId="6808F4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91B4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B8DECA" w14:textId="77777777" w:rsidR="003C3C7A" w:rsidRPr="00EF6BDE" w:rsidRDefault="003C3C7A" w:rsidP="00A76766">
            <w:pPr>
              <w:rPr>
                <w:sz w:val="18"/>
                <w:szCs w:val="18"/>
              </w:rPr>
            </w:pPr>
          </w:p>
        </w:tc>
      </w:tr>
      <w:tr w:rsidR="00D334B5" w:rsidRPr="00EF6BDE" w14:paraId="33F97E01" w14:textId="77777777" w:rsidTr="00494055">
        <w:trPr>
          <w:trHeight w:val="288"/>
        </w:trPr>
        <w:tc>
          <w:tcPr>
            <w:tcW w:w="2713" w:type="pct"/>
            <w:vMerge/>
            <w:vAlign w:val="center"/>
          </w:tcPr>
          <w:p w14:paraId="1B2D7508" w14:textId="77777777" w:rsidR="003C3C7A" w:rsidRPr="00EF6BDE" w:rsidRDefault="003C3C7A" w:rsidP="001E2BFC">
            <w:pPr>
              <w:rPr>
                <w:sz w:val="18"/>
                <w:szCs w:val="18"/>
              </w:rPr>
            </w:pPr>
          </w:p>
        </w:tc>
        <w:tc>
          <w:tcPr>
            <w:tcW w:w="164" w:type="pct"/>
          </w:tcPr>
          <w:p w14:paraId="39EF6B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F029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87CBA08" w14:textId="77777777" w:rsidR="003C3C7A" w:rsidRPr="00EF6BDE" w:rsidRDefault="003C3C7A" w:rsidP="00A76766">
            <w:pPr>
              <w:rPr>
                <w:sz w:val="18"/>
                <w:szCs w:val="18"/>
              </w:rPr>
            </w:pPr>
          </w:p>
        </w:tc>
      </w:tr>
      <w:tr w:rsidR="00D334B5" w:rsidRPr="00EF6BDE" w14:paraId="1A49F9B8" w14:textId="77777777" w:rsidTr="00494055">
        <w:trPr>
          <w:trHeight w:val="288"/>
        </w:trPr>
        <w:tc>
          <w:tcPr>
            <w:tcW w:w="2713" w:type="pct"/>
            <w:vMerge/>
            <w:vAlign w:val="center"/>
          </w:tcPr>
          <w:p w14:paraId="0563AF94" w14:textId="77777777" w:rsidR="003C3C7A" w:rsidRPr="00EF6BDE" w:rsidRDefault="003C3C7A" w:rsidP="001E2BFC">
            <w:pPr>
              <w:rPr>
                <w:sz w:val="18"/>
                <w:szCs w:val="18"/>
              </w:rPr>
            </w:pPr>
          </w:p>
        </w:tc>
        <w:tc>
          <w:tcPr>
            <w:tcW w:w="164" w:type="pct"/>
          </w:tcPr>
          <w:p w14:paraId="5C5371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3AA4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CCE1D61" w14:textId="77777777" w:rsidR="003C3C7A" w:rsidRPr="00EF6BDE" w:rsidRDefault="003C3C7A" w:rsidP="00A76766">
            <w:pPr>
              <w:rPr>
                <w:sz w:val="18"/>
                <w:szCs w:val="18"/>
              </w:rPr>
            </w:pPr>
          </w:p>
        </w:tc>
      </w:tr>
      <w:tr w:rsidR="00D334B5" w:rsidRPr="00EF6BDE" w14:paraId="7F75C490" w14:textId="77777777" w:rsidTr="00494055">
        <w:trPr>
          <w:trHeight w:val="288"/>
        </w:trPr>
        <w:tc>
          <w:tcPr>
            <w:tcW w:w="2713" w:type="pct"/>
            <w:vMerge/>
            <w:vAlign w:val="center"/>
          </w:tcPr>
          <w:p w14:paraId="22FDB567" w14:textId="77777777" w:rsidR="003C3C7A" w:rsidRPr="00EF6BDE" w:rsidRDefault="003C3C7A" w:rsidP="001E2BFC">
            <w:pPr>
              <w:rPr>
                <w:sz w:val="18"/>
                <w:szCs w:val="18"/>
              </w:rPr>
            </w:pPr>
          </w:p>
        </w:tc>
        <w:tc>
          <w:tcPr>
            <w:tcW w:w="164" w:type="pct"/>
          </w:tcPr>
          <w:p w14:paraId="7A24F4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CB7C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783342E" w14:textId="77777777" w:rsidR="003C3C7A" w:rsidRPr="00EF6BDE" w:rsidRDefault="003C3C7A" w:rsidP="00A76766">
            <w:pPr>
              <w:rPr>
                <w:sz w:val="18"/>
                <w:szCs w:val="18"/>
              </w:rPr>
            </w:pPr>
          </w:p>
        </w:tc>
      </w:tr>
      <w:tr w:rsidR="00D334B5" w:rsidRPr="00EF6BDE" w14:paraId="78C0CCA2" w14:textId="77777777" w:rsidTr="00494055">
        <w:trPr>
          <w:trHeight w:val="288"/>
        </w:trPr>
        <w:tc>
          <w:tcPr>
            <w:tcW w:w="2713" w:type="pct"/>
            <w:vMerge/>
            <w:vAlign w:val="center"/>
          </w:tcPr>
          <w:p w14:paraId="6402D241" w14:textId="77777777" w:rsidR="003C3C7A" w:rsidRPr="00EF6BDE" w:rsidRDefault="003C3C7A" w:rsidP="001E2BFC">
            <w:pPr>
              <w:rPr>
                <w:sz w:val="18"/>
                <w:szCs w:val="18"/>
              </w:rPr>
            </w:pPr>
          </w:p>
        </w:tc>
        <w:tc>
          <w:tcPr>
            <w:tcW w:w="164" w:type="pct"/>
          </w:tcPr>
          <w:p w14:paraId="5B48F0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4E16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6B56A6F" w14:textId="77777777" w:rsidR="003C3C7A" w:rsidRPr="00EF6BDE" w:rsidRDefault="003C3C7A" w:rsidP="00A76766">
            <w:pPr>
              <w:rPr>
                <w:sz w:val="18"/>
                <w:szCs w:val="18"/>
              </w:rPr>
            </w:pPr>
          </w:p>
        </w:tc>
      </w:tr>
      <w:tr w:rsidR="00D334B5" w:rsidRPr="00EF6BDE" w14:paraId="607BA8EE" w14:textId="77777777" w:rsidTr="00494055">
        <w:trPr>
          <w:trHeight w:val="288"/>
        </w:trPr>
        <w:tc>
          <w:tcPr>
            <w:tcW w:w="2713" w:type="pct"/>
            <w:vMerge/>
            <w:tcBorders>
              <w:bottom w:val="single" w:sz="8" w:space="0" w:color="F2F2F2" w:themeColor="background1" w:themeShade="F2"/>
            </w:tcBorders>
            <w:vAlign w:val="center"/>
          </w:tcPr>
          <w:p w14:paraId="1777586B" w14:textId="77777777" w:rsidR="003C3C7A" w:rsidRPr="00EF6BDE" w:rsidRDefault="003C3C7A" w:rsidP="001E2BFC">
            <w:pPr>
              <w:rPr>
                <w:sz w:val="18"/>
                <w:szCs w:val="18"/>
              </w:rPr>
            </w:pPr>
          </w:p>
        </w:tc>
        <w:tc>
          <w:tcPr>
            <w:tcW w:w="164" w:type="pct"/>
          </w:tcPr>
          <w:p w14:paraId="5887B4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18CC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6107F8" w14:textId="77777777" w:rsidR="003C3C7A" w:rsidRPr="00EF6BDE" w:rsidRDefault="003C3C7A" w:rsidP="00A76766">
            <w:pPr>
              <w:rPr>
                <w:sz w:val="18"/>
                <w:szCs w:val="18"/>
              </w:rPr>
            </w:pPr>
          </w:p>
        </w:tc>
      </w:tr>
      <w:tr w:rsidR="00747B54" w:rsidRPr="00EF6BDE" w14:paraId="6837F51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30CABA0" w14:textId="77777777" w:rsidR="003C3C7A" w:rsidRPr="00EF6BDE" w:rsidRDefault="003C3C7A" w:rsidP="001E2BFC">
            <w:pPr>
              <w:rPr>
                <w:sz w:val="18"/>
                <w:szCs w:val="18"/>
              </w:rPr>
            </w:pPr>
          </w:p>
        </w:tc>
        <w:tc>
          <w:tcPr>
            <w:tcW w:w="164" w:type="pct"/>
          </w:tcPr>
          <w:p w14:paraId="1820C1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BAF74A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1A2CDD" w14:textId="77777777" w:rsidR="003C3C7A" w:rsidRPr="00EF6BDE" w:rsidRDefault="003C3C7A" w:rsidP="00A76766">
            <w:pPr>
              <w:rPr>
                <w:sz w:val="18"/>
                <w:szCs w:val="18"/>
              </w:rPr>
            </w:pPr>
          </w:p>
        </w:tc>
      </w:tr>
    </w:tbl>
    <w:p w14:paraId="45C29F9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73E12D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6723A9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B61DC6A" w14:textId="77777777" w:rsidTr="00E81DB6">
        <w:trPr>
          <w:trHeight w:val="4608"/>
        </w:trPr>
        <w:tc>
          <w:tcPr>
            <w:tcW w:w="5000" w:type="pct"/>
            <w:tcBorders>
              <w:bottom w:val="single" w:sz="4" w:space="0" w:color="FFFFFF" w:themeColor="background1"/>
            </w:tcBorders>
          </w:tcPr>
          <w:p w14:paraId="23666C9F" w14:textId="77777777" w:rsidR="003C3C7A" w:rsidRPr="00330468" w:rsidRDefault="003C3C7A" w:rsidP="00330468">
            <w:pPr>
              <w:pStyle w:val="NoSpacing"/>
            </w:pPr>
          </w:p>
        </w:tc>
      </w:tr>
      <w:tr w:rsidR="004105BC" w:rsidRPr="00330468" w14:paraId="2AA8DC08" w14:textId="77777777" w:rsidTr="00426FD0">
        <w:trPr>
          <w:trHeight w:val="70"/>
        </w:trPr>
        <w:tc>
          <w:tcPr>
            <w:tcW w:w="5000" w:type="pct"/>
            <w:tcBorders>
              <w:top w:val="single" w:sz="4" w:space="0" w:color="FFFFFF" w:themeColor="background1"/>
              <w:bottom w:val="single" w:sz="18" w:space="0" w:color="595959" w:themeColor="text1" w:themeTint="A6"/>
            </w:tcBorders>
          </w:tcPr>
          <w:p w14:paraId="6451A160" w14:textId="77777777" w:rsidR="003C3C7A" w:rsidRPr="00330468" w:rsidRDefault="003C3C7A" w:rsidP="00330468">
            <w:pPr>
              <w:pStyle w:val="NoSpacing"/>
            </w:pPr>
          </w:p>
        </w:tc>
      </w:tr>
    </w:tbl>
    <w:p w14:paraId="2B0DF7EC" w14:textId="77777777" w:rsidR="003C3C7A" w:rsidRDefault="003C3C7A" w:rsidP="00F85A1D"/>
    <w:p w14:paraId="51ECEA7B" w14:textId="77777777" w:rsidR="008D1191" w:rsidRDefault="003C3C7A">
      <w:r>
        <w:br w:type="page"/>
      </w:r>
    </w:p>
    <w:p w14:paraId="08EC510C" w14:textId="77777777" w:rsidR="003C3C7A" w:rsidRPr="008939A4" w:rsidRDefault="003C3C7A" w:rsidP="00607997">
      <w:pPr>
        <w:pStyle w:val="Heading2"/>
      </w:pPr>
      <w:r>
        <w:lastRenderedPageBreak/>
        <w:t>Sunday, October 04, 2026</w:t>
      </w:r>
    </w:p>
    <w:p w14:paraId="6CEDDD19" w14:textId="77777777" w:rsidR="003C3C7A" w:rsidRDefault="003C3C7A" w:rsidP="001E0B71">
      <w:pPr>
        <w:pStyle w:val="NoSpacing"/>
        <w:rPr>
          <w:rFonts w:cs="Arial"/>
          <w:color w:val="595959" w:themeColor="text1" w:themeTint="A6"/>
          <w:sz w:val="16"/>
          <w:szCs w:val="16"/>
        </w:rPr>
      </w:pPr>
    </w:p>
    <w:p w14:paraId="7C47FA9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064A1D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FA2414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9BF2A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EAEF7D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967C68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D3822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09791FD" w14:textId="77777777" w:rsidTr="00D334B5">
        <w:trPr>
          <w:trHeight w:val="288"/>
        </w:trPr>
        <w:tc>
          <w:tcPr>
            <w:tcW w:w="2713" w:type="pct"/>
            <w:vMerge w:val="restart"/>
          </w:tcPr>
          <w:p w14:paraId="42B9DFBE" w14:textId="77777777" w:rsidR="003C3C7A" w:rsidRPr="00EF6BDE" w:rsidRDefault="003C3C7A" w:rsidP="00D334B5">
            <w:pPr>
              <w:rPr>
                <w:sz w:val="18"/>
                <w:szCs w:val="18"/>
              </w:rPr>
            </w:pPr>
          </w:p>
        </w:tc>
        <w:tc>
          <w:tcPr>
            <w:tcW w:w="164" w:type="pct"/>
          </w:tcPr>
          <w:p w14:paraId="6FC9506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91DFA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E1BEE74" w14:textId="77777777" w:rsidR="003C3C7A" w:rsidRPr="00EF6BDE" w:rsidRDefault="003C3C7A" w:rsidP="00A76766">
            <w:pPr>
              <w:rPr>
                <w:sz w:val="18"/>
                <w:szCs w:val="18"/>
              </w:rPr>
            </w:pPr>
          </w:p>
        </w:tc>
      </w:tr>
      <w:tr w:rsidR="00D334B5" w:rsidRPr="00EF6BDE" w14:paraId="299DBE99" w14:textId="77777777" w:rsidTr="00494055">
        <w:trPr>
          <w:trHeight w:val="288"/>
        </w:trPr>
        <w:tc>
          <w:tcPr>
            <w:tcW w:w="2713" w:type="pct"/>
            <w:vMerge/>
            <w:vAlign w:val="center"/>
          </w:tcPr>
          <w:p w14:paraId="51C85314" w14:textId="77777777" w:rsidR="003C3C7A" w:rsidRPr="00EF6BDE" w:rsidRDefault="003C3C7A" w:rsidP="001E2BFC">
            <w:pPr>
              <w:rPr>
                <w:sz w:val="18"/>
                <w:szCs w:val="18"/>
              </w:rPr>
            </w:pPr>
          </w:p>
        </w:tc>
        <w:tc>
          <w:tcPr>
            <w:tcW w:w="164" w:type="pct"/>
          </w:tcPr>
          <w:p w14:paraId="0D27FA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C712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192B44" w14:textId="77777777" w:rsidR="003C3C7A" w:rsidRPr="00EF6BDE" w:rsidRDefault="003C3C7A" w:rsidP="00A76766">
            <w:pPr>
              <w:rPr>
                <w:sz w:val="18"/>
                <w:szCs w:val="18"/>
              </w:rPr>
            </w:pPr>
          </w:p>
        </w:tc>
      </w:tr>
      <w:tr w:rsidR="00D334B5" w:rsidRPr="00EF6BDE" w14:paraId="2C8D6F66" w14:textId="77777777" w:rsidTr="00494055">
        <w:trPr>
          <w:trHeight w:val="288"/>
        </w:trPr>
        <w:tc>
          <w:tcPr>
            <w:tcW w:w="2713" w:type="pct"/>
            <w:vMerge/>
            <w:vAlign w:val="center"/>
          </w:tcPr>
          <w:p w14:paraId="23A5C6D4" w14:textId="77777777" w:rsidR="003C3C7A" w:rsidRPr="00EF6BDE" w:rsidRDefault="003C3C7A" w:rsidP="001E2BFC">
            <w:pPr>
              <w:rPr>
                <w:sz w:val="18"/>
                <w:szCs w:val="18"/>
              </w:rPr>
            </w:pPr>
          </w:p>
        </w:tc>
        <w:tc>
          <w:tcPr>
            <w:tcW w:w="164" w:type="pct"/>
          </w:tcPr>
          <w:p w14:paraId="29C985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0B2C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EAF0CDE" w14:textId="77777777" w:rsidR="003C3C7A" w:rsidRPr="00EF6BDE" w:rsidRDefault="003C3C7A" w:rsidP="00A76766">
            <w:pPr>
              <w:rPr>
                <w:sz w:val="18"/>
                <w:szCs w:val="18"/>
              </w:rPr>
            </w:pPr>
          </w:p>
        </w:tc>
      </w:tr>
      <w:tr w:rsidR="00D334B5" w:rsidRPr="00EF6BDE" w14:paraId="25217893" w14:textId="77777777" w:rsidTr="00494055">
        <w:trPr>
          <w:trHeight w:val="288"/>
        </w:trPr>
        <w:tc>
          <w:tcPr>
            <w:tcW w:w="2713" w:type="pct"/>
            <w:vMerge/>
            <w:vAlign w:val="center"/>
          </w:tcPr>
          <w:p w14:paraId="48F77239" w14:textId="77777777" w:rsidR="003C3C7A" w:rsidRPr="00EF6BDE" w:rsidRDefault="003C3C7A" w:rsidP="001E2BFC">
            <w:pPr>
              <w:rPr>
                <w:sz w:val="18"/>
                <w:szCs w:val="18"/>
              </w:rPr>
            </w:pPr>
          </w:p>
        </w:tc>
        <w:tc>
          <w:tcPr>
            <w:tcW w:w="164" w:type="pct"/>
          </w:tcPr>
          <w:p w14:paraId="57E5CA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8AEA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D411723" w14:textId="77777777" w:rsidR="003C3C7A" w:rsidRPr="00EF6BDE" w:rsidRDefault="003C3C7A" w:rsidP="00A76766">
            <w:pPr>
              <w:rPr>
                <w:sz w:val="18"/>
                <w:szCs w:val="18"/>
              </w:rPr>
            </w:pPr>
          </w:p>
        </w:tc>
      </w:tr>
      <w:tr w:rsidR="00D334B5" w:rsidRPr="00EF6BDE" w14:paraId="5977BA32" w14:textId="77777777" w:rsidTr="00494055">
        <w:trPr>
          <w:trHeight w:val="288"/>
        </w:trPr>
        <w:tc>
          <w:tcPr>
            <w:tcW w:w="2713" w:type="pct"/>
            <w:vMerge/>
            <w:vAlign w:val="center"/>
          </w:tcPr>
          <w:p w14:paraId="101B7799" w14:textId="77777777" w:rsidR="003C3C7A" w:rsidRPr="00EF6BDE" w:rsidRDefault="003C3C7A" w:rsidP="001E2BFC">
            <w:pPr>
              <w:rPr>
                <w:sz w:val="18"/>
                <w:szCs w:val="18"/>
              </w:rPr>
            </w:pPr>
          </w:p>
        </w:tc>
        <w:tc>
          <w:tcPr>
            <w:tcW w:w="164" w:type="pct"/>
          </w:tcPr>
          <w:p w14:paraId="08C7D4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1E6A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FA255A" w14:textId="77777777" w:rsidR="003C3C7A" w:rsidRPr="00EF6BDE" w:rsidRDefault="003C3C7A" w:rsidP="00A76766">
            <w:pPr>
              <w:rPr>
                <w:sz w:val="18"/>
                <w:szCs w:val="18"/>
              </w:rPr>
            </w:pPr>
          </w:p>
        </w:tc>
      </w:tr>
      <w:tr w:rsidR="00D334B5" w:rsidRPr="00EF6BDE" w14:paraId="38CBC57E" w14:textId="77777777" w:rsidTr="00494055">
        <w:trPr>
          <w:trHeight w:val="288"/>
        </w:trPr>
        <w:tc>
          <w:tcPr>
            <w:tcW w:w="2713" w:type="pct"/>
            <w:vMerge/>
            <w:vAlign w:val="center"/>
          </w:tcPr>
          <w:p w14:paraId="612EFB76" w14:textId="77777777" w:rsidR="003C3C7A" w:rsidRPr="00EF6BDE" w:rsidRDefault="003C3C7A" w:rsidP="001E2BFC">
            <w:pPr>
              <w:rPr>
                <w:sz w:val="18"/>
                <w:szCs w:val="18"/>
              </w:rPr>
            </w:pPr>
          </w:p>
        </w:tc>
        <w:tc>
          <w:tcPr>
            <w:tcW w:w="164" w:type="pct"/>
          </w:tcPr>
          <w:p w14:paraId="6271BB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4265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E3094DD" w14:textId="77777777" w:rsidR="003C3C7A" w:rsidRPr="00EF6BDE" w:rsidRDefault="003C3C7A" w:rsidP="00A76766">
            <w:pPr>
              <w:rPr>
                <w:sz w:val="18"/>
                <w:szCs w:val="18"/>
              </w:rPr>
            </w:pPr>
          </w:p>
        </w:tc>
      </w:tr>
      <w:tr w:rsidR="00D334B5" w:rsidRPr="00EF6BDE" w14:paraId="67CF49EF" w14:textId="77777777" w:rsidTr="00494055">
        <w:trPr>
          <w:trHeight w:val="288"/>
        </w:trPr>
        <w:tc>
          <w:tcPr>
            <w:tcW w:w="2713" w:type="pct"/>
            <w:vMerge/>
            <w:vAlign w:val="center"/>
          </w:tcPr>
          <w:p w14:paraId="7C643921" w14:textId="77777777" w:rsidR="003C3C7A" w:rsidRPr="00EF6BDE" w:rsidRDefault="003C3C7A" w:rsidP="001E2BFC">
            <w:pPr>
              <w:rPr>
                <w:sz w:val="18"/>
                <w:szCs w:val="18"/>
              </w:rPr>
            </w:pPr>
          </w:p>
        </w:tc>
        <w:tc>
          <w:tcPr>
            <w:tcW w:w="164" w:type="pct"/>
          </w:tcPr>
          <w:p w14:paraId="2BF096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C411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7E2EDF2" w14:textId="77777777" w:rsidR="003C3C7A" w:rsidRPr="00EF6BDE" w:rsidRDefault="003C3C7A" w:rsidP="00A76766">
            <w:pPr>
              <w:rPr>
                <w:sz w:val="18"/>
                <w:szCs w:val="18"/>
              </w:rPr>
            </w:pPr>
          </w:p>
        </w:tc>
      </w:tr>
      <w:tr w:rsidR="00D334B5" w:rsidRPr="00EF6BDE" w14:paraId="42D849BB" w14:textId="77777777" w:rsidTr="00494055">
        <w:trPr>
          <w:trHeight w:val="288"/>
        </w:trPr>
        <w:tc>
          <w:tcPr>
            <w:tcW w:w="2713" w:type="pct"/>
            <w:vMerge/>
            <w:vAlign w:val="center"/>
          </w:tcPr>
          <w:p w14:paraId="16543AAE" w14:textId="77777777" w:rsidR="003C3C7A" w:rsidRPr="00EF6BDE" w:rsidRDefault="003C3C7A" w:rsidP="001E2BFC">
            <w:pPr>
              <w:rPr>
                <w:sz w:val="18"/>
                <w:szCs w:val="18"/>
              </w:rPr>
            </w:pPr>
          </w:p>
        </w:tc>
        <w:tc>
          <w:tcPr>
            <w:tcW w:w="164" w:type="pct"/>
          </w:tcPr>
          <w:p w14:paraId="385BEB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6349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0FF07BA" w14:textId="77777777" w:rsidR="003C3C7A" w:rsidRPr="00EF6BDE" w:rsidRDefault="003C3C7A" w:rsidP="00A76766">
            <w:pPr>
              <w:rPr>
                <w:sz w:val="18"/>
                <w:szCs w:val="18"/>
              </w:rPr>
            </w:pPr>
          </w:p>
        </w:tc>
      </w:tr>
      <w:tr w:rsidR="00D334B5" w:rsidRPr="00EF6BDE" w14:paraId="4E8AF492" w14:textId="77777777" w:rsidTr="00494055">
        <w:trPr>
          <w:trHeight w:val="288"/>
        </w:trPr>
        <w:tc>
          <w:tcPr>
            <w:tcW w:w="2713" w:type="pct"/>
            <w:vMerge/>
            <w:vAlign w:val="center"/>
          </w:tcPr>
          <w:p w14:paraId="7E9158A1" w14:textId="77777777" w:rsidR="003C3C7A" w:rsidRPr="00EF6BDE" w:rsidRDefault="003C3C7A" w:rsidP="001E2BFC">
            <w:pPr>
              <w:rPr>
                <w:sz w:val="18"/>
                <w:szCs w:val="18"/>
              </w:rPr>
            </w:pPr>
          </w:p>
        </w:tc>
        <w:tc>
          <w:tcPr>
            <w:tcW w:w="164" w:type="pct"/>
          </w:tcPr>
          <w:p w14:paraId="290226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8DD8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6A6229F" w14:textId="77777777" w:rsidR="003C3C7A" w:rsidRPr="00EF6BDE" w:rsidRDefault="003C3C7A" w:rsidP="00A76766">
            <w:pPr>
              <w:rPr>
                <w:sz w:val="18"/>
                <w:szCs w:val="18"/>
              </w:rPr>
            </w:pPr>
          </w:p>
        </w:tc>
      </w:tr>
      <w:tr w:rsidR="00D334B5" w:rsidRPr="00EF6BDE" w14:paraId="1CDCB457" w14:textId="77777777" w:rsidTr="00494055">
        <w:trPr>
          <w:trHeight w:val="288"/>
        </w:trPr>
        <w:tc>
          <w:tcPr>
            <w:tcW w:w="2713" w:type="pct"/>
            <w:vMerge/>
            <w:vAlign w:val="center"/>
          </w:tcPr>
          <w:p w14:paraId="43D55177" w14:textId="77777777" w:rsidR="003C3C7A" w:rsidRPr="00EF6BDE" w:rsidRDefault="003C3C7A" w:rsidP="001E2BFC">
            <w:pPr>
              <w:rPr>
                <w:sz w:val="18"/>
                <w:szCs w:val="18"/>
              </w:rPr>
            </w:pPr>
          </w:p>
        </w:tc>
        <w:tc>
          <w:tcPr>
            <w:tcW w:w="164" w:type="pct"/>
          </w:tcPr>
          <w:p w14:paraId="69A326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0B1E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C8EC9B3" w14:textId="77777777" w:rsidR="003C3C7A" w:rsidRPr="00EF6BDE" w:rsidRDefault="003C3C7A" w:rsidP="00A76766">
            <w:pPr>
              <w:rPr>
                <w:sz w:val="18"/>
                <w:szCs w:val="18"/>
              </w:rPr>
            </w:pPr>
          </w:p>
        </w:tc>
      </w:tr>
      <w:tr w:rsidR="00D334B5" w:rsidRPr="00EF6BDE" w14:paraId="405E4771" w14:textId="77777777" w:rsidTr="00494055">
        <w:trPr>
          <w:trHeight w:val="288"/>
        </w:trPr>
        <w:tc>
          <w:tcPr>
            <w:tcW w:w="2713" w:type="pct"/>
            <w:vMerge/>
            <w:vAlign w:val="center"/>
          </w:tcPr>
          <w:p w14:paraId="59FF3F0D" w14:textId="77777777" w:rsidR="003C3C7A" w:rsidRPr="00EF6BDE" w:rsidRDefault="003C3C7A" w:rsidP="001E2BFC">
            <w:pPr>
              <w:rPr>
                <w:sz w:val="18"/>
                <w:szCs w:val="18"/>
              </w:rPr>
            </w:pPr>
          </w:p>
        </w:tc>
        <w:tc>
          <w:tcPr>
            <w:tcW w:w="164" w:type="pct"/>
          </w:tcPr>
          <w:p w14:paraId="3022C0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427B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18D9A1E" w14:textId="77777777" w:rsidR="003C3C7A" w:rsidRPr="00EF6BDE" w:rsidRDefault="003C3C7A" w:rsidP="00A76766">
            <w:pPr>
              <w:rPr>
                <w:sz w:val="18"/>
                <w:szCs w:val="18"/>
              </w:rPr>
            </w:pPr>
          </w:p>
        </w:tc>
      </w:tr>
      <w:tr w:rsidR="00D334B5" w:rsidRPr="00EF6BDE" w14:paraId="79B5BBDA" w14:textId="77777777" w:rsidTr="00494055">
        <w:trPr>
          <w:trHeight w:val="288"/>
        </w:trPr>
        <w:tc>
          <w:tcPr>
            <w:tcW w:w="2713" w:type="pct"/>
            <w:vMerge/>
            <w:vAlign w:val="center"/>
          </w:tcPr>
          <w:p w14:paraId="7BE78C05" w14:textId="77777777" w:rsidR="003C3C7A" w:rsidRPr="00EF6BDE" w:rsidRDefault="003C3C7A" w:rsidP="001E2BFC">
            <w:pPr>
              <w:rPr>
                <w:sz w:val="18"/>
                <w:szCs w:val="18"/>
              </w:rPr>
            </w:pPr>
          </w:p>
        </w:tc>
        <w:tc>
          <w:tcPr>
            <w:tcW w:w="164" w:type="pct"/>
          </w:tcPr>
          <w:p w14:paraId="7CF391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1190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DF39B5" w14:textId="77777777" w:rsidR="003C3C7A" w:rsidRPr="00EF6BDE" w:rsidRDefault="003C3C7A" w:rsidP="00A76766">
            <w:pPr>
              <w:rPr>
                <w:sz w:val="18"/>
                <w:szCs w:val="18"/>
              </w:rPr>
            </w:pPr>
          </w:p>
        </w:tc>
      </w:tr>
      <w:tr w:rsidR="00D334B5" w:rsidRPr="00EF6BDE" w14:paraId="4C16D5D4" w14:textId="77777777" w:rsidTr="00494055">
        <w:trPr>
          <w:trHeight w:val="288"/>
        </w:trPr>
        <w:tc>
          <w:tcPr>
            <w:tcW w:w="2713" w:type="pct"/>
            <w:vMerge/>
            <w:vAlign w:val="center"/>
          </w:tcPr>
          <w:p w14:paraId="4BF49800" w14:textId="77777777" w:rsidR="003C3C7A" w:rsidRPr="00EF6BDE" w:rsidRDefault="003C3C7A" w:rsidP="001E2BFC">
            <w:pPr>
              <w:rPr>
                <w:sz w:val="18"/>
                <w:szCs w:val="18"/>
              </w:rPr>
            </w:pPr>
          </w:p>
        </w:tc>
        <w:tc>
          <w:tcPr>
            <w:tcW w:w="164" w:type="pct"/>
          </w:tcPr>
          <w:p w14:paraId="017810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2EB8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96252FE" w14:textId="77777777" w:rsidR="003C3C7A" w:rsidRPr="00EF6BDE" w:rsidRDefault="003C3C7A" w:rsidP="00A76766">
            <w:pPr>
              <w:rPr>
                <w:sz w:val="18"/>
                <w:szCs w:val="18"/>
              </w:rPr>
            </w:pPr>
          </w:p>
        </w:tc>
      </w:tr>
      <w:tr w:rsidR="00D334B5" w:rsidRPr="00EF6BDE" w14:paraId="0DBE731F" w14:textId="77777777" w:rsidTr="00494055">
        <w:trPr>
          <w:trHeight w:val="288"/>
        </w:trPr>
        <w:tc>
          <w:tcPr>
            <w:tcW w:w="2713" w:type="pct"/>
            <w:vMerge/>
            <w:tcBorders>
              <w:bottom w:val="single" w:sz="8" w:space="0" w:color="F2F2F2" w:themeColor="background1" w:themeShade="F2"/>
            </w:tcBorders>
            <w:vAlign w:val="center"/>
          </w:tcPr>
          <w:p w14:paraId="23161416" w14:textId="77777777" w:rsidR="003C3C7A" w:rsidRPr="00EF6BDE" w:rsidRDefault="003C3C7A" w:rsidP="001E2BFC">
            <w:pPr>
              <w:rPr>
                <w:sz w:val="18"/>
                <w:szCs w:val="18"/>
              </w:rPr>
            </w:pPr>
          </w:p>
        </w:tc>
        <w:tc>
          <w:tcPr>
            <w:tcW w:w="164" w:type="pct"/>
          </w:tcPr>
          <w:p w14:paraId="210D63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A7CD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7BE9A0" w14:textId="77777777" w:rsidR="003C3C7A" w:rsidRPr="00EF6BDE" w:rsidRDefault="003C3C7A" w:rsidP="00A76766">
            <w:pPr>
              <w:rPr>
                <w:sz w:val="18"/>
                <w:szCs w:val="18"/>
              </w:rPr>
            </w:pPr>
          </w:p>
        </w:tc>
      </w:tr>
      <w:tr w:rsidR="00747B54" w:rsidRPr="00EF6BDE" w14:paraId="5740F2F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E53377D" w14:textId="77777777" w:rsidR="003C3C7A" w:rsidRPr="00EF6BDE" w:rsidRDefault="003C3C7A" w:rsidP="001E2BFC">
            <w:pPr>
              <w:rPr>
                <w:sz w:val="18"/>
                <w:szCs w:val="18"/>
              </w:rPr>
            </w:pPr>
          </w:p>
        </w:tc>
        <w:tc>
          <w:tcPr>
            <w:tcW w:w="164" w:type="pct"/>
          </w:tcPr>
          <w:p w14:paraId="39849E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FBB209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8DED292" w14:textId="77777777" w:rsidR="003C3C7A" w:rsidRPr="00EF6BDE" w:rsidRDefault="003C3C7A" w:rsidP="00A76766">
            <w:pPr>
              <w:rPr>
                <w:sz w:val="18"/>
                <w:szCs w:val="18"/>
              </w:rPr>
            </w:pPr>
          </w:p>
        </w:tc>
      </w:tr>
    </w:tbl>
    <w:p w14:paraId="71B5FC5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3763B8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D9DA2A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E9B1E8A" w14:textId="77777777" w:rsidTr="00E81DB6">
        <w:trPr>
          <w:trHeight w:val="4608"/>
        </w:trPr>
        <w:tc>
          <w:tcPr>
            <w:tcW w:w="5000" w:type="pct"/>
            <w:tcBorders>
              <w:bottom w:val="single" w:sz="4" w:space="0" w:color="FFFFFF" w:themeColor="background1"/>
            </w:tcBorders>
          </w:tcPr>
          <w:p w14:paraId="79D6C045" w14:textId="77777777" w:rsidR="003C3C7A" w:rsidRPr="00330468" w:rsidRDefault="003C3C7A" w:rsidP="00330468">
            <w:pPr>
              <w:pStyle w:val="NoSpacing"/>
            </w:pPr>
          </w:p>
        </w:tc>
      </w:tr>
      <w:tr w:rsidR="004105BC" w:rsidRPr="00330468" w14:paraId="7BF0E271" w14:textId="77777777" w:rsidTr="00426FD0">
        <w:trPr>
          <w:trHeight w:val="70"/>
        </w:trPr>
        <w:tc>
          <w:tcPr>
            <w:tcW w:w="5000" w:type="pct"/>
            <w:tcBorders>
              <w:top w:val="single" w:sz="4" w:space="0" w:color="FFFFFF" w:themeColor="background1"/>
              <w:bottom w:val="single" w:sz="18" w:space="0" w:color="595959" w:themeColor="text1" w:themeTint="A6"/>
            </w:tcBorders>
          </w:tcPr>
          <w:p w14:paraId="5FEF5731" w14:textId="77777777" w:rsidR="003C3C7A" w:rsidRPr="00330468" w:rsidRDefault="003C3C7A" w:rsidP="00330468">
            <w:pPr>
              <w:pStyle w:val="NoSpacing"/>
            </w:pPr>
          </w:p>
        </w:tc>
      </w:tr>
    </w:tbl>
    <w:p w14:paraId="632BFB9D" w14:textId="77777777" w:rsidR="003C3C7A" w:rsidRDefault="003C3C7A" w:rsidP="00F85A1D"/>
    <w:p w14:paraId="2960ABE6" w14:textId="77777777" w:rsidR="008D1191" w:rsidRDefault="003C3C7A">
      <w:r>
        <w:br w:type="page"/>
      </w:r>
    </w:p>
    <w:p w14:paraId="7CAF65AD" w14:textId="77777777" w:rsidR="003C3C7A" w:rsidRPr="008939A4" w:rsidRDefault="003C3C7A" w:rsidP="00607997">
      <w:pPr>
        <w:pStyle w:val="Heading2"/>
      </w:pPr>
      <w:r>
        <w:lastRenderedPageBreak/>
        <w:t>Monday, October 05, 2026</w:t>
      </w:r>
    </w:p>
    <w:p w14:paraId="6FDC96DB" w14:textId="77777777" w:rsidR="003C3C7A" w:rsidRDefault="003C3C7A" w:rsidP="001E0B71">
      <w:pPr>
        <w:pStyle w:val="NoSpacing"/>
        <w:rPr>
          <w:rFonts w:cs="Arial"/>
          <w:color w:val="595959" w:themeColor="text1" w:themeTint="A6"/>
          <w:sz w:val="16"/>
          <w:szCs w:val="16"/>
        </w:rPr>
      </w:pPr>
    </w:p>
    <w:p w14:paraId="7C9436E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D0A688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358B03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B8A294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6D68D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C5C4D7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C15632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7CA0AEC" w14:textId="77777777" w:rsidTr="00D334B5">
        <w:trPr>
          <w:trHeight w:val="288"/>
        </w:trPr>
        <w:tc>
          <w:tcPr>
            <w:tcW w:w="2713" w:type="pct"/>
            <w:vMerge w:val="restart"/>
          </w:tcPr>
          <w:p w14:paraId="5E5EA611" w14:textId="77777777" w:rsidR="003C3C7A" w:rsidRPr="00EF6BDE" w:rsidRDefault="003C3C7A" w:rsidP="00D334B5">
            <w:pPr>
              <w:rPr>
                <w:sz w:val="18"/>
                <w:szCs w:val="18"/>
              </w:rPr>
            </w:pPr>
          </w:p>
        </w:tc>
        <w:tc>
          <w:tcPr>
            <w:tcW w:w="164" w:type="pct"/>
          </w:tcPr>
          <w:p w14:paraId="7015BE2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D2BDD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6E3AF54" w14:textId="77777777" w:rsidR="003C3C7A" w:rsidRPr="00EF6BDE" w:rsidRDefault="003C3C7A" w:rsidP="00A76766">
            <w:pPr>
              <w:rPr>
                <w:sz w:val="18"/>
                <w:szCs w:val="18"/>
              </w:rPr>
            </w:pPr>
          </w:p>
        </w:tc>
      </w:tr>
      <w:tr w:rsidR="00D334B5" w:rsidRPr="00EF6BDE" w14:paraId="210A49CE" w14:textId="77777777" w:rsidTr="00494055">
        <w:trPr>
          <w:trHeight w:val="288"/>
        </w:trPr>
        <w:tc>
          <w:tcPr>
            <w:tcW w:w="2713" w:type="pct"/>
            <w:vMerge/>
            <w:vAlign w:val="center"/>
          </w:tcPr>
          <w:p w14:paraId="2D11DEAC" w14:textId="77777777" w:rsidR="003C3C7A" w:rsidRPr="00EF6BDE" w:rsidRDefault="003C3C7A" w:rsidP="001E2BFC">
            <w:pPr>
              <w:rPr>
                <w:sz w:val="18"/>
                <w:szCs w:val="18"/>
              </w:rPr>
            </w:pPr>
          </w:p>
        </w:tc>
        <w:tc>
          <w:tcPr>
            <w:tcW w:w="164" w:type="pct"/>
          </w:tcPr>
          <w:p w14:paraId="219825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DB08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EFA142" w14:textId="77777777" w:rsidR="003C3C7A" w:rsidRPr="00EF6BDE" w:rsidRDefault="003C3C7A" w:rsidP="00A76766">
            <w:pPr>
              <w:rPr>
                <w:sz w:val="18"/>
                <w:szCs w:val="18"/>
              </w:rPr>
            </w:pPr>
          </w:p>
        </w:tc>
      </w:tr>
      <w:tr w:rsidR="00D334B5" w:rsidRPr="00EF6BDE" w14:paraId="11F829C9" w14:textId="77777777" w:rsidTr="00494055">
        <w:trPr>
          <w:trHeight w:val="288"/>
        </w:trPr>
        <w:tc>
          <w:tcPr>
            <w:tcW w:w="2713" w:type="pct"/>
            <w:vMerge/>
            <w:vAlign w:val="center"/>
          </w:tcPr>
          <w:p w14:paraId="22BE1BBC" w14:textId="77777777" w:rsidR="003C3C7A" w:rsidRPr="00EF6BDE" w:rsidRDefault="003C3C7A" w:rsidP="001E2BFC">
            <w:pPr>
              <w:rPr>
                <w:sz w:val="18"/>
                <w:szCs w:val="18"/>
              </w:rPr>
            </w:pPr>
          </w:p>
        </w:tc>
        <w:tc>
          <w:tcPr>
            <w:tcW w:w="164" w:type="pct"/>
          </w:tcPr>
          <w:p w14:paraId="723AC2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3552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FA0AC20" w14:textId="77777777" w:rsidR="003C3C7A" w:rsidRPr="00EF6BDE" w:rsidRDefault="003C3C7A" w:rsidP="00A76766">
            <w:pPr>
              <w:rPr>
                <w:sz w:val="18"/>
                <w:szCs w:val="18"/>
              </w:rPr>
            </w:pPr>
          </w:p>
        </w:tc>
      </w:tr>
      <w:tr w:rsidR="00D334B5" w:rsidRPr="00EF6BDE" w14:paraId="12DF56CA" w14:textId="77777777" w:rsidTr="00494055">
        <w:trPr>
          <w:trHeight w:val="288"/>
        </w:trPr>
        <w:tc>
          <w:tcPr>
            <w:tcW w:w="2713" w:type="pct"/>
            <w:vMerge/>
            <w:vAlign w:val="center"/>
          </w:tcPr>
          <w:p w14:paraId="7867B58B" w14:textId="77777777" w:rsidR="003C3C7A" w:rsidRPr="00EF6BDE" w:rsidRDefault="003C3C7A" w:rsidP="001E2BFC">
            <w:pPr>
              <w:rPr>
                <w:sz w:val="18"/>
                <w:szCs w:val="18"/>
              </w:rPr>
            </w:pPr>
          </w:p>
        </w:tc>
        <w:tc>
          <w:tcPr>
            <w:tcW w:w="164" w:type="pct"/>
          </w:tcPr>
          <w:p w14:paraId="3DAC98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56A1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37BE3D0" w14:textId="77777777" w:rsidR="003C3C7A" w:rsidRPr="00EF6BDE" w:rsidRDefault="003C3C7A" w:rsidP="00A76766">
            <w:pPr>
              <w:rPr>
                <w:sz w:val="18"/>
                <w:szCs w:val="18"/>
              </w:rPr>
            </w:pPr>
          </w:p>
        </w:tc>
      </w:tr>
      <w:tr w:rsidR="00D334B5" w:rsidRPr="00EF6BDE" w14:paraId="32189154" w14:textId="77777777" w:rsidTr="00494055">
        <w:trPr>
          <w:trHeight w:val="288"/>
        </w:trPr>
        <w:tc>
          <w:tcPr>
            <w:tcW w:w="2713" w:type="pct"/>
            <w:vMerge/>
            <w:vAlign w:val="center"/>
          </w:tcPr>
          <w:p w14:paraId="1D114E04" w14:textId="77777777" w:rsidR="003C3C7A" w:rsidRPr="00EF6BDE" w:rsidRDefault="003C3C7A" w:rsidP="001E2BFC">
            <w:pPr>
              <w:rPr>
                <w:sz w:val="18"/>
                <w:szCs w:val="18"/>
              </w:rPr>
            </w:pPr>
          </w:p>
        </w:tc>
        <w:tc>
          <w:tcPr>
            <w:tcW w:w="164" w:type="pct"/>
          </w:tcPr>
          <w:p w14:paraId="3BEA9F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FADB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CCFFC8D" w14:textId="77777777" w:rsidR="003C3C7A" w:rsidRPr="00EF6BDE" w:rsidRDefault="003C3C7A" w:rsidP="00A76766">
            <w:pPr>
              <w:rPr>
                <w:sz w:val="18"/>
                <w:szCs w:val="18"/>
              </w:rPr>
            </w:pPr>
          </w:p>
        </w:tc>
      </w:tr>
      <w:tr w:rsidR="00D334B5" w:rsidRPr="00EF6BDE" w14:paraId="5CDA8D00" w14:textId="77777777" w:rsidTr="00494055">
        <w:trPr>
          <w:trHeight w:val="288"/>
        </w:trPr>
        <w:tc>
          <w:tcPr>
            <w:tcW w:w="2713" w:type="pct"/>
            <w:vMerge/>
            <w:vAlign w:val="center"/>
          </w:tcPr>
          <w:p w14:paraId="738C10C4" w14:textId="77777777" w:rsidR="003C3C7A" w:rsidRPr="00EF6BDE" w:rsidRDefault="003C3C7A" w:rsidP="001E2BFC">
            <w:pPr>
              <w:rPr>
                <w:sz w:val="18"/>
                <w:szCs w:val="18"/>
              </w:rPr>
            </w:pPr>
          </w:p>
        </w:tc>
        <w:tc>
          <w:tcPr>
            <w:tcW w:w="164" w:type="pct"/>
          </w:tcPr>
          <w:p w14:paraId="5F6C13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334A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AC54450" w14:textId="77777777" w:rsidR="003C3C7A" w:rsidRPr="00EF6BDE" w:rsidRDefault="003C3C7A" w:rsidP="00A76766">
            <w:pPr>
              <w:rPr>
                <w:sz w:val="18"/>
                <w:szCs w:val="18"/>
              </w:rPr>
            </w:pPr>
          </w:p>
        </w:tc>
      </w:tr>
      <w:tr w:rsidR="00D334B5" w:rsidRPr="00EF6BDE" w14:paraId="4CE1823D" w14:textId="77777777" w:rsidTr="00494055">
        <w:trPr>
          <w:trHeight w:val="288"/>
        </w:trPr>
        <w:tc>
          <w:tcPr>
            <w:tcW w:w="2713" w:type="pct"/>
            <w:vMerge/>
            <w:vAlign w:val="center"/>
          </w:tcPr>
          <w:p w14:paraId="47600DF8" w14:textId="77777777" w:rsidR="003C3C7A" w:rsidRPr="00EF6BDE" w:rsidRDefault="003C3C7A" w:rsidP="001E2BFC">
            <w:pPr>
              <w:rPr>
                <w:sz w:val="18"/>
                <w:szCs w:val="18"/>
              </w:rPr>
            </w:pPr>
          </w:p>
        </w:tc>
        <w:tc>
          <w:tcPr>
            <w:tcW w:w="164" w:type="pct"/>
          </w:tcPr>
          <w:p w14:paraId="4B04BC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B42F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E9A349F" w14:textId="77777777" w:rsidR="003C3C7A" w:rsidRPr="00EF6BDE" w:rsidRDefault="003C3C7A" w:rsidP="00A76766">
            <w:pPr>
              <w:rPr>
                <w:sz w:val="18"/>
                <w:szCs w:val="18"/>
              </w:rPr>
            </w:pPr>
          </w:p>
        </w:tc>
      </w:tr>
      <w:tr w:rsidR="00D334B5" w:rsidRPr="00EF6BDE" w14:paraId="4B57BD0D" w14:textId="77777777" w:rsidTr="00494055">
        <w:trPr>
          <w:trHeight w:val="288"/>
        </w:trPr>
        <w:tc>
          <w:tcPr>
            <w:tcW w:w="2713" w:type="pct"/>
            <w:vMerge/>
            <w:vAlign w:val="center"/>
          </w:tcPr>
          <w:p w14:paraId="024E4D22" w14:textId="77777777" w:rsidR="003C3C7A" w:rsidRPr="00EF6BDE" w:rsidRDefault="003C3C7A" w:rsidP="001E2BFC">
            <w:pPr>
              <w:rPr>
                <w:sz w:val="18"/>
                <w:szCs w:val="18"/>
              </w:rPr>
            </w:pPr>
          </w:p>
        </w:tc>
        <w:tc>
          <w:tcPr>
            <w:tcW w:w="164" w:type="pct"/>
          </w:tcPr>
          <w:p w14:paraId="10F1C5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272A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784C3C8" w14:textId="77777777" w:rsidR="003C3C7A" w:rsidRPr="00EF6BDE" w:rsidRDefault="003C3C7A" w:rsidP="00A76766">
            <w:pPr>
              <w:rPr>
                <w:sz w:val="18"/>
                <w:szCs w:val="18"/>
              </w:rPr>
            </w:pPr>
          </w:p>
        </w:tc>
      </w:tr>
      <w:tr w:rsidR="00D334B5" w:rsidRPr="00EF6BDE" w14:paraId="41915A29" w14:textId="77777777" w:rsidTr="00494055">
        <w:trPr>
          <w:trHeight w:val="288"/>
        </w:trPr>
        <w:tc>
          <w:tcPr>
            <w:tcW w:w="2713" w:type="pct"/>
            <w:vMerge/>
            <w:vAlign w:val="center"/>
          </w:tcPr>
          <w:p w14:paraId="7FFC7D0D" w14:textId="77777777" w:rsidR="003C3C7A" w:rsidRPr="00EF6BDE" w:rsidRDefault="003C3C7A" w:rsidP="001E2BFC">
            <w:pPr>
              <w:rPr>
                <w:sz w:val="18"/>
                <w:szCs w:val="18"/>
              </w:rPr>
            </w:pPr>
          </w:p>
        </w:tc>
        <w:tc>
          <w:tcPr>
            <w:tcW w:w="164" w:type="pct"/>
          </w:tcPr>
          <w:p w14:paraId="14565A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C988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1735BB2" w14:textId="77777777" w:rsidR="003C3C7A" w:rsidRPr="00EF6BDE" w:rsidRDefault="003C3C7A" w:rsidP="00A76766">
            <w:pPr>
              <w:rPr>
                <w:sz w:val="18"/>
                <w:szCs w:val="18"/>
              </w:rPr>
            </w:pPr>
          </w:p>
        </w:tc>
      </w:tr>
      <w:tr w:rsidR="00D334B5" w:rsidRPr="00EF6BDE" w14:paraId="5800F1B9" w14:textId="77777777" w:rsidTr="00494055">
        <w:trPr>
          <w:trHeight w:val="288"/>
        </w:trPr>
        <w:tc>
          <w:tcPr>
            <w:tcW w:w="2713" w:type="pct"/>
            <w:vMerge/>
            <w:vAlign w:val="center"/>
          </w:tcPr>
          <w:p w14:paraId="003CADF7" w14:textId="77777777" w:rsidR="003C3C7A" w:rsidRPr="00EF6BDE" w:rsidRDefault="003C3C7A" w:rsidP="001E2BFC">
            <w:pPr>
              <w:rPr>
                <w:sz w:val="18"/>
                <w:szCs w:val="18"/>
              </w:rPr>
            </w:pPr>
          </w:p>
        </w:tc>
        <w:tc>
          <w:tcPr>
            <w:tcW w:w="164" w:type="pct"/>
          </w:tcPr>
          <w:p w14:paraId="32EA9E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C49A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A714F6E" w14:textId="77777777" w:rsidR="003C3C7A" w:rsidRPr="00EF6BDE" w:rsidRDefault="003C3C7A" w:rsidP="00A76766">
            <w:pPr>
              <w:rPr>
                <w:sz w:val="18"/>
                <w:szCs w:val="18"/>
              </w:rPr>
            </w:pPr>
          </w:p>
        </w:tc>
      </w:tr>
      <w:tr w:rsidR="00D334B5" w:rsidRPr="00EF6BDE" w14:paraId="0615279C" w14:textId="77777777" w:rsidTr="00494055">
        <w:trPr>
          <w:trHeight w:val="288"/>
        </w:trPr>
        <w:tc>
          <w:tcPr>
            <w:tcW w:w="2713" w:type="pct"/>
            <w:vMerge/>
            <w:vAlign w:val="center"/>
          </w:tcPr>
          <w:p w14:paraId="374619FA" w14:textId="77777777" w:rsidR="003C3C7A" w:rsidRPr="00EF6BDE" w:rsidRDefault="003C3C7A" w:rsidP="001E2BFC">
            <w:pPr>
              <w:rPr>
                <w:sz w:val="18"/>
                <w:szCs w:val="18"/>
              </w:rPr>
            </w:pPr>
          </w:p>
        </w:tc>
        <w:tc>
          <w:tcPr>
            <w:tcW w:w="164" w:type="pct"/>
          </w:tcPr>
          <w:p w14:paraId="175F68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3911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253DB6A" w14:textId="77777777" w:rsidR="003C3C7A" w:rsidRPr="00EF6BDE" w:rsidRDefault="003C3C7A" w:rsidP="00A76766">
            <w:pPr>
              <w:rPr>
                <w:sz w:val="18"/>
                <w:szCs w:val="18"/>
              </w:rPr>
            </w:pPr>
          </w:p>
        </w:tc>
      </w:tr>
      <w:tr w:rsidR="00D334B5" w:rsidRPr="00EF6BDE" w14:paraId="0B5B6808" w14:textId="77777777" w:rsidTr="00494055">
        <w:trPr>
          <w:trHeight w:val="288"/>
        </w:trPr>
        <w:tc>
          <w:tcPr>
            <w:tcW w:w="2713" w:type="pct"/>
            <w:vMerge/>
            <w:vAlign w:val="center"/>
          </w:tcPr>
          <w:p w14:paraId="749D44B0" w14:textId="77777777" w:rsidR="003C3C7A" w:rsidRPr="00EF6BDE" w:rsidRDefault="003C3C7A" w:rsidP="001E2BFC">
            <w:pPr>
              <w:rPr>
                <w:sz w:val="18"/>
                <w:szCs w:val="18"/>
              </w:rPr>
            </w:pPr>
          </w:p>
        </w:tc>
        <w:tc>
          <w:tcPr>
            <w:tcW w:w="164" w:type="pct"/>
          </w:tcPr>
          <w:p w14:paraId="50611C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9ECB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EF65659" w14:textId="77777777" w:rsidR="003C3C7A" w:rsidRPr="00EF6BDE" w:rsidRDefault="003C3C7A" w:rsidP="00A76766">
            <w:pPr>
              <w:rPr>
                <w:sz w:val="18"/>
                <w:szCs w:val="18"/>
              </w:rPr>
            </w:pPr>
          </w:p>
        </w:tc>
      </w:tr>
      <w:tr w:rsidR="00D334B5" w:rsidRPr="00EF6BDE" w14:paraId="630FD569" w14:textId="77777777" w:rsidTr="00494055">
        <w:trPr>
          <w:trHeight w:val="288"/>
        </w:trPr>
        <w:tc>
          <w:tcPr>
            <w:tcW w:w="2713" w:type="pct"/>
            <w:vMerge/>
            <w:vAlign w:val="center"/>
          </w:tcPr>
          <w:p w14:paraId="4CB2AA43" w14:textId="77777777" w:rsidR="003C3C7A" w:rsidRPr="00EF6BDE" w:rsidRDefault="003C3C7A" w:rsidP="001E2BFC">
            <w:pPr>
              <w:rPr>
                <w:sz w:val="18"/>
                <w:szCs w:val="18"/>
              </w:rPr>
            </w:pPr>
          </w:p>
        </w:tc>
        <w:tc>
          <w:tcPr>
            <w:tcW w:w="164" w:type="pct"/>
          </w:tcPr>
          <w:p w14:paraId="7D3A9E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DB11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B47F85E" w14:textId="77777777" w:rsidR="003C3C7A" w:rsidRPr="00EF6BDE" w:rsidRDefault="003C3C7A" w:rsidP="00A76766">
            <w:pPr>
              <w:rPr>
                <w:sz w:val="18"/>
                <w:szCs w:val="18"/>
              </w:rPr>
            </w:pPr>
          </w:p>
        </w:tc>
      </w:tr>
      <w:tr w:rsidR="00D334B5" w:rsidRPr="00EF6BDE" w14:paraId="1E64BC62" w14:textId="77777777" w:rsidTr="00494055">
        <w:trPr>
          <w:trHeight w:val="288"/>
        </w:trPr>
        <w:tc>
          <w:tcPr>
            <w:tcW w:w="2713" w:type="pct"/>
            <w:vMerge/>
            <w:tcBorders>
              <w:bottom w:val="single" w:sz="8" w:space="0" w:color="F2F2F2" w:themeColor="background1" w:themeShade="F2"/>
            </w:tcBorders>
            <w:vAlign w:val="center"/>
          </w:tcPr>
          <w:p w14:paraId="717AFDE0" w14:textId="77777777" w:rsidR="003C3C7A" w:rsidRPr="00EF6BDE" w:rsidRDefault="003C3C7A" w:rsidP="001E2BFC">
            <w:pPr>
              <w:rPr>
                <w:sz w:val="18"/>
                <w:szCs w:val="18"/>
              </w:rPr>
            </w:pPr>
          </w:p>
        </w:tc>
        <w:tc>
          <w:tcPr>
            <w:tcW w:w="164" w:type="pct"/>
          </w:tcPr>
          <w:p w14:paraId="166A67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0A92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FA9C12E" w14:textId="77777777" w:rsidR="003C3C7A" w:rsidRPr="00EF6BDE" w:rsidRDefault="003C3C7A" w:rsidP="00A76766">
            <w:pPr>
              <w:rPr>
                <w:sz w:val="18"/>
                <w:szCs w:val="18"/>
              </w:rPr>
            </w:pPr>
          </w:p>
        </w:tc>
      </w:tr>
      <w:tr w:rsidR="00747B54" w:rsidRPr="00EF6BDE" w14:paraId="72A0098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99BB7B2" w14:textId="77777777" w:rsidR="003C3C7A" w:rsidRPr="00EF6BDE" w:rsidRDefault="003C3C7A" w:rsidP="001E2BFC">
            <w:pPr>
              <w:rPr>
                <w:sz w:val="18"/>
                <w:szCs w:val="18"/>
              </w:rPr>
            </w:pPr>
          </w:p>
        </w:tc>
        <w:tc>
          <w:tcPr>
            <w:tcW w:w="164" w:type="pct"/>
          </w:tcPr>
          <w:p w14:paraId="05E2F5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EE0590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FC34E4F" w14:textId="77777777" w:rsidR="003C3C7A" w:rsidRPr="00EF6BDE" w:rsidRDefault="003C3C7A" w:rsidP="00A76766">
            <w:pPr>
              <w:rPr>
                <w:sz w:val="18"/>
                <w:szCs w:val="18"/>
              </w:rPr>
            </w:pPr>
          </w:p>
        </w:tc>
      </w:tr>
    </w:tbl>
    <w:p w14:paraId="009AA8A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813B46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8441CD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DCD9B3C" w14:textId="77777777" w:rsidTr="00E81DB6">
        <w:trPr>
          <w:trHeight w:val="4608"/>
        </w:trPr>
        <w:tc>
          <w:tcPr>
            <w:tcW w:w="5000" w:type="pct"/>
            <w:tcBorders>
              <w:bottom w:val="single" w:sz="4" w:space="0" w:color="FFFFFF" w:themeColor="background1"/>
            </w:tcBorders>
          </w:tcPr>
          <w:p w14:paraId="26FCDD96" w14:textId="77777777" w:rsidR="003C3C7A" w:rsidRPr="00330468" w:rsidRDefault="003C3C7A" w:rsidP="00330468">
            <w:pPr>
              <w:pStyle w:val="NoSpacing"/>
            </w:pPr>
          </w:p>
        </w:tc>
      </w:tr>
      <w:tr w:rsidR="004105BC" w:rsidRPr="00330468" w14:paraId="352440AD" w14:textId="77777777" w:rsidTr="00426FD0">
        <w:trPr>
          <w:trHeight w:val="70"/>
        </w:trPr>
        <w:tc>
          <w:tcPr>
            <w:tcW w:w="5000" w:type="pct"/>
            <w:tcBorders>
              <w:top w:val="single" w:sz="4" w:space="0" w:color="FFFFFF" w:themeColor="background1"/>
              <w:bottom w:val="single" w:sz="18" w:space="0" w:color="595959" w:themeColor="text1" w:themeTint="A6"/>
            </w:tcBorders>
          </w:tcPr>
          <w:p w14:paraId="63C91B2C" w14:textId="77777777" w:rsidR="003C3C7A" w:rsidRPr="00330468" w:rsidRDefault="003C3C7A" w:rsidP="00330468">
            <w:pPr>
              <w:pStyle w:val="NoSpacing"/>
            </w:pPr>
          </w:p>
        </w:tc>
      </w:tr>
    </w:tbl>
    <w:p w14:paraId="4AD1F095" w14:textId="77777777" w:rsidR="003C3C7A" w:rsidRDefault="003C3C7A" w:rsidP="00F85A1D"/>
    <w:p w14:paraId="730765C2" w14:textId="77777777" w:rsidR="008D1191" w:rsidRDefault="003C3C7A">
      <w:r>
        <w:br w:type="page"/>
      </w:r>
    </w:p>
    <w:p w14:paraId="7DD7B750" w14:textId="77777777" w:rsidR="003C3C7A" w:rsidRPr="008939A4" w:rsidRDefault="003C3C7A" w:rsidP="00607997">
      <w:pPr>
        <w:pStyle w:val="Heading2"/>
      </w:pPr>
      <w:r>
        <w:lastRenderedPageBreak/>
        <w:t>Tuesday, October 06, 2026</w:t>
      </w:r>
    </w:p>
    <w:p w14:paraId="57A07138" w14:textId="77777777" w:rsidR="003C3C7A" w:rsidRDefault="003C3C7A" w:rsidP="001E0B71">
      <w:pPr>
        <w:pStyle w:val="NoSpacing"/>
        <w:rPr>
          <w:rFonts w:cs="Arial"/>
          <w:color w:val="595959" w:themeColor="text1" w:themeTint="A6"/>
          <w:sz w:val="16"/>
          <w:szCs w:val="16"/>
        </w:rPr>
      </w:pPr>
    </w:p>
    <w:p w14:paraId="4124669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C812C6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291ABC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08A485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97715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889821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E51BB4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424498A" w14:textId="77777777" w:rsidTr="00D334B5">
        <w:trPr>
          <w:trHeight w:val="288"/>
        </w:trPr>
        <w:tc>
          <w:tcPr>
            <w:tcW w:w="2713" w:type="pct"/>
            <w:vMerge w:val="restart"/>
          </w:tcPr>
          <w:p w14:paraId="5407131E" w14:textId="77777777" w:rsidR="003C3C7A" w:rsidRPr="00EF6BDE" w:rsidRDefault="003C3C7A" w:rsidP="00D334B5">
            <w:pPr>
              <w:rPr>
                <w:sz w:val="18"/>
                <w:szCs w:val="18"/>
              </w:rPr>
            </w:pPr>
          </w:p>
        </w:tc>
        <w:tc>
          <w:tcPr>
            <w:tcW w:w="164" w:type="pct"/>
          </w:tcPr>
          <w:p w14:paraId="2E753EF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2FE54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1ECCA93" w14:textId="77777777" w:rsidR="003C3C7A" w:rsidRPr="00EF6BDE" w:rsidRDefault="003C3C7A" w:rsidP="00A76766">
            <w:pPr>
              <w:rPr>
                <w:sz w:val="18"/>
                <w:szCs w:val="18"/>
              </w:rPr>
            </w:pPr>
          </w:p>
        </w:tc>
      </w:tr>
      <w:tr w:rsidR="00D334B5" w:rsidRPr="00EF6BDE" w14:paraId="764AFB4D" w14:textId="77777777" w:rsidTr="00494055">
        <w:trPr>
          <w:trHeight w:val="288"/>
        </w:trPr>
        <w:tc>
          <w:tcPr>
            <w:tcW w:w="2713" w:type="pct"/>
            <w:vMerge/>
            <w:vAlign w:val="center"/>
          </w:tcPr>
          <w:p w14:paraId="7F25E854" w14:textId="77777777" w:rsidR="003C3C7A" w:rsidRPr="00EF6BDE" w:rsidRDefault="003C3C7A" w:rsidP="001E2BFC">
            <w:pPr>
              <w:rPr>
                <w:sz w:val="18"/>
                <w:szCs w:val="18"/>
              </w:rPr>
            </w:pPr>
          </w:p>
        </w:tc>
        <w:tc>
          <w:tcPr>
            <w:tcW w:w="164" w:type="pct"/>
          </w:tcPr>
          <w:p w14:paraId="6C4EDD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8F4C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C86B142" w14:textId="77777777" w:rsidR="003C3C7A" w:rsidRPr="00EF6BDE" w:rsidRDefault="003C3C7A" w:rsidP="00A76766">
            <w:pPr>
              <w:rPr>
                <w:sz w:val="18"/>
                <w:szCs w:val="18"/>
              </w:rPr>
            </w:pPr>
          </w:p>
        </w:tc>
      </w:tr>
      <w:tr w:rsidR="00D334B5" w:rsidRPr="00EF6BDE" w14:paraId="6070AB10" w14:textId="77777777" w:rsidTr="00494055">
        <w:trPr>
          <w:trHeight w:val="288"/>
        </w:trPr>
        <w:tc>
          <w:tcPr>
            <w:tcW w:w="2713" w:type="pct"/>
            <w:vMerge/>
            <w:vAlign w:val="center"/>
          </w:tcPr>
          <w:p w14:paraId="3597C05E" w14:textId="77777777" w:rsidR="003C3C7A" w:rsidRPr="00EF6BDE" w:rsidRDefault="003C3C7A" w:rsidP="001E2BFC">
            <w:pPr>
              <w:rPr>
                <w:sz w:val="18"/>
                <w:szCs w:val="18"/>
              </w:rPr>
            </w:pPr>
          </w:p>
        </w:tc>
        <w:tc>
          <w:tcPr>
            <w:tcW w:w="164" w:type="pct"/>
          </w:tcPr>
          <w:p w14:paraId="19BBB8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A8BF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CA7ED6" w14:textId="77777777" w:rsidR="003C3C7A" w:rsidRPr="00EF6BDE" w:rsidRDefault="003C3C7A" w:rsidP="00A76766">
            <w:pPr>
              <w:rPr>
                <w:sz w:val="18"/>
                <w:szCs w:val="18"/>
              </w:rPr>
            </w:pPr>
          </w:p>
        </w:tc>
      </w:tr>
      <w:tr w:rsidR="00D334B5" w:rsidRPr="00EF6BDE" w14:paraId="559F0B16" w14:textId="77777777" w:rsidTr="00494055">
        <w:trPr>
          <w:trHeight w:val="288"/>
        </w:trPr>
        <w:tc>
          <w:tcPr>
            <w:tcW w:w="2713" w:type="pct"/>
            <w:vMerge/>
            <w:vAlign w:val="center"/>
          </w:tcPr>
          <w:p w14:paraId="5D5F5E0D" w14:textId="77777777" w:rsidR="003C3C7A" w:rsidRPr="00EF6BDE" w:rsidRDefault="003C3C7A" w:rsidP="001E2BFC">
            <w:pPr>
              <w:rPr>
                <w:sz w:val="18"/>
                <w:szCs w:val="18"/>
              </w:rPr>
            </w:pPr>
          </w:p>
        </w:tc>
        <w:tc>
          <w:tcPr>
            <w:tcW w:w="164" w:type="pct"/>
          </w:tcPr>
          <w:p w14:paraId="2EA7FF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FCD9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83F0B3D" w14:textId="77777777" w:rsidR="003C3C7A" w:rsidRPr="00EF6BDE" w:rsidRDefault="003C3C7A" w:rsidP="00A76766">
            <w:pPr>
              <w:rPr>
                <w:sz w:val="18"/>
                <w:szCs w:val="18"/>
              </w:rPr>
            </w:pPr>
          </w:p>
        </w:tc>
      </w:tr>
      <w:tr w:rsidR="00D334B5" w:rsidRPr="00EF6BDE" w14:paraId="0471506B" w14:textId="77777777" w:rsidTr="00494055">
        <w:trPr>
          <w:trHeight w:val="288"/>
        </w:trPr>
        <w:tc>
          <w:tcPr>
            <w:tcW w:w="2713" w:type="pct"/>
            <w:vMerge/>
            <w:vAlign w:val="center"/>
          </w:tcPr>
          <w:p w14:paraId="5179225C" w14:textId="77777777" w:rsidR="003C3C7A" w:rsidRPr="00EF6BDE" w:rsidRDefault="003C3C7A" w:rsidP="001E2BFC">
            <w:pPr>
              <w:rPr>
                <w:sz w:val="18"/>
                <w:szCs w:val="18"/>
              </w:rPr>
            </w:pPr>
          </w:p>
        </w:tc>
        <w:tc>
          <w:tcPr>
            <w:tcW w:w="164" w:type="pct"/>
          </w:tcPr>
          <w:p w14:paraId="2F27F5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FB12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D0A0511" w14:textId="77777777" w:rsidR="003C3C7A" w:rsidRPr="00EF6BDE" w:rsidRDefault="003C3C7A" w:rsidP="00A76766">
            <w:pPr>
              <w:rPr>
                <w:sz w:val="18"/>
                <w:szCs w:val="18"/>
              </w:rPr>
            </w:pPr>
          </w:p>
        </w:tc>
      </w:tr>
      <w:tr w:rsidR="00D334B5" w:rsidRPr="00EF6BDE" w14:paraId="66B56CFD" w14:textId="77777777" w:rsidTr="00494055">
        <w:trPr>
          <w:trHeight w:val="288"/>
        </w:trPr>
        <w:tc>
          <w:tcPr>
            <w:tcW w:w="2713" w:type="pct"/>
            <w:vMerge/>
            <w:vAlign w:val="center"/>
          </w:tcPr>
          <w:p w14:paraId="0A26DA49" w14:textId="77777777" w:rsidR="003C3C7A" w:rsidRPr="00EF6BDE" w:rsidRDefault="003C3C7A" w:rsidP="001E2BFC">
            <w:pPr>
              <w:rPr>
                <w:sz w:val="18"/>
                <w:szCs w:val="18"/>
              </w:rPr>
            </w:pPr>
          </w:p>
        </w:tc>
        <w:tc>
          <w:tcPr>
            <w:tcW w:w="164" w:type="pct"/>
          </w:tcPr>
          <w:p w14:paraId="0F90EB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B8A3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762070D" w14:textId="77777777" w:rsidR="003C3C7A" w:rsidRPr="00EF6BDE" w:rsidRDefault="003C3C7A" w:rsidP="00A76766">
            <w:pPr>
              <w:rPr>
                <w:sz w:val="18"/>
                <w:szCs w:val="18"/>
              </w:rPr>
            </w:pPr>
          </w:p>
        </w:tc>
      </w:tr>
      <w:tr w:rsidR="00D334B5" w:rsidRPr="00EF6BDE" w14:paraId="15AA8490" w14:textId="77777777" w:rsidTr="00494055">
        <w:trPr>
          <w:trHeight w:val="288"/>
        </w:trPr>
        <w:tc>
          <w:tcPr>
            <w:tcW w:w="2713" w:type="pct"/>
            <w:vMerge/>
            <w:vAlign w:val="center"/>
          </w:tcPr>
          <w:p w14:paraId="59231BFF" w14:textId="77777777" w:rsidR="003C3C7A" w:rsidRPr="00EF6BDE" w:rsidRDefault="003C3C7A" w:rsidP="001E2BFC">
            <w:pPr>
              <w:rPr>
                <w:sz w:val="18"/>
                <w:szCs w:val="18"/>
              </w:rPr>
            </w:pPr>
          </w:p>
        </w:tc>
        <w:tc>
          <w:tcPr>
            <w:tcW w:w="164" w:type="pct"/>
          </w:tcPr>
          <w:p w14:paraId="32F5E9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120B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24C56CC" w14:textId="77777777" w:rsidR="003C3C7A" w:rsidRPr="00EF6BDE" w:rsidRDefault="003C3C7A" w:rsidP="00A76766">
            <w:pPr>
              <w:rPr>
                <w:sz w:val="18"/>
                <w:szCs w:val="18"/>
              </w:rPr>
            </w:pPr>
          </w:p>
        </w:tc>
      </w:tr>
      <w:tr w:rsidR="00D334B5" w:rsidRPr="00EF6BDE" w14:paraId="58023486" w14:textId="77777777" w:rsidTr="00494055">
        <w:trPr>
          <w:trHeight w:val="288"/>
        </w:trPr>
        <w:tc>
          <w:tcPr>
            <w:tcW w:w="2713" w:type="pct"/>
            <w:vMerge/>
            <w:vAlign w:val="center"/>
          </w:tcPr>
          <w:p w14:paraId="49AC417C" w14:textId="77777777" w:rsidR="003C3C7A" w:rsidRPr="00EF6BDE" w:rsidRDefault="003C3C7A" w:rsidP="001E2BFC">
            <w:pPr>
              <w:rPr>
                <w:sz w:val="18"/>
                <w:szCs w:val="18"/>
              </w:rPr>
            </w:pPr>
          </w:p>
        </w:tc>
        <w:tc>
          <w:tcPr>
            <w:tcW w:w="164" w:type="pct"/>
          </w:tcPr>
          <w:p w14:paraId="7058FC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D110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660609" w14:textId="77777777" w:rsidR="003C3C7A" w:rsidRPr="00EF6BDE" w:rsidRDefault="003C3C7A" w:rsidP="00A76766">
            <w:pPr>
              <w:rPr>
                <w:sz w:val="18"/>
                <w:szCs w:val="18"/>
              </w:rPr>
            </w:pPr>
          </w:p>
        </w:tc>
      </w:tr>
      <w:tr w:rsidR="00D334B5" w:rsidRPr="00EF6BDE" w14:paraId="6E3AEA97" w14:textId="77777777" w:rsidTr="00494055">
        <w:trPr>
          <w:trHeight w:val="288"/>
        </w:trPr>
        <w:tc>
          <w:tcPr>
            <w:tcW w:w="2713" w:type="pct"/>
            <w:vMerge/>
            <w:vAlign w:val="center"/>
          </w:tcPr>
          <w:p w14:paraId="67A5EDCA" w14:textId="77777777" w:rsidR="003C3C7A" w:rsidRPr="00EF6BDE" w:rsidRDefault="003C3C7A" w:rsidP="001E2BFC">
            <w:pPr>
              <w:rPr>
                <w:sz w:val="18"/>
                <w:szCs w:val="18"/>
              </w:rPr>
            </w:pPr>
          </w:p>
        </w:tc>
        <w:tc>
          <w:tcPr>
            <w:tcW w:w="164" w:type="pct"/>
          </w:tcPr>
          <w:p w14:paraId="63A05A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CC98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9034A01" w14:textId="77777777" w:rsidR="003C3C7A" w:rsidRPr="00EF6BDE" w:rsidRDefault="003C3C7A" w:rsidP="00A76766">
            <w:pPr>
              <w:rPr>
                <w:sz w:val="18"/>
                <w:szCs w:val="18"/>
              </w:rPr>
            </w:pPr>
          </w:p>
        </w:tc>
      </w:tr>
      <w:tr w:rsidR="00D334B5" w:rsidRPr="00EF6BDE" w14:paraId="4812D4AB" w14:textId="77777777" w:rsidTr="00494055">
        <w:trPr>
          <w:trHeight w:val="288"/>
        </w:trPr>
        <w:tc>
          <w:tcPr>
            <w:tcW w:w="2713" w:type="pct"/>
            <w:vMerge/>
            <w:vAlign w:val="center"/>
          </w:tcPr>
          <w:p w14:paraId="6546A813" w14:textId="77777777" w:rsidR="003C3C7A" w:rsidRPr="00EF6BDE" w:rsidRDefault="003C3C7A" w:rsidP="001E2BFC">
            <w:pPr>
              <w:rPr>
                <w:sz w:val="18"/>
                <w:szCs w:val="18"/>
              </w:rPr>
            </w:pPr>
          </w:p>
        </w:tc>
        <w:tc>
          <w:tcPr>
            <w:tcW w:w="164" w:type="pct"/>
          </w:tcPr>
          <w:p w14:paraId="62AADF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4B5D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648207A" w14:textId="77777777" w:rsidR="003C3C7A" w:rsidRPr="00EF6BDE" w:rsidRDefault="003C3C7A" w:rsidP="00A76766">
            <w:pPr>
              <w:rPr>
                <w:sz w:val="18"/>
                <w:szCs w:val="18"/>
              </w:rPr>
            </w:pPr>
          </w:p>
        </w:tc>
      </w:tr>
      <w:tr w:rsidR="00D334B5" w:rsidRPr="00EF6BDE" w14:paraId="18D85EDB" w14:textId="77777777" w:rsidTr="00494055">
        <w:trPr>
          <w:trHeight w:val="288"/>
        </w:trPr>
        <w:tc>
          <w:tcPr>
            <w:tcW w:w="2713" w:type="pct"/>
            <w:vMerge/>
            <w:vAlign w:val="center"/>
          </w:tcPr>
          <w:p w14:paraId="157570A0" w14:textId="77777777" w:rsidR="003C3C7A" w:rsidRPr="00EF6BDE" w:rsidRDefault="003C3C7A" w:rsidP="001E2BFC">
            <w:pPr>
              <w:rPr>
                <w:sz w:val="18"/>
                <w:szCs w:val="18"/>
              </w:rPr>
            </w:pPr>
          </w:p>
        </w:tc>
        <w:tc>
          <w:tcPr>
            <w:tcW w:w="164" w:type="pct"/>
          </w:tcPr>
          <w:p w14:paraId="556E6F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A7707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A931D51" w14:textId="77777777" w:rsidR="003C3C7A" w:rsidRPr="00EF6BDE" w:rsidRDefault="003C3C7A" w:rsidP="00A76766">
            <w:pPr>
              <w:rPr>
                <w:sz w:val="18"/>
                <w:szCs w:val="18"/>
              </w:rPr>
            </w:pPr>
          </w:p>
        </w:tc>
      </w:tr>
      <w:tr w:rsidR="00D334B5" w:rsidRPr="00EF6BDE" w14:paraId="2484B92C" w14:textId="77777777" w:rsidTr="00494055">
        <w:trPr>
          <w:trHeight w:val="288"/>
        </w:trPr>
        <w:tc>
          <w:tcPr>
            <w:tcW w:w="2713" w:type="pct"/>
            <w:vMerge/>
            <w:vAlign w:val="center"/>
          </w:tcPr>
          <w:p w14:paraId="3FBBB467" w14:textId="77777777" w:rsidR="003C3C7A" w:rsidRPr="00EF6BDE" w:rsidRDefault="003C3C7A" w:rsidP="001E2BFC">
            <w:pPr>
              <w:rPr>
                <w:sz w:val="18"/>
                <w:szCs w:val="18"/>
              </w:rPr>
            </w:pPr>
          </w:p>
        </w:tc>
        <w:tc>
          <w:tcPr>
            <w:tcW w:w="164" w:type="pct"/>
          </w:tcPr>
          <w:p w14:paraId="1F0499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8C30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324C41F" w14:textId="77777777" w:rsidR="003C3C7A" w:rsidRPr="00EF6BDE" w:rsidRDefault="003C3C7A" w:rsidP="00A76766">
            <w:pPr>
              <w:rPr>
                <w:sz w:val="18"/>
                <w:szCs w:val="18"/>
              </w:rPr>
            </w:pPr>
          </w:p>
        </w:tc>
      </w:tr>
      <w:tr w:rsidR="00D334B5" w:rsidRPr="00EF6BDE" w14:paraId="5DC412FF" w14:textId="77777777" w:rsidTr="00494055">
        <w:trPr>
          <w:trHeight w:val="288"/>
        </w:trPr>
        <w:tc>
          <w:tcPr>
            <w:tcW w:w="2713" w:type="pct"/>
            <w:vMerge/>
            <w:vAlign w:val="center"/>
          </w:tcPr>
          <w:p w14:paraId="12C093A5" w14:textId="77777777" w:rsidR="003C3C7A" w:rsidRPr="00EF6BDE" w:rsidRDefault="003C3C7A" w:rsidP="001E2BFC">
            <w:pPr>
              <w:rPr>
                <w:sz w:val="18"/>
                <w:szCs w:val="18"/>
              </w:rPr>
            </w:pPr>
          </w:p>
        </w:tc>
        <w:tc>
          <w:tcPr>
            <w:tcW w:w="164" w:type="pct"/>
          </w:tcPr>
          <w:p w14:paraId="00ECDF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446B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DDE21D0" w14:textId="77777777" w:rsidR="003C3C7A" w:rsidRPr="00EF6BDE" w:rsidRDefault="003C3C7A" w:rsidP="00A76766">
            <w:pPr>
              <w:rPr>
                <w:sz w:val="18"/>
                <w:szCs w:val="18"/>
              </w:rPr>
            </w:pPr>
          </w:p>
        </w:tc>
      </w:tr>
      <w:tr w:rsidR="00D334B5" w:rsidRPr="00EF6BDE" w14:paraId="0E6321E6" w14:textId="77777777" w:rsidTr="00494055">
        <w:trPr>
          <w:trHeight w:val="288"/>
        </w:trPr>
        <w:tc>
          <w:tcPr>
            <w:tcW w:w="2713" w:type="pct"/>
            <w:vMerge/>
            <w:tcBorders>
              <w:bottom w:val="single" w:sz="8" w:space="0" w:color="F2F2F2" w:themeColor="background1" w:themeShade="F2"/>
            </w:tcBorders>
            <w:vAlign w:val="center"/>
          </w:tcPr>
          <w:p w14:paraId="4619AE7B" w14:textId="77777777" w:rsidR="003C3C7A" w:rsidRPr="00EF6BDE" w:rsidRDefault="003C3C7A" w:rsidP="001E2BFC">
            <w:pPr>
              <w:rPr>
                <w:sz w:val="18"/>
                <w:szCs w:val="18"/>
              </w:rPr>
            </w:pPr>
          </w:p>
        </w:tc>
        <w:tc>
          <w:tcPr>
            <w:tcW w:w="164" w:type="pct"/>
          </w:tcPr>
          <w:p w14:paraId="624789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7159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082361F" w14:textId="77777777" w:rsidR="003C3C7A" w:rsidRPr="00EF6BDE" w:rsidRDefault="003C3C7A" w:rsidP="00A76766">
            <w:pPr>
              <w:rPr>
                <w:sz w:val="18"/>
                <w:szCs w:val="18"/>
              </w:rPr>
            </w:pPr>
          </w:p>
        </w:tc>
      </w:tr>
      <w:tr w:rsidR="00747B54" w:rsidRPr="00EF6BDE" w14:paraId="73B9B81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C1837D8" w14:textId="77777777" w:rsidR="003C3C7A" w:rsidRPr="00EF6BDE" w:rsidRDefault="003C3C7A" w:rsidP="001E2BFC">
            <w:pPr>
              <w:rPr>
                <w:sz w:val="18"/>
                <w:szCs w:val="18"/>
              </w:rPr>
            </w:pPr>
          </w:p>
        </w:tc>
        <w:tc>
          <w:tcPr>
            <w:tcW w:w="164" w:type="pct"/>
          </w:tcPr>
          <w:p w14:paraId="182311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5B2A1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86A5E8B" w14:textId="77777777" w:rsidR="003C3C7A" w:rsidRPr="00EF6BDE" w:rsidRDefault="003C3C7A" w:rsidP="00A76766">
            <w:pPr>
              <w:rPr>
                <w:sz w:val="18"/>
                <w:szCs w:val="18"/>
              </w:rPr>
            </w:pPr>
          </w:p>
        </w:tc>
      </w:tr>
    </w:tbl>
    <w:p w14:paraId="36D809A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63454B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8F7D1B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57C792D" w14:textId="77777777" w:rsidTr="00E81DB6">
        <w:trPr>
          <w:trHeight w:val="4608"/>
        </w:trPr>
        <w:tc>
          <w:tcPr>
            <w:tcW w:w="5000" w:type="pct"/>
            <w:tcBorders>
              <w:bottom w:val="single" w:sz="4" w:space="0" w:color="FFFFFF" w:themeColor="background1"/>
            </w:tcBorders>
          </w:tcPr>
          <w:p w14:paraId="50A282B0" w14:textId="77777777" w:rsidR="003C3C7A" w:rsidRPr="00330468" w:rsidRDefault="003C3C7A" w:rsidP="00330468">
            <w:pPr>
              <w:pStyle w:val="NoSpacing"/>
            </w:pPr>
          </w:p>
        </w:tc>
      </w:tr>
      <w:tr w:rsidR="004105BC" w:rsidRPr="00330468" w14:paraId="4E4C273F" w14:textId="77777777" w:rsidTr="00426FD0">
        <w:trPr>
          <w:trHeight w:val="70"/>
        </w:trPr>
        <w:tc>
          <w:tcPr>
            <w:tcW w:w="5000" w:type="pct"/>
            <w:tcBorders>
              <w:top w:val="single" w:sz="4" w:space="0" w:color="FFFFFF" w:themeColor="background1"/>
              <w:bottom w:val="single" w:sz="18" w:space="0" w:color="595959" w:themeColor="text1" w:themeTint="A6"/>
            </w:tcBorders>
          </w:tcPr>
          <w:p w14:paraId="134161A8" w14:textId="77777777" w:rsidR="003C3C7A" w:rsidRPr="00330468" w:rsidRDefault="003C3C7A" w:rsidP="00330468">
            <w:pPr>
              <w:pStyle w:val="NoSpacing"/>
            </w:pPr>
          </w:p>
        </w:tc>
      </w:tr>
    </w:tbl>
    <w:p w14:paraId="5A8A8516" w14:textId="77777777" w:rsidR="003C3C7A" w:rsidRDefault="003C3C7A" w:rsidP="00F85A1D"/>
    <w:p w14:paraId="0F2077BC" w14:textId="77777777" w:rsidR="008D1191" w:rsidRDefault="003C3C7A">
      <w:r>
        <w:br w:type="page"/>
      </w:r>
    </w:p>
    <w:p w14:paraId="6B9E197F" w14:textId="77777777" w:rsidR="003C3C7A" w:rsidRPr="008939A4" w:rsidRDefault="003C3C7A" w:rsidP="00607997">
      <w:pPr>
        <w:pStyle w:val="Heading2"/>
      </w:pPr>
      <w:r>
        <w:lastRenderedPageBreak/>
        <w:t>Wednesday, October 07, 2026</w:t>
      </w:r>
    </w:p>
    <w:p w14:paraId="2B4511CD" w14:textId="77777777" w:rsidR="003C3C7A" w:rsidRDefault="003C3C7A" w:rsidP="001E0B71">
      <w:pPr>
        <w:pStyle w:val="NoSpacing"/>
        <w:rPr>
          <w:rFonts w:cs="Arial"/>
          <w:color w:val="595959" w:themeColor="text1" w:themeTint="A6"/>
          <w:sz w:val="16"/>
          <w:szCs w:val="16"/>
        </w:rPr>
      </w:pPr>
    </w:p>
    <w:p w14:paraId="13C8B84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651FDE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285F0F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8D0288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77A051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F229A5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D8740D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201198F" w14:textId="77777777" w:rsidTr="00D334B5">
        <w:trPr>
          <w:trHeight w:val="288"/>
        </w:trPr>
        <w:tc>
          <w:tcPr>
            <w:tcW w:w="2713" w:type="pct"/>
            <w:vMerge w:val="restart"/>
          </w:tcPr>
          <w:p w14:paraId="54B01032" w14:textId="77777777" w:rsidR="003C3C7A" w:rsidRPr="00EF6BDE" w:rsidRDefault="003C3C7A" w:rsidP="00D334B5">
            <w:pPr>
              <w:rPr>
                <w:sz w:val="18"/>
                <w:szCs w:val="18"/>
              </w:rPr>
            </w:pPr>
          </w:p>
        </w:tc>
        <w:tc>
          <w:tcPr>
            <w:tcW w:w="164" w:type="pct"/>
          </w:tcPr>
          <w:p w14:paraId="016A34B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2762A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A380412" w14:textId="77777777" w:rsidR="003C3C7A" w:rsidRPr="00EF6BDE" w:rsidRDefault="003C3C7A" w:rsidP="00A76766">
            <w:pPr>
              <w:rPr>
                <w:sz w:val="18"/>
                <w:szCs w:val="18"/>
              </w:rPr>
            </w:pPr>
          </w:p>
        </w:tc>
      </w:tr>
      <w:tr w:rsidR="00D334B5" w:rsidRPr="00EF6BDE" w14:paraId="1C2757CE" w14:textId="77777777" w:rsidTr="00494055">
        <w:trPr>
          <w:trHeight w:val="288"/>
        </w:trPr>
        <w:tc>
          <w:tcPr>
            <w:tcW w:w="2713" w:type="pct"/>
            <w:vMerge/>
            <w:vAlign w:val="center"/>
          </w:tcPr>
          <w:p w14:paraId="7F3E2F74" w14:textId="77777777" w:rsidR="003C3C7A" w:rsidRPr="00EF6BDE" w:rsidRDefault="003C3C7A" w:rsidP="001E2BFC">
            <w:pPr>
              <w:rPr>
                <w:sz w:val="18"/>
                <w:szCs w:val="18"/>
              </w:rPr>
            </w:pPr>
          </w:p>
        </w:tc>
        <w:tc>
          <w:tcPr>
            <w:tcW w:w="164" w:type="pct"/>
          </w:tcPr>
          <w:p w14:paraId="0FAF71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9A60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579C92B" w14:textId="77777777" w:rsidR="003C3C7A" w:rsidRPr="00EF6BDE" w:rsidRDefault="003C3C7A" w:rsidP="00A76766">
            <w:pPr>
              <w:rPr>
                <w:sz w:val="18"/>
                <w:szCs w:val="18"/>
              </w:rPr>
            </w:pPr>
          </w:p>
        </w:tc>
      </w:tr>
      <w:tr w:rsidR="00D334B5" w:rsidRPr="00EF6BDE" w14:paraId="2A31B714" w14:textId="77777777" w:rsidTr="00494055">
        <w:trPr>
          <w:trHeight w:val="288"/>
        </w:trPr>
        <w:tc>
          <w:tcPr>
            <w:tcW w:w="2713" w:type="pct"/>
            <w:vMerge/>
            <w:vAlign w:val="center"/>
          </w:tcPr>
          <w:p w14:paraId="2C6043DE" w14:textId="77777777" w:rsidR="003C3C7A" w:rsidRPr="00EF6BDE" w:rsidRDefault="003C3C7A" w:rsidP="001E2BFC">
            <w:pPr>
              <w:rPr>
                <w:sz w:val="18"/>
                <w:szCs w:val="18"/>
              </w:rPr>
            </w:pPr>
          </w:p>
        </w:tc>
        <w:tc>
          <w:tcPr>
            <w:tcW w:w="164" w:type="pct"/>
          </w:tcPr>
          <w:p w14:paraId="041860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46B1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1EEB32" w14:textId="77777777" w:rsidR="003C3C7A" w:rsidRPr="00EF6BDE" w:rsidRDefault="003C3C7A" w:rsidP="00A76766">
            <w:pPr>
              <w:rPr>
                <w:sz w:val="18"/>
                <w:szCs w:val="18"/>
              </w:rPr>
            </w:pPr>
          </w:p>
        </w:tc>
      </w:tr>
      <w:tr w:rsidR="00D334B5" w:rsidRPr="00EF6BDE" w14:paraId="5BDB5FD6" w14:textId="77777777" w:rsidTr="00494055">
        <w:trPr>
          <w:trHeight w:val="288"/>
        </w:trPr>
        <w:tc>
          <w:tcPr>
            <w:tcW w:w="2713" w:type="pct"/>
            <w:vMerge/>
            <w:vAlign w:val="center"/>
          </w:tcPr>
          <w:p w14:paraId="504952E8" w14:textId="77777777" w:rsidR="003C3C7A" w:rsidRPr="00EF6BDE" w:rsidRDefault="003C3C7A" w:rsidP="001E2BFC">
            <w:pPr>
              <w:rPr>
                <w:sz w:val="18"/>
                <w:szCs w:val="18"/>
              </w:rPr>
            </w:pPr>
          </w:p>
        </w:tc>
        <w:tc>
          <w:tcPr>
            <w:tcW w:w="164" w:type="pct"/>
          </w:tcPr>
          <w:p w14:paraId="27FE63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DE6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2CCF4E3" w14:textId="77777777" w:rsidR="003C3C7A" w:rsidRPr="00EF6BDE" w:rsidRDefault="003C3C7A" w:rsidP="00A76766">
            <w:pPr>
              <w:rPr>
                <w:sz w:val="18"/>
                <w:szCs w:val="18"/>
              </w:rPr>
            </w:pPr>
          </w:p>
        </w:tc>
      </w:tr>
      <w:tr w:rsidR="00D334B5" w:rsidRPr="00EF6BDE" w14:paraId="6288A640" w14:textId="77777777" w:rsidTr="00494055">
        <w:trPr>
          <w:trHeight w:val="288"/>
        </w:trPr>
        <w:tc>
          <w:tcPr>
            <w:tcW w:w="2713" w:type="pct"/>
            <w:vMerge/>
            <w:vAlign w:val="center"/>
          </w:tcPr>
          <w:p w14:paraId="09F87780" w14:textId="77777777" w:rsidR="003C3C7A" w:rsidRPr="00EF6BDE" w:rsidRDefault="003C3C7A" w:rsidP="001E2BFC">
            <w:pPr>
              <w:rPr>
                <w:sz w:val="18"/>
                <w:szCs w:val="18"/>
              </w:rPr>
            </w:pPr>
          </w:p>
        </w:tc>
        <w:tc>
          <w:tcPr>
            <w:tcW w:w="164" w:type="pct"/>
          </w:tcPr>
          <w:p w14:paraId="1C0D2C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6D99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7B414A4" w14:textId="77777777" w:rsidR="003C3C7A" w:rsidRPr="00EF6BDE" w:rsidRDefault="003C3C7A" w:rsidP="00A76766">
            <w:pPr>
              <w:rPr>
                <w:sz w:val="18"/>
                <w:szCs w:val="18"/>
              </w:rPr>
            </w:pPr>
          </w:p>
        </w:tc>
      </w:tr>
      <w:tr w:rsidR="00D334B5" w:rsidRPr="00EF6BDE" w14:paraId="1667D802" w14:textId="77777777" w:rsidTr="00494055">
        <w:trPr>
          <w:trHeight w:val="288"/>
        </w:trPr>
        <w:tc>
          <w:tcPr>
            <w:tcW w:w="2713" w:type="pct"/>
            <w:vMerge/>
            <w:vAlign w:val="center"/>
          </w:tcPr>
          <w:p w14:paraId="2F5EDAD0" w14:textId="77777777" w:rsidR="003C3C7A" w:rsidRPr="00EF6BDE" w:rsidRDefault="003C3C7A" w:rsidP="001E2BFC">
            <w:pPr>
              <w:rPr>
                <w:sz w:val="18"/>
                <w:szCs w:val="18"/>
              </w:rPr>
            </w:pPr>
          </w:p>
        </w:tc>
        <w:tc>
          <w:tcPr>
            <w:tcW w:w="164" w:type="pct"/>
          </w:tcPr>
          <w:p w14:paraId="64FD372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A9C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091DA13" w14:textId="77777777" w:rsidR="003C3C7A" w:rsidRPr="00EF6BDE" w:rsidRDefault="003C3C7A" w:rsidP="00A76766">
            <w:pPr>
              <w:rPr>
                <w:sz w:val="18"/>
                <w:szCs w:val="18"/>
              </w:rPr>
            </w:pPr>
          </w:p>
        </w:tc>
      </w:tr>
      <w:tr w:rsidR="00D334B5" w:rsidRPr="00EF6BDE" w14:paraId="0AC1D2D0" w14:textId="77777777" w:rsidTr="00494055">
        <w:trPr>
          <w:trHeight w:val="288"/>
        </w:trPr>
        <w:tc>
          <w:tcPr>
            <w:tcW w:w="2713" w:type="pct"/>
            <w:vMerge/>
            <w:vAlign w:val="center"/>
          </w:tcPr>
          <w:p w14:paraId="28D674AF" w14:textId="77777777" w:rsidR="003C3C7A" w:rsidRPr="00EF6BDE" w:rsidRDefault="003C3C7A" w:rsidP="001E2BFC">
            <w:pPr>
              <w:rPr>
                <w:sz w:val="18"/>
                <w:szCs w:val="18"/>
              </w:rPr>
            </w:pPr>
          </w:p>
        </w:tc>
        <w:tc>
          <w:tcPr>
            <w:tcW w:w="164" w:type="pct"/>
          </w:tcPr>
          <w:p w14:paraId="46471A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D5E0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81F7B17" w14:textId="77777777" w:rsidR="003C3C7A" w:rsidRPr="00EF6BDE" w:rsidRDefault="003C3C7A" w:rsidP="00A76766">
            <w:pPr>
              <w:rPr>
                <w:sz w:val="18"/>
                <w:szCs w:val="18"/>
              </w:rPr>
            </w:pPr>
          </w:p>
        </w:tc>
      </w:tr>
      <w:tr w:rsidR="00D334B5" w:rsidRPr="00EF6BDE" w14:paraId="46175BB9" w14:textId="77777777" w:rsidTr="00494055">
        <w:trPr>
          <w:trHeight w:val="288"/>
        </w:trPr>
        <w:tc>
          <w:tcPr>
            <w:tcW w:w="2713" w:type="pct"/>
            <w:vMerge/>
            <w:vAlign w:val="center"/>
          </w:tcPr>
          <w:p w14:paraId="48C1248B" w14:textId="77777777" w:rsidR="003C3C7A" w:rsidRPr="00EF6BDE" w:rsidRDefault="003C3C7A" w:rsidP="001E2BFC">
            <w:pPr>
              <w:rPr>
                <w:sz w:val="18"/>
                <w:szCs w:val="18"/>
              </w:rPr>
            </w:pPr>
          </w:p>
        </w:tc>
        <w:tc>
          <w:tcPr>
            <w:tcW w:w="164" w:type="pct"/>
          </w:tcPr>
          <w:p w14:paraId="34A3BE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BF56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F5E0CA1" w14:textId="77777777" w:rsidR="003C3C7A" w:rsidRPr="00EF6BDE" w:rsidRDefault="003C3C7A" w:rsidP="00A76766">
            <w:pPr>
              <w:rPr>
                <w:sz w:val="18"/>
                <w:szCs w:val="18"/>
              </w:rPr>
            </w:pPr>
          </w:p>
        </w:tc>
      </w:tr>
      <w:tr w:rsidR="00D334B5" w:rsidRPr="00EF6BDE" w14:paraId="4237621C" w14:textId="77777777" w:rsidTr="00494055">
        <w:trPr>
          <w:trHeight w:val="288"/>
        </w:trPr>
        <w:tc>
          <w:tcPr>
            <w:tcW w:w="2713" w:type="pct"/>
            <w:vMerge/>
            <w:vAlign w:val="center"/>
          </w:tcPr>
          <w:p w14:paraId="09269CE1" w14:textId="77777777" w:rsidR="003C3C7A" w:rsidRPr="00EF6BDE" w:rsidRDefault="003C3C7A" w:rsidP="001E2BFC">
            <w:pPr>
              <w:rPr>
                <w:sz w:val="18"/>
                <w:szCs w:val="18"/>
              </w:rPr>
            </w:pPr>
          </w:p>
        </w:tc>
        <w:tc>
          <w:tcPr>
            <w:tcW w:w="164" w:type="pct"/>
          </w:tcPr>
          <w:p w14:paraId="295D20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C619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EDA27D7" w14:textId="77777777" w:rsidR="003C3C7A" w:rsidRPr="00EF6BDE" w:rsidRDefault="003C3C7A" w:rsidP="00A76766">
            <w:pPr>
              <w:rPr>
                <w:sz w:val="18"/>
                <w:szCs w:val="18"/>
              </w:rPr>
            </w:pPr>
          </w:p>
        </w:tc>
      </w:tr>
      <w:tr w:rsidR="00D334B5" w:rsidRPr="00EF6BDE" w14:paraId="668271E0" w14:textId="77777777" w:rsidTr="00494055">
        <w:trPr>
          <w:trHeight w:val="288"/>
        </w:trPr>
        <w:tc>
          <w:tcPr>
            <w:tcW w:w="2713" w:type="pct"/>
            <w:vMerge/>
            <w:vAlign w:val="center"/>
          </w:tcPr>
          <w:p w14:paraId="61BBA183" w14:textId="77777777" w:rsidR="003C3C7A" w:rsidRPr="00EF6BDE" w:rsidRDefault="003C3C7A" w:rsidP="001E2BFC">
            <w:pPr>
              <w:rPr>
                <w:sz w:val="18"/>
                <w:szCs w:val="18"/>
              </w:rPr>
            </w:pPr>
          </w:p>
        </w:tc>
        <w:tc>
          <w:tcPr>
            <w:tcW w:w="164" w:type="pct"/>
          </w:tcPr>
          <w:p w14:paraId="76301A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764A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B200592" w14:textId="77777777" w:rsidR="003C3C7A" w:rsidRPr="00EF6BDE" w:rsidRDefault="003C3C7A" w:rsidP="00A76766">
            <w:pPr>
              <w:rPr>
                <w:sz w:val="18"/>
                <w:szCs w:val="18"/>
              </w:rPr>
            </w:pPr>
          </w:p>
        </w:tc>
      </w:tr>
      <w:tr w:rsidR="00D334B5" w:rsidRPr="00EF6BDE" w14:paraId="3444DFA4" w14:textId="77777777" w:rsidTr="00494055">
        <w:trPr>
          <w:trHeight w:val="288"/>
        </w:trPr>
        <w:tc>
          <w:tcPr>
            <w:tcW w:w="2713" w:type="pct"/>
            <w:vMerge/>
            <w:vAlign w:val="center"/>
          </w:tcPr>
          <w:p w14:paraId="3557954A" w14:textId="77777777" w:rsidR="003C3C7A" w:rsidRPr="00EF6BDE" w:rsidRDefault="003C3C7A" w:rsidP="001E2BFC">
            <w:pPr>
              <w:rPr>
                <w:sz w:val="18"/>
                <w:szCs w:val="18"/>
              </w:rPr>
            </w:pPr>
          </w:p>
        </w:tc>
        <w:tc>
          <w:tcPr>
            <w:tcW w:w="164" w:type="pct"/>
          </w:tcPr>
          <w:p w14:paraId="7C06F5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0408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FCC1B6C" w14:textId="77777777" w:rsidR="003C3C7A" w:rsidRPr="00EF6BDE" w:rsidRDefault="003C3C7A" w:rsidP="00A76766">
            <w:pPr>
              <w:rPr>
                <w:sz w:val="18"/>
                <w:szCs w:val="18"/>
              </w:rPr>
            </w:pPr>
          </w:p>
        </w:tc>
      </w:tr>
      <w:tr w:rsidR="00D334B5" w:rsidRPr="00EF6BDE" w14:paraId="10085826" w14:textId="77777777" w:rsidTr="00494055">
        <w:trPr>
          <w:trHeight w:val="288"/>
        </w:trPr>
        <w:tc>
          <w:tcPr>
            <w:tcW w:w="2713" w:type="pct"/>
            <w:vMerge/>
            <w:vAlign w:val="center"/>
          </w:tcPr>
          <w:p w14:paraId="51447583" w14:textId="77777777" w:rsidR="003C3C7A" w:rsidRPr="00EF6BDE" w:rsidRDefault="003C3C7A" w:rsidP="001E2BFC">
            <w:pPr>
              <w:rPr>
                <w:sz w:val="18"/>
                <w:szCs w:val="18"/>
              </w:rPr>
            </w:pPr>
          </w:p>
        </w:tc>
        <w:tc>
          <w:tcPr>
            <w:tcW w:w="164" w:type="pct"/>
          </w:tcPr>
          <w:p w14:paraId="4A5D01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18F0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0CD537A" w14:textId="77777777" w:rsidR="003C3C7A" w:rsidRPr="00EF6BDE" w:rsidRDefault="003C3C7A" w:rsidP="00A76766">
            <w:pPr>
              <w:rPr>
                <w:sz w:val="18"/>
                <w:szCs w:val="18"/>
              </w:rPr>
            </w:pPr>
          </w:p>
        </w:tc>
      </w:tr>
      <w:tr w:rsidR="00D334B5" w:rsidRPr="00EF6BDE" w14:paraId="0424E89F" w14:textId="77777777" w:rsidTr="00494055">
        <w:trPr>
          <w:trHeight w:val="288"/>
        </w:trPr>
        <w:tc>
          <w:tcPr>
            <w:tcW w:w="2713" w:type="pct"/>
            <w:vMerge/>
            <w:vAlign w:val="center"/>
          </w:tcPr>
          <w:p w14:paraId="2B2A61C7" w14:textId="77777777" w:rsidR="003C3C7A" w:rsidRPr="00EF6BDE" w:rsidRDefault="003C3C7A" w:rsidP="001E2BFC">
            <w:pPr>
              <w:rPr>
                <w:sz w:val="18"/>
                <w:szCs w:val="18"/>
              </w:rPr>
            </w:pPr>
          </w:p>
        </w:tc>
        <w:tc>
          <w:tcPr>
            <w:tcW w:w="164" w:type="pct"/>
          </w:tcPr>
          <w:p w14:paraId="13F5DD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2EC3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F1C1A2C" w14:textId="77777777" w:rsidR="003C3C7A" w:rsidRPr="00EF6BDE" w:rsidRDefault="003C3C7A" w:rsidP="00A76766">
            <w:pPr>
              <w:rPr>
                <w:sz w:val="18"/>
                <w:szCs w:val="18"/>
              </w:rPr>
            </w:pPr>
          </w:p>
        </w:tc>
      </w:tr>
      <w:tr w:rsidR="00D334B5" w:rsidRPr="00EF6BDE" w14:paraId="50CC8D5B" w14:textId="77777777" w:rsidTr="00494055">
        <w:trPr>
          <w:trHeight w:val="288"/>
        </w:trPr>
        <w:tc>
          <w:tcPr>
            <w:tcW w:w="2713" w:type="pct"/>
            <w:vMerge/>
            <w:tcBorders>
              <w:bottom w:val="single" w:sz="8" w:space="0" w:color="F2F2F2" w:themeColor="background1" w:themeShade="F2"/>
            </w:tcBorders>
            <w:vAlign w:val="center"/>
          </w:tcPr>
          <w:p w14:paraId="16FCDF0D" w14:textId="77777777" w:rsidR="003C3C7A" w:rsidRPr="00EF6BDE" w:rsidRDefault="003C3C7A" w:rsidP="001E2BFC">
            <w:pPr>
              <w:rPr>
                <w:sz w:val="18"/>
                <w:szCs w:val="18"/>
              </w:rPr>
            </w:pPr>
          </w:p>
        </w:tc>
        <w:tc>
          <w:tcPr>
            <w:tcW w:w="164" w:type="pct"/>
          </w:tcPr>
          <w:p w14:paraId="7E05AD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DF93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E320A94" w14:textId="77777777" w:rsidR="003C3C7A" w:rsidRPr="00EF6BDE" w:rsidRDefault="003C3C7A" w:rsidP="00A76766">
            <w:pPr>
              <w:rPr>
                <w:sz w:val="18"/>
                <w:szCs w:val="18"/>
              </w:rPr>
            </w:pPr>
          </w:p>
        </w:tc>
      </w:tr>
      <w:tr w:rsidR="00747B54" w:rsidRPr="00EF6BDE" w14:paraId="7B2445C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257C1BC" w14:textId="77777777" w:rsidR="003C3C7A" w:rsidRPr="00EF6BDE" w:rsidRDefault="003C3C7A" w:rsidP="001E2BFC">
            <w:pPr>
              <w:rPr>
                <w:sz w:val="18"/>
                <w:szCs w:val="18"/>
              </w:rPr>
            </w:pPr>
          </w:p>
        </w:tc>
        <w:tc>
          <w:tcPr>
            <w:tcW w:w="164" w:type="pct"/>
          </w:tcPr>
          <w:p w14:paraId="0BB035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20C873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5AAF921" w14:textId="77777777" w:rsidR="003C3C7A" w:rsidRPr="00EF6BDE" w:rsidRDefault="003C3C7A" w:rsidP="00A76766">
            <w:pPr>
              <w:rPr>
                <w:sz w:val="18"/>
                <w:szCs w:val="18"/>
              </w:rPr>
            </w:pPr>
          </w:p>
        </w:tc>
      </w:tr>
    </w:tbl>
    <w:p w14:paraId="3995A52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764A96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CEDBC7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2B7F95" w14:textId="77777777" w:rsidTr="00E81DB6">
        <w:trPr>
          <w:trHeight w:val="4608"/>
        </w:trPr>
        <w:tc>
          <w:tcPr>
            <w:tcW w:w="5000" w:type="pct"/>
            <w:tcBorders>
              <w:bottom w:val="single" w:sz="4" w:space="0" w:color="FFFFFF" w:themeColor="background1"/>
            </w:tcBorders>
          </w:tcPr>
          <w:p w14:paraId="3BC4A645" w14:textId="77777777" w:rsidR="003C3C7A" w:rsidRPr="00330468" w:rsidRDefault="003C3C7A" w:rsidP="00330468">
            <w:pPr>
              <w:pStyle w:val="NoSpacing"/>
            </w:pPr>
          </w:p>
        </w:tc>
      </w:tr>
      <w:tr w:rsidR="004105BC" w:rsidRPr="00330468" w14:paraId="3E3E320C" w14:textId="77777777" w:rsidTr="00426FD0">
        <w:trPr>
          <w:trHeight w:val="70"/>
        </w:trPr>
        <w:tc>
          <w:tcPr>
            <w:tcW w:w="5000" w:type="pct"/>
            <w:tcBorders>
              <w:top w:val="single" w:sz="4" w:space="0" w:color="FFFFFF" w:themeColor="background1"/>
              <w:bottom w:val="single" w:sz="18" w:space="0" w:color="595959" w:themeColor="text1" w:themeTint="A6"/>
            </w:tcBorders>
          </w:tcPr>
          <w:p w14:paraId="59CA3ACA" w14:textId="77777777" w:rsidR="003C3C7A" w:rsidRPr="00330468" w:rsidRDefault="003C3C7A" w:rsidP="00330468">
            <w:pPr>
              <w:pStyle w:val="NoSpacing"/>
            </w:pPr>
          </w:p>
        </w:tc>
      </w:tr>
    </w:tbl>
    <w:p w14:paraId="7312DEF5" w14:textId="77777777" w:rsidR="003C3C7A" w:rsidRDefault="003C3C7A" w:rsidP="00F85A1D"/>
    <w:p w14:paraId="36004CB9" w14:textId="77777777" w:rsidR="008D1191" w:rsidRDefault="003C3C7A">
      <w:r>
        <w:br w:type="page"/>
      </w:r>
    </w:p>
    <w:p w14:paraId="448C2874" w14:textId="77777777" w:rsidR="003C3C7A" w:rsidRPr="008939A4" w:rsidRDefault="003C3C7A" w:rsidP="00607997">
      <w:pPr>
        <w:pStyle w:val="Heading2"/>
      </w:pPr>
      <w:r>
        <w:lastRenderedPageBreak/>
        <w:t>Thursday, October 08, 2026</w:t>
      </w:r>
    </w:p>
    <w:p w14:paraId="4FF8BC69" w14:textId="77777777" w:rsidR="003C3C7A" w:rsidRDefault="003C3C7A" w:rsidP="001E0B71">
      <w:pPr>
        <w:pStyle w:val="NoSpacing"/>
        <w:rPr>
          <w:rFonts w:cs="Arial"/>
          <w:color w:val="595959" w:themeColor="text1" w:themeTint="A6"/>
          <w:sz w:val="16"/>
          <w:szCs w:val="16"/>
        </w:rPr>
      </w:pPr>
    </w:p>
    <w:p w14:paraId="1460F2E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653F4F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EA830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1237CC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8B1535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5D752D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0914C2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8F3BA7A" w14:textId="77777777" w:rsidTr="00D334B5">
        <w:trPr>
          <w:trHeight w:val="288"/>
        </w:trPr>
        <w:tc>
          <w:tcPr>
            <w:tcW w:w="2713" w:type="pct"/>
            <w:vMerge w:val="restart"/>
          </w:tcPr>
          <w:p w14:paraId="097623B4" w14:textId="77777777" w:rsidR="003C3C7A" w:rsidRPr="00EF6BDE" w:rsidRDefault="003C3C7A" w:rsidP="00D334B5">
            <w:pPr>
              <w:rPr>
                <w:sz w:val="18"/>
                <w:szCs w:val="18"/>
              </w:rPr>
            </w:pPr>
          </w:p>
        </w:tc>
        <w:tc>
          <w:tcPr>
            <w:tcW w:w="164" w:type="pct"/>
          </w:tcPr>
          <w:p w14:paraId="1444623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E78D0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BD6C296" w14:textId="77777777" w:rsidR="003C3C7A" w:rsidRPr="00EF6BDE" w:rsidRDefault="003C3C7A" w:rsidP="00A76766">
            <w:pPr>
              <w:rPr>
                <w:sz w:val="18"/>
                <w:szCs w:val="18"/>
              </w:rPr>
            </w:pPr>
          </w:p>
        </w:tc>
      </w:tr>
      <w:tr w:rsidR="00D334B5" w:rsidRPr="00EF6BDE" w14:paraId="6383237D" w14:textId="77777777" w:rsidTr="00494055">
        <w:trPr>
          <w:trHeight w:val="288"/>
        </w:trPr>
        <w:tc>
          <w:tcPr>
            <w:tcW w:w="2713" w:type="pct"/>
            <w:vMerge/>
            <w:vAlign w:val="center"/>
          </w:tcPr>
          <w:p w14:paraId="5945A6D2" w14:textId="77777777" w:rsidR="003C3C7A" w:rsidRPr="00EF6BDE" w:rsidRDefault="003C3C7A" w:rsidP="001E2BFC">
            <w:pPr>
              <w:rPr>
                <w:sz w:val="18"/>
                <w:szCs w:val="18"/>
              </w:rPr>
            </w:pPr>
          </w:p>
        </w:tc>
        <w:tc>
          <w:tcPr>
            <w:tcW w:w="164" w:type="pct"/>
          </w:tcPr>
          <w:p w14:paraId="601DB1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32A5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805044F" w14:textId="77777777" w:rsidR="003C3C7A" w:rsidRPr="00EF6BDE" w:rsidRDefault="003C3C7A" w:rsidP="00A76766">
            <w:pPr>
              <w:rPr>
                <w:sz w:val="18"/>
                <w:szCs w:val="18"/>
              </w:rPr>
            </w:pPr>
          </w:p>
        </w:tc>
      </w:tr>
      <w:tr w:rsidR="00D334B5" w:rsidRPr="00EF6BDE" w14:paraId="36CE7813" w14:textId="77777777" w:rsidTr="00494055">
        <w:trPr>
          <w:trHeight w:val="288"/>
        </w:trPr>
        <w:tc>
          <w:tcPr>
            <w:tcW w:w="2713" w:type="pct"/>
            <w:vMerge/>
            <w:vAlign w:val="center"/>
          </w:tcPr>
          <w:p w14:paraId="38F5559E" w14:textId="77777777" w:rsidR="003C3C7A" w:rsidRPr="00EF6BDE" w:rsidRDefault="003C3C7A" w:rsidP="001E2BFC">
            <w:pPr>
              <w:rPr>
                <w:sz w:val="18"/>
                <w:szCs w:val="18"/>
              </w:rPr>
            </w:pPr>
          </w:p>
        </w:tc>
        <w:tc>
          <w:tcPr>
            <w:tcW w:w="164" w:type="pct"/>
          </w:tcPr>
          <w:p w14:paraId="36E254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DA5F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B8CE233" w14:textId="77777777" w:rsidR="003C3C7A" w:rsidRPr="00EF6BDE" w:rsidRDefault="003C3C7A" w:rsidP="00A76766">
            <w:pPr>
              <w:rPr>
                <w:sz w:val="18"/>
                <w:szCs w:val="18"/>
              </w:rPr>
            </w:pPr>
          </w:p>
        </w:tc>
      </w:tr>
      <w:tr w:rsidR="00D334B5" w:rsidRPr="00EF6BDE" w14:paraId="5C3D675A" w14:textId="77777777" w:rsidTr="00494055">
        <w:trPr>
          <w:trHeight w:val="288"/>
        </w:trPr>
        <w:tc>
          <w:tcPr>
            <w:tcW w:w="2713" w:type="pct"/>
            <w:vMerge/>
            <w:vAlign w:val="center"/>
          </w:tcPr>
          <w:p w14:paraId="29E13790" w14:textId="77777777" w:rsidR="003C3C7A" w:rsidRPr="00EF6BDE" w:rsidRDefault="003C3C7A" w:rsidP="001E2BFC">
            <w:pPr>
              <w:rPr>
                <w:sz w:val="18"/>
                <w:szCs w:val="18"/>
              </w:rPr>
            </w:pPr>
          </w:p>
        </w:tc>
        <w:tc>
          <w:tcPr>
            <w:tcW w:w="164" w:type="pct"/>
          </w:tcPr>
          <w:p w14:paraId="401D4D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3E9E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041ED67" w14:textId="77777777" w:rsidR="003C3C7A" w:rsidRPr="00EF6BDE" w:rsidRDefault="003C3C7A" w:rsidP="00A76766">
            <w:pPr>
              <w:rPr>
                <w:sz w:val="18"/>
                <w:szCs w:val="18"/>
              </w:rPr>
            </w:pPr>
          </w:p>
        </w:tc>
      </w:tr>
      <w:tr w:rsidR="00D334B5" w:rsidRPr="00EF6BDE" w14:paraId="1C5E29BF" w14:textId="77777777" w:rsidTr="00494055">
        <w:trPr>
          <w:trHeight w:val="288"/>
        </w:trPr>
        <w:tc>
          <w:tcPr>
            <w:tcW w:w="2713" w:type="pct"/>
            <w:vMerge/>
            <w:vAlign w:val="center"/>
          </w:tcPr>
          <w:p w14:paraId="3AB2C6DB" w14:textId="77777777" w:rsidR="003C3C7A" w:rsidRPr="00EF6BDE" w:rsidRDefault="003C3C7A" w:rsidP="001E2BFC">
            <w:pPr>
              <w:rPr>
                <w:sz w:val="18"/>
                <w:szCs w:val="18"/>
              </w:rPr>
            </w:pPr>
          </w:p>
        </w:tc>
        <w:tc>
          <w:tcPr>
            <w:tcW w:w="164" w:type="pct"/>
          </w:tcPr>
          <w:p w14:paraId="77838D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CF04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CF349AB" w14:textId="77777777" w:rsidR="003C3C7A" w:rsidRPr="00EF6BDE" w:rsidRDefault="003C3C7A" w:rsidP="00A76766">
            <w:pPr>
              <w:rPr>
                <w:sz w:val="18"/>
                <w:szCs w:val="18"/>
              </w:rPr>
            </w:pPr>
          </w:p>
        </w:tc>
      </w:tr>
      <w:tr w:rsidR="00D334B5" w:rsidRPr="00EF6BDE" w14:paraId="64EBC231" w14:textId="77777777" w:rsidTr="00494055">
        <w:trPr>
          <w:trHeight w:val="288"/>
        </w:trPr>
        <w:tc>
          <w:tcPr>
            <w:tcW w:w="2713" w:type="pct"/>
            <w:vMerge/>
            <w:vAlign w:val="center"/>
          </w:tcPr>
          <w:p w14:paraId="63744B31" w14:textId="77777777" w:rsidR="003C3C7A" w:rsidRPr="00EF6BDE" w:rsidRDefault="003C3C7A" w:rsidP="001E2BFC">
            <w:pPr>
              <w:rPr>
                <w:sz w:val="18"/>
                <w:szCs w:val="18"/>
              </w:rPr>
            </w:pPr>
          </w:p>
        </w:tc>
        <w:tc>
          <w:tcPr>
            <w:tcW w:w="164" w:type="pct"/>
          </w:tcPr>
          <w:p w14:paraId="7F7589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2C4A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D26CF4E" w14:textId="77777777" w:rsidR="003C3C7A" w:rsidRPr="00EF6BDE" w:rsidRDefault="003C3C7A" w:rsidP="00A76766">
            <w:pPr>
              <w:rPr>
                <w:sz w:val="18"/>
                <w:szCs w:val="18"/>
              </w:rPr>
            </w:pPr>
          </w:p>
        </w:tc>
      </w:tr>
      <w:tr w:rsidR="00D334B5" w:rsidRPr="00EF6BDE" w14:paraId="5EE38644" w14:textId="77777777" w:rsidTr="00494055">
        <w:trPr>
          <w:trHeight w:val="288"/>
        </w:trPr>
        <w:tc>
          <w:tcPr>
            <w:tcW w:w="2713" w:type="pct"/>
            <w:vMerge/>
            <w:vAlign w:val="center"/>
          </w:tcPr>
          <w:p w14:paraId="4385D05B" w14:textId="77777777" w:rsidR="003C3C7A" w:rsidRPr="00EF6BDE" w:rsidRDefault="003C3C7A" w:rsidP="001E2BFC">
            <w:pPr>
              <w:rPr>
                <w:sz w:val="18"/>
                <w:szCs w:val="18"/>
              </w:rPr>
            </w:pPr>
          </w:p>
        </w:tc>
        <w:tc>
          <w:tcPr>
            <w:tcW w:w="164" w:type="pct"/>
          </w:tcPr>
          <w:p w14:paraId="7F9704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A313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E1F393D" w14:textId="77777777" w:rsidR="003C3C7A" w:rsidRPr="00EF6BDE" w:rsidRDefault="003C3C7A" w:rsidP="00A76766">
            <w:pPr>
              <w:rPr>
                <w:sz w:val="18"/>
                <w:szCs w:val="18"/>
              </w:rPr>
            </w:pPr>
          </w:p>
        </w:tc>
      </w:tr>
      <w:tr w:rsidR="00D334B5" w:rsidRPr="00EF6BDE" w14:paraId="4122A4DC" w14:textId="77777777" w:rsidTr="00494055">
        <w:trPr>
          <w:trHeight w:val="288"/>
        </w:trPr>
        <w:tc>
          <w:tcPr>
            <w:tcW w:w="2713" w:type="pct"/>
            <w:vMerge/>
            <w:vAlign w:val="center"/>
          </w:tcPr>
          <w:p w14:paraId="59A2C5E1" w14:textId="77777777" w:rsidR="003C3C7A" w:rsidRPr="00EF6BDE" w:rsidRDefault="003C3C7A" w:rsidP="001E2BFC">
            <w:pPr>
              <w:rPr>
                <w:sz w:val="18"/>
                <w:szCs w:val="18"/>
              </w:rPr>
            </w:pPr>
          </w:p>
        </w:tc>
        <w:tc>
          <w:tcPr>
            <w:tcW w:w="164" w:type="pct"/>
          </w:tcPr>
          <w:p w14:paraId="548E27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80B1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283269" w14:textId="77777777" w:rsidR="003C3C7A" w:rsidRPr="00EF6BDE" w:rsidRDefault="003C3C7A" w:rsidP="00A76766">
            <w:pPr>
              <w:rPr>
                <w:sz w:val="18"/>
                <w:szCs w:val="18"/>
              </w:rPr>
            </w:pPr>
          </w:p>
        </w:tc>
      </w:tr>
      <w:tr w:rsidR="00D334B5" w:rsidRPr="00EF6BDE" w14:paraId="4832252B" w14:textId="77777777" w:rsidTr="00494055">
        <w:trPr>
          <w:trHeight w:val="288"/>
        </w:trPr>
        <w:tc>
          <w:tcPr>
            <w:tcW w:w="2713" w:type="pct"/>
            <w:vMerge/>
            <w:vAlign w:val="center"/>
          </w:tcPr>
          <w:p w14:paraId="691B6708" w14:textId="77777777" w:rsidR="003C3C7A" w:rsidRPr="00EF6BDE" w:rsidRDefault="003C3C7A" w:rsidP="001E2BFC">
            <w:pPr>
              <w:rPr>
                <w:sz w:val="18"/>
                <w:szCs w:val="18"/>
              </w:rPr>
            </w:pPr>
          </w:p>
        </w:tc>
        <w:tc>
          <w:tcPr>
            <w:tcW w:w="164" w:type="pct"/>
          </w:tcPr>
          <w:p w14:paraId="5B4C99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A272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700E3DC" w14:textId="77777777" w:rsidR="003C3C7A" w:rsidRPr="00EF6BDE" w:rsidRDefault="003C3C7A" w:rsidP="00A76766">
            <w:pPr>
              <w:rPr>
                <w:sz w:val="18"/>
                <w:szCs w:val="18"/>
              </w:rPr>
            </w:pPr>
          </w:p>
        </w:tc>
      </w:tr>
      <w:tr w:rsidR="00D334B5" w:rsidRPr="00EF6BDE" w14:paraId="432460F9" w14:textId="77777777" w:rsidTr="00494055">
        <w:trPr>
          <w:trHeight w:val="288"/>
        </w:trPr>
        <w:tc>
          <w:tcPr>
            <w:tcW w:w="2713" w:type="pct"/>
            <w:vMerge/>
            <w:vAlign w:val="center"/>
          </w:tcPr>
          <w:p w14:paraId="46C8CFF1" w14:textId="77777777" w:rsidR="003C3C7A" w:rsidRPr="00EF6BDE" w:rsidRDefault="003C3C7A" w:rsidP="001E2BFC">
            <w:pPr>
              <w:rPr>
                <w:sz w:val="18"/>
                <w:szCs w:val="18"/>
              </w:rPr>
            </w:pPr>
          </w:p>
        </w:tc>
        <w:tc>
          <w:tcPr>
            <w:tcW w:w="164" w:type="pct"/>
          </w:tcPr>
          <w:p w14:paraId="20DE2A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212F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2188EA0" w14:textId="77777777" w:rsidR="003C3C7A" w:rsidRPr="00EF6BDE" w:rsidRDefault="003C3C7A" w:rsidP="00A76766">
            <w:pPr>
              <w:rPr>
                <w:sz w:val="18"/>
                <w:szCs w:val="18"/>
              </w:rPr>
            </w:pPr>
          </w:p>
        </w:tc>
      </w:tr>
      <w:tr w:rsidR="00D334B5" w:rsidRPr="00EF6BDE" w14:paraId="10D615FA" w14:textId="77777777" w:rsidTr="00494055">
        <w:trPr>
          <w:trHeight w:val="288"/>
        </w:trPr>
        <w:tc>
          <w:tcPr>
            <w:tcW w:w="2713" w:type="pct"/>
            <w:vMerge/>
            <w:vAlign w:val="center"/>
          </w:tcPr>
          <w:p w14:paraId="65A909EB" w14:textId="77777777" w:rsidR="003C3C7A" w:rsidRPr="00EF6BDE" w:rsidRDefault="003C3C7A" w:rsidP="001E2BFC">
            <w:pPr>
              <w:rPr>
                <w:sz w:val="18"/>
                <w:szCs w:val="18"/>
              </w:rPr>
            </w:pPr>
          </w:p>
        </w:tc>
        <w:tc>
          <w:tcPr>
            <w:tcW w:w="164" w:type="pct"/>
          </w:tcPr>
          <w:p w14:paraId="20EE7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7BAD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EAC3E12" w14:textId="77777777" w:rsidR="003C3C7A" w:rsidRPr="00EF6BDE" w:rsidRDefault="003C3C7A" w:rsidP="00A76766">
            <w:pPr>
              <w:rPr>
                <w:sz w:val="18"/>
                <w:szCs w:val="18"/>
              </w:rPr>
            </w:pPr>
          </w:p>
        </w:tc>
      </w:tr>
      <w:tr w:rsidR="00D334B5" w:rsidRPr="00EF6BDE" w14:paraId="5D2FE8C7" w14:textId="77777777" w:rsidTr="00494055">
        <w:trPr>
          <w:trHeight w:val="288"/>
        </w:trPr>
        <w:tc>
          <w:tcPr>
            <w:tcW w:w="2713" w:type="pct"/>
            <w:vMerge/>
            <w:vAlign w:val="center"/>
          </w:tcPr>
          <w:p w14:paraId="0015DEB5" w14:textId="77777777" w:rsidR="003C3C7A" w:rsidRPr="00EF6BDE" w:rsidRDefault="003C3C7A" w:rsidP="001E2BFC">
            <w:pPr>
              <w:rPr>
                <w:sz w:val="18"/>
                <w:szCs w:val="18"/>
              </w:rPr>
            </w:pPr>
          </w:p>
        </w:tc>
        <w:tc>
          <w:tcPr>
            <w:tcW w:w="164" w:type="pct"/>
          </w:tcPr>
          <w:p w14:paraId="620D72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F969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346C63D" w14:textId="77777777" w:rsidR="003C3C7A" w:rsidRPr="00EF6BDE" w:rsidRDefault="003C3C7A" w:rsidP="00A76766">
            <w:pPr>
              <w:rPr>
                <w:sz w:val="18"/>
                <w:szCs w:val="18"/>
              </w:rPr>
            </w:pPr>
          </w:p>
        </w:tc>
      </w:tr>
      <w:tr w:rsidR="00D334B5" w:rsidRPr="00EF6BDE" w14:paraId="12DF13E7" w14:textId="77777777" w:rsidTr="00494055">
        <w:trPr>
          <w:trHeight w:val="288"/>
        </w:trPr>
        <w:tc>
          <w:tcPr>
            <w:tcW w:w="2713" w:type="pct"/>
            <w:vMerge/>
            <w:vAlign w:val="center"/>
          </w:tcPr>
          <w:p w14:paraId="1201F33C" w14:textId="77777777" w:rsidR="003C3C7A" w:rsidRPr="00EF6BDE" w:rsidRDefault="003C3C7A" w:rsidP="001E2BFC">
            <w:pPr>
              <w:rPr>
                <w:sz w:val="18"/>
                <w:szCs w:val="18"/>
              </w:rPr>
            </w:pPr>
          </w:p>
        </w:tc>
        <w:tc>
          <w:tcPr>
            <w:tcW w:w="164" w:type="pct"/>
          </w:tcPr>
          <w:p w14:paraId="6FDD0F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AB5E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F63CDE8" w14:textId="77777777" w:rsidR="003C3C7A" w:rsidRPr="00EF6BDE" w:rsidRDefault="003C3C7A" w:rsidP="00A76766">
            <w:pPr>
              <w:rPr>
                <w:sz w:val="18"/>
                <w:szCs w:val="18"/>
              </w:rPr>
            </w:pPr>
          </w:p>
        </w:tc>
      </w:tr>
      <w:tr w:rsidR="00D334B5" w:rsidRPr="00EF6BDE" w14:paraId="17C3E3BB" w14:textId="77777777" w:rsidTr="00494055">
        <w:trPr>
          <w:trHeight w:val="288"/>
        </w:trPr>
        <w:tc>
          <w:tcPr>
            <w:tcW w:w="2713" w:type="pct"/>
            <w:vMerge/>
            <w:tcBorders>
              <w:bottom w:val="single" w:sz="8" w:space="0" w:color="F2F2F2" w:themeColor="background1" w:themeShade="F2"/>
            </w:tcBorders>
            <w:vAlign w:val="center"/>
          </w:tcPr>
          <w:p w14:paraId="130B377F" w14:textId="77777777" w:rsidR="003C3C7A" w:rsidRPr="00EF6BDE" w:rsidRDefault="003C3C7A" w:rsidP="001E2BFC">
            <w:pPr>
              <w:rPr>
                <w:sz w:val="18"/>
                <w:szCs w:val="18"/>
              </w:rPr>
            </w:pPr>
          </w:p>
        </w:tc>
        <w:tc>
          <w:tcPr>
            <w:tcW w:w="164" w:type="pct"/>
          </w:tcPr>
          <w:p w14:paraId="305CCD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46E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91F7B25" w14:textId="77777777" w:rsidR="003C3C7A" w:rsidRPr="00EF6BDE" w:rsidRDefault="003C3C7A" w:rsidP="00A76766">
            <w:pPr>
              <w:rPr>
                <w:sz w:val="18"/>
                <w:szCs w:val="18"/>
              </w:rPr>
            </w:pPr>
          </w:p>
        </w:tc>
      </w:tr>
      <w:tr w:rsidR="00747B54" w:rsidRPr="00EF6BDE" w14:paraId="2ADE404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10433A1" w14:textId="77777777" w:rsidR="003C3C7A" w:rsidRPr="00EF6BDE" w:rsidRDefault="003C3C7A" w:rsidP="001E2BFC">
            <w:pPr>
              <w:rPr>
                <w:sz w:val="18"/>
                <w:szCs w:val="18"/>
              </w:rPr>
            </w:pPr>
          </w:p>
        </w:tc>
        <w:tc>
          <w:tcPr>
            <w:tcW w:w="164" w:type="pct"/>
          </w:tcPr>
          <w:p w14:paraId="293D98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B06DD9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170AE5F" w14:textId="77777777" w:rsidR="003C3C7A" w:rsidRPr="00EF6BDE" w:rsidRDefault="003C3C7A" w:rsidP="00A76766">
            <w:pPr>
              <w:rPr>
                <w:sz w:val="18"/>
                <w:szCs w:val="18"/>
              </w:rPr>
            </w:pPr>
          </w:p>
        </w:tc>
      </w:tr>
    </w:tbl>
    <w:p w14:paraId="2B551F3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B5A98B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B9A592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4198856" w14:textId="77777777" w:rsidTr="00E81DB6">
        <w:trPr>
          <w:trHeight w:val="4608"/>
        </w:trPr>
        <w:tc>
          <w:tcPr>
            <w:tcW w:w="5000" w:type="pct"/>
            <w:tcBorders>
              <w:bottom w:val="single" w:sz="4" w:space="0" w:color="FFFFFF" w:themeColor="background1"/>
            </w:tcBorders>
          </w:tcPr>
          <w:p w14:paraId="0DA167D8" w14:textId="77777777" w:rsidR="003C3C7A" w:rsidRPr="00330468" w:rsidRDefault="003C3C7A" w:rsidP="00330468">
            <w:pPr>
              <w:pStyle w:val="NoSpacing"/>
            </w:pPr>
          </w:p>
        </w:tc>
      </w:tr>
      <w:tr w:rsidR="004105BC" w:rsidRPr="00330468" w14:paraId="4B733043" w14:textId="77777777" w:rsidTr="00426FD0">
        <w:trPr>
          <w:trHeight w:val="70"/>
        </w:trPr>
        <w:tc>
          <w:tcPr>
            <w:tcW w:w="5000" w:type="pct"/>
            <w:tcBorders>
              <w:top w:val="single" w:sz="4" w:space="0" w:color="FFFFFF" w:themeColor="background1"/>
              <w:bottom w:val="single" w:sz="18" w:space="0" w:color="595959" w:themeColor="text1" w:themeTint="A6"/>
            </w:tcBorders>
          </w:tcPr>
          <w:p w14:paraId="62900DED" w14:textId="77777777" w:rsidR="003C3C7A" w:rsidRPr="00330468" w:rsidRDefault="003C3C7A" w:rsidP="00330468">
            <w:pPr>
              <w:pStyle w:val="NoSpacing"/>
            </w:pPr>
          </w:p>
        </w:tc>
      </w:tr>
    </w:tbl>
    <w:p w14:paraId="1D0F5B26" w14:textId="77777777" w:rsidR="003C3C7A" w:rsidRDefault="003C3C7A" w:rsidP="00F85A1D"/>
    <w:p w14:paraId="71288E5A" w14:textId="77777777" w:rsidR="008D1191" w:rsidRDefault="003C3C7A">
      <w:r>
        <w:br w:type="page"/>
      </w:r>
    </w:p>
    <w:p w14:paraId="3BEA12D3" w14:textId="77777777" w:rsidR="003C3C7A" w:rsidRPr="008939A4" w:rsidRDefault="003C3C7A" w:rsidP="00607997">
      <w:pPr>
        <w:pStyle w:val="Heading2"/>
      </w:pPr>
      <w:r>
        <w:lastRenderedPageBreak/>
        <w:t>Friday, October 09, 2026</w:t>
      </w:r>
    </w:p>
    <w:p w14:paraId="1DE0F35C" w14:textId="77777777" w:rsidR="003C3C7A" w:rsidRDefault="003C3C7A" w:rsidP="001E0B71">
      <w:pPr>
        <w:pStyle w:val="NoSpacing"/>
        <w:rPr>
          <w:rFonts w:cs="Arial"/>
          <w:color w:val="595959" w:themeColor="text1" w:themeTint="A6"/>
          <w:sz w:val="16"/>
          <w:szCs w:val="16"/>
        </w:rPr>
      </w:pPr>
    </w:p>
    <w:p w14:paraId="59E4C79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8C8F9E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1276F1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FCBD14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0DE190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373008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DE9075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DBE603C" w14:textId="77777777" w:rsidTr="00D334B5">
        <w:trPr>
          <w:trHeight w:val="288"/>
        </w:trPr>
        <w:tc>
          <w:tcPr>
            <w:tcW w:w="2713" w:type="pct"/>
            <w:vMerge w:val="restart"/>
          </w:tcPr>
          <w:p w14:paraId="79285280" w14:textId="77777777" w:rsidR="003C3C7A" w:rsidRPr="00EF6BDE" w:rsidRDefault="003C3C7A" w:rsidP="00D334B5">
            <w:pPr>
              <w:rPr>
                <w:sz w:val="18"/>
                <w:szCs w:val="18"/>
              </w:rPr>
            </w:pPr>
          </w:p>
        </w:tc>
        <w:tc>
          <w:tcPr>
            <w:tcW w:w="164" w:type="pct"/>
          </w:tcPr>
          <w:p w14:paraId="1AF2043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998F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B18493D" w14:textId="77777777" w:rsidR="003C3C7A" w:rsidRPr="00EF6BDE" w:rsidRDefault="003C3C7A" w:rsidP="00A76766">
            <w:pPr>
              <w:rPr>
                <w:sz w:val="18"/>
                <w:szCs w:val="18"/>
              </w:rPr>
            </w:pPr>
          </w:p>
        </w:tc>
      </w:tr>
      <w:tr w:rsidR="00D334B5" w:rsidRPr="00EF6BDE" w14:paraId="3F95F76B" w14:textId="77777777" w:rsidTr="00494055">
        <w:trPr>
          <w:trHeight w:val="288"/>
        </w:trPr>
        <w:tc>
          <w:tcPr>
            <w:tcW w:w="2713" w:type="pct"/>
            <w:vMerge/>
            <w:vAlign w:val="center"/>
          </w:tcPr>
          <w:p w14:paraId="4B7EA4AE" w14:textId="77777777" w:rsidR="003C3C7A" w:rsidRPr="00EF6BDE" w:rsidRDefault="003C3C7A" w:rsidP="001E2BFC">
            <w:pPr>
              <w:rPr>
                <w:sz w:val="18"/>
                <w:szCs w:val="18"/>
              </w:rPr>
            </w:pPr>
          </w:p>
        </w:tc>
        <w:tc>
          <w:tcPr>
            <w:tcW w:w="164" w:type="pct"/>
          </w:tcPr>
          <w:p w14:paraId="54807A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EC6C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C0BE67D" w14:textId="77777777" w:rsidR="003C3C7A" w:rsidRPr="00EF6BDE" w:rsidRDefault="003C3C7A" w:rsidP="00A76766">
            <w:pPr>
              <w:rPr>
                <w:sz w:val="18"/>
                <w:szCs w:val="18"/>
              </w:rPr>
            </w:pPr>
          </w:p>
        </w:tc>
      </w:tr>
      <w:tr w:rsidR="00D334B5" w:rsidRPr="00EF6BDE" w14:paraId="410EB2FD" w14:textId="77777777" w:rsidTr="00494055">
        <w:trPr>
          <w:trHeight w:val="288"/>
        </w:trPr>
        <w:tc>
          <w:tcPr>
            <w:tcW w:w="2713" w:type="pct"/>
            <w:vMerge/>
            <w:vAlign w:val="center"/>
          </w:tcPr>
          <w:p w14:paraId="77418B93" w14:textId="77777777" w:rsidR="003C3C7A" w:rsidRPr="00EF6BDE" w:rsidRDefault="003C3C7A" w:rsidP="001E2BFC">
            <w:pPr>
              <w:rPr>
                <w:sz w:val="18"/>
                <w:szCs w:val="18"/>
              </w:rPr>
            </w:pPr>
          </w:p>
        </w:tc>
        <w:tc>
          <w:tcPr>
            <w:tcW w:w="164" w:type="pct"/>
          </w:tcPr>
          <w:p w14:paraId="289480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2A5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489AF16" w14:textId="77777777" w:rsidR="003C3C7A" w:rsidRPr="00EF6BDE" w:rsidRDefault="003C3C7A" w:rsidP="00A76766">
            <w:pPr>
              <w:rPr>
                <w:sz w:val="18"/>
                <w:szCs w:val="18"/>
              </w:rPr>
            </w:pPr>
          </w:p>
        </w:tc>
      </w:tr>
      <w:tr w:rsidR="00D334B5" w:rsidRPr="00EF6BDE" w14:paraId="7C9D8562" w14:textId="77777777" w:rsidTr="00494055">
        <w:trPr>
          <w:trHeight w:val="288"/>
        </w:trPr>
        <w:tc>
          <w:tcPr>
            <w:tcW w:w="2713" w:type="pct"/>
            <w:vMerge/>
            <w:vAlign w:val="center"/>
          </w:tcPr>
          <w:p w14:paraId="6BF55F23" w14:textId="77777777" w:rsidR="003C3C7A" w:rsidRPr="00EF6BDE" w:rsidRDefault="003C3C7A" w:rsidP="001E2BFC">
            <w:pPr>
              <w:rPr>
                <w:sz w:val="18"/>
                <w:szCs w:val="18"/>
              </w:rPr>
            </w:pPr>
          </w:p>
        </w:tc>
        <w:tc>
          <w:tcPr>
            <w:tcW w:w="164" w:type="pct"/>
          </w:tcPr>
          <w:p w14:paraId="3F4FA9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BD0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1D828AF" w14:textId="77777777" w:rsidR="003C3C7A" w:rsidRPr="00EF6BDE" w:rsidRDefault="003C3C7A" w:rsidP="00A76766">
            <w:pPr>
              <w:rPr>
                <w:sz w:val="18"/>
                <w:szCs w:val="18"/>
              </w:rPr>
            </w:pPr>
          </w:p>
        </w:tc>
      </w:tr>
      <w:tr w:rsidR="00D334B5" w:rsidRPr="00EF6BDE" w14:paraId="6001D7A4" w14:textId="77777777" w:rsidTr="00494055">
        <w:trPr>
          <w:trHeight w:val="288"/>
        </w:trPr>
        <w:tc>
          <w:tcPr>
            <w:tcW w:w="2713" w:type="pct"/>
            <w:vMerge/>
            <w:vAlign w:val="center"/>
          </w:tcPr>
          <w:p w14:paraId="4212E934" w14:textId="77777777" w:rsidR="003C3C7A" w:rsidRPr="00EF6BDE" w:rsidRDefault="003C3C7A" w:rsidP="001E2BFC">
            <w:pPr>
              <w:rPr>
                <w:sz w:val="18"/>
                <w:szCs w:val="18"/>
              </w:rPr>
            </w:pPr>
          </w:p>
        </w:tc>
        <w:tc>
          <w:tcPr>
            <w:tcW w:w="164" w:type="pct"/>
          </w:tcPr>
          <w:p w14:paraId="6A8939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5F9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C107FC1" w14:textId="77777777" w:rsidR="003C3C7A" w:rsidRPr="00EF6BDE" w:rsidRDefault="003C3C7A" w:rsidP="00A76766">
            <w:pPr>
              <w:rPr>
                <w:sz w:val="18"/>
                <w:szCs w:val="18"/>
              </w:rPr>
            </w:pPr>
          </w:p>
        </w:tc>
      </w:tr>
      <w:tr w:rsidR="00D334B5" w:rsidRPr="00EF6BDE" w14:paraId="1BC56F83" w14:textId="77777777" w:rsidTr="00494055">
        <w:trPr>
          <w:trHeight w:val="288"/>
        </w:trPr>
        <w:tc>
          <w:tcPr>
            <w:tcW w:w="2713" w:type="pct"/>
            <w:vMerge/>
            <w:vAlign w:val="center"/>
          </w:tcPr>
          <w:p w14:paraId="41BAA830" w14:textId="77777777" w:rsidR="003C3C7A" w:rsidRPr="00EF6BDE" w:rsidRDefault="003C3C7A" w:rsidP="001E2BFC">
            <w:pPr>
              <w:rPr>
                <w:sz w:val="18"/>
                <w:szCs w:val="18"/>
              </w:rPr>
            </w:pPr>
          </w:p>
        </w:tc>
        <w:tc>
          <w:tcPr>
            <w:tcW w:w="164" w:type="pct"/>
          </w:tcPr>
          <w:p w14:paraId="30D30B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509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3FB53AA" w14:textId="77777777" w:rsidR="003C3C7A" w:rsidRPr="00EF6BDE" w:rsidRDefault="003C3C7A" w:rsidP="00A76766">
            <w:pPr>
              <w:rPr>
                <w:sz w:val="18"/>
                <w:szCs w:val="18"/>
              </w:rPr>
            </w:pPr>
          </w:p>
        </w:tc>
      </w:tr>
      <w:tr w:rsidR="00D334B5" w:rsidRPr="00EF6BDE" w14:paraId="6D3E09BD" w14:textId="77777777" w:rsidTr="00494055">
        <w:trPr>
          <w:trHeight w:val="288"/>
        </w:trPr>
        <w:tc>
          <w:tcPr>
            <w:tcW w:w="2713" w:type="pct"/>
            <w:vMerge/>
            <w:vAlign w:val="center"/>
          </w:tcPr>
          <w:p w14:paraId="0053A466" w14:textId="77777777" w:rsidR="003C3C7A" w:rsidRPr="00EF6BDE" w:rsidRDefault="003C3C7A" w:rsidP="001E2BFC">
            <w:pPr>
              <w:rPr>
                <w:sz w:val="18"/>
                <w:szCs w:val="18"/>
              </w:rPr>
            </w:pPr>
          </w:p>
        </w:tc>
        <w:tc>
          <w:tcPr>
            <w:tcW w:w="164" w:type="pct"/>
          </w:tcPr>
          <w:p w14:paraId="23D68C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CCCA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3848062" w14:textId="77777777" w:rsidR="003C3C7A" w:rsidRPr="00EF6BDE" w:rsidRDefault="003C3C7A" w:rsidP="00A76766">
            <w:pPr>
              <w:rPr>
                <w:sz w:val="18"/>
                <w:szCs w:val="18"/>
              </w:rPr>
            </w:pPr>
          </w:p>
        </w:tc>
      </w:tr>
      <w:tr w:rsidR="00D334B5" w:rsidRPr="00EF6BDE" w14:paraId="4E2BE2B5" w14:textId="77777777" w:rsidTr="00494055">
        <w:trPr>
          <w:trHeight w:val="288"/>
        </w:trPr>
        <w:tc>
          <w:tcPr>
            <w:tcW w:w="2713" w:type="pct"/>
            <w:vMerge/>
            <w:vAlign w:val="center"/>
          </w:tcPr>
          <w:p w14:paraId="00088536" w14:textId="77777777" w:rsidR="003C3C7A" w:rsidRPr="00EF6BDE" w:rsidRDefault="003C3C7A" w:rsidP="001E2BFC">
            <w:pPr>
              <w:rPr>
                <w:sz w:val="18"/>
                <w:szCs w:val="18"/>
              </w:rPr>
            </w:pPr>
          </w:p>
        </w:tc>
        <w:tc>
          <w:tcPr>
            <w:tcW w:w="164" w:type="pct"/>
          </w:tcPr>
          <w:p w14:paraId="61EB0B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17F3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EE9E610" w14:textId="77777777" w:rsidR="003C3C7A" w:rsidRPr="00EF6BDE" w:rsidRDefault="003C3C7A" w:rsidP="00A76766">
            <w:pPr>
              <w:rPr>
                <w:sz w:val="18"/>
                <w:szCs w:val="18"/>
              </w:rPr>
            </w:pPr>
          </w:p>
        </w:tc>
      </w:tr>
      <w:tr w:rsidR="00D334B5" w:rsidRPr="00EF6BDE" w14:paraId="0DB16D53" w14:textId="77777777" w:rsidTr="00494055">
        <w:trPr>
          <w:trHeight w:val="288"/>
        </w:trPr>
        <w:tc>
          <w:tcPr>
            <w:tcW w:w="2713" w:type="pct"/>
            <w:vMerge/>
            <w:vAlign w:val="center"/>
          </w:tcPr>
          <w:p w14:paraId="04A50D01" w14:textId="77777777" w:rsidR="003C3C7A" w:rsidRPr="00EF6BDE" w:rsidRDefault="003C3C7A" w:rsidP="001E2BFC">
            <w:pPr>
              <w:rPr>
                <w:sz w:val="18"/>
                <w:szCs w:val="18"/>
              </w:rPr>
            </w:pPr>
          </w:p>
        </w:tc>
        <w:tc>
          <w:tcPr>
            <w:tcW w:w="164" w:type="pct"/>
          </w:tcPr>
          <w:p w14:paraId="4AF08B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1BC0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8C1CBBB" w14:textId="77777777" w:rsidR="003C3C7A" w:rsidRPr="00EF6BDE" w:rsidRDefault="003C3C7A" w:rsidP="00A76766">
            <w:pPr>
              <w:rPr>
                <w:sz w:val="18"/>
                <w:szCs w:val="18"/>
              </w:rPr>
            </w:pPr>
          </w:p>
        </w:tc>
      </w:tr>
      <w:tr w:rsidR="00D334B5" w:rsidRPr="00EF6BDE" w14:paraId="0454DC11" w14:textId="77777777" w:rsidTr="00494055">
        <w:trPr>
          <w:trHeight w:val="288"/>
        </w:trPr>
        <w:tc>
          <w:tcPr>
            <w:tcW w:w="2713" w:type="pct"/>
            <w:vMerge/>
            <w:vAlign w:val="center"/>
          </w:tcPr>
          <w:p w14:paraId="6ABBB8F4" w14:textId="77777777" w:rsidR="003C3C7A" w:rsidRPr="00EF6BDE" w:rsidRDefault="003C3C7A" w:rsidP="001E2BFC">
            <w:pPr>
              <w:rPr>
                <w:sz w:val="18"/>
                <w:szCs w:val="18"/>
              </w:rPr>
            </w:pPr>
          </w:p>
        </w:tc>
        <w:tc>
          <w:tcPr>
            <w:tcW w:w="164" w:type="pct"/>
          </w:tcPr>
          <w:p w14:paraId="3EB364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233F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A4D58CE" w14:textId="77777777" w:rsidR="003C3C7A" w:rsidRPr="00EF6BDE" w:rsidRDefault="003C3C7A" w:rsidP="00A76766">
            <w:pPr>
              <w:rPr>
                <w:sz w:val="18"/>
                <w:szCs w:val="18"/>
              </w:rPr>
            </w:pPr>
          </w:p>
        </w:tc>
      </w:tr>
      <w:tr w:rsidR="00D334B5" w:rsidRPr="00EF6BDE" w14:paraId="3FA352E8" w14:textId="77777777" w:rsidTr="00494055">
        <w:trPr>
          <w:trHeight w:val="288"/>
        </w:trPr>
        <w:tc>
          <w:tcPr>
            <w:tcW w:w="2713" w:type="pct"/>
            <w:vMerge/>
            <w:vAlign w:val="center"/>
          </w:tcPr>
          <w:p w14:paraId="468B1A91" w14:textId="77777777" w:rsidR="003C3C7A" w:rsidRPr="00EF6BDE" w:rsidRDefault="003C3C7A" w:rsidP="001E2BFC">
            <w:pPr>
              <w:rPr>
                <w:sz w:val="18"/>
                <w:szCs w:val="18"/>
              </w:rPr>
            </w:pPr>
          </w:p>
        </w:tc>
        <w:tc>
          <w:tcPr>
            <w:tcW w:w="164" w:type="pct"/>
          </w:tcPr>
          <w:p w14:paraId="618714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36CE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FAD1FA1" w14:textId="77777777" w:rsidR="003C3C7A" w:rsidRPr="00EF6BDE" w:rsidRDefault="003C3C7A" w:rsidP="00A76766">
            <w:pPr>
              <w:rPr>
                <w:sz w:val="18"/>
                <w:szCs w:val="18"/>
              </w:rPr>
            </w:pPr>
          </w:p>
        </w:tc>
      </w:tr>
      <w:tr w:rsidR="00D334B5" w:rsidRPr="00EF6BDE" w14:paraId="0CEF1AB8" w14:textId="77777777" w:rsidTr="00494055">
        <w:trPr>
          <w:trHeight w:val="288"/>
        </w:trPr>
        <w:tc>
          <w:tcPr>
            <w:tcW w:w="2713" w:type="pct"/>
            <w:vMerge/>
            <w:vAlign w:val="center"/>
          </w:tcPr>
          <w:p w14:paraId="77B06BF0" w14:textId="77777777" w:rsidR="003C3C7A" w:rsidRPr="00EF6BDE" w:rsidRDefault="003C3C7A" w:rsidP="001E2BFC">
            <w:pPr>
              <w:rPr>
                <w:sz w:val="18"/>
                <w:szCs w:val="18"/>
              </w:rPr>
            </w:pPr>
          </w:p>
        </w:tc>
        <w:tc>
          <w:tcPr>
            <w:tcW w:w="164" w:type="pct"/>
          </w:tcPr>
          <w:p w14:paraId="4629D8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5D48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BBB566A" w14:textId="77777777" w:rsidR="003C3C7A" w:rsidRPr="00EF6BDE" w:rsidRDefault="003C3C7A" w:rsidP="00A76766">
            <w:pPr>
              <w:rPr>
                <w:sz w:val="18"/>
                <w:szCs w:val="18"/>
              </w:rPr>
            </w:pPr>
          </w:p>
        </w:tc>
      </w:tr>
      <w:tr w:rsidR="00D334B5" w:rsidRPr="00EF6BDE" w14:paraId="4B22D45A" w14:textId="77777777" w:rsidTr="00494055">
        <w:trPr>
          <w:trHeight w:val="288"/>
        </w:trPr>
        <w:tc>
          <w:tcPr>
            <w:tcW w:w="2713" w:type="pct"/>
            <w:vMerge/>
            <w:vAlign w:val="center"/>
          </w:tcPr>
          <w:p w14:paraId="4BE0C236" w14:textId="77777777" w:rsidR="003C3C7A" w:rsidRPr="00EF6BDE" w:rsidRDefault="003C3C7A" w:rsidP="001E2BFC">
            <w:pPr>
              <w:rPr>
                <w:sz w:val="18"/>
                <w:szCs w:val="18"/>
              </w:rPr>
            </w:pPr>
          </w:p>
        </w:tc>
        <w:tc>
          <w:tcPr>
            <w:tcW w:w="164" w:type="pct"/>
          </w:tcPr>
          <w:p w14:paraId="088762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D668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8803FF7" w14:textId="77777777" w:rsidR="003C3C7A" w:rsidRPr="00EF6BDE" w:rsidRDefault="003C3C7A" w:rsidP="00A76766">
            <w:pPr>
              <w:rPr>
                <w:sz w:val="18"/>
                <w:szCs w:val="18"/>
              </w:rPr>
            </w:pPr>
          </w:p>
        </w:tc>
      </w:tr>
      <w:tr w:rsidR="00D334B5" w:rsidRPr="00EF6BDE" w14:paraId="10A4738C" w14:textId="77777777" w:rsidTr="00494055">
        <w:trPr>
          <w:trHeight w:val="288"/>
        </w:trPr>
        <w:tc>
          <w:tcPr>
            <w:tcW w:w="2713" w:type="pct"/>
            <w:vMerge/>
            <w:tcBorders>
              <w:bottom w:val="single" w:sz="8" w:space="0" w:color="F2F2F2" w:themeColor="background1" w:themeShade="F2"/>
            </w:tcBorders>
            <w:vAlign w:val="center"/>
          </w:tcPr>
          <w:p w14:paraId="12395092" w14:textId="77777777" w:rsidR="003C3C7A" w:rsidRPr="00EF6BDE" w:rsidRDefault="003C3C7A" w:rsidP="001E2BFC">
            <w:pPr>
              <w:rPr>
                <w:sz w:val="18"/>
                <w:szCs w:val="18"/>
              </w:rPr>
            </w:pPr>
          </w:p>
        </w:tc>
        <w:tc>
          <w:tcPr>
            <w:tcW w:w="164" w:type="pct"/>
          </w:tcPr>
          <w:p w14:paraId="3BD4BC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55C3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44C5D4F" w14:textId="77777777" w:rsidR="003C3C7A" w:rsidRPr="00EF6BDE" w:rsidRDefault="003C3C7A" w:rsidP="00A76766">
            <w:pPr>
              <w:rPr>
                <w:sz w:val="18"/>
                <w:szCs w:val="18"/>
              </w:rPr>
            </w:pPr>
          </w:p>
        </w:tc>
      </w:tr>
      <w:tr w:rsidR="00747B54" w:rsidRPr="00EF6BDE" w14:paraId="14B8E94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FF17F27" w14:textId="77777777" w:rsidR="003C3C7A" w:rsidRPr="00EF6BDE" w:rsidRDefault="003C3C7A" w:rsidP="001E2BFC">
            <w:pPr>
              <w:rPr>
                <w:sz w:val="18"/>
                <w:szCs w:val="18"/>
              </w:rPr>
            </w:pPr>
          </w:p>
        </w:tc>
        <w:tc>
          <w:tcPr>
            <w:tcW w:w="164" w:type="pct"/>
          </w:tcPr>
          <w:p w14:paraId="3EA7C4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53C5B1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77EC0D8" w14:textId="77777777" w:rsidR="003C3C7A" w:rsidRPr="00EF6BDE" w:rsidRDefault="003C3C7A" w:rsidP="00A76766">
            <w:pPr>
              <w:rPr>
                <w:sz w:val="18"/>
                <w:szCs w:val="18"/>
              </w:rPr>
            </w:pPr>
          </w:p>
        </w:tc>
      </w:tr>
    </w:tbl>
    <w:p w14:paraId="14D8FA5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5F9D46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309B1E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5B51F2" w14:textId="77777777" w:rsidTr="00E81DB6">
        <w:trPr>
          <w:trHeight w:val="4608"/>
        </w:trPr>
        <w:tc>
          <w:tcPr>
            <w:tcW w:w="5000" w:type="pct"/>
            <w:tcBorders>
              <w:bottom w:val="single" w:sz="4" w:space="0" w:color="FFFFFF" w:themeColor="background1"/>
            </w:tcBorders>
          </w:tcPr>
          <w:p w14:paraId="5C55B706" w14:textId="77777777" w:rsidR="003C3C7A" w:rsidRPr="00330468" w:rsidRDefault="003C3C7A" w:rsidP="00330468">
            <w:pPr>
              <w:pStyle w:val="NoSpacing"/>
            </w:pPr>
          </w:p>
        </w:tc>
      </w:tr>
      <w:tr w:rsidR="004105BC" w:rsidRPr="00330468" w14:paraId="00EE2759" w14:textId="77777777" w:rsidTr="00426FD0">
        <w:trPr>
          <w:trHeight w:val="70"/>
        </w:trPr>
        <w:tc>
          <w:tcPr>
            <w:tcW w:w="5000" w:type="pct"/>
            <w:tcBorders>
              <w:top w:val="single" w:sz="4" w:space="0" w:color="FFFFFF" w:themeColor="background1"/>
              <w:bottom w:val="single" w:sz="18" w:space="0" w:color="595959" w:themeColor="text1" w:themeTint="A6"/>
            </w:tcBorders>
          </w:tcPr>
          <w:p w14:paraId="4D6398EA" w14:textId="77777777" w:rsidR="003C3C7A" w:rsidRPr="00330468" w:rsidRDefault="003C3C7A" w:rsidP="00330468">
            <w:pPr>
              <w:pStyle w:val="NoSpacing"/>
            </w:pPr>
          </w:p>
        </w:tc>
      </w:tr>
    </w:tbl>
    <w:p w14:paraId="4B6828BE" w14:textId="77777777" w:rsidR="003C3C7A" w:rsidRDefault="003C3C7A" w:rsidP="00F85A1D"/>
    <w:p w14:paraId="75EFEFB1" w14:textId="77777777" w:rsidR="008D1191" w:rsidRDefault="003C3C7A">
      <w:r>
        <w:br w:type="page"/>
      </w:r>
    </w:p>
    <w:p w14:paraId="10CB4979" w14:textId="77777777" w:rsidR="003C3C7A" w:rsidRPr="008939A4" w:rsidRDefault="003C3C7A" w:rsidP="00607997">
      <w:pPr>
        <w:pStyle w:val="Heading2"/>
      </w:pPr>
      <w:r>
        <w:lastRenderedPageBreak/>
        <w:t>Saturday, October 10, 2026</w:t>
      </w:r>
    </w:p>
    <w:p w14:paraId="61CE5749" w14:textId="77777777" w:rsidR="003C3C7A" w:rsidRDefault="003C3C7A" w:rsidP="001E0B71">
      <w:pPr>
        <w:pStyle w:val="NoSpacing"/>
        <w:rPr>
          <w:rFonts w:cs="Arial"/>
          <w:color w:val="595959" w:themeColor="text1" w:themeTint="A6"/>
          <w:sz w:val="16"/>
          <w:szCs w:val="16"/>
        </w:rPr>
      </w:pPr>
    </w:p>
    <w:p w14:paraId="43F76B6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5E1219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8D38F4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BB37AB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72B76D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97A37B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0B7869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C7F93E3" w14:textId="77777777" w:rsidTr="00D334B5">
        <w:trPr>
          <w:trHeight w:val="288"/>
        </w:trPr>
        <w:tc>
          <w:tcPr>
            <w:tcW w:w="2713" w:type="pct"/>
            <w:vMerge w:val="restart"/>
          </w:tcPr>
          <w:p w14:paraId="6F7898B9" w14:textId="77777777" w:rsidR="003C3C7A" w:rsidRPr="00EF6BDE" w:rsidRDefault="003C3C7A" w:rsidP="00D334B5">
            <w:pPr>
              <w:rPr>
                <w:sz w:val="18"/>
                <w:szCs w:val="18"/>
              </w:rPr>
            </w:pPr>
          </w:p>
        </w:tc>
        <w:tc>
          <w:tcPr>
            <w:tcW w:w="164" w:type="pct"/>
          </w:tcPr>
          <w:p w14:paraId="0087D8E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69925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C315B11" w14:textId="77777777" w:rsidR="003C3C7A" w:rsidRPr="00EF6BDE" w:rsidRDefault="003C3C7A" w:rsidP="00A76766">
            <w:pPr>
              <w:rPr>
                <w:sz w:val="18"/>
                <w:szCs w:val="18"/>
              </w:rPr>
            </w:pPr>
          </w:p>
        </w:tc>
      </w:tr>
      <w:tr w:rsidR="00D334B5" w:rsidRPr="00EF6BDE" w14:paraId="1136BE89" w14:textId="77777777" w:rsidTr="00494055">
        <w:trPr>
          <w:trHeight w:val="288"/>
        </w:trPr>
        <w:tc>
          <w:tcPr>
            <w:tcW w:w="2713" w:type="pct"/>
            <w:vMerge/>
            <w:vAlign w:val="center"/>
          </w:tcPr>
          <w:p w14:paraId="055936EC" w14:textId="77777777" w:rsidR="003C3C7A" w:rsidRPr="00EF6BDE" w:rsidRDefault="003C3C7A" w:rsidP="001E2BFC">
            <w:pPr>
              <w:rPr>
                <w:sz w:val="18"/>
                <w:szCs w:val="18"/>
              </w:rPr>
            </w:pPr>
          </w:p>
        </w:tc>
        <w:tc>
          <w:tcPr>
            <w:tcW w:w="164" w:type="pct"/>
          </w:tcPr>
          <w:p w14:paraId="4A9CAB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7922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D1E5F30" w14:textId="77777777" w:rsidR="003C3C7A" w:rsidRPr="00EF6BDE" w:rsidRDefault="003C3C7A" w:rsidP="00A76766">
            <w:pPr>
              <w:rPr>
                <w:sz w:val="18"/>
                <w:szCs w:val="18"/>
              </w:rPr>
            </w:pPr>
          </w:p>
        </w:tc>
      </w:tr>
      <w:tr w:rsidR="00D334B5" w:rsidRPr="00EF6BDE" w14:paraId="407CF7DA" w14:textId="77777777" w:rsidTr="00494055">
        <w:trPr>
          <w:trHeight w:val="288"/>
        </w:trPr>
        <w:tc>
          <w:tcPr>
            <w:tcW w:w="2713" w:type="pct"/>
            <w:vMerge/>
            <w:vAlign w:val="center"/>
          </w:tcPr>
          <w:p w14:paraId="7C383840" w14:textId="77777777" w:rsidR="003C3C7A" w:rsidRPr="00EF6BDE" w:rsidRDefault="003C3C7A" w:rsidP="001E2BFC">
            <w:pPr>
              <w:rPr>
                <w:sz w:val="18"/>
                <w:szCs w:val="18"/>
              </w:rPr>
            </w:pPr>
          </w:p>
        </w:tc>
        <w:tc>
          <w:tcPr>
            <w:tcW w:w="164" w:type="pct"/>
          </w:tcPr>
          <w:p w14:paraId="13D2EF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2AA7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567217F" w14:textId="77777777" w:rsidR="003C3C7A" w:rsidRPr="00EF6BDE" w:rsidRDefault="003C3C7A" w:rsidP="00A76766">
            <w:pPr>
              <w:rPr>
                <w:sz w:val="18"/>
                <w:szCs w:val="18"/>
              </w:rPr>
            </w:pPr>
          </w:p>
        </w:tc>
      </w:tr>
      <w:tr w:rsidR="00D334B5" w:rsidRPr="00EF6BDE" w14:paraId="3140BF77" w14:textId="77777777" w:rsidTr="00494055">
        <w:trPr>
          <w:trHeight w:val="288"/>
        </w:trPr>
        <w:tc>
          <w:tcPr>
            <w:tcW w:w="2713" w:type="pct"/>
            <w:vMerge/>
            <w:vAlign w:val="center"/>
          </w:tcPr>
          <w:p w14:paraId="153D438F" w14:textId="77777777" w:rsidR="003C3C7A" w:rsidRPr="00EF6BDE" w:rsidRDefault="003C3C7A" w:rsidP="001E2BFC">
            <w:pPr>
              <w:rPr>
                <w:sz w:val="18"/>
                <w:szCs w:val="18"/>
              </w:rPr>
            </w:pPr>
          </w:p>
        </w:tc>
        <w:tc>
          <w:tcPr>
            <w:tcW w:w="164" w:type="pct"/>
          </w:tcPr>
          <w:p w14:paraId="6A5584D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D6E9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8D43D4E" w14:textId="77777777" w:rsidR="003C3C7A" w:rsidRPr="00EF6BDE" w:rsidRDefault="003C3C7A" w:rsidP="00A76766">
            <w:pPr>
              <w:rPr>
                <w:sz w:val="18"/>
                <w:szCs w:val="18"/>
              </w:rPr>
            </w:pPr>
          </w:p>
        </w:tc>
      </w:tr>
      <w:tr w:rsidR="00D334B5" w:rsidRPr="00EF6BDE" w14:paraId="10EFBE53" w14:textId="77777777" w:rsidTr="00494055">
        <w:trPr>
          <w:trHeight w:val="288"/>
        </w:trPr>
        <w:tc>
          <w:tcPr>
            <w:tcW w:w="2713" w:type="pct"/>
            <w:vMerge/>
            <w:vAlign w:val="center"/>
          </w:tcPr>
          <w:p w14:paraId="1BFE01D0" w14:textId="77777777" w:rsidR="003C3C7A" w:rsidRPr="00EF6BDE" w:rsidRDefault="003C3C7A" w:rsidP="001E2BFC">
            <w:pPr>
              <w:rPr>
                <w:sz w:val="18"/>
                <w:szCs w:val="18"/>
              </w:rPr>
            </w:pPr>
          </w:p>
        </w:tc>
        <w:tc>
          <w:tcPr>
            <w:tcW w:w="164" w:type="pct"/>
          </w:tcPr>
          <w:p w14:paraId="7A984A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6644B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167A9F3" w14:textId="77777777" w:rsidR="003C3C7A" w:rsidRPr="00EF6BDE" w:rsidRDefault="003C3C7A" w:rsidP="00A76766">
            <w:pPr>
              <w:rPr>
                <w:sz w:val="18"/>
                <w:szCs w:val="18"/>
              </w:rPr>
            </w:pPr>
          </w:p>
        </w:tc>
      </w:tr>
      <w:tr w:rsidR="00D334B5" w:rsidRPr="00EF6BDE" w14:paraId="24DD844E" w14:textId="77777777" w:rsidTr="00494055">
        <w:trPr>
          <w:trHeight w:val="288"/>
        </w:trPr>
        <w:tc>
          <w:tcPr>
            <w:tcW w:w="2713" w:type="pct"/>
            <w:vMerge/>
            <w:vAlign w:val="center"/>
          </w:tcPr>
          <w:p w14:paraId="586530F8" w14:textId="77777777" w:rsidR="003C3C7A" w:rsidRPr="00EF6BDE" w:rsidRDefault="003C3C7A" w:rsidP="001E2BFC">
            <w:pPr>
              <w:rPr>
                <w:sz w:val="18"/>
                <w:szCs w:val="18"/>
              </w:rPr>
            </w:pPr>
          </w:p>
        </w:tc>
        <w:tc>
          <w:tcPr>
            <w:tcW w:w="164" w:type="pct"/>
          </w:tcPr>
          <w:p w14:paraId="3D148A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11A2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796879E" w14:textId="77777777" w:rsidR="003C3C7A" w:rsidRPr="00EF6BDE" w:rsidRDefault="003C3C7A" w:rsidP="00A76766">
            <w:pPr>
              <w:rPr>
                <w:sz w:val="18"/>
                <w:szCs w:val="18"/>
              </w:rPr>
            </w:pPr>
          </w:p>
        </w:tc>
      </w:tr>
      <w:tr w:rsidR="00D334B5" w:rsidRPr="00EF6BDE" w14:paraId="7E0A86E0" w14:textId="77777777" w:rsidTr="00494055">
        <w:trPr>
          <w:trHeight w:val="288"/>
        </w:trPr>
        <w:tc>
          <w:tcPr>
            <w:tcW w:w="2713" w:type="pct"/>
            <w:vMerge/>
            <w:vAlign w:val="center"/>
          </w:tcPr>
          <w:p w14:paraId="612957E3" w14:textId="77777777" w:rsidR="003C3C7A" w:rsidRPr="00EF6BDE" w:rsidRDefault="003C3C7A" w:rsidP="001E2BFC">
            <w:pPr>
              <w:rPr>
                <w:sz w:val="18"/>
                <w:szCs w:val="18"/>
              </w:rPr>
            </w:pPr>
          </w:p>
        </w:tc>
        <w:tc>
          <w:tcPr>
            <w:tcW w:w="164" w:type="pct"/>
          </w:tcPr>
          <w:p w14:paraId="0A1D78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9579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C52C2DE" w14:textId="77777777" w:rsidR="003C3C7A" w:rsidRPr="00EF6BDE" w:rsidRDefault="003C3C7A" w:rsidP="00A76766">
            <w:pPr>
              <w:rPr>
                <w:sz w:val="18"/>
                <w:szCs w:val="18"/>
              </w:rPr>
            </w:pPr>
          </w:p>
        </w:tc>
      </w:tr>
      <w:tr w:rsidR="00D334B5" w:rsidRPr="00EF6BDE" w14:paraId="32D03BCF" w14:textId="77777777" w:rsidTr="00494055">
        <w:trPr>
          <w:trHeight w:val="288"/>
        </w:trPr>
        <w:tc>
          <w:tcPr>
            <w:tcW w:w="2713" w:type="pct"/>
            <w:vMerge/>
            <w:vAlign w:val="center"/>
          </w:tcPr>
          <w:p w14:paraId="74E54378" w14:textId="77777777" w:rsidR="003C3C7A" w:rsidRPr="00EF6BDE" w:rsidRDefault="003C3C7A" w:rsidP="001E2BFC">
            <w:pPr>
              <w:rPr>
                <w:sz w:val="18"/>
                <w:szCs w:val="18"/>
              </w:rPr>
            </w:pPr>
          </w:p>
        </w:tc>
        <w:tc>
          <w:tcPr>
            <w:tcW w:w="164" w:type="pct"/>
          </w:tcPr>
          <w:p w14:paraId="1A5A5B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801E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918ADCC" w14:textId="77777777" w:rsidR="003C3C7A" w:rsidRPr="00EF6BDE" w:rsidRDefault="003C3C7A" w:rsidP="00A76766">
            <w:pPr>
              <w:rPr>
                <w:sz w:val="18"/>
                <w:szCs w:val="18"/>
              </w:rPr>
            </w:pPr>
          </w:p>
        </w:tc>
      </w:tr>
      <w:tr w:rsidR="00D334B5" w:rsidRPr="00EF6BDE" w14:paraId="5882C546" w14:textId="77777777" w:rsidTr="00494055">
        <w:trPr>
          <w:trHeight w:val="288"/>
        </w:trPr>
        <w:tc>
          <w:tcPr>
            <w:tcW w:w="2713" w:type="pct"/>
            <w:vMerge/>
            <w:vAlign w:val="center"/>
          </w:tcPr>
          <w:p w14:paraId="79933FB9" w14:textId="77777777" w:rsidR="003C3C7A" w:rsidRPr="00EF6BDE" w:rsidRDefault="003C3C7A" w:rsidP="001E2BFC">
            <w:pPr>
              <w:rPr>
                <w:sz w:val="18"/>
                <w:szCs w:val="18"/>
              </w:rPr>
            </w:pPr>
          </w:p>
        </w:tc>
        <w:tc>
          <w:tcPr>
            <w:tcW w:w="164" w:type="pct"/>
          </w:tcPr>
          <w:p w14:paraId="2100A0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0733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F569AF1" w14:textId="77777777" w:rsidR="003C3C7A" w:rsidRPr="00EF6BDE" w:rsidRDefault="003C3C7A" w:rsidP="00A76766">
            <w:pPr>
              <w:rPr>
                <w:sz w:val="18"/>
                <w:szCs w:val="18"/>
              </w:rPr>
            </w:pPr>
          </w:p>
        </w:tc>
      </w:tr>
      <w:tr w:rsidR="00D334B5" w:rsidRPr="00EF6BDE" w14:paraId="27617DAE" w14:textId="77777777" w:rsidTr="00494055">
        <w:trPr>
          <w:trHeight w:val="288"/>
        </w:trPr>
        <w:tc>
          <w:tcPr>
            <w:tcW w:w="2713" w:type="pct"/>
            <w:vMerge/>
            <w:vAlign w:val="center"/>
          </w:tcPr>
          <w:p w14:paraId="2BD6F156" w14:textId="77777777" w:rsidR="003C3C7A" w:rsidRPr="00EF6BDE" w:rsidRDefault="003C3C7A" w:rsidP="001E2BFC">
            <w:pPr>
              <w:rPr>
                <w:sz w:val="18"/>
                <w:szCs w:val="18"/>
              </w:rPr>
            </w:pPr>
          </w:p>
        </w:tc>
        <w:tc>
          <w:tcPr>
            <w:tcW w:w="164" w:type="pct"/>
          </w:tcPr>
          <w:p w14:paraId="6FF541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CEE8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2C6957B" w14:textId="77777777" w:rsidR="003C3C7A" w:rsidRPr="00EF6BDE" w:rsidRDefault="003C3C7A" w:rsidP="00A76766">
            <w:pPr>
              <w:rPr>
                <w:sz w:val="18"/>
                <w:szCs w:val="18"/>
              </w:rPr>
            </w:pPr>
          </w:p>
        </w:tc>
      </w:tr>
      <w:tr w:rsidR="00D334B5" w:rsidRPr="00EF6BDE" w14:paraId="2E915BE5" w14:textId="77777777" w:rsidTr="00494055">
        <w:trPr>
          <w:trHeight w:val="288"/>
        </w:trPr>
        <w:tc>
          <w:tcPr>
            <w:tcW w:w="2713" w:type="pct"/>
            <w:vMerge/>
            <w:vAlign w:val="center"/>
          </w:tcPr>
          <w:p w14:paraId="621F4890" w14:textId="77777777" w:rsidR="003C3C7A" w:rsidRPr="00EF6BDE" w:rsidRDefault="003C3C7A" w:rsidP="001E2BFC">
            <w:pPr>
              <w:rPr>
                <w:sz w:val="18"/>
                <w:szCs w:val="18"/>
              </w:rPr>
            </w:pPr>
          </w:p>
        </w:tc>
        <w:tc>
          <w:tcPr>
            <w:tcW w:w="164" w:type="pct"/>
          </w:tcPr>
          <w:p w14:paraId="652F99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2741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312AD5A" w14:textId="77777777" w:rsidR="003C3C7A" w:rsidRPr="00EF6BDE" w:rsidRDefault="003C3C7A" w:rsidP="00A76766">
            <w:pPr>
              <w:rPr>
                <w:sz w:val="18"/>
                <w:szCs w:val="18"/>
              </w:rPr>
            </w:pPr>
          </w:p>
        </w:tc>
      </w:tr>
      <w:tr w:rsidR="00D334B5" w:rsidRPr="00EF6BDE" w14:paraId="23E722D2" w14:textId="77777777" w:rsidTr="00494055">
        <w:trPr>
          <w:trHeight w:val="288"/>
        </w:trPr>
        <w:tc>
          <w:tcPr>
            <w:tcW w:w="2713" w:type="pct"/>
            <w:vMerge/>
            <w:vAlign w:val="center"/>
          </w:tcPr>
          <w:p w14:paraId="197F1FF5" w14:textId="77777777" w:rsidR="003C3C7A" w:rsidRPr="00EF6BDE" w:rsidRDefault="003C3C7A" w:rsidP="001E2BFC">
            <w:pPr>
              <w:rPr>
                <w:sz w:val="18"/>
                <w:szCs w:val="18"/>
              </w:rPr>
            </w:pPr>
          </w:p>
        </w:tc>
        <w:tc>
          <w:tcPr>
            <w:tcW w:w="164" w:type="pct"/>
          </w:tcPr>
          <w:p w14:paraId="3CF9C3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D113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3DA9731" w14:textId="77777777" w:rsidR="003C3C7A" w:rsidRPr="00EF6BDE" w:rsidRDefault="003C3C7A" w:rsidP="00A76766">
            <w:pPr>
              <w:rPr>
                <w:sz w:val="18"/>
                <w:szCs w:val="18"/>
              </w:rPr>
            </w:pPr>
          </w:p>
        </w:tc>
      </w:tr>
      <w:tr w:rsidR="00D334B5" w:rsidRPr="00EF6BDE" w14:paraId="3FE14C82" w14:textId="77777777" w:rsidTr="00494055">
        <w:trPr>
          <w:trHeight w:val="288"/>
        </w:trPr>
        <w:tc>
          <w:tcPr>
            <w:tcW w:w="2713" w:type="pct"/>
            <w:vMerge/>
            <w:vAlign w:val="center"/>
          </w:tcPr>
          <w:p w14:paraId="752F9B0B" w14:textId="77777777" w:rsidR="003C3C7A" w:rsidRPr="00EF6BDE" w:rsidRDefault="003C3C7A" w:rsidP="001E2BFC">
            <w:pPr>
              <w:rPr>
                <w:sz w:val="18"/>
                <w:szCs w:val="18"/>
              </w:rPr>
            </w:pPr>
          </w:p>
        </w:tc>
        <w:tc>
          <w:tcPr>
            <w:tcW w:w="164" w:type="pct"/>
          </w:tcPr>
          <w:p w14:paraId="3E5BDD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3FC0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9D0F203" w14:textId="77777777" w:rsidR="003C3C7A" w:rsidRPr="00EF6BDE" w:rsidRDefault="003C3C7A" w:rsidP="00A76766">
            <w:pPr>
              <w:rPr>
                <w:sz w:val="18"/>
                <w:szCs w:val="18"/>
              </w:rPr>
            </w:pPr>
          </w:p>
        </w:tc>
      </w:tr>
      <w:tr w:rsidR="00D334B5" w:rsidRPr="00EF6BDE" w14:paraId="1C01DC66" w14:textId="77777777" w:rsidTr="00494055">
        <w:trPr>
          <w:trHeight w:val="288"/>
        </w:trPr>
        <w:tc>
          <w:tcPr>
            <w:tcW w:w="2713" w:type="pct"/>
            <w:vMerge/>
            <w:tcBorders>
              <w:bottom w:val="single" w:sz="8" w:space="0" w:color="F2F2F2" w:themeColor="background1" w:themeShade="F2"/>
            </w:tcBorders>
            <w:vAlign w:val="center"/>
          </w:tcPr>
          <w:p w14:paraId="4140F4E3" w14:textId="77777777" w:rsidR="003C3C7A" w:rsidRPr="00EF6BDE" w:rsidRDefault="003C3C7A" w:rsidP="001E2BFC">
            <w:pPr>
              <w:rPr>
                <w:sz w:val="18"/>
                <w:szCs w:val="18"/>
              </w:rPr>
            </w:pPr>
          </w:p>
        </w:tc>
        <w:tc>
          <w:tcPr>
            <w:tcW w:w="164" w:type="pct"/>
          </w:tcPr>
          <w:p w14:paraId="73FF84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8178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DFE3345" w14:textId="77777777" w:rsidR="003C3C7A" w:rsidRPr="00EF6BDE" w:rsidRDefault="003C3C7A" w:rsidP="00A76766">
            <w:pPr>
              <w:rPr>
                <w:sz w:val="18"/>
                <w:szCs w:val="18"/>
              </w:rPr>
            </w:pPr>
          </w:p>
        </w:tc>
      </w:tr>
      <w:tr w:rsidR="00747B54" w:rsidRPr="00EF6BDE" w14:paraId="303ADE3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70F1FA" w14:textId="77777777" w:rsidR="003C3C7A" w:rsidRPr="00EF6BDE" w:rsidRDefault="003C3C7A" w:rsidP="001E2BFC">
            <w:pPr>
              <w:rPr>
                <w:sz w:val="18"/>
                <w:szCs w:val="18"/>
              </w:rPr>
            </w:pPr>
          </w:p>
        </w:tc>
        <w:tc>
          <w:tcPr>
            <w:tcW w:w="164" w:type="pct"/>
          </w:tcPr>
          <w:p w14:paraId="1DFFAA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447A5E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BB37FCD" w14:textId="77777777" w:rsidR="003C3C7A" w:rsidRPr="00EF6BDE" w:rsidRDefault="003C3C7A" w:rsidP="00A76766">
            <w:pPr>
              <w:rPr>
                <w:sz w:val="18"/>
                <w:szCs w:val="18"/>
              </w:rPr>
            </w:pPr>
          </w:p>
        </w:tc>
      </w:tr>
    </w:tbl>
    <w:p w14:paraId="5D6C093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CF2BEC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4A9B0D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DF81A5B" w14:textId="77777777" w:rsidTr="00E81DB6">
        <w:trPr>
          <w:trHeight w:val="4608"/>
        </w:trPr>
        <w:tc>
          <w:tcPr>
            <w:tcW w:w="5000" w:type="pct"/>
            <w:tcBorders>
              <w:bottom w:val="single" w:sz="4" w:space="0" w:color="FFFFFF" w:themeColor="background1"/>
            </w:tcBorders>
          </w:tcPr>
          <w:p w14:paraId="178D2CB0" w14:textId="77777777" w:rsidR="003C3C7A" w:rsidRPr="00330468" w:rsidRDefault="003C3C7A" w:rsidP="00330468">
            <w:pPr>
              <w:pStyle w:val="NoSpacing"/>
            </w:pPr>
          </w:p>
        </w:tc>
      </w:tr>
      <w:tr w:rsidR="004105BC" w:rsidRPr="00330468" w14:paraId="77384D22" w14:textId="77777777" w:rsidTr="00426FD0">
        <w:trPr>
          <w:trHeight w:val="70"/>
        </w:trPr>
        <w:tc>
          <w:tcPr>
            <w:tcW w:w="5000" w:type="pct"/>
            <w:tcBorders>
              <w:top w:val="single" w:sz="4" w:space="0" w:color="FFFFFF" w:themeColor="background1"/>
              <w:bottom w:val="single" w:sz="18" w:space="0" w:color="595959" w:themeColor="text1" w:themeTint="A6"/>
            </w:tcBorders>
          </w:tcPr>
          <w:p w14:paraId="5217D44C" w14:textId="77777777" w:rsidR="003C3C7A" w:rsidRPr="00330468" w:rsidRDefault="003C3C7A" w:rsidP="00330468">
            <w:pPr>
              <w:pStyle w:val="NoSpacing"/>
            </w:pPr>
          </w:p>
        </w:tc>
      </w:tr>
    </w:tbl>
    <w:p w14:paraId="45F41646" w14:textId="77777777" w:rsidR="003C3C7A" w:rsidRDefault="003C3C7A" w:rsidP="00F85A1D"/>
    <w:p w14:paraId="40075E1C" w14:textId="77777777" w:rsidR="008D1191" w:rsidRDefault="003C3C7A">
      <w:r>
        <w:br w:type="page"/>
      </w:r>
    </w:p>
    <w:p w14:paraId="75B23A7A" w14:textId="77777777" w:rsidR="003C3C7A" w:rsidRPr="008939A4" w:rsidRDefault="003C3C7A" w:rsidP="00607997">
      <w:pPr>
        <w:pStyle w:val="Heading2"/>
      </w:pPr>
      <w:r>
        <w:lastRenderedPageBreak/>
        <w:t>Sunday, October 11, 2026</w:t>
      </w:r>
    </w:p>
    <w:p w14:paraId="517A4026" w14:textId="77777777" w:rsidR="003C3C7A" w:rsidRDefault="003C3C7A" w:rsidP="001E0B71">
      <w:pPr>
        <w:pStyle w:val="NoSpacing"/>
        <w:rPr>
          <w:rFonts w:cs="Arial"/>
          <w:color w:val="595959" w:themeColor="text1" w:themeTint="A6"/>
          <w:sz w:val="16"/>
          <w:szCs w:val="16"/>
        </w:rPr>
      </w:pPr>
    </w:p>
    <w:p w14:paraId="59FBC5F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E5D47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E13D2B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96FEF9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9884E6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35035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5CECBD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9350D16" w14:textId="77777777" w:rsidTr="00D334B5">
        <w:trPr>
          <w:trHeight w:val="288"/>
        </w:trPr>
        <w:tc>
          <w:tcPr>
            <w:tcW w:w="2713" w:type="pct"/>
            <w:vMerge w:val="restart"/>
          </w:tcPr>
          <w:p w14:paraId="664876C8" w14:textId="77777777" w:rsidR="003C3C7A" w:rsidRPr="00EF6BDE" w:rsidRDefault="003C3C7A" w:rsidP="00D334B5">
            <w:pPr>
              <w:rPr>
                <w:sz w:val="18"/>
                <w:szCs w:val="18"/>
              </w:rPr>
            </w:pPr>
          </w:p>
        </w:tc>
        <w:tc>
          <w:tcPr>
            <w:tcW w:w="164" w:type="pct"/>
          </w:tcPr>
          <w:p w14:paraId="0501D69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29108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0F1040D" w14:textId="77777777" w:rsidR="003C3C7A" w:rsidRPr="00EF6BDE" w:rsidRDefault="003C3C7A" w:rsidP="00A76766">
            <w:pPr>
              <w:rPr>
                <w:sz w:val="18"/>
                <w:szCs w:val="18"/>
              </w:rPr>
            </w:pPr>
          </w:p>
        </w:tc>
      </w:tr>
      <w:tr w:rsidR="00D334B5" w:rsidRPr="00EF6BDE" w14:paraId="0F20DC9E" w14:textId="77777777" w:rsidTr="00494055">
        <w:trPr>
          <w:trHeight w:val="288"/>
        </w:trPr>
        <w:tc>
          <w:tcPr>
            <w:tcW w:w="2713" w:type="pct"/>
            <w:vMerge/>
            <w:vAlign w:val="center"/>
          </w:tcPr>
          <w:p w14:paraId="4343DED5" w14:textId="77777777" w:rsidR="003C3C7A" w:rsidRPr="00EF6BDE" w:rsidRDefault="003C3C7A" w:rsidP="001E2BFC">
            <w:pPr>
              <w:rPr>
                <w:sz w:val="18"/>
                <w:szCs w:val="18"/>
              </w:rPr>
            </w:pPr>
          </w:p>
        </w:tc>
        <w:tc>
          <w:tcPr>
            <w:tcW w:w="164" w:type="pct"/>
          </w:tcPr>
          <w:p w14:paraId="1DC86E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448F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A3B4708" w14:textId="77777777" w:rsidR="003C3C7A" w:rsidRPr="00EF6BDE" w:rsidRDefault="003C3C7A" w:rsidP="00A76766">
            <w:pPr>
              <w:rPr>
                <w:sz w:val="18"/>
                <w:szCs w:val="18"/>
              </w:rPr>
            </w:pPr>
          </w:p>
        </w:tc>
      </w:tr>
      <w:tr w:rsidR="00D334B5" w:rsidRPr="00EF6BDE" w14:paraId="01FCF1C0" w14:textId="77777777" w:rsidTr="00494055">
        <w:trPr>
          <w:trHeight w:val="288"/>
        </w:trPr>
        <w:tc>
          <w:tcPr>
            <w:tcW w:w="2713" w:type="pct"/>
            <w:vMerge/>
            <w:vAlign w:val="center"/>
          </w:tcPr>
          <w:p w14:paraId="7ABC63A6" w14:textId="77777777" w:rsidR="003C3C7A" w:rsidRPr="00EF6BDE" w:rsidRDefault="003C3C7A" w:rsidP="001E2BFC">
            <w:pPr>
              <w:rPr>
                <w:sz w:val="18"/>
                <w:szCs w:val="18"/>
              </w:rPr>
            </w:pPr>
          </w:p>
        </w:tc>
        <w:tc>
          <w:tcPr>
            <w:tcW w:w="164" w:type="pct"/>
          </w:tcPr>
          <w:p w14:paraId="2847D7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2C07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F28F99E" w14:textId="77777777" w:rsidR="003C3C7A" w:rsidRPr="00EF6BDE" w:rsidRDefault="003C3C7A" w:rsidP="00A76766">
            <w:pPr>
              <w:rPr>
                <w:sz w:val="18"/>
                <w:szCs w:val="18"/>
              </w:rPr>
            </w:pPr>
          </w:p>
        </w:tc>
      </w:tr>
      <w:tr w:rsidR="00D334B5" w:rsidRPr="00EF6BDE" w14:paraId="12C8AB03" w14:textId="77777777" w:rsidTr="00494055">
        <w:trPr>
          <w:trHeight w:val="288"/>
        </w:trPr>
        <w:tc>
          <w:tcPr>
            <w:tcW w:w="2713" w:type="pct"/>
            <w:vMerge/>
            <w:vAlign w:val="center"/>
          </w:tcPr>
          <w:p w14:paraId="5FD313F0" w14:textId="77777777" w:rsidR="003C3C7A" w:rsidRPr="00EF6BDE" w:rsidRDefault="003C3C7A" w:rsidP="001E2BFC">
            <w:pPr>
              <w:rPr>
                <w:sz w:val="18"/>
                <w:szCs w:val="18"/>
              </w:rPr>
            </w:pPr>
          </w:p>
        </w:tc>
        <w:tc>
          <w:tcPr>
            <w:tcW w:w="164" w:type="pct"/>
          </w:tcPr>
          <w:p w14:paraId="3FB0B9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B90B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AF77823" w14:textId="77777777" w:rsidR="003C3C7A" w:rsidRPr="00EF6BDE" w:rsidRDefault="003C3C7A" w:rsidP="00A76766">
            <w:pPr>
              <w:rPr>
                <w:sz w:val="18"/>
                <w:szCs w:val="18"/>
              </w:rPr>
            </w:pPr>
          </w:p>
        </w:tc>
      </w:tr>
      <w:tr w:rsidR="00D334B5" w:rsidRPr="00EF6BDE" w14:paraId="43C45964" w14:textId="77777777" w:rsidTr="00494055">
        <w:trPr>
          <w:trHeight w:val="288"/>
        </w:trPr>
        <w:tc>
          <w:tcPr>
            <w:tcW w:w="2713" w:type="pct"/>
            <w:vMerge/>
            <w:vAlign w:val="center"/>
          </w:tcPr>
          <w:p w14:paraId="375552D4" w14:textId="77777777" w:rsidR="003C3C7A" w:rsidRPr="00EF6BDE" w:rsidRDefault="003C3C7A" w:rsidP="001E2BFC">
            <w:pPr>
              <w:rPr>
                <w:sz w:val="18"/>
                <w:szCs w:val="18"/>
              </w:rPr>
            </w:pPr>
          </w:p>
        </w:tc>
        <w:tc>
          <w:tcPr>
            <w:tcW w:w="164" w:type="pct"/>
          </w:tcPr>
          <w:p w14:paraId="5F5766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026F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3775352" w14:textId="77777777" w:rsidR="003C3C7A" w:rsidRPr="00EF6BDE" w:rsidRDefault="003C3C7A" w:rsidP="00A76766">
            <w:pPr>
              <w:rPr>
                <w:sz w:val="18"/>
                <w:szCs w:val="18"/>
              </w:rPr>
            </w:pPr>
          </w:p>
        </w:tc>
      </w:tr>
      <w:tr w:rsidR="00D334B5" w:rsidRPr="00EF6BDE" w14:paraId="1202C4A1" w14:textId="77777777" w:rsidTr="00494055">
        <w:trPr>
          <w:trHeight w:val="288"/>
        </w:trPr>
        <w:tc>
          <w:tcPr>
            <w:tcW w:w="2713" w:type="pct"/>
            <w:vMerge/>
            <w:vAlign w:val="center"/>
          </w:tcPr>
          <w:p w14:paraId="5EA61AAE" w14:textId="77777777" w:rsidR="003C3C7A" w:rsidRPr="00EF6BDE" w:rsidRDefault="003C3C7A" w:rsidP="001E2BFC">
            <w:pPr>
              <w:rPr>
                <w:sz w:val="18"/>
                <w:szCs w:val="18"/>
              </w:rPr>
            </w:pPr>
          </w:p>
        </w:tc>
        <w:tc>
          <w:tcPr>
            <w:tcW w:w="164" w:type="pct"/>
          </w:tcPr>
          <w:p w14:paraId="255A7E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BD30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401BED5" w14:textId="77777777" w:rsidR="003C3C7A" w:rsidRPr="00EF6BDE" w:rsidRDefault="003C3C7A" w:rsidP="00A76766">
            <w:pPr>
              <w:rPr>
                <w:sz w:val="18"/>
                <w:szCs w:val="18"/>
              </w:rPr>
            </w:pPr>
          </w:p>
        </w:tc>
      </w:tr>
      <w:tr w:rsidR="00D334B5" w:rsidRPr="00EF6BDE" w14:paraId="0C183816" w14:textId="77777777" w:rsidTr="00494055">
        <w:trPr>
          <w:trHeight w:val="288"/>
        </w:trPr>
        <w:tc>
          <w:tcPr>
            <w:tcW w:w="2713" w:type="pct"/>
            <w:vMerge/>
            <w:vAlign w:val="center"/>
          </w:tcPr>
          <w:p w14:paraId="0F3E0066" w14:textId="77777777" w:rsidR="003C3C7A" w:rsidRPr="00EF6BDE" w:rsidRDefault="003C3C7A" w:rsidP="001E2BFC">
            <w:pPr>
              <w:rPr>
                <w:sz w:val="18"/>
                <w:szCs w:val="18"/>
              </w:rPr>
            </w:pPr>
          </w:p>
        </w:tc>
        <w:tc>
          <w:tcPr>
            <w:tcW w:w="164" w:type="pct"/>
          </w:tcPr>
          <w:p w14:paraId="58A20D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EB61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015B6F1" w14:textId="77777777" w:rsidR="003C3C7A" w:rsidRPr="00EF6BDE" w:rsidRDefault="003C3C7A" w:rsidP="00A76766">
            <w:pPr>
              <w:rPr>
                <w:sz w:val="18"/>
                <w:szCs w:val="18"/>
              </w:rPr>
            </w:pPr>
          </w:p>
        </w:tc>
      </w:tr>
      <w:tr w:rsidR="00D334B5" w:rsidRPr="00EF6BDE" w14:paraId="1E4B1423" w14:textId="77777777" w:rsidTr="00494055">
        <w:trPr>
          <w:trHeight w:val="288"/>
        </w:trPr>
        <w:tc>
          <w:tcPr>
            <w:tcW w:w="2713" w:type="pct"/>
            <w:vMerge/>
            <w:vAlign w:val="center"/>
          </w:tcPr>
          <w:p w14:paraId="182C5320" w14:textId="77777777" w:rsidR="003C3C7A" w:rsidRPr="00EF6BDE" w:rsidRDefault="003C3C7A" w:rsidP="001E2BFC">
            <w:pPr>
              <w:rPr>
                <w:sz w:val="18"/>
                <w:szCs w:val="18"/>
              </w:rPr>
            </w:pPr>
          </w:p>
        </w:tc>
        <w:tc>
          <w:tcPr>
            <w:tcW w:w="164" w:type="pct"/>
          </w:tcPr>
          <w:p w14:paraId="777DAF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CCD4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BFE8542" w14:textId="77777777" w:rsidR="003C3C7A" w:rsidRPr="00EF6BDE" w:rsidRDefault="003C3C7A" w:rsidP="00A76766">
            <w:pPr>
              <w:rPr>
                <w:sz w:val="18"/>
                <w:szCs w:val="18"/>
              </w:rPr>
            </w:pPr>
          </w:p>
        </w:tc>
      </w:tr>
      <w:tr w:rsidR="00D334B5" w:rsidRPr="00EF6BDE" w14:paraId="3F24B6DA" w14:textId="77777777" w:rsidTr="00494055">
        <w:trPr>
          <w:trHeight w:val="288"/>
        </w:trPr>
        <w:tc>
          <w:tcPr>
            <w:tcW w:w="2713" w:type="pct"/>
            <w:vMerge/>
            <w:vAlign w:val="center"/>
          </w:tcPr>
          <w:p w14:paraId="4150506A" w14:textId="77777777" w:rsidR="003C3C7A" w:rsidRPr="00EF6BDE" w:rsidRDefault="003C3C7A" w:rsidP="001E2BFC">
            <w:pPr>
              <w:rPr>
                <w:sz w:val="18"/>
                <w:szCs w:val="18"/>
              </w:rPr>
            </w:pPr>
          </w:p>
        </w:tc>
        <w:tc>
          <w:tcPr>
            <w:tcW w:w="164" w:type="pct"/>
          </w:tcPr>
          <w:p w14:paraId="4129DA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A50C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FCD3987" w14:textId="77777777" w:rsidR="003C3C7A" w:rsidRPr="00EF6BDE" w:rsidRDefault="003C3C7A" w:rsidP="00A76766">
            <w:pPr>
              <w:rPr>
                <w:sz w:val="18"/>
                <w:szCs w:val="18"/>
              </w:rPr>
            </w:pPr>
          </w:p>
        </w:tc>
      </w:tr>
      <w:tr w:rsidR="00D334B5" w:rsidRPr="00EF6BDE" w14:paraId="0918DAE4" w14:textId="77777777" w:rsidTr="00494055">
        <w:trPr>
          <w:trHeight w:val="288"/>
        </w:trPr>
        <w:tc>
          <w:tcPr>
            <w:tcW w:w="2713" w:type="pct"/>
            <w:vMerge/>
            <w:vAlign w:val="center"/>
          </w:tcPr>
          <w:p w14:paraId="7E87959E" w14:textId="77777777" w:rsidR="003C3C7A" w:rsidRPr="00EF6BDE" w:rsidRDefault="003C3C7A" w:rsidP="001E2BFC">
            <w:pPr>
              <w:rPr>
                <w:sz w:val="18"/>
                <w:szCs w:val="18"/>
              </w:rPr>
            </w:pPr>
          </w:p>
        </w:tc>
        <w:tc>
          <w:tcPr>
            <w:tcW w:w="164" w:type="pct"/>
          </w:tcPr>
          <w:p w14:paraId="3283D9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C29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4443E5A" w14:textId="77777777" w:rsidR="003C3C7A" w:rsidRPr="00EF6BDE" w:rsidRDefault="003C3C7A" w:rsidP="00A76766">
            <w:pPr>
              <w:rPr>
                <w:sz w:val="18"/>
                <w:szCs w:val="18"/>
              </w:rPr>
            </w:pPr>
          </w:p>
        </w:tc>
      </w:tr>
      <w:tr w:rsidR="00D334B5" w:rsidRPr="00EF6BDE" w14:paraId="00A8FBE6" w14:textId="77777777" w:rsidTr="00494055">
        <w:trPr>
          <w:trHeight w:val="288"/>
        </w:trPr>
        <w:tc>
          <w:tcPr>
            <w:tcW w:w="2713" w:type="pct"/>
            <w:vMerge/>
            <w:vAlign w:val="center"/>
          </w:tcPr>
          <w:p w14:paraId="1992084A" w14:textId="77777777" w:rsidR="003C3C7A" w:rsidRPr="00EF6BDE" w:rsidRDefault="003C3C7A" w:rsidP="001E2BFC">
            <w:pPr>
              <w:rPr>
                <w:sz w:val="18"/>
                <w:szCs w:val="18"/>
              </w:rPr>
            </w:pPr>
          </w:p>
        </w:tc>
        <w:tc>
          <w:tcPr>
            <w:tcW w:w="164" w:type="pct"/>
          </w:tcPr>
          <w:p w14:paraId="1254BF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50AD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A28F76E" w14:textId="77777777" w:rsidR="003C3C7A" w:rsidRPr="00EF6BDE" w:rsidRDefault="003C3C7A" w:rsidP="00A76766">
            <w:pPr>
              <w:rPr>
                <w:sz w:val="18"/>
                <w:szCs w:val="18"/>
              </w:rPr>
            </w:pPr>
          </w:p>
        </w:tc>
      </w:tr>
      <w:tr w:rsidR="00D334B5" w:rsidRPr="00EF6BDE" w14:paraId="0975D70F" w14:textId="77777777" w:rsidTr="00494055">
        <w:trPr>
          <w:trHeight w:val="288"/>
        </w:trPr>
        <w:tc>
          <w:tcPr>
            <w:tcW w:w="2713" w:type="pct"/>
            <w:vMerge/>
            <w:vAlign w:val="center"/>
          </w:tcPr>
          <w:p w14:paraId="6DD45E39" w14:textId="77777777" w:rsidR="003C3C7A" w:rsidRPr="00EF6BDE" w:rsidRDefault="003C3C7A" w:rsidP="001E2BFC">
            <w:pPr>
              <w:rPr>
                <w:sz w:val="18"/>
                <w:szCs w:val="18"/>
              </w:rPr>
            </w:pPr>
          </w:p>
        </w:tc>
        <w:tc>
          <w:tcPr>
            <w:tcW w:w="164" w:type="pct"/>
          </w:tcPr>
          <w:p w14:paraId="072FAF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665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0AD7532" w14:textId="77777777" w:rsidR="003C3C7A" w:rsidRPr="00EF6BDE" w:rsidRDefault="003C3C7A" w:rsidP="00A76766">
            <w:pPr>
              <w:rPr>
                <w:sz w:val="18"/>
                <w:szCs w:val="18"/>
              </w:rPr>
            </w:pPr>
          </w:p>
        </w:tc>
      </w:tr>
      <w:tr w:rsidR="00D334B5" w:rsidRPr="00EF6BDE" w14:paraId="101DCB5E" w14:textId="77777777" w:rsidTr="00494055">
        <w:trPr>
          <w:trHeight w:val="288"/>
        </w:trPr>
        <w:tc>
          <w:tcPr>
            <w:tcW w:w="2713" w:type="pct"/>
            <w:vMerge/>
            <w:vAlign w:val="center"/>
          </w:tcPr>
          <w:p w14:paraId="08C81067" w14:textId="77777777" w:rsidR="003C3C7A" w:rsidRPr="00EF6BDE" w:rsidRDefault="003C3C7A" w:rsidP="001E2BFC">
            <w:pPr>
              <w:rPr>
                <w:sz w:val="18"/>
                <w:szCs w:val="18"/>
              </w:rPr>
            </w:pPr>
          </w:p>
        </w:tc>
        <w:tc>
          <w:tcPr>
            <w:tcW w:w="164" w:type="pct"/>
          </w:tcPr>
          <w:p w14:paraId="7E29EA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161B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23FFEB" w14:textId="77777777" w:rsidR="003C3C7A" w:rsidRPr="00EF6BDE" w:rsidRDefault="003C3C7A" w:rsidP="00A76766">
            <w:pPr>
              <w:rPr>
                <w:sz w:val="18"/>
                <w:szCs w:val="18"/>
              </w:rPr>
            </w:pPr>
          </w:p>
        </w:tc>
      </w:tr>
      <w:tr w:rsidR="00D334B5" w:rsidRPr="00EF6BDE" w14:paraId="2F563517" w14:textId="77777777" w:rsidTr="00494055">
        <w:trPr>
          <w:trHeight w:val="288"/>
        </w:trPr>
        <w:tc>
          <w:tcPr>
            <w:tcW w:w="2713" w:type="pct"/>
            <w:vMerge/>
            <w:tcBorders>
              <w:bottom w:val="single" w:sz="8" w:space="0" w:color="F2F2F2" w:themeColor="background1" w:themeShade="F2"/>
            </w:tcBorders>
            <w:vAlign w:val="center"/>
          </w:tcPr>
          <w:p w14:paraId="620F8553" w14:textId="77777777" w:rsidR="003C3C7A" w:rsidRPr="00EF6BDE" w:rsidRDefault="003C3C7A" w:rsidP="001E2BFC">
            <w:pPr>
              <w:rPr>
                <w:sz w:val="18"/>
                <w:szCs w:val="18"/>
              </w:rPr>
            </w:pPr>
          </w:p>
        </w:tc>
        <w:tc>
          <w:tcPr>
            <w:tcW w:w="164" w:type="pct"/>
          </w:tcPr>
          <w:p w14:paraId="087AB9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2ABF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DFA1DCD" w14:textId="77777777" w:rsidR="003C3C7A" w:rsidRPr="00EF6BDE" w:rsidRDefault="003C3C7A" w:rsidP="00A76766">
            <w:pPr>
              <w:rPr>
                <w:sz w:val="18"/>
                <w:szCs w:val="18"/>
              </w:rPr>
            </w:pPr>
          </w:p>
        </w:tc>
      </w:tr>
      <w:tr w:rsidR="00747B54" w:rsidRPr="00EF6BDE" w14:paraId="1C8CBD4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93F7153" w14:textId="77777777" w:rsidR="003C3C7A" w:rsidRPr="00EF6BDE" w:rsidRDefault="003C3C7A" w:rsidP="001E2BFC">
            <w:pPr>
              <w:rPr>
                <w:sz w:val="18"/>
                <w:szCs w:val="18"/>
              </w:rPr>
            </w:pPr>
          </w:p>
        </w:tc>
        <w:tc>
          <w:tcPr>
            <w:tcW w:w="164" w:type="pct"/>
          </w:tcPr>
          <w:p w14:paraId="31EB38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7F473C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80B8225" w14:textId="77777777" w:rsidR="003C3C7A" w:rsidRPr="00EF6BDE" w:rsidRDefault="003C3C7A" w:rsidP="00A76766">
            <w:pPr>
              <w:rPr>
                <w:sz w:val="18"/>
                <w:szCs w:val="18"/>
              </w:rPr>
            </w:pPr>
          </w:p>
        </w:tc>
      </w:tr>
    </w:tbl>
    <w:p w14:paraId="5E452B1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0F1E91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E9338A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B3CD53D" w14:textId="77777777" w:rsidTr="00E81DB6">
        <w:trPr>
          <w:trHeight w:val="4608"/>
        </w:trPr>
        <w:tc>
          <w:tcPr>
            <w:tcW w:w="5000" w:type="pct"/>
            <w:tcBorders>
              <w:bottom w:val="single" w:sz="4" w:space="0" w:color="FFFFFF" w:themeColor="background1"/>
            </w:tcBorders>
          </w:tcPr>
          <w:p w14:paraId="2B88D414" w14:textId="77777777" w:rsidR="003C3C7A" w:rsidRPr="00330468" w:rsidRDefault="003C3C7A" w:rsidP="00330468">
            <w:pPr>
              <w:pStyle w:val="NoSpacing"/>
            </w:pPr>
          </w:p>
        </w:tc>
      </w:tr>
      <w:tr w:rsidR="004105BC" w:rsidRPr="00330468" w14:paraId="0B1EA78F" w14:textId="77777777" w:rsidTr="00426FD0">
        <w:trPr>
          <w:trHeight w:val="70"/>
        </w:trPr>
        <w:tc>
          <w:tcPr>
            <w:tcW w:w="5000" w:type="pct"/>
            <w:tcBorders>
              <w:top w:val="single" w:sz="4" w:space="0" w:color="FFFFFF" w:themeColor="background1"/>
              <w:bottom w:val="single" w:sz="18" w:space="0" w:color="595959" w:themeColor="text1" w:themeTint="A6"/>
            </w:tcBorders>
          </w:tcPr>
          <w:p w14:paraId="27CD5410" w14:textId="77777777" w:rsidR="003C3C7A" w:rsidRPr="00330468" w:rsidRDefault="003C3C7A" w:rsidP="00330468">
            <w:pPr>
              <w:pStyle w:val="NoSpacing"/>
            </w:pPr>
          </w:p>
        </w:tc>
      </w:tr>
    </w:tbl>
    <w:p w14:paraId="320EBFD7" w14:textId="77777777" w:rsidR="003C3C7A" w:rsidRDefault="003C3C7A" w:rsidP="00F85A1D"/>
    <w:p w14:paraId="7AE258FE" w14:textId="77777777" w:rsidR="008D1191" w:rsidRDefault="003C3C7A">
      <w:r>
        <w:br w:type="page"/>
      </w:r>
    </w:p>
    <w:p w14:paraId="587D09D3" w14:textId="77777777" w:rsidR="003C3C7A" w:rsidRPr="008939A4" w:rsidRDefault="003C3C7A" w:rsidP="00607997">
      <w:pPr>
        <w:pStyle w:val="Heading2"/>
      </w:pPr>
      <w:r>
        <w:lastRenderedPageBreak/>
        <w:t>Monday, October 12, 2026</w:t>
      </w:r>
    </w:p>
    <w:p w14:paraId="4FEEBFBD" w14:textId="77777777" w:rsidR="003C3C7A" w:rsidRDefault="003C3C7A" w:rsidP="001E0B71">
      <w:pPr>
        <w:pStyle w:val="NoSpacing"/>
        <w:rPr>
          <w:rFonts w:cs="Arial"/>
          <w:color w:val="595959" w:themeColor="text1" w:themeTint="A6"/>
          <w:sz w:val="16"/>
          <w:szCs w:val="16"/>
        </w:rPr>
      </w:pPr>
    </w:p>
    <w:p w14:paraId="153E989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D6FC38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3ACC52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DD5DE8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13F1A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629C1D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AFE6E2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1540339" w14:textId="77777777" w:rsidTr="00D334B5">
        <w:trPr>
          <w:trHeight w:val="288"/>
        </w:trPr>
        <w:tc>
          <w:tcPr>
            <w:tcW w:w="2713" w:type="pct"/>
            <w:vMerge w:val="restart"/>
          </w:tcPr>
          <w:p w14:paraId="20C60E79" w14:textId="77777777" w:rsidR="003C3C7A" w:rsidRPr="00EF6BDE" w:rsidRDefault="003C3C7A" w:rsidP="00D334B5">
            <w:pPr>
              <w:rPr>
                <w:sz w:val="18"/>
                <w:szCs w:val="18"/>
              </w:rPr>
            </w:pPr>
          </w:p>
        </w:tc>
        <w:tc>
          <w:tcPr>
            <w:tcW w:w="164" w:type="pct"/>
          </w:tcPr>
          <w:p w14:paraId="69260B5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38E5B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7688F73" w14:textId="77777777" w:rsidR="003C3C7A" w:rsidRPr="00EF6BDE" w:rsidRDefault="003C3C7A" w:rsidP="00A76766">
            <w:pPr>
              <w:rPr>
                <w:sz w:val="18"/>
                <w:szCs w:val="18"/>
              </w:rPr>
            </w:pPr>
          </w:p>
        </w:tc>
      </w:tr>
      <w:tr w:rsidR="00D334B5" w:rsidRPr="00EF6BDE" w14:paraId="2B1D2604" w14:textId="77777777" w:rsidTr="00494055">
        <w:trPr>
          <w:trHeight w:val="288"/>
        </w:trPr>
        <w:tc>
          <w:tcPr>
            <w:tcW w:w="2713" w:type="pct"/>
            <w:vMerge/>
            <w:vAlign w:val="center"/>
          </w:tcPr>
          <w:p w14:paraId="4F0C7062" w14:textId="77777777" w:rsidR="003C3C7A" w:rsidRPr="00EF6BDE" w:rsidRDefault="003C3C7A" w:rsidP="001E2BFC">
            <w:pPr>
              <w:rPr>
                <w:sz w:val="18"/>
                <w:szCs w:val="18"/>
              </w:rPr>
            </w:pPr>
          </w:p>
        </w:tc>
        <w:tc>
          <w:tcPr>
            <w:tcW w:w="164" w:type="pct"/>
          </w:tcPr>
          <w:p w14:paraId="2B402E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5048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EA5720" w14:textId="77777777" w:rsidR="003C3C7A" w:rsidRPr="00EF6BDE" w:rsidRDefault="003C3C7A" w:rsidP="00A76766">
            <w:pPr>
              <w:rPr>
                <w:sz w:val="18"/>
                <w:szCs w:val="18"/>
              </w:rPr>
            </w:pPr>
          </w:p>
        </w:tc>
      </w:tr>
      <w:tr w:rsidR="00D334B5" w:rsidRPr="00EF6BDE" w14:paraId="75A7C532" w14:textId="77777777" w:rsidTr="00494055">
        <w:trPr>
          <w:trHeight w:val="288"/>
        </w:trPr>
        <w:tc>
          <w:tcPr>
            <w:tcW w:w="2713" w:type="pct"/>
            <w:vMerge/>
            <w:vAlign w:val="center"/>
          </w:tcPr>
          <w:p w14:paraId="1848348F" w14:textId="77777777" w:rsidR="003C3C7A" w:rsidRPr="00EF6BDE" w:rsidRDefault="003C3C7A" w:rsidP="001E2BFC">
            <w:pPr>
              <w:rPr>
                <w:sz w:val="18"/>
                <w:szCs w:val="18"/>
              </w:rPr>
            </w:pPr>
          </w:p>
        </w:tc>
        <w:tc>
          <w:tcPr>
            <w:tcW w:w="164" w:type="pct"/>
          </w:tcPr>
          <w:p w14:paraId="251501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F6DE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6BCD798" w14:textId="77777777" w:rsidR="003C3C7A" w:rsidRPr="00EF6BDE" w:rsidRDefault="003C3C7A" w:rsidP="00A76766">
            <w:pPr>
              <w:rPr>
                <w:sz w:val="18"/>
                <w:szCs w:val="18"/>
              </w:rPr>
            </w:pPr>
          </w:p>
        </w:tc>
      </w:tr>
      <w:tr w:rsidR="00D334B5" w:rsidRPr="00EF6BDE" w14:paraId="19ADF58E" w14:textId="77777777" w:rsidTr="00494055">
        <w:trPr>
          <w:trHeight w:val="288"/>
        </w:trPr>
        <w:tc>
          <w:tcPr>
            <w:tcW w:w="2713" w:type="pct"/>
            <w:vMerge/>
            <w:vAlign w:val="center"/>
          </w:tcPr>
          <w:p w14:paraId="40450D58" w14:textId="77777777" w:rsidR="003C3C7A" w:rsidRPr="00EF6BDE" w:rsidRDefault="003C3C7A" w:rsidP="001E2BFC">
            <w:pPr>
              <w:rPr>
                <w:sz w:val="18"/>
                <w:szCs w:val="18"/>
              </w:rPr>
            </w:pPr>
          </w:p>
        </w:tc>
        <w:tc>
          <w:tcPr>
            <w:tcW w:w="164" w:type="pct"/>
          </w:tcPr>
          <w:p w14:paraId="341DBE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1AD8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4F582F6" w14:textId="77777777" w:rsidR="003C3C7A" w:rsidRPr="00EF6BDE" w:rsidRDefault="003C3C7A" w:rsidP="00A76766">
            <w:pPr>
              <w:rPr>
                <w:sz w:val="18"/>
                <w:szCs w:val="18"/>
              </w:rPr>
            </w:pPr>
          </w:p>
        </w:tc>
      </w:tr>
      <w:tr w:rsidR="00D334B5" w:rsidRPr="00EF6BDE" w14:paraId="2EB857A5" w14:textId="77777777" w:rsidTr="00494055">
        <w:trPr>
          <w:trHeight w:val="288"/>
        </w:trPr>
        <w:tc>
          <w:tcPr>
            <w:tcW w:w="2713" w:type="pct"/>
            <w:vMerge/>
            <w:vAlign w:val="center"/>
          </w:tcPr>
          <w:p w14:paraId="41B2086D" w14:textId="77777777" w:rsidR="003C3C7A" w:rsidRPr="00EF6BDE" w:rsidRDefault="003C3C7A" w:rsidP="001E2BFC">
            <w:pPr>
              <w:rPr>
                <w:sz w:val="18"/>
                <w:szCs w:val="18"/>
              </w:rPr>
            </w:pPr>
          </w:p>
        </w:tc>
        <w:tc>
          <w:tcPr>
            <w:tcW w:w="164" w:type="pct"/>
          </w:tcPr>
          <w:p w14:paraId="65FA0E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FD85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CF3595E" w14:textId="77777777" w:rsidR="003C3C7A" w:rsidRPr="00EF6BDE" w:rsidRDefault="003C3C7A" w:rsidP="00A76766">
            <w:pPr>
              <w:rPr>
                <w:sz w:val="18"/>
                <w:szCs w:val="18"/>
              </w:rPr>
            </w:pPr>
          </w:p>
        </w:tc>
      </w:tr>
      <w:tr w:rsidR="00D334B5" w:rsidRPr="00EF6BDE" w14:paraId="7D0AB2ED" w14:textId="77777777" w:rsidTr="00494055">
        <w:trPr>
          <w:trHeight w:val="288"/>
        </w:trPr>
        <w:tc>
          <w:tcPr>
            <w:tcW w:w="2713" w:type="pct"/>
            <w:vMerge/>
            <w:vAlign w:val="center"/>
          </w:tcPr>
          <w:p w14:paraId="71072F61" w14:textId="77777777" w:rsidR="003C3C7A" w:rsidRPr="00EF6BDE" w:rsidRDefault="003C3C7A" w:rsidP="001E2BFC">
            <w:pPr>
              <w:rPr>
                <w:sz w:val="18"/>
                <w:szCs w:val="18"/>
              </w:rPr>
            </w:pPr>
          </w:p>
        </w:tc>
        <w:tc>
          <w:tcPr>
            <w:tcW w:w="164" w:type="pct"/>
          </w:tcPr>
          <w:p w14:paraId="3BB17F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6D3F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117E721" w14:textId="77777777" w:rsidR="003C3C7A" w:rsidRPr="00EF6BDE" w:rsidRDefault="003C3C7A" w:rsidP="00A76766">
            <w:pPr>
              <w:rPr>
                <w:sz w:val="18"/>
                <w:szCs w:val="18"/>
              </w:rPr>
            </w:pPr>
          </w:p>
        </w:tc>
      </w:tr>
      <w:tr w:rsidR="00D334B5" w:rsidRPr="00EF6BDE" w14:paraId="61DD5022" w14:textId="77777777" w:rsidTr="00494055">
        <w:trPr>
          <w:trHeight w:val="288"/>
        </w:trPr>
        <w:tc>
          <w:tcPr>
            <w:tcW w:w="2713" w:type="pct"/>
            <w:vMerge/>
            <w:vAlign w:val="center"/>
          </w:tcPr>
          <w:p w14:paraId="1E7F3B6A" w14:textId="77777777" w:rsidR="003C3C7A" w:rsidRPr="00EF6BDE" w:rsidRDefault="003C3C7A" w:rsidP="001E2BFC">
            <w:pPr>
              <w:rPr>
                <w:sz w:val="18"/>
                <w:szCs w:val="18"/>
              </w:rPr>
            </w:pPr>
          </w:p>
        </w:tc>
        <w:tc>
          <w:tcPr>
            <w:tcW w:w="164" w:type="pct"/>
          </w:tcPr>
          <w:p w14:paraId="12171B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7423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1771E96" w14:textId="77777777" w:rsidR="003C3C7A" w:rsidRPr="00EF6BDE" w:rsidRDefault="003C3C7A" w:rsidP="00A76766">
            <w:pPr>
              <w:rPr>
                <w:sz w:val="18"/>
                <w:szCs w:val="18"/>
              </w:rPr>
            </w:pPr>
          </w:p>
        </w:tc>
      </w:tr>
      <w:tr w:rsidR="00D334B5" w:rsidRPr="00EF6BDE" w14:paraId="78778BC1" w14:textId="77777777" w:rsidTr="00494055">
        <w:trPr>
          <w:trHeight w:val="288"/>
        </w:trPr>
        <w:tc>
          <w:tcPr>
            <w:tcW w:w="2713" w:type="pct"/>
            <w:vMerge/>
            <w:vAlign w:val="center"/>
          </w:tcPr>
          <w:p w14:paraId="02581AEC" w14:textId="77777777" w:rsidR="003C3C7A" w:rsidRPr="00EF6BDE" w:rsidRDefault="003C3C7A" w:rsidP="001E2BFC">
            <w:pPr>
              <w:rPr>
                <w:sz w:val="18"/>
                <w:szCs w:val="18"/>
              </w:rPr>
            </w:pPr>
          </w:p>
        </w:tc>
        <w:tc>
          <w:tcPr>
            <w:tcW w:w="164" w:type="pct"/>
          </w:tcPr>
          <w:p w14:paraId="090D78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DFF2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E5E0876" w14:textId="77777777" w:rsidR="003C3C7A" w:rsidRPr="00EF6BDE" w:rsidRDefault="003C3C7A" w:rsidP="00A76766">
            <w:pPr>
              <w:rPr>
                <w:sz w:val="18"/>
                <w:szCs w:val="18"/>
              </w:rPr>
            </w:pPr>
          </w:p>
        </w:tc>
      </w:tr>
      <w:tr w:rsidR="00D334B5" w:rsidRPr="00EF6BDE" w14:paraId="463AE200" w14:textId="77777777" w:rsidTr="00494055">
        <w:trPr>
          <w:trHeight w:val="288"/>
        </w:trPr>
        <w:tc>
          <w:tcPr>
            <w:tcW w:w="2713" w:type="pct"/>
            <w:vMerge/>
            <w:vAlign w:val="center"/>
          </w:tcPr>
          <w:p w14:paraId="1D3952BE" w14:textId="77777777" w:rsidR="003C3C7A" w:rsidRPr="00EF6BDE" w:rsidRDefault="003C3C7A" w:rsidP="001E2BFC">
            <w:pPr>
              <w:rPr>
                <w:sz w:val="18"/>
                <w:szCs w:val="18"/>
              </w:rPr>
            </w:pPr>
          </w:p>
        </w:tc>
        <w:tc>
          <w:tcPr>
            <w:tcW w:w="164" w:type="pct"/>
          </w:tcPr>
          <w:p w14:paraId="3B27FE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5ED0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8664391" w14:textId="77777777" w:rsidR="003C3C7A" w:rsidRPr="00EF6BDE" w:rsidRDefault="003C3C7A" w:rsidP="00A76766">
            <w:pPr>
              <w:rPr>
                <w:sz w:val="18"/>
                <w:szCs w:val="18"/>
              </w:rPr>
            </w:pPr>
          </w:p>
        </w:tc>
      </w:tr>
      <w:tr w:rsidR="00D334B5" w:rsidRPr="00EF6BDE" w14:paraId="53D9BD17" w14:textId="77777777" w:rsidTr="00494055">
        <w:trPr>
          <w:trHeight w:val="288"/>
        </w:trPr>
        <w:tc>
          <w:tcPr>
            <w:tcW w:w="2713" w:type="pct"/>
            <w:vMerge/>
            <w:vAlign w:val="center"/>
          </w:tcPr>
          <w:p w14:paraId="5BFCE90C" w14:textId="77777777" w:rsidR="003C3C7A" w:rsidRPr="00EF6BDE" w:rsidRDefault="003C3C7A" w:rsidP="001E2BFC">
            <w:pPr>
              <w:rPr>
                <w:sz w:val="18"/>
                <w:szCs w:val="18"/>
              </w:rPr>
            </w:pPr>
          </w:p>
        </w:tc>
        <w:tc>
          <w:tcPr>
            <w:tcW w:w="164" w:type="pct"/>
          </w:tcPr>
          <w:p w14:paraId="108563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432B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3E5D999" w14:textId="77777777" w:rsidR="003C3C7A" w:rsidRPr="00EF6BDE" w:rsidRDefault="003C3C7A" w:rsidP="00A76766">
            <w:pPr>
              <w:rPr>
                <w:sz w:val="18"/>
                <w:szCs w:val="18"/>
              </w:rPr>
            </w:pPr>
          </w:p>
        </w:tc>
      </w:tr>
      <w:tr w:rsidR="00D334B5" w:rsidRPr="00EF6BDE" w14:paraId="5EE6BF6F" w14:textId="77777777" w:rsidTr="00494055">
        <w:trPr>
          <w:trHeight w:val="288"/>
        </w:trPr>
        <w:tc>
          <w:tcPr>
            <w:tcW w:w="2713" w:type="pct"/>
            <w:vMerge/>
            <w:vAlign w:val="center"/>
          </w:tcPr>
          <w:p w14:paraId="6337F498" w14:textId="77777777" w:rsidR="003C3C7A" w:rsidRPr="00EF6BDE" w:rsidRDefault="003C3C7A" w:rsidP="001E2BFC">
            <w:pPr>
              <w:rPr>
                <w:sz w:val="18"/>
                <w:szCs w:val="18"/>
              </w:rPr>
            </w:pPr>
          </w:p>
        </w:tc>
        <w:tc>
          <w:tcPr>
            <w:tcW w:w="164" w:type="pct"/>
          </w:tcPr>
          <w:p w14:paraId="74AF51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E4AC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A79407" w14:textId="77777777" w:rsidR="003C3C7A" w:rsidRPr="00EF6BDE" w:rsidRDefault="003C3C7A" w:rsidP="00A76766">
            <w:pPr>
              <w:rPr>
                <w:sz w:val="18"/>
                <w:szCs w:val="18"/>
              </w:rPr>
            </w:pPr>
          </w:p>
        </w:tc>
      </w:tr>
      <w:tr w:rsidR="00D334B5" w:rsidRPr="00EF6BDE" w14:paraId="46E31A71" w14:textId="77777777" w:rsidTr="00494055">
        <w:trPr>
          <w:trHeight w:val="288"/>
        </w:trPr>
        <w:tc>
          <w:tcPr>
            <w:tcW w:w="2713" w:type="pct"/>
            <w:vMerge/>
            <w:vAlign w:val="center"/>
          </w:tcPr>
          <w:p w14:paraId="554AFEEF" w14:textId="77777777" w:rsidR="003C3C7A" w:rsidRPr="00EF6BDE" w:rsidRDefault="003C3C7A" w:rsidP="001E2BFC">
            <w:pPr>
              <w:rPr>
                <w:sz w:val="18"/>
                <w:szCs w:val="18"/>
              </w:rPr>
            </w:pPr>
          </w:p>
        </w:tc>
        <w:tc>
          <w:tcPr>
            <w:tcW w:w="164" w:type="pct"/>
          </w:tcPr>
          <w:p w14:paraId="3922E9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5528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CFF3D64" w14:textId="77777777" w:rsidR="003C3C7A" w:rsidRPr="00EF6BDE" w:rsidRDefault="003C3C7A" w:rsidP="00A76766">
            <w:pPr>
              <w:rPr>
                <w:sz w:val="18"/>
                <w:szCs w:val="18"/>
              </w:rPr>
            </w:pPr>
          </w:p>
        </w:tc>
      </w:tr>
      <w:tr w:rsidR="00D334B5" w:rsidRPr="00EF6BDE" w14:paraId="7C86E5C1" w14:textId="77777777" w:rsidTr="00494055">
        <w:trPr>
          <w:trHeight w:val="288"/>
        </w:trPr>
        <w:tc>
          <w:tcPr>
            <w:tcW w:w="2713" w:type="pct"/>
            <w:vMerge/>
            <w:vAlign w:val="center"/>
          </w:tcPr>
          <w:p w14:paraId="117A3739" w14:textId="77777777" w:rsidR="003C3C7A" w:rsidRPr="00EF6BDE" w:rsidRDefault="003C3C7A" w:rsidP="001E2BFC">
            <w:pPr>
              <w:rPr>
                <w:sz w:val="18"/>
                <w:szCs w:val="18"/>
              </w:rPr>
            </w:pPr>
          </w:p>
        </w:tc>
        <w:tc>
          <w:tcPr>
            <w:tcW w:w="164" w:type="pct"/>
          </w:tcPr>
          <w:p w14:paraId="18A534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E8D9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3E3281E" w14:textId="77777777" w:rsidR="003C3C7A" w:rsidRPr="00EF6BDE" w:rsidRDefault="003C3C7A" w:rsidP="00A76766">
            <w:pPr>
              <w:rPr>
                <w:sz w:val="18"/>
                <w:szCs w:val="18"/>
              </w:rPr>
            </w:pPr>
          </w:p>
        </w:tc>
      </w:tr>
      <w:tr w:rsidR="00D334B5" w:rsidRPr="00EF6BDE" w14:paraId="66CAA2E9" w14:textId="77777777" w:rsidTr="00494055">
        <w:trPr>
          <w:trHeight w:val="288"/>
        </w:trPr>
        <w:tc>
          <w:tcPr>
            <w:tcW w:w="2713" w:type="pct"/>
            <w:vMerge/>
            <w:tcBorders>
              <w:bottom w:val="single" w:sz="8" w:space="0" w:color="F2F2F2" w:themeColor="background1" w:themeShade="F2"/>
            </w:tcBorders>
            <w:vAlign w:val="center"/>
          </w:tcPr>
          <w:p w14:paraId="5E291BAA" w14:textId="77777777" w:rsidR="003C3C7A" w:rsidRPr="00EF6BDE" w:rsidRDefault="003C3C7A" w:rsidP="001E2BFC">
            <w:pPr>
              <w:rPr>
                <w:sz w:val="18"/>
                <w:szCs w:val="18"/>
              </w:rPr>
            </w:pPr>
          </w:p>
        </w:tc>
        <w:tc>
          <w:tcPr>
            <w:tcW w:w="164" w:type="pct"/>
          </w:tcPr>
          <w:p w14:paraId="6A1741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624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75C9B9C" w14:textId="77777777" w:rsidR="003C3C7A" w:rsidRPr="00EF6BDE" w:rsidRDefault="003C3C7A" w:rsidP="00A76766">
            <w:pPr>
              <w:rPr>
                <w:sz w:val="18"/>
                <w:szCs w:val="18"/>
              </w:rPr>
            </w:pPr>
          </w:p>
        </w:tc>
      </w:tr>
      <w:tr w:rsidR="00747B54" w:rsidRPr="00EF6BDE" w14:paraId="5D4E109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6D8AC6D" w14:textId="77777777" w:rsidR="003C3C7A" w:rsidRPr="00EF6BDE" w:rsidRDefault="003C3C7A" w:rsidP="001E2BFC">
            <w:pPr>
              <w:rPr>
                <w:sz w:val="18"/>
                <w:szCs w:val="18"/>
              </w:rPr>
            </w:pPr>
          </w:p>
        </w:tc>
        <w:tc>
          <w:tcPr>
            <w:tcW w:w="164" w:type="pct"/>
          </w:tcPr>
          <w:p w14:paraId="415B74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C9777E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9DF79BD" w14:textId="77777777" w:rsidR="003C3C7A" w:rsidRPr="00EF6BDE" w:rsidRDefault="003C3C7A" w:rsidP="00A76766">
            <w:pPr>
              <w:rPr>
                <w:sz w:val="18"/>
                <w:szCs w:val="18"/>
              </w:rPr>
            </w:pPr>
          </w:p>
        </w:tc>
      </w:tr>
    </w:tbl>
    <w:p w14:paraId="16DE5A6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601154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B3EDF1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A03E7A5" w14:textId="77777777" w:rsidTr="00E81DB6">
        <w:trPr>
          <w:trHeight w:val="4608"/>
        </w:trPr>
        <w:tc>
          <w:tcPr>
            <w:tcW w:w="5000" w:type="pct"/>
            <w:tcBorders>
              <w:bottom w:val="single" w:sz="4" w:space="0" w:color="FFFFFF" w:themeColor="background1"/>
            </w:tcBorders>
          </w:tcPr>
          <w:p w14:paraId="529A06CE" w14:textId="77777777" w:rsidR="003C3C7A" w:rsidRPr="00330468" w:rsidRDefault="003C3C7A" w:rsidP="00330468">
            <w:pPr>
              <w:pStyle w:val="NoSpacing"/>
            </w:pPr>
          </w:p>
        </w:tc>
      </w:tr>
      <w:tr w:rsidR="004105BC" w:rsidRPr="00330468" w14:paraId="19D8C45D" w14:textId="77777777" w:rsidTr="00426FD0">
        <w:trPr>
          <w:trHeight w:val="70"/>
        </w:trPr>
        <w:tc>
          <w:tcPr>
            <w:tcW w:w="5000" w:type="pct"/>
            <w:tcBorders>
              <w:top w:val="single" w:sz="4" w:space="0" w:color="FFFFFF" w:themeColor="background1"/>
              <w:bottom w:val="single" w:sz="18" w:space="0" w:color="595959" w:themeColor="text1" w:themeTint="A6"/>
            </w:tcBorders>
          </w:tcPr>
          <w:p w14:paraId="02DAAAD8" w14:textId="77777777" w:rsidR="003C3C7A" w:rsidRPr="00330468" w:rsidRDefault="003C3C7A" w:rsidP="00330468">
            <w:pPr>
              <w:pStyle w:val="NoSpacing"/>
            </w:pPr>
          </w:p>
        </w:tc>
      </w:tr>
    </w:tbl>
    <w:p w14:paraId="2BF1D77D" w14:textId="77777777" w:rsidR="003C3C7A" w:rsidRDefault="003C3C7A" w:rsidP="00F85A1D"/>
    <w:p w14:paraId="77E4ADA0" w14:textId="77777777" w:rsidR="008D1191" w:rsidRDefault="003C3C7A">
      <w:r>
        <w:br w:type="page"/>
      </w:r>
    </w:p>
    <w:p w14:paraId="1AE5BD73" w14:textId="77777777" w:rsidR="003C3C7A" w:rsidRPr="008939A4" w:rsidRDefault="003C3C7A" w:rsidP="00607997">
      <w:pPr>
        <w:pStyle w:val="Heading2"/>
      </w:pPr>
      <w:r>
        <w:lastRenderedPageBreak/>
        <w:t>Tuesday, October 13, 2026</w:t>
      </w:r>
    </w:p>
    <w:p w14:paraId="7AA1B506" w14:textId="77777777" w:rsidR="003C3C7A" w:rsidRDefault="003C3C7A" w:rsidP="001E0B71">
      <w:pPr>
        <w:pStyle w:val="NoSpacing"/>
        <w:rPr>
          <w:rFonts w:cs="Arial"/>
          <w:color w:val="595959" w:themeColor="text1" w:themeTint="A6"/>
          <w:sz w:val="16"/>
          <w:szCs w:val="16"/>
        </w:rPr>
      </w:pPr>
    </w:p>
    <w:p w14:paraId="28AA95A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33AEAE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534AB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67A65F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466D07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758015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637D1D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B440F67" w14:textId="77777777" w:rsidTr="00D334B5">
        <w:trPr>
          <w:trHeight w:val="288"/>
        </w:trPr>
        <w:tc>
          <w:tcPr>
            <w:tcW w:w="2713" w:type="pct"/>
            <w:vMerge w:val="restart"/>
          </w:tcPr>
          <w:p w14:paraId="30A6C9C4" w14:textId="77777777" w:rsidR="003C3C7A" w:rsidRPr="00EF6BDE" w:rsidRDefault="003C3C7A" w:rsidP="00D334B5">
            <w:pPr>
              <w:rPr>
                <w:sz w:val="18"/>
                <w:szCs w:val="18"/>
              </w:rPr>
            </w:pPr>
          </w:p>
        </w:tc>
        <w:tc>
          <w:tcPr>
            <w:tcW w:w="164" w:type="pct"/>
          </w:tcPr>
          <w:p w14:paraId="0997228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6150D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0A594A2" w14:textId="77777777" w:rsidR="003C3C7A" w:rsidRPr="00EF6BDE" w:rsidRDefault="003C3C7A" w:rsidP="00A76766">
            <w:pPr>
              <w:rPr>
                <w:sz w:val="18"/>
                <w:szCs w:val="18"/>
              </w:rPr>
            </w:pPr>
          </w:p>
        </w:tc>
      </w:tr>
      <w:tr w:rsidR="00D334B5" w:rsidRPr="00EF6BDE" w14:paraId="12CB58DB" w14:textId="77777777" w:rsidTr="00494055">
        <w:trPr>
          <w:trHeight w:val="288"/>
        </w:trPr>
        <w:tc>
          <w:tcPr>
            <w:tcW w:w="2713" w:type="pct"/>
            <w:vMerge/>
            <w:vAlign w:val="center"/>
          </w:tcPr>
          <w:p w14:paraId="1D0FA256" w14:textId="77777777" w:rsidR="003C3C7A" w:rsidRPr="00EF6BDE" w:rsidRDefault="003C3C7A" w:rsidP="001E2BFC">
            <w:pPr>
              <w:rPr>
                <w:sz w:val="18"/>
                <w:szCs w:val="18"/>
              </w:rPr>
            </w:pPr>
          </w:p>
        </w:tc>
        <w:tc>
          <w:tcPr>
            <w:tcW w:w="164" w:type="pct"/>
          </w:tcPr>
          <w:p w14:paraId="7BD36E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3EF8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FD112CE" w14:textId="77777777" w:rsidR="003C3C7A" w:rsidRPr="00EF6BDE" w:rsidRDefault="003C3C7A" w:rsidP="00A76766">
            <w:pPr>
              <w:rPr>
                <w:sz w:val="18"/>
                <w:szCs w:val="18"/>
              </w:rPr>
            </w:pPr>
          </w:p>
        </w:tc>
      </w:tr>
      <w:tr w:rsidR="00D334B5" w:rsidRPr="00EF6BDE" w14:paraId="03F3EED8" w14:textId="77777777" w:rsidTr="00494055">
        <w:trPr>
          <w:trHeight w:val="288"/>
        </w:trPr>
        <w:tc>
          <w:tcPr>
            <w:tcW w:w="2713" w:type="pct"/>
            <w:vMerge/>
            <w:vAlign w:val="center"/>
          </w:tcPr>
          <w:p w14:paraId="1E1C9251" w14:textId="77777777" w:rsidR="003C3C7A" w:rsidRPr="00EF6BDE" w:rsidRDefault="003C3C7A" w:rsidP="001E2BFC">
            <w:pPr>
              <w:rPr>
                <w:sz w:val="18"/>
                <w:szCs w:val="18"/>
              </w:rPr>
            </w:pPr>
          </w:p>
        </w:tc>
        <w:tc>
          <w:tcPr>
            <w:tcW w:w="164" w:type="pct"/>
          </w:tcPr>
          <w:p w14:paraId="4925EF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56D6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17EAE5C" w14:textId="77777777" w:rsidR="003C3C7A" w:rsidRPr="00EF6BDE" w:rsidRDefault="003C3C7A" w:rsidP="00A76766">
            <w:pPr>
              <w:rPr>
                <w:sz w:val="18"/>
                <w:szCs w:val="18"/>
              </w:rPr>
            </w:pPr>
          </w:p>
        </w:tc>
      </w:tr>
      <w:tr w:rsidR="00D334B5" w:rsidRPr="00EF6BDE" w14:paraId="3B3E9116" w14:textId="77777777" w:rsidTr="00494055">
        <w:trPr>
          <w:trHeight w:val="288"/>
        </w:trPr>
        <w:tc>
          <w:tcPr>
            <w:tcW w:w="2713" w:type="pct"/>
            <w:vMerge/>
            <w:vAlign w:val="center"/>
          </w:tcPr>
          <w:p w14:paraId="401E8BC4" w14:textId="77777777" w:rsidR="003C3C7A" w:rsidRPr="00EF6BDE" w:rsidRDefault="003C3C7A" w:rsidP="001E2BFC">
            <w:pPr>
              <w:rPr>
                <w:sz w:val="18"/>
                <w:szCs w:val="18"/>
              </w:rPr>
            </w:pPr>
          </w:p>
        </w:tc>
        <w:tc>
          <w:tcPr>
            <w:tcW w:w="164" w:type="pct"/>
          </w:tcPr>
          <w:p w14:paraId="6EE4B9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00C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DA4EDAA" w14:textId="77777777" w:rsidR="003C3C7A" w:rsidRPr="00EF6BDE" w:rsidRDefault="003C3C7A" w:rsidP="00A76766">
            <w:pPr>
              <w:rPr>
                <w:sz w:val="18"/>
                <w:szCs w:val="18"/>
              </w:rPr>
            </w:pPr>
          </w:p>
        </w:tc>
      </w:tr>
      <w:tr w:rsidR="00D334B5" w:rsidRPr="00EF6BDE" w14:paraId="716E2215" w14:textId="77777777" w:rsidTr="00494055">
        <w:trPr>
          <w:trHeight w:val="288"/>
        </w:trPr>
        <w:tc>
          <w:tcPr>
            <w:tcW w:w="2713" w:type="pct"/>
            <w:vMerge/>
            <w:vAlign w:val="center"/>
          </w:tcPr>
          <w:p w14:paraId="6A50DC45" w14:textId="77777777" w:rsidR="003C3C7A" w:rsidRPr="00EF6BDE" w:rsidRDefault="003C3C7A" w:rsidP="001E2BFC">
            <w:pPr>
              <w:rPr>
                <w:sz w:val="18"/>
                <w:szCs w:val="18"/>
              </w:rPr>
            </w:pPr>
          </w:p>
        </w:tc>
        <w:tc>
          <w:tcPr>
            <w:tcW w:w="164" w:type="pct"/>
          </w:tcPr>
          <w:p w14:paraId="3B1F36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8475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F963B4E" w14:textId="77777777" w:rsidR="003C3C7A" w:rsidRPr="00EF6BDE" w:rsidRDefault="003C3C7A" w:rsidP="00A76766">
            <w:pPr>
              <w:rPr>
                <w:sz w:val="18"/>
                <w:szCs w:val="18"/>
              </w:rPr>
            </w:pPr>
          </w:p>
        </w:tc>
      </w:tr>
      <w:tr w:rsidR="00D334B5" w:rsidRPr="00EF6BDE" w14:paraId="60C68A3A" w14:textId="77777777" w:rsidTr="00494055">
        <w:trPr>
          <w:trHeight w:val="288"/>
        </w:trPr>
        <w:tc>
          <w:tcPr>
            <w:tcW w:w="2713" w:type="pct"/>
            <w:vMerge/>
            <w:vAlign w:val="center"/>
          </w:tcPr>
          <w:p w14:paraId="291E7E7C" w14:textId="77777777" w:rsidR="003C3C7A" w:rsidRPr="00EF6BDE" w:rsidRDefault="003C3C7A" w:rsidP="001E2BFC">
            <w:pPr>
              <w:rPr>
                <w:sz w:val="18"/>
                <w:szCs w:val="18"/>
              </w:rPr>
            </w:pPr>
          </w:p>
        </w:tc>
        <w:tc>
          <w:tcPr>
            <w:tcW w:w="164" w:type="pct"/>
          </w:tcPr>
          <w:p w14:paraId="11E722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2199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31BE901" w14:textId="77777777" w:rsidR="003C3C7A" w:rsidRPr="00EF6BDE" w:rsidRDefault="003C3C7A" w:rsidP="00A76766">
            <w:pPr>
              <w:rPr>
                <w:sz w:val="18"/>
                <w:szCs w:val="18"/>
              </w:rPr>
            </w:pPr>
          </w:p>
        </w:tc>
      </w:tr>
      <w:tr w:rsidR="00D334B5" w:rsidRPr="00EF6BDE" w14:paraId="78A32E13" w14:textId="77777777" w:rsidTr="00494055">
        <w:trPr>
          <w:trHeight w:val="288"/>
        </w:trPr>
        <w:tc>
          <w:tcPr>
            <w:tcW w:w="2713" w:type="pct"/>
            <w:vMerge/>
            <w:vAlign w:val="center"/>
          </w:tcPr>
          <w:p w14:paraId="3BB1BC1F" w14:textId="77777777" w:rsidR="003C3C7A" w:rsidRPr="00EF6BDE" w:rsidRDefault="003C3C7A" w:rsidP="001E2BFC">
            <w:pPr>
              <w:rPr>
                <w:sz w:val="18"/>
                <w:szCs w:val="18"/>
              </w:rPr>
            </w:pPr>
          </w:p>
        </w:tc>
        <w:tc>
          <w:tcPr>
            <w:tcW w:w="164" w:type="pct"/>
          </w:tcPr>
          <w:p w14:paraId="2C8AD5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1CC4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BBB39C0" w14:textId="77777777" w:rsidR="003C3C7A" w:rsidRPr="00EF6BDE" w:rsidRDefault="003C3C7A" w:rsidP="00A76766">
            <w:pPr>
              <w:rPr>
                <w:sz w:val="18"/>
                <w:szCs w:val="18"/>
              </w:rPr>
            </w:pPr>
          </w:p>
        </w:tc>
      </w:tr>
      <w:tr w:rsidR="00D334B5" w:rsidRPr="00EF6BDE" w14:paraId="76FFD2F5" w14:textId="77777777" w:rsidTr="00494055">
        <w:trPr>
          <w:trHeight w:val="288"/>
        </w:trPr>
        <w:tc>
          <w:tcPr>
            <w:tcW w:w="2713" w:type="pct"/>
            <w:vMerge/>
            <w:vAlign w:val="center"/>
          </w:tcPr>
          <w:p w14:paraId="272B7901" w14:textId="77777777" w:rsidR="003C3C7A" w:rsidRPr="00EF6BDE" w:rsidRDefault="003C3C7A" w:rsidP="001E2BFC">
            <w:pPr>
              <w:rPr>
                <w:sz w:val="18"/>
                <w:szCs w:val="18"/>
              </w:rPr>
            </w:pPr>
          </w:p>
        </w:tc>
        <w:tc>
          <w:tcPr>
            <w:tcW w:w="164" w:type="pct"/>
          </w:tcPr>
          <w:p w14:paraId="49CDD6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AFD2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C24B351" w14:textId="77777777" w:rsidR="003C3C7A" w:rsidRPr="00EF6BDE" w:rsidRDefault="003C3C7A" w:rsidP="00A76766">
            <w:pPr>
              <w:rPr>
                <w:sz w:val="18"/>
                <w:szCs w:val="18"/>
              </w:rPr>
            </w:pPr>
          </w:p>
        </w:tc>
      </w:tr>
      <w:tr w:rsidR="00D334B5" w:rsidRPr="00EF6BDE" w14:paraId="1EE1DF86" w14:textId="77777777" w:rsidTr="00494055">
        <w:trPr>
          <w:trHeight w:val="288"/>
        </w:trPr>
        <w:tc>
          <w:tcPr>
            <w:tcW w:w="2713" w:type="pct"/>
            <w:vMerge/>
            <w:vAlign w:val="center"/>
          </w:tcPr>
          <w:p w14:paraId="4F4D0B79" w14:textId="77777777" w:rsidR="003C3C7A" w:rsidRPr="00EF6BDE" w:rsidRDefault="003C3C7A" w:rsidP="001E2BFC">
            <w:pPr>
              <w:rPr>
                <w:sz w:val="18"/>
                <w:szCs w:val="18"/>
              </w:rPr>
            </w:pPr>
          </w:p>
        </w:tc>
        <w:tc>
          <w:tcPr>
            <w:tcW w:w="164" w:type="pct"/>
          </w:tcPr>
          <w:p w14:paraId="59BDEE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684B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25956A" w14:textId="77777777" w:rsidR="003C3C7A" w:rsidRPr="00EF6BDE" w:rsidRDefault="003C3C7A" w:rsidP="00A76766">
            <w:pPr>
              <w:rPr>
                <w:sz w:val="18"/>
                <w:szCs w:val="18"/>
              </w:rPr>
            </w:pPr>
          </w:p>
        </w:tc>
      </w:tr>
      <w:tr w:rsidR="00D334B5" w:rsidRPr="00EF6BDE" w14:paraId="1216D0B0" w14:textId="77777777" w:rsidTr="00494055">
        <w:trPr>
          <w:trHeight w:val="288"/>
        </w:trPr>
        <w:tc>
          <w:tcPr>
            <w:tcW w:w="2713" w:type="pct"/>
            <w:vMerge/>
            <w:vAlign w:val="center"/>
          </w:tcPr>
          <w:p w14:paraId="5A48CD41" w14:textId="77777777" w:rsidR="003C3C7A" w:rsidRPr="00EF6BDE" w:rsidRDefault="003C3C7A" w:rsidP="001E2BFC">
            <w:pPr>
              <w:rPr>
                <w:sz w:val="18"/>
                <w:szCs w:val="18"/>
              </w:rPr>
            </w:pPr>
          </w:p>
        </w:tc>
        <w:tc>
          <w:tcPr>
            <w:tcW w:w="164" w:type="pct"/>
          </w:tcPr>
          <w:p w14:paraId="35F70B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842C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6A13910" w14:textId="77777777" w:rsidR="003C3C7A" w:rsidRPr="00EF6BDE" w:rsidRDefault="003C3C7A" w:rsidP="00A76766">
            <w:pPr>
              <w:rPr>
                <w:sz w:val="18"/>
                <w:szCs w:val="18"/>
              </w:rPr>
            </w:pPr>
          </w:p>
        </w:tc>
      </w:tr>
      <w:tr w:rsidR="00D334B5" w:rsidRPr="00EF6BDE" w14:paraId="690BA484" w14:textId="77777777" w:rsidTr="00494055">
        <w:trPr>
          <w:trHeight w:val="288"/>
        </w:trPr>
        <w:tc>
          <w:tcPr>
            <w:tcW w:w="2713" w:type="pct"/>
            <w:vMerge/>
            <w:vAlign w:val="center"/>
          </w:tcPr>
          <w:p w14:paraId="1050BA6B" w14:textId="77777777" w:rsidR="003C3C7A" w:rsidRPr="00EF6BDE" w:rsidRDefault="003C3C7A" w:rsidP="001E2BFC">
            <w:pPr>
              <w:rPr>
                <w:sz w:val="18"/>
                <w:szCs w:val="18"/>
              </w:rPr>
            </w:pPr>
          </w:p>
        </w:tc>
        <w:tc>
          <w:tcPr>
            <w:tcW w:w="164" w:type="pct"/>
          </w:tcPr>
          <w:p w14:paraId="040C63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5119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44D6AEB" w14:textId="77777777" w:rsidR="003C3C7A" w:rsidRPr="00EF6BDE" w:rsidRDefault="003C3C7A" w:rsidP="00A76766">
            <w:pPr>
              <w:rPr>
                <w:sz w:val="18"/>
                <w:szCs w:val="18"/>
              </w:rPr>
            </w:pPr>
          </w:p>
        </w:tc>
      </w:tr>
      <w:tr w:rsidR="00D334B5" w:rsidRPr="00EF6BDE" w14:paraId="36294563" w14:textId="77777777" w:rsidTr="00494055">
        <w:trPr>
          <w:trHeight w:val="288"/>
        </w:trPr>
        <w:tc>
          <w:tcPr>
            <w:tcW w:w="2713" w:type="pct"/>
            <w:vMerge/>
            <w:vAlign w:val="center"/>
          </w:tcPr>
          <w:p w14:paraId="7EB35269" w14:textId="77777777" w:rsidR="003C3C7A" w:rsidRPr="00EF6BDE" w:rsidRDefault="003C3C7A" w:rsidP="001E2BFC">
            <w:pPr>
              <w:rPr>
                <w:sz w:val="18"/>
                <w:szCs w:val="18"/>
              </w:rPr>
            </w:pPr>
          </w:p>
        </w:tc>
        <w:tc>
          <w:tcPr>
            <w:tcW w:w="164" w:type="pct"/>
          </w:tcPr>
          <w:p w14:paraId="406D8D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C7AA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7E48E06" w14:textId="77777777" w:rsidR="003C3C7A" w:rsidRPr="00EF6BDE" w:rsidRDefault="003C3C7A" w:rsidP="00A76766">
            <w:pPr>
              <w:rPr>
                <w:sz w:val="18"/>
                <w:szCs w:val="18"/>
              </w:rPr>
            </w:pPr>
          </w:p>
        </w:tc>
      </w:tr>
      <w:tr w:rsidR="00D334B5" w:rsidRPr="00EF6BDE" w14:paraId="50843E7A" w14:textId="77777777" w:rsidTr="00494055">
        <w:trPr>
          <w:trHeight w:val="288"/>
        </w:trPr>
        <w:tc>
          <w:tcPr>
            <w:tcW w:w="2713" w:type="pct"/>
            <w:vMerge/>
            <w:vAlign w:val="center"/>
          </w:tcPr>
          <w:p w14:paraId="6857AC32" w14:textId="77777777" w:rsidR="003C3C7A" w:rsidRPr="00EF6BDE" w:rsidRDefault="003C3C7A" w:rsidP="001E2BFC">
            <w:pPr>
              <w:rPr>
                <w:sz w:val="18"/>
                <w:szCs w:val="18"/>
              </w:rPr>
            </w:pPr>
          </w:p>
        </w:tc>
        <w:tc>
          <w:tcPr>
            <w:tcW w:w="164" w:type="pct"/>
          </w:tcPr>
          <w:p w14:paraId="0675F4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2144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554C7DC" w14:textId="77777777" w:rsidR="003C3C7A" w:rsidRPr="00EF6BDE" w:rsidRDefault="003C3C7A" w:rsidP="00A76766">
            <w:pPr>
              <w:rPr>
                <w:sz w:val="18"/>
                <w:szCs w:val="18"/>
              </w:rPr>
            </w:pPr>
          </w:p>
        </w:tc>
      </w:tr>
      <w:tr w:rsidR="00D334B5" w:rsidRPr="00EF6BDE" w14:paraId="46B63CCD" w14:textId="77777777" w:rsidTr="00494055">
        <w:trPr>
          <w:trHeight w:val="288"/>
        </w:trPr>
        <w:tc>
          <w:tcPr>
            <w:tcW w:w="2713" w:type="pct"/>
            <w:vMerge/>
            <w:tcBorders>
              <w:bottom w:val="single" w:sz="8" w:space="0" w:color="F2F2F2" w:themeColor="background1" w:themeShade="F2"/>
            </w:tcBorders>
            <w:vAlign w:val="center"/>
          </w:tcPr>
          <w:p w14:paraId="7C5DBC63" w14:textId="77777777" w:rsidR="003C3C7A" w:rsidRPr="00EF6BDE" w:rsidRDefault="003C3C7A" w:rsidP="001E2BFC">
            <w:pPr>
              <w:rPr>
                <w:sz w:val="18"/>
                <w:szCs w:val="18"/>
              </w:rPr>
            </w:pPr>
          </w:p>
        </w:tc>
        <w:tc>
          <w:tcPr>
            <w:tcW w:w="164" w:type="pct"/>
          </w:tcPr>
          <w:p w14:paraId="33111B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5E88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FA92325" w14:textId="77777777" w:rsidR="003C3C7A" w:rsidRPr="00EF6BDE" w:rsidRDefault="003C3C7A" w:rsidP="00A76766">
            <w:pPr>
              <w:rPr>
                <w:sz w:val="18"/>
                <w:szCs w:val="18"/>
              </w:rPr>
            </w:pPr>
          </w:p>
        </w:tc>
      </w:tr>
      <w:tr w:rsidR="00747B54" w:rsidRPr="00EF6BDE" w14:paraId="55A7486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8474FC6" w14:textId="77777777" w:rsidR="003C3C7A" w:rsidRPr="00EF6BDE" w:rsidRDefault="003C3C7A" w:rsidP="001E2BFC">
            <w:pPr>
              <w:rPr>
                <w:sz w:val="18"/>
                <w:szCs w:val="18"/>
              </w:rPr>
            </w:pPr>
          </w:p>
        </w:tc>
        <w:tc>
          <w:tcPr>
            <w:tcW w:w="164" w:type="pct"/>
          </w:tcPr>
          <w:p w14:paraId="42CC4D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D26AE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D5BCBD3" w14:textId="77777777" w:rsidR="003C3C7A" w:rsidRPr="00EF6BDE" w:rsidRDefault="003C3C7A" w:rsidP="00A76766">
            <w:pPr>
              <w:rPr>
                <w:sz w:val="18"/>
                <w:szCs w:val="18"/>
              </w:rPr>
            </w:pPr>
          </w:p>
        </w:tc>
      </w:tr>
    </w:tbl>
    <w:p w14:paraId="0D92513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4048EE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142A01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5D5ED83" w14:textId="77777777" w:rsidTr="00E81DB6">
        <w:trPr>
          <w:trHeight w:val="4608"/>
        </w:trPr>
        <w:tc>
          <w:tcPr>
            <w:tcW w:w="5000" w:type="pct"/>
            <w:tcBorders>
              <w:bottom w:val="single" w:sz="4" w:space="0" w:color="FFFFFF" w:themeColor="background1"/>
            </w:tcBorders>
          </w:tcPr>
          <w:p w14:paraId="2DEA6FF6" w14:textId="77777777" w:rsidR="003C3C7A" w:rsidRPr="00330468" w:rsidRDefault="003C3C7A" w:rsidP="00330468">
            <w:pPr>
              <w:pStyle w:val="NoSpacing"/>
            </w:pPr>
          </w:p>
        </w:tc>
      </w:tr>
      <w:tr w:rsidR="004105BC" w:rsidRPr="00330468" w14:paraId="2B9E455D" w14:textId="77777777" w:rsidTr="00426FD0">
        <w:trPr>
          <w:trHeight w:val="70"/>
        </w:trPr>
        <w:tc>
          <w:tcPr>
            <w:tcW w:w="5000" w:type="pct"/>
            <w:tcBorders>
              <w:top w:val="single" w:sz="4" w:space="0" w:color="FFFFFF" w:themeColor="background1"/>
              <w:bottom w:val="single" w:sz="18" w:space="0" w:color="595959" w:themeColor="text1" w:themeTint="A6"/>
            </w:tcBorders>
          </w:tcPr>
          <w:p w14:paraId="4B057675" w14:textId="77777777" w:rsidR="003C3C7A" w:rsidRPr="00330468" w:rsidRDefault="003C3C7A" w:rsidP="00330468">
            <w:pPr>
              <w:pStyle w:val="NoSpacing"/>
            </w:pPr>
          </w:p>
        </w:tc>
      </w:tr>
    </w:tbl>
    <w:p w14:paraId="71D7D8F9" w14:textId="77777777" w:rsidR="003C3C7A" w:rsidRDefault="003C3C7A" w:rsidP="00F85A1D"/>
    <w:p w14:paraId="00ABC0A5" w14:textId="77777777" w:rsidR="008D1191" w:rsidRDefault="003C3C7A">
      <w:r>
        <w:br w:type="page"/>
      </w:r>
    </w:p>
    <w:p w14:paraId="580A3AE7" w14:textId="77777777" w:rsidR="003C3C7A" w:rsidRPr="008939A4" w:rsidRDefault="003C3C7A" w:rsidP="00607997">
      <w:pPr>
        <w:pStyle w:val="Heading2"/>
      </w:pPr>
      <w:r>
        <w:lastRenderedPageBreak/>
        <w:t>Wednesday, October 14, 2026</w:t>
      </w:r>
    </w:p>
    <w:p w14:paraId="1B829C45" w14:textId="77777777" w:rsidR="003C3C7A" w:rsidRDefault="003C3C7A" w:rsidP="001E0B71">
      <w:pPr>
        <w:pStyle w:val="NoSpacing"/>
        <w:rPr>
          <w:rFonts w:cs="Arial"/>
          <w:color w:val="595959" w:themeColor="text1" w:themeTint="A6"/>
          <w:sz w:val="16"/>
          <w:szCs w:val="16"/>
        </w:rPr>
      </w:pPr>
    </w:p>
    <w:p w14:paraId="7CB1B4A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86CE76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4F627D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94FDF5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2626F1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54DA4D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EB9CF3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B2C71FB" w14:textId="77777777" w:rsidTr="00D334B5">
        <w:trPr>
          <w:trHeight w:val="288"/>
        </w:trPr>
        <w:tc>
          <w:tcPr>
            <w:tcW w:w="2713" w:type="pct"/>
            <w:vMerge w:val="restart"/>
          </w:tcPr>
          <w:p w14:paraId="68376BA3" w14:textId="77777777" w:rsidR="003C3C7A" w:rsidRPr="00EF6BDE" w:rsidRDefault="003C3C7A" w:rsidP="00D334B5">
            <w:pPr>
              <w:rPr>
                <w:sz w:val="18"/>
                <w:szCs w:val="18"/>
              </w:rPr>
            </w:pPr>
          </w:p>
        </w:tc>
        <w:tc>
          <w:tcPr>
            <w:tcW w:w="164" w:type="pct"/>
          </w:tcPr>
          <w:p w14:paraId="3129290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318B3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5AE4F7E" w14:textId="77777777" w:rsidR="003C3C7A" w:rsidRPr="00EF6BDE" w:rsidRDefault="003C3C7A" w:rsidP="00A76766">
            <w:pPr>
              <w:rPr>
                <w:sz w:val="18"/>
                <w:szCs w:val="18"/>
              </w:rPr>
            </w:pPr>
          </w:p>
        </w:tc>
      </w:tr>
      <w:tr w:rsidR="00D334B5" w:rsidRPr="00EF6BDE" w14:paraId="3DFC253C" w14:textId="77777777" w:rsidTr="00494055">
        <w:trPr>
          <w:trHeight w:val="288"/>
        </w:trPr>
        <w:tc>
          <w:tcPr>
            <w:tcW w:w="2713" w:type="pct"/>
            <w:vMerge/>
            <w:vAlign w:val="center"/>
          </w:tcPr>
          <w:p w14:paraId="731DA8E2" w14:textId="77777777" w:rsidR="003C3C7A" w:rsidRPr="00EF6BDE" w:rsidRDefault="003C3C7A" w:rsidP="001E2BFC">
            <w:pPr>
              <w:rPr>
                <w:sz w:val="18"/>
                <w:szCs w:val="18"/>
              </w:rPr>
            </w:pPr>
          </w:p>
        </w:tc>
        <w:tc>
          <w:tcPr>
            <w:tcW w:w="164" w:type="pct"/>
          </w:tcPr>
          <w:p w14:paraId="53E4EC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4A05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2CAED3E" w14:textId="77777777" w:rsidR="003C3C7A" w:rsidRPr="00EF6BDE" w:rsidRDefault="003C3C7A" w:rsidP="00A76766">
            <w:pPr>
              <w:rPr>
                <w:sz w:val="18"/>
                <w:szCs w:val="18"/>
              </w:rPr>
            </w:pPr>
          </w:p>
        </w:tc>
      </w:tr>
      <w:tr w:rsidR="00D334B5" w:rsidRPr="00EF6BDE" w14:paraId="330B167B" w14:textId="77777777" w:rsidTr="00494055">
        <w:trPr>
          <w:trHeight w:val="288"/>
        </w:trPr>
        <w:tc>
          <w:tcPr>
            <w:tcW w:w="2713" w:type="pct"/>
            <w:vMerge/>
            <w:vAlign w:val="center"/>
          </w:tcPr>
          <w:p w14:paraId="0D2D541B" w14:textId="77777777" w:rsidR="003C3C7A" w:rsidRPr="00EF6BDE" w:rsidRDefault="003C3C7A" w:rsidP="001E2BFC">
            <w:pPr>
              <w:rPr>
                <w:sz w:val="18"/>
                <w:szCs w:val="18"/>
              </w:rPr>
            </w:pPr>
          </w:p>
        </w:tc>
        <w:tc>
          <w:tcPr>
            <w:tcW w:w="164" w:type="pct"/>
          </w:tcPr>
          <w:p w14:paraId="1F004A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27AD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234EA3E" w14:textId="77777777" w:rsidR="003C3C7A" w:rsidRPr="00EF6BDE" w:rsidRDefault="003C3C7A" w:rsidP="00A76766">
            <w:pPr>
              <w:rPr>
                <w:sz w:val="18"/>
                <w:szCs w:val="18"/>
              </w:rPr>
            </w:pPr>
          </w:p>
        </w:tc>
      </w:tr>
      <w:tr w:rsidR="00D334B5" w:rsidRPr="00EF6BDE" w14:paraId="0A615CF1" w14:textId="77777777" w:rsidTr="00494055">
        <w:trPr>
          <w:trHeight w:val="288"/>
        </w:trPr>
        <w:tc>
          <w:tcPr>
            <w:tcW w:w="2713" w:type="pct"/>
            <w:vMerge/>
            <w:vAlign w:val="center"/>
          </w:tcPr>
          <w:p w14:paraId="4B6A2AE0" w14:textId="77777777" w:rsidR="003C3C7A" w:rsidRPr="00EF6BDE" w:rsidRDefault="003C3C7A" w:rsidP="001E2BFC">
            <w:pPr>
              <w:rPr>
                <w:sz w:val="18"/>
                <w:szCs w:val="18"/>
              </w:rPr>
            </w:pPr>
          </w:p>
        </w:tc>
        <w:tc>
          <w:tcPr>
            <w:tcW w:w="164" w:type="pct"/>
          </w:tcPr>
          <w:p w14:paraId="42FBA4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238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DCBB165" w14:textId="77777777" w:rsidR="003C3C7A" w:rsidRPr="00EF6BDE" w:rsidRDefault="003C3C7A" w:rsidP="00A76766">
            <w:pPr>
              <w:rPr>
                <w:sz w:val="18"/>
                <w:szCs w:val="18"/>
              </w:rPr>
            </w:pPr>
          </w:p>
        </w:tc>
      </w:tr>
      <w:tr w:rsidR="00D334B5" w:rsidRPr="00EF6BDE" w14:paraId="2D5298AE" w14:textId="77777777" w:rsidTr="00494055">
        <w:trPr>
          <w:trHeight w:val="288"/>
        </w:trPr>
        <w:tc>
          <w:tcPr>
            <w:tcW w:w="2713" w:type="pct"/>
            <w:vMerge/>
            <w:vAlign w:val="center"/>
          </w:tcPr>
          <w:p w14:paraId="54373695" w14:textId="77777777" w:rsidR="003C3C7A" w:rsidRPr="00EF6BDE" w:rsidRDefault="003C3C7A" w:rsidP="001E2BFC">
            <w:pPr>
              <w:rPr>
                <w:sz w:val="18"/>
                <w:szCs w:val="18"/>
              </w:rPr>
            </w:pPr>
          </w:p>
        </w:tc>
        <w:tc>
          <w:tcPr>
            <w:tcW w:w="164" w:type="pct"/>
          </w:tcPr>
          <w:p w14:paraId="6535D2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D30F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810F34D" w14:textId="77777777" w:rsidR="003C3C7A" w:rsidRPr="00EF6BDE" w:rsidRDefault="003C3C7A" w:rsidP="00A76766">
            <w:pPr>
              <w:rPr>
                <w:sz w:val="18"/>
                <w:szCs w:val="18"/>
              </w:rPr>
            </w:pPr>
          </w:p>
        </w:tc>
      </w:tr>
      <w:tr w:rsidR="00D334B5" w:rsidRPr="00EF6BDE" w14:paraId="01099836" w14:textId="77777777" w:rsidTr="00494055">
        <w:trPr>
          <w:trHeight w:val="288"/>
        </w:trPr>
        <w:tc>
          <w:tcPr>
            <w:tcW w:w="2713" w:type="pct"/>
            <w:vMerge/>
            <w:vAlign w:val="center"/>
          </w:tcPr>
          <w:p w14:paraId="54B81E88" w14:textId="77777777" w:rsidR="003C3C7A" w:rsidRPr="00EF6BDE" w:rsidRDefault="003C3C7A" w:rsidP="001E2BFC">
            <w:pPr>
              <w:rPr>
                <w:sz w:val="18"/>
                <w:szCs w:val="18"/>
              </w:rPr>
            </w:pPr>
          </w:p>
        </w:tc>
        <w:tc>
          <w:tcPr>
            <w:tcW w:w="164" w:type="pct"/>
          </w:tcPr>
          <w:p w14:paraId="367820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8940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7FDB36" w14:textId="77777777" w:rsidR="003C3C7A" w:rsidRPr="00EF6BDE" w:rsidRDefault="003C3C7A" w:rsidP="00A76766">
            <w:pPr>
              <w:rPr>
                <w:sz w:val="18"/>
                <w:szCs w:val="18"/>
              </w:rPr>
            </w:pPr>
          </w:p>
        </w:tc>
      </w:tr>
      <w:tr w:rsidR="00D334B5" w:rsidRPr="00EF6BDE" w14:paraId="60B9EFEF" w14:textId="77777777" w:rsidTr="00494055">
        <w:trPr>
          <w:trHeight w:val="288"/>
        </w:trPr>
        <w:tc>
          <w:tcPr>
            <w:tcW w:w="2713" w:type="pct"/>
            <w:vMerge/>
            <w:vAlign w:val="center"/>
          </w:tcPr>
          <w:p w14:paraId="6821112D" w14:textId="77777777" w:rsidR="003C3C7A" w:rsidRPr="00EF6BDE" w:rsidRDefault="003C3C7A" w:rsidP="001E2BFC">
            <w:pPr>
              <w:rPr>
                <w:sz w:val="18"/>
                <w:szCs w:val="18"/>
              </w:rPr>
            </w:pPr>
          </w:p>
        </w:tc>
        <w:tc>
          <w:tcPr>
            <w:tcW w:w="164" w:type="pct"/>
          </w:tcPr>
          <w:p w14:paraId="579CE9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A681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3C7BD67" w14:textId="77777777" w:rsidR="003C3C7A" w:rsidRPr="00EF6BDE" w:rsidRDefault="003C3C7A" w:rsidP="00A76766">
            <w:pPr>
              <w:rPr>
                <w:sz w:val="18"/>
                <w:szCs w:val="18"/>
              </w:rPr>
            </w:pPr>
          </w:p>
        </w:tc>
      </w:tr>
      <w:tr w:rsidR="00D334B5" w:rsidRPr="00EF6BDE" w14:paraId="1DE39A02" w14:textId="77777777" w:rsidTr="00494055">
        <w:trPr>
          <w:trHeight w:val="288"/>
        </w:trPr>
        <w:tc>
          <w:tcPr>
            <w:tcW w:w="2713" w:type="pct"/>
            <w:vMerge/>
            <w:vAlign w:val="center"/>
          </w:tcPr>
          <w:p w14:paraId="583683A8" w14:textId="77777777" w:rsidR="003C3C7A" w:rsidRPr="00EF6BDE" w:rsidRDefault="003C3C7A" w:rsidP="001E2BFC">
            <w:pPr>
              <w:rPr>
                <w:sz w:val="18"/>
                <w:szCs w:val="18"/>
              </w:rPr>
            </w:pPr>
          </w:p>
        </w:tc>
        <w:tc>
          <w:tcPr>
            <w:tcW w:w="164" w:type="pct"/>
          </w:tcPr>
          <w:p w14:paraId="3E65AA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3AD0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4619025" w14:textId="77777777" w:rsidR="003C3C7A" w:rsidRPr="00EF6BDE" w:rsidRDefault="003C3C7A" w:rsidP="00A76766">
            <w:pPr>
              <w:rPr>
                <w:sz w:val="18"/>
                <w:szCs w:val="18"/>
              </w:rPr>
            </w:pPr>
          </w:p>
        </w:tc>
      </w:tr>
      <w:tr w:rsidR="00D334B5" w:rsidRPr="00EF6BDE" w14:paraId="4FD486CA" w14:textId="77777777" w:rsidTr="00494055">
        <w:trPr>
          <w:trHeight w:val="288"/>
        </w:trPr>
        <w:tc>
          <w:tcPr>
            <w:tcW w:w="2713" w:type="pct"/>
            <w:vMerge/>
            <w:vAlign w:val="center"/>
          </w:tcPr>
          <w:p w14:paraId="3F980BE7" w14:textId="77777777" w:rsidR="003C3C7A" w:rsidRPr="00EF6BDE" w:rsidRDefault="003C3C7A" w:rsidP="001E2BFC">
            <w:pPr>
              <w:rPr>
                <w:sz w:val="18"/>
                <w:szCs w:val="18"/>
              </w:rPr>
            </w:pPr>
          </w:p>
        </w:tc>
        <w:tc>
          <w:tcPr>
            <w:tcW w:w="164" w:type="pct"/>
          </w:tcPr>
          <w:p w14:paraId="470D7A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15FC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5790C2A" w14:textId="77777777" w:rsidR="003C3C7A" w:rsidRPr="00EF6BDE" w:rsidRDefault="003C3C7A" w:rsidP="00A76766">
            <w:pPr>
              <w:rPr>
                <w:sz w:val="18"/>
                <w:szCs w:val="18"/>
              </w:rPr>
            </w:pPr>
          </w:p>
        </w:tc>
      </w:tr>
      <w:tr w:rsidR="00D334B5" w:rsidRPr="00EF6BDE" w14:paraId="6A3FB21D" w14:textId="77777777" w:rsidTr="00494055">
        <w:trPr>
          <w:trHeight w:val="288"/>
        </w:trPr>
        <w:tc>
          <w:tcPr>
            <w:tcW w:w="2713" w:type="pct"/>
            <w:vMerge/>
            <w:vAlign w:val="center"/>
          </w:tcPr>
          <w:p w14:paraId="2743E3ED" w14:textId="77777777" w:rsidR="003C3C7A" w:rsidRPr="00EF6BDE" w:rsidRDefault="003C3C7A" w:rsidP="001E2BFC">
            <w:pPr>
              <w:rPr>
                <w:sz w:val="18"/>
                <w:szCs w:val="18"/>
              </w:rPr>
            </w:pPr>
          </w:p>
        </w:tc>
        <w:tc>
          <w:tcPr>
            <w:tcW w:w="164" w:type="pct"/>
          </w:tcPr>
          <w:p w14:paraId="728BCE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7218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C22B327" w14:textId="77777777" w:rsidR="003C3C7A" w:rsidRPr="00EF6BDE" w:rsidRDefault="003C3C7A" w:rsidP="00A76766">
            <w:pPr>
              <w:rPr>
                <w:sz w:val="18"/>
                <w:szCs w:val="18"/>
              </w:rPr>
            </w:pPr>
          </w:p>
        </w:tc>
      </w:tr>
      <w:tr w:rsidR="00D334B5" w:rsidRPr="00EF6BDE" w14:paraId="42D3A877" w14:textId="77777777" w:rsidTr="00494055">
        <w:trPr>
          <w:trHeight w:val="288"/>
        </w:trPr>
        <w:tc>
          <w:tcPr>
            <w:tcW w:w="2713" w:type="pct"/>
            <w:vMerge/>
            <w:vAlign w:val="center"/>
          </w:tcPr>
          <w:p w14:paraId="28A0DF4C" w14:textId="77777777" w:rsidR="003C3C7A" w:rsidRPr="00EF6BDE" w:rsidRDefault="003C3C7A" w:rsidP="001E2BFC">
            <w:pPr>
              <w:rPr>
                <w:sz w:val="18"/>
                <w:szCs w:val="18"/>
              </w:rPr>
            </w:pPr>
          </w:p>
        </w:tc>
        <w:tc>
          <w:tcPr>
            <w:tcW w:w="164" w:type="pct"/>
          </w:tcPr>
          <w:p w14:paraId="3EA33B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2E95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13CC161" w14:textId="77777777" w:rsidR="003C3C7A" w:rsidRPr="00EF6BDE" w:rsidRDefault="003C3C7A" w:rsidP="00A76766">
            <w:pPr>
              <w:rPr>
                <w:sz w:val="18"/>
                <w:szCs w:val="18"/>
              </w:rPr>
            </w:pPr>
          </w:p>
        </w:tc>
      </w:tr>
      <w:tr w:rsidR="00D334B5" w:rsidRPr="00EF6BDE" w14:paraId="1E1F1618" w14:textId="77777777" w:rsidTr="00494055">
        <w:trPr>
          <w:trHeight w:val="288"/>
        </w:trPr>
        <w:tc>
          <w:tcPr>
            <w:tcW w:w="2713" w:type="pct"/>
            <w:vMerge/>
            <w:vAlign w:val="center"/>
          </w:tcPr>
          <w:p w14:paraId="4CF2AB3B" w14:textId="77777777" w:rsidR="003C3C7A" w:rsidRPr="00EF6BDE" w:rsidRDefault="003C3C7A" w:rsidP="001E2BFC">
            <w:pPr>
              <w:rPr>
                <w:sz w:val="18"/>
                <w:szCs w:val="18"/>
              </w:rPr>
            </w:pPr>
          </w:p>
        </w:tc>
        <w:tc>
          <w:tcPr>
            <w:tcW w:w="164" w:type="pct"/>
          </w:tcPr>
          <w:p w14:paraId="149FD3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8739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8AD5EEB" w14:textId="77777777" w:rsidR="003C3C7A" w:rsidRPr="00EF6BDE" w:rsidRDefault="003C3C7A" w:rsidP="00A76766">
            <w:pPr>
              <w:rPr>
                <w:sz w:val="18"/>
                <w:szCs w:val="18"/>
              </w:rPr>
            </w:pPr>
          </w:p>
        </w:tc>
      </w:tr>
      <w:tr w:rsidR="00D334B5" w:rsidRPr="00EF6BDE" w14:paraId="68F23559" w14:textId="77777777" w:rsidTr="00494055">
        <w:trPr>
          <w:trHeight w:val="288"/>
        </w:trPr>
        <w:tc>
          <w:tcPr>
            <w:tcW w:w="2713" w:type="pct"/>
            <w:vMerge/>
            <w:vAlign w:val="center"/>
          </w:tcPr>
          <w:p w14:paraId="299F5D74" w14:textId="77777777" w:rsidR="003C3C7A" w:rsidRPr="00EF6BDE" w:rsidRDefault="003C3C7A" w:rsidP="001E2BFC">
            <w:pPr>
              <w:rPr>
                <w:sz w:val="18"/>
                <w:szCs w:val="18"/>
              </w:rPr>
            </w:pPr>
          </w:p>
        </w:tc>
        <w:tc>
          <w:tcPr>
            <w:tcW w:w="164" w:type="pct"/>
          </w:tcPr>
          <w:p w14:paraId="61D0F0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AB06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71342B0" w14:textId="77777777" w:rsidR="003C3C7A" w:rsidRPr="00EF6BDE" w:rsidRDefault="003C3C7A" w:rsidP="00A76766">
            <w:pPr>
              <w:rPr>
                <w:sz w:val="18"/>
                <w:szCs w:val="18"/>
              </w:rPr>
            </w:pPr>
          </w:p>
        </w:tc>
      </w:tr>
      <w:tr w:rsidR="00D334B5" w:rsidRPr="00EF6BDE" w14:paraId="0C418546" w14:textId="77777777" w:rsidTr="00494055">
        <w:trPr>
          <w:trHeight w:val="288"/>
        </w:trPr>
        <w:tc>
          <w:tcPr>
            <w:tcW w:w="2713" w:type="pct"/>
            <w:vMerge/>
            <w:tcBorders>
              <w:bottom w:val="single" w:sz="8" w:space="0" w:color="F2F2F2" w:themeColor="background1" w:themeShade="F2"/>
            </w:tcBorders>
            <w:vAlign w:val="center"/>
          </w:tcPr>
          <w:p w14:paraId="2EF58840" w14:textId="77777777" w:rsidR="003C3C7A" w:rsidRPr="00EF6BDE" w:rsidRDefault="003C3C7A" w:rsidP="001E2BFC">
            <w:pPr>
              <w:rPr>
                <w:sz w:val="18"/>
                <w:szCs w:val="18"/>
              </w:rPr>
            </w:pPr>
          </w:p>
        </w:tc>
        <w:tc>
          <w:tcPr>
            <w:tcW w:w="164" w:type="pct"/>
          </w:tcPr>
          <w:p w14:paraId="1C78CE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A34A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0774FE9" w14:textId="77777777" w:rsidR="003C3C7A" w:rsidRPr="00EF6BDE" w:rsidRDefault="003C3C7A" w:rsidP="00A76766">
            <w:pPr>
              <w:rPr>
                <w:sz w:val="18"/>
                <w:szCs w:val="18"/>
              </w:rPr>
            </w:pPr>
          </w:p>
        </w:tc>
      </w:tr>
      <w:tr w:rsidR="00747B54" w:rsidRPr="00EF6BDE" w14:paraId="057EB99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8A289EC" w14:textId="77777777" w:rsidR="003C3C7A" w:rsidRPr="00EF6BDE" w:rsidRDefault="003C3C7A" w:rsidP="001E2BFC">
            <w:pPr>
              <w:rPr>
                <w:sz w:val="18"/>
                <w:szCs w:val="18"/>
              </w:rPr>
            </w:pPr>
          </w:p>
        </w:tc>
        <w:tc>
          <w:tcPr>
            <w:tcW w:w="164" w:type="pct"/>
          </w:tcPr>
          <w:p w14:paraId="1E9205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DB165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9F48AD5" w14:textId="77777777" w:rsidR="003C3C7A" w:rsidRPr="00EF6BDE" w:rsidRDefault="003C3C7A" w:rsidP="00A76766">
            <w:pPr>
              <w:rPr>
                <w:sz w:val="18"/>
                <w:szCs w:val="18"/>
              </w:rPr>
            </w:pPr>
          </w:p>
        </w:tc>
      </w:tr>
    </w:tbl>
    <w:p w14:paraId="69A28FC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0E8B43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C72886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A6FF9D3" w14:textId="77777777" w:rsidTr="00E81DB6">
        <w:trPr>
          <w:trHeight w:val="4608"/>
        </w:trPr>
        <w:tc>
          <w:tcPr>
            <w:tcW w:w="5000" w:type="pct"/>
            <w:tcBorders>
              <w:bottom w:val="single" w:sz="4" w:space="0" w:color="FFFFFF" w:themeColor="background1"/>
            </w:tcBorders>
          </w:tcPr>
          <w:p w14:paraId="2A5643B3" w14:textId="77777777" w:rsidR="003C3C7A" w:rsidRPr="00330468" w:rsidRDefault="003C3C7A" w:rsidP="00330468">
            <w:pPr>
              <w:pStyle w:val="NoSpacing"/>
            </w:pPr>
          </w:p>
        </w:tc>
      </w:tr>
      <w:tr w:rsidR="004105BC" w:rsidRPr="00330468" w14:paraId="7A690ED4" w14:textId="77777777" w:rsidTr="00426FD0">
        <w:trPr>
          <w:trHeight w:val="70"/>
        </w:trPr>
        <w:tc>
          <w:tcPr>
            <w:tcW w:w="5000" w:type="pct"/>
            <w:tcBorders>
              <w:top w:val="single" w:sz="4" w:space="0" w:color="FFFFFF" w:themeColor="background1"/>
              <w:bottom w:val="single" w:sz="18" w:space="0" w:color="595959" w:themeColor="text1" w:themeTint="A6"/>
            </w:tcBorders>
          </w:tcPr>
          <w:p w14:paraId="44CFFEA6" w14:textId="77777777" w:rsidR="003C3C7A" w:rsidRPr="00330468" w:rsidRDefault="003C3C7A" w:rsidP="00330468">
            <w:pPr>
              <w:pStyle w:val="NoSpacing"/>
            </w:pPr>
          </w:p>
        </w:tc>
      </w:tr>
    </w:tbl>
    <w:p w14:paraId="2B6AC3C4" w14:textId="77777777" w:rsidR="003C3C7A" w:rsidRDefault="003C3C7A" w:rsidP="00F85A1D"/>
    <w:p w14:paraId="39E50D7F" w14:textId="77777777" w:rsidR="008D1191" w:rsidRDefault="003C3C7A">
      <w:r>
        <w:br w:type="page"/>
      </w:r>
    </w:p>
    <w:p w14:paraId="23438C11" w14:textId="77777777" w:rsidR="003C3C7A" w:rsidRPr="008939A4" w:rsidRDefault="003C3C7A" w:rsidP="00607997">
      <w:pPr>
        <w:pStyle w:val="Heading2"/>
      </w:pPr>
      <w:r>
        <w:lastRenderedPageBreak/>
        <w:t>Thursday, October 15, 2026</w:t>
      </w:r>
    </w:p>
    <w:p w14:paraId="7161343A" w14:textId="77777777" w:rsidR="003C3C7A" w:rsidRDefault="003C3C7A" w:rsidP="001E0B71">
      <w:pPr>
        <w:pStyle w:val="NoSpacing"/>
        <w:rPr>
          <w:rFonts w:cs="Arial"/>
          <w:color w:val="595959" w:themeColor="text1" w:themeTint="A6"/>
          <w:sz w:val="16"/>
          <w:szCs w:val="16"/>
        </w:rPr>
      </w:pPr>
    </w:p>
    <w:p w14:paraId="391D7CEC"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B4E3A2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19005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0589E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130041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A18EBE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91F9E3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2E3BC5B" w14:textId="77777777" w:rsidTr="00D334B5">
        <w:trPr>
          <w:trHeight w:val="288"/>
        </w:trPr>
        <w:tc>
          <w:tcPr>
            <w:tcW w:w="2713" w:type="pct"/>
            <w:vMerge w:val="restart"/>
          </w:tcPr>
          <w:p w14:paraId="38877E24" w14:textId="77777777" w:rsidR="003C3C7A" w:rsidRPr="00EF6BDE" w:rsidRDefault="003C3C7A" w:rsidP="00D334B5">
            <w:pPr>
              <w:rPr>
                <w:sz w:val="18"/>
                <w:szCs w:val="18"/>
              </w:rPr>
            </w:pPr>
          </w:p>
        </w:tc>
        <w:tc>
          <w:tcPr>
            <w:tcW w:w="164" w:type="pct"/>
          </w:tcPr>
          <w:p w14:paraId="40FEF92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A931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5D6F78D" w14:textId="77777777" w:rsidR="003C3C7A" w:rsidRPr="00EF6BDE" w:rsidRDefault="003C3C7A" w:rsidP="00A76766">
            <w:pPr>
              <w:rPr>
                <w:sz w:val="18"/>
                <w:szCs w:val="18"/>
              </w:rPr>
            </w:pPr>
          </w:p>
        </w:tc>
      </w:tr>
      <w:tr w:rsidR="00D334B5" w:rsidRPr="00EF6BDE" w14:paraId="344D35F6" w14:textId="77777777" w:rsidTr="00494055">
        <w:trPr>
          <w:trHeight w:val="288"/>
        </w:trPr>
        <w:tc>
          <w:tcPr>
            <w:tcW w:w="2713" w:type="pct"/>
            <w:vMerge/>
            <w:vAlign w:val="center"/>
          </w:tcPr>
          <w:p w14:paraId="55BDCA9F" w14:textId="77777777" w:rsidR="003C3C7A" w:rsidRPr="00EF6BDE" w:rsidRDefault="003C3C7A" w:rsidP="001E2BFC">
            <w:pPr>
              <w:rPr>
                <w:sz w:val="18"/>
                <w:szCs w:val="18"/>
              </w:rPr>
            </w:pPr>
          </w:p>
        </w:tc>
        <w:tc>
          <w:tcPr>
            <w:tcW w:w="164" w:type="pct"/>
          </w:tcPr>
          <w:p w14:paraId="6D130E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169A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1430CC1" w14:textId="77777777" w:rsidR="003C3C7A" w:rsidRPr="00EF6BDE" w:rsidRDefault="003C3C7A" w:rsidP="00A76766">
            <w:pPr>
              <w:rPr>
                <w:sz w:val="18"/>
                <w:szCs w:val="18"/>
              </w:rPr>
            </w:pPr>
          </w:p>
        </w:tc>
      </w:tr>
      <w:tr w:rsidR="00D334B5" w:rsidRPr="00EF6BDE" w14:paraId="78363BDC" w14:textId="77777777" w:rsidTr="00494055">
        <w:trPr>
          <w:trHeight w:val="288"/>
        </w:trPr>
        <w:tc>
          <w:tcPr>
            <w:tcW w:w="2713" w:type="pct"/>
            <w:vMerge/>
            <w:vAlign w:val="center"/>
          </w:tcPr>
          <w:p w14:paraId="111BDCC9" w14:textId="77777777" w:rsidR="003C3C7A" w:rsidRPr="00EF6BDE" w:rsidRDefault="003C3C7A" w:rsidP="001E2BFC">
            <w:pPr>
              <w:rPr>
                <w:sz w:val="18"/>
                <w:szCs w:val="18"/>
              </w:rPr>
            </w:pPr>
          </w:p>
        </w:tc>
        <w:tc>
          <w:tcPr>
            <w:tcW w:w="164" w:type="pct"/>
          </w:tcPr>
          <w:p w14:paraId="74F1CA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E92B8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E36D27F" w14:textId="77777777" w:rsidR="003C3C7A" w:rsidRPr="00EF6BDE" w:rsidRDefault="003C3C7A" w:rsidP="00A76766">
            <w:pPr>
              <w:rPr>
                <w:sz w:val="18"/>
                <w:szCs w:val="18"/>
              </w:rPr>
            </w:pPr>
          </w:p>
        </w:tc>
      </w:tr>
      <w:tr w:rsidR="00D334B5" w:rsidRPr="00EF6BDE" w14:paraId="4269AB9E" w14:textId="77777777" w:rsidTr="00494055">
        <w:trPr>
          <w:trHeight w:val="288"/>
        </w:trPr>
        <w:tc>
          <w:tcPr>
            <w:tcW w:w="2713" w:type="pct"/>
            <w:vMerge/>
            <w:vAlign w:val="center"/>
          </w:tcPr>
          <w:p w14:paraId="53A34C13" w14:textId="77777777" w:rsidR="003C3C7A" w:rsidRPr="00EF6BDE" w:rsidRDefault="003C3C7A" w:rsidP="001E2BFC">
            <w:pPr>
              <w:rPr>
                <w:sz w:val="18"/>
                <w:szCs w:val="18"/>
              </w:rPr>
            </w:pPr>
          </w:p>
        </w:tc>
        <w:tc>
          <w:tcPr>
            <w:tcW w:w="164" w:type="pct"/>
          </w:tcPr>
          <w:p w14:paraId="3AAA56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D7D2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9B22606" w14:textId="77777777" w:rsidR="003C3C7A" w:rsidRPr="00EF6BDE" w:rsidRDefault="003C3C7A" w:rsidP="00A76766">
            <w:pPr>
              <w:rPr>
                <w:sz w:val="18"/>
                <w:szCs w:val="18"/>
              </w:rPr>
            </w:pPr>
          </w:p>
        </w:tc>
      </w:tr>
      <w:tr w:rsidR="00D334B5" w:rsidRPr="00EF6BDE" w14:paraId="5F8F57AD" w14:textId="77777777" w:rsidTr="00494055">
        <w:trPr>
          <w:trHeight w:val="288"/>
        </w:trPr>
        <w:tc>
          <w:tcPr>
            <w:tcW w:w="2713" w:type="pct"/>
            <w:vMerge/>
            <w:vAlign w:val="center"/>
          </w:tcPr>
          <w:p w14:paraId="6AE99467" w14:textId="77777777" w:rsidR="003C3C7A" w:rsidRPr="00EF6BDE" w:rsidRDefault="003C3C7A" w:rsidP="001E2BFC">
            <w:pPr>
              <w:rPr>
                <w:sz w:val="18"/>
                <w:szCs w:val="18"/>
              </w:rPr>
            </w:pPr>
          </w:p>
        </w:tc>
        <w:tc>
          <w:tcPr>
            <w:tcW w:w="164" w:type="pct"/>
          </w:tcPr>
          <w:p w14:paraId="1DEF22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0FA9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5F19288" w14:textId="77777777" w:rsidR="003C3C7A" w:rsidRPr="00EF6BDE" w:rsidRDefault="003C3C7A" w:rsidP="00A76766">
            <w:pPr>
              <w:rPr>
                <w:sz w:val="18"/>
                <w:szCs w:val="18"/>
              </w:rPr>
            </w:pPr>
          </w:p>
        </w:tc>
      </w:tr>
      <w:tr w:rsidR="00D334B5" w:rsidRPr="00EF6BDE" w14:paraId="2DEFADB3" w14:textId="77777777" w:rsidTr="00494055">
        <w:trPr>
          <w:trHeight w:val="288"/>
        </w:trPr>
        <w:tc>
          <w:tcPr>
            <w:tcW w:w="2713" w:type="pct"/>
            <w:vMerge/>
            <w:vAlign w:val="center"/>
          </w:tcPr>
          <w:p w14:paraId="192373BF" w14:textId="77777777" w:rsidR="003C3C7A" w:rsidRPr="00EF6BDE" w:rsidRDefault="003C3C7A" w:rsidP="001E2BFC">
            <w:pPr>
              <w:rPr>
                <w:sz w:val="18"/>
                <w:szCs w:val="18"/>
              </w:rPr>
            </w:pPr>
          </w:p>
        </w:tc>
        <w:tc>
          <w:tcPr>
            <w:tcW w:w="164" w:type="pct"/>
          </w:tcPr>
          <w:p w14:paraId="001C2F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54DF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71724E8" w14:textId="77777777" w:rsidR="003C3C7A" w:rsidRPr="00EF6BDE" w:rsidRDefault="003C3C7A" w:rsidP="00A76766">
            <w:pPr>
              <w:rPr>
                <w:sz w:val="18"/>
                <w:szCs w:val="18"/>
              </w:rPr>
            </w:pPr>
          </w:p>
        </w:tc>
      </w:tr>
      <w:tr w:rsidR="00D334B5" w:rsidRPr="00EF6BDE" w14:paraId="2B96142C" w14:textId="77777777" w:rsidTr="00494055">
        <w:trPr>
          <w:trHeight w:val="288"/>
        </w:trPr>
        <w:tc>
          <w:tcPr>
            <w:tcW w:w="2713" w:type="pct"/>
            <w:vMerge/>
            <w:vAlign w:val="center"/>
          </w:tcPr>
          <w:p w14:paraId="5EE78890" w14:textId="77777777" w:rsidR="003C3C7A" w:rsidRPr="00EF6BDE" w:rsidRDefault="003C3C7A" w:rsidP="001E2BFC">
            <w:pPr>
              <w:rPr>
                <w:sz w:val="18"/>
                <w:szCs w:val="18"/>
              </w:rPr>
            </w:pPr>
          </w:p>
        </w:tc>
        <w:tc>
          <w:tcPr>
            <w:tcW w:w="164" w:type="pct"/>
          </w:tcPr>
          <w:p w14:paraId="736EE2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FA72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5FD9050" w14:textId="77777777" w:rsidR="003C3C7A" w:rsidRPr="00EF6BDE" w:rsidRDefault="003C3C7A" w:rsidP="00A76766">
            <w:pPr>
              <w:rPr>
                <w:sz w:val="18"/>
                <w:szCs w:val="18"/>
              </w:rPr>
            </w:pPr>
          </w:p>
        </w:tc>
      </w:tr>
      <w:tr w:rsidR="00D334B5" w:rsidRPr="00EF6BDE" w14:paraId="60144640" w14:textId="77777777" w:rsidTr="00494055">
        <w:trPr>
          <w:trHeight w:val="288"/>
        </w:trPr>
        <w:tc>
          <w:tcPr>
            <w:tcW w:w="2713" w:type="pct"/>
            <w:vMerge/>
            <w:vAlign w:val="center"/>
          </w:tcPr>
          <w:p w14:paraId="37909DEC" w14:textId="77777777" w:rsidR="003C3C7A" w:rsidRPr="00EF6BDE" w:rsidRDefault="003C3C7A" w:rsidP="001E2BFC">
            <w:pPr>
              <w:rPr>
                <w:sz w:val="18"/>
                <w:szCs w:val="18"/>
              </w:rPr>
            </w:pPr>
          </w:p>
        </w:tc>
        <w:tc>
          <w:tcPr>
            <w:tcW w:w="164" w:type="pct"/>
          </w:tcPr>
          <w:p w14:paraId="42073A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5F23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EDEB00B" w14:textId="77777777" w:rsidR="003C3C7A" w:rsidRPr="00EF6BDE" w:rsidRDefault="003C3C7A" w:rsidP="00A76766">
            <w:pPr>
              <w:rPr>
                <w:sz w:val="18"/>
                <w:szCs w:val="18"/>
              </w:rPr>
            </w:pPr>
          </w:p>
        </w:tc>
      </w:tr>
      <w:tr w:rsidR="00D334B5" w:rsidRPr="00EF6BDE" w14:paraId="3629990C" w14:textId="77777777" w:rsidTr="00494055">
        <w:trPr>
          <w:trHeight w:val="288"/>
        </w:trPr>
        <w:tc>
          <w:tcPr>
            <w:tcW w:w="2713" w:type="pct"/>
            <w:vMerge/>
            <w:vAlign w:val="center"/>
          </w:tcPr>
          <w:p w14:paraId="04D7DE32" w14:textId="77777777" w:rsidR="003C3C7A" w:rsidRPr="00EF6BDE" w:rsidRDefault="003C3C7A" w:rsidP="001E2BFC">
            <w:pPr>
              <w:rPr>
                <w:sz w:val="18"/>
                <w:szCs w:val="18"/>
              </w:rPr>
            </w:pPr>
          </w:p>
        </w:tc>
        <w:tc>
          <w:tcPr>
            <w:tcW w:w="164" w:type="pct"/>
          </w:tcPr>
          <w:p w14:paraId="6873C8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E2BA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10FCC9D" w14:textId="77777777" w:rsidR="003C3C7A" w:rsidRPr="00EF6BDE" w:rsidRDefault="003C3C7A" w:rsidP="00A76766">
            <w:pPr>
              <w:rPr>
                <w:sz w:val="18"/>
                <w:szCs w:val="18"/>
              </w:rPr>
            </w:pPr>
          </w:p>
        </w:tc>
      </w:tr>
      <w:tr w:rsidR="00D334B5" w:rsidRPr="00EF6BDE" w14:paraId="7E31CD75" w14:textId="77777777" w:rsidTr="00494055">
        <w:trPr>
          <w:trHeight w:val="288"/>
        </w:trPr>
        <w:tc>
          <w:tcPr>
            <w:tcW w:w="2713" w:type="pct"/>
            <w:vMerge/>
            <w:vAlign w:val="center"/>
          </w:tcPr>
          <w:p w14:paraId="74E13E6B" w14:textId="77777777" w:rsidR="003C3C7A" w:rsidRPr="00EF6BDE" w:rsidRDefault="003C3C7A" w:rsidP="001E2BFC">
            <w:pPr>
              <w:rPr>
                <w:sz w:val="18"/>
                <w:szCs w:val="18"/>
              </w:rPr>
            </w:pPr>
          </w:p>
        </w:tc>
        <w:tc>
          <w:tcPr>
            <w:tcW w:w="164" w:type="pct"/>
          </w:tcPr>
          <w:p w14:paraId="00247F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4178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1B09430" w14:textId="77777777" w:rsidR="003C3C7A" w:rsidRPr="00EF6BDE" w:rsidRDefault="003C3C7A" w:rsidP="00A76766">
            <w:pPr>
              <w:rPr>
                <w:sz w:val="18"/>
                <w:szCs w:val="18"/>
              </w:rPr>
            </w:pPr>
          </w:p>
        </w:tc>
      </w:tr>
      <w:tr w:rsidR="00D334B5" w:rsidRPr="00EF6BDE" w14:paraId="5837AD4C" w14:textId="77777777" w:rsidTr="00494055">
        <w:trPr>
          <w:trHeight w:val="288"/>
        </w:trPr>
        <w:tc>
          <w:tcPr>
            <w:tcW w:w="2713" w:type="pct"/>
            <w:vMerge/>
            <w:vAlign w:val="center"/>
          </w:tcPr>
          <w:p w14:paraId="57A3F39E" w14:textId="77777777" w:rsidR="003C3C7A" w:rsidRPr="00EF6BDE" w:rsidRDefault="003C3C7A" w:rsidP="001E2BFC">
            <w:pPr>
              <w:rPr>
                <w:sz w:val="18"/>
                <w:szCs w:val="18"/>
              </w:rPr>
            </w:pPr>
          </w:p>
        </w:tc>
        <w:tc>
          <w:tcPr>
            <w:tcW w:w="164" w:type="pct"/>
          </w:tcPr>
          <w:p w14:paraId="47C5E6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34A1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4212FE9" w14:textId="77777777" w:rsidR="003C3C7A" w:rsidRPr="00EF6BDE" w:rsidRDefault="003C3C7A" w:rsidP="00A76766">
            <w:pPr>
              <w:rPr>
                <w:sz w:val="18"/>
                <w:szCs w:val="18"/>
              </w:rPr>
            </w:pPr>
          </w:p>
        </w:tc>
      </w:tr>
      <w:tr w:rsidR="00D334B5" w:rsidRPr="00EF6BDE" w14:paraId="44B069F0" w14:textId="77777777" w:rsidTr="00494055">
        <w:trPr>
          <w:trHeight w:val="288"/>
        </w:trPr>
        <w:tc>
          <w:tcPr>
            <w:tcW w:w="2713" w:type="pct"/>
            <w:vMerge/>
            <w:vAlign w:val="center"/>
          </w:tcPr>
          <w:p w14:paraId="6B002A87" w14:textId="77777777" w:rsidR="003C3C7A" w:rsidRPr="00EF6BDE" w:rsidRDefault="003C3C7A" w:rsidP="001E2BFC">
            <w:pPr>
              <w:rPr>
                <w:sz w:val="18"/>
                <w:szCs w:val="18"/>
              </w:rPr>
            </w:pPr>
          </w:p>
        </w:tc>
        <w:tc>
          <w:tcPr>
            <w:tcW w:w="164" w:type="pct"/>
          </w:tcPr>
          <w:p w14:paraId="006C68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FCEE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647A30" w14:textId="77777777" w:rsidR="003C3C7A" w:rsidRPr="00EF6BDE" w:rsidRDefault="003C3C7A" w:rsidP="00A76766">
            <w:pPr>
              <w:rPr>
                <w:sz w:val="18"/>
                <w:szCs w:val="18"/>
              </w:rPr>
            </w:pPr>
          </w:p>
        </w:tc>
      </w:tr>
      <w:tr w:rsidR="00D334B5" w:rsidRPr="00EF6BDE" w14:paraId="31E69EED" w14:textId="77777777" w:rsidTr="00494055">
        <w:trPr>
          <w:trHeight w:val="288"/>
        </w:trPr>
        <w:tc>
          <w:tcPr>
            <w:tcW w:w="2713" w:type="pct"/>
            <w:vMerge/>
            <w:vAlign w:val="center"/>
          </w:tcPr>
          <w:p w14:paraId="3EDD089C" w14:textId="77777777" w:rsidR="003C3C7A" w:rsidRPr="00EF6BDE" w:rsidRDefault="003C3C7A" w:rsidP="001E2BFC">
            <w:pPr>
              <w:rPr>
                <w:sz w:val="18"/>
                <w:szCs w:val="18"/>
              </w:rPr>
            </w:pPr>
          </w:p>
        </w:tc>
        <w:tc>
          <w:tcPr>
            <w:tcW w:w="164" w:type="pct"/>
          </w:tcPr>
          <w:p w14:paraId="40A01C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6478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E663405" w14:textId="77777777" w:rsidR="003C3C7A" w:rsidRPr="00EF6BDE" w:rsidRDefault="003C3C7A" w:rsidP="00A76766">
            <w:pPr>
              <w:rPr>
                <w:sz w:val="18"/>
                <w:szCs w:val="18"/>
              </w:rPr>
            </w:pPr>
          </w:p>
        </w:tc>
      </w:tr>
      <w:tr w:rsidR="00D334B5" w:rsidRPr="00EF6BDE" w14:paraId="7C356B4F" w14:textId="77777777" w:rsidTr="00494055">
        <w:trPr>
          <w:trHeight w:val="288"/>
        </w:trPr>
        <w:tc>
          <w:tcPr>
            <w:tcW w:w="2713" w:type="pct"/>
            <w:vMerge/>
            <w:tcBorders>
              <w:bottom w:val="single" w:sz="8" w:space="0" w:color="F2F2F2" w:themeColor="background1" w:themeShade="F2"/>
            </w:tcBorders>
            <w:vAlign w:val="center"/>
          </w:tcPr>
          <w:p w14:paraId="776BAE5B" w14:textId="77777777" w:rsidR="003C3C7A" w:rsidRPr="00EF6BDE" w:rsidRDefault="003C3C7A" w:rsidP="001E2BFC">
            <w:pPr>
              <w:rPr>
                <w:sz w:val="18"/>
                <w:szCs w:val="18"/>
              </w:rPr>
            </w:pPr>
          </w:p>
        </w:tc>
        <w:tc>
          <w:tcPr>
            <w:tcW w:w="164" w:type="pct"/>
          </w:tcPr>
          <w:p w14:paraId="790CC5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F273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55154F7" w14:textId="77777777" w:rsidR="003C3C7A" w:rsidRPr="00EF6BDE" w:rsidRDefault="003C3C7A" w:rsidP="00A76766">
            <w:pPr>
              <w:rPr>
                <w:sz w:val="18"/>
                <w:szCs w:val="18"/>
              </w:rPr>
            </w:pPr>
          </w:p>
        </w:tc>
      </w:tr>
      <w:tr w:rsidR="00747B54" w:rsidRPr="00EF6BDE" w14:paraId="35987B0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8629EE6" w14:textId="77777777" w:rsidR="003C3C7A" w:rsidRPr="00EF6BDE" w:rsidRDefault="003C3C7A" w:rsidP="001E2BFC">
            <w:pPr>
              <w:rPr>
                <w:sz w:val="18"/>
                <w:szCs w:val="18"/>
              </w:rPr>
            </w:pPr>
          </w:p>
        </w:tc>
        <w:tc>
          <w:tcPr>
            <w:tcW w:w="164" w:type="pct"/>
          </w:tcPr>
          <w:p w14:paraId="6A76B8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788EDC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1812DE" w14:textId="77777777" w:rsidR="003C3C7A" w:rsidRPr="00EF6BDE" w:rsidRDefault="003C3C7A" w:rsidP="00A76766">
            <w:pPr>
              <w:rPr>
                <w:sz w:val="18"/>
                <w:szCs w:val="18"/>
              </w:rPr>
            </w:pPr>
          </w:p>
        </w:tc>
      </w:tr>
    </w:tbl>
    <w:p w14:paraId="35B3C39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EDF02F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C630C6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EE91885" w14:textId="77777777" w:rsidTr="00E81DB6">
        <w:trPr>
          <w:trHeight w:val="4608"/>
        </w:trPr>
        <w:tc>
          <w:tcPr>
            <w:tcW w:w="5000" w:type="pct"/>
            <w:tcBorders>
              <w:bottom w:val="single" w:sz="4" w:space="0" w:color="FFFFFF" w:themeColor="background1"/>
            </w:tcBorders>
          </w:tcPr>
          <w:p w14:paraId="1C817EC5" w14:textId="77777777" w:rsidR="003C3C7A" w:rsidRPr="00330468" w:rsidRDefault="003C3C7A" w:rsidP="00330468">
            <w:pPr>
              <w:pStyle w:val="NoSpacing"/>
            </w:pPr>
          </w:p>
        </w:tc>
      </w:tr>
      <w:tr w:rsidR="004105BC" w:rsidRPr="00330468" w14:paraId="24C98E57" w14:textId="77777777" w:rsidTr="00426FD0">
        <w:trPr>
          <w:trHeight w:val="70"/>
        </w:trPr>
        <w:tc>
          <w:tcPr>
            <w:tcW w:w="5000" w:type="pct"/>
            <w:tcBorders>
              <w:top w:val="single" w:sz="4" w:space="0" w:color="FFFFFF" w:themeColor="background1"/>
              <w:bottom w:val="single" w:sz="18" w:space="0" w:color="595959" w:themeColor="text1" w:themeTint="A6"/>
            </w:tcBorders>
          </w:tcPr>
          <w:p w14:paraId="3F5E6EB3" w14:textId="77777777" w:rsidR="003C3C7A" w:rsidRPr="00330468" w:rsidRDefault="003C3C7A" w:rsidP="00330468">
            <w:pPr>
              <w:pStyle w:val="NoSpacing"/>
            </w:pPr>
          </w:p>
        </w:tc>
      </w:tr>
    </w:tbl>
    <w:p w14:paraId="636653C1" w14:textId="77777777" w:rsidR="003C3C7A" w:rsidRDefault="003C3C7A" w:rsidP="00F85A1D"/>
    <w:p w14:paraId="67A7FD22" w14:textId="77777777" w:rsidR="008D1191" w:rsidRDefault="003C3C7A">
      <w:r>
        <w:br w:type="page"/>
      </w:r>
    </w:p>
    <w:p w14:paraId="32A70261" w14:textId="77777777" w:rsidR="003C3C7A" w:rsidRPr="008939A4" w:rsidRDefault="003C3C7A" w:rsidP="00607997">
      <w:pPr>
        <w:pStyle w:val="Heading2"/>
      </w:pPr>
      <w:r>
        <w:lastRenderedPageBreak/>
        <w:t>Friday, October 16, 2026</w:t>
      </w:r>
    </w:p>
    <w:p w14:paraId="4C1314D6" w14:textId="77777777" w:rsidR="003C3C7A" w:rsidRDefault="003C3C7A" w:rsidP="001E0B71">
      <w:pPr>
        <w:pStyle w:val="NoSpacing"/>
        <w:rPr>
          <w:rFonts w:cs="Arial"/>
          <w:color w:val="595959" w:themeColor="text1" w:themeTint="A6"/>
          <w:sz w:val="16"/>
          <w:szCs w:val="16"/>
        </w:rPr>
      </w:pPr>
    </w:p>
    <w:p w14:paraId="1313282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0F8A59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F5F6B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BE6E8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0058D7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00FD0D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9CA8E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64CFA91" w14:textId="77777777" w:rsidTr="00D334B5">
        <w:trPr>
          <w:trHeight w:val="288"/>
        </w:trPr>
        <w:tc>
          <w:tcPr>
            <w:tcW w:w="2713" w:type="pct"/>
            <w:vMerge w:val="restart"/>
          </w:tcPr>
          <w:p w14:paraId="76A2303D" w14:textId="77777777" w:rsidR="003C3C7A" w:rsidRPr="00EF6BDE" w:rsidRDefault="003C3C7A" w:rsidP="00D334B5">
            <w:pPr>
              <w:rPr>
                <w:sz w:val="18"/>
                <w:szCs w:val="18"/>
              </w:rPr>
            </w:pPr>
          </w:p>
        </w:tc>
        <w:tc>
          <w:tcPr>
            <w:tcW w:w="164" w:type="pct"/>
          </w:tcPr>
          <w:p w14:paraId="47218B3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CE6D5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E921C1A" w14:textId="77777777" w:rsidR="003C3C7A" w:rsidRPr="00EF6BDE" w:rsidRDefault="003C3C7A" w:rsidP="00A76766">
            <w:pPr>
              <w:rPr>
                <w:sz w:val="18"/>
                <w:szCs w:val="18"/>
              </w:rPr>
            </w:pPr>
          </w:p>
        </w:tc>
      </w:tr>
      <w:tr w:rsidR="00D334B5" w:rsidRPr="00EF6BDE" w14:paraId="12D6545F" w14:textId="77777777" w:rsidTr="00494055">
        <w:trPr>
          <w:trHeight w:val="288"/>
        </w:trPr>
        <w:tc>
          <w:tcPr>
            <w:tcW w:w="2713" w:type="pct"/>
            <w:vMerge/>
            <w:vAlign w:val="center"/>
          </w:tcPr>
          <w:p w14:paraId="023586E3" w14:textId="77777777" w:rsidR="003C3C7A" w:rsidRPr="00EF6BDE" w:rsidRDefault="003C3C7A" w:rsidP="001E2BFC">
            <w:pPr>
              <w:rPr>
                <w:sz w:val="18"/>
                <w:szCs w:val="18"/>
              </w:rPr>
            </w:pPr>
          </w:p>
        </w:tc>
        <w:tc>
          <w:tcPr>
            <w:tcW w:w="164" w:type="pct"/>
          </w:tcPr>
          <w:p w14:paraId="5A846F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C30F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72934AB" w14:textId="77777777" w:rsidR="003C3C7A" w:rsidRPr="00EF6BDE" w:rsidRDefault="003C3C7A" w:rsidP="00A76766">
            <w:pPr>
              <w:rPr>
                <w:sz w:val="18"/>
                <w:szCs w:val="18"/>
              </w:rPr>
            </w:pPr>
          </w:p>
        </w:tc>
      </w:tr>
      <w:tr w:rsidR="00D334B5" w:rsidRPr="00EF6BDE" w14:paraId="5AE425B9" w14:textId="77777777" w:rsidTr="00494055">
        <w:trPr>
          <w:trHeight w:val="288"/>
        </w:trPr>
        <w:tc>
          <w:tcPr>
            <w:tcW w:w="2713" w:type="pct"/>
            <w:vMerge/>
            <w:vAlign w:val="center"/>
          </w:tcPr>
          <w:p w14:paraId="436F8898" w14:textId="77777777" w:rsidR="003C3C7A" w:rsidRPr="00EF6BDE" w:rsidRDefault="003C3C7A" w:rsidP="001E2BFC">
            <w:pPr>
              <w:rPr>
                <w:sz w:val="18"/>
                <w:szCs w:val="18"/>
              </w:rPr>
            </w:pPr>
          </w:p>
        </w:tc>
        <w:tc>
          <w:tcPr>
            <w:tcW w:w="164" w:type="pct"/>
          </w:tcPr>
          <w:p w14:paraId="28D7FF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5F27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794F4E" w14:textId="77777777" w:rsidR="003C3C7A" w:rsidRPr="00EF6BDE" w:rsidRDefault="003C3C7A" w:rsidP="00A76766">
            <w:pPr>
              <w:rPr>
                <w:sz w:val="18"/>
                <w:szCs w:val="18"/>
              </w:rPr>
            </w:pPr>
          </w:p>
        </w:tc>
      </w:tr>
      <w:tr w:rsidR="00D334B5" w:rsidRPr="00EF6BDE" w14:paraId="008AF74D" w14:textId="77777777" w:rsidTr="00494055">
        <w:trPr>
          <w:trHeight w:val="288"/>
        </w:trPr>
        <w:tc>
          <w:tcPr>
            <w:tcW w:w="2713" w:type="pct"/>
            <w:vMerge/>
            <w:vAlign w:val="center"/>
          </w:tcPr>
          <w:p w14:paraId="7D880CF6" w14:textId="77777777" w:rsidR="003C3C7A" w:rsidRPr="00EF6BDE" w:rsidRDefault="003C3C7A" w:rsidP="001E2BFC">
            <w:pPr>
              <w:rPr>
                <w:sz w:val="18"/>
                <w:szCs w:val="18"/>
              </w:rPr>
            </w:pPr>
          </w:p>
        </w:tc>
        <w:tc>
          <w:tcPr>
            <w:tcW w:w="164" w:type="pct"/>
          </w:tcPr>
          <w:p w14:paraId="676622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4BCF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B5ED7D5" w14:textId="77777777" w:rsidR="003C3C7A" w:rsidRPr="00EF6BDE" w:rsidRDefault="003C3C7A" w:rsidP="00A76766">
            <w:pPr>
              <w:rPr>
                <w:sz w:val="18"/>
                <w:szCs w:val="18"/>
              </w:rPr>
            </w:pPr>
          </w:p>
        </w:tc>
      </w:tr>
      <w:tr w:rsidR="00D334B5" w:rsidRPr="00EF6BDE" w14:paraId="70ABB290" w14:textId="77777777" w:rsidTr="00494055">
        <w:trPr>
          <w:trHeight w:val="288"/>
        </w:trPr>
        <w:tc>
          <w:tcPr>
            <w:tcW w:w="2713" w:type="pct"/>
            <w:vMerge/>
            <w:vAlign w:val="center"/>
          </w:tcPr>
          <w:p w14:paraId="6E3DEE41" w14:textId="77777777" w:rsidR="003C3C7A" w:rsidRPr="00EF6BDE" w:rsidRDefault="003C3C7A" w:rsidP="001E2BFC">
            <w:pPr>
              <w:rPr>
                <w:sz w:val="18"/>
                <w:szCs w:val="18"/>
              </w:rPr>
            </w:pPr>
          </w:p>
        </w:tc>
        <w:tc>
          <w:tcPr>
            <w:tcW w:w="164" w:type="pct"/>
          </w:tcPr>
          <w:p w14:paraId="58EA37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4E50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375FE5A" w14:textId="77777777" w:rsidR="003C3C7A" w:rsidRPr="00EF6BDE" w:rsidRDefault="003C3C7A" w:rsidP="00A76766">
            <w:pPr>
              <w:rPr>
                <w:sz w:val="18"/>
                <w:szCs w:val="18"/>
              </w:rPr>
            </w:pPr>
          </w:p>
        </w:tc>
      </w:tr>
      <w:tr w:rsidR="00D334B5" w:rsidRPr="00EF6BDE" w14:paraId="06BF5256" w14:textId="77777777" w:rsidTr="00494055">
        <w:trPr>
          <w:trHeight w:val="288"/>
        </w:trPr>
        <w:tc>
          <w:tcPr>
            <w:tcW w:w="2713" w:type="pct"/>
            <w:vMerge/>
            <w:vAlign w:val="center"/>
          </w:tcPr>
          <w:p w14:paraId="05EE1F6C" w14:textId="77777777" w:rsidR="003C3C7A" w:rsidRPr="00EF6BDE" w:rsidRDefault="003C3C7A" w:rsidP="001E2BFC">
            <w:pPr>
              <w:rPr>
                <w:sz w:val="18"/>
                <w:szCs w:val="18"/>
              </w:rPr>
            </w:pPr>
          </w:p>
        </w:tc>
        <w:tc>
          <w:tcPr>
            <w:tcW w:w="164" w:type="pct"/>
          </w:tcPr>
          <w:p w14:paraId="1B3835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616D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2C19007" w14:textId="77777777" w:rsidR="003C3C7A" w:rsidRPr="00EF6BDE" w:rsidRDefault="003C3C7A" w:rsidP="00A76766">
            <w:pPr>
              <w:rPr>
                <w:sz w:val="18"/>
                <w:szCs w:val="18"/>
              </w:rPr>
            </w:pPr>
          </w:p>
        </w:tc>
      </w:tr>
      <w:tr w:rsidR="00D334B5" w:rsidRPr="00EF6BDE" w14:paraId="5DEFA1B4" w14:textId="77777777" w:rsidTr="00494055">
        <w:trPr>
          <w:trHeight w:val="288"/>
        </w:trPr>
        <w:tc>
          <w:tcPr>
            <w:tcW w:w="2713" w:type="pct"/>
            <w:vMerge/>
            <w:vAlign w:val="center"/>
          </w:tcPr>
          <w:p w14:paraId="74C64F08" w14:textId="77777777" w:rsidR="003C3C7A" w:rsidRPr="00EF6BDE" w:rsidRDefault="003C3C7A" w:rsidP="001E2BFC">
            <w:pPr>
              <w:rPr>
                <w:sz w:val="18"/>
                <w:szCs w:val="18"/>
              </w:rPr>
            </w:pPr>
          </w:p>
        </w:tc>
        <w:tc>
          <w:tcPr>
            <w:tcW w:w="164" w:type="pct"/>
          </w:tcPr>
          <w:p w14:paraId="76D2E3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5CB7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6EAEF6A" w14:textId="77777777" w:rsidR="003C3C7A" w:rsidRPr="00EF6BDE" w:rsidRDefault="003C3C7A" w:rsidP="00A76766">
            <w:pPr>
              <w:rPr>
                <w:sz w:val="18"/>
                <w:szCs w:val="18"/>
              </w:rPr>
            </w:pPr>
          </w:p>
        </w:tc>
      </w:tr>
      <w:tr w:rsidR="00D334B5" w:rsidRPr="00EF6BDE" w14:paraId="12C50E7B" w14:textId="77777777" w:rsidTr="00494055">
        <w:trPr>
          <w:trHeight w:val="288"/>
        </w:trPr>
        <w:tc>
          <w:tcPr>
            <w:tcW w:w="2713" w:type="pct"/>
            <w:vMerge/>
            <w:vAlign w:val="center"/>
          </w:tcPr>
          <w:p w14:paraId="4D1B5B52" w14:textId="77777777" w:rsidR="003C3C7A" w:rsidRPr="00EF6BDE" w:rsidRDefault="003C3C7A" w:rsidP="001E2BFC">
            <w:pPr>
              <w:rPr>
                <w:sz w:val="18"/>
                <w:szCs w:val="18"/>
              </w:rPr>
            </w:pPr>
          </w:p>
        </w:tc>
        <w:tc>
          <w:tcPr>
            <w:tcW w:w="164" w:type="pct"/>
          </w:tcPr>
          <w:p w14:paraId="2D8B25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3C52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B2342C2" w14:textId="77777777" w:rsidR="003C3C7A" w:rsidRPr="00EF6BDE" w:rsidRDefault="003C3C7A" w:rsidP="00A76766">
            <w:pPr>
              <w:rPr>
                <w:sz w:val="18"/>
                <w:szCs w:val="18"/>
              </w:rPr>
            </w:pPr>
          </w:p>
        </w:tc>
      </w:tr>
      <w:tr w:rsidR="00D334B5" w:rsidRPr="00EF6BDE" w14:paraId="0F939738" w14:textId="77777777" w:rsidTr="00494055">
        <w:trPr>
          <w:trHeight w:val="288"/>
        </w:trPr>
        <w:tc>
          <w:tcPr>
            <w:tcW w:w="2713" w:type="pct"/>
            <w:vMerge/>
            <w:vAlign w:val="center"/>
          </w:tcPr>
          <w:p w14:paraId="2CC93DDB" w14:textId="77777777" w:rsidR="003C3C7A" w:rsidRPr="00EF6BDE" w:rsidRDefault="003C3C7A" w:rsidP="001E2BFC">
            <w:pPr>
              <w:rPr>
                <w:sz w:val="18"/>
                <w:szCs w:val="18"/>
              </w:rPr>
            </w:pPr>
          </w:p>
        </w:tc>
        <w:tc>
          <w:tcPr>
            <w:tcW w:w="164" w:type="pct"/>
          </w:tcPr>
          <w:p w14:paraId="3F56C4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C659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A6E2BD0" w14:textId="77777777" w:rsidR="003C3C7A" w:rsidRPr="00EF6BDE" w:rsidRDefault="003C3C7A" w:rsidP="00A76766">
            <w:pPr>
              <w:rPr>
                <w:sz w:val="18"/>
                <w:szCs w:val="18"/>
              </w:rPr>
            </w:pPr>
          </w:p>
        </w:tc>
      </w:tr>
      <w:tr w:rsidR="00D334B5" w:rsidRPr="00EF6BDE" w14:paraId="547ACCD3" w14:textId="77777777" w:rsidTr="00494055">
        <w:trPr>
          <w:trHeight w:val="288"/>
        </w:trPr>
        <w:tc>
          <w:tcPr>
            <w:tcW w:w="2713" w:type="pct"/>
            <w:vMerge/>
            <w:vAlign w:val="center"/>
          </w:tcPr>
          <w:p w14:paraId="2C1CEBDA" w14:textId="77777777" w:rsidR="003C3C7A" w:rsidRPr="00EF6BDE" w:rsidRDefault="003C3C7A" w:rsidP="001E2BFC">
            <w:pPr>
              <w:rPr>
                <w:sz w:val="18"/>
                <w:szCs w:val="18"/>
              </w:rPr>
            </w:pPr>
          </w:p>
        </w:tc>
        <w:tc>
          <w:tcPr>
            <w:tcW w:w="164" w:type="pct"/>
          </w:tcPr>
          <w:p w14:paraId="6C90DF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EDC5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8CEE6D9" w14:textId="77777777" w:rsidR="003C3C7A" w:rsidRPr="00EF6BDE" w:rsidRDefault="003C3C7A" w:rsidP="00A76766">
            <w:pPr>
              <w:rPr>
                <w:sz w:val="18"/>
                <w:szCs w:val="18"/>
              </w:rPr>
            </w:pPr>
          </w:p>
        </w:tc>
      </w:tr>
      <w:tr w:rsidR="00D334B5" w:rsidRPr="00EF6BDE" w14:paraId="301A4D01" w14:textId="77777777" w:rsidTr="00494055">
        <w:trPr>
          <w:trHeight w:val="288"/>
        </w:trPr>
        <w:tc>
          <w:tcPr>
            <w:tcW w:w="2713" w:type="pct"/>
            <w:vMerge/>
            <w:vAlign w:val="center"/>
          </w:tcPr>
          <w:p w14:paraId="0610AB20" w14:textId="77777777" w:rsidR="003C3C7A" w:rsidRPr="00EF6BDE" w:rsidRDefault="003C3C7A" w:rsidP="001E2BFC">
            <w:pPr>
              <w:rPr>
                <w:sz w:val="18"/>
                <w:szCs w:val="18"/>
              </w:rPr>
            </w:pPr>
          </w:p>
        </w:tc>
        <w:tc>
          <w:tcPr>
            <w:tcW w:w="164" w:type="pct"/>
          </w:tcPr>
          <w:p w14:paraId="488190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8D14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8632F4D" w14:textId="77777777" w:rsidR="003C3C7A" w:rsidRPr="00EF6BDE" w:rsidRDefault="003C3C7A" w:rsidP="00A76766">
            <w:pPr>
              <w:rPr>
                <w:sz w:val="18"/>
                <w:szCs w:val="18"/>
              </w:rPr>
            </w:pPr>
          </w:p>
        </w:tc>
      </w:tr>
      <w:tr w:rsidR="00D334B5" w:rsidRPr="00EF6BDE" w14:paraId="05E0279D" w14:textId="77777777" w:rsidTr="00494055">
        <w:trPr>
          <w:trHeight w:val="288"/>
        </w:trPr>
        <w:tc>
          <w:tcPr>
            <w:tcW w:w="2713" w:type="pct"/>
            <w:vMerge/>
            <w:vAlign w:val="center"/>
          </w:tcPr>
          <w:p w14:paraId="7C08E365" w14:textId="77777777" w:rsidR="003C3C7A" w:rsidRPr="00EF6BDE" w:rsidRDefault="003C3C7A" w:rsidP="001E2BFC">
            <w:pPr>
              <w:rPr>
                <w:sz w:val="18"/>
                <w:szCs w:val="18"/>
              </w:rPr>
            </w:pPr>
          </w:p>
        </w:tc>
        <w:tc>
          <w:tcPr>
            <w:tcW w:w="164" w:type="pct"/>
          </w:tcPr>
          <w:p w14:paraId="7C0897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9D3C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B2A6E8E" w14:textId="77777777" w:rsidR="003C3C7A" w:rsidRPr="00EF6BDE" w:rsidRDefault="003C3C7A" w:rsidP="00A76766">
            <w:pPr>
              <w:rPr>
                <w:sz w:val="18"/>
                <w:szCs w:val="18"/>
              </w:rPr>
            </w:pPr>
          </w:p>
        </w:tc>
      </w:tr>
      <w:tr w:rsidR="00D334B5" w:rsidRPr="00EF6BDE" w14:paraId="0E6424B6" w14:textId="77777777" w:rsidTr="00494055">
        <w:trPr>
          <w:trHeight w:val="288"/>
        </w:trPr>
        <w:tc>
          <w:tcPr>
            <w:tcW w:w="2713" w:type="pct"/>
            <w:vMerge/>
            <w:vAlign w:val="center"/>
          </w:tcPr>
          <w:p w14:paraId="035C6657" w14:textId="77777777" w:rsidR="003C3C7A" w:rsidRPr="00EF6BDE" w:rsidRDefault="003C3C7A" w:rsidP="001E2BFC">
            <w:pPr>
              <w:rPr>
                <w:sz w:val="18"/>
                <w:szCs w:val="18"/>
              </w:rPr>
            </w:pPr>
          </w:p>
        </w:tc>
        <w:tc>
          <w:tcPr>
            <w:tcW w:w="164" w:type="pct"/>
          </w:tcPr>
          <w:p w14:paraId="0ACEC2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1584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98A0165" w14:textId="77777777" w:rsidR="003C3C7A" w:rsidRPr="00EF6BDE" w:rsidRDefault="003C3C7A" w:rsidP="00A76766">
            <w:pPr>
              <w:rPr>
                <w:sz w:val="18"/>
                <w:szCs w:val="18"/>
              </w:rPr>
            </w:pPr>
          </w:p>
        </w:tc>
      </w:tr>
      <w:tr w:rsidR="00D334B5" w:rsidRPr="00EF6BDE" w14:paraId="62D756BD" w14:textId="77777777" w:rsidTr="00494055">
        <w:trPr>
          <w:trHeight w:val="288"/>
        </w:trPr>
        <w:tc>
          <w:tcPr>
            <w:tcW w:w="2713" w:type="pct"/>
            <w:vMerge/>
            <w:tcBorders>
              <w:bottom w:val="single" w:sz="8" w:space="0" w:color="F2F2F2" w:themeColor="background1" w:themeShade="F2"/>
            </w:tcBorders>
            <w:vAlign w:val="center"/>
          </w:tcPr>
          <w:p w14:paraId="32E10341" w14:textId="77777777" w:rsidR="003C3C7A" w:rsidRPr="00EF6BDE" w:rsidRDefault="003C3C7A" w:rsidP="001E2BFC">
            <w:pPr>
              <w:rPr>
                <w:sz w:val="18"/>
                <w:szCs w:val="18"/>
              </w:rPr>
            </w:pPr>
          </w:p>
        </w:tc>
        <w:tc>
          <w:tcPr>
            <w:tcW w:w="164" w:type="pct"/>
          </w:tcPr>
          <w:p w14:paraId="7D46A3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045C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45603AA" w14:textId="77777777" w:rsidR="003C3C7A" w:rsidRPr="00EF6BDE" w:rsidRDefault="003C3C7A" w:rsidP="00A76766">
            <w:pPr>
              <w:rPr>
                <w:sz w:val="18"/>
                <w:szCs w:val="18"/>
              </w:rPr>
            </w:pPr>
          </w:p>
        </w:tc>
      </w:tr>
      <w:tr w:rsidR="00747B54" w:rsidRPr="00EF6BDE" w14:paraId="6C34BE7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A278386" w14:textId="77777777" w:rsidR="003C3C7A" w:rsidRPr="00EF6BDE" w:rsidRDefault="003C3C7A" w:rsidP="001E2BFC">
            <w:pPr>
              <w:rPr>
                <w:sz w:val="18"/>
                <w:szCs w:val="18"/>
              </w:rPr>
            </w:pPr>
          </w:p>
        </w:tc>
        <w:tc>
          <w:tcPr>
            <w:tcW w:w="164" w:type="pct"/>
          </w:tcPr>
          <w:p w14:paraId="58ED96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DC5D2D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936F3D4" w14:textId="77777777" w:rsidR="003C3C7A" w:rsidRPr="00EF6BDE" w:rsidRDefault="003C3C7A" w:rsidP="00A76766">
            <w:pPr>
              <w:rPr>
                <w:sz w:val="18"/>
                <w:szCs w:val="18"/>
              </w:rPr>
            </w:pPr>
          </w:p>
        </w:tc>
      </w:tr>
    </w:tbl>
    <w:p w14:paraId="3E7AD84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77D063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9C7225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6DE1BF6" w14:textId="77777777" w:rsidTr="00E81DB6">
        <w:trPr>
          <w:trHeight w:val="4608"/>
        </w:trPr>
        <w:tc>
          <w:tcPr>
            <w:tcW w:w="5000" w:type="pct"/>
            <w:tcBorders>
              <w:bottom w:val="single" w:sz="4" w:space="0" w:color="FFFFFF" w:themeColor="background1"/>
            </w:tcBorders>
          </w:tcPr>
          <w:p w14:paraId="52648F66" w14:textId="77777777" w:rsidR="003C3C7A" w:rsidRPr="00330468" w:rsidRDefault="003C3C7A" w:rsidP="00330468">
            <w:pPr>
              <w:pStyle w:val="NoSpacing"/>
            </w:pPr>
          </w:p>
        </w:tc>
      </w:tr>
      <w:tr w:rsidR="004105BC" w:rsidRPr="00330468" w14:paraId="53804FE4" w14:textId="77777777" w:rsidTr="00426FD0">
        <w:trPr>
          <w:trHeight w:val="70"/>
        </w:trPr>
        <w:tc>
          <w:tcPr>
            <w:tcW w:w="5000" w:type="pct"/>
            <w:tcBorders>
              <w:top w:val="single" w:sz="4" w:space="0" w:color="FFFFFF" w:themeColor="background1"/>
              <w:bottom w:val="single" w:sz="18" w:space="0" w:color="595959" w:themeColor="text1" w:themeTint="A6"/>
            </w:tcBorders>
          </w:tcPr>
          <w:p w14:paraId="41E39963" w14:textId="77777777" w:rsidR="003C3C7A" w:rsidRPr="00330468" w:rsidRDefault="003C3C7A" w:rsidP="00330468">
            <w:pPr>
              <w:pStyle w:val="NoSpacing"/>
            </w:pPr>
          </w:p>
        </w:tc>
      </w:tr>
    </w:tbl>
    <w:p w14:paraId="7C85D15D" w14:textId="77777777" w:rsidR="003C3C7A" w:rsidRDefault="003C3C7A" w:rsidP="00F85A1D"/>
    <w:p w14:paraId="34BDE06F" w14:textId="77777777" w:rsidR="008D1191" w:rsidRDefault="003C3C7A">
      <w:r>
        <w:br w:type="page"/>
      </w:r>
    </w:p>
    <w:p w14:paraId="7357E1B5" w14:textId="77777777" w:rsidR="003C3C7A" w:rsidRPr="008939A4" w:rsidRDefault="003C3C7A" w:rsidP="00607997">
      <w:pPr>
        <w:pStyle w:val="Heading2"/>
      </w:pPr>
      <w:r>
        <w:lastRenderedPageBreak/>
        <w:t>Saturday, October 17, 2026</w:t>
      </w:r>
    </w:p>
    <w:p w14:paraId="0D7ABF5D" w14:textId="77777777" w:rsidR="003C3C7A" w:rsidRDefault="003C3C7A" w:rsidP="001E0B71">
      <w:pPr>
        <w:pStyle w:val="NoSpacing"/>
        <w:rPr>
          <w:rFonts w:cs="Arial"/>
          <w:color w:val="595959" w:themeColor="text1" w:themeTint="A6"/>
          <w:sz w:val="16"/>
          <w:szCs w:val="16"/>
        </w:rPr>
      </w:pPr>
    </w:p>
    <w:p w14:paraId="390C07C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D92876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962344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58417E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77CF6F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01B33C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E9E2F2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6D0B5C0" w14:textId="77777777" w:rsidTr="00D334B5">
        <w:trPr>
          <w:trHeight w:val="288"/>
        </w:trPr>
        <w:tc>
          <w:tcPr>
            <w:tcW w:w="2713" w:type="pct"/>
            <w:vMerge w:val="restart"/>
          </w:tcPr>
          <w:p w14:paraId="7794E070" w14:textId="77777777" w:rsidR="003C3C7A" w:rsidRPr="00EF6BDE" w:rsidRDefault="003C3C7A" w:rsidP="00D334B5">
            <w:pPr>
              <w:rPr>
                <w:sz w:val="18"/>
                <w:szCs w:val="18"/>
              </w:rPr>
            </w:pPr>
          </w:p>
        </w:tc>
        <w:tc>
          <w:tcPr>
            <w:tcW w:w="164" w:type="pct"/>
          </w:tcPr>
          <w:p w14:paraId="2573106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A488E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C9AB9A4" w14:textId="77777777" w:rsidR="003C3C7A" w:rsidRPr="00EF6BDE" w:rsidRDefault="003C3C7A" w:rsidP="00A76766">
            <w:pPr>
              <w:rPr>
                <w:sz w:val="18"/>
                <w:szCs w:val="18"/>
              </w:rPr>
            </w:pPr>
          </w:p>
        </w:tc>
      </w:tr>
      <w:tr w:rsidR="00D334B5" w:rsidRPr="00EF6BDE" w14:paraId="48D8BDD1" w14:textId="77777777" w:rsidTr="00494055">
        <w:trPr>
          <w:trHeight w:val="288"/>
        </w:trPr>
        <w:tc>
          <w:tcPr>
            <w:tcW w:w="2713" w:type="pct"/>
            <w:vMerge/>
            <w:vAlign w:val="center"/>
          </w:tcPr>
          <w:p w14:paraId="7FD9532C" w14:textId="77777777" w:rsidR="003C3C7A" w:rsidRPr="00EF6BDE" w:rsidRDefault="003C3C7A" w:rsidP="001E2BFC">
            <w:pPr>
              <w:rPr>
                <w:sz w:val="18"/>
                <w:szCs w:val="18"/>
              </w:rPr>
            </w:pPr>
          </w:p>
        </w:tc>
        <w:tc>
          <w:tcPr>
            <w:tcW w:w="164" w:type="pct"/>
          </w:tcPr>
          <w:p w14:paraId="4F58C9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DD4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AFDE221" w14:textId="77777777" w:rsidR="003C3C7A" w:rsidRPr="00EF6BDE" w:rsidRDefault="003C3C7A" w:rsidP="00A76766">
            <w:pPr>
              <w:rPr>
                <w:sz w:val="18"/>
                <w:szCs w:val="18"/>
              </w:rPr>
            </w:pPr>
          </w:p>
        </w:tc>
      </w:tr>
      <w:tr w:rsidR="00D334B5" w:rsidRPr="00EF6BDE" w14:paraId="1BB8DA3C" w14:textId="77777777" w:rsidTr="00494055">
        <w:trPr>
          <w:trHeight w:val="288"/>
        </w:trPr>
        <w:tc>
          <w:tcPr>
            <w:tcW w:w="2713" w:type="pct"/>
            <w:vMerge/>
            <w:vAlign w:val="center"/>
          </w:tcPr>
          <w:p w14:paraId="3DF6CCBF" w14:textId="77777777" w:rsidR="003C3C7A" w:rsidRPr="00EF6BDE" w:rsidRDefault="003C3C7A" w:rsidP="001E2BFC">
            <w:pPr>
              <w:rPr>
                <w:sz w:val="18"/>
                <w:szCs w:val="18"/>
              </w:rPr>
            </w:pPr>
          </w:p>
        </w:tc>
        <w:tc>
          <w:tcPr>
            <w:tcW w:w="164" w:type="pct"/>
          </w:tcPr>
          <w:p w14:paraId="4019A2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840C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EDEFDBC" w14:textId="77777777" w:rsidR="003C3C7A" w:rsidRPr="00EF6BDE" w:rsidRDefault="003C3C7A" w:rsidP="00A76766">
            <w:pPr>
              <w:rPr>
                <w:sz w:val="18"/>
                <w:szCs w:val="18"/>
              </w:rPr>
            </w:pPr>
          </w:p>
        </w:tc>
      </w:tr>
      <w:tr w:rsidR="00D334B5" w:rsidRPr="00EF6BDE" w14:paraId="5C862183" w14:textId="77777777" w:rsidTr="00494055">
        <w:trPr>
          <w:trHeight w:val="288"/>
        </w:trPr>
        <w:tc>
          <w:tcPr>
            <w:tcW w:w="2713" w:type="pct"/>
            <w:vMerge/>
            <w:vAlign w:val="center"/>
          </w:tcPr>
          <w:p w14:paraId="1D98E779" w14:textId="77777777" w:rsidR="003C3C7A" w:rsidRPr="00EF6BDE" w:rsidRDefault="003C3C7A" w:rsidP="001E2BFC">
            <w:pPr>
              <w:rPr>
                <w:sz w:val="18"/>
                <w:szCs w:val="18"/>
              </w:rPr>
            </w:pPr>
          </w:p>
        </w:tc>
        <w:tc>
          <w:tcPr>
            <w:tcW w:w="164" w:type="pct"/>
          </w:tcPr>
          <w:p w14:paraId="0DF4BE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AD6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F1BE753" w14:textId="77777777" w:rsidR="003C3C7A" w:rsidRPr="00EF6BDE" w:rsidRDefault="003C3C7A" w:rsidP="00A76766">
            <w:pPr>
              <w:rPr>
                <w:sz w:val="18"/>
                <w:szCs w:val="18"/>
              </w:rPr>
            </w:pPr>
          </w:p>
        </w:tc>
      </w:tr>
      <w:tr w:rsidR="00D334B5" w:rsidRPr="00EF6BDE" w14:paraId="4A64E3B8" w14:textId="77777777" w:rsidTr="00494055">
        <w:trPr>
          <w:trHeight w:val="288"/>
        </w:trPr>
        <w:tc>
          <w:tcPr>
            <w:tcW w:w="2713" w:type="pct"/>
            <w:vMerge/>
            <w:vAlign w:val="center"/>
          </w:tcPr>
          <w:p w14:paraId="20C07313" w14:textId="77777777" w:rsidR="003C3C7A" w:rsidRPr="00EF6BDE" w:rsidRDefault="003C3C7A" w:rsidP="001E2BFC">
            <w:pPr>
              <w:rPr>
                <w:sz w:val="18"/>
                <w:szCs w:val="18"/>
              </w:rPr>
            </w:pPr>
          </w:p>
        </w:tc>
        <w:tc>
          <w:tcPr>
            <w:tcW w:w="164" w:type="pct"/>
          </w:tcPr>
          <w:p w14:paraId="120B5E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452D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E025432" w14:textId="77777777" w:rsidR="003C3C7A" w:rsidRPr="00EF6BDE" w:rsidRDefault="003C3C7A" w:rsidP="00A76766">
            <w:pPr>
              <w:rPr>
                <w:sz w:val="18"/>
                <w:szCs w:val="18"/>
              </w:rPr>
            </w:pPr>
          </w:p>
        </w:tc>
      </w:tr>
      <w:tr w:rsidR="00D334B5" w:rsidRPr="00EF6BDE" w14:paraId="391F494B" w14:textId="77777777" w:rsidTr="00494055">
        <w:trPr>
          <w:trHeight w:val="288"/>
        </w:trPr>
        <w:tc>
          <w:tcPr>
            <w:tcW w:w="2713" w:type="pct"/>
            <w:vMerge/>
            <w:vAlign w:val="center"/>
          </w:tcPr>
          <w:p w14:paraId="1B80F6B8" w14:textId="77777777" w:rsidR="003C3C7A" w:rsidRPr="00EF6BDE" w:rsidRDefault="003C3C7A" w:rsidP="001E2BFC">
            <w:pPr>
              <w:rPr>
                <w:sz w:val="18"/>
                <w:szCs w:val="18"/>
              </w:rPr>
            </w:pPr>
          </w:p>
        </w:tc>
        <w:tc>
          <w:tcPr>
            <w:tcW w:w="164" w:type="pct"/>
          </w:tcPr>
          <w:p w14:paraId="3D85A1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D94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486F986" w14:textId="77777777" w:rsidR="003C3C7A" w:rsidRPr="00EF6BDE" w:rsidRDefault="003C3C7A" w:rsidP="00A76766">
            <w:pPr>
              <w:rPr>
                <w:sz w:val="18"/>
                <w:szCs w:val="18"/>
              </w:rPr>
            </w:pPr>
          </w:p>
        </w:tc>
      </w:tr>
      <w:tr w:rsidR="00D334B5" w:rsidRPr="00EF6BDE" w14:paraId="3C3F310D" w14:textId="77777777" w:rsidTr="00494055">
        <w:trPr>
          <w:trHeight w:val="288"/>
        </w:trPr>
        <w:tc>
          <w:tcPr>
            <w:tcW w:w="2713" w:type="pct"/>
            <w:vMerge/>
            <w:vAlign w:val="center"/>
          </w:tcPr>
          <w:p w14:paraId="004BA442" w14:textId="77777777" w:rsidR="003C3C7A" w:rsidRPr="00EF6BDE" w:rsidRDefault="003C3C7A" w:rsidP="001E2BFC">
            <w:pPr>
              <w:rPr>
                <w:sz w:val="18"/>
                <w:szCs w:val="18"/>
              </w:rPr>
            </w:pPr>
          </w:p>
        </w:tc>
        <w:tc>
          <w:tcPr>
            <w:tcW w:w="164" w:type="pct"/>
          </w:tcPr>
          <w:p w14:paraId="70E91B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D36E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F38AC84" w14:textId="77777777" w:rsidR="003C3C7A" w:rsidRPr="00EF6BDE" w:rsidRDefault="003C3C7A" w:rsidP="00A76766">
            <w:pPr>
              <w:rPr>
                <w:sz w:val="18"/>
                <w:szCs w:val="18"/>
              </w:rPr>
            </w:pPr>
          </w:p>
        </w:tc>
      </w:tr>
      <w:tr w:rsidR="00D334B5" w:rsidRPr="00EF6BDE" w14:paraId="774EC8E4" w14:textId="77777777" w:rsidTr="00494055">
        <w:trPr>
          <w:trHeight w:val="288"/>
        </w:trPr>
        <w:tc>
          <w:tcPr>
            <w:tcW w:w="2713" w:type="pct"/>
            <w:vMerge/>
            <w:vAlign w:val="center"/>
          </w:tcPr>
          <w:p w14:paraId="5F49852E" w14:textId="77777777" w:rsidR="003C3C7A" w:rsidRPr="00EF6BDE" w:rsidRDefault="003C3C7A" w:rsidP="001E2BFC">
            <w:pPr>
              <w:rPr>
                <w:sz w:val="18"/>
                <w:szCs w:val="18"/>
              </w:rPr>
            </w:pPr>
          </w:p>
        </w:tc>
        <w:tc>
          <w:tcPr>
            <w:tcW w:w="164" w:type="pct"/>
          </w:tcPr>
          <w:p w14:paraId="22871E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9CEC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3308444" w14:textId="77777777" w:rsidR="003C3C7A" w:rsidRPr="00EF6BDE" w:rsidRDefault="003C3C7A" w:rsidP="00A76766">
            <w:pPr>
              <w:rPr>
                <w:sz w:val="18"/>
                <w:szCs w:val="18"/>
              </w:rPr>
            </w:pPr>
          </w:p>
        </w:tc>
      </w:tr>
      <w:tr w:rsidR="00D334B5" w:rsidRPr="00EF6BDE" w14:paraId="151A6CCD" w14:textId="77777777" w:rsidTr="00494055">
        <w:trPr>
          <w:trHeight w:val="288"/>
        </w:trPr>
        <w:tc>
          <w:tcPr>
            <w:tcW w:w="2713" w:type="pct"/>
            <w:vMerge/>
            <w:vAlign w:val="center"/>
          </w:tcPr>
          <w:p w14:paraId="247DC8C5" w14:textId="77777777" w:rsidR="003C3C7A" w:rsidRPr="00EF6BDE" w:rsidRDefault="003C3C7A" w:rsidP="001E2BFC">
            <w:pPr>
              <w:rPr>
                <w:sz w:val="18"/>
                <w:szCs w:val="18"/>
              </w:rPr>
            </w:pPr>
          </w:p>
        </w:tc>
        <w:tc>
          <w:tcPr>
            <w:tcW w:w="164" w:type="pct"/>
          </w:tcPr>
          <w:p w14:paraId="088BF4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513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56C4185" w14:textId="77777777" w:rsidR="003C3C7A" w:rsidRPr="00EF6BDE" w:rsidRDefault="003C3C7A" w:rsidP="00A76766">
            <w:pPr>
              <w:rPr>
                <w:sz w:val="18"/>
                <w:szCs w:val="18"/>
              </w:rPr>
            </w:pPr>
          </w:p>
        </w:tc>
      </w:tr>
      <w:tr w:rsidR="00D334B5" w:rsidRPr="00EF6BDE" w14:paraId="0B03A392" w14:textId="77777777" w:rsidTr="00494055">
        <w:trPr>
          <w:trHeight w:val="288"/>
        </w:trPr>
        <w:tc>
          <w:tcPr>
            <w:tcW w:w="2713" w:type="pct"/>
            <w:vMerge/>
            <w:vAlign w:val="center"/>
          </w:tcPr>
          <w:p w14:paraId="31CCB403" w14:textId="77777777" w:rsidR="003C3C7A" w:rsidRPr="00EF6BDE" w:rsidRDefault="003C3C7A" w:rsidP="001E2BFC">
            <w:pPr>
              <w:rPr>
                <w:sz w:val="18"/>
                <w:szCs w:val="18"/>
              </w:rPr>
            </w:pPr>
          </w:p>
        </w:tc>
        <w:tc>
          <w:tcPr>
            <w:tcW w:w="164" w:type="pct"/>
          </w:tcPr>
          <w:p w14:paraId="1522B2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186A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6A9CBFF" w14:textId="77777777" w:rsidR="003C3C7A" w:rsidRPr="00EF6BDE" w:rsidRDefault="003C3C7A" w:rsidP="00A76766">
            <w:pPr>
              <w:rPr>
                <w:sz w:val="18"/>
                <w:szCs w:val="18"/>
              </w:rPr>
            </w:pPr>
          </w:p>
        </w:tc>
      </w:tr>
      <w:tr w:rsidR="00D334B5" w:rsidRPr="00EF6BDE" w14:paraId="211779C7" w14:textId="77777777" w:rsidTr="00494055">
        <w:trPr>
          <w:trHeight w:val="288"/>
        </w:trPr>
        <w:tc>
          <w:tcPr>
            <w:tcW w:w="2713" w:type="pct"/>
            <w:vMerge/>
            <w:vAlign w:val="center"/>
          </w:tcPr>
          <w:p w14:paraId="25A6D8C7" w14:textId="77777777" w:rsidR="003C3C7A" w:rsidRPr="00EF6BDE" w:rsidRDefault="003C3C7A" w:rsidP="001E2BFC">
            <w:pPr>
              <w:rPr>
                <w:sz w:val="18"/>
                <w:szCs w:val="18"/>
              </w:rPr>
            </w:pPr>
          </w:p>
        </w:tc>
        <w:tc>
          <w:tcPr>
            <w:tcW w:w="164" w:type="pct"/>
          </w:tcPr>
          <w:p w14:paraId="0CD721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3602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6FDC912" w14:textId="77777777" w:rsidR="003C3C7A" w:rsidRPr="00EF6BDE" w:rsidRDefault="003C3C7A" w:rsidP="00A76766">
            <w:pPr>
              <w:rPr>
                <w:sz w:val="18"/>
                <w:szCs w:val="18"/>
              </w:rPr>
            </w:pPr>
          </w:p>
        </w:tc>
      </w:tr>
      <w:tr w:rsidR="00D334B5" w:rsidRPr="00EF6BDE" w14:paraId="2A0A7447" w14:textId="77777777" w:rsidTr="00494055">
        <w:trPr>
          <w:trHeight w:val="288"/>
        </w:trPr>
        <w:tc>
          <w:tcPr>
            <w:tcW w:w="2713" w:type="pct"/>
            <w:vMerge/>
            <w:vAlign w:val="center"/>
          </w:tcPr>
          <w:p w14:paraId="1CA790A6" w14:textId="77777777" w:rsidR="003C3C7A" w:rsidRPr="00EF6BDE" w:rsidRDefault="003C3C7A" w:rsidP="001E2BFC">
            <w:pPr>
              <w:rPr>
                <w:sz w:val="18"/>
                <w:szCs w:val="18"/>
              </w:rPr>
            </w:pPr>
          </w:p>
        </w:tc>
        <w:tc>
          <w:tcPr>
            <w:tcW w:w="164" w:type="pct"/>
          </w:tcPr>
          <w:p w14:paraId="6365037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432A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CC704A7" w14:textId="77777777" w:rsidR="003C3C7A" w:rsidRPr="00EF6BDE" w:rsidRDefault="003C3C7A" w:rsidP="00A76766">
            <w:pPr>
              <w:rPr>
                <w:sz w:val="18"/>
                <w:szCs w:val="18"/>
              </w:rPr>
            </w:pPr>
          </w:p>
        </w:tc>
      </w:tr>
      <w:tr w:rsidR="00D334B5" w:rsidRPr="00EF6BDE" w14:paraId="4157510E" w14:textId="77777777" w:rsidTr="00494055">
        <w:trPr>
          <w:trHeight w:val="288"/>
        </w:trPr>
        <w:tc>
          <w:tcPr>
            <w:tcW w:w="2713" w:type="pct"/>
            <w:vMerge/>
            <w:vAlign w:val="center"/>
          </w:tcPr>
          <w:p w14:paraId="6E1B9A23" w14:textId="77777777" w:rsidR="003C3C7A" w:rsidRPr="00EF6BDE" w:rsidRDefault="003C3C7A" w:rsidP="001E2BFC">
            <w:pPr>
              <w:rPr>
                <w:sz w:val="18"/>
                <w:szCs w:val="18"/>
              </w:rPr>
            </w:pPr>
          </w:p>
        </w:tc>
        <w:tc>
          <w:tcPr>
            <w:tcW w:w="164" w:type="pct"/>
          </w:tcPr>
          <w:p w14:paraId="33F522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37B2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9B49F7D" w14:textId="77777777" w:rsidR="003C3C7A" w:rsidRPr="00EF6BDE" w:rsidRDefault="003C3C7A" w:rsidP="00A76766">
            <w:pPr>
              <w:rPr>
                <w:sz w:val="18"/>
                <w:szCs w:val="18"/>
              </w:rPr>
            </w:pPr>
          </w:p>
        </w:tc>
      </w:tr>
      <w:tr w:rsidR="00D334B5" w:rsidRPr="00EF6BDE" w14:paraId="152E913D" w14:textId="77777777" w:rsidTr="00494055">
        <w:trPr>
          <w:trHeight w:val="288"/>
        </w:trPr>
        <w:tc>
          <w:tcPr>
            <w:tcW w:w="2713" w:type="pct"/>
            <w:vMerge/>
            <w:tcBorders>
              <w:bottom w:val="single" w:sz="8" w:space="0" w:color="F2F2F2" w:themeColor="background1" w:themeShade="F2"/>
            </w:tcBorders>
            <w:vAlign w:val="center"/>
          </w:tcPr>
          <w:p w14:paraId="4DCD6D56" w14:textId="77777777" w:rsidR="003C3C7A" w:rsidRPr="00EF6BDE" w:rsidRDefault="003C3C7A" w:rsidP="001E2BFC">
            <w:pPr>
              <w:rPr>
                <w:sz w:val="18"/>
                <w:szCs w:val="18"/>
              </w:rPr>
            </w:pPr>
          </w:p>
        </w:tc>
        <w:tc>
          <w:tcPr>
            <w:tcW w:w="164" w:type="pct"/>
          </w:tcPr>
          <w:p w14:paraId="5CE861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F5E1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8D45786" w14:textId="77777777" w:rsidR="003C3C7A" w:rsidRPr="00EF6BDE" w:rsidRDefault="003C3C7A" w:rsidP="00A76766">
            <w:pPr>
              <w:rPr>
                <w:sz w:val="18"/>
                <w:szCs w:val="18"/>
              </w:rPr>
            </w:pPr>
          </w:p>
        </w:tc>
      </w:tr>
      <w:tr w:rsidR="00747B54" w:rsidRPr="00EF6BDE" w14:paraId="04F9DC8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68697AB" w14:textId="77777777" w:rsidR="003C3C7A" w:rsidRPr="00EF6BDE" w:rsidRDefault="003C3C7A" w:rsidP="001E2BFC">
            <w:pPr>
              <w:rPr>
                <w:sz w:val="18"/>
                <w:szCs w:val="18"/>
              </w:rPr>
            </w:pPr>
          </w:p>
        </w:tc>
        <w:tc>
          <w:tcPr>
            <w:tcW w:w="164" w:type="pct"/>
          </w:tcPr>
          <w:p w14:paraId="647552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3D9181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A7DBE49" w14:textId="77777777" w:rsidR="003C3C7A" w:rsidRPr="00EF6BDE" w:rsidRDefault="003C3C7A" w:rsidP="00A76766">
            <w:pPr>
              <w:rPr>
                <w:sz w:val="18"/>
                <w:szCs w:val="18"/>
              </w:rPr>
            </w:pPr>
          </w:p>
        </w:tc>
      </w:tr>
    </w:tbl>
    <w:p w14:paraId="008CD62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BF4EE3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600136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A9B8D3C" w14:textId="77777777" w:rsidTr="00E81DB6">
        <w:trPr>
          <w:trHeight w:val="4608"/>
        </w:trPr>
        <w:tc>
          <w:tcPr>
            <w:tcW w:w="5000" w:type="pct"/>
            <w:tcBorders>
              <w:bottom w:val="single" w:sz="4" w:space="0" w:color="FFFFFF" w:themeColor="background1"/>
            </w:tcBorders>
          </w:tcPr>
          <w:p w14:paraId="3E64C30D" w14:textId="77777777" w:rsidR="003C3C7A" w:rsidRPr="00330468" w:rsidRDefault="003C3C7A" w:rsidP="00330468">
            <w:pPr>
              <w:pStyle w:val="NoSpacing"/>
            </w:pPr>
          </w:p>
        </w:tc>
      </w:tr>
      <w:tr w:rsidR="004105BC" w:rsidRPr="00330468" w14:paraId="3C420585" w14:textId="77777777" w:rsidTr="00426FD0">
        <w:trPr>
          <w:trHeight w:val="70"/>
        </w:trPr>
        <w:tc>
          <w:tcPr>
            <w:tcW w:w="5000" w:type="pct"/>
            <w:tcBorders>
              <w:top w:val="single" w:sz="4" w:space="0" w:color="FFFFFF" w:themeColor="background1"/>
              <w:bottom w:val="single" w:sz="18" w:space="0" w:color="595959" w:themeColor="text1" w:themeTint="A6"/>
            </w:tcBorders>
          </w:tcPr>
          <w:p w14:paraId="7C860385" w14:textId="77777777" w:rsidR="003C3C7A" w:rsidRPr="00330468" w:rsidRDefault="003C3C7A" w:rsidP="00330468">
            <w:pPr>
              <w:pStyle w:val="NoSpacing"/>
            </w:pPr>
          </w:p>
        </w:tc>
      </w:tr>
    </w:tbl>
    <w:p w14:paraId="4BDA9110" w14:textId="77777777" w:rsidR="003C3C7A" w:rsidRDefault="003C3C7A" w:rsidP="00F85A1D"/>
    <w:p w14:paraId="1AFBF32C" w14:textId="77777777" w:rsidR="008D1191" w:rsidRDefault="003C3C7A">
      <w:r>
        <w:br w:type="page"/>
      </w:r>
    </w:p>
    <w:p w14:paraId="4EACA916" w14:textId="77777777" w:rsidR="003C3C7A" w:rsidRPr="008939A4" w:rsidRDefault="003C3C7A" w:rsidP="00607997">
      <w:pPr>
        <w:pStyle w:val="Heading2"/>
      </w:pPr>
      <w:r>
        <w:lastRenderedPageBreak/>
        <w:t>Sunday, October 18, 2026</w:t>
      </w:r>
    </w:p>
    <w:p w14:paraId="50DFA37B" w14:textId="77777777" w:rsidR="003C3C7A" w:rsidRDefault="003C3C7A" w:rsidP="001E0B71">
      <w:pPr>
        <w:pStyle w:val="NoSpacing"/>
        <w:rPr>
          <w:rFonts w:cs="Arial"/>
          <w:color w:val="595959" w:themeColor="text1" w:themeTint="A6"/>
          <w:sz w:val="16"/>
          <w:szCs w:val="16"/>
        </w:rPr>
      </w:pPr>
    </w:p>
    <w:p w14:paraId="2E8F948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540E52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5A36C7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6C3879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98521F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375E46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CC899D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A39C48E" w14:textId="77777777" w:rsidTr="00D334B5">
        <w:trPr>
          <w:trHeight w:val="288"/>
        </w:trPr>
        <w:tc>
          <w:tcPr>
            <w:tcW w:w="2713" w:type="pct"/>
            <w:vMerge w:val="restart"/>
          </w:tcPr>
          <w:p w14:paraId="46351FDE" w14:textId="77777777" w:rsidR="003C3C7A" w:rsidRPr="00EF6BDE" w:rsidRDefault="003C3C7A" w:rsidP="00D334B5">
            <w:pPr>
              <w:rPr>
                <w:sz w:val="18"/>
                <w:szCs w:val="18"/>
              </w:rPr>
            </w:pPr>
          </w:p>
        </w:tc>
        <w:tc>
          <w:tcPr>
            <w:tcW w:w="164" w:type="pct"/>
          </w:tcPr>
          <w:p w14:paraId="7F145F1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B90CE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D442485" w14:textId="77777777" w:rsidR="003C3C7A" w:rsidRPr="00EF6BDE" w:rsidRDefault="003C3C7A" w:rsidP="00A76766">
            <w:pPr>
              <w:rPr>
                <w:sz w:val="18"/>
                <w:szCs w:val="18"/>
              </w:rPr>
            </w:pPr>
          </w:p>
        </w:tc>
      </w:tr>
      <w:tr w:rsidR="00D334B5" w:rsidRPr="00EF6BDE" w14:paraId="07F8B262" w14:textId="77777777" w:rsidTr="00494055">
        <w:trPr>
          <w:trHeight w:val="288"/>
        </w:trPr>
        <w:tc>
          <w:tcPr>
            <w:tcW w:w="2713" w:type="pct"/>
            <w:vMerge/>
            <w:vAlign w:val="center"/>
          </w:tcPr>
          <w:p w14:paraId="653644F0" w14:textId="77777777" w:rsidR="003C3C7A" w:rsidRPr="00EF6BDE" w:rsidRDefault="003C3C7A" w:rsidP="001E2BFC">
            <w:pPr>
              <w:rPr>
                <w:sz w:val="18"/>
                <w:szCs w:val="18"/>
              </w:rPr>
            </w:pPr>
          </w:p>
        </w:tc>
        <w:tc>
          <w:tcPr>
            <w:tcW w:w="164" w:type="pct"/>
          </w:tcPr>
          <w:p w14:paraId="6DFFA4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5F18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23C2231" w14:textId="77777777" w:rsidR="003C3C7A" w:rsidRPr="00EF6BDE" w:rsidRDefault="003C3C7A" w:rsidP="00A76766">
            <w:pPr>
              <w:rPr>
                <w:sz w:val="18"/>
                <w:szCs w:val="18"/>
              </w:rPr>
            </w:pPr>
          </w:p>
        </w:tc>
      </w:tr>
      <w:tr w:rsidR="00D334B5" w:rsidRPr="00EF6BDE" w14:paraId="08FECA77" w14:textId="77777777" w:rsidTr="00494055">
        <w:trPr>
          <w:trHeight w:val="288"/>
        </w:trPr>
        <w:tc>
          <w:tcPr>
            <w:tcW w:w="2713" w:type="pct"/>
            <w:vMerge/>
            <w:vAlign w:val="center"/>
          </w:tcPr>
          <w:p w14:paraId="6AE00163" w14:textId="77777777" w:rsidR="003C3C7A" w:rsidRPr="00EF6BDE" w:rsidRDefault="003C3C7A" w:rsidP="001E2BFC">
            <w:pPr>
              <w:rPr>
                <w:sz w:val="18"/>
                <w:szCs w:val="18"/>
              </w:rPr>
            </w:pPr>
          </w:p>
        </w:tc>
        <w:tc>
          <w:tcPr>
            <w:tcW w:w="164" w:type="pct"/>
          </w:tcPr>
          <w:p w14:paraId="2EA21E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6A0EA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BC03D5C" w14:textId="77777777" w:rsidR="003C3C7A" w:rsidRPr="00EF6BDE" w:rsidRDefault="003C3C7A" w:rsidP="00A76766">
            <w:pPr>
              <w:rPr>
                <w:sz w:val="18"/>
                <w:szCs w:val="18"/>
              </w:rPr>
            </w:pPr>
          </w:p>
        </w:tc>
      </w:tr>
      <w:tr w:rsidR="00D334B5" w:rsidRPr="00EF6BDE" w14:paraId="5E33FD47" w14:textId="77777777" w:rsidTr="00494055">
        <w:trPr>
          <w:trHeight w:val="288"/>
        </w:trPr>
        <w:tc>
          <w:tcPr>
            <w:tcW w:w="2713" w:type="pct"/>
            <w:vMerge/>
            <w:vAlign w:val="center"/>
          </w:tcPr>
          <w:p w14:paraId="31A9FB1E" w14:textId="77777777" w:rsidR="003C3C7A" w:rsidRPr="00EF6BDE" w:rsidRDefault="003C3C7A" w:rsidP="001E2BFC">
            <w:pPr>
              <w:rPr>
                <w:sz w:val="18"/>
                <w:szCs w:val="18"/>
              </w:rPr>
            </w:pPr>
          </w:p>
        </w:tc>
        <w:tc>
          <w:tcPr>
            <w:tcW w:w="164" w:type="pct"/>
          </w:tcPr>
          <w:p w14:paraId="611377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CD0C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F53D58A" w14:textId="77777777" w:rsidR="003C3C7A" w:rsidRPr="00EF6BDE" w:rsidRDefault="003C3C7A" w:rsidP="00A76766">
            <w:pPr>
              <w:rPr>
                <w:sz w:val="18"/>
                <w:szCs w:val="18"/>
              </w:rPr>
            </w:pPr>
          </w:p>
        </w:tc>
      </w:tr>
      <w:tr w:rsidR="00D334B5" w:rsidRPr="00EF6BDE" w14:paraId="6900532B" w14:textId="77777777" w:rsidTr="00494055">
        <w:trPr>
          <w:trHeight w:val="288"/>
        </w:trPr>
        <w:tc>
          <w:tcPr>
            <w:tcW w:w="2713" w:type="pct"/>
            <w:vMerge/>
            <w:vAlign w:val="center"/>
          </w:tcPr>
          <w:p w14:paraId="0B886716" w14:textId="77777777" w:rsidR="003C3C7A" w:rsidRPr="00EF6BDE" w:rsidRDefault="003C3C7A" w:rsidP="001E2BFC">
            <w:pPr>
              <w:rPr>
                <w:sz w:val="18"/>
                <w:szCs w:val="18"/>
              </w:rPr>
            </w:pPr>
          </w:p>
        </w:tc>
        <w:tc>
          <w:tcPr>
            <w:tcW w:w="164" w:type="pct"/>
          </w:tcPr>
          <w:p w14:paraId="0AE765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3737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355ADFB" w14:textId="77777777" w:rsidR="003C3C7A" w:rsidRPr="00EF6BDE" w:rsidRDefault="003C3C7A" w:rsidP="00A76766">
            <w:pPr>
              <w:rPr>
                <w:sz w:val="18"/>
                <w:szCs w:val="18"/>
              </w:rPr>
            </w:pPr>
          </w:p>
        </w:tc>
      </w:tr>
      <w:tr w:rsidR="00D334B5" w:rsidRPr="00EF6BDE" w14:paraId="18456CA2" w14:textId="77777777" w:rsidTr="00494055">
        <w:trPr>
          <w:trHeight w:val="288"/>
        </w:trPr>
        <w:tc>
          <w:tcPr>
            <w:tcW w:w="2713" w:type="pct"/>
            <w:vMerge/>
            <w:vAlign w:val="center"/>
          </w:tcPr>
          <w:p w14:paraId="4C83826B" w14:textId="77777777" w:rsidR="003C3C7A" w:rsidRPr="00EF6BDE" w:rsidRDefault="003C3C7A" w:rsidP="001E2BFC">
            <w:pPr>
              <w:rPr>
                <w:sz w:val="18"/>
                <w:szCs w:val="18"/>
              </w:rPr>
            </w:pPr>
          </w:p>
        </w:tc>
        <w:tc>
          <w:tcPr>
            <w:tcW w:w="164" w:type="pct"/>
          </w:tcPr>
          <w:p w14:paraId="6C2F2E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2AA4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3EB6319" w14:textId="77777777" w:rsidR="003C3C7A" w:rsidRPr="00EF6BDE" w:rsidRDefault="003C3C7A" w:rsidP="00A76766">
            <w:pPr>
              <w:rPr>
                <w:sz w:val="18"/>
                <w:szCs w:val="18"/>
              </w:rPr>
            </w:pPr>
          </w:p>
        </w:tc>
      </w:tr>
      <w:tr w:rsidR="00D334B5" w:rsidRPr="00EF6BDE" w14:paraId="75B6698D" w14:textId="77777777" w:rsidTr="00494055">
        <w:trPr>
          <w:trHeight w:val="288"/>
        </w:trPr>
        <w:tc>
          <w:tcPr>
            <w:tcW w:w="2713" w:type="pct"/>
            <w:vMerge/>
            <w:vAlign w:val="center"/>
          </w:tcPr>
          <w:p w14:paraId="3A653F52" w14:textId="77777777" w:rsidR="003C3C7A" w:rsidRPr="00EF6BDE" w:rsidRDefault="003C3C7A" w:rsidP="001E2BFC">
            <w:pPr>
              <w:rPr>
                <w:sz w:val="18"/>
                <w:szCs w:val="18"/>
              </w:rPr>
            </w:pPr>
          </w:p>
        </w:tc>
        <w:tc>
          <w:tcPr>
            <w:tcW w:w="164" w:type="pct"/>
          </w:tcPr>
          <w:p w14:paraId="593AF6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15DB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F9A8392" w14:textId="77777777" w:rsidR="003C3C7A" w:rsidRPr="00EF6BDE" w:rsidRDefault="003C3C7A" w:rsidP="00A76766">
            <w:pPr>
              <w:rPr>
                <w:sz w:val="18"/>
                <w:szCs w:val="18"/>
              </w:rPr>
            </w:pPr>
          </w:p>
        </w:tc>
      </w:tr>
      <w:tr w:rsidR="00D334B5" w:rsidRPr="00EF6BDE" w14:paraId="4FB8DE80" w14:textId="77777777" w:rsidTr="00494055">
        <w:trPr>
          <w:trHeight w:val="288"/>
        </w:trPr>
        <w:tc>
          <w:tcPr>
            <w:tcW w:w="2713" w:type="pct"/>
            <w:vMerge/>
            <w:vAlign w:val="center"/>
          </w:tcPr>
          <w:p w14:paraId="71FC4D8A" w14:textId="77777777" w:rsidR="003C3C7A" w:rsidRPr="00EF6BDE" w:rsidRDefault="003C3C7A" w:rsidP="001E2BFC">
            <w:pPr>
              <w:rPr>
                <w:sz w:val="18"/>
                <w:szCs w:val="18"/>
              </w:rPr>
            </w:pPr>
          </w:p>
        </w:tc>
        <w:tc>
          <w:tcPr>
            <w:tcW w:w="164" w:type="pct"/>
          </w:tcPr>
          <w:p w14:paraId="7737A8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5A9D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84B66F1" w14:textId="77777777" w:rsidR="003C3C7A" w:rsidRPr="00EF6BDE" w:rsidRDefault="003C3C7A" w:rsidP="00A76766">
            <w:pPr>
              <w:rPr>
                <w:sz w:val="18"/>
                <w:szCs w:val="18"/>
              </w:rPr>
            </w:pPr>
          </w:p>
        </w:tc>
      </w:tr>
      <w:tr w:rsidR="00D334B5" w:rsidRPr="00EF6BDE" w14:paraId="55B43670" w14:textId="77777777" w:rsidTr="00494055">
        <w:trPr>
          <w:trHeight w:val="288"/>
        </w:trPr>
        <w:tc>
          <w:tcPr>
            <w:tcW w:w="2713" w:type="pct"/>
            <w:vMerge/>
            <w:vAlign w:val="center"/>
          </w:tcPr>
          <w:p w14:paraId="023CC220" w14:textId="77777777" w:rsidR="003C3C7A" w:rsidRPr="00EF6BDE" w:rsidRDefault="003C3C7A" w:rsidP="001E2BFC">
            <w:pPr>
              <w:rPr>
                <w:sz w:val="18"/>
                <w:szCs w:val="18"/>
              </w:rPr>
            </w:pPr>
          </w:p>
        </w:tc>
        <w:tc>
          <w:tcPr>
            <w:tcW w:w="164" w:type="pct"/>
          </w:tcPr>
          <w:p w14:paraId="6FEFEF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B5DD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5F867D4" w14:textId="77777777" w:rsidR="003C3C7A" w:rsidRPr="00EF6BDE" w:rsidRDefault="003C3C7A" w:rsidP="00A76766">
            <w:pPr>
              <w:rPr>
                <w:sz w:val="18"/>
                <w:szCs w:val="18"/>
              </w:rPr>
            </w:pPr>
          </w:p>
        </w:tc>
      </w:tr>
      <w:tr w:rsidR="00D334B5" w:rsidRPr="00EF6BDE" w14:paraId="7FD049F3" w14:textId="77777777" w:rsidTr="00494055">
        <w:trPr>
          <w:trHeight w:val="288"/>
        </w:trPr>
        <w:tc>
          <w:tcPr>
            <w:tcW w:w="2713" w:type="pct"/>
            <w:vMerge/>
            <w:vAlign w:val="center"/>
          </w:tcPr>
          <w:p w14:paraId="7D993B47" w14:textId="77777777" w:rsidR="003C3C7A" w:rsidRPr="00EF6BDE" w:rsidRDefault="003C3C7A" w:rsidP="001E2BFC">
            <w:pPr>
              <w:rPr>
                <w:sz w:val="18"/>
                <w:szCs w:val="18"/>
              </w:rPr>
            </w:pPr>
          </w:p>
        </w:tc>
        <w:tc>
          <w:tcPr>
            <w:tcW w:w="164" w:type="pct"/>
          </w:tcPr>
          <w:p w14:paraId="7A8415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43ED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0FC081F" w14:textId="77777777" w:rsidR="003C3C7A" w:rsidRPr="00EF6BDE" w:rsidRDefault="003C3C7A" w:rsidP="00A76766">
            <w:pPr>
              <w:rPr>
                <w:sz w:val="18"/>
                <w:szCs w:val="18"/>
              </w:rPr>
            </w:pPr>
          </w:p>
        </w:tc>
      </w:tr>
      <w:tr w:rsidR="00D334B5" w:rsidRPr="00EF6BDE" w14:paraId="58DD8F90" w14:textId="77777777" w:rsidTr="00494055">
        <w:trPr>
          <w:trHeight w:val="288"/>
        </w:trPr>
        <w:tc>
          <w:tcPr>
            <w:tcW w:w="2713" w:type="pct"/>
            <w:vMerge/>
            <w:vAlign w:val="center"/>
          </w:tcPr>
          <w:p w14:paraId="74B1F46C" w14:textId="77777777" w:rsidR="003C3C7A" w:rsidRPr="00EF6BDE" w:rsidRDefault="003C3C7A" w:rsidP="001E2BFC">
            <w:pPr>
              <w:rPr>
                <w:sz w:val="18"/>
                <w:szCs w:val="18"/>
              </w:rPr>
            </w:pPr>
          </w:p>
        </w:tc>
        <w:tc>
          <w:tcPr>
            <w:tcW w:w="164" w:type="pct"/>
          </w:tcPr>
          <w:p w14:paraId="69FACA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4690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F15F826" w14:textId="77777777" w:rsidR="003C3C7A" w:rsidRPr="00EF6BDE" w:rsidRDefault="003C3C7A" w:rsidP="00A76766">
            <w:pPr>
              <w:rPr>
                <w:sz w:val="18"/>
                <w:szCs w:val="18"/>
              </w:rPr>
            </w:pPr>
          </w:p>
        </w:tc>
      </w:tr>
      <w:tr w:rsidR="00D334B5" w:rsidRPr="00EF6BDE" w14:paraId="3AD195D5" w14:textId="77777777" w:rsidTr="00494055">
        <w:trPr>
          <w:trHeight w:val="288"/>
        </w:trPr>
        <w:tc>
          <w:tcPr>
            <w:tcW w:w="2713" w:type="pct"/>
            <w:vMerge/>
            <w:vAlign w:val="center"/>
          </w:tcPr>
          <w:p w14:paraId="46D96546" w14:textId="77777777" w:rsidR="003C3C7A" w:rsidRPr="00EF6BDE" w:rsidRDefault="003C3C7A" w:rsidP="001E2BFC">
            <w:pPr>
              <w:rPr>
                <w:sz w:val="18"/>
                <w:szCs w:val="18"/>
              </w:rPr>
            </w:pPr>
          </w:p>
        </w:tc>
        <w:tc>
          <w:tcPr>
            <w:tcW w:w="164" w:type="pct"/>
          </w:tcPr>
          <w:p w14:paraId="1D0EFF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755F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8DCD484" w14:textId="77777777" w:rsidR="003C3C7A" w:rsidRPr="00EF6BDE" w:rsidRDefault="003C3C7A" w:rsidP="00A76766">
            <w:pPr>
              <w:rPr>
                <w:sz w:val="18"/>
                <w:szCs w:val="18"/>
              </w:rPr>
            </w:pPr>
          </w:p>
        </w:tc>
      </w:tr>
      <w:tr w:rsidR="00D334B5" w:rsidRPr="00EF6BDE" w14:paraId="4517DADE" w14:textId="77777777" w:rsidTr="00494055">
        <w:trPr>
          <w:trHeight w:val="288"/>
        </w:trPr>
        <w:tc>
          <w:tcPr>
            <w:tcW w:w="2713" w:type="pct"/>
            <w:vMerge/>
            <w:vAlign w:val="center"/>
          </w:tcPr>
          <w:p w14:paraId="156DE9F8" w14:textId="77777777" w:rsidR="003C3C7A" w:rsidRPr="00EF6BDE" w:rsidRDefault="003C3C7A" w:rsidP="001E2BFC">
            <w:pPr>
              <w:rPr>
                <w:sz w:val="18"/>
                <w:szCs w:val="18"/>
              </w:rPr>
            </w:pPr>
          </w:p>
        </w:tc>
        <w:tc>
          <w:tcPr>
            <w:tcW w:w="164" w:type="pct"/>
          </w:tcPr>
          <w:p w14:paraId="34B57D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9E55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23E24D6" w14:textId="77777777" w:rsidR="003C3C7A" w:rsidRPr="00EF6BDE" w:rsidRDefault="003C3C7A" w:rsidP="00A76766">
            <w:pPr>
              <w:rPr>
                <w:sz w:val="18"/>
                <w:szCs w:val="18"/>
              </w:rPr>
            </w:pPr>
          </w:p>
        </w:tc>
      </w:tr>
      <w:tr w:rsidR="00D334B5" w:rsidRPr="00EF6BDE" w14:paraId="6CCEEDCA" w14:textId="77777777" w:rsidTr="00494055">
        <w:trPr>
          <w:trHeight w:val="288"/>
        </w:trPr>
        <w:tc>
          <w:tcPr>
            <w:tcW w:w="2713" w:type="pct"/>
            <w:vMerge/>
            <w:tcBorders>
              <w:bottom w:val="single" w:sz="8" w:space="0" w:color="F2F2F2" w:themeColor="background1" w:themeShade="F2"/>
            </w:tcBorders>
            <w:vAlign w:val="center"/>
          </w:tcPr>
          <w:p w14:paraId="3F34482C" w14:textId="77777777" w:rsidR="003C3C7A" w:rsidRPr="00EF6BDE" w:rsidRDefault="003C3C7A" w:rsidP="001E2BFC">
            <w:pPr>
              <w:rPr>
                <w:sz w:val="18"/>
                <w:szCs w:val="18"/>
              </w:rPr>
            </w:pPr>
          </w:p>
        </w:tc>
        <w:tc>
          <w:tcPr>
            <w:tcW w:w="164" w:type="pct"/>
          </w:tcPr>
          <w:p w14:paraId="53C18B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F1E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604AF89" w14:textId="77777777" w:rsidR="003C3C7A" w:rsidRPr="00EF6BDE" w:rsidRDefault="003C3C7A" w:rsidP="00A76766">
            <w:pPr>
              <w:rPr>
                <w:sz w:val="18"/>
                <w:szCs w:val="18"/>
              </w:rPr>
            </w:pPr>
          </w:p>
        </w:tc>
      </w:tr>
      <w:tr w:rsidR="00747B54" w:rsidRPr="00EF6BDE" w14:paraId="3991812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85421C" w14:textId="77777777" w:rsidR="003C3C7A" w:rsidRPr="00EF6BDE" w:rsidRDefault="003C3C7A" w:rsidP="001E2BFC">
            <w:pPr>
              <w:rPr>
                <w:sz w:val="18"/>
                <w:szCs w:val="18"/>
              </w:rPr>
            </w:pPr>
          </w:p>
        </w:tc>
        <w:tc>
          <w:tcPr>
            <w:tcW w:w="164" w:type="pct"/>
          </w:tcPr>
          <w:p w14:paraId="684623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C8401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E4EA15E" w14:textId="77777777" w:rsidR="003C3C7A" w:rsidRPr="00EF6BDE" w:rsidRDefault="003C3C7A" w:rsidP="00A76766">
            <w:pPr>
              <w:rPr>
                <w:sz w:val="18"/>
                <w:szCs w:val="18"/>
              </w:rPr>
            </w:pPr>
          </w:p>
        </w:tc>
      </w:tr>
    </w:tbl>
    <w:p w14:paraId="1E1434C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AE14B1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83A2D1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971F50F" w14:textId="77777777" w:rsidTr="00E81DB6">
        <w:trPr>
          <w:trHeight w:val="4608"/>
        </w:trPr>
        <w:tc>
          <w:tcPr>
            <w:tcW w:w="5000" w:type="pct"/>
            <w:tcBorders>
              <w:bottom w:val="single" w:sz="4" w:space="0" w:color="FFFFFF" w:themeColor="background1"/>
            </w:tcBorders>
          </w:tcPr>
          <w:p w14:paraId="700A6281" w14:textId="77777777" w:rsidR="003C3C7A" w:rsidRPr="00330468" w:rsidRDefault="003C3C7A" w:rsidP="00330468">
            <w:pPr>
              <w:pStyle w:val="NoSpacing"/>
            </w:pPr>
          </w:p>
        </w:tc>
      </w:tr>
      <w:tr w:rsidR="004105BC" w:rsidRPr="00330468" w14:paraId="567BC558" w14:textId="77777777" w:rsidTr="00426FD0">
        <w:trPr>
          <w:trHeight w:val="70"/>
        </w:trPr>
        <w:tc>
          <w:tcPr>
            <w:tcW w:w="5000" w:type="pct"/>
            <w:tcBorders>
              <w:top w:val="single" w:sz="4" w:space="0" w:color="FFFFFF" w:themeColor="background1"/>
              <w:bottom w:val="single" w:sz="18" w:space="0" w:color="595959" w:themeColor="text1" w:themeTint="A6"/>
            </w:tcBorders>
          </w:tcPr>
          <w:p w14:paraId="03D32695" w14:textId="77777777" w:rsidR="003C3C7A" w:rsidRPr="00330468" w:rsidRDefault="003C3C7A" w:rsidP="00330468">
            <w:pPr>
              <w:pStyle w:val="NoSpacing"/>
            </w:pPr>
          </w:p>
        </w:tc>
      </w:tr>
    </w:tbl>
    <w:p w14:paraId="654EA90B" w14:textId="77777777" w:rsidR="003C3C7A" w:rsidRDefault="003C3C7A" w:rsidP="00F85A1D"/>
    <w:p w14:paraId="15B7F04D" w14:textId="77777777" w:rsidR="008D1191" w:rsidRDefault="003C3C7A">
      <w:r>
        <w:br w:type="page"/>
      </w:r>
    </w:p>
    <w:p w14:paraId="4C8A83A0" w14:textId="77777777" w:rsidR="003C3C7A" w:rsidRPr="008939A4" w:rsidRDefault="003C3C7A" w:rsidP="00607997">
      <w:pPr>
        <w:pStyle w:val="Heading2"/>
      </w:pPr>
      <w:r>
        <w:lastRenderedPageBreak/>
        <w:t>Monday, October 19, 2026</w:t>
      </w:r>
    </w:p>
    <w:p w14:paraId="78E8802A" w14:textId="77777777" w:rsidR="003C3C7A" w:rsidRDefault="003C3C7A" w:rsidP="001E0B71">
      <w:pPr>
        <w:pStyle w:val="NoSpacing"/>
        <w:rPr>
          <w:rFonts w:cs="Arial"/>
          <w:color w:val="595959" w:themeColor="text1" w:themeTint="A6"/>
          <w:sz w:val="16"/>
          <w:szCs w:val="16"/>
        </w:rPr>
      </w:pPr>
    </w:p>
    <w:p w14:paraId="0A89D2C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68F2F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93CD3A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B3D98E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D9182A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4EA66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E526D7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B3EDA6A" w14:textId="77777777" w:rsidTr="00D334B5">
        <w:trPr>
          <w:trHeight w:val="288"/>
        </w:trPr>
        <w:tc>
          <w:tcPr>
            <w:tcW w:w="2713" w:type="pct"/>
            <w:vMerge w:val="restart"/>
          </w:tcPr>
          <w:p w14:paraId="151F1A94" w14:textId="77777777" w:rsidR="003C3C7A" w:rsidRPr="00EF6BDE" w:rsidRDefault="003C3C7A" w:rsidP="00D334B5">
            <w:pPr>
              <w:rPr>
                <w:sz w:val="18"/>
                <w:szCs w:val="18"/>
              </w:rPr>
            </w:pPr>
          </w:p>
        </w:tc>
        <w:tc>
          <w:tcPr>
            <w:tcW w:w="164" w:type="pct"/>
          </w:tcPr>
          <w:p w14:paraId="654B58A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69439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F7D76AE" w14:textId="77777777" w:rsidR="003C3C7A" w:rsidRPr="00EF6BDE" w:rsidRDefault="003C3C7A" w:rsidP="00A76766">
            <w:pPr>
              <w:rPr>
                <w:sz w:val="18"/>
                <w:szCs w:val="18"/>
              </w:rPr>
            </w:pPr>
          </w:p>
        </w:tc>
      </w:tr>
      <w:tr w:rsidR="00D334B5" w:rsidRPr="00EF6BDE" w14:paraId="7D550FDB" w14:textId="77777777" w:rsidTr="00494055">
        <w:trPr>
          <w:trHeight w:val="288"/>
        </w:trPr>
        <w:tc>
          <w:tcPr>
            <w:tcW w:w="2713" w:type="pct"/>
            <w:vMerge/>
            <w:vAlign w:val="center"/>
          </w:tcPr>
          <w:p w14:paraId="554DC8E2" w14:textId="77777777" w:rsidR="003C3C7A" w:rsidRPr="00EF6BDE" w:rsidRDefault="003C3C7A" w:rsidP="001E2BFC">
            <w:pPr>
              <w:rPr>
                <w:sz w:val="18"/>
                <w:szCs w:val="18"/>
              </w:rPr>
            </w:pPr>
          </w:p>
        </w:tc>
        <w:tc>
          <w:tcPr>
            <w:tcW w:w="164" w:type="pct"/>
          </w:tcPr>
          <w:p w14:paraId="24205E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DC94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136C5F5" w14:textId="77777777" w:rsidR="003C3C7A" w:rsidRPr="00EF6BDE" w:rsidRDefault="003C3C7A" w:rsidP="00A76766">
            <w:pPr>
              <w:rPr>
                <w:sz w:val="18"/>
                <w:szCs w:val="18"/>
              </w:rPr>
            </w:pPr>
          </w:p>
        </w:tc>
      </w:tr>
      <w:tr w:rsidR="00D334B5" w:rsidRPr="00EF6BDE" w14:paraId="62F8306D" w14:textId="77777777" w:rsidTr="00494055">
        <w:trPr>
          <w:trHeight w:val="288"/>
        </w:trPr>
        <w:tc>
          <w:tcPr>
            <w:tcW w:w="2713" w:type="pct"/>
            <w:vMerge/>
            <w:vAlign w:val="center"/>
          </w:tcPr>
          <w:p w14:paraId="434E4C2E" w14:textId="77777777" w:rsidR="003C3C7A" w:rsidRPr="00EF6BDE" w:rsidRDefault="003C3C7A" w:rsidP="001E2BFC">
            <w:pPr>
              <w:rPr>
                <w:sz w:val="18"/>
                <w:szCs w:val="18"/>
              </w:rPr>
            </w:pPr>
          </w:p>
        </w:tc>
        <w:tc>
          <w:tcPr>
            <w:tcW w:w="164" w:type="pct"/>
          </w:tcPr>
          <w:p w14:paraId="2DCD51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C474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3A8EF7B" w14:textId="77777777" w:rsidR="003C3C7A" w:rsidRPr="00EF6BDE" w:rsidRDefault="003C3C7A" w:rsidP="00A76766">
            <w:pPr>
              <w:rPr>
                <w:sz w:val="18"/>
                <w:szCs w:val="18"/>
              </w:rPr>
            </w:pPr>
          </w:p>
        </w:tc>
      </w:tr>
      <w:tr w:rsidR="00D334B5" w:rsidRPr="00EF6BDE" w14:paraId="53CAC2F5" w14:textId="77777777" w:rsidTr="00494055">
        <w:trPr>
          <w:trHeight w:val="288"/>
        </w:trPr>
        <w:tc>
          <w:tcPr>
            <w:tcW w:w="2713" w:type="pct"/>
            <w:vMerge/>
            <w:vAlign w:val="center"/>
          </w:tcPr>
          <w:p w14:paraId="6666B145" w14:textId="77777777" w:rsidR="003C3C7A" w:rsidRPr="00EF6BDE" w:rsidRDefault="003C3C7A" w:rsidP="001E2BFC">
            <w:pPr>
              <w:rPr>
                <w:sz w:val="18"/>
                <w:szCs w:val="18"/>
              </w:rPr>
            </w:pPr>
          </w:p>
        </w:tc>
        <w:tc>
          <w:tcPr>
            <w:tcW w:w="164" w:type="pct"/>
          </w:tcPr>
          <w:p w14:paraId="0CAB7E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23DD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00690C" w14:textId="77777777" w:rsidR="003C3C7A" w:rsidRPr="00EF6BDE" w:rsidRDefault="003C3C7A" w:rsidP="00A76766">
            <w:pPr>
              <w:rPr>
                <w:sz w:val="18"/>
                <w:szCs w:val="18"/>
              </w:rPr>
            </w:pPr>
          </w:p>
        </w:tc>
      </w:tr>
      <w:tr w:rsidR="00D334B5" w:rsidRPr="00EF6BDE" w14:paraId="510CC783" w14:textId="77777777" w:rsidTr="00494055">
        <w:trPr>
          <w:trHeight w:val="288"/>
        </w:trPr>
        <w:tc>
          <w:tcPr>
            <w:tcW w:w="2713" w:type="pct"/>
            <w:vMerge/>
            <w:vAlign w:val="center"/>
          </w:tcPr>
          <w:p w14:paraId="24A6036D" w14:textId="77777777" w:rsidR="003C3C7A" w:rsidRPr="00EF6BDE" w:rsidRDefault="003C3C7A" w:rsidP="001E2BFC">
            <w:pPr>
              <w:rPr>
                <w:sz w:val="18"/>
                <w:szCs w:val="18"/>
              </w:rPr>
            </w:pPr>
          </w:p>
        </w:tc>
        <w:tc>
          <w:tcPr>
            <w:tcW w:w="164" w:type="pct"/>
          </w:tcPr>
          <w:p w14:paraId="0FDE3E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2195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F692DC0" w14:textId="77777777" w:rsidR="003C3C7A" w:rsidRPr="00EF6BDE" w:rsidRDefault="003C3C7A" w:rsidP="00A76766">
            <w:pPr>
              <w:rPr>
                <w:sz w:val="18"/>
                <w:szCs w:val="18"/>
              </w:rPr>
            </w:pPr>
          </w:p>
        </w:tc>
      </w:tr>
      <w:tr w:rsidR="00D334B5" w:rsidRPr="00EF6BDE" w14:paraId="7CE9CD13" w14:textId="77777777" w:rsidTr="00494055">
        <w:trPr>
          <w:trHeight w:val="288"/>
        </w:trPr>
        <w:tc>
          <w:tcPr>
            <w:tcW w:w="2713" w:type="pct"/>
            <w:vMerge/>
            <w:vAlign w:val="center"/>
          </w:tcPr>
          <w:p w14:paraId="724EBF3C" w14:textId="77777777" w:rsidR="003C3C7A" w:rsidRPr="00EF6BDE" w:rsidRDefault="003C3C7A" w:rsidP="001E2BFC">
            <w:pPr>
              <w:rPr>
                <w:sz w:val="18"/>
                <w:szCs w:val="18"/>
              </w:rPr>
            </w:pPr>
          </w:p>
        </w:tc>
        <w:tc>
          <w:tcPr>
            <w:tcW w:w="164" w:type="pct"/>
          </w:tcPr>
          <w:p w14:paraId="520B48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D7D9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4C8F849" w14:textId="77777777" w:rsidR="003C3C7A" w:rsidRPr="00EF6BDE" w:rsidRDefault="003C3C7A" w:rsidP="00A76766">
            <w:pPr>
              <w:rPr>
                <w:sz w:val="18"/>
                <w:szCs w:val="18"/>
              </w:rPr>
            </w:pPr>
          </w:p>
        </w:tc>
      </w:tr>
      <w:tr w:rsidR="00D334B5" w:rsidRPr="00EF6BDE" w14:paraId="2933DAC0" w14:textId="77777777" w:rsidTr="00494055">
        <w:trPr>
          <w:trHeight w:val="288"/>
        </w:trPr>
        <w:tc>
          <w:tcPr>
            <w:tcW w:w="2713" w:type="pct"/>
            <w:vMerge/>
            <w:vAlign w:val="center"/>
          </w:tcPr>
          <w:p w14:paraId="306D59D3" w14:textId="77777777" w:rsidR="003C3C7A" w:rsidRPr="00EF6BDE" w:rsidRDefault="003C3C7A" w:rsidP="001E2BFC">
            <w:pPr>
              <w:rPr>
                <w:sz w:val="18"/>
                <w:szCs w:val="18"/>
              </w:rPr>
            </w:pPr>
          </w:p>
        </w:tc>
        <w:tc>
          <w:tcPr>
            <w:tcW w:w="164" w:type="pct"/>
          </w:tcPr>
          <w:p w14:paraId="6E1BBA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C18D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6A3302" w14:textId="77777777" w:rsidR="003C3C7A" w:rsidRPr="00EF6BDE" w:rsidRDefault="003C3C7A" w:rsidP="00A76766">
            <w:pPr>
              <w:rPr>
                <w:sz w:val="18"/>
                <w:szCs w:val="18"/>
              </w:rPr>
            </w:pPr>
          </w:p>
        </w:tc>
      </w:tr>
      <w:tr w:rsidR="00D334B5" w:rsidRPr="00EF6BDE" w14:paraId="4817B8D4" w14:textId="77777777" w:rsidTr="00494055">
        <w:trPr>
          <w:trHeight w:val="288"/>
        </w:trPr>
        <w:tc>
          <w:tcPr>
            <w:tcW w:w="2713" w:type="pct"/>
            <w:vMerge/>
            <w:vAlign w:val="center"/>
          </w:tcPr>
          <w:p w14:paraId="455BB75D" w14:textId="77777777" w:rsidR="003C3C7A" w:rsidRPr="00EF6BDE" w:rsidRDefault="003C3C7A" w:rsidP="001E2BFC">
            <w:pPr>
              <w:rPr>
                <w:sz w:val="18"/>
                <w:szCs w:val="18"/>
              </w:rPr>
            </w:pPr>
          </w:p>
        </w:tc>
        <w:tc>
          <w:tcPr>
            <w:tcW w:w="164" w:type="pct"/>
          </w:tcPr>
          <w:p w14:paraId="6A964C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0CD1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DD5A495" w14:textId="77777777" w:rsidR="003C3C7A" w:rsidRPr="00EF6BDE" w:rsidRDefault="003C3C7A" w:rsidP="00A76766">
            <w:pPr>
              <w:rPr>
                <w:sz w:val="18"/>
                <w:szCs w:val="18"/>
              </w:rPr>
            </w:pPr>
          </w:p>
        </w:tc>
      </w:tr>
      <w:tr w:rsidR="00D334B5" w:rsidRPr="00EF6BDE" w14:paraId="5BA0C503" w14:textId="77777777" w:rsidTr="00494055">
        <w:trPr>
          <w:trHeight w:val="288"/>
        </w:trPr>
        <w:tc>
          <w:tcPr>
            <w:tcW w:w="2713" w:type="pct"/>
            <w:vMerge/>
            <w:vAlign w:val="center"/>
          </w:tcPr>
          <w:p w14:paraId="511A688B" w14:textId="77777777" w:rsidR="003C3C7A" w:rsidRPr="00EF6BDE" w:rsidRDefault="003C3C7A" w:rsidP="001E2BFC">
            <w:pPr>
              <w:rPr>
                <w:sz w:val="18"/>
                <w:szCs w:val="18"/>
              </w:rPr>
            </w:pPr>
          </w:p>
        </w:tc>
        <w:tc>
          <w:tcPr>
            <w:tcW w:w="164" w:type="pct"/>
          </w:tcPr>
          <w:p w14:paraId="7D2979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378C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D1DCF26" w14:textId="77777777" w:rsidR="003C3C7A" w:rsidRPr="00EF6BDE" w:rsidRDefault="003C3C7A" w:rsidP="00A76766">
            <w:pPr>
              <w:rPr>
                <w:sz w:val="18"/>
                <w:szCs w:val="18"/>
              </w:rPr>
            </w:pPr>
          </w:p>
        </w:tc>
      </w:tr>
      <w:tr w:rsidR="00D334B5" w:rsidRPr="00EF6BDE" w14:paraId="4047D6CE" w14:textId="77777777" w:rsidTr="00494055">
        <w:trPr>
          <w:trHeight w:val="288"/>
        </w:trPr>
        <w:tc>
          <w:tcPr>
            <w:tcW w:w="2713" w:type="pct"/>
            <w:vMerge/>
            <w:vAlign w:val="center"/>
          </w:tcPr>
          <w:p w14:paraId="41B2E69F" w14:textId="77777777" w:rsidR="003C3C7A" w:rsidRPr="00EF6BDE" w:rsidRDefault="003C3C7A" w:rsidP="001E2BFC">
            <w:pPr>
              <w:rPr>
                <w:sz w:val="18"/>
                <w:szCs w:val="18"/>
              </w:rPr>
            </w:pPr>
          </w:p>
        </w:tc>
        <w:tc>
          <w:tcPr>
            <w:tcW w:w="164" w:type="pct"/>
          </w:tcPr>
          <w:p w14:paraId="074636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77E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DCBD8C4" w14:textId="77777777" w:rsidR="003C3C7A" w:rsidRPr="00EF6BDE" w:rsidRDefault="003C3C7A" w:rsidP="00A76766">
            <w:pPr>
              <w:rPr>
                <w:sz w:val="18"/>
                <w:szCs w:val="18"/>
              </w:rPr>
            </w:pPr>
          </w:p>
        </w:tc>
      </w:tr>
      <w:tr w:rsidR="00D334B5" w:rsidRPr="00EF6BDE" w14:paraId="362D8067" w14:textId="77777777" w:rsidTr="00494055">
        <w:trPr>
          <w:trHeight w:val="288"/>
        </w:trPr>
        <w:tc>
          <w:tcPr>
            <w:tcW w:w="2713" w:type="pct"/>
            <w:vMerge/>
            <w:vAlign w:val="center"/>
          </w:tcPr>
          <w:p w14:paraId="1F088391" w14:textId="77777777" w:rsidR="003C3C7A" w:rsidRPr="00EF6BDE" w:rsidRDefault="003C3C7A" w:rsidP="001E2BFC">
            <w:pPr>
              <w:rPr>
                <w:sz w:val="18"/>
                <w:szCs w:val="18"/>
              </w:rPr>
            </w:pPr>
          </w:p>
        </w:tc>
        <w:tc>
          <w:tcPr>
            <w:tcW w:w="164" w:type="pct"/>
          </w:tcPr>
          <w:p w14:paraId="24AC06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998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1EB97DB" w14:textId="77777777" w:rsidR="003C3C7A" w:rsidRPr="00EF6BDE" w:rsidRDefault="003C3C7A" w:rsidP="00A76766">
            <w:pPr>
              <w:rPr>
                <w:sz w:val="18"/>
                <w:szCs w:val="18"/>
              </w:rPr>
            </w:pPr>
          </w:p>
        </w:tc>
      </w:tr>
      <w:tr w:rsidR="00D334B5" w:rsidRPr="00EF6BDE" w14:paraId="139360FF" w14:textId="77777777" w:rsidTr="00494055">
        <w:trPr>
          <w:trHeight w:val="288"/>
        </w:trPr>
        <w:tc>
          <w:tcPr>
            <w:tcW w:w="2713" w:type="pct"/>
            <w:vMerge/>
            <w:vAlign w:val="center"/>
          </w:tcPr>
          <w:p w14:paraId="0AA3D314" w14:textId="77777777" w:rsidR="003C3C7A" w:rsidRPr="00EF6BDE" w:rsidRDefault="003C3C7A" w:rsidP="001E2BFC">
            <w:pPr>
              <w:rPr>
                <w:sz w:val="18"/>
                <w:szCs w:val="18"/>
              </w:rPr>
            </w:pPr>
          </w:p>
        </w:tc>
        <w:tc>
          <w:tcPr>
            <w:tcW w:w="164" w:type="pct"/>
          </w:tcPr>
          <w:p w14:paraId="49E549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497B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A0EC474" w14:textId="77777777" w:rsidR="003C3C7A" w:rsidRPr="00EF6BDE" w:rsidRDefault="003C3C7A" w:rsidP="00A76766">
            <w:pPr>
              <w:rPr>
                <w:sz w:val="18"/>
                <w:szCs w:val="18"/>
              </w:rPr>
            </w:pPr>
          </w:p>
        </w:tc>
      </w:tr>
      <w:tr w:rsidR="00D334B5" w:rsidRPr="00EF6BDE" w14:paraId="0ACCAF17" w14:textId="77777777" w:rsidTr="00494055">
        <w:trPr>
          <w:trHeight w:val="288"/>
        </w:trPr>
        <w:tc>
          <w:tcPr>
            <w:tcW w:w="2713" w:type="pct"/>
            <w:vMerge/>
            <w:vAlign w:val="center"/>
          </w:tcPr>
          <w:p w14:paraId="17FCDBB9" w14:textId="77777777" w:rsidR="003C3C7A" w:rsidRPr="00EF6BDE" w:rsidRDefault="003C3C7A" w:rsidP="001E2BFC">
            <w:pPr>
              <w:rPr>
                <w:sz w:val="18"/>
                <w:szCs w:val="18"/>
              </w:rPr>
            </w:pPr>
          </w:p>
        </w:tc>
        <w:tc>
          <w:tcPr>
            <w:tcW w:w="164" w:type="pct"/>
          </w:tcPr>
          <w:p w14:paraId="5A860D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CCDA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F875D1" w14:textId="77777777" w:rsidR="003C3C7A" w:rsidRPr="00EF6BDE" w:rsidRDefault="003C3C7A" w:rsidP="00A76766">
            <w:pPr>
              <w:rPr>
                <w:sz w:val="18"/>
                <w:szCs w:val="18"/>
              </w:rPr>
            </w:pPr>
          </w:p>
        </w:tc>
      </w:tr>
      <w:tr w:rsidR="00D334B5" w:rsidRPr="00EF6BDE" w14:paraId="2151FC19" w14:textId="77777777" w:rsidTr="00494055">
        <w:trPr>
          <w:trHeight w:val="288"/>
        </w:trPr>
        <w:tc>
          <w:tcPr>
            <w:tcW w:w="2713" w:type="pct"/>
            <w:vMerge/>
            <w:tcBorders>
              <w:bottom w:val="single" w:sz="8" w:space="0" w:color="F2F2F2" w:themeColor="background1" w:themeShade="F2"/>
            </w:tcBorders>
            <w:vAlign w:val="center"/>
          </w:tcPr>
          <w:p w14:paraId="6965C8DD" w14:textId="77777777" w:rsidR="003C3C7A" w:rsidRPr="00EF6BDE" w:rsidRDefault="003C3C7A" w:rsidP="001E2BFC">
            <w:pPr>
              <w:rPr>
                <w:sz w:val="18"/>
                <w:szCs w:val="18"/>
              </w:rPr>
            </w:pPr>
          </w:p>
        </w:tc>
        <w:tc>
          <w:tcPr>
            <w:tcW w:w="164" w:type="pct"/>
          </w:tcPr>
          <w:p w14:paraId="00D7B9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EF71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2EA4B27" w14:textId="77777777" w:rsidR="003C3C7A" w:rsidRPr="00EF6BDE" w:rsidRDefault="003C3C7A" w:rsidP="00A76766">
            <w:pPr>
              <w:rPr>
                <w:sz w:val="18"/>
                <w:szCs w:val="18"/>
              </w:rPr>
            </w:pPr>
          </w:p>
        </w:tc>
      </w:tr>
      <w:tr w:rsidR="00747B54" w:rsidRPr="00EF6BDE" w14:paraId="1651116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1411855" w14:textId="77777777" w:rsidR="003C3C7A" w:rsidRPr="00EF6BDE" w:rsidRDefault="003C3C7A" w:rsidP="001E2BFC">
            <w:pPr>
              <w:rPr>
                <w:sz w:val="18"/>
                <w:szCs w:val="18"/>
              </w:rPr>
            </w:pPr>
          </w:p>
        </w:tc>
        <w:tc>
          <w:tcPr>
            <w:tcW w:w="164" w:type="pct"/>
          </w:tcPr>
          <w:p w14:paraId="194F59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1B488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5BAB224" w14:textId="77777777" w:rsidR="003C3C7A" w:rsidRPr="00EF6BDE" w:rsidRDefault="003C3C7A" w:rsidP="00A76766">
            <w:pPr>
              <w:rPr>
                <w:sz w:val="18"/>
                <w:szCs w:val="18"/>
              </w:rPr>
            </w:pPr>
          </w:p>
        </w:tc>
      </w:tr>
    </w:tbl>
    <w:p w14:paraId="3F148B4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CA9F79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230293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A602369" w14:textId="77777777" w:rsidTr="00E81DB6">
        <w:trPr>
          <w:trHeight w:val="4608"/>
        </w:trPr>
        <w:tc>
          <w:tcPr>
            <w:tcW w:w="5000" w:type="pct"/>
            <w:tcBorders>
              <w:bottom w:val="single" w:sz="4" w:space="0" w:color="FFFFFF" w:themeColor="background1"/>
            </w:tcBorders>
          </w:tcPr>
          <w:p w14:paraId="7F8B9F03" w14:textId="77777777" w:rsidR="003C3C7A" w:rsidRPr="00330468" w:rsidRDefault="003C3C7A" w:rsidP="00330468">
            <w:pPr>
              <w:pStyle w:val="NoSpacing"/>
            </w:pPr>
          </w:p>
        </w:tc>
      </w:tr>
      <w:tr w:rsidR="004105BC" w:rsidRPr="00330468" w14:paraId="0F1C3030" w14:textId="77777777" w:rsidTr="00426FD0">
        <w:trPr>
          <w:trHeight w:val="70"/>
        </w:trPr>
        <w:tc>
          <w:tcPr>
            <w:tcW w:w="5000" w:type="pct"/>
            <w:tcBorders>
              <w:top w:val="single" w:sz="4" w:space="0" w:color="FFFFFF" w:themeColor="background1"/>
              <w:bottom w:val="single" w:sz="18" w:space="0" w:color="595959" w:themeColor="text1" w:themeTint="A6"/>
            </w:tcBorders>
          </w:tcPr>
          <w:p w14:paraId="453B4D95" w14:textId="77777777" w:rsidR="003C3C7A" w:rsidRPr="00330468" w:rsidRDefault="003C3C7A" w:rsidP="00330468">
            <w:pPr>
              <w:pStyle w:val="NoSpacing"/>
            </w:pPr>
          </w:p>
        </w:tc>
      </w:tr>
    </w:tbl>
    <w:p w14:paraId="477159DC" w14:textId="77777777" w:rsidR="003C3C7A" w:rsidRDefault="003C3C7A" w:rsidP="00F85A1D"/>
    <w:p w14:paraId="62911E24" w14:textId="77777777" w:rsidR="008D1191" w:rsidRDefault="003C3C7A">
      <w:r>
        <w:br w:type="page"/>
      </w:r>
    </w:p>
    <w:p w14:paraId="743E4762" w14:textId="77777777" w:rsidR="003C3C7A" w:rsidRPr="008939A4" w:rsidRDefault="003C3C7A" w:rsidP="00607997">
      <w:pPr>
        <w:pStyle w:val="Heading2"/>
      </w:pPr>
      <w:r>
        <w:lastRenderedPageBreak/>
        <w:t>Tuesday, October 20, 2026</w:t>
      </w:r>
    </w:p>
    <w:p w14:paraId="1445618E" w14:textId="77777777" w:rsidR="003C3C7A" w:rsidRDefault="003C3C7A" w:rsidP="001E0B71">
      <w:pPr>
        <w:pStyle w:val="NoSpacing"/>
        <w:rPr>
          <w:rFonts w:cs="Arial"/>
          <w:color w:val="595959" w:themeColor="text1" w:themeTint="A6"/>
          <w:sz w:val="16"/>
          <w:szCs w:val="16"/>
        </w:rPr>
      </w:pPr>
    </w:p>
    <w:p w14:paraId="44BC4E1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70CA97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BCDFD4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9E90F1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87AEF8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F43DA3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918726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000C119" w14:textId="77777777" w:rsidTr="00D334B5">
        <w:trPr>
          <w:trHeight w:val="288"/>
        </w:trPr>
        <w:tc>
          <w:tcPr>
            <w:tcW w:w="2713" w:type="pct"/>
            <w:vMerge w:val="restart"/>
          </w:tcPr>
          <w:p w14:paraId="4CF4B800" w14:textId="77777777" w:rsidR="003C3C7A" w:rsidRPr="00EF6BDE" w:rsidRDefault="003C3C7A" w:rsidP="00D334B5">
            <w:pPr>
              <w:rPr>
                <w:sz w:val="18"/>
                <w:szCs w:val="18"/>
              </w:rPr>
            </w:pPr>
          </w:p>
        </w:tc>
        <w:tc>
          <w:tcPr>
            <w:tcW w:w="164" w:type="pct"/>
          </w:tcPr>
          <w:p w14:paraId="6343BF4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90CDF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DEBF41D" w14:textId="77777777" w:rsidR="003C3C7A" w:rsidRPr="00EF6BDE" w:rsidRDefault="003C3C7A" w:rsidP="00A76766">
            <w:pPr>
              <w:rPr>
                <w:sz w:val="18"/>
                <w:szCs w:val="18"/>
              </w:rPr>
            </w:pPr>
          </w:p>
        </w:tc>
      </w:tr>
      <w:tr w:rsidR="00D334B5" w:rsidRPr="00EF6BDE" w14:paraId="5F5EB273" w14:textId="77777777" w:rsidTr="00494055">
        <w:trPr>
          <w:trHeight w:val="288"/>
        </w:trPr>
        <w:tc>
          <w:tcPr>
            <w:tcW w:w="2713" w:type="pct"/>
            <w:vMerge/>
            <w:vAlign w:val="center"/>
          </w:tcPr>
          <w:p w14:paraId="57FC9746" w14:textId="77777777" w:rsidR="003C3C7A" w:rsidRPr="00EF6BDE" w:rsidRDefault="003C3C7A" w:rsidP="001E2BFC">
            <w:pPr>
              <w:rPr>
                <w:sz w:val="18"/>
                <w:szCs w:val="18"/>
              </w:rPr>
            </w:pPr>
          </w:p>
        </w:tc>
        <w:tc>
          <w:tcPr>
            <w:tcW w:w="164" w:type="pct"/>
          </w:tcPr>
          <w:p w14:paraId="104445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2371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8D50647" w14:textId="77777777" w:rsidR="003C3C7A" w:rsidRPr="00EF6BDE" w:rsidRDefault="003C3C7A" w:rsidP="00A76766">
            <w:pPr>
              <w:rPr>
                <w:sz w:val="18"/>
                <w:szCs w:val="18"/>
              </w:rPr>
            </w:pPr>
          </w:p>
        </w:tc>
      </w:tr>
      <w:tr w:rsidR="00D334B5" w:rsidRPr="00EF6BDE" w14:paraId="34819A78" w14:textId="77777777" w:rsidTr="00494055">
        <w:trPr>
          <w:trHeight w:val="288"/>
        </w:trPr>
        <w:tc>
          <w:tcPr>
            <w:tcW w:w="2713" w:type="pct"/>
            <w:vMerge/>
            <w:vAlign w:val="center"/>
          </w:tcPr>
          <w:p w14:paraId="4EF0CBC1" w14:textId="77777777" w:rsidR="003C3C7A" w:rsidRPr="00EF6BDE" w:rsidRDefault="003C3C7A" w:rsidP="001E2BFC">
            <w:pPr>
              <w:rPr>
                <w:sz w:val="18"/>
                <w:szCs w:val="18"/>
              </w:rPr>
            </w:pPr>
          </w:p>
        </w:tc>
        <w:tc>
          <w:tcPr>
            <w:tcW w:w="164" w:type="pct"/>
          </w:tcPr>
          <w:p w14:paraId="06C58D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C3A8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4192A88" w14:textId="77777777" w:rsidR="003C3C7A" w:rsidRPr="00EF6BDE" w:rsidRDefault="003C3C7A" w:rsidP="00A76766">
            <w:pPr>
              <w:rPr>
                <w:sz w:val="18"/>
                <w:szCs w:val="18"/>
              </w:rPr>
            </w:pPr>
          </w:p>
        </w:tc>
      </w:tr>
      <w:tr w:rsidR="00D334B5" w:rsidRPr="00EF6BDE" w14:paraId="6B1983BB" w14:textId="77777777" w:rsidTr="00494055">
        <w:trPr>
          <w:trHeight w:val="288"/>
        </w:trPr>
        <w:tc>
          <w:tcPr>
            <w:tcW w:w="2713" w:type="pct"/>
            <w:vMerge/>
            <w:vAlign w:val="center"/>
          </w:tcPr>
          <w:p w14:paraId="6B0FB91F" w14:textId="77777777" w:rsidR="003C3C7A" w:rsidRPr="00EF6BDE" w:rsidRDefault="003C3C7A" w:rsidP="001E2BFC">
            <w:pPr>
              <w:rPr>
                <w:sz w:val="18"/>
                <w:szCs w:val="18"/>
              </w:rPr>
            </w:pPr>
          </w:p>
        </w:tc>
        <w:tc>
          <w:tcPr>
            <w:tcW w:w="164" w:type="pct"/>
          </w:tcPr>
          <w:p w14:paraId="553DB7B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BD14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FDAE1E9" w14:textId="77777777" w:rsidR="003C3C7A" w:rsidRPr="00EF6BDE" w:rsidRDefault="003C3C7A" w:rsidP="00A76766">
            <w:pPr>
              <w:rPr>
                <w:sz w:val="18"/>
                <w:szCs w:val="18"/>
              </w:rPr>
            </w:pPr>
          </w:p>
        </w:tc>
      </w:tr>
      <w:tr w:rsidR="00D334B5" w:rsidRPr="00EF6BDE" w14:paraId="3953BBFF" w14:textId="77777777" w:rsidTr="00494055">
        <w:trPr>
          <w:trHeight w:val="288"/>
        </w:trPr>
        <w:tc>
          <w:tcPr>
            <w:tcW w:w="2713" w:type="pct"/>
            <w:vMerge/>
            <w:vAlign w:val="center"/>
          </w:tcPr>
          <w:p w14:paraId="4CDF7FD7" w14:textId="77777777" w:rsidR="003C3C7A" w:rsidRPr="00EF6BDE" w:rsidRDefault="003C3C7A" w:rsidP="001E2BFC">
            <w:pPr>
              <w:rPr>
                <w:sz w:val="18"/>
                <w:szCs w:val="18"/>
              </w:rPr>
            </w:pPr>
          </w:p>
        </w:tc>
        <w:tc>
          <w:tcPr>
            <w:tcW w:w="164" w:type="pct"/>
          </w:tcPr>
          <w:p w14:paraId="35382B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FB09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7992601" w14:textId="77777777" w:rsidR="003C3C7A" w:rsidRPr="00EF6BDE" w:rsidRDefault="003C3C7A" w:rsidP="00A76766">
            <w:pPr>
              <w:rPr>
                <w:sz w:val="18"/>
                <w:szCs w:val="18"/>
              </w:rPr>
            </w:pPr>
          </w:p>
        </w:tc>
      </w:tr>
      <w:tr w:rsidR="00D334B5" w:rsidRPr="00EF6BDE" w14:paraId="1DA688E2" w14:textId="77777777" w:rsidTr="00494055">
        <w:trPr>
          <w:trHeight w:val="288"/>
        </w:trPr>
        <w:tc>
          <w:tcPr>
            <w:tcW w:w="2713" w:type="pct"/>
            <w:vMerge/>
            <w:vAlign w:val="center"/>
          </w:tcPr>
          <w:p w14:paraId="5C5FF1FD" w14:textId="77777777" w:rsidR="003C3C7A" w:rsidRPr="00EF6BDE" w:rsidRDefault="003C3C7A" w:rsidP="001E2BFC">
            <w:pPr>
              <w:rPr>
                <w:sz w:val="18"/>
                <w:szCs w:val="18"/>
              </w:rPr>
            </w:pPr>
          </w:p>
        </w:tc>
        <w:tc>
          <w:tcPr>
            <w:tcW w:w="164" w:type="pct"/>
          </w:tcPr>
          <w:p w14:paraId="67D354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54C1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B8A247D" w14:textId="77777777" w:rsidR="003C3C7A" w:rsidRPr="00EF6BDE" w:rsidRDefault="003C3C7A" w:rsidP="00A76766">
            <w:pPr>
              <w:rPr>
                <w:sz w:val="18"/>
                <w:szCs w:val="18"/>
              </w:rPr>
            </w:pPr>
          </w:p>
        </w:tc>
      </w:tr>
      <w:tr w:rsidR="00D334B5" w:rsidRPr="00EF6BDE" w14:paraId="51E0BDAC" w14:textId="77777777" w:rsidTr="00494055">
        <w:trPr>
          <w:trHeight w:val="288"/>
        </w:trPr>
        <w:tc>
          <w:tcPr>
            <w:tcW w:w="2713" w:type="pct"/>
            <w:vMerge/>
            <w:vAlign w:val="center"/>
          </w:tcPr>
          <w:p w14:paraId="18DE05CB" w14:textId="77777777" w:rsidR="003C3C7A" w:rsidRPr="00EF6BDE" w:rsidRDefault="003C3C7A" w:rsidP="001E2BFC">
            <w:pPr>
              <w:rPr>
                <w:sz w:val="18"/>
                <w:szCs w:val="18"/>
              </w:rPr>
            </w:pPr>
          </w:p>
        </w:tc>
        <w:tc>
          <w:tcPr>
            <w:tcW w:w="164" w:type="pct"/>
          </w:tcPr>
          <w:p w14:paraId="1890FF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A132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C11CC8A" w14:textId="77777777" w:rsidR="003C3C7A" w:rsidRPr="00EF6BDE" w:rsidRDefault="003C3C7A" w:rsidP="00A76766">
            <w:pPr>
              <w:rPr>
                <w:sz w:val="18"/>
                <w:szCs w:val="18"/>
              </w:rPr>
            </w:pPr>
          </w:p>
        </w:tc>
      </w:tr>
      <w:tr w:rsidR="00D334B5" w:rsidRPr="00EF6BDE" w14:paraId="5003234E" w14:textId="77777777" w:rsidTr="00494055">
        <w:trPr>
          <w:trHeight w:val="288"/>
        </w:trPr>
        <w:tc>
          <w:tcPr>
            <w:tcW w:w="2713" w:type="pct"/>
            <w:vMerge/>
            <w:vAlign w:val="center"/>
          </w:tcPr>
          <w:p w14:paraId="35D94CC5" w14:textId="77777777" w:rsidR="003C3C7A" w:rsidRPr="00EF6BDE" w:rsidRDefault="003C3C7A" w:rsidP="001E2BFC">
            <w:pPr>
              <w:rPr>
                <w:sz w:val="18"/>
                <w:szCs w:val="18"/>
              </w:rPr>
            </w:pPr>
          </w:p>
        </w:tc>
        <w:tc>
          <w:tcPr>
            <w:tcW w:w="164" w:type="pct"/>
          </w:tcPr>
          <w:p w14:paraId="6C6300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256D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D3EBA0" w14:textId="77777777" w:rsidR="003C3C7A" w:rsidRPr="00EF6BDE" w:rsidRDefault="003C3C7A" w:rsidP="00A76766">
            <w:pPr>
              <w:rPr>
                <w:sz w:val="18"/>
                <w:szCs w:val="18"/>
              </w:rPr>
            </w:pPr>
          </w:p>
        </w:tc>
      </w:tr>
      <w:tr w:rsidR="00D334B5" w:rsidRPr="00EF6BDE" w14:paraId="0924E83B" w14:textId="77777777" w:rsidTr="00494055">
        <w:trPr>
          <w:trHeight w:val="288"/>
        </w:trPr>
        <w:tc>
          <w:tcPr>
            <w:tcW w:w="2713" w:type="pct"/>
            <w:vMerge/>
            <w:vAlign w:val="center"/>
          </w:tcPr>
          <w:p w14:paraId="236E3A6F" w14:textId="77777777" w:rsidR="003C3C7A" w:rsidRPr="00EF6BDE" w:rsidRDefault="003C3C7A" w:rsidP="001E2BFC">
            <w:pPr>
              <w:rPr>
                <w:sz w:val="18"/>
                <w:szCs w:val="18"/>
              </w:rPr>
            </w:pPr>
          </w:p>
        </w:tc>
        <w:tc>
          <w:tcPr>
            <w:tcW w:w="164" w:type="pct"/>
          </w:tcPr>
          <w:p w14:paraId="56C478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5B8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582773B" w14:textId="77777777" w:rsidR="003C3C7A" w:rsidRPr="00EF6BDE" w:rsidRDefault="003C3C7A" w:rsidP="00A76766">
            <w:pPr>
              <w:rPr>
                <w:sz w:val="18"/>
                <w:szCs w:val="18"/>
              </w:rPr>
            </w:pPr>
          </w:p>
        </w:tc>
      </w:tr>
      <w:tr w:rsidR="00D334B5" w:rsidRPr="00EF6BDE" w14:paraId="0A0FFCDD" w14:textId="77777777" w:rsidTr="00494055">
        <w:trPr>
          <w:trHeight w:val="288"/>
        </w:trPr>
        <w:tc>
          <w:tcPr>
            <w:tcW w:w="2713" w:type="pct"/>
            <w:vMerge/>
            <w:vAlign w:val="center"/>
          </w:tcPr>
          <w:p w14:paraId="67EDD215" w14:textId="77777777" w:rsidR="003C3C7A" w:rsidRPr="00EF6BDE" w:rsidRDefault="003C3C7A" w:rsidP="001E2BFC">
            <w:pPr>
              <w:rPr>
                <w:sz w:val="18"/>
                <w:szCs w:val="18"/>
              </w:rPr>
            </w:pPr>
          </w:p>
        </w:tc>
        <w:tc>
          <w:tcPr>
            <w:tcW w:w="164" w:type="pct"/>
          </w:tcPr>
          <w:p w14:paraId="29A167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159E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85BEFEC" w14:textId="77777777" w:rsidR="003C3C7A" w:rsidRPr="00EF6BDE" w:rsidRDefault="003C3C7A" w:rsidP="00A76766">
            <w:pPr>
              <w:rPr>
                <w:sz w:val="18"/>
                <w:szCs w:val="18"/>
              </w:rPr>
            </w:pPr>
          </w:p>
        </w:tc>
      </w:tr>
      <w:tr w:rsidR="00D334B5" w:rsidRPr="00EF6BDE" w14:paraId="37C9F638" w14:textId="77777777" w:rsidTr="00494055">
        <w:trPr>
          <w:trHeight w:val="288"/>
        </w:trPr>
        <w:tc>
          <w:tcPr>
            <w:tcW w:w="2713" w:type="pct"/>
            <w:vMerge/>
            <w:vAlign w:val="center"/>
          </w:tcPr>
          <w:p w14:paraId="226472BE" w14:textId="77777777" w:rsidR="003C3C7A" w:rsidRPr="00EF6BDE" w:rsidRDefault="003C3C7A" w:rsidP="001E2BFC">
            <w:pPr>
              <w:rPr>
                <w:sz w:val="18"/>
                <w:szCs w:val="18"/>
              </w:rPr>
            </w:pPr>
          </w:p>
        </w:tc>
        <w:tc>
          <w:tcPr>
            <w:tcW w:w="164" w:type="pct"/>
          </w:tcPr>
          <w:p w14:paraId="0292AF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5BF3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294212F" w14:textId="77777777" w:rsidR="003C3C7A" w:rsidRPr="00EF6BDE" w:rsidRDefault="003C3C7A" w:rsidP="00A76766">
            <w:pPr>
              <w:rPr>
                <w:sz w:val="18"/>
                <w:szCs w:val="18"/>
              </w:rPr>
            </w:pPr>
          </w:p>
        </w:tc>
      </w:tr>
      <w:tr w:rsidR="00D334B5" w:rsidRPr="00EF6BDE" w14:paraId="6076C648" w14:textId="77777777" w:rsidTr="00494055">
        <w:trPr>
          <w:trHeight w:val="288"/>
        </w:trPr>
        <w:tc>
          <w:tcPr>
            <w:tcW w:w="2713" w:type="pct"/>
            <w:vMerge/>
            <w:vAlign w:val="center"/>
          </w:tcPr>
          <w:p w14:paraId="59F79CA2" w14:textId="77777777" w:rsidR="003C3C7A" w:rsidRPr="00EF6BDE" w:rsidRDefault="003C3C7A" w:rsidP="001E2BFC">
            <w:pPr>
              <w:rPr>
                <w:sz w:val="18"/>
                <w:szCs w:val="18"/>
              </w:rPr>
            </w:pPr>
          </w:p>
        </w:tc>
        <w:tc>
          <w:tcPr>
            <w:tcW w:w="164" w:type="pct"/>
          </w:tcPr>
          <w:p w14:paraId="0B40C7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445C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C8EE1BD" w14:textId="77777777" w:rsidR="003C3C7A" w:rsidRPr="00EF6BDE" w:rsidRDefault="003C3C7A" w:rsidP="00A76766">
            <w:pPr>
              <w:rPr>
                <w:sz w:val="18"/>
                <w:szCs w:val="18"/>
              </w:rPr>
            </w:pPr>
          </w:p>
        </w:tc>
      </w:tr>
      <w:tr w:rsidR="00D334B5" w:rsidRPr="00EF6BDE" w14:paraId="482D4A7A" w14:textId="77777777" w:rsidTr="00494055">
        <w:trPr>
          <w:trHeight w:val="288"/>
        </w:trPr>
        <w:tc>
          <w:tcPr>
            <w:tcW w:w="2713" w:type="pct"/>
            <w:vMerge/>
            <w:vAlign w:val="center"/>
          </w:tcPr>
          <w:p w14:paraId="47A1A1F4" w14:textId="77777777" w:rsidR="003C3C7A" w:rsidRPr="00EF6BDE" w:rsidRDefault="003C3C7A" w:rsidP="001E2BFC">
            <w:pPr>
              <w:rPr>
                <w:sz w:val="18"/>
                <w:szCs w:val="18"/>
              </w:rPr>
            </w:pPr>
          </w:p>
        </w:tc>
        <w:tc>
          <w:tcPr>
            <w:tcW w:w="164" w:type="pct"/>
          </w:tcPr>
          <w:p w14:paraId="1ECEF9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508B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E1008C4" w14:textId="77777777" w:rsidR="003C3C7A" w:rsidRPr="00EF6BDE" w:rsidRDefault="003C3C7A" w:rsidP="00A76766">
            <w:pPr>
              <w:rPr>
                <w:sz w:val="18"/>
                <w:szCs w:val="18"/>
              </w:rPr>
            </w:pPr>
          </w:p>
        </w:tc>
      </w:tr>
      <w:tr w:rsidR="00D334B5" w:rsidRPr="00EF6BDE" w14:paraId="78C82772" w14:textId="77777777" w:rsidTr="00494055">
        <w:trPr>
          <w:trHeight w:val="288"/>
        </w:trPr>
        <w:tc>
          <w:tcPr>
            <w:tcW w:w="2713" w:type="pct"/>
            <w:vMerge/>
            <w:tcBorders>
              <w:bottom w:val="single" w:sz="8" w:space="0" w:color="F2F2F2" w:themeColor="background1" w:themeShade="F2"/>
            </w:tcBorders>
            <w:vAlign w:val="center"/>
          </w:tcPr>
          <w:p w14:paraId="0C8F0D27" w14:textId="77777777" w:rsidR="003C3C7A" w:rsidRPr="00EF6BDE" w:rsidRDefault="003C3C7A" w:rsidP="001E2BFC">
            <w:pPr>
              <w:rPr>
                <w:sz w:val="18"/>
                <w:szCs w:val="18"/>
              </w:rPr>
            </w:pPr>
          </w:p>
        </w:tc>
        <w:tc>
          <w:tcPr>
            <w:tcW w:w="164" w:type="pct"/>
          </w:tcPr>
          <w:p w14:paraId="66F85B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C9B8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5C8F0BC" w14:textId="77777777" w:rsidR="003C3C7A" w:rsidRPr="00EF6BDE" w:rsidRDefault="003C3C7A" w:rsidP="00A76766">
            <w:pPr>
              <w:rPr>
                <w:sz w:val="18"/>
                <w:szCs w:val="18"/>
              </w:rPr>
            </w:pPr>
          </w:p>
        </w:tc>
      </w:tr>
      <w:tr w:rsidR="00747B54" w:rsidRPr="00EF6BDE" w14:paraId="76F68DB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19E47BC" w14:textId="77777777" w:rsidR="003C3C7A" w:rsidRPr="00EF6BDE" w:rsidRDefault="003C3C7A" w:rsidP="001E2BFC">
            <w:pPr>
              <w:rPr>
                <w:sz w:val="18"/>
                <w:szCs w:val="18"/>
              </w:rPr>
            </w:pPr>
          </w:p>
        </w:tc>
        <w:tc>
          <w:tcPr>
            <w:tcW w:w="164" w:type="pct"/>
          </w:tcPr>
          <w:p w14:paraId="2032D2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8CD3A8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44BB1F3" w14:textId="77777777" w:rsidR="003C3C7A" w:rsidRPr="00EF6BDE" w:rsidRDefault="003C3C7A" w:rsidP="00A76766">
            <w:pPr>
              <w:rPr>
                <w:sz w:val="18"/>
                <w:szCs w:val="18"/>
              </w:rPr>
            </w:pPr>
          </w:p>
        </w:tc>
      </w:tr>
    </w:tbl>
    <w:p w14:paraId="6BA8A36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9B0480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F91066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A2F4D16" w14:textId="77777777" w:rsidTr="00E81DB6">
        <w:trPr>
          <w:trHeight w:val="4608"/>
        </w:trPr>
        <w:tc>
          <w:tcPr>
            <w:tcW w:w="5000" w:type="pct"/>
            <w:tcBorders>
              <w:bottom w:val="single" w:sz="4" w:space="0" w:color="FFFFFF" w:themeColor="background1"/>
            </w:tcBorders>
          </w:tcPr>
          <w:p w14:paraId="3AC74859" w14:textId="77777777" w:rsidR="003C3C7A" w:rsidRPr="00330468" w:rsidRDefault="003C3C7A" w:rsidP="00330468">
            <w:pPr>
              <w:pStyle w:val="NoSpacing"/>
            </w:pPr>
          </w:p>
        </w:tc>
      </w:tr>
      <w:tr w:rsidR="004105BC" w:rsidRPr="00330468" w14:paraId="2D380B9B" w14:textId="77777777" w:rsidTr="00426FD0">
        <w:trPr>
          <w:trHeight w:val="70"/>
        </w:trPr>
        <w:tc>
          <w:tcPr>
            <w:tcW w:w="5000" w:type="pct"/>
            <w:tcBorders>
              <w:top w:val="single" w:sz="4" w:space="0" w:color="FFFFFF" w:themeColor="background1"/>
              <w:bottom w:val="single" w:sz="18" w:space="0" w:color="595959" w:themeColor="text1" w:themeTint="A6"/>
            </w:tcBorders>
          </w:tcPr>
          <w:p w14:paraId="53ACF4CC" w14:textId="77777777" w:rsidR="003C3C7A" w:rsidRPr="00330468" w:rsidRDefault="003C3C7A" w:rsidP="00330468">
            <w:pPr>
              <w:pStyle w:val="NoSpacing"/>
            </w:pPr>
          </w:p>
        </w:tc>
      </w:tr>
    </w:tbl>
    <w:p w14:paraId="5A21F673" w14:textId="77777777" w:rsidR="003C3C7A" w:rsidRDefault="003C3C7A" w:rsidP="00F85A1D"/>
    <w:p w14:paraId="63F87C02" w14:textId="77777777" w:rsidR="008D1191" w:rsidRDefault="003C3C7A">
      <w:r>
        <w:br w:type="page"/>
      </w:r>
    </w:p>
    <w:p w14:paraId="4EBA3796" w14:textId="77777777" w:rsidR="003C3C7A" w:rsidRPr="008939A4" w:rsidRDefault="003C3C7A" w:rsidP="00607997">
      <w:pPr>
        <w:pStyle w:val="Heading2"/>
      </w:pPr>
      <w:r>
        <w:lastRenderedPageBreak/>
        <w:t>Wednesday, October 21, 2026</w:t>
      </w:r>
    </w:p>
    <w:p w14:paraId="58F34DAE" w14:textId="77777777" w:rsidR="003C3C7A" w:rsidRDefault="003C3C7A" w:rsidP="001E0B71">
      <w:pPr>
        <w:pStyle w:val="NoSpacing"/>
        <w:rPr>
          <w:rFonts w:cs="Arial"/>
          <w:color w:val="595959" w:themeColor="text1" w:themeTint="A6"/>
          <w:sz w:val="16"/>
          <w:szCs w:val="16"/>
        </w:rPr>
      </w:pPr>
    </w:p>
    <w:p w14:paraId="08F8046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DCD7E0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F684BC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F880E1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F30C3F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CDB12C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B6B542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0921FB9" w14:textId="77777777" w:rsidTr="00D334B5">
        <w:trPr>
          <w:trHeight w:val="288"/>
        </w:trPr>
        <w:tc>
          <w:tcPr>
            <w:tcW w:w="2713" w:type="pct"/>
            <w:vMerge w:val="restart"/>
          </w:tcPr>
          <w:p w14:paraId="7190A154" w14:textId="77777777" w:rsidR="003C3C7A" w:rsidRPr="00EF6BDE" w:rsidRDefault="003C3C7A" w:rsidP="00D334B5">
            <w:pPr>
              <w:rPr>
                <w:sz w:val="18"/>
                <w:szCs w:val="18"/>
              </w:rPr>
            </w:pPr>
          </w:p>
        </w:tc>
        <w:tc>
          <w:tcPr>
            <w:tcW w:w="164" w:type="pct"/>
          </w:tcPr>
          <w:p w14:paraId="5489F6B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BCADD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0A2CCA8" w14:textId="77777777" w:rsidR="003C3C7A" w:rsidRPr="00EF6BDE" w:rsidRDefault="003C3C7A" w:rsidP="00A76766">
            <w:pPr>
              <w:rPr>
                <w:sz w:val="18"/>
                <w:szCs w:val="18"/>
              </w:rPr>
            </w:pPr>
          </w:p>
        </w:tc>
      </w:tr>
      <w:tr w:rsidR="00D334B5" w:rsidRPr="00EF6BDE" w14:paraId="680D0775" w14:textId="77777777" w:rsidTr="00494055">
        <w:trPr>
          <w:trHeight w:val="288"/>
        </w:trPr>
        <w:tc>
          <w:tcPr>
            <w:tcW w:w="2713" w:type="pct"/>
            <w:vMerge/>
            <w:vAlign w:val="center"/>
          </w:tcPr>
          <w:p w14:paraId="40D7DC1E" w14:textId="77777777" w:rsidR="003C3C7A" w:rsidRPr="00EF6BDE" w:rsidRDefault="003C3C7A" w:rsidP="001E2BFC">
            <w:pPr>
              <w:rPr>
                <w:sz w:val="18"/>
                <w:szCs w:val="18"/>
              </w:rPr>
            </w:pPr>
          </w:p>
        </w:tc>
        <w:tc>
          <w:tcPr>
            <w:tcW w:w="164" w:type="pct"/>
          </w:tcPr>
          <w:p w14:paraId="342431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8DF9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0A72A42" w14:textId="77777777" w:rsidR="003C3C7A" w:rsidRPr="00EF6BDE" w:rsidRDefault="003C3C7A" w:rsidP="00A76766">
            <w:pPr>
              <w:rPr>
                <w:sz w:val="18"/>
                <w:szCs w:val="18"/>
              </w:rPr>
            </w:pPr>
          </w:p>
        </w:tc>
      </w:tr>
      <w:tr w:rsidR="00D334B5" w:rsidRPr="00EF6BDE" w14:paraId="070F04F5" w14:textId="77777777" w:rsidTr="00494055">
        <w:trPr>
          <w:trHeight w:val="288"/>
        </w:trPr>
        <w:tc>
          <w:tcPr>
            <w:tcW w:w="2713" w:type="pct"/>
            <w:vMerge/>
            <w:vAlign w:val="center"/>
          </w:tcPr>
          <w:p w14:paraId="56E3F968" w14:textId="77777777" w:rsidR="003C3C7A" w:rsidRPr="00EF6BDE" w:rsidRDefault="003C3C7A" w:rsidP="001E2BFC">
            <w:pPr>
              <w:rPr>
                <w:sz w:val="18"/>
                <w:szCs w:val="18"/>
              </w:rPr>
            </w:pPr>
          </w:p>
        </w:tc>
        <w:tc>
          <w:tcPr>
            <w:tcW w:w="164" w:type="pct"/>
          </w:tcPr>
          <w:p w14:paraId="02E3E5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F477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C940EF7" w14:textId="77777777" w:rsidR="003C3C7A" w:rsidRPr="00EF6BDE" w:rsidRDefault="003C3C7A" w:rsidP="00A76766">
            <w:pPr>
              <w:rPr>
                <w:sz w:val="18"/>
                <w:szCs w:val="18"/>
              </w:rPr>
            </w:pPr>
          </w:p>
        </w:tc>
      </w:tr>
      <w:tr w:rsidR="00D334B5" w:rsidRPr="00EF6BDE" w14:paraId="239F04B4" w14:textId="77777777" w:rsidTr="00494055">
        <w:trPr>
          <w:trHeight w:val="288"/>
        </w:trPr>
        <w:tc>
          <w:tcPr>
            <w:tcW w:w="2713" w:type="pct"/>
            <w:vMerge/>
            <w:vAlign w:val="center"/>
          </w:tcPr>
          <w:p w14:paraId="663DDBC8" w14:textId="77777777" w:rsidR="003C3C7A" w:rsidRPr="00EF6BDE" w:rsidRDefault="003C3C7A" w:rsidP="001E2BFC">
            <w:pPr>
              <w:rPr>
                <w:sz w:val="18"/>
                <w:szCs w:val="18"/>
              </w:rPr>
            </w:pPr>
          </w:p>
        </w:tc>
        <w:tc>
          <w:tcPr>
            <w:tcW w:w="164" w:type="pct"/>
          </w:tcPr>
          <w:p w14:paraId="6E256B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8726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7D864C7" w14:textId="77777777" w:rsidR="003C3C7A" w:rsidRPr="00EF6BDE" w:rsidRDefault="003C3C7A" w:rsidP="00A76766">
            <w:pPr>
              <w:rPr>
                <w:sz w:val="18"/>
                <w:szCs w:val="18"/>
              </w:rPr>
            </w:pPr>
          </w:p>
        </w:tc>
      </w:tr>
      <w:tr w:rsidR="00D334B5" w:rsidRPr="00EF6BDE" w14:paraId="1521FDC7" w14:textId="77777777" w:rsidTr="00494055">
        <w:trPr>
          <w:trHeight w:val="288"/>
        </w:trPr>
        <w:tc>
          <w:tcPr>
            <w:tcW w:w="2713" w:type="pct"/>
            <w:vMerge/>
            <w:vAlign w:val="center"/>
          </w:tcPr>
          <w:p w14:paraId="26844223" w14:textId="77777777" w:rsidR="003C3C7A" w:rsidRPr="00EF6BDE" w:rsidRDefault="003C3C7A" w:rsidP="001E2BFC">
            <w:pPr>
              <w:rPr>
                <w:sz w:val="18"/>
                <w:szCs w:val="18"/>
              </w:rPr>
            </w:pPr>
          </w:p>
        </w:tc>
        <w:tc>
          <w:tcPr>
            <w:tcW w:w="164" w:type="pct"/>
          </w:tcPr>
          <w:p w14:paraId="3AE9FC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97E8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7C469F8" w14:textId="77777777" w:rsidR="003C3C7A" w:rsidRPr="00EF6BDE" w:rsidRDefault="003C3C7A" w:rsidP="00A76766">
            <w:pPr>
              <w:rPr>
                <w:sz w:val="18"/>
                <w:szCs w:val="18"/>
              </w:rPr>
            </w:pPr>
          </w:p>
        </w:tc>
      </w:tr>
      <w:tr w:rsidR="00D334B5" w:rsidRPr="00EF6BDE" w14:paraId="1F66D43C" w14:textId="77777777" w:rsidTr="00494055">
        <w:trPr>
          <w:trHeight w:val="288"/>
        </w:trPr>
        <w:tc>
          <w:tcPr>
            <w:tcW w:w="2713" w:type="pct"/>
            <w:vMerge/>
            <w:vAlign w:val="center"/>
          </w:tcPr>
          <w:p w14:paraId="541174FD" w14:textId="77777777" w:rsidR="003C3C7A" w:rsidRPr="00EF6BDE" w:rsidRDefault="003C3C7A" w:rsidP="001E2BFC">
            <w:pPr>
              <w:rPr>
                <w:sz w:val="18"/>
                <w:szCs w:val="18"/>
              </w:rPr>
            </w:pPr>
          </w:p>
        </w:tc>
        <w:tc>
          <w:tcPr>
            <w:tcW w:w="164" w:type="pct"/>
          </w:tcPr>
          <w:p w14:paraId="3CC1E2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1B4B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32B4E47" w14:textId="77777777" w:rsidR="003C3C7A" w:rsidRPr="00EF6BDE" w:rsidRDefault="003C3C7A" w:rsidP="00A76766">
            <w:pPr>
              <w:rPr>
                <w:sz w:val="18"/>
                <w:szCs w:val="18"/>
              </w:rPr>
            </w:pPr>
          </w:p>
        </w:tc>
      </w:tr>
      <w:tr w:rsidR="00D334B5" w:rsidRPr="00EF6BDE" w14:paraId="3046F13C" w14:textId="77777777" w:rsidTr="00494055">
        <w:trPr>
          <w:trHeight w:val="288"/>
        </w:trPr>
        <w:tc>
          <w:tcPr>
            <w:tcW w:w="2713" w:type="pct"/>
            <w:vMerge/>
            <w:vAlign w:val="center"/>
          </w:tcPr>
          <w:p w14:paraId="46E8BE7D" w14:textId="77777777" w:rsidR="003C3C7A" w:rsidRPr="00EF6BDE" w:rsidRDefault="003C3C7A" w:rsidP="001E2BFC">
            <w:pPr>
              <w:rPr>
                <w:sz w:val="18"/>
                <w:szCs w:val="18"/>
              </w:rPr>
            </w:pPr>
          </w:p>
        </w:tc>
        <w:tc>
          <w:tcPr>
            <w:tcW w:w="164" w:type="pct"/>
          </w:tcPr>
          <w:p w14:paraId="69E0A0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6E6F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CB3FEE8" w14:textId="77777777" w:rsidR="003C3C7A" w:rsidRPr="00EF6BDE" w:rsidRDefault="003C3C7A" w:rsidP="00A76766">
            <w:pPr>
              <w:rPr>
                <w:sz w:val="18"/>
                <w:szCs w:val="18"/>
              </w:rPr>
            </w:pPr>
          </w:p>
        </w:tc>
      </w:tr>
      <w:tr w:rsidR="00D334B5" w:rsidRPr="00EF6BDE" w14:paraId="087DA656" w14:textId="77777777" w:rsidTr="00494055">
        <w:trPr>
          <w:trHeight w:val="288"/>
        </w:trPr>
        <w:tc>
          <w:tcPr>
            <w:tcW w:w="2713" w:type="pct"/>
            <w:vMerge/>
            <w:vAlign w:val="center"/>
          </w:tcPr>
          <w:p w14:paraId="2CA1544E" w14:textId="77777777" w:rsidR="003C3C7A" w:rsidRPr="00EF6BDE" w:rsidRDefault="003C3C7A" w:rsidP="001E2BFC">
            <w:pPr>
              <w:rPr>
                <w:sz w:val="18"/>
                <w:szCs w:val="18"/>
              </w:rPr>
            </w:pPr>
          </w:p>
        </w:tc>
        <w:tc>
          <w:tcPr>
            <w:tcW w:w="164" w:type="pct"/>
          </w:tcPr>
          <w:p w14:paraId="442BEF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7FBB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3503E95" w14:textId="77777777" w:rsidR="003C3C7A" w:rsidRPr="00EF6BDE" w:rsidRDefault="003C3C7A" w:rsidP="00A76766">
            <w:pPr>
              <w:rPr>
                <w:sz w:val="18"/>
                <w:szCs w:val="18"/>
              </w:rPr>
            </w:pPr>
          </w:p>
        </w:tc>
      </w:tr>
      <w:tr w:rsidR="00D334B5" w:rsidRPr="00EF6BDE" w14:paraId="5BC220A0" w14:textId="77777777" w:rsidTr="00494055">
        <w:trPr>
          <w:trHeight w:val="288"/>
        </w:trPr>
        <w:tc>
          <w:tcPr>
            <w:tcW w:w="2713" w:type="pct"/>
            <w:vMerge/>
            <w:vAlign w:val="center"/>
          </w:tcPr>
          <w:p w14:paraId="5762DA4D" w14:textId="77777777" w:rsidR="003C3C7A" w:rsidRPr="00EF6BDE" w:rsidRDefault="003C3C7A" w:rsidP="001E2BFC">
            <w:pPr>
              <w:rPr>
                <w:sz w:val="18"/>
                <w:szCs w:val="18"/>
              </w:rPr>
            </w:pPr>
          </w:p>
        </w:tc>
        <w:tc>
          <w:tcPr>
            <w:tcW w:w="164" w:type="pct"/>
          </w:tcPr>
          <w:p w14:paraId="065DAA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627A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703E703" w14:textId="77777777" w:rsidR="003C3C7A" w:rsidRPr="00EF6BDE" w:rsidRDefault="003C3C7A" w:rsidP="00A76766">
            <w:pPr>
              <w:rPr>
                <w:sz w:val="18"/>
                <w:szCs w:val="18"/>
              </w:rPr>
            </w:pPr>
          </w:p>
        </w:tc>
      </w:tr>
      <w:tr w:rsidR="00D334B5" w:rsidRPr="00EF6BDE" w14:paraId="6EC53C6F" w14:textId="77777777" w:rsidTr="00494055">
        <w:trPr>
          <w:trHeight w:val="288"/>
        </w:trPr>
        <w:tc>
          <w:tcPr>
            <w:tcW w:w="2713" w:type="pct"/>
            <w:vMerge/>
            <w:vAlign w:val="center"/>
          </w:tcPr>
          <w:p w14:paraId="416A7F5A" w14:textId="77777777" w:rsidR="003C3C7A" w:rsidRPr="00EF6BDE" w:rsidRDefault="003C3C7A" w:rsidP="001E2BFC">
            <w:pPr>
              <w:rPr>
                <w:sz w:val="18"/>
                <w:szCs w:val="18"/>
              </w:rPr>
            </w:pPr>
          </w:p>
        </w:tc>
        <w:tc>
          <w:tcPr>
            <w:tcW w:w="164" w:type="pct"/>
          </w:tcPr>
          <w:p w14:paraId="2DA488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1ED4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5BF163E" w14:textId="77777777" w:rsidR="003C3C7A" w:rsidRPr="00EF6BDE" w:rsidRDefault="003C3C7A" w:rsidP="00A76766">
            <w:pPr>
              <w:rPr>
                <w:sz w:val="18"/>
                <w:szCs w:val="18"/>
              </w:rPr>
            </w:pPr>
          </w:p>
        </w:tc>
      </w:tr>
      <w:tr w:rsidR="00D334B5" w:rsidRPr="00EF6BDE" w14:paraId="1252048C" w14:textId="77777777" w:rsidTr="00494055">
        <w:trPr>
          <w:trHeight w:val="288"/>
        </w:trPr>
        <w:tc>
          <w:tcPr>
            <w:tcW w:w="2713" w:type="pct"/>
            <w:vMerge/>
            <w:vAlign w:val="center"/>
          </w:tcPr>
          <w:p w14:paraId="1FAC6E74" w14:textId="77777777" w:rsidR="003C3C7A" w:rsidRPr="00EF6BDE" w:rsidRDefault="003C3C7A" w:rsidP="001E2BFC">
            <w:pPr>
              <w:rPr>
                <w:sz w:val="18"/>
                <w:szCs w:val="18"/>
              </w:rPr>
            </w:pPr>
          </w:p>
        </w:tc>
        <w:tc>
          <w:tcPr>
            <w:tcW w:w="164" w:type="pct"/>
          </w:tcPr>
          <w:p w14:paraId="351622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4395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4DD8C09" w14:textId="77777777" w:rsidR="003C3C7A" w:rsidRPr="00EF6BDE" w:rsidRDefault="003C3C7A" w:rsidP="00A76766">
            <w:pPr>
              <w:rPr>
                <w:sz w:val="18"/>
                <w:szCs w:val="18"/>
              </w:rPr>
            </w:pPr>
          </w:p>
        </w:tc>
      </w:tr>
      <w:tr w:rsidR="00D334B5" w:rsidRPr="00EF6BDE" w14:paraId="1721A81F" w14:textId="77777777" w:rsidTr="00494055">
        <w:trPr>
          <w:trHeight w:val="288"/>
        </w:trPr>
        <w:tc>
          <w:tcPr>
            <w:tcW w:w="2713" w:type="pct"/>
            <w:vMerge/>
            <w:vAlign w:val="center"/>
          </w:tcPr>
          <w:p w14:paraId="6F852913" w14:textId="77777777" w:rsidR="003C3C7A" w:rsidRPr="00EF6BDE" w:rsidRDefault="003C3C7A" w:rsidP="001E2BFC">
            <w:pPr>
              <w:rPr>
                <w:sz w:val="18"/>
                <w:szCs w:val="18"/>
              </w:rPr>
            </w:pPr>
          </w:p>
        </w:tc>
        <w:tc>
          <w:tcPr>
            <w:tcW w:w="164" w:type="pct"/>
          </w:tcPr>
          <w:p w14:paraId="6285C3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A13A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4504988" w14:textId="77777777" w:rsidR="003C3C7A" w:rsidRPr="00EF6BDE" w:rsidRDefault="003C3C7A" w:rsidP="00A76766">
            <w:pPr>
              <w:rPr>
                <w:sz w:val="18"/>
                <w:szCs w:val="18"/>
              </w:rPr>
            </w:pPr>
          </w:p>
        </w:tc>
      </w:tr>
      <w:tr w:rsidR="00D334B5" w:rsidRPr="00EF6BDE" w14:paraId="2BB2D7AB" w14:textId="77777777" w:rsidTr="00494055">
        <w:trPr>
          <w:trHeight w:val="288"/>
        </w:trPr>
        <w:tc>
          <w:tcPr>
            <w:tcW w:w="2713" w:type="pct"/>
            <w:vMerge/>
            <w:vAlign w:val="center"/>
          </w:tcPr>
          <w:p w14:paraId="013B6C35" w14:textId="77777777" w:rsidR="003C3C7A" w:rsidRPr="00EF6BDE" w:rsidRDefault="003C3C7A" w:rsidP="001E2BFC">
            <w:pPr>
              <w:rPr>
                <w:sz w:val="18"/>
                <w:szCs w:val="18"/>
              </w:rPr>
            </w:pPr>
          </w:p>
        </w:tc>
        <w:tc>
          <w:tcPr>
            <w:tcW w:w="164" w:type="pct"/>
          </w:tcPr>
          <w:p w14:paraId="5FB2D0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F753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04CC1C7" w14:textId="77777777" w:rsidR="003C3C7A" w:rsidRPr="00EF6BDE" w:rsidRDefault="003C3C7A" w:rsidP="00A76766">
            <w:pPr>
              <w:rPr>
                <w:sz w:val="18"/>
                <w:szCs w:val="18"/>
              </w:rPr>
            </w:pPr>
          </w:p>
        </w:tc>
      </w:tr>
      <w:tr w:rsidR="00D334B5" w:rsidRPr="00EF6BDE" w14:paraId="522FD554" w14:textId="77777777" w:rsidTr="00494055">
        <w:trPr>
          <w:trHeight w:val="288"/>
        </w:trPr>
        <w:tc>
          <w:tcPr>
            <w:tcW w:w="2713" w:type="pct"/>
            <w:vMerge/>
            <w:tcBorders>
              <w:bottom w:val="single" w:sz="8" w:space="0" w:color="F2F2F2" w:themeColor="background1" w:themeShade="F2"/>
            </w:tcBorders>
            <w:vAlign w:val="center"/>
          </w:tcPr>
          <w:p w14:paraId="070895F0" w14:textId="77777777" w:rsidR="003C3C7A" w:rsidRPr="00EF6BDE" w:rsidRDefault="003C3C7A" w:rsidP="001E2BFC">
            <w:pPr>
              <w:rPr>
                <w:sz w:val="18"/>
                <w:szCs w:val="18"/>
              </w:rPr>
            </w:pPr>
          </w:p>
        </w:tc>
        <w:tc>
          <w:tcPr>
            <w:tcW w:w="164" w:type="pct"/>
          </w:tcPr>
          <w:p w14:paraId="6F6CD1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A880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75A670B" w14:textId="77777777" w:rsidR="003C3C7A" w:rsidRPr="00EF6BDE" w:rsidRDefault="003C3C7A" w:rsidP="00A76766">
            <w:pPr>
              <w:rPr>
                <w:sz w:val="18"/>
                <w:szCs w:val="18"/>
              </w:rPr>
            </w:pPr>
          </w:p>
        </w:tc>
      </w:tr>
      <w:tr w:rsidR="00747B54" w:rsidRPr="00EF6BDE" w14:paraId="6CFC8E6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017EA89" w14:textId="77777777" w:rsidR="003C3C7A" w:rsidRPr="00EF6BDE" w:rsidRDefault="003C3C7A" w:rsidP="001E2BFC">
            <w:pPr>
              <w:rPr>
                <w:sz w:val="18"/>
                <w:szCs w:val="18"/>
              </w:rPr>
            </w:pPr>
          </w:p>
        </w:tc>
        <w:tc>
          <w:tcPr>
            <w:tcW w:w="164" w:type="pct"/>
          </w:tcPr>
          <w:p w14:paraId="008D36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468179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85DAE82" w14:textId="77777777" w:rsidR="003C3C7A" w:rsidRPr="00EF6BDE" w:rsidRDefault="003C3C7A" w:rsidP="00A76766">
            <w:pPr>
              <w:rPr>
                <w:sz w:val="18"/>
                <w:szCs w:val="18"/>
              </w:rPr>
            </w:pPr>
          </w:p>
        </w:tc>
      </w:tr>
    </w:tbl>
    <w:p w14:paraId="2FF1370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33133E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3D8E76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D1D42BC" w14:textId="77777777" w:rsidTr="00E81DB6">
        <w:trPr>
          <w:trHeight w:val="4608"/>
        </w:trPr>
        <w:tc>
          <w:tcPr>
            <w:tcW w:w="5000" w:type="pct"/>
            <w:tcBorders>
              <w:bottom w:val="single" w:sz="4" w:space="0" w:color="FFFFFF" w:themeColor="background1"/>
            </w:tcBorders>
          </w:tcPr>
          <w:p w14:paraId="51A1F412" w14:textId="77777777" w:rsidR="003C3C7A" w:rsidRPr="00330468" w:rsidRDefault="003C3C7A" w:rsidP="00330468">
            <w:pPr>
              <w:pStyle w:val="NoSpacing"/>
            </w:pPr>
          </w:p>
        </w:tc>
      </w:tr>
      <w:tr w:rsidR="004105BC" w:rsidRPr="00330468" w14:paraId="75397D3E" w14:textId="77777777" w:rsidTr="00426FD0">
        <w:trPr>
          <w:trHeight w:val="70"/>
        </w:trPr>
        <w:tc>
          <w:tcPr>
            <w:tcW w:w="5000" w:type="pct"/>
            <w:tcBorders>
              <w:top w:val="single" w:sz="4" w:space="0" w:color="FFFFFF" w:themeColor="background1"/>
              <w:bottom w:val="single" w:sz="18" w:space="0" w:color="595959" w:themeColor="text1" w:themeTint="A6"/>
            </w:tcBorders>
          </w:tcPr>
          <w:p w14:paraId="76960B39" w14:textId="77777777" w:rsidR="003C3C7A" w:rsidRPr="00330468" w:rsidRDefault="003C3C7A" w:rsidP="00330468">
            <w:pPr>
              <w:pStyle w:val="NoSpacing"/>
            </w:pPr>
          </w:p>
        </w:tc>
      </w:tr>
    </w:tbl>
    <w:p w14:paraId="3986B72C" w14:textId="77777777" w:rsidR="003C3C7A" w:rsidRDefault="003C3C7A" w:rsidP="00F85A1D"/>
    <w:p w14:paraId="002DF25F" w14:textId="77777777" w:rsidR="008D1191" w:rsidRDefault="003C3C7A">
      <w:r>
        <w:br w:type="page"/>
      </w:r>
    </w:p>
    <w:p w14:paraId="7DB7E2C0" w14:textId="77777777" w:rsidR="003C3C7A" w:rsidRPr="008939A4" w:rsidRDefault="003C3C7A" w:rsidP="00607997">
      <w:pPr>
        <w:pStyle w:val="Heading2"/>
      </w:pPr>
      <w:r>
        <w:lastRenderedPageBreak/>
        <w:t>Thursday, October 22, 2026</w:t>
      </w:r>
    </w:p>
    <w:p w14:paraId="1282E175" w14:textId="77777777" w:rsidR="003C3C7A" w:rsidRDefault="003C3C7A" w:rsidP="001E0B71">
      <w:pPr>
        <w:pStyle w:val="NoSpacing"/>
        <w:rPr>
          <w:rFonts w:cs="Arial"/>
          <w:color w:val="595959" w:themeColor="text1" w:themeTint="A6"/>
          <w:sz w:val="16"/>
          <w:szCs w:val="16"/>
        </w:rPr>
      </w:pPr>
    </w:p>
    <w:p w14:paraId="420FF10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89ED49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04D808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6F1EFC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848FB1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D5435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A868D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0699873" w14:textId="77777777" w:rsidTr="00D334B5">
        <w:trPr>
          <w:trHeight w:val="288"/>
        </w:trPr>
        <w:tc>
          <w:tcPr>
            <w:tcW w:w="2713" w:type="pct"/>
            <w:vMerge w:val="restart"/>
          </w:tcPr>
          <w:p w14:paraId="0A87B787" w14:textId="77777777" w:rsidR="003C3C7A" w:rsidRPr="00EF6BDE" w:rsidRDefault="003C3C7A" w:rsidP="00D334B5">
            <w:pPr>
              <w:rPr>
                <w:sz w:val="18"/>
                <w:szCs w:val="18"/>
              </w:rPr>
            </w:pPr>
          </w:p>
        </w:tc>
        <w:tc>
          <w:tcPr>
            <w:tcW w:w="164" w:type="pct"/>
          </w:tcPr>
          <w:p w14:paraId="1398658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87C8B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D0DAB18" w14:textId="77777777" w:rsidR="003C3C7A" w:rsidRPr="00EF6BDE" w:rsidRDefault="003C3C7A" w:rsidP="00A76766">
            <w:pPr>
              <w:rPr>
                <w:sz w:val="18"/>
                <w:szCs w:val="18"/>
              </w:rPr>
            </w:pPr>
          </w:p>
        </w:tc>
      </w:tr>
      <w:tr w:rsidR="00D334B5" w:rsidRPr="00EF6BDE" w14:paraId="07380F8D" w14:textId="77777777" w:rsidTr="00494055">
        <w:trPr>
          <w:trHeight w:val="288"/>
        </w:trPr>
        <w:tc>
          <w:tcPr>
            <w:tcW w:w="2713" w:type="pct"/>
            <w:vMerge/>
            <w:vAlign w:val="center"/>
          </w:tcPr>
          <w:p w14:paraId="7E0A60B8" w14:textId="77777777" w:rsidR="003C3C7A" w:rsidRPr="00EF6BDE" w:rsidRDefault="003C3C7A" w:rsidP="001E2BFC">
            <w:pPr>
              <w:rPr>
                <w:sz w:val="18"/>
                <w:szCs w:val="18"/>
              </w:rPr>
            </w:pPr>
          </w:p>
        </w:tc>
        <w:tc>
          <w:tcPr>
            <w:tcW w:w="164" w:type="pct"/>
          </w:tcPr>
          <w:p w14:paraId="6F2D77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3E9E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344F357" w14:textId="77777777" w:rsidR="003C3C7A" w:rsidRPr="00EF6BDE" w:rsidRDefault="003C3C7A" w:rsidP="00A76766">
            <w:pPr>
              <w:rPr>
                <w:sz w:val="18"/>
                <w:szCs w:val="18"/>
              </w:rPr>
            </w:pPr>
          </w:p>
        </w:tc>
      </w:tr>
      <w:tr w:rsidR="00D334B5" w:rsidRPr="00EF6BDE" w14:paraId="33B62557" w14:textId="77777777" w:rsidTr="00494055">
        <w:trPr>
          <w:trHeight w:val="288"/>
        </w:trPr>
        <w:tc>
          <w:tcPr>
            <w:tcW w:w="2713" w:type="pct"/>
            <w:vMerge/>
            <w:vAlign w:val="center"/>
          </w:tcPr>
          <w:p w14:paraId="0CB93785" w14:textId="77777777" w:rsidR="003C3C7A" w:rsidRPr="00EF6BDE" w:rsidRDefault="003C3C7A" w:rsidP="001E2BFC">
            <w:pPr>
              <w:rPr>
                <w:sz w:val="18"/>
                <w:szCs w:val="18"/>
              </w:rPr>
            </w:pPr>
          </w:p>
        </w:tc>
        <w:tc>
          <w:tcPr>
            <w:tcW w:w="164" w:type="pct"/>
          </w:tcPr>
          <w:p w14:paraId="3893A2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D2C3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9CFD82" w14:textId="77777777" w:rsidR="003C3C7A" w:rsidRPr="00EF6BDE" w:rsidRDefault="003C3C7A" w:rsidP="00A76766">
            <w:pPr>
              <w:rPr>
                <w:sz w:val="18"/>
                <w:szCs w:val="18"/>
              </w:rPr>
            </w:pPr>
          </w:p>
        </w:tc>
      </w:tr>
      <w:tr w:rsidR="00D334B5" w:rsidRPr="00EF6BDE" w14:paraId="2DACF175" w14:textId="77777777" w:rsidTr="00494055">
        <w:trPr>
          <w:trHeight w:val="288"/>
        </w:trPr>
        <w:tc>
          <w:tcPr>
            <w:tcW w:w="2713" w:type="pct"/>
            <w:vMerge/>
            <w:vAlign w:val="center"/>
          </w:tcPr>
          <w:p w14:paraId="6DC34E86" w14:textId="77777777" w:rsidR="003C3C7A" w:rsidRPr="00EF6BDE" w:rsidRDefault="003C3C7A" w:rsidP="001E2BFC">
            <w:pPr>
              <w:rPr>
                <w:sz w:val="18"/>
                <w:szCs w:val="18"/>
              </w:rPr>
            </w:pPr>
          </w:p>
        </w:tc>
        <w:tc>
          <w:tcPr>
            <w:tcW w:w="164" w:type="pct"/>
          </w:tcPr>
          <w:p w14:paraId="78A855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DD57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6311C2" w14:textId="77777777" w:rsidR="003C3C7A" w:rsidRPr="00EF6BDE" w:rsidRDefault="003C3C7A" w:rsidP="00A76766">
            <w:pPr>
              <w:rPr>
                <w:sz w:val="18"/>
                <w:szCs w:val="18"/>
              </w:rPr>
            </w:pPr>
          </w:p>
        </w:tc>
      </w:tr>
      <w:tr w:rsidR="00D334B5" w:rsidRPr="00EF6BDE" w14:paraId="0B430505" w14:textId="77777777" w:rsidTr="00494055">
        <w:trPr>
          <w:trHeight w:val="288"/>
        </w:trPr>
        <w:tc>
          <w:tcPr>
            <w:tcW w:w="2713" w:type="pct"/>
            <w:vMerge/>
            <w:vAlign w:val="center"/>
          </w:tcPr>
          <w:p w14:paraId="5EB7CEE6" w14:textId="77777777" w:rsidR="003C3C7A" w:rsidRPr="00EF6BDE" w:rsidRDefault="003C3C7A" w:rsidP="001E2BFC">
            <w:pPr>
              <w:rPr>
                <w:sz w:val="18"/>
                <w:szCs w:val="18"/>
              </w:rPr>
            </w:pPr>
          </w:p>
        </w:tc>
        <w:tc>
          <w:tcPr>
            <w:tcW w:w="164" w:type="pct"/>
          </w:tcPr>
          <w:p w14:paraId="4C8943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F4CE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2A6FCF4" w14:textId="77777777" w:rsidR="003C3C7A" w:rsidRPr="00EF6BDE" w:rsidRDefault="003C3C7A" w:rsidP="00A76766">
            <w:pPr>
              <w:rPr>
                <w:sz w:val="18"/>
                <w:szCs w:val="18"/>
              </w:rPr>
            </w:pPr>
          </w:p>
        </w:tc>
      </w:tr>
      <w:tr w:rsidR="00D334B5" w:rsidRPr="00EF6BDE" w14:paraId="1E18E3F8" w14:textId="77777777" w:rsidTr="00494055">
        <w:trPr>
          <w:trHeight w:val="288"/>
        </w:trPr>
        <w:tc>
          <w:tcPr>
            <w:tcW w:w="2713" w:type="pct"/>
            <w:vMerge/>
            <w:vAlign w:val="center"/>
          </w:tcPr>
          <w:p w14:paraId="25244558" w14:textId="77777777" w:rsidR="003C3C7A" w:rsidRPr="00EF6BDE" w:rsidRDefault="003C3C7A" w:rsidP="001E2BFC">
            <w:pPr>
              <w:rPr>
                <w:sz w:val="18"/>
                <w:szCs w:val="18"/>
              </w:rPr>
            </w:pPr>
          </w:p>
        </w:tc>
        <w:tc>
          <w:tcPr>
            <w:tcW w:w="164" w:type="pct"/>
          </w:tcPr>
          <w:p w14:paraId="7B8501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855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13A8BFA" w14:textId="77777777" w:rsidR="003C3C7A" w:rsidRPr="00EF6BDE" w:rsidRDefault="003C3C7A" w:rsidP="00A76766">
            <w:pPr>
              <w:rPr>
                <w:sz w:val="18"/>
                <w:szCs w:val="18"/>
              </w:rPr>
            </w:pPr>
          </w:p>
        </w:tc>
      </w:tr>
      <w:tr w:rsidR="00D334B5" w:rsidRPr="00EF6BDE" w14:paraId="24F3241C" w14:textId="77777777" w:rsidTr="00494055">
        <w:trPr>
          <w:trHeight w:val="288"/>
        </w:trPr>
        <w:tc>
          <w:tcPr>
            <w:tcW w:w="2713" w:type="pct"/>
            <w:vMerge/>
            <w:vAlign w:val="center"/>
          </w:tcPr>
          <w:p w14:paraId="3BEE5505" w14:textId="77777777" w:rsidR="003C3C7A" w:rsidRPr="00EF6BDE" w:rsidRDefault="003C3C7A" w:rsidP="001E2BFC">
            <w:pPr>
              <w:rPr>
                <w:sz w:val="18"/>
                <w:szCs w:val="18"/>
              </w:rPr>
            </w:pPr>
          </w:p>
        </w:tc>
        <w:tc>
          <w:tcPr>
            <w:tcW w:w="164" w:type="pct"/>
          </w:tcPr>
          <w:p w14:paraId="414075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F938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406D3AB" w14:textId="77777777" w:rsidR="003C3C7A" w:rsidRPr="00EF6BDE" w:rsidRDefault="003C3C7A" w:rsidP="00A76766">
            <w:pPr>
              <w:rPr>
                <w:sz w:val="18"/>
                <w:szCs w:val="18"/>
              </w:rPr>
            </w:pPr>
          </w:p>
        </w:tc>
      </w:tr>
      <w:tr w:rsidR="00D334B5" w:rsidRPr="00EF6BDE" w14:paraId="5CA11AD1" w14:textId="77777777" w:rsidTr="00494055">
        <w:trPr>
          <w:trHeight w:val="288"/>
        </w:trPr>
        <w:tc>
          <w:tcPr>
            <w:tcW w:w="2713" w:type="pct"/>
            <w:vMerge/>
            <w:vAlign w:val="center"/>
          </w:tcPr>
          <w:p w14:paraId="1EBD099C" w14:textId="77777777" w:rsidR="003C3C7A" w:rsidRPr="00EF6BDE" w:rsidRDefault="003C3C7A" w:rsidP="001E2BFC">
            <w:pPr>
              <w:rPr>
                <w:sz w:val="18"/>
                <w:szCs w:val="18"/>
              </w:rPr>
            </w:pPr>
          </w:p>
        </w:tc>
        <w:tc>
          <w:tcPr>
            <w:tcW w:w="164" w:type="pct"/>
          </w:tcPr>
          <w:p w14:paraId="55266B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F438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D388708" w14:textId="77777777" w:rsidR="003C3C7A" w:rsidRPr="00EF6BDE" w:rsidRDefault="003C3C7A" w:rsidP="00A76766">
            <w:pPr>
              <w:rPr>
                <w:sz w:val="18"/>
                <w:szCs w:val="18"/>
              </w:rPr>
            </w:pPr>
          </w:p>
        </w:tc>
      </w:tr>
      <w:tr w:rsidR="00D334B5" w:rsidRPr="00EF6BDE" w14:paraId="2721EBFF" w14:textId="77777777" w:rsidTr="00494055">
        <w:trPr>
          <w:trHeight w:val="288"/>
        </w:trPr>
        <w:tc>
          <w:tcPr>
            <w:tcW w:w="2713" w:type="pct"/>
            <w:vMerge/>
            <w:vAlign w:val="center"/>
          </w:tcPr>
          <w:p w14:paraId="2B8EA6C2" w14:textId="77777777" w:rsidR="003C3C7A" w:rsidRPr="00EF6BDE" w:rsidRDefault="003C3C7A" w:rsidP="001E2BFC">
            <w:pPr>
              <w:rPr>
                <w:sz w:val="18"/>
                <w:szCs w:val="18"/>
              </w:rPr>
            </w:pPr>
          </w:p>
        </w:tc>
        <w:tc>
          <w:tcPr>
            <w:tcW w:w="164" w:type="pct"/>
          </w:tcPr>
          <w:p w14:paraId="1AA02A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85C2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F8908C2" w14:textId="77777777" w:rsidR="003C3C7A" w:rsidRPr="00EF6BDE" w:rsidRDefault="003C3C7A" w:rsidP="00A76766">
            <w:pPr>
              <w:rPr>
                <w:sz w:val="18"/>
                <w:szCs w:val="18"/>
              </w:rPr>
            </w:pPr>
          </w:p>
        </w:tc>
      </w:tr>
      <w:tr w:rsidR="00D334B5" w:rsidRPr="00EF6BDE" w14:paraId="2DE1966E" w14:textId="77777777" w:rsidTr="00494055">
        <w:trPr>
          <w:trHeight w:val="288"/>
        </w:trPr>
        <w:tc>
          <w:tcPr>
            <w:tcW w:w="2713" w:type="pct"/>
            <w:vMerge/>
            <w:vAlign w:val="center"/>
          </w:tcPr>
          <w:p w14:paraId="5B67503B" w14:textId="77777777" w:rsidR="003C3C7A" w:rsidRPr="00EF6BDE" w:rsidRDefault="003C3C7A" w:rsidP="001E2BFC">
            <w:pPr>
              <w:rPr>
                <w:sz w:val="18"/>
                <w:szCs w:val="18"/>
              </w:rPr>
            </w:pPr>
          </w:p>
        </w:tc>
        <w:tc>
          <w:tcPr>
            <w:tcW w:w="164" w:type="pct"/>
          </w:tcPr>
          <w:p w14:paraId="257DC2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ABA9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889146E" w14:textId="77777777" w:rsidR="003C3C7A" w:rsidRPr="00EF6BDE" w:rsidRDefault="003C3C7A" w:rsidP="00A76766">
            <w:pPr>
              <w:rPr>
                <w:sz w:val="18"/>
                <w:szCs w:val="18"/>
              </w:rPr>
            </w:pPr>
          </w:p>
        </w:tc>
      </w:tr>
      <w:tr w:rsidR="00D334B5" w:rsidRPr="00EF6BDE" w14:paraId="60862100" w14:textId="77777777" w:rsidTr="00494055">
        <w:trPr>
          <w:trHeight w:val="288"/>
        </w:trPr>
        <w:tc>
          <w:tcPr>
            <w:tcW w:w="2713" w:type="pct"/>
            <w:vMerge/>
            <w:vAlign w:val="center"/>
          </w:tcPr>
          <w:p w14:paraId="4254C4F7" w14:textId="77777777" w:rsidR="003C3C7A" w:rsidRPr="00EF6BDE" w:rsidRDefault="003C3C7A" w:rsidP="001E2BFC">
            <w:pPr>
              <w:rPr>
                <w:sz w:val="18"/>
                <w:szCs w:val="18"/>
              </w:rPr>
            </w:pPr>
          </w:p>
        </w:tc>
        <w:tc>
          <w:tcPr>
            <w:tcW w:w="164" w:type="pct"/>
          </w:tcPr>
          <w:p w14:paraId="49150A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4A4B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83E7E76" w14:textId="77777777" w:rsidR="003C3C7A" w:rsidRPr="00EF6BDE" w:rsidRDefault="003C3C7A" w:rsidP="00A76766">
            <w:pPr>
              <w:rPr>
                <w:sz w:val="18"/>
                <w:szCs w:val="18"/>
              </w:rPr>
            </w:pPr>
          </w:p>
        </w:tc>
      </w:tr>
      <w:tr w:rsidR="00D334B5" w:rsidRPr="00EF6BDE" w14:paraId="4BDA51A4" w14:textId="77777777" w:rsidTr="00494055">
        <w:trPr>
          <w:trHeight w:val="288"/>
        </w:trPr>
        <w:tc>
          <w:tcPr>
            <w:tcW w:w="2713" w:type="pct"/>
            <w:vMerge/>
            <w:vAlign w:val="center"/>
          </w:tcPr>
          <w:p w14:paraId="14ACD651" w14:textId="77777777" w:rsidR="003C3C7A" w:rsidRPr="00EF6BDE" w:rsidRDefault="003C3C7A" w:rsidP="001E2BFC">
            <w:pPr>
              <w:rPr>
                <w:sz w:val="18"/>
                <w:szCs w:val="18"/>
              </w:rPr>
            </w:pPr>
          </w:p>
        </w:tc>
        <w:tc>
          <w:tcPr>
            <w:tcW w:w="164" w:type="pct"/>
          </w:tcPr>
          <w:p w14:paraId="45A6A8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A211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5843461" w14:textId="77777777" w:rsidR="003C3C7A" w:rsidRPr="00EF6BDE" w:rsidRDefault="003C3C7A" w:rsidP="00A76766">
            <w:pPr>
              <w:rPr>
                <w:sz w:val="18"/>
                <w:szCs w:val="18"/>
              </w:rPr>
            </w:pPr>
          </w:p>
        </w:tc>
      </w:tr>
      <w:tr w:rsidR="00D334B5" w:rsidRPr="00EF6BDE" w14:paraId="268D4C55" w14:textId="77777777" w:rsidTr="00494055">
        <w:trPr>
          <w:trHeight w:val="288"/>
        </w:trPr>
        <w:tc>
          <w:tcPr>
            <w:tcW w:w="2713" w:type="pct"/>
            <w:vMerge/>
            <w:vAlign w:val="center"/>
          </w:tcPr>
          <w:p w14:paraId="117AE9B5" w14:textId="77777777" w:rsidR="003C3C7A" w:rsidRPr="00EF6BDE" w:rsidRDefault="003C3C7A" w:rsidP="001E2BFC">
            <w:pPr>
              <w:rPr>
                <w:sz w:val="18"/>
                <w:szCs w:val="18"/>
              </w:rPr>
            </w:pPr>
          </w:p>
        </w:tc>
        <w:tc>
          <w:tcPr>
            <w:tcW w:w="164" w:type="pct"/>
          </w:tcPr>
          <w:p w14:paraId="336472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7C6B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338010E" w14:textId="77777777" w:rsidR="003C3C7A" w:rsidRPr="00EF6BDE" w:rsidRDefault="003C3C7A" w:rsidP="00A76766">
            <w:pPr>
              <w:rPr>
                <w:sz w:val="18"/>
                <w:szCs w:val="18"/>
              </w:rPr>
            </w:pPr>
          </w:p>
        </w:tc>
      </w:tr>
      <w:tr w:rsidR="00D334B5" w:rsidRPr="00EF6BDE" w14:paraId="41CA73E8" w14:textId="77777777" w:rsidTr="00494055">
        <w:trPr>
          <w:trHeight w:val="288"/>
        </w:trPr>
        <w:tc>
          <w:tcPr>
            <w:tcW w:w="2713" w:type="pct"/>
            <w:vMerge/>
            <w:tcBorders>
              <w:bottom w:val="single" w:sz="8" w:space="0" w:color="F2F2F2" w:themeColor="background1" w:themeShade="F2"/>
            </w:tcBorders>
            <w:vAlign w:val="center"/>
          </w:tcPr>
          <w:p w14:paraId="15B60EFB" w14:textId="77777777" w:rsidR="003C3C7A" w:rsidRPr="00EF6BDE" w:rsidRDefault="003C3C7A" w:rsidP="001E2BFC">
            <w:pPr>
              <w:rPr>
                <w:sz w:val="18"/>
                <w:szCs w:val="18"/>
              </w:rPr>
            </w:pPr>
          </w:p>
        </w:tc>
        <w:tc>
          <w:tcPr>
            <w:tcW w:w="164" w:type="pct"/>
          </w:tcPr>
          <w:p w14:paraId="04696C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68E9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2D28879" w14:textId="77777777" w:rsidR="003C3C7A" w:rsidRPr="00EF6BDE" w:rsidRDefault="003C3C7A" w:rsidP="00A76766">
            <w:pPr>
              <w:rPr>
                <w:sz w:val="18"/>
                <w:szCs w:val="18"/>
              </w:rPr>
            </w:pPr>
          </w:p>
        </w:tc>
      </w:tr>
      <w:tr w:rsidR="00747B54" w:rsidRPr="00EF6BDE" w14:paraId="5591399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CD5EFB" w14:textId="77777777" w:rsidR="003C3C7A" w:rsidRPr="00EF6BDE" w:rsidRDefault="003C3C7A" w:rsidP="001E2BFC">
            <w:pPr>
              <w:rPr>
                <w:sz w:val="18"/>
                <w:szCs w:val="18"/>
              </w:rPr>
            </w:pPr>
          </w:p>
        </w:tc>
        <w:tc>
          <w:tcPr>
            <w:tcW w:w="164" w:type="pct"/>
          </w:tcPr>
          <w:p w14:paraId="77C172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353EA2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4BBCA7" w14:textId="77777777" w:rsidR="003C3C7A" w:rsidRPr="00EF6BDE" w:rsidRDefault="003C3C7A" w:rsidP="00A76766">
            <w:pPr>
              <w:rPr>
                <w:sz w:val="18"/>
                <w:szCs w:val="18"/>
              </w:rPr>
            </w:pPr>
          </w:p>
        </w:tc>
      </w:tr>
    </w:tbl>
    <w:p w14:paraId="3F5C524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5197D9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3CCDBC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1B55DFB" w14:textId="77777777" w:rsidTr="00E81DB6">
        <w:trPr>
          <w:trHeight w:val="4608"/>
        </w:trPr>
        <w:tc>
          <w:tcPr>
            <w:tcW w:w="5000" w:type="pct"/>
            <w:tcBorders>
              <w:bottom w:val="single" w:sz="4" w:space="0" w:color="FFFFFF" w:themeColor="background1"/>
            </w:tcBorders>
          </w:tcPr>
          <w:p w14:paraId="6DF52C67" w14:textId="77777777" w:rsidR="003C3C7A" w:rsidRPr="00330468" w:rsidRDefault="003C3C7A" w:rsidP="00330468">
            <w:pPr>
              <w:pStyle w:val="NoSpacing"/>
            </w:pPr>
          </w:p>
        </w:tc>
      </w:tr>
      <w:tr w:rsidR="004105BC" w:rsidRPr="00330468" w14:paraId="0E4F0790" w14:textId="77777777" w:rsidTr="00426FD0">
        <w:trPr>
          <w:trHeight w:val="70"/>
        </w:trPr>
        <w:tc>
          <w:tcPr>
            <w:tcW w:w="5000" w:type="pct"/>
            <w:tcBorders>
              <w:top w:val="single" w:sz="4" w:space="0" w:color="FFFFFF" w:themeColor="background1"/>
              <w:bottom w:val="single" w:sz="18" w:space="0" w:color="595959" w:themeColor="text1" w:themeTint="A6"/>
            </w:tcBorders>
          </w:tcPr>
          <w:p w14:paraId="55E35C0B" w14:textId="77777777" w:rsidR="003C3C7A" w:rsidRPr="00330468" w:rsidRDefault="003C3C7A" w:rsidP="00330468">
            <w:pPr>
              <w:pStyle w:val="NoSpacing"/>
            </w:pPr>
          </w:p>
        </w:tc>
      </w:tr>
    </w:tbl>
    <w:p w14:paraId="08E1D291" w14:textId="77777777" w:rsidR="003C3C7A" w:rsidRDefault="003C3C7A" w:rsidP="00F85A1D"/>
    <w:p w14:paraId="5A57C171" w14:textId="77777777" w:rsidR="008D1191" w:rsidRDefault="003C3C7A">
      <w:r>
        <w:br w:type="page"/>
      </w:r>
    </w:p>
    <w:p w14:paraId="73A4F1CD" w14:textId="77777777" w:rsidR="003C3C7A" w:rsidRPr="008939A4" w:rsidRDefault="003C3C7A" w:rsidP="00607997">
      <w:pPr>
        <w:pStyle w:val="Heading2"/>
      </w:pPr>
      <w:r>
        <w:lastRenderedPageBreak/>
        <w:t>Friday, October 23, 2026</w:t>
      </w:r>
    </w:p>
    <w:p w14:paraId="19DD38F1" w14:textId="77777777" w:rsidR="003C3C7A" w:rsidRDefault="003C3C7A" w:rsidP="001E0B71">
      <w:pPr>
        <w:pStyle w:val="NoSpacing"/>
        <w:rPr>
          <w:rFonts w:cs="Arial"/>
          <w:color w:val="595959" w:themeColor="text1" w:themeTint="A6"/>
          <w:sz w:val="16"/>
          <w:szCs w:val="16"/>
        </w:rPr>
      </w:pPr>
    </w:p>
    <w:p w14:paraId="56DE259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354892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D1EE76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FC332D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5A0176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9AEEB7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68B0E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91FB9C5" w14:textId="77777777" w:rsidTr="00D334B5">
        <w:trPr>
          <w:trHeight w:val="288"/>
        </w:trPr>
        <w:tc>
          <w:tcPr>
            <w:tcW w:w="2713" w:type="pct"/>
            <w:vMerge w:val="restart"/>
          </w:tcPr>
          <w:p w14:paraId="2E81A185" w14:textId="77777777" w:rsidR="003C3C7A" w:rsidRPr="00EF6BDE" w:rsidRDefault="003C3C7A" w:rsidP="00D334B5">
            <w:pPr>
              <w:rPr>
                <w:sz w:val="18"/>
                <w:szCs w:val="18"/>
              </w:rPr>
            </w:pPr>
          </w:p>
        </w:tc>
        <w:tc>
          <w:tcPr>
            <w:tcW w:w="164" w:type="pct"/>
          </w:tcPr>
          <w:p w14:paraId="3E1E2F2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702C7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0A1C56D" w14:textId="77777777" w:rsidR="003C3C7A" w:rsidRPr="00EF6BDE" w:rsidRDefault="003C3C7A" w:rsidP="00A76766">
            <w:pPr>
              <w:rPr>
                <w:sz w:val="18"/>
                <w:szCs w:val="18"/>
              </w:rPr>
            </w:pPr>
          </w:p>
        </w:tc>
      </w:tr>
      <w:tr w:rsidR="00D334B5" w:rsidRPr="00EF6BDE" w14:paraId="71A61A04" w14:textId="77777777" w:rsidTr="00494055">
        <w:trPr>
          <w:trHeight w:val="288"/>
        </w:trPr>
        <w:tc>
          <w:tcPr>
            <w:tcW w:w="2713" w:type="pct"/>
            <w:vMerge/>
            <w:vAlign w:val="center"/>
          </w:tcPr>
          <w:p w14:paraId="612685DE" w14:textId="77777777" w:rsidR="003C3C7A" w:rsidRPr="00EF6BDE" w:rsidRDefault="003C3C7A" w:rsidP="001E2BFC">
            <w:pPr>
              <w:rPr>
                <w:sz w:val="18"/>
                <w:szCs w:val="18"/>
              </w:rPr>
            </w:pPr>
          </w:p>
        </w:tc>
        <w:tc>
          <w:tcPr>
            <w:tcW w:w="164" w:type="pct"/>
          </w:tcPr>
          <w:p w14:paraId="1DEA84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EB9B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1C29A4C" w14:textId="77777777" w:rsidR="003C3C7A" w:rsidRPr="00EF6BDE" w:rsidRDefault="003C3C7A" w:rsidP="00A76766">
            <w:pPr>
              <w:rPr>
                <w:sz w:val="18"/>
                <w:szCs w:val="18"/>
              </w:rPr>
            </w:pPr>
          </w:p>
        </w:tc>
      </w:tr>
      <w:tr w:rsidR="00D334B5" w:rsidRPr="00EF6BDE" w14:paraId="2FF9973B" w14:textId="77777777" w:rsidTr="00494055">
        <w:trPr>
          <w:trHeight w:val="288"/>
        </w:trPr>
        <w:tc>
          <w:tcPr>
            <w:tcW w:w="2713" w:type="pct"/>
            <w:vMerge/>
            <w:vAlign w:val="center"/>
          </w:tcPr>
          <w:p w14:paraId="0C410571" w14:textId="77777777" w:rsidR="003C3C7A" w:rsidRPr="00EF6BDE" w:rsidRDefault="003C3C7A" w:rsidP="001E2BFC">
            <w:pPr>
              <w:rPr>
                <w:sz w:val="18"/>
                <w:szCs w:val="18"/>
              </w:rPr>
            </w:pPr>
          </w:p>
        </w:tc>
        <w:tc>
          <w:tcPr>
            <w:tcW w:w="164" w:type="pct"/>
          </w:tcPr>
          <w:p w14:paraId="357A68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0566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E47B50D" w14:textId="77777777" w:rsidR="003C3C7A" w:rsidRPr="00EF6BDE" w:rsidRDefault="003C3C7A" w:rsidP="00A76766">
            <w:pPr>
              <w:rPr>
                <w:sz w:val="18"/>
                <w:szCs w:val="18"/>
              </w:rPr>
            </w:pPr>
          </w:p>
        </w:tc>
      </w:tr>
      <w:tr w:rsidR="00D334B5" w:rsidRPr="00EF6BDE" w14:paraId="4EC17A3F" w14:textId="77777777" w:rsidTr="00494055">
        <w:trPr>
          <w:trHeight w:val="288"/>
        </w:trPr>
        <w:tc>
          <w:tcPr>
            <w:tcW w:w="2713" w:type="pct"/>
            <w:vMerge/>
            <w:vAlign w:val="center"/>
          </w:tcPr>
          <w:p w14:paraId="152B6E4E" w14:textId="77777777" w:rsidR="003C3C7A" w:rsidRPr="00EF6BDE" w:rsidRDefault="003C3C7A" w:rsidP="001E2BFC">
            <w:pPr>
              <w:rPr>
                <w:sz w:val="18"/>
                <w:szCs w:val="18"/>
              </w:rPr>
            </w:pPr>
          </w:p>
        </w:tc>
        <w:tc>
          <w:tcPr>
            <w:tcW w:w="164" w:type="pct"/>
          </w:tcPr>
          <w:p w14:paraId="3E335E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C9E9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41257DD" w14:textId="77777777" w:rsidR="003C3C7A" w:rsidRPr="00EF6BDE" w:rsidRDefault="003C3C7A" w:rsidP="00A76766">
            <w:pPr>
              <w:rPr>
                <w:sz w:val="18"/>
                <w:szCs w:val="18"/>
              </w:rPr>
            </w:pPr>
          </w:p>
        </w:tc>
      </w:tr>
      <w:tr w:rsidR="00D334B5" w:rsidRPr="00EF6BDE" w14:paraId="18072E75" w14:textId="77777777" w:rsidTr="00494055">
        <w:trPr>
          <w:trHeight w:val="288"/>
        </w:trPr>
        <w:tc>
          <w:tcPr>
            <w:tcW w:w="2713" w:type="pct"/>
            <w:vMerge/>
            <w:vAlign w:val="center"/>
          </w:tcPr>
          <w:p w14:paraId="6F7BAF3B" w14:textId="77777777" w:rsidR="003C3C7A" w:rsidRPr="00EF6BDE" w:rsidRDefault="003C3C7A" w:rsidP="001E2BFC">
            <w:pPr>
              <w:rPr>
                <w:sz w:val="18"/>
                <w:szCs w:val="18"/>
              </w:rPr>
            </w:pPr>
          </w:p>
        </w:tc>
        <w:tc>
          <w:tcPr>
            <w:tcW w:w="164" w:type="pct"/>
          </w:tcPr>
          <w:p w14:paraId="76FE5D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4E17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9FADD43" w14:textId="77777777" w:rsidR="003C3C7A" w:rsidRPr="00EF6BDE" w:rsidRDefault="003C3C7A" w:rsidP="00A76766">
            <w:pPr>
              <w:rPr>
                <w:sz w:val="18"/>
                <w:szCs w:val="18"/>
              </w:rPr>
            </w:pPr>
          </w:p>
        </w:tc>
      </w:tr>
      <w:tr w:rsidR="00D334B5" w:rsidRPr="00EF6BDE" w14:paraId="133FE1E0" w14:textId="77777777" w:rsidTr="00494055">
        <w:trPr>
          <w:trHeight w:val="288"/>
        </w:trPr>
        <w:tc>
          <w:tcPr>
            <w:tcW w:w="2713" w:type="pct"/>
            <w:vMerge/>
            <w:vAlign w:val="center"/>
          </w:tcPr>
          <w:p w14:paraId="668DED2F" w14:textId="77777777" w:rsidR="003C3C7A" w:rsidRPr="00EF6BDE" w:rsidRDefault="003C3C7A" w:rsidP="001E2BFC">
            <w:pPr>
              <w:rPr>
                <w:sz w:val="18"/>
                <w:szCs w:val="18"/>
              </w:rPr>
            </w:pPr>
          </w:p>
        </w:tc>
        <w:tc>
          <w:tcPr>
            <w:tcW w:w="164" w:type="pct"/>
          </w:tcPr>
          <w:p w14:paraId="6DD104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9860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ECC009A" w14:textId="77777777" w:rsidR="003C3C7A" w:rsidRPr="00EF6BDE" w:rsidRDefault="003C3C7A" w:rsidP="00A76766">
            <w:pPr>
              <w:rPr>
                <w:sz w:val="18"/>
                <w:szCs w:val="18"/>
              </w:rPr>
            </w:pPr>
          </w:p>
        </w:tc>
      </w:tr>
      <w:tr w:rsidR="00D334B5" w:rsidRPr="00EF6BDE" w14:paraId="524805D5" w14:textId="77777777" w:rsidTr="00494055">
        <w:trPr>
          <w:trHeight w:val="288"/>
        </w:trPr>
        <w:tc>
          <w:tcPr>
            <w:tcW w:w="2713" w:type="pct"/>
            <w:vMerge/>
            <w:vAlign w:val="center"/>
          </w:tcPr>
          <w:p w14:paraId="14C8FE42" w14:textId="77777777" w:rsidR="003C3C7A" w:rsidRPr="00EF6BDE" w:rsidRDefault="003C3C7A" w:rsidP="001E2BFC">
            <w:pPr>
              <w:rPr>
                <w:sz w:val="18"/>
                <w:szCs w:val="18"/>
              </w:rPr>
            </w:pPr>
          </w:p>
        </w:tc>
        <w:tc>
          <w:tcPr>
            <w:tcW w:w="164" w:type="pct"/>
          </w:tcPr>
          <w:p w14:paraId="7DCEE0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7718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7EB8B33" w14:textId="77777777" w:rsidR="003C3C7A" w:rsidRPr="00EF6BDE" w:rsidRDefault="003C3C7A" w:rsidP="00A76766">
            <w:pPr>
              <w:rPr>
                <w:sz w:val="18"/>
                <w:szCs w:val="18"/>
              </w:rPr>
            </w:pPr>
          </w:p>
        </w:tc>
      </w:tr>
      <w:tr w:rsidR="00D334B5" w:rsidRPr="00EF6BDE" w14:paraId="711A1574" w14:textId="77777777" w:rsidTr="00494055">
        <w:trPr>
          <w:trHeight w:val="288"/>
        </w:trPr>
        <w:tc>
          <w:tcPr>
            <w:tcW w:w="2713" w:type="pct"/>
            <w:vMerge/>
            <w:vAlign w:val="center"/>
          </w:tcPr>
          <w:p w14:paraId="3014A235" w14:textId="77777777" w:rsidR="003C3C7A" w:rsidRPr="00EF6BDE" w:rsidRDefault="003C3C7A" w:rsidP="001E2BFC">
            <w:pPr>
              <w:rPr>
                <w:sz w:val="18"/>
                <w:szCs w:val="18"/>
              </w:rPr>
            </w:pPr>
          </w:p>
        </w:tc>
        <w:tc>
          <w:tcPr>
            <w:tcW w:w="164" w:type="pct"/>
          </w:tcPr>
          <w:p w14:paraId="229F9F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B005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BCA0B23" w14:textId="77777777" w:rsidR="003C3C7A" w:rsidRPr="00EF6BDE" w:rsidRDefault="003C3C7A" w:rsidP="00A76766">
            <w:pPr>
              <w:rPr>
                <w:sz w:val="18"/>
                <w:szCs w:val="18"/>
              </w:rPr>
            </w:pPr>
          </w:p>
        </w:tc>
      </w:tr>
      <w:tr w:rsidR="00D334B5" w:rsidRPr="00EF6BDE" w14:paraId="6124BA15" w14:textId="77777777" w:rsidTr="00494055">
        <w:trPr>
          <w:trHeight w:val="288"/>
        </w:trPr>
        <w:tc>
          <w:tcPr>
            <w:tcW w:w="2713" w:type="pct"/>
            <w:vMerge/>
            <w:vAlign w:val="center"/>
          </w:tcPr>
          <w:p w14:paraId="10B5F7E2" w14:textId="77777777" w:rsidR="003C3C7A" w:rsidRPr="00EF6BDE" w:rsidRDefault="003C3C7A" w:rsidP="001E2BFC">
            <w:pPr>
              <w:rPr>
                <w:sz w:val="18"/>
                <w:szCs w:val="18"/>
              </w:rPr>
            </w:pPr>
          </w:p>
        </w:tc>
        <w:tc>
          <w:tcPr>
            <w:tcW w:w="164" w:type="pct"/>
          </w:tcPr>
          <w:p w14:paraId="2FF34C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C7DB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5441D4C" w14:textId="77777777" w:rsidR="003C3C7A" w:rsidRPr="00EF6BDE" w:rsidRDefault="003C3C7A" w:rsidP="00A76766">
            <w:pPr>
              <w:rPr>
                <w:sz w:val="18"/>
                <w:szCs w:val="18"/>
              </w:rPr>
            </w:pPr>
          </w:p>
        </w:tc>
      </w:tr>
      <w:tr w:rsidR="00D334B5" w:rsidRPr="00EF6BDE" w14:paraId="3967E1C7" w14:textId="77777777" w:rsidTr="00494055">
        <w:trPr>
          <w:trHeight w:val="288"/>
        </w:trPr>
        <w:tc>
          <w:tcPr>
            <w:tcW w:w="2713" w:type="pct"/>
            <w:vMerge/>
            <w:vAlign w:val="center"/>
          </w:tcPr>
          <w:p w14:paraId="5903B0C9" w14:textId="77777777" w:rsidR="003C3C7A" w:rsidRPr="00EF6BDE" w:rsidRDefault="003C3C7A" w:rsidP="001E2BFC">
            <w:pPr>
              <w:rPr>
                <w:sz w:val="18"/>
                <w:szCs w:val="18"/>
              </w:rPr>
            </w:pPr>
          </w:p>
        </w:tc>
        <w:tc>
          <w:tcPr>
            <w:tcW w:w="164" w:type="pct"/>
          </w:tcPr>
          <w:p w14:paraId="7DA204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8842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567C7C6" w14:textId="77777777" w:rsidR="003C3C7A" w:rsidRPr="00EF6BDE" w:rsidRDefault="003C3C7A" w:rsidP="00A76766">
            <w:pPr>
              <w:rPr>
                <w:sz w:val="18"/>
                <w:szCs w:val="18"/>
              </w:rPr>
            </w:pPr>
          </w:p>
        </w:tc>
      </w:tr>
      <w:tr w:rsidR="00D334B5" w:rsidRPr="00EF6BDE" w14:paraId="5D5F1B04" w14:textId="77777777" w:rsidTr="00494055">
        <w:trPr>
          <w:trHeight w:val="288"/>
        </w:trPr>
        <w:tc>
          <w:tcPr>
            <w:tcW w:w="2713" w:type="pct"/>
            <w:vMerge/>
            <w:vAlign w:val="center"/>
          </w:tcPr>
          <w:p w14:paraId="614D69E1" w14:textId="77777777" w:rsidR="003C3C7A" w:rsidRPr="00EF6BDE" w:rsidRDefault="003C3C7A" w:rsidP="001E2BFC">
            <w:pPr>
              <w:rPr>
                <w:sz w:val="18"/>
                <w:szCs w:val="18"/>
              </w:rPr>
            </w:pPr>
          </w:p>
        </w:tc>
        <w:tc>
          <w:tcPr>
            <w:tcW w:w="164" w:type="pct"/>
          </w:tcPr>
          <w:p w14:paraId="71E3CD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5855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6D3FB5F" w14:textId="77777777" w:rsidR="003C3C7A" w:rsidRPr="00EF6BDE" w:rsidRDefault="003C3C7A" w:rsidP="00A76766">
            <w:pPr>
              <w:rPr>
                <w:sz w:val="18"/>
                <w:szCs w:val="18"/>
              </w:rPr>
            </w:pPr>
          </w:p>
        </w:tc>
      </w:tr>
      <w:tr w:rsidR="00D334B5" w:rsidRPr="00EF6BDE" w14:paraId="78F7972F" w14:textId="77777777" w:rsidTr="00494055">
        <w:trPr>
          <w:trHeight w:val="288"/>
        </w:trPr>
        <w:tc>
          <w:tcPr>
            <w:tcW w:w="2713" w:type="pct"/>
            <w:vMerge/>
            <w:vAlign w:val="center"/>
          </w:tcPr>
          <w:p w14:paraId="249C4870" w14:textId="77777777" w:rsidR="003C3C7A" w:rsidRPr="00EF6BDE" w:rsidRDefault="003C3C7A" w:rsidP="001E2BFC">
            <w:pPr>
              <w:rPr>
                <w:sz w:val="18"/>
                <w:szCs w:val="18"/>
              </w:rPr>
            </w:pPr>
          </w:p>
        </w:tc>
        <w:tc>
          <w:tcPr>
            <w:tcW w:w="164" w:type="pct"/>
          </w:tcPr>
          <w:p w14:paraId="1A93BE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F8E3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47CFB1" w14:textId="77777777" w:rsidR="003C3C7A" w:rsidRPr="00EF6BDE" w:rsidRDefault="003C3C7A" w:rsidP="00A76766">
            <w:pPr>
              <w:rPr>
                <w:sz w:val="18"/>
                <w:szCs w:val="18"/>
              </w:rPr>
            </w:pPr>
          </w:p>
        </w:tc>
      </w:tr>
      <w:tr w:rsidR="00D334B5" w:rsidRPr="00EF6BDE" w14:paraId="16A7BA49" w14:textId="77777777" w:rsidTr="00494055">
        <w:trPr>
          <w:trHeight w:val="288"/>
        </w:trPr>
        <w:tc>
          <w:tcPr>
            <w:tcW w:w="2713" w:type="pct"/>
            <w:vMerge/>
            <w:vAlign w:val="center"/>
          </w:tcPr>
          <w:p w14:paraId="4D6FD6C4" w14:textId="77777777" w:rsidR="003C3C7A" w:rsidRPr="00EF6BDE" w:rsidRDefault="003C3C7A" w:rsidP="001E2BFC">
            <w:pPr>
              <w:rPr>
                <w:sz w:val="18"/>
                <w:szCs w:val="18"/>
              </w:rPr>
            </w:pPr>
          </w:p>
        </w:tc>
        <w:tc>
          <w:tcPr>
            <w:tcW w:w="164" w:type="pct"/>
          </w:tcPr>
          <w:p w14:paraId="568EFE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BC26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B145904" w14:textId="77777777" w:rsidR="003C3C7A" w:rsidRPr="00EF6BDE" w:rsidRDefault="003C3C7A" w:rsidP="00A76766">
            <w:pPr>
              <w:rPr>
                <w:sz w:val="18"/>
                <w:szCs w:val="18"/>
              </w:rPr>
            </w:pPr>
          </w:p>
        </w:tc>
      </w:tr>
      <w:tr w:rsidR="00D334B5" w:rsidRPr="00EF6BDE" w14:paraId="590E96EF" w14:textId="77777777" w:rsidTr="00494055">
        <w:trPr>
          <w:trHeight w:val="288"/>
        </w:trPr>
        <w:tc>
          <w:tcPr>
            <w:tcW w:w="2713" w:type="pct"/>
            <w:vMerge/>
            <w:tcBorders>
              <w:bottom w:val="single" w:sz="8" w:space="0" w:color="F2F2F2" w:themeColor="background1" w:themeShade="F2"/>
            </w:tcBorders>
            <w:vAlign w:val="center"/>
          </w:tcPr>
          <w:p w14:paraId="3BA22F1A" w14:textId="77777777" w:rsidR="003C3C7A" w:rsidRPr="00EF6BDE" w:rsidRDefault="003C3C7A" w:rsidP="001E2BFC">
            <w:pPr>
              <w:rPr>
                <w:sz w:val="18"/>
                <w:szCs w:val="18"/>
              </w:rPr>
            </w:pPr>
          </w:p>
        </w:tc>
        <w:tc>
          <w:tcPr>
            <w:tcW w:w="164" w:type="pct"/>
          </w:tcPr>
          <w:p w14:paraId="57F5D5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0127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047AEEE" w14:textId="77777777" w:rsidR="003C3C7A" w:rsidRPr="00EF6BDE" w:rsidRDefault="003C3C7A" w:rsidP="00A76766">
            <w:pPr>
              <w:rPr>
                <w:sz w:val="18"/>
                <w:szCs w:val="18"/>
              </w:rPr>
            </w:pPr>
          </w:p>
        </w:tc>
      </w:tr>
      <w:tr w:rsidR="00747B54" w:rsidRPr="00EF6BDE" w14:paraId="4AD5C56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FC12AB1" w14:textId="77777777" w:rsidR="003C3C7A" w:rsidRPr="00EF6BDE" w:rsidRDefault="003C3C7A" w:rsidP="001E2BFC">
            <w:pPr>
              <w:rPr>
                <w:sz w:val="18"/>
                <w:szCs w:val="18"/>
              </w:rPr>
            </w:pPr>
          </w:p>
        </w:tc>
        <w:tc>
          <w:tcPr>
            <w:tcW w:w="164" w:type="pct"/>
          </w:tcPr>
          <w:p w14:paraId="508F7E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BEE0E9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6B1B767" w14:textId="77777777" w:rsidR="003C3C7A" w:rsidRPr="00EF6BDE" w:rsidRDefault="003C3C7A" w:rsidP="00A76766">
            <w:pPr>
              <w:rPr>
                <w:sz w:val="18"/>
                <w:szCs w:val="18"/>
              </w:rPr>
            </w:pPr>
          </w:p>
        </w:tc>
      </w:tr>
    </w:tbl>
    <w:p w14:paraId="060207B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98C53E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6EE930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63D09B5" w14:textId="77777777" w:rsidTr="00E81DB6">
        <w:trPr>
          <w:trHeight w:val="4608"/>
        </w:trPr>
        <w:tc>
          <w:tcPr>
            <w:tcW w:w="5000" w:type="pct"/>
            <w:tcBorders>
              <w:bottom w:val="single" w:sz="4" w:space="0" w:color="FFFFFF" w:themeColor="background1"/>
            </w:tcBorders>
          </w:tcPr>
          <w:p w14:paraId="777CB51D" w14:textId="77777777" w:rsidR="003C3C7A" w:rsidRPr="00330468" w:rsidRDefault="003C3C7A" w:rsidP="00330468">
            <w:pPr>
              <w:pStyle w:val="NoSpacing"/>
            </w:pPr>
          </w:p>
        </w:tc>
      </w:tr>
      <w:tr w:rsidR="004105BC" w:rsidRPr="00330468" w14:paraId="0DF7A68A" w14:textId="77777777" w:rsidTr="00426FD0">
        <w:trPr>
          <w:trHeight w:val="70"/>
        </w:trPr>
        <w:tc>
          <w:tcPr>
            <w:tcW w:w="5000" w:type="pct"/>
            <w:tcBorders>
              <w:top w:val="single" w:sz="4" w:space="0" w:color="FFFFFF" w:themeColor="background1"/>
              <w:bottom w:val="single" w:sz="18" w:space="0" w:color="595959" w:themeColor="text1" w:themeTint="A6"/>
            </w:tcBorders>
          </w:tcPr>
          <w:p w14:paraId="6EAA1515" w14:textId="77777777" w:rsidR="003C3C7A" w:rsidRPr="00330468" w:rsidRDefault="003C3C7A" w:rsidP="00330468">
            <w:pPr>
              <w:pStyle w:val="NoSpacing"/>
            </w:pPr>
          </w:p>
        </w:tc>
      </w:tr>
    </w:tbl>
    <w:p w14:paraId="70BCC2CA" w14:textId="77777777" w:rsidR="003C3C7A" w:rsidRDefault="003C3C7A" w:rsidP="00F85A1D"/>
    <w:p w14:paraId="1489A43D" w14:textId="77777777" w:rsidR="008D1191" w:rsidRDefault="003C3C7A">
      <w:r>
        <w:br w:type="page"/>
      </w:r>
    </w:p>
    <w:p w14:paraId="7F6E7E5D" w14:textId="77777777" w:rsidR="003C3C7A" w:rsidRPr="008939A4" w:rsidRDefault="003C3C7A" w:rsidP="00607997">
      <w:pPr>
        <w:pStyle w:val="Heading2"/>
      </w:pPr>
      <w:r>
        <w:lastRenderedPageBreak/>
        <w:t>Saturday, October 24, 2026</w:t>
      </w:r>
    </w:p>
    <w:p w14:paraId="4CF2BD8E" w14:textId="77777777" w:rsidR="003C3C7A" w:rsidRDefault="003C3C7A" w:rsidP="001E0B71">
      <w:pPr>
        <w:pStyle w:val="NoSpacing"/>
        <w:rPr>
          <w:rFonts w:cs="Arial"/>
          <w:color w:val="595959" w:themeColor="text1" w:themeTint="A6"/>
          <w:sz w:val="16"/>
          <w:szCs w:val="16"/>
        </w:rPr>
      </w:pPr>
    </w:p>
    <w:p w14:paraId="175ECF8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B4C007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DBB160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0B1676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48A58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702A1C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B052D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531F5AE" w14:textId="77777777" w:rsidTr="00D334B5">
        <w:trPr>
          <w:trHeight w:val="288"/>
        </w:trPr>
        <w:tc>
          <w:tcPr>
            <w:tcW w:w="2713" w:type="pct"/>
            <w:vMerge w:val="restart"/>
          </w:tcPr>
          <w:p w14:paraId="20D85A1F" w14:textId="77777777" w:rsidR="003C3C7A" w:rsidRPr="00EF6BDE" w:rsidRDefault="003C3C7A" w:rsidP="00D334B5">
            <w:pPr>
              <w:rPr>
                <w:sz w:val="18"/>
                <w:szCs w:val="18"/>
              </w:rPr>
            </w:pPr>
          </w:p>
        </w:tc>
        <w:tc>
          <w:tcPr>
            <w:tcW w:w="164" w:type="pct"/>
          </w:tcPr>
          <w:p w14:paraId="2706153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F6934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056CF5" w14:textId="77777777" w:rsidR="003C3C7A" w:rsidRPr="00EF6BDE" w:rsidRDefault="003C3C7A" w:rsidP="00A76766">
            <w:pPr>
              <w:rPr>
                <w:sz w:val="18"/>
                <w:szCs w:val="18"/>
              </w:rPr>
            </w:pPr>
          </w:p>
        </w:tc>
      </w:tr>
      <w:tr w:rsidR="00D334B5" w:rsidRPr="00EF6BDE" w14:paraId="0369A8FD" w14:textId="77777777" w:rsidTr="00494055">
        <w:trPr>
          <w:trHeight w:val="288"/>
        </w:trPr>
        <w:tc>
          <w:tcPr>
            <w:tcW w:w="2713" w:type="pct"/>
            <w:vMerge/>
            <w:vAlign w:val="center"/>
          </w:tcPr>
          <w:p w14:paraId="78AAE5A8" w14:textId="77777777" w:rsidR="003C3C7A" w:rsidRPr="00EF6BDE" w:rsidRDefault="003C3C7A" w:rsidP="001E2BFC">
            <w:pPr>
              <w:rPr>
                <w:sz w:val="18"/>
                <w:szCs w:val="18"/>
              </w:rPr>
            </w:pPr>
          </w:p>
        </w:tc>
        <w:tc>
          <w:tcPr>
            <w:tcW w:w="164" w:type="pct"/>
          </w:tcPr>
          <w:p w14:paraId="4F3948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ADBA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AD1F326" w14:textId="77777777" w:rsidR="003C3C7A" w:rsidRPr="00EF6BDE" w:rsidRDefault="003C3C7A" w:rsidP="00A76766">
            <w:pPr>
              <w:rPr>
                <w:sz w:val="18"/>
                <w:szCs w:val="18"/>
              </w:rPr>
            </w:pPr>
          </w:p>
        </w:tc>
      </w:tr>
      <w:tr w:rsidR="00D334B5" w:rsidRPr="00EF6BDE" w14:paraId="1011D3C8" w14:textId="77777777" w:rsidTr="00494055">
        <w:trPr>
          <w:trHeight w:val="288"/>
        </w:trPr>
        <w:tc>
          <w:tcPr>
            <w:tcW w:w="2713" w:type="pct"/>
            <w:vMerge/>
            <w:vAlign w:val="center"/>
          </w:tcPr>
          <w:p w14:paraId="07849D86" w14:textId="77777777" w:rsidR="003C3C7A" w:rsidRPr="00EF6BDE" w:rsidRDefault="003C3C7A" w:rsidP="001E2BFC">
            <w:pPr>
              <w:rPr>
                <w:sz w:val="18"/>
                <w:szCs w:val="18"/>
              </w:rPr>
            </w:pPr>
          </w:p>
        </w:tc>
        <w:tc>
          <w:tcPr>
            <w:tcW w:w="164" w:type="pct"/>
          </w:tcPr>
          <w:p w14:paraId="059BC6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1010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745E93E" w14:textId="77777777" w:rsidR="003C3C7A" w:rsidRPr="00EF6BDE" w:rsidRDefault="003C3C7A" w:rsidP="00A76766">
            <w:pPr>
              <w:rPr>
                <w:sz w:val="18"/>
                <w:szCs w:val="18"/>
              </w:rPr>
            </w:pPr>
          </w:p>
        </w:tc>
      </w:tr>
      <w:tr w:rsidR="00D334B5" w:rsidRPr="00EF6BDE" w14:paraId="1770171A" w14:textId="77777777" w:rsidTr="00494055">
        <w:trPr>
          <w:trHeight w:val="288"/>
        </w:trPr>
        <w:tc>
          <w:tcPr>
            <w:tcW w:w="2713" w:type="pct"/>
            <w:vMerge/>
            <w:vAlign w:val="center"/>
          </w:tcPr>
          <w:p w14:paraId="16F6547C" w14:textId="77777777" w:rsidR="003C3C7A" w:rsidRPr="00EF6BDE" w:rsidRDefault="003C3C7A" w:rsidP="001E2BFC">
            <w:pPr>
              <w:rPr>
                <w:sz w:val="18"/>
                <w:szCs w:val="18"/>
              </w:rPr>
            </w:pPr>
          </w:p>
        </w:tc>
        <w:tc>
          <w:tcPr>
            <w:tcW w:w="164" w:type="pct"/>
          </w:tcPr>
          <w:p w14:paraId="0313CE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ED5E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2530EEB" w14:textId="77777777" w:rsidR="003C3C7A" w:rsidRPr="00EF6BDE" w:rsidRDefault="003C3C7A" w:rsidP="00A76766">
            <w:pPr>
              <w:rPr>
                <w:sz w:val="18"/>
                <w:szCs w:val="18"/>
              </w:rPr>
            </w:pPr>
          </w:p>
        </w:tc>
      </w:tr>
      <w:tr w:rsidR="00D334B5" w:rsidRPr="00EF6BDE" w14:paraId="7BCDB91C" w14:textId="77777777" w:rsidTr="00494055">
        <w:trPr>
          <w:trHeight w:val="288"/>
        </w:trPr>
        <w:tc>
          <w:tcPr>
            <w:tcW w:w="2713" w:type="pct"/>
            <w:vMerge/>
            <w:vAlign w:val="center"/>
          </w:tcPr>
          <w:p w14:paraId="42331018" w14:textId="77777777" w:rsidR="003C3C7A" w:rsidRPr="00EF6BDE" w:rsidRDefault="003C3C7A" w:rsidP="001E2BFC">
            <w:pPr>
              <w:rPr>
                <w:sz w:val="18"/>
                <w:szCs w:val="18"/>
              </w:rPr>
            </w:pPr>
          </w:p>
        </w:tc>
        <w:tc>
          <w:tcPr>
            <w:tcW w:w="164" w:type="pct"/>
          </w:tcPr>
          <w:p w14:paraId="3BFD45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6AD4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3562B73" w14:textId="77777777" w:rsidR="003C3C7A" w:rsidRPr="00EF6BDE" w:rsidRDefault="003C3C7A" w:rsidP="00A76766">
            <w:pPr>
              <w:rPr>
                <w:sz w:val="18"/>
                <w:szCs w:val="18"/>
              </w:rPr>
            </w:pPr>
          </w:p>
        </w:tc>
      </w:tr>
      <w:tr w:rsidR="00D334B5" w:rsidRPr="00EF6BDE" w14:paraId="64CBE1AA" w14:textId="77777777" w:rsidTr="00494055">
        <w:trPr>
          <w:trHeight w:val="288"/>
        </w:trPr>
        <w:tc>
          <w:tcPr>
            <w:tcW w:w="2713" w:type="pct"/>
            <w:vMerge/>
            <w:vAlign w:val="center"/>
          </w:tcPr>
          <w:p w14:paraId="1E435B50" w14:textId="77777777" w:rsidR="003C3C7A" w:rsidRPr="00EF6BDE" w:rsidRDefault="003C3C7A" w:rsidP="001E2BFC">
            <w:pPr>
              <w:rPr>
                <w:sz w:val="18"/>
                <w:szCs w:val="18"/>
              </w:rPr>
            </w:pPr>
          </w:p>
        </w:tc>
        <w:tc>
          <w:tcPr>
            <w:tcW w:w="164" w:type="pct"/>
          </w:tcPr>
          <w:p w14:paraId="1912D4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9FE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762CFD5" w14:textId="77777777" w:rsidR="003C3C7A" w:rsidRPr="00EF6BDE" w:rsidRDefault="003C3C7A" w:rsidP="00A76766">
            <w:pPr>
              <w:rPr>
                <w:sz w:val="18"/>
                <w:szCs w:val="18"/>
              </w:rPr>
            </w:pPr>
          </w:p>
        </w:tc>
      </w:tr>
      <w:tr w:rsidR="00D334B5" w:rsidRPr="00EF6BDE" w14:paraId="2775E62F" w14:textId="77777777" w:rsidTr="00494055">
        <w:trPr>
          <w:trHeight w:val="288"/>
        </w:trPr>
        <w:tc>
          <w:tcPr>
            <w:tcW w:w="2713" w:type="pct"/>
            <w:vMerge/>
            <w:vAlign w:val="center"/>
          </w:tcPr>
          <w:p w14:paraId="7C9D2BF1" w14:textId="77777777" w:rsidR="003C3C7A" w:rsidRPr="00EF6BDE" w:rsidRDefault="003C3C7A" w:rsidP="001E2BFC">
            <w:pPr>
              <w:rPr>
                <w:sz w:val="18"/>
                <w:szCs w:val="18"/>
              </w:rPr>
            </w:pPr>
          </w:p>
        </w:tc>
        <w:tc>
          <w:tcPr>
            <w:tcW w:w="164" w:type="pct"/>
          </w:tcPr>
          <w:p w14:paraId="34ABC0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F384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8225079" w14:textId="77777777" w:rsidR="003C3C7A" w:rsidRPr="00EF6BDE" w:rsidRDefault="003C3C7A" w:rsidP="00A76766">
            <w:pPr>
              <w:rPr>
                <w:sz w:val="18"/>
                <w:szCs w:val="18"/>
              </w:rPr>
            </w:pPr>
          </w:p>
        </w:tc>
      </w:tr>
      <w:tr w:rsidR="00D334B5" w:rsidRPr="00EF6BDE" w14:paraId="5CB5E7B8" w14:textId="77777777" w:rsidTr="00494055">
        <w:trPr>
          <w:trHeight w:val="288"/>
        </w:trPr>
        <w:tc>
          <w:tcPr>
            <w:tcW w:w="2713" w:type="pct"/>
            <w:vMerge/>
            <w:vAlign w:val="center"/>
          </w:tcPr>
          <w:p w14:paraId="710C63B3" w14:textId="77777777" w:rsidR="003C3C7A" w:rsidRPr="00EF6BDE" w:rsidRDefault="003C3C7A" w:rsidP="001E2BFC">
            <w:pPr>
              <w:rPr>
                <w:sz w:val="18"/>
                <w:szCs w:val="18"/>
              </w:rPr>
            </w:pPr>
          </w:p>
        </w:tc>
        <w:tc>
          <w:tcPr>
            <w:tcW w:w="164" w:type="pct"/>
          </w:tcPr>
          <w:p w14:paraId="0359C6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3190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68F90E1" w14:textId="77777777" w:rsidR="003C3C7A" w:rsidRPr="00EF6BDE" w:rsidRDefault="003C3C7A" w:rsidP="00A76766">
            <w:pPr>
              <w:rPr>
                <w:sz w:val="18"/>
                <w:szCs w:val="18"/>
              </w:rPr>
            </w:pPr>
          </w:p>
        </w:tc>
      </w:tr>
      <w:tr w:rsidR="00D334B5" w:rsidRPr="00EF6BDE" w14:paraId="5ABFE959" w14:textId="77777777" w:rsidTr="00494055">
        <w:trPr>
          <w:trHeight w:val="288"/>
        </w:trPr>
        <w:tc>
          <w:tcPr>
            <w:tcW w:w="2713" w:type="pct"/>
            <w:vMerge/>
            <w:vAlign w:val="center"/>
          </w:tcPr>
          <w:p w14:paraId="498771D5" w14:textId="77777777" w:rsidR="003C3C7A" w:rsidRPr="00EF6BDE" w:rsidRDefault="003C3C7A" w:rsidP="001E2BFC">
            <w:pPr>
              <w:rPr>
                <w:sz w:val="18"/>
                <w:szCs w:val="18"/>
              </w:rPr>
            </w:pPr>
          </w:p>
        </w:tc>
        <w:tc>
          <w:tcPr>
            <w:tcW w:w="164" w:type="pct"/>
          </w:tcPr>
          <w:p w14:paraId="6C26D9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63F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A9900C8" w14:textId="77777777" w:rsidR="003C3C7A" w:rsidRPr="00EF6BDE" w:rsidRDefault="003C3C7A" w:rsidP="00A76766">
            <w:pPr>
              <w:rPr>
                <w:sz w:val="18"/>
                <w:szCs w:val="18"/>
              </w:rPr>
            </w:pPr>
          </w:p>
        </w:tc>
      </w:tr>
      <w:tr w:rsidR="00D334B5" w:rsidRPr="00EF6BDE" w14:paraId="52AECF0B" w14:textId="77777777" w:rsidTr="00494055">
        <w:trPr>
          <w:trHeight w:val="288"/>
        </w:trPr>
        <w:tc>
          <w:tcPr>
            <w:tcW w:w="2713" w:type="pct"/>
            <w:vMerge/>
            <w:vAlign w:val="center"/>
          </w:tcPr>
          <w:p w14:paraId="0F67DC5E" w14:textId="77777777" w:rsidR="003C3C7A" w:rsidRPr="00EF6BDE" w:rsidRDefault="003C3C7A" w:rsidP="001E2BFC">
            <w:pPr>
              <w:rPr>
                <w:sz w:val="18"/>
                <w:szCs w:val="18"/>
              </w:rPr>
            </w:pPr>
          </w:p>
        </w:tc>
        <w:tc>
          <w:tcPr>
            <w:tcW w:w="164" w:type="pct"/>
          </w:tcPr>
          <w:p w14:paraId="1E7DBE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F81D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A0D8ED" w14:textId="77777777" w:rsidR="003C3C7A" w:rsidRPr="00EF6BDE" w:rsidRDefault="003C3C7A" w:rsidP="00A76766">
            <w:pPr>
              <w:rPr>
                <w:sz w:val="18"/>
                <w:szCs w:val="18"/>
              </w:rPr>
            </w:pPr>
          </w:p>
        </w:tc>
      </w:tr>
      <w:tr w:rsidR="00D334B5" w:rsidRPr="00EF6BDE" w14:paraId="22B44FCE" w14:textId="77777777" w:rsidTr="00494055">
        <w:trPr>
          <w:trHeight w:val="288"/>
        </w:trPr>
        <w:tc>
          <w:tcPr>
            <w:tcW w:w="2713" w:type="pct"/>
            <w:vMerge/>
            <w:vAlign w:val="center"/>
          </w:tcPr>
          <w:p w14:paraId="1749B5C3" w14:textId="77777777" w:rsidR="003C3C7A" w:rsidRPr="00EF6BDE" w:rsidRDefault="003C3C7A" w:rsidP="001E2BFC">
            <w:pPr>
              <w:rPr>
                <w:sz w:val="18"/>
                <w:szCs w:val="18"/>
              </w:rPr>
            </w:pPr>
          </w:p>
        </w:tc>
        <w:tc>
          <w:tcPr>
            <w:tcW w:w="164" w:type="pct"/>
          </w:tcPr>
          <w:p w14:paraId="01CEA8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1E16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5721B1" w14:textId="77777777" w:rsidR="003C3C7A" w:rsidRPr="00EF6BDE" w:rsidRDefault="003C3C7A" w:rsidP="00A76766">
            <w:pPr>
              <w:rPr>
                <w:sz w:val="18"/>
                <w:szCs w:val="18"/>
              </w:rPr>
            </w:pPr>
          </w:p>
        </w:tc>
      </w:tr>
      <w:tr w:rsidR="00D334B5" w:rsidRPr="00EF6BDE" w14:paraId="7C6083E0" w14:textId="77777777" w:rsidTr="00494055">
        <w:trPr>
          <w:trHeight w:val="288"/>
        </w:trPr>
        <w:tc>
          <w:tcPr>
            <w:tcW w:w="2713" w:type="pct"/>
            <w:vMerge/>
            <w:vAlign w:val="center"/>
          </w:tcPr>
          <w:p w14:paraId="7A6656C4" w14:textId="77777777" w:rsidR="003C3C7A" w:rsidRPr="00EF6BDE" w:rsidRDefault="003C3C7A" w:rsidP="001E2BFC">
            <w:pPr>
              <w:rPr>
                <w:sz w:val="18"/>
                <w:szCs w:val="18"/>
              </w:rPr>
            </w:pPr>
          </w:p>
        </w:tc>
        <w:tc>
          <w:tcPr>
            <w:tcW w:w="164" w:type="pct"/>
          </w:tcPr>
          <w:p w14:paraId="431BA1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1369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1BAF548" w14:textId="77777777" w:rsidR="003C3C7A" w:rsidRPr="00EF6BDE" w:rsidRDefault="003C3C7A" w:rsidP="00A76766">
            <w:pPr>
              <w:rPr>
                <w:sz w:val="18"/>
                <w:szCs w:val="18"/>
              </w:rPr>
            </w:pPr>
          </w:p>
        </w:tc>
      </w:tr>
      <w:tr w:rsidR="00D334B5" w:rsidRPr="00EF6BDE" w14:paraId="50FA527A" w14:textId="77777777" w:rsidTr="00494055">
        <w:trPr>
          <w:trHeight w:val="288"/>
        </w:trPr>
        <w:tc>
          <w:tcPr>
            <w:tcW w:w="2713" w:type="pct"/>
            <w:vMerge/>
            <w:vAlign w:val="center"/>
          </w:tcPr>
          <w:p w14:paraId="1DB0157A" w14:textId="77777777" w:rsidR="003C3C7A" w:rsidRPr="00EF6BDE" w:rsidRDefault="003C3C7A" w:rsidP="001E2BFC">
            <w:pPr>
              <w:rPr>
                <w:sz w:val="18"/>
                <w:szCs w:val="18"/>
              </w:rPr>
            </w:pPr>
          </w:p>
        </w:tc>
        <w:tc>
          <w:tcPr>
            <w:tcW w:w="164" w:type="pct"/>
          </w:tcPr>
          <w:p w14:paraId="07349F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D1CB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3745553" w14:textId="77777777" w:rsidR="003C3C7A" w:rsidRPr="00EF6BDE" w:rsidRDefault="003C3C7A" w:rsidP="00A76766">
            <w:pPr>
              <w:rPr>
                <w:sz w:val="18"/>
                <w:szCs w:val="18"/>
              </w:rPr>
            </w:pPr>
          </w:p>
        </w:tc>
      </w:tr>
      <w:tr w:rsidR="00D334B5" w:rsidRPr="00EF6BDE" w14:paraId="4DB005D9" w14:textId="77777777" w:rsidTr="00494055">
        <w:trPr>
          <w:trHeight w:val="288"/>
        </w:trPr>
        <w:tc>
          <w:tcPr>
            <w:tcW w:w="2713" w:type="pct"/>
            <w:vMerge/>
            <w:tcBorders>
              <w:bottom w:val="single" w:sz="8" w:space="0" w:color="F2F2F2" w:themeColor="background1" w:themeShade="F2"/>
            </w:tcBorders>
            <w:vAlign w:val="center"/>
          </w:tcPr>
          <w:p w14:paraId="2E3AFFCB" w14:textId="77777777" w:rsidR="003C3C7A" w:rsidRPr="00EF6BDE" w:rsidRDefault="003C3C7A" w:rsidP="001E2BFC">
            <w:pPr>
              <w:rPr>
                <w:sz w:val="18"/>
                <w:szCs w:val="18"/>
              </w:rPr>
            </w:pPr>
          </w:p>
        </w:tc>
        <w:tc>
          <w:tcPr>
            <w:tcW w:w="164" w:type="pct"/>
          </w:tcPr>
          <w:p w14:paraId="2873D0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199D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7B8F587" w14:textId="77777777" w:rsidR="003C3C7A" w:rsidRPr="00EF6BDE" w:rsidRDefault="003C3C7A" w:rsidP="00A76766">
            <w:pPr>
              <w:rPr>
                <w:sz w:val="18"/>
                <w:szCs w:val="18"/>
              </w:rPr>
            </w:pPr>
          </w:p>
        </w:tc>
      </w:tr>
      <w:tr w:rsidR="00747B54" w:rsidRPr="00EF6BDE" w14:paraId="43D8AB2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4DD2C72" w14:textId="77777777" w:rsidR="003C3C7A" w:rsidRPr="00EF6BDE" w:rsidRDefault="003C3C7A" w:rsidP="001E2BFC">
            <w:pPr>
              <w:rPr>
                <w:sz w:val="18"/>
                <w:szCs w:val="18"/>
              </w:rPr>
            </w:pPr>
          </w:p>
        </w:tc>
        <w:tc>
          <w:tcPr>
            <w:tcW w:w="164" w:type="pct"/>
          </w:tcPr>
          <w:p w14:paraId="63FF10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B312DB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8B2F11D" w14:textId="77777777" w:rsidR="003C3C7A" w:rsidRPr="00EF6BDE" w:rsidRDefault="003C3C7A" w:rsidP="00A76766">
            <w:pPr>
              <w:rPr>
                <w:sz w:val="18"/>
                <w:szCs w:val="18"/>
              </w:rPr>
            </w:pPr>
          </w:p>
        </w:tc>
      </w:tr>
    </w:tbl>
    <w:p w14:paraId="6A2A7A7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08F61B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A900C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0F51023" w14:textId="77777777" w:rsidTr="00E81DB6">
        <w:trPr>
          <w:trHeight w:val="4608"/>
        </w:trPr>
        <w:tc>
          <w:tcPr>
            <w:tcW w:w="5000" w:type="pct"/>
            <w:tcBorders>
              <w:bottom w:val="single" w:sz="4" w:space="0" w:color="FFFFFF" w:themeColor="background1"/>
            </w:tcBorders>
          </w:tcPr>
          <w:p w14:paraId="57A50671" w14:textId="77777777" w:rsidR="003C3C7A" w:rsidRPr="00330468" w:rsidRDefault="003C3C7A" w:rsidP="00330468">
            <w:pPr>
              <w:pStyle w:val="NoSpacing"/>
            </w:pPr>
          </w:p>
        </w:tc>
      </w:tr>
      <w:tr w:rsidR="004105BC" w:rsidRPr="00330468" w14:paraId="333E1F1E" w14:textId="77777777" w:rsidTr="00426FD0">
        <w:trPr>
          <w:trHeight w:val="70"/>
        </w:trPr>
        <w:tc>
          <w:tcPr>
            <w:tcW w:w="5000" w:type="pct"/>
            <w:tcBorders>
              <w:top w:val="single" w:sz="4" w:space="0" w:color="FFFFFF" w:themeColor="background1"/>
              <w:bottom w:val="single" w:sz="18" w:space="0" w:color="595959" w:themeColor="text1" w:themeTint="A6"/>
            </w:tcBorders>
          </w:tcPr>
          <w:p w14:paraId="04790EEC" w14:textId="77777777" w:rsidR="003C3C7A" w:rsidRPr="00330468" w:rsidRDefault="003C3C7A" w:rsidP="00330468">
            <w:pPr>
              <w:pStyle w:val="NoSpacing"/>
            </w:pPr>
          </w:p>
        </w:tc>
      </w:tr>
    </w:tbl>
    <w:p w14:paraId="713CA241" w14:textId="77777777" w:rsidR="003C3C7A" w:rsidRDefault="003C3C7A" w:rsidP="00F85A1D"/>
    <w:p w14:paraId="3E298815" w14:textId="77777777" w:rsidR="008D1191" w:rsidRDefault="003C3C7A">
      <w:r>
        <w:br w:type="page"/>
      </w:r>
    </w:p>
    <w:p w14:paraId="5A5659D4" w14:textId="77777777" w:rsidR="003C3C7A" w:rsidRPr="008939A4" w:rsidRDefault="003C3C7A" w:rsidP="00607997">
      <w:pPr>
        <w:pStyle w:val="Heading2"/>
      </w:pPr>
      <w:r>
        <w:lastRenderedPageBreak/>
        <w:t>Sunday, October 25, 2026</w:t>
      </w:r>
    </w:p>
    <w:p w14:paraId="3DC10FCE" w14:textId="77777777" w:rsidR="003C3C7A" w:rsidRDefault="003C3C7A" w:rsidP="001E0B71">
      <w:pPr>
        <w:pStyle w:val="NoSpacing"/>
        <w:rPr>
          <w:rFonts w:cs="Arial"/>
          <w:color w:val="595959" w:themeColor="text1" w:themeTint="A6"/>
          <w:sz w:val="16"/>
          <w:szCs w:val="16"/>
        </w:rPr>
      </w:pPr>
    </w:p>
    <w:p w14:paraId="328819F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59FC0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926F28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45BB7B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6324E2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2EC06D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3CFC24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5B4337B" w14:textId="77777777" w:rsidTr="00D334B5">
        <w:trPr>
          <w:trHeight w:val="288"/>
        </w:trPr>
        <w:tc>
          <w:tcPr>
            <w:tcW w:w="2713" w:type="pct"/>
            <w:vMerge w:val="restart"/>
          </w:tcPr>
          <w:p w14:paraId="5DA2BBBE" w14:textId="77777777" w:rsidR="003C3C7A" w:rsidRPr="00EF6BDE" w:rsidRDefault="003C3C7A" w:rsidP="00D334B5">
            <w:pPr>
              <w:rPr>
                <w:sz w:val="18"/>
                <w:szCs w:val="18"/>
              </w:rPr>
            </w:pPr>
          </w:p>
        </w:tc>
        <w:tc>
          <w:tcPr>
            <w:tcW w:w="164" w:type="pct"/>
          </w:tcPr>
          <w:p w14:paraId="47095BF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D18DF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E545E58" w14:textId="77777777" w:rsidR="003C3C7A" w:rsidRPr="00EF6BDE" w:rsidRDefault="003C3C7A" w:rsidP="00A76766">
            <w:pPr>
              <w:rPr>
                <w:sz w:val="18"/>
                <w:szCs w:val="18"/>
              </w:rPr>
            </w:pPr>
          </w:p>
        </w:tc>
      </w:tr>
      <w:tr w:rsidR="00D334B5" w:rsidRPr="00EF6BDE" w14:paraId="318D0A0F" w14:textId="77777777" w:rsidTr="00494055">
        <w:trPr>
          <w:trHeight w:val="288"/>
        </w:trPr>
        <w:tc>
          <w:tcPr>
            <w:tcW w:w="2713" w:type="pct"/>
            <w:vMerge/>
            <w:vAlign w:val="center"/>
          </w:tcPr>
          <w:p w14:paraId="3D27C389" w14:textId="77777777" w:rsidR="003C3C7A" w:rsidRPr="00EF6BDE" w:rsidRDefault="003C3C7A" w:rsidP="001E2BFC">
            <w:pPr>
              <w:rPr>
                <w:sz w:val="18"/>
                <w:szCs w:val="18"/>
              </w:rPr>
            </w:pPr>
          </w:p>
        </w:tc>
        <w:tc>
          <w:tcPr>
            <w:tcW w:w="164" w:type="pct"/>
          </w:tcPr>
          <w:p w14:paraId="39852E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443C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5D4D8C6" w14:textId="77777777" w:rsidR="003C3C7A" w:rsidRPr="00EF6BDE" w:rsidRDefault="003C3C7A" w:rsidP="00A76766">
            <w:pPr>
              <w:rPr>
                <w:sz w:val="18"/>
                <w:szCs w:val="18"/>
              </w:rPr>
            </w:pPr>
          </w:p>
        </w:tc>
      </w:tr>
      <w:tr w:rsidR="00D334B5" w:rsidRPr="00EF6BDE" w14:paraId="29A86D1E" w14:textId="77777777" w:rsidTr="00494055">
        <w:trPr>
          <w:trHeight w:val="288"/>
        </w:trPr>
        <w:tc>
          <w:tcPr>
            <w:tcW w:w="2713" w:type="pct"/>
            <w:vMerge/>
            <w:vAlign w:val="center"/>
          </w:tcPr>
          <w:p w14:paraId="0AC7AB08" w14:textId="77777777" w:rsidR="003C3C7A" w:rsidRPr="00EF6BDE" w:rsidRDefault="003C3C7A" w:rsidP="001E2BFC">
            <w:pPr>
              <w:rPr>
                <w:sz w:val="18"/>
                <w:szCs w:val="18"/>
              </w:rPr>
            </w:pPr>
          </w:p>
        </w:tc>
        <w:tc>
          <w:tcPr>
            <w:tcW w:w="164" w:type="pct"/>
          </w:tcPr>
          <w:p w14:paraId="28F913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279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0B3B80C" w14:textId="77777777" w:rsidR="003C3C7A" w:rsidRPr="00EF6BDE" w:rsidRDefault="003C3C7A" w:rsidP="00A76766">
            <w:pPr>
              <w:rPr>
                <w:sz w:val="18"/>
                <w:szCs w:val="18"/>
              </w:rPr>
            </w:pPr>
          </w:p>
        </w:tc>
      </w:tr>
      <w:tr w:rsidR="00D334B5" w:rsidRPr="00EF6BDE" w14:paraId="699CA78C" w14:textId="77777777" w:rsidTr="00494055">
        <w:trPr>
          <w:trHeight w:val="288"/>
        </w:trPr>
        <w:tc>
          <w:tcPr>
            <w:tcW w:w="2713" w:type="pct"/>
            <w:vMerge/>
            <w:vAlign w:val="center"/>
          </w:tcPr>
          <w:p w14:paraId="3D6ED9B0" w14:textId="77777777" w:rsidR="003C3C7A" w:rsidRPr="00EF6BDE" w:rsidRDefault="003C3C7A" w:rsidP="001E2BFC">
            <w:pPr>
              <w:rPr>
                <w:sz w:val="18"/>
                <w:szCs w:val="18"/>
              </w:rPr>
            </w:pPr>
          </w:p>
        </w:tc>
        <w:tc>
          <w:tcPr>
            <w:tcW w:w="164" w:type="pct"/>
          </w:tcPr>
          <w:p w14:paraId="60A1FA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211C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E4A0B34" w14:textId="77777777" w:rsidR="003C3C7A" w:rsidRPr="00EF6BDE" w:rsidRDefault="003C3C7A" w:rsidP="00A76766">
            <w:pPr>
              <w:rPr>
                <w:sz w:val="18"/>
                <w:szCs w:val="18"/>
              </w:rPr>
            </w:pPr>
          </w:p>
        </w:tc>
      </w:tr>
      <w:tr w:rsidR="00D334B5" w:rsidRPr="00EF6BDE" w14:paraId="5C16315A" w14:textId="77777777" w:rsidTr="00494055">
        <w:trPr>
          <w:trHeight w:val="288"/>
        </w:trPr>
        <w:tc>
          <w:tcPr>
            <w:tcW w:w="2713" w:type="pct"/>
            <w:vMerge/>
            <w:vAlign w:val="center"/>
          </w:tcPr>
          <w:p w14:paraId="39D4A803" w14:textId="77777777" w:rsidR="003C3C7A" w:rsidRPr="00EF6BDE" w:rsidRDefault="003C3C7A" w:rsidP="001E2BFC">
            <w:pPr>
              <w:rPr>
                <w:sz w:val="18"/>
                <w:szCs w:val="18"/>
              </w:rPr>
            </w:pPr>
          </w:p>
        </w:tc>
        <w:tc>
          <w:tcPr>
            <w:tcW w:w="164" w:type="pct"/>
          </w:tcPr>
          <w:p w14:paraId="2E3E42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B80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011F30" w14:textId="77777777" w:rsidR="003C3C7A" w:rsidRPr="00EF6BDE" w:rsidRDefault="003C3C7A" w:rsidP="00A76766">
            <w:pPr>
              <w:rPr>
                <w:sz w:val="18"/>
                <w:szCs w:val="18"/>
              </w:rPr>
            </w:pPr>
          </w:p>
        </w:tc>
      </w:tr>
      <w:tr w:rsidR="00D334B5" w:rsidRPr="00EF6BDE" w14:paraId="108FAEED" w14:textId="77777777" w:rsidTr="00494055">
        <w:trPr>
          <w:trHeight w:val="288"/>
        </w:trPr>
        <w:tc>
          <w:tcPr>
            <w:tcW w:w="2713" w:type="pct"/>
            <w:vMerge/>
            <w:vAlign w:val="center"/>
          </w:tcPr>
          <w:p w14:paraId="5A703D62" w14:textId="77777777" w:rsidR="003C3C7A" w:rsidRPr="00EF6BDE" w:rsidRDefault="003C3C7A" w:rsidP="001E2BFC">
            <w:pPr>
              <w:rPr>
                <w:sz w:val="18"/>
                <w:szCs w:val="18"/>
              </w:rPr>
            </w:pPr>
          </w:p>
        </w:tc>
        <w:tc>
          <w:tcPr>
            <w:tcW w:w="164" w:type="pct"/>
          </w:tcPr>
          <w:p w14:paraId="1EEFC3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384C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DE40B3B" w14:textId="77777777" w:rsidR="003C3C7A" w:rsidRPr="00EF6BDE" w:rsidRDefault="003C3C7A" w:rsidP="00A76766">
            <w:pPr>
              <w:rPr>
                <w:sz w:val="18"/>
                <w:szCs w:val="18"/>
              </w:rPr>
            </w:pPr>
          </w:p>
        </w:tc>
      </w:tr>
      <w:tr w:rsidR="00D334B5" w:rsidRPr="00EF6BDE" w14:paraId="247F4363" w14:textId="77777777" w:rsidTr="00494055">
        <w:trPr>
          <w:trHeight w:val="288"/>
        </w:trPr>
        <w:tc>
          <w:tcPr>
            <w:tcW w:w="2713" w:type="pct"/>
            <w:vMerge/>
            <w:vAlign w:val="center"/>
          </w:tcPr>
          <w:p w14:paraId="7336816D" w14:textId="77777777" w:rsidR="003C3C7A" w:rsidRPr="00EF6BDE" w:rsidRDefault="003C3C7A" w:rsidP="001E2BFC">
            <w:pPr>
              <w:rPr>
                <w:sz w:val="18"/>
                <w:szCs w:val="18"/>
              </w:rPr>
            </w:pPr>
          </w:p>
        </w:tc>
        <w:tc>
          <w:tcPr>
            <w:tcW w:w="164" w:type="pct"/>
          </w:tcPr>
          <w:p w14:paraId="0D102F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06B9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A031D13" w14:textId="77777777" w:rsidR="003C3C7A" w:rsidRPr="00EF6BDE" w:rsidRDefault="003C3C7A" w:rsidP="00A76766">
            <w:pPr>
              <w:rPr>
                <w:sz w:val="18"/>
                <w:szCs w:val="18"/>
              </w:rPr>
            </w:pPr>
          </w:p>
        </w:tc>
      </w:tr>
      <w:tr w:rsidR="00D334B5" w:rsidRPr="00EF6BDE" w14:paraId="48E8745C" w14:textId="77777777" w:rsidTr="00494055">
        <w:trPr>
          <w:trHeight w:val="288"/>
        </w:trPr>
        <w:tc>
          <w:tcPr>
            <w:tcW w:w="2713" w:type="pct"/>
            <w:vMerge/>
            <w:vAlign w:val="center"/>
          </w:tcPr>
          <w:p w14:paraId="4148EC81" w14:textId="77777777" w:rsidR="003C3C7A" w:rsidRPr="00EF6BDE" w:rsidRDefault="003C3C7A" w:rsidP="001E2BFC">
            <w:pPr>
              <w:rPr>
                <w:sz w:val="18"/>
                <w:szCs w:val="18"/>
              </w:rPr>
            </w:pPr>
          </w:p>
        </w:tc>
        <w:tc>
          <w:tcPr>
            <w:tcW w:w="164" w:type="pct"/>
          </w:tcPr>
          <w:p w14:paraId="25A5EB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7CA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8135673" w14:textId="77777777" w:rsidR="003C3C7A" w:rsidRPr="00EF6BDE" w:rsidRDefault="003C3C7A" w:rsidP="00A76766">
            <w:pPr>
              <w:rPr>
                <w:sz w:val="18"/>
                <w:szCs w:val="18"/>
              </w:rPr>
            </w:pPr>
          </w:p>
        </w:tc>
      </w:tr>
      <w:tr w:rsidR="00D334B5" w:rsidRPr="00EF6BDE" w14:paraId="03CD9C66" w14:textId="77777777" w:rsidTr="00494055">
        <w:trPr>
          <w:trHeight w:val="288"/>
        </w:trPr>
        <w:tc>
          <w:tcPr>
            <w:tcW w:w="2713" w:type="pct"/>
            <w:vMerge/>
            <w:vAlign w:val="center"/>
          </w:tcPr>
          <w:p w14:paraId="18C4CD8F" w14:textId="77777777" w:rsidR="003C3C7A" w:rsidRPr="00EF6BDE" w:rsidRDefault="003C3C7A" w:rsidP="001E2BFC">
            <w:pPr>
              <w:rPr>
                <w:sz w:val="18"/>
                <w:szCs w:val="18"/>
              </w:rPr>
            </w:pPr>
          </w:p>
        </w:tc>
        <w:tc>
          <w:tcPr>
            <w:tcW w:w="164" w:type="pct"/>
          </w:tcPr>
          <w:p w14:paraId="510E9C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8936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F4C8F2" w14:textId="77777777" w:rsidR="003C3C7A" w:rsidRPr="00EF6BDE" w:rsidRDefault="003C3C7A" w:rsidP="00A76766">
            <w:pPr>
              <w:rPr>
                <w:sz w:val="18"/>
                <w:szCs w:val="18"/>
              </w:rPr>
            </w:pPr>
          </w:p>
        </w:tc>
      </w:tr>
      <w:tr w:rsidR="00D334B5" w:rsidRPr="00EF6BDE" w14:paraId="5D841FEA" w14:textId="77777777" w:rsidTr="00494055">
        <w:trPr>
          <w:trHeight w:val="288"/>
        </w:trPr>
        <w:tc>
          <w:tcPr>
            <w:tcW w:w="2713" w:type="pct"/>
            <w:vMerge/>
            <w:vAlign w:val="center"/>
          </w:tcPr>
          <w:p w14:paraId="01F5962E" w14:textId="77777777" w:rsidR="003C3C7A" w:rsidRPr="00EF6BDE" w:rsidRDefault="003C3C7A" w:rsidP="001E2BFC">
            <w:pPr>
              <w:rPr>
                <w:sz w:val="18"/>
                <w:szCs w:val="18"/>
              </w:rPr>
            </w:pPr>
          </w:p>
        </w:tc>
        <w:tc>
          <w:tcPr>
            <w:tcW w:w="164" w:type="pct"/>
          </w:tcPr>
          <w:p w14:paraId="458F11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A93A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33FB15E" w14:textId="77777777" w:rsidR="003C3C7A" w:rsidRPr="00EF6BDE" w:rsidRDefault="003C3C7A" w:rsidP="00A76766">
            <w:pPr>
              <w:rPr>
                <w:sz w:val="18"/>
                <w:szCs w:val="18"/>
              </w:rPr>
            </w:pPr>
          </w:p>
        </w:tc>
      </w:tr>
      <w:tr w:rsidR="00D334B5" w:rsidRPr="00EF6BDE" w14:paraId="038ACF88" w14:textId="77777777" w:rsidTr="00494055">
        <w:trPr>
          <w:trHeight w:val="288"/>
        </w:trPr>
        <w:tc>
          <w:tcPr>
            <w:tcW w:w="2713" w:type="pct"/>
            <w:vMerge/>
            <w:vAlign w:val="center"/>
          </w:tcPr>
          <w:p w14:paraId="30C939C3" w14:textId="77777777" w:rsidR="003C3C7A" w:rsidRPr="00EF6BDE" w:rsidRDefault="003C3C7A" w:rsidP="001E2BFC">
            <w:pPr>
              <w:rPr>
                <w:sz w:val="18"/>
                <w:szCs w:val="18"/>
              </w:rPr>
            </w:pPr>
          </w:p>
        </w:tc>
        <w:tc>
          <w:tcPr>
            <w:tcW w:w="164" w:type="pct"/>
          </w:tcPr>
          <w:p w14:paraId="32B9BA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4585D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82D7913" w14:textId="77777777" w:rsidR="003C3C7A" w:rsidRPr="00EF6BDE" w:rsidRDefault="003C3C7A" w:rsidP="00A76766">
            <w:pPr>
              <w:rPr>
                <w:sz w:val="18"/>
                <w:szCs w:val="18"/>
              </w:rPr>
            </w:pPr>
          </w:p>
        </w:tc>
      </w:tr>
      <w:tr w:rsidR="00D334B5" w:rsidRPr="00EF6BDE" w14:paraId="65298F39" w14:textId="77777777" w:rsidTr="00494055">
        <w:trPr>
          <w:trHeight w:val="288"/>
        </w:trPr>
        <w:tc>
          <w:tcPr>
            <w:tcW w:w="2713" w:type="pct"/>
            <w:vMerge/>
            <w:vAlign w:val="center"/>
          </w:tcPr>
          <w:p w14:paraId="7F485105" w14:textId="77777777" w:rsidR="003C3C7A" w:rsidRPr="00EF6BDE" w:rsidRDefault="003C3C7A" w:rsidP="001E2BFC">
            <w:pPr>
              <w:rPr>
                <w:sz w:val="18"/>
                <w:szCs w:val="18"/>
              </w:rPr>
            </w:pPr>
          </w:p>
        </w:tc>
        <w:tc>
          <w:tcPr>
            <w:tcW w:w="164" w:type="pct"/>
          </w:tcPr>
          <w:p w14:paraId="14592B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34D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4636BC1" w14:textId="77777777" w:rsidR="003C3C7A" w:rsidRPr="00EF6BDE" w:rsidRDefault="003C3C7A" w:rsidP="00A76766">
            <w:pPr>
              <w:rPr>
                <w:sz w:val="18"/>
                <w:szCs w:val="18"/>
              </w:rPr>
            </w:pPr>
          </w:p>
        </w:tc>
      </w:tr>
      <w:tr w:rsidR="00D334B5" w:rsidRPr="00EF6BDE" w14:paraId="280D1008" w14:textId="77777777" w:rsidTr="00494055">
        <w:trPr>
          <w:trHeight w:val="288"/>
        </w:trPr>
        <w:tc>
          <w:tcPr>
            <w:tcW w:w="2713" w:type="pct"/>
            <w:vMerge/>
            <w:vAlign w:val="center"/>
          </w:tcPr>
          <w:p w14:paraId="06685BD2" w14:textId="77777777" w:rsidR="003C3C7A" w:rsidRPr="00EF6BDE" w:rsidRDefault="003C3C7A" w:rsidP="001E2BFC">
            <w:pPr>
              <w:rPr>
                <w:sz w:val="18"/>
                <w:szCs w:val="18"/>
              </w:rPr>
            </w:pPr>
          </w:p>
        </w:tc>
        <w:tc>
          <w:tcPr>
            <w:tcW w:w="164" w:type="pct"/>
          </w:tcPr>
          <w:p w14:paraId="6C9740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8539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EFE2CE4" w14:textId="77777777" w:rsidR="003C3C7A" w:rsidRPr="00EF6BDE" w:rsidRDefault="003C3C7A" w:rsidP="00A76766">
            <w:pPr>
              <w:rPr>
                <w:sz w:val="18"/>
                <w:szCs w:val="18"/>
              </w:rPr>
            </w:pPr>
          </w:p>
        </w:tc>
      </w:tr>
      <w:tr w:rsidR="00D334B5" w:rsidRPr="00EF6BDE" w14:paraId="53C249F5" w14:textId="77777777" w:rsidTr="00494055">
        <w:trPr>
          <w:trHeight w:val="288"/>
        </w:trPr>
        <w:tc>
          <w:tcPr>
            <w:tcW w:w="2713" w:type="pct"/>
            <w:vMerge/>
            <w:tcBorders>
              <w:bottom w:val="single" w:sz="8" w:space="0" w:color="F2F2F2" w:themeColor="background1" w:themeShade="F2"/>
            </w:tcBorders>
            <w:vAlign w:val="center"/>
          </w:tcPr>
          <w:p w14:paraId="182CC2D3" w14:textId="77777777" w:rsidR="003C3C7A" w:rsidRPr="00EF6BDE" w:rsidRDefault="003C3C7A" w:rsidP="001E2BFC">
            <w:pPr>
              <w:rPr>
                <w:sz w:val="18"/>
                <w:szCs w:val="18"/>
              </w:rPr>
            </w:pPr>
          </w:p>
        </w:tc>
        <w:tc>
          <w:tcPr>
            <w:tcW w:w="164" w:type="pct"/>
          </w:tcPr>
          <w:p w14:paraId="083AC9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5CC3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BCB5D2C" w14:textId="77777777" w:rsidR="003C3C7A" w:rsidRPr="00EF6BDE" w:rsidRDefault="003C3C7A" w:rsidP="00A76766">
            <w:pPr>
              <w:rPr>
                <w:sz w:val="18"/>
                <w:szCs w:val="18"/>
              </w:rPr>
            </w:pPr>
          </w:p>
        </w:tc>
      </w:tr>
      <w:tr w:rsidR="00747B54" w:rsidRPr="00EF6BDE" w14:paraId="3A7A297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F9C2833" w14:textId="77777777" w:rsidR="003C3C7A" w:rsidRPr="00EF6BDE" w:rsidRDefault="003C3C7A" w:rsidP="001E2BFC">
            <w:pPr>
              <w:rPr>
                <w:sz w:val="18"/>
                <w:szCs w:val="18"/>
              </w:rPr>
            </w:pPr>
          </w:p>
        </w:tc>
        <w:tc>
          <w:tcPr>
            <w:tcW w:w="164" w:type="pct"/>
          </w:tcPr>
          <w:p w14:paraId="04BF11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10D82A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E5B2A7F" w14:textId="77777777" w:rsidR="003C3C7A" w:rsidRPr="00EF6BDE" w:rsidRDefault="003C3C7A" w:rsidP="00A76766">
            <w:pPr>
              <w:rPr>
                <w:sz w:val="18"/>
                <w:szCs w:val="18"/>
              </w:rPr>
            </w:pPr>
          </w:p>
        </w:tc>
      </w:tr>
    </w:tbl>
    <w:p w14:paraId="7B94D60C"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67C1E4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7E4902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5EFEF9F" w14:textId="77777777" w:rsidTr="00E81DB6">
        <w:trPr>
          <w:trHeight w:val="4608"/>
        </w:trPr>
        <w:tc>
          <w:tcPr>
            <w:tcW w:w="5000" w:type="pct"/>
            <w:tcBorders>
              <w:bottom w:val="single" w:sz="4" w:space="0" w:color="FFFFFF" w:themeColor="background1"/>
            </w:tcBorders>
          </w:tcPr>
          <w:p w14:paraId="52A2ADBC" w14:textId="77777777" w:rsidR="003C3C7A" w:rsidRPr="00330468" w:rsidRDefault="003C3C7A" w:rsidP="00330468">
            <w:pPr>
              <w:pStyle w:val="NoSpacing"/>
            </w:pPr>
          </w:p>
        </w:tc>
      </w:tr>
      <w:tr w:rsidR="004105BC" w:rsidRPr="00330468" w14:paraId="4587964D" w14:textId="77777777" w:rsidTr="00426FD0">
        <w:trPr>
          <w:trHeight w:val="70"/>
        </w:trPr>
        <w:tc>
          <w:tcPr>
            <w:tcW w:w="5000" w:type="pct"/>
            <w:tcBorders>
              <w:top w:val="single" w:sz="4" w:space="0" w:color="FFFFFF" w:themeColor="background1"/>
              <w:bottom w:val="single" w:sz="18" w:space="0" w:color="595959" w:themeColor="text1" w:themeTint="A6"/>
            </w:tcBorders>
          </w:tcPr>
          <w:p w14:paraId="20C876F0" w14:textId="77777777" w:rsidR="003C3C7A" w:rsidRPr="00330468" w:rsidRDefault="003C3C7A" w:rsidP="00330468">
            <w:pPr>
              <w:pStyle w:val="NoSpacing"/>
            </w:pPr>
          </w:p>
        </w:tc>
      </w:tr>
    </w:tbl>
    <w:p w14:paraId="7D9DDBE4" w14:textId="77777777" w:rsidR="003C3C7A" w:rsidRDefault="003C3C7A" w:rsidP="00F85A1D"/>
    <w:p w14:paraId="2C09A474" w14:textId="77777777" w:rsidR="008D1191" w:rsidRDefault="003C3C7A">
      <w:r>
        <w:br w:type="page"/>
      </w:r>
    </w:p>
    <w:p w14:paraId="08F6BBE7" w14:textId="77777777" w:rsidR="003C3C7A" w:rsidRPr="008939A4" w:rsidRDefault="003C3C7A" w:rsidP="00607997">
      <w:pPr>
        <w:pStyle w:val="Heading2"/>
      </w:pPr>
      <w:r>
        <w:lastRenderedPageBreak/>
        <w:t>Monday, October 26, 2026</w:t>
      </w:r>
    </w:p>
    <w:p w14:paraId="7C934483" w14:textId="77777777" w:rsidR="003C3C7A" w:rsidRDefault="003C3C7A" w:rsidP="001E0B71">
      <w:pPr>
        <w:pStyle w:val="NoSpacing"/>
        <w:rPr>
          <w:rFonts w:cs="Arial"/>
          <w:color w:val="595959" w:themeColor="text1" w:themeTint="A6"/>
          <w:sz w:val="16"/>
          <w:szCs w:val="16"/>
        </w:rPr>
      </w:pPr>
    </w:p>
    <w:p w14:paraId="38B84D4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1786D3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03809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B280A5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569335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FE36E9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31581F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0D21D66" w14:textId="77777777" w:rsidTr="00D334B5">
        <w:trPr>
          <w:trHeight w:val="288"/>
        </w:trPr>
        <w:tc>
          <w:tcPr>
            <w:tcW w:w="2713" w:type="pct"/>
            <w:vMerge w:val="restart"/>
          </w:tcPr>
          <w:p w14:paraId="5A229AFA" w14:textId="77777777" w:rsidR="003C3C7A" w:rsidRPr="00EF6BDE" w:rsidRDefault="003C3C7A" w:rsidP="00D334B5">
            <w:pPr>
              <w:rPr>
                <w:sz w:val="18"/>
                <w:szCs w:val="18"/>
              </w:rPr>
            </w:pPr>
          </w:p>
        </w:tc>
        <w:tc>
          <w:tcPr>
            <w:tcW w:w="164" w:type="pct"/>
          </w:tcPr>
          <w:p w14:paraId="7CA0590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8598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63455F3" w14:textId="77777777" w:rsidR="003C3C7A" w:rsidRPr="00EF6BDE" w:rsidRDefault="003C3C7A" w:rsidP="00A76766">
            <w:pPr>
              <w:rPr>
                <w:sz w:val="18"/>
                <w:szCs w:val="18"/>
              </w:rPr>
            </w:pPr>
          </w:p>
        </w:tc>
      </w:tr>
      <w:tr w:rsidR="00D334B5" w:rsidRPr="00EF6BDE" w14:paraId="1A696E6B" w14:textId="77777777" w:rsidTr="00494055">
        <w:trPr>
          <w:trHeight w:val="288"/>
        </w:trPr>
        <w:tc>
          <w:tcPr>
            <w:tcW w:w="2713" w:type="pct"/>
            <w:vMerge/>
            <w:vAlign w:val="center"/>
          </w:tcPr>
          <w:p w14:paraId="07BEAEE5" w14:textId="77777777" w:rsidR="003C3C7A" w:rsidRPr="00EF6BDE" w:rsidRDefault="003C3C7A" w:rsidP="001E2BFC">
            <w:pPr>
              <w:rPr>
                <w:sz w:val="18"/>
                <w:szCs w:val="18"/>
              </w:rPr>
            </w:pPr>
          </w:p>
        </w:tc>
        <w:tc>
          <w:tcPr>
            <w:tcW w:w="164" w:type="pct"/>
          </w:tcPr>
          <w:p w14:paraId="39483C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4D20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0DD072F" w14:textId="77777777" w:rsidR="003C3C7A" w:rsidRPr="00EF6BDE" w:rsidRDefault="003C3C7A" w:rsidP="00A76766">
            <w:pPr>
              <w:rPr>
                <w:sz w:val="18"/>
                <w:szCs w:val="18"/>
              </w:rPr>
            </w:pPr>
          </w:p>
        </w:tc>
      </w:tr>
      <w:tr w:rsidR="00D334B5" w:rsidRPr="00EF6BDE" w14:paraId="12372E83" w14:textId="77777777" w:rsidTr="00494055">
        <w:trPr>
          <w:trHeight w:val="288"/>
        </w:trPr>
        <w:tc>
          <w:tcPr>
            <w:tcW w:w="2713" w:type="pct"/>
            <w:vMerge/>
            <w:vAlign w:val="center"/>
          </w:tcPr>
          <w:p w14:paraId="59BDB844" w14:textId="77777777" w:rsidR="003C3C7A" w:rsidRPr="00EF6BDE" w:rsidRDefault="003C3C7A" w:rsidP="001E2BFC">
            <w:pPr>
              <w:rPr>
                <w:sz w:val="18"/>
                <w:szCs w:val="18"/>
              </w:rPr>
            </w:pPr>
          </w:p>
        </w:tc>
        <w:tc>
          <w:tcPr>
            <w:tcW w:w="164" w:type="pct"/>
          </w:tcPr>
          <w:p w14:paraId="5E52E7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92F7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A1EFF5B" w14:textId="77777777" w:rsidR="003C3C7A" w:rsidRPr="00EF6BDE" w:rsidRDefault="003C3C7A" w:rsidP="00A76766">
            <w:pPr>
              <w:rPr>
                <w:sz w:val="18"/>
                <w:szCs w:val="18"/>
              </w:rPr>
            </w:pPr>
          </w:p>
        </w:tc>
      </w:tr>
      <w:tr w:rsidR="00D334B5" w:rsidRPr="00EF6BDE" w14:paraId="700A5BB0" w14:textId="77777777" w:rsidTr="00494055">
        <w:trPr>
          <w:trHeight w:val="288"/>
        </w:trPr>
        <w:tc>
          <w:tcPr>
            <w:tcW w:w="2713" w:type="pct"/>
            <w:vMerge/>
            <w:vAlign w:val="center"/>
          </w:tcPr>
          <w:p w14:paraId="6A001301" w14:textId="77777777" w:rsidR="003C3C7A" w:rsidRPr="00EF6BDE" w:rsidRDefault="003C3C7A" w:rsidP="001E2BFC">
            <w:pPr>
              <w:rPr>
                <w:sz w:val="18"/>
                <w:szCs w:val="18"/>
              </w:rPr>
            </w:pPr>
          </w:p>
        </w:tc>
        <w:tc>
          <w:tcPr>
            <w:tcW w:w="164" w:type="pct"/>
          </w:tcPr>
          <w:p w14:paraId="1FE60F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DFA2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96EF06D" w14:textId="77777777" w:rsidR="003C3C7A" w:rsidRPr="00EF6BDE" w:rsidRDefault="003C3C7A" w:rsidP="00A76766">
            <w:pPr>
              <w:rPr>
                <w:sz w:val="18"/>
                <w:szCs w:val="18"/>
              </w:rPr>
            </w:pPr>
          </w:p>
        </w:tc>
      </w:tr>
      <w:tr w:rsidR="00D334B5" w:rsidRPr="00EF6BDE" w14:paraId="5F337E5E" w14:textId="77777777" w:rsidTr="00494055">
        <w:trPr>
          <w:trHeight w:val="288"/>
        </w:trPr>
        <w:tc>
          <w:tcPr>
            <w:tcW w:w="2713" w:type="pct"/>
            <w:vMerge/>
            <w:vAlign w:val="center"/>
          </w:tcPr>
          <w:p w14:paraId="586C63D3" w14:textId="77777777" w:rsidR="003C3C7A" w:rsidRPr="00EF6BDE" w:rsidRDefault="003C3C7A" w:rsidP="001E2BFC">
            <w:pPr>
              <w:rPr>
                <w:sz w:val="18"/>
                <w:szCs w:val="18"/>
              </w:rPr>
            </w:pPr>
          </w:p>
        </w:tc>
        <w:tc>
          <w:tcPr>
            <w:tcW w:w="164" w:type="pct"/>
          </w:tcPr>
          <w:p w14:paraId="513E7D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58EE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C838B0" w14:textId="77777777" w:rsidR="003C3C7A" w:rsidRPr="00EF6BDE" w:rsidRDefault="003C3C7A" w:rsidP="00A76766">
            <w:pPr>
              <w:rPr>
                <w:sz w:val="18"/>
                <w:szCs w:val="18"/>
              </w:rPr>
            </w:pPr>
          </w:p>
        </w:tc>
      </w:tr>
      <w:tr w:rsidR="00D334B5" w:rsidRPr="00EF6BDE" w14:paraId="3BF45D78" w14:textId="77777777" w:rsidTr="00494055">
        <w:trPr>
          <w:trHeight w:val="288"/>
        </w:trPr>
        <w:tc>
          <w:tcPr>
            <w:tcW w:w="2713" w:type="pct"/>
            <w:vMerge/>
            <w:vAlign w:val="center"/>
          </w:tcPr>
          <w:p w14:paraId="5583D276" w14:textId="77777777" w:rsidR="003C3C7A" w:rsidRPr="00EF6BDE" w:rsidRDefault="003C3C7A" w:rsidP="001E2BFC">
            <w:pPr>
              <w:rPr>
                <w:sz w:val="18"/>
                <w:szCs w:val="18"/>
              </w:rPr>
            </w:pPr>
          </w:p>
        </w:tc>
        <w:tc>
          <w:tcPr>
            <w:tcW w:w="164" w:type="pct"/>
          </w:tcPr>
          <w:p w14:paraId="3D2DCB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E267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8BB7E98" w14:textId="77777777" w:rsidR="003C3C7A" w:rsidRPr="00EF6BDE" w:rsidRDefault="003C3C7A" w:rsidP="00A76766">
            <w:pPr>
              <w:rPr>
                <w:sz w:val="18"/>
                <w:szCs w:val="18"/>
              </w:rPr>
            </w:pPr>
          </w:p>
        </w:tc>
      </w:tr>
      <w:tr w:rsidR="00D334B5" w:rsidRPr="00EF6BDE" w14:paraId="025EEDF2" w14:textId="77777777" w:rsidTr="00494055">
        <w:trPr>
          <w:trHeight w:val="288"/>
        </w:trPr>
        <w:tc>
          <w:tcPr>
            <w:tcW w:w="2713" w:type="pct"/>
            <w:vMerge/>
            <w:vAlign w:val="center"/>
          </w:tcPr>
          <w:p w14:paraId="28B28CAD" w14:textId="77777777" w:rsidR="003C3C7A" w:rsidRPr="00EF6BDE" w:rsidRDefault="003C3C7A" w:rsidP="001E2BFC">
            <w:pPr>
              <w:rPr>
                <w:sz w:val="18"/>
                <w:szCs w:val="18"/>
              </w:rPr>
            </w:pPr>
          </w:p>
        </w:tc>
        <w:tc>
          <w:tcPr>
            <w:tcW w:w="164" w:type="pct"/>
          </w:tcPr>
          <w:p w14:paraId="64CB98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ABDC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947CBB6" w14:textId="77777777" w:rsidR="003C3C7A" w:rsidRPr="00EF6BDE" w:rsidRDefault="003C3C7A" w:rsidP="00A76766">
            <w:pPr>
              <w:rPr>
                <w:sz w:val="18"/>
                <w:szCs w:val="18"/>
              </w:rPr>
            </w:pPr>
          </w:p>
        </w:tc>
      </w:tr>
      <w:tr w:rsidR="00D334B5" w:rsidRPr="00EF6BDE" w14:paraId="48C78B8B" w14:textId="77777777" w:rsidTr="00494055">
        <w:trPr>
          <w:trHeight w:val="288"/>
        </w:trPr>
        <w:tc>
          <w:tcPr>
            <w:tcW w:w="2713" w:type="pct"/>
            <w:vMerge/>
            <w:vAlign w:val="center"/>
          </w:tcPr>
          <w:p w14:paraId="0EDB14D0" w14:textId="77777777" w:rsidR="003C3C7A" w:rsidRPr="00EF6BDE" w:rsidRDefault="003C3C7A" w:rsidP="001E2BFC">
            <w:pPr>
              <w:rPr>
                <w:sz w:val="18"/>
                <w:szCs w:val="18"/>
              </w:rPr>
            </w:pPr>
          </w:p>
        </w:tc>
        <w:tc>
          <w:tcPr>
            <w:tcW w:w="164" w:type="pct"/>
          </w:tcPr>
          <w:p w14:paraId="05BA36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C4BD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DB7A1D0" w14:textId="77777777" w:rsidR="003C3C7A" w:rsidRPr="00EF6BDE" w:rsidRDefault="003C3C7A" w:rsidP="00A76766">
            <w:pPr>
              <w:rPr>
                <w:sz w:val="18"/>
                <w:szCs w:val="18"/>
              </w:rPr>
            </w:pPr>
          </w:p>
        </w:tc>
      </w:tr>
      <w:tr w:rsidR="00D334B5" w:rsidRPr="00EF6BDE" w14:paraId="0B9134F3" w14:textId="77777777" w:rsidTr="00494055">
        <w:trPr>
          <w:trHeight w:val="288"/>
        </w:trPr>
        <w:tc>
          <w:tcPr>
            <w:tcW w:w="2713" w:type="pct"/>
            <w:vMerge/>
            <w:vAlign w:val="center"/>
          </w:tcPr>
          <w:p w14:paraId="2A412B50" w14:textId="77777777" w:rsidR="003C3C7A" w:rsidRPr="00EF6BDE" w:rsidRDefault="003C3C7A" w:rsidP="001E2BFC">
            <w:pPr>
              <w:rPr>
                <w:sz w:val="18"/>
                <w:szCs w:val="18"/>
              </w:rPr>
            </w:pPr>
          </w:p>
        </w:tc>
        <w:tc>
          <w:tcPr>
            <w:tcW w:w="164" w:type="pct"/>
          </w:tcPr>
          <w:p w14:paraId="212771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3678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1B3D8CF" w14:textId="77777777" w:rsidR="003C3C7A" w:rsidRPr="00EF6BDE" w:rsidRDefault="003C3C7A" w:rsidP="00A76766">
            <w:pPr>
              <w:rPr>
                <w:sz w:val="18"/>
                <w:szCs w:val="18"/>
              </w:rPr>
            </w:pPr>
          </w:p>
        </w:tc>
      </w:tr>
      <w:tr w:rsidR="00D334B5" w:rsidRPr="00EF6BDE" w14:paraId="04744EEC" w14:textId="77777777" w:rsidTr="00494055">
        <w:trPr>
          <w:trHeight w:val="288"/>
        </w:trPr>
        <w:tc>
          <w:tcPr>
            <w:tcW w:w="2713" w:type="pct"/>
            <w:vMerge/>
            <w:vAlign w:val="center"/>
          </w:tcPr>
          <w:p w14:paraId="5CA912A6" w14:textId="77777777" w:rsidR="003C3C7A" w:rsidRPr="00EF6BDE" w:rsidRDefault="003C3C7A" w:rsidP="001E2BFC">
            <w:pPr>
              <w:rPr>
                <w:sz w:val="18"/>
                <w:szCs w:val="18"/>
              </w:rPr>
            </w:pPr>
          </w:p>
        </w:tc>
        <w:tc>
          <w:tcPr>
            <w:tcW w:w="164" w:type="pct"/>
          </w:tcPr>
          <w:p w14:paraId="5D3D4D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D7B0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4A62207" w14:textId="77777777" w:rsidR="003C3C7A" w:rsidRPr="00EF6BDE" w:rsidRDefault="003C3C7A" w:rsidP="00A76766">
            <w:pPr>
              <w:rPr>
                <w:sz w:val="18"/>
                <w:szCs w:val="18"/>
              </w:rPr>
            </w:pPr>
          </w:p>
        </w:tc>
      </w:tr>
      <w:tr w:rsidR="00D334B5" w:rsidRPr="00EF6BDE" w14:paraId="4CA4A579" w14:textId="77777777" w:rsidTr="00494055">
        <w:trPr>
          <w:trHeight w:val="288"/>
        </w:trPr>
        <w:tc>
          <w:tcPr>
            <w:tcW w:w="2713" w:type="pct"/>
            <w:vMerge/>
            <w:vAlign w:val="center"/>
          </w:tcPr>
          <w:p w14:paraId="7D04682E" w14:textId="77777777" w:rsidR="003C3C7A" w:rsidRPr="00EF6BDE" w:rsidRDefault="003C3C7A" w:rsidP="001E2BFC">
            <w:pPr>
              <w:rPr>
                <w:sz w:val="18"/>
                <w:szCs w:val="18"/>
              </w:rPr>
            </w:pPr>
          </w:p>
        </w:tc>
        <w:tc>
          <w:tcPr>
            <w:tcW w:w="164" w:type="pct"/>
          </w:tcPr>
          <w:p w14:paraId="2D1DB2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59D4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C4A6228" w14:textId="77777777" w:rsidR="003C3C7A" w:rsidRPr="00EF6BDE" w:rsidRDefault="003C3C7A" w:rsidP="00A76766">
            <w:pPr>
              <w:rPr>
                <w:sz w:val="18"/>
                <w:szCs w:val="18"/>
              </w:rPr>
            </w:pPr>
          </w:p>
        </w:tc>
      </w:tr>
      <w:tr w:rsidR="00D334B5" w:rsidRPr="00EF6BDE" w14:paraId="5838B084" w14:textId="77777777" w:rsidTr="00494055">
        <w:trPr>
          <w:trHeight w:val="288"/>
        </w:trPr>
        <w:tc>
          <w:tcPr>
            <w:tcW w:w="2713" w:type="pct"/>
            <w:vMerge/>
            <w:vAlign w:val="center"/>
          </w:tcPr>
          <w:p w14:paraId="636CE00E" w14:textId="77777777" w:rsidR="003C3C7A" w:rsidRPr="00EF6BDE" w:rsidRDefault="003C3C7A" w:rsidP="001E2BFC">
            <w:pPr>
              <w:rPr>
                <w:sz w:val="18"/>
                <w:szCs w:val="18"/>
              </w:rPr>
            </w:pPr>
          </w:p>
        </w:tc>
        <w:tc>
          <w:tcPr>
            <w:tcW w:w="164" w:type="pct"/>
          </w:tcPr>
          <w:p w14:paraId="62DC75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9EC3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BC3F91D" w14:textId="77777777" w:rsidR="003C3C7A" w:rsidRPr="00EF6BDE" w:rsidRDefault="003C3C7A" w:rsidP="00A76766">
            <w:pPr>
              <w:rPr>
                <w:sz w:val="18"/>
                <w:szCs w:val="18"/>
              </w:rPr>
            </w:pPr>
          </w:p>
        </w:tc>
      </w:tr>
      <w:tr w:rsidR="00D334B5" w:rsidRPr="00EF6BDE" w14:paraId="4F5622D5" w14:textId="77777777" w:rsidTr="00494055">
        <w:trPr>
          <w:trHeight w:val="288"/>
        </w:trPr>
        <w:tc>
          <w:tcPr>
            <w:tcW w:w="2713" w:type="pct"/>
            <w:vMerge/>
            <w:vAlign w:val="center"/>
          </w:tcPr>
          <w:p w14:paraId="11D88FD9" w14:textId="77777777" w:rsidR="003C3C7A" w:rsidRPr="00EF6BDE" w:rsidRDefault="003C3C7A" w:rsidP="001E2BFC">
            <w:pPr>
              <w:rPr>
                <w:sz w:val="18"/>
                <w:szCs w:val="18"/>
              </w:rPr>
            </w:pPr>
          </w:p>
        </w:tc>
        <w:tc>
          <w:tcPr>
            <w:tcW w:w="164" w:type="pct"/>
          </w:tcPr>
          <w:p w14:paraId="3C132D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D023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9DF874B" w14:textId="77777777" w:rsidR="003C3C7A" w:rsidRPr="00EF6BDE" w:rsidRDefault="003C3C7A" w:rsidP="00A76766">
            <w:pPr>
              <w:rPr>
                <w:sz w:val="18"/>
                <w:szCs w:val="18"/>
              </w:rPr>
            </w:pPr>
          </w:p>
        </w:tc>
      </w:tr>
      <w:tr w:rsidR="00D334B5" w:rsidRPr="00EF6BDE" w14:paraId="26144883" w14:textId="77777777" w:rsidTr="00494055">
        <w:trPr>
          <w:trHeight w:val="288"/>
        </w:trPr>
        <w:tc>
          <w:tcPr>
            <w:tcW w:w="2713" w:type="pct"/>
            <w:vMerge/>
            <w:tcBorders>
              <w:bottom w:val="single" w:sz="8" w:space="0" w:color="F2F2F2" w:themeColor="background1" w:themeShade="F2"/>
            </w:tcBorders>
            <w:vAlign w:val="center"/>
          </w:tcPr>
          <w:p w14:paraId="3683365F" w14:textId="77777777" w:rsidR="003C3C7A" w:rsidRPr="00EF6BDE" w:rsidRDefault="003C3C7A" w:rsidP="001E2BFC">
            <w:pPr>
              <w:rPr>
                <w:sz w:val="18"/>
                <w:szCs w:val="18"/>
              </w:rPr>
            </w:pPr>
          </w:p>
        </w:tc>
        <w:tc>
          <w:tcPr>
            <w:tcW w:w="164" w:type="pct"/>
          </w:tcPr>
          <w:p w14:paraId="62C9B1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9A38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D65665A" w14:textId="77777777" w:rsidR="003C3C7A" w:rsidRPr="00EF6BDE" w:rsidRDefault="003C3C7A" w:rsidP="00A76766">
            <w:pPr>
              <w:rPr>
                <w:sz w:val="18"/>
                <w:szCs w:val="18"/>
              </w:rPr>
            </w:pPr>
          </w:p>
        </w:tc>
      </w:tr>
      <w:tr w:rsidR="00747B54" w:rsidRPr="00EF6BDE" w14:paraId="5F104EB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32E9DCE" w14:textId="77777777" w:rsidR="003C3C7A" w:rsidRPr="00EF6BDE" w:rsidRDefault="003C3C7A" w:rsidP="001E2BFC">
            <w:pPr>
              <w:rPr>
                <w:sz w:val="18"/>
                <w:szCs w:val="18"/>
              </w:rPr>
            </w:pPr>
          </w:p>
        </w:tc>
        <w:tc>
          <w:tcPr>
            <w:tcW w:w="164" w:type="pct"/>
          </w:tcPr>
          <w:p w14:paraId="5E68EE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A8C0E8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A15BD69" w14:textId="77777777" w:rsidR="003C3C7A" w:rsidRPr="00EF6BDE" w:rsidRDefault="003C3C7A" w:rsidP="00A76766">
            <w:pPr>
              <w:rPr>
                <w:sz w:val="18"/>
                <w:szCs w:val="18"/>
              </w:rPr>
            </w:pPr>
          </w:p>
        </w:tc>
      </w:tr>
    </w:tbl>
    <w:p w14:paraId="0FA8C01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101211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7DCE9C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CD236A7" w14:textId="77777777" w:rsidTr="00E81DB6">
        <w:trPr>
          <w:trHeight w:val="4608"/>
        </w:trPr>
        <w:tc>
          <w:tcPr>
            <w:tcW w:w="5000" w:type="pct"/>
            <w:tcBorders>
              <w:bottom w:val="single" w:sz="4" w:space="0" w:color="FFFFFF" w:themeColor="background1"/>
            </w:tcBorders>
          </w:tcPr>
          <w:p w14:paraId="335FC9EC" w14:textId="77777777" w:rsidR="003C3C7A" w:rsidRPr="00330468" w:rsidRDefault="003C3C7A" w:rsidP="00330468">
            <w:pPr>
              <w:pStyle w:val="NoSpacing"/>
            </w:pPr>
          </w:p>
        </w:tc>
      </w:tr>
      <w:tr w:rsidR="004105BC" w:rsidRPr="00330468" w14:paraId="1690F602" w14:textId="77777777" w:rsidTr="00426FD0">
        <w:trPr>
          <w:trHeight w:val="70"/>
        </w:trPr>
        <w:tc>
          <w:tcPr>
            <w:tcW w:w="5000" w:type="pct"/>
            <w:tcBorders>
              <w:top w:val="single" w:sz="4" w:space="0" w:color="FFFFFF" w:themeColor="background1"/>
              <w:bottom w:val="single" w:sz="18" w:space="0" w:color="595959" w:themeColor="text1" w:themeTint="A6"/>
            </w:tcBorders>
          </w:tcPr>
          <w:p w14:paraId="27878F4B" w14:textId="77777777" w:rsidR="003C3C7A" w:rsidRPr="00330468" w:rsidRDefault="003C3C7A" w:rsidP="00330468">
            <w:pPr>
              <w:pStyle w:val="NoSpacing"/>
            </w:pPr>
          </w:p>
        </w:tc>
      </w:tr>
    </w:tbl>
    <w:p w14:paraId="523A6253" w14:textId="77777777" w:rsidR="003C3C7A" w:rsidRDefault="003C3C7A" w:rsidP="00F85A1D"/>
    <w:p w14:paraId="24DADB74" w14:textId="77777777" w:rsidR="008D1191" w:rsidRDefault="003C3C7A">
      <w:r>
        <w:br w:type="page"/>
      </w:r>
    </w:p>
    <w:p w14:paraId="7B21A7AF" w14:textId="77777777" w:rsidR="003C3C7A" w:rsidRPr="008939A4" w:rsidRDefault="003C3C7A" w:rsidP="00607997">
      <w:pPr>
        <w:pStyle w:val="Heading2"/>
      </w:pPr>
      <w:r>
        <w:lastRenderedPageBreak/>
        <w:t>Tuesday, October 27, 2026</w:t>
      </w:r>
    </w:p>
    <w:p w14:paraId="552AEDC4" w14:textId="77777777" w:rsidR="003C3C7A" w:rsidRDefault="003C3C7A" w:rsidP="001E0B71">
      <w:pPr>
        <w:pStyle w:val="NoSpacing"/>
        <w:rPr>
          <w:rFonts w:cs="Arial"/>
          <w:color w:val="595959" w:themeColor="text1" w:themeTint="A6"/>
          <w:sz w:val="16"/>
          <w:szCs w:val="16"/>
        </w:rPr>
      </w:pPr>
    </w:p>
    <w:p w14:paraId="6AF0688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3E69AD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0D02DB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FFC29A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D766AA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2E6196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068651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6791B20" w14:textId="77777777" w:rsidTr="00D334B5">
        <w:trPr>
          <w:trHeight w:val="288"/>
        </w:trPr>
        <w:tc>
          <w:tcPr>
            <w:tcW w:w="2713" w:type="pct"/>
            <w:vMerge w:val="restart"/>
          </w:tcPr>
          <w:p w14:paraId="07D6F23E" w14:textId="77777777" w:rsidR="003C3C7A" w:rsidRPr="00EF6BDE" w:rsidRDefault="003C3C7A" w:rsidP="00D334B5">
            <w:pPr>
              <w:rPr>
                <w:sz w:val="18"/>
                <w:szCs w:val="18"/>
              </w:rPr>
            </w:pPr>
          </w:p>
        </w:tc>
        <w:tc>
          <w:tcPr>
            <w:tcW w:w="164" w:type="pct"/>
          </w:tcPr>
          <w:p w14:paraId="5C17F0B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D798A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AC9B030" w14:textId="77777777" w:rsidR="003C3C7A" w:rsidRPr="00EF6BDE" w:rsidRDefault="003C3C7A" w:rsidP="00A76766">
            <w:pPr>
              <w:rPr>
                <w:sz w:val="18"/>
                <w:szCs w:val="18"/>
              </w:rPr>
            </w:pPr>
          </w:p>
        </w:tc>
      </w:tr>
      <w:tr w:rsidR="00D334B5" w:rsidRPr="00EF6BDE" w14:paraId="36EBCCF9" w14:textId="77777777" w:rsidTr="00494055">
        <w:trPr>
          <w:trHeight w:val="288"/>
        </w:trPr>
        <w:tc>
          <w:tcPr>
            <w:tcW w:w="2713" w:type="pct"/>
            <w:vMerge/>
            <w:vAlign w:val="center"/>
          </w:tcPr>
          <w:p w14:paraId="6F124D80" w14:textId="77777777" w:rsidR="003C3C7A" w:rsidRPr="00EF6BDE" w:rsidRDefault="003C3C7A" w:rsidP="001E2BFC">
            <w:pPr>
              <w:rPr>
                <w:sz w:val="18"/>
                <w:szCs w:val="18"/>
              </w:rPr>
            </w:pPr>
          </w:p>
        </w:tc>
        <w:tc>
          <w:tcPr>
            <w:tcW w:w="164" w:type="pct"/>
          </w:tcPr>
          <w:p w14:paraId="2C340E2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FC2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B98907C" w14:textId="77777777" w:rsidR="003C3C7A" w:rsidRPr="00EF6BDE" w:rsidRDefault="003C3C7A" w:rsidP="00A76766">
            <w:pPr>
              <w:rPr>
                <w:sz w:val="18"/>
                <w:szCs w:val="18"/>
              </w:rPr>
            </w:pPr>
          </w:p>
        </w:tc>
      </w:tr>
      <w:tr w:rsidR="00D334B5" w:rsidRPr="00EF6BDE" w14:paraId="622D83A4" w14:textId="77777777" w:rsidTr="00494055">
        <w:trPr>
          <w:trHeight w:val="288"/>
        </w:trPr>
        <w:tc>
          <w:tcPr>
            <w:tcW w:w="2713" w:type="pct"/>
            <w:vMerge/>
            <w:vAlign w:val="center"/>
          </w:tcPr>
          <w:p w14:paraId="0F2343D4" w14:textId="77777777" w:rsidR="003C3C7A" w:rsidRPr="00EF6BDE" w:rsidRDefault="003C3C7A" w:rsidP="001E2BFC">
            <w:pPr>
              <w:rPr>
                <w:sz w:val="18"/>
                <w:szCs w:val="18"/>
              </w:rPr>
            </w:pPr>
          </w:p>
        </w:tc>
        <w:tc>
          <w:tcPr>
            <w:tcW w:w="164" w:type="pct"/>
          </w:tcPr>
          <w:p w14:paraId="56EDC7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D34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496A465" w14:textId="77777777" w:rsidR="003C3C7A" w:rsidRPr="00EF6BDE" w:rsidRDefault="003C3C7A" w:rsidP="00A76766">
            <w:pPr>
              <w:rPr>
                <w:sz w:val="18"/>
                <w:szCs w:val="18"/>
              </w:rPr>
            </w:pPr>
          </w:p>
        </w:tc>
      </w:tr>
      <w:tr w:rsidR="00D334B5" w:rsidRPr="00EF6BDE" w14:paraId="5769AF01" w14:textId="77777777" w:rsidTr="00494055">
        <w:trPr>
          <w:trHeight w:val="288"/>
        </w:trPr>
        <w:tc>
          <w:tcPr>
            <w:tcW w:w="2713" w:type="pct"/>
            <w:vMerge/>
            <w:vAlign w:val="center"/>
          </w:tcPr>
          <w:p w14:paraId="07201953" w14:textId="77777777" w:rsidR="003C3C7A" w:rsidRPr="00EF6BDE" w:rsidRDefault="003C3C7A" w:rsidP="001E2BFC">
            <w:pPr>
              <w:rPr>
                <w:sz w:val="18"/>
                <w:szCs w:val="18"/>
              </w:rPr>
            </w:pPr>
          </w:p>
        </w:tc>
        <w:tc>
          <w:tcPr>
            <w:tcW w:w="164" w:type="pct"/>
          </w:tcPr>
          <w:p w14:paraId="75784A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CD6B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D9D5243" w14:textId="77777777" w:rsidR="003C3C7A" w:rsidRPr="00EF6BDE" w:rsidRDefault="003C3C7A" w:rsidP="00A76766">
            <w:pPr>
              <w:rPr>
                <w:sz w:val="18"/>
                <w:szCs w:val="18"/>
              </w:rPr>
            </w:pPr>
          </w:p>
        </w:tc>
      </w:tr>
      <w:tr w:rsidR="00D334B5" w:rsidRPr="00EF6BDE" w14:paraId="13C4DD90" w14:textId="77777777" w:rsidTr="00494055">
        <w:trPr>
          <w:trHeight w:val="288"/>
        </w:trPr>
        <w:tc>
          <w:tcPr>
            <w:tcW w:w="2713" w:type="pct"/>
            <w:vMerge/>
            <w:vAlign w:val="center"/>
          </w:tcPr>
          <w:p w14:paraId="0C6B8AF7" w14:textId="77777777" w:rsidR="003C3C7A" w:rsidRPr="00EF6BDE" w:rsidRDefault="003C3C7A" w:rsidP="001E2BFC">
            <w:pPr>
              <w:rPr>
                <w:sz w:val="18"/>
                <w:szCs w:val="18"/>
              </w:rPr>
            </w:pPr>
          </w:p>
        </w:tc>
        <w:tc>
          <w:tcPr>
            <w:tcW w:w="164" w:type="pct"/>
          </w:tcPr>
          <w:p w14:paraId="14BED1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8304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859454F" w14:textId="77777777" w:rsidR="003C3C7A" w:rsidRPr="00EF6BDE" w:rsidRDefault="003C3C7A" w:rsidP="00A76766">
            <w:pPr>
              <w:rPr>
                <w:sz w:val="18"/>
                <w:szCs w:val="18"/>
              </w:rPr>
            </w:pPr>
          </w:p>
        </w:tc>
      </w:tr>
      <w:tr w:rsidR="00D334B5" w:rsidRPr="00EF6BDE" w14:paraId="0DE98871" w14:textId="77777777" w:rsidTr="00494055">
        <w:trPr>
          <w:trHeight w:val="288"/>
        </w:trPr>
        <w:tc>
          <w:tcPr>
            <w:tcW w:w="2713" w:type="pct"/>
            <w:vMerge/>
            <w:vAlign w:val="center"/>
          </w:tcPr>
          <w:p w14:paraId="0274AC84" w14:textId="77777777" w:rsidR="003C3C7A" w:rsidRPr="00EF6BDE" w:rsidRDefault="003C3C7A" w:rsidP="001E2BFC">
            <w:pPr>
              <w:rPr>
                <w:sz w:val="18"/>
                <w:szCs w:val="18"/>
              </w:rPr>
            </w:pPr>
          </w:p>
        </w:tc>
        <w:tc>
          <w:tcPr>
            <w:tcW w:w="164" w:type="pct"/>
          </w:tcPr>
          <w:p w14:paraId="510AF7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BA69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65BE193" w14:textId="77777777" w:rsidR="003C3C7A" w:rsidRPr="00EF6BDE" w:rsidRDefault="003C3C7A" w:rsidP="00A76766">
            <w:pPr>
              <w:rPr>
                <w:sz w:val="18"/>
                <w:szCs w:val="18"/>
              </w:rPr>
            </w:pPr>
          </w:p>
        </w:tc>
      </w:tr>
      <w:tr w:rsidR="00D334B5" w:rsidRPr="00EF6BDE" w14:paraId="4EBEEEA1" w14:textId="77777777" w:rsidTr="00494055">
        <w:trPr>
          <w:trHeight w:val="288"/>
        </w:trPr>
        <w:tc>
          <w:tcPr>
            <w:tcW w:w="2713" w:type="pct"/>
            <w:vMerge/>
            <w:vAlign w:val="center"/>
          </w:tcPr>
          <w:p w14:paraId="532407D4" w14:textId="77777777" w:rsidR="003C3C7A" w:rsidRPr="00EF6BDE" w:rsidRDefault="003C3C7A" w:rsidP="001E2BFC">
            <w:pPr>
              <w:rPr>
                <w:sz w:val="18"/>
                <w:szCs w:val="18"/>
              </w:rPr>
            </w:pPr>
          </w:p>
        </w:tc>
        <w:tc>
          <w:tcPr>
            <w:tcW w:w="164" w:type="pct"/>
          </w:tcPr>
          <w:p w14:paraId="284D33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B897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8A4A0F0" w14:textId="77777777" w:rsidR="003C3C7A" w:rsidRPr="00EF6BDE" w:rsidRDefault="003C3C7A" w:rsidP="00A76766">
            <w:pPr>
              <w:rPr>
                <w:sz w:val="18"/>
                <w:szCs w:val="18"/>
              </w:rPr>
            </w:pPr>
          </w:p>
        </w:tc>
      </w:tr>
      <w:tr w:rsidR="00D334B5" w:rsidRPr="00EF6BDE" w14:paraId="0A1BDF7C" w14:textId="77777777" w:rsidTr="00494055">
        <w:trPr>
          <w:trHeight w:val="288"/>
        </w:trPr>
        <w:tc>
          <w:tcPr>
            <w:tcW w:w="2713" w:type="pct"/>
            <w:vMerge/>
            <w:vAlign w:val="center"/>
          </w:tcPr>
          <w:p w14:paraId="0DD56F5B" w14:textId="77777777" w:rsidR="003C3C7A" w:rsidRPr="00EF6BDE" w:rsidRDefault="003C3C7A" w:rsidP="001E2BFC">
            <w:pPr>
              <w:rPr>
                <w:sz w:val="18"/>
                <w:szCs w:val="18"/>
              </w:rPr>
            </w:pPr>
          </w:p>
        </w:tc>
        <w:tc>
          <w:tcPr>
            <w:tcW w:w="164" w:type="pct"/>
          </w:tcPr>
          <w:p w14:paraId="501DB9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7062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575FA9B" w14:textId="77777777" w:rsidR="003C3C7A" w:rsidRPr="00EF6BDE" w:rsidRDefault="003C3C7A" w:rsidP="00A76766">
            <w:pPr>
              <w:rPr>
                <w:sz w:val="18"/>
                <w:szCs w:val="18"/>
              </w:rPr>
            </w:pPr>
          </w:p>
        </w:tc>
      </w:tr>
      <w:tr w:rsidR="00D334B5" w:rsidRPr="00EF6BDE" w14:paraId="1E7D8B62" w14:textId="77777777" w:rsidTr="00494055">
        <w:trPr>
          <w:trHeight w:val="288"/>
        </w:trPr>
        <w:tc>
          <w:tcPr>
            <w:tcW w:w="2713" w:type="pct"/>
            <w:vMerge/>
            <w:vAlign w:val="center"/>
          </w:tcPr>
          <w:p w14:paraId="6A593CFC" w14:textId="77777777" w:rsidR="003C3C7A" w:rsidRPr="00EF6BDE" w:rsidRDefault="003C3C7A" w:rsidP="001E2BFC">
            <w:pPr>
              <w:rPr>
                <w:sz w:val="18"/>
                <w:szCs w:val="18"/>
              </w:rPr>
            </w:pPr>
          </w:p>
        </w:tc>
        <w:tc>
          <w:tcPr>
            <w:tcW w:w="164" w:type="pct"/>
          </w:tcPr>
          <w:p w14:paraId="7C857E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5088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4899DF5" w14:textId="77777777" w:rsidR="003C3C7A" w:rsidRPr="00EF6BDE" w:rsidRDefault="003C3C7A" w:rsidP="00A76766">
            <w:pPr>
              <w:rPr>
                <w:sz w:val="18"/>
                <w:szCs w:val="18"/>
              </w:rPr>
            </w:pPr>
          </w:p>
        </w:tc>
      </w:tr>
      <w:tr w:rsidR="00D334B5" w:rsidRPr="00EF6BDE" w14:paraId="28559108" w14:textId="77777777" w:rsidTr="00494055">
        <w:trPr>
          <w:trHeight w:val="288"/>
        </w:trPr>
        <w:tc>
          <w:tcPr>
            <w:tcW w:w="2713" w:type="pct"/>
            <w:vMerge/>
            <w:vAlign w:val="center"/>
          </w:tcPr>
          <w:p w14:paraId="5158FE1A" w14:textId="77777777" w:rsidR="003C3C7A" w:rsidRPr="00EF6BDE" w:rsidRDefault="003C3C7A" w:rsidP="001E2BFC">
            <w:pPr>
              <w:rPr>
                <w:sz w:val="18"/>
                <w:szCs w:val="18"/>
              </w:rPr>
            </w:pPr>
          </w:p>
        </w:tc>
        <w:tc>
          <w:tcPr>
            <w:tcW w:w="164" w:type="pct"/>
          </w:tcPr>
          <w:p w14:paraId="5E18FA9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5185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58271D3" w14:textId="77777777" w:rsidR="003C3C7A" w:rsidRPr="00EF6BDE" w:rsidRDefault="003C3C7A" w:rsidP="00A76766">
            <w:pPr>
              <w:rPr>
                <w:sz w:val="18"/>
                <w:szCs w:val="18"/>
              </w:rPr>
            </w:pPr>
          </w:p>
        </w:tc>
      </w:tr>
      <w:tr w:rsidR="00D334B5" w:rsidRPr="00EF6BDE" w14:paraId="505A299D" w14:textId="77777777" w:rsidTr="00494055">
        <w:trPr>
          <w:trHeight w:val="288"/>
        </w:trPr>
        <w:tc>
          <w:tcPr>
            <w:tcW w:w="2713" w:type="pct"/>
            <w:vMerge/>
            <w:vAlign w:val="center"/>
          </w:tcPr>
          <w:p w14:paraId="75A9B09A" w14:textId="77777777" w:rsidR="003C3C7A" w:rsidRPr="00EF6BDE" w:rsidRDefault="003C3C7A" w:rsidP="001E2BFC">
            <w:pPr>
              <w:rPr>
                <w:sz w:val="18"/>
                <w:szCs w:val="18"/>
              </w:rPr>
            </w:pPr>
          </w:p>
        </w:tc>
        <w:tc>
          <w:tcPr>
            <w:tcW w:w="164" w:type="pct"/>
          </w:tcPr>
          <w:p w14:paraId="09E8F5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2BF0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5A9DB98" w14:textId="77777777" w:rsidR="003C3C7A" w:rsidRPr="00EF6BDE" w:rsidRDefault="003C3C7A" w:rsidP="00A76766">
            <w:pPr>
              <w:rPr>
                <w:sz w:val="18"/>
                <w:szCs w:val="18"/>
              </w:rPr>
            </w:pPr>
          </w:p>
        </w:tc>
      </w:tr>
      <w:tr w:rsidR="00D334B5" w:rsidRPr="00EF6BDE" w14:paraId="22FCFCF1" w14:textId="77777777" w:rsidTr="00494055">
        <w:trPr>
          <w:trHeight w:val="288"/>
        </w:trPr>
        <w:tc>
          <w:tcPr>
            <w:tcW w:w="2713" w:type="pct"/>
            <w:vMerge/>
            <w:vAlign w:val="center"/>
          </w:tcPr>
          <w:p w14:paraId="2DFB4C3F" w14:textId="77777777" w:rsidR="003C3C7A" w:rsidRPr="00EF6BDE" w:rsidRDefault="003C3C7A" w:rsidP="001E2BFC">
            <w:pPr>
              <w:rPr>
                <w:sz w:val="18"/>
                <w:szCs w:val="18"/>
              </w:rPr>
            </w:pPr>
          </w:p>
        </w:tc>
        <w:tc>
          <w:tcPr>
            <w:tcW w:w="164" w:type="pct"/>
          </w:tcPr>
          <w:p w14:paraId="1CA8C9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35F2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AA33A36" w14:textId="77777777" w:rsidR="003C3C7A" w:rsidRPr="00EF6BDE" w:rsidRDefault="003C3C7A" w:rsidP="00A76766">
            <w:pPr>
              <w:rPr>
                <w:sz w:val="18"/>
                <w:szCs w:val="18"/>
              </w:rPr>
            </w:pPr>
          </w:p>
        </w:tc>
      </w:tr>
      <w:tr w:rsidR="00D334B5" w:rsidRPr="00EF6BDE" w14:paraId="03EA3756" w14:textId="77777777" w:rsidTr="00494055">
        <w:trPr>
          <w:trHeight w:val="288"/>
        </w:trPr>
        <w:tc>
          <w:tcPr>
            <w:tcW w:w="2713" w:type="pct"/>
            <w:vMerge/>
            <w:vAlign w:val="center"/>
          </w:tcPr>
          <w:p w14:paraId="5E805C6D" w14:textId="77777777" w:rsidR="003C3C7A" w:rsidRPr="00EF6BDE" w:rsidRDefault="003C3C7A" w:rsidP="001E2BFC">
            <w:pPr>
              <w:rPr>
                <w:sz w:val="18"/>
                <w:szCs w:val="18"/>
              </w:rPr>
            </w:pPr>
          </w:p>
        </w:tc>
        <w:tc>
          <w:tcPr>
            <w:tcW w:w="164" w:type="pct"/>
          </w:tcPr>
          <w:p w14:paraId="7D66A8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5173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DBF0330" w14:textId="77777777" w:rsidR="003C3C7A" w:rsidRPr="00EF6BDE" w:rsidRDefault="003C3C7A" w:rsidP="00A76766">
            <w:pPr>
              <w:rPr>
                <w:sz w:val="18"/>
                <w:szCs w:val="18"/>
              </w:rPr>
            </w:pPr>
          </w:p>
        </w:tc>
      </w:tr>
      <w:tr w:rsidR="00D334B5" w:rsidRPr="00EF6BDE" w14:paraId="39CB4572" w14:textId="77777777" w:rsidTr="00494055">
        <w:trPr>
          <w:trHeight w:val="288"/>
        </w:trPr>
        <w:tc>
          <w:tcPr>
            <w:tcW w:w="2713" w:type="pct"/>
            <w:vMerge/>
            <w:tcBorders>
              <w:bottom w:val="single" w:sz="8" w:space="0" w:color="F2F2F2" w:themeColor="background1" w:themeShade="F2"/>
            </w:tcBorders>
            <w:vAlign w:val="center"/>
          </w:tcPr>
          <w:p w14:paraId="4B598B20" w14:textId="77777777" w:rsidR="003C3C7A" w:rsidRPr="00EF6BDE" w:rsidRDefault="003C3C7A" w:rsidP="001E2BFC">
            <w:pPr>
              <w:rPr>
                <w:sz w:val="18"/>
                <w:szCs w:val="18"/>
              </w:rPr>
            </w:pPr>
          </w:p>
        </w:tc>
        <w:tc>
          <w:tcPr>
            <w:tcW w:w="164" w:type="pct"/>
          </w:tcPr>
          <w:p w14:paraId="453B1C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D067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1314259" w14:textId="77777777" w:rsidR="003C3C7A" w:rsidRPr="00EF6BDE" w:rsidRDefault="003C3C7A" w:rsidP="00A76766">
            <w:pPr>
              <w:rPr>
                <w:sz w:val="18"/>
                <w:szCs w:val="18"/>
              </w:rPr>
            </w:pPr>
          </w:p>
        </w:tc>
      </w:tr>
      <w:tr w:rsidR="00747B54" w:rsidRPr="00EF6BDE" w14:paraId="58B971A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633FC95" w14:textId="77777777" w:rsidR="003C3C7A" w:rsidRPr="00EF6BDE" w:rsidRDefault="003C3C7A" w:rsidP="001E2BFC">
            <w:pPr>
              <w:rPr>
                <w:sz w:val="18"/>
                <w:szCs w:val="18"/>
              </w:rPr>
            </w:pPr>
          </w:p>
        </w:tc>
        <w:tc>
          <w:tcPr>
            <w:tcW w:w="164" w:type="pct"/>
          </w:tcPr>
          <w:p w14:paraId="536DB5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DD784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55BAAEE" w14:textId="77777777" w:rsidR="003C3C7A" w:rsidRPr="00EF6BDE" w:rsidRDefault="003C3C7A" w:rsidP="00A76766">
            <w:pPr>
              <w:rPr>
                <w:sz w:val="18"/>
                <w:szCs w:val="18"/>
              </w:rPr>
            </w:pPr>
          </w:p>
        </w:tc>
      </w:tr>
    </w:tbl>
    <w:p w14:paraId="5D4B1EC3"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3C8288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5E8170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521E91F" w14:textId="77777777" w:rsidTr="00E81DB6">
        <w:trPr>
          <w:trHeight w:val="4608"/>
        </w:trPr>
        <w:tc>
          <w:tcPr>
            <w:tcW w:w="5000" w:type="pct"/>
            <w:tcBorders>
              <w:bottom w:val="single" w:sz="4" w:space="0" w:color="FFFFFF" w:themeColor="background1"/>
            </w:tcBorders>
          </w:tcPr>
          <w:p w14:paraId="40C6C936" w14:textId="77777777" w:rsidR="003C3C7A" w:rsidRPr="00330468" w:rsidRDefault="003C3C7A" w:rsidP="00330468">
            <w:pPr>
              <w:pStyle w:val="NoSpacing"/>
            </w:pPr>
          </w:p>
        </w:tc>
      </w:tr>
      <w:tr w:rsidR="004105BC" w:rsidRPr="00330468" w14:paraId="0DC8CF34" w14:textId="77777777" w:rsidTr="00426FD0">
        <w:trPr>
          <w:trHeight w:val="70"/>
        </w:trPr>
        <w:tc>
          <w:tcPr>
            <w:tcW w:w="5000" w:type="pct"/>
            <w:tcBorders>
              <w:top w:val="single" w:sz="4" w:space="0" w:color="FFFFFF" w:themeColor="background1"/>
              <w:bottom w:val="single" w:sz="18" w:space="0" w:color="595959" w:themeColor="text1" w:themeTint="A6"/>
            </w:tcBorders>
          </w:tcPr>
          <w:p w14:paraId="20F90F33" w14:textId="77777777" w:rsidR="003C3C7A" w:rsidRPr="00330468" w:rsidRDefault="003C3C7A" w:rsidP="00330468">
            <w:pPr>
              <w:pStyle w:val="NoSpacing"/>
            </w:pPr>
          </w:p>
        </w:tc>
      </w:tr>
    </w:tbl>
    <w:p w14:paraId="6BC1AFCA" w14:textId="77777777" w:rsidR="003C3C7A" w:rsidRDefault="003C3C7A" w:rsidP="00F85A1D"/>
    <w:p w14:paraId="0081D78A" w14:textId="77777777" w:rsidR="008D1191" w:rsidRDefault="003C3C7A">
      <w:r>
        <w:br w:type="page"/>
      </w:r>
    </w:p>
    <w:p w14:paraId="1036860E" w14:textId="77777777" w:rsidR="003C3C7A" w:rsidRPr="008939A4" w:rsidRDefault="003C3C7A" w:rsidP="00607997">
      <w:pPr>
        <w:pStyle w:val="Heading2"/>
      </w:pPr>
      <w:r>
        <w:lastRenderedPageBreak/>
        <w:t>Wednesday, October 28, 2026</w:t>
      </w:r>
    </w:p>
    <w:p w14:paraId="16C16E0D" w14:textId="77777777" w:rsidR="003C3C7A" w:rsidRDefault="003C3C7A" w:rsidP="001E0B71">
      <w:pPr>
        <w:pStyle w:val="NoSpacing"/>
        <w:rPr>
          <w:rFonts w:cs="Arial"/>
          <w:color w:val="595959" w:themeColor="text1" w:themeTint="A6"/>
          <w:sz w:val="16"/>
          <w:szCs w:val="16"/>
        </w:rPr>
      </w:pPr>
    </w:p>
    <w:p w14:paraId="15A7B91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E74405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CD54CC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BFF3CD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DEEE6C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191A0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B07F99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D3C681" w14:textId="77777777" w:rsidTr="00D334B5">
        <w:trPr>
          <w:trHeight w:val="288"/>
        </w:trPr>
        <w:tc>
          <w:tcPr>
            <w:tcW w:w="2713" w:type="pct"/>
            <w:vMerge w:val="restart"/>
          </w:tcPr>
          <w:p w14:paraId="69CF0C21" w14:textId="77777777" w:rsidR="003C3C7A" w:rsidRPr="00EF6BDE" w:rsidRDefault="003C3C7A" w:rsidP="00D334B5">
            <w:pPr>
              <w:rPr>
                <w:sz w:val="18"/>
                <w:szCs w:val="18"/>
              </w:rPr>
            </w:pPr>
          </w:p>
        </w:tc>
        <w:tc>
          <w:tcPr>
            <w:tcW w:w="164" w:type="pct"/>
          </w:tcPr>
          <w:p w14:paraId="4711350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A2BAA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8492315" w14:textId="77777777" w:rsidR="003C3C7A" w:rsidRPr="00EF6BDE" w:rsidRDefault="003C3C7A" w:rsidP="00A76766">
            <w:pPr>
              <w:rPr>
                <w:sz w:val="18"/>
                <w:szCs w:val="18"/>
              </w:rPr>
            </w:pPr>
          </w:p>
        </w:tc>
      </w:tr>
      <w:tr w:rsidR="00D334B5" w:rsidRPr="00EF6BDE" w14:paraId="2D08C772" w14:textId="77777777" w:rsidTr="00494055">
        <w:trPr>
          <w:trHeight w:val="288"/>
        </w:trPr>
        <w:tc>
          <w:tcPr>
            <w:tcW w:w="2713" w:type="pct"/>
            <w:vMerge/>
            <w:vAlign w:val="center"/>
          </w:tcPr>
          <w:p w14:paraId="5F730FAA" w14:textId="77777777" w:rsidR="003C3C7A" w:rsidRPr="00EF6BDE" w:rsidRDefault="003C3C7A" w:rsidP="001E2BFC">
            <w:pPr>
              <w:rPr>
                <w:sz w:val="18"/>
                <w:szCs w:val="18"/>
              </w:rPr>
            </w:pPr>
          </w:p>
        </w:tc>
        <w:tc>
          <w:tcPr>
            <w:tcW w:w="164" w:type="pct"/>
          </w:tcPr>
          <w:p w14:paraId="5C2CCD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D70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C56E7D5" w14:textId="77777777" w:rsidR="003C3C7A" w:rsidRPr="00EF6BDE" w:rsidRDefault="003C3C7A" w:rsidP="00A76766">
            <w:pPr>
              <w:rPr>
                <w:sz w:val="18"/>
                <w:szCs w:val="18"/>
              </w:rPr>
            </w:pPr>
          </w:p>
        </w:tc>
      </w:tr>
      <w:tr w:rsidR="00D334B5" w:rsidRPr="00EF6BDE" w14:paraId="20561537" w14:textId="77777777" w:rsidTr="00494055">
        <w:trPr>
          <w:trHeight w:val="288"/>
        </w:trPr>
        <w:tc>
          <w:tcPr>
            <w:tcW w:w="2713" w:type="pct"/>
            <w:vMerge/>
            <w:vAlign w:val="center"/>
          </w:tcPr>
          <w:p w14:paraId="44D83E00" w14:textId="77777777" w:rsidR="003C3C7A" w:rsidRPr="00EF6BDE" w:rsidRDefault="003C3C7A" w:rsidP="001E2BFC">
            <w:pPr>
              <w:rPr>
                <w:sz w:val="18"/>
                <w:szCs w:val="18"/>
              </w:rPr>
            </w:pPr>
          </w:p>
        </w:tc>
        <w:tc>
          <w:tcPr>
            <w:tcW w:w="164" w:type="pct"/>
          </w:tcPr>
          <w:p w14:paraId="36CF5A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DBF5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063D102" w14:textId="77777777" w:rsidR="003C3C7A" w:rsidRPr="00EF6BDE" w:rsidRDefault="003C3C7A" w:rsidP="00A76766">
            <w:pPr>
              <w:rPr>
                <w:sz w:val="18"/>
                <w:szCs w:val="18"/>
              </w:rPr>
            </w:pPr>
          </w:p>
        </w:tc>
      </w:tr>
      <w:tr w:rsidR="00D334B5" w:rsidRPr="00EF6BDE" w14:paraId="59C24E42" w14:textId="77777777" w:rsidTr="00494055">
        <w:trPr>
          <w:trHeight w:val="288"/>
        </w:trPr>
        <w:tc>
          <w:tcPr>
            <w:tcW w:w="2713" w:type="pct"/>
            <w:vMerge/>
            <w:vAlign w:val="center"/>
          </w:tcPr>
          <w:p w14:paraId="2178B081" w14:textId="77777777" w:rsidR="003C3C7A" w:rsidRPr="00EF6BDE" w:rsidRDefault="003C3C7A" w:rsidP="001E2BFC">
            <w:pPr>
              <w:rPr>
                <w:sz w:val="18"/>
                <w:szCs w:val="18"/>
              </w:rPr>
            </w:pPr>
          </w:p>
        </w:tc>
        <w:tc>
          <w:tcPr>
            <w:tcW w:w="164" w:type="pct"/>
          </w:tcPr>
          <w:p w14:paraId="2E1810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36C9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CEC2133" w14:textId="77777777" w:rsidR="003C3C7A" w:rsidRPr="00EF6BDE" w:rsidRDefault="003C3C7A" w:rsidP="00A76766">
            <w:pPr>
              <w:rPr>
                <w:sz w:val="18"/>
                <w:szCs w:val="18"/>
              </w:rPr>
            </w:pPr>
          </w:p>
        </w:tc>
      </w:tr>
      <w:tr w:rsidR="00D334B5" w:rsidRPr="00EF6BDE" w14:paraId="406BDD5A" w14:textId="77777777" w:rsidTr="00494055">
        <w:trPr>
          <w:trHeight w:val="288"/>
        </w:trPr>
        <w:tc>
          <w:tcPr>
            <w:tcW w:w="2713" w:type="pct"/>
            <w:vMerge/>
            <w:vAlign w:val="center"/>
          </w:tcPr>
          <w:p w14:paraId="0E4124AE" w14:textId="77777777" w:rsidR="003C3C7A" w:rsidRPr="00EF6BDE" w:rsidRDefault="003C3C7A" w:rsidP="001E2BFC">
            <w:pPr>
              <w:rPr>
                <w:sz w:val="18"/>
                <w:szCs w:val="18"/>
              </w:rPr>
            </w:pPr>
          </w:p>
        </w:tc>
        <w:tc>
          <w:tcPr>
            <w:tcW w:w="164" w:type="pct"/>
          </w:tcPr>
          <w:p w14:paraId="7428CD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607A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C43644D" w14:textId="77777777" w:rsidR="003C3C7A" w:rsidRPr="00EF6BDE" w:rsidRDefault="003C3C7A" w:rsidP="00A76766">
            <w:pPr>
              <w:rPr>
                <w:sz w:val="18"/>
                <w:szCs w:val="18"/>
              </w:rPr>
            </w:pPr>
          </w:p>
        </w:tc>
      </w:tr>
      <w:tr w:rsidR="00D334B5" w:rsidRPr="00EF6BDE" w14:paraId="0B95B0A5" w14:textId="77777777" w:rsidTr="00494055">
        <w:trPr>
          <w:trHeight w:val="288"/>
        </w:trPr>
        <w:tc>
          <w:tcPr>
            <w:tcW w:w="2713" w:type="pct"/>
            <w:vMerge/>
            <w:vAlign w:val="center"/>
          </w:tcPr>
          <w:p w14:paraId="05179772" w14:textId="77777777" w:rsidR="003C3C7A" w:rsidRPr="00EF6BDE" w:rsidRDefault="003C3C7A" w:rsidP="001E2BFC">
            <w:pPr>
              <w:rPr>
                <w:sz w:val="18"/>
                <w:szCs w:val="18"/>
              </w:rPr>
            </w:pPr>
          </w:p>
        </w:tc>
        <w:tc>
          <w:tcPr>
            <w:tcW w:w="164" w:type="pct"/>
          </w:tcPr>
          <w:p w14:paraId="7519AA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AB48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9FF8B73" w14:textId="77777777" w:rsidR="003C3C7A" w:rsidRPr="00EF6BDE" w:rsidRDefault="003C3C7A" w:rsidP="00A76766">
            <w:pPr>
              <w:rPr>
                <w:sz w:val="18"/>
                <w:szCs w:val="18"/>
              </w:rPr>
            </w:pPr>
          </w:p>
        </w:tc>
      </w:tr>
      <w:tr w:rsidR="00D334B5" w:rsidRPr="00EF6BDE" w14:paraId="56C45249" w14:textId="77777777" w:rsidTr="00494055">
        <w:trPr>
          <w:trHeight w:val="288"/>
        </w:trPr>
        <w:tc>
          <w:tcPr>
            <w:tcW w:w="2713" w:type="pct"/>
            <w:vMerge/>
            <w:vAlign w:val="center"/>
          </w:tcPr>
          <w:p w14:paraId="08A652B5" w14:textId="77777777" w:rsidR="003C3C7A" w:rsidRPr="00EF6BDE" w:rsidRDefault="003C3C7A" w:rsidP="001E2BFC">
            <w:pPr>
              <w:rPr>
                <w:sz w:val="18"/>
                <w:szCs w:val="18"/>
              </w:rPr>
            </w:pPr>
          </w:p>
        </w:tc>
        <w:tc>
          <w:tcPr>
            <w:tcW w:w="164" w:type="pct"/>
          </w:tcPr>
          <w:p w14:paraId="6FBF96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EBBE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5F8D9B2" w14:textId="77777777" w:rsidR="003C3C7A" w:rsidRPr="00EF6BDE" w:rsidRDefault="003C3C7A" w:rsidP="00A76766">
            <w:pPr>
              <w:rPr>
                <w:sz w:val="18"/>
                <w:szCs w:val="18"/>
              </w:rPr>
            </w:pPr>
          </w:p>
        </w:tc>
      </w:tr>
      <w:tr w:rsidR="00D334B5" w:rsidRPr="00EF6BDE" w14:paraId="0DE341F1" w14:textId="77777777" w:rsidTr="00494055">
        <w:trPr>
          <w:trHeight w:val="288"/>
        </w:trPr>
        <w:tc>
          <w:tcPr>
            <w:tcW w:w="2713" w:type="pct"/>
            <w:vMerge/>
            <w:vAlign w:val="center"/>
          </w:tcPr>
          <w:p w14:paraId="4495A571" w14:textId="77777777" w:rsidR="003C3C7A" w:rsidRPr="00EF6BDE" w:rsidRDefault="003C3C7A" w:rsidP="001E2BFC">
            <w:pPr>
              <w:rPr>
                <w:sz w:val="18"/>
                <w:szCs w:val="18"/>
              </w:rPr>
            </w:pPr>
          </w:p>
        </w:tc>
        <w:tc>
          <w:tcPr>
            <w:tcW w:w="164" w:type="pct"/>
          </w:tcPr>
          <w:p w14:paraId="3BF8C1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2844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0CC6FA2" w14:textId="77777777" w:rsidR="003C3C7A" w:rsidRPr="00EF6BDE" w:rsidRDefault="003C3C7A" w:rsidP="00A76766">
            <w:pPr>
              <w:rPr>
                <w:sz w:val="18"/>
                <w:szCs w:val="18"/>
              </w:rPr>
            </w:pPr>
          </w:p>
        </w:tc>
      </w:tr>
      <w:tr w:rsidR="00D334B5" w:rsidRPr="00EF6BDE" w14:paraId="0BF481FF" w14:textId="77777777" w:rsidTr="00494055">
        <w:trPr>
          <w:trHeight w:val="288"/>
        </w:trPr>
        <w:tc>
          <w:tcPr>
            <w:tcW w:w="2713" w:type="pct"/>
            <w:vMerge/>
            <w:vAlign w:val="center"/>
          </w:tcPr>
          <w:p w14:paraId="626574D8" w14:textId="77777777" w:rsidR="003C3C7A" w:rsidRPr="00EF6BDE" w:rsidRDefault="003C3C7A" w:rsidP="001E2BFC">
            <w:pPr>
              <w:rPr>
                <w:sz w:val="18"/>
                <w:szCs w:val="18"/>
              </w:rPr>
            </w:pPr>
          </w:p>
        </w:tc>
        <w:tc>
          <w:tcPr>
            <w:tcW w:w="164" w:type="pct"/>
          </w:tcPr>
          <w:p w14:paraId="694068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F3BF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0035C31" w14:textId="77777777" w:rsidR="003C3C7A" w:rsidRPr="00EF6BDE" w:rsidRDefault="003C3C7A" w:rsidP="00A76766">
            <w:pPr>
              <w:rPr>
                <w:sz w:val="18"/>
                <w:szCs w:val="18"/>
              </w:rPr>
            </w:pPr>
          </w:p>
        </w:tc>
      </w:tr>
      <w:tr w:rsidR="00D334B5" w:rsidRPr="00EF6BDE" w14:paraId="00A7E55C" w14:textId="77777777" w:rsidTr="00494055">
        <w:trPr>
          <w:trHeight w:val="288"/>
        </w:trPr>
        <w:tc>
          <w:tcPr>
            <w:tcW w:w="2713" w:type="pct"/>
            <w:vMerge/>
            <w:vAlign w:val="center"/>
          </w:tcPr>
          <w:p w14:paraId="3E2BBDF9" w14:textId="77777777" w:rsidR="003C3C7A" w:rsidRPr="00EF6BDE" w:rsidRDefault="003C3C7A" w:rsidP="001E2BFC">
            <w:pPr>
              <w:rPr>
                <w:sz w:val="18"/>
                <w:szCs w:val="18"/>
              </w:rPr>
            </w:pPr>
          </w:p>
        </w:tc>
        <w:tc>
          <w:tcPr>
            <w:tcW w:w="164" w:type="pct"/>
          </w:tcPr>
          <w:p w14:paraId="2F23C4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48D4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71F8E6E" w14:textId="77777777" w:rsidR="003C3C7A" w:rsidRPr="00EF6BDE" w:rsidRDefault="003C3C7A" w:rsidP="00A76766">
            <w:pPr>
              <w:rPr>
                <w:sz w:val="18"/>
                <w:szCs w:val="18"/>
              </w:rPr>
            </w:pPr>
          </w:p>
        </w:tc>
      </w:tr>
      <w:tr w:rsidR="00D334B5" w:rsidRPr="00EF6BDE" w14:paraId="320C9D1C" w14:textId="77777777" w:rsidTr="00494055">
        <w:trPr>
          <w:trHeight w:val="288"/>
        </w:trPr>
        <w:tc>
          <w:tcPr>
            <w:tcW w:w="2713" w:type="pct"/>
            <w:vMerge/>
            <w:vAlign w:val="center"/>
          </w:tcPr>
          <w:p w14:paraId="4416B444" w14:textId="77777777" w:rsidR="003C3C7A" w:rsidRPr="00EF6BDE" w:rsidRDefault="003C3C7A" w:rsidP="001E2BFC">
            <w:pPr>
              <w:rPr>
                <w:sz w:val="18"/>
                <w:szCs w:val="18"/>
              </w:rPr>
            </w:pPr>
          </w:p>
        </w:tc>
        <w:tc>
          <w:tcPr>
            <w:tcW w:w="164" w:type="pct"/>
          </w:tcPr>
          <w:p w14:paraId="360E77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0118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1ABE8B" w14:textId="77777777" w:rsidR="003C3C7A" w:rsidRPr="00EF6BDE" w:rsidRDefault="003C3C7A" w:rsidP="00A76766">
            <w:pPr>
              <w:rPr>
                <w:sz w:val="18"/>
                <w:szCs w:val="18"/>
              </w:rPr>
            </w:pPr>
          </w:p>
        </w:tc>
      </w:tr>
      <w:tr w:rsidR="00D334B5" w:rsidRPr="00EF6BDE" w14:paraId="442D0BA0" w14:textId="77777777" w:rsidTr="00494055">
        <w:trPr>
          <w:trHeight w:val="288"/>
        </w:trPr>
        <w:tc>
          <w:tcPr>
            <w:tcW w:w="2713" w:type="pct"/>
            <w:vMerge/>
            <w:vAlign w:val="center"/>
          </w:tcPr>
          <w:p w14:paraId="28F40102" w14:textId="77777777" w:rsidR="003C3C7A" w:rsidRPr="00EF6BDE" w:rsidRDefault="003C3C7A" w:rsidP="001E2BFC">
            <w:pPr>
              <w:rPr>
                <w:sz w:val="18"/>
                <w:szCs w:val="18"/>
              </w:rPr>
            </w:pPr>
          </w:p>
        </w:tc>
        <w:tc>
          <w:tcPr>
            <w:tcW w:w="164" w:type="pct"/>
          </w:tcPr>
          <w:p w14:paraId="33D768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C8D2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3D5685" w14:textId="77777777" w:rsidR="003C3C7A" w:rsidRPr="00EF6BDE" w:rsidRDefault="003C3C7A" w:rsidP="00A76766">
            <w:pPr>
              <w:rPr>
                <w:sz w:val="18"/>
                <w:szCs w:val="18"/>
              </w:rPr>
            </w:pPr>
          </w:p>
        </w:tc>
      </w:tr>
      <w:tr w:rsidR="00D334B5" w:rsidRPr="00EF6BDE" w14:paraId="07EBFC15" w14:textId="77777777" w:rsidTr="00494055">
        <w:trPr>
          <w:trHeight w:val="288"/>
        </w:trPr>
        <w:tc>
          <w:tcPr>
            <w:tcW w:w="2713" w:type="pct"/>
            <w:vMerge/>
            <w:vAlign w:val="center"/>
          </w:tcPr>
          <w:p w14:paraId="0F23D4C4" w14:textId="77777777" w:rsidR="003C3C7A" w:rsidRPr="00EF6BDE" w:rsidRDefault="003C3C7A" w:rsidP="001E2BFC">
            <w:pPr>
              <w:rPr>
                <w:sz w:val="18"/>
                <w:szCs w:val="18"/>
              </w:rPr>
            </w:pPr>
          </w:p>
        </w:tc>
        <w:tc>
          <w:tcPr>
            <w:tcW w:w="164" w:type="pct"/>
          </w:tcPr>
          <w:p w14:paraId="6CA61C4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9879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36DD75D" w14:textId="77777777" w:rsidR="003C3C7A" w:rsidRPr="00EF6BDE" w:rsidRDefault="003C3C7A" w:rsidP="00A76766">
            <w:pPr>
              <w:rPr>
                <w:sz w:val="18"/>
                <w:szCs w:val="18"/>
              </w:rPr>
            </w:pPr>
          </w:p>
        </w:tc>
      </w:tr>
      <w:tr w:rsidR="00D334B5" w:rsidRPr="00EF6BDE" w14:paraId="7BDE6324" w14:textId="77777777" w:rsidTr="00494055">
        <w:trPr>
          <w:trHeight w:val="288"/>
        </w:trPr>
        <w:tc>
          <w:tcPr>
            <w:tcW w:w="2713" w:type="pct"/>
            <w:vMerge/>
            <w:tcBorders>
              <w:bottom w:val="single" w:sz="8" w:space="0" w:color="F2F2F2" w:themeColor="background1" w:themeShade="F2"/>
            </w:tcBorders>
            <w:vAlign w:val="center"/>
          </w:tcPr>
          <w:p w14:paraId="03325752" w14:textId="77777777" w:rsidR="003C3C7A" w:rsidRPr="00EF6BDE" w:rsidRDefault="003C3C7A" w:rsidP="001E2BFC">
            <w:pPr>
              <w:rPr>
                <w:sz w:val="18"/>
                <w:szCs w:val="18"/>
              </w:rPr>
            </w:pPr>
          </w:p>
        </w:tc>
        <w:tc>
          <w:tcPr>
            <w:tcW w:w="164" w:type="pct"/>
          </w:tcPr>
          <w:p w14:paraId="3D4CA6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93C2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F8DBED1" w14:textId="77777777" w:rsidR="003C3C7A" w:rsidRPr="00EF6BDE" w:rsidRDefault="003C3C7A" w:rsidP="00A76766">
            <w:pPr>
              <w:rPr>
                <w:sz w:val="18"/>
                <w:szCs w:val="18"/>
              </w:rPr>
            </w:pPr>
          </w:p>
        </w:tc>
      </w:tr>
      <w:tr w:rsidR="00747B54" w:rsidRPr="00EF6BDE" w14:paraId="305E830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D8E48A7" w14:textId="77777777" w:rsidR="003C3C7A" w:rsidRPr="00EF6BDE" w:rsidRDefault="003C3C7A" w:rsidP="001E2BFC">
            <w:pPr>
              <w:rPr>
                <w:sz w:val="18"/>
                <w:szCs w:val="18"/>
              </w:rPr>
            </w:pPr>
          </w:p>
        </w:tc>
        <w:tc>
          <w:tcPr>
            <w:tcW w:w="164" w:type="pct"/>
          </w:tcPr>
          <w:p w14:paraId="7685E9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A66A9E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F919DC6" w14:textId="77777777" w:rsidR="003C3C7A" w:rsidRPr="00EF6BDE" w:rsidRDefault="003C3C7A" w:rsidP="00A76766">
            <w:pPr>
              <w:rPr>
                <w:sz w:val="18"/>
                <w:szCs w:val="18"/>
              </w:rPr>
            </w:pPr>
          </w:p>
        </w:tc>
      </w:tr>
    </w:tbl>
    <w:p w14:paraId="34D4A18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A21BD9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C4625B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DEDC513" w14:textId="77777777" w:rsidTr="00E81DB6">
        <w:trPr>
          <w:trHeight w:val="4608"/>
        </w:trPr>
        <w:tc>
          <w:tcPr>
            <w:tcW w:w="5000" w:type="pct"/>
            <w:tcBorders>
              <w:bottom w:val="single" w:sz="4" w:space="0" w:color="FFFFFF" w:themeColor="background1"/>
            </w:tcBorders>
          </w:tcPr>
          <w:p w14:paraId="4B740B99" w14:textId="77777777" w:rsidR="003C3C7A" w:rsidRPr="00330468" w:rsidRDefault="003C3C7A" w:rsidP="00330468">
            <w:pPr>
              <w:pStyle w:val="NoSpacing"/>
            </w:pPr>
          </w:p>
        </w:tc>
      </w:tr>
      <w:tr w:rsidR="004105BC" w:rsidRPr="00330468" w14:paraId="66A3A1A3" w14:textId="77777777" w:rsidTr="00426FD0">
        <w:trPr>
          <w:trHeight w:val="70"/>
        </w:trPr>
        <w:tc>
          <w:tcPr>
            <w:tcW w:w="5000" w:type="pct"/>
            <w:tcBorders>
              <w:top w:val="single" w:sz="4" w:space="0" w:color="FFFFFF" w:themeColor="background1"/>
              <w:bottom w:val="single" w:sz="18" w:space="0" w:color="595959" w:themeColor="text1" w:themeTint="A6"/>
            </w:tcBorders>
          </w:tcPr>
          <w:p w14:paraId="65AE313B" w14:textId="77777777" w:rsidR="003C3C7A" w:rsidRPr="00330468" w:rsidRDefault="003C3C7A" w:rsidP="00330468">
            <w:pPr>
              <w:pStyle w:val="NoSpacing"/>
            </w:pPr>
          </w:p>
        </w:tc>
      </w:tr>
    </w:tbl>
    <w:p w14:paraId="2E7CD810" w14:textId="77777777" w:rsidR="003C3C7A" w:rsidRDefault="003C3C7A" w:rsidP="00F85A1D"/>
    <w:p w14:paraId="06799C3B" w14:textId="77777777" w:rsidR="008D1191" w:rsidRDefault="003C3C7A">
      <w:r>
        <w:br w:type="page"/>
      </w:r>
    </w:p>
    <w:p w14:paraId="026B42AD" w14:textId="77777777" w:rsidR="003C3C7A" w:rsidRPr="008939A4" w:rsidRDefault="003C3C7A" w:rsidP="00607997">
      <w:pPr>
        <w:pStyle w:val="Heading2"/>
      </w:pPr>
      <w:r>
        <w:lastRenderedPageBreak/>
        <w:t>Thursday, October 29, 2026</w:t>
      </w:r>
    </w:p>
    <w:p w14:paraId="67E9A603" w14:textId="77777777" w:rsidR="003C3C7A" w:rsidRDefault="003C3C7A" w:rsidP="001E0B71">
      <w:pPr>
        <w:pStyle w:val="NoSpacing"/>
        <w:rPr>
          <w:rFonts w:cs="Arial"/>
          <w:color w:val="595959" w:themeColor="text1" w:themeTint="A6"/>
          <w:sz w:val="16"/>
          <w:szCs w:val="16"/>
        </w:rPr>
      </w:pPr>
    </w:p>
    <w:p w14:paraId="09929FA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039CF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AAA6F2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B6BEF5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776EB7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833BB8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3ACE8C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B9FBDE" w14:textId="77777777" w:rsidTr="00D334B5">
        <w:trPr>
          <w:trHeight w:val="288"/>
        </w:trPr>
        <w:tc>
          <w:tcPr>
            <w:tcW w:w="2713" w:type="pct"/>
            <w:vMerge w:val="restart"/>
          </w:tcPr>
          <w:p w14:paraId="76CABC64" w14:textId="77777777" w:rsidR="003C3C7A" w:rsidRPr="00EF6BDE" w:rsidRDefault="003C3C7A" w:rsidP="00D334B5">
            <w:pPr>
              <w:rPr>
                <w:sz w:val="18"/>
                <w:szCs w:val="18"/>
              </w:rPr>
            </w:pPr>
          </w:p>
        </w:tc>
        <w:tc>
          <w:tcPr>
            <w:tcW w:w="164" w:type="pct"/>
          </w:tcPr>
          <w:p w14:paraId="5AAA410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08DE8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F0D6A75" w14:textId="77777777" w:rsidR="003C3C7A" w:rsidRPr="00EF6BDE" w:rsidRDefault="003C3C7A" w:rsidP="00A76766">
            <w:pPr>
              <w:rPr>
                <w:sz w:val="18"/>
                <w:szCs w:val="18"/>
              </w:rPr>
            </w:pPr>
          </w:p>
        </w:tc>
      </w:tr>
      <w:tr w:rsidR="00D334B5" w:rsidRPr="00EF6BDE" w14:paraId="205032AB" w14:textId="77777777" w:rsidTr="00494055">
        <w:trPr>
          <w:trHeight w:val="288"/>
        </w:trPr>
        <w:tc>
          <w:tcPr>
            <w:tcW w:w="2713" w:type="pct"/>
            <w:vMerge/>
            <w:vAlign w:val="center"/>
          </w:tcPr>
          <w:p w14:paraId="2A006D1C" w14:textId="77777777" w:rsidR="003C3C7A" w:rsidRPr="00EF6BDE" w:rsidRDefault="003C3C7A" w:rsidP="001E2BFC">
            <w:pPr>
              <w:rPr>
                <w:sz w:val="18"/>
                <w:szCs w:val="18"/>
              </w:rPr>
            </w:pPr>
          </w:p>
        </w:tc>
        <w:tc>
          <w:tcPr>
            <w:tcW w:w="164" w:type="pct"/>
          </w:tcPr>
          <w:p w14:paraId="6D668F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9F1A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CD2067F" w14:textId="77777777" w:rsidR="003C3C7A" w:rsidRPr="00EF6BDE" w:rsidRDefault="003C3C7A" w:rsidP="00A76766">
            <w:pPr>
              <w:rPr>
                <w:sz w:val="18"/>
                <w:szCs w:val="18"/>
              </w:rPr>
            </w:pPr>
          </w:p>
        </w:tc>
      </w:tr>
      <w:tr w:rsidR="00D334B5" w:rsidRPr="00EF6BDE" w14:paraId="5A155921" w14:textId="77777777" w:rsidTr="00494055">
        <w:trPr>
          <w:trHeight w:val="288"/>
        </w:trPr>
        <w:tc>
          <w:tcPr>
            <w:tcW w:w="2713" w:type="pct"/>
            <w:vMerge/>
            <w:vAlign w:val="center"/>
          </w:tcPr>
          <w:p w14:paraId="3FB49F9D" w14:textId="77777777" w:rsidR="003C3C7A" w:rsidRPr="00EF6BDE" w:rsidRDefault="003C3C7A" w:rsidP="001E2BFC">
            <w:pPr>
              <w:rPr>
                <w:sz w:val="18"/>
                <w:szCs w:val="18"/>
              </w:rPr>
            </w:pPr>
          </w:p>
        </w:tc>
        <w:tc>
          <w:tcPr>
            <w:tcW w:w="164" w:type="pct"/>
          </w:tcPr>
          <w:p w14:paraId="0F5C2D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4BE9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4473A6" w14:textId="77777777" w:rsidR="003C3C7A" w:rsidRPr="00EF6BDE" w:rsidRDefault="003C3C7A" w:rsidP="00A76766">
            <w:pPr>
              <w:rPr>
                <w:sz w:val="18"/>
                <w:szCs w:val="18"/>
              </w:rPr>
            </w:pPr>
          </w:p>
        </w:tc>
      </w:tr>
      <w:tr w:rsidR="00D334B5" w:rsidRPr="00EF6BDE" w14:paraId="36FD48AF" w14:textId="77777777" w:rsidTr="00494055">
        <w:trPr>
          <w:trHeight w:val="288"/>
        </w:trPr>
        <w:tc>
          <w:tcPr>
            <w:tcW w:w="2713" w:type="pct"/>
            <w:vMerge/>
            <w:vAlign w:val="center"/>
          </w:tcPr>
          <w:p w14:paraId="00093F2D" w14:textId="77777777" w:rsidR="003C3C7A" w:rsidRPr="00EF6BDE" w:rsidRDefault="003C3C7A" w:rsidP="001E2BFC">
            <w:pPr>
              <w:rPr>
                <w:sz w:val="18"/>
                <w:szCs w:val="18"/>
              </w:rPr>
            </w:pPr>
          </w:p>
        </w:tc>
        <w:tc>
          <w:tcPr>
            <w:tcW w:w="164" w:type="pct"/>
          </w:tcPr>
          <w:p w14:paraId="7DC962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CD5D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E776F80" w14:textId="77777777" w:rsidR="003C3C7A" w:rsidRPr="00EF6BDE" w:rsidRDefault="003C3C7A" w:rsidP="00A76766">
            <w:pPr>
              <w:rPr>
                <w:sz w:val="18"/>
                <w:szCs w:val="18"/>
              </w:rPr>
            </w:pPr>
          </w:p>
        </w:tc>
      </w:tr>
      <w:tr w:rsidR="00D334B5" w:rsidRPr="00EF6BDE" w14:paraId="15A854D9" w14:textId="77777777" w:rsidTr="00494055">
        <w:trPr>
          <w:trHeight w:val="288"/>
        </w:trPr>
        <w:tc>
          <w:tcPr>
            <w:tcW w:w="2713" w:type="pct"/>
            <w:vMerge/>
            <w:vAlign w:val="center"/>
          </w:tcPr>
          <w:p w14:paraId="2DDA2A7B" w14:textId="77777777" w:rsidR="003C3C7A" w:rsidRPr="00EF6BDE" w:rsidRDefault="003C3C7A" w:rsidP="001E2BFC">
            <w:pPr>
              <w:rPr>
                <w:sz w:val="18"/>
                <w:szCs w:val="18"/>
              </w:rPr>
            </w:pPr>
          </w:p>
        </w:tc>
        <w:tc>
          <w:tcPr>
            <w:tcW w:w="164" w:type="pct"/>
          </w:tcPr>
          <w:p w14:paraId="259C80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F6F9C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0DA66D8" w14:textId="77777777" w:rsidR="003C3C7A" w:rsidRPr="00EF6BDE" w:rsidRDefault="003C3C7A" w:rsidP="00A76766">
            <w:pPr>
              <w:rPr>
                <w:sz w:val="18"/>
                <w:szCs w:val="18"/>
              </w:rPr>
            </w:pPr>
          </w:p>
        </w:tc>
      </w:tr>
      <w:tr w:rsidR="00D334B5" w:rsidRPr="00EF6BDE" w14:paraId="223E2DE2" w14:textId="77777777" w:rsidTr="00494055">
        <w:trPr>
          <w:trHeight w:val="288"/>
        </w:trPr>
        <w:tc>
          <w:tcPr>
            <w:tcW w:w="2713" w:type="pct"/>
            <w:vMerge/>
            <w:vAlign w:val="center"/>
          </w:tcPr>
          <w:p w14:paraId="75CBBD47" w14:textId="77777777" w:rsidR="003C3C7A" w:rsidRPr="00EF6BDE" w:rsidRDefault="003C3C7A" w:rsidP="001E2BFC">
            <w:pPr>
              <w:rPr>
                <w:sz w:val="18"/>
                <w:szCs w:val="18"/>
              </w:rPr>
            </w:pPr>
          </w:p>
        </w:tc>
        <w:tc>
          <w:tcPr>
            <w:tcW w:w="164" w:type="pct"/>
          </w:tcPr>
          <w:p w14:paraId="242952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561A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24593A6" w14:textId="77777777" w:rsidR="003C3C7A" w:rsidRPr="00EF6BDE" w:rsidRDefault="003C3C7A" w:rsidP="00A76766">
            <w:pPr>
              <w:rPr>
                <w:sz w:val="18"/>
                <w:szCs w:val="18"/>
              </w:rPr>
            </w:pPr>
          </w:p>
        </w:tc>
      </w:tr>
      <w:tr w:rsidR="00D334B5" w:rsidRPr="00EF6BDE" w14:paraId="31463E5B" w14:textId="77777777" w:rsidTr="00494055">
        <w:trPr>
          <w:trHeight w:val="288"/>
        </w:trPr>
        <w:tc>
          <w:tcPr>
            <w:tcW w:w="2713" w:type="pct"/>
            <w:vMerge/>
            <w:vAlign w:val="center"/>
          </w:tcPr>
          <w:p w14:paraId="46730421" w14:textId="77777777" w:rsidR="003C3C7A" w:rsidRPr="00EF6BDE" w:rsidRDefault="003C3C7A" w:rsidP="001E2BFC">
            <w:pPr>
              <w:rPr>
                <w:sz w:val="18"/>
                <w:szCs w:val="18"/>
              </w:rPr>
            </w:pPr>
          </w:p>
        </w:tc>
        <w:tc>
          <w:tcPr>
            <w:tcW w:w="164" w:type="pct"/>
          </w:tcPr>
          <w:p w14:paraId="457235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750B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A5245A3" w14:textId="77777777" w:rsidR="003C3C7A" w:rsidRPr="00EF6BDE" w:rsidRDefault="003C3C7A" w:rsidP="00A76766">
            <w:pPr>
              <w:rPr>
                <w:sz w:val="18"/>
                <w:szCs w:val="18"/>
              </w:rPr>
            </w:pPr>
          </w:p>
        </w:tc>
      </w:tr>
      <w:tr w:rsidR="00D334B5" w:rsidRPr="00EF6BDE" w14:paraId="0AA61D0F" w14:textId="77777777" w:rsidTr="00494055">
        <w:trPr>
          <w:trHeight w:val="288"/>
        </w:trPr>
        <w:tc>
          <w:tcPr>
            <w:tcW w:w="2713" w:type="pct"/>
            <w:vMerge/>
            <w:vAlign w:val="center"/>
          </w:tcPr>
          <w:p w14:paraId="6ED2EF1D" w14:textId="77777777" w:rsidR="003C3C7A" w:rsidRPr="00EF6BDE" w:rsidRDefault="003C3C7A" w:rsidP="001E2BFC">
            <w:pPr>
              <w:rPr>
                <w:sz w:val="18"/>
                <w:szCs w:val="18"/>
              </w:rPr>
            </w:pPr>
          </w:p>
        </w:tc>
        <w:tc>
          <w:tcPr>
            <w:tcW w:w="164" w:type="pct"/>
          </w:tcPr>
          <w:p w14:paraId="2D2C25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A26E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F6F4490" w14:textId="77777777" w:rsidR="003C3C7A" w:rsidRPr="00EF6BDE" w:rsidRDefault="003C3C7A" w:rsidP="00A76766">
            <w:pPr>
              <w:rPr>
                <w:sz w:val="18"/>
                <w:szCs w:val="18"/>
              </w:rPr>
            </w:pPr>
          </w:p>
        </w:tc>
      </w:tr>
      <w:tr w:rsidR="00D334B5" w:rsidRPr="00EF6BDE" w14:paraId="1C96718D" w14:textId="77777777" w:rsidTr="00494055">
        <w:trPr>
          <w:trHeight w:val="288"/>
        </w:trPr>
        <w:tc>
          <w:tcPr>
            <w:tcW w:w="2713" w:type="pct"/>
            <w:vMerge/>
            <w:vAlign w:val="center"/>
          </w:tcPr>
          <w:p w14:paraId="21B58CA3" w14:textId="77777777" w:rsidR="003C3C7A" w:rsidRPr="00EF6BDE" w:rsidRDefault="003C3C7A" w:rsidP="001E2BFC">
            <w:pPr>
              <w:rPr>
                <w:sz w:val="18"/>
                <w:szCs w:val="18"/>
              </w:rPr>
            </w:pPr>
          </w:p>
        </w:tc>
        <w:tc>
          <w:tcPr>
            <w:tcW w:w="164" w:type="pct"/>
          </w:tcPr>
          <w:p w14:paraId="4CE10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FA10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75AAC72" w14:textId="77777777" w:rsidR="003C3C7A" w:rsidRPr="00EF6BDE" w:rsidRDefault="003C3C7A" w:rsidP="00A76766">
            <w:pPr>
              <w:rPr>
                <w:sz w:val="18"/>
                <w:szCs w:val="18"/>
              </w:rPr>
            </w:pPr>
          </w:p>
        </w:tc>
      </w:tr>
      <w:tr w:rsidR="00D334B5" w:rsidRPr="00EF6BDE" w14:paraId="741CF065" w14:textId="77777777" w:rsidTr="00494055">
        <w:trPr>
          <w:trHeight w:val="288"/>
        </w:trPr>
        <w:tc>
          <w:tcPr>
            <w:tcW w:w="2713" w:type="pct"/>
            <w:vMerge/>
            <w:vAlign w:val="center"/>
          </w:tcPr>
          <w:p w14:paraId="528EE36C" w14:textId="77777777" w:rsidR="003C3C7A" w:rsidRPr="00EF6BDE" w:rsidRDefault="003C3C7A" w:rsidP="001E2BFC">
            <w:pPr>
              <w:rPr>
                <w:sz w:val="18"/>
                <w:szCs w:val="18"/>
              </w:rPr>
            </w:pPr>
          </w:p>
        </w:tc>
        <w:tc>
          <w:tcPr>
            <w:tcW w:w="164" w:type="pct"/>
          </w:tcPr>
          <w:p w14:paraId="4EB77E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856C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9AFB0C2" w14:textId="77777777" w:rsidR="003C3C7A" w:rsidRPr="00EF6BDE" w:rsidRDefault="003C3C7A" w:rsidP="00A76766">
            <w:pPr>
              <w:rPr>
                <w:sz w:val="18"/>
                <w:szCs w:val="18"/>
              </w:rPr>
            </w:pPr>
          </w:p>
        </w:tc>
      </w:tr>
      <w:tr w:rsidR="00D334B5" w:rsidRPr="00EF6BDE" w14:paraId="28FB72FF" w14:textId="77777777" w:rsidTr="00494055">
        <w:trPr>
          <w:trHeight w:val="288"/>
        </w:trPr>
        <w:tc>
          <w:tcPr>
            <w:tcW w:w="2713" w:type="pct"/>
            <w:vMerge/>
            <w:vAlign w:val="center"/>
          </w:tcPr>
          <w:p w14:paraId="153F3E71" w14:textId="77777777" w:rsidR="003C3C7A" w:rsidRPr="00EF6BDE" w:rsidRDefault="003C3C7A" w:rsidP="001E2BFC">
            <w:pPr>
              <w:rPr>
                <w:sz w:val="18"/>
                <w:szCs w:val="18"/>
              </w:rPr>
            </w:pPr>
          </w:p>
        </w:tc>
        <w:tc>
          <w:tcPr>
            <w:tcW w:w="164" w:type="pct"/>
          </w:tcPr>
          <w:p w14:paraId="364B30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83C7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38A3AB8" w14:textId="77777777" w:rsidR="003C3C7A" w:rsidRPr="00EF6BDE" w:rsidRDefault="003C3C7A" w:rsidP="00A76766">
            <w:pPr>
              <w:rPr>
                <w:sz w:val="18"/>
                <w:szCs w:val="18"/>
              </w:rPr>
            </w:pPr>
          </w:p>
        </w:tc>
      </w:tr>
      <w:tr w:rsidR="00D334B5" w:rsidRPr="00EF6BDE" w14:paraId="6AD9FB9C" w14:textId="77777777" w:rsidTr="00494055">
        <w:trPr>
          <w:trHeight w:val="288"/>
        </w:trPr>
        <w:tc>
          <w:tcPr>
            <w:tcW w:w="2713" w:type="pct"/>
            <w:vMerge/>
            <w:vAlign w:val="center"/>
          </w:tcPr>
          <w:p w14:paraId="5177656C" w14:textId="77777777" w:rsidR="003C3C7A" w:rsidRPr="00EF6BDE" w:rsidRDefault="003C3C7A" w:rsidP="001E2BFC">
            <w:pPr>
              <w:rPr>
                <w:sz w:val="18"/>
                <w:szCs w:val="18"/>
              </w:rPr>
            </w:pPr>
          </w:p>
        </w:tc>
        <w:tc>
          <w:tcPr>
            <w:tcW w:w="164" w:type="pct"/>
          </w:tcPr>
          <w:p w14:paraId="6C7AB0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CB8D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0FBE701" w14:textId="77777777" w:rsidR="003C3C7A" w:rsidRPr="00EF6BDE" w:rsidRDefault="003C3C7A" w:rsidP="00A76766">
            <w:pPr>
              <w:rPr>
                <w:sz w:val="18"/>
                <w:szCs w:val="18"/>
              </w:rPr>
            </w:pPr>
          </w:p>
        </w:tc>
      </w:tr>
      <w:tr w:rsidR="00D334B5" w:rsidRPr="00EF6BDE" w14:paraId="55F470DC" w14:textId="77777777" w:rsidTr="00494055">
        <w:trPr>
          <w:trHeight w:val="288"/>
        </w:trPr>
        <w:tc>
          <w:tcPr>
            <w:tcW w:w="2713" w:type="pct"/>
            <w:vMerge/>
            <w:vAlign w:val="center"/>
          </w:tcPr>
          <w:p w14:paraId="47967F3D" w14:textId="77777777" w:rsidR="003C3C7A" w:rsidRPr="00EF6BDE" w:rsidRDefault="003C3C7A" w:rsidP="001E2BFC">
            <w:pPr>
              <w:rPr>
                <w:sz w:val="18"/>
                <w:szCs w:val="18"/>
              </w:rPr>
            </w:pPr>
          </w:p>
        </w:tc>
        <w:tc>
          <w:tcPr>
            <w:tcW w:w="164" w:type="pct"/>
          </w:tcPr>
          <w:p w14:paraId="739C32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6EF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43DE7DB" w14:textId="77777777" w:rsidR="003C3C7A" w:rsidRPr="00EF6BDE" w:rsidRDefault="003C3C7A" w:rsidP="00A76766">
            <w:pPr>
              <w:rPr>
                <w:sz w:val="18"/>
                <w:szCs w:val="18"/>
              </w:rPr>
            </w:pPr>
          </w:p>
        </w:tc>
      </w:tr>
      <w:tr w:rsidR="00D334B5" w:rsidRPr="00EF6BDE" w14:paraId="7E71294E" w14:textId="77777777" w:rsidTr="00494055">
        <w:trPr>
          <w:trHeight w:val="288"/>
        </w:trPr>
        <w:tc>
          <w:tcPr>
            <w:tcW w:w="2713" w:type="pct"/>
            <w:vMerge/>
            <w:tcBorders>
              <w:bottom w:val="single" w:sz="8" w:space="0" w:color="F2F2F2" w:themeColor="background1" w:themeShade="F2"/>
            </w:tcBorders>
            <w:vAlign w:val="center"/>
          </w:tcPr>
          <w:p w14:paraId="1D9A7985" w14:textId="77777777" w:rsidR="003C3C7A" w:rsidRPr="00EF6BDE" w:rsidRDefault="003C3C7A" w:rsidP="001E2BFC">
            <w:pPr>
              <w:rPr>
                <w:sz w:val="18"/>
                <w:szCs w:val="18"/>
              </w:rPr>
            </w:pPr>
          </w:p>
        </w:tc>
        <w:tc>
          <w:tcPr>
            <w:tcW w:w="164" w:type="pct"/>
          </w:tcPr>
          <w:p w14:paraId="4A34B5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2CE6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C80A61B" w14:textId="77777777" w:rsidR="003C3C7A" w:rsidRPr="00EF6BDE" w:rsidRDefault="003C3C7A" w:rsidP="00A76766">
            <w:pPr>
              <w:rPr>
                <w:sz w:val="18"/>
                <w:szCs w:val="18"/>
              </w:rPr>
            </w:pPr>
          </w:p>
        </w:tc>
      </w:tr>
      <w:tr w:rsidR="00747B54" w:rsidRPr="00EF6BDE" w14:paraId="47CA9C9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64A8AD3" w14:textId="77777777" w:rsidR="003C3C7A" w:rsidRPr="00EF6BDE" w:rsidRDefault="003C3C7A" w:rsidP="001E2BFC">
            <w:pPr>
              <w:rPr>
                <w:sz w:val="18"/>
                <w:szCs w:val="18"/>
              </w:rPr>
            </w:pPr>
          </w:p>
        </w:tc>
        <w:tc>
          <w:tcPr>
            <w:tcW w:w="164" w:type="pct"/>
          </w:tcPr>
          <w:p w14:paraId="04BC93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16BB1DC"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B932A4D" w14:textId="77777777" w:rsidR="003C3C7A" w:rsidRPr="00EF6BDE" w:rsidRDefault="003C3C7A" w:rsidP="00A76766">
            <w:pPr>
              <w:rPr>
                <w:sz w:val="18"/>
                <w:szCs w:val="18"/>
              </w:rPr>
            </w:pPr>
          </w:p>
        </w:tc>
      </w:tr>
    </w:tbl>
    <w:p w14:paraId="42E65E2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726FB8"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AB66CA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FFA1113" w14:textId="77777777" w:rsidTr="00E81DB6">
        <w:trPr>
          <w:trHeight w:val="4608"/>
        </w:trPr>
        <w:tc>
          <w:tcPr>
            <w:tcW w:w="5000" w:type="pct"/>
            <w:tcBorders>
              <w:bottom w:val="single" w:sz="4" w:space="0" w:color="FFFFFF" w:themeColor="background1"/>
            </w:tcBorders>
          </w:tcPr>
          <w:p w14:paraId="3834E320" w14:textId="77777777" w:rsidR="003C3C7A" w:rsidRPr="00330468" w:rsidRDefault="003C3C7A" w:rsidP="00330468">
            <w:pPr>
              <w:pStyle w:val="NoSpacing"/>
            </w:pPr>
          </w:p>
        </w:tc>
      </w:tr>
      <w:tr w:rsidR="004105BC" w:rsidRPr="00330468" w14:paraId="6E32E1ED" w14:textId="77777777" w:rsidTr="00426FD0">
        <w:trPr>
          <w:trHeight w:val="70"/>
        </w:trPr>
        <w:tc>
          <w:tcPr>
            <w:tcW w:w="5000" w:type="pct"/>
            <w:tcBorders>
              <w:top w:val="single" w:sz="4" w:space="0" w:color="FFFFFF" w:themeColor="background1"/>
              <w:bottom w:val="single" w:sz="18" w:space="0" w:color="595959" w:themeColor="text1" w:themeTint="A6"/>
            </w:tcBorders>
          </w:tcPr>
          <w:p w14:paraId="176DE690" w14:textId="77777777" w:rsidR="003C3C7A" w:rsidRPr="00330468" w:rsidRDefault="003C3C7A" w:rsidP="00330468">
            <w:pPr>
              <w:pStyle w:val="NoSpacing"/>
            </w:pPr>
          </w:p>
        </w:tc>
      </w:tr>
    </w:tbl>
    <w:p w14:paraId="3112231B" w14:textId="77777777" w:rsidR="003C3C7A" w:rsidRDefault="003C3C7A" w:rsidP="00F85A1D"/>
    <w:p w14:paraId="1FD98CC4" w14:textId="77777777" w:rsidR="008D1191" w:rsidRDefault="003C3C7A">
      <w:r>
        <w:br w:type="page"/>
      </w:r>
    </w:p>
    <w:p w14:paraId="77F9F964" w14:textId="77777777" w:rsidR="003C3C7A" w:rsidRPr="008939A4" w:rsidRDefault="003C3C7A" w:rsidP="00607997">
      <w:pPr>
        <w:pStyle w:val="Heading2"/>
      </w:pPr>
      <w:r>
        <w:lastRenderedPageBreak/>
        <w:t>Friday, October 30, 2026</w:t>
      </w:r>
    </w:p>
    <w:p w14:paraId="4BE16864" w14:textId="77777777" w:rsidR="003C3C7A" w:rsidRDefault="003C3C7A" w:rsidP="001E0B71">
      <w:pPr>
        <w:pStyle w:val="NoSpacing"/>
        <w:rPr>
          <w:rFonts w:cs="Arial"/>
          <w:color w:val="595959" w:themeColor="text1" w:themeTint="A6"/>
          <w:sz w:val="16"/>
          <w:szCs w:val="16"/>
        </w:rPr>
      </w:pPr>
    </w:p>
    <w:p w14:paraId="216E8FE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99481D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146E46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713CD1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7B563E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4C6E4B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D404E9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E0CC02D" w14:textId="77777777" w:rsidTr="00D334B5">
        <w:trPr>
          <w:trHeight w:val="288"/>
        </w:trPr>
        <w:tc>
          <w:tcPr>
            <w:tcW w:w="2713" w:type="pct"/>
            <w:vMerge w:val="restart"/>
          </w:tcPr>
          <w:p w14:paraId="7DB0148A" w14:textId="77777777" w:rsidR="003C3C7A" w:rsidRPr="00EF6BDE" w:rsidRDefault="003C3C7A" w:rsidP="00D334B5">
            <w:pPr>
              <w:rPr>
                <w:sz w:val="18"/>
                <w:szCs w:val="18"/>
              </w:rPr>
            </w:pPr>
          </w:p>
        </w:tc>
        <w:tc>
          <w:tcPr>
            <w:tcW w:w="164" w:type="pct"/>
          </w:tcPr>
          <w:p w14:paraId="6710F7E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0255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93CC2E" w14:textId="77777777" w:rsidR="003C3C7A" w:rsidRPr="00EF6BDE" w:rsidRDefault="003C3C7A" w:rsidP="00A76766">
            <w:pPr>
              <w:rPr>
                <w:sz w:val="18"/>
                <w:szCs w:val="18"/>
              </w:rPr>
            </w:pPr>
          </w:p>
        </w:tc>
      </w:tr>
      <w:tr w:rsidR="00D334B5" w:rsidRPr="00EF6BDE" w14:paraId="0BFBD67A" w14:textId="77777777" w:rsidTr="00494055">
        <w:trPr>
          <w:trHeight w:val="288"/>
        </w:trPr>
        <w:tc>
          <w:tcPr>
            <w:tcW w:w="2713" w:type="pct"/>
            <w:vMerge/>
            <w:vAlign w:val="center"/>
          </w:tcPr>
          <w:p w14:paraId="0A35526C" w14:textId="77777777" w:rsidR="003C3C7A" w:rsidRPr="00EF6BDE" w:rsidRDefault="003C3C7A" w:rsidP="001E2BFC">
            <w:pPr>
              <w:rPr>
                <w:sz w:val="18"/>
                <w:szCs w:val="18"/>
              </w:rPr>
            </w:pPr>
          </w:p>
        </w:tc>
        <w:tc>
          <w:tcPr>
            <w:tcW w:w="164" w:type="pct"/>
          </w:tcPr>
          <w:p w14:paraId="3AA7A5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7460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7B954ED" w14:textId="77777777" w:rsidR="003C3C7A" w:rsidRPr="00EF6BDE" w:rsidRDefault="003C3C7A" w:rsidP="00A76766">
            <w:pPr>
              <w:rPr>
                <w:sz w:val="18"/>
                <w:szCs w:val="18"/>
              </w:rPr>
            </w:pPr>
          </w:p>
        </w:tc>
      </w:tr>
      <w:tr w:rsidR="00D334B5" w:rsidRPr="00EF6BDE" w14:paraId="2B7A6382" w14:textId="77777777" w:rsidTr="00494055">
        <w:trPr>
          <w:trHeight w:val="288"/>
        </w:trPr>
        <w:tc>
          <w:tcPr>
            <w:tcW w:w="2713" w:type="pct"/>
            <w:vMerge/>
            <w:vAlign w:val="center"/>
          </w:tcPr>
          <w:p w14:paraId="575FB9A5" w14:textId="77777777" w:rsidR="003C3C7A" w:rsidRPr="00EF6BDE" w:rsidRDefault="003C3C7A" w:rsidP="001E2BFC">
            <w:pPr>
              <w:rPr>
                <w:sz w:val="18"/>
                <w:szCs w:val="18"/>
              </w:rPr>
            </w:pPr>
          </w:p>
        </w:tc>
        <w:tc>
          <w:tcPr>
            <w:tcW w:w="164" w:type="pct"/>
          </w:tcPr>
          <w:p w14:paraId="0E61D9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D036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0BE9C2F" w14:textId="77777777" w:rsidR="003C3C7A" w:rsidRPr="00EF6BDE" w:rsidRDefault="003C3C7A" w:rsidP="00A76766">
            <w:pPr>
              <w:rPr>
                <w:sz w:val="18"/>
                <w:szCs w:val="18"/>
              </w:rPr>
            </w:pPr>
          </w:p>
        </w:tc>
      </w:tr>
      <w:tr w:rsidR="00D334B5" w:rsidRPr="00EF6BDE" w14:paraId="617BAB75" w14:textId="77777777" w:rsidTr="00494055">
        <w:trPr>
          <w:trHeight w:val="288"/>
        </w:trPr>
        <w:tc>
          <w:tcPr>
            <w:tcW w:w="2713" w:type="pct"/>
            <w:vMerge/>
            <w:vAlign w:val="center"/>
          </w:tcPr>
          <w:p w14:paraId="1148410E" w14:textId="77777777" w:rsidR="003C3C7A" w:rsidRPr="00EF6BDE" w:rsidRDefault="003C3C7A" w:rsidP="001E2BFC">
            <w:pPr>
              <w:rPr>
                <w:sz w:val="18"/>
                <w:szCs w:val="18"/>
              </w:rPr>
            </w:pPr>
          </w:p>
        </w:tc>
        <w:tc>
          <w:tcPr>
            <w:tcW w:w="164" w:type="pct"/>
          </w:tcPr>
          <w:p w14:paraId="1BF478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BA41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06D7057" w14:textId="77777777" w:rsidR="003C3C7A" w:rsidRPr="00EF6BDE" w:rsidRDefault="003C3C7A" w:rsidP="00A76766">
            <w:pPr>
              <w:rPr>
                <w:sz w:val="18"/>
                <w:szCs w:val="18"/>
              </w:rPr>
            </w:pPr>
          </w:p>
        </w:tc>
      </w:tr>
      <w:tr w:rsidR="00D334B5" w:rsidRPr="00EF6BDE" w14:paraId="2DDE5CBE" w14:textId="77777777" w:rsidTr="00494055">
        <w:trPr>
          <w:trHeight w:val="288"/>
        </w:trPr>
        <w:tc>
          <w:tcPr>
            <w:tcW w:w="2713" w:type="pct"/>
            <w:vMerge/>
            <w:vAlign w:val="center"/>
          </w:tcPr>
          <w:p w14:paraId="606D94AC" w14:textId="77777777" w:rsidR="003C3C7A" w:rsidRPr="00EF6BDE" w:rsidRDefault="003C3C7A" w:rsidP="001E2BFC">
            <w:pPr>
              <w:rPr>
                <w:sz w:val="18"/>
                <w:szCs w:val="18"/>
              </w:rPr>
            </w:pPr>
          </w:p>
        </w:tc>
        <w:tc>
          <w:tcPr>
            <w:tcW w:w="164" w:type="pct"/>
          </w:tcPr>
          <w:p w14:paraId="66ED7D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EBCA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3CE56A2" w14:textId="77777777" w:rsidR="003C3C7A" w:rsidRPr="00EF6BDE" w:rsidRDefault="003C3C7A" w:rsidP="00A76766">
            <w:pPr>
              <w:rPr>
                <w:sz w:val="18"/>
                <w:szCs w:val="18"/>
              </w:rPr>
            </w:pPr>
          </w:p>
        </w:tc>
      </w:tr>
      <w:tr w:rsidR="00D334B5" w:rsidRPr="00EF6BDE" w14:paraId="14AECF61" w14:textId="77777777" w:rsidTr="00494055">
        <w:trPr>
          <w:trHeight w:val="288"/>
        </w:trPr>
        <w:tc>
          <w:tcPr>
            <w:tcW w:w="2713" w:type="pct"/>
            <w:vMerge/>
            <w:vAlign w:val="center"/>
          </w:tcPr>
          <w:p w14:paraId="4698C156" w14:textId="77777777" w:rsidR="003C3C7A" w:rsidRPr="00EF6BDE" w:rsidRDefault="003C3C7A" w:rsidP="001E2BFC">
            <w:pPr>
              <w:rPr>
                <w:sz w:val="18"/>
                <w:szCs w:val="18"/>
              </w:rPr>
            </w:pPr>
          </w:p>
        </w:tc>
        <w:tc>
          <w:tcPr>
            <w:tcW w:w="164" w:type="pct"/>
          </w:tcPr>
          <w:p w14:paraId="6D3DD1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A237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542F49C" w14:textId="77777777" w:rsidR="003C3C7A" w:rsidRPr="00EF6BDE" w:rsidRDefault="003C3C7A" w:rsidP="00A76766">
            <w:pPr>
              <w:rPr>
                <w:sz w:val="18"/>
                <w:szCs w:val="18"/>
              </w:rPr>
            </w:pPr>
          </w:p>
        </w:tc>
      </w:tr>
      <w:tr w:rsidR="00D334B5" w:rsidRPr="00EF6BDE" w14:paraId="4E015D2E" w14:textId="77777777" w:rsidTr="00494055">
        <w:trPr>
          <w:trHeight w:val="288"/>
        </w:trPr>
        <w:tc>
          <w:tcPr>
            <w:tcW w:w="2713" w:type="pct"/>
            <w:vMerge/>
            <w:vAlign w:val="center"/>
          </w:tcPr>
          <w:p w14:paraId="11567364" w14:textId="77777777" w:rsidR="003C3C7A" w:rsidRPr="00EF6BDE" w:rsidRDefault="003C3C7A" w:rsidP="001E2BFC">
            <w:pPr>
              <w:rPr>
                <w:sz w:val="18"/>
                <w:szCs w:val="18"/>
              </w:rPr>
            </w:pPr>
          </w:p>
        </w:tc>
        <w:tc>
          <w:tcPr>
            <w:tcW w:w="164" w:type="pct"/>
          </w:tcPr>
          <w:p w14:paraId="3C956A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2FA3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D94BC1B" w14:textId="77777777" w:rsidR="003C3C7A" w:rsidRPr="00EF6BDE" w:rsidRDefault="003C3C7A" w:rsidP="00A76766">
            <w:pPr>
              <w:rPr>
                <w:sz w:val="18"/>
                <w:szCs w:val="18"/>
              </w:rPr>
            </w:pPr>
          </w:p>
        </w:tc>
      </w:tr>
      <w:tr w:rsidR="00D334B5" w:rsidRPr="00EF6BDE" w14:paraId="29D6AC54" w14:textId="77777777" w:rsidTr="00494055">
        <w:trPr>
          <w:trHeight w:val="288"/>
        </w:trPr>
        <w:tc>
          <w:tcPr>
            <w:tcW w:w="2713" w:type="pct"/>
            <w:vMerge/>
            <w:vAlign w:val="center"/>
          </w:tcPr>
          <w:p w14:paraId="256093D7" w14:textId="77777777" w:rsidR="003C3C7A" w:rsidRPr="00EF6BDE" w:rsidRDefault="003C3C7A" w:rsidP="001E2BFC">
            <w:pPr>
              <w:rPr>
                <w:sz w:val="18"/>
                <w:szCs w:val="18"/>
              </w:rPr>
            </w:pPr>
          </w:p>
        </w:tc>
        <w:tc>
          <w:tcPr>
            <w:tcW w:w="164" w:type="pct"/>
          </w:tcPr>
          <w:p w14:paraId="051468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0E9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D106A9B" w14:textId="77777777" w:rsidR="003C3C7A" w:rsidRPr="00EF6BDE" w:rsidRDefault="003C3C7A" w:rsidP="00A76766">
            <w:pPr>
              <w:rPr>
                <w:sz w:val="18"/>
                <w:szCs w:val="18"/>
              </w:rPr>
            </w:pPr>
          </w:p>
        </w:tc>
      </w:tr>
      <w:tr w:rsidR="00D334B5" w:rsidRPr="00EF6BDE" w14:paraId="1FFB11DD" w14:textId="77777777" w:rsidTr="00494055">
        <w:trPr>
          <w:trHeight w:val="288"/>
        </w:trPr>
        <w:tc>
          <w:tcPr>
            <w:tcW w:w="2713" w:type="pct"/>
            <w:vMerge/>
            <w:vAlign w:val="center"/>
          </w:tcPr>
          <w:p w14:paraId="2B9DDB46" w14:textId="77777777" w:rsidR="003C3C7A" w:rsidRPr="00EF6BDE" w:rsidRDefault="003C3C7A" w:rsidP="001E2BFC">
            <w:pPr>
              <w:rPr>
                <w:sz w:val="18"/>
                <w:szCs w:val="18"/>
              </w:rPr>
            </w:pPr>
          </w:p>
        </w:tc>
        <w:tc>
          <w:tcPr>
            <w:tcW w:w="164" w:type="pct"/>
          </w:tcPr>
          <w:p w14:paraId="61F1CE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8100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3F38326" w14:textId="77777777" w:rsidR="003C3C7A" w:rsidRPr="00EF6BDE" w:rsidRDefault="003C3C7A" w:rsidP="00A76766">
            <w:pPr>
              <w:rPr>
                <w:sz w:val="18"/>
                <w:szCs w:val="18"/>
              </w:rPr>
            </w:pPr>
          </w:p>
        </w:tc>
      </w:tr>
      <w:tr w:rsidR="00D334B5" w:rsidRPr="00EF6BDE" w14:paraId="6C40F27A" w14:textId="77777777" w:rsidTr="00494055">
        <w:trPr>
          <w:trHeight w:val="288"/>
        </w:trPr>
        <w:tc>
          <w:tcPr>
            <w:tcW w:w="2713" w:type="pct"/>
            <w:vMerge/>
            <w:vAlign w:val="center"/>
          </w:tcPr>
          <w:p w14:paraId="7DE90294" w14:textId="77777777" w:rsidR="003C3C7A" w:rsidRPr="00EF6BDE" w:rsidRDefault="003C3C7A" w:rsidP="001E2BFC">
            <w:pPr>
              <w:rPr>
                <w:sz w:val="18"/>
                <w:szCs w:val="18"/>
              </w:rPr>
            </w:pPr>
          </w:p>
        </w:tc>
        <w:tc>
          <w:tcPr>
            <w:tcW w:w="164" w:type="pct"/>
          </w:tcPr>
          <w:p w14:paraId="6F14E9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5EA3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9B267B3" w14:textId="77777777" w:rsidR="003C3C7A" w:rsidRPr="00EF6BDE" w:rsidRDefault="003C3C7A" w:rsidP="00A76766">
            <w:pPr>
              <w:rPr>
                <w:sz w:val="18"/>
                <w:szCs w:val="18"/>
              </w:rPr>
            </w:pPr>
          </w:p>
        </w:tc>
      </w:tr>
      <w:tr w:rsidR="00D334B5" w:rsidRPr="00EF6BDE" w14:paraId="5E01FB7E" w14:textId="77777777" w:rsidTr="00494055">
        <w:trPr>
          <w:trHeight w:val="288"/>
        </w:trPr>
        <w:tc>
          <w:tcPr>
            <w:tcW w:w="2713" w:type="pct"/>
            <w:vMerge/>
            <w:vAlign w:val="center"/>
          </w:tcPr>
          <w:p w14:paraId="12A311DB" w14:textId="77777777" w:rsidR="003C3C7A" w:rsidRPr="00EF6BDE" w:rsidRDefault="003C3C7A" w:rsidP="001E2BFC">
            <w:pPr>
              <w:rPr>
                <w:sz w:val="18"/>
                <w:szCs w:val="18"/>
              </w:rPr>
            </w:pPr>
          </w:p>
        </w:tc>
        <w:tc>
          <w:tcPr>
            <w:tcW w:w="164" w:type="pct"/>
          </w:tcPr>
          <w:p w14:paraId="14F0C8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54AD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F95B9B3" w14:textId="77777777" w:rsidR="003C3C7A" w:rsidRPr="00EF6BDE" w:rsidRDefault="003C3C7A" w:rsidP="00A76766">
            <w:pPr>
              <w:rPr>
                <w:sz w:val="18"/>
                <w:szCs w:val="18"/>
              </w:rPr>
            </w:pPr>
          </w:p>
        </w:tc>
      </w:tr>
      <w:tr w:rsidR="00D334B5" w:rsidRPr="00EF6BDE" w14:paraId="691B50E6" w14:textId="77777777" w:rsidTr="00494055">
        <w:trPr>
          <w:trHeight w:val="288"/>
        </w:trPr>
        <w:tc>
          <w:tcPr>
            <w:tcW w:w="2713" w:type="pct"/>
            <w:vMerge/>
            <w:vAlign w:val="center"/>
          </w:tcPr>
          <w:p w14:paraId="0D19E72B" w14:textId="77777777" w:rsidR="003C3C7A" w:rsidRPr="00EF6BDE" w:rsidRDefault="003C3C7A" w:rsidP="001E2BFC">
            <w:pPr>
              <w:rPr>
                <w:sz w:val="18"/>
                <w:szCs w:val="18"/>
              </w:rPr>
            </w:pPr>
          </w:p>
        </w:tc>
        <w:tc>
          <w:tcPr>
            <w:tcW w:w="164" w:type="pct"/>
          </w:tcPr>
          <w:p w14:paraId="35C620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FA4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AA0F56" w14:textId="77777777" w:rsidR="003C3C7A" w:rsidRPr="00EF6BDE" w:rsidRDefault="003C3C7A" w:rsidP="00A76766">
            <w:pPr>
              <w:rPr>
                <w:sz w:val="18"/>
                <w:szCs w:val="18"/>
              </w:rPr>
            </w:pPr>
          </w:p>
        </w:tc>
      </w:tr>
      <w:tr w:rsidR="00D334B5" w:rsidRPr="00EF6BDE" w14:paraId="0BB434D7" w14:textId="77777777" w:rsidTr="00494055">
        <w:trPr>
          <w:trHeight w:val="288"/>
        </w:trPr>
        <w:tc>
          <w:tcPr>
            <w:tcW w:w="2713" w:type="pct"/>
            <w:vMerge/>
            <w:vAlign w:val="center"/>
          </w:tcPr>
          <w:p w14:paraId="57FB6EBB" w14:textId="77777777" w:rsidR="003C3C7A" w:rsidRPr="00EF6BDE" w:rsidRDefault="003C3C7A" w:rsidP="001E2BFC">
            <w:pPr>
              <w:rPr>
                <w:sz w:val="18"/>
                <w:szCs w:val="18"/>
              </w:rPr>
            </w:pPr>
          </w:p>
        </w:tc>
        <w:tc>
          <w:tcPr>
            <w:tcW w:w="164" w:type="pct"/>
          </w:tcPr>
          <w:p w14:paraId="63D3DA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C36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F7BCEAA" w14:textId="77777777" w:rsidR="003C3C7A" w:rsidRPr="00EF6BDE" w:rsidRDefault="003C3C7A" w:rsidP="00A76766">
            <w:pPr>
              <w:rPr>
                <w:sz w:val="18"/>
                <w:szCs w:val="18"/>
              </w:rPr>
            </w:pPr>
          </w:p>
        </w:tc>
      </w:tr>
      <w:tr w:rsidR="00D334B5" w:rsidRPr="00EF6BDE" w14:paraId="0C9C079E" w14:textId="77777777" w:rsidTr="00494055">
        <w:trPr>
          <w:trHeight w:val="288"/>
        </w:trPr>
        <w:tc>
          <w:tcPr>
            <w:tcW w:w="2713" w:type="pct"/>
            <w:vMerge/>
            <w:tcBorders>
              <w:bottom w:val="single" w:sz="8" w:space="0" w:color="F2F2F2" w:themeColor="background1" w:themeShade="F2"/>
            </w:tcBorders>
            <w:vAlign w:val="center"/>
          </w:tcPr>
          <w:p w14:paraId="1B5BD0DC" w14:textId="77777777" w:rsidR="003C3C7A" w:rsidRPr="00EF6BDE" w:rsidRDefault="003C3C7A" w:rsidP="001E2BFC">
            <w:pPr>
              <w:rPr>
                <w:sz w:val="18"/>
                <w:szCs w:val="18"/>
              </w:rPr>
            </w:pPr>
          </w:p>
        </w:tc>
        <w:tc>
          <w:tcPr>
            <w:tcW w:w="164" w:type="pct"/>
          </w:tcPr>
          <w:p w14:paraId="2C6836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0392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50504F5" w14:textId="77777777" w:rsidR="003C3C7A" w:rsidRPr="00EF6BDE" w:rsidRDefault="003C3C7A" w:rsidP="00A76766">
            <w:pPr>
              <w:rPr>
                <w:sz w:val="18"/>
                <w:szCs w:val="18"/>
              </w:rPr>
            </w:pPr>
          </w:p>
        </w:tc>
      </w:tr>
      <w:tr w:rsidR="00747B54" w:rsidRPr="00EF6BDE" w14:paraId="36F2BC8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8DCFF5B" w14:textId="77777777" w:rsidR="003C3C7A" w:rsidRPr="00EF6BDE" w:rsidRDefault="003C3C7A" w:rsidP="001E2BFC">
            <w:pPr>
              <w:rPr>
                <w:sz w:val="18"/>
                <w:szCs w:val="18"/>
              </w:rPr>
            </w:pPr>
          </w:p>
        </w:tc>
        <w:tc>
          <w:tcPr>
            <w:tcW w:w="164" w:type="pct"/>
          </w:tcPr>
          <w:p w14:paraId="313D20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111AB5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DE64BB1" w14:textId="77777777" w:rsidR="003C3C7A" w:rsidRPr="00EF6BDE" w:rsidRDefault="003C3C7A" w:rsidP="00A76766">
            <w:pPr>
              <w:rPr>
                <w:sz w:val="18"/>
                <w:szCs w:val="18"/>
              </w:rPr>
            </w:pPr>
          </w:p>
        </w:tc>
      </w:tr>
    </w:tbl>
    <w:p w14:paraId="1936C72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B0BB0A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582192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A870407" w14:textId="77777777" w:rsidTr="00E81DB6">
        <w:trPr>
          <w:trHeight w:val="4608"/>
        </w:trPr>
        <w:tc>
          <w:tcPr>
            <w:tcW w:w="5000" w:type="pct"/>
            <w:tcBorders>
              <w:bottom w:val="single" w:sz="4" w:space="0" w:color="FFFFFF" w:themeColor="background1"/>
            </w:tcBorders>
          </w:tcPr>
          <w:p w14:paraId="1A85CFF1" w14:textId="77777777" w:rsidR="003C3C7A" w:rsidRPr="00330468" w:rsidRDefault="003C3C7A" w:rsidP="00330468">
            <w:pPr>
              <w:pStyle w:val="NoSpacing"/>
            </w:pPr>
          </w:p>
        </w:tc>
      </w:tr>
      <w:tr w:rsidR="004105BC" w:rsidRPr="00330468" w14:paraId="7C08E15E" w14:textId="77777777" w:rsidTr="00426FD0">
        <w:trPr>
          <w:trHeight w:val="70"/>
        </w:trPr>
        <w:tc>
          <w:tcPr>
            <w:tcW w:w="5000" w:type="pct"/>
            <w:tcBorders>
              <w:top w:val="single" w:sz="4" w:space="0" w:color="FFFFFF" w:themeColor="background1"/>
              <w:bottom w:val="single" w:sz="18" w:space="0" w:color="595959" w:themeColor="text1" w:themeTint="A6"/>
            </w:tcBorders>
          </w:tcPr>
          <w:p w14:paraId="48B25237" w14:textId="77777777" w:rsidR="003C3C7A" w:rsidRPr="00330468" w:rsidRDefault="003C3C7A" w:rsidP="00330468">
            <w:pPr>
              <w:pStyle w:val="NoSpacing"/>
            </w:pPr>
          </w:p>
        </w:tc>
      </w:tr>
    </w:tbl>
    <w:p w14:paraId="7BBAC7BC" w14:textId="77777777" w:rsidR="003C3C7A" w:rsidRDefault="003C3C7A" w:rsidP="00F85A1D"/>
    <w:p w14:paraId="478D696A" w14:textId="77777777" w:rsidR="008D1191" w:rsidRDefault="003C3C7A">
      <w:r>
        <w:br w:type="page"/>
      </w:r>
    </w:p>
    <w:p w14:paraId="1711D390" w14:textId="77777777" w:rsidR="003C3C7A" w:rsidRPr="008939A4" w:rsidRDefault="003C3C7A" w:rsidP="00607997">
      <w:pPr>
        <w:pStyle w:val="Heading2"/>
      </w:pPr>
      <w:r>
        <w:lastRenderedPageBreak/>
        <w:t>Saturday, October 31, 2026</w:t>
      </w:r>
    </w:p>
    <w:p w14:paraId="21EDFCCD" w14:textId="77777777" w:rsidR="003C3C7A" w:rsidRDefault="003C3C7A" w:rsidP="001E0B71">
      <w:pPr>
        <w:pStyle w:val="NoSpacing"/>
        <w:rPr>
          <w:rFonts w:cs="Arial"/>
          <w:color w:val="595959" w:themeColor="text1" w:themeTint="A6"/>
          <w:sz w:val="16"/>
          <w:szCs w:val="16"/>
        </w:rPr>
      </w:pPr>
    </w:p>
    <w:p w14:paraId="420814D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B15850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39D4B7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2986A9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64D99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BFD3D8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D2DD6D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1949F03" w14:textId="77777777" w:rsidTr="00D334B5">
        <w:trPr>
          <w:trHeight w:val="288"/>
        </w:trPr>
        <w:tc>
          <w:tcPr>
            <w:tcW w:w="2713" w:type="pct"/>
            <w:vMerge w:val="restart"/>
          </w:tcPr>
          <w:p w14:paraId="4C3E3DA8" w14:textId="77777777" w:rsidR="003C3C7A" w:rsidRPr="00EF6BDE" w:rsidRDefault="003C3C7A" w:rsidP="00D334B5">
            <w:pPr>
              <w:rPr>
                <w:sz w:val="18"/>
                <w:szCs w:val="18"/>
              </w:rPr>
            </w:pPr>
          </w:p>
        </w:tc>
        <w:tc>
          <w:tcPr>
            <w:tcW w:w="164" w:type="pct"/>
          </w:tcPr>
          <w:p w14:paraId="0AD03A3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155FD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AF7DAE1" w14:textId="77777777" w:rsidR="003C3C7A" w:rsidRPr="00EF6BDE" w:rsidRDefault="003C3C7A" w:rsidP="00A76766">
            <w:pPr>
              <w:rPr>
                <w:sz w:val="18"/>
                <w:szCs w:val="18"/>
              </w:rPr>
            </w:pPr>
          </w:p>
        </w:tc>
      </w:tr>
      <w:tr w:rsidR="00D334B5" w:rsidRPr="00EF6BDE" w14:paraId="735E2AAD" w14:textId="77777777" w:rsidTr="00494055">
        <w:trPr>
          <w:trHeight w:val="288"/>
        </w:trPr>
        <w:tc>
          <w:tcPr>
            <w:tcW w:w="2713" w:type="pct"/>
            <w:vMerge/>
            <w:vAlign w:val="center"/>
          </w:tcPr>
          <w:p w14:paraId="1DA5158D" w14:textId="77777777" w:rsidR="003C3C7A" w:rsidRPr="00EF6BDE" w:rsidRDefault="003C3C7A" w:rsidP="001E2BFC">
            <w:pPr>
              <w:rPr>
                <w:sz w:val="18"/>
                <w:szCs w:val="18"/>
              </w:rPr>
            </w:pPr>
          </w:p>
        </w:tc>
        <w:tc>
          <w:tcPr>
            <w:tcW w:w="164" w:type="pct"/>
          </w:tcPr>
          <w:p w14:paraId="613885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63CA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F5DFA75" w14:textId="77777777" w:rsidR="003C3C7A" w:rsidRPr="00EF6BDE" w:rsidRDefault="003C3C7A" w:rsidP="00A76766">
            <w:pPr>
              <w:rPr>
                <w:sz w:val="18"/>
                <w:szCs w:val="18"/>
              </w:rPr>
            </w:pPr>
          </w:p>
        </w:tc>
      </w:tr>
      <w:tr w:rsidR="00D334B5" w:rsidRPr="00EF6BDE" w14:paraId="3BDE0DA3" w14:textId="77777777" w:rsidTr="00494055">
        <w:trPr>
          <w:trHeight w:val="288"/>
        </w:trPr>
        <w:tc>
          <w:tcPr>
            <w:tcW w:w="2713" w:type="pct"/>
            <w:vMerge/>
            <w:vAlign w:val="center"/>
          </w:tcPr>
          <w:p w14:paraId="7E981652" w14:textId="77777777" w:rsidR="003C3C7A" w:rsidRPr="00EF6BDE" w:rsidRDefault="003C3C7A" w:rsidP="001E2BFC">
            <w:pPr>
              <w:rPr>
                <w:sz w:val="18"/>
                <w:szCs w:val="18"/>
              </w:rPr>
            </w:pPr>
          </w:p>
        </w:tc>
        <w:tc>
          <w:tcPr>
            <w:tcW w:w="164" w:type="pct"/>
          </w:tcPr>
          <w:p w14:paraId="2B9D42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FF77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58935B4" w14:textId="77777777" w:rsidR="003C3C7A" w:rsidRPr="00EF6BDE" w:rsidRDefault="003C3C7A" w:rsidP="00A76766">
            <w:pPr>
              <w:rPr>
                <w:sz w:val="18"/>
                <w:szCs w:val="18"/>
              </w:rPr>
            </w:pPr>
          </w:p>
        </w:tc>
      </w:tr>
      <w:tr w:rsidR="00D334B5" w:rsidRPr="00EF6BDE" w14:paraId="38C303DC" w14:textId="77777777" w:rsidTr="00494055">
        <w:trPr>
          <w:trHeight w:val="288"/>
        </w:trPr>
        <w:tc>
          <w:tcPr>
            <w:tcW w:w="2713" w:type="pct"/>
            <w:vMerge/>
            <w:vAlign w:val="center"/>
          </w:tcPr>
          <w:p w14:paraId="50BDF87C" w14:textId="77777777" w:rsidR="003C3C7A" w:rsidRPr="00EF6BDE" w:rsidRDefault="003C3C7A" w:rsidP="001E2BFC">
            <w:pPr>
              <w:rPr>
                <w:sz w:val="18"/>
                <w:szCs w:val="18"/>
              </w:rPr>
            </w:pPr>
          </w:p>
        </w:tc>
        <w:tc>
          <w:tcPr>
            <w:tcW w:w="164" w:type="pct"/>
          </w:tcPr>
          <w:p w14:paraId="22F297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B726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05C8765" w14:textId="77777777" w:rsidR="003C3C7A" w:rsidRPr="00EF6BDE" w:rsidRDefault="003C3C7A" w:rsidP="00A76766">
            <w:pPr>
              <w:rPr>
                <w:sz w:val="18"/>
                <w:szCs w:val="18"/>
              </w:rPr>
            </w:pPr>
          </w:p>
        </w:tc>
      </w:tr>
      <w:tr w:rsidR="00D334B5" w:rsidRPr="00EF6BDE" w14:paraId="6E4EFF7E" w14:textId="77777777" w:rsidTr="00494055">
        <w:trPr>
          <w:trHeight w:val="288"/>
        </w:trPr>
        <w:tc>
          <w:tcPr>
            <w:tcW w:w="2713" w:type="pct"/>
            <w:vMerge/>
            <w:vAlign w:val="center"/>
          </w:tcPr>
          <w:p w14:paraId="2C77E46B" w14:textId="77777777" w:rsidR="003C3C7A" w:rsidRPr="00EF6BDE" w:rsidRDefault="003C3C7A" w:rsidP="001E2BFC">
            <w:pPr>
              <w:rPr>
                <w:sz w:val="18"/>
                <w:szCs w:val="18"/>
              </w:rPr>
            </w:pPr>
          </w:p>
        </w:tc>
        <w:tc>
          <w:tcPr>
            <w:tcW w:w="164" w:type="pct"/>
          </w:tcPr>
          <w:p w14:paraId="0E829A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5B47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FCBF3A7" w14:textId="77777777" w:rsidR="003C3C7A" w:rsidRPr="00EF6BDE" w:rsidRDefault="003C3C7A" w:rsidP="00A76766">
            <w:pPr>
              <w:rPr>
                <w:sz w:val="18"/>
                <w:szCs w:val="18"/>
              </w:rPr>
            </w:pPr>
          </w:p>
        </w:tc>
      </w:tr>
      <w:tr w:rsidR="00D334B5" w:rsidRPr="00EF6BDE" w14:paraId="74B37050" w14:textId="77777777" w:rsidTr="00494055">
        <w:trPr>
          <w:trHeight w:val="288"/>
        </w:trPr>
        <w:tc>
          <w:tcPr>
            <w:tcW w:w="2713" w:type="pct"/>
            <w:vMerge/>
            <w:vAlign w:val="center"/>
          </w:tcPr>
          <w:p w14:paraId="67AC7CF5" w14:textId="77777777" w:rsidR="003C3C7A" w:rsidRPr="00EF6BDE" w:rsidRDefault="003C3C7A" w:rsidP="001E2BFC">
            <w:pPr>
              <w:rPr>
                <w:sz w:val="18"/>
                <w:szCs w:val="18"/>
              </w:rPr>
            </w:pPr>
          </w:p>
        </w:tc>
        <w:tc>
          <w:tcPr>
            <w:tcW w:w="164" w:type="pct"/>
          </w:tcPr>
          <w:p w14:paraId="5F42AA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8D44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5979ECA" w14:textId="77777777" w:rsidR="003C3C7A" w:rsidRPr="00EF6BDE" w:rsidRDefault="003C3C7A" w:rsidP="00A76766">
            <w:pPr>
              <w:rPr>
                <w:sz w:val="18"/>
                <w:szCs w:val="18"/>
              </w:rPr>
            </w:pPr>
          </w:p>
        </w:tc>
      </w:tr>
      <w:tr w:rsidR="00D334B5" w:rsidRPr="00EF6BDE" w14:paraId="5EFB8C14" w14:textId="77777777" w:rsidTr="00494055">
        <w:trPr>
          <w:trHeight w:val="288"/>
        </w:trPr>
        <w:tc>
          <w:tcPr>
            <w:tcW w:w="2713" w:type="pct"/>
            <w:vMerge/>
            <w:vAlign w:val="center"/>
          </w:tcPr>
          <w:p w14:paraId="22E8B177" w14:textId="77777777" w:rsidR="003C3C7A" w:rsidRPr="00EF6BDE" w:rsidRDefault="003C3C7A" w:rsidP="001E2BFC">
            <w:pPr>
              <w:rPr>
                <w:sz w:val="18"/>
                <w:szCs w:val="18"/>
              </w:rPr>
            </w:pPr>
          </w:p>
        </w:tc>
        <w:tc>
          <w:tcPr>
            <w:tcW w:w="164" w:type="pct"/>
          </w:tcPr>
          <w:p w14:paraId="53ECD43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95D50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219B32C" w14:textId="77777777" w:rsidR="003C3C7A" w:rsidRPr="00EF6BDE" w:rsidRDefault="003C3C7A" w:rsidP="00A76766">
            <w:pPr>
              <w:rPr>
                <w:sz w:val="18"/>
                <w:szCs w:val="18"/>
              </w:rPr>
            </w:pPr>
          </w:p>
        </w:tc>
      </w:tr>
      <w:tr w:rsidR="00D334B5" w:rsidRPr="00EF6BDE" w14:paraId="59F8EF4C" w14:textId="77777777" w:rsidTr="00494055">
        <w:trPr>
          <w:trHeight w:val="288"/>
        </w:trPr>
        <w:tc>
          <w:tcPr>
            <w:tcW w:w="2713" w:type="pct"/>
            <w:vMerge/>
            <w:vAlign w:val="center"/>
          </w:tcPr>
          <w:p w14:paraId="7339C716" w14:textId="77777777" w:rsidR="003C3C7A" w:rsidRPr="00EF6BDE" w:rsidRDefault="003C3C7A" w:rsidP="001E2BFC">
            <w:pPr>
              <w:rPr>
                <w:sz w:val="18"/>
                <w:szCs w:val="18"/>
              </w:rPr>
            </w:pPr>
          </w:p>
        </w:tc>
        <w:tc>
          <w:tcPr>
            <w:tcW w:w="164" w:type="pct"/>
          </w:tcPr>
          <w:p w14:paraId="0A977F7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00F3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970DCA" w14:textId="77777777" w:rsidR="003C3C7A" w:rsidRPr="00EF6BDE" w:rsidRDefault="003C3C7A" w:rsidP="00A76766">
            <w:pPr>
              <w:rPr>
                <w:sz w:val="18"/>
                <w:szCs w:val="18"/>
              </w:rPr>
            </w:pPr>
          </w:p>
        </w:tc>
      </w:tr>
      <w:tr w:rsidR="00D334B5" w:rsidRPr="00EF6BDE" w14:paraId="724C7CF5" w14:textId="77777777" w:rsidTr="00494055">
        <w:trPr>
          <w:trHeight w:val="288"/>
        </w:trPr>
        <w:tc>
          <w:tcPr>
            <w:tcW w:w="2713" w:type="pct"/>
            <w:vMerge/>
            <w:vAlign w:val="center"/>
          </w:tcPr>
          <w:p w14:paraId="3E012C8C" w14:textId="77777777" w:rsidR="003C3C7A" w:rsidRPr="00EF6BDE" w:rsidRDefault="003C3C7A" w:rsidP="001E2BFC">
            <w:pPr>
              <w:rPr>
                <w:sz w:val="18"/>
                <w:szCs w:val="18"/>
              </w:rPr>
            </w:pPr>
          </w:p>
        </w:tc>
        <w:tc>
          <w:tcPr>
            <w:tcW w:w="164" w:type="pct"/>
          </w:tcPr>
          <w:p w14:paraId="4E16CC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C17B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89EE1E3" w14:textId="77777777" w:rsidR="003C3C7A" w:rsidRPr="00EF6BDE" w:rsidRDefault="003C3C7A" w:rsidP="00A76766">
            <w:pPr>
              <w:rPr>
                <w:sz w:val="18"/>
                <w:szCs w:val="18"/>
              </w:rPr>
            </w:pPr>
          </w:p>
        </w:tc>
      </w:tr>
      <w:tr w:rsidR="00D334B5" w:rsidRPr="00EF6BDE" w14:paraId="3523E534" w14:textId="77777777" w:rsidTr="00494055">
        <w:trPr>
          <w:trHeight w:val="288"/>
        </w:trPr>
        <w:tc>
          <w:tcPr>
            <w:tcW w:w="2713" w:type="pct"/>
            <w:vMerge/>
            <w:vAlign w:val="center"/>
          </w:tcPr>
          <w:p w14:paraId="7B62A562" w14:textId="77777777" w:rsidR="003C3C7A" w:rsidRPr="00EF6BDE" w:rsidRDefault="003C3C7A" w:rsidP="001E2BFC">
            <w:pPr>
              <w:rPr>
                <w:sz w:val="18"/>
                <w:szCs w:val="18"/>
              </w:rPr>
            </w:pPr>
          </w:p>
        </w:tc>
        <w:tc>
          <w:tcPr>
            <w:tcW w:w="164" w:type="pct"/>
          </w:tcPr>
          <w:p w14:paraId="126F8D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C9331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5F00CB3" w14:textId="77777777" w:rsidR="003C3C7A" w:rsidRPr="00EF6BDE" w:rsidRDefault="003C3C7A" w:rsidP="00A76766">
            <w:pPr>
              <w:rPr>
                <w:sz w:val="18"/>
                <w:szCs w:val="18"/>
              </w:rPr>
            </w:pPr>
          </w:p>
        </w:tc>
      </w:tr>
      <w:tr w:rsidR="00D334B5" w:rsidRPr="00EF6BDE" w14:paraId="4CFACB10" w14:textId="77777777" w:rsidTr="00494055">
        <w:trPr>
          <w:trHeight w:val="288"/>
        </w:trPr>
        <w:tc>
          <w:tcPr>
            <w:tcW w:w="2713" w:type="pct"/>
            <w:vMerge/>
            <w:vAlign w:val="center"/>
          </w:tcPr>
          <w:p w14:paraId="3D1CBBE1" w14:textId="77777777" w:rsidR="003C3C7A" w:rsidRPr="00EF6BDE" w:rsidRDefault="003C3C7A" w:rsidP="001E2BFC">
            <w:pPr>
              <w:rPr>
                <w:sz w:val="18"/>
                <w:szCs w:val="18"/>
              </w:rPr>
            </w:pPr>
          </w:p>
        </w:tc>
        <w:tc>
          <w:tcPr>
            <w:tcW w:w="164" w:type="pct"/>
          </w:tcPr>
          <w:p w14:paraId="126085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3B7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A006A4D" w14:textId="77777777" w:rsidR="003C3C7A" w:rsidRPr="00EF6BDE" w:rsidRDefault="003C3C7A" w:rsidP="00A76766">
            <w:pPr>
              <w:rPr>
                <w:sz w:val="18"/>
                <w:szCs w:val="18"/>
              </w:rPr>
            </w:pPr>
          </w:p>
        </w:tc>
      </w:tr>
      <w:tr w:rsidR="00D334B5" w:rsidRPr="00EF6BDE" w14:paraId="6F2C28F7" w14:textId="77777777" w:rsidTr="00494055">
        <w:trPr>
          <w:trHeight w:val="288"/>
        </w:trPr>
        <w:tc>
          <w:tcPr>
            <w:tcW w:w="2713" w:type="pct"/>
            <w:vMerge/>
            <w:vAlign w:val="center"/>
          </w:tcPr>
          <w:p w14:paraId="4C4CFC67" w14:textId="77777777" w:rsidR="003C3C7A" w:rsidRPr="00EF6BDE" w:rsidRDefault="003C3C7A" w:rsidP="001E2BFC">
            <w:pPr>
              <w:rPr>
                <w:sz w:val="18"/>
                <w:szCs w:val="18"/>
              </w:rPr>
            </w:pPr>
          </w:p>
        </w:tc>
        <w:tc>
          <w:tcPr>
            <w:tcW w:w="164" w:type="pct"/>
          </w:tcPr>
          <w:p w14:paraId="407BE2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A260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F5446C7" w14:textId="77777777" w:rsidR="003C3C7A" w:rsidRPr="00EF6BDE" w:rsidRDefault="003C3C7A" w:rsidP="00A76766">
            <w:pPr>
              <w:rPr>
                <w:sz w:val="18"/>
                <w:szCs w:val="18"/>
              </w:rPr>
            </w:pPr>
          </w:p>
        </w:tc>
      </w:tr>
      <w:tr w:rsidR="00D334B5" w:rsidRPr="00EF6BDE" w14:paraId="1094DDF6" w14:textId="77777777" w:rsidTr="00494055">
        <w:trPr>
          <w:trHeight w:val="288"/>
        </w:trPr>
        <w:tc>
          <w:tcPr>
            <w:tcW w:w="2713" w:type="pct"/>
            <w:vMerge/>
            <w:vAlign w:val="center"/>
          </w:tcPr>
          <w:p w14:paraId="0C2C826C" w14:textId="77777777" w:rsidR="003C3C7A" w:rsidRPr="00EF6BDE" w:rsidRDefault="003C3C7A" w:rsidP="001E2BFC">
            <w:pPr>
              <w:rPr>
                <w:sz w:val="18"/>
                <w:szCs w:val="18"/>
              </w:rPr>
            </w:pPr>
          </w:p>
        </w:tc>
        <w:tc>
          <w:tcPr>
            <w:tcW w:w="164" w:type="pct"/>
          </w:tcPr>
          <w:p w14:paraId="229411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8056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77FE584" w14:textId="77777777" w:rsidR="003C3C7A" w:rsidRPr="00EF6BDE" w:rsidRDefault="003C3C7A" w:rsidP="00A76766">
            <w:pPr>
              <w:rPr>
                <w:sz w:val="18"/>
                <w:szCs w:val="18"/>
              </w:rPr>
            </w:pPr>
          </w:p>
        </w:tc>
      </w:tr>
      <w:tr w:rsidR="00D334B5" w:rsidRPr="00EF6BDE" w14:paraId="766F1FFF" w14:textId="77777777" w:rsidTr="00494055">
        <w:trPr>
          <w:trHeight w:val="288"/>
        </w:trPr>
        <w:tc>
          <w:tcPr>
            <w:tcW w:w="2713" w:type="pct"/>
            <w:vMerge/>
            <w:tcBorders>
              <w:bottom w:val="single" w:sz="8" w:space="0" w:color="F2F2F2" w:themeColor="background1" w:themeShade="F2"/>
            </w:tcBorders>
            <w:vAlign w:val="center"/>
          </w:tcPr>
          <w:p w14:paraId="3A13D426" w14:textId="77777777" w:rsidR="003C3C7A" w:rsidRPr="00EF6BDE" w:rsidRDefault="003C3C7A" w:rsidP="001E2BFC">
            <w:pPr>
              <w:rPr>
                <w:sz w:val="18"/>
                <w:szCs w:val="18"/>
              </w:rPr>
            </w:pPr>
          </w:p>
        </w:tc>
        <w:tc>
          <w:tcPr>
            <w:tcW w:w="164" w:type="pct"/>
          </w:tcPr>
          <w:p w14:paraId="25BE8E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7F9F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D216D69" w14:textId="77777777" w:rsidR="003C3C7A" w:rsidRPr="00EF6BDE" w:rsidRDefault="003C3C7A" w:rsidP="00A76766">
            <w:pPr>
              <w:rPr>
                <w:sz w:val="18"/>
                <w:szCs w:val="18"/>
              </w:rPr>
            </w:pPr>
          </w:p>
        </w:tc>
      </w:tr>
      <w:tr w:rsidR="00747B54" w:rsidRPr="00EF6BDE" w14:paraId="042F3F1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02B6516" w14:textId="77777777" w:rsidR="003C3C7A" w:rsidRPr="00EF6BDE" w:rsidRDefault="003C3C7A" w:rsidP="001E2BFC">
            <w:pPr>
              <w:rPr>
                <w:sz w:val="18"/>
                <w:szCs w:val="18"/>
              </w:rPr>
            </w:pPr>
          </w:p>
        </w:tc>
        <w:tc>
          <w:tcPr>
            <w:tcW w:w="164" w:type="pct"/>
          </w:tcPr>
          <w:p w14:paraId="3BD1C2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9235D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CD8CCA2" w14:textId="77777777" w:rsidR="003C3C7A" w:rsidRPr="00EF6BDE" w:rsidRDefault="003C3C7A" w:rsidP="00A76766">
            <w:pPr>
              <w:rPr>
                <w:sz w:val="18"/>
                <w:szCs w:val="18"/>
              </w:rPr>
            </w:pPr>
          </w:p>
        </w:tc>
      </w:tr>
    </w:tbl>
    <w:p w14:paraId="23941FD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DF0B98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4961D5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BBF7DE0" w14:textId="77777777" w:rsidTr="00E81DB6">
        <w:trPr>
          <w:trHeight w:val="4608"/>
        </w:trPr>
        <w:tc>
          <w:tcPr>
            <w:tcW w:w="5000" w:type="pct"/>
            <w:tcBorders>
              <w:bottom w:val="single" w:sz="4" w:space="0" w:color="FFFFFF" w:themeColor="background1"/>
            </w:tcBorders>
          </w:tcPr>
          <w:p w14:paraId="670AFE02" w14:textId="77777777" w:rsidR="003C3C7A" w:rsidRPr="00330468" w:rsidRDefault="003C3C7A" w:rsidP="00330468">
            <w:pPr>
              <w:pStyle w:val="NoSpacing"/>
            </w:pPr>
          </w:p>
        </w:tc>
      </w:tr>
      <w:tr w:rsidR="004105BC" w:rsidRPr="00330468" w14:paraId="59006477" w14:textId="77777777" w:rsidTr="00426FD0">
        <w:trPr>
          <w:trHeight w:val="70"/>
        </w:trPr>
        <w:tc>
          <w:tcPr>
            <w:tcW w:w="5000" w:type="pct"/>
            <w:tcBorders>
              <w:top w:val="single" w:sz="4" w:space="0" w:color="FFFFFF" w:themeColor="background1"/>
              <w:bottom w:val="single" w:sz="18" w:space="0" w:color="595959" w:themeColor="text1" w:themeTint="A6"/>
            </w:tcBorders>
          </w:tcPr>
          <w:p w14:paraId="6C4CCA79" w14:textId="77777777" w:rsidR="003C3C7A" w:rsidRPr="00330468" w:rsidRDefault="003C3C7A" w:rsidP="00330468">
            <w:pPr>
              <w:pStyle w:val="NoSpacing"/>
            </w:pPr>
          </w:p>
        </w:tc>
      </w:tr>
    </w:tbl>
    <w:p w14:paraId="7F1B0145" w14:textId="77777777" w:rsidR="003C3C7A" w:rsidRDefault="003C3C7A" w:rsidP="00F85A1D"/>
    <w:p w14:paraId="4A0C9E50" w14:textId="77777777" w:rsidR="008D1191" w:rsidRDefault="003C3C7A">
      <w:r>
        <w:br w:type="page"/>
      </w:r>
    </w:p>
    <w:p w14:paraId="612252A1" w14:textId="58EC52F5" w:rsidR="003C3C7A" w:rsidRDefault="003118B9" w:rsidP="00607997">
      <w:pPr>
        <w:pStyle w:val="Heading1"/>
      </w:pPr>
      <w:bookmarkStart w:id="15" w:name="_Toc215515055"/>
      <w:r>
        <w:lastRenderedPageBreak/>
        <w:t>November</w:t>
      </w:r>
      <w:r w:rsidR="003C3C7A" w:rsidRPr="00023A7D">
        <w:t xml:space="preserve"> 202</w:t>
      </w:r>
      <w:r>
        <w:t>6</w:t>
      </w:r>
      <w:bookmarkEnd w:id="15"/>
    </w:p>
    <w:p w14:paraId="7CC8D615" w14:textId="77777777" w:rsidR="003C3C7A" w:rsidRDefault="003C3C7A" w:rsidP="002F3BD8">
      <w:pPr>
        <w:pStyle w:val="NoSpacing"/>
        <w:rPr>
          <w:rFonts w:cs="Arial"/>
          <w:color w:val="A6A6A6" w:themeColor="background1" w:themeShade="A6"/>
          <w:sz w:val="16"/>
          <w:szCs w:val="16"/>
        </w:rPr>
      </w:pPr>
    </w:p>
    <w:p w14:paraId="3FC9DD8A" w14:textId="77777777" w:rsidR="003C3C7A" w:rsidRDefault="003C3C7A" w:rsidP="002F3BD8">
      <w:pPr>
        <w:pStyle w:val="NoSpacing"/>
        <w:rPr>
          <w:rFonts w:cs="Arial"/>
          <w:color w:val="A6A6A6" w:themeColor="background1" w:themeShade="A6"/>
          <w:sz w:val="16"/>
          <w:szCs w:val="16"/>
        </w:rPr>
      </w:pPr>
    </w:p>
    <w:p w14:paraId="3E44BEFD"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E5FD12A" w14:textId="77777777" w:rsidR="003C3C7A" w:rsidRPr="002F3BD8" w:rsidRDefault="003C3C7A" w:rsidP="002F3BD8">
      <w:pPr>
        <w:pStyle w:val="NoSpacing"/>
        <w:rPr>
          <w:rFonts w:ascii="Bierstadt" w:hAnsi="Bierstadt" w:cs="Arial"/>
          <w:color w:val="A6A6A6" w:themeColor="background1" w:themeShade="A6"/>
          <w:sz w:val="16"/>
          <w:szCs w:val="16"/>
        </w:rPr>
      </w:pPr>
    </w:p>
    <w:p w14:paraId="6CE82F9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52125791"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2277A7E0"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6370105E"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5D30D7BD"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35D15596"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3ACD32DC"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6D24F3D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3DAA8738"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398ED112" w14:textId="77777777" w:rsidTr="00CE1AB2">
        <w:trPr>
          <w:trHeight w:val="432"/>
        </w:trPr>
        <w:tc>
          <w:tcPr>
            <w:tcW w:w="715" w:type="pct"/>
            <w:tcBorders>
              <w:bottom w:val="single" w:sz="8" w:space="0" w:color="F2F2F2" w:themeColor="background1" w:themeShade="F2"/>
            </w:tcBorders>
            <w:vAlign w:val="center"/>
          </w:tcPr>
          <w:p w14:paraId="24B648EB" w14:textId="77777777" w:rsidR="003C3C7A" w:rsidRPr="00C30744" w:rsidRDefault="003C3C7A" w:rsidP="00CE1AB2">
            <w:pPr>
              <w:jc w:val="center"/>
            </w:pPr>
            <w:r w:rsidRPr="00C30744">
              <w:t>1</w:t>
            </w:r>
          </w:p>
        </w:tc>
        <w:tc>
          <w:tcPr>
            <w:tcW w:w="715" w:type="pct"/>
            <w:tcBorders>
              <w:bottom w:val="single" w:sz="8" w:space="0" w:color="F2F2F2" w:themeColor="background1" w:themeShade="F2"/>
            </w:tcBorders>
            <w:vAlign w:val="center"/>
          </w:tcPr>
          <w:p w14:paraId="001820CA" w14:textId="77777777" w:rsidR="003C3C7A" w:rsidRPr="00C30744" w:rsidRDefault="003C3C7A" w:rsidP="00CE1AB2">
            <w:pPr>
              <w:jc w:val="center"/>
            </w:pPr>
            <w:r w:rsidRPr="00C30744">
              <w:t>2</w:t>
            </w:r>
          </w:p>
        </w:tc>
        <w:tc>
          <w:tcPr>
            <w:tcW w:w="715" w:type="pct"/>
            <w:tcBorders>
              <w:bottom w:val="single" w:sz="8" w:space="0" w:color="F2F2F2" w:themeColor="background1" w:themeShade="F2"/>
            </w:tcBorders>
            <w:vAlign w:val="center"/>
          </w:tcPr>
          <w:p w14:paraId="38AE8873" w14:textId="77777777" w:rsidR="003C3C7A" w:rsidRPr="00C30744" w:rsidRDefault="003C3C7A" w:rsidP="00CE1AB2">
            <w:pPr>
              <w:jc w:val="center"/>
            </w:pPr>
            <w:r w:rsidRPr="00C30744">
              <w:t>3</w:t>
            </w:r>
          </w:p>
        </w:tc>
        <w:tc>
          <w:tcPr>
            <w:tcW w:w="714" w:type="pct"/>
            <w:tcBorders>
              <w:bottom w:val="single" w:sz="8" w:space="0" w:color="F2F2F2" w:themeColor="background1" w:themeShade="F2"/>
            </w:tcBorders>
            <w:vAlign w:val="center"/>
          </w:tcPr>
          <w:p w14:paraId="1AB57DEC" w14:textId="77777777" w:rsidR="003C3C7A" w:rsidRPr="00C30744" w:rsidRDefault="003C3C7A" w:rsidP="00CE1AB2">
            <w:pPr>
              <w:jc w:val="center"/>
            </w:pPr>
            <w:r w:rsidRPr="00C30744">
              <w:t>4</w:t>
            </w:r>
          </w:p>
        </w:tc>
        <w:tc>
          <w:tcPr>
            <w:tcW w:w="714" w:type="pct"/>
            <w:tcBorders>
              <w:bottom w:val="single" w:sz="8" w:space="0" w:color="F2F2F2" w:themeColor="background1" w:themeShade="F2"/>
            </w:tcBorders>
            <w:vAlign w:val="center"/>
          </w:tcPr>
          <w:p w14:paraId="3FAC7531" w14:textId="77777777" w:rsidR="003C3C7A" w:rsidRPr="00C30744" w:rsidRDefault="003C3C7A" w:rsidP="00CE1AB2">
            <w:pPr>
              <w:jc w:val="center"/>
            </w:pPr>
            <w:r w:rsidRPr="00C30744">
              <w:t>5</w:t>
            </w:r>
          </w:p>
        </w:tc>
        <w:tc>
          <w:tcPr>
            <w:tcW w:w="714" w:type="pct"/>
            <w:tcBorders>
              <w:bottom w:val="single" w:sz="8" w:space="0" w:color="F2F2F2" w:themeColor="background1" w:themeShade="F2"/>
            </w:tcBorders>
            <w:vAlign w:val="center"/>
          </w:tcPr>
          <w:p w14:paraId="5618A3F4" w14:textId="77777777" w:rsidR="003C3C7A" w:rsidRPr="00C30744" w:rsidRDefault="003C3C7A" w:rsidP="00CE1AB2">
            <w:pPr>
              <w:jc w:val="center"/>
            </w:pPr>
            <w:r w:rsidRPr="00C30744">
              <w:t>6</w:t>
            </w:r>
          </w:p>
        </w:tc>
        <w:tc>
          <w:tcPr>
            <w:tcW w:w="713" w:type="pct"/>
            <w:tcBorders>
              <w:bottom w:val="single" w:sz="8" w:space="0" w:color="F2F2F2" w:themeColor="background1" w:themeShade="F2"/>
            </w:tcBorders>
            <w:vAlign w:val="center"/>
          </w:tcPr>
          <w:p w14:paraId="0A56A89A" w14:textId="77777777" w:rsidR="003C3C7A" w:rsidRPr="00C30744" w:rsidRDefault="003C3C7A" w:rsidP="00CE1AB2">
            <w:pPr>
              <w:jc w:val="center"/>
            </w:pPr>
            <w:r w:rsidRPr="00C30744">
              <w:t>7</w:t>
            </w:r>
          </w:p>
        </w:tc>
      </w:tr>
      <w:tr w:rsidR="001F7590" w:rsidRPr="00EF6BDE" w14:paraId="686616E5" w14:textId="77777777" w:rsidTr="00CE1AB2">
        <w:trPr>
          <w:trHeight w:val="432"/>
        </w:trPr>
        <w:tc>
          <w:tcPr>
            <w:tcW w:w="715" w:type="pct"/>
            <w:tcBorders>
              <w:bottom w:val="single" w:sz="8" w:space="0" w:color="F2F2F2" w:themeColor="background1" w:themeShade="F2"/>
            </w:tcBorders>
            <w:vAlign w:val="center"/>
          </w:tcPr>
          <w:p w14:paraId="36F77110" w14:textId="77777777" w:rsidR="003C3C7A" w:rsidRPr="00C30744" w:rsidRDefault="003C3C7A" w:rsidP="00CE1AB2">
            <w:pPr>
              <w:jc w:val="center"/>
            </w:pPr>
            <w:r w:rsidRPr="00C30744">
              <w:t>8</w:t>
            </w:r>
          </w:p>
        </w:tc>
        <w:tc>
          <w:tcPr>
            <w:tcW w:w="715" w:type="pct"/>
            <w:tcBorders>
              <w:bottom w:val="single" w:sz="8" w:space="0" w:color="F2F2F2" w:themeColor="background1" w:themeShade="F2"/>
            </w:tcBorders>
            <w:vAlign w:val="center"/>
          </w:tcPr>
          <w:p w14:paraId="4DB93E44" w14:textId="77777777" w:rsidR="003C3C7A" w:rsidRPr="00C30744" w:rsidRDefault="003C3C7A" w:rsidP="00CE1AB2">
            <w:pPr>
              <w:jc w:val="center"/>
            </w:pPr>
            <w:r w:rsidRPr="00C30744">
              <w:t>9</w:t>
            </w:r>
          </w:p>
        </w:tc>
        <w:tc>
          <w:tcPr>
            <w:tcW w:w="715" w:type="pct"/>
            <w:tcBorders>
              <w:bottom w:val="single" w:sz="8" w:space="0" w:color="F2F2F2" w:themeColor="background1" w:themeShade="F2"/>
            </w:tcBorders>
            <w:vAlign w:val="center"/>
          </w:tcPr>
          <w:p w14:paraId="56968D2B" w14:textId="77777777" w:rsidR="003C3C7A" w:rsidRPr="00C30744" w:rsidRDefault="003C3C7A" w:rsidP="00CE1AB2">
            <w:pPr>
              <w:jc w:val="center"/>
            </w:pPr>
            <w:r w:rsidRPr="00C30744">
              <w:t>10</w:t>
            </w:r>
          </w:p>
        </w:tc>
        <w:tc>
          <w:tcPr>
            <w:tcW w:w="714" w:type="pct"/>
            <w:tcBorders>
              <w:bottom w:val="single" w:sz="8" w:space="0" w:color="F2F2F2" w:themeColor="background1" w:themeShade="F2"/>
            </w:tcBorders>
            <w:vAlign w:val="center"/>
          </w:tcPr>
          <w:p w14:paraId="68B29BFC" w14:textId="77777777" w:rsidR="003C3C7A" w:rsidRPr="00C30744" w:rsidRDefault="003C3C7A" w:rsidP="00CE1AB2">
            <w:pPr>
              <w:jc w:val="center"/>
            </w:pPr>
            <w:r w:rsidRPr="00C30744">
              <w:t>11</w:t>
            </w:r>
          </w:p>
        </w:tc>
        <w:tc>
          <w:tcPr>
            <w:tcW w:w="714" w:type="pct"/>
            <w:tcBorders>
              <w:bottom w:val="single" w:sz="8" w:space="0" w:color="F2F2F2" w:themeColor="background1" w:themeShade="F2"/>
            </w:tcBorders>
            <w:vAlign w:val="center"/>
          </w:tcPr>
          <w:p w14:paraId="27170BEF" w14:textId="77777777" w:rsidR="003C3C7A" w:rsidRPr="00C30744" w:rsidRDefault="003C3C7A" w:rsidP="00CE1AB2">
            <w:pPr>
              <w:jc w:val="center"/>
            </w:pPr>
            <w:r w:rsidRPr="00C30744">
              <w:t>12</w:t>
            </w:r>
          </w:p>
        </w:tc>
        <w:tc>
          <w:tcPr>
            <w:tcW w:w="714" w:type="pct"/>
            <w:tcBorders>
              <w:bottom w:val="single" w:sz="8" w:space="0" w:color="F2F2F2" w:themeColor="background1" w:themeShade="F2"/>
            </w:tcBorders>
            <w:vAlign w:val="center"/>
          </w:tcPr>
          <w:p w14:paraId="3A318D31" w14:textId="77777777" w:rsidR="003C3C7A" w:rsidRPr="00C30744" w:rsidRDefault="003C3C7A" w:rsidP="00CE1AB2">
            <w:pPr>
              <w:jc w:val="center"/>
            </w:pPr>
            <w:r w:rsidRPr="00C30744">
              <w:t>13</w:t>
            </w:r>
          </w:p>
        </w:tc>
        <w:tc>
          <w:tcPr>
            <w:tcW w:w="713" w:type="pct"/>
            <w:tcBorders>
              <w:bottom w:val="single" w:sz="8" w:space="0" w:color="F2F2F2" w:themeColor="background1" w:themeShade="F2"/>
            </w:tcBorders>
            <w:vAlign w:val="center"/>
          </w:tcPr>
          <w:p w14:paraId="1A026193" w14:textId="77777777" w:rsidR="003C3C7A" w:rsidRPr="00C30744" w:rsidRDefault="003C3C7A" w:rsidP="00CE1AB2">
            <w:pPr>
              <w:jc w:val="center"/>
            </w:pPr>
            <w:r w:rsidRPr="00C30744">
              <w:t>14</w:t>
            </w:r>
          </w:p>
        </w:tc>
      </w:tr>
      <w:tr w:rsidR="001F7590" w:rsidRPr="00EF6BDE" w14:paraId="71C6213A"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2F894EDF" w14:textId="77777777" w:rsidR="003C3C7A" w:rsidRPr="00C30744" w:rsidRDefault="003C3C7A" w:rsidP="00CE1AB2">
            <w:pPr>
              <w:jc w:val="center"/>
            </w:pPr>
            <w:r w:rsidRPr="00C30744">
              <w:t>15</w:t>
            </w:r>
          </w:p>
        </w:tc>
        <w:tc>
          <w:tcPr>
            <w:tcW w:w="715" w:type="pct"/>
            <w:tcBorders>
              <w:top w:val="single" w:sz="8" w:space="0" w:color="F2F2F2" w:themeColor="background1" w:themeShade="F2"/>
              <w:bottom w:val="single" w:sz="8" w:space="0" w:color="F2F2F2" w:themeColor="background1" w:themeShade="F2"/>
            </w:tcBorders>
            <w:vAlign w:val="center"/>
          </w:tcPr>
          <w:p w14:paraId="41A38845" w14:textId="77777777" w:rsidR="003C3C7A" w:rsidRPr="00C30744" w:rsidRDefault="003C3C7A" w:rsidP="00CE1AB2">
            <w:pPr>
              <w:jc w:val="center"/>
            </w:pPr>
            <w:r w:rsidRPr="00C30744">
              <w:t>16</w:t>
            </w:r>
          </w:p>
        </w:tc>
        <w:tc>
          <w:tcPr>
            <w:tcW w:w="715" w:type="pct"/>
            <w:tcBorders>
              <w:top w:val="single" w:sz="8" w:space="0" w:color="F2F2F2" w:themeColor="background1" w:themeShade="F2"/>
              <w:bottom w:val="single" w:sz="8" w:space="0" w:color="F2F2F2" w:themeColor="background1" w:themeShade="F2"/>
            </w:tcBorders>
            <w:vAlign w:val="center"/>
          </w:tcPr>
          <w:p w14:paraId="39AF8EF1" w14:textId="77777777" w:rsidR="003C3C7A" w:rsidRPr="00C30744" w:rsidRDefault="003C3C7A" w:rsidP="00CE1AB2">
            <w:pPr>
              <w:jc w:val="center"/>
            </w:pPr>
            <w:r w:rsidRPr="00C30744">
              <w:t>17</w:t>
            </w:r>
          </w:p>
        </w:tc>
        <w:tc>
          <w:tcPr>
            <w:tcW w:w="714" w:type="pct"/>
            <w:tcBorders>
              <w:top w:val="single" w:sz="8" w:space="0" w:color="F2F2F2" w:themeColor="background1" w:themeShade="F2"/>
              <w:bottom w:val="single" w:sz="8" w:space="0" w:color="F2F2F2" w:themeColor="background1" w:themeShade="F2"/>
            </w:tcBorders>
            <w:vAlign w:val="center"/>
          </w:tcPr>
          <w:p w14:paraId="1F0B7F28" w14:textId="77777777" w:rsidR="003C3C7A" w:rsidRPr="00C30744" w:rsidRDefault="003C3C7A" w:rsidP="00CE1AB2">
            <w:pPr>
              <w:jc w:val="center"/>
            </w:pPr>
            <w:r w:rsidRPr="00C30744">
              <w:t>18</w:t>
            </w:r>
          </w:p>
        </w:tc>
        <w:tc>
          <w:tcPr>
            <w:tcW w:w="714" w:type="pct"/>
            <w:tcBorders>
              <w:top w:val="single" w:sz="8" w:space="0" w:color="F2F2F2" w:themeColor="background1" w:themeShade="F2"/>
              <w:bottom w:val="single" w:sz="8" w:space="0" w:color="F2F2F2" w:themeColor="background1" w:themeShade="F2"/>
            </w:tcBorders>
            <w:vAlign w:val="center"/>
          </w:tcPr>
          <w:p w14:paraId="1719DF93" w14:textId="77777777" w:rsidR="003C3C7A" w:rsidRPr="00C30744" w:rsidRDefault="003C3C7A" w:rsidP="00CE1AB2">
            <w:pPr>
              <w:jc w:val="center"/>
            </w:pPr>
            <w:r w:rsidRPr="00C30744">
              <w:t>19</w:t>
            </w:r>
          </w:p>
        </w:tc>
        <w:tc>
          <w:tcPr>
            <w:tcW w:w="714" w:type="pct"/>
            <w:tcBorders>
              <w:top w:val="single" w:sz="8" w:space="0" w:color="F2F2F2" w:themeColor="background1" w:themeShade="F2"/>
              <w:bottom w:val="single" w:sz="8" w:space="0" w:color="F2F2F2" w:themeColor="background1" w:themeShade="F2"/>
            </w:tcBorders>
            <w:vAlign w:val="center"/>
          </w:tcPr>
          <w:p w14:paraId="56A2CD2A" w14:textId="77777777" w:rsidR="003C3C7A" w:rsidRPr="00C30744" w:rsidRDefault="003C3C7A" w:rsidP="00CE1AB2">
            <w:pPr>
              <w:jc w:val="center"/>
            </w:pPr>
            <w:r w:rsidRPr="00C30744">
              <w:t>20</w:t>
            </w:r>
          </w:p>
        </w:tc>
        <w:tc>
          <w:tcPr>
            <w:tcW w:w="713" w:type="pct"/>
            <w:tcBorders>
              <w:top w:val="single" w:sz="8" w:space="0" w:color="F2F2F2" w:themeColor="background1" w:themeShade="F2"/>
              <w:bottom w:val="single" w:sz="8" w:space="0" w:color="F2F2F2" w:themeColor="background1" w:themeShade="F2"/>
            </w:tcBorders>
            <w:vAlign w:val="center"/>
          </w:tcPr>
          <w:p w14:paraId="3EA59807" w14:textId="77777777" w:rsidR="003C3C7A" w:rsidRPr="00C30744" w:rsidRDefault="003C3C7A" w:rsidP="00CE1AB2">
            <w:pPr>
              <w:jc w:val="center"/>
            </w:pPr>
            <w:r w:rsidRPr="00C30744">
              <w:t>21</w:t>
            </w:r>
          </w:p>
        </w:tc>
      </w:tr>
      <w:tr w:rsidR="001F7590" w:rsidRPr="00EF6BDE" w14:paraId="346EFC94"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58F5A25C" w14:textId="77777777" w:rsidR="003C3C7A" w:rsidRPr="00C30744" w:rsidRDefault="003C3C7A" w:rsidP="00CE1AB2">
            <w:pPr>
              <w:jc w:val="center"/>
            </w:pPr>
            <w:r w:rsidRPr="00C30744">
              <w:t>22</w:t>
            </w:r>
          </w:p>
        </w:tc>
        <w:tc>
          <w:tcPr>
            <w:tcW w:w="715" w:type="pct"/>
            <w:tcBorders>
              <w:top w:val="single" w:sz="8" w:space="0" w:color="F2F2F2" w:themeColor="background1" w:themeShade="F2"/>
              <w:bottom w:val="single" w:sz="8" w:space="0" w:color="F2F2F2" w:themeColor="background1" w:themeShade="F2"/>
            </w:tcBorders>
            <w:vAlign w:val="center"/>
          </w:tcPr>
          <w:p w14:paraId="626279AA" w14:textId="77777777" w:rsidR="003C3C7A" w:rsidRPr="00C30744" w:rsidRDefault="003C3C7A" w:rsidP="00CE1AB2">
            <w:pPr>
              <w:jc w:val="center"/>
            </w:pPr>
            <w:r w:rsidRPr="00C30744">
              <w:t>23</w:t>
            </w:r>
          </w:p>
        </w:tc>
        <w:tc>
          <w:tcPr>
            <w:tcW w:w="715" w:type="pct"/>
            <w:tcBorders>
              <w:top w:val="single" w:sz="8" w:space="0" w:color="F2F2F2" w:themeColor="background1" w:themeShade="F2"/>
              <w:bottom w:val="single" w:sz="8" w:space="0" w:color="F2F2F2" w:themeColor="background1" w:themeShade="F2"/>
            </w:tcBorders>
            <w:vAlign w:val="center"/>
          </w:tcPr>
          <w:p w14:paraId="76E24B37" w14:textId="77777777" w:rsidR="003C3C7A" w:rsidRPr="00C30744" w:rsidRDefault="003C3C7A" w:rsidP="00CE1AB2">
            <w:pPr>
              <w:jc w:val="center"/>
            </w:pPr>
            <w:r w:rsidRPr="00C30744">
              <w:t>24</w:t>
            </w:r>
          </w:p>
        </w:tc>
        <w:tc>
          <w:tcPr>
            <w:tcW w:w="714" w:type="pct"/>
            <w:tcBorders>
              <w:top w:val="single" w:sz="8" w:space="0" w:color="F2F2F2" w:themeColor="background1" w:themeShade="F2"/>
              <w:bottom w:val="single" w:sz="8" w:space="0" w:color="F2F2F2" w:themeColor="background1" w:themeShade="F2"/>
            </w:tcBorders>
            <w:vAlign w:val="center"/>
          </w:tcPr>
          <w:p w14:paraId="626C82BA" w14:textId="77777777" w:rsidR="003C3C7A" w:rsidRPr="00C30744" w:rsidRDefault="003C3C7A" w:rsidP="00CE1AB2">
            <w:pPr>
              <w:jc w:val="center"/>
            </w:pPr>
            <w:r w:rsidRPr="00C30744">
              <w:t>25</w:t>
            </w:r>
          </w:p>
        </w:tc>
        <w:tc>
          <w:tcPr>
            <w:tcW w:w="714" w:type="pct"/>
            <w:tcBorders>
              <w:top w:val="single" w:sz="8" w:space="0" w:color="F2F2F2" w:themeColor="background1" w:themeShade="F2"/>
              <w:bottom w:val="single" w:sz="8" w:space="0" w:color="F2F2F2" w:themeColor="background1" w:themeShade="F2"/>
            </w:tcBorders>
            <w:vAlign w:val="center"/>
          </w:tcPr>
          <w:p w14:paraId="77DFFC3F" w14:textId="77777777" w:rsidR="003C3C7A" w:rsidRPr="00C30744" w:rsidRDefault="003C3C7A" w:rsidP="00CE1AB2">
            <w:pPr>
              <w:jc w:val="center"/>
            </w:pPr>
            <w:r w:rsidRPr="00C30744">
              <w:t>26</w:t>
            </w:r>
          </w:p>
        </w:tc>
        <w:tc>
          <w:tcPr>
            <w:tcW w:w="714" w:type="pct"/>
            <w:tcBorders>
              <w:top w:val="single" w:sz="8" w:space="0" w:color="F2F2F2" w:themeColor="background1" w:themeShade="F2"/>
              <w:bottom w:val="single" w:sz="8" w:space="0" w:color="F2F2F2" w:themeColor="background1" w:themeShade="F2"/>
            </w:tcBorders>
            <w:vAlign w:val="center"/>
          </w:tcPr>
          <w:p w14:paraId="66DD058E" w14:textId="77777777" w:rsidR="003C3C7A" w:rsidRPr="00C30744" w:rsidRDefault="003C3C7A" w:rsidP="00CE1AB2">
            <w:pPr>
              <w:jc w:val="center"/>
            </w:pPr>
            <w:r w:rsidRPr="00C30744">
              <w:t>27</w:t>
            </w:r>
          </w:p>
        </w:tc>
        <w:tc>
          <w:tcPr>
            <w:tcW w:w="713" w:type="pct"/>
            <w:tcBorders>
              <w:top w:val="single" w:sz="8" w:space="0" w:color="F2F2F2" w:themeColor="background1" w:themeShade="F2"/>
              <w:bottom w:val="single" w:sz="8" w:space="0" w:color="F2F2F2" w:themeColor="background1" w:themeShade="F2"/>
            </w:tcBorders>
            <w:vAlign w:val="center"/>
          </w:tcPr>
          <w:p w14:paraId="482AFE6A" w14:textId="77777777" w:rsidR="003C3C7A" w:rsidRPr="00C30744" w:rsidRDefault="003C3C7A" w:rsidP="00CE1AB2">
            <w:pPr>
              <w:jc w:val="center"/>
            </w:pPr>
            <w:r>
              <w:t>28</w:t>
            </w:r>
          </w:p>
        </w:tc>
      </w:tr>
      <w:tr w:rsidR="001F7590" w:rsidRPr="00EF6BDE" w14:paraId="55D637F7"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20DC8BF7" w14:textId="77777777" w:rsidR="003C3C7A" w:rsidRPr="00C30744" w:rsidRDefault="003C3C7A" w:rsidP="00CE1AB2">
            <w:pPr>
              <w:jc w:val="center"/>
            </w:pPr>
            <w:r>
              <w:t>29</w:t>
            </w:r>
          </w:p>
        </w:tc>
        <w:tc>
          <w:tcPr>
            <w:tcW w:w="715" w:type="pct"/>
            <w:tcBorders>
              <w:top w:val="single" w:sz="8" w:space="0" w:color="F2F2F2" w:themeColor="background1" w:themeShade="F2"/>
              <w:bottom w:val="single" w:sz="12" w:space="0" w:color="7F7F7F" w:themeColor="text1" w:themeTint="80"/>
            </w:tcBorders>
            <w:vAlign w:val="center"/>
          </w:tcPr>
          <w:p w14:paraId="47F2402C" w14:textId="77777777" w:rsidR="003C3C7A" w:rsidRPr="00C30744" w:rsidRDefault="003C3C7A" w:rsidP="00CE1AB2">
            <w:pPr>
              <w:jc w:val="center"/>
            </w:pPr>
            <w:r>
              <w:t>30</w:t>
            </w:r>
          </w:p>
        </w:tc>
        <w:tc>
          <w:tcPr>
            <w:tcW w:w="715" w:type="pct"/>
            <w:tcBorders>
              <w:top w:val="single" w:sz="8" w:space="0" w:color="F2F2F2" w:themeColor="background1" w:themeShade="F2"/>
              <w:bottom w:val="single" w:sz="12" w:space="0" w:color="7F7F7F" w:themeColor="text1" w:themeTint="80"/>
            </w:tcBorders>
            <w:vAlign w:val="center"/>
          </w:tcPr>
          <w:p w14:paraId="3394AFBA" w14:textId="5187CC6A"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6A2640F1"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58965D9A" w14:textId="77777777" w:rsidR="003C3C7A" w:rsidRPr="00C30744" w:rsidRDefault="003C3C7A" w:rsidP="00CE1AB2">
            <w:pPr>
              <w:jc w:val="center"/>
            </w:pPr>
          </w:p>
        </w:tc>
        <w:tc>
          <w:tcPr>
            <w:tcW w:w="714" w:type="pct"/>
            <w:tcBorders>
              <w:top w:val="single" w:sz="8" w:space="0" w:color="F2F2F2" w:themeColor="background1" w:themeShade="F2"/>
              <w:bottom w:val="single" w:sz="12" w:space="0" w:color="7F7F7F" w:themeColor="text1" w:themeTint="80"/>
            </w:tcBorders>
            <w:vAlign w:val="center"/>
          </w:tcPr>
          <w:p w14:paraId="1B91C70C"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428DD2A1" w14:textId="77777777" w:rsidR="003C3C7A" w:rsidRPr="00C30744" w:rsidRDefault="003C3C7A" w:rsidP="00CE1AB2">
            <w:pPr>
              <w:jc w:val="center"/>
            </w:pPr>
          </w:p>
        </w:tc>
      </w:tr>
    </w:tbl>
    <w:p w14:paraId="162DD187" w14:textId="77777777" w:rsidR="003C3C7A" w:rsidRDefault="003C3C7A" w:rsidP="00A474D1"/>
    <w:p w14:paraId="76CBF6D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736757FA"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09CA7FCA"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38951378"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4A18A714"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2ECE84DB"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43CB9030"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43669B62" w14:textId="77777777" w:rsidTr="002F3BD8">
        <w:trPr>
          <w:trHeight w:val="5040"/>
        </w:trPr>
        <w:tc>
          <w:tcPr>
            <w:tcW w:w="1553" w:type="pct"/>
          </w:tcPr>
          <w:p w14:paraId="5EA70A27" w14:textId="77777777" w:rsidR="003C3C7A" w:rsidRPr="002F3BD8" w:rsidRDefault="003C3C7A" w:rsidP="00330468">
            <w:pPr>
              <w:pStyle w:val="NoSpacing"/>
              <w:rPr>
                <w:rFonts w:ascii="Bierstadt" w:hAnsi="Bierstadt"/>
                <w:sz w:val="18"/>
                <w:szCs w:val="18"/>
              </w:rPr>
            </w:pPr>
          </w:p>
        </w:tc>
        <w:tc>
          <w:tcPr>
            <w:tcW w:w="173" w:type="pct"/>
          </w:tcPr>
          <w:p w14:paraId="493D6F6E" w14:textId="77777777" w:rsidR="003C3C7A" w:rsidRPr="002F3BD8" w:rsidRDefault="003C3C7A" w:rsidP="00330468">
            <w:pPr>
              <w:pStyle w:val="NoSpacing"/>
              <w:rPr>
                <w:rFonts w:ascii="Bierstadt" w:hAnsi="Bierstadt"/>
                <w:sz w:val="18"/>
                <w:szCs w:val="18"/>
              </w:rPr>
            </w:pPr>
          </w:p>
        </w:tc>
        <w:tc>
          <w:tcPr>
            <w:tcW w:w="1552" w:type="pct"/>
          </w:tcPr>
          <w:p w14:paraId="54E8B310" w14:textId="77777777" w:rsidR="003C3C7A" w:rsidRPr="002F3BD8" w:rsidRDefault="003C3C7A" w:rsidP="00330468">
            <w:pPr>
              <w:pStyle w:val="NoSpacing"/>
              <w:rPr>
                <w:rFonts w:ascii="Bierstadt" w:hAnsi="Bierstadt"/>
                <w:sz w:val="18"/>
                <w:szCs w:val="18"/>
              </w:rPr>
            </w:pPr>
          </w:p>
        </w:tc>
        <w:tc>
          <w:tcPr>
            <w:tcW w:w="169" w:type="pct"/>
          </w:tcPr>
          <w:p w14:paraId="7E2A606C" w14:textId="77777777" w:rsidR="003C3C7A" w:rsidRPr="002F3BD8" w:rsidRDefault="003C3C7A" w:rsidP="00330468">
            <w:pPr>
              <w:pStyle w:val="NoSpacing"/>
              <w:rPr>
                <w:rFonts w:ascii="Bierstadt" w:hAnsi="Bierstadt"/>
                <w:sz w:val="18"/>
                <w:szCs w:val="18"/>
              </w:rPr>
            </w:pPr>
          </w:p>
        </w:tc>
        <w:tc>
          <w:tcPr>
            <w:tcW w:w="1553" w:type="pct"/>
          </w:tcPr>
          <w:p w14:paraId="3AC219DA" w14:textId="77777777" w:rsidR="003C3C7A" w:rsidRPr="002F3BD8" w:rsidRDefault="003C3C7A" w:rsidP="00330468">
            <w:pPr>
              <w:pStyle w:val="NoSpacing"/>
              <w:rPr>
                <w:rFonts w:ascii="Bierstadt" w:hAnsi="Bierstadt"/>
                <w:sz w:val="18"/>
                <w:szCs w:val="18"/>
              </w:rPr>
            </w:pPr>
          </w:p>
        </w:tc>
      </w:tr>
      <w:tr w:rsidR="00B03D5F" w:rsidRPr="00330468" w14:paraId="7824C5C6"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5263DA9D" w14:textId="77777777" w:rsidR="003C3C7A" w:rsidRPr="002F3BD8" w:rsidRDefault="003C3C7A" w:rsidP="00330468">
            <w:pPr>
              <w:pStyle w:val="NoSpacing"/>
              <w:rPr>
                <w:rFonts w:ascii="Bierstadt" w:hAnsi="Bierstadt"/>
                <w:sz w:val="18"/>
                <w:szCs w:val="18"/>
              </w:rPr>
            </w:pPr>
          </w:p>
        </w:tc>
        <w:tc>
          <w:tcPr>
            <w:tcW w:w="173" w:type="pct"/>
          </w:tcPr>
          <w:p w14:paraId="5BC694F9"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6C4DE96C" w14:textId="77777777" w:rsidR="003C3C7A" w:rsidRPr="002F3BD8" w:rsidRDefault="003C3C7A" w:rsidP="00330468">
            <w:pPr>
              <w:pStyle w:val="NoSpacing"/>
              <w:rPr>
                <w:rFonts w:ascii="Bierstadt" w:hAnsi="Bierstadt"/>
                <w:sz w:val="18"/>
                <w:szCs w:val="18"/>
              </w:rPr>
            </w:pPr>
          </w:p>
        </w:tc>
        <w:tc>
          <w:tcPr>
            <w:tcW w:w="169" w:type="pct"/>
          </w:tcPr>
          <w:p w14:paraId="0400D3B1"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2EC5DFBB" w14:textId="77777777" w:rsidR="003C3C7A" w:rsidRPr="002F3BD8" w:rsidRDefault="003C3C7A" w:rsidP="00330468">
            <w:pPr>
              <w:pStyle w:val="NoSpacing"/>
              <w:rPr>
                <w:rFonts w:ascii="Bierstadt" w:hAnsi="Bierstadt"/>
                <w:sz w:val="18"/>
                <w:szCs w:val="18"/>
              </w:rPr>
            </w:pPr>
          </w:p>
        </w:tc>
      </w:tr>
    </w:tbl>
    <w:p w14:paraId="35C429A7" w14:textId="77777777" w:rsidR="003C3C7A" w:rsidRDefault="003C3C7A" w:rsidP="00F85A1D"/>
    <w:p w14:paraId="417EB4B9"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1629"/>
        <w:gridCol w:w="1630"/>
        <w:gridCol w:w="1630"/>
        <w:gridCol w:w="1630"/>
        <w:gridCol w:w="1637"/>
      </w:tblGrid>
      <w:tr w:rsidR="00E63585" w14:paraId="428FF270"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34E7FADE"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0C53748E" w14:textId="77777777" w:rsidTr="00A73EF0">
        <w:trPr>
          <w:trHeight w:val="432"/>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479B9"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CE692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A5BB4F"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0FCF58"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92305F"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C56785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27E02E34"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AB21FB"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43957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C8E24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9C6E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4F540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657F85E" w14:textId="77777777" w:rsidR="003C3C7A" w:rsidRPr="0055425C" w:rsidRDefault="003C3C7A" w:rsidP="00102D25">
            <w:pPr>
              <w:pStyle w:val="NoSpacing"/>
              <w:jc w:val="center"/>
              <w:rPr>
                <w:rFonts w:ascii="Bierstadt" w:hAnsi="Bierstadt"/>
                <w:sz w:val="18"/>
                <w:szCs w:val="18"/>
              </w:rPr>
            </w:pPr>
          </w:p>
        </w:tc>
      </w:tr>
      <w:tr w:rsidR="00EC7A22" w14:paraId="4997271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5944B3"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AD6F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A03CD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4AFDA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F147E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55F71A2" w14:textId="77777777" w:rsidR="003C3C7A" w:rsidRPr="0055425C" w:rsidRDefault="003C3C7A" w:rsidP="00102D25">
            <w:pPr>
              <w:pStyle w:val="NoSpacing"/>
              <w:jc w:val="center"/>
              <w:rPr>
                <w:rFonts w:ascii="Bierstadt" w:hAnsi="Bierstadt"/>
                <w:sz w:val="18"/>
                <w:szCs w:val="18"/>
              </w:rPr>
            </w:pPr>
          </w:p>
        </w:tc>
      </w:tr>
      <w:tr w:rsidR="00EC7A22" w14:paraId="6E8D1AB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C3BC5A"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E1DB3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7AD63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78CAB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063E1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A8940F1" w14:textId="77777777" w:rsidR="003C3C7A" w:rsidRPr="0055425C" w:rsidRDefault="003C3C7A" w:rsidP="00102D25">
            <w:pPr>
              <w:pStyle w:val="NoSpacing"/>
              <w:jc w:val="center"/>
              <w:rPr>
                <w:rFonts w:ascii="Bierstadt" w:hAnsi="Bierstadt"/>
                <w:sz w:val="18"/>
                <w:szCs w:val="18"/>
              </w:rPr>
            </w:pPr>
          </w:p>
        </w:tc>
      </w:tr>
      <w:tr w:rsidR="00EC7A22" w14:paraId="319021F8"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45DA88"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DD725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A7852C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50BF6E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0BE39F"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E280D3A" w14:textId="77777777" w:rsidR="003C3C7A" w:rsidRPr="0055425C" w:rsidRDefault="003C3C7A" w:rsidP="00102D25">
            <w:pPr>
              <w:pStyle w:val="NoSpacing"/>
              <w:jc w:val="center"/>
              <w:rPr>
                <w:rFonts w:ascii="Bierstadt" w:hAnsi="Bierstadt"/>
                <w:sz w:val="18"/>
                <w:szCs w:val="18"/>
              </w:rPr>
            </w:pPr>
          </w:p>
        </w:tc>
      </w:tr>
      <w:tr w:rsidR="00EC7A22" w14:paraId="5B199760"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73EDE8"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7A835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0DAB4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7170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EB574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A813D4D" w14:textId="77777777" w:rsidR="003C3C7A" w:rsidRPr="0055425C" w:rsidRDefault="003C3C7A" w:rsidP="00102D25">
            <w:pPr>
              <w:pStyle w:val="NoSpacing"/>
              <w:jc w:val="center"/>
              <w:rPr>
                <w:rFonts w:ascii="Bierstadt" w:hAnsi="Bierstadt"/>
                <w:sz w:val="18"/>
                <w:szCs w:val="18"/>
              </w:rPr>
            </w:pPr>
          </w:p>
        </w:tc>
      </w:tr>
      <w:tr w:rsidR="00EC7A22" w14:paraId="4522087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D126FF"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D1FE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427A84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6E938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1EEB6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6389E6A" w14:textId="77777777" w:rsidR="003C3C7A" w:rsidRPr="0055425C" w:rsidRDefault="003C3C7A" w:rsidP="00102D25">
            <w:pPr>
              <w:pStyle w:val="NoSpacing"/>
              <w:jc w:val="center"/>
              <w:rPr>
                <w:rFonts w:ascii="Bierstadt" w:hAnsi="Bierstadt"/>
                <w:sz w:val="18"/>
                <w:szCs w:val="18"/>
              </w:rPr>
            </w:pPr>
          </w:p>
        </w:tc>
      </w:tr>
      <w:tr w:rsidR="0055425C" w14:paraId="53B66B3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ACCE9F"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7F857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43059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E1EA0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DCF2AD"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D56BDA7" w14:textId="77777777" w:rsidR="003C3C7A" w:rsidRPr="0055425C" w:rsidRDefault="003C3C7A" w:rsidP="00102D25">
            <w:pPr>
              <w:pStyle w:val="NoSpacing"/>
              <w:jc w:val="center"/>
              <w:rPr>
                <w:rFonts w:ascii="Bierstadt" w:hAnsi="Bierstadt"/>
                <w:sz w:val="18"/>
                <w:szCs w:val="18"/>
              </w:rPr>
            </w:pPr>
          </w:p>
        </w:tc>
      </w:tr>
      <w:tr w:rsidR="0055425C" w14:paraId="2A9BAE2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3CC626"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8A62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E2E93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19FEC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4F2428"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42AD78A" w14:textId="77777777" w:rsidR="003C3C7A" w:rsidRPr="0055425C" w:rsidRDefault="003C3C7A" w:rsidP="00102D25">
            <w:pPr>
              <w:pStyle w:val="NoSpacing"/>
              <w:jc w:val="center"/>
              <w:rPr>
                <w:rFonts w:ascii="Bierstadt" w:hAnsi="Bierstadt"/>
                <w:sz w:val="18"/>
                <w:szCs w:val="18"/>
              </w:rPr>
            </w:pPr>
          </w:p>
        </w:tc>
      </w:tr>
      <w:tr w:rsidR="0055425C" w14:paraId="6D9F085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7448DC"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1BF91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2FA0A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33E4F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E3A296"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3E11994" w14:textId="77777777" w:rsidR="003C3C7A" w:rsidRPr="0055425C" w:rsidRDefault="003C3C7A" w:rsidP="00102D25">
            <w:pPr>
              <w:pStyle w:val="NoSpacing"/>
              <w:jc w:val="center"/>
              <w:rPr>
                <w:rFonts w:ascii="Bierstadt" w:hAnsi="Bierstadt"/>
                <w:sz w:val="18"/>
                <w:szCs w:val="18"/>
              </w:rPr>
            </w:pPr>
          </w:p>
        </w:tc>
      </w:tr>
      <w:tr w:rsidR="0055425C" w14:paraId="67C8F9E1"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111AE7"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41C3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E64BE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F9E09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2AB3C4"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83F19AE" w14:textId="77777777" w:rsidR="003C3C7A" w:rsidRPr="0055425C" w:rsidRDefault="003C3C7A" w:rsidP="00102D25">
            <w:pPr>
              <w:pStyle w:val="NoSpacing"/>
              <w:jc w:val="center"/>
              <w:rPr>
                <w:rFonts w:ascii="Bierstadt" w:hAnsi="Bierstadt"/>
                <w:sz w:val="18"/>
                <w:szCs w:val="18"/>
              </w:rPr>
            </w:pPr>
          </w:p>
        </w:tc>
      </w:tr>
      <w:tr w:rsidR="0055425C" w14:paraId="0AE2BADC"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272C7E"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E2AC0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BED47C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E683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3FEA3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509FAAE" w14:textId="77777777" w:rsidR="003C3C7A" w:rsidRPr="0055425C" w:rsidRDefault="003C3C7A" w:rsidP="00102D25">
            <w:pPr>
              <w:pStyle w:val="NoSpacing"/>
              <w:jc w:val="center"/>
              <w:rPr>
                <w:rFonts w:ascii="Bierstadt" w:hAnsi="Bierstadt"/>
                <w:sz w:val="18"/>
                <w:szCs w:val="18"/>
              </w:rPr>
            </w:pPr>
          </w:p>
        </w:tc>
      </w:tr>
      <w:tr w:rsidR="0055425C" w14:paraId="679108C7"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272EA3"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34FD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E293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4166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0BBD4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86937DE" w14:textId="77777777" w:rsidR="003C3C7A" w:rsidRPr="0055425C" w:rsidRDefault="003C3C7A" w:rsidP="00102D25">
            <w:pPr>
              <w:pStyle w:val="NoSpacing"/>
              <w:jc w:val="center"/>
              <w:rPr>
                <w:rFonts w:ascii="Bierstadt" w:hAnsi="Bierstadt"/>
                <w:sz w:val="18"/>
                <w:szCs w:val="18"/>
              </w:rPr>
            </w:pPr>
          </w:p>
        </w:tc>
      </w:tr>
      <w:tr w:rsidR="0055425C" w14:paraId="009015A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0A9EEC"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C7F9B6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7985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0FCD7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4A119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091B315" w14:textId="77777777" w:rsidR="003C3C7A" w:rsidRPr="0055425C" w:rsidRDefault="003C3C7A" w:rsidP="00102D25">
            <w:pPr>
              <w:pStyle w:val="NoSpacing"/>
              <w:jc w:val="center"/>
              <w:rPr>
                <w:rFonts w:ascii="Bierstadt" w:hAnsi="Bierstadt"/>
                <w:sz w:val="18"/>
                <w:szCs w:val="18"/>
              </w:rPr>
            </w:pPr>
          </w:p>
        </w:tc>
      </w:tr>
      <w:tr w:rsidR="0055425C" w14:paraId="0C4527E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9C8103"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90E30E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76C0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6C7E2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530E4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656D564" w14:textId="77777777" w:rsidR="003C3C7A" w:rsidRPr="0055425C" w:rsidRDefault="003C3C7A" w:rsidP="00102D25">
            <w:pPr>
              <w:pStyle w:val="NoSpacing"/>
              <w:jc w:val="center"/>
              <w:rPr>
                <w:rFonts w:ascii="Bierstadt" w:hAnsi="Bierstadt"/>
                <w:sz w:val="18"/>
                <w:szCs w:val="18"/>
              </w:rPr>
            </w:pPr>
          </w:p>
        </w:tc>
      </w:tr>
      <w:tr w:rsidR="0055425C" w14:paraId="6318A4EA"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17D8AD"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E03AF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241FE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BD068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B04AE7"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43652F0" w14:textId="77777777" w:rsidR="003C3C7A" w:rsidRPr="0055425C" w:rsidRDefault="003C3C7A" w:rsidP="00102D25">
            <w:pPr>
              <w:pStyle w:val="NoSpacing"/>
              <w:jc w:val="center"/>
              <w:rPr>
                <w:rFonts w:ascii="Bierstadt" w:hAnsi="Bierstadt"/>
                <w:sz w:val="18"/>
                <w:szCs w:val="18"/>
              </w:rPr>
            </w:pPr>
          </w:p>
        </w:tc>
      </w:tr>
      <w:tr w:rsidR="0055425C" w14:paraId="67C2482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7B9C38"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24E9C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2A7F6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660D6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1CD560"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3329D1E" w14:textId="77777777" w:rsidR="003C3C7A" w:rsidRPr="0055425C" w:rsidRDefault="003C3C7A" w:rsidP="00102D25">
            <w:pPr>
              <w:pStyle w:val="NoSpacing"/>
              <w:jc w:val="center"/>
              <w:rPr>
                <w:rFonts w:ascii="Bierstadt" w:hAnsi="Bierstadt"/>
                <w:sz w:val="18"/>
                <w:szCs w:val="18"/>
              </w:rPr>
            </w:pPr>
          </w:p>
        </w:tc>
      </w:tr>
      <w:tr w:rsidR="0055425C" w14:paraId="00AA2E2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582D6F"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D3C6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F74F7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3A442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561DE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DC52F09" w14:textId="77777777" w:rsidR="003C3C7A" w:rsidRPr="0055425C" w:rsidRDefault="003C3C7A" w:rsidP="00102D25">
            <w:pPr>
              <w:pStyle w:val="NoSpacing"/>
              <w:jc w:val="center"/>
              <w:rPr>
                <w:rFonts w:ascii="Bierstadt" w:hAnsi="Bierstadt"/>
                <w:sz w:val="18"/>
                <w:szCs w:val="18"/>
              </w:rPr>
            </w:pPr>
          </w:p>
        </w:tc>
      </w:tr>
      <w:tr w:rsidR="0055425C" w14:paraId="5A86C26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B89B3B"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27E7D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9F644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B8D5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E8491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249F69D" w14:textId="77777777" w:rsidR="003C3C7A" w:rsidRPr="0055425C" w:rsidRDefault="003C3C7A" w:rsidP="00102D25">
            <w:pPr>
              <w:pStyle w:val="NoSpacing"/>
              <w:jc w:val="center"/>
              <w:rPr>
                <w:rFonts w:ascii="Bierstadt" w:hAnsi="Bierstadt"/>
                <w:sz w:val="18"/>
                <w:szCs w:val="18"/>
              </w:rPr>
            </w:pPr>
          </w:p>
        </w:tc>
      </w:tr>
      <w:tr w:rsidR="0055425C" w14:paraId="7712055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DC82F7"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993B9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90AF8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2A9CDF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5052DB"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F875D46" w14:textId="77777777" w:rsidR="003C3C7A" w:rsidRPr="0055425C" w:rsidRDefault="003C3C7A" w:rsidP="00102D25">
            <w:pPr>
              <w:pStyle w:val="NoSpacing"/>
              <w:jc w:val="center"/>
              <w:rPr>
                <w:rFonts w:ascii="Bierstadt" w:hAnsi="Bierstadt"/>
                <w:sz w:val="18"/>
                <w:szCs w:val="18"/>
              </w:rPr>
            </w:pPr>
          </w:p>
        </w:tc>
      </w:tr>
      <w:tr w:rsidR="0055425C" w14:paraId="6B4CE19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64D72B"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9F556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9B2C0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F4CE7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A0FDAC"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3309EE7" w14:textId="77777777" w:rsidR="003C3C7A" w:rsidRPr="0055425C" w:rsidRDefault="003C3C7A" w:rsidP="00102D25">
            <w:pPr>
              <w:pStyle w:val="NoSpacing"/>
              <w:jc w:val="center"/>
              <w:rPr>
                <w:rFonts w:ascii="Bierstadt" w:hAnsi="Bierstadt"/>
                <w:sz w:val="18"/>
                <w:szCs w:val="18"/>
              </w:rPr>
            </w:pPr>
          </w:p>
        </w:tc>
      </w:tr>
      <w:tr w:rsidR="0055425C" w14:paraId="194641FA"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76C68D"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AABFC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09FAA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0E299A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2DC7EF"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75BD6A4" w14:textId="77777777" w:rsidR="003C3C7A" w:rsidRPr="0055425C" w:rsidRDefault="003C3C7A" w:rsidP="00102D25">
            <w:pPr>
              <w:pStyle w:val="NoSpacing"/>
              <w:jc w:val="center"/>
              <w:rPr>
                <w:rFonts w:ascii="Bierstadt" w:hAnsi="Bierstadt"/>
                <w:sz w:val="18"/>
                <w:szCs w:val="18"/>
              </w:rPr>
            </w:pPr>
          </w:p>
        </w:tc>
      </w:tr>
      <w:tr w:rsidR="0055425C" w14:paraId="7D99118F"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5DC101"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C20B2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3264B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4F2F0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1CCECC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DA3524B" w14:textId="77777777" w:rsidR="003C3C7A" w:rsidRPr="0055425C" w:rsidRDefault="003C3C7A" w:rsidP="00102D25">
            <w:pPr>
              <w:pStyle w:val="NoSpacing"/>
              <w:jc w:val="center"/>
              <w:rPr>
                <w:rFonts w:ascii="Bierstadt" w:hAnsi="Bierstadt"/>
                <w:sz w:val="18"/>
                <w:szCs w:val="18"/>
              </w:rPr>
            </w:pPr>
          </w:p>
        </w:tc>
      </w:tr>
      <w:tr w:rsidR="0055425C" w14:paraId="699591BB"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43A6FD"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6A24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06642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3D85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2A50EE"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A6FAEE6" w14:textId="77777777" w:rsidR="003C3C7A" w:rsidRPr="0055425C" w:rsidRDefault="003C3C7A" w:rsidP="00102D25">
            <w:pPr>
              <w:pStyle w:val="NoSpacing"/>
              <w:jc w:val="center"/>
              <w:rPr>
                <w:rFonts w:ascii="Bierstadt" w:hAnsi="Bierstadt"/>
                <w:sz w:val="18"/>
                <w:szCs w:val="18"/>
              </w:rPr>
            </w:pPr>
          </w:p>
        </w:tc>
      </w:tr>
      <w:tr w:rsidR="0055425C" w14:paraId="7DEFAB13"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04AD85"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81811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42048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B5941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FE8A9A"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617E66D" w14:textId="77777777" w:rsidR="003C3C7A" w:rsidRPr="0055425C" w:rsidRDefault="003C3C7A" w:rsidP="00102D25">
            <w:pPr>
              <w:pStyle w:val="NoSpacing"/>
              <w:jc w:val="center"/>
              <w:rPr>
                <w:rFonts w:ascii="Bierstadt" w:hAnsi="Bierstadt"/>
                <w:sz w:val="18"/>
                <w:szCs w:val="18"/>
              </w:rPr>
            </w:pPr>
          </w:p>
        </w:tc>
      </w:tr>
      <w:tr w:rsidR="0055425C" w14:paraId="4B16E3B5"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83030B"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18A2A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258D0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A1337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4147B5"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C68C9EA" w14:textId="77777777" w:rsidR="003C3C7A" w:rsidRPr="0055425C" w:rsidRDefault="003C3C7A" w:rsidP="00102D25">
            <w:pPr>
              <w:pStyle w:val="NoSpacing"/>
              <w:jc w:val="center"/>
              <w:rPr>
                <w:rFonts w:ascii="Bierstadt" w:hAnsi="Bierstadt"/>
                <w:sz w:val="18"/>
                <w:szCs w:val="18"/>
              </w:rPr>
            </w:pPr>
          </w:p>
        </w:tc>
      </w:tr>
      <w:tr w:rsidR="0055425C" w14:paraId="32B0CD8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2A7E74"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4210F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91B1F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66241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7830622"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88F0B49" w14:textId="77777777" w:rsidR="003C3C7A" w:rsidRPr="0055425C" w:rsidRDefault="003C3C7A" w:rsidP="00102D25">
            <w:pPr>
              <w:pStyle w:val="NoSpacing"/>
              <w:jc w:val="center"/>
              <w:rPr>
                <w:rFonts w:ascii="Bierstadt" w:hAnsi="Bierstadt"/>
                <w:sz w:val="18"/>
                <w:szCs w:val="18"/>
              </w:rPr>
            </w:pPr>
          </w:p>
        </w:tc>
      </w:tr>
      <w:tr w:rsidR="0055425C" w14:paraId="54485389"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CA98DA"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56BB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7695C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5BD37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CC9203"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C0A5AC1" w14:textId="77777777" w:rsidR="003C3C7A" w:rsidRPr="0055425C" w:rsidRDefault="003C3C7A" w:rsidP="00102D25">
            <w:pPr>
              <w:pStyle w:val="NoSpacing"/>
              <w:jc w:val="center"/>
              <w:rPr>
                <w:rFonts w:ascii="Bierstadt" w:hAnsi="Bierstadt"/>
                <w:sz w:val="18"/>
                <w:szCs w:val="18"/>
              </w:rPr>
            </w:pPr>
          </w:p>
        </w:tc>
      </w:tr>
      <w:tr w:rsidR="0055425C" w14:paraId="39112F5E"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B99C29"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CA8D89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89F0E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EB6B8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887721"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24EEE1A" w14:textId="77777777" w:rsidR="003C3C7A" w:rsidRPr="0055425C" w:rsidRDefault="003C3C7A" w:rsidP="00102D25">
            <w:pPr>
              <w:pStyle w:val="NoSpacing"/>
              <w:jc w:val="center"/>
              <w:rPr>
                <w:rFonts w:ascii="Bierstadt" w:hAnsi="Bierstadt"/>
                <w:sz w:val="18"/>
                <w:szCs w:val="18"/>
              </w:rPr>
            </w:pPr>
          </w:p>
        </w:tc>
      </w:tr>
      <w:tr w:rsidR="0055425C" w14:paraId="06C106AD" w14:textId="77777777" w:rsidTr="00A73EF0">
        <w:trPr>
          <w:trHeight w:val="288"/>
        </w:trPr>
        <w:tc>
          <w:tcPr>
            <w:tcW w:w="396"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52ED68"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6A9AD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7C28E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CEB83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7E1FD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798AA11" w14:textId="77777777" w:rsidR="003C3C7A" w:rsidRPr="0055425C" w:rsidRDefault="003C3C7A" w:rsidP="00102D25">
            <w:pPr>
              <w:pStyle w:val="NoSpacing"/>
              <w:jc w:val="center"/>
              <w:rPr>
                <w:rFonts w:ascii="Bierstadt" w:hAnsi="Bierstadt"/>
                <w:sz w:val="18"/>
                <w:szCs w:val="18"/>
              </w:rPr>
            </w:pPr>
          </w:p>
        </w:tc>
      </w:tr>
      <w:tr w:rsidR="0055425C" w14:paraId="7D231604" w14:textId="77777777" w:rsidTr="00A73EF0">
        <w:trPr>
          <w:trHeight w:val="288"/>
        </w:trPr>
        <w:tc>
          <w:tcPr>
            <w:tcW w:w="396"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9D1B247" w14:textId="7F4EBCEA" w:rsidR="003C3C7A" w:rsidRPr="002E5E3F" w:rsidRDefault="003C3C7A" w:rsidP="00102D25">
            <w:pPr>
              <w:pStyle w:val="NoSpacing"/>
              <w:jc w:val="center"/>
              <w:rPr>
                <w:rFonts w:ascii="Bierstadt" w:hAnsi="Bierstadt"/>
              </w:rPr>
            </w:pPr>
            <w:r w:rsidRPr="002E5E3F">
              <w:rPr>
                <w:rFonts w:ascii="Bierstadt" w:hAnsi="Bierstadt"/>
              </w:rPr>
              <w:t>3</w:t>
            </w:r>
            <w:r w:rsidR="00A73EF0">
              <w:rPr>
                <w:rFonts w:ascii="Bierstadt" w:hAnsi="Bierstadt"/>
              </w:rPr>
              <w:t>0</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CB111F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00B88E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058FBA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5F90729" w14:textId="77777777" w:rsidR="003C3C7A" w:rsidRPr="0055425C" w:rsidRDefault="003C3C7A" w:rsidP="00102D25">
            <w:pPr>
              <w:pStyle w:val="NoSpacing"/>
              <w:jc w:val="center"/>
              <w:rPr>
                <w:rFonts w:ascii="Bierstadt" w:hAnsi="Bierstadt"/>
                <w:sz w:val="18"/>
                <w:szCs w:val="18"/>
              </w:rPr>
            </w:pPr>
          </w:p>
        </w:tc>
        <w:tc>
          <w:tcPr>
            <w:tcW w:w="923"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6D94B650" w14:textId="77777777" w:rsidR="003C3C7A" w:rsidRPr="0055425C" w:rsidRDefault="003C3C7A" w:rsidP="00102D25">
            <w:pPr>
              <w:pStyle w:val="NoSpacing"/>
              <w:jc w:val="center"/>
              <w:rPr>
                <w:rFonts w:ascii="Bierstadt" w:hAnsi="Bierstadt"/>
                <w:sz w:val="18"/>
                <w:szCs w:val="18"/>
              </w:rPr>
            </w:pPr>
          </w:p>
        </w:tc>
      </w:tr>
    </w:tbl>
    <w:p w14:paraId="46109A81" w14:textId="77777777" w:rsidR="003C3C7A" w:rsidRDefault="003C3C7A" w:rsidP="00F85A1D"/>
    <w:p w14:paraId="060414DE" w14:textId="77777777" w:rsidR="008D1191" w:rsidRDefault="003C3C7A">
      <w:r>
        <w:br w:type="page"/>
      </w:r>
    </w:p>
    <w:p w14:paraId="65A13F7E" w14:textId="77777777" w:rsidR="003C3C7A" w:rsidRPr="008939A4" w:rsidRDefault="003C3C7A" w:rsidP="00607997">
      <w:pPr>
        <w:pStyle w:val="Heading2"/>
      </w:pPr>
      <w:r>
        <w:lastRenderedPageBreak/>
        <w:t>Sunday, November 01, 2026</w:t>
      </w:r>
    </w:p>
    <w:p w14:paraId="760DC379" w14:textId="77777777" w:rsidR="003C3C7A" w:rsidRDefault="003C3C7A" w:rsidP="001E0B71">
      <w:pPr>
        <w:pStyle w:val="NoSpacing"/>
        <w:rPr>
          <w:rFonts w:cs="Arial"/>
          <w:color w:val="595959" w:themeColor="text1" w:themeTint="A6"/>
          <w:sz w:val="16"/>
          <w:szCs w:val="16"/>
        </w:rPr>
      </w:pPr>
    </w:p>
    <w:p w14:paraId="0910FF1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C16815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66D206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2A0F98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381E16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8B1AE5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37961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7226C53" w14:textId="77777777" w:rsidTr="00D334B5">
        <w:trPr>
          <w:trHeight w:val="288"/>
        </w:trPr>
        <w:tc>
          <w:tcPr>
            <w:tcW w:w="2713" w:type="pct"/>
            <w:vMerge w:val="restart"/>
          </w:tcPr>
          <w:p w14:paraId="24918191" w14:textId="77777777" w:rsidR="003C3C7A" w:rsidRPr="00EF6BDE" w:rsidRDefault="003C3C7A" w:rsidP="00D334B5">
            <w:pPr>
              <w:rPr>
                <w:sz w:val="18"/>
                <w:szCs w:val="18"/>
              </w:rPr>
            </w:pPr>
          </w:p>
        </w:tc>
        <w:tc>
          <w:tcPr>
            <w:tcW w:w="164" w:type="pct"/>
          </w:tcPr>
          <w:p w14:paraId="7D24632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7FBBF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FECB683" w14:textId="77777777" w:rsidR="003C3C7A" w:rsidRPr="00EF6BDE" w:rsidRDefault="003C3C7A" w:rsidP="00A76766">
            <w:pPr>
              <w:rPr>
                <w:sz w:val="18"/>
                <w:szCs w:val="18"/>
              </w:rPr>
            </w:pPr>
          </w:p>
        </w:tc>
      </w:tr>
      <w:tr w:rsidR="00D334B5" w:rsidRPr="00EF6BDE" w14:paraId="575B722A" w14:textId="77777777" w:rsidTr="00494055">
        <w:trPr>
          <w:trHeight w:val="288"/>
        </w:trPr>
        <w:tc>
          <w:tcPr>
            <w:tcW w:w="2713" w:type="pct"/>
            <w:vMerge/>
            <w:vAlign w:val="center"/>
          </w:tcPr>
          <w:p w14:paraId="4EA2707D" w14:textId="77777777" w:rsidR="003C3C7A" w:rsidRPr="00EF6BDE" w:rsidRDefault="003C3C7A" w:rsidP="001E2BFC">
            <w:pPr>
              <w:rPr>
                <w:sz w:val="18"/>
                <w:szCs w:val="18"/>
              </w:rPr>
            </w:pPr>
          </w:p>
        </w:tc>
        <w:tc>
          <w:tcPr>
            <w:tcW w:w="164" w:type="pct"/>
          </w:tcPr>
          <w:p w14:paraId="48C238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ED90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DD45F5D" w14:textId="77777777" w:rsidR="003C3C7A" w:rsidRPr="00EF6BDE" w:rsidRDefault="003C3C7A" w:rsidP="00A76766">
            <w:pPr>
              <w:rPr>
                <w:sz w:val="18"/>
                <w:szCs w:val="18"/>
              </w:rPr>
            </w:pPr>
          </w:p>
        </w:tc>
      </w:tr>
      <w:tr w:rsidR="00D334B5" w:rsidRPr="00EF6BDE" w14:paraId="2E0B3534" w14:textId="77777777" w:rsidTr="00494055">
        <w:trPr>
          <w:trHeight w:val="288"/>
        </w:trPr>
        <w:tc>
          <w:tcPr>
            <w:tcW w:w="2713" w:type="pct"/>
            <w:vMerge/>
            <w:vAlign w:val="center"/>
          </w:tcPr>
          <w:p w14:paraId="6A378701" w14:textId="77777777" w:rsidR="003C3C7A" w:rsidRPr="00EF6BDE" w:rsidRDefault="003C3C7A" w:rsidP="001E2BFC">
            <w:pPr>
              <w:rPr>
                <w:sz w:val="18"/>
                <w:szCs w:val="18"/>
              </w:rPr>
            </w:pPr>
          </w:p>
        </w:tc>
        <w:tc>
          <w:tcPr>
            <w:tcW w:w="164" w:type="pct"/>
          </w:tcPr>
          <w:p w14:paraId="6F4311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BB0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A77B945" w14:textId="77777777" w:rsidR="003C3C7A" w:rsidRPr="00EF6BDE" w:rsidRDefault="003C3C7A" w:rsidP="00A76766">
            <w:pPr>
              <w:rPr>
                <w:sz w:val="18"/>
                <w:szCs w:val="18"/>
              </w:rPr>
            </w:pPr>
          </w:p>
        </w:tc>
      </w:tr>
      <w:tr w:rsidR="00D334B5" w:rsidRPr="00EF6BDE" w14:paraId="2313155D" w14:textId="77777777" w:rsidTr="00494055">
        <w:trPr>
          <w:trHeight w:val="288"/>
        </w:trPr>
        <w:tc>
          <w:tcPr>
            <w:tcW w:w="2713" w:type="pct"/>
            <w:vMerge/>
            <w:vAlign w:val="center"/>
          </w:tcPr>
          <w:p w14:paraId="7F04DB03" w14:textId="77777777" w:rsidR="003C3C7A" w:rsidRPr="00EF6BDE" w:rsidRDefault="003C3C7A" w:rsidP="001E2BFC">
            <w:pPr>
              <w:rPr>
                <w:sz w:val="18"/>
                <w:szCs w:val="18"/>
              </w:rPr>
            </w:pPr>
          </w:p>
        </w:tc>
        <w:tc>
          <w:tcPr>
            <w:tcW w:w="164" w:type="pct"/>
          </w:tcPr>
          <w:p w14:paraId="7852FB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77D5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A42E333" w14:textId="77777777" w:rsidR="003C3C7A" w:rsidRPr="00EF6BDE" w:rsidRDefault="003C3C7A" w:rsidP="00A76766">
            <w:pPr>
              <w:rPr>
                <w:sz w:val="18"/>
                <w:szCs w:val="18"/>
              </w:rPr>
            </w:pPr>
          </w:p>
        </w:tc>
      </w:tr>
      <w:tr w:rsidR="00D334B5" w:rsidRPr="00EF6BDE" w14:paraId="288FBE14" w14:textId="77777777" w:rsidTr="00494055">
        <w:trPr>
          <w:trHeight w:val="288"/>
        </w:trPr>
        <w:tc>
          <w:tcPr>
            <w:tcW w:w="2713" w:type="pct"/>
            <w:vMerge/>
            <w:vAlign w:val="center"/>
          </w:tcPr>
          <w:p w14:paraId="2E275199" w14:textId="77777777" w:rsidR="003C3C7A" w:rsidRPr="00EF6BDE" w:rsidRDefault="003C3C7A" w:rsidP="001E2BFC">
            <w:pPr>
              <w:rPr>
                <w:sz w:val="18"/>
                <w:szCs w:val="18"/>
              </w:rPr>
            </w:pPr>
          </w:p>
        </w:tc>
        <w:tc>
          <w:tcPr>
            <w:tcW w:w="164" w:type="pct"/>
          </w:tcPr>
          <w:p w14:paraId="357238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013D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C8EAD01" w14:textId="77777777" w:rsidR="003C3C7A" w:rsidRPr="00EF6BDE" w:rsidRDefault="003C3C7A" w:rsidP="00A76766">
            <w:pPr>
              <w:rPr>
                <w:sz w:val="18"/>
                <w:szCs w:val="18"/>
              </w:rPr>
            </w:pPr>
          </w:p>
        </w:tc>
      </w:tr>
      <w:tr w:rsidR="00D334B5" w:rsidRPr="00EF6BDE" w14:paraId="02C79E05" w14:textId="77777777" w:rsidTr="00494055">
        <w:trPr>
          <w:trHeight w:val="288"/>
        </w:trPr>
        <w:tc>
          <w:tcPr>
            <w:tcW w:w="2713" w:type="pct"/>
            <w:vMerge/>
            <w:vAlign w:val="center"/>
          </w:tcPr>
          <w:p w14:paraId="2D7BE061" w14:textId="77777777" w:rsidR="003C3C7A" w:rsidRPr="00EF6BDE" w:rsidRDefault="003C3C7A" w:rsidP="001E2BFC">
            <w:pPr>
              <w:rPr>
                <w:sz w:val="18"/>
                <w:szCs w:val="18"/>
              </w:rPr>
            </w:pPr>
          </w:p>
        </w:tc>
        <w:tc>
          <w:tcPr>
            <w:tcW w:w="164" w:type="pct"/>
          </w:tcPr>
          <w:p w14:paraId="045BBE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9FB0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F380293" w14:textId="77777777" w:rsidR="003C3C7A" w:rsidRPr="00EF6BDE" w:rsidRDefault="003C3C7A" w:rsidP="00A76766">
            <w:pPr>
              <w:rPr>
                <w:sz w:val="18"/>
                <w:szCs w:val="18"/>
              </w:rPr>
            </w:pPr>
          </w:p>
        </w:tc>
      </w:tr>
      <w:tr w:rsidR="00D334B5" w:rsidRPr="00EF6BDE" w14:paraId="7D84DD5F" w14:textId="77777777" w:rsidTr="00494055">
        <w:trPr>
          <w:trHeight w:val="288"/>
        </w:trPr>
        <w:tc>
          <w:tcPr>
            <w:tcW w:w="2713" w:type="pct"/>
            <w:vMerge/>
            <w:vAlign w:val="center"/>
          </w:tcPr>
          <w:p w14:paraId="3F05C669" w14:textId="77777777" w:rsidR="003C3C7A" w:rsidRPr="00EF6BDE" w:rsidRDefault="003C3C7A" w:rsidP="001E2BFC">
            <w:pPr>
              <w:rPr>
                <w:sz w:val="18"/>
                <w:szCs w:val="18"/>
              </w:rPr>
            </w:pPr>
          </w:p>
        </w:tc>
        <w:tc>
          <w:tcPr>
            <w:tcW w:w="164" w:type="pct"/>
          </w:tcPr>
          <w:p w14:paraId="5B9984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D62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4319745" w14:textId="77777777" w:rsidR="003C3C7A" w:rsidRPr="00EF6BDE" w:rsidRDefault="003C3C7A" w:rsidP="00A76766">
            <w:pPr>
              <w:rPr>
                <w:sz w:val="18"/>
                <w:szCs w:val="18"/>
              </w:rPr>
            </w:pPr>
          </w:p>
        </w:tc>
      </w:tr>
      <w:tr w:rsidR="00D334B5" w:rsidRPr="00EF6BDE" w14:paraId="1778C7FB" w14:textId="77777777" w:rsidTr="00494055">
        <w:trPr>
          <w:trHeight w:val="288"/>
        </w:trPr>
        <w:tc>
          <w:tcPr>
            <w:tcW w:w="2713" w:type="pct"/>
            <w:vMerge/>
            <w:vAlign w:val="center"/>
          </w:tcPr>
          <w:p w14:paraId="6D2D8543" w14:textId="77777777" w:rsidR="003C3C7A" w:rsidRPr="00EF6BDE" w:rsidRDefault="003C3C7A" w:rsidP="001E2BFC">
            <w:pPr>
              <w:rPr>
                <w:sz w:val="18"/>
                <w:szCs w:val="18"/>
              </w:rPr>
            </w:pPr>
          </w:p>
        </w:tc>
        <w:tc>
          <w:tcPr>
            <w:tcW w:w="164" w:type="pct"/>
          </w:tcPr>
          <w:p w14:paraId="065E50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3009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CDC38B8" w14:textId="77777777" w:rsidR="003C3C7A" w:rsidRPr="00EF6BDE" w:rsidRDefault="003C3C7A" w:rsidP="00A76766">
            <w:pPr>
              <w:rPr>
                <w:sz w:val="18"/>
                <w:szCs w:val="18"/>
              </w:rPr>
            </w:pPr>
          </w:p>
        </w:tc>
      </w:tr>
      <w:tr w:rsidR="00D334B5" w:rsidRPr="00EF6BDE" w14:paraId="58200EE6" w14:textId="77777777" w:rsidTr="00494055">
        <w:trPr>
          <w:trHeight w:val="288"/>
        </w:trPr>
        <w:tc>
          <w:tcPr>
            <w:tcW w:w="2713" w:type="pct"/>
            <w:vMerge/>
            <w:vAlign w:val="center"/>
          </w:tcPr>
          <w:p w14:paraId="0F9CB98F" w14:textId="77777777" w:rsidR="003C3C7A" w:rsidRPr="00EF6BDE" w:rsidRDefault="003C3C7A" w:rsidP="001E2BFC">
            <w:pPr>
              <w:rPr>
                <w:sz w:val="18"/>
                <w:szCs w:val="18"/>
              </w:rPr>
            </w:pPr>
          </w:p>
        </w:tc>
        <w:tc>
          <w:tcPr>
            <w:tcW w:w="164" w:type="pct"/>
          </w:tcPr>
          <w:p w14:paraId="0A8760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8C93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A144ECE" w14:textId="77777777" w:rsidR="003C3C7A" w:rsidRPr="00EF6BDE" w:rsidRDefault="003C3C7A" w:rsidP="00A76766">
            <w:pPr>
              <w:rPr>
                <w:sz w:val="18"/>
                <w:szCs w:val="18"/>
              </w:rPr>
            </w:pPr>
          </w:p>
        </w:tc>
      </w:tr>
      <w:tr w:rsidR="00D334B5" w:rsidRPr="00EF6BDE" w14:paraId="3D995FE2" w14:textId="77777777" w:rsidTr="00494055">
        <w:trPr>
          <w:trHeight w:val="288"/>
        </w:trPr>
        <w:tc>
          <w:tcPr>
            <w:tcW w:w="2713" w:type="pct"/>
            <w:vMerge/>
            <w:vAlign w:val="center"/>
          </w:tcPr>
          <w:p w14:paraId="60E87421" w14:textId="77777777" w:rsidR="003C3C7A" w:rsidRPr="00EF6BDE" w:rsidRDefault="003C3C7A" w:rsidP="001E2BFC">
            <w:pPr>
              <w:rPr>
                <w:sz w:val="18"/>
                <w:szCs w:val="18"/>
              </w:rPr>
            </w:pPr>
          </w:p>
        </w:tc>
        <w:tc>
          <w:tcPr>
            <w:tcW w:w="164" w:type="pct"/>
          </w:tcPr>
          <w:p w14:paraId="50BC09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C09D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06A6B0A" w14:textId="77777777" w:rsidR="003C3C7A" w:rsidRPr="00EF6BDE" w:rsidRDefault="003C3C7A" w:rsidP="00A76766">
            <w:pPr>
              <w:rPr>
                <w:sz w:val="18"/>
                <w:szCs w:val="18"/>
              </w:rPr>
            </w:pPr>
          </w:p>
        </w:tc>
      </w:tr>
      <w:tr w:rsidR="00D334B5" w:rsidRPr="00EF6BDE" w14:paraId="4DAA692E" w14:textId="77777777" w:rsidTr="00494055">
        <w:trPr>
          <w:trHeight w:val="288"/>
        </w:trPr>
        <w:tc>
          <w:tcPr>
            <w:tcW w:w="2713" w:type="pct"/>
            <w:vMerge/>
            <w:vAlign w:val="center"/>
          </w:tcPr>
          <w:p w14:paraId="400047AE" w14:textId="77777777" w:rsidR="003C3C7A" w:rsidRPr="00EF6BDE" w:rsidRDefault="003C3C7A" w:rsidP="001E2BFC">
            <w:pPr>
              <w:rPr>
                <w:sz w:val="18"/>
                <w:szCs w:val="18"/>
              </w:rPr>
            </w:pPr>
          </w:p>
        </w:tc>
        <w:tc>
          <w:tcPr>
            <w:tcW w:w="164" w:type="pct"/>
          </w:tcPr>
          <w:p w14:paraId="65CAAB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1812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58AECC7" w14:textId="77777777" w:rsidR="003C3C7A" w:rsidRPr="00EF6BDE" w:rsidRDefault="003C3C7A" w:rsidP="00A76766">
            <w:pPr>
              <w:rPr>
                <w:sz w:val="18"/>
                <w:szCs w:val="18"/>
              </w:rPr>
            </w:pPr>
          </w:p>
        </w:tc>
      </w:tr>
      <w:tr w:rsidR="00D334B5" w:rsidRPr="00EF6BDE" w14:paraId="474B142D" w14:textId="77777777" w:rsidTr="00494055">
        <w:trPr>
          <w:trHeight w:val="288"/>
        </w:trPr>
        <w:tc>
          <w:tcPr>
            <w:tcW w:w="2713" w:type="pct"/>
            <w:vMerge/>
            <w:vAlign w:val="center"/>
          </w:tcPr>
          <w:p w14:paraId="1D91F037" w14:textId="77777777" w:rsidR="003C3C7A" w:rsidRPr="00EF6BDE" w:rsidRDefault="003C3C7A" w:rsidP="001E2BFC">
            <w:pPr>
              <w:rPr>
                <w:sz w:val="18"/>
                <w:szCs w:val="18"/>
              </w:rPr>
            </w:pPr>
          </w:p>
        </w:tc>
        <w:tc>
          <w:tcPr>
            <w:tcW w:w="164" w:type="pct"/>
          </w:tcPr>
          <w:p w14:paraId="02B934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0E37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A64C7A0" w14:textId="77777777" w:rsidR="003C3C7A" w:rsidRPr="00EF6BDE" w:rsidRDefault="003C3C7A" w:rsidP="00A76766">
            <w:pPr>
              <w:rPr>
                <w:sz w:val="18"/>
                <w:szCs w:val="18"/>
              </w:rPr>
            </w:pPr>
          </w:p>
        </w:tc>
      </w:tr>
      <w:tr w:rsidR="00D334B5" w:rsidRPr="00EF6BDE" w14:paraId="12016126" w14:textId="77777777" w:rsidTr="00494055">
        <w:trPr>
          <w:trHeight w:val="288"/>
        </w:trPr>
        <w:tc>
          <w:tcPr>
            <w:tcW w:w="2713" w:type="pct"/>
            <w:vMerge/>
            <w:vAlign w:val="center"/>
          </w:tcPr>
          <w:p w14:paraId="2651CE07" w14:textId="77777777" w:rsidR="003C3C7A" w:rsidRPr="00EF6BDE" w:rsidRDefault="003C3C7A" w:rsidP="001E2BFC">
            <w:pPr>
              <w:rPr>
                <w:sz w:val="18"/>
                <w:szCs w:val="18"/>
              </w:rPr>
            </w:pPr>
          </w:p>
        </w:tc>
        <w:tc>
          <w:tcPr>
            <w:tcW w:w="164" w:type="pct"/>
          </w:tcPr>
          <w:p w14:paraId="2B59A7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7DB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604D237" w14:textId="77777777" w:rsidR="003C3C7A" w:rsidRPr="00EF6BDE" w:rsidRDefault="003C3C7A" w:rsidP="00A76766">
            <w:pPr>
              <w:rPr>
                <w:sz w:val="18"/>
                <w:szCs w:val="18"/>
              </w:rPr>
            </w:pPr>
          </w:p>
        </w:tc>
      </w:tr>
      <w:tr w:rsidR="00D334B5" w:rsidRPr="00EF6BDE" w14:paraId="4F9D6243" w14:textId="77777777" w:rsidTr="00494055">
        <w:trPr>
          <w:trHeight w:val="288"/>
        </w:trPr>
        <w:tc>
          <w:tcPr>
            <w:tcW w:w="2713" w:type="pct"/>
            <w:vMerge/>
            <w:tcBorders>
              <w:bottom w:val="single" w:sz="8" w:space="0" w:color="F2F2F2" w:themeColor="background1" w:themeShade="F2"/>
            </w:tcBorders>
            <w:vAlign w:val="center"/>
          </w:tcPr>
          <w:p w14:paraId="59F8A820" w14:textId="77777777" w:rsidR="003C3C7A" w:rsidRPr="00EF6BDE" w:rsidRDefault="003C3C7A" w:rsidP="001E2BFC">
            <w:pPr>
              <w:rPr>
                <w:sz w:val="18"/>
                <w:szCs w:val="18"/>
              </w:rPr>
            </w:pPr>
          </w:p>
        </w:tc>
        <w:tc>
          <w:tcPr>
            <w:tcW w:w="164" w:type="pct"/>
          </w:tcPr>
          <w:p w14:paraId="3356AB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0762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96916D2" w14:textId="77777777" w:rsidR="003C3C7A" w:rsidRPr="00EF6BDE" w:rsidRDefault="003C3C7A" w:rsidP="00A76766">
            <w:pPr>
              <w:rPr>
                <w:sz w:val="18"/>
                <w:szCs w:val="18"/>
              </w:rPr>
            </w:pPr>
          </w:p>
        </w:tc>
      </w:tr>
      <w:tr w:rsidR="00747B54" w:rsidRPr="00EF6BDE" w14:paraId="6791764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3CF7470" w14:textId="77777777" w:rsidR="003C3C7A" w:rsidRPr="00EF6BDE" w:rsidRDefault="003C3C7A" w:rsidP="001E2BFC">
            <w:pPr>
              <w:rPr>
                <w:sz w:val="18"/>
                <w:szCs w:val="18"/>
              </w:rPr>
            </w:pPr>
          </w:p>
        </w:tc>
        <w:tc>
          <w:tcPr>
            <w:tcW w:w="164" w:type="pct"/>
          </w:tcPr>
          <w:p w14:paraId="28B2CD3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E76CF3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EF7E823" w14:textId="77777777" w:rsidR="003C3C7A" w:rsidRPr="00EF6BDE" w:rsidRDefault="003C3C7A" w:rsidP="00A76766">
            <w:pPr>
              <w:rPr>
                <w:sz w:val="18"/>
                <w:szCs w:val="18"/>
              </w:rPr>
            </w:pPr>
          </w:p>
        </w:tc>
      </w:tr>
    </w:tbl>
    <w:p w14:paraId="527393C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8EFE92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6F826A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4366B56" w14:textId="77777777" w:rsidTr="00E81DB6">
        <w:trPr>
          <w:trHeight w:val="4608"/>
        </w:trPr>
        <w:tc>
          <w:tcPr>
            <w:tcW w:w="5000" w:type="pct"/>
            <w:tcBorders>
              <w:bottom w:val="single" w:sz="4" w:space="0" w:color="FFFFFF" w:themeColor="background1"/>
            </w:tcBorders>
          </w:tcPr>
          <w:p w14:paraId="56D13DA3" w14:textId="77777777" w:rsidR="003C3C7A" w:rsidRPr="00330468" w:rsidRDefault="003C3C7A" w:rsidP="00330468">
            <w:pPr>
              <w:pStyle w:val="NoSpacing"/>
            </w:pPr>
          </w:p>
        </w:tc>
      </w:tr>
      <w:tr w:rsidR="004105BC" w:rsidRPr="00330468" w14:paraId="426ACEC1" w14:textId="77777777" w:rsidTr="00426FD0">
        <w:trPr>
          <w:trHeight w:val="70"/>
        </w:trPr>
        <w:tc>
          <w:tcPr>
            <w:tcW w:w="5000" w:type="pct"/>
            <w:tcBorders>
              <w:top w:val="single" w:sz="4" w:space="0" w:color="FFFFFF" w:themeColor="background1"/>
              <w:bottom w:val="single" w:sz="18" w:space="0" w:color="595959" w:themeColor="text1" w:themeTint="A6"/>
            </w:tcBorders>
          </w:tcPr>
          <w:p w14:paraId="26C082E8" w14:textId="77777777" w:rsidR="003C3C7A" w:rsidRPr="00330468" w:rsidRDefault="003C3C7A" w:rsidP="00330468">
            <w:pPr>
              <w:pStyle w:val="NoSpacing"/>
            </w:pPr>
          </w:p>
        </w:tc>
      </w:tr>
    </w:tbl>
    <w:p w14:paraId="168A9F1A" w14:textId="77777777" w:rsidR="003C3C7A" w:rsidRDefault="003C3C7A" w:rsidP="00F85A1D"/>
    <w:p w14:paraId="5F066BE1" w14:textId="77777777" w:rsidR="008D1191" w:rsidRDefault="003C3C7A">
      <w:r>
        <w:br w:type="page"/>
      </w:r>
    </w:p>
    <w:p w14:paraId="146582DD" w14:textId="77777777" w:rsidR="003C3C7A" w:rsidRPr="008939A4" w:rsidRDefault="003C3C7A" w:rsidP="00607997">
      <w:pPr>
        <w:pStyle w:val="Heading2"/>
      </w:pPr>
      <w:r>
        <w:lastRenderedPageBreak/>
        <w:t>Monday, November 02, 2026</w:t>
      </w:r>
    </w:p>
    <w:p w14:paraId="155A0FE3" w14:textId="77777777" w:rsidR="003C3C7A" w:rsidRDefault="003C3C7A" w:rsidP="001E0B71">
      <w:pPr>
        <w:pStyle w:val="NoSpacing"/>
        <w:rPr>
          <w:rFonts w:cs="Arial"/>
          <w:color w:val="595959" w:themeColor="text1" w:themeTint="A6"/>
          <w:sz w:val="16"/>
          <w:szCs w:val="16"/>
        </w:rPr>
      </w:pPr>
    </w:p>
    <w:p w14:paraId="3B20226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AD47FF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53E099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0D2782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801A33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1DE6C6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CF0E6C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2892503" w14:textId="77777777" w:rsidTr="00D334B5">
        <w:trPr>
          <w:trHeight w:val="288"/>
        </w:trPr>
        <w:tc>
          <w:tcPr>
            <w:tcW w:w="2713" w:type="pct"/>
            <w:vMerge w:val="restart"/>
          </w:tcPr>
          <w:p w14:paraId="455910F1" w14:textId="77777777" w:rsidR="003C3C7A" w:rsidRPr="00EF6BDE" w:rsidRDefault="003C3C7A" w:rsidP="00D334B5">
            <w:pPr>
              <w:rPr>
                <w:sz w:val="18"/>
                <w:szCs w:val="18"/>
              </w:rPr>
            </w:pPr>
          </w:p>
        </w:tc>
        <w:tc>
          <w:tcPr>
            <w:tcW w:w="164" w:type="pct"/>
          </w:tcPr>
          <w:p w14:paraId="04EBC90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48C56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6D207FB" w14:textId="77777777" w:rsidR="003C3C7A" w:rsidRPr="00EF6BDE" w:rsidRDefault="003C3C7A" w:rsidP="00A76766">
            <w:pPr>
              <w:rPr>
                <w:sz w:val="18"/>
                <w:szCs w:val="18"/>
              </w:rPr>
            </w:pPr>
          </w:p>
        </w:tc>
      </w:tr>
      <w:tr w:rsidR="00D334B5" w:rsidRPr="00EF6BDE" w14:paraId="7F9B9A11" w14:textId="77777777" w:rsidTr="00494055">
        <w:trPr>
          <w:trHeight w:val="288"/>
        </w:trPr>
        <w:tc>
          <w:tcPr>
            <w:tcW w:w="2713" w:type="pct"/>
            <w:vMerge/>
            <w:vAlign w:val="center"/>
          </w:tcPr>
          <w:p w14:paraId="125DD576" w14:textId="77777777" w:rsidR="003C3C7A" w:rsidRPr="00EF6BDE" w:rsidRDefault="003C3C7A" w:rsidP="001E2BFC">
            <w:pPr>
              <w:rPr>
                <w:sz w:val="18"/>
                <w:szCs w:val="18"/>
              </w:rPr>
            </w:pPr>
          </w:p>
        </w:tc>
        <w:tc>
          <w:tcPr>
            <w:tcW w:w="164" w:type="pct"/>
          </w:tcPr>
          <w:p w14:paraId="34D2BC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A24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B6EAACF" w14:textId="77777777" w:rsidR="003C3C7A" w:rsidRPr="00EF6BDE" w:rsidRDefault="003C3C7A" w:rsidP="00A76766">
            <w:pPr>
              <w:rPr>
                <w:sz w:val="18"/>
                <w:szCs w:val="18"/>
              </w:rPr>
            </w:pPr>
          </w:p>
        </w:tc>
      </w:tr>
      <w:tr w:rsidR="00D334B5" w:rsidRPr="00EF6BDE" w14:paraId="7FA5652A" w14:textId="77777777" w:rsidTr="00494055">
        <w:trPr>
          <w:trHeight w:val="288"/>
        </w:trPr>
        <w:tc>
          <w:tcPr>
            <w:tcW w:w="2713" w:type="pct"/>
            <w:vMerge/>
            <w:vAlign w:val="center"/>
          </w:tcPr>
          <w:p w14:paraId="0F727A56" w14:textId="77777777" w:rsidR="003C3C7A" w:rsidRPr="00EF6BDE" w:rsidRDefault="003C3C7A" w:rsidP="001E2BFC">
            <w:pPr>
              <w:rPr>
                <w:sz w:val="18"/>
                <w:szCs w:val="18"/>
              </w:rPr>
            </w:pPr>
          </w:p>
        </w:tc>
        <w:tc>
          <w:tcPr>
            <w:tcW w:w="164" w:type="pct"/>
          </w:tcPr>
          <w:p w14:paraId="35CBE7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8EED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845FA71" w14:textId="77777777" w:rsidR="003C3C7A" w:rsidRPr="00EF6BDE" w:rsidRDefault="003C3C7A" w:rsidP="00A76766">
            <w:pPr>
              <w:rPr>
                <w:sz w:val="18"/>
                <w:szCs w:val="18"/>
              </w:rPr>
            </w:pPr>
          </w:p>
        </w:tc>
      </w:tr>
      <w:tr w:rsidR="00D334B5" w:rsidRPr="00EF6BDE" w14:paraId="0F46B65F" w14:textId="77777777" w:rsidTr="00494055">
        <w:trPr>
          <w:trHeight w:val="288"/>
        </w:trPr>
        <w:tc>
          <w:tcPr>
            <w:tcW w:w="2713" w:type="pct"/>
            <w:vMerge/>
            <w:vAlign w:val="center"/>
          </w:tcPr>
          <w:p w14:paraId="0726EB3B" w14:textId="77777777" w:rsidR="003C3C7A" w:rsidRPr="00EF6BDE" w:rsidRDefault="003C3C7A" w:rsidP="001E2BFC">
            <w:pPr>
              <w:rPr>
                <w:sz w:val="18"/>
                <w:szCs w:val="18"/>
              </w:rPr>
            </w:pPr>
          </w:p>
        </w:tc>
        <w:tc>
          <w:tcPr>
            <w:tcW w:w="164" w:type="pct"/>
          </w:tcPr>
          <w:p w14:paraId="7B1AEA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9DA0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424B52A" w14:textId="77777777" w:rsidR="003C3C7A" w:rsidRPr="00EF6BDE" w:rsidRDefault="003C3C7A" w:rsidP="00A76766">
            <w:pPr>
              <w:rPr>
                <w:sz w:val="18"/>
                <w:szCs w:val="18"/>
              </w:rPr>
            </w:pPr>
          </w:p>
        </w:tc>
      </w:tr>
      <w:tr w:rsidR="00D334B5" w:rsidRPr="00EF6BDE" w14:paraId="2A85BA9E" w14:textId="77777777" w:rsidTr="00494055">
        <w:trPr>
          <w:trHeight w:val="288"/>
        </w:trPr>
        <w:tc>
          <w:tcPr>
            <w:tcW w:w="2713" w:type="pct"/>
            <w:vMerge/>
            <w:vAlign w:val="center"/>
          </w:tcPr>
          <w:p w14:paraId="26CF1123" w14:textId="77777777" w:rsidR="003C3C7A" w:rsidRPr="00EF6BDE" w:rsidRDefault="003C3C7A" w:rsidP="001E2BFC">
            <w:pPr>
              <w:rPr>
                <w:sz w:val="18"/>
                <w:szCs w:val="18"/>
              </w:rPr>
            </w:pPr>
          </w:p>
        </w:tc>
        <w:tc>
          <w:tcPr>
            <w:tcW w:w="164" w:type="pct"/>
          </w:tcPr>
          <w:p w14:paraId="70D12F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0AB0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325222" w14:textId="77777777" w:rsidR="003C3C7A" w:rsidRPr="00EF6BDE" w:rsidRDefault="003C3C7A" w:rsidP="00A76766">
            <w:pPr>
              <w:rPr>
                <w:sz w:val="18"/>
                <w:szCs w:val="18"/>
              </w:rPr>
            </w:pPr>
          </w:p>
        </w:tc>
      </w:tr>
      <w:tr w:rsidR="00D334B5" w:rsidRPr="00EF6BDE" w14:paraId="5B49AD55" w14:textId="77777777" w:rsidTr="00494055">
        <w:trPr>
          <w:trHeight w:val="288"/>
        </w:trPr>
        <w:tc>
          <w:tcPr>
            <w:tcW w:w="2713" w:type="pct"/>
            <w:vMerge/>
            <w:vAlign w:val="center"/>
          </w:tcPr>
          <w:p w14:paraId="67551830" w14:textId="77777777" w:rsidR="003C3C7A" w:rsidRPr="00EF6BDE" w:rsidRDefault="003C3C7A" w:rsidP="001E2BFC">
            <w:pPr>
              <w:rPr>
                <w:sz w:val="18"/>
                <w:szCs w:val="18"/>
              </w:rPr>
            </w:pPr>
          </w:p>
        </w:tc>
        <w:tc>
          <w:tcPr>
            <w:tcW w:w="164" w:type="pct"/>
          </w:tcPr>
          <w:p w14:paraId="468DCC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F09C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A8FEF4" w14:textId="77777777" w:rsidR="003C3C7A" w:rsidRPr="00EF6BDE" w:rsidRDefault="003C3C7A" w:rsidP="00A76766">
            <w:pPr>
              <w:rPr>
                <w:sz w:val="18"/>
                <w:szCs w:val="18"/>
              </w:rPr>
            </w:pPr>
          </w:p>
        </w:tc>
      </w:tr>
      <w:tr w:rsidR="00D334B5" w:rsidRPr="00EF6BDE" w14:paraId="4C01B0CE" w14:textId="77777777" w:rsidTr="00494055">
        <w:trPr>
          <w:trHeight w:val="288"/>
        </w:trPr>
        <w:tc>
          <w:tcPr>
            <w:tcW w:w="2713" w:type="pct"/>
            <w:vMerge/>
            <w:vAlign w:val="center"/>
          </w:tcPr>
          <w:p w14:paraId="348B75CA" w14:textId="77777777" w:rsidR="003C3C7A" w:rsidRPr="00EF6BDE" w:rsidRDefault="003C3C7A" w:rsidP="001E2BFC">
            <w:pPr>
              <w:rPr>
                <w:sz w:val="18"/>
                <w:szCs w:val="18"/>
              </w:rPr>
            </w:pPr>
          </w:p>
        </w:tc>
        <w:tc>
          <w:tcPr>
            <w:tcW w:w="164" w:type="pct"/>
          </w:tcPr>
          <w:p w14:paraId="65328D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599D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BFB8A9F" w14:textId="77777777" w:rsidR="003C3C7A" w:rsidRPr="00EF6BDE" w:rsidRDefault="003C3C7A" w:rsidP="00A76766">
            <w:pPr>
              <w:rPr>
                <w:sz w:val="18"/>
                <w:szCs w:val="18"/>
              </w:rPr>
            </w:pPr>
          </w:p>
        </w:tc>
      </w:tr>
      <w:tr w:rsidR="00D334B5" w:rsidRPr="00EF6BDE" w14:paraId="07FCD408" w14:textId="77777777" w:rsidTr="00494055">
        <w:trPr>
          <w:trHeight w:val="288"/>
        </w:trPr>
        <w:tc>
          <w:tcPr>
            <w:tcW w:w="2713" w:type="pct"/>
            <w:vMerge/>
            <w:vAlign w:val="center"/>
          </w:tcPr>
          <w:p w14:paraId="77E8ADC4" w14:textId="77777777" w:rsidR="003C3C7A" w:rsidRPr="00EF6BDE" w:rsidRDefault="003C3C7A" w:rsidP="001E2BFC">
            <w:pPr>
              <w:rPr>
                <w:sz w:val="18"/>
                <w:szCs w:val="18"/>
              </w:rPr>
            </w:pPr>
          </w:p>
        </w:tc>
        <w:tc>
          <w:tcPr>
            <w:tcW w:w="164" w:type="pct"/>
          </w:tcPr>
          <w:p w14:paraId="345F3D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CFD6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45BFCC4" w14:textId="77777777" w:rsidR="003C3C7A" w:rsidRPr="00EF6BDE" w:rsidRDefault="003C3C7A" w:rsidP="00A76766">
            <w:pPr>
              <w:rPr>
                <w:sz w:val="18"/>
                <w:szCs w:val="18"/>
              </w:rPr>
            </w:pPr>
          </w:p>
        </w:tc>
      </w:tr>
      <w:tr w:rsidR="00D334B5" w:rsidRPr="00EF6BDE" w14:paraId="321190D9" w14:textId="77777777" w:rsidTr="00494055">
        <w:trPr>
          <w:trHeight w:val="288"/>
        </w:trPr>
        <w:tc>
          <w:tcPr>
            <w:tcW w:w="2713" w:type="pct"/>
            <w:vMerge/>
            <w:vAlign w:val="center"/>
          </w:tcPr>
          <w:p w14:paraId="095EEEE2" w14:textId="77777777" w:rsidR="003C3C7A" w:rsidRPr="00EF6BDE" w:rsidRDefault="003C3C7A" w:rsidP="001E2BFC">
            <w:pPr>
              <w:rPr>
                <w:sz w:val="18"/>
                <w:szCs w:val="18"/>
              </w:rPr>
            </w:pPr>
          </w:p>
        </w:tc>
        <w:tc>
          <w:tcPr>
            <w:tcW w:w="164" w:type="pct"/>
          </w:tcPr>
          <w:p w14:paraId="19FEFB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03BF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8CD2BAE" w14:textId="77777777" w:rsidR="003C3C7A" w:rsidRPr="00EF6BDE" w:rsidRDefault="003C3C7A" w:rsidP="00A76766">
            <w:pPr>
              <w:rPr>
                <w:sz w:val="18"/>
                <w:szCs w:val="18"/>
              </w:rPr>
            </w:pPr>
          </w:p>
        </w:tc>
      </w:tr>
      <w:tr w:rsidR="00D334B5" w:rsidRPr="00EF6BDE" w14:paraId="31DAE30E" w14:textId="77777777" w:rsidTr="00494055">
        <w:trPr>
          <w:trHeight w:val="288"/>
        </w:trPr>
        <w:tc>
          <w:tcPr>
            <w:tcW w:w="2713" w:type="pct"/>
            <w:vMerge/>
            <w:vAlign w:val="center"/>
          </w:tcPr>
          <w:p w14:paraId="66EE981E" w14:textId="77777777" w:rsidR="003C3C7A" w:rsidRPr="00EF6BDE" w:rsidRDefault="003C3C7A" w:rsidP="001E2BFC">
            <w:pPr>
              <w:rPr>
                <w:sz w:val="18"/>
                <w:szCs w:val="18"/>
              </w:rPr>
            </w:pPr>
          </w:p>
        </w:tc>
        <w:tc>
          <w:tcPr>
            <w:tcW w:w="164" w:type="pct"/>
          </w:tcPr>
          <w:p w14:paraId="6A4E95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BA2C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56B7EC" w14:textId="77777777" w:rsidR="003C3C7A" w:rsidRPr="00EF6BDE" w:rsidRDefault="003C3C7A" w:rsidP="00A76766">
            <w:pPr>
              <w:rPr>
                <w:sz w:val="18"/>
                <w:szCs w:val="18"/>
              </w:rPr>
            </w:pPr>
          </w:p>
        </w:tc>
      </w:tr>
      <w:tr w:rsidR="00D334B5" w:rsidRPr="00EF6BDE" w14:paraId="4D545390" w14:textId="77777777" w:rsidTr="00494055">
        <w:trPr>
          <w:trHeight w:val="288"/>
        </w:trPr>
        <w:tc>
          <w:tcPr>
            <w:tcW w:w="2713" w:type="pct"/>
            <w:vMerge/>
            <w:vAlign w:val="center"/>
          </w:tcPr>
          <w:p w14:paraId="35454F67" w14:textId="77777777" w:rsidR="003C3C7A" w:rsidRPr="00EF6BDE" w:rsidRDefault="003C3C7A" w:rsidP="001E2BFC">
            <w:pPr>
              <w:rPr>
                <w:sz w:val="18"/>
                <w:szCs w:val="18"/>
              </w:rPr>
            </w:pPr>
          </w:p>
        </w:tc>
        <w:tc>
          <w:tcPr>
            <w:tcW w:w="164" w:type="pct"/>
          </w:tcPr>
          <w:p w14:paraId="3F03E8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FD43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6198D72" w14:textId="77777777" w:rsidR="003C3C7A" w:rsidRPr="00EF6BDE" w:rsidRDefault="003C3C7A" w:rsidP="00A76766">
            <w:pPr>
              <w:rPr>
                <w:sz w:val="18"/>
                <w:szCs w:val="18"/>
              </w:rPr>
            </w:pPr>
          </w:p>
        </w:tc>
      </w:tr>
      <w:tr w:rsidR="00D334B5" w:rsidRPr="00EF6BDE" w14:paraId="1C89BC58" w14:textId="77777777" w:rsidTr="00494055">
        <w:trPr>
          <w:trHeight w:val="288"/>
        </w:trPr>
        <w:tc>
          <w:tcPr>
            <w:tcW w:w="2713" w:type="pct"/>
            <w:vMerge/>
            <w:vAlign w:val="center"/>
          </w:tcPr>
          <w:p w14:paraId="37168C9C" w14:textId="77777777" w:rsidR="003C3C7A" w:rsidRPr="00EF6BDE" w:rsidRDefault="003C3C7A" w:rsidP="001E2BFC">
            <w:pPr>
              <w:rPr>
                <w:sz w:val="18"/>
                <w:szCs w:val="18"/>
              </w:rPr>
            </w:pPr>
          </w:p>
        </w:tc>
        <w:tc>
          <w:tcPr>
            <w:tcW w:w="164" w:type="pct"/>
          </w:tcPr>
          <w:p w14:paraId="771D19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6B4B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94DE652" w14:textId="77777777" w:rsidR="003C3C7A" w:rsidRPr="00EF6BDE" w:rsidRDefault="003C3C7A" w:rsidP="00A76766">
            <w:pPr>
              <w:rPr>
                <w:sz w:val="18"/>
                <w:szCs w:val="18"/>
              </w:rPr>
            </w:pPr>
          </w:p>
        </w:tc>
      </w:tr>
      <w:tr w:rsidR="00D334B5" w:rsidRPr="00EF6BDE" w14:paraId="74D502AC" w14:textId="77777777" w:rsidTr="00494055">
        <w:trPr>
          <w:trHeight w:val="288"/>
        </w:trPr>
        <w:tc>
          <w:tcPr>
            <w:tcW w:w="2713" w:type="pct"/>
            <w:vMerge/>
            <w:vAlign w:val="center"/>
          </w:tcPr>
          <w:p w14:paraId="6B0B4CAA" w14:textId="77777777" w:rsidR="003C3C7A" w:rsidRPr="00EF6BDE" w:rsidRDefault="003C3C7A" w:rsidP="001E2BFC">
            <w:pPr>
              <w:rPr>
                <w:sz w:val="18"/>
                <w:szCs w:val="18"/>
              </w:rPr>
            </w:pPr>
          </w:p>
        </w:tc>
        <w:tc>
          <w:tcPr>
            <w:tcW w:w="164" w:type="pct"/>
          </w:tcPr>
          <w:p w14:paraId="2B8907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748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3AE67E8" w14:textId="77777777" w:rsidR="003C3C7A" w:rsidRPr="00EF6BDE" w:rsidRDefault="003C3C7A" w:rsidP="00A76766">
            <w:pPr>
              <w:rPr>
                <w:sz w:val="18"/>
                <w:szCs w:val="18"/>
              </w:rPr>
            </w:pPr>
          </w:p>
        </w:tc>
      </w:tr>
      <w:tr w:rsidR="00D334B5" w:rsidRPr="00EF6BDE" w14:paraId="38FFB0C0" w14:textId="77777777" w:rsidTr="00494055">
        <w:trPr>
          <w:trHeight w:val="288"/>
        </w:trPr>
        <w:tc>
          <w:tcPr>
            <w:tcW w:w="2713" w:type="pct"/>
            <w:vMerge/>
            <w:tcBorders>
              <w:bottom w:val="single" w:sz="8" w:space="0" w:color="F2F2F2" w:themeColor="background1" w:themeShade="F2"/>
            </w:tcBorders>
            <w:vAlign w:val="center"/>
          </w:tcPr>
          <w:p w14:paraId="2AD4870F" w14:textId="77777777" w:rsidR="003C3C7A" w:rsidRPr="00EF6BDE" w:rsidRDefault="003C3C7A" w:rsidP="001E2BFC">
            <w:pPr>
              <w:rPr>
                <w:sz w:val="18"/>
                <w:szCs w:val="18"/>
              </w:rPr>
            </w:pPr>
          </w:p>
        </w:tc>
        <w:tc>
          <w:tcPr>
            <w:tcW w:w="164" w:type="pct"/>
          </w:tcPr>
          <w:p w14:paraId="364E06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60AF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A43E047" w14:textId="77777777" w:rsidR="003C3C7A" w:rsidRPr="00EF6BDE" w:rsidRDefault="003C3C7A" w:rsidP="00A76766">
            <w:pPr>
              <w:rPr>
                <w:sz w:val="18"/>
                <w:szCs w:val="18"/>
              </w:rPr>
            </w:pPr>
          </w:p>
        </w:tc>
      </w:tr>
      <w:tr w:rsidR="00747B54" w:rsidRPr="00EF6BDE" w14:paraId="67D76EE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42C8EFD" w14:textId="77777777" w:rsidR="003C3C7A" w:rsidRPr="00EF6BDE" w:rsidRDefault="003C3C7A" w:rsidP="001E2BFC">
            <w:pPr>
              <w:rPr>
                <w:sz w:val="18"/>
                <w:szCs w:val="18"/>
              </w:rPr>
            </w:pPr>
          </w:p>
        </w:tc>
        <w:tc>
          <w:tcPr>
            <w:tcW w:w="164" w:type="pct"/>
          </w:tcPr>
          <w:p w14:paraId="7C7666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49764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E4C8000" w14:textId="77777777" w:rsidR="003C3C7A" w:rsidRPr="00EF6BDE" w:rsidRDefault="003C3C7A" w:rsidP="00A76766">
            <w:pPr>
              <w:rPr>
                <w:sz w:val="18"/>
                <w:szCs w:val="18"/>
              </w:rPr>
            </w:pPr>
          </w:p>
        </w:tc>
      </w:tr>
    </w:tbl>
    <w:p w14:paraId="4EC61A7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A8AFDC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F10CF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51575C2" w14:textId="77777777" w:rsidTr="00E81DB6">
        <w:trPr>
          <w:trHeight w:val="4608"/>
        </w:trPr>
        <w:tc>
          <w:tcPr>
            <w:tcW w:w="5000" w:type="pct"/>
            <w:tcBorders>
              <w:bottom w:val="single" w:sz="4" w:space="0" w:color="FFFFFF" w:themeColor="background1"/>
            </w:tcBorders>
          </w:tcPr>
          <w:p w14:paraId="21368EEA" w14:textId="77777777" w:rsidR="003C3C7A" w:rsidRPr="00330468" w:rsidRDefault="003C3C7A" w:rsidP="00330468">
            <w:pPr>
              <w:pStyle w:val="NoSpacing"/>
            </w:pPr>
          </w:p>
        </w:tc>
      </w:tr>
      <w:tr w:rsidR="004105BC" w:rsidRPr="00330468" w14:paraId="1208B470" w14:textId="77777777" w:rsidTr="00426FD0">
        <w:trPr>
          <w:trHeight w:val="70"/>
        </w:trPr>
        <w:tc>
          <w:tcPr>
            <w:tcW w:w="5000" w:type="pct"/>
            <w:tcBorders>
              <w:top w:val="single" w:sz="4" w:space="0" w:color="FFFFFF" w:themeColor="background1"/>
              <w:bottom w:val="single" w:sz="18" w:space="0" w:color="595959" w:themeColor="text1" w:themeTint="A6"/>
            </w:tcBorders>
          </w:tcPr>
          <w:p w14:paraId="635369A4" w14:textId="77777777" w:rsidR="003C3C7A" w:rsidRPr="00330468" w:rsidRDefault="003C3C7A" w:rsidP="00330468">
            <w:pPr>
              <w:pStyle w:val="NoSpacing"/>
            </w:pPr>
          </w:p>
        </w:tc>
      </w:tr>
    </w:tbl>
    <w:p w14:paraId="72FEE9D4" w14:textId="77777777" w:rsidR="003C3C7A" w:rsidRDefault="003C3C7A" w:rsidP="00F85A1D"/>
    <w:p w14:paraId="385D4C3F" w14:textId="77777777" w:rsidR="008D1191" w:rsidRDefault="003C3C7A">
      <w:r>
        <w:br w:type="page"/>
      </w:r>
    </w:p>
    <w:p w14:paraId="6E42EBD2" w14:textId="77777777" w:rsidR="003C3C7A" w:rsidRPr="008939A4" w:rsidRDefault="003C3C7A" w:rsidP="00607997">
      <w:pPr>
        <w:pStyle w:val="Heading2"/>
      </w:pPr>
      <w:r>
        <w:lastRenderedPageBreak/>
        <w:t>Tuesday, November 03, 2026</w:t>
      </w:r>
    </w:p>
    <w:p w14:paraId="185DB673" w14:textId="77777777" w:rsidR="003C3C7A" w:rsidRDefault="003C3C7A" w:rsidP="001E0B71">
      <w:pPr>
        <w:pStyle w:val="NoSpacing"/>
        <w:rPr>
          <w:rFonts w:cs="Arial"/>
          <w:color w:val="595959" w:themeColor="text1" w:themeTint="A6"/>
          <w:sz w:val="16"/>
          <w:szCs w:val="16"/>
        </w:rPr>
      </w:pPr>
    </w:p>
    <w:p w14:paraId="5E2D277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5505B0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C0B7A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E21D9A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A51ECD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3F7BAE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1CA6F7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7442DDD" w14:textId="77777777" w:rsidTr="00D334B5">
        <w:trPr>
          <w:trHeight w:val="288"/>
        </w:trPr>
        <w:tc>
          <w:tcPr>
            <w:tcW w:w="2713" w:type="pct"/>
            <w:vMerge w:val="restart"/>
          </w:tcPr>
          <w:p w14:paraId="23A7BDD3" w14:textId="77777777" w:rsidR="003C3C7A" w:rsidRPr="00EF6BDE" w:rsidRDefault="003C3C7A" w:rsidP="00D334B5">
            <w:pPr>
              <w:rPr>
                <w:sz w:val="18"/>
                <w:szCs w:val="18"/>
              </w:rPr>
            </w:pPr>
          </w:p>
        </w:tc>
        <w:tc>
          <w:tcPr>
            <w:tcW w:w="164" w:type="pct"/>
          </w:tcPr>
          <w:p w14:paraId="752A1F8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C08F3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E7E1DA6" w14:textId="77777777" w:rsidR="003C3C7A" w:rsidRPr="00EF6BDE" w:rsidRDefault="003C3C7A" w:rsidP="00A76766">
            <w:pPr>
              <w:rPr>
                <w:sz w:val="18"/>
                <w:szCs w:val="18"/>
              </w:rPr>
            </w:pPr>
          </w:p>
        </w:tc>
      </w:tr>
      <w:tr w:rsidR="00D334B5" w:rsidRPr="00EF6BDE" w14:paraId="5F9110D4" w14:textId="77777777" w:rsidTr="00494055">
        <w:trPr>
          <w:trHeight w:val="288"/>
        </w:trPr>
        <w:tc>
          <w:tcPr>
            <w:tcW w:w="2713" w:type="pct"/>
            <w:vMerge/>
            <w:vAlign w:val="center"/>
          </w:tcPr>
          <w:p w14:paraId="4DA058D7" w14:textId="77777777" w:rsidR="003C3C7A" w:rsidRPr="00EF6BDE" w:rsidRDefault="003C3C7A" w:rsidP="001E2BFC">
            <w:pPr>
              <w:rPr>
                <w:sz w:val="18"/>
                <w:szCs w:val="18"/>
              </w:rPr>
            </w:pPr>
          </w:p>
        </w:tc>
        <w:tc>
          <w:tcPr>
            <w:tcW w:w="164" w:type="pct"/>
          </w:tcPr>
          <w:p w14:paraId="1B7D1C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CD79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C4161C" w14:textId="77777777" w:rsidR="003C3C7A" w:rsidRPr="00EF6BDE" w:rsidRDefault="003C3C7A" w:rsidP="00A76766">
            <w:pPr>
              <w:rPr>
                <w:sz w:val="18"/>
                <w:szCs w:val="18"/>
              </w:rPr>
            </w:pPr>
          </w:p>
        </w:tc>
      </w:tr>
      <w:tr w:rsidR="00D334B5" w:rsidRPr="00EF6BDE" w14:paraId="27603645" w14:textId="77777777" w:rsidTr="00494055">
        <w:trPr>
          <w:trHeight w:val="288"/>
        </w:trPr>
        <w:tc>
          <w:tcPr>
            <w:tcW w:w="2713" w:type="pct"/>
            <w:vMerge/>
            <w:vAlign w:val="center"/>
          </w:tcPr>
          <w:p w14:paraId="5B3F7AFE" w14:textId="77777777" w:rsidR="003C3C7A" w:rsidRPr="00EF6BDE" w:rsidRDefault="003C3C7A" w:rsidP="001E2BFC">
            <w:pPr>
              <w:rPr>
                <w:sz w:val="18"/>
                <w:szCs w:val="18"/>
              </w:rPr>
            </w:pPr>
          </w:p>
        </w:tc>
        <w:tc>
          <w:tcPr>
            <w:tcW w:w="164" w:type="pct"/>
          </w:tcPr>
          <w:p w14:paraId="2D5E44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6E48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5D13EB9" w14:textId="77777777" w:rsidR="003C3C7A" w:rsidRPr="00EF6BDE" w:rsidRDefault="003C3C7A" w:rsidP="00A76766">
            <w:pPr>
              <w:rPr>
                <w:sz w:val="18"/>
                <w:szCs w:val="18"/>
              </w:rPr>
            </w:pPr>
          </w:p>
        </w:tc>
      </w:tr>
      <w:tr w:rsidR="00D334B5" w:rsidRPr="00EF6BDE" w14:paraId="41A9E2A0" w14:textId="77777777" w:rsidTr="00494055">
        <w:trPr>
          <w:trHeight w:val="288"/>
        </w:trPr>
        <w:tc>
          <w:tcPr>
            <w:tcW w:w="2713" w:type="pct"/>
            <w:vMerge/>
            <w:vAlign w:val="center"/>
          </w:tcPr>
          <w:p w14:paraId="310EC098" w14:textId="77777777" w:rsidR="003C3C7A" w:rsidRPr="00EF6BDE" w:rsidRDefault="003C3C7A" w:rsidP="001E2BFC">
            <w:pPr>
              <w:rPr>
                <w:sz w:val="18"/>
                <w:szCs w:val="18"/>
              </w:rPr>
            </w:pPr>
          </w:p>
        </w:tc>
        <w:tc>
          <w:tcPr>
            <w:tcW w:w="164" w:type="pct"/>
          </w:tcPr>
          <w:p w14:paraId="1DFF64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C547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064AF67" w14:textId="77777777" w:rsidR="003C3C7A" w:rsidRPr="00EF6BDE" w:rsidRDefault="003C3C7A" w:rsidP="00A76766">
            <w:pPr>
              <w:rPr>
                <w:sz w:val="18"/>
                <w:szCs w:val="18"/>
              </w:rPr>
            </w:pPr>
          </w:p>
        </w:tc>
      </w:tr>
      <w:tr w:rsidR="00D334B5" w:rsidRPr="00EF6BDE" w14:paraId="662D8D27" w14:textId="77777777" w:rsidTr="00494055">
        <w:trPr>
          <w:trHeight w:val="288"/>
        </w:trPr>
        <w:tc>
          <w:tcPr>
            <w:tcW w:w="2713" w:type="pct"/>
            <w:vMerge/>
            <w:vAlign w:val="center"/>
          </w:tcPr>
          <w:p w14:paraId="2D67F6A8" w14:textId="77777777" w:rsidR="003C3C7A" w:rsidRPr="00EF6BDE" w:rsidRDefault="003C3C7A" w:rsidP="001E2BFC">
            <w:pPr>
              <w:rPr>
                <w:sz w:val="18"/>
                <w:szCs w:val="18"/>
              </w:rPr>
            </w:pPr>
          </w:p>
        </w:tc>
        <w:tc>
          <w:tcPr>
            <w:tcW w:w="164" w:type="pct"/>
          </w:tcPr>
          <w:p w14:paraId="086E5F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4EBA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04730F3" w14:textId="77777777" w:rsidR="003C3C7A" w:rsidRPr="00EF6BDE" w:rsidRDefault="003C3C7A" w:rsidP="00A76766">
            <w:pPr>
              <w:rPr>
                <w:sz w:val="18"/>
                <w:szCs w:val="18"/>
              </w:rPr>
            </w:pPr>
          </w:p>
        </w:tc>
      </w:tr>
      <w:tr w:rsidR="00D334B5" w:rsidRPr="00EF6BDE" w14:paraId="6EE43F51" w14:textId="77777777" w:rsidTr="00494055">
        <w:trPr>
          <w:trHeight w:val="288"/>
        </w:trPr>
        <w:tc>
          <w:tcPr>
            <w:tcW w:w="2713" w:type="pct"/>
            <w:vMerge/>
            <w:vAlign w:val="center"/>
          </w:tcPr>
          <w:p w14:paraId="7C8CF7D1" w14:textId="77777777" w:rsidR="003C3C7A" w:rsidRPr="00EF6BDE" w:rsidRDefault="003C3C7A" w:rsidP="001E2BFC">
            <w:pPr>
              <w:rPr>
                <w:sz w:val="18"/>
                <w:szCs w:val="18"/>
              </w:rPr>
            </w:pPr>
          </w:p>
        </w:tc>
        <w:tc>
          <w:tcPr>
            <w:tcW w:w="164" w:type="pct"/>
          </w:tcPr>
          <w:p w14:paraId="470C07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8046D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B29D52E" w14:textId="77777777" w:rsidR="003C3C7A" w:rsidRPr="00EF6BDE" w:rsidRDefault="003C3C7A" w:rsidP="00A76766">
            <w:pPr>
              <w:rPr>
                <w:sz w:val="18"/>
                <w:szCs w:val="18"/>
              </w:rPr>
            </w:pPr>
          </w:p>
        </w:tc>
      </w:tr>
      <w:tr w:rsidR="00D334B5" w:rsidRPr="00EF6BDE" w14:paraId="35ED86DF" w14:textId="77777777" w:rsidTr="00494055">
        <w:trPr>
          <w:trHeight w:val="288"/>
        </w:trPr>
        <w:tc>
          <w:tcPr>
            <w:tcW w:w="2713" w:type="pct"/>
            <w:vMerge/>
            <w:vAlign w:val="center"/>
          </w:tcPr>
          <w:p w14:paraId="455DFF0F" w14:textId="77777777" w:rsidR="003C3C7A" w:rsidRPr="00EF6BDE" w:rsidRDefault="003C3C7A" w:rsidP="001E2BFC">
            <w:pPr>
              <w:rPr>
                <w:sz w:val="18"/>
                <w:szCs w:val="18"/>
              </w:rPr>
            </w:pPr>
          </w:p>
        </w:tc>
        <w:tc>
          <w:tcPr>
            <w:tcW w:w="164" w:type="pct"/>
          </w:tcPr>
          <w:p w14:paraId="420ECD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E3D7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BC88044" w14:textId="77777777" w:rsidR="003C3C7A" w:rsidRPr="00EF6BDE" w:rsidRDefault="003C3C7A" w:rsidP="00A76766">
            <w:pPr>
              <w:rPr>
                <w:sz w:val="18"/>
                <w:szCs w:val="18"/>
              </w:rPr>
            </w:pPr>
          </w:p>
        </w:tc>
      </w:tr>
      <w:tr w:rsidR="00D334B5" w:rsidRPr="00EF6BDE" w14:paraId="55EA7D46" w14:textId="77777777" w:rsidTr="00494055">
        <w:trPr>
          <w:trHeight w:val="288"/>
        </w:trPr>
        <w:tc>
          <w:tcPr>
            <w:tcW w:w="2713" w:type="pct"/>
            <w:vMerge/>
            <w:vAlign w:val="center"/>
          </w:tcPr>
          <w:p w14:paraId="745BEE81" w14:textId="77777777" w:rsidR="003C3C7A" w:rsidRPr="00EF6BDE" w:rsidRDefault="003C3C7A" w:rsidP="001E2BFC">
            <w:pPr>
              <w:rPr>
                <w:sz w:val="18"/>
                <w:szCs w:val="18"/>
              </w:rPr>
            </w:pPr>
          </w:p>
        </w:tc>
        <w:tc>
          <w:tcPr>
            <w:tcW w:w="164" w:type="pct"/>
          </w:tcPr>
          <w:p w14:paraId="05D9AE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032E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4171E1A" w14:textId="77777777" w:rsidR="003C3C7A" w:rsidRPr="00EF6BDE" w:rsidRDefault="003C3C7A" w:rsidP="00A76766">
            <w:pPr>
              <w:rPr>
                <w:sz w:val="18"/>
                <w:szCs w:val="18"/>
              </w:rPr>
            </w:pPr>
          </w:p>
        </w:tc>
      </w:tr>
      <w:tr w:rsidR="00D334B5" w:rsidRPr="00EF6BDE" w14:paraId="1447058D" w14:textId="77777777" w:rsidTr="00494055">
        <w:trPr>
          <w:trHeight w:val="288"/>
        </w:trPr>
        <w:tc>
          <w:tcPr>
            <w:tcW w:w="2713" w:type="pct"/>
            <w:vMerge/>
            <w:vAlign w:val="center"/>
          </w:tcPr>
          <w:p w14:paraId="1FD4B841" w14:textId="77777777" w:rsidR="003C3C7A" w:rsidRPr="00EF6BDE" w:rsidRDefault="003C3C7A" w:rsidP="001E2BFC">
            <w:pPr>
              <w:rPr>
                <w:sz w:val="18"/>
                <w:szCs w:val="18"/>
              </w:rPr>
            </w:pPr>
          </w:p>
        </w:tc>
        <w:tc>
          <w:tcPr>
            <w:tcW w:w="164" w:type="pct"/>
          </w:tcPr>
          <w:p w14:paraId="3EAD56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DF31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F845F40" w14:textId="77777777" w:rsidR="003C3C7A" w:rsidRPr="00EF6BDE" w:rsidRDefault="003C3C7A" w:rsidP="00A76766">
            <w:pPr>
              <w:rPr>
                <w:sz w:val="18"/>
                <w:szCs w:val="18"/>
              </w:rPr>
            </w:pPr>
          </w:p>
        </w:tc>
      </w:tr>
      <w:tr w:rsidR="00D334B5" w:rsidRPr="00EF6BDE" w14:paraId="6201B77F" w14:textId="77777777" w:rsidTr="00494055">
        <w:trPr>
          <w:trHeight w:val="288"/>
        </w:trPr>
        <w:tc>
          <w:tcPr>
            <w:tcW w:w="2713" w:type="pct"/>
            <w:vMerge/>
            <w:vAlign w:val="center"/>
          </w:tcPr>
          <w:p w14:paraId="03ACA9E6" w14:textId="77777777" w:rsidR="003C3C7A" w:rsidRPr="00EF6BDE" w:rsidRDefault="003C3C7A" w:rsidP="001E2BFC">
            <w:pPr>
              <w:rPr>
                <w:sz w:val="18"/>
                <w:szCs w:val="18"/>
              </w:rPr>
            </w:pPr>
          </w:p>
        </w:tc>
        <w:tc>
          <w:tcPr>
            <w:tcW w:w="164" w:type="pct"/>
          </w:tcPr>
          <w:p w14:paraId="11FE8E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ABF7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93ADB73" w14:textId="77777777" w:rsidR="003C3C7A" w:rsidRPr="00EF6BDE" w:rsidRDefault="003C3C7A" w:rsidP="00A76766">
            <w:pPr>
              <w:rPr>
                <w:sz w:val="18"/>
                <w:szCs w:val="18"/>
              </w:rPr>
            </w:pPr>
          </w:p>
        </w:tc>
      </w:tr>
      <w:tr w:rsidR="00D334B5" w:rsidRPr="00EF6BDE" w14:paraId="1A76F6F2" w14:textId="77777777" w:rsidTr="00494055">
        <w:trPr>
          <w:trHeight w:val="288"/>
        </w:trPr>
        <w:tc>
          <w:tcPr>
            <w:tcW w:w="2713" w:type="pct"/>
            <w:vMerge/>
            <w:vAlign w:val="center"/>
          </w:tcPr>
          <w:p w14:paraId="76E9728D" w14:textId="77777777" w:rsidR="003C3C7A" w:rsidRPr="00EF6BDE" w:rsidRDefault="003C3C7A" w:rsidP="001E2BFC">
            <w:pPr>
              <w:rPr>
                <w:sz w:val="18"/>
                <w:szCs w:val="18"/>
              </w:rPr>
            </w:pPr>
          </w:p>
        </w:tc>
        <w:tc>
          <w:tcPr>
            <w:tcW w:w="164" w:type="pct"/>
          </w:tcPr>
          <w:p w14:paraId="74DC8F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703F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94796F5" w14:textId="77777777" w:rsidR="003C3C7A" w:rsidRPr="00EF6BDE" w:rsidRDefault="003C3C7A" w:rsidP="00A76766">
            <w:pPr>
              <w:rPr>
                <w:sz w:val="18"/>
                <w:szCs w:val="18"/>
              </w:rPr>
            </w:pPr>
          </w:p>
        </w:tc>
      </w:tr>
      <w:tr w:rsidR="00D334B5" w:rsidRPr="00EF6BDE" w14:paraId="03DDF3D3" w14:textId="77777777" w:rsidTr="00494055">
        <w:trPr>
          <w:trHeight w:val="288"/>
        </w:trPr>
        <w:tc>
          <w:tcPr>
            <w:tcW w:w="2713" w:type="pct"/>
            <w:vMerge/>
            <w:vAlign w:val="center"/>
          </w:tcPr>
          <w:p w14:paraId="60EC4F65" w14:textId="77777777" w:rsidR="003C3C7A" w:rsidRPr="00EF6BDE" w:rsidRDefault="003C3C7A" w:rsidP="001E2BFC">
            <w:pPr>
              <w:rPr>
                <w:sz w:val="18"/>
                <w:szCs w:val="18"/>
              </w:rPr>
            </w:pPr>
          </w:p>
        </w:tc>
        <w:tc>
          <w:tcPr>
            <w:tcW w:w="164" w:type="pct"/>
          </w:tcPr>
          <w:p w14:paraId="64AEB9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0955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13F654" w14:textId="77777777" w:rsidR="003C3C7A" w:rsidRPr="00EF6BDE" w:rsidRDefault="003C3C7A" w:rsidP="00A76766">
            <w:pPr>
              <w:rPr>
                <w:sz w:val="18"/>
                <w:szCs w:val="18"/>
              </w:rPr>
            </w:pPr>
          </w:p>
        </w:tc>
      </w:tr>
      <w:tr w:rsidR="00D334B5" w:rsidRPr="00EF6BDE" w14:paraId="0819EA5E" w14:textId="77777777" w:rsidTr="00494055">
        <w:trPr>
          <w:trHeight w:val="288"/>
        </w:trPr>
        <w:tc>
          <w:tcPr>
            <w:tcW w:w="2713" w:type="pct"/>
            <w:vMerge/>
            <w:vAlign w:val="center"/>
          </w:tcPr>
          <w:p w14:paraId="74DF8A11" w14:textId="77777777" w:rsidR="003C3C7A" w:rsidRPr="00EF6BDE" w:rsidRDefault="003C3C7A" w:rsidP="001E2BFC">
            <w:pPr>
              <w:rPr>
                <w:sz w:val="18"/>
                <w:szCs w:val="18"/>
              </w:rPr>
            </w:pPr>
          </w:p>
        </w:tc>
        <w:tc>
          <w:tcPr>
            <w:tcW w:w="164" w:type="pct"/>
          </w:tcPr>
          <w:p w14:paraId="3EC092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C700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977E85B" w14:textId="77777777" w:rsidR="003C3C7A" w:rsidRPr="00EF6BDE" w:rsidRDefault="003C3C7A" w:rsidP="00A76766">
            <w:pPr>
              <w:rPr>
                <w:sz w:val="18"/>
                <w:szCs w:val="18"/>
              </w:rPr>
            </w:pPr>
          </w:p>
        </w:tc>
      </w:tr>
      <w:tr w:rsidR="00D334B5" w:rsidRPr="00EF6BDE" w14:paraId="72828A64" w14:textId="77777777" w:rsidTr="00494055">
        <w:trPr>
          <w:trHeight w:val="288"/>
        </w:trPr>
        <w:tc>
          <w:tcPr>
            <w:tcW w:w="2713" w:type="pct"/>
            <w:vMerge/>
            <w:tcBorders>
              <w:bottom w:val="single" w:sz="8" w:space="0" w:color="F2F2F2" w:themeColor="background1" w:themeShade="F2"/>
            </w:tcBorders>
            <w:vAlign w:val="center"/>
          </w:tcPr>
          <w:p w14:paraId="6540BCA3" w14:textId="77777777" w:rsidR="003C3C7A" w:rsidRPr="00EF6BDE" w:rsidRDefault="003C3C7A" w:rsidP="001E2BFC">
            <w:pPr>
              <w:rPr>
                <w:sz w:val="18"/>
                <w:szCs w:val="18"/>
              </w:rPr>
            </w:pPr>
          </w:p>
        </w:tc>
        <w:tc>
          <w:tcPr>
            <w:tcW w:w="164" w:type="pct"/>
          </w:tcPr>
          <w:p w14:paraId="7F91A4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66D3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0C78D3F" w14:textId="77777777" w:rsidR="003C3C7A" w:rsidRPr="00EF6BDE" w:rsidRDefault="003C3C7A" w:rsidP="00A76766">
            <w:pPr>
              <w:rPr>
                <w:sz w:val="18"/>
                <w:szCs w:val="18"/>
              </w:rPr>
            </w:pPr>
          </w:p>
        </w:tc>
      </w:tr>
      <w:tr w:rsidR="00747B54" w:rsidRPr="00EF6BDE" w14:paraId="2A32132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5041CBC" w14:textId="77777777" w:rsidR="003C3C7A" w:rsidRPr="00EF6BDE" w:rsidRDefault="003C3C7A" w:rsidP="001E2BFC">
            <w:pPr>
              <w:rPr>
                <w:sz w:val="18"/>
                <w:szCs w:val="18"/>
              </w:rPr>
            </w:pPr>
          </w:p>
        </w:tc>
        <w:tc>
          <w:tcPr>
            <w:tcW w:w="164" w:type="pct"/>
          </w:tcPr>
          <w:p w14:paraId="59CF1C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97BE02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052F948" w14:textId="77777777" w:rsidR="003C3C7A" w:rsidRPr="00EF6BDE" w:rsidRDefault="003C3C7A" w:rsidP="00A76766">
            <w:pPr>
              <w:rPr>
                <w:sz w:val="18"/>
                <w:szCs w:val="18"/>
              </w:rPr>
            </w:pPr>
          </w:p>
        </w:tc>
      </w:tr>
    </w:tbl>
    <w:p w14:paraId="5E158A6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99B80C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B6B2C9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541FA60" w14:textId="77777777" w:rsidTr="00E81DB6">
        <w:trPr>
          <w:trHeight w:val="4608"/>
        </w:trPr>
        <w:tc>
          <w:tcPr>
            <w:tcW w:w="5000" w:type="pct"/>
            <w:tcBorders>
              <w:bottom w:val="single" w:sz="4" w:space="0" w:color="FFFFFF" w:themeColor="background1"/>
            </w:tcBorders>
          </w:tcPr>
          <w:p w14:paraId="3DA7B11A" w14:textId="77777777" w:rsidR="003C3C7A" w:rsidRPr="00330468" w:rsidRDefault="003C3C7A" w:rsidP="00330468">
            <w:pPr>
              <w:pStyle w:val="NoSpacing"/>
            </w:pPr>
          </w:p>
        </w:tc>
      </w:tr>
      <w:tr w:rsidR="004105BC" w:rsidRPr="00330468" w14:paraId="3D7C3B52" w14:textId="77777777" w:rsidTr="00426FD0">
        <w:trPr>
          <w:trHeight w:val="70"/>
        </w:trPr>
        <w:tc>
          <w:tcPr>
            <w:tcW w:w="5000" w:type="pct"/>
            <w:tcBorders>
              <w:top w:val="single" w:sz="4" w:space="0" w:color="FFFFFF" w:themeColor="background1"/>
              <w:bottom w:val="single" w:sz="18" w:space="0" w:color="595959" w:themeColor="text1" w:themeTint="A6"/>
            </w:tcBorders>
          </w:tcPr>
          <w:p w14:paraId="2F2F1D1A" w14:textId="77777777" w:rsidR="003C3C7A" w:rsidRPr="00330468" w:rsidRDefault="003C3C7A" w:rsidP="00330468">
            <w:pPr>
              <w:pStyle w:val="NoSpacing"/>
            </w:pPr>
          </w:p>
        </w:tc>
      </w:tr>
    </w:tbl>
    <w:p w14:paraId="61FCA090" w14:textId="77777777" w:rsidR="003C3C7A" w:rsidRDefault="003C3C7A" w:rsidP="00F85A1D"/>
    <w:p w14:paraId="33A8A41B" w14:textId="77777777" w:rsidR="008D1191" w:rsidRDefault="003C3C7A">
      <w:r>
        <w:br w:type="page"/>
      </w:r>
    </w:p>
    <w:p w14:paraId="67AC79F2" w14:textId="77777777" w:rsidR="003C3C7A" w:rsidRPr="008939A4" w:rsidRDefault="003C3C7A" w:rsidP="00607997">
      <w:pPr>
        <w:pStyle w:val="Heading2"/>
      </w:pPr>
      <w:r>
        <w:lastRenderedPageBreak/>
        <w:t>Wednesday, November 04, 2026</w:t>
      </w:r>
    </w:p>
    <w:p w14:paraId="5ECF2675" w14:textId="77777777" w:rsidR="003C3C7A" w:rsidRDefault="003C3C7A" w:rsidP="001E0B71">
      <w:pPr>
        <w:pStyle w:val="NoSpacing"/>
        <w:rPr>
          <w:rFonts w:cs="Arial"/>
          <w:color w:val="595959" w:themeColor="text1" w:themeTint="A6"/>
          <w:sz w:val="16"/>
          <w:szCs w:val="16"/>
        </w:rPr>
      </w:pPr>
    </w:p>
    <w:p w14:paraId="4C0345C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4988CA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B58C6B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E53CCE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7CB874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612CA1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9DF15C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9B412A" w14:textId="77777777" w:rsidTr="00D334B5">
        <w:trPr>
          <w:trHeight w:val="288"/>
        </w:trPr>
        <w:tc>
          <w:tcPr>
            <w:tcW w:w="2713" w:type="pct"/>
            <w:vMerge w:val="restart"/>
          </w:tcPr>
          <w:p w14:paraId="1FE7E686" w14:textId="77777777" w:rsidR="003C3C7A" w:rsidRPr="00EF6BDE" w:rsidRDefault="003C3C7A" w:rsidP="00D334B5">
            <w:pPr>
              <w:rPr>
                <w:sz w:val="18"/>
                <w:szCs w:val="18"/>
              </w:rPr>
            </w:pPr>
          </w:p>
        </w:tc>
        <w:tc>
          <w:tcPr>
            <w:tcW w:w="164" w:type="pct"/>
          </w:tcPr>
          <w:p w14:paraId="1E83763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45B56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F1FC37C" w14:textId="77777777" w:rsidR="003C3C7A" w:rsidRPr="00EF6BDE" w:rsidRDefault="003C3C7A" w:rsidP="00A76766">
            <w:pPr>
              <w:rPr>
                <w:sz w:val="18"/>
                <w:szCs w:val="18"/>
              </w:rPr>
            </w:pPr>
          </w:p>
        </w:tc>
      </w:tr>
      <w:tr w:rsidR="00D334B5" w:rsidRPr="00EF6BDE" w14:paraId="79DA3540" w14:textId="77777777" w:rsidTr="00494055">
        <w:trPr>
          <w:trHeight w:val="288"/>
        </w:trPr>
        <w:tc>
          <w:tcPr>
            <w:tcW w:w="2713" w:type="pct"/>
            <w:vMerge/>
            <w:vAlign w:val="center"/>
          </w:tcPr>
          <w:p w14:paraId="0F1FCF4A" w14:textId="77777777" w:rsidR="003C3C7A" w:rsidRPr="00EF6BDE" w:rsidRDefault="003C3C7A" w:rsidP="001E2BFC">
            <w:pPr>
              <w:rPr>
                <w:sz w:val="18"/>
                <w:szCs w:val="18"/>
              </w:rPr>
            </w:pPr>
          </w:p>
        </w:tc>
        <w:tc>
          <w:tcPr>
            <w:tcW w:w="164" w:type="pct"/>
          </w:tcPr>
          <w:p w14:paraId="525FF4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2314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AC81BAA" w14:textId="77777777" w:rsidR="003C3C7A" w:rsidRPr="00EF6BDE" w:rsidRDefault="003C3C7A" w:rsidP="00A76766">
            <w:pPr>
              <w:rPr>
                <w:sz w:val="18"/>
                <w:szCs w:val="18"/>
              </w:rPr>
            </w:pPr>
          </w:p>
        </w:tc>
      </w:tr>
      <w:tr w:rsidR="00D334B5" w:rsidRPr="00EF6BDE" w14:paraId="2977BC8F" w14:textId="77777777" w:rsidTr="00494055">
        <w:trPr>
          <w:trHeight w:val="288"/>
        </w:trPr>
        <w:tc>
          <w:tcPr>
            <w:tcW w:w="2713" w:type="pct"/>
            <w:vMerge/>
            <w:vAlign w:val="center"/>
          </w:tcPr>
          <w:p w14:paraId="4339D90D" w14:textId="77777777" w:rsidR="003C3C7A" w:rsidRPr="00EF6BDE" w:rsidRDefault="003C3C7A" w:rsidP="001E2BFC">
            <w:pPr>
              <w:rPr>
                <w:sz w:val="18"/>
                <w:szCs w:val="18"/>
              </w:rPr>
            </w:pPr>
          </w:p>
        </w:tc>
        <w:tc>
          <w:tcPr>
            <w:tcW w:w="164" w:type="pct"/>
          </w:tcPr>
          <w:p w14:paraId="1D48AA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CF52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7AE0161" w14:textId="77777777" w:rsidR="003C3C7A" w:rsidRPr="00EF6BDE" w:rsidRDefault="003C3C7A" w:rsidP="00A76766">
            <w:pPr>
              <w:rPr>
                <w:sz w:val="18"/>
                <w:szCs w:val="18"/>
              </w:rPr>
            </w:pPr>
          </w:p>
        </w:tc>
      </w:tr>
      <w:tr w:rsidR="00D334B5" w:rsidRPr="00EF6BDE" w14:paraId="09192EEC" w14:textId="77777777" w:rsidTr="00494055">
        <w:trPr>
          <w:trHeight w:val="288"/>
        </w:trPr>
        <w:tc>
          <w:tcPr>
            <w:tcW w:w="2713" w:type="pct"/>
            <w:vMerge/>
            <w:vAlign w:val="center"/>
          </w:tcPr>
          <w:p w14:paraId="71897703" w14:textId="77777777" w:rsidR="003C3C7A" w:rsidRPr="00EF6BDE" w:rsidRDefault="003C3C7A" w:rsidP="001E2BFC">
            <w:pPr>
              <w:rPr>
                <w:sz w:val="18"/>
                <w:szCs w:val="18"/>
              </w:rPr>
            </w:pPr>
          </w:p>
        </w:tc>
        <w:tc>
          <w:tcPr>
            <w:tcW w:w="164" w:type="pct"/>
          </w:tcPr>
          <w:p w14:paraId="41A7AF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0CE2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E58A0AE" w14:textId="77777777" w:rsidR="003C3C7A" w:rsidRPr="00EF6BDE" w:rsidRDefault="003C3C7A" w:rsidP="00A76766">
            <w:pPr>
              <w:rPr>
                <w:sz w:val="18"/>
                <w:szCs w:val="18"/>
              </w:rPr>
            </w:pPr>
          </w:p>
        </w:tc>
      </w:tr>
      <w:tr w:rsidR="00D334B5" w:rsidRPr="00EF6BDE" w14:paraId="2F86B7C1" w14:textId="77777777" w:rsidTr="00494055">
        <w:trPr>
          <w:trHeight w:val="288"/>
        </w:trPr>
        <w:tc>
          <w:tcPr>
            <w:tcW w:w="2713" w:type="pct"/>
            <w:vMerge/>
            <w:vAlign w:val="center"/>
          </w:tcPr>
          <w:p w14:paraId="2629C2F1" w14:textId="77777777" w:rsidR="003C3C7A" w:rsidRPr="00EF6BDE" w:rsidRDefault="003C3C7A" w:rsidP="001E2BFC">
            <w:pPr>
              <w:rPr>
                <w:sz w:val="18"/>
                <w:szCs w:val="18"/>
              </w:rPr>
            </w:pPr>
          </w:p>
        </w:tc>
        <w:tc>
          <w:tcPr>
            <w:tcW w:w="164" w:type="pct"/>
          </w:tcPr>
          <w:p w14:paraId="2B285B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51408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6247419" w14:textId="77777777" w:rsidR="003C3C7A" w:rsidRPr="00EF6BDE" w:rsidRDefault="003C3C7A" w:rsidP="00A76766">
            <w:pPr>
              <w:rPr>
                <w:sz w:val="18"/>
                <w:szCs w:val="18"/>
              </w:rPr>
            </w:pPr>
          </w:p>
        </w:tc>
      </w:tr>
      <w:tr w:rsidR="00D334B5" w:rsidRPr="00EF6BDE" w14:paraId="20B102D1" w14:textId="77777777" w:rsidTr="00494055">
        <w:trPr>
          <w:trHeight w:val="288"/>
        </w:trPr>
        <w:tc>
          <w:tcPr>
            <w:tcW w:w="2713" w:type="pct"/>
            <w:vMerge/>
            <w:vAlign w:val="center"/>
          </w:tcPr>
          <w:p w14:paraId="5E442454" w14:textId="77777777" w:rsidR="003C3C7A" w:rsidRPr="00EF6BDE" w:rsidRDefault="003C3C7A" w:rsidP="001E2BFC">
            <w:pPr>
              <w:rPr>
                <w:sz w:val="18"/>
                <w:szCs w:val="18"/>
              </w:rPr>
            </w:pPr>
          </w:p>
        </w:tc>
        <w:tc>
          <w:tcPr>
            <w:tcW w:w="164" w:type="pct"/>
          </w:tcPr>
          <w:p w14:paraId="773293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59AE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7D72FD" w14:textId="77777777" w:rsidR="003C3C7A" w:rsidRPr="00EF6BDE" w:rsidRDefault="003C3C7A" w:rsidP="00A76766">
            <w:pPr>
              <w:rPr>
                <w:sz w:val="18"/>
                <w:szCs w:val="18"/>
              </w:rPr>
            </w:pPr>
          </w:p>
        </w:tc>
      </w:tr>
      <w:tr w:rsidR="00D334B5" w:rsidRPr="00EF6BDE" w14:paraId="0A988E5E" w14:textId="77777777" w:rsidTr="00494055">
        <w:trPr>
          <w:trHeight w:val="288"/>
        </w:trPr>
        <w:tc>
          <w:tcPr>
            <w:tcW w:w="2713" w:type="pct"/>
            <w:vMerge/>
            <w:vAlign w:val="center"/>
          </w:tcPr>
          <w:p w14:paraId="41C5DA87" w14:textId="77777777" w:rsidR="003C3C7A" w:rsidRPr="00EF6BDE" w:rsidRDefault="003C3C7A" w:rsidP="001E2BFC">
            <w:pPr>
              <w:rPr>
                <w:sz w:val="18"/>
                <w:szCs w:val="18"/>
              </w:rPr>
            </w:pPr>
          </w:p>
        </w:tc>
        <w:tc>
          <w:tcPr>
            <w:tcW w:w="164" w:type="pct"/>
          </w:tcPr>
          <w:p w14:paraId="5E5D35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D19C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C60DA03" w14:textId="77777777" w:rsidR="003C3C7A" w:rsidRPr="00EF6BDE" w:rsidRDefault="003C3C7A" w:rsidP="00A76766">
            <w:pPr>
              <w:rPr>
                <w:sz w:val="18"/>
                <w:szCs w:val="18"/>
              </w:rPr>
            </w:pPr>
          </w:p>
        </w:tc>
      </w:tr>
      <w:tr w:rsidR="00D334B5" w:rsidRPr="00EF6BDE" w14:paraId="1FCE1612" w14:textId="77777777" w:rsidTr="00494055">
        <w:trPr>
          <w:trHeight w:val="288"/>
        </w:trPr>
        <w:tc>
          <w:tcPr>
            <w:tcW w:w="2713" w:type="pct"/>
            <w:vMerge/>
            <w:vAlign w:val="center"/>
          </w:tcPr>
          <w:p w14:paraId="199A677F" w14:textId="77777777" w:rsidR="003C3C7A" w:rsidRPr="00EF6BDE" w:rsidRDefault="003C3C7A" w:rsidP="001E2BFC">
            <w:pPr>
              <w:rPr>
                <w:sz w:val="18"/>
                <w:szCs w:val="18"/>
              </w:rPr>
            </w:pPr>
          </w:p>
        </w:tc>
        <w:tc>
          <w:tcPr>
            <w:tcW w:w="164" w:type="pct"/>
          </w:tcPr>
          <w:p w14:paraId="538121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E430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C12FF05" w14:textId="77777777" w:rsidR="003C3C7A" w:rsidRPr="00EF6BDE" w:rsidRDefault="003C3C7A" w:rsidP="00A76766">
            <w:pPr>
              <w:rPr>
                <w:sz w:val="18"/>
                <w:szCs w:val="18"/>
              </w:rPr>
            </w:pPr>
          </w:p>
        </w:tc>
      </w:tr>
      <w:tr w:rsidR="00D334B5" w:rsidRPr="00EF6BDE" w14:paraId="004CE3B9" w14:textId="77777777" w:rsidTr="00494055">
        <w:trPr>
          <w:trHeight w:val="288"/>
        </w:trPr>
        <w:tc>
          <w:tcPr>
            <w:tcW w:w="2713" w:type="pct"/>
            <w:vMerge/>
            <w:vAlign w:val="center"/>
          </w:tcPr>
          <w:p w14:paraId="40316D4E" w14:textId="77777777" w:rsidR="003C3C7A" w:rsidRPr="00EF6BDE" w:rsidRDefault="003C3C7A" w:rsidP="001E2BFC">
            <w:pPr>
              <w:rPr>
                <w:sz w:val="18"/>
                <w:szCs w:val="18"/>
              </w:rPr>
            </w:pPr>
          </w:p>
        </w:tc>
        <w:tc>
          <w:tcPr>
            <w:tcW w:w="164" w:type="pct"/>
          </w:tcPr>
          <w:p w14:paraId="433B2F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8A527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58A28D2" w14:textId="77777777" w:rsidR="003C3C7A" w:rsidRPr="00EF6BDE" w:rsidRDefault="003C3C7A" w:rsidP="00A76766">
            <w:pPr>
              <w:rPr>
                <w:sz w:val="18"/>
                <w:szCs w:val="18"/>
              </w:rPr>
            </w:pPr>
          </w:p>
        </w:tc>
      </w:tr>
      <w:tr w:rsidR="00D334B5" w:rsidRPr="00EF6BDE" w14:paraId="20110097" w14:textId="77777777" w:rsidTr="00494055">
        <w:trPr>
          <w:trHeight w:val="288"/>
        </w:trPr>
        <w:tc>
          <w:tcPr>
            <w:tcW w:w="2713" w:type="pct"/>
            <w:vMerge/>
            <w:vAlign w:val="center"/>
          </w:tcPr>
          <w:p w14:paraId="20C8E51C" w14:textId="77777777" w:rsidR="003C3C7A" w:rsidRPr="00EF6BDE" w:rsidRDefault="003C3C7A" w:rsidP="001E2BFC">
            <w:pPr>
              <w:rPr>
                <w:sz w:val="18"/>
                <w:szCs w:val="18"/>
              </w:rPr>
            </w:pPr>
          </w:p>
        </w:tc>
        <w:tc>
          <w:tcPr>
            <w:tcW w:w="164" w:type="pct"/>
          </w:tcPr>
          <w:p w14:paraId="560A1F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726E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A09410B" w14:textId="77777777" w:rsidR="003C3C7A" w:rsidRPr="00EF6BDE" w:rsidRDefault="003C3C7A" w:rsidP="00A76766">
            <w:pPr>
              <w:rPr>
                <w:sz w:val="18"/>
                <w:szCs w:val="18"/>
              </w:rPr>
            </w:pPr>
          </w:p>
        </w:tc>
      </w:tr>
      <w:tr w:rsidR="00D334B5" w:rsidRPr="00EF6BDE" w14:paraId="6F3F2743" w14:textId="77777777" w:rsidTr="00494055">
        <w:trPr>
          <w:trHeight w:val="288"/>
        </w:trPr>
        <w:tc>
          <w:tcPr>
            <w:tcW w:w="2713" w:type="pct"/>
            <w:vMerge/>
            <w:vAlign w:val="center"/>
          </w:tcPr>
          <w:p w14:paraId="4750602B" w14:textId="77777777" w:rsidR="003C3C7A" w:rsidRPr="00EF6BDE" w:rsidRDefault="003C3C7A" w:rsidP="001E2BFC">
            <w:pPr>
              <w:rPr>
                <w:sz w:val="18"/>
                <w:szCs w:val="18"/>
              </w:rPr>
            </w:pPr>
          </w:p>
        </w:tc>
        <w:tc>
          <w:tcPr>
            <w:tcW w:w="164" w:type="pct"/>
          </w:tcPr>
          <w:p w14:paraId="71863E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09DF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3C9C960" w14:textId="77777777" w:rsidR="003C3C7A" w:rsidRPr="00EF6BDE" w:rsidRDefault="003C3C7A" w:rsidP="00A76766">
            <w:pPr>
              <w:rPr>
                <w:sz w:val="18"/>
                <w:szCs w:val="18"/>
              </w:rPr>
            </w:pPr>
          </w:p>
        </w:tc>
      </w:tr>
      <w:tr w:rsidR="00D334B5" w:rsidRPr="00EF6BDE" w14:paraId="1EDA3DA7" w14:textId="77777777" w:rsidTr="00494055">
        <w:trPr>
          <w:trHeight w:val="288"/>
        </w:trPr>
        <w:tc>
          <w:tcPr>
            <w:tcW w:w="2713" w:type="pct"/>
            <w:vMerge/>
            <w:vAlign w:val="center"/>
          </w:tcPr>
          <w:p w14:paraId="64D228CD" w14:textId="77777777" w:rsidR="003C3C7A" w:rsidRPr="00EF6BDE" w:rsidRDefault="003C3C7A" w:rsidP="001E2BFC">
            <w:pPr>
              <w:rPr>
                <w:sz w:val="18"/>
                <w:szCs w:val="18"/>
              </w:rPr>
            </w:pPr>
          </w:p>
        </w:tc>
        <w:tc>
          <w:tcPr>
            <w:tcW w:w="164" w:type="pct"/>
          </w:tcPr>
          <w:p w14:paraId="6D743D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5DC4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B4706BC" w14:textId="77777777" w:rsidR="003C3C7A" w:rsidRPr="00EF6BDE" w:rsidRDefault="003C3C7A" w:rsidP="00A76766">
            <w:pPr>
              <w:rPr>
                <w:sz w:val="18"/>
                <w:szCs w:val="18"/>
              </w:rPr>
            </w:pPr>
          </w:p>
        </w:tc>
      </w:tr>
      <w:tr w:rsidR="00D334B5" w:rsidRPr="00EF6BDE" w14:paraId="692FFE65" w14:textId="77777777" w:rsidTr="00494055">
        <w:trPr>
          <w:trHeight w:val="288"/>
        </w:trPr>
        <w:tc>
          <w:tcPr>
            <w:tcW w:w="2713" w:type="pct"/>
            <w:vMerge/>
            <w:vAlign w:val="center"/>
          </w:tcPr>
          <w:p w14:paraId="357C03F7" w14:textId="77777777" w:rsidR="003C3C7A" w:rsidRPr="00EF6BDE" w:rsidRDefault="003C3C7A" w:rsidP="001E2BFC">
            <w:pPr>
              <w:rPr>
                <w:sz w:val="18"/>
                <w:szCs w:val="18"/>
              </w:rPr>
            </w:pPr>
          </w:p>
        </w:tc>
        <w:tc>
          <w:tcPr>
            <w:tcW w:w="164" w:type="pct"/>
          </w:tcPr>
          <w:p w14:paraId="71B0DB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E062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31DCC36" w14:textId="77777777" w:rsidR="003C3C7A" w:rsidRPr="00EF6BDE" w:rsidRDefault="003C3C7A" w:rsidP="00A76766">
            <w:pPr>
              <w:rPr>
                <w:sz w:val="18"/>
                <w:szCs w:val="18"/>
              </w:rPr>
            </w:pPr>
          </w:p>
        </w:tc>
      </w:tr>
      <w:tr w:rsidR="00D334B5" w:rsidRPr="00EF6BDE" w14:paraId="0AF5CE21" w14:textId="77777777" w:rsidTr="00494055">
        <w:trPr>
          <w:trHeight w:val="288"/>
        </w:trPr>
        <w:tc>
          <w:tcPr>
            <w:tcW w:w="2713" w:type="pct"/>
            <w:vMerge/>
            <w:tcBorders>
              <w:bottom w:val="single" w:sz="8" w:space="0" w:color="F2F2F2" w:themeColor="background1" w:themeShade="F2"/>
            </w:tcBorders>
            <w:vAlign w:val="center"/>
          </w:tcPr>
          <w:p w14:paraId="713F4D2B" w14:textId="77777777" w:rsidR="003C3C7A" w:rsidRPr="00EF6BDE" w:rsidRDefault="003C3C7A" w:rsidP="001E2BFC">
            <w:pPr>
              <w:rPr>
                <w:sz w:val="18"/>
                <w:szCs w:val="18"/>
              </w:rPr>
            </w:pPr>
          </w:p>
        </w:tc>
        <w:tc>
          <w:tcPr>
            <w:tcW w:w="164" w:type="pct"/>
          </w:tcPr>
          <w:p w14:paraId="24805A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24EE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2D0450E" w14:textId="77777777" w:rsidR="003C3C7A" w:rsidRPr="00EF6BDE" w:rsidRDefault="003C3C7A" w:rsidP="00A76766">
            <w:pPr>
              <w:rPr>
                <w:sz w:val="18"/>
                <w:szCs w:val="18"/>
              </w:rPr>
            </w:pPr>
          </w:p>
        </w:tc>
      </w:tr>
      <w:tr w:rsidR="00747B54" w:rsidRPr="00EF6BDE" w14:paraId="292ADDF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2F189A2" w14:textId="77777777" w:rsidR="003C3C7A" w:rsidRPr="00EF6BDE" w:rsidRDefault="003C3C7A" w:rsidP="001E2BFC">
            <w:pPr>
              <w:rPr>
                <w:sz w:val="18"/>
                <w:szCs w:val="18"/>
              </w:rPr>
            </w:pPr>
          </w:p>
        </w:tc>
        <w:tc>
          <w:tcPr>
            <w:tcW w:w="164" w:type="pct"/>
          </w:tcPr>
          <w:p w14:paraId="5739B4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BCCA1F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46E5E77" w14:textId="77777777" w:rsidR="003C3C7A" w:rsidRPr="00EF6BDE" w:rsidRDefault="003C3C7A" w:rsidP="00A76766">
            <w:pPr>
              <w:rPr>
                <w:sz w:val="18"/>
                <w:szCs w:val="18"/>
              </w:rPr>
            </w:pPr>
          </w:p>
        </w:tc>
      </w:tr>
    </w:tbl>
    <w:p w14:paraId="6C92F5D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8C8BD1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CED5AF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A418888" w14:textId="77777777" w:rsidTr="00E81DB6">
        <w:trPr>
          <w:trHeight w:val="4608"/>
        </w:trPr>
        <w:tc>
          <w:tcPr>
            <w:tcW w:w="5000" w:type="pct"/>
            <w:tcBorders>
              <w:bottom w:val="single" w:sz="4" w:space="0" w:color="FFFFFF" w:themeColor="background1"/>
            </w:tcBorders>
          </w:tcPr>
          <w:p w14:paraId="680A9D4D" w14:textId="77777777" w:rsidR="003C3C7A" w:rsidRPr="00330468" w:rsidRDefault="003C3C7A" w:rsidP="00330468">
            <w:pPr>
              <w:pStyle w:val="NoSpacing"/>
            </w:pPr>
          </w:p>
        </w:tc>
      </w:tr>
      <w:tr w:rsidR="004105BC" w:rsidRPr="00330468" w14:paraId="417D97BB" w14:textId="77777777" w:rsidTr="00426FD0">
        <w:trPr>
          <w:trHeight w:val="70"/>
        </w:trPr>
        <w:tc>
          <w:tcPr>
            <w:tcW w:w="5000" w:type="pct"/>
            <w:tcBorders>
              <w:top w:val="single" w:sz="4" w:space="0" w:color="FFFFFF" w:themeColor="background1"/>
              <w:bottom w:val="single" w:sz="18" w:space="0" w:color="595959" w:themeColor="text1" w:themeTint="A6"/>
            </w:tcBorders>
          </w:tcPr>
          <w:p w14:paraId="3F1FC962" w14:textId="77777777" w:rsidR="003C3C7A" w:rsidRPr="00330468" w:rsidRDefault="003C3C7A" w:rsidP="00330468">
            <w:pPr>
              <w:pStyle w:val="NoSpacing"/>
            </w:pPr>
          </w:p>
        </w:tc>
      </w:tr>
    </w:tbl>
    <w:p w14:paraId="0A32C6B1" w14:textId="77777777" w:rsidR="003C3C7A" w:rsidRDefault="003C3C7A" w:rsidP="00F85A1D"/>
    <w:p w14:paraId="58FD1B0A" w14:textId="77777777" w:rsidR="008D1191" w:rsidRDefault="003C3C7A">
      <w:r>
        <w:br w:type="page"/>
      </w:r>
    </w:p>
    <w:p w14:paraId="010324F4" w14:textId="77777777" w:rsidR="003C3C7A" w:rsidRPr="008939A4" w:rsidRDefault="003C3C7A" w:rsidP="00607997">
      <w:pPr>
        <w:pStyle w:val="Heading2"/>
      </w:pPr>
      <w:r>
        <w:lastRenderedPageBreak/>
        <w:t>Thursday, November 05, 2026</w:t>
      </w:r>
    </w:p>
    <w:p w14:paraId="70AD61B4" w14:textId="77777777" w:rsidR="003C3C7A" w:rsidRDefault="003C3C7A" w:rsidP="001E0B71">
      <w:pPr>
        <w:pStyle w:val="NoSpacing"/>
        <w:rPr>
          <w:rFonts w:cs="Arial"/>
          <w:color w:val="595959" w:themeColor="text1" w:themeTint="A6"/>
          <w:sz w:val="16"/>
          <w:szCs w:val="16"/>
        </w:rPr>
      </w:pPr>
    </w:p>
    <w:p w14:paraId="468A380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F93DFF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7042A3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8B45F9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5D4B39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BFA440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B10A5C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F1DD34B" w14:textId="77777777" w:rsidTr="00D334B5">
        <w:trPr>
          <w:trHeight w:val="288"/>
        </w:trPr>
        <w:tc>
          <w:tcPr>
            <w:tcW w:w="2713" w:type="pct"/>
            <w:vMerge w:val="restart"/>
          </w:tcPr>
          <w:p w14:paraId="0AC4FD34" w14:textId="77777777" w:rsidR="003C3C7A" w:rsidRPr="00EF6BDE" w:rsidRDefault="003C3C7A" w:rsidP="00D334B5">
            <w:pPr>
              <w:rPr>
                <w:sz w:val="18"/>
                <w:szCs w:val="18"/>
              </w:rPr>
            </w:pPr>
          </w:p>
        </w:tc>
        <w:tc>
          <w:tcPr>
            <w:tcW w:w="164" w:type="pct"/>
          </w:tcPr>
          <w:p w14:paraId="42326E5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3BFA6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A6E9384" w14:textId="77777777" w:rsidR="003C3C7A" w:rsidRPr="00EF6BDE" w:rsidRDefault="003C3C7A" w:rsidP="00A76766">
            <w:pPr>
              <w:rPr>
                <w:sz w:val="18"/>
                <w:szCs w:val="18"/>
              </w:rPr>
            </w:pPr>
          </w:p>
        </w:tc>
      </w:tr>
      <w:tr w:rsidR="00D334B5" w:rsidRPr="00EF6BDE" w14:paraId="426291BD" w14:textId="77777777" w:rsidTr="00494055">
        <w:trPr>
          <w:trHeight w:val="288"/>
        </w:trPr>
        <w:tc>
          <w:tcPr>
            <w:tcW w:w="2713" w:type="pct"/>
            <w:vMerge/>
            <w:vAlign w:val="center"/>
          </w:tcPr>
          <w:p w14:paraId="463FC1C2" w14:textId="77777777" w:rsidR="003C3C7A" w:rsidRPr="00EF6BDE" w:rsidRDefault="003C3C7A" w:rsidP="001E2BFC">
            <w:pPr>
              <w:rPr>
                <w:sz w:val="18"/>
                <w:szCs w:val="18"/>
              </w:rPr>
            </w:pPr>
          </w:p>
        </w:tc>
        <w:tc>
          <w:tcPr>
            <w:tcW w:w="164" w:type="pct"/>
          </w:tcPr>
          <w:p w14:paraId="16F8FD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1B4E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7AA7BF7" w14:textId="77777777" w:rsidR="003C3C7A" w:rsidRPr="00EF6BDE" w:rsidRDefault="003C3C7A" w:rsidP="00A76766">
            <w:pPr>
              <w:rPr>
                <w:sz w:val="18"/>
                <w:szCs w:val="18"/>
              </w:rPr>
            </w:pPr>
          </w:p>
        </w:tc>
      </w:tr>
      <w:tr w:rsidR="00D334B5" w:rsidRPr="00EF6BDE" w14:paraId="529F58B6" w14:textId="77777777" w:rsidTr="00494055">
        <w:trPr>
          <w:trHeight w:val="288"/>
        </w:trPr>
        <w:tc>
          <w:tcPr>
            <w:tcW w:w="2713" w:type="pct"/>
            <w:vMerge/>
            <w:vAlign w:val="center"/>
          </w:tcPr>
          <w:p w14:paraId="5A7DE5C9" w14:textId="77777777" w:rsidR="003C3C7A" w:rsidRPr="00EF6BDE" w:rsidRDefault="003C3C7A" w:rsidP="001E2BFC">
            <w:pPr>
              <w:rPr>
                <w:sz w:val="18"/>
                <w:szCs w:val="18"/>
              </w:rPr>
            </w:pPr>
          </w:p>
        </w:tc>
        <w:tc>
          <w:tcPr>
            <w:tcW w:w="164" w:type="pct"/>
          </w:tcPr>
          <w:p w14:paraId="2AE53F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D3A8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DF1DC5A" w14:textId="77777777" w:rsidR="003C3C7A" w:rsidRPr="00EF6BDE" w:rsidRDefault="003C3C7A" w:rsidP="00A76766">
            <w:pPr>
              <w:rPr>
                <w:sz w:val="18"/>
                <w:szCs w:val="18"/>
              </w:rPr>
            </w:pPr>
          </w:p>
        </w:tc>
      </w:tr>
      <w:tr w:rsidR="00D334B5" w:rsidRPr="00EF6BDE" w14:paraId="08048639" w14:textId="77777777" w:rsidTr="00494055">
        <w:trPr>
          <w:trHeight w:val="288"/>
        </w:trPr>
        <w:tc>
          <w:tcPr>
            <w:tcW w:w="2713" w:type="pct"/>
            <w:vMerge/>
            <w:vAlign w:val="center"/>
          </w:tcPr>
          <w:p w14:paraId="461B2D29" w14:textId="77777777" w:rsidR="003C3C7A" w:rsidRPr="00EF6BDE" w:rsidRDefault="003C3C7A" w:rsidP="001E2BFC">
            <w:pPr>
              <w:rPr>
                <w:sz w:val="18"/>
                <w:szCs w:val="18"/>
              </w:rPr>
            </w:pPr>
          </w:p>
        </w:tc>
        <w:tc>
          <w:tcPr>
            <w:tcW w:w="164" w:type="pct"/>
          </w:tcPr>
          <w:p w14:paraId="1BA05F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6C4C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FB7C4C5" w14:textId="77777777" w:rsidR="003C3C7A" w:rsidRPr="00EF6BDE" w:rsidRDefault="003C3C7A" w:rsidP="00A76766">
            <w:pPr>
              <w:rPr>
                <w:sz w:val="18"/>
                <w:szCs w:val="18"/>
              </w:rPr>
            </w:pPr>
          </w:p>
        </w:tc>
      </w:tr>
      <w:tr w:rsidR="00D334B5" w:rsidRPr="00EF6BDE" w14:paraId="783ACCC0" w14:textId="77777777" w:rsidTr="00494055">
        <w:trPr>
          <w:trHeight w:val="288"/>
        </w:trPr>
        <w:tc>
          <w:tcPr>
            <w:tcW w:w="2713" w:type="pct"/>
            <w:vMerge/>
            <w:vAlign w:val="center"/>
          </w:tcPr>
          <w:p w14:paraId="309DE537" w14:textId="77777777" w:rsidR="003C3C7A" w:rsidRPr="00EF6BDE" w:rsidRDefault="003C3C7A" w:rsidP="001E2BFC">
            <w:pPr>
              <w:rPr>
                <w:sz w:val="18"/>
                <w:szCs w:val="18"/>
              </w:rPr>
            </w:pPr>
          </w:p>
        </w:tc>
        <w:tc>
          <w:tcPr>
            <w:tcW w:w="164" w:type="pct"/>
          </w:tcPr>
          <w:p w14:paraId="346F44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AE38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5CB6DA9" w14:textId="77777777" w:rsidR="003C3C7A" w:rsidRPr="00EF6BDE" w:rsidRDefault="003C3C7A" w:rsidP="00A76766">
            <w:pPr>
              <w:rPr>
                <w:sz w:val="18"/>
                <w:szCs w:val="18"/>
              </w:rPr>
            </w:pPr>
          </w:p>
        </w:tc>
      </w:tr>
      <w:tr w:rsidR="00D334B5" w:rsidRPr="00EF6BDE" w14:paraId="6FA10FE9" w14:textId="77777777" w:rsidTr="00494055">
        <w:trPr>
          <w:trHeight w:val="288"/>
        </w:trPr>
        <w:tc>
          <w:tcPr>
            <w:tcW w:w="2713" w:type="pct"/>
            <w:vMerge/>
            <w:vAlign w:val="center"/>
          </w:tcPr>
          <w:p w14:paraId="02CDD239" w14:textId="77777777" w:rsidR="003C3C7A" w:rsidRPr="00EF6BDE" w:rsidRDefault="003C3C7A" w:rsidP="001E2BFC">
            <w:pPr>
              <w:rPr>
                <w:sz w:val="18"/>
                <w:szCs w:val="18"/>
              </w:rPr>
            </w:pPr>
          </w:p>
        </w:tc>
        <w:tc>
          <w:tcPr>
            <w:tcW w:w="164" w:type="pct"/>
          </w:tcPr>
          <w:p w14:paraId="2D067A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981C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81FBAE" w14:textId="77777777" w:rsidR="003C3C7A" w:rsidRPr="00EF6BDE" w:rsidRDefault="003C3C7A" w:rsidP="00A76766">
            <w:pPr>
              <w:rPr>
                <w:sz w:val="18"/>
                <w:szCs w:val="18"/>
              </w:rPr>
            </w:pPr>
          </w:p>
        </w:tc>
      </w:tr>
      <w:tr w:rsidR="00D334B5" w:rsidRPr="00EF6BDE" w14:paraId="133C2233" w14:textId="77777777" w:rsidTr="00494055">
        <w:trPr>
          <w:trHeight w:val="288"/>
        </w:trPr>
        <w:tc>
          <w:tcPr>
            <w:tcW w:w="2713" w:type="pct"/>
            <w:vMerge/>
            <w:vAlign w:val="center"/>
          </w:tcPr>
          <w:p w14:paraId="10EC4559" w14:textId="77777777" w:rsidR="003C3C7A" w:rsidRPr="00EF6BDE" w:rsidRDefault="003C3C7A" w:rsidP="001E2BFC">
            <w:pPr>
              <w:rPr>
                <w:sz w:val="18"/>
                <w:szCs w:val="18"/>
              </w:rPr>
            </w:pPr>
          </w:p>
        </w:tc>
        <w:tc>
          <w:tcPr>
            <w:tcW w:w="164" w:type="pct"/>
          </w:tcPr>
          <w:p w14:paraId="532D29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A92F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37D2689" w14:textId="77777777" w:rsidR="003C3C7A" w:rsidRPr="00EF6BDE" w:rsidRDefault="003C3C7A" w:rsidP="00A76766">
            <w:pPr>
              <w:rPr>
                <w:sz w:val="18"/>
                <w:szCs w:val="18"/>
              </w:rPr>
            </w:pPr>
          </w:p>
        </w:tc>
      </w:tr>
      <w:tr w:rsidR="00D334B5" w:rsidRPr="00EF6BDE" w14:paraId="3791D02D" w14:textId="77777777" w:rsidTr="00494055">
        <w:trPr>
          <w:trHeight w:val="288"/>
        </w:trPr>
        <w:tc>
          <w:tcPr>
            <w:tcW w:w="2713" w:type="pct"/>
            <w:vMerge/>
            <w:vAlign w:val="center"/>
          </w:tcPr>
          <w:p w14:paraId="04F8BC7F" w14:textId="77777777" w:rsidR="003C3C7A" w:rsidRPr="00EF6BDE" w:rsidRDefault="003C3C7A" w:rsidP="001E2BFC">
            <w:pPr>
              <w:rPr>
                <w:sz w:val="18"/>
                <w:szCs w:val="18"/>
              </w:rPr>
            </w:pPr>
          </w:p>
        </w:tc>
        <w:tc>
          <w:tcPr>
            <w:tcW w:w="164" w:type="pct"/>
          </w:tcPr>
          <w:p w14:paraId="55640F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C3F5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AA85A02" w14:textId="77777777" w:rsidR="003C3C7A" w:rsidRPr="00EF6BDE" w:rsidRDefault="003C3C7A" w:rsidP="00A76766">
            <w:pPr>
              <w:rPr>
                <w:sz w:val="18"/>
                <w:szCs w:val="18"/>
              </w:rPr>
            </w:pPr>
          </w:p>
        </w:tc>
      </w:tr>
      <w:tr w:rsidR="00D334B5" w:rsidRPr="00EF6BDE" w14:paraId="2F83139D" w14:textId="77777777" w:rsidTr="00494055">
        <w:trPr>
          <w:trHeight w:val="288"/>
        </w:trPr>
        <w:tc>
          <w:tcPr>
            <w:tcW w:w="2713" w:type="pct"/>
            <w:vMerge/>
            <w:vAlign w:val="center"/>
          </w:tcPr>
          <w:p w14:paraId="6FEC12D4" w14:textId="77777777" w:rsidR="003C3C7A" w:rsidRPr="00EF6BDE" w:rsidRDefault="003C3C7A" w:rsidP="001E2BFC">
            <w:pPr>
              <w:rPr>
                <w:sz w:val="18"/>
                <w:szCs w:val="18"/>
              </w:rPr>
            </w:pPr>
          </w:p>
        </w:tc>
        <w:tc>
          <w:tcPr>
            <w:tcW w:w="164" w:type="pct"/>
          </w:tcPr>
          <w:p w14:paraId="4E9B4F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7A7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8CD1A9F" w14:textId="77777777" w:rsidR="003C3C7A" w:rsidRPr="00EF6BDE" w:rsidRDefault="003C3C7A" w:rsidP="00A76766">
            <w:pPr>
              <w:rPr>
                <w:sz w:val="18"/>
                <w:szCs w:val="18"/>
              </w:rPr>
            </w:pPr>
          </w:p>
        </w:tc>
      </w:tr>
      <w:tr w:rsidR="00D334B5" w:rsidRPr="00EF6BDE" w14:paraId="79B77D8B" w14:textId="77777777" w:rsidTr="00494055">
        <w:trPr>
          <w:trHeight w:val="288"/>
        </w:trPr>
        <w:tc>
          <w:tcPr>
            <w:tcW w:w="2713" w:type="pct"/>
            <w:vMerge/>
            <w:vAlign w:val="center"/>
          </w:tcPr>
          <w:p w14:paraId="52943D4F" w14:textId="77777777" w:rsidR="003C3C7A" w:rsidRPr="00EF6BDE" w:rsidRDefault="003C3C7A" w:rsidP="001E2BFC">
            <w:pPr>
              <w:rPr>
                <w:sz w:val="18"/>
                <w:szCs w:val="18"/>
              </w:rPr>
            </w:pPr>
          </w:p>
        </w:tc>
        <w:tc>
          <w:tcPr>
            <w:tcW w:w="164" w:type="pct"/>
          </w:tcPr>
          <w:p w14:paraId="1C00E04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A909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7D17663" w14:textId="77777777" w:rsidR="003C3C7A" w:rsidRPr="00EF6BDE" w:rsidRDefault="003C3C7A" w:rsidP="00A76766">
            <w:pPr>
              <w:rPr>
                <w:sz w:val="18"/>
                <w:szCs w:val="18"/>
              </w:rPr>
            </w:pPr>
          </w:p>
        </w:tc>
      </w:tr>
      <w:tr w:rsidR="00D334B5" w:rsidRPr="00EF6BDE" w14:paraId="2D0F1E39" w14:textId="77777777" w:rsidTr="00494055">
        <w:trPr>
          <w:trHeight w:val="288"/>
        </w:trPr>
        <w:tc>
          <w:tcPr>
            <w:tcW w:w="2713" w:type="pct"/>
            <w:vMerge/>
            <w:vAlign w:val="center"/>
          </w:tcPr>
          <w:p w14:paraId="0F582593" w14:textId="77777777" w:rsidR="003C3C7A" w:rsidRPr="00EF6BDE" w:rsidRDefault="003C3C7A" w:rsidP="001E2BFC">
            <w:pPr>
              <w:rPr>
                <w:sz w:val="18"/>
                <w:szCs w:val="18"/>
              </w:rPr>
            </w:pPr>
          </w:p>
        </w:tc>
        <w:tc>
          <w:tcPr>
            <w:tcW w:w="164" w:type="pct"/>
          </w:tcPr>
          <w:p w14:paraId="43A637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A8D4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9ECD0B3" w14:textId="77777777" w:rsidR="003C3C7A" w:rsidRPr="00EF6BDE" w:rsidRDefault="003C3C7A" w:rsidP="00A76766">
            <w:pPr>
              <w:rPr>
                <w:sz w:val="18"/>
                <w:szCs w:val="18"/>
              </w:rPr>
            </w:pPr>
          </w:p>
        </w:tc>
      </w:tr>
      <w:tr w:rsidR="00D334B5" w:rsidRPr="00EF6BDE" w14:paraId="56AD71CB" w14:textId="77777777" w:rsidTr="00494055">
        <w:trPr>
          <w:trHeight w:val="288"/>
        </w:trPr>
        <w:tc>
          <w:tcPr>
            <w:tcW w:w="2713" w:type="pct"/>
            <w:vMerge/>
            <w:vAlign w:val="center"/>
          </w:tcPr>
          <w:p w14:paraId="38073737" w14:textId="77777777" w:rsidR="003C3C7A" w:rsidRPr="00EF6BDE" w:rsidRDefault="003C3C7A" w:rsidP="001E2BFC">
            <w:pPr>
              <w:rPr>
                <w:sz w:val="18"/>
                <w:szCs w:val="18"/>
              </w:rPr>
            </w:pPr>
          </w:p>
        </w:tc>
        <w:tc>
          <w:tcPr>
            <w:tcW w:w="164" w:type="pct"/>
          </w:tcPr>
          <w:p w14:paraId="07DE0F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14B9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F0A3C05" w14:textId="77777777" w:rsidR="003C3C7A" w:rsidRPr="00EF6BDE" w:rsidRDefault="003C3C7A" w:rsidP="00A76766">
            <w:pPr>
              <w:rPr>
                <w:sz w:val="18"/>
                <w:szCs w:val="18"/>
              </w:rPr>
            </w:pPr>
          </w:p>
        </w:tc>
      </w:tr>
      <w:tr w:rsidR="00D334B5" w:rsidRPr="00EF6BDE" w14:paraId="0370C862" w14:textId="77777777" w:rsidTr="00494055">
        <w:trPr>
          <w:trHeight w:val="288"/>
        </w:trPr>
        <w:tc>
          <w:tcPr>
            <w:tcW w:w="2713" w:type="pct"/>
            <w:vMerge/>
            <w:vAlign w:val="center"/>
          </w:tcPr>
          <w:p w14:paraId="56F35AC0" w14:textId="77777777" w:rsidR="003C3C7A" w:rsidRPr="00EF6BDE" w:rsidRDefault="003C3C7A" w:rsidP="001E2BFC">
            <w:pPr>
              <w:rPr>
                <w:sz w:val="18"/>
                <w:szCs w:val="18"/>
              </w:rPr>
            </w:pPr>
          </w:p>
        </w:tc>
        <w:tc>
          <w:tcPr>
            <w:tcW w:w="164" w:type="pct"/>
          </w:tcPr>
          <w:p w14:paraId="50ED68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BE38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2932EA2" w14:textId="77777777" w:rsidR="003C3C7A" w:rsidRPr="00EF6BDE" w:rsidRDefault="003C3C7A" w:rsidP="00A76766">
            <w:pPr>
              <w:rPr>
                <w:sz w:val="18"/>
                <w:szCs w:val="18"/>
              </w:rPr>
            </w:pPr>
          </w:p>
        </w:tc>
      </w:tr>
      <w:tr w:rsidR="00D334B5" w:rsidRPr="00EF6BDE" w14:paraId="437EC7BD" w14:textId="77777777" w:rsidTr="00494055">
        <w:trPr>
          <w:trHeight w:val="288"/>
        </w:trPr>
        <w:tc>
          <w:tcPr>
            <w:tcW w:w="2713" w:type="pct"/>
            <w:vMerge/>
            <w:tcBorders>
              <w:bottom w:val="single" w:sz="8" w:space="0" w:color="F2F2F2" w:themeColor="background1" w:themeShade="F2"/>
            </w:tcBorders>
            <w:vAlign w:val="center"/>
          </w:tcPr>
          <w:p w14:paraId="18C40EAD" w14:textId="77777777" w:rsidR="003C3C7A" w:rsidRPr="00EF6BDE" w:rsidRDefault="003C3C7A" w:rsidP="001E2BFC">
            <w:pPr>
              <w:rPr>
                <w:sz w:val="18"/>
                <w:szCs w:val="18"/>
              </w:rPr>
            </w:pPr>
          </w:p>
        </w:tc>
        <w:tc>
          <w:tcPr>
            <w:tcW w:w="164" w:type="pct"/>
          </w:tcPr>
          <w:p w14:paraId="3473C9B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0EDE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A741CBA" w14:textId="77777777" w:rsidR="003C3C7A" w:rsidRPr="00EF6BDE" w:rsidRDefault="003C3C7A" w:rsidP="00A76766">
            <w:pPr>
              <w:rPr>
                <w:sz w:val="18"/>
                <w:szCs w:val="18"/>
              </w:rPr>
            </w:pPr>
          </w:p>
        </w:tc>
      </w:tr>
      <w:tr w:rsidR="00747B54" w:rsidRPr="00EF6BDE" w14:paraId="10C45E2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1C17207" w14:textId="77777777" w:rsidR="003C3C7A" w:rsidRPr="00EF6BDE" w:rsidRDefault="003C3C7A" w:rsidP="001E2BFC">
            <w:pPr>
              <w:rPr>
                <w:sz w:val="18"/>
                <w:szCs w:val="18"/>
              </w:rPr>
            </w:pPr>
          </w:p>
        </w:tc>
        <w:tc>
          <w:tcPr>
            <w:tcW w:w="164" w:type="pct"/>
          </w:tcPr>
          <w:p w14:paraId="254064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60AE6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210922B" w14:textId="77777777" w:rsidR="003C3C7A" w:rsidRPr="00EF6BDE" w:rsidRDefault="003C3C7A" w:rsidP="00A76766">
            <w:pPr>
              <w:rPr>
                <w:sz w:val="18"/>
                <w:szCs w:val="18"/>
              </w:rPr>
            </w:pPr>
          </w:p>
        </w:tc>
      </w:tr>
    </w:tbl>
    <w:p w14:paraId="585CD28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39D6E6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C05BFD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C6C0C64" w14:textId="77777777" w:rsidTr="00E81DB6">
        <w:trPr>
          <w:trHeight w:val="4608"/>
        </w:trPr>
        <w:tc>
          <w:tcPr>
            <w:tcW w:w="5000" w:type="pct"/>
            <w:tcBorders>
              <w:bottom w:val="single" w:sz="4" w:space="0" w:color="FFFFFF" w:themeColor="background1"/>
            </w:tcBorders>
          </w:tcPr>
          <w:p w14:paraId="49A224D6" w14:textId="77777777" w:rsidR="003C3C7A" w:rsidRPr="00330468" w:rsidRDefault="003C3C7A" w:rsidP="00330468">
            <w:pPr>
              <w:pStyle w:val="NoSpacing"/>
            </w:pPr>
          </w:p>
        </w:tc>
      </w:tr>
      <w:tr w:rsidR="004105BC" w:rsidRPr="00330468" w14:paraId="7484F53D" w14:textId="77777777" w:rsidTr="00426FD0">
        <w:trPr>
          <w:trHeight w:val="70"/>
        </w:trPr>
        <w:tc>
          <w:tcPr>
            <w:tcW w:w="5000" w:type="pct"/>
            <w:tcBorders>
              <w:top w:val="single" w:sz="4" w:space="0" w:color="FFFFFF" w:themeColor="background1"/>
              <w:bottom w:val="single" w:sz="18" w:space="0" w:color="595959" w:themeColor="text1" w:themeTint="A6"/>
            </w:tcBorders>
          </w:tcPr>
          <w:p w14:paraId="082452B1" w14:textId="77777777" w:rsidR="003C3C7A" w:rsidRPr="00330468" w:rsidRDefault="003C3C7A" w:rsidP="00330468">
            <w:pPr>
              <w:pStyle w:val="NoSpacing"/>
            </w:pPr>
          </w:p>
        </w:tc>
      </w:tr>
    </w:tbl>
    <w:p w14:paraId="2BC1140E" w14:textId="77777777" w:rsidR="003C3C7A" w:rsidRDefault="003C3C7A" w:rsidP="00F85A1D"/>
    <w:p w14:paraId="292B3055" w14:textId="77777777" w:rsidR="008D1191" w:rsidRDefault="003C3C7A">
      <w:r>
        <w:br w:type="page"/>
      </w:r>
    </w:p>
    <w:p w14:paraId="78E9FF26" w14:textId="77777777" w:rsidR="003C3C7A" w:rsidRPr="008939A4" w:rsidRDefault="003C3C7A" w:rsidP="00607997">
      <w:pPr>
        <w:pStyle w:val="Heading2"/>
      </w:pPr>
      <w:r>
        <w:lastRenderedPageBreak/>
        <w:t>Friday, November 06, 2026</w:t>
      </w:r>
    </w:p>
    <w:p w14:paraId="43EE3F94" w14:textId="77777777" w:rsidR="003C3C7A" w:rsidRDefault="003C3C7A" w:rsidP="001E0B71">
      <w:pPr>
        <w:pStyle w:val="NoSpacing"/>
        <w:rPr>
          <w:rFonts w:cs="Arial"/>
          <w:color w:val="595959" w:themeColor="text1" w:themeTint="A6"/>
          <w:sz w:val="16"/>
          <w:szCs w:val="16"/>
        </w:rPr>
      </w:pPr>
    </w:p>
    <w:p w14:paraId="2609E47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8E589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3E9448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B4A54B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6F7380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52C37F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C6C8C2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964284F" w14:textId="77777777" w:rsidTr="00D334B5">
        <w:trPr>
          <w:trHeight w:val="288"/>
        </w:trPr>
        <w:tc>
          <w:tcPr>
            <w:tcW w:w="2713" w:type="pct"/>
            <w:vMerge w:val="restart"/>
          </w:tcPr>
          <w:p w14:paraId="1DA0DD81" w14:textId="77777777" w:rsidR="003C3C7A" w:rsidRPr="00EF6BDE" w:rsidRDefault="003C3C7A" w:rsidP="00D334B5">
            <w:pPr>
              <w:rPr>
                <w:sz w:val="18"/>
                <w:szCs w:val="18"/>
              </w:rPr>
            </w:pPr>
          </w:p>
        </w:tc>
        <w:tc>
          <w:tcPr>
            <w:tcW w:w="164" w:type="pct"/>
          </w:tcPr>
          <w:p w14:paraId="3F5E5C6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20CB5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C8DDD00" w14:textId="77777777" w:rsidR="003C3C7A" w:rsidRPr="00EF6BDE" w:rsidRDefault="003C3C7A" w:rsidP="00A76766">
            <w:pPr>
              <w:rPr>
                <w:sz w:val="18"/>
                <w:szCs w:val="18"/>
              </w:rPr>
            </w:pPr>
          </w:p>
        </w:tc>
      </w:tr>
      <w:tr w:rsidR="00D334B5" w:rsidRPr="00EF6BDE" w14:paraId="42F12E38" w14:textId="77777777" w:rsidTr="00494055">
        <w:trPr>
          <w:trHeight w:val="288"/>
        </w:trPr>
        <w:tc>
          <w:tcPr>
            <w:tcW w:w="2713" w:type="pct"/>
            <w:vMerge/>
            <w:vAlign w:val="center"/>
          </w:tcPr>
          <w:p w14:paraId="226B3A57" w14:textId="77777777" w:rsidR="003C3C7A" w:rsidRPr="00EF6BDE" w:rsidRDefault="003C3C7A" w:rsidP="001E2BFC">
            <w:pPr>
              <w:rPr>
                <w:sz w:val="18"/>
                <w:szCs w:val="18"/>
              </w:rPr>
            </w:pPr>
          </w:p>
        </w:tc>
        <w:tc>
          <w:tcPr>
            <w:tcW w:w="164" w:type="pct"/>
          </w:tcPr>
          <w:p w14:paraId="06A9D4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51C0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756AB2A" w14:textId="77777777" w:rsidR="003C3C7A" w:rsidRPr="00EF6BDE" w:rsidRDefault="003C3C7A" w:rsidP="00A76766">
            <w:pPr>
              <w:rPr>
                <w:sz w:val="18"/>
                <w:szCs w:val="18"/>
              </w:rPr>
            </w:pPr>
          </w:p>
        </w:tc>
      </w:tr>
      <w:tr w:rsidR="00D334B5" w:rsidRPr="00EF6BDE" w14:paraId="12140B79" w14:textId="77777777" w:rsidTr="00494055">
        <w:trPr>
          <w:trHeight w:val="288"/>
        </w:trPr>
        <w:tc>
          <w:tcPr>
            <w:tcW w:w="2713" w:type="pct"/>
            <w:vMerge/>
            <w:vAlign w:val="center"/>
          </w:tcPr>
          <w:p w14:paraId="3986EA85" w14:textId="77777777" w:rsidR="003C3C7A" w:rsidRPr="00EF6BDE" w:rsidRDefault="003C3C7A" w:rsidP="001E2BFC">
            <w:pPr>
              <w:rPr>
                <w:sz w:val="18"/>
                <w:szCs w:val="18"/>
              </w:rPr>
            </w:pPr>
          </w:p>
        </w:tc>
        <w:tc>
          <w:tcPr>
            <w:tcW w:w="164" w:type="pct"/>
          </w:tcPr>
          <w:p w14:paraId="07DFB1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A69C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1DD4E5D" w14:textId="77777777" w:rsidR="003C3C7A" w:rsidRPr="00EF6BDE" w:rsidRDefault="003C3C7A" w:rsidP="00A76766">
            <w:pPr>
              <w:rPr>
                <w:sz w:val="18"/>
                <w:szCs w:val="18"/>
              </w:rPr>
            </w:pPr>
          </w:p>
        </w:tc>
      </w:tr>
      <w:tr w:rsidR="00D334B5" w:rsidRPr="00EF6BDE" w14:paraId="6C826E4C" w14:textId="77777777" w:rsidTr="00494055">
        <w:trPr>
          <w:trHeight w:val="288"/>
        </w:trPr>
        <w:tc>
          <w:tcPr>
            <w:tcW w:w="2713" w:type="pct"/>
            <w:vMerge/>
            <w:vAlign w:val="center"/>
          </w:tcPr>
          <w:p w14:paraId="2608D196" w14:textId="77777777" w:rsidR="003C3C7A" w:rsidRPr="00EF6BDE" w:rsidRDefault="003C3C7A" w:rsidP="001E2BFC">
            <w:pPr>
              <w:rPr>
                <w:sz w:val="18"/>
                <w:szCs w:val="18"/>
              </w:rPr>
            </w:pPr>
          </w:p>
        </w:tc>
        <w:tc>
          <w:tcPr>
            <w:tcW w:w="164" w:type="pct"/>
          </w:tcPr>
          <w:p w14:paraId="3B5D3C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F693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8793210" w14:textId="77777777" w:rsidR="003C3C7A" w:rsidRPr="00EF6BDE" w:rsidRDefault="003C3C7A" w:rsidP="00A76766">
            <w:pPr>
              <w:rPr>
                <w:sz w:val="18"/>
                <w:szCs w:val="18"/>
              </w:rPr>
            </w:pPr>
          </w:p>
        </w:tc>
      </w:tr>
      <w:tr w:rsidR="00D334B5" w:rsidRPr="00EF6BDE" w14:paraId="4D23334B" w14:textId="77777777" w:rsidTr="00494055">
        <w:trPr>
          <w:trHeight w:val="288"/>
        </w:trPr>
        <w:tc>
          <w:tcPr>
            <w:tcW w:w="2713" w:type="pct"/>
            <w:vMerge/>
            <w:vAlign w:val="center"/>
          </w:tcPr>
          <w:p w14:paraId="62CE4C53" w14:textId="77777777" w:rsidR="003C3C7A" w:rsidRPr="00EF6BDE" w:rsidRDefault="003C3C7A" w:rsidP="001E2BFC">
            <w:pPr>
              <w:rPr>
                <w:sz w:val="18"/>
                <w:szCs w:val="18"/>
              </w:rPr>
            </w:pPr>
          </w:p>
        </w:tc>
        <w:tc>
          <w:tcPr>
            <w:tcW w:w="164" w:type="pct"/>
          </w:tcPr>
          <w:p w14:paraId="1F52E9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D80C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D6D820E" w14:textId="77777777" w:rsidR="003C3C7A" w:rsidRPr="00EF6BDE" w:rsidRDefault="003C3C7A" w:rsidP="00A76766">
            <w:pPr>
              <w:rPr>
                <w:sz w:val="18"/>
                <w:szCs w:val="18"/>
              </w:rPr>
            </w:pPr>
          </w:p>
        </w:tc>
      </w:tr>
      <w:tr w:rsidR="00D334B5" w:rsidRPr="00EF6BDE" w14:paraId="5BF4CF76" w14:textId="77777777" w:rsidTr="00494055">
        <w:trPr>
          <w:trHeight w:val="288"/>
        </w:trPr>
        <w:tc>
          <w:tcPr>
            <w:tcW w:w="2713" w:type="pct"/>
            <w:vMerge/>
            <w:vAlign w:val="center"/>
          </w:tcPr>
          <w:p w14:paraId="5A73A6C7" w14:textId="77777777" w:rsidR="003C3C7A" w:rsidRPr="00EF6BDE" w:rsidRDefault="003C3C7A" w:rsidP="001E2BFC">
            <w:pPr>
              <w:rPr>
                <w:sz w:val="18"/>
                <w:szCs w:val="18"/>
              </w:rPr>
            </w:pPr>
          </w:p>
        </w:tc>
        <w:tc>
          <w:tcPr>
            <w:tcW w:w="164" w:type="pct"/>
          </w:tcPr>
          <w:p w14:paraId="21D1F4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A3E5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0A6D98D" w14:textId="77777777" w:rsidR="003C3C7A" w:rsidRPr="00EF6BDE" w:rsidRDefault="003C3C7A" w:rsidP="00A76766">
            <w:pPr>
              <w:rPr>
                <w:sz w:val="18"/>
                <w:szCs w:val="18"/>
              </w:rPr>
            </w:pPr>
          </w:p>
        </w:tc>
      </w:tr>
      <w:tr w:rsidR="00D334B5" w:rsidRPr="00EF6BDE" w14:paraId="7F7A3C90" w14:textId="77777777" w:rsidTr="00494055">
        <w:trPr>
          <w:trHeight w:val="288"/>
        </w:trPr>
        <w:tc>
          <w:tcPr>
            <w:tcW w:w="2713" w:type="pct"/>
            <w:vMerge/>
            <w:vAlign w:val="center"/>
          </w:tcPr>
          <w:p w14:paraId="59C7C885" w14:textId="77777777" w:rsidR="003C3C7A" w:rsidRPr="00EF6BDE" w:rsidRDefault="003C3C7A" w:rsidP="001E2BFC">
            <w:pPr>
              <w:rPr>
                <w:sz w:val="18"/>
                <w:szCs w:val="18"/>
              </w:rPr>
            </w:pPr>
          </w:p>
        </w:tc>
        <w:tc>
          <w:tcPr>
            <w:tcW w:w="164" w:type="pct"/>
          </w:tcPr>
          <w:p w14:paraId="60646A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4F4A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7E1E0D0" w14:textId="77777777" w:rsidR="003C3C7A" w:rsidRPr="00EF6BDE" w:rsidRDefault="003C3C7A" w:rsidP="00A76766">
            <w:pPr>
              <w:rPr>
                <w:sz w:val="18"/>
                <w:szCs w:val="18"/>
              </w:rPr>
            </w:pPr>
          </w:p>
        </w:tc>
      </w:tr>
      <w:tr w:rsidR="00D334B5" w:rsidRPr="00EF6BDE" w14:paraId="38BD598E" w14:textId="77777777" w:rsidTr="00494055">
        <w:trPr>
          <w:trHeight w:val="288"/>
        </w:trPr>
        <w:tc>
          <w:tcPr>
            <w:tcW w:w="2713" w:type="pct"/>
            <w:vMerge/>
            <w:vAlign w:val="center"/>
          </w:tcPr>
          <w:p w14:paraId="0F725893" w14:textId="77777777" w:rsidR="003C3C7A" w:rsidRPr="00EF6BDE" w:rsidRDefault="003C3C7A" w:rsidP="001E2BFC">
            <w:pPr>
              <w:rPr>
                <w:sz w:val="18"/>
                <w:szCs w:val="18"/>
              </w:rPr>
            </w:pPr>
          </w:p>
        </w:tc>
        <w:tc>
          <w:tcPr>
            <w:tcW w:w="164" w:type="pct"/>
          </w:tcPr>
          <w:p w14:paraId="30BCC7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3ACF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497293" w14:textId="77777777" w:rsidR="003C3C7A" w:rsidRPr="00EF6BDE" w:rsidRDefault="003C3C7A" w:rsidP="00A76766">
            <w:pPr>
              <w:rPr>
                <w:sz w:val="18"/>
                <w:szCs w:val="18"/>
              </w:rPr>
            </w:pPr>
          </w:p>
        </w:tc>
      </w:tr>
      <w:tr w:rsidR="00D334B5" w:rsidRPr="00EF6BDE" w14:paraId="4E4C1088" w14:textId="77777777" w:rsidTr="00494055">
        <w:trPr>
          <w:trHeight w:val="288"/>
        </w:trPr>
        <w:tc>
          <w:tcPr>
            <w:tcW w:w="2713" w:type="pct"/>
            <w:vMerge/>
            <w:vAlign w:val="center"/>
          </w:tcPr>
          <w:p w14:paraId="5321627E" w14:textId="77777777" w:rsidR="003C3C7A" w:rsidRPr="00EF6BDE" w:rsidRDefault="003C3C7A" w:rsidP="001E2BFC">
            <w:pPr>
              <w:rPr>
                <w:sz w:val="18"/>
                <w:szCs w:val="18"/>
              </w:rPr>
            </w:pPr>
          </w:p>
        </w:tc>
        <w:tc>
          <w:tcPr>
            <w:tcW w:w="164" w:type="pct"/>
          </w:tcPr>
          <w:p w14:paraId="42CC67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B1FA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4E55DCB" w14:textId="77777777" w:rsidR="003C3C7A" w:rsidRPr="00EF6BDE" w:rsidRDefault="003C3C7A" w:rsidP="00A76766">
            <w:pPr>
              <w:rPr>
                <w:sz w:val="18"/>
                <w:szCs w:val="18"/>
              </w:rPr>
            </w:pPr>
          </w:p>
        </w:tc>
      </w:tr>
      <w:tr w:rsidR="00D334B5" w:rsidRPr="00EF6BDE" w14:paraId="0ED26971" w14:textId="77777777" w:rsidTr="00494055">
        <w:trPr>
          <w:trHeight w:val="288"/>
        </w:trPr>
        <w:tc>
          <w:tcPr>
            <w:tcW w:w="2713" w:type="pct"/>
            <w:vMerge/>
            <w:vAlign w:val="center"/>
          </w:tcPr>
          <w:p w14:paraId="57231ECD" w14:textId="77777777" w:rsidR="003C3C7A" w:rsidRPr="00EF6BDE" w:rsidRDefault="003C3C7A" w:rsidP="001E2BFC">
            <w:pPr>
              <w:rPr>
                <w:sz w:val="18"/>
                <w:szCs w:val="18"/>
              </w:rPr>
            </w:pPr>
          </w:p>
        </w:tc>
        <w:tc>
          <w:tcPr>
            <w:tcW w:w="164" w:type="pct"/>
          </w:tcPr>
          <w:p w14:paraId="79617F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70D9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06070C2" w14:textId="77777777" w:rsidR="003C3C7A" w:rsidRPr="00EF6BDE" w:rsidRDefault="003C3C7A" w:rsidP="00A76766">
            <w:pPr>
              <w:rPr>
                <w:sz w:val="18"/>
                <w:szCs w:val="18"/>
              </w:rPr>
            </w:pPr>
          </w:p>
        </w:tc>
      </w:tr>
      <w:tr w:rsidR="00D334B5" w:rsidRPr="00EF6BDE" w14:paraId="7DEF5FDF" w14:textId="77777777" w:rsidTr="00494055">
        <w:trPr>
          <w:trHeight w:val="288"/>
        </w:trPr>
        <w:tc>
          <w:tcPr>
            <w:tcW w:w="2713" w:type="pct"/>
            <w:vMerge/>
            <w:vAlign w:val="center"/>
          </w:tcPr>
          <w:p w14:paraId="3923D8E9" w14:textId="77777777" w:rsidR="003C3C7A" w:rsidRPr="00EF6BDE" w:rsidRDefault="003C3C7A" w:rsidP="001E2BFC">
            <w:pPr>
              <w:rPr>
                <w:sz w:val="18"/>
                <w:szCs w:val="18"/>
              </w:rPr>
            </w:pPr>
          </w:p>
        </w:tc>
        <w:tc>
          <w:tcPr>
            <w:tcW w:w="164" w:type="pct"/>
          </w:tcPr>
          <w:p w14:paraId="2F4548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EB06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66DD0C8" w14:textId="77777777" w:rsidR="003C3C7A" w:rsidRPr="00EF6BDE" w:rsidRDefault="003C3C7A" w:rsidP="00A76766">
            <w:pPr>
              <w:rPr>
                <w:sz w:val="18"/>
                <w:szCs w:val="18"/>
              </w:rPr>
            </w:pPr>
          </w:p>
        </w:tc>
      </w:tr>
      <w:tr w:rsidR="00D334B5" w:rsidRPr="00EF6BDE" w14:paraId="0EF29310" w14:textId="77777777" w:rsidTr="00494055">
        <w:trPr>
          <w:trHeight w:val="288"/>
        </w:trPr>
        <w:tc>
          <w:tcPr>
            <w:tcW w:w="2713" w:type="pct"/>
            <w:vMerge/>
            <w:vAlign w:val="center"/>
          </w:tcPr>
          <w:p w14:paraId="633DD855" w14:textId="77777777" w:rsidR="003C3C7A" w:rsidRPr="00EF6BDE" w:rsidRDefault="003C3C7A" w:rsidP="001E2BFC">
            <w:pPr>
              <w:rPr>
                <w:sz w:val="18"/>
                <w:szCs w:val="18"/>
              </w:rPr>
            </w:pPr>
          </w:p>
        </w:tc>
        <w:tc>
          <w:tcPr>
            <w:tcW w:w="164" w:type="pct"/>
          </w:tcPr>
          <w:p w14:paraId="56A12B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0E48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F0DC95C" w14:textId="77777777" w:rsidR="003C3C7A" w:rsidRPr="00EF6BDE" w:rsidRDefault="003C3C7A" w:rsidP="00A76766">
            <w:pPr>
              <w:rPr>
                <w:sz w:val="18"/>
                <w:szCs w:val="18"/>
              </w:rPr>
            </w:pPr>
          </w:p>
        </w:tc>
      </w:tr>
      <w:tr w:rsidR="00D334B5" w:rsidRPr="00EF6BDE" w14:paraId="756A15AA" w14:textId="77777777" w:rsidTr="00494055">
        <w:trPr>
          <w:trHeight w:val="288"/>
        </w:trPr>
        <w:tc>
          <w:tcPr>
            <w:tcW w:w="2713" w:type="pct"/>
            <w:vMerge/>
            <w:vAlign w:val="center"/>
          </w:tcPr>
          <w:p w14:paraId="0B007640" w14:textId="77777777" w:rsidR="003C3C7A" w:rsidRPr="00EF6BDE" w:rsidRDefault="003C3C7A" w:rsidP="001E2BFC">
            <w:pPr>
              <w:rPr>
                <w:sz w:val="18"/>
                <w:szCs w:val="18"/>
              </w:rPr>
            </w:pPr>
          </w:p>
        </w:tc>
        <w:tc>
          <w:tcPr>
            <w:tcW w:w="164" w:type="pct"/>
          </w:tcPr>
          <w:p w14:paraId="2BC539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4A7B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C7591DF" w14:textId="77777777" w:rsidR="003C3C7A" w:rsidRPr="00EF6BDE" w:rsidRDefault="003C3C7A" w:rsidP="00A76766">
            <w:pPr>
              <w:rPr>
                <w:sz w:val="18"/>
                <w:szCs w:val="18"/>
              </w:rPr>
            </w:pPr>
          </w:p>
        </w:tc>
      </w:tr>
      <w:tr w:rsidR="00D334B5" w:rsidRPr="00EF6BDE" w14:paraId="568980F9" w14:textId="77777777" w:rsidTr="00494055">
        <w:trPr>
          <w:trHeight w:val="288"/>
        </w:trPr>
        <w:tc>
          <w:tcPr>
            <w:tcW w:w="2713" w:type="pct"/>
            <w:vMerge/>
            <w:tcBorders>
              <w:bottom w:val="single" w:sz="8" w:space="0" w:color="F2F2F2" w:themeColor="background1" w:themeShade="F2"/>
            </w:tcBorders>
            <w:vAlign w:val="center"/>
          </w:tcPr>
          <w:p w14:paraId="01CE0C21" w14:textId="77777777" w:rsidR="003C3C7A" w:rsidRPr="00EF6BDE" w:rsidRDefault="003C3C7A" w:rsidP="001E2BFC">
            <w:pPr>
              <w:rPr>
                <w:sz w:val="18"/>
                <w:szCs w:val="18"/>
              </w:rPr>
            </w:pPr>
          </w:p>
        </w:tc>
        <w:tc>
          <w:tcPr>
            <w:tcW w:w="164" w:type="pct"/>
          </w:tcPr>
          <w:p w14:paraId="58B3FA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A64F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6466B28" w14:textId="77777777" w:rsidR="003C3C7A" w:rsidRPr="00EF6BDE" w:rsidRDefault="003C3C7A" w:rsidP="00A76766">
            <w:pPr>
              <w:rPr>
                <w:sz w:val="18"/>
                <w:szCs w:val="18"/>
              </w:rPr>
            </w:pPr>
          </w:p>
        </w:tc>
      </w:tr>
      <w:tr w:rsidR="00747B54" w:rsidRPr="00EF6BDE" w14:paraId="7B5B27C4"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425A712" w14:textId="77777777" w:rsidR="003C3C7A" w:rsidRPr="00EF6BDE" w:rsidRDefault="003C3C7A" w:rsidP="001E2BFC">
            <w:pPr>
              <w:rPr>
                <w:sz w:val="18"/>
                <w:szCs w:val="18"/>
              </w:rPr>
            </w:pPr>
          </w:p>
        </w:tc>
        <w:tc>
          <w:tcPr>
            <w:tcW w:w="164" w:type="pct"/>
          </w:tcPr>
          <w:p w14:paraId="63875C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B01955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6CA563C" w14:textId="77777777" w:rsidR="003C3C7A" w:rsidRPr="00EF6BDE" w:rsidRDefault="003C3C7A" w:rsidP="00A76766">
            <w:pPr>
              <w:rPr>
                <w:sz w:val="18"/>
                <w:szCs w:val="18"/>
              </w:rPr>
            </w:pPr>
          </w:p>
        </w:tc>
      </w:tr>
    </w:tbl>
    <w:p w14:paraId="7311809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F58D0E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17EFA6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B4E65B1" w14:textId="77777777" w:rsidTr="00E81DB6">
        <w:trPr>
          <w:trHeight w:val="4608"/>
        </w:trPr>
        <w:tc>
          <w:tcPr>
            <w:tcW w:w="5000" w:type="pct"/>
            <w:tcBorders>
              <w:bottom w:val="single" w:sz="4" w:space="0" w:color="FFFFFF" w:themeColor="background1"/>
            </w:tcBorders>
          </w:tcPr>
          <w:p w14:paraId="0D5404F2" w14:textId="77777777" w:rsidR="003C3C7A" w:rsidRPr="00330468" w:rsidRDefault="003C3C7A" w:rsidP="00330468">
            <w:pPr>
              <w:pStyle w:val="NoSpacing"/>
            </w:pPr>
          </w:p>
        </w:tc>
      </w:tr>
      <w:tr w:rsidR="004105BC" w:rsidRPr="00330468" w14:paraId="526442B3" w14:textId="77777777" w:rsidTr="00426FD0">
        <w:trPr>
          <w:trHeight w:val="70"/>
        </w:trPr>
        <w:tc>
          <w:tcPr>
            <w:tcW w:w="5000" w:type="pct"/>
            <w:tcBorders>
              <w:top w:val="single" w:sz="4" w:space="0" w:color="FFFFFF" w:themeColor="background1"/>
              <w:bottom w:val="single" w:sz="18" w:space="0" w:color="595959" w:themeColor="text1" w:themeTint="A6"/>
            </w:tcBorders>
          </w:tcPr>
          <w:p w14:paraId="39A036D4" w14:textId="77777777" w:rsidR="003C3C7A" w:rsidRPr="00330468" w:rsidRDefault="003C3C7A" w:rsidP="00330468">
            <w:pPr>
              <w:pStyle w:val="NoSpacing"/>
            </w:pPr>
          </w:p>
        </w:tc>
      </w:tr>
    </w:tbl>
    <w:p w14:paraId="6B5FA524" w14:textId="77777777" w:rsidR="003C3C7A" w:rsidRDefault="003C3C7A" w:rsidP="00F85A1D"/>
    <w:p w14:paraId="4F4F474B" w14:textId="77777777" w:rsidR="008D1191" w:rsidRDefault="003C3C7A">
      <w:r>
        <w:br w:type="page"/>
      </w:r>
    </w:p>
    <w:p w14:paraId="2F6EF3C5" w14:textId="77777777" w:rsidR="003C3C7A" w:rsidRPr="008939A4" w:rsidRDefault="003C3C7A" w:rsidP="00607997">
      <w:pPr>
        <w:pStyle w:val="Heading2"/>
      </w:pPr>
      <w:r>
        <w:lastRenderedPageBreak/>
        <w:t>Saturday, November 07, 2026</w:t>
      </w:r>
    </w:p>
    <w:p w14:paraId="4E8A9924" w14:textId="77777777" w:rsidR="003C3C7A" w:rsidRDefault="003C3C7A" w:rsidP="001E0B71">
      <w:pPr>
        <w:pStyle w:val="NoSpacing"/>
        <w:rPr>
          <w:rFonts w:cs="Arial"/>
          <w:color w:val="595959" w:themeColor="text1" w:themeTint="A6"/>
          <w:sz w:val="16"/>
          <w:szCs w:val="16"/>
        </w:rPr>
      </w:pPr>
    </w:p>
    <w:p w14:paraId="3621EC5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74C5E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0D847B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D35C8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445194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9E820D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940ED1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56742BE" w14:textId="77777777" w:rsidTr="00D334B5">
        <w:trPr>
          <w:trHeight w:val="288"/>
        </w:trPr>
        <w:tc>
          <w:tcPr>
            <w:tcW w:w="2713" w:type="pct"/>
            <w:vMerge w:val="restart"/>
          </w:tcPr>
          <w:p w14:paraId="6992499D" w14:textId="77777777" w:rsidR="003C3C7A" w:rsidRPr="00EF6BDE" w:rsidRDefault="003C3C7A" w:rsidP="00D334B5">
            <w:pPr>
              <w:rPr>
                <w:sz w:val="18"/>
                <w:szCs w:val="18"/>
              </w:rPr>
            </w:pPr>
          </w:p>
        </w:tc>
        <w:tc>
          <w:tcPr>
            <w:tcW w:w="164" w:type="pct"/>
          </w:tcPr>
          <w:p w14:paraId="2C1EF55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AB5B9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969F39" w14:textId="77777777" w:rsidR="003C3C7A" w:rsidRPr="00EF6BDE" w:rsidRDefault="003C3C7A" w:rsidP="00A76766">
            <w:pPr>
              <w:rPr>
                <w:sz w:val="18"/>
                <w:szCs w:val="18"/>
              </w:rPr>
            </w:pPr>
          </w:p>
        </w:tc>
      </w:tr>
      <w:tr w:rsidR="00D334B5" w:rsidRPr="00EF6BDE" w14:paraId="685B90DA" w14:textId="77777777" w:rsidTr="00494055">
        <w:trPr>
          <w:trHeight w:val="288"/>
        </w:trPr>
        <w:tc>
          <w:tcPr>
            <w:tcW w:w="2713" w:type="pct"/>
            <w:vMerge/>
            <w:vAlign w:val="center"/>
          </w:tcPr>
          <w:p w14:paraId="15786897" w14:textId="77777777" w:rsidR="003C3C7A" w:rsidRPr="00EF6BDE" w:rsidRDefault="003C3C7A" w:rsidP="001E2BFC">
            <w:pPr>
              <w:rPr>
                <w:sz w:val="18"/>
                <w:szCs w:val="18"/>
              </w:rPr>
            </w:pPr>
          </w:p>
        </w:tc>
        <w:tc>
          <w:tcPr>
            <w:tcW w:w="164" w:type="pct"/>
          </w:tcPr>
          <w:p w14:paraId="47511C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B2FA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64CB8D5" w14:textId="77777777" w:rsidR="003C3C7A" w:rsidRPr="00EF6BDE" w:rsidRDefault="003C3C7A" w:rsidP="00A76766">
            <w:pPr>
              <w:rPr>
                <w:sz w:val="18"/>
                <w:szCs w:val="18"/>
              </w:rPr>
            </w:pPr>
          </w:p>
        </w:tc>
      </w:tr>
      <w:tr w:rsidR="00D334B5" w:rsidRPr="00EF6BDE" w14:paraId="2BC8824A" w14:textId="77777777" w:rsidTr="00494055">
        <w:trPr>
          <w:trHeight w:val="288"/>
        </w:trPr>
        <w:tc>
          <w:tcPr>
            <w:tcW w:w="2713" w:type="pct"/>
            <w:vMerge/>
            <w:vAlign w:val="center"/>
          </w:tcPr>
          <w:p w14:paraId="1BD0F45B" w14:textId="77777777" w:rsidR="003C3C7A" w:rsidRPr="00EF6BDE" w:rsidRDefault="003C3C7A" w:rsidP="001E2BFC">
            <w:pPr>
              <w:rPr>
                <w:sz w:val="18"/>
                <w:szCs w:val="18"/>
              </w:rPr>
            </w:pPr>
          </w:p>
        </w:tc>
        <w:tc>
          <w:tcPr>
            <w:tcW w:w="164" w:type="pct"/>
          </w:tcPr>
          <w:p w14:paraId="3A3B15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C35C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CB66188" w14:textId="77777777" w:rsidR="003C3C7A" w:rsidRPr="00EF6BDE" w:rsidRDefault="003C3C7A" w:rsidP="00A76766">
            <w:pPr>
              <w:rPr>
                <w:sz w:val="18"/>
                <w:szCs w:val="18"/>
              </w:rPr>
            </w:pPr>
          </w:p>
        </w:tc>
      </w:tr>
      <w:tr w:rsidR="00D334B5" w:rsidRPr="00EF6BDE" w14:paraId="443B6829" w14:textId="77777777" w:rsidTr="00494055">
        <w:trPr>
          <w:trHeight w:val="288"/>
        </w:trPr>
        <w:tc>
          <w:tcPr>
            <w:tcW w:w="2713" w:type="pct"/>
            <w:vMerge/>
            <w:vAlign w:val="center"/>
          </w:tcPr>
          <w:p w14:paraId="463B094E" w14:textId="77777777" w:rsidR="003C3C7A" w:rsidRPr="00EF6BDE" w:rsidRDefault="003C3C7A" w:rsidP="001E2BFC">
            <w:pPr>
              <w:rPr>
                <w:sz w:val="18"/>
                <w:szCs w:val="18"/>
              </w:rPr>
            </w:pPr>
          </w:p>
        </w:tc>
        <w:tc>
          <w:tcPr>
            <w:tcW w:w="164" w:type="pct"/>
          </w:tcPr>
          <w:p w14:paraId="61E0C6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E31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23CDEC8" w14:textId="77777777" w:rsidR="003C3C7A" w:rsidRPr="00EF6BDE" w:rsidRDefault="003C3C7A" w:rsidP="00A76766">
            <w:pPr>
              <w:rPr>
                <w:sz w:val="18"/>
                <w:szCs w:val="18"/>
              </w:rPr>
            </w:pPr>
          </w:p>
        </w:tc>
      </w:tr>
      <w:tr w:rsidR="00D334B5" w:rsidRPr="00EF6BDE" w14:paraId="3324CCFA" w14:textId="77777777" w:rsidTr="00494055">
        <w:trPr>
          <w:trHeight w:val="288"/>
        </w:trPr>
        <w:tc>
          <w:tcPr>
            <w:tcW w:w="2713" w:type="pct"/>
            <w:vMerge/>
            <w:vAlign w:val="center"/>
          </w:tcPr>
          <w:p w14:paraId="3617CE01" w14:textId="77777777" w:rsidR="003C3C7A" w:rsidRPr="00EF6BDE" w:rsidRDefault="003C3C7A" w:rsidP="001E2BFC">
            <w:pPr>
              <w:rPr>
                <w:sz w:val="18"/>
                <w:szCs w:val="18"/>
              </w:rPr>
            </w:pPr>
          </w:p>
        </w:tc>
        <w:tc>
          <w:tcPr>
            <w:tcW w:w="164" w:type="pct"/>
          </w:tcPr>
          <w:p w14:paraId="4A46BF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2A81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4C560F0" w14:textId="77777777" w:rsidR="003C3C7A" w:rsidRPr="00EF6BDE" w:rsidRDefault="003C3C7A" w:rsidP="00A76766">
            <w:pPr>
              <w:rPr>
                <w:sz w:val="18"/>
                <w:szCs w:val="18"/>
              </w:rPr>
            </w:pPr>
          </w:p>
        </w:tc>
      </w:tr>
      <w:tr w:rsidR="00D334B5" w:rsidRPr="00EF6BDE" w14:paraId="3F195875" w14:textId="77777777" w:rsidTr="00494055">
        <w:trPr>
          <w:trHeight w:val="288"/>
        </w:trPr>
        <w:tc>
          <w:tcPr>
            <w:tcW w:w="2713" w:type="pct"/>
            <w:vMerge/>
            <w:vAlign w:val="center"/>
          </w:tcPr>
          <w:p w14:paraId="25D85AFA" w14:textId="77777777" w:rsidR="003C3C7A" w:rsidRPr="00EF6BDE" w:rsidRDefault="003C3C7A" w:rsidP="001E2BFC">
            <w:pPr>
              <w:rPr>
                <w:sz w:val="18"/>
                <w:szCs w:val="18"/>
              </w:rPr>
            </w:pPr>
          </w:p>
        </w:tc>
        <w:tc>
          <w:tcPr>
            <w:tcW w:w="164" w:type="pct"/>
          </w:tcPr>
          <w:p w14:paraId="7826FF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2804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93C7320" w14:textId="77777777" w:rsidR="003C3C7A" w:rsidRPr="00EF6BDE" w:rsidRDefault="003C3C7A" w:rsidP="00A76766">
            <w:pPr>
              <w:rPr>
                <w:sz w:val="18"/>
                <w:szCs w:val="18"/>
              </w:rPr>
            </w:pPr>
          </w:p>
        </w:tc>
      </w:tr>
      <w:tr w:rsidR="00D334B5" w:rsidRPr="00EF6BDE" w14:paraId="60C6FB27" w14:textId="77777777" w:rsidTr="00494055">
        <w:trPr>
          <w:trHeight w:val="288"/>
        </w:trPr>
        <w:tc>
          <w:tcPr>
            <w:tcW w:w="2713" w:type="pct"/>
            <w:vMerge/>
            <w:vAlign w:val="center"/>
          </w:tcPr>
          <w:p w14:paraId="4A63656F" w14:textId="77777777" w:rsidR="003C3C7A" w:rsidRPr="00EF6BDE" w:rsidRDefault="003C3C7A" w:rsidP="001E2BFC">
            <w:pPr>
              <w:rPr>
                <w:sz w:val="18"/>
                <w:szCs w:val="18"/>
              </w:rPr>
            </w:pPr>
          </w:p>
        </w:tc>
        <w:tc>
          <w:tcPr>
            <w:tcW w:w="164" w:type="pct"/>
          </w:tcPr>
          <w:p w14:paraId="623720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E6AB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7591D54" w14:textId="77777777" w:rsidR="003C3C7A" w:rsidRPr="00EF6BDE" w:rsidRDefault="003C3C7A" w:rsidP="00A76766">
            <w:pPr>
              <w:rPr>
                <w:sz w:val="18"/>
                <w:szCs w:val="18"/>
              </w:rPr>
            </w:pPr>
          </w:p>
        </w:tc>
      </w:tr>
      <w:tr w:rsidR="00D334B5" w:rsidRPr="00EF6BDE" w14:paraId="751FE801" w14:textId="77777777" w:rsidTr="00494055">
        <w:trPr>
          <w:trHeight w:val="288"/>
        </w:trPr>
        <w:tc>
          <w:tcPr>
            <w:tcW w:w="2713" w:type="pct"/>
            <w:vMerge/>
            <w:vAlign w:val="center"/>
          </w:tcPr>
          <w:p w14:paraId="4C9DE6A0" w14:textId="77777777" w:rsidR="003C3C7A" w:rsidRPr="00EF6BDE" w:rsidRDefault="003C3C7A" w:rsidP="001E2BFC">
            <w:pPr>
              <w:rPr>
                <w:sz w:val="18"/>
                <w:szCs w:val="18"/>
              </w:rPr>
            </w:pPr>
          </w:p>
        </w:tc>
        <w:tc>
          <w:tcPr>
            <w:tcW w:w="164" w:type="pct"/>
          </w:tcPr>
          <w:p w14:paraId="60A571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07B7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10DAFD9" w14:textId="77777777" w:rsidR="003C3C7A" w:rsidRPr="00EF6BDE" w:rsidRDefault="003C3C7A" w:rsidP="00A76766">
            <w:pPr>
              <w:rPr>
                <w:sz w:val="18"/>
                <w:szCs w:val="18"/>
              </w:rPr>
            </w:pPr>
          </w:p>
        </w:tc>
      </w:tr>
      <w:tr w:rsidR="00D334B5" w:rsidRPr="00EF6BDE" w14:paraId="38159A83" w14:textId="77777777" w:rsidTr="00494055">
        <w:trPr>
          <w:trHeight w:val="288"/>
        </w:trPr>
        <w:tc>
          <w:tcPr>
            <w:tcW w:w="2713" w:type="pct"/>
            <w:vMerge/>
            <w:vAlign w:val="center"/>
          </w:tcPr>
          <w:p w14:paraId="641455D6" w14:textId="77777777" w:rsidR="003C3C7A" w:rsidRPr="00EF6BDE" w:rsidRDefault="003C3C7A" w:rsidP="001E2BFC">
            <w:pPr>
              <w:rPr>
                <w:sz w:val="18"/>
                <w:szCs w:val="18"/>
              </w:rPr>
            </w:pPr>
          </w:p>
        </w:tc>
        <w:tc>
          <w:tcPr>
            <w:tcW w:w="164" w:type="pct"/>
          </w:tcPr>
          <w:p w14:paraId="7B2DED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EDC9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5EB369" w14:textId="77777777" w:rsidR="003C3C7A" w:rsidRPr="00EF6BDE" w:rsidRDefault="003C3C7A" w:rsidP="00A76766">
            <w:pPr>
              <w:rPr>
                <w:sz w:val="18"/>
                <w:szCs w:val="18"/>
              </w:rPr>
            </w:pPr>
          </w:p>
        </w:tc>
      </w:tr>
      <w:tr w:rsidR="00D334B5" w:rsidRPr="00EF6BDE" w14:paraId="02C0BA65" w14:textId="77777777" w:rsidTr="00494055">
        <w:trPr>
          <w:trHeight w:val="288"/>
        </w:trPr>
        <w:tc>
          <w:tcPr>
            <w:tcW w:w="2713" w:type="pct"/>
            <w:vMerge/>
            <w:vAlign w:val="center"/>
          </w:tcPr>
          <w:p w14:paraId="2FD5657D" w14:textId="77777777" w:rsidR="003C3C7A" w:rsidRPr="00EF6BDE" w:rsidRDefault="003C3C7A" w:rsidP="001E2BFC">
            <w:pPr>
              <w:rPr>
                <w:sz w:val="18"/>
                <w:szCs w:val="18"/>
              </w:rPr>
            </w:pPr>
          </w:p>
        </w:tc>
        <w:tc>
          <w:tcPr>
            <w:tcW w:w="164" w:type="pct"/>
          </w:tcPr>
          <w:p w14:paraId="28A334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1BD5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EE71940" w14:textId="77777777" w:rsidR="003C3C7A" w:rsidRPr="00EF6BDE" w:rsidRDefault="003C3C7A" w:rsidP="00A76766">
            <w:pPr>
              <w:rPr>
                <w:sz w:val="18"/>
                <w:szCs w:val="18"/>
              </w:rPr>
            </w:pPr>
          </w:p>
        </w:tc>
      </w:tr>
      <w:tr w:rsidR="00D334B5" w:rsidRPr="00EF6BDE" w14:paraId="72973CCB" w14:textId="77777777" w:rsidTr="00494055">
        <w:trPr>
          <w:trHeight w:val="288"/>
        </w:trPr>
        <w:tc>
          <w:tcPr>
            <w:tcW w:w="2713" w:type="pct"/>
            <w:vMerge/>
            <w:vAlign w:val="center"/>
          </w:tcPr>
          <w:p w14:paraId="36BB57D5" w14:textId="77777777" w:rsidR="003C3C7A" w:rsidRPr="00EF6BDE" w:rsidRDefault="003C3C7A" w:rsidP="001E2BFC">
            <w:pPr>
              <w:rPr>
                <w:sz w:val="18"/>
                <w:szCs w:val="18"/>
              </w:rPr>
            </w:pPr>
          </w:p>
        </w:tc>
        <w:tc>
          <w:tcPr>
            <w:tcW w:w="164" w:type="pct"/>
          </w:tcPr>
          <w:p w14:paraId="4C2567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0000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51F0888" w14:textId="77777777" w:rsidR="003C3C7A" w:rsidRPr="00EF6BDE" w:rsidRDefault="003C3C7A" w:rsidP="00A76766">
            <w:pPr>
              <w:rPr>
                <w:sz w:val="18"/>
                <w:szCs w:val="18"/>
              </w:rPr>
            </w:pPr>
          </w:p>
        </w:tc>
      </w:tr>
      <w:tr w:rsidR="00D334B5" w:rsidRPr="00EF6BDE" w14:paraId="587F49A0" w14:textId="77777777" w:rsidTr="00494055">
        <w:trPr>
          <w:trHeight w:val="288"/>
        </w:trPr>
        <w:tc>
          <w:tcPr>
            <w:tcW w:w="2713" w:type="pct"/>
            <w:vMerge/>
            <w:vAlign w:val="center"/>
          </w:tcPr>
          <w:p w14:paraId="2F042D76" w14:textId="77777777" w:rsidR="003C3C7A" w:rsidRPr="00EF6BDE" w:rsidRDefault="003C3C7A" w:rsidP="001E2BFC">
            <w:pPr>
              <w:rPr>
                <w:sz w:val="18"/>
                <w:szCs w:val="18"/>
              </w:rPr>
            </w:pPr>
          </w:p>
        </w:tc>
        <w:tc>
          <w:tcPr>
            <w:tcW w:w="164" w:type="pct"/>
          </w:tcPr>
          <w:p w14:paraId="4E50C9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40D8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ECBB8DA" w14:textId="77777777" w:rsidR="003C3C7A" w:rsidRPr="00EF6BDE" w:rsidRDefault="003C3C7A" w:rsidP="00A76766">
            <w:pPr>
              <w:rPr>
                <w:sz w:val="18"/>
                <w:szCs w:val="18"/>
              </w:rPr>
            </w:pPr>
          </w:p>
        </w:tc>
      </w:tr>
      <w:tr w:rsidR="00D334B5" w:rsidRPr="00EF6BDE" w14:paraId="19400192" w14:textId="77777777" w:rsidTr="00494055">
        <w:trPr>
          <w:trHeight w:val="288"/>
        </w:trPr>
        <w:tc>
          <w:tcPr>
            <w:tcW w:w="2713" w:type="pct"/>
            <w:vMerge/>
            <w:vAlign w:val="center"/>
          </w:tcPr>
          <w:p w14:paraId="26387570" w14:textId="77777777" w:rsidR="003C3C7A" w:rsidRPr="00EF6BDE" w:rsidRDefault="003C3C7A" w:rsidP="001E2BFC">
            <w:pPr>
              <w:rPr>
                <w:sz w:val="18"/>
                <w:szCs w:val="18"/>
              </w:rPr>
            </w:pPr>
          </w:p>
        </w:tc>
        <w:tc>
          <w:tcPr>
            <w:tcW w:w="164" w:type="pct"/>
          </w:tcPr>
          <w:p w14:paraId="5EFE1C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8EF0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7A3FD79" w14:textId="77777777" w:rsidR="003C3C7A" w:rsidRPr="00EF6BDE" w:rsidRDefault="003C3C7A" w:rsidP="00A76766">
            <w:pPr>
              <w:rPr>
                <w:sz w:val="18"/>
                <w:szCs w:val="18"/>
              </w:rPr>
            </w:pPr>
          </w:p>
        </w:tc>
      </w:tr>
      <w:tr w:rsidR="00D334B5" w:rsidRPr="00EF6BDE" w14:paraId="1194F1F1" w14:textId="77777777" w:rsidTr="00494055">
        <w:trPr>
          <w:trHeight w:val="288"/>
        </w:trPr>
        <w:tc>
          <w:tcPr>
            <w:tcW w:w="2713" w:type="pct"/>
            <w:vMerge/>
            <w:tcBorders>
              <w:bottom w:val="single" w:sz="8" w:space="0" w:color="F2F2F2" w:themeColor="background1" w:themeShade="F2"/>
            </w:tcBorders>
            <w:vAlign w:val="center"/>
          </w:tcPr>
          <w:p w14:paraId="4789061F" w14:textId="77777777" w:rsidR="003C3C7A" w:rsidRPr="00EF6BDE" w:rsidRDefault="003C3C7A" w:rsidP="001E2BFC">
            <w:pPr>
              <w:rPr>
                <w:sz w:val="18"/>
                <w:szCs w:val="18"/>
              </w:rPr>
            </w:pPr>
          </w:p>
        </w:tc>
        <w:tc>
          <w:tcPr>
            <w:tcW w:w="164" w:type="pct"/>
          </w:tcPr>
          <w:p w14:paraId="6EBCA3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C861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34F3AF1" w14:textId="77777777" w:rsidR="003C3C7A" w:rsidRPr="00EF6BDE" w:rsidRDefault="003C3C7A" w:rsidP="00A76766">
            <w:pPr>
              <w:rPr>
                <w:sz w:val="18"/>
                <w:szCs w:val="18"/>
              </w:rPr>
            </w:pPr>
          </w:p>
        </w:tc>
      </w:tr>
      <w:tr w:rsidR="00747B54" w:rsidRPr="00EF6BDE" w14:paraId="4CAF771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A125B7C" w14:textId="77777777" w:rsidR="003C3C7A" w:rsidRPr="00EF6BDE" w:rsidRDefault="003C3C7A" w:rsidP="001E2BFC">
            <w:pPr>
              <w:rPr>
                <w:sz w:val="18"/>
                <w:szCs w:val="18"/>
              </w:rPr>
            </w:pPr>
          </w:p>
        </w:tc>
        <w:tc>
          <w:tcPr>
            <w:tcW w:w="164" w:type="pct"/>
          </w:tcPr>
          <w:p w14:paraId="4D4C5F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5FCF36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411DF47" w14:textId="77777777" w:rsidR="003C3C7A" w:rsidRPr="00EF6BDE" w:rsidRDefault="003C3C7A" w:rsidP="00A76766">
            <w:pPr>
              <w:rPr>
                <w:sz w:val="18"/>
                <w:szCs w:val="18"/>
              </w:rPr>
            </w:pPr>
          </w:p>
        </w:tc>
      </w:tr>
    </w:tbl>
    <w:p w14:paraId="027988F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CC3850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B879DF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71FEE39" w14:textId="77777777" w:rsidTr="00E81DB6">
        <w:trPr>
          <w:trHeight w:val="4608"/>
        </w:trPr>
        <w:tc>
          <w:tcPr>
            <w:tcW w:w="5000" w:type="pct"/>
            <w:tcBorders>
              <w:bottom w:val="single" w:sz="4" w:space="0" w:color="FFFFFF" w:themeColor="background1"/>
            </w:tcBorders>
          </w:tcPr>
          <w:p w14:paraId="23D2C017" w14:textId="77777777" w:rsidR="003C3C7A" w:rsidRPr="00330468" w:rsidRDefault="003C3C7A" w:rsidP="00330468">
            <w:pPr>
              <w:pStyle w:val="NoSpacing"/>
            </w:pPr>
          </w:p>
        </w:tc>
      </w:tr>
      <w:tr w:rsidR="004105BC" w:rsidRPr="00330468" w14:paraId="3C4795DE" w14:textId="77777777" w:rsidTr="00426FD0">
        <w:trPr>
          <w:trHeight w:val="70"/>
        </w:trPr>
        <w:tc>
          <w:tcPr>
            <w:tcW w:w="5000" w:type="pct"/>
            <w:tcBorders>
              <w:top w:val="single" w:sz="4" w:space="0" w:color="FFFFFF" w:themeColor="background1"/>
              <w:bottom w:val="single" w:sz="18" w:space="0" w:color="595959" w:themeColor="text1" w:themeTint="A6"/>
            </w:tcBorders>
          </w:tcPr>
          <w:p w14:paraId="4F02DF91" w14:textId="77777777" w:rsidR="003C3C7A" w:rsidRPr="00330468" w:rsidRDefault="003C3C7A" w:rsidP="00330468">
            <w:pPr>
              <w:pStyle w:val="NoSpacing"/>
            </w:pPr>
          </w:p>
        </w:tc>
      </w:tr>
    </w:tbl>
    <w:p w14:paraId="214D3779" w14:textId="77777777" w:rsidR="003C3C7A" w:rsidRDefault="003C3C7A" w:rsidP="00F85A1D"/>
    <w:p w14:paraId="2A55DDEC" w14:textId="77777777" w:rsidR="008D1191" w:rsidRDefault="003C3C7A">
      <w:r>
        <w:br w:type="page"/>
      </w:r>
    </w:p>
    <w:p w14:paraId="3B2F6CB8" w14:textId="77777777" w:rsidR="003C3C7A" w:rsidRPr="008939A4" w:rsidRDefault="003C3C7A" w:rsidP="00607997">
      <w:pPr>
        <w:pStyle w:val="Heading2"/>
      </w:pPr>
      <w:r>
        <w:lastRenderedPageBreak/>
        <w:t>Sunday, November 08, 2026</w:t>
      </w:r>
    </w:p>
    <w:p w14:paraId="256A9B59" w14:textId="77777777" w:rsidR="003C3C7A" w:rsidRDefault="003C3C7A" w:rsidP="001E0B71">
      <w:pPr>
        <w:pStyle w:val="NoSpacing"/>
        <w:rPr>
          <w:rFonts w:cs="Arial"/>
          <w:color w:val="595959" w:themeColor="text1" w:themeTint="A6"/>
          <w:sz w:val="16"/>
          <w:szCs w:val="16"/>
        </w:rPr>
      </w:pPr>
    </w:p>
    <w:p w14:paraId="05D66A4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DB790B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6387AE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357C87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FD0AEE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3D21DA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EC915D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A175932" w14:textId="77777777" w:rsidTr="00D334B5">
        <w:trPr>
          <w:trHeight w:val="288"/>
        </w:trPr>
        <w:tc>
          <w:tcPr>
            <w:tcW w:w="2713" w:type="pct"/>
            <w:vMerge w:val="restart"/>
          </w:tcPr>
          <w:p w14:paraId="59B1BA78" w14:textId="77777777" w:rsidR="003C3C7A" w:rsidRPr="00EF6BDE" w:rsidRDefault="003C3C7A" w:rsidP="00D334B5">
            <w:pPr>
              <w:rPr>
                <w:sz w:val="18"/>
                <w:szCs w:val="18"/>
              </w:rPr>
            </w:pPr>
          </w:p>
        </w:tc>
        <w:tc>
          <w:tcPr>
            <w:tcW w:w="164" w:type="pct"/>
          </w:tcPr>
          <w:p w14:paraId="124B6D8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2B4B4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97E372C" w14:textId="77777777" w:rsidR="003C3C7A" w:rsidRPr="00EF6BDE" w:rsidRDefault="003C3C7A" w:rsidP="00A76766">
            <w:pPr>
              <w:rPr>
                <w:sz w:val="18"/>
                <w:szCs w:val="18"/>
              </w:rPr>
            </w:pPr>
          </w:p>
        </w:tc>
      </w:tr>
      <w:tr w:rsidR="00D334B5" w:rsidRPr="00EF6BDE" w14:paraId="2AB82EDC" w14:textId="77777777" w:rsidTr="00494055">
        <w:trPr>
          <w:trHeight w:val="288"/>
        </w:trPr>
        <w:tc>
          <w:tcPr>
            <w:tcW w:w="2713" w:type="pct"/>
            <w:vMerge/>
            <w:vAlign w:val="center"/>
          </w:tcPr>
          <w:p w14:paraId="0CC58E36" w14:textId="77777777" w:rsidR="003C3C7A" w:rsidRPr="00EF6BDE" w:rsidRDefault="003C3C7A" w:rsidP="001E2BFC">
            <w:pPr>
              <w:rPr>
                <w:sz w:val="18"/>
                <w:szCs w:val="18"/>
              </w:rPr>
            </w:pPr>
          </w:p>
        </w:tc>
        <w:tc>
          <w:tcPr>
            <w:tcW w:w="164" w:type="pct"/>
          </w:tcPr>
          <w:p w14:paraId="11ED66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761E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80A148" w14:textId="77777777" w:rsidR="003C3C7A" w:rsidRPr="00EF6BDE" w:rsidRDefault="003C3C7A" w:rsidP="00A76766">
            <w:pPr>
              <w:rPr>
                <w:sz w:val="18"/>
                <w:szCs w:val="18"/>
              </w:rPr>
            </w:pPr>
          </w:p>
        </w:tc>
      </w:tr>
      <w:tr w:rsidR="00D334B5" w:rsidRPr="00EF6BDE" w14:paraId="20461EC6" w14:textId="77777777" w:rsidTr="00494055">
        <w:trPr>
          <w:trHeight w:val="288"/>
        </w:trPr>
        <w:tc>
          <w:tcPr>
            <w:tcW w:w="2713" w:type="pct"/>
            <w:vMerge/>
            <w:vAlign w:val="center"/>
          </w:tcPr>
          <w:p w14:paraId="76EA7061" w14:textId="77777777" w:rsidR="003C3C7A" w:rsidRPr="00EF6BDE" w:rsidRDefault="003C3C7A" w:rsidP="001E2BFC">
            <w:pPr>
              <w:rPr>
                <w:sz w:val="18"/>
                <w:szCs w:val="18"/>
              </w:rPr>
            </w:pPr>
          </w:p>
        </w:tc>
        <w:tc>
          <w:tcPr>
            <w:tcW w:w="164" w:type="pct"/>
          </w:tcPr>
          <w:p w14:paraId="1AE63D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E00E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7897B25" w14:textId="77777777" w:rsidR="003C3C7A" w:rsidRPr="00EF6BDE" w:rsidRDefault="003C3C7A" w:rsidP="00A76766">
            <w:pPr>
              <w:rPr>
                <w:sz w:val="18"/>
                <w:szCs w:val="18"/>
              </w:rPr>
            </w:pPr>
          </w:p>
        </w:tc>
      </w:tr>
      <w:tr w:rsidR="00D334B5" w:rsidRPr="00EF6BDE" w14:paraId="5DFE3290" w14:textId="77777777" w:rsidTr="00494055">
        <w:trPr>
          <w:trHeight w:val="288"/>
        </w:trPr>
        <w:tc>
          <w:tcPr>
            <w:tcW w:w="2713" w:type="pct"/>
            <w:vMerge/>
            <w:vAlign w:val="center"/>
          </w:tcPr>
          <w:p w14:paraId="3D174DB9" w14:textId="77777777" w:rsidR="003C3C7A" w:rsidRPr="00EF6BDE" w:rsidRDefault="003C3C7A" w:rsidP="001E2BFC">
            <w:pPr>
              <w:rPr>
                <w:sz w:val="18"/>
                <w:szCs w:val="18"/>
              </w:rPr>
            </w:pPr>
          </w:p>
        </w:tc>
        <w:tc>
          <w:tcPr>
            <w:tcW w:w="164" w:type="pct"/>
          </w:tcPr>
          <w:p w14:paraId="420D8A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77BD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8A99D24" w14:textId="77777777" w:rsidR="003C3C7A" w:rsidRPr="00EF6BDE" w:rsidRDefault="003C3C7A" w:rsidP="00A76766">
            <w:pPr>
              <w:rPr>
                <w:sz w:val="18"/>
                <w:szCs w:val="18"/>
              </w:rPr>
            </w:pPr>
          </w:p>
        </w:tc>
      </w:tr>
      <w:tr w:rsidR="00D334B5" w:rsidRPr="00EF6BDE" w14:paraId="1176A13B" w14:textId="77777777" w:rsidTr="00494055">
        <w:trPr>
          <w:trHeight w:val="288"/>
        </w:trPr>
        <w:tc>
          <w:tcPr>
            <w:tcW w:w="2713" w:type="pct"/>
            <w:vMerge/>
            <w:vAlign w:val="center"/>
          </w:tcPr>
          <w:p w14:paraId="7BE698E6" w14:textId="77777777" w:rsidR="003C3C7A" w:rsidRPr="00EF6BDE" w:rsidRDefault="003C3C7A" w:rsidP="001E2BFC">
            <w:pPr>
              <w:rPr>
                <w:sz w:val="18"/>
                <w:szCs w:val="18"/>
              </w:rPr>
            </w:pPr>
          </w:p>
        </w:tc>
        <w:tc>
          <w:tcPr>
            <w:tcW w:w="164" w:type="pct"/>
          </w:tcPr>
          <w:p w14:paraId="5884A0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0FF1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5ACCE64" w14:textId="77777777" w:rsidR="003C3C7A" w:rsidRPr="00EF6BDE" w:rsidRDefault="003C3C7A" w:rsidP="00A76766">
            <w:pPr>
              <w:rPr>
                <w:sz w:val="18"/>
                <w:szCs w:val="18"/>
              </w:rPr>
            </w:pPr>
          </w:p>
        </w:tc>
      </w:tr>
      <w:tr w:rsidR="00D334B5" w:rsidRPr="00EF6BDE" w14:paraId="5490C48C" w14:textId="77777777" w:rsidTr="00494055">
        <w:trPr>
          <w:trHeight w:val="288"/>
        </w:trPr>
        <w:tc>
          <w:tcPr>
            <w:tcW w:w="2713" w:type="pct"/>
            <w:vMerge/>
            <w:vAlign w:val="center"/>
          </w:tcPr>
          <w:p w14:paraId="0F14122E" w14:textId="77777777" w:rsidR="003C3C7A" w:rsidRPr="00EF6BDE" w:rsidRDefault="003C3C7A" w:rsidP="001E2BFC">
            <w:pPr>
              <w:rPr>
                <w:sz w:val="18"/>
                <w:szCs w:val="18"/>
              </w:rPr>
            </w:pPr>
          </w:p>
        </w:tc>
        <w:tc>
          <w:tcPr>
            <w:tcW w:w="164" w:type="pct"/>
          </w:tcPr>
          <w:p w14:paraId="100A15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EB72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CA156ED" w14:textId="77777777" w:rsidR="003C3C7A" w:rsidRPr="00EF6BDE" w:rsidRDefault="003C3C7A" w:rsidP="00A76766">
            <w:pPr>
              <w:rPr>
                <w:sz w:val="18"/>
                <w:szCs w:val="18"/>
              </w:rPr>
            </w:pPr>
          </w:p>
        </w:tc>
      </w:tr>
      <w:tr w:rsidR="00D334B5" w:rsidRPr="00EF6BDE" w14:paraId="1605F0BA" w14:textId="77777777" w:rsidTr="00494055">
        <w:trPr>
          <w:trHeight w:val="288"/>
        </w:trPr>
        <w:tc>
          <w:tcPr>
            <w:tcW w:w="2713" w:type="pct"/>
            <w:vMerge/>
            <w:vAlign w:val="center"/>
          </w:tcPr>
          <w:p w14:paraId="50D111D7" w14:textId="77777777" w:rsidR="003C3C7A" w:rsidRPr="00EF6BDE" w:rsidRDefault="003C3C7A" w:rsidP="001E2BFC">
            <w:pPr>
              <w:rPr>
                <w:sz w:val="18"/>
                <w:szCs w:val="18"/>
              </w:rPr>
            </w:pPr>
          </w:p>
        </w:tc>
        <w:tc>
          <w:tcPr>
            <w:tcW w:w="164" w:type="pct"/>
          </w:tcPr>
          <w:p w14:paraId="7FA63C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7BFF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AF577E8" w14:textId="77777777" w:rsidR="003C3C7A" w:rsidRPr="00EF6BDE" w:rsidRDefault="003C3C7A" w:rsidP="00A76766">
            <w:pPr>
              <w:rPr>
                <w:sz w:val="18"/>
                <w:szCs w:val="18"/>
              </w:rPr>
            </w:pPr>
          </w:p>
        </w:tc>
      </w:tr>
      <w:tr w:rsidR="00D334B5" w:rsidRPr="00EF6BDE" w14:paraId="141F0E3C" w14:textId="77777777" w:rsidTr="00494055">
        <w:trPr>
          <w:trHeight w:val="288"/>
        </w:trPr>
        <w:tc>
          <w:tcPr>
            <w:tcW w:w="2713" w:type="pct"/>
            <w:vMerge/>
            <w:vAlign w:val="center"/>
          </w:tcPr>
          <w:p w14:paraId="7CF0C331" w14:textId="77777777" w:rsidR="003C3C7A" w:rsidRPr="00EF6BDE" w:rsidRDefault="003C3C7A" w:rsidP="001E2BFC">
            <w:pPr>
              <w:rPr>
                <w:sz w:val="18"/>
                <w:szCs w:val="18"/>
              </w:rPr>
            </w:pPr>
          </w:p>
        </w:tc>
        <w:tc>
          <w:tcPr>
            <w:tcW w:w="164" w:type="pct"/>
          </w:tcPr>
          <w:p w14:paraId="3B7D34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5E61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8BF0B3E" w14:textId="77777777" w:rsidR="003C3C7A" w:rsidRPr="00EF6BDE" w:rsidRDefault="003C3C7A" w:rsidP="00A76766">
            <w:pPr>
              <w:rPr>
                <w:sz w:val="18"/>
                <w:szCs w:val="18"/>
              </w:rPr>
            </w:pPr>
          </w:p>
        </w:tc>
      </w:tr>
      <w:tr w:rsidR="00D334B5" w:rsidRPr="00EF6BDE" w14:paraId="41B84A90" w14:textId="77777777" w:rsidTr="00494055">
        <w:trPr>
          <w:trHeight w:val="288"/>
        </w:trPr>
        <w:tc>
          <w:tcPr>
            <w:tcW w:w="2713" w:type="pct"/>
            <w:vMerge/>
            <w:vAlign w:val="center"/>
          </w:tcPr>
          <w:p w14:paraId="0671DCEE" w14:textId="77777777" w:rsidR="003C3C7A" w:rsidRPr="00EF6BDE" w:rsidRDefault="003C3C7A" w:rsidP="001E2BFC">
            <w:pPr>
              <w:rPr>
                <w:sz w:val="18"/>
                <w:szCs w:val="18"/>
              </w:rPr>
            </w:pPr>
          </w:p>
        </w:tc>
        <w:tc>
          <w:tcPr>
            <w:tcW w:w="164" w:type="pct"/>
          </w:tcPr>
          <w:p w14:paraId="593554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003B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ED5A92" w14:textId="77777777" w:rsidR="003C3C7A" w:rsidRPr="00EF6BDE" w:rsidRDefault="003C3C7A" w:rsidP="00A76766">
            <w:pPr>
              <w:rPr>
                <w:sz w:val="18"/>
                <w:szCs w:val="18"/>
              </w:rPr>
            </w:pPr>
          </w:p>
        </w:tc>
      </w:tr>
      <w:tr w:rsidR="00D334B5" w:rsidRPr="00EF6BDE" w14:paraId="40084A28" w14:textId="77777777" w:rsidTr="00494055">
        <w:trPr>
          <w:trHeight w:val="288"/>
        </w:trPr>
        <w:tc>
          <w:tcPr>
            <w:tcW w:w="2713" w:type="pct"/>
            <w:vMerge/>
            <w:vAlign w:val="center"/>
          </w:tcPr>
          <w:p w14:paraId="561140A4" w14:textId="77777777" w:rsidR="003C3C7A" w:rsidRPr="00EF6BDE" w:rsidRDefault="003C3C7A" w:rsidP="001E2BFC">
            <w:pPr>
              <w:rPr>
                <w:sz w:val="18"/>
                <w:szCs w:val="18"/>
              </w:rPr>
            </w:pPr>
          </w:p>
        </w:tc>
        <w:tc>
          <w:tcPr>
            <w:tcW w:w="164" w:type="pct"/>
          </w:tcPr>
          <w:p w14:paraId="6EE9B4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C2A7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4926A64" w14:textId="77777777" w:rsidR="003C3C7A" w:rsidRPr="00EF6BDE" w:rsidRDefault="003C3C7A" w:rsidP="00A76766">
            <w:pPr>
              <w:rPr>
                <w:sz w:val="18"/>
                <w:szCs w:val="18"/>
              </w:rPr>
            </w:pPr>
          </w:p>
        </w:tc>
      </w:tr>
      <w:tr w:rsidR="00D334B5" w:rsidRPr="00EF6BDE" w14:paraId="3B5C494F" w14:textId="77777777" w:rsidTr="00494055">
        <w:trPr>
          <w:trHeight w:val="288"/>
        </w:trPr>
        <w:tc>
          <w:tcPr>
            <w:tcW w:w="2713" w:type="pct"/>
            <w:vMerge/>
            <w:vAlign w:val="center"/>
          </w:tcPr>
          <w:p w14:paraId="1911B37B" w14:textId="77777777" w:rsidR="003C3C7A" w:rsidRPr="00EF6BDE" w:rsidRDefault="003C3C7A" w:rsidP="001E2BFC">
            <w:pPr>
              <w:rPr>
                <w:sz w:val="18"/>
                <w:szCs w:val="18"/>
              </w:rPr>
            </w:pPr>
          </w:p>
        </w:tc>
        <w:tc>
          <w:tcPr>
            <w:tcW w:w="164" w:type="pct"/>
          </w:tcPr>
          <w:p w14:paraId="571F2C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EAF6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E0044CE" w14:textId="77777777" w:rsidR="003C3C7A" w:rsidRPr="00EF6BDE" w:rsidRDefault="003C3C7A" w:rsidP="00A76766">
            <w:pPr>
              <w:rPr>
                <w:sz w:val="18"/>
                <w:szCs w:val="18"/>
              </w:rPr>
            </w:pPr>
          </w:p>
        </w:tc>
      </w:tr>
      <w:tr w:rsidR="00D334B5" w:rsidRPr="00EF6BDE" w14:paraId="7FC64152" w14:textId="77777777" w:rsidTr="00494055">
        <w:trPr>
          <w:trHeight w:val="288"/>
        </w:trPr>
        <w:tc>
          <w:tcPr>
            <w:tcW w:w="2713" w:type="pct"/>
            <w:vMerge/>
            <w:vAlign w:val="center"/>
          </w:tcPr>
          <w:p w14:paraId="5E75378F" w14:textId="77777777" w:rsidR="003C3C7A" w:rsidRPr="00EF6BDE" w:rsidRDefault="003C3C7A" w:rsidP="001E2BFC">
            <w:pPr>
              <w:rPr>
                <w:sz w:val="18"/>
                <w:szCs w:val="18"/>
              </w:rPr>
            </w:pPr>
          </w:p>
        </w:tc>
        <w:tc>
          <w:tcPr>
            <w:tcW w:w="164" w:type="pct"/>
          </w:tcPr>
          <w:p w14:paraId="51E15D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C5A3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2158CC5" w14:textId="77777777" w:rsidR="003C3C7A" w:rsidRPr="00EF6BDE" w:rsidRDefault="003C3C7A" w:rsidP="00A76766">
            <w:pPr>
              <w:rPr>
                <w:sz w:val="18"/>
                <w:szCs w:val="18"/>
              </w:rPr>
            </w:pPr>
          </w:p>
        </w:tc>
      </w:tr>
      <w:tr w:rsidR="00D334B5" w:rsidRPr="00EF6BDE" w14:paraId="4D52B3FD" w14:textId="77777777" w:rsidTr="00494055">
        <w:trPr>
          <w:trHeight w:val="288"/>
        </w:trPr>
        <w:tc>
          <w:tcPr>
            <w:tcW w:w="2713" w:type="pct"/>
            <w:vMerge/>
            <w:vAlign w:val="center"/>
          </w:tcPr>
          <w:p w14:paraId="73C4EC3C" w14:textId="77777777" w:rsidR="003C3C7A" w:rsidRPr="00EF6BDE" w:rsidRDefault="003C3C7A" w:rsidP="001E2BFC">
            <w:pPr>
              <w:rPr>
                <w:sz w:val="18"/>
                <w:szCs w:val="18"/>
              </w:rPr>
            </w:pPr>
          </w:p>
        </w:tc>
        <w:tc>
          <w:tcPr>
            <w:tcW w:w="164" w:type="pct"/>
          </w:tcPr>
          <w:p w14:paraId="64A7A6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BD44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DFD6685" w14:textId="77777777" w:rsidR="003C3C7A" w:rsidRPr="00EF6BDE" w:rsidRDefault="003C3C7A" w:rsidP="00A76766">
            <w:pPr>
              <w:rPr>
                <w:sz w:val="18"/>
                <w:szCs w:val="18"/>
              </w:rPr>
            </w:pPr>
          </w:p>
        </w:tc>
      </w:tr>
      <w:tr w:rsidR="00D334B5" w:rsidRPr="00EF6BDE" w14:paraId="77A0D496" w14:textId="77777777" w:rsidTr="00494055">
        <w:trPr>
          <w:trHeight w:val="288"/>
        </w:trPr>
        <w:tc>
          <w:tcPr>
            <w:tcW w:w="2713" w:type="pct"/>
            <w:vMerge/>
            <w:tcBorders>
              <w:bottom w:val="single" w:sz="8" w:space="0" w:color="F2F2F2" w:themeColor="background1" w:themeShade="F2"/>
            </w:tcBorders>
            <w:vAlign w:val="center"/>
          </w:tcPr>
          <w:p w14:paraId="78CFC92C" w14:textId="77777777" w:rsidR="003C3C7A" w:rsidRPr="00EF6BDE" w:rsidRDefault="003C3C7A" w:rsidP="001E2BFC">
            <w:pPr>
              <w:rPr>
                <w:sz w:val="18"/>
                <w:szCs w:val="18"/>
              </w:rPr>
            </w:pPr>
          </w:p>
        </w:tc>
        <w:tc>
          <w:tcPr>
            <w:tcW w:w="164" w:type="pct"/>
          </w:tcPr>
          <w:p w14:paraId="56659C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23CD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FA27CF6" w14:textId="77777777" w:rsidR="003C3C7A" w:rsidRPr="00EF6BDE" w:rsidRDefault="003C3C7A" w:rsidP="00A76766">
            <w:pPr>
              <w:rPr>
                <w:sz w:val="18"/>
                <w:szCs w:val="18"/>
              </w:rPr>
            </w:pPr>
          </w:p>
        </w:tc>
      </w:tr>
      <w:tr w:rsidR="00747B54" w:rsidRPr="00EF6BDE" w14:paraId="5A84A54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0087BEB" w14:textId="77777777" w:rsidR="003C3C7A" w:rsidRPr="00EF6BDE" w:rsidRDefault="003C3C7A" w:rsidP="001E2BFC">
            <w:pPr>
              <w:rPr>
                <w:sz w:val="18"/>
                <w:szCs w:val="18"/>
              </w:rPr>
            </w:pPr>
          </w:p>
        </w:tc>
        <w:tc>
          <w:tcPr>
            <w:tcW w:w="164" w:type="pct"/>
          </w:tcPr>
          <w:p w14:paraId="1086E9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2AA22C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4040D71" w14:textId="77777777" w:rsidR="003C3C7A" w:rsidRPr="00EF6BDE" w:rsidRDefault="003C3C7A" w:rsidP="00A76766">
            <w:pPr>
              <w:rPr>
                <w:sz w:val="18"/>
                <w:szCs w:val="18"/>
              </w:rPr>
            </w:pPr>
          </w:p>
        </w:tc>
      </w:tr>
    </w:tbl>
    <w:p w14:paraId="2DC49C8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2242EA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AB5F92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98FD84B" w14:textId="77777777" w:rsidTr="00E81DB6">
        <w:trPr>
          <w:trHeight w:val="4608"/>
        </w:trPr>
        <w:tc>
          <w:tcPr>
            <w:tcW w:w="5000" w:type="pct"/>
            <w:tcBorders>
              <w:bottom w:val="single" w:sz="4" w:space="0" w:color="FFFFFF" w:themeColor="background1"/>
            </w:tcBorders>
          </w:tcPr>
          <w:p w14:paraId="211E7C36" w14:textId="77777777" w:rsidR="003C3C7A" w:rsidRPr="00330468" w:rsidRDefault="003C3C7A" w:rsidP="00330468">
            <w:pPr>
              <w:pStyle w:val="NoSpacing"/>
            </w:pPr>
          </w:p>
        </w:tc>
      </w:tr>
      <w:tr w:rsidR="004105BC" w:rsidRPr="00330468" w14:paraId="00DFC4F9" w14:textId="77777777" w:rsidTr="00426FD0">
        <w:trPr>
          <w:trHeight w:val="70"/>
        </w:trPr>
        <w:tc>
          <w:tcPr>
            <w:tcW w:w="5000" w:type="pct"/>
            <w:tcBorders>
              <w:top w:val="single" w:sz="4" w:space="0" w:color="FFFFFF" w:themeColor="background1"/>
              <w:bottom w:val="single" w:sz="18" w:space="0" w:color="595959" w:themeColor="text1" w:themeTint="A6"/>
            </w:tcBorders>
          </w:tcPr>
          <w:p w14:paraId="0E698353" w14:textId="77777777" w:rsidR="003C3C7A" w:rsidRPr="00330468" w:rsidRDefault="003C3C7A" w:rsidP="00330468">
            <w:pPr>
              <w:pStyle w:val="NoSpacing"/>
            </w:pPr>
          </w:p>
        </w:tc>
      </w:tr>
    </w:tbl>
    <w:p w14:paraId="23943251" w14:textId="77777777" w:rsidR="003C3C7A" w:rsidRDefault="003C3C7A" w:rsidP="00F85A1D"/>
    <w:p w14:paraId="075B0733" w14:textId="77777777" w:rsidR="008D1191" w:rsidRDefault="003C3C7A">
      <w:r>
        <w:br w:type="page"/>
      </w:r>
    </w:p>
    <w:p w14:paraId="4A2FF03A" w14:textId="77777777" w:rsidR="003C3C7A" w:rsidRPr="008939A4" w:rsidRDefault="003C3C7A" w:rsidP="00607997">
      <w:pPr>
        <w:pStyle w:val="Heading2"/>
      </w:pPr>
      <w:r>
        <w:lastRenderedPageBreak/>
        <w:t>Monday, November 09, 2026</w:t>
      </w:r>
    </w:p>
    <w:p w14:paraId="2C1FC836" w14:textId="77777777" w:rsidR="003C3C7A" w:rsidRDefault="003C3C7A" w:rsidP="001E0B71">
      <w:pPr>
        <w:pStyle w:val="NoSpacing"/>
        <w:rPr>
          <w:rFonts w:cs="Arial"/>
          <w:color w:val="595959" w:themeColor="text1" w:themeTint="A6"/>
          <w:sz w:val="16"/>
          <w:szCs w:val="16"/>
        </w:rPr>
      </w:pPr>
    </w:p>
    <w:p w14:paraId="5A50876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E672E5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769BB1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1A12F8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E3B220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D94EA4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4ECF5D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A5E3F99" w14:textId="77777777" w:rsidTr="00D334B5">
        <w:trPr>
          <w:trHeight w:val="288"/>
        </w:trPr>
        <w:tc>
          <w:tcPr>
            <w:tcW w:w="2713" w:type="pct"/>
            <w:vMerge w:val="restart"/>
          </w:tcPr>
          <w:p w14:paraId="6FA8F467" w14:textId="77777777" w:rsidR="003C3C7A" w:rsidRPr="00EF6BDE" w:rsidRDefault="003C3C7A" w:rsidP="00D334B5">
            <w:pPr>
              <w:rPr>
                <w:sz w:val="18"/>
                <w:szCs w:val="18"/>
              </w:rPr>
            </w:pPr>
          </w:p>
        </w:tc>
        <w:tc>
          <w:tcPr>
            <w:tcW w:w="164" w:type="pct"/>
          </w:tcPr>
          <w:p w14:paraId="3FB5139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0BE8C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9213796" w14:textId="77777777" w:rsidR="003C3C7A" w:rsidRPr="00EF6BDE" w:rsidRDefault="003C3C7A" w:rsidP="00A76766">
            <w:pPr>
              <w:rPr>
                <w:sz w:val="18"/>
                <w:szCs w:val="18"/>
              </w:rPr>
            </w:pPr>
          </w:p>
        </w:tc>
      </w:tr>
      <w:tr w:rsidR="00D334B5" w:rsidRPr="00EF6BDE" w14:paraId="25D0F058" w14:textId="77777777" w:rsidTr="00494055">
        <w:trPr>
          <w:trHeight w:val="288"/>
        </w:trPr>
        <w:tc>
          <w:tcPr>
            <w:tcW w:w="2713" w:type="pct"/>
            <w:vMerge/>
            <w:vAlign w:val="center"/>
          </w:tcPr>
          <w:p w14:paraId="2CBA9CB6" w14:textId="77777777" w:rsidR="003C3C7A" w:rsidRPr="00EF6BDE" w:rsidRDefault="003C3C7A" w:rsidP="001E2BFC">
            <w:pPr>
              <w:rPr>
                <w:sz w:val="18"/>
                <w:szCs w:val="18"/>
              </w:rPr>
            </w:pPr>
          </w:p>
        </w:tc>
        <w:tc>
          <w:tcPr>
            <w:tcW w:w="164" w:type="pct"/>
          </w:tcPr>
          <w:p w14:paraId="0E1ABA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7465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66D9A9B" w14:textId="77777777" w:rsidR="003C3C7A" w:rsidRPr="00EF6BDE" w:rsidRDefault="003C3C7A" w:rsidP="00A76766">
            <w:pPr>
              <w:rPr>
                <w:sz w:val="18"/>
                <w:szCs w:val="18"/>
              </w:rPr>
            </w:pPr>
          </w:p>
        </w:tc>
      </w:tr>
      <w:tr w:rsidR="00D334B5" w:rsidRPr="00EF6BDE" w14:paraId="67F88068" w14:textId="77777777" w:rsidTr="00494055">
        <w:trPr>
          <w:trHeight w:val="288"/>
        </w:trPr>
        <w:tc>
          <w:tcPr>
            <w:tcW w:w="2713" w:type="pct"/>
            <w:vMerge/>
            <w:vAlign w:val="center"/>
          </w:tcPr>
          <w:p w14:paraId="5BA1371C" w14:textId="77777777" w:rsidR="003C3C7A" w:rsidRPr="00EF6BDE" w:rsidRDefault="003C3C7A" w:rsidP="001E2BFC">
            <w:pPr>
              <w:rPr>
                <w:sz w:val="18"/>
                <w:szCs w:val="18"/>
              </w:rPr>
            </w:pPr>
          </w:p>
        </w:tc>
        <w:tc>
          <w:tcPr>
            <w:tcW w:w="164" w:type="pct"/>
          </w:tcPr>
          <w:p w14:paraId="52CC10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A2DF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85ECD57" w14:textId="77777777" w:rsidR="003C3C7A" w:rsidRPr="00EF6BDE" w:rsidRDefault="003C3C7A" w:rsidP="00A76766">
            <w:pPr>
              <w:rPr>
                <w:sz w:val="18"/>
                <w:szCs w:val="18"/>
              </w:rPr>
            </w:pPr>
          </w:p>
        </w:tc>
      </w:tr>
      <w:tr w:rsidR="00D334B5" w:rsidRPr="00EF6BDE" w14:paraId="10078D02" w14:textId="77777777" w:rsidTr="00494055">
        <w:trPr>
          <w:trHeight w:val="288"/>
        </w:trPr>
        <w:tc>
          <w:tcPr>
            <w:tcW w:w="2713" w:type="pct"/>
            <w:vMerge/>
            <w:vAlign w:val="center"/>
          </w:tcPr>
          <w:p w14:paraId="43631516" w14:textId="77777777" w:rsidR="003C3C7A" w:rsidRPr="00EF6BDE" w:rsidRDefault="003C3C7A" w:rsidP="001E2BFC">
            <w:pPr>
              <w:rPr>
                <w:sz w:val="18"/>
                <w:szCs w:val="18"/>
              </w:rPr>
            </w:pPr>
          </w:p>
        </w:tc>
        <w:tc>
          <w:tcPr>
            <w:tcW w:w="164" w:type="pct"/>
          </w:tcPr>
          <w:p w14:paraId="4B2CB7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92E5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769C716" w14:textId="77777777" w:rsidR="003C3C7A" w:rsidRPr="00EF6BDE" w:rsidRDefault="003C3C7A" w:rsidP="00A76766">
            <w:pPr>
              <w:rPr>
                <w:sz w:val="18"/>
                <w:szCs w:val="18"/>
              </w:rPr>
            </w:pPr>
          </w:p>
        </w:tc>
      </w:tr>
      <w:tr w:rsidR="00D334B5" w:rsidRPr="00EF6BDE" w14:paraId="47141B05" w14:textId="77777777" w:rsidTr="00494055">
        <w:trPr>
          <w:trHeight w:val="288"/>
        </w:trPr>
        <w:tc>
          <w:tcPr>
            <w:tcW w:w="2713" w:type="pct"/>
            <w:vMerge/>
            <w:vAlign w:val="center"/>
          </w:tcPr>
          <w:p w14:paraId="0CB93C6D" w14:textId="77777777" w:rsidR="003C3C7A" w:rsidRPr="00EF6BDE" w:rsidRDefault="003C3C7A" w:rsidP="001E2BFC">
            <w:pPr>
              <w:rPr>
                <w:sz w:val="18"/>
                <w:szCs w:val="18"/>
              </w:rPr>
            </w:pPr>
          </w:p>
        </w:tc>
        <w:tc>
          <w:tcPr>
            <w:tcW w:w="164" w:type="pct"/>
          </w:tcPr>
          <w:p w14:paraId="394FEC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1DA4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E297255" w14:textId="77777777" w:rsidR="003C3C7A" w:rsidRPr="00EF6BDE" w:rsidRDefault="003C3C7A" w:rsidP="00A76766">
            <w:pPr>
              <w:rPr>
                <w:sz w:val="18"/>
                <w:szCs w:val="18"/>
              </w:rPr>
            </w:pPr>
          </w:p>
        </w:tc>
      </w:tr>
      <w:tr w:rsidR="00D334B5" w:rsidRPr="00EF6BDE" w14:paraId="54AD7B82" w14:textId="77777777" w:rsidTr="00494055">
        <w:trPr>
          <w:trHeight w:val="288"/>
        </w:trPr>
        <w:tc>
          <w:tcPr>
            <w:tcW w:w="2713" w:type="pct"/>
            <w:vMerge/>
            <w:vAlign w:val="center"/>
          </w:tcPr>
          <w:p w14:paraId="695D571F" w14:textId="77777777" w:rsidR="003C3C7A" w:rsidRPr="00EF6BDE" w:rsidRDefault="003C3C7A" w:rsidP="001E2BFC">
            <w:pPr>
              <w:rPr>
                <w:sz w:val="18"/>
                <w:szCs w:val="18"/>
              </w:rPr>
            </w:pPr>
          </w:p>
        </w:tc>
        <w:tc>
          <w:tcPr>
            <w:tcW w:w="164" w:type="pct"/>
          </w:tcPr>
          <w:p w14:paraId="3CE424F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AF6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D7A376E" w14:textId="77777777" w:rsidR="003C3C7A" w:rsidRPr="00EF6BDE" w:rsidRDefault="003C3C7A" w:rsidP="00A76766">
            <w:pPr>
              <w:rPr>
                <w:sz w:val="18"/>
                <w:szCs w:val="18"/>
              </w:rPr>
            </w:pPr>
          </w:p>
        </w:tc>
      </w:tr>
      <w:tr w:rsidR="00D334B5" w:rsidRPr="00EF6BDE" w14:paraId="3BCE1ED5" w14:textId="77777777" w:rsidTr="00494055">
        <w:trPr>
          <w:trHeight w:val="288"/>
        </w:trPr>
        <w:tc>
          <w:tcPr>
            <w:tcW w:w="2713" w:type="pct"/>
            <w:vMerge/>
            <w:vAlign w:val="center"/>
          </w:tcPr>
          <w:p w14:paraId="1E681082" w14:textId="77777777" w:rsidR="003C3C7A" w:rsidRPr="00EF6BDE" w:rsidRDefault="003C3C7A" w:rsidP="001E2BFC">
            <w:pPr>
              <w:rPr>
                <w:sz w:val="18"/>
                <w:szCs w:val="18"/>
              </w:rPr>
            </w:pPr>
          </w:p>
        </w:tc>
        <w:tc>
          <w:tcPr>
            <w:tcW w:w="164" w:type="pct"/>
          </w:tcPr>
          <w:p w14:paraId="194DFC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D7F51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AE19997" w14:textId="77777777" w:rsidR="003C3C7A" w:rsidRPr="00EF6BDE" w:rsidRDefault="003C3C7A" w:rsidP="00A76766">
            <w:pPr>
              <w:rPr>
                <w:sz w:val="18"/>
                <w:szCs w:val="18"/>
              </w:rPr>
            </w:pPr>
          </w:p>
        </w:tc>
      </w:tr>
      <w:tr w:rsidR="00D334B5" w:rsidRPr="00EF6BDE" w14:paraId="12F4D744" w14:textId="77777777" w:rsidTr="00494055">
        <w:trPr>
          <w:trHeight w:val="288"/>
        </w:trPr>
        <w:tc>
          <w:tcPr>
            <w:tcW w:w="2713" w:type="pct"/>
            <w:vMerge/>
            <w:vAlign w:val="center"/>
          </w:tcPr>
          <w:p w14:paraId="6D819749" w14:textId="77777777" w:rsidR="003C3C7A" w:rsidRPr="00EF6BDE" w:rsidRDefault="003C3C7A" w:rsidP="001E2BFC">
            <w:pPr>
              <w:rPr>
                <w:sz w:val="18"/>
                <w:szCs w:val="18"/>
              </w:rPr>
            </w:pPr>
          </w:p>
        </w:tc>
        <w:tc>
          <w:tcPr>
            <w:tcW w:w="164" w:type="pct"/>
          </w:tcPr>
          <w:p w14:paraId="1F95B7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AA4C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955FDC3" w14:textId="77777777" w:rsidR="003C3C7A" w:rsidRPr="00EF6BDE" w:rsidRDefault="003C3C7A" w:rsidP="00A76766">
            <w:pPr>
              <w:rPr>
                <w:sz w:val="18"/>
                <w:szCs w:val="18"/>
              </w:rPr>
            </w:pPr>
          </w:p>
        </w:tc>
      </w:tr>
      <w:tr w:rsidR="00D334B5" w:rsidRPr="00EF6BDE" w14:paraId="1F1DB8A3" w14:textId="77777777" w:rsidTr="00494055">
        <w:trPr>
          <w:trHeight w:val="288"/>
        </w:trPr>
        <w:tc>
          <w:tcPr>
            <w:tcW w:w="2713" w:type="pct"/>
            <w:vMerge/>
            <w:vAlign w:val="center"/>
          </w:tcPr>
          <w:p w14:paraId="55F312BC" w14:textId="77777777" w:rsidR="003C3C7A" w:rsidRPr="00EF6BDE" w:rsidRDefault="003C3C7A" w:rsidP="001E2BFC">
            <w:pPr>
              <w:rPr>
                <w:sz w:val="18"/>
                <w:szCs w:val="18"/>
              </w:rPr>
            </w:pPr>
          </w:p>
        </w:tc>
        <w:tc>
          <w:tcPr>
            <w:tcW w:w="164" w:type="pct"/>
          </w:tcPr>
          <w:p w14:paraId="692297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1FD3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2FFEC6C" w14:textId="77777777" w:rsidR="003C3C7A" w:rsidRPr="00EF6BDE" w:rsidRDefault="003C3C7A" w:rsidP="00A76766">
            <w:pPr>
              <w:rPr>
                <w:sz w:val="18"/>
                <w:szCs w:val="18"/>
              </w:rPr>
            </w:pPr>
          </w:p>
        </w:tc>
      </w:tr>
      <w:tr w:rsidR="00D334B5" w:rsidRPr="00EF6BDE" w14:paraId="5C3FF920" w14:textId="77777777" w:rsidTr="00494055">
        <w:trPr>
          <w:trHeight w:val="288"/>
        </w:trPr>
        <w:tc>
          <w:tcPr>
            <w:tcW w:w="2713" w:type="pct"/>
            <w:vMerge/>
            <w:vAlign w:val="center"/>
          </w:tcPr>
          <w:p w14:paraId="5241110B" w14:textId="77777777" w:rsidR="003C3C7A" w:rsidRPr="00EF6BDE" w:rsidRDefault="003C3C7A" w:rsidP="001E2BFC">
            <w:pPr>
              <w:rPr>
                <w:sz w:val="18"/>
                <w:szCs w:val="18"/>
              </w:rPr>
            </w:pPr>
          </w:p>
        </w:tc>
        <w:tc>
          <w:tcPr>
            <w:tcW w:w="164" w:type="pct"/>
          </w:tcPr>
          <w:p w14:paraId="2537A5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E5EB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98130F5" w14:textId="77777777" w:rsidR="003C3C7A" w:rsidRPr="00EF6BDE" w:rsidRDefault="003C3C7A" w:rsidP="00A76766">
            <w:pPr>
              <w:rPr>
                <w:sz w:val="18"/>
                <w:szCs w:val="18"/>
              </w:rPr>
            </w:pPr>
          </w:p>
        </w:tc>
      </w:tr>
      <w:tr w:rsidR="00D334B5" w:rsidRPr="00EF6BDE" w14:paraId="0EE9517C" w14:textId="77777777" w:rsidTr="00494055">
        <w:trPr>
          <w:trHeight w:val="288"/>
        </w:trPr>
        <w:tc>
          <w:tcPr>
            <w:tcW w:w="2713" w:type="pct"/>
            <w:vMerge/>
            <w:vAlign w:val="center"/>
          </w:tcPr>
          <w:p w14:paraId="1D451D77" w14:textId="77777777" w:rsidR="003C3C7A" w:rsidRPr="00EF6BDE" w:rsidRDefault="003C3C7A" w:rsidP="001E2BFC">
            <w:pPr>
              <w:rPr>
                <w:sz w:val="18"/>
                <w:szCs w:val="18"/>
              </w:rPr>
            </w:pPr>
          </w:p>
        </w:tc>
        <w:tc>
          <w:tcPr>
            <w:tcW w:w="164" w:type="pct"/>
          </w:tcPr>
          <w:p w14:paraId="7F8813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69BA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35401C" w14:textId="77777777" w:rsidR="003C3C7A" w:rsidRPr="00EF6BDE" w:rsidRDefault="003C3C7A" w:rsidP="00A76766">
            <w:pPr>
              <w:rPr>
                <w:sz w:val="18"/>
                <w:szCs w:val="18"/>
              </w:rPr>
            </w:pPr>
          </w:p>
        </w:tc>
      </w:tr>
      <w:tr w:rsidR="00D334B5" w:rsidRPr="00EF6BDE" w14:paraId="115F7BD3" w14:textId="77777777" w:rsidTr="00494055">
        <w:trPr>
          <w:trHeight w:val="288"/>
        </w:trPr>
        <w:tc>
          <w:tcPr>
            <w:tcW w:w="2713" w:type="pct"/>
            <w:vMerge/>
            <w:vAlign w:val="center"/>
          </w:tcPr>
          <w:p w14:paraId="27E7B753" w14:textId="77777777" w:rsidR="003C3C7A" w:rsidRPr="00EF6BDE" w:rsidRDefault="003C3C7A" w:rsidP="001E2BFC">
            <w:pPr>
              <w:rPr>
                <w:sz w:val="18"/>
                <w:szCs w:val="18"/>
              </w:rPr>
            </w:pPr>
          </w:p>
        </w:tc>
        <w:tc>
          <w:tcPr>
            <w:tcW w:w="164" w:type="pct"/>
          </w:tcPr>
          <w:p w14:paraId="7F70A4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59EE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81DFC28" w14:textId="77777777" w:rsidR="003C3C7A" w:rsidRPr="00EF6BDE" w:rsidRDefault="003C3C7A" w:rsidP="00A76766">
            <w:pPr>
              <w:rPr>
                <w:sz w:val="18"/>
                <w:szCs w:val="18"/>
              </w:rPr>
            </w:pPr>
          </w:p>
        </w:tc>
      </w:tr>
      <w:tr w:rsidR="00D334B5" w:rsidRPr="00EF6BDE" w14:paraId="5CFE528A" w14:textId="77777777" w:rsidTr="00494055">
        <w:trPr>
          <w:trHeight w:val="288"/>
        </w:trPr>
        <w:tc>
          <w:tcPr>
            <w:tcW w:w="2713" w:type="pct"/>
            <w:vMerge/>
            <w:vAlign w:val="center"/>
          </w:tcPr>
          <w:p w14:paraId="171E19B5" w14:textId="77777777" w:rsidR="003C3C7A" w:rsidRPr="00EF6BDE" w:rsidRDefault="003C3C7A" w:rsidP="001E2BFC">
            <w:pPr>
              <w:rPr>
                <w:sz w:val="18"/>
                <w:szCs w:val="18"/>
              </w:rPr>
            </w:pPr>
          </w:p>
        </w:tc>
        <w:tc>
          <w:tcPr>
            <w:tcW w:w="164" w:type="pct"/>
          </w:tcPr>
          <w:p w14:paraId="78CCF6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0F78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E9ECBD3" w14:textId="77777777" w:rsidR="003C3C7A" w:rsidRPr="00EF6BDE" w:rsidRDefault="003C3C7A" w:rsidP="00A76766">
            <w:pPr>
              <w:rPr>
                <w:sz w:val="18"/>
                <w:szCs w:val="18"/>
              </w:rPr>
            </w:pPr>
          </w:p>
        </w:tc>
      </w:tr>
      <w:tr w:rsidR="00D334B5" w:rsidRPr="00EF6BDE" w14:paraId="734E35E0" w14:textId="77777777" w:rsidTr="00494055">
        <w:trPr>
          <w:trHeight w:val="288"/>
        </w:trPr>
        <w:tc>
          <w:tcPr>
            <w:tcW w:w="2713" w:type="pct"/>
            <w:vMerge/>
            <w:tcBorders>
              <w:bottom w:val="single" w:sz="8" w:space="0" w:color="F2F2F2" w:themeColor="background1" w:themeShade="F2"/>
            </w:tcBorders>
            <w:vAlign w:val="center"/>
          </w:tcPr>
          <w:p w14:paraId="23B15FC3" w14:textId="77777777" w:rsidR="003C3C7A" w:rsidRPr="00EF6BDE" w:rsidRDefault="003C3C7A" w:rsidP="001E2BFC">
            <w:pPr>
              <w:rPr>
                <w:sz w:val="18"/>
                <w:szCs w:val="18"/>
              </w:rPr>
            </w:pPr>
          </w:p>
        </w:tc>
        <w:tc>
          <w:tcPr>
            <w:tcW w:w="164" w:type="pct"/>
          </w:tcPr>
          <w:p w14:paraId="66B377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F5DA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BC302C6" w14:textId="77777777" w:rsidR="003C3C7A" w:rsidRPr="00EF6BDE" w:rsidRDefault="003C3C7A" w:rsidP="00A76766">
            <w:pPr>
              <w:rPr>
                <w:sz w:val="18"/>
                <w:szCs w:val="18"/>
              </w:rPr>
            </w:pPr>
          </w:p>
        </w:tc>
      </w:tr>
      <w:tr w:rsidR="00747B54" w:rsidRPr="00EF6BDE" w14:paraId="1BCD2AB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A75CB50" w14:textId="77777777" w:rsidR="003C3C7A" w:rsidRPr="00EF6BDE" w:rsidRDefault="003C3C7A" w:rsidP="001E2BFC">
            <w:pPr>
              <w:rPr>
                <w:sz w:val="18"/>
                <w:szCs w:val="18"/>
              </w:rPr>
            </w:pPr>
          </w:p>
        </w:tc>
        <w:tc>
          <w:tcPr>
            <w:tcW w:w="164" w:type="pct"/>
          </w:tcPr>
          <w:p w14:paraId="340575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08C07A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70F94D3" w14:textId="77777777" w:rsidR="003C3C7A" w:rsidRPr="00EF6BDE" w:rsidRDefault="003C3C7A" w:rsidP="00A76766">
            <w:pPr>
              <w:rPr>
                <w:sz w:val="18"/>
                <w:szCs w:val="18"/>
              </w:rPr>
            </w:pPr>
          </w:p>
        </w:tc>
      </w:tr>
    </w:tbl>
    <w:p w14:paraId="28ED3E1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A59A0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07409B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7C18CD3" w14:textId="77777777" w:rsidTr="00E81DB6">
        <w:trPr>
          <w:trHeight w:val="4608"/>
        </w:trPr>
        <w:tc>
          <w:tcPr>
            <w:tcW w:w="5000" w:type="pct"/>
            <w:tcBorders>
              <w:bottom w:val="single" w:sz="4" w:space="0" w:color="FFFFFF" w:themeColor="background1"/>
            </w:tcBorders>
          </w:tcPr>
          <w:p w14:paraId="6212011C" w14:textId="77777777" w:rsidR="003C3C7A" w:rsidRPr="00330468" w:rsidRDefault="003C3C7A" w:rsidP="00330468">
            <w:pPr>
              <w:pStyle w:val="NoSpacing"/>
            </w:pPr>
          </w:p>
        </w:tc>
      </w:tr>
      <w:tr w:rsidR="004105BC" w:rsidRPr="00330468" w14:paraId="66EDEEF7" w14:textId="77777777" w:rsidTr="00426FD0">
        <w:trPr>
          <w:trHeight w:val="70"/>
        </w:trPr>
        <w:tc>
          <w:tcPr>
            <w:tcW w:w="5000" w:type="pct"/>
            <w:tcBorders>
              <w:top w:val="single" w:sz="4" w:space="0" w:color="FFFFFF" w:themeColor="background1"/>
              <w:bottom w:val="single" w:sz="18" w:space="0" w:color="595959" w:themeColor="text1" w:themeTint="A6"/>
            </w:tcBorders>
          </w:tcPr>
          <w:p w14:paraId="07446BF3" w14:textId="77777777" w:rsidR="003C3C7A" w:rsidRPr="00330468" w:rsidRDefault="003C3C7A" w:rsidP="00330468">
            <w:pPr>
              <w:pStyle w:val="NoSpacing"/>
            </w:pPr>
          </w:p>
        </w:tc>
      </w:tr>
    </w:tbl>
    <w:p w14:paraId="50F56195" w14:textId="77777777" w:rsidR="003C3C7A" w:rsidRDefault="003C3C7A" w:rsidP="00F85A1D"/>
    <w:p w14:paraId="70AD6186" w14:textId="77777777" w:rsidR="008D1191" w:rsidRDefault="003C3C7A">
      <w:r>
        <w:br w:type="page"/>
      </w:r>
    </w:p>
    <w:p w14:paraId="46834E10" w14:textId="77777777" w:rsidR="003C3C7A" w:rsidRPr="008939A4" w:rsidRDefault="003C3C7A" w:rsidP="00607997">
      <w:pPr>
        <w:pStyle w:val="Heading2"/>
      </w:pPr>
      <w:r>
        <w:lastRenderedPageBreak/>
        <w:t>Tuesday, November 10, 2026</w:t>
      </w:r>
    </w:p>
    <w:p w14:paraId="3656835F" w14:textId="77777777" w:rsidR="003C3C7A" w:rsidRDefault="003C3C7A" w:rsidP="001E0B71">
      <w:pPr>
        <w:pStyle w:val="NoSpacing"/>
        <w:rPr>
          <w:rFonts w:cs="Arial"/>
          <w:color w:val="595959" w:themeColor="text1" w:themeTint="A6"/>
          <w:sz w:val="16"/>
          <w:szCs w:val="16"/>
        </w:rPr>
      </w:pPr>
    </w:p>
    <w:p w14:paraId="2FFA98E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BC86AA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2B12E6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EC82BD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24D670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E755F7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7DB2FD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B09F7BF" w14:textId="77777777" w:rsidTr="00D334B5">
        <w:trPr>
          <w:trHeight w:val="288"/>
        </w:trPr>
        <w:tc>
          <w:tcPr>
            <w:tcW w:w="2713" w:type="pct"/>
            <w:vMerge w:val="restart"/>
          </w:tcPr>
          <w:p w14:paraId="3047C3C8" w14:textId="77777777" w:rsidR="003C3C7A" w:rsidRPr="00EF6BDE" w:rsidRDefault="003C3C7A" w:rsidP="00D334B5">
            <w:pPr>
              <w:rPr>
                <w:sz w:val="18"/>
                <w:szCs w:val="18"/>
              </w:rPr>
            </w:pPr>
          </w:p>
        </w:tc>
        <w:tc>
          <w:tcPr>
            <w:tcW w:w="164" w:type="pct"/>
          </w:tcPr>
          <w:p w14:paraId="4C2EAB3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56B5B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AEE812" w14:textId="77777777" w:rsidR="003C3C7A" w:rsidRPr="00EF6BDE" w:rsidRDefault="003C3C7A" w:rsidP="00A76766">
            <w:pPr>
              <w:rPr>
                <w:sz w:val="18"/>
                <w:szCs w:val="18"/>
              </w:rPr>
            </w:pPr>
          </w:p>
        </w:tc>
      </w:tr>
      <w:tr w:rsidR="00D334B5" w:rsidRPr="00EF6BDE" w14:paraId="3B870204" w14:textId="77777777" w:rsidTr="00494055">
        <w:trPr>
          <w:trHeight w:val="288"/>
        </w:trPr>
        <w:tc>
          <w:tcPr>
            <w:tcW w:w="2713" w:type="pct"/>
            <w:vMerge/>
            <w:vAlign w:val="center"/>
          </w:tcPr>
          <w:p w14:paraId="087221F2" w14:textId="77777777" w:rsidR="003C3C7A" w:rsidRPr="00EF6BDE" w:rsidRDefault="003C3C7A" w:rsidP="001E2BFC">
            <w:pPr>
              <w:rPr>
                <w:sz w:val="18"/>
                <w:szCs w:val="18"/>
              </w:rPr>
            </w:pPr>
          </w:p>
        </w:tc>
        <w:tc>
          <w:tcPr>
            <w:tcW w:w="164" w:type="pct"/>
          </w:tcPr>
          <w:p w14:paraId="1D8D06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3773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8471F42" w14:textId="77777777" w:rsidR="003C3C7A" w:rsidRPr="00EF6BDE" w:rsidRDefault="003C3C7A" w:rsidP="00A76766">
            <w:pPr>
              <w:rPr>
                <w:sz w:val="18"/>
                <w:szCs w:val="18"/>
              </w:rPr>
            </w:pPr>
          </w:p>
        </w:tc>
      </w:tr>
      <w:tr w:rsidR="00D334B5" w:rsidRPr="00EF6BDE" w14:paraId="436360FF" w14:textId="77777777" w:rsidTr="00494055">
        <w:trPr>
          <w:trHeight w:val="288"/>
        </w:trPr>
        <w:tc>
          <w:tcPr>
            <w:tcW w:w="2713" w:type="pct"/>
            <w:vMerge/>
            <w:vAlign w:val="center"/>
          </w:tcPr>
          <w:p w14:paraId="45652187" w14:textId="77777777" w:rsidR="003C3C7A" w:rsidRPr="00EF6BDE" w:rsidRDefault="003C3C7A" w:rsidP="001E2BFC">
            <w:pPr>
              <w:rPr>
                <w:sz w:val="18"/>
                <w:szCs w:val="18"/>
              </w:rPr>
            </w:pPr>
          </w:p>
        </w:tc>
        <w:tc>
          <w:tcPr>
            <w:tcW w:w="164" w:type="pct"/>
          </w:tcPr>
          <w:p w14:paraId="53C41C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B8A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8D863C" w14:textId="77777777" w:rsidR="003C3C7A" w:rsidRPr="00EF6BDE" w:rsidRDefault="003C3C7A" w:rsidP="00A76766">
            <w:pPr>
              <w:rPr>
                <w:sz w:val="18"/>
                <w:szCs w:val="18"/>
              </w:rPr>
            </w:pPr>
          </w:p>
        </w:tc>
      </w:tr>
      <w:tr w:rsidR="00D334B5" w:rsidRPr="00EF6BDE" w14:paraId="43197387" w14:textId="77777777" w:rsidTr="00494055">
        <w:trPr>
          <w:trHeight w:val="288"/>
        </w:trPr>
        <w:tc>
          <w:tcPr>
            <w:tcW w:w="2713" w:type="pct"/>
            <w:vMerge/>
            <w:vAlign w:val="center"/>
          </w:tcPr>
          <w:p w14:paraId="568CEF20" w14:textId="77777777" w:rsidR="003C3C7A" w:rsidRPr="00EF6BDE" w:rsidRDefault="003C3C7A" w:rsidP="001E2BFC">
            <w:pPr>
              <w:rPr>
                <w:sz w:val="18"/>
                <w:szCs w:val="18"/>
              </w:rPr>
            </w:pPr>
          </w:p>
        </w:tc>
        <w:tc>
          <w:tcPr>
            <w:tcW w:w="164" w:type="pct"/>
          </w:tcPr>
          <w:p w14:paraId="77BE8C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19FC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FD9A68" w14:textId="77777777" w:rsidR="003C3C7A" w:rsidRPr="00EF6BDE" w:rsidRDefault="003C3C7A" w:rsidP="00A76766">
            <w:pPr>
              <w:rPr>
                <w:sz w:val="18"/>
                <w:szCs w:val="18"/>
              </w:rPr>
            </w:pPr>
          </w:p>
        </w:tc>
      </w:tr>
      <w:tr w:rsidR="00D334B5" w:rsidRPr="00EF6BDE" w14:paraId="70168FD7" w14:textId="77777777" w:rsidTr="00494055">
        <w:trPr>
          <w:trHeight w:val="288"/>
        </w:trPr>
        <w:tc>
          <w:tcPr>
            <w:tcW w:w="2713" w:type="pct"/>
            <w:vMerge/>
            <w:vAlign w:val="center"/>
          </w:tcPr>
          <w:p w14:paraId="4271E386" w14:textId="77777777" w:rsidR="003C3C7A" w:rsidRPr="00EF6BDE" w:rsidRDefault="003C3C7A" w:rsidP="001E2BFC">
            <w:pPr>
              <w:rPr>
                <w:sz w:val="18"/>
                <w:szCs w:val="18"/>
              </w:rPr>
            </w:pPr>
          </w:p>
        </w:tc>
        <w:tc>
          <w:tcPr>
            <w:tcW w:w="164" w:type="pct"/>
          </w:tcPr>
          <w:p w14:paraId="263271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3C3C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9DD0BB2" w14:textId="77777777" w:rsidR="003C3C7A" w:rsidRPr="00EF6BDE" w:rsidRDefault="003C3C7A" w:rsidP="00A76766">
            <w:pPr>
              <w:rPr>
                <w:sz w:val="18"/>
                <w:szCs w:val="18"/>
              </w:rPr>
            </w:pPr>
          </w:p>
        </w:tc>
      </w:tr>
      <w:tr w:rsidR="00D334B5" w:rsidRPr="00EF6BDE" w14:paraId="320E5A98" w14:textId="77777777" w:rsidTr="00494055">
        <w:trPr>
          <w:trHeight w:val="288"/>
        </w:trPr>
        <w:tc>
          <w:tcPr>
            <w:tcW w:w="2713" w:type="pct"/>
            <w:vMerge/>
            <w:vAlign w:val="center"/>
          </w:tcPr>
          <w:p w14:paraId="2C9925B1" w14:textId="77777777" w:rsidR="003C3C7A" w:rsidRPr="00EF6BDE" w:rsidRDefault="003C3C7A" w:rsidP="001E2BFC">
            <w:pPr>
              <w:rPr>
                <w:sz w:val="18"/>
                <w:szCs w:val="18"/>
              </w:rPr>
            </w:pPr>
          </w:p>
        </w:tc>
        <w:tc>
          <w:tcPr>
            <w:tcW w:w="164" w:type="pct"/>
          </w:tcPr>
          <w:p w14:paraId="0A47B1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60DB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DC24CEF" w14:textId="77777777" w:rsidR="003C3C7A" w:rsidRPr="00EF6BDE" w:rsidRDefault="003C3C7A" w:rsidP="00A76766">
            <w:pPr>
              <w:rPr>
                <w:sz w:val="18"/>
                <w:szCs w:val="18"/>
              </w:rPr>
            </w:pPr>
          </w:p>
        </w:tc>
      </w:tr>
      <w:tr w:rsidR="00D334B5" w:rsidRPr="00EF6BDE" w14:paraId="0A8C2765" w14:textId="77777777" w:rsidTr="00494055">
        <w:trPr>
          <w:trHeight w:val="288"/>
        </w:trPr>
        <w:tc>
          <w:tcPr>
            <w:tcW w:w="2713" w:type="pct"/>
            <w:vMerge/>
            <w:vAlign w:val="center"/>
          </w:tcPr>
          <w:p w14:paraId="6BB65707" w14:textId="77777777" w:rsidR="003C3C7A" w:rsidRPr="00EF6BDE" w:rsidRDefault="003C3C7A" w:rsidP="001E2BFC">
            <w:pPr>
              <w:rPr>
                <w:sz w:val="18"/>
                <w:szCs w:val="18"/>
              </w:rPr>
            </w:pPr>
          </w:p>
        </w:tc>
        <w:tc>
          <w:tcPr>
            <w:tcW w:w="164" w:type="pct"/>
          </w:tcPr>
          <w:p w14:paraId="4D3591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12C2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9CD0D83" w14:textId="77777777" w:rsidR="003C3C7A" w:rsidRPr="00EF6BDE" w:rsidRDefault="003C3C7A" w:rsidP="00A76766">
            <w:pPr>
              <w:rPr>
                <w:sz w:val="18"/>
                <w:szCs w:val="18"/>
              </w:rPr>
            </w:pPr>
          </w:p>
        </w:tc>
      </w:tr>
      <w:tr w:rsidR="00D334B5" w:rsidRPr="00EF6BDE" w14:paraId="72EBCD1E" w14:textId="77777777" w:rsidTr="00494055">
        <w:trPr>
          <w:trHeight w:val="288"/>
        </w:trPr>
        <w:tc>
          <w:tcPr>
            <w:tcW w:w="2713" w:type="pct"/>
            <w:vMerge/>
            <w:vAlign w:val="center"/>
          </w:tcPr>
          <w:p w14:paraId="3DD00823" w14:textId="77777777" w:rsidR="003C3C7A" w:rsidRPr="00EF6BDE" w:rsidRDefault="003C3C7A" w:rsidP="001E2BFC">
            <w:pPr>
              <w:rPr>
                <w:sz w:val="18"/>
                <w:szCs w:val="18"/>
              </w:rPr>
            </w:pPr>
          </w:p>
        </w:tc>
        <w:tc>
          <w:tcPr>
            <w:tcW w:w="164" w:type="pct"/>
          </w:tcPr>
          <w:p w14:paraId="70D4F4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ABAE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950FC4C" w14:textId="77777777" w:rsidR="003C3C7A" w:rsidRPr="00EF6BDE" w:rsidRDefault="003C3C7A" w:rsidP="00A76766">
            <w:pPr>
              <w:rPr>
                <w:sz w:val="18"/>
                <w:szCs w:val="18"/>
              </w:rPr>
            </w:pPr>
          </w:p>
        </w:tc>
      </w:tr>
      <w:tr w:rsidR="00D334B5" w:rsidRPr="00EF6BDE" w14:paraId="679F0716" w14:textId="77777777" w:rsidTr="00494055">
        <w:trPr>
          <w:trHeight w:val="288"/>
        </w:trPr>
        <w:tc>
          <w:tcPr>
            <w:tcW w:w="2713" w:type="pct"/>
            <w:vMerge/>
            <w:vAlign w:val="center"/>
          </w:tcPr>
          <w:p w14:paraId="5B28EC1C" w14:textId="77777777" w:rsidR="003C3C7A" w:rsidRPr="00EF6BDE" w:rsidRDefault="003C3C7A" w:rsidP="001E2BFC">
            <w:pPr>
              <w:rPr>
                <w:sz w:val="18"/>
                <w:szCs w:val="18"/>
              </w:rPr>
            </w:pPr>
          </w:p>
        </w:tc>
        <w:tc>
          <w:tcPr>
            <w:tcW w:w="164" w:type="pct"/>
          </w:tcPr>
          <w:p w14:paraId="4BF6E3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913C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3D0AD8F" w14:textId="77777777" w:rsidR="003C3C7A" w:rsidRPr="00EF6BDE" w:rsidRDefault="003C3C7A" w:rsidP="00A76766">
            <w:pPr>
              <w:rPr>
                <w:sz w:val="18"/>
                <w:szCs w:val="18"/>
              </w:rPr>
            </w:pPr>
          </w:p>
        </w:tc>
      </w:tr>
      <w:tr w:rsidR="00D334B5" w:rsidRPr="00EF6BDE" w14:paraId="3A0A031B" w14:textId="77777777" w:rsidTr="00494055">
        <w:trPr>
          <w:trHeight w:val="288"/>
        </w:trPr>
        <w:tc>
          <w:tcPr>
            <w:tcW w:w="2713" w:type="pct"/>
            <w:vMerge/>
            <w:vAlign w:val="center"/>
          </w:tcPr>
          <w:p w14:paraId="5ADFC36A" w14:textId="77777777" w:rsidR="003C3C7A" w:rsidRPr="00EF6BDE" w:rsidRDefault="003C3C7A" w:rsidP="001E2BFC">
            <w:pPr>
              <w:rPr>
                <w:sz w:val="18"/>
                <w:szCs w:val="18"/>
              </w:rPr>
            </w:pPr>
          </w:p>
        </w:tc>
        <w:tc>
          <w:tcPr>
            <w:tcW w:w="164" w:type="pct"/>
          </w:tcPr>
          <w:p w14:paraId="55588C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2539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C2ECA0C" w14:textId="77777777" w:rsidR="003C3C7A" w:rsidRPr="00EF6BDE" w:rsidRDefault="003C3C7A" w:rsidP="00A76766">
            <w:pPr>
              <w:rPr>
                <w:sz w:val="18"/>
                <w:szCs w:val="18"/>
              </w:rPr>
            </w:pPr>
          </w:p>
        </w:tc>
      </w:tr>
      <w:tr w:rsidR="00D334B5" w:rsidRPr="00EF6BDE" w14:paraId="412B3A95" w14:textId="77777777" w:rsidTr="00494055">
        <w:trPr>
          <w:trHeight w:val="288"/>
        </w:trPr>
        <w:tc>
          <w:tcPr>
            <w:tcW w:w="2713" w:type="pct"/>
            <w:vMerge/>
            <w:vAlign w:val="center"/>
          </w:tcPr>
          <w:p w14:paraId="2D25E6FF" w14:textId="77777777" w:rsidR="003C3C7A" w:rsidRPr="00EF6BDE" w:rsidRDefault="003C3C7A" w:rsidP="001E2BFC">
            <w:pPr>
              <w:rPr>
                <w:sz w:val="18"/>
                <w:szCs w:val="18"/>
              </w:rPr>
            </w:pPr>
          </w:p>
        </w:tc>
        <w:tc>
          <w:tcPr>
            <w:tcW w:w="164" w:type="pct"/>
          </w:tcPr>
          <w:p w14:paraId="221B83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8AEE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0F8503E" w14:textId="77777777" w:rsidR="003C3C7A" w:rsidRPr="00EF6BDE" w:rsidRDefault="003C3C7A" w:rsidP="00A76766">
            <w:pPr>
              <w:rPr>
                <w:sz w:val="18"/>
                <w:szCs w:val="18"/>
              </w:rPr>
            </w:pPr>
          </w:p>
        </w:tc>
      </w:tr>
      <w:tr w:rsidR="00D334B5" w:rsidRPr="00EF6BDE" w14:paraId="1A2D6C57" w14:textId="77777777" w:rsidTr="00494055">
        <w:trPr>
          <w:trHeight w:val="288"/>
        </w:trPr>
        <w:tc>
          <w:tcPr>
            <w:tcW w:w="2713" w:type="pct"/>
            <w:vMerge/>
            <w:vAlign w:val="center"/>
          </w:tcPr>
          <w:p w14:paraId="32733AB9" w14:textId="77777777" w:rsidR="003C3C7A" w:rsidRPr="00EF6BDE" w:rsidRDefault="003C3C7A" w:rsidP="001E2BFC">
            <w:pPr>
              <w:rPr>
                <w:sz w:val="18"/>
                <w:szCs w:val="18"/>
              </w:rPr>
            </w:pPr>
          </w:p>
        </w:tc>
        <w:tc>
          <w:tcPr>
            <w:tcW w:w="164" w:type="pct"/>
          </w:tcPr>
          <w:p w14:paraId="09A0A7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2EA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EF14D40" w14:textId="77777777" w:rsidR="003C3C7A" w:rsidRPr="00EF6BDE" w:rsidRDefault="003C3C7A" w:rsidP="00A76766">
            <w:pPr>
              <w:rPr>
                <w:sz w:val="18"/>
                <w:szCs w:val="18"/>
              </w:rPr>
            </w:pPr>
          </w:p>
        </w:tc>
      </w:tr>
      <w:tr w:rsidR="00D334B5" w:rsidRPr="00EF6BDE" w14:paraId="61EDE77D" w14:textId="77777777" w:rsidTr="00494055">
        <w:trPr>
          <w:trHeight w:val="288"/>
        </w:trPr>
        <w:tc>
          <w:tcPr>
            <w:tcW w:w="2713" w:type="pct"/>
            <w:vMerge/>
            <w:vAlign w:val="center"/>
          </w:tcPr>
          <w:p w14:paraId="5BA20225" w14:textId="77777777" w:rsidR="003C3C7A" w:rsidRPr="00EF6BDE" w:rsidRDefault="003C3C7A" w:rsidP="001E2BFC">
            <w:pPr>
              <w:rPr>
                <w:sz w:val="18"/>
                <w:szCs w:val="18"/>
              </w:rPr>
            </w:pPr>
          </w:p>
        </w:tc>
        <w:tc>
          <w:tcPr>
            <w:tcW w:w="164" w:type="pct"/>
          </w:tcPr>
          <w:p w14:paraId="71393CA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D8AC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50698D" w14:textId="77777777" w:rsidR="003C3C7A" w:rsidRPr="00EF6BDE" w:rsidRDefault="003C3C7A" w:rsidP="00A76766">
            <w:pPr>
              <w:rPr>
                <w:sz w:val="18"/>
                <w:szCs w:val="18"/>
              </w:rPr>
            </w:pPr>
          </w:p>
        </w:tc>
      </w:tr>
      <w:tr w:rsidR="00D334B5" w:rsidRPr="00EF6BDE" w14:paraId="1E6EA999" w14:textId="77777777" w:rsidTr="00494055">
        <w:trPr>
          <w:trHeight w:val="288"/>
        </w:trPr>
        <w:tc>
          <w:tcPr>
            <w:tcW w:w="2713" w:type="pct"/>
            <w:vMerge/>
            <w:tcBorders>
              <w:bottom w:val="single" w:sz="8" w:space="0" w:color="F2F2F2" w:themeColor="background1" w:themeShade="F2"/>
            </w:tcBorders>
            <w:vAlign w:val="center"/>
          </w:tcPr>
          <w:p w14:paraId="7ED69920" w14:textId="77777777" w:rsidR="003C3C7A" w:rsidRPr="00EF6BDE" w:rsidRDefault="003C3C7A" w:rsidP="001E2BFC">
            <w:pPr>
              <w:rPr>
                <w:sz w:val="18"/>
                <w:szCs w:val="18"/>
              </w:rPr>
            </w:pPr>
          </w:p>
        </w:tc>
        <w:tc>
          <w:tcPr>
            <w:tcW w:w="164" w:type="pct"/>
          </w:tcPr>
          <w:p w14:paraId="09BD54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724B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EBB9C7A" w14:textId="77777777" w:rsidR="003C3C7A" w:rsidRPr="00EF6BDE" w:rsidRDefault="003C3C7A" w:rsidP="00A76766">
            <w:pPr>
              <w:rPr>
                <w:sz w:val="18"/>
                <w:szCs w:val="18"/>
              </w:rPr>
            </w:pPr>
          </w:p>
        </w:tc>
      </w:tr>
      <w:tr w:rsidR="00747B54" w:rsidRPr="00EF6BDE" w14:paraId="6F45629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66D0BAE" w14:textId="77777777" w:rsidR="003C3C7A" w:rsidRPr="00EF6BDE" w:rsidRDefault="003C3C7A" w:rsidP="001E2BFC">
            <w:pPr>
              <w:rPr>
                <w:sz w:val="18"/>
                <w:szCs w:val="18"/>
              </w:rPr>
            </w:pPr>
          </w:p>
        </w:tc>
        <w:tc>
          <w:tcPr>
            <w:tcW w:w="164" w:type="pct"/>
          </w:tcPr>
          <w:p w14:paraId="7065D5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DB9677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CC2911A" w14:textId="77777777" w:rsidR="003C3C7A" w:rsidRPr="00EF6BDE" w:rsidRDefault="003C3C7A" w:rsidP="00A76766">
            <w:pPr>
              <w:rPr>
                <w:sz w:val="18"/>
                <w:szCs w:val="18"/>
              </w:rPr>
            </w:pPr>
          </w:p>
        </w:tc>
      </w:tr>
    </w:tbl>
    <w:p w14:paraId="53E52EE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1DAD6B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A441B5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68969DD" w14:textId="77777777" w:rsidTr="00E81DB6">
        <w:trPr>
          <w:trHeight w:val="4608"/>
        </w:trPr>
        <w:tc>
          <w:tcPr>
            <w:tcW w:w="5000" w:type="pct"/>
            <w:tcBorders>
              <w:bottom w:val="single" w:sz="4" w:space="0" w:color="FFFFFF" w:themeColor="background1"/>
            </w:tcBorders>
          </w:tcPr>
          <w:p w14:paraId="036CF897" w14:textId="77777777" w:rsidR="003C3C7A" w:rsidRPr="00330468" w:rsidRDefault="003C3C7A" w:rsidP="00330468">
            <w:pPr>
              <w:pStyle w:val="NoSpacing"/>
            </w:pPr>
          </w:p>
        </w:tc>
      </w:tr>
      <w:tr w:rsidR="004105BC" w:rsidRPr="00330468" w14:paraId="320CB639" w14:textId="77777777" w:rsidTr="00426FD0">
        <w:trPr>
          <w:trHeight w:val="70"/>
        </w:trPr>
        <w:tc>
          <w:tcPr>
            <w:tcW w:w="5000" w:type="pct"/>
            <w:tcBorders>
              <w:top w:val="single" w:sz="4" w:space="0" w:color="FFFFFF" w:themeColor="background1"/>
              <w:bottom w:val="single" w:sz="18" w:space="0" w:color="595959" w:themeColor="text1" w:themeTint="A6"/>
            </w:tcBorders>
          </w:tcPr>
          <w:p w14:paraId="60AEEED1" w14:textId="77777777" w:rsidR="003C3C7A" w:rsidRPr="00330468" w:rsidRDefault="003C3C7A" w:rsidP="00330468">
            <w:pPr>
              <w:pStyle w:val="NoSpacing"/>
            </w:pPr>
          </w:p>
        </w:tc>
      </w:tr>
    </w:tbl>
    <w:p w14:paraId="2CB76A92" w14:textId="77777777" w:rsidR="003C3C7A" w:rsidRDefault="003C3C7A" w:rsidP="00F85A1D"/>
    <w:p w14:paraId="13802FEB" w14:textId="77777777" w:rsidR="008D1191" w:rsidRDefault="003C3C7A">
      <w:r>
        <w:br w:type="page"/>
      </w:r>
    </w:p>
    <w:p w14:paraId="37BB0BC9" w14:textId="77777777" w:rsidR="003C3C7A" w:rsidRPr="008939A4" w:rsidRDefault="003C3C7A" w:rsidP="00607997">
      <w:pPr>
        <w:pStyle w:val="Heading2"/>
      </w:pPr>
      <w:r>
        <w:lastRenderedPageBreak/>
        <w:t>Wednesday, November 11, 2026</w:t>
      </w:r>
    </w:p>
    <w:p w14:paraId="1DBFE774" w14:textId="77777777" w:rsidR="003C3C7A" w:rsidRDefault="003C3C7A" w:rsidP="001E0B71">
      <w:pPr>
        <w:pStyle w:val="NoSpacing"/>
        <w:rPr>
          <w:rFonts w:cs="Arial"/>
          <w:color w:val="595959" w:themeColor="text1" w:themeTint="A6"/>
          <w:sz w:val="16"/>
          <w:szCs w:val="16"/>
        </w:rPr>
      </w:pPr>
    </w:p>
    <w:p w14:paraId="661F00E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72FE8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C9C567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BC3784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4AEEF8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626BF2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7809A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44A0974" w14:textId="77777777" w:rsidTr="00D334B5">
        <w:trPr>
          <w:trHeight w:val="288"/>
        </w:trPr>
        <w:tc>
          <w:tcPr>
            <w:tcW w:w="2713" w:type="pct"/>
            <w:vMerge w:val="restart"/>
          </w:tcPr>
          <w:p w14:paraId="14EAB010" w14:textId="77777777" w:rsidR="003C3C7A" w:rsidRPr="00EF6BDE" w:rsidRDefault="003C3C7A" w:rsidP="00D334B5">
            <w:pPr>
              <w:rPr>
                <w:sz w:val="18"/>
                <w:szCs w:val="18"/>
              </w:rPr>
            </w:pPr>
          </w:p>
        </w:tc>
        <w:tc>
          <w:tcPr>
            <w:tcW w:w="164" w:type="pct"/>
          </w:tcPr>
          <w:p w14:paraId="0A710EF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58A3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98DE9AB" w14:textId="77777777" w:rsidR="003C3C7A" w:rsidRPr="00EF6BDE" w:rsidRDefault="003C3C7A" w:rsidP="00A76766">
            <w:pPr>
              <w:rPr>
                <w:sz w:val="18"/>
                <w:szCs w:val="18"/>
              </w:rPr>
            </w:pPr>
          </w:p>
        </w:tc>
      </w:tr>
      <w:tr w:rsidR="00D334B5" w:rsidRPr="00EF6BDE" w14:paraId="4E9294CD" w14:textId="77777777" w:rsidTr="00494055">
        <w:trPr>
          <w:trHeight w:val="288"/>
        </w:trPr>
        <w:tc>
          <w:tcPr>
            <w:tcW w:w="2713" w:type="pct"/>
            <w:vMerge/>
            <w:vAlign w:val="center"/>
          </w:tcPr>
          <w:p w14:paraId="57599A28" w14:textId="77777777" w:rsidR="003C3C7A" w:rsidRPr="00EF6BDE" w:rsidRDefault="003C3C7A" w:rsidP="001E2BFC">
            <w:pPr>
              <w:rPr>
                <w:sz w:val="18"/>
                <w:szCs w:val="18"/>
              </w:rPr>
            </w:pPr>
          </w:p>
        </w:tc>
        <w:tc>
          <w:tcPr>
            <w:tcW w:w="164" w:type="pct"/>
          </w:tcPr>
          <w:p w14:paraId="237BC3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06FC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D018686" w14:textId="77777777" w:rsidR="003C3C7A" w:rsidRPr="00EF6BDE" w:rsidRDefault="003C3C7A" w:rsidP="00A76766">
            <w:pPr>
              <w:rPr>
                <w:sz w:val="18"/>
                <w:szCs w:val="18"/>
              </w:rPr>
            </w:pPr>
          </w:p>
        </w:tc>
      </w:tr>
      <w:tr w:rsidR="00D334B5" w:rsidRPr="00EF6BDE" w14:paraId="4C499CC5" w14:textId="77777777" w:rsidTr="00494055">
        <w:trPr>
          <w:trHeight w:val="288"/>
        </w:trPr>
        <w:tc>
          <w:tcPr>
            <w:tcW w:w="2713" w:type="pct"/>
            <w:vMerge/>
            <w:vAlign w:val="center"/>
          </w:tcPr>
          <w:p w14:paraId="6863594F" w14:textId="77777777" w:rsidR="003C3C7A" w:rsidRPr="00EF6BDE" w:rsidRDefault="003C3C7A" w:rsidP="001E2BFC">
            <w:pPr>
              <w:rPr>
                <w:sz w:val="18"/>
                <w:szCs w:val="18"/>
              </w:rPr>
            </w:pPr>
          </w:p>
        </w:tc>
        <w:tc>
          <w:tcPr>
            <w:tcW w:w="164" w:type="pct"/>
          </w:tcPr>
          <w:p w14:paraId="466607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3CED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368F345" w14:textId="77777777" w:rsidR="003C3C7A" w:rsidRPr="00EF6BDE" w:rsidRDefault="003C3C7A" w:rsidP="00A76766">
            <w:pPr>
              <w:rPr>
                <w:sz w:val="18"/>
                <w:szCs w:val="18"/>
              </w:rPr>
            </w:pPr>
          </w:p>
        </w:tc>
      </w:tr>
      <w:tr w:rsidR="00D334B5" w:rsidRPr="00EF6BDE" w14:paraId="7DA6ECC0" w14:textId="77777777" w:rsidTr="00494055">
        <w:trPr>
          <w:trHeight w:val="288"/>
        </w:trPr>
        <w:tc>
          <w:tcPr>
            <w:tcW w:w="2713" w:type="pct"/>
            <w:vMerge/>
            <w:vAlign w:val="center"/>
          </w:tcPr>
          <w:p w14:paraId="3F101153" w14:textId="77777777" w:rsidR="003C3C7A" w:rsidRPr="00EF6BDE" w:rsidRDefault="003C3C7A" w:rsidP="001E2BFC">
            <w:pPr>
              <w:rPr>
                <w:sz w:val="18"/>
                <w:szCs w:val="18"/>
              </w:rPr>
            </w:pPr>
          </w:p>
        </w:tc>
        <w:tc>
          <w:tcPr>
            <w:tcW w:w="164" w:type="pct"/>
          </w:tcPr>
          <w:p w14:paraId="66757C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2BF6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5AB74A6" w14:textId="77777777" w:rsidR="003C3C7A" w:rsidRPr="00EF6BDE" w:rsidRDefault="003C3C7A" w:rsidP="00A76766">
            <w:pPr>
              <w:rPr>
                <w:sz w:val="18"/>
                <w:szCs w:val="18"/>
              </w:rPr>
            </w:pPr>
          </w:p>
        </w:tc>
      </w:tr>
      <w:tr w:rsidR="00D334B5" w:rsidRPr="00EF6BDE" w14:paraId="4752104B" w14:textId="77777777" w:rsidTr="00494055">
        <w:trPr>
          <w:trHeight w:val="288"/>
        </w:trPr>
        <w:tc>
          <w:tcPr>
            <w:tcW w:w="2713" w:type="pct"/>
            <w:vMerge/>
            <w:vAlign w:val="center"/>
          </w:tcPr>
          <w:p w14:paraId="07D589E6" w14:textId="77777777" w:rsidR="003C3C7A" w:rsidRPr="00EF6BDE" w:rsidRDefault="003C3C7A" w:rsidP="001E2BFC">
            <w:pPr>
              <w:rPr>
                <w:sz w:val="18"/>
                <w:szCs w:val="18"/>
              </w:rPr>
            </w:pPr>
          </w:p>
        </w:tc>
        <w:tc>
          <w:tcPr>
            <w:tcW w:w="164" w:type="pct"/>
          </w:tcPr>
          <w:p w14:paraId="2617F1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9F71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DB04C0" w14:textId="77777777" w:rsidR="003C3C7A" w:rsidRPr="00EF6BDE" w:rsidRDefault="003C3C7A" w:rsidP="00A76766">
            <w:pPr>
              <w:rPr>
                <w:sz w:val="18"/>
                <w:szCs w:val="18"/>
              </w:rPr>
            </w:pPr>
          </w:p>
        </w:tc>
      </w:tr>
      <w:tr w:rsidR="00D334B5" w:rsidRPr="00EF6BDE" w14:paraId="60C97BEA" w14:textId="77777777" w:rsidTr="00494055">
        <w:trPr>
          <w:trHeight w:val="288"/>
        </w:trPr>
        <w:tc>
          <w:tcPr>
            <w:tcW w:w="2713" w:type="pct"/>
            <w:vMerge/>
            <w:vAlign w:val="center"/>
          </w:tcPr>
          <w:p w14:paraId="3247DF38" w14:textId="77777777" w:rsidR="003C3C7A" w:rsidRPr="00EF6BDE" w:rsidRDefault="003C3C7A" w:rsidP="001E2BFC">
            <w:pPr>
              <w:rPr>
                <w:sz w:val="18"/>
                <w:szCs w:val="18"/>
              </w:rPr>
            </w:pPr>
          </w:p>
        </w:tc>
        <w:tc>
          <w:tcPr>
            <w:tcW w:w="164" w:type="pct"/>
          </w:tcPr>
          <w:p w14:paraId="0A4B36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CCC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2F309BE" w14:textId="77777777" w:rsidR="003C3C7A" w:rsidRPr="00EF6BDE" w:rsidRDefault="003C3C7A" w:rsidP="00A76766">
            <w:pPr>
              <w:rPr>
                <w:sz w:val="18"/>
                <w:szCs w:val="18"/>
              </w:rPr>
            </w:pPr>
          </w:p>
        </w:tc>
      </w:tr>
      <w:tr w:rsidR="00D334B5" w:rsidRPr="00EF6BDE" w14:paraId="4E9CA2C8" w14:textId="77777777" w:rsidTr="00494055">
        <w:trPr>
          <w:trHeight w:val="288"/>
        </w:trPr>
        <w:tc>
          <w:tcPr>
            <w:tcW w:w="2713" w:type="pct"/>
            <w:vMerge/>
            <w:vAlign w:val="center"/>
          </w:tcPr>
          <w:p w14:paraId="2CA3B233" w14:textId="77777777" w:rsidR="003C3C7A" w:rsidRPr="00EF6BDE" w:rsidRDefault="003C3C7A" w:rsidP="001E2BFC">
            <w:pPr>
              <w:rPr>
                <w:sz w:val="18"/>
                <w:szCs w:val="18"/>
              </w:rPr>
            </w:pPr>
          </w:p>
        </w:tc>
        <w:tc>
          <w:tcPr>
            <w:tcW w:w="164" w:type="pct"/>
          </w:tcPr>
          <w:p w14:paraId="1EF8217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28FB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F4D96BD" w14:textId="77777777" w:rsidR="003C3C7A" w:rsidRPr="00EF6BDE" w:rsidRDefault="003C3C7A" w:rsidP="00A76766">
            <w:pPr>
              <w:rPr>
                <w:sz w:val="18"/>
                <w:szCs w:val="18"/>
              </w:rPr>
            </w:pPr>
          </w:p>
        </w:tc>
      </w:tr>
      <w:tr w:rsidR="00D334B5" w:rsidRPr="00EF6BDE" w14:paraId="7376E223" w14:textId="77777777" w:rsidTr="00494055">
        <w:trPr>
          <w:trHeight w:val="288"/>
        </w:trPr>
        <w:tc>
          <w:tcPr>
            <w:tcW w:w="2713" w:type="pct"/>
            <w:vMerge/>
            <w:vAlign w:val="center"/>
          </w:tcPr>
          <w:p w14:paraId="6A1DAF7D" w14:textId="77777777" w:rsidR="003C3C7A" w:rsidRPr="00EF6BDE" w:rsidRDefault="003C3C7A" w:rsidP="001E2BFC">
            <w:pPr>
              <w:rPr>
                <w:sz w:val="18"/>
                <w:szCs w:val="18"/>
              </w:rPr>
            </w:pPr>
          </w:p>
        </w:tc>
        <w:tc>
          <w:tcPr>
            <w:tcW w:w="164" w:type="pct"/>
          </w:tcPr>
          <w:p w14:paraId="0FE250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3C4B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C1E5A31" w14:textId="77777777" w:rsidR="003C3C7A" w:rsidRPr="00EF6BDE" w:rsidRDefault="003C3C7A" w:rsidP="00A76766">
            <w:pPr>
              <w:rPr>
                <w:sz w:val="18"/>
                <w:szCs w:val="18"/>
              </w:rPr>
            </w:pPr>
          </w:p>
        </w:tc>
      </w:tr>
      <w:tr w:rsidR="00D334B5" w:rsidRPr="00EF6BDE" w14:paraId="4713E9B4" w14:textId="77777777" w:rsidTr="00494055">
        <w:trPr>
          <w:trHeight w:val="288"/>
        </w:trPr>
        <w:tc>
          <w:tcPr>
            <w:tcW w:w="2713" w:type="pct"/>
            <w:vMerge/>
            <w:vAlign w:val="center"/>
          </w:tcPr>
          <w:p w14:paraId="32CE5ED6" w14:textId="77777777" w:rsidR="003C3C7A" w:rsidRPr="00EF6BDE" w:rsidRDefault="003C3C7A" w:rsidP="001E2BFC">
            <w:pPr>
              <w:rPr>
                <w:sz w:val="18"/>
                <w:szCs w:val="18"/>
              </w:rPr>
            </w:pPr>
          </w:p>
        </w:tc>
        <w:tc>
          <w:tcPr>
            <w:tcW w:w="164" w:type="pct"/>
          </w:tcPr>
          <w:p w14:paraId="321916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8D89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BEA5035" w14:textId="77777777" w:rsidR="003C3C7A" w:rsidRPr="00EF6BDE" w:rsidRDefault="003C3C7A" w:rsidP="00A76766">
            <w:pPr>
              <w:rPr>
                <w:sz w:val="18"/>
                <w:szCs w:val="18"/>
              </w:rPr>
            </w:pPr>
          </w:p>
        </w:tc>
      </w:tr>
      <w:tr w:rsidR="00D334B5" w:rsidRPr="00EF6BDE" w14:paraId="67D860FA" w14:textId="77777777" w:rsidTr="00494055">
        <w:trPr>
          <w:trHeight w:val="288"/>
        </w:trPr>
        <w:tc>
          <w:tcPr>
            <w:tcW w:w="2713" w:type="pct"/>
            <w:vMerge/>
            <w:vAlign w:val="center"/>
          </w:tcPr>
          <w:p w14:paraId="61F9802C" w14:textId="77777777" w:rsidR="003C3C7A" w:rsidRPr="00EF6BDE" w:rsidRDefault="003C3C7A" w:rsidP="001E2BFC">
            <w:pPr>
              <w:rPr>
                <w:sz w:val="18"/>
                <w:szCs w:val="18"/>
              </w:rPr>
            </w:pPr>
          </w:p>
        </w:tc>
        <w:tc>
          <w:tcPr>
            <w:tcW w:w="164" w:type="pct"/>
          </w:tcPr>
          <w:p w14:paraId="3BB6F3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A45A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034E23E" w14:textId="77777777" w:rsidR="003C3C7A" w:rsidRPr="00EF6BDE" w:rsidRDefault="003C3C7A" w:rsidP="00A76766">
            <w:pPr>
              <w:rPr>
                <w:sz w:val="18"/>
                <w:szCs w:val="18"/>
              </w:rPr>
            </w:pPr>
          </w:p>
        </w:tc>
      </w:tr>
      <w:tr w:rsidR="00D334B5" w:rsidRPr="00EF6BDE" w14:paraId="656325C4" w14:textId="77777777" w:rsidTr="00494055">
        <w:trPr>
          <w:trHeight w:val="288"/>
        </w:trPr>
        <w:tc>
          <w:tcPr>
            <w:tcW w:w="2713" w:type="pct"/>
            <w:vMerge/>
            <w:vAlign w:val="center"/>
          </w:tcPr>
          <w:p w14:paraId="730D4BB5" w14:textId="77777777" w:rsidR="003C3C7A" w:rsidRPr="00EF6BDE" w:rsidRDefault="003C3C7A" w:rsidP="001E2BFC">
            <w:pPr>
              <w:rPr>
                <w:sz w:val="18"/>
                <w:szCs w:val="18"/>
              </w:rPr>
            </w:pPr>
          </w:p>
        </w:tc>
        <w:tc>
          <w:tcPr>
            <w:tcW w:w="164" w:type="pct"/>
          </w:tcPr>
          <w:p w14:paraId="601E46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7ED9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15E2FF9" w14:textId="77777777" w:rsidR="003C3C7A" w:rsidRPr="00EF6BDE" w:rsidRDefault="003C3C7A" w:rsidP="00A76766">
            <w:pPr>
              <w:rPr>
                <w:sz w:val="18"/>
                <w:szCs w:val="18"/>
              </w:rPr>
            </w:pPr>
          </w:p>
        </w:tc>
      </w:tr>
      <w:tr w:rsidR="00D334B5" w:rsidRPr="00EF6BDE" w14:paraId="437973BE" w14:textId="77777777" w:rsidTr="00494055">
        <w:trPr>
          <w:trHeight w:val="288"/>
        </w:trPr>
        <w:tc>
          <w:tcPr>
            <w:tcW w:w="2713" w:type="pct"/>
            <w:vMerge/>
            <w:vAlign w:val="center"/>
          </w:tcPr>
          <w:p w14:paraId="27ACC6E4" w14:textId="77777777" w:rsidR="003C3C7A" w:rsidRPr="00EF6BDE" w:rsidRDefault="003C3C7A" w:rsidP="001E2BFC">
            <w:pPr>
              <w:rPr>
                <w:sz w:val="18"/>
                <w:szCs w:val="18"/>
              </w:rPr>
            </w:pPr>
          </w:p>
        </w:tc>
        <w:tc>
          <w:tcPr>
            <w:tcW w:w="164" w:type="pct"/>
          </w:tcPr>
          <w:p w14:paraId="2A56E7E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0A6E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23AC3E2" w14:textId="77777777" w:rsidR="003C3C7A" w:rsidRPr="00EF6BDE" w:rsidRDefault="003C3C7A" w:rsidP="00A76766">
            <w:pPr>
              <w:rPr>
                <w:sz w:val="18"/>
                <w:szCs w:val="18"/>
              </w:rPr>
            </w:pPr>
          </w:p>
        </w:tc>
      </w:tr>
      <w:tr w:rsidR="00D334B5" w:rsidRPr="00EF6BDE" w14:paraId="49AB6714" w14:textId="77777777" w:rsidTr="00494055">
        <w:trPr>
          <w:trHeight w:val="288"/>
        </w:trPr>
        <w:tc>
          <w:tcPr>
            <w:tcW w:w="2713" w:type="pct"/>
            <w:vMerge/>
            <w:vAlign w:val="center"/>
          </w:tcPr>
          <w:p w14:paraId="255A142B" w14:textId="77777777" w:rsidR="003C3C7A" w:rsidRPr="00EF6BDE" w:rsidRDefault="003C3C7A" w:rsidP="001E2BFC">
            <w:pPr>
              <w:rPr>
                <w:sz w:val="18"/>
                <w:szCs w:val="18"/>
              </w:rPr>
            </w:pPr>
          </w:p>
        </w:tc>
        <w:tc>
          <w:tcPr>
            <w:tcW w:w="164" w:type="pct"/>
          </w:tcPr>
          <w:p w14:paraId="0BC48E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EA694B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7A39582" w14:textId="77777777" w:rsidR="003C3C7A" w:rsidRPr="00EF6BDE" w:rsidRDefault="003C3C7A" w:rsidP="00A76766">
            <w:pPr>
              <w:rPr>
                <w:sz w:val="18"/>
                <w:szCs w:val="18"/>
              </w:rPr>
            </w:pPr>
          </w:p>
        </w:tc>
      </w:tr>
      <w:tr w:rsidR="00D334B5" w:rsidRPr="00EF6BDE" w14:paraId="7C767974" w14:textId="77777777" w:rsidTr="00494055">
        <w:trPr>
          <w:trHeight w:val="288"/>
        </w:trPr>
        <w:tc>
          <w:tcPr>
            <w:tcW w:w="2713" w:type="pct"/>
            <w:vMerge/>
            <w:tcBorders>
              <w:bottom w:val="single" w:sz="8" w:space="0" w:color="F2F2F2" w:themeColor="background1" w:themeShade="F2"/>
            </w:tcBorders>
            <w:vAlign w:val="center"/>
          </w:tcPr>
          <w:p w14:paraId="4F9E55B6" w14:textId="77777777" w:rsidR="003C3C7A" w:rsidRPr="00EF6BDE" w:rsidRDefault="003C3C7A" w:rsidP="001E2BFC">
            <w:pPr>
              <w:rPr>
                <w:sz w:val="18"/>
                <w:szCs w:val="18"/>
              </w:rPr>
            </w:pPr>
          </w:p>
        </w:tc>
        <w:tc>
          <w:tcPr>
            <w:tcW w:w="164" w:type="pct"/>
          </w:tcPr>
          <w:p w14:paraId="084B13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2829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6C847C6" w14:textId="77777777" w:rsidR="003C3C7A" w:rsidRPr="00EF6BDE" w:rsidRDefault="003C3C7A" w:rsidP="00A76766">
            <w:pPr>
              <w:rPr>
                <w:sz w:val="18"/>
                <w:szCs w:val="18"/>
              </w:rPr>
            </w:pPr>
          </w:p>
        </w:tc>
      </w:tr>
      <w:tr w:rsidR="00747B54" w:rsidRPr="00EF6BDE" w14:paraId="794FA1C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81E4103" w14:textId="77777777" w:rsidR="003C3C7A" w:rsidRPr="00EF6BDE" w:rsidRDefault="003C3C7A" w:rsidP="001E2BFC">
            <w:pPr>
              <w:rPr>
                <w:sz w:val="18"/>
                <w:szCs w:val="18"/>
              </w:rPr>
            </w:pPr>
          </w:p>
        </w:tc>
        <w:tc>
          <w:tcPr>
            <w:tcW w:w="164" w:type="pct"/>
          </w:tcPr>
          <w:p w14:paraId="6BB103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0D6B56D"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7FABDC9" w14:textId="77777777" w:rsidR="003C3C7A" w:rsidRPr="00EF6BDE" w:rsidRDefault="003C3C7A" w:rsidP="00A76766">
            <w:pPr>
              <w:rPr>
                <w:sz w:val="18"/>
                <w:szCs w:val="18"/>
              </w:rPr>
            </w:pPr>
          </w:p>
        </w:tc>
      </w:tr>
    </w:tbl>
    <w:p w14:paraId="7EFE722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84C3E0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26F70E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27B531D" w14:textId="77777777" w:rsidTr="00E81DB6">
        <w:trPr>
          <w:trHeight w:val="4608"/>
        </w:trPr>
        <w:tc>
          <w:tcPr>
            <w:tcW w:w="5000" w:type="pct"/>
            <w:tcBorders>
              <w:bottom w:val="single" w:sz="4" w:space="0" w:color="FFFFFF" w:themeColor="background1"/>
            </w:tcBorders>
          </w:tcPr>
          <w:p w14:paraId="6FF4EED5" w14:textId="77777777" w:rsidR="003C3C7A" w:rsidRPr="00330468" w:rsidRDefault="003C3C7A" w:rsidP="00330468">
            <w:pPr>
              <w:pStyle w:val="NoSpacing"/>
            </w:pPr>
          </w:p>
        </w:tc>
      </w:tr>
      <w:tr w:rsidR="004105BC" w:rsidRPr="00330468" w14:paraId="060A75C8" w14:textId="77777777" w:rsidTr="00426FD0">
        <w:trPr>
          <w:trHeight w:val="70"/>
        </w:trPr>
        <w:tc>
          <w:tcPr>
            <w:tcW w:w="5000" w:type="pct"/>
            <w:tcBorders>
              <w:top w:val="single" w:sz="4" w:space="0" w:color="FFFFFF" w:themeColor="background1"/>
              <w:bottom w:val="single" w:sz="18" w:space="0" w:color="595959" w:themeColor="text1" w:themeTint="A6"/>
            </w:tcBorders>
          </w:tcPr>
          <w:p w14:paraId="70303FBF" w14:textId="77777777" w:rsidR="003C3C7A" w:rsidRPr="00330468" w:rsidRDefault="003C3C7A" w:rsidP="00330468">
            <w:pPr>
              <w:pStyle w:val="NoSpacing"/>
            </w:pPr>
          </w:p>
        </w:tc>
      </w:tr>
    </w:tbl>
    <w:p w14:paraId="5A5522A4" w14:textId="77777777" w:rsidR="003C3C7A" w:rsidRDefault="003C3C7A" w:rsidP="00F85A1D"/>
    <w:p w14:paraId="0F1ED522" w14:textId="77777777" w:rsidR="008D1191" w:rsidRDefault="003C3C7A">
      <w:r>
        <w:br w:type="page"/>
      </w:r>
    </w:p>
    <w:p w14:paraId="2CE32DE1" w14:textId="77777777" w:rsidR="003C3C7A" w:rsidRPr="008939A4" w:rsidRDefault="003C3C7A" w:rsidP="00607997">
      <w:pPr>
        <w:pStyle w:val="Heading2"/>
      </w:pPr>
      <w:r>
        <w:lastRenderedPageBreak/>
        <w:t>Thursday, November 12, 2026</w:t>
      </w:r>
    </w:p>
    <w:p w14:paraId="2263D0E1" w14:textId="77777777" w:rsidR="003C3C7A" w:rsidRDefault="003C3C7A" w:rsidP="001E0B71">
      <w:pPr>
        <w:pStyle w:val="NoSpacing"/>
        <w:rPr>
          <w:rFonts w:cs="Arial"/>
          <w:color w:val="595959" w:themeColor="text1" w:themeTint="A6"/>
          <w:sz w:val="16"/>
          <w:szCs w:val="16"/>
        </w:rPr>
      </w:pPr>
    </w:p>
    <w:p w14:paraId="6A510DC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28B1E9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E20FAF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D857DE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247CD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7B52B1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C43BBB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2F21A77" w14:textId="77777777" w:rsidTr="00D334B5">
        <w:trPr>
          <w:trHeight w:val="288"/>
        </w:trPr>
        <w:tc>
          <w:tcPr>
            <w:tcW w:w="2713" w:type="pct"/>
            <w:vMerge w:val="restart"/>
          </w:tcPr>
          <w:p w14:paraId="353CBF25" w14:textId="77777777" w:rsidR="003C3C7A" w:rsidRPr="00EF6BDE" w:rsidRDefault="003C3C7A" w:rsidP="00D334B5">
            <w:pPr>
              <w:rPr>
                <w:sz w:val="18"/>
                <w:szCs w:val="18"/>
              </w:rPr>
            </w:pPr>
          </w:p>
        </w:tc>
        <w:tc>
          <w:tcPr>
            <w:tcW w:w="164" w:type="pct"/>
          </w:tcPr>
          <w:p w14:paraId="767DC46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1E3CA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ADE7318" w14:textId="77777777" w:rsidR="003C3C7A" w:rsidRPr="00EF6BDE" w:rsidRDefault="003C3C7A" w:rsidP="00A76766">
            <w:pPr>
              <w:rPr>
                <w:sz w:val="18"/>
                <w:szCs w:val="18"/>
              </w:rPr>
            </w:pPr>
          </w:p>
        </w:tc>
      </w:tr>
      <w:tr w:rsidR="00D334B5" w:rsidRPr="00EF6BDE" w14:paraId="7A4BCC37" w14:textId="77777777" w:rsidTr="00494055">
        <w:trPr>
          <w:trHeight w:val="288"/>
        </w:trPr>
        <w:tc>
          <w:tcPr>
            <w:tcW w:w="2713" w:type="pct"/>
            <w:vMerge/>
            <w:vAlign w:val="center"/>
          </w:tcPr>
          <w:p w14:paraId="0CEE0A4B" w14:textId="77777777" w:rsidR="003C3C7A" w:rsidRPr="00EF6BDE" w:rsidRDefault="003C3C7A" w:rsidP="001E2BFC">
            <w:pPr>
              <w:rPr>
                <w:sz w:val="18"/>
                <w:szCs w:val="18"/>
              </w:rPr>
            </w:pPr>
          </w:p>
        </w:tc>
        <w:tc>
          <w:tcPr>
            <w:tcW w:w="164" w:type="pct"/>
          </w:tcPr>
          <w:p w14:paraId="230DA8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070F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FE0B34F" w14:textId="77777777" w:rsidR="003C3C7A" w:rsidRPr="00EF6BDE" w:rsidRDefault="003C3C7A" w:rsidP="00A76766">
            <w:pPr>
              <w:rPr>
                <w:sz w:val="18"/>
                <w:szCs w:val="18"/>
              </w:rPr>
            </w:pPr>
          </w:p>
        </w:tc>
      </w:tr>
      <w:tr w:rsidR="00D334B5" w:rsidRPr="00EF6BDE" w14:paraId="084A59F2" w14:textId="77777777" w:rsidTr="00494055">
        <w:trPr>
          <w:trHeight w:val="288"/>
        </w:trPr>
        <w:tc>
          <w:tcPr>
            <w:tcW w:w="2713" w:type="pct"/>
            <w:vMerge/>
            <w:vAlign w:val="center"/>
          </w:tcPr>
          <w:p w14:paraId="48E6571C" w14:textId="77777777" w:rsidR="003C3C7A" w:rsidRPr="00EF6BDE" w:rsidRDefault="003C3C7A" w:rsidP="001E2BFC">
            <w:pPr>
              <w:rPr>
                <w:sz w:val="18"/>
                <w:szCs w:val="18"/>
              </w:rPr>
            </w:pPr>
          </w:p>
        </w:tc>
        <w:tc>
          <w:tcPr>
            <w:tcW w:w="164" w:type="pct"/>
          </w:tcPr>
          <w:p w14:paraId="47A8B4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1019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AA5DE35" w14:textId="77777777" w:rsidR="003C3C7A" w:rsidRPr="00EF6BDE" w:rsidRDefault="003C3C7A" w:rsidP="00A76766">
            <w:pPr>
              <w:rPr>
                <w:sz w:val="18"/>
                <w:szCs w:val="18"/>
              </w:rPr>
            </w:pPr>
          </w:p>
        </w:tc>
      </w:tr>
      <w:tr w:rsidR="00D334B5" w:rsidRPr="00EF6BDE" w14:paraId="48358622" w14:textId="77777777" w:rsidTr="00494055">
        <w:trPr>
          <w:trHeight w:val="288"/>
        </w:trPr>
        <w:tc>
          <w:tcPr>
            <w:tcW w:w="2713" w:type="pct"/>
            <w:vMerge/>
            <w:vAlign w:val="center"/>
          </w:tcPr>
          <w:p w14:paraId="27693F5B" w14:textId="77777777" w:rsidR="003C3C7A" w:rsidRPr="00EF6BDE" w:rsidRDefault="003C3C7A" w:rsidP="001E2BFC">
            <w:pPr>
              <w:rPr>
                <w:sz w:val="18"/>
                <w:szCs w:val="18"/>
              </w:rPr>
            </w:pPr>
          </w:p>
        </w:tc>
        <w:tc>
          <w:tcPr>
            <w:tcW w:w="164" w:type="pct"/>
          </w:tcPr>
          <w:p w14:paraId="0BB040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A762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7775646" w14:textId="77777777" w:rsidR="003C3C7A" w:rsidRPr="00EF6BDE" w:rsidRDefault="003C3C7A" w:rsidP="00A76766">
            <w:pPr>
              <w:rPr>
                <w:sz w:val="18"/>
                <w:szCs w:val="18"/>
              </w:rPr>
            </w:pPr>
          </w:p>
        </w:tc>
      </w:tr>
      <w:tr w:rsidR="00D334B5" w:rsidRPr="00EF6BDE" w14:paraId="69CB06C8" w14:textId="77777777" w:rsidTr="00494055">
        <w:trPr>
          <w:trHeight w:val="288"/>
        </w:trPr>
        <w:tc>
          <w:tcPr>
            <w:tcW w:w="2713" w:type="pct"/>
            <w:vMerge/>
            <w:vAlign w:val="center"/>
          </w:tcPr>
          <w:p w14:paraId="4867A3DD" w14:textId="77777777" w:rsidR="003C3C7A" w:rsidRPr="00EF6BDE" w:rsidRDefault="003C3C7A" w:rsidP="001E2BFC">
            <w:pPr>
              <w:rPr>
                <w:sz w:val="18"/>
                <w:szCs w:val="18"/>
              </w:rPr>
            </w:pPr>
          </w:p>
        </w:tc>
        <w:tc>
          <w:tcPr>
            <w:tcW w:w="164" w:type="pct"/>
          </w:tcPr>
          <w:p w14:paraId="4B0623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7EC4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B57FE7F" w14:textId="77777777" w:rsidR="003C3C7A" w:rsidRPr="00EF6BDE" w:rsidRDefault="003C3C7A" w:rsidP="00A76766">
            <w:pPr>
              <w:rPr>
                <w:sz w:val="18"/>
                <w:szCs w:val="18"/>
              </w:rPr>
            </w:pPr>
          </w:p>
        </w:tc>
      </w:tr>
      <w:tr w:rsidR="00D334B5" w:rsidRPr="00EF6BDE" w14:paraId="5CC1C7E5" w14:textId="77777777" w:rsidTr="00494055">
        <w:trPr>
          <w:trHeight w:val="288"/>
        </w:trPr>
        <w:tc>
          <w:tcPr>
            <w:tcW w:w="2713" w:type="pct"/>
            <w:vMerge/>
            <w:vAlign w:val="center"/>
          </w:tcPr>
          <w:p w14:paraId="2CD00CC9" w14:textId="77777777" w:rsidR="003C3C7A" w:rsidRPr="00EF6BDE" w:rsidRDefault="003C3C7A" w:rsidP="001E2BFC">
            <w:pPr>
              <w:rPr>
                <w:sz w:val="18"/>
                <w:szCs w:val="18"/>
              </w:rPr>
            </w:pPr>
          </w:p>
        </w:tc>
        <w:tc>
          <w:tcPr>
            <w:tcW w:w="164" w:type="pct"/>
          </w:tcPr>
          <w:p w14:paraId="448744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5F89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030D756" w14:textId="77777777" w:rsidR="003C3C7A" w:rsidRPr="00EF6BDE" w:rsidRDefault="003C3C7A" w:rsidP="00A76766">
            <w:pPr>
              <w:rPr>
                <w:sz w:val="18"/>
                <w:szCs w:val="18"/>
              </w:rPr>
            </w:pPr>
          </w:p>
        </w:tc>
      </w:tr>
      <w:tr w:rsidR="00D334B5" w:rsidRPr="00EF6BDE" w14:paraId="347DF8A8" w14:textId="77777777" w:rsidTr="00494055">
        <w:trPr>
          <w:trHeight w:val="288"/>
        </w:trPr>
        <w:tc>
          <w:tcPr>
            <w:tcW w:w="2713" w:type="pct"/>
            <w:vMerge/>
            <w:vAlign w:val="center"/>
          </w:tcPr>
          <w:p w14:paraId="111E8B3D" w14:textId="77777777" w:rsidR="003C3C7A" w:rsidRPr="00EF6BDE" w:rsidRDefault="003C3C7A" w:rsidP="001E2BFC">
            <w:pPr>
              <w:rPr>
                <w:sz w:val="18"/>
                <w:szCs w:val="18"/>
              </w:rPr>
            </w:pPr>
          </w:p>
        </w:tc>
        <w:tc>
          <w:tcPr>
            <w:tcW w:w="164" w:type="pct"/>
          </w:tcPr>
          <w:p w14:paraId="5BD05D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B230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5F07324" w14:textId="77777777" w:rsidR="003C3C7A" w:rsidRPr="00EF6BDE" w:rsidRDefault="003C3C7A" w:rsidP="00A76766">
            <w:pPr>
              <w:rPr>
                <w:sz w:val="18"/>
                <w:szCs w:val="18"/>
              </w:rPr>
            </w:pPr>
          </w:p>
        </w:tc>
      </w:tr>
      <w:tr w:rsidR="00D334B5" w:rsidRPr="00EF6BDE" w14:paraId="2465C120" w14:textId="77777777" w:rsidTr="00494055">
        <w:trPr>
          <w:trHeight w:val="288"/>
        </w:trPr>
        <w:tc>
          <w:tcPr>
            <w:tcW w:w="2713" w:type="pct"/>
            <w:vMerge/>
            <w:vAlign w:val="center"/>
          </w:tcPr>
          <w:p w14:paraId="5FB910EF" w14:textId="77777777" w:rsidR="003C3C7A" w:rsidRPr="00EF6BDE" w:rsidRDefault="003C3C7A" w:rsidP="001E2BFC">
            <w:pPr>
              <w:rPr>
                <w:sz w:val="18"/>
                <w:szCs w:val="18"/>
              </w:rPr>
            </w:pPr>
          </w:p>
        </w:tc>
        <w:tc>
          <w:tcPr>
            <w:tcW w:w="164" w:type="pct"/>
          </w:tcPr>
          <w:p w14:paraId="59CB7A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307D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543C83D" w14:textId="77777777" w:rsidR="003C3C7A" w:rsidRPr="00EF6BDE" w:rsidRDefault="003C3C7A" w:rsidP="00A76766">
            <w:pPr>
              <w:rPr>
                <w:sz w:val="18"/>
                <w:szCs w:val="18"/>
              </w:rPr>
            </w:pPr>
          </w:p>
        </w:tc>
      </w:tr>
      <w:tr w:rsidR="00D334B5" w:rsidRPr="00EF6BDE" w14:paraId="583FA907" w14:textId="77777777" w:rsidTr="00494055">
        <w:trPr>
          <w:trHeight w:val="288"/>
        </w:trPr>
        <w:tc>
          <w:tcPr>
            <w:tcW w:w="2713" w:type="pct"/>
            <w:vMerge/>
            <w:vAlign w:val="center"/>
          </w:tcPr>
          <w:p w14:paraId="6EAEB0DA" w14:textId="77777777" w:rsidR="003C3C7A" w:rsidRPr="00EF6BDE" w:rsidRDefault="003C3C7A" w:rsidP="001E2BFC">
            <w:pPr>
              <w:rPr>
                <w:sz w:val="18"/>
                <w:szCs w:val="18"/>
              </w:rPr>
            </w:pPr>
          </w:p>
        </w:tc>
        <w:tc>
          <w:tcPr>
            <w:tcW w:w="164" w:type="pct"/>
          </w:tcPr>
          <w:p w14:paraId="3EC39F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C2E3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C8E4025" w14:textId="77777777" w:rsidR="003C3C7A" w:rsidRPr="00EF6BDE" w:rsidRDefault="003C3C7A" w:rsidP="00A76766">
            <w:pPr>
              <w:rPr>
                <w:sz w:val="18"/>
                <w:szCs w:val="18"/>
              </w:rPr>
            </w:pPr>
          </w:p>
        </w:tc>
      </w:tr>
      <w:tr w:rsidR="00D334B5" w:rsidRPr="00EF6BDE" w14:paraId="1091E9FC" w14:textId="77777777" w:rsidTr="00494055">
        <w:trPr>
          <w:trHeight w:val="288"/>
        </w:trPr>
        <w:tc>
          <w:tcPr>
            <w:tcW w:w="2713" w:type="pct"/>
            <w:vMerge/>
            <w:vAlign w:val="center"/>
          </w:tcPr>
          <w:p w14:paraId="1D44465D" w14:textId="77777777" w:rsidR="003C3C7A" w:rsidRPr="00EF6BDE" w:rsidRDefault="003C3C7A" w:rsidP="001E2BFC">
            <w:pPr>
              <w:rPr>
                <w:sz w:val="18"/>
                <w:szCs w:val="18"/>
              </w:rPr>
            </w:pPr>
          </w:p>
        </w:tc>
        <w:tc>
          <w:tcPr>
            <w:tcW w:w="164" w:type="pct"/>
          </w:tcPr>
          <w:p w14:paraId="5F4C28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CB60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03446EE" w14:textId="77777777" w:rsidR="003C3C7A" w:rsidRPr="00EF6BDE" w:rsidRDefault="003C3C7A" w:rsidP="00A76766">
            <w:pPr>
              <w:rPr>
                <w:sz w:val="18"/>
                <w:szCs w:val="18"/>
              </w:rPr>
            </w:pPr>
          </w:p>
        </w:tc>
      </w:tr>
      <w:tr w:rsidR="00D334B5" w:rsidRPr="00EF6BDE" w14:paraId="3B68CFAD" w14:textId="77777777" w:rsidTr="00494055">
        <w:trPr>
          <w:trHeight w:val="288"/>
        </w:trPr>
        <w:tc>
          <w:tcPr>
            <w:tcW w:w="2713" w:type="pct"/>
            <w:vMerge/>
            <w:vAlign w:val="center"/>
          </w:tcPr>
          <w:p w14:paraId="48CA3400" w14:textId="77777777" w:rsidR="003C3C7A" w:rsidRPr="00EF6BDE" w:rsidRDefault="003C3C7A" w:rsidP="001E2BFC">
            <w:pPr>
              <w:rPr>
                <w:sz w:val="18"/>
                <w:szCs w:val="18"/>
              </w:rPr>
            </w:pPr>
          </w:p>
        </w:tc>
        <w:tc>
          <w:tcPr>
            <w:tcW w:w="164" w:type="pct"/>
          </w:tcPr>
          <w:p w14:paraId="1039BA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B358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85AB89B" w14:textId="77777777" w:rsidR="003C3C7A" w:rsidRPr="00EF6BDE" w:rsidRDefault="003C3C7A" w:rsidP="00A76766">
            <w:pPr>
              <w:rPr>
                <w:sz w:val="18"/>
                <w:szCs w:val="18"/>
              </w:rPr>
            </w:pPr>
          </w:p>
        </w:tc>
      </w:tr>
      <w:tr w:rsidR="00D334B5" w:rsidRPr="00EF6BDE" w14:paraId="1AF32BD0" w14:textId="77777777" w:rsidTr="00494055">
        <w:trPr>
          <w:trHeight w:val="288"/>
        </w:trPr>
        <w:tc>
          <w:tcPr>
            <w:tcW w:w="2713" w:type="pct"/>
            <w:vMerge/>
            <w:vAlign w:val="center"/>
          </w:tcPr>
          <w:p w14:paraId="3EF3F09F" w14:textId="77777777" w:rsidR="003C3C7A" w:rsidRPr="00EF6BDE" w:rsidRDefault="003C3C7A" w:rsidP="001E2BFC">
            <w:pPr>
              <w:rPr>
                <w:sz w:val="18"/>
                <w:szCs w:val="18"/>
              </w:rPr>
            </w:pPr>
          </w:p>
        </w:tc>
        <w:tc>
          <w:tcPr>
            <w:tcW w:w="164" w:type="pct"/>
          </w:tcPr>
          <w:p w14:paraId="2F62D64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C27B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00B381" w14:textId="77777777" w:rsidR="003C3C7A" w:rsidRPr="00EF6BDE" w:rsidRDefault="003C3C7A" w:rsidP="00A76766">
            <w:pPr>
              <w:rPr>
                <w:sz w:val="18"/>
                <w:szCs w:val="18"/>
              </w:rPr>
            </w:pPr>
          </w:p>
        </w:tc>
      </w:tr>
      <w:tr w:rsidR="00D334B5" w:rsidRPr="00EF6BDE" w14:paraId="39D8C6E3" w14:textId="77777777" w:rsidTr="00494055">
        <w:trPr>
          <w:trHeight w:val="288"/>
        </w:trPr>
        <w:tc>
          <w:tcPr>
            <w:tcW w:w="2713" w:type="pct"/>
            <w:vMerge/>
            <w:vAlign w:val="center"/>
          </w:tcPr>
          <w:p w14:paraId="7DE49D21" w14:textId="77777777" w:rsidR="003C3C7A" w:rsidRPr="00EF6BDE" w:rsidRDefault="003C3C7A" w:rsidP="001E2BFC">
            <w:pPr>
              <w:rPr>
                <w:sz w:val="18"/>
                <w:szCs w:val="18"/>
              </w:rPr>
            </w:pPr>
          </w:p>
        </w:tc>
        <w:tc>
          <w:tcPr>
            <w:tcW w:w="164" w:type="pct"/>
          </w:tcPr>
          <w:p w14:paraId="466D01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E48D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1265D1" w14:textId="77777777" w:rsidR="003C3C7A" w:rsidRPr="00EF6BDE" w:rsidRDefault="003C3C7A" w:rsidP="00A76766">
            <w:pPr>
              <w:rPr>
                <w:sz w:val="18"/>
                <w:szCs w:val="18"/>
              </w:rPr>
            </w:pPr>
          </w:p>
        </w:tc>
      </w:tr>
      <w:tr w:rsidR="00D334B5" w:rsidRPr="00EF6BDE" w14:paraId="626FE4CC" w14:textId="77777777" w:rsidTr="00494055">
        <w:trPr>
          <w:trHeight w:val="288"/>
        </w:trPr>
        <w:tc>
          <w:tcPr>
            <w:tcW w:w="2713" w:type="pct"/>
            <w:vMerge/>
            <w:tcBorders>
              <w:bottom w:val="single" w:sz="8" w:space="0" w:color="F2F2F2" w:themeColor="background1" w:themeShade="F2"/>
            </w:tcBorders>
            <w:vAlign w:val="center"/>
          </w:tcPr>
          <w:p w14:paraId="4C52C2A4" w14:textId="77777777" w:rsidR="003C3C7A" w:rsidRPr="00EF6BDE" w:rsidRDefault="003C3C7A" w:rsidP="001E2BFC">
            <w:pPr>
              <w:rPr>
                <w:sz w:val="18"/>
                <w:szCs w:val="18"/>
              </w:rPr>
            </w:pPr>
          </w:p>
        </w:tc>
        <w:tc>
          <w:tcPr>
            <w:tcW w:w="164" w:type="pct"/>
          </w:tcPr>
          <w:p w14:paraId="1E01DA2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1AFC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E53083D" w14:textId="77777777" w:rsidR="003C3C7A" w:rsidRPr="00EF6BDE" w:rsidRDefault="003C3C7A" w:rsidP="00A76766">
            <w:pPr>
              <w:rPr>
                <w:sz w:val="18"/>
                <w:szCs w:val="18"/>
              </w:rPr>
            </w:pPr>
          </w:p>
        </w:tc>
      </w:tr>
      <w:tr w:rsidR="00747B54" w:rsidRPr="00EF6BDE" w14:paraId="67C0FE4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9A961BD" w14:textId="77777777" w:rsidR="003C3C7A" w:rsidRPr="00EF6BDE" w:rsidRDefault="003C3C7A" w:rsidP="001E2BFC">
            <w:pPr>
              <w:rPr>
                <w:sz w:val="18"/>
                <w:szCs w:val="18"/>
              </w:rPr>
            </w:pPr>
          </w:p>
        </w:tc>
        <w:tc>
          <w:tcPr>
            <w:tcW w:w="164" w:type="pct"/>
          </w:tcPr>
          <w:p w14:paraId="721784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B47B66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92E7EBD" w14:textId="77777777" w:rsidR="003C3C7A" w:rsidRPr="00EF6BDE" w:rsidRDefault="003C3C7A" w:rsidP="00A76766">
            <w:pPr>
              <w:rPr>
                <w:sz w:val="18"/>
                <w:szCs w:val="18"/>
              </w:rPr>
            </w:pPr>
          </w:p>
        </w:tc>
      </w:tr>
    </w:tbl>
    <w:p w14:paraId="71E735D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FB327E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E0A643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6C97DD1" w14:textId="77777777" w:rsidTr="00E81DB6">
        <w:trPr>
          <w:trHeight w:val="4608"/>
        </w:trPr>
        <w:tc>
          <w:tcPr>
            <w:tcW w:w="5000" w:type="pct"/>
            <w:tcBorders>
              <w:bottom w:val="single" w:sz="4" w:space="0" w:color="FFFFFF" w:themeColor="background1"/>
            </w:tcBorders>
          </w:tcPr>
          <w:p w14:paraId="170FDE22" w14:textId="77777777" w:rsidR="003C3C7A" w:rsidRPr="00330468" w:rsidRDefault="003C3C7A" w:rsidP="00330468">
            <w:pPr>
              <w:pStyle w:val="NoSpacing"/>
            </w:pPr>
          </w:p>
        </w:tc>
      </w:tr>
      <w:tr w:rsidR="004105BC" w:rsidRPr="00330468" w14:paraId="30369ED6" w14:textId="77777777" w:rsidTr="00426FD0">
        <w:trPr>
          <w:trHeight w:val="70"/>
        </w:trPr>
        <w:tc>
          <w:tcPr>
            <w:tcW w:w="5000" w:type="pct"/>
            <w:tcBorders>
              <w:top w:val="single" w:sz="4" w:space="0" w:color="FFFFFF" w:themeColor="background1"/>
              <w:bottom w:val="single" w:sz="18" w:space="0" w:color="595959" w:themeColor="text1" w:themeTint="A6"/>
            </w:tcBorders>
          </w:tcPr>
          <w:p w14:paraId="0AEC8F00" w14:textId="77777777" w:rsidR="003C3C7A" w:rsidRPr="00330468" w:rsidRDefault="003C3C7A" w:rsidP="00330468">
            <w:pPr>
              <w:pStyle w:val="NoSpacing"/>
            </w:pPr>
          </w:p>
        </w:tc>
      </w:tr>
    </w:tbl>
    <w:p w14:paraId="3A78352F" w14:textId="77777777" w:rsidR="003C3C7A" w:rsidRDefault="003C3C7A" w:rsidP="00F85A1D"/>
    <w:p w14:paraId="309D23D1" w14:textId="77777777" w:rsidR="008D1191" w:rsidRDefault="003C3C7A">
      <w:r>
        <w:br w:type="page"/>
      </w:r>
    </w:p>
    <w:p w14:paraId="1773D74E" w14:textId="77777777" w:rsidR="003C3C7A" w:rsidRPr="008939A4" w:rsidRDefault="003C3C7A" w:rsidP="00607997">
      <w:pPr>
        <w:pStyle w:val="Heading2"/>
      </w:pPr>
      <w:r>
        <w:lastRenderedPageBreak/>
        <w:t>Friday, November 13, 2026</w:t>
      </w:r>
    </w:p>
    <w:p w14:paraId="52177EA9" w14:textId="77777777" w:rsidR="003C3C7A" w:rsidRDefault="003C3C7A" w:rsidP="001E0B71">
      <w:pPr>
        <w:pStyle w:val="NoSpacing"/>
        <w:rPr>
          <w:rFonts w:cs="Arial"/>
          <w:color w:val="595959" w:themeColor="text1" w:themeTint="A6"/>
          <w:sz w:val="16"/>
          <w:szCs w:val="16"/>
        </w:rPr>
      </w:pPr>
    </w:p>
    <w:p w14:paraId="6A63037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389DA6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A8C954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7E06A9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E46D7C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ED095C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30DEA3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9BC96F7" w14:textId="77777777" w:rsidTr="00D334B5">
        <w:trPr>
          <w:trHeight w:val="288"/>
        </w:trPr>
        <w:tc>
          <w:tcPr>
            <w:tcW w:w="2713" w:type="pct"/>
            <w:vMerge w:val="restart"/>
          </w:tcPr>
          <w:p w14:paraId="776739A3" w14:textId="77777777" w:rsidR="003C3C7A" w:rsidRPr="00EF6BDE" w:rsidRDefault="003C3C7A" w:rsidP="00D334B5">
            <w:pPr>
              <w:rPr>
                <w:sz w:val="18"/>
                <w:szCs w:val="18"/>
              </w:rPr>
            </w:pPr>
          </w:p>
        </w:tc>
        <w:tc>
          <w:tcPr>
            <w:tcW w:w="164" w:type="pct"/>
          </w:tcPr>
          <w:p w14:paraId="4E1B275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2C1EC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48ABE8A" w14:textId="77777777" w:rsidR="003C3C7A" w:rsidRPr="00EF6BDE" w:rsidRDefault="003C3C7A" w:rsidP="00A76766">
            <w:pPr>
              <w:rPr>
                <w:sz w:val="18"/>
                <w:szCs w:val="18"/>
              </w:rPr>
            </w:pPr>
          </w:p>
        </w:tc>
      </w:tr>
      <w:tr w:rsidR="00D334B5" w:rsidRPr="00EF6BDE" w14:paraId="643DE394" w14:textId="77777777" w:rsidTr="00494055">
        <w:trPr>
          <w:trHeight w:val="288"/>
        </w:trPr>
        <w:tc>
          <w:tcPr>
            <w:tcW w:w="2713" w:type="pct"/>
            <w:vMerge/>
            <w:vAlign w:val="center"/>
          </w:tcPr>
          <w:p w14:paraId="12F8629E" w14:textId="77777777" w:rsidR="003C3C7A" w:rsidRPr="00EF6BDE" w:rsidRDefault="003C3C7A" w:rsidP="001E2BFC">
            <w:pPr>
              <w:rPr>
                <w:sz w:val="18"/>
                <w:szCs w:val="18"/>
              </w:rPr>
            </w:pPr>
          </w:p>
        </w:tc>
        <w:tc>
          <w:tcPr>
            <w:tcW w:w="164" w:type="pct"/>
          </w:tcPr>
          <w:p w14:paraId="5DEBF5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381E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3EC8883" w14:textId="77777777" w:rsidR="003C3C7A" w:rsidRPr="00EF6BDE" w:rsidRDefault="003C3C7A" w:rsidP="00A76766">
            <w:pPr>
              <w:rPr>
                <w:sz w:val="18"/>
                <w:szCs w:val="18"/>
              </w:rPr>
            </w:pPr>
          </w:p>
        </w:tc>
      </w:tr>
      <w:tr w:rsidR="00D334B5" w:rsidRPr="00EF6BDE" w14:paraId="313CCFA8" w14:textId="77777777" w:rsidTr="00494055">
        <w:trPr>
          <w:trHeight w:val="288"/>
        </w:trPr>
        <w:tc>
          <w:tcPr>
            <w:tcW w:w="2713" w:type="pct"/>
            <w:vMerge/>
            <w:vAlign w:val="center"/>
          </w:tcPr>
          <w:p w14:paraId="35508460" w14:textId="77777777" w:rsidR="003C3C7A" w:rsidRPr="00EF6BDE" w:rsidRDefault="003C3C7A" w:rsidP="001E2BFC">
            <w:pPr>
              <w:rPr>
                <w:sz w:val="18"/>
                <w:szCs w:val="18"/>
              </w:rPr>
            </w:pPr>
          </w:p>
        </w:tc>
        <w:tc>
          <w:tcPr>
            <w:tcW w:w="164" w:type="pct"/>
          </w:tcPr>
          <w:p w14:paraId="6CF328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533D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F5DEC3D" w14:textId="77777777" w:rsidR="003C3C7A" w:rsidRPr="00EF6BDE" w:rsidRDefault="003C3C7A" w:rsidP="00A76766">
            <w:pPr>
              <w:rPr>
                <w:sz w:val="18"/>
                <w:szCs w:val="18"/>
              </w:rPr>
            </w:pPr>
          </w:p>
        </w:tc>
      </w:tr>
      <w:tr w:rsidR="00D334B5" w:rsidRPr="00EF6BDE" w14:paraId="329DAEF8" w14:textId="77777777" w:rsidTr="00494055">
        <w:trPr>
          <w:trHeight w:val="288"/>
        </w:trPr>
        <w:tc>
          <w:tcPr>
            <w:tcW w:w="2713" w:type="pct"/>
            <w:vMerge/>
            <w:vAlign w:val="center"/>
          </w:tcPr>
          <w:p w14:paraId="04F71E4D" w14:textId="77777777" w:rsidR="003C3C7A" w:rsidRPr="00EF6BDE" w:rsidRDefault="003C3C7A" w:rsidP="001E2BFC">
            <w:pPr>
              <w:rPr>
                <w:sz w:val="18"/>
                <w:szCs w:val="18"/>
              </w:rPr>
            </w:pPr>
          </w:p>
        </w:tc>
        <w:tc>
          <w:tcPr>
            <w:tcW w:w="164" w:type="pct"/>
          </w:tcPr>
          <w:p w14:paraId="175221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D368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D514A56" w14:textId="77777777" w:rsidR="003C3C7A" w:rsidRPr="00EF6BDE" w:rsidRDefault="003C3C7A" w:rsidP="00A76766">
            <w:pPr>
              <w:rPr>
                <w:sz w:val="18"/>
                <w:szCs w:val="18"/>
              </w:rPr>
            </w:pPr>
          </w:p>
        </w:tc>
      </w:tr>
      <w:tr w:rsidR="00D334B5" w:rsidRPr="00EF6BDE" w14:paraId="6AB1E6FA" w14:textId="77777777" w:rsidTr="00494055">
        <w:trPr>
          <w:trHeight w:val="288"/>
        </w:trPr>
        <w:tc>
          <w:tcPr>
            <w:tcW w:w="2713" w:type="pct"/>
            <w:vMerge/>
            <w:vAlign w:val="center"/>
          </w:tcPr>
          <w:p w14:paraId="664E1EF5" w14:textId="77777777" w:rsidR="003C3C7A" w:rsidRPr="00EF6BDE" w:rsidRDefault="003C3C7A" w:rsidP="001E2BFC">
            <w:pPr>
              <w:rPr>
                <w:sz w:val="18"/>
                <w:szCs w:val="18"/>
              </w:rPr>
            </w:pPr>
          </w:p>
        </w:tc>
        <w:tc>
          <w:tcPr>
            <w:tcW w:w="164" w:type="pct"/>
          </w:tcPr>
          <w:p w14:paraId="5E0686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519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3A34C46" w14:textId="77777777" w:rsidR="003C3C7A" w:rsidRPr="00EF6BDE" w:rsidRDefault="003C3C7A" w:rsidP="00A76766">
            <w:pPr>
              <w:rPr>
                <w:sz w:val="18"/>
                <w:szCs w:val="18"/>
              </w:rPr>
            </w:pPr>
          </w:p>
        </w:tc>
      </w:tr>
      <w:tr w:rsidR="00D334B5" w:rsidRPr="00EF6BDE" w14:paraId="4F23FB3A" w14:textId="77777777" w:rsidTr="00494055">
        <w:trPr>
          <w:trHeight w:val="288"/>
        </w:trPr>
        <w:tc>
          <w:tcPr>
            <w:tcW w:w="2713" w:type="pct"/>
            <w:vMerge/>
            <w:vAlign w:val="center"/>
          </w:tcPr>
          <w:p w14:paraId="45F704F3" w14:textId="77777777" w:rsidR="003C3C7A" w:rsidRPr="00EF6BDE" w:rsidRDefault="003C3C7A" w:rsidP="001E2BFC">
            <w:pPr>
              <w:rPr>
                <w:sz w:val="18"/>
                <w:szCs w:val="18"/>
              </w:rPr>
            </w:pPr>
          </w:p>
        </w:tc>
        <w:tc>
          <w:tcPr>
            <w:tcW w:w="164" w:type="pct"/>
          </w:tcPr>
          <w:p w14:paraId="3085A8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B082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892B484" w14:textId="77777777" w:rsidR="003C3C7A" w:rsidRPr="00EF6BDE" w:rsidRDefault="003C3C7A" w:rsidP="00A76766">
            <w:pPr>
              <w:rPr>
                <w:sz w:val="18"/>
                <w:szCs w:val="18"/>
              </w:rPr>
            </w:pPr>
          </w:p>
        </w:tc>
      </w:tr>
      <w:tr w:rsidR="00D334B5" w:rsidRPr="00EF6BDE" w14:paraId="309D8C22" w14:textId="77777777" w:rsidTr="00494055">
        <w:trPr>
          <w:trHeight w:val="288"/>
        </w:trPr>
        <w:tc>
          <w:tcPr>
            <w:tcW w:w="2713" w:type="pct"/>
            <w:vMerge/>
            <w:vAlign w:val="center"/>
          </w:tcPr>
          <w:p w14:paraId="3269C0A7" w14:textId="77777777" w:rsidR="003C3C7A" w:rsidRPr="00EF6BDE" w:rsidRDefault="003C3C7A" w:rsidP="001E2BFC">
            <w:pPr>
              <w:rPr>
                <w:sz w:val="18"/>
                <w:szCs w:val="18"/>
              </w:rPr>
            </w:pPr>
          </w:p>
        </w:tc>
        <w:tc>
          <w:tcPr>
            <w:tcW w:w="164" w:type="pct"/>
          </w:tcPr>
          <w:p w14:paraId="1E10A5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B0C3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B5B1767" w14:textId="77777777" w:rsidR="003C3C7A" w:rsidRPr="00EF6BDE" w:rsidRDefault="003C3C7A" w:rsidP="00A76766">
            <w:pPr>
              <w:rPr>
                <w:sz w:val="18"/>
                <w:szCs w:val="18"/>
              </w:rPr>
            </w:pPr>
          </w:p>
        </w:tc>
      </w:tr>
      <w:tr w:rsidR="00D334B5" w:rsidRPr="00EF6BDE" w14:paraId="7A29563B" w14:textId="77777777" w:rsidTr="00494055">
        <w:trPr>
          <w:trHeight w:val="288"/>
        </w:trPr>
        <w:tc>
          <w:tcPr>
            <w:tcW w:w="2713" w:type="pct"/>
            <w:vMerge/>
            <w:vAlign w:val="center"/>
          </w:tcPr>
          <w:p w14:paraId="2715B34B" w14:textId="77777777" w:rsidR="003C3C7A" w:rsidRPr="00EF6BDE" w:rsidRDefault="003C3C7A" w:rsidP="001E2BFC">
            <w:pPr>
              <w:rPr>
                <w:sz w:val="18"/>
                <w:szCs w:val="18"/>
              </w:rPr>
            </w:pPr>
          </w:p>
        </w:tc>
        <w:tc>
          <w:tcPr>
            <w:tcW w:w="164" w:type="pct"/>
          </w:tcPr>
          <w:p w14:paraId="068C0DE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FE1F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10F11C4" w14:textId="77777777" w:rsidR="003C3C7A" w:rsidRPr="00EF6BDE" w:rsidRDefault="003C3C7A" w:rsidP="00A76766">
            <w:pPr>
              <w:rPr>
                <w:sz w:val="18"/>
                <w:szCs w:val="18"/>
              </w:rPr>
            </w:pPr>
          </w:p>
        </w:tc>
      </w:tr>
      <w:tr w:rsidR="00D334B5" w:rsidRPr="00EF6BDE" w14:paraId="5A1CAC35" w14:textId="77777777" w:rsidTr="00494055">
        <w:trPr>
          <w:trHeight w:val="288"/>
        </w:trPr>
        <w:tc>
          <w:tcPr>
            <w:tcW w:w="2713" w:type="pct"/>
            <w:vMerge/>
            <w:vAlign w:val="center"/>
          </w:tcPr>
          <w:p w14:paraId="1EDE00F5" w14:textId="77777777" w:rsidR="003C3C7A" w:rsidRPr="00EF6BDE" w:rsidRDefault="003C3C7A" w:rsidP="001E2BFC">
            <w:pPr>
              <w:rPr>
                <w:sz w:val="18"/>
                <w:szCs w:val="18"/>
              </w:rPr>
            </w:pPr>
          </w:p>
        </w:tc>
        <w:tc>
          <w:tcPr>
            <w:tcW w:w="164" w:type="pct"/>
          </w:tcPr>
          <w:p w14:paraId="45D783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E296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C3F1B6" w14:textId="77777777" w:rsidR="003C3C7A" w:rsidRPr="00EF6BDE" w:rsidRDefault="003C3C7A" w:rsidP="00A76766">
            <w:pPr>
              <w:rPr>
                <w:sz w:val="18"/>
                <w:szCs w:val="18"/>
              </w:rPr>
            </w:pPr>
          </w:p>
        </w:tc>
      </w:tr>
      <w:tr w:rsidR="00D334B5" w:rsidRPr="00EF6BDE" w14:paraId="487362C2" w14:textId="77777777" w:rsidTr="00494055">
        <w:trPr>
          <w:trHeight w:val="288"/>
        </w:trPr>
        <w:tc>
          <w:tcPr>
            <w:tcW w:w="2713" w:type="pct"/>
            <w:vMerge/>
            <w:vAlign w:val="center"/>
          </w:tcPr>
          <w:p w14:paraId="190745F9" w14:textId="77777777" w:rsidR="003C3C7A" w:rsidRPr="00EF6BDE" w:rsidRDefault="003C3C7A" w:rsidP="001E2BFC">
            <w:pPr>
              <w:rPr>
                <w:sz w:val="18"/>
                <w:szCs w:val="18"/>
              </w:rPr>
            </w:pPr>
          </w:p>
        </w:tc>
        <w:tc>
          <w:tcPr>
            <w:tcW w:w="164" w:type="pct"/>
          </w:tcPr>
          <w:p w14:paraId="471417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CFE2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A2BAC08" w14:textId="77777777" w:rsidR="003C3C7A" w:rsidRPr="00EF6BDE" w:rsidRDefault="003C3C7A" w:rsidP="00A76766">
            <w:pPr>
              <w:rPr>
                <w:sz w:val="18"/>
                <w:szCs w:val="18"/>
              </w:rPr>
            </w:pPr>
          </w:p>
        </w:tc>
      </w:tr>
      <w:tr w:rsidR="00D334B5" w:rsidRPr="00EF6BDE" w14:paraId="57095043" w14:textId="77777777" w:rsidTr="00494055">
        <w:trPr>
          <w:trHeight w:val="288"/>
        </w:trPr>
        <w:tc>
          <w:tcPr>
            <w:tcW w:w="2713" w:type="pct"/>
            <w:vMerge/>
            <w:vAlign w:val="center"/>
          </w:tcPr>
          <w:p w14:paraId="0DA07AA1" w14:textId="77777777" w:rsidR="003C3C7A" w:rsidRPr="00EF6BDE" w:rsidRDefault="003C3C7A" w:rsidP="001E2BFC">
            <w:pPr>
              <w:rPr>
                <w:sz w:val="18"/>
                <w:szCs w:val="18"/>
              </w:rPr>
            </w:pPr>
          </w:p>
        </w:tc>
        <w:tc>
          <w:tcPr>
            <w:tcW w:w="164" w:type="pct"/>
          </w:tcPr>
          <w:p w14:paraId="608D37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8E48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181438E" w14:textId="77777777" w:rsidR="003C3C7A" w:rsidRPr="00EF6BDE" w:rsidRDefault="003C3C7A" w:rsidP="00A76766">
            <w:pPr>
              <w:rPr>
                <w:sz w:val="18"/>
                <w:szCs w:val="18"/>
              </w:rPr>
            </w:pPr>
          </w:p>
        </w:tc>
      </w:tr>
      <w:tr w:rsidR="00D334B5" w:rsidRPr="00EF6BDE" w14:paraId="4F265716" w14:textId="77777777" w:rsidTr="00494055">
        <w:trPr>
          <w:trHeight w:val="288"/>
        </w:trPr>
        <w:tc>
          <w:tcPr>
            <w:tcW w:w="2713" w:type="pct"/>
            <w:vMerge/>
            <w:vAlign w:val="center"/>
          </w:tcPr>
          <w:p w14:paraId="1B590498" w14:textId="77777777" w:rsidR="003C3C7A" w:rsidRPr="00EF6BDE" w:rsidRDefault="003C3C7A" w:rsidP="001E2BFC">
            <w:pPr>
              <w:rPr>
                <w:sz w:val="18"/>
                <w:szCs w:val="18"/>
              </w:rPr>
            </w:pPr>
          </w:p>
        </w:tc>
        <w:tc>
          <w:tcPr>
            <w:tcW w:w="164" w:type="pct"/>
          </w:tcPr>
          <w:p w14:paraId="4111E98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389D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1F5D62E" w14:textId="77777777" w:rsidR="003C3C7A" w:rsidRPr="00EF6BDE" w:rsidRDefault="003C3C7A" w:rsidP="00A76766">
            <w:pPr>
              <w:rPr>
                <w:sz w:val="18"/>
                <w:szCs w:val="18"/>
              </w:rPr>
            </w:pPr>
          </w:p>
        </w:tc>
      </w:tr>
      <w:tr w:rsidR="00D334B5" w:rsidRPr="00EF6BDE" w14:paraId="69145091" w14:textId="77777777" w:rsidTr="00494055">
        <w:trPr>
          <w:trHeight w:val="288"/>
        </w:trPr>
        <w:tc>
          <w:tcPr>
            <w:tcW w:w="2713" w:type="pct"/>
            <w:vMerge/>
            <w:vAlign w:val="center"/>
          </w:tcPr>
          <w:p w14:paraId="0CE7BF90" w14:textId="77777777" w:rsidR="003C3C7A" w:rsidRPr="00EF6BDE" w:rsidRDefault="003C3C7A" w:rsidP="001E2BFC">
            <w:pPr>
              <w:rPr>
                <w:sz w:val="18"/>
                <w:szCs w:val="18"/>
              </w:rPr>
            </w:pPr>
          </w:p>
        </w:tc>
        <w:tc>
          <w:tcPr>
            <w:tcW w:w="164" w:type="pct"/>
          </w:tcPr>
          <w:p w14:paraId="31ACB6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D8A5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74910C0" w14:textId="77777777" w:rsidR="003C3C7A" w:rsidRPr="00EF6BDE" w:rsidRDefault="003C3C7A" w:rsidP="00A76766">
            <w:pPr>
              <w:rPr>
                <w:sz w:val="18"/>
                <w:szCs w:val="18"/>
              </w:rPr>
            </w:pPr>
          </w:p>
        </w:tc>
      </w:tr>
      <w:tr w:rsidR="00D334B5" w:rsidRPr="00EF6BDE" w14:paraId="417BF488" w14:textId="77777777" w:rsidTr="00494055">
        <w:trPr>
          <w:trHeight w:val="288"/>
        </w:trPr>
        <w:tc>
          <w:tcPr>
            <w:tcW w:w="2713" w:type="pct"/>
            <w:vMerge/>
            <w:tcBorders>
              <w:bottom w:val="single" w:sz="8" w:space="0" w:color="F2F2F2" w:themeColor="background1" w:themeShade="F2"/>
            </w:tcBorders>
            <w:vAlign w:val="center"/>
          </w:tcPr>
          <w:p w14:paraId="4B63BB11" w14:textId="77777777" w:rsidR="003C3C7A" w:rsidRPr="00EF6BDE" w:rsidRDefault="003C3C7A" w:rsidP="001E2BFC">
            <w:pPr>
              <w:rPr>
                <w:sz w:val="18"/>
                <w:szCs w:val="18"/>
              </w:rPr>
            </w:pPr>
          </w:p>
        </w:tc>
        <w:tc>
          <w:tcPr>
            <w:tcW w:w="164" w:type="pct"/>
          </w:tcPr>
          <w:p w14:paraId="4C0C66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CCAD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12CDF36" w14:textId="77777777" w:rsidR="003C3C7A" w:rsidRPr="00EF6BDE" w:rsidRDefault="003C3C7A" w:rsidP="00A76766">
            <w:pPr>
              <w:rPr>
                <w:sz w:val="18"/>
                <w:szCs w:val="18"/>
              </w:rPr>
            </w:pPr>
          </w:p>
        </w:tc>
      </w:tr>
      <w:tr w:rsidR="00747B54" w:rsidRPr="00EF6BDE" w14:paraId="298F743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B60DE0C" w14:textId="77777777" w:rsidR="003C3C7A" w:rsidRPr="00EF6BDE" w:rsidRDefault="003C3C7A" w:rsidP="001E2BFC">
            <w:pPr>
              <w:rPr>
                <w:sz w:val="18"/>
                <w:szCs w:val="18"/>
              </w:rPr>
            </w:pPr>
          </w:p>
        </w:tc>
        <w:tc>
          <w:tcPr>
            <w:tcW w:w="164" w:type="pct"/>
          </w:tcPr>
          <w:p w14:paraId="5E3347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04FBA1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DA2CC96" w14:textId="77777777" w:rsidR="003C3C7A" w:rsidRPr="00EF6BDE" w:rsidRDefault="003C3C7A" w:rsidP="00A76766">
            <w:pPr>
              <w:rPr>
                <w:sz w:val="18"/>
                <w:szCs w:val="18"/>
              </w:rPr>
            </w:pPr>
          </w:p>
        </w:tc>
      </w:tr>
    </w:tbl>
    <w:p w14:paraId="7F6AB7D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34C1FE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C1B02E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F7760B9" w14:textId="77777777" w:rsidTr="00E81DB6">
        <w:trPr>
          <w:trHeight w:val="4608"/>
        </w:trPr>
        <w:tc>
          <w:tcPr>
            <w:tcW w:w="5000" w:type="pct"/>
            <w:tcBorders>
              <w:bottom w:val="single" w:sz="4" w:space="0" w:color="FFFFFF" w:themeColor="background1"/>
            </w:tcBorders>
          </w:tcPr>
          <w:p w14:paraId="4A6FD627" w14:textId="77777777" w:rsidR="003C3C7A" w:rsidRPr="00330468" w:rsidRDefault="003C3C7A" w:rsidP="00330468">
            <w:pPr>
              <w:pStyle w:val="NoSpacing"/>
            </w:pPr>
          </w:p>
        </w:tc>
      </w:tr>
      <w:tr w:rsidR="004105BC" w:rsidRPr="00330468" w14:paraId="13AE96C0" w14:textId="77777777" w:rsidTr="00426FD0">
        <w:trPr>
          <w:trHeight w:val="70"/>
        </w:trPr>
        <w:tc>
          <w:tcPr>
            <w:tcW w:w="5000" w:type="pct"/>
            <w:tcBorders>
              <w:top w:val="single" w:sz="4" w:space="0" w:color="FFFFFF" w:themeColor="background1"/>
              <w:bottom w:val="single" w:sz="18" w:space="0" w:color="595959" w:themeColor="text1" w:themeTint="A6"/>
            </w:tcBorders>
          </w:tcPr>
          <w:p w14:paraId="61C668C7" w14:textId="77777777" w:rsidR="003C3C7A" w:rsidRPr="00330468" w:rsidRDefault="003C3C7A" w:rsidP="00330468">
            <w:pPr>
              <w:pStyle w:val="NoSpacing"/>
            </w:pPr>
          </w:p>
        </w:tc>
      </w:tr>
    </w:tbl>
    <w:p w14:paraId="2BDA1247" w14:textId="77777777" w:rsidR="003C3C7A" w:rsidRDefault="003C3C7A" w:rsidP="00F85A1D"/>
    <w:p w14:paraId="67FBEF0E" w14:textId="77777777" w:rsidR="008D1191" w:rsidRDefault="003C3C7A">
      <w:r>
        <w:br w:type="page"/>
      </w:r>
    </w:p>
    <w:p w14:paraId="470ECDF1" w14:textId="77777777" w:rsidR="003C3C7A" w:rsidRPr="008939A4" w:rsidRDefault="003C3C7A" w:rsidP="00607997">
      <w:pPr>
        <w:pStyle w:val="Heading2"/>
      </w:pPr>
      <w:r>
        <w:lastRenderedPageBreak/>
        <w:t>Saturday, November 14, 2026</w:t>
      </w:r>
    </w:p>
    <w:p w14:paraId="1DFF78EF" w14:textId="77777777" w:rsidR="003C3C7A" w:rsidRDefault="003C3C7A" w:rsidP="001E0B71">
      <w:pPr>
        <w:pStyle w:val="NoSpacing"/>
        <w:rPr>
          <w:rFonts w:cs="Arial"/>
          <w:color w:val="595959" w:themeColor="text1" w:themeTint="A6"/>
          <w:sz w:val="16"/>
          <w:szCs w:val="16"/>
        </w:rPr>
      </w:pPr>
    </w:p>
    <w:p w14:paraId="6CCF2F4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354C6E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66044B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D31FA1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3A144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28A6C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B9423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831FB60" w14:textId="77777777" w:rsidTr="00D334B5">
        <w:trPr>
          <w:trHeight w:val="288"/>
        </w:trPr>
        <w:tc>
          <w:tcPr>
            <w:tcW w:w="2713" w:type="pct"/>
            <w:vMerge w:val="restart"/>
          </w:tcPr>
          <w:p w14:paraId="1153D511" w14:textId="77777777" w:rsidR="003C3C7A" w:rsidRPr="00EF6BDE" w:rsidRDefault="003C3C7A" w:rsidP="00D334B5">
            <w:pPr>
              <w:rPr>
                <w:sz w:val="18"/>
                <w:szCs w:val="18"/>
              </w:rPr>
            </w:pPr>
          </w:p>
        </w:tc>
        <w:tc>
          <w:tcPr>
            <w:tcW w:w="164" w:type="pct"/>
          </w:tcPr>
          <w:p w14:paraId="5821B40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00576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AD1CAE" w14:textId="77777777" w:rsidR="003C3C7A" w:rsidRPr="00EF6BDE" w:rsidRDefault="003C3C7A" w:rsidP="00A76766">
            <w:pPr>
              <w:rPr>
                <w:sz w:val="18"/>
                <w:szCs w:val="18"/>
              </w:rPr>
            </w:pPr>
          </w:p>
        </w:tc>
      </w:tr>
      <w:tr w:rsidR="00D334B5" w:rsidRPr="00EF6BDE" w14:paraId="73C93316" w14:textId="77777777" w:rsidTr="00494055">
        <w:trPr>
          <w:trHeight w:val="288"/>
        </w:trPr>
        <w:tc>
          <w:tcPr>
            <w:tcW w:w="2713" w:type="pct"/>
            <w:vMerge/>
            <w:vAlign w:val="center"/>
          </w:tcPr>
          <w:p w14:paraId="60858C9B" w14:textId="77777777" w:rsidR="003C3C7A" w:rsidRPr="00EF6BDE" w:rsidRDefault="003C3C7A" w:rsidP="001E2BFC">
            <w:pPr>
              <w:rPr>
                <w:sz w:val="18"/>
                <w:szCs w:val="18"/>
              </w:rPr>
            </w:pPr>
          </w:p>
        </w:tc>
        <w:tc>
          <w:tcPr>
            <w:tcW w:w="164" w:type="pct"/>
          </w:tcPr>
          <w:p w14:paraId="7E7004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64D0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8A1D730" w14:textId="77777777" w:rsidR="003C3C7A" w:rsidRPr="00EF6BDE" w:rsidRDefault="003C3C7A" w:rsidP="00A76766">
            <w:pPr>
              <w:rPr>
                <w:sz w:val="18"/>
                <w:szCs w:val="18"/>
              </w:rPr>
            </w:pPr>
          </w:p>
        </w:tc>
      </w:tr>
      <w:tr w:rsidR="00D334B5" w:rsidRPr="00EF6BDE" w14:paraId="318D89F1" w14:textId="77777777" w:rsidTr="00494055">
        <w:trPr>
          <w:trHeight w:val="288"/>
        </w:trPr>
        <w:tc>
          <w:tcPr>
            <w:tcW w:w="2713" w:type="pct"/>
            <w:vMerge/>
            <w:vAlign w:val="center"/>
          </w:tcPr>
          <w:p w14:paraId="08B9CD5B" w14:textId="77777777" w:rsidR="003C3C7A" w:rsidRPr="00EF6BDE" w:rsidRDefault="003C3C7A" w:rsidP="001E2BFC">
            <w:pPr>
              <w:rPr>
                <w:sz w:val="18"/>
                <w:szCs w:val="18"/>
              </w:rPr>
            </w:pPr>
          </w:p>
        </w:tc>
        <w:tc>
          <w:tcPr>
            <w:tcW w:w="164" w:type="pct"/>
          </w:tcPr>
          <w:p w14:paraId="5B07C0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83E58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60965A8" w14:textId="77777777" w:rsidR="003C3C7A" w:rsidRPr="00EF6BDE" w:rsidRDefault="003C3C7A" w:rsidP="00A76766">
            <w:pPr>
              <w:rPr>
                <w:sz w:val="18"/>
                <w:szCs w:val="18"/>
              </w:rPr>
            </w:pPr>
          </w:p>
        </w:tc>
      </w:tr>
      <w:tr w:rsidR="00D334B5" w:rsidRPr="00EF6BDE" w14:paraId="0C4ABCCF" w14:textId="77777777" w:rsidTr="00494055">
        <w:trPr>
          <w:trHeight w:val="288"/>
        </w:trPr>
        <w:tc>
          <w:tcPr>
            <w:tcW w:w="2713" w:type="pct"/>
            <w:vMerge/>
            <w:vAlign w:val="center"/>
          </w:tcPr>
          <w:p w14:paraId="1DF1A6F6" w14:textId="77777777" w:rsidR="003C3C7A" w:rsidRPr="00EF6BDE" w:rsidRDefault="003C3C7A" w:rsidP="001E2BFC">
            <w:pPr>
              <w:rPr>
                <w:sz w:val="18"/>
                <w:szCs w:val="18"/>
              </w:rPr>
            </w:pPr>
          </w:p>
        </w:tc>
        <w:tc>
          <w:tcPr>
            <w:tcW w:w="164" w:type="pct"/>
          </w:tcPr>
          <w:p w14:paraId="5A9EFE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A8FE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E3E6F91" w14:textId="77777777" w:rsidR="003C3C7A" w:rsidRPr="00EF6BDE" w:rsidRDefault="003C3C7A" w:rsidP="00A76766">
            <w:pPr>
              <w:rPr>
                <w:sz w:val="18"/>
                <w:szCs w:val="18"/>
              </w:rPr>
            </w:pPr>
          </w:p>
        </w:tc>
      </w:tr>
      <w:tr w:rsidR="00D334B5" w:rsidRPr="00EF6BDE" w14:paraId="6CC04189" w14:textId="77777777" w:rsidTr="00494055">
        <w:trPr>
          <w:trHeight w:val="288"/>
        </w:trPr>
        <w:tc>
          <w:tcPr>
            <w:tcW w:w="2713" w:type="pct"/>
            <w:vMerge/>
            <w:vAlign w:val="center"/>
          </w:tcPr>
          <w:p w14:paraId="2A3A0E58" w14:textId="77777777" w:rsidR="003C3C7A" w:rsidRPr="00EF6BDE" w:rsidRDefault="003C3C7A" w:rsidP="001E2BFC">
            <w:pPr>
              <w:rPr>
                <w:sz w:val="18"/>
                <w:szCs w:val="18"/>
              </w:rPr>
            </w:pPr>
          </w:p>
        </w:tc>
        <w:tc>
          <w:tcPr>
            <w:tcW w:w="164" w:type="pct"/>
          </w:tcPr>
          <w:p w14:paraId="104501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44D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D01E523" w14:textId="77777777" w:rsidR="003C3C7A" w:rsidRPr="00EF6BDE" w:rsidRDefault="003C3C7A" w:rsidP="00A76766">
            <w:pPr>
              <w:rPr>
                <w:sz w:val="18"/>
                <w:szCs w:val="18"/>
              </w:rPr>
            </w:pPr>
          </w:p>
        </w:tc>
      </w:tr>
      <w:tr w:rsidR="00D334B5" w:rsidRPr="00EF6BDE" w14:paraId="0E76AEAF" w14:textId="77777777" w:rsidTr="00494055">
        <w:trPr>
          <w:trHeight w:val="288"/>
        </w:trPr>
        <w:tc>
          <w:tcPr>
            <w:tcW w:w="2713" w:type="pct"/>
            <w:vMerge/>
            <w:vAlign w:val="center"/>
          </w:tcPr>
          <w:p w14:paraId="269F0C19" w14:textId="77777777" w:rsidR="003C3C7A" w:rsidRPr="00EF6BDE" w:rsidRDefault="003C3C7A" w:rsidP="001E2BFC">
            <w:pPr>
              <w:rPr>
                <w:sz w:val="18"/>
                <w:szCs w:val="18"/>
              </w:rPr>
            </w:pPr>
          </w:p>
        </w:tc>
        <w:tc>
          <w:tcPr>
            <w:tcW w:w="164" w:type="pct"/>
          </w:tcPr>
          <w:p w14:paraId="3E9FE1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8CF5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B4E309" w14:textId="77777777" w:rsidR="003C3C7A" w:rsidRPr="00EF6BDE" w:rsidRDefault="003C3C7A" w:rsidP="00A76766">
            <w:pPr>
              <w:rPr>
                <w:sz w:val="18"/>
                <w:szCs w:val="18"/>
              </w:rPr>
            </w:pPr>
          </w:p>
        </w:tc>
      </w:tr>
      <w:tr w:rsidR="00D334B5" w:rsidRPr="00EF6BDE" w14:paraId="6189F238" w14:textId="77777777" w:rsidTr="00494055">
        <w:trPr>
          <w:trHeight w:val="288"/>
        </w:trPr>
        <w:tc>
          <w:tcPr>
            <w:tcW w:w="2713" w:type="pct"/>
            <w:vMerge/>
            <w:vAlign w:val="center"/>
          </w:tcPr>
          <w:p w14:paraId="7A181DF4" w14:textId="77777777" w:rsidR="003C3C7A" w:rsidRPr="00EF6BDE" w:rsidRDefault="003C3C7A" w:rsidP="001E2BFC">
            <w:pPr>
              <w:rPr>
                <w:sz w:val="18"/>
                <w:szCs w:val="18"/>
              </w:rPr>
            </w:pPr>
          </w:p>
        </w:tc>
        <w:tc>
          <w:tcPr>
            <w:tcW w:w="164" w:type="pct"/>
          </w:tcPr>
          <w:p w14:paraId="0A4204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A78A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379C511" w14:textId="77777777" w:rsidR="003C3C7A" w:rsidRPr="00EF6BDE" w:rsidRDefault="003C3C7A" w:rsidP="00A76766">
            <w:pPr>
              <w:rPr>
                <w:sz w:val="18"/>
                <w:szCs w:val="18"/>
              </w:rPr>
            </w:pPr>
          </w:p>
        </w:tc>
      </w:tr>
      <w:tr w:rsidR="00D334B5" w:rsidRPr="00EF6BDE" w14:paraId="4AA3D9C5" w14:textId="77777777" w:rsidTr="00494055">
        <w:trPr>
          <w:trHeight w:val="288"/>
        </w:trPr>
        <w:tc>
          <w:tcPr>
            <w:tcW w:w="2713" w:type="pct"/>
            <w:vMerge/>
            <w:vAlign w:val="center"/>
          </w:tcPr>
          <w:p w14:paraId="041E2E68" w14:textId="77777777" w:rsidR="003C3C7A" w:rsidRPr="00EF6BDE" w:rsidRDefault="003C3C7A" w:rsidP="001E2BFC">
            <w:pPr>
              <w:rPr>
                <w:sz w:val="18"/>
                <w:szCs w:val="18"/>
              </w:rPr>
            </w:pPr>
          </w:p>
        </w:tc>
        <w:tc>
          <w:tcPr>
            <w:tcW w:w="164" w:type="pct"/>
          </w:tcPr>
          <w:p w14:paraId="14E6FA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1221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EA3BD59" w14:textId="77777777" w:rsidR="003C3C7A" w:rsidRPr="00EF6BDE" w:rsidRDefault="003C3C7A" w:rsidP="00A76766">
            <w:pPr>
              <w:rPr>
                <w:sz w:val="18"/>
                <w:szCs w:val="18"/>
              </w:rPr>
            </w:pPr>
          </w:p>
        </w:tc>
      </w:tr>
      <w:tr w:rsidR="00D334B5" w:rsidRPr="00EF6BDE" w14:paraId="55A26A11" w14:textId="77777777" w:rsidTr="00494055">
        <w:trPr>
          <w:trHeight w:val="288"/>
        </w:trPr>
        <w:tc>
          <w:tcPr>
            <w:tcW w:w="2713" w:type="pct"/>
            <w:vMerge/>
            <w:vAlign w:val="center"/>
          </w:tcPr>
          <w:p w14:paraId="0AE63DA0" w14:textId="77777777" w:rsidR="003C3C7A" w:rsidRPr="00EF6BDE" w:rsidRDefault="003C3C7A" w:rsidP="001E2BFC">
            <w:pPr>
              <w:rPr>
                <w:sz w:val="18"/>
                <w:szCs w:val="18"/>
              </w:rPr>
            </w:pPr>
          </w:p>
        </w:tc>
        <w:tc>
          <w:tcPr>
            <w:tcW w:w="164" w:type="pct"/>
          </w:tcPr>
          <w:p w14:paraId="3DD6DB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B15B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D000A93" w14:textId="77777777" w:rsidR="003C3C7A" w:rsidRPr="00EF6BDE" w:rsidRDefault="003C3C7A" w:rsidP="00A76766">
            <w:pPr>
              <w:rPr>
                <w:sz w:val="18"/>
                <w:szCs w:val="18"/>
              </w:rPr>
            </w:pPr>
          </w:p>
        </w:tc>
      </w:tr>
      <w:tr w:rsidR="00D334B5" w:rsidRPr="00EF6BDE" w14:paraId="691D2CD6" w14:textId="77777777" w:rsidTr="00494055">
        <w:trPr>
          <w:trHeight w:val="288"/>
        </w:trPr>
        <w:tc>
          <w:tcPr>
            <w:tcW w:w="2713" w:type="pct"/>
            <w:vMerge/>
            <w:vAlign w:val="center"/>
          </w:tcPr>
          <w:p w14:paraId="52CBDEA6" w14:textId="77777777" w:rsidR="003C3C7A" w:rsidRPr="00EF6BDE" w:rsidRDefault="003C3C7A" w:rsidP="001E2BFC">
            <w:pPr>
              <w:rPr>
                <w:sz w:val="18"/>
                <w:szCs w:val="18"/>
              </w:rPr>
            </w:pPr>
          </w:p>
        </w:tc>
        <w:tc>
          <w:tcPr>
            <w:tcW w:w="164" w:type="pct"/>
          </w:tcPr>
          <w:p w14:paraId="722963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D2F7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074BA56" w14:textId="77777777" w:rsidR="003C3C7A" w:rsidRPr="00EF6BDE" w:rsidRDefault="003C3C7A" w:rsidP="00A76766">
            <w:pPr>
              <w:rPr>
                <w:sz w:val="18"/>
                <w:szCs w:val="18"/>
              </w:rPr>
            </w:pPr>
          </w:p>
        </w:tc>
      </w:tr>
      <w:tr w:rsidR="00D334B5" w:rsidRPr="00EF6BDE" w14:paraId="0A4A2735" w14:textId="77777777" w:rsidTr="00494055">
        <w:trPr>
          <w:trHeight w:val="288"/>
        </w:trPr>
        <w:tc>
          <w:tcPr>
            <w:tcW w:w="2713" w:type="pct"/>
            <w:vMerge/>
            <w:vAlign w:val="center"/>
          </w:tcPr>
          <w:p w14:paraId="1F4E0568" w14:textId="77777777" w:rsidR="003C3C7A" w:rsidRPr="00EF6BDE" w:rsidRDefault="003C3C7A" w:rsidP="001E2BFC">
            <w:pPr>
              <w:rPr>
                <w:sz w:val="18"/>
                <w:szCs w:val="18"/>
              </w:rPr>
            </w:pPr>
          </w:p>
        </w:tc>
        <w:tc>
          <w:tcPr>
            <w:tcW w:w="164" w:type="pct"/>
          </w:tcPr>
          <w:p w14:paraId="0F321D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9C02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C12DA36" w14:textId="77777777" w:rsidR="003C3C7A" w:rsidRPr="00EF6BDE" w:rsidRDefault="003C3C7A" w:rsidP="00A76766">
            <w:pPr>
              <w:rPr>
                <w:sz w:val="18"/>
                <w:szCs w:val="18"/>
              </w:rPr>
            </w:pPr>
          </w:p>
        </w:tc>
      </w:tr>
      <w:tr w:rsidR="00D334B5" w:rsidRPr="00EF6BDE" w14:paraId="4887C5A5" w14:textId="77777777" w:rsidTr="00494055">
        <w:trPr>
          <w:trHeight w:val="288"/>
        </w:trPr>
        <w:tc>
          <w:tcPr>
            <w:tcW w:w="2713" w:type="pct"/>
            <w:vMerge/>
            <w:vAlign w:val="center"/>
          </w:tcPr>
          <w:p w14:paraId="59CECAB5" w14:textId="77777777" w:rsidR="003C3C7A" w:rsidRPr="00EF6BDE" w:rsidRDefault="003C3C7A" w:rsidP="001E2BFC">
            <w:pPr>
              <w:rPr>
                <w:sz w:val="18"/>
                <w:szCs w:val="18"/>
              </w:rPr>
            </w:pPr>
          </w:p>
        </w:tc>
        <w:tc>
          <w:tcPr>
            <w:tcW w:w="164" w:type="pct"/>
          </w:tcPr>
          <w:p w14:paraId="6D43734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A9FF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7A964AB" w14:textId="77777777" w:rsidR="003C3C7A" w:rsidRPr="00EF6BDE" w:rsidRDefault="003C3C7A" w:rsidP="00A76766">
            <w:pPr>
              <w:rPr>
                <w:sz w:val="18"/>
                <w:szCs w:val="18"/>
              </w:rPr>
            </w:pPr>
          </w:p>
        </w:tc>
      </w:tr>
      <w:tr w:rsidR="00D334B5" w:rsidRPr="00EF6BDE" w14:paraId="4D334722" w14:textId="77777777" w:rsidTr="00494055">
        <w:trPr>
          <w:trHeight w:val="288"/>
        </w:trPr>
        <w:tc>
          <w:tcPr>
            <w:tcW w:w="2713" w:type="pct"/>
            <w:vMerge/>
            <w:vAlign w:val="center"/>
          </w:tcPr>
          <w:p w14:paraId="1BB61666" w14:textId="77777777" w:rsidR="003C3C7A" w:rsidRPr="00EF6BDE" w:rsidRDefault="003C3C7A" w:rsidP="001E2BFC">
            <w:pPr>
              <w:rPr>
                <w:sz w:val="18"/>
                <w:szCs w:val="18"/>
              </w:rPr>
            </w:pPr>
          </w:p>
        </w:tc>
        <w:tc>
          <w:tcPr>
            <w:tcW w:w="164" w:type="pct"/>
          </w:tcPr>
          <w:p w14:paraId="3385F7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67AA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5140C93" w14:textId="77777777" w:rsidR="003C3C7A" w:rsidRPr="00EF6BDE" w:rsidRDefault="003C3C7A" w:rsidP="00A76766">
            <w:pPr>
              <w:rPr>
                <w:sz w:val="18"/>
                <w:szCs w:val="18"/>
              </w:rPr>
            </w:pPr>
          </w:p>
        </w:tc>
      </w:tr>
      <w:tr w:rsidR="00D334B5" w:rsidRPr="00EF6BDE" w14:paraId="29A3AF21" w14:textId="77777777" w:rsidTr="00494055">
        <w:trPr>
          <w:trHeight w:val="288"/>
        </w:trPr>
        <w:tc>
          <w:tcPr>
            <w:tcW w:w="2713" w:type="pct"/>
            <w:vMerge/>
            <w:tcBorders>
              <w:bottom w:val="single" w:sz="8" w:space="0" w:color="F2F2F2" w:themeColor="background1" w:themeShade="F2"/>
            </w:tcBorders>
            <w:vAlign w:val="center"/>
          </w:tcPr>
          <w:p w14:paraId="433CB420" w14:textId="77777777" w:rsidR="003C3C7A" w:rsidRPr="00EF6BDE" w:rsidRDefault="003C3C7A" w:rsidP="001E2BFC">
            <w:pPr>
              <w:rPr>
                <w:sz w:val="18"/>
                <w:szCs w:val="18"/>
              </w:rPr>
            </w:pPr>
          </w:p>
        </w:tc>
        <w:tc>
          <w:tcPr>
            <w:tcW w:w="164" w:type="pct"/>
          </w:tcPr>
          <w:p w14:paraId="0AD702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7938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67C4D06" w14:textId="77777777" w:rsidR="003C3C7A" w:rsidRPr="00EF6BDE" w:rsidRDefault="003C3C7A" w:rsidP="00A76766">
            <w:pPr>
              <w:rPr>
                <w:sz w:val="18"/>
                <w:szCs w:val="18"/>
              </w:rPr>
            </w:pPr>
          </w:p>
        </w:tc>
      </w:tr>
      <w:tr w:rsidR="00747B54" w:rsidRPr="00EF6BDE" w14:paraId="57796AF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7825790" w14:textId="77777777" w:rsidR="003C3C7A" w:rsidRPr="00EF6BDE" w:rsidRDefault="003C3C7A" w:rsidP="001E2BFC">
            <w:pPr>
              <w:rPr>
                <w:sz w:val="18"/>
                <w:szCs w:val="18"/>
              </w:rPr>
            </w:pPr>
          </w:p>
        </w:tc>
        <w:tc>
          <w:tcPr>
            <w:tcW w:w="164" w:type="pct"/>
          </w:tcPr>
          <w:p w14:paraId="2E65E9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6B165E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EA05213" w14:textId="77777777" w:rsidR="003C3C7A" w:rsidRPr="00EF6BDE" w:rsidRDefault="003C3C7A" w:rsidP="00A76766">
            <w:pPr>
              <w:rPr>
                <w:sz w:val="18"/>
                <w:szCs w:val="18"/>
              </w:rPr>
            </w:pPr>
          </w:p>
        </w:tc>
      </w:tr>
    </w:tbl>
    <w:p w14:paraId="680A155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FF4DB4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5E1BBF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0E80814" w14:textId="77777777" w:rsidTr="00E81DB6">
        <w:trPr>
          <w:trHeight w:val="4608"/>
        </w:trPr>
        <w:tc>
          <w:tcPr>
            <w:tcW w:w="5000" w:type="pct"/>
            <w:tcBorders>
              <w:bottom w:val="single" w:sz="4" w:space="0" w:color="FFFFFF" w:themeColor="background1"/>
            </w:tcBorders>
          </w:tcPr>
          <w:p w14:paraId="0F8C355E" w14:textId="77777777" w:rsidR="003C3C7A" w:rsidRPr="00330468" w:rsidRDefault="003C3C7A" w:rsidP="00330468">
            <w:pPr>
              <w:pStyle w:val="NoSpacing"/>
            </w:pPr>
          </w:p>
        </w:tc>
      </w:tr>
      <w:tr w:rsidR="004105BC" w:rsidRPr="00330468" w14:paraId="53E2F437" w14:textId="77777777" w:rsidTr="00426FD0">
        <w:trPr>
          <w:trHeight w:val="70"/>
        </w:trPr>
        <w:tc>
          <w:tcPr>
            <w:tcW w:w="5000" w:type="pct"/>
            <w:tcBorders>
              <w:top w:val="single" w:sz="4" w:space="0" w:color="FFFFFF" w:themeColor="background1"/>
              <w:bottom w:val="single" w:sz="18" w:space="0" w:color="595959" w:themeColor="text1" w:themeTint="A6"/>
            </w:tcBorders>
          </w:tcPr>
          <w:p w14:paraId="308AB232" w14:textId="77777777" w:rsidR="003C3C7A" w:rsidRPr="00330468" w:rsidRDefault="003C3C7A" w:rsidP="00330468">
            <w:pPr>
              <w:pStyle w:val="NoSpacing"/>
            </w:pPr>
          </w:p>
        </w:tc>
      </w:tr>
    </w:tbl>
    <w:p w14:paraId="44BFC9D5" w14:textId="77777777" w:rsidR="003C3C7A" w:rsidRDefault="003C3C7A" w:rsidP="00F85A1D"/>
    <w:p w14:paraId="0CAEC0C8" w14:textId="77777777" w:rsidR="008D1191" w:rsidRDefault="003C3C7A">
      <w:r>
        <w:br w:type="page"/>
      </w:r>
    </w:p>
    <w:p w14:paraId="27266850" w14:textId="77777777" w:rsidR="003C3C7A" w:rsidRPr="008939A4" w:rsidRDefault="003C3C7A" w:rsidP="00607997">
      <w:pPr>
        <w:pStyle w:val="Heading2"/>
      </w:pPr>
      <w:r>
        <w:lastRenderedPageBreak/>
        <w:t>Sunday, November 15, 2026</w:t>
      </w:r>
    </w:p>
    <w:p w14:paraId="077C8C9F" w14:textId="77777777" w:rsidR="003C3C7A" w:rsidRDefault="003C3C7A" w:rsidP="001E0B71">
      <w:pPr>
        <w:pStyle w:val="NoSpacing"/>
        <w:rPr>
          <w:rFonts w:cs="Arial"/>
          <w:color w:val="595959" w:themeColor="text1" w:themeTint="A6"/>
          <w:sz w:val="16"/>
          <w:szCs w:val="16"/>
        </w:rPr>
      </w:pPr>
    </w:p>
    <w:p w14:paraId="502B752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E39EDE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F695CA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208180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813B44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6F6EFC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A58F6F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ADF1149" w14:textId="77777777" w:rsidTr="00D334B5">
        <w:trPr>
          <w:trHeight w:val="288"/>
        </w:trPr>
        <w:tc>
          <w:tcPr>
            <w:tcW w:w="2713" w:type="pct"/>
            <w:vMerge w:val="restart"/>
          </w:tcPr>
          <w:p w14:paraId="4B8DE54F" w14:textId="77777777" w:rsidR="003C3C7A" w:rsidRPr="00EF6BDE" w:rsidRDefault="003C3C7A" w:rsidP="00D334B5">
            <w:pPr>
              <w:rPr>
                <w:sz w:val="18"/>
                <w:szCs w:val="18"/>
              </w:rPr>
            </w:pPr>
          </w:p>
        </w:tc>
        <w:tc>
          <w:tcPr>
            <w:tcW w:w="164" w:type="pct"/>
          </w:tcPr>
          <w:p w14:paraId="1DA2E6B6"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D7993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C2B0EAF" w14:textId="77777777" w:rsidR="003C3C7A" w:rsidRPr="00EF6BDE" w:rsidRDefault="003C3C7A" w:rsidP="00A76766">
            <w:pPr>
              <w:rPr>
                <w:sz w:val="18"/>
                <w:szCs w:val="18"/>
              </w:rPr>
            </w:pPr>
          </w:p>
        </w:tc>
      </w:tr>
      <w:tr w:rsidR="00D334B5" w:rsidRPr="00EF6BDE" w14:paraId="2FCAFC44" w14:textId="77777777" w:rsidTr="00494055">
        <w:trPr>
          <w:trHeight w:val="288"/>
        </w:trPr>
        <w:tc>
          <w:tcPr>
            <w:tcW w:w="2713" w:type="pct"/>
            <w:vMerge/>
            <w:vAlign w:val="center"/>
          </w:tcPr>
          <w:p w14:paraId="0AA702D3" w14:textId="77777777" w:rsidR="003C3C7A" w:rsidRPr="00EF6BDE" w:rsidRDefault="003C3C7A" w:rsidP="001E2BFC">
            <w:pPr>
              <w:rPr>
                <w:sz w:val="18"/>
                <w:szCs w:val="18"/>
              </w:rPr>
            </w:pPr>
          </w:p>
        </w:tc>
        <w:tc>
          <w:tcPr>
            <w:tcW w:w="164" w:type="pct"/>
          </w:tcPr>
          <w:p w14:paraId="442422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44F9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61FDF6C" w14:textId="77777777" w:rsidR="003C3C7A" w:rsidRPr="00EF6BDE" w:rsidRDefault="003C3C7A" w:rsidP="00A76766">
            <w:pPr>
              <w:rPr>
                <w:sz w:val="18"/>
                <w:szCs w:val="18"/>
              </w:rPr>
            </w:pPr>
          </w:p>
        </w:tc>
      </w:tr>
      <w:tr w:rsidR="00D334B5" w:rsidRPr="00EF6BDE" w14:paraId="14D4F157" w14:textId="77777777" w:rsidTr="00494055">
        <w:trPr>
          <w:trHeight w:val="288"/>
        </w:trPr>
        <w:tc>
          <w:tcPr>
            <w:tcW w:w="2713" w:type="pct"/>
            <w:vMerge/>
            <w:vAlign w:val="center"/>
          </w:tcPr>
          <w:p w14:paraId="193C81DD" w14:textId="77777777" w:rsidR="003C3C7A" w:rsidRPr="00EF6BDE" w:rsidRDefault="003C3C7A" w:rsidP="001E2BFC">
            <w:pPr>
              <w:rPr>
                <w:sz w:val="18"/>
                <w:szCs w:val="18"/>
              </w:rPr>
            </w:pPr>
          </w:p>
        </w:tc>
        <w:tc>
          <w:tcPr>
            <w:tcW w:w="164" w:type="pct"/>
          </w:tcPr>
          <w:p w14:paraId="414EC7D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5635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4434C5A" w14:textId="77777777" w:rsidR="003C3C7A" w:rsidRPr="00EF6BDE" w:rsidRDefault="003C3C7A" w:rsidP="00A76766">
            <w:pPr>
              <w:rPr>
                <w:sz w:val="18"/>
                <w:szCs w:val="18"/>
              </w:rPr>
            </w:pPr>
          </w:p>
        </w:tc>
      </w:tr>
      <w:tr w:rsidR="00D334B5" w:rsidRPr="00EF6BDE" w14:paraId="2456EB56" w14:textId="77777777" w:rsidTr="00494055">
        <w:trPr>
          <w:trHeight w:val="288"/>
        </w:trPr>
        <w:tc>
          <w:tcPr>
            <w:tcW w:w="2713" w:type="pct"/>
            <w:vMerge/>
            <w:vAlign w:val="center"/>
          </w:tcPr>
          <w:p w14:paraId="483B4583" w14:textId="77777777" w:rsidR="003C3C7A" w:rsidRPr="00EF6BDE" w:rsidRDefault="003C3C7A" w:rsidP="001E2BFC">
            <w:pPr>
              <w:rPr>
                <w:sz w:val="18"/>
                <w:szCs w:val="18"/>
              </w:rPr>
            </w:pPr>
          </w:p>
        </w:tc>
        <w:tc>
          <w:tcPr>
            <w:tcW w:w="164" w:type="pct"/>
          </w:tcPr>
          <w:p w14:paraId="24E681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F6FD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55F9A4" w14:textId="77777777" w:rsidR="003C3C7A" w:rsidRPr="00EF6BDE" w:rsidRDefault="003C3C7A" w:rsidP="00A76766">
            <w:pPr>
              <w:rPr>
                <w:sz w:val="18"/>
                <w:szCs w:val="18"/>
              </w:rPr>
            </w:pPr>
          </w:p>
        </w:tc>
      </w:tr>
      <w:tr w:rsidR="00D334B5" w:rsidRPr="00EF6BDE" w14:paraId="07553FEF" w14:textId="77777777" w:rsidTr="00494055">
        <w:trPr>
          <w:trHeight w:val="288"/>
        </w:trPr>
        <w:tc>
          <w:tcPr>
            <w:tcW w:w="2713" w:type="pct"/>
            <w:vMerge/>
            <w:vAlign w:val="center"/>
          </w:tcPr>
          <w:p w14:paraId="358F0527" w14:textId="77777777" w:rsidR="003C3C7A" w:rsidRPr="00EF6BDE" w:rsidRDefault="003C3C7A" w:rsidP="001E2BFC">
            <w:pPr>
              <w:rPr>
                <w:sz w:val="18"/>
                <w:szCs w:val="18"/>
              </w:rPr>
            </w:pPr>
          </w:p>
        </w:tc>
        <w:tc>
          <w:tcPr>
            <w:tcW w:w="164" w:type="pct"/>
          </w:tcPr>
          <w:p w14:paraId="4AC58AE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6D87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00051F6" w14:textId="77777777" w:rsidR="003C3C7A" w:rsidRPr="00EF6BDE" w:rsidRDefault="003C3C7A" w:rsidP="00A76766">
            <w:pPr>
              <w:rPr>
                <w:sz w:val="18"/>
                <w:szCs w:val="18"/>
              </w:rPr>
            </w:pPr>
          </w:p>
        </w:tc>
      </w:tr>
      <w:tr w:rsidR="00D334B5" w:rsidRPr="00EF6BDE" w14:paraId="50DE8358" w14:textId="77777777" w:rsidTr="00494055">
        <w:trPr>
          <w:trHeight w:val="288"/>
        </w:trPr>
        <w:tc>
          <w:tcPr>
            <w:tcW w:w="2713" w:type="pct"/>
            <w:vMerge/>
            <w:vAlign w:val="center"/>
          </w:tcPr>
          <w:p w14:paraId="6C826713" w14:textId="77777777" w:rsidR="003C3C7A" w:rsidRPr="00EF6BDE" w:rsidRDefault="003C3C7A" w:rsidP="001E2BFC">
            <w:pPr>
              <w:rPr>
                <w:sz w:val="18"/>
                <w:szCs w:val="18"/>
              </w:rPr>
            </w:pPr>
          </w:p>
        </w:tc>
        <w:tc>
          <w:tcPr>
            <w:tcW w:w="164" w:type="pct"/>
          </w:tcPr>
          <w:p w14:paraId="61B927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1B43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C02575F" w14:textId="77777777" w:rsidR="003C3C7A" w:rsidRPr="00EF6BDE" w:rsidRDefault="003C3C7A" w:rsidP="00A76766">
            <w:pPr>
              <w:rPr>
                <w:sz w:val="18"/>
                <w:szCs w:val="18"/>
              </w:rPr>
            </w:pPr>
          </w:p>
        </w:tc>
      </w:tr>
      <w:tr w:rsidR="00D334B5" w:rsidRPr="00EF6BDE" w14:paraId="05ABC4C6" w14:textId="77777777" w:rsidTr="00494055">
        <w:trPr>
          <w:trHeight w:val="288"/>
        </w:trPr>
        <w:tc>
          <w:tcPr>
            <w:tcW w:w="2713" w:type="pct"/>
            <w:vMerge/>
            <w:vAlign w:val="center"/>
          </w:tcPr>
          <w:p w14:paraId="0361AAC7" w14:textId="77777777" w:rsidR="003C3C7A" w:rsidRPr="00EF6BDE" w:rsidRDefault="003C3C7A" w:rsidP="001E2BFC">
            <w:pPr>
              <w:rPr>
                <w:sz w:val="18"/>
                <w:szCs w:val="18"/>
              </w:rPr>
            </w:pPr>
          </w:p>
        </w:tc>
        <w:tc>
          <w:tcPr>
            <w:tcW w:w="164" w:type="pct"/>
          </w:tcPr>
          <w:p w14:paraId="54E145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AA5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1F9C29D" w14:textId="77777777" w:rsidR="003C3C7A" w:rsidRPr="00EF6BDE" w:rsidRDefault="003C3C7A" w:rsidP="00A76766">
            <w:pPr>
              <w:rPr>
                <w:sz w:val="18"/>
                <w:szCs w:val="18"/>
              </w:rPr>
            </w:pPr>
          </w:p>
        </w:tc>
      </w:tr>
      <w:tr w:rsidR="00D334B5" w:rsidRPr="00EF6BDE" w14:paraId="089AFCFC" w14:textId="77777777" w:rsidTr="00494055">
        <w:trPr>
          <w:trHeight w:val="288"/>
        </w:trPr>
        <w:tc>
          <w:tcPr>
            <w:tcW w:w="2713" w:type="pct"/>
            <w:vMerge/>
            <w:vAlign w:val="center"/>
          </w:tcPr>
          <w:p w14:paraId="29A89B33" w14:textId="77777777" w:rsidR="003C3C7A" w:rsidRPr="00EF6BDE" w:rsidRDefault="003C3C7A" w:rsidP="001E2BFC">
            <w:pPr>
              <w:rPr>
                <w:sz w:val="18"/>
                <w:szCs w:val="18"/>
              </w:rPr>
            </w:pPr>
          </w:p>
        </w:tc>
        <w:tc>
          <w:tcPr>
            <w:tcW w:w="164" w:type="pct"/>
          </w:tcPr>
          <w:p w14:paraId="4456C1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3716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59F1B9" w14:textId="77777777" w:rsidR="003C3C7A" w:rsidRPr="00EF6BDE" w:rsidRDefault="003C3C7A" w:rsidP="00A76766">
            <w:pPr>
              <w:rPr>
                <w:sz w:val="18"/>
                <w:szCs w:val="18"/>
              </w:rPr>
            </w:pPr>
          </w:p>
        </w:tc>
      </w:tr>
      <w:tr w:rsidR="00D334B5" w:rsidRPr="00EF6BDE" w14:paraId="39B71FE7" w14:textId="77777777" w:rsidTr="00494055">
        <w:trPr>
          <w:trHeight w:val="288"/>
        </w:trPr>
        <w:tc>
          <w:tcPr>
            <w:tcW w:w="2713" w:type="pct"/>
            <w:vMerge/>
            <w:vAlign w:val="center"/>
          </w:tcPr>
          <w:p w14:paraId="3CE7FA8E" w14:textId="77777777" w:rsidR="003C3C7A" w:rsidRPr="00EF6BDE" w:rsidRDefault="003C3C7A" w:rsidP="001E2BFC">
            <w:pPr>
              <w:rPr>
                <w:sz w:val="18"/>
                <w:szCs w:val="18"/>
              </w:rPr>
            </w:pPr>
          </w:p>
        </w:tc>
        <w:tc>
          <w:tcPr>
            <w:tcW w:w="164" w:type="pct"/>
          </w:tcPr>
          <w:p w14:paraId="2A83FD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9F9C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A5493CF" w14:textId="77777777" w:rsidR="003C3C7A" w:rsidRPr="00EF6BDE" w:rsidRDefault="003C3C7A" w:rsidP="00A76766">
            <w:pPr>
              <w:rPr>
                <w:sz w:val="18"/>
                <w:szCs w:val="18"/>
              </w:rPr>
            </w:pPr>
          </w:p>
        </w:tc>
      </w:tr>
      <w:tr w:rsidR="00D334B5" w:rsidRPr="00EF6BDE" w14:paraId="14F01CE3" w14:textId="77777777" w:rsidTr="00494055">
        <w:trPr>
          <w:trHeight w:val="288"/>
        </w:trPr>
        <w:tc>
          <w:tcPr>
            <w:tcW w:w="2713" w:type="pct"/>
            <w:vMerge/>
            <w:vAlign w:val="center"/>
          </w:tcPr>
          <w:p w14:paraId="414FA122" w14:textId="77777777" w:rsidR="003C3C7A" w:rsidRPr="00EF6BDE" w:rsidRDefault="003C3C7A" w:rsidP="001E2BFC">
            <w:pPr>
              <w:rPr>
                <w:sz w:val="18"/>
                <w:szCs w:val="18"/>
              </w:rPr>
            </w:pPr>
          </w:p>
        </w:tc>
        <w:tc>
          <w:tcPr>
            <w:tcW w:w="164" w:type="pct"/>
          </w:tcPr>
          <w:p w14:paraId="26E562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FBF2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4964C0C" w14:textId="77777777" w:rsidR="003C3C7A" w:rsidRPr="00EF6BDE" w:rsidRDefault="003C3C7A" w:rsidP="00A76766">
            <w:pPr>
              <w:rPr>
                <w:sz w:val="18"/>
                <w:szCs w:val="18"/>
              </w:rPr>
            </w:pPr>
          </w:p>
        </w:tc>
      </w:tr>
      <w:tr w:rsidR="00D334B5" w:rsidRPr="00EF6BDE" w14:paraId="4B228AE3" w14:textId="77777777" w:rsidTr="00494055">
        <w:trPr>
          <w:trHeight w:val="288"/>
        </w:trPr>
        <w:tc>
          <w:tcPr>
            <w:tcW w:w="2713" w:type="pct"/>
            <w:vMerge/>
            <w:vAlign w:val="center"/>
          </w:tcPr>
          <w:p w14:paraId="5A90F09A" w14:textId="77777777" w:rsidR="003C3C7A" w:rsidRPr="00EF6BDE" w:rsidRDefault="003C3C7A" w:rsidP="001E2BFC">
            <w:pPr>
              <w:rPr>
                <w:sz w:val="18"/>
                <w:szCs w:val="18"/>
              </w:rPr>
            </w:pPr>
          </w:p>
        </w:tc>
        <w:tc>
          <w:tcPr>
            <w:tcW w:w="164" w:type="pct"/>
          </w:tcPr>
          <w:p w14:paraId="056B30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2B5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619E994" w14:textId="77777777" w:rsidR="003C3C7A" w:rsidRPr="00EF6BDE" w:rsidRDefault="003C3C7A" w:rsidP="00A76766">
            <w:pPr>
              <w:rPr>
                <w:sz w:val="18"/>
                <w:szCs w:val="18"/>
              </w:rPr>
            </w:pPr>
          </w:p>
        </w:tc>
      </w:tr>
      <w:tr w:rsidR="00D334B5" w:rsidRPr="00EF6BDE" w14:paraId="4BCFF89A" w14:textId="77777777" w:rsidTr="00494055">
        <w:trPr>
          <w:trHeight w:val="288"/>
        </w:trPr>
        <w:tc>
          <w:tcPr>
            <w:tcW w:w="2713" w:type="pct"/>
            <w:vMerge/>
            <w:vAlign w:val="center"/>
          </w:tcPr>
          <w:p w14:paraId="0737022E" w14:textId="77777777" w:rsidR="003C3C7A" w:rsidRPr="00EF6BDE" w:rsidRDefault="003C3C7A" w:rsidP="001E2BFC">
            <w:pPr>
              <w:rPr>
                <w:sz w:val="18"/>
                <w:szCs w:val="18"/>
              </w:rPr>
            </w:pPr>
          </w:p>
        </w:tc>
        <w:tc>
          <w:tcPr>
            <w:tcW w:w="164" w:type="pct"/>
          </w:tcPr>
          <w:p w14:paraId="645B5E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4FB7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D3B0232" w14:textId="77777777" w:rsidR="003C3C7A" w:rsidRPr="00EF6BDE" w:rsidRDefault="003C3C7A" w:rsidP="00A76766">
            <w:pPr>
              <w:rPr>
                <w:sz w:val="18"/>
                <w:szCs w:val="18"/>
              </w:rPr>
            </w:pPr>
          </w:p>
        </w:tc>
      </w:tr>
      <w:tr w:rsidR="00D334B5" w:rsidRPr="00EF6BDE" w14:paraId="7878C2A5" w14:textId="77777777" w:rsidTr="00494055">
        <w:trPr>
          <w:trHeight w:val="288"/>
        </w:trPr>
        <w:tc>
          <w:tcPr>
            <w:tcW w:w="2713" w:type="pct"/>
            <w:vMerge/>
            <w:vAlign w:val="center"/>
          </w:tcPr>
          <w:p w14:paraId="04810DE1" w14:textId="77777777" w:rsidR="003C3C7A" w:rsidRPr="00EF6BDE" w:rsidRDefault="003C3C7A" w:rsidP="001E2BFC">
            <w:pPr>
              <w:rPr>
                <w:sz w:val="18"/>
                <w:szCs w:val="18"/>
              </w:rPr>
            </w:pPr>
          </w:p>
        </w:tc>
        <w:tc>
          <w:tcPr>
            <w:tcW w:w="164" w:type="pct"/>
          </w:tcPr>
          <w:p w14:paraId="65FE33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1328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E14366D" w14:textId="77777777" w:rsidR="003C3C7A" w:rsidRPr="00EF6BDE" w:rsidRDefault="003C3C7A" w:rsidP="00A76766">
            <w:pPr>
              <w:rPr>
                <w:sz w:val="18"/>
                <w:szCs w:val="18"/>
              </w:rPr>
            </w:pPr>
          </w:p>
        </w:tc>
      </w:tr>
      <w:tr w:rsidR="00D334B5" w:rsidRPr="00EF6BDE" w14:paraId="74AAC329" w14:textId="77777777" w:rsidTr="00494055">
        <w:trPr>
          <w:trHeight w:val="288"/>
        </w:trPr>
        <w:tc>
          <w:tcPr>
            <w:tcW w:w="2713" w:type="pct"/>
            <w:vMerge/>
            <w:tcBorders>
              <w:bottom w:val="single" w:sz="8" w:space="0" w:color="F2F2F2" w:themeColor="background1" w:themeShade="F2"/>
            </w:tcBorders>
            <w:vAlign w:val="center"/>
          </w:tcPr>
          <w:p w14:paraId="4BD025FB" w14:textId="77777777" w:rsidR="003C3C7A" w:rsidRPr="00EF6BDE" w:rsidRDefault="003C3C7A" w:rsidP="001E2BFC">
            <w:pPr>
              <w:rPr>
                <w:sz w:val="18"/>
                <w:szCs w:val="18"/>
              </w:rPr>
            </w:pPr>
          </w:p>
        </w:tc>
        <w:tc>
          <w:tcPr>
            <w:tcW w:w="164" w:type="pct"/>
          </w:tcPr>
          <w:p w14:paraId="0B4DF9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6BA1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122F200" w14:textId="77777777" w:rsidR="003C3C7A" w:rsidRPr="00EF6BDE" w:rsidRDefault="003C3C7A" w:rsidP="00A76766">
            <w:pPr>
              <w:rPr>
                <w:sz w:val="18"/>
                <w:szCs w:val="18"/>
              </w:rPr>
            </w:pPr>
          </w:p>
        </w:tc>
      </w:tr>
      <w:tr w:rsidR="00747B54" w:rsidRPr="00EF6BDE" w14:paraId="721B1D1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60E01F1" w14:textId="77777777" w:rsidR="003C3C7A" w:rsidRPr="00EF6BDE" w:rsidRDefault="003C3C7A" w:rsidP="001E2BFC">
            <w:pPr>
              <w:rPr>
                <w:sz w:val="18"/>
                <w:szCs w:val="18"/>
              </w:rPr>
            </w:pPr>
          </w:p>
        </w:tc>
        <w:tc>
          <w:tcPr>
            <w:tcW w:w="164" w:type="pct"/>
          </w:tcPr>
          <w:p w14:paraId="726D52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70C14D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8889CB" w14:textId="77777777" w:rsidR="003C3C7A" w:rsidRPr="00EF6BDE" w:rsidRDefault="003C3C7A" w:rsidP="00A76766">
            <w:pPr>
              <w:rPr>
                <w:sz w:val="18"/>
                <w:szCs w:val="18"/>
              </w:rPr>
            </w:pPr>
          </w:p>
        </w:tc>
      </w:tr>
    </w:tbl>
    <w:p w14:paraId="1537EE3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13FE27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DBAC5B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15C7F8" w14:textId="77777777" w:rsidTr="00E81DB6">
        <w:trPr>
          <w:trHeight w:val="4608"/>
        </w:trPr>
        <w:tc>
          <w:tcPr>
            <w:tcW w:w="5000" w:type="pct"/>
            <w:tcBorders>
              <w:bottom w:val="single" w:sz="4" w:space="0" w:color="FFFFFF" w:themeColor="background1"/>
            </w:tcBorders>
          </w:tcPr>
          <w:p w14:paraId="2AE08331" w14:textId="77777777" w:rsidR="003C3C7A" w:rsidRPr="00330468" w:rsidRDefault="003C3C7A" w:rsidP="00330468">
            <w:pPr>
              <w:pStyle w:val="NoSpacing"/>
            </w:pPr>
          </w:p>
        </w:tc>
      </w:tr>
      <w:tr w:rsidR="004105BC" w:rsidRPr="00330468" w14:paraId="13F270A1" w14:textId="77777777" w:rsidTr="00426FD0">
        <w:trPr>
          <w:trHeight w:val="70"/>
        </w:trPr>
        <w:tc>
          <w:tcPr>
            <w:tcW w:w="5000" w:type="pct"/>
            <w:tcBorders>
              <w:top w:val="single" w:sz="4" w:space="0" w:color="FFFFFF" w:themeColor="background1"/>
              <w:bottom w:val="single" w:sz="18" w:space="0" w:color="595959" w:themeColor="text1" w:themeTint="A6"/>
            </w:tcBorders>
          </w:tcPr>
          <w:p w14:paraId="18A52E6B" w14:textId="77777777" w:rsidR="003C3C7A" w:rsidRPr="00330468" w:rsidRDefault="003C3C7A" w:rsidP="00330468">
            <w:pPr>
              <w:pStyle w:val="NoSpacing"/>
            </w:pPr>
          </w:p>
        </w:tc>
      </w:tr>
    </w:tbl>
    <w:p w14:paraId="56D78BFB" w14:textId="77777777" w:rsidR="003C3C7A" w:rsidRDefault="003C3C7A" w:rsidP="00F85A1D"/>
    <w:p w14:paraId="2621FE91" w14:textId="77777777" w:rsidR="008D1191" w:rsidRDefault="003C3C7A">
      <w:r>
        <w:br w:type="page"/>
      </w:r>
    </w:p>
    <w:p w14:paraId="012FC71D" w14:textId="77777777" w:rsidR="003C3C7A" w:rsidRPr="008939A4" w:rsidRDefault="003C3C7A" w:rsidP="00607997">
      <w:pPr>
        <w:pStyle w:val="Heading2"/>
      </w:pPr>
      <w:r>
        <w:lastRenderedPageBreak/>
        <w:t>Monday, November 16, 2026</w:t>
      </w:r>
    </w:p>
    <w:p w14:paraId="20F64D1F" w14:textId="77777777" w:rsidR="003C3C7A" w:rsidRDefault="003C3C7A" w:rsidP="001E0B71">
      <w:pPr>
        <w:pStyle w:val="NoSpacing"/>
        <w:rPr>
          <w:rFonts w:cs="Arial"/>
          <w:color w:val="595959" w:themeColor="text1" w:themeTint="A6"/>
          <w:sz w:val="16"/>
          <w:szCs w:val="16"/>
        </w:rPr>
      </w:pPr>
    </w:p>
    <w:p w14:paraId="23F970D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36A872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8D0280B"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44BB31F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49CFEA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5E24E4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5E1064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00453C0" w14:textId="77777777" w:rsidTr="00D334B5">
        <w:trPr>
          <w:trHeight w:val="288"/>
        </w:trPr>
        <w:tc>
          <w:tcPr>
            <w:tcW w:w="2713" w:type="pct"/>
            <w:vMerge w:val="restart"/>
          </w:tcPr>
          <w:p w14:paraId="5C77BFB5" w14:textId="77777777" w:rsidR="003C3C7A" w:rsidRPr="00EF6BDE" w:rsidRDefault="003C3C7A" w:rsidP="00D334B5">
            <w:pPr>
              <w:rPr>
                <w:sz w:val="18"/>
                <w:szCs w:val="18"/>
              </w:rPr>
            </w:pPr>
          </w:p>
        </w:tc>
        <w:tc>
          <w:tcPr>
            <w:tcW w:w="164" w:type="pct"/>
          </w:tcPr>
          <w:p w14:paraId="79025A1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A4829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D5FD1E6" w14:textId="77777777" w:rsidR="003C3C7A" w:rsidRPr="00EF6BDE" w:rsidRDefault="003C3C7A" w:rsidP="00A76766">
            <w:pPr>
              <w:rPr>
                <w:sz w:val="18"/>
                <w:szCs w:val="18"/>
              </w:rPr>
            </w:pPr>
          </w:p>
        </w:tc>
      </w:tr>
      <w:tr w:rsidR="00D334B5" w:rsidRPr="00EF6BDE" w14:paraId="769A60D7" w14:textId="77777777" w:rsidTr="00494055">
        <w:trPr>
          <w:trHeight w:val="288"/>
        </w:trPr>
        <w:tc>
          <w:tcPr>
            <w:tcW w:w="2713" w:type="pct"/>
            <w:vMerge/>
            <w:vAlign w:val="center"/>
          </w:tcPr>
          <w:p w14:paraId="110DB582" w14:textId="77777777" w:rsidR="003C3C7A" w:rsidRPr="00EF6BDE" w:rsidRDefault="003C3C7A" w:rsidP="001E2BFC">
            <w:pPr>
              <w:rPr>
                <w:sz w:val="18"/>
                <w:szCs w:val="18"/>
              </w:rPr>
            </w:pPr>
          </w:p>
        </w:tc>
        <w:tc>
          <w:tcPr>
            <w:tcW w:w="164" w:type="pct"/>
          </w:tcPr>
          <w:p w14:paraId="55F8FE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35A5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15A652" w14:textId="77777777" w:rsidR="003C3C7A" w:rsidRPr="00EF6BDE" w:rsidRDefault="003C3C7A" w:rsidP="00A76766">
            <w:pPr>
              <w:rPr>
                <w:sz w:val="18"/>
                <w:szCs w:val="18"/>
              </w:rPr>
            </w:pPr>
          </w:p>
        </w:tc>
      </w:tr>
      <w:tr w:rsidR="00D334B5" w:rsidRPr="00EF6BDE" w14:paraId="58BCD803" w14:textId="77777777" w:rsidTr="00494055">
        <w:trPr>
          <w:trHeight w:val="288"/>
        </w:trPr>
        <w:tc>
          <w:tcPr>
            <w:tcW w:w="2713" w:type="pct"/>
            <w:vMerge/>
            <w:vAlign w:val="center"/>
          </w:tcPr>
          <w:p w14:paraId="1B821C22" w14:textId="77777777" w:rsidR="003C3C7A" w:rsidRPr="00EF6BDE" w:rsidRDefault="003C3C7A" w:rsidP="001E2BFC">
            <w:pPr>
              <w:rPr>
                <w:sz w:val="18"/>
                <w:szCs w:val="18"/>
              </w:rPr>
            </w:pPr>
          </w:p>
        </w:tc>
        <w:tc>
          <w:tcPr>
            <w:tcW w:w="164" w:type="pct"/>
          </w:tcPr>
          <w:p w14:paraId="697DF9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E40E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806677B" w14:textId="77777777" w:rsidR="003C3C7A" w:rsidRPr="00EF6BDE" w:rsidRDefault="003C3C7A" w:rsidP="00A76766">
            <w:pPr>
              <w:rPr>
                <w:sz w:val="18"/>
                <w:szCs w:val="18"/>
              </w:rPr>
            </w:pPr>
          </w:p>
        </w:tc>
      </w:tr>
      <w:tr w:rsidR="00D334B5" w:rsidRPr="00EF6BDE" w14:paraId="5D81D77F" w14:textId="77777777" w:rsidTr="00494055">
        <w:trPr>
          <w:trHeight w:val="288"/>
        </w:trPr>
        <w:tc>
          <w:tcPr>
            <w:tcW w:w="2713" w:type="pct"/>
            <w:vMerge/>
            <w:vAlign w:val="center"/>
          </w:tcPr>
          <w:p w14:paraId="5FB7CE5E" w14:textId="77777777" w:rsidR="003C3C7A" w:rsidRPr="00EF6BDE" w:rsidRDefault="003C3C7A" w:rsidP="001E2BFC">
            <w:pPr>
              <w:rPr>
                <w:sz w:val="18"/>
                <w:szCs w:val="18"/>
              </w:rPr>
            </w:pPr>
          </w:p>
        </w:tc>
        <w:tc>
          <w:tcPr>
            <w:tcW w:w="164" w:type="pct"/>
          </w:tcPr>
          <w:p w14:paraId="2974DF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BBFF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E577DCC" w14:textId="77777777" w:rsidR="003C3C7A" w:rsidRPr="00EF6BDE" w:rsidRDefault="003C3C7A" w:rsidP="00A76766">
            <w:pPr>
              <w:rPr>
                <w:sz w:val="18"/>
                <w:szCs w:val="18"/>
              </w:rPr>
            </w:pPr>
          </w:p>
        </w:tc>
      </w:tr>
      <w:tr w:rsidR="00D334B5" w:rsidRPr="00EF6BDE" w14:paraId="54AF70DD" w14:textId="77777777" w:rsidTr="00494055">
        <w:trPr>
          <w:trHeight w:val="288"/>
        </w:trPr>
        <w:tc>
          <w:tcPr>
            <w:tcW w:w="2713" w:type="pct"/>
            <w:vMerge/>
            <w:vAlign w:val="center"/>
          </w:tcPr>
          <w:p w14:paraId="5934FB8D" w14:textId="77777777" w:rsidR="003C3C7A" w:rsidRPr="00EF6BDE" w:rsidRDefault="003C3C7A" w:rsidP="001E2BFC">
            <w:pPr>
              <w:rPr>
                <w:sz w:val="18"/>
                <w:szCs w:val="18"/>
              </w:rPr>
            </w:pPr>
          </w:p>
        </w:tc>
        <w:tc>
          <w:tcPr>
            <w:tcW w:w="164" w:type="pct"/>
          </w:tcPr>
          <w:p w14:paraId="60A336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7FE3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53D88A1" w14:textId="77777777" w:rsidR="003C3C7A" w:rsidRPr="00EF6BDE" w:rsidRDefault="003C3C7A" w:rsidP="00A76766">
            <w:pPr>
              <w:rPr>
                <w:sz w:val="18"/>
                <w:szCs w:val="18"/>
              </w:rPr>
            </w:pPr>
          </w:p>
        </w:tc>
      </w:tr>
      <w:tr w:rsidR="00D334B5" w:rsidRPr="00EF6BDE" w14:paraId="1D2737FE" w14:textId="77777777" w:rsidTr="00494055">
        <w:trPr>
          <w:trHeight w:val="288"/>
        </w:trPr>
        <w:tc>
          <w:tcPr>
            <w:tcW w:w="2713" w:type="pct"/>
            <w:vMerge/>
            <w:vAlign w:val="center"/>
          </w:tcPr>
          <w:p w14:paraId="6989A92C" w14:textId="77777777" w:rsidR="003C3C7A" w:rsidRPr="00EF6BDE" w:rsidRDefault="003C3C7A" w:rsidP="001E2BFC">
            <w:pPr>
              <w:rPr>
                <w:sz w:val="18"/>
                <w:szCs w:val="18"/>
              </w:rPr>
            </w:pPr>
          </w:p>
        </w:tc>
        <w:tc>
          <w:tcPr>
            <w:tcW w:w="164" w:type="pct"/>
          </w:tcPr>
          <w:p w14:paraId="612BE3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C2F8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1C2E711" w14:textId="77777777" w:rsidR="003C3C7A" w:rsidRPr="00EF6BDE" w:rsidRDefault="003C3C7A" w:rsidP="00A76766">
            <w:pPr>
              <w:rPr>
                <w:sz w:val="18"/>
                <w:szCs w:val="18"/>
              </w:rPr>
            </w:pPr>
          </w:p>
        </w:tc>
      </w:tr>
      <w:tr w:rsidR="00D334B5" w:rsidRPr="00EF6BDE" w14:paraId="598D9AF5" w14:textId="77777777" w:rsidTr="00494055">
        <w:trPr>
          <w:trHeight w:val="288"/>
        </w:trPr>
        <w:tc>
          <w:tcPr>
            <w:tcW w:w="2713" w:type="pct"/>
            <w:vMerge/>
            <w:vAlign w:val="center"/>
          </w:tcPr>
          <w:p w14:paraId="049BC353" w14:textId="77777777" w:rsidR="003C3C7A" w:rsidRPr="00EF6BDE" w:rsidRDefault="003C3C7A" w:rsidP="001E2BFC">
            <w:pPr>
              <w:rPr>
                <w:sz w:val="18"/>
                <w:szCs w:val="18"/>
              </w:rPr>
            </w:pPr>
          </w:p>
        </w:tc>
        <w:tc>
          <w:tcPr>
            <w:tcW w:w="164" w:type="pct"/>
          </w:tcPr>
          <w:p w14:paraId="66A0F5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F84CF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BAD11B9" w14:textId="77777777" w:rsidR="003C3C7A" w:rsidRPr="00EF6BDE" w:rsidRDefault="003C3C7A" w:rsidP="00A76766">
            <w:pPr>
              <w:rPr>
                <w:sz w:val="18"/>
                <w:szCs w:val="18"/>
              </w:rPr>
            </w:pPr>
          </w:p>
        </w:tc>
      </w:tr>
      <w:tr w:rsidR="00D334B5" w:rsidRPr="00EF6BDE" w14:paraId="750C316C" w14:textId="77777777" w:rsidTr="00494055">
        <w:trPr>
          <w:trHeight w:val="288"/>
        </w:trPr>
        <w:tc>
          <w:tcPr>
            <w:tcW w:w="2713" w:type="pct"/>
            <w:vMerge/>
            <w:vAlign w:val="center"/>
          </w:tcPr>
          <w:p w14:paraId="287E7E0D" w14:textId="77777777" w:rsidR="003C3C7A" w:rsidRPr="00EF6BDE" w:rsidRDefault="003C3C7A" w:rsidP="001E2BFC">
            <w:pPr>
              <w:rPr>
                <w:sz w:val="18"/>
                <w:szCs w:val="18"/>
              </w:rPr>
            </w:pPr>
          </w:p>
        </w:tc>
        <w:tc>
          <w:tcPr>
            <w:tcW w:w="164" w:type="pct"/>
          </w:tcPr>
          <w:p w14:paraId="17B672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5047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BD27CD8" w14:textId="77777777" w:rsidR="003C3C7A" w:rsidRPr="00EF6BDE" w:rsidRDefault="003C3C7A" w:rsidP="00A76766">
            <w:pPr>
              <w:rPr>
                <w:sz w:val="18"/>
                <w:szCs w:val="18"/>
              </w:rPr>
            </w:pPr>
          </w:p>
        </w:tc>
      </w:tr>
      <w:tr w:rsidR="00D334B5" w:rsidRPr="00EF6BDE" w14:paraId="622FC39B" w14:textId="77777777" w:rsidTr="00494055">
        <w:trPr>
          <w:trHeight w:val="288"/>
        </w:trPr>
        <w:tc>
          <w:tcPr>
            <w:tcW w:w="2713" w:type="pct"/>
            <w:vMerge/>
            <w:vAlign w:val="center"/>
          </w:tcPr>
          <w:p w14:paraId="6FD0FCF5" w14:textId="77777777" w:rsidR="003C3C7A" w:rsidRPr="00EF6BDE" w:rsidRDefault="003C3C7A" w:rsidP="001E2BFC">
            <w:pPr>
              <w:rPr>
                <w:sz w:val="18"/>
                <w:szCs w:val="18"/>
              </w:rPr>
            </w:pPr>
          </w:p>
        </w:tc>
        <w:tc>
          <w:tcPr>
            <w:tcW w:w="164" w:type="pct"/>
          </w:tcPr>
          <w:p w14:paraId="3F85457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C656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1E2BB14" w14:textId="77777777" w:rsidR="003C3C7A" w:rsidRPr="00EF6BDE" w:rsidRDefault="003C3C7A" w:rsidP="00A76766">
            <w:pPr>
              <w:rPr>
                <w:sz w:val="18"/>
                <w:szCs w:val="18"/>
              </w:rPr>
            </w:pPr>
          </w:p>
        </w:tc>
      </w:tr>
      <w:tr w:rsidR="00D334B5" w:rsidRPr="00EF6BDE" w14:paraId="3FEE5B9E" w14:textId="77777777" w:rsidTr="00494055">
        <w:trPr>
          <w:trHeight w:val="288"/>
        </w:trPr>
        <w:tc>
          <w:tcPr>
            <w:tcW w:w="2713" w:type="pct"/>
            <w:vMerge/>
            <w:vAlign w:val="center"/>
          </w:tcPr>
          <w:p w14:paraId="5D700D3D" w14:textId="77777777" w:rsidR="003C3C7A" w:rsidRPr="00EF6BDE" w:rsidRDefault="003C3C7A" w:rsidP="001E2BFC">
            <w:pPr>
              <w:rPr>
                <w:sz w:val="18"/>
                <w:szCs w:val="18"/>
              </w:rPr>
            </w:pPr>
          </w:p>
        </w:tc>
        <w:tc>
          <w:tcPr>
            <w:tcW w:w="164" w:type="pct"/>
          </w:tcPr>
          <w:p w14:paraId="2EB8C7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CF6F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E070F9B" w14:textId="77777777" w:rsidR="003C3C7A" w:rsidRPr="00EF6BDE" w:rsidRDefault="003C3C7A" w:rsidP="00A76766">
            <w:pPr>
              <w:rPr>
                <w:sz w:val="18"/>
                <w:szCs w:val="18"/>
              </w:rPr>
            </w:pPr>
          </w:p>
        </w:tc>
      </w:tr>
      <w:tr w:rsidR="00D334B5" w:rsidRPr="00EF6BDE" w14:paraId="5D0F68D3" w14:textId="77777777" w:rsidTr="00494055">
        <w:trPr>
          <w:trHeight w:val="288"/>
        </w:trPr>
        <w:tc>
          <w:tcPr>
            <w:tcW w:w="2713" w:type="pct"/>
            <w:vMerge/>
            <w:vAlign w:val="center"/>
          </w:tcPr>
          <w:p w14:paraId="363D909E" w14:textId="77777777" w:rsidR="003C3C7A" w:rsidRPr="00EF6BDE" w:rsidRDefault="003C3C7A" w:rsidP="001E2BFC">
            <w:pPr>
              <w:rPr>
                <w:sz w:val="18"/>
                <w:szCs w:val="18"/>
              </w:rPr>
            </w:pPr>
          </w:p>
        </w:tc>
        <w:tc>
          <w:tcPr>
            <w:tcW w:w="164" w:type="pct"/>
          </w:tcPr>
          <w:p w14:paraId="72E1DD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FC85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BAC5396" w14:textId="77777777" w:rsidR="003C3C7A" w:rsidRPr="00EF6BDE" w:rsidRDefault="003C3C7A" w:rsidP="00A76766">
            <w:pPr>
              <w:rPr>
                <w:sz w:val="18"/>
                <w:szCs w:val="18"/>
              </w:rPr>
            </w:pPr>
          </w:p>
        </w:tc>
      </w:tr>
      <w:tr w:rsidR="00D334B5" w:rsidRPr="00EF6BDE" w14:paraId="715F00CD" w14:textId="77777777" w:rsidTr="00494055">
        <w:trPr>
          <w:trHeight w:val="288"/>
        </w:trPr>
        <w:tc>
          <w:tcPr>
            <w:tcW w:w="2713" w:type="pct"/>
            <w:vMerge/>
            <w:vAlign w:val="center"/>
          </w:tcPr>
          <w:p w14:paraId="33353D7F" w14:textId="77777777" w:rsidR="003C3C7A" w:rsidRPr="00EF6BDE" w:rsidRDefault="003C3C7A" w:rsidP="001E2BFC">
            <w:pPr>
              <w:rPr>
                <w:sz w:val="18"/>
                <w:szCs w:val="18"/>
              </w:rPr>
            </w:pPr>
          </w:p>
        </w:tc>
        <w:tc>
          <w:tcPr>
            <w:tcW w:w="164" w:type="pct"/>
          </w:tcPr>
          <w:p w14:paraId="1C84F8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42AA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C8765F2" w14:textId="77777777" w:rsidR="003C3C7A" w:rsidRPr="00EF6BDE" w:rsidRDefault="003C3C7A" w:rsidP="00A76766">
            <w:pPr>
              <w:rPr>
                <w:sz w:val="18"/>
                <w:szCs w:val="18"/>
              </w:rPr>
            </w:pPr>
          </w:p>
        </w:tc>
      </w:tr>
      <w:tr w:rsidR="00D334B5" w:rsidRPr="00EF6BDE" w14:paraId="6EE8D6C1" w14:textId="77777777" w:rsidTr="00494055">
        <w:trPr>
          <w:trHeight w:val="288"/>
        </w:trPr>
        <w:tc>
          <w:tcPr>
            <w:tcW w:w="2713" w:type="pct"/>
            <w:vMerge/>
            <w:vAlign w:val="center"/>
          </w:tcPr>
          <w:p w14:paraId="64AEBD78" w14:textId="77777777" w:rsidR="003C3C7A" w:rsidRPr="00EF6BDE" w:rsidRDefault="003C3C7A" w:rsidP="001E2BFC">
            <w:pPr>
              <w:rPr>
                <w:sz w:val="18"/>
                <w:szCs w:val="18"/>
              </w:rPr>
            </w:pPr>
          </w:p>
        </w:tc>
        <w:tc>
          <w:tcPr>
            <w:tcW w:w="164" w:type="pct"/>
          </w:tcPr>
          <w:p w14:paraId="1EA78E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0B9E9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1CF75D8" w14:textId="77777777" w:rsidR="003C3C7A" w:rsidRPr="00EF6BDE" w:rsidRDefault="003C3C7A" w:rsidP="00A76766">
            <w:pPr>
              <w:rPr>
                <w:sz w:val="18"/>
                <w:szCs w:val="18"/>
              </w:rPr>
            </w:pPr>
          </w:p>
        </w:tc>
      </w:tr>
      <w:tr w:rsidR="00D334B5" w:rsidRPr="00EF6BDE" w14:paraId="0C26F778" w14:textId="77777777" w:rsidTr="00494055">
        <w:trPr>
          <w:trHeight w:val="288"/>
        </w:trPr>
        <w:tc>
          <w:tcPr>
            <w:tcW w:w="2713" w:type="pct"/>
            <w:vMerge/>
            <w:tcBorders>
              <w:bottom w:val="single" w:sz="8" w:space="0" w:color="F2F2F2" w:themeColor="background1" w:themeShade="F2"/>
            </w:tcBorders>
            <w:vAlign w:val="center"/>
          </w:tcPr>
          <w:p w14:paraId="75838A8B" w14:textId="77777777" w:rsidR="003C3C7A" w:rsidRPr="00EF6BDE" w:rsidRDefault="003C3C7A" w:rsidP="001E2BFC">
            <w:pPr>
              <w:rPr>
                <w:sz w:val="18"/>
                <w:szCs w:val="18"/>
              </w:rPr>
            </w:pPr>
          </w:p>
        </w:tc>
        <w:tc>
          <w:tcPr>
            <w:tcW w:w="164" w:type="pct"/>
          </w:tcPr>
          <w:p w14:paraId="5266EE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C591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3764AF9" w14:textId="77777777" w:rsidR="003C3C7A" w:rsidRPr="00EF6BDE" w:rsidRDefault="003C3C7A" w:rsidP="00A76766">
            <w:pPr>
              <w:rPr>
                <w:sz w:val="18"/>
                <w:szCs w:val="18"/>
              </w:rPr>
            </w:pPr>
          </w:p>
        </w:tc>
      </w:tr>
      <w:tr w:rsidR="00747B54" w:rsidRPr="00EF6BDE" w14:paraId="53257F5F"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DF0753C" w14:textId="77777777" w:rsidR="003C3C7A" w:rsidRPr="00EF6BDE" w:rsidRDefault="003C3C7A" w:rsidP="001E2BFC">
            <w:pPr>
              <w:rPr>
                <w:sz w:val="18"/>
                <w:szCs w:val="18"/>
              </w:rPr>
            </w:pPr>
          </w:p>
        </w:tc>
        <w:tc>
          <w:tcPr>
            <w:tcW w:w="164" w:type="pct"/>
          </w:tcPr>
          <w:p w14:paraId="1CCE52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50C0B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EFE0C2A" w14:textId="77777777" w:rsidR="003C3C7A" w:rsidRPr="00EF6BDE" w:rsidRDefault="003C3C7A" w:rsidP="00A76766">
            <w:pPr>
              <w:rPr>
                <w:sz w:val="18"/>
                <w:szCs w:val="18"/>
              </w:rPr>
            </w:pPr>
          </w:p>
        </w:tc>
      </w:tr>
    </w:tbl>
    <w:p w14:paraId="609450B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A84146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4E9DB0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8B0D24C" w14:textId="77777777" w:rsidTr="00E81DB6">
        <w:trPr>
          <w:trHeight w:val="4608"/>
        </w:trPr>
        <w:tc>
          <w:tcPr>
            <w:tcW w:w="5000" w:type="pct"/>
            <w:tcBorders>
              <w:bottom w:val="single" w:sz="4" w:space="0" w:color="FFFFFF" w:themeColor="background1"/>
            </w:tcBorders>
          </w:tcPr>
          <w:p w14:paraId="081069A0" w14:textId="77777777" w:rsidR="003C3C7A" w:rsidRPr="00330468" w:rsidRDefault="003C3C7A" w:rsidP="00330468">
            <w:pPr>
              <w:pStyle w:val="NoSpacing"/>
            </w:pPr>
          </w:p>
        </w:tc>
      </w:tr>
      <w:tr w:rsidR="004105BC" w:rsidRPr="00330468" w14:paraId="0DF1F23B" w14:textId="77777777" w:rsidTr="00426FD0">
        <w:trPr>
          <w:trHeight w:val="70"/>
        </w:trPr>
        <w:tc>
          <w:tcPr>
            <w:tcW w:w="5000" w:type="pct"/>
            <w:tcBorders>
              <w:top w:val="single" w:sz="4" w:space="0" w:color="FFFFFF" w:themeColor="background1"/>
              <w:bottom w:val="single" w:sz="18" w:space="0" w:color="595959" w:themeColor="text1" w:themeTint="A6"/>
            </w:tcBorders>
          </w:tcPr>
          <w:p w14:paraId="3280B023" w14:textId="77777777" w:rsidR="003C3C7A" w:rsidRPr="00330468" w:rsidRDefault="003C3C7A" w:rsidP="00330468">
            <w:pPr>
              <w:pStyle w:val="NoSpacing"/>
            </w:pPr>
          </w:p>
        </w:tc>
      </w:tr>
    </w:tbl>
    <w:p w14:paraId="15E667CD" w14:textId="77777777" w:rsidR="003C3C7A" w:rsidRDefault="003C3C7A" w:rsidP="00F85A1D"/>
    <w:p w14:paraId="4328D6F3" w14:textId="77777777" w:rsidR="008D1191" w:rsidRDefault="003C3C7A">
      <w:r>
        <w:br w:type="page"/>
      </w:r>
    </w:p>
    <w:p w14:paraId="10CAF9F4" w14:textId="77777777" w:rsidR="003C3C7A" w:rsidRPr="008939A4" w:rsidRDefault="003C3C7A" w:rsidP="00607997">
      <w:pPr>
        <w:pStyle w:val="Heading2"/>
      </w:pPr>
      <w:r>
        <w:lastRenderedPageBreak/>
        <w:t>Tuesday, November 17, 2026</w:t>
      </w:r>
    </w:p>
    <w:p w14:paraId="55E3B8AA" w14:textId="77777777" w:rsidR="003C3C7A" w:rsidRDefault="003C3C7A" w:rsidP="001E0B71">
      <w:pPr>
        <w:pStyle w:val="NoSpacing"/>
        <w:rPr>
          <w:rFonts w:cs="Arial"/>
          <w:color w:val="595959" w:themeColor="text1" w:themeTint="A6"/>
          <w:sz w:val="16"/>
          <w:szCs w:val="16"/>
        </w:rPr>
      </w:pPr>
    </w:p>
    <w:p w14:paraId="1C30465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307901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42F67F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4D18DC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9B475F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B1EE35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B04738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C645B03" w14:textId="77777777" w:rsidTr="00D334B5">
        <w:trPr>
          <w:trHeight w:val="288"/>
        </w:trPr>
        <w:tc>
          <w:tcPr>
            <w:tcW w:w="2713" w:type="pct"/>
            <w:vMerge w:val="restart"/>
          </w:tcPr>
          <w:p w14:paraId="76384BC0" w14:textId="77777777" w:rsidR="003C3C7A" w:rsidRPr="00EF6BDE" w:rsidRDefault="003C3C7A" w:rsidP="00D334B5">
            <w:pPr>
              <w:rPr>
                <w:sz w:val="18"/>
                <w:szCs w:val="18"/>
              </w:rPr>
            </w:pPr>
          </w:p>
        </w:tc>
        <w:tc>
          <w:tcPr>
            <w:tcW w:w="164" w:type="pct"/>
          </w:tcPr>
          <w:p w14:paraId="68BF03C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2FFD8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C1FD613" w14:textId="77777777" w:rsidR="003C3C7A" w:rsidRPr="00EF6BDE" w:rsidRDefault="003C3C7A" w:rsidP="00A76766">
            <w:pPr>
              <w:rPr>
                <w:sz w:val="18"/>
                <w:szCs w:val="18"/>
              </w:rPr>
            </w:pPr>
          </w:p>
        </w:tc>
      </w:tr>
      <w:tr w:rsidR="00D334B5" w:rsidRPr="00EF6BDE" w14:paraId="77553842" w14:textId="77777777" w:rsidTr="00494055">
        <w:trPr>
          <w:trHeight w:val="288"/>
        </w:trPr>
        <w:tc>
          <w:tcPr>
            <w:tcW w:w="2713" w:type="pct"/>
            <w:vMerge/>
            <w:vAlign w:val="center"/>
          </w:tcPr>
          <w:p w14:paraId="11047735" w14:textId="77777777" w:rsidR="003C3C7A" w:rsidRPr="00EF6BDE" w:rsidRDefault="003C3C7A" w:rsidP="001E2BFC">
            <w:pPr>
              <w:rPr>
                <w:sz w:val="18"/>
                <w:szCs w:val="18"/>
              </w:rPr>
            </w:pPr>
          </w:p>
        </w:tc>
        <w:tc>
          <w:tcPr>
            <w:tcW w:w="164" w:type="pct"/>
          </w:tcPr>
          <w:p w14:paraId="735DDC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D000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0C10122" w14:textId="77777777" w:rsidR="003C3C7A" w:rsidRPr="00EF6BDE" w:rsidRDefault="003C3C7A" w:rsidP="00A76766">
            <w:pPr>
              <w:rPr>
                <w:sz w:val="18"/>
                <w:szCs w:val="18"/>
              </w:rPr>
            </w:pPr>
          </w:p>
        </w:tc>
      </w:tr>
      <w:tr w:rsidR="00D334B5" w:rsidRPr="00EF6BDE" w14:paraId="37904813" w14:textId="77777777" w:rsidTr="00494055">
        <w:trPr>
          <w:trHeight w:val="288"/>
        </w:trPr>
        <w:tc>
          <w:tcPr>
            <w:tcW w:w="2713" w:type="pct"/>
            <w:vMerge/>
            <w:vAlign w:val="center"/>
          </w:tcPr>
          <w:p w14:paraId="1B5C440D" w14:textId="77777777" w:rsidR="003C3C7A" w:rsidRPr="00EF6BDE" w:rsidRDefault="003C3C7A" w:rsidP="001E2BFC">
            <w:pPr>
              <w:rPr>
                <w:sz w:val="18"/>
                <w:szCs w:val="18"/>
              </w:rPr>
            </w:pPr>
          </w:p>
        </w:tc>
        <w:tc>
          <w:tcPr>
            <w:tcW w:w="164" w:type="pct"/>
          </w:tcPr>
          <w:p w14:paraId="3DAB54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E131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A353DCB" w14:textId="77777777" w:rsidR="003C3C7A" w:rsidRPr="00EF6BDE" w:rsidRDefault="003C3C7A" w:rsidP="00A76766">
            <w:pPr>
              <w:rPr>
                <w:sz w:val="18"/>
                <w:szCs w:val="18"/>
              </w:rPr>
            </w:pPr>
          </w:p>
        </w:tc>
      </w:tr>
      <w:tr w:rsidR="00D334B5" w:rsidRPr="00EF6BDE" w14:paraId="41EA27F6" w14:textId="77777777" w:rsidTr="00494055">
        <w:trPr>
          <w:trHeight w:val="288"/>
        </w:trPr>
        <w:tc>
          <w:tcPr>
            <w:tcW w:w="2713" w:type="pct"/>
            <w:vMerge/>
            <w:vAlign w:val="center"/>
          </w:tcPr>
          <w:p w14:paraId="3529C4A3" w14:textId="77777777" w:rsidR="003C3C7A" w:rsidRPr="00EF6BDE" w:rsidRDefault="003C3C7A" w:rsidP="001E2BFC">
            <w:pPr>
              <w:rPr>
                <w:sz w:val="18"/>
                <w:szCs w:val="18"/>
              </w:rPr>
            </w:pPr>
          </w:p>
        </w:tc>
        <w:tc>
          <w:tcPr>
            <w:tcW w:w="164" w:type="pct"/>
          </w:tcPr>
          <w:p w14:paraId="1E6982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CD8C4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8C857E" w14:textId="77777777" w:rsidR="003C3C7A" w:rsidRPr="00EF6BDE" w:rsidRDefault="003C3C7A" w:rsidP="00A76766">
            <w:pPr>
              <w:rPr>
                <w:sz w:val="18"/>
                <w:szCs w:val="18"/>
              </w:rPr>
            </w:pPr>
          </w:p>
        </w:tc>
      </w:tr>
      <w:tr w:rsidR="00D334B5" w:rsidRPr="00EF6BDE" w14:paraId="6DD05333" w14:textId="77777777" w:rsidTr="00494055">
        <w:trPr>
          <w:trHeight w:val="288"/>
        </w:trPr>
        <w:tc>
          <w:tcPr>
            <w:tcW w:w="2713" w:type="pct"/>
            <w:vMerge/>
            <w:vAlign w:val="center"/>
          </w:tcPr>
          <w:p w14:paraId="4F0BE581" w14:textId="77777777" w:rsidR="003C3C7A" w:rsidRPr="00EF6BDE" w:rsidRDefault="003C3C7A" w:rsidP="001E2BFC">
            <w:pPr>
              <w:rPr>
                <w:sz w:val="18"/>
                <w:szCs w:val="18"/>
              </w:rPr>
            </w:pPr>
          </w:p>
        </w:tc>
        <w:tc>
          <w:tcPr>
            <w:tcW w:w="164" w:type="pct"/>
          </w:tcPr>
          <w:p w14:paraId="167057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CF7CA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8EED78F" w14:textId="77777777" w:rsidR="003C3C7A" w:rsidRPr="00EF6BDE" w:rsidRDefault="003C3C7A" w:rsidP="00A76766">
            <w:pPr>
              <w:rPr>
                <w:sz w:val="18"/>
                <w:szCs w:val="18"/>
              </w:rPr>
            </w:pPr>
          </w:p>
        </w:tc>
      </w:tr>
      <w:tr w:rsidR="00D334B5" w:rsidRPr="00EF6BDE" w14:paraId="1A52AF50" w14:textId="77777777" w:rsidTr="00494055">
        <w:trPr>
          <w:trHeight w:val="288"/>
        </w:trPr>
        <w:tc>
          <w:tcPr>
            <w:tcW w:w="2713" w:type="pct"/>
            <w:vMerge/>
            <w:vAlign w:val="center"/>
          </w:tcPr>
          <w:p w14:paraId="6C14CBF4" w14:textId="77777777" w:rsidR="003C3C7A" w:rsidRPr="00EF6BDE" w:rsidRDefault="003C3C7A" w:rsidP="001E2BFC">
            <w:pPr>
              <w:rPr>
                <w:sz w:val="18"/>
                <w:szCs w:val="18"/>
              </w:rPr>
            </w:pPr>
          </w:p>
        </w:tc>
        <w:tc>
          <w:tcPr>
            <w:tcW w:w="164" w:type="pct"/>
          </w:tcPr>
          <w:p w14:paraId="74E136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E9CF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AC81ECE" w14:textId="77777777" w:rsidR="003C3C7A" w:rsidRPr="00EF6BDE" w:rsidRDefault="003C3C7A" w:rsidP="00A76766">
            <w:pPr>
              <w:rPr>
                <w:sz w:val="18"/>
                <w:szCs w:val="18"/>
              </w:rPr>
            </w:pPr>
          </w:p>
        </w:tc>
      </w:tr>
      <w:tr w:rsidR="00D334B5" w:rsidRPr="00EF6BDE" w14:paraId="7E44C3C3" w14:textId="77777777" w:rsidTr="00494055">
        <w:trPr>
          <w:trHeight w:val="288"/>
        </w:trPr>
        <w:tc>
          <w:tcPr>
            <w:tcW w:w="2713" w:type="pct"/>
            <w:vMerge/>
            <w:vAlign w:val="center"/>
          </w:tcPr>
          <w:p w14:paraId="711C47E2" w14:textId="77777777" w:rsidR="003C3C7A" w:rsidRPr="00EF6BDE" w:rsidRDefault="003C3C7A" w:rsidP="001E2BFC">
            <w:pPr>
              <w:rPr>
                <w:sz w:val="18"/>
                <w:szCs w:val="18"/>
              </w:rPr>
            </w:pPr>
          </w:p>
        </w:tc>
        <w:tc>
          <w:tcPr>
            <w:tcW w:w="164" w:type="pct"/>
          </w:tcPr>
          <w:p w14:paraId="64FE8F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CC7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286890F" w14:textId="77777777" w:rsidR="003C3C7A" w:rsidRPr="00EF6BDE" w:rsidRDefault="003C3C7A" w:rsidP="00A76766">
            <w:pPr>
              <w:rPr>
                <w:sz w:val="18"/>
                <w:szCs w:val="18"/>
              </w:rPr>
            </w:pPr>
          </w:p>
        </w:tc>
      </w:tr>
      <w:tr w:rsidR="00D334B5" w:rsidRPr="00EF6BDE" w14:paraId="0A7770AF" w14:textId="77777777" w:rsidTr="00494055">
        <w:trPr>
          <w:trHeight w:val="288"/>
        </w:trPr>
        <w:tc>
          <w:tcPr>
            <w:tcW w:w="2713" w:type="pct"/>
            <w:vMerge/>
            <w:vAlign w:val="center"/>
          </w:tcPr>
          <w:p w14:paraId="2F16FC57" w14:textId="77777777" w:rsidR="003C3C7A" w:rsidRPr="00EF6BDE" w:rsidRDefault="003C3C7A" w:rsidP="001E2BFC">
            <w:pPr>
              <w:rPr>
                <w:sz w:val="18"/>
                <w:szCs w:val="18"/>
              </w:rPr>
            </w:pPr>
          </w:p>
        </w:tc>
        <w:tc>
          <w:tcPr>
            <w:tcW w:w="164" w:type="pct"/>
          </w:tcPr>
          <w:p w14:paraId="1FDB60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1613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FFE5107" w14:textId="77777777" w:rsidR="003C3C7A" w:rsidRPr="00EF6BDE" w:rsidRDefault="003C3C7A" w:rsidP="00A76766">
            <w:pPr>
              <w:rPr>
                <w:sz w:val="18"/>
                <w:szCs w:val="18"/>
              </w:rPr>
            </w:pPr>
          </w:p>
        </w:tc>
      </w:tr>
      <w:tr w:rsidR="00D334B5" w:rsidRPr="00EF6BDE" w14:paraId="51DC4F26" w14:textId="77777777" w:rsidTr="00494055">
        <w:trPr>
          <w:trHeight w:val="288"/>
        </w:trPr>
        <w:tc>
          <w:tcPr>
            <w:tcW w:w="2713" w:type="pct"/>
            <w:vMerge/>
            <w:vAlign w:val="center"/>
          </w:tcPr>
          <w:p w14:paraId="232A95B6" w14:textId="77777777" w:rsidR="003C3C7A" w:rsidRPr="00EF6BDE" w:rsidRDefault="003C3C7A" w:rsidP="001E2BFC">
            <w:pPr>
              <w:rPr>
                <w:sz w:val="18"/>
                <w:szCs w:val="18"/>
              </w:rPr>
            </w:pPr>
          </w:p>
        </w:tc>
        <w:tc>
          <w:tcPr>
            <w:tcW w:w="164" w:type="pct"/>
          </w:tcPr>
          <w:p w14:paraId="33BE1A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FAEB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B34C0FC" w14:textId="77777777" w:rsidR="003C3C7A" w:rsidRPr="00EF6BDE" w:rsidRDefault="003C3C7A" w:rsidP="00A76766">
            <w:pPr>
              <w:rPr>
                <w:sz w:val="18"/>
                <w:szCs w:val="18"/>
              </w:rPr>
            </w:pPr>
          </w:p>
        </w:tc>
      </w:tr>
      <w:tr w:rsidR="00D334B5" w:rsidRPr="00EF6BDE" w14:paraId="5B57756F" w14:textId="77777777" w:rsidTr="00494055">
        <w:trPr>
          <w:trHeight w:val="288"/>
        </w:trPr>
        <w:tc>
          <w:tcPr>
            <w:tcW w:w="2713" w:type="pct"/>
            <w:vMerge/>
            <w:vAlign w:val="center"/>
          </w:tcPr>
          <w:p w14:paraId="0BD54936" w14:textId="77777777" w:rsidR="003C3C7A" w:rsidRPr="00EF6BDE" w:rsidRDefault="003C3C7A" w:rsidP="001E2BFC">
            <w:pPr>
              <w:rPr>
                <w:sz w:val="18"/>
                <w:szCs w:val="18"/>
              </w:rPr>
            </w:pPr>
          </w:p>
        </w:tc>
        <w:tc>
          <w:tcPr>
            <w:tcW w:w="164" w:type="pct"/>
          </w:tcPr>
          <w:p w14:paraId="10665F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65E0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94F8969" w14:textId="77777777" w:rsidR="003C3C7A" w:rsidRPr="00EF6BDE" w:rsidRDefault="003C3C7A" w:rsidP="00A76766">
            <w:pPr>
              <w:rPr>
                <w:sz w:val="18"/>
                <w:szCs w:val="18"/>
              </w:rPr>
            </w:pPr>
          </w:p>
        </w:tc>
      </w:tr>
      <w:tr w:rsidR="00D334B5" w:rsidRPr="00EF6BDE" w14:paraId="3C568247" w14:textId="77777777" w:rsidTr="00494055">
        <w:trPr>
          <w:trHeight w:val="288"/>
        </w:trPr>
        <w:tc>
          <w:tcPr>
            <w:tcW w:w="2713" w:type="pct"/>
            <w:vMerge/>
            <w:vAlign w:val="center"/>
          </w:tcPr>
          <w:p w14:paraId="4540F991" w14:textId="77777777" w:rsidR="003C3C7A" w:rsidRPr="00EF6BDE" w:rsidRDefault="003C3C7A" w:rsidP="001E2BFC">
            <w:pPr>
              <w:rPr>
                <w:sz w:val="18"/>
                <w:szCs w:val="18"/>
              </w:rPr>
            </w:pPr>
          </w:p>
        </w:tc>
        <w:tc>
          <w:tcPr>
            <w:tcW w:w="164" w:type="pct"/>
          </w:tcPr>
          <w:p w14:paraId="68B30C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E57A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989F3AF" w14:textId="77777777" w:rsidR="003C3C7A" w:rsidRPr="00EF6BDE" w:rsidRDefault="003C3C7A" w:rsidP="00A76766">
            <w:pPr>
              <w:rPr>
                <w:sz w:val="18"/>
                <w:szCs w:val="18"/>
              </w:rPr>
            </w:pPr>
          </w:p>
        </w:tc>
      </w:tr>
      <w:tr w:rsidR="00D334B5" w:rsidRPr="00EF6BDE" w14:paraId="7CE362BB" w14:textId="77777777" w:rsidTr="00494055">
        <w:trPr>
          <w:trHeight w:val="288"/>
        </w:trPr>
        <w:tc>
          <w:tcPr>
            <w:tcW w:w="2713" w:type="pct"/>
            <w:vMerge/>
            <w:vAlign w:val="center"/>
          </w:tcPr>
          <w:p w14:paraId="5DD0A174" w14:textId="77777777" w:rsidR="003C3C7A" w:rsidRPr="00EF6BDE" w:rsidRDefault="003C3C7A" w:rsidP="001E2BFC">
            <w:pPr>
              <w:rPr>
                <w:sz w:val="18"/>
                <w:szCs w:val="18"/>
              </w:rPr>
            </w:pPr>
          </w:p>
        </w:tc>
        <w:tc>
          <w:tcPr>
            <w:tcW w:w="164" w:type="pct"/>
          </w:tcPr>
          <w:p w14:paraId="27CEB9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BAE5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D00A5BE" w14:textId="77777777" w:rsidR="003C3C7A" w:rsidRPr="00EF6BDE" w:rsidRDefault="003C3C7A" w:rsidP="00A76766">
            <w:pPr>
              <w:rPr>
                <w:sz w:val="18"/>
                <w:szCs w:val="18"/>
              </w:rPr>
            </w:pPr>
          </w:p>
        </w:tc>
      </w:tr>
      <w:tr w:rsidR="00D334B5" w:rsidRPr="00EF6BDE" w14:paraId="2361C222" w14:textId="77777777" w:rsidTr="00494055">
        <w:trPr>
          <w:trHeight w:val="288"/>
        </w:trPr>
        <w:tc>
          <w:tcPr>
            <w:tcW w:w="2713" w:type="pct"/>
            <w:vMerge/>
            <w:vAlign w:val="center"/>
          </w:tcPr>
          <w:p w14:paraId="3A4F91AD" w14:textId="77777777" w:rsidR="003C3C7A" w:rsidRPr="00EF6BDE" w:rsidRDefault="003C3C7A" w:rsidP="001E2BFC">
            <w:pPr>
              <w:rPr>
                <w:sz w:val="18"/>
                <w:szCs w:val="18"/>
              </w:rPr>
            </w:pPr>
          </w:p>
        </w:tc>
        <w:tc>
          <w:tcPr>
            <w:tcW w:w="164" w:type="pct"/>
          </w:tcPr>
          <w:p w14:paraId="199469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9A4A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3273D26" w14:textId="77777777" w:rsidR="003C3C7A" w:rsidRPr="00EF6BDE" w:rsidRDefault="003C3C7A" w:rsidP="00A76766">
            <w:pPr>
              <w:rPr>
                <w:sz w:val="18"/>
                <w:szCs w:val="18"/>
              </w:rPr>
            </w:pPr>
          </w:p>
        </w:tc>
      </w:tr>
      <w:tr w:rsidR="00D334B5" w:rsidRPr="00EF6BDE" w14:paraId="62CCD2CF" w14:textId="77777777" w:rsidTr="00494055">
        <w:trPr>
          <w:trHeight w:val="288"/>
        </w:trPr>
        <w:tc>
          <w:tcPr>
            <w:tcW w:w="2713" w:type="pct"/>
            <w:vMerge/>
            <w:tcBorders>
              <w:bottom w:val="single" w:sz="8" w:space="0" w:color="F2F2F2" w:themeColor="background1" w:themeShade="F2"/>
            </w:tcBorders>
            <w:vAlign w:val="center"/>
          </w:tcPr>
          <w:p w14:paraId="78615855" w14:textId="77777777" w:rsidR="003C3C7A" w:rsidRPr="00EF6BDE" w:rsidRDefault="003C3C7A" w:rsidP="001E2BFC">
            <w:pPr>
              <w:rPr>
                <w:sz w:val="18"/>
                <w:szCs w:val="18"/>
              </w:rPr>
            </w:pPr>
          </w:p>
        </w:tc>
        <w:tc>
          <w:tcPr>
            <w:tcW w:w="164" w:type="pct"/>
          </w:tcPr>
          <w:p w14:paraId="4986A7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DE0F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B017AB2" w14:textId="77777777" w:rsidR="003C3C7A" w:rsidRPr="00EF6BDE" w:rsidRDefault="003C3C7A" w:rsidP="00A76766">
            <w:pPr>
              <w:rPr>
                <w:sz w:val="18"/>
                <w:szCs w:val="18"/>
              </w:rPr>
            </w:pPr>
          </w:p>
        </w:tc>
      </w:tr>
      <w:tr w:rsidR="00747B54" w:rsidRPr="00EF6BDE" w14:paraId="2E51438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6C0285D" w14:textId="77777777" w:rsidR="003C3C7A" w:rsidRPr="00EF6BDE" w:rsidRDefault="003C3C7A" w:rsidP="001E2BFC">
            <w:pPr>
              <w:rPr>
                <w:sz w:val="18"/>
                <w:szCs w:val="18"/>
              </w:rPr>
            </w:pPr>
          </w:p>
        </w:tc>
        <w:tc>
          <w:tcPr>
            <w:tcW w:w="164" w:type="pct"/>
          </w:tcPr>
          <w:p w14:paraId="74D957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0FD6EB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58D06F9" w14:textId="77777777" w:rsidR="003C3C7A" w:rsidRPr="00EF6BDE" w:rsidRDefault="003C3C7A" w:rsidP="00A76766">
            <w:pPr>
              <w:rPr>
                <w:sz w:val="18"/>
                <w:szCs w:val="18"/>
              </w:rPr>
            </w:pPr>
          </w:p>
        </w:tc>
      </w:tr>
    </w:tbl>
    <w:p w14:paraId="7E98F11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FD08CEC"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C6668D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4841E47" w14:textId="77777777" w:rsidTr="00E81DB6">
        <w:trPr>
          <w:trHeight w:val="4608"/>
        </w:trPr>
        <w:tc>
          <w:tcPr>
            <w:tcW w:w="5000" w:type="pct"/>
            <w:tcBorders>
              <w:bottom w:val="single" w:sz="4" w:space="0" w:color="FFFFFF" w:themeColor="background1"/>
            </w:tcBorders>
          </w:tcPr>
          <w:p w14:paraId="4EBAEF88" w14:textId="77777777" w:rsidR="003C3C7A" w:rsidRPr="00330468" w:rsidRDefault="003C3C7A" w:rsidP="00330468">
            <w:pPr>
              <w:pStyle w:val="NoSpacing"/>
            </w:pPr>
          </w:p>
        </w:tc>
      </w:tr>
      <w:tr w:rsidR="004105BC" w:rsidRPr="00330468" w14:paraId="5AE5C3F0" w14:textId="77777777" w:rsidTr="00426FD0">
        <w:trPr>
          <w:trHeight w:val="70"/>
        </w:trPr>
        <w:tc>
          <w:tcPr>
            <w:tcW w:w="5000" w:type="pct"/>
            <w:tcBorders>
              <w:top w:val="single" w:sz="4" w:space="0" w:color="FFFFFF" w:themeColor="background1"/>
              <w:bottom w:val="single" w:sz="18" w:space="0" w:color="595959" w:themeColor="text1" w:themeTint="A6"/>
            </w:tcBorders>
          </w:tcPr>
          <w:p w14:paraId="0B8A7CE3" w14:textId="77777777" w:rsidR="003C3C7A" w:rsidRPr="00330468" w:rsidRDefault="003C3C7A" w:rsidP="00330468">
            <w:pPr>
              <w:pStyle w:val="NoSpacing"/>
            </w:pPr>
          </w:p>
        </w:tc>
      </w:tr>
    </w:tbl>
    <w:p w14:paraId="3B9AC639" w14:textId="77777777" w:rsidR="003C3C7A" w:rsidRDefault="003C3C7A" w:rsidP="00F85A1D"/>
    <w:p w14:paraId="3BB35219" w14:textId="77777777" w:rsidR="008D1191" w:rsidRDefault="003C3C7A">
      <w:r>
        <w:br w:type="page"/>
      </w:r>
    </w:p>
    <w:p w14:paraId="6961574E" w14:textId="77777777" w:rsidR="003C3C7A" w:rsidRPr="008939A4" w:rsidRDefault="003C3C7A" w:rsidP="00607997">
      <w:pPr>
        <w:pStyle w:val="Heading2"/>
      </w:pPr>
      <w:r>
        <w:lastRenderedPageBreak/>
        <w:t>Wednesday, November 18, 2026</w:t>
      </w:r>
    </w:p>
    <w:p w14:paraId="565F3D73" w14:textId="77777777" w:rsidR="003C3C7A" w:rsidRDefault="003C3C7A" w:rsidP="001E0B71">
      <w:pPr>
        <w:pStyle w:val="NoSpacing"/>
        <w:rPr>
          <w:rFonts w:cs="Arial"/>
          <w:color w:val="595959" w:themeColor="text1" w:themeTint="A6"/>
          <w:sz w:val="16"/>
          <w:szCs w:val="16"/>
        </w:rPr>
      </w:pPr>
    </w:p>
    <w:p w14:paraId="1EC5571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3ABFAC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7C09F2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78DF82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3A756F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5C1195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BF66BA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E9958EF" w14:textId="77777777" w:rsidTr="00D334B5">
        <w:trPr>
          <w:trHeight w:val="288"/>
        </w:trPr>
        <w:tc>
          <w:tcPr>
            <w:tcW w:w="2713" w:type="pct"/>
            <w:vMerge w:val="restart"/>
          </w:tcPr>
          <w:p w14:paraId="3C76F439" w14:textId="77777777" w:rsidR="003C3C7A" w:rsidRPr="00EF6BDE" w:rsidRDefault="003C3C7A" w:rsidP="00D334B5">
            <w:pPr>
              <w:rPr>
                <w:sz w:val="18"/>
                <w:szCs w:val="18"/>
              </w:rPr>
            </w:pPr>
          </w:p>
        </w:tc>
        <w:tc>
          <w:tcPr>
            <w:tcW w:w="164" w:type="pct"/>
          </w:tcPr>
          <w:p w14:paraId="3A83FDA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4A7E7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860A4A6" w14:textId="77777777" w:rsidR="003C3C7A" w:rsidRPr="00EF6BDE" w:rsidRDefault="003C3C7A" w:rsidP="00A76766">
            <w:pPr>
              <w:rPr>
                <w:sz w:val="18"/>
                <w:szCs w:val="18"/>
              </w:rPr>
            </w:pPr>
          </w:p>
        </w:tc>
      </w:tr>
      <w:tr w:rsidR="00D334B5" w:rsidRPr="00EF6BDE" w14:paraId="42581BDC" w14:textId="77777777" w:rsidTr="00494055">
        <w:trPr>
          <w:trHeight w:val="288"/>
        </w:trPr>
        <w:tc>
          <w:tcPr>
            <w:tcW w:w="2713" w:type="pct"/>
            <w:vMerge/>
            <w:vAlign w:val="center"/>
          </w:tcPr>
          <w:p w14:paraId="3BF5A07E" w14:textId="77777777" w:rsidR="003C3C7A" w:rsidRPr="00EF6BDE" w:rsidRDefault="003C3C7A" w:rsidP="001E2BFC">
            <w:pPr>
              <w:rPr>
                <w:sz w:val="18"/>
                <w:szCs w:val="18"/>
              </w:rPr>
            </w:pPr>
          </w:p>
        </w:tc>
        <w:tc>
          <w:tcPr>
            <w:tcW w:w="164" w:type="pct"/>
          </w:tcPr>
          <w:p w14:paraId="591AC9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A4C7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387230B" w14:textId="77777777" w:rsidR="003C3C7A" w:rsidRPr="00EF6BDE" w:rsidRDefault="003C3C7A" w:rsidP="00A76766">
            <w:pPr>
              <w:rPr>
                <w:sz w:val="18"/>
                <w:szCs w:val="18"/>
              </w:rPr>
            </w:pPr>
          </w:p>
        </w:tc>
      </w:tr>
      <w:tr w:rsidR="00D334B5" w:rsidRPr="00EF6BDE" w14:paraId="5CF1CACD" w14:textId="77777777" w:rsidTr="00494055">
        <w:trPr>
          <w:trHeight w:val="288"/>
        </w:trPr>
        <w:tc>
          <w:tcPr>
            <w:tcW w:w="2713" w:type="pct"/>
            <w:vMerge/>
            <w:vAlign w:val="center"/>
          </w:tcPr>
          <w:p w14:paraId="4931AFF9" w14:textId="77777777" w:rsidR="003C3C7A" w:rsidRPr="00EF6BDE" w:rsidRDefault="003C3C7A" w:rsidP="001E2BFC">
            <w:pPr>
              <w:rPr>
                <w:sz w:val="18"/>
                <w:szCs w:val="18"/>
              </w:rPr>
            </w:pPr>
          </w:p>
        </w:tc>
        <w:tc>
          <w:tcPr>
            <w:tcW w:w="164" w:type="pct"/>
          </w:tcPr>
          <w:p w14:paraId="1238B0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CEB4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BFA5092" w14:textId="77777777" w:rsidR="003C3C7A" w:rsidRPr="00EF6BDE" w:rsidRDefault="003C3C7A" w:rsidP="00A76766">
            <w:pPr>
              <w:rPr>
                <w:sz w:val="18"/>
                <w:szCs w:val="18"/>
              </w:rPr>
            </w:pPr>
          </w:p>
        </w:tc>
      </w:tr>
      <w:tr w:rsidR="00D334B5" w:rsidRPr="00EF6BDE" w14:paraId="37B9C066" w14:textId="77777777" w:rsidTr="00494055">
        <w:trPr>
          <w:trHeight w:val="288"/>
        </w:trPr>
        <w:tc>
          <w:tcPr>
            <w:tcW w:w="2713" w:type="pct"/>
            <w:vMerge/>
            <w:vAlign w:val="center"/>
          </w:tcPr>
          <w:p w14:paraId="42FE0B8A" w14:textId="77777777" w:rsidR="003C3C7A" w:rsidRPr="00EF6BDE" w:rsidRDefault="003C3C7A" w:rsidP="001E2BFC">
            <w:pPr>
              <w:rPr>
                <w:sz w:val="18"/>
                <w:szCs w:val="18"/>
              </w:rPr>
            </w:pPr>
          </w:p>
        </w:tc>
        <w:tc>
          <w:tcPr>
            <w:tcW w:w="164" w:type="pct"/>
          </w:tcPr>
          <w:p w14:paraId="270D8A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8CA9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85AA006" w14:textId="77777777" w:rsidR="003C3C7A" w:rsidRPr="00EF6BDE" w:rsidRDefault="003C3C7A" w:rsidP="00A76766">
            <w:pPr>
              <w:rPr>
                <w:sz w:val="18"/>
                <w:szCs w:val="18"/>
              </w:rPr>
            </w:pPr>
          </w:p>
        </w:tc>
      </w:tr>
      <w:tr w:rsidR="00D334B5" w:rsidRPr="00EF6BDE" w14:paraId="130E2502" w14:textId="77777777" w:rsidTr="00494055">
        <w:trPr>
          <w:trHeight w:val="288"/>
        </w:trPr>
        <w:tc>
          <w:tcPr>
            <w:tcW w:w="2713" w:type="pct"/>
            <w:vMerge/>
            <w:vAlign w:val="center"/>
          </w:tcPr>
          <w:p w14:paraId="6C16E810" w14:textId="77777777" w:rsidR="003C3C7A" w:rsidRPr="00EF6BDE" w:rsidRDefault="003C3C7A" w:rsidP="001E2BFC">
            <w:pPr>
              <w:rPr>
                <w:sz w:val="18"/>
                <w:szCs w:val="18"/>
              </w:rPr>
            </w:pPr>
          </w:p>
        </w:tc>
        <w:tc>
          <w:tcPr>
            <w:tcW w:w="164" w:type="pct"/>
          </w:tcPr>
          <w:p w14:paraId="45D193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254E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6360FEE" w14:textId="77777777" w:rsidR="003C3C7A" w:rsidRPr="00EF6BDE" w:rsidRDefault="003C3C7A" w:rsidP="00A76766">
            <w:pPr>
              <w:rPr>
                <w:sz w:val="18"/>
                <w:szCs w:val="18"/>
              </w:rPr>
            </w:pPr>
          </w:p>
        </w:tc>
      </w:tr>
      <w:tr w:rsidR="00D334B5" w:rsidRPr="00EF6BDE" w14:paraId="7088B796" w14:textId="77777777" w:rsidTr="00494055">
        <w:trPr>
          <w:trHeight w:val="288"/>
        </w:trPr>
        <w:tc>
          <w:tcPr>
            <w:tcW w:w="2713" w:type="pct"/>
            <w:vMerge/>
            <w:vAlign w:val="center"/>
          </w:tcPr>
          <w:p w14:paraId="20AE87D5" w14:textId="77777777" w:rsidR="003C3C7A" w:rsidRPr="00EF6BDE" w:rsidRDefault="003C3C7A" w:rsidP="001E2BFC">
            <w:pPr>
              <w:rPr>
                <w:sz w:val="18"/>
                <w:szCs w:val="18"/>
              </w:rPr>
            </w:pPr>
          </w:p>
        </w:tc>
        <w:tc>
          <w:tcPr>
            <w:tcW w:w="164" w:type="pct"/>
          </w:tcPr>
          <w:p w14:paraId="629DC2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3BBDA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3E8AED9" w14:textId="77777777" w:rsidR="003C3C7A" w:rsidRPr="00EF6BDE" w:rsidRDefault="003C3C7A" w:rsidP="00A76766">
            <w:pPr>
              <w:rPr>
                <w:sz w:val="18"/>
                <w:szCs w:val="18"/>
              </w:rPr>
            </w:pPr>
          </w:p>
        </w:tc>
      </w:tr>
      <w:tr w:rsidR="00D334B5" w:rsidRPr="00EF6BDE" w14:paraId="5C09B2A4" w14:textId="77777777" w:rsidTr="00494055">
        <w:trPr>
          <w:trHeight w:val="288"/>
        </w:trPr>
        <w:tc>
          <w:tcPr>
            <w:tcW w:w="2713" w:type="pct"/>
            <w:vMerge/>
            <w:vAlign w:val="center"/>
          </w:tcPr>
          <w:p w14:paraId="47F7DFE4" w14:textId="77777777" w:rsidR="003C3C7A" w:rsidRPr="00EF6BDE" w:rsidRDefault="003C3C7A" w:rsidP="001E2BFC">
            <w:pPr>
              <w:rPr>
                <w:sz w:val="18"/>
                <w:szCs w:val="18"/>
              </w:rPr>
            </w:pPr>
          </w:p>
        </w:tc>
        <w:tc>
          <w:tcPr>
            <w:tcW w:w="164" w:type="pct"/>
          </w:tcPr>
          <w:p w14:paraId="0B5504F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AC81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FEEED13" w14:textId="77777777" w:rsidR="003C3C7A" w:rsidRPr="00EF6BDE" w:rsidRDefault="003C3C7A" w:rsidP="00A76766">
            <w:pPr>
              <w:rPr>
                <w:sz w:val="18"/>
                <w:szCs w:val="18"/>
              </w:rPr>
            </w:pPr>
          </w:p>
        </w:tc>
      </w:tr>
      <w:tr w:rsidR="00D334B5" w:rsidRPr="00EF6BDE" w14:paraId="3F5F8E3F" w14:textId="77777777" w:rsidTr="00494055">
        <w:trPr>
          <w:trHeight w:val="288"/>
        </w:trPr>
        <w:tc>
          <w:tcPr>
            <w:tcW w:w="2713" w:type="pct"/>
            <w:vMerge/>
            <w:vAlign w:val="center"/>
          </w:tcPr>
          <w:p w14:paraId="7B171504" w14:textId="77777777" w:rsidR="003C3C7A" w:rsidRPr="00EF6BDE" w:rsidRDefault="003C3C7A" w:rsidP="001E2BFC">
            <w:pPr>
              <w:rPr>
                <w:sz w:val="18"/>
                <w:szCs w:val="18"/>
              </w:rPr>
            </w:pPr>
          </w:p>
        </w:tc>
        <w:tc>
          <w:tcPr>
            <w:tcW w:w="164" w:type="pct"/>
          </w:tcPr>
          <w:p w14:paraId="3F8E39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47B2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F934234" w14:textId="77777777" w:rsidR="003C3C7A" w:rsidRPr="00EF6BDE" w:rsidRDefault="003C3C7A" w:rsidP="00A76766">
            <w:pPr>
              <w:rPr>
                <w:sz w:val="18"/>
                <w:szCs w:val="18"/>
              </w:rPr>
            </w:pPr>
          </w:p>
        </w:tc>
      </w:tr>
      <w:tr w:rsidR="00D334B5" w:rsidRPr="00EF6BDE" w14:paraId="67ABCB15" w14:textId="77777777" w:rsidTr="00494055">
        <w:trPr>
          <w:trHeight w:val="288"/>
        </w:trPr>
        <w:tc>
          <w:tcPr>
            <w:tcW w:w="2713" w:type="pct"/>
            <w:vMerge/>
            <w:vAlign w:val="center"/>
          </w:tcPr>
          <w:p w14:paraId="4FE0DA0E" w14:textId="77777777" w:rsidR="003C3C7A" w:rsidRPr="00EF6BDE" w:rsidRDefault="003C3C7A" w:rsidP="001E2BFC">
            <w:pPr>
              <w:rPr>
                <w:sz w:val="18"/>
                <w:szCs w:val="18"/>
              </w:rPr>
            </w:pPr>
          </w:p>
        </w:tc>
        <w:tc>
          <w:tcPr>
            <w:tcW w:w="164" w:type="pct"/>
          </w:tcPr>
          <w:p w14:paraId="001A3C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9980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0E90D30" w14:textId="77777777" w:rsidR="003C3C7A" w:rsidRPr="00EF6BDE" w:rsidRDefault="003C3C7A" w:rsidP="00A76766">
            <w:pPr>
              <w:rPr>
                <w:sz w:val="18"/>
                <w:szCs w:val="18"/>
              </w:rPr>
            </w:pPr>
          </w:p>
        </w:tc>
      </w:tr>
      <w:tr w:rsidR="00D334B5" w:rsidRPr="00EF6BDE" w14:paraId="5B977E18" w14:textId="77777777" w:rsidTr="00494055">
        <w:trPr>
          <w:trHeight w:val="288"/>
        </w:trPr>
        <w:tc>
          <w:tcPr>
            <w:tcW w:w="2713" w:type="pct"/>
            <w:vMerge/>
            <w:vAlign w:val="center"/>
          </w:tcPr>
          <w:p w14:paraId="449AE1AF" w14:textId="77777777" w:rsidR="003C3C7A" w:rsidRPr="00EF6BDE" w:rsidRDefault="003C3C7A" w:rsidP="001E2BFC">
            <w:pPr>
              <w:rPr>
                <w:sz w:val="18"/>
                <w:szCs w:val="18"/>
              </w:rPr>
            </w:pPr>
          </w:p>
        </w:tc>
        <w:tc>
          <w:tcPr>
            <w:tcW w:w="164" w:type="pct"/>
          </w:tcPr>
          <w:p w14:paraId="04D0D6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C119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D03F33F" w14:textId="77777777" w:rsidR="003C3C7A" w:rsidRPr="00EF6BDE" w:rsidRDefault="003C3C7A" w:rsidP="00A76766">
            <w:pPr>
              <w:rPr>
                <w:sz w:val="18"/>
                <w:szCs w:val="18"/>
              </w:rPr>
            </w:pPr>
          </w:p>
        </w:tc>
      </w:tr>
      <w:tr w:rsidR="00D334B5" w:rsidRPr="00EF6BDE" w14:paraId="2575FCCA" w14:textId="77777777" w:rsidTr="00494055">
        <w:trPr>
          <w:trHeight w:val="288"/>
        </w:trPr>
        <w:tc>
          <w:tcPr>
            <w:tcW w:w="2713" w:type="pct"/>
            <w:vMerge/>
            <w:vAlign w:val="center"/>
          </w:tcPr>
          <w:p w14:paraId="5DCD4020" w14:textId="77777777" w:rsidR="003C3C7A" w:rsidRPr="00EF6BDE" w:rsidRDefault="003C3C7A" w:rsidP="001E2BFC">
            <w:pPr>
              <w:rPr>
                <w:sz w:val="18"/>
                <w:szCs w:val="18"/>
              </w:rPr>
            </w:pPr>
          </w:p>
        </w:tc>
        <w:tc>
          <w:tcPr>
            <w:tcW w:w="164" w:type="pct"/>
          </w:tcPr>
          <w:p w14:paraId="2621EA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304F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E57B2E0" w14:textId="77777777" w:rsidR="003C3C7A" w:rsidRPr="00EF6BDE" w:rsidRDefault="003C3C7A" w:rsidP="00A76766">
            <w:pPr>
              <w:rPr>
                <w:sz w:val="18"/>
                <w:szCs w:val="18"/>
              </w:rPr>
            </w:pPr>
          </w:p>
        </w:tc>
      </w:tr>
      <w:tr w:rsidR="00D334B5" w:rsidRPr="00EF6BDE" w14:paraId="736AC96C" w14:textId="77777777" w:rsidTr="00494055">
        <w:trPr>
          <w:trHeight w:val="288"/>
        </w:trPr>
        <w:tc>
          <w:tcPr>
            <w:tcW w:w="2713" w:type="pct"/>
            <w:vMerge/>
            <w:vAlign w:val="center"/>
          </w:tcPr>
          <w:p w14:paraId="3A6F9AD0" w14:textId="77777777" w:rsidR="003C3C7A" w:rsidRPr="00EF6BDE" w:rsidRDefault="003C3C7A" w:rsidP="001E2BFC">
            <w:pPr>
              <w:rPr>
                <w:sz w:val="18"/>
                <w:szCs w:val="18"/>
              </w:rPr>
            </w:pPr>
          </w:p>
        </w:tc>
        <w:tc>
          <w:tcPr>
            <w:tcW w:w="164" w:type="pct"/>
          </w:tcPr>
          <w:p w14:paraId="6692F7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357B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1D27F4F" w14:textId="77777777" w:rsidR="003C3C7A" w:rsidRPr="00EF6BDE" w:rsidRDefault="003C3C7A" w:rsidP="00A76766">
            <w:pPr>
              <w:rPr>
                <w:sz w:val="18"/>
                <w:szCs w:val="18"/>
              </w:rPr>
            </w:pPr>
          </w:p>
        </w:tc>
      </w:tr>
      <w:tr w:rsidR="00D334B5" w:rsidRPr="00EF6BDE" w14:paraId="51C62B98" w14:textId="77777777" w:rsidTr="00494055">
        <w:trPr>
          <w:trHeight w:val="288"/>
        </w:trPr>
        <w:tc>
          <w:tcPr>
            <w:tcW w:w="2713" w:type="pct"/>
            <w:vMerge/>
            <w:vAlign w:val="center"/>
          </w:tcPr>
          <w:p w14:paraId="62BE1843" w14:textId="77777777" w:rsidR="003C3C7A" w:rsidRPr="00EF6BDE" w:rsidRDefault="003C3C7A" w:rsidP="001E2BFC">
            <w:pPr>
              <w:rPr>
                <w:sz w:val="18"/>
                <w:szCs w:val="18"/>
              </w:rPr>
            </w:pPr>
          </w:p>
        </w:tc>
        <w:tc>
          <w:tcPr>
            <w:tcW w:w="164" w:type="pct"/>
          </w:tcPr>
          <w:p w14:paraId="31B5AF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09C1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B5C5F70" w14:textId="77777777" w:rsidR="003C3C7A" w:rsidRPr="00EF6BDE" w:rsidRDefault="003C3C7A" w:rsidP="00A76766">
            <w:pPr>
              <w:rPr>
                <w:sz w:val="18"/>
                <w:szCs w:val="18"/>
              </w:rPr>
            </w:pPr>
          </w:p>
        </w:tc>
      </w:tr>
      <w:tr w:rsidR="00D334B5" w:rsidRPr="00EF6BDE" w14:paraId="46790268" w14:textId="77777777" w:rsidTr="00494055">
        <w:trPr>
          <w:trHeight w:val="288"/>
        </w:trPr>
        <w:tc>
          <w:tcPr>
            <w:tcW w:w="2713" w:type="pct"/>
            <w:vMerge/>
            <w:tcBorders>
              <w:bottom w:val="single" w:sz="8" w:space="0" w:color="F2F2F2" w:themeColor="background1" w:themeShade="F2"/>
            </w:tcBorders>
            <w:vAlign w:val="center"/>
          </w:tcPr>
          <w:p w14:paraId="3A83533D" w14:textId="77777777" w:rsidR="003C3C7A" w:rsidRPr="00EF6BDE" w:rsidRDefault="003C3C7A" w:rsidP="001E2BFC">
            <w:pPr>
              <w:rPr>
                <w:sz w:val="18"/>
                <w:szCs w:val="18"/>
              </w:rPr>
            </w:pPr>
          </w:p>
        </w:tc>
        <w:tc>
          <w:tcPr>
            <w:tcW w:w="164" w:type="pct"/>
          </w:tcPr>
          <w:p w14:paraId="5B1D30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C7CF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17667CD" w14:textId="77777777" w:rsidR="003C3C7A" w:rsidRPr="00EF6BDE" w:rsidRDefault="003C3C7A" w:rsidP="00A76766">
            <w:pPr>
              <w:rPr>
                <w:sz w:val="18"/>
                <w:szCs w:val="18"/>
              </w:rPr>
            </w:pPr>
          </w:p>
        </w:tc>
      </w:tr>
      <w:tr w:rsidR="00747B54" w:rsidRPr="00EF6BDE" w14:paraId="2CEEFDB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B5E2EF1" w14:textId="77777777" w:rsidR="003C3C7A" w:rsidRPr="00EF6BDE" w:rsidRDefault="003C3C7A" w:rsidP="001E2BFC">
            <w:pPr>
              <w:rPr>
                <w:sz w:val="18"/>
                <w:szCs w:val="18"/>
              </w:rPr>
            </w:pPr>
          </w:p>
        </w:tc>
        <w:tc>
          <w:tcPr>
            <w:tcW w:w="164" w:type="pct"/>
          </w:tcPr>
          <w:p w14:paraId="573BA1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5A5FBF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BBF821A" w14:textId="77777777" w:rsidR="003C3C7A" w:rsidRPr="00EF6BDE" w:rsidRDefault="003C3C7A" w:rsidP="00A76766">
            <w:pPr>
              <w:rPr>
                <w:sz w:val="18"/>
                <w:szCs w:val="18"/>
              </w:rPr>
            </w:pPr>
          </w:p>
        </w:tc>
      </w:tr>
    </w:tbl>
    <w:p w14:paraId="6787CF8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F5A9DF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03293B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DD9C512" w14:textId="77777777" w:rsidTr="00E81DB6">
        <w:trPr>
          <w:trHeight w:val="4608"/>
        </w:trPr>
        <w:tc>
          <w:tcPr>
            <w:tcW w:w="5000" w:type="pct"/>
            <w:tcBorders>
              <w:bottom w:val="single" w:sz="4" w:space="0" w:color="FFFFFF" w:themeColor="background1"/>
            </w:tcBorders>
          </w:tcPr>
          <w:p w14:paraId="226BD511" w14:textId="77777777" w:rsidR="003C3C7A" w:rsidRPr="00330468" w:rsidRDefault="003C3C7A" w:rsidP="00330468">
            <w:pPr>
              <w:pStyle w:val="NoSpacing"/>
            </w:pPr>
          </w:p>
        </w:tc>
      </w:tr>
      <w:tr w:rsidR="004105BC" w:rsidRPr="00330468" w14:paraId="6A9501DB" w14:textId="77777777" w:rsidTr="00426FD0">
        <w:trPr>
          <w:trHeight w:val="70"/>
        </w:trPr>
        <w:tc>
          <w:tcPr>
            <w:tcW w:w="5000" w:type="pct"/>
            <w:tcBorders>
              <w:top w:val="single" w:sz="4" w:space="0" w:color="FFFFFF" w:themeColor="background1"/>
              <w:bottom w:val="single" w:sz="18" w:space="0" w:color="595959" w:themeColor="text1" w:themeTint="A6"/>
            </w:tcBorders>
          </w:tcPr>
          <w:p w14:paraId="4669F97D" w14:textId="77777777" w:rsidR="003C3C7A" w:rsidRPr="00330468" w:rsidRDefault="003C3C7A" w:rsidP="00330468">
            <w:pPr>
              <w:pStyle w:val="NoSpacing"/>
            </w:pPr>
          </w:p>
        </w:tc>
      </w:tr>
    </w:tbl>
    <w:p w14:paraId="71751967" w14:textId="77777777" w:rsidR="003C3C7A" w:rsidRDefault="003C3C7A" w:rsidP="00F85A1D"/>
    <w:p w14:paraId="345C855F" w14:textId="77777777" w:rsidR="008D1191" w:rsidRDefault="003C3C7A">
      <w:r>
        <w:br w:type="page"/>
      </w:r>
    </w:p>
    <w:p w14:paraId="5C755837" w14:textId="77777777" w:rsidR="003C3C7A" w:rsidRPr="008939A4" w:rsidRDefault="003C3C7A" w:rsidP="00607997">
      <w:pPr>
        <w:pStyle w:val="Heading2"/>
      </w:pPr>
      <w:r>
        <w:lastRenderedPageBreak/>
        <w:t>Thursday, November 19, 2026</w:t>
      </w:r>
    </w:p>
    <w:p w14:paraId="1CC6137E" w14:textId="77777777" w:rsidR="003C3C7A" w:rsidRDefault="003C3C7A" w:rsidP="001E0B71">
      <w:pPr>
        <w:pStyle w:val="NoSpacing"/>
        <w:rPr>
          <w:rFonts w:cs="Arial"/>
          <w:color w:val="595959" w:themeColor="text1" w:themeTint="A6"/>
          <w:sz w:val="16"/>
          <w:szCs w:val="16"/>
        </w:rPr>
      </w:pPr>
    </w:p>
    <w:p w14:paraId="75E6969F"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A2D4767"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618F4A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E1160D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66DF03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A5A0D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717FB5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2675847" w14:textId="77777777" w:rsidTr="00D334B5">
        <w:trPr>
          <w:trHeight w:val="288"/>
        </w:trPr>
        <w:tc>
          <w:tcPr>
            <w:tcW w:w="2713" w:type="pct"/>
            <w:vMerge w:val="restart"/>
          </w:tcPr>
          <w:p w14:paraId="3BBDE397" w14:textId="77777777" w:rsidR="003C3C7A" w:rsidRPr="00EF6BDE" w:rsidRDefault="003C3C7A" w:rsidP="00D334B5">
            <w:pPr>
              <w:rPr>
                <w:sz w:val="18"/>
                <w:szCs w:val="18"/>
              </w:rPr>
            </w:pPr>
          </w:p>
        </w:tc>
        <w:tc>
          <w:tcPr>
            <w:tcW w:w="164" w:type="pct"/>
          </w:tcPr>
          <w:p w14:paraId="7ED0E18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E6827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CB7633F" w14:textId="77777777" w:rsidR="003C3C7A" w:rsidRPr="00EF6BDE" w:rsidRDefault="003C3C7A" w:rsidP="00A76766">
            <w:pPr>
              <w:rPr>
                <w:sz w:val="18"/>
                <w:szCs w:val="18"/>
              </w:rPr>
            </w:pPr>
          </w:p>
        </w:tc>
      </w:tr>
      <w:tr w:rsidR="00D334B5" w:rsidRPr="00EF6BDE" w14:paraId="01E1110B" w14:textId="77777777" w:rsidTr="00494055">
        <w:trPr>
          <w:trHeight w:val="288"/>
        </w:trPr>
        <w:tc>
          <w:tcPr>
            <w:tcW w:w="2713" w:type="pct"/>
            <w:vMerge/>
            <w:vAlign w:val="center"/>
          </w:tcPr>
          <w:p w14:paraId="61B28750" w14:textId="77777777" w:rsidR="003C3C7A" w:rsidRPr="00EF6BDE" w:rsidRDefault="003C3C7A" w:rsidP="001E2BFC">
            <w:pPr>
              <w:rPr>
                <w:sz w:val="18"/>
                <w:szCs w:val="18"/>
              </w:rPr>
            </w:pPr>
          </w:p>
        </w:tc>
        <w:tc>
          <w:tcPr>
            <w:tcW w:w="164" w:type="pct"/>
          </w:tcPr>
          <w:p w14:paraId="18FDFB0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9321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70079E" w14:textId="77777777" w:rsidR="003C3C7A" w:rsidRPr="00EF6BDE" w:rsidRDefault="003C3C7A" w:rsidP="00A76766">
            <w:pPr>
              <w:rPr>
                <w:sz w:val="18"/>
                <w:szCs w:val="18"/>
              </w:rPr>
            </w:pPr>
          </w:p>
        </w:tc>
      </w:tr>
      <w:tr w:rsidR="00D334B5" w:rsidRPr="00EF6BDE" w14:paraId="7EA17168" w14:textId="77777777" w:rsidTr="00494055">
        <w:trPr>
          <w:trHeight w:val="288"/>
        </w:trPr>
        <w:tc>
          <w:tcPr>
            <w:tcW w:w="2713" w:type="pct"/>
            <w:vMerge/>
            <w:vAlign w:val="center"/>
          </w:tcPr>
          <w:p w14:paraId="325781E7" w14:textId="77777777" w:rsidR="003C3C7A" w:rsidRPr="00EF6BDE" w:rsidRDefault="003C3C7A" w:rsidP="001E2BFC">
            <w:pPr>
              <w:rPr>
                <w:sz w:val="18"/>
                <w:szCs w:val="18"/>
              </w:rPr>
            </w:pPr>
          </w:p>
        </w:tc>
        <w:tc>
          <w:tcPr>
            <w:tcW w:w="164" w:type="pct"/>
          </w:tcPr>
          <w:p w14:paraId="621F49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5452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EEFBFE4" w14:textId="77777777" w:rsidR="003C3C7A" w:rsidRPr="00EF6BDE" w:rsidRDefault="003C3C7A" w:rsidP="00A76766">
            <w:pPr>
              <w:rPr>
                <w:sz w:val="18"/>
                <w:szCs w:val="18"/>
              </w:rPr>
            </w:pPr>
          </w:p>
        </w:tc>
      </w:tr>
      <w:tr w:rsidR="00D334B5" w:rsidRPr="00EF6BDE" w14:paraId="4FFFA3CC" w14:textId="77777777" w:rsidTr="00494055">
        <w:trPr>
          <w:trHeight w:val="288"/>
        </w:trPr>
        <w:tc>
          <w:tcPr>
            <w:tcW w:w="2713" w:type="pct"/>
            <w:vMerge/>
            <w:vAlign w:val="center"/>
          </w:tcPr>
          <w:p w14:paraId="12888C0F" w14:textId="77777777" w:rsidR="003C3C7A" w:rsidRPr="00EF6BDE" w:rsidRDefault="003C3C7A" w:rsidP="001E2BFC">
            <w:pPr>
              <w:rPr>
                <w:sz w:val="18"/>
                <w:szCs w:val="18"/>
              </w:rPr>
            </w:pPr>
          </w:p>
        </w:tc>
        <w:tc>
          <w:tcPr>
            <w:tcW w:w="164" w:type="pct"/>
          </w:tcPr>
          <w:p w14:paraId="1B71D6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4CDE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EFD65E" w14:textId="77777777" w:rsidR="003C3C7A" w:rsidRPr="00EF6BDE" w:rsidRDefault="003C3C7A" w:rsidP="00A76766">
            <w:pPr>
              <w:rPr>
                <w:sz w:val="18"/>
                <w:szCs w:val="18"/>
              </w:rPr>
            </w:pPr>
          </w:p>
        </w:tc>
      </w:tr>
      <w:tr w:rsidR="00D334B5" w:rsidRPr="00EF6BDE" w14:paraId="397848F4" w14:textId="77777777" w:rsidTr="00494055">
        <w:trPr>
          <w:trHeight w:val="288"/>
        </w:trPr>
        <w:tc>
          <w:tcPr>
            <w:tcW w:w="2713" w:type="pct"/>
            <w:vMerge/>
            <w:vAlign w:val="center"/>
          </w:tcPr>
          <w:p w14:paraId="1D3BA62C" w14:textId="77777777" w:rsidR="003C3C7A" w:rsidRPr="00EF6BDE" w:rsidRDefault="003C3C7A" w:rsidP="001E2BFC">
            <w:pPr>
              <w:rPr>
                <w:sz w:val="18"/>
                <w:szCs w:val="18"/>
              </w:rPr>
            </w:pPr>
          </w:p>
        </w:tc>
        <w:tc>
          <w:tcPr>
            <w:tcW w:w="164" w:type="pct"/>
          </w:tcPr>
          <w:p w14:paraId="1462B0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15AD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FBFBB11" w14:textId="77777777" w:rsidR="003C3C7A" w:rsidRPr="00EF6BDE" w:rsidRDefault="003C3C7A" w:rsidP="00A76766">
            <w:pPr>
              <w:rPr>
                <w:sz w:val="18"/>
                <w:szCs w:val="18"/>
              </w:rPr>
            </w:pPr>
          </w:p>
        </w:tc>
      </w:tr>
      <w:tr w:rsidR="00D334B5" w:rsidRPr="00EF6BDE" w14:paraId="349C65A4" w14:textId="77777777" w:rsidTr="00494055">
        <w:trPr>
          <w:trHeight w:val="288"/>
        </w:trPr>
        <w:tc>
          <w:tcPr>
            <w:tcW w:w="2713" w:type="pct"/>
            <w:vMerge/>
            <w:vAlign w:val="center"/>
          </w:tcPr>
          <w:p w14:paraId="569380F2" w14:textId="77777777" w:rsidR="003C3C7A" w:rsidRPr="00EF6BDE" w:rsidRDefault="003C3C7A" w:rsidP="001E2BFC">
            <w:pPr>
              <w:rPr>
                <w:sz w:val="18"/>
                <w:szCs w:val="18"/>
              </w:rPr>
            </w:pPr>
          </w:p>
        </w:tc>
        <w:tc>
          <w:tcPr>
            <w:tcW w:w="164" w:type="pct"/>
          </w:tcPr>
          <w:p w14:paraId="73C6A8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3F94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D1EE0A1" w14:textId="77777777" w:rsidR="003C3C7A" w:rsidRPr="00EF6BDE" w:rsidRDefault="003C3C7A" w:rsidP="00A76766">
            <w:pPr>
              <w:rPr>
                <w:sz w:val="18"/>
                <w:szCs w:val="18"/>
              </w:rPr>
            </w:pPr>
          </w:p>
        </w:tc>
      </w:tr>
      <w:tr w:rsidR="00D334B5" w:rsidRPr="00EF6BDE" w14:paraId="51DABBA4" w14:textId="77777777" w:rsidTr="00494055">
        <w:trPr>
          <w:trHeight w:val="288"/>
        </w:trPr>
        <w:tc>
          <w:tcPr>
            <w:tcW w:w="2713" w:type="pct"/>
            <w:vMerge/>
            <w:vAlign w:val="center"/>
          </w:tcPr>
          <w:p w14:paraId="6EF426A8" w14:textId="77777777" w:rsidR="003C3C7A" w:rsidRPr="00EF6BDE" w:rsidRDefault="003C3C7A" w:rsidP="001E2BFC">
            <w:pPr>
              <w:rPr>
                <w:sz w:val="18"/>
                <w:szCs w:val="18"/>
              </w:rPr>
            </w:pPr>
          </w:p>
        </w:tc>
        <w:tc>
          <w:tcPr>
            <w:tcW w:w="164" w:type="pct"/>
          </w:tcPr>
          <w:p w14:paraId="277BF2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0BEDD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9B0E1FF" w14:textId="77777777" w:rsidR="003C3C7A" w:rsidRPr="00EF6BDE" w:rsidRDefault="003C3C7A" w:rsidP="00A76766">
            <w:pPr>
              <w:rPr>
                <w:sz w:val="18"/>
                <w:szCs w:val="18"/>
              </w:rPr>
            </w:pPr>
          </w:p>
        </w:tc>
      </w:tr>
      <w:tr w:rsidR="00D334B5" w:rsidRPr="00EF6BDE" w14:paraId="27AB9338" w14:textId="77777777" w:rsidTr="00494055">
        <w:trPr>
          <w:trHeight w:val="288"/>
        </w:trPr>
        <w:tc>
          <w:tcPr>
            <w:tcW w:w="2713" w:type="pct"/>
            <w:vMerge/>
            <w:vAlign w:val="center"/>
          </w:tcPr>
          <w:p w14:paraId="4F5D71C5" w14:textId="77777777" w:rsidR="003C3C7A" w:rsidRPr="00EF6BDE" w:rsidRDefault="003C3C7A" w:rsidP="001E2BFC">
            <w:pPr>
              <w:rPr>
                <w:sz w:val="18"/>
                <w:szCs w:val="18"/>
              </w:rPr>
            </w:pPr>
          </w:p>
        </w:tc>
        <w:tc>
          <w:tcPr>
            <w:tcW w:w="164" w:type="pct"/>
          </w:tcPr>
          <w:p w14:paraId="4EE281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95FE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F59EB7B" w14:textId="77777777" w:rsidR="003C3C7A" w:rsidRPr="00EF6BDE" w:rsidRDefault="003C3C7A" w:rsidP="00A76766">
            <w:pPr>
              <w:rPr>
                <w:sz w:val="18"/>
                <w:szCs w:val="18"/>
              </w:rPr>
            </w:pPr>
          </w:p>
        </w:tc>
      </w:tr>
      <w:tr w:rsidR="00D334B5" w:rsidRPr="00EF6BDE" w14:paraId="651FA069" w14:textId="77777777" w:rsidTr="00494055">
        <w:trPr>
          <w:trHeight w:val="288"/>
        </w:trPr>
        <w:tc>
          <w:tcPr>
            <w:tcW w:w="2713" w:type="pct"/>
            <w:vMerge/>
            <w:vAlign w:val="center"/>
          </w:tcPr>
          <w:p w14:paraId="7C3B9465" w14:textId="77777777" w:rsidR="003C3C7A" w:rsidRPr="00EF6BDE" w:rsidRDefault="003C3C7A" w:rsidP="001E2BFC">
            <w:pPr>
              <w:rPr>
                <w:sz w:val="18"/>
                <w:szCs w:val="18"/>
              </w:rPr>
            </w:pPr>
          </w:p>
        </w:tc>
        <w:tc>
          <w:tcPr>
            <w:tcW w:w="164" w:type="pct"/>
          </w:tcPr>
          <w:p w14:paraId="14B8EA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114A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35B0019" w14:textId="77777777" w:rsidR="003C3C7A" w:rsidRPr="00EF6BDE" w:rsidRDefault="003C3C7A" w:rsidP="00A76766">
            <w:pPr>
              <w:rPr>
                <w:sz w:val="18"/>
                <w:szCs w:val="18"/>
              </w:rPr>
            </w:pPr>
          </w:p>
        </w:tc>
      </w:tr>
      <w:tr w:rsidR="00D334B5" w:rsidRPr="00EF6BDE" w14:paraId="5443FA22" w14:textId="77777777" w:rsidTr="00494055">
        <w:trPr>
          <w:trHeight w:val="288"/>
        </w:trPr>
        <w:tc>
          <w:tcPr>
            <w:tcW w:w="2713" w:type="pct"/>
            <w:vMerge/>
            <w:vAlign w:val="center"/>
          </w:tcPr>
          <w:p w14:paraId="0959DA7A" w14:textId="77777777" w:rsidR="003C3C7A" w:rsidRPr="00EF6BDE" w:rsidRDefault="003C3C7A" w:rsidP="001E2BFC">
            <w:pPr>
              <w:rPr>
                <w:sz w:val="18"/>
                <w:szCs w:val="18"/>
              </w:rPr>
            </w:pPr>
          </w:p>
        </w:tc>
        <w:tc>
          <w:tcPr>
            <w:tcW w:w="164" w:type="pct"/>
          </w:tcPr>
          <w:p w14:paraId="571F37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96EC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FFB3C45" w14:textId="77777777" w:rsidR="003C3C7A" w:rsidRPr="00EF6BDE" w:rsidRDefault="003C3C7A" w:rsidP="00A76766">
            <w:pPr>
              <w:rPr>
                <w:sz w:val="18"/>
                <w:szCs w:val="18"/>
              </w:rPr>
            </w:pPr>
          </w:p>
        </w:tc>
      </w:tr>
      <w:tr w:rsidR="00D334B5" w:rsidRPr="00EF6BDE" w14:paraId="24F2AC32" w14:textId="77777777" w:rsidTr="00494055">
        <w:trPr>
          <w:trHeight w:val="288"/>
        </w:trPr>
        <w:tc>
          <w:tcPr>
            <w:tcW w:w="2713" w:type="pct"/>
            <w:vMerge/>
            <w:vAlign w:val="center"/>
          </w:tcPr>
          <w:p w14:paraId="4EDFC6BD" w14:textId="77777777" w:rsidR="003C3C7A" w:rsidRPr="00EF6BDE" w:rsidRDefault="003C3C7A" w:rsidP="001E2BFC">
            <w:pPr>
              <w:rPr>
                <w:sz w:val="18"/>
                <w:szCs w:val="18"/>
              </w:rPr>
            </w:pPr>
          </w:p>
        </w:tc>
        <w:tc>
          <w:tcPr>
            <w:tcW w:w="164" w:type="pct"/>
          </w:tcPr>
          <w:p w14:paraId="79D819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46D4A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257FF87" w14:textId="77777777" w:rsidR="003C3C7A" w:rsidRPr="00EF6BDE" w:rsidRDefault="003C3C7A" w:rsidP="00A76766">
            <w:pPr>
              <w:rPr>
                <w:sz w:val="18"/>
                <w:szCs w:val="18"/>
              </w:rPr>
            </w:pPr>
          </w:p>
        </w:tc>
      </w:tr>
      <w:tr w:rsidR="00D334B5" w:rsidRPr="00EF6BDE" w14:paraId="106563D4" w14:textId="77777777" w:rsidTr="00494055">
        <w:trPr>
          <w:trHeight w:val="288"/>
        </w:trPr>
        <w:tc>
          <w:tcPr>
            <w:tcW w:w="2713" w:type="pct"/>
            <w:vMerge/>
            <w:vAlign w:val="center"/>
          </w:tcPr>
          <w:p w14:paraId="0CC4BEF4" w14:textId="77777777" w:rsidR="003C3C7A" w:rsidRPr="00EF6BDE" w:rsidRDefault="003C3C7A" w:rsidP="001E2BFC">
            <w:pPr>
              <w:rPr>
                <w:sz w:val="18"/>
                <w:szCs w:val="18"/>
              </w:rPr>
            </w:pPr>
          </w:p>
        </w:tc>
        <w:tc>
          <w:tcPr>
            <w:tcW w:w="164" w:type="pct"/>
          </w:tcPr>
          <w:p w14:paraId="72DE40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5883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5B51EA5" w14:textId="77777777" w:rsidR="003C3C7A" w:rsidRPr="00EF6BDE" w:rsidRDefault="003C3C7A" w:rsidP="00A76766">
            <w:pPr>
              <w:rPr>
                <w:sz w:val="18"/>
                <w:szCs w:val="18"/>
              </w:rPr>
            </w:pPr>
          </w:p>
        </w:tc>
      </w:tr>
      <w:tr w:rsidR="00D334B5" w:rsidRPr="00EF6BDE" w14:paraId="41A1FF93" w14:textId="77777777" w:rsidTr="00494055">
        <w:trPr>
          <w:trHeight w:val="288"/>
        </w:trPr>
        <w:tc>
          <w:tcPr>
            <w:tcW w:w="2713" w:type="pct"/>
            <w:vMerge/>
            <w:vAlign w:val="center"/>
          </w:tcPr>
          <w:p w14:paraId="1CB38539" w14:textId="77777777" w:rsidR="003C3C7A" w:rsidRPr="00EF6BDE" w:rsidRDefault="003C3C7A" w:rsidP="001E2BFC">
            <w:pPr>
              <w:rPr>
                <w:sz w:val="18"/>
                <w:szCs w:val="18"/>
              </w:rPr>
            </w:pPr>
          </w:p>
        </w:tc>
        <w:tc>
          <w:tcPr>
            <w:tcW w:w="164" w:type="pct"/>
          </w:tcPr>
          <w:p w14:paraId="2E0AA0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CD11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E15B3DE" w14:textId="77777777" w:rsidR="003C3C7A" w:rsidRPr="00EF6BDE" w:rsidRDefault="003C3C7A" w:rsidP="00A76766">
            <w:pPr>
              <w:rPr>
                <w:sz w:val="18"/>
                <w:szCs w:val="18"/>
              </w:rPr>
            </w:pPr>
          </w:p>
        </w:tc>
      </w:tr>
      <w:tr w:rsidR="00D334B5" w:rsidRPr="00EF6BDE" w14:paraId="401CA0F6" w14:textId="77777777" w:rsidTr="00494055">
        <w:trPr>
          <w:trHeight w:val="288"/>
        </w:trPr>
        <w:tc>
          <w:tcPr>
            <w:tcW w:w="2713" w:type="pct"/>
            <w:vMerge/>
            <w:tcBorders>
              <w:bottom w:val="single" w:sz="8" w:space="0" w:color="F2F2F2" w:themeColor="background1" w:themeShade="F2"/>
            </w:tcBorders>
            <w:vAlign w:val="center"/>
          </w:tcPr>
          <w:p w14:paraId="7ED67F84" w14:textId="77777777" w:rsidR="003C3C7A" w:rsidRPr="00EF6BDE" w:rsidRDefault="003C3C7A" w:rsidP="001E2BFC">
            <w:pPr>
              <w:rPr>
                <w:sz w:val="18"/>
                <w:szCs w:val="18"/>
              </w:rPr>
            </w:pPr>
          </w:p>
        </w:tc>
        <w:tc>
          <w:tcPr>
            <w:tcW w:w="164" w:type="pct"/>
          </w:tcPr>
          <w:p w14:paraId="05E6F8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D218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F0363E7" w14:textId="77777777" w:rsidR="003C3C7A" w:rsidRPr="00EF6BDE" w:rsidRDefault="003C3C7A" w:rsidP="00A76766">
            <w:pPr>
              <w:rPr>
                <w:sz w:val="18"/>
                <w:szCs w:val="18"/>
              </w:rPr>
            </w:pPr>
          </w:p>
        </w:tc>
      </w:tr>
      <w:tr w:rsidR="00747B54" w:rsidRPr="00EF6BDE" w14:paraId="2524E94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557C394" w14:textId="77777777" w:rsidR="003C3C7A" w:rsidRPr="00EF6BDE" w:rsidRDefault="003C3C7A" w:rsidP="001E2BFC">
            <w:pPr>
              <w:rPr>
                <w:sz w:val="18"/>
                <w:szCs w:val="18"/>
              </w:rPr>
            </w:pPr>
          </w:p>
        </w:tc>
        <w:tc>
          <w:tcPr>
            <w:tcW w:w="164" w:type="pct"/>
          </w:tcPr>
          <w:p w14:paraId="32F6BF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F29472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D9AC283" w14:textId="77777777" w:rsidR="003C3C7A" w:rsidRPr="00EF6BDE" w:rsidRDefault="003C3C7A" w:rsidP="00A76766">
            <w:pPr>
              <w:rPr>
                <w:sz w:val="18"/>
                <w:szCs w:val="18"/>
              </w:rPr>
            </w:pPr>
          </w:p>
        </w:tc>
      </w:tr>
    </w:tbl>
    <w:p w14:paraId="1416A39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B0335E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38E73F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2DD9CFF" w14:textId="77777777" w:rsidTr="00E81DB6">
        <w:trPr>
          <w:trHeight w:val="4608"/>
        </w:trPr>
        <w:tc>
          <w:tcPr>
            <w:tcW w:w="5000" w:type="pct"/>
            <w:tcBorders>
              <w:bottom w:val="single" w:sz="4" w:space="0" w:color="FFFFFF" w:themeColor="background1"/>
            </w:tcBorders>
          </w:tcPr>
          <w:p w14:paraId="5537A5B9" w14:textId="77777777" w:rsidR="003C3C7A" w:rsidRPr="00330468" w:rsidRDefault="003C3C7A" w:rsidP="00330468">
            <w:pPr>
              <w:pStyle w:val="NoSpacing"/>
            </w:pPr>
          </w:p>
        </w:tc>
      </w:tr>
      <w:tr w:rsidR="004105BC" w:rsidRPr="00330468" w14:paraId="22C9D3E3" w14:textId="77777777" w:rsidTr="00426FD0">
        <w:trPr>
          <w:trHeight w:val="70"/>
        </w:trPr>
        <w:tc>
          <w:tcPr>
            <w:tcW w:w="5000" w:type="pct"/>
            <w:tcBorders>
              <w:top w:val="single" w:sz="4" w:space="0" w:color="FFFFFF" w:themeColor="background1"/>
              <w:bottom w:val="single" w:sz="18" w:space="0" w:color="595959" w:themeColor="text1" w:themeTint="A6"/>
            </w:tcBorders>
          </w:tcPr>
          <w:p w14:paraId="1ADCC6F8" w14:textId="77777777" w:rsidR="003C3C7A" w:rsidRPr="00330468" w:rsidRDefault="003C3C7A" w:rsidP="00330468">
            <w:pPr>
              <w:pStyle w:val="NoSpacing"/>
            </w:pPr>
          </w:p>
        </w:tc>
      </w:tr>
    </w:tbl>
    <w:p w14:paraId="33D2835B" w14:textId="77777777" w:rsidR="003C3C7A" w:rsidRDefault="003C3C7A" w:rsidP="00F85A1D"/>
    <w:p w14:paraId="2E06165F" w14:textId="77777777" w:rsidR="008D1191" w:rsidRDefault="003C3C7A">
      <w:r>
        <w:br w:type="page"/>
      </w:r>
    </w:p>
    <w:p w14:paraId="3A950BF6" w14:textId="77777777" w:rsidR="003C3C7A" w:rsidRPr="008939A4" w:rsidRDefault="003C3C7A" w:rsidP="00607997">
      <w:pPr>
        <w:pStyle w:val="Heading2"/>
      </w:pPr>
      <w:r>
        <w:lastRenderedPageBreak/>
        <w:t>Friday, November 20, 2026</w:t>
      </w:r>
    </w:p>
    <w:p w14:paraId="02F8A0DB" w14:textId="77777777" w:rsidR="003C3C7A" w:rsidRDefault="003C3C7A" w:rsidP="001E0B71">
      <w:pPr>
        <w:pStyle w:val="NoSpacing"/>
        <w:rPr>
          <w:rFonts w:cs="Arial"/>
          <w:color w:val="595959" w:themeColor="text1" w:themeTint="A6"/>
          <w:sz w:val="16"/>
          <w:szCs w:val="16"/>
        </w:rPr>
      </w:pPr>
    </w:p>
    <w:p w14:paraId="173FA5C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FC7DAA6"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11BFFD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803DF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A33171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50A102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E1B25A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21CABC7" w14:textId="77777777" w:rsidTr="00D334B5">
        <w:trPr>
          <w:trHeight w:val="288"/>
        </w:trPr>
        <w:tc>
          <w:tcPr>
            <w:tcW w:w="2713" w:type="pct"/>
            <w:vMerge w:val="restart"/>
          </w:tcPr>
          <w:p w14:paraId="1CD57BA8" w14:textId="77777777" w:rsidR="003C3C7A" w:rsidRPr="00EF6BDE" w:rsidRDefault="003C3C7A" w:rsidP="00D334B5">
            <w:pPr>
              <w:rPr>
                <w:sz w:val="18"/>
                <w:szCs w:val="18"/>
              </w:rPr>
            </w:pPr>
          </w:p>
        </w:tc>
        <w:tc>
          <w:tcPr>
            <w:tcW w:w="164" w:type="pct"/>
          </w:tcPr>
          <w:p w14:paraId="44F5907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B49E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B269485" w14:textId="77777777" w:rsidR="003C3C7A" w:rsidRPr="00EF6BDE" w:rsidRDefault="003C3C7A" w:rsidP="00A76766">
            <w:pPr>
              <w:rPr>
                <w:sz w:val="18"/>
                <w:szCs w:val="18"/>
              </w:rPr>
            </w:pPr>
          </w:p>
        </w:tc>
      </w:tr>
      <w:tr w:rsidR="00D334B5" w:rsidRPr="00EF6BDE" w14:paraId="631A37EC" w14:textId="77777777" w:rsidTr="00494055">
        <w:trPr>
          <w:trHeight w:val="288"/>
        </w:trPr>
        <w:tc>
          <w:tcPr>
            <w:tcW w:w="2713" w:type="pct"/>
            <w:vMerge/>
            <w:vAlign w:val="center"/>
          </w:tcPr>
          <w:p w14:paraId="70F6B5B3" w14:textId="77777777" w:rsidR="003C3C7A" w:rsidRPr="00EF6BDE" w:rsidRDefault="003C3C7A" w:rsidP="001E2BFC">
            <w:pPr>
              <w:rPr>
                <w:sz w:val="18"/>
                <w:szCs w:val="18"/>
              </w:rPr>
            </w:pPr>
          </w:p>
        </w:tc>
        <w:tc>
          <w:tcPr>
            <w:tcW w:w="164" w:type="pct"/>
          </w:tcPr>
          <w:p w14:paraId="43A58E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45D7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F762946" w14:textId="77777777" w:rsidR="003C3C7A" w:rsidRPr="00EF6BDE" w:rsidRDefault="003C3C7A" w:rsidP="00A76766">
            <w:pPr>
              <w:rPr>
                <w:sz w:val="18"/>
                <w:szCs w:val="18"/>
              </w:rPr>
            </w:pPr>
          </w:p>
        </w:tc>
      </w:tr>
      <w:tr w:rsidR="00D334B5" w:rsidRPr="00EF6BDE" w14:paraId="63E9AE33" w14:textId="77777777" w:rsidTr="00494055">
        <w:trPr>
          <w:trHeight w:val="288"/>
        </w:trPr>
        <w:tc>
          <w:tcPr>
            <w:tcW w:w="2713" w:type="pct"/>
            <w:vMerge/>
            <w:vAlign w:val="center"/>
          </w:tcPr>
          <w:p w14:paraId="7FE03C3C" w14:textId="77777777" w:rsidR="003C3C7A" w:rsidRPr="00EF6BDE" w:rsidRDefault="003C3C7A" w:rsidP="001E2BFC">
            <w:pPr>
              <w:rPr>
                <w:sz w:val="18"/>
                <w:szCs w:val="18"/>
              </w:rPr>
            </w:pPr>
          </w:p>
        </w:tc>
        <w:tc>
          <w:tcPr>
            <w:tcW w:w="164" w:type="pct"/>
          </w:tcPr>
          <w:p w14:paraId="5873D2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5B25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B15A80" w14:textId="77777777" w:rsidR="003C3C7A" w:rsidRPr="00EF6BDE" w:rsidRDefault="003C3C7A" w:rsidP="00A76766">
            <w:pPr>
              <w:rPr>
                <w:sz w:val="18"/>
                <w:szCs w:val="18"/>
              </w:rPr>
            </w:pPr>
          </w:p>
        </w:tc>
      </w:tr>
      <w:tr w:rsidR="00D334B5" w:rsidRPr="00EF6BDE" w14:paraId="6F0104C7" w14:textId="77777777" w:rsidTr="00494055">
        <w:trPr>
          <w:trHeight w:val="288"/>
        </w:trPr>
        <w:tc>
          <w:tcPr>
            <w:tcW w:w="2713" w:type="pct"/>
            <w:vMerge/>
            <w:vAlign w:val="center"/>
          </w:tcPr>
          <w:p w14:paraId="16CCC23B" w14:textId="77777777" w:rsidR="003C3C7A" w:rsidRPr="00EF6BDE" w:rsidRDefault="003C3C7A" w:rsidP="001E2BFC">
            <w:pPr>
              <w:rPr>
                <w:sz w:val="18"/>
                <w:szCs w:val="18"/>
              </w:rPr>
            </w:pPr>
          </w:p>
        </w:tc>
        <w:tc>
          <w:tcPr>
            <w:tcW w:w="164" w:type="pct"/>
          </w:tcPr>
          <w:p w14:paraId="484413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BC16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8B626F3" w14:textId="77777777" w:rsidR="003C3C7A" w:rsidRPr="00EF6BDE" w:rsidRDefault="003C3C7A" w:rsidP="00A76766">
            <w:pPr>
              <w:rPr>
                <w:sz w:val="18"/>
                <w:szCs w:val="18"/>
              </w:rPr>
            </w:pPr>
          </w:p>
        </w:tc>
      </w:tr>
      <w:tr w:rsidR="00D334B5" w:rsidRPr="00EF6BDE" w14:paraId="01F13D70" w14:textId="77777777" w:rsidTr="00494055">
        <w:trPr>
          <w:trHeight w:val="288"/>
        </w:trPr>
        <w:tc>
          <w:tcPr>
            <w:tcW w:w="2713" w:type="pct"/>
            <w:vMerge/>
            <w:vAlign w:val="center"/>
          </w:tcPr>
          <w:p w14:paraId="15213198" w14:textId="77777777" w:rsidR="003C3C7A" w:rsidRPr="00EF6BDE" w:rsidRDefault="003C3C7A" w:rsidP="001E2BFC">
            <w:pPr>
              <w:rPr>
                <w:sz w:val="18"/>
                <w:szCs w:val="18"/>
              </w:rPr>
            </w:pPr>
          </w:p>
        </w:tc>
        <w:tc>
          <w:tcPr>
            <w:tcW w:w="164" w:type="pct"/>
          </w:tcPr>
          <w:p w14:paraId="35784B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0442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5686B82" w14:textId="77777777" w:rsidR="003C3C7A" w:rsidRPr="00EF6BDE" w:rsidRDefault="003C3C7A" w:rsidP="00A76766">
            <w:pPr>
              <w:rPr>
                <w:sz w:val="18"/>
                <w:szCs w:val="18"/>
              </w:rPr>
            </w:pPr>
          </w:p>
        </w:tc>
      </w:tr>
      <w:tr w:rsidR="00D334B5" w:rsidRPr="00EF6BDE" w14:paraId="18D34C7C" w14:textId="77777777" w:rsidTr="00494055">
        <w:trPr>
          <w:trHeight w:val="288"/>
        </w:trPr>
        <w:tc>
          <w:tcPr>
            <w:tcW w:w="2713" w:type="pct"/>
            <w:vMerge/>
            <w:vAlign w:val="center"/>
          </w:tcPr>
          <w:p w14:paraId="1ECE91AF" w14:textId="77777777" w:rsidR="003C3C7A" w:rsidRPr="00EF6BDE" w:rsidRDefault="003C3C7A" w:rsidP="001E2BFC">
            <w:pPr>
              <w:rPr>
                <w:sz w:val="18"/>
                <w:szCs w:val="18"/>
              </w:rPr>
            </w:pPr>
          </w:p>
        </w:tc>
        <w:tc>
          <w:tcPr>
            <w:tcW w:w="164" w:type="pct"/>
          </w:tcPr>
          <w:p w14:paraId="75B7AF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D6C8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4CE4900" w14:textId="77777777" w:rsidR="003C3C7A" w:rsidRPr="00EF6BDE" w:rsidRDefault="003C3C7A" w:rsidP="00A76766">
            <w:pPr>
              <w:rPr>
                <w:sz w:val="18"/>
                <w:szCs w:val="18"/>
              </w:rPr>
            </w:pPr>
          </w:p>
        </w:tc>
      </w:tr>
      <w:tr w:rsidR="00D334B5" w:rsidRPr="00EF6BDE" w14:paraId="55F49DF8" w14:textId="77777777" w:rsidTr="00494055">
        <w:trPr>
          <w:trHeight w:val="288"/>
        </w:trPr>
        <w:tc>
          <w:tcPr>
            <w:tcW w:w="2713" w:type="pct"/>
            <w:vMerge/>
            <w:vAlign w:val="center"/>
          </w:tcPr>
          <w:p w14:paraId="7D29EF75" w14:textId="77777777" w:rsidR="003C3C7A" w:rsidRPr="00EF6BDE" w:rsidRDefault="003C3C7A" w:rsidP="001E2BFC">
            <w:pPr>
              <w:rPr>
                <w:sz w:val="18"/>
                <w:szCs w:val="18"/>
              </w:rPr>
            </w:pPr>
          </w:p>
        </w:tc>
        <w:tc>
          <w:tcPr>
            <w:tcW w:w="164" w:type="pct"/>
          </w:tcPr>
          <w:p w14:paraId="4CD467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924C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67F1FD3" w14:textId="77777777" w:rsidR="003C3C7A" w:rsidRPr="00EF6BDE" w:rsidRDefault="003C3C7A" w:rsidP="00A76766">
            <w:pPr>
              <w:rPr>
                <w:sz w:val="18"/>
                <w:szCs w:val="18"/>
              </w:rPr>
            </w:pPr>
          </w:p>
        </w:tc>
      </w:tr>
      <w:tr w:rsidR="00D334B5" w:rsidRPr="00EF6BDE" w14:paraId="2ADF1784" w14:textId="77777777" w:rsidTr="00494055">
        <w:trPr>
          <w:trHeight w:val="288"/>
        </w:trPr>
        <w:tc>
          <w:tcPr>
            <w:tcW w:w="2713" w:type="pct"/>
            <w:vMerge/>
            <w:vAlign w:val="center"/>
          </w:tcPr>
          <w:p w14:paraId="245D1567" w14:textId="77777777" w:rsidR="003C3C7A" w:rsidRPr="00EF6BDE" w:rsidRDefault="003C3C7A" w:rsidP="001E2BFC">
            <w:pPr>
              <w:rPr>
                <w:sz w:val="18"/>
                <w:szCs w:val="18"/>
              </w:rPr>
            </w:pPr>
          </w:p>
        </w:tc>
        <w:tc>
          <w:tcPr>
            <w:tcW w:w="164" w:type="pct"/>
          </w:tcPr>
          <w:p w14:paraId="220ACF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D5E5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FC59B2F" w14:textId="77777777" w:rsidR="003C3C7A" w:rsidRPr="00EF6BDE" w:rsidRDefault="003C3C7A" w:rsidP="00A76766">
            <w:pPr>
              <w:rPr>
                <w:sz w:val="18"/>
                <w:szCs w:val="18"/>
              </w:rPr>
            </w:pPr>
          </w:p>
        </w:tc>
      </w:tr>
      <w:tr w:rsidR="00D334B5" w:rsidRPr="00EF6BDE" w14:paraId="7BC5CF18" w14:textId="77777777" w:rsidTr="00494055">
        <w:trPr>
          <w:trHeight w:val="288"/>
        </w:trPr>
        <w:tc>
          <w:tcPr>
            <w:tcW w:w="2713" w:type="pct"/>
            <w:vMerge/>
            <w:vAlign w:val="center"/>
          </w:tcPr>
          <w:p w14:paraId="4B95FAB2" w14:textId="77777777" w:rsidR="003C3C7A" w:rsidRPr="00EF6BDE" w:rsidRDefault="003C3C7A" w:rsidP="001E2BFC">
            <w:pPr>
              <w:rPr>
                <w:sz w:val="18"/>
                <w:szCs w:val="18"/>
              </w:rPr>
            </w:pPr>
          </w:p>
        </w:tc>
        <w:tc>
          <w:tcPr>
            <w:tcW w:w="164" w:type="pct"/>
          </w:tcPr>
          <w:p w14:paraId="53BF4D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FB52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091FDE4" w14:textId="77777777" w:rsidR="003C3C7A" w:rsidRPr="00EF6BDE" w:rsidRDefault="003C3C7A" w:rsidP="00A76766">
            <w:pPr>
              <w:rPr>
                <w:sz w:val="18"/>
                <w:szCs w:val="18"/>
              </w:rPr>
            </w:pPr>
          </w:p>
        </w:tc>
      </w:tr>
      <w:tr w:rsidR="00D334B5" w:rsidRPr="00EF6BDE" w14:paraId="4A90979A" w14:textId="77777777" w:rsidTr="00494055">
        <w:trPr>
          <w:trHeight w:val="288"/>
        </w:trPr>
        <w:tc>
          <w:tcPr>
            <w:tcW w:w="2713" w:type="pct"/>
            <w:vMerge/>
            <w:vAlign w:val="center"/>
          </w:tcPr>
          <w:p w14:paraId="6EA6BF8E" w14:textId="77777777" w:rsidR="003C3C7A" w:rsidRPr="00EF6BDE" w:rsidRDefault="003C3C7A" w:rsidP="001E2BFC">
            <w:pPr>
              <w:rPr>
                <w:sz w:val="18"/>
                <w:szCs w:val="18"/>
              </w:rPr>
            </w:pPr>
          </w:p>
        </w:tc>
        <w:tc>
          <w:tcPr>
            <w:tcW w:w="164" w:type="pct"/>
          </w:tcPr>
          <w:p w14:paraId="0E0FAF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C451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87278CA" w14:textId="77777777" w:rsidR="003C3C7A" w:rsidRPr="00EF6BDE" w:rsidRDefault="003C3C7A" w:rsidP="00A76766">
            <w:pPr>
              <w:rPr>
                <w:sz w:val="18"/>
                <w:szCs w:val="18"/>
              </w:rPr>
            </w:pPr>
          </w:p>
        </w:tc>
      </w:tr>
      <w:tr w:rsidR="00D334B5" w:rsidRPr="00EF6BDE" w14:paraId="550F2641" w14:textId="77777777" w:rsidTr="00494055">
        <w:trPr>
          <w:trHeight w:val="288"/>
        </w:trPr>
        <w:tc>
          <w:tcPr>
            <w:tcW w:w="2713" w:type="pct"/>
            <w:vMerge/>
            <w:vAlign w:val="center"/>
          </w:tcPr>
          <w:p w14:paraId="2814CDF5" w14:textId="77777777" w:rsidR="003C3C7A" w:rsidRPr="00EF6BDE" w:rsidRDefault="003C3C7A" w:rsidP="001E2BFC">
            <w:pPr>
              <w:rPr>
                <w:sz w:val="18"/>
                <w:szCs w:val="18"/>
              </w:rPr>
            </w:pPr>
          </w:p>
        </w:tc>
        <w:tc>
          <w:tcPr>
            <w:tcW w:w="164" w:type="pct"/>
          </w:tcPr>
          <w:p w14:paraId="412DEF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5422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8AECD85" w14:textId="77777777" w:rsidR="003C3C7A" w:rsidRPr="00EF6BDE" w:rsidRDefault="003C3C7A" w:rsidP="00A76766">
            <w:pPr>
              <w:rPr>
                <w:sz w:val="18"/>
                <w:szCs w:val="18"/>
              </w:rPr>
            </w:pPr>
          </w:p>
        </w:tc>
      </w:tr>
      <w:tr w:rsidR="00D334B5" w:rsidRPr="00EF6BDE" w14:paraId="3A1CD3A0" w14:textId="77777777" w:rsidTr="00494055">
        <w:trPr>
          <w:trHeight w:val="288"/>
        </w:trPr>
        <w:tc>
          <w:tcPr>
            <w:tcW w:w="2713" w:type="pct"/>
            <w:vMerge/>
            <w:vAlign w:val="center"/>
          </w:tcPr>
          <w:p w14:paraId="413B7BA2" w14:textId="77777777" w:rsidR="003C3C7A" w:rsidRPr="00EF6BDE" w:rsidRDefault="003C3C7A" w:rsidP="001E2BFC">
            <w:pPr>
              <w:rPr>
                <w:sz w:val="18"/>
                <w:szCs w:val="18"/>
              </w:rPr>
            </w:pPr>
          </w:p>
        </w:tc>
        <w:tc>
          <w:tcPr>
            <w:tcW w:w="164" w:type="pct"/>
          </w:tcPr>
          <w:p w14:paraId="2202BE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5448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27192E2" w14:textId="77777777" w:rsidR="003C3C7A" w:rsidRPr="00EF6BDE" w:rsidRDefault="003C3C7A" w:rsidP="00A76766">
            <w:pPr>
              <w:rPr>
                <w:sz w:val="18"/>
                <w:szCs w:val="18"/>
              </w:rPr>
            </w:pPr>
          </w:p>
        </w:tc>
      </w:tr>
      <w:tr w:rsidR="00D334B5" w:rsidRPr="00EF6BDE" w14:paraId="77C294ED" w14:textId="77777777" w:rsidTr="00494055">
        <w:trPr>
          <w:trHeight w:val="288"/>
        </w:trPr>
        <w:tc>
          <w:tcPr>
            <w:tcW w:w="2713" w:type="pct"/>
            <w:vMerge/>
            <w:vAlign w:val="center"/>
          </w:tcPr>
          <w:p w14:paraId="7EEF6DB3" w14:textId="77777777" w:rsidR="003C3C7A" w:rsidRPr="00EF6BDE" w:rsidRDefault="003C3C7A" w:rsidP="001E2BFC">
            <w:pPr>
              <w:rPr>
                <w:sz w:val="18"/>
                <w:szCs w:val="18"/>
              </w:rPr>
            </w:pPr>
          </w:p>
        </w:tc>
        <w:tc>
          <w:tcPr>
            <w:tcW w:w="164" w:type="pct"/>
          </w:tcPr>
          <w:p w14:paraId="42505E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3E3D3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EC00669" w14:textId="77777777" w:rsidR="003C3C7A" w:rsidRPr="00EF6BDE" w:rsidRDefault="003C3C7A" w:rsidP="00A76766">
            <w:pPr>
              <w:rPr>
                <w:sz w:val="18"/>
                <w:szCs w:val="18"/>
              </w:rPr>
            </w:pPr>
          </w:p>
        </w:tc>
      </w:tr>
      <w:tr w:rsidR="00D334B5" w:rsidRPr="00EF6BDE" w14:paraId="494ABDF2" w14:textId="77777777" w:rsidTr="00494055">
        <w:trPr>
          <w:trHeight w:val="288"/>
        </w:trPr>
        <w:tc>
          <w:tcPr>
            <w:tcW w:w="2713" w:type="pct"/>
            <w:vMerge/>
            <w:tcBorders>
              <w:bottom w:val="single" w:sz="8" w:space="0" w:color="F2F2F2" w:themeColor="background1" w:themeShade="F2"/>
            </w:tcBorders>
            <w:vAlign w:val="center"/>
          </w:tcPr>
          <w:p w14:paraId="7ED83D6F" w14:textId="77777777" w:rsidR="003C3C7A" w:rsidRPr="00EF6BDE" w:rsidRDefault="003C3C7A" w:rsidP="001E2BFC">
            <w:pPr>
              <w:rPr>
                <w:sz w:val="18"/>
                <w:szCs w:val="18"/>
              </w:rPr>
            </w:pPr>
          </w:p>
        </w:tc>
        <w:tc>
          <w:tcPr>
            <w:tcW w:w="164" w:type="pct"/>
          </w:tcPr>
          <w:p w14:paraId="48B9B6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9730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E233F93" w14:textId="77777777" w:rsidR="003C3C7A" w:rsidRPr="00EF6BDE" w:rsidRDefault="003C3C7A" w:rsidP="00A76766">
            <w:pPr>
              <w:rPr>
                <w:sz w:val="18"/>
                <w:szCs w:val="18"/>
              </w:rPr>
            </w:pPr>
          </w:p>
        </w:tc>
      </w:tr>
      <w:tr w:rsidR="00747B54" w:rsidRPr="00EF6BDE" w14:paraId="7E47364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365DB0F" w14:textId="77777777" w:rsidR="003C3C7A" w:rsidRPr="00EF6BDE" w:rsidRDefault="003C3C7A" w:rsidP="001E2BFC">
            <w:pPr>
              <w:rPr>
                <w:sz w:val="18"/>
                <w:szCs w:val="18"/>
              </w:rPr>
            </w:pPr>
          </w:p>
        </w:tc>
        <w:tc>
          <w:tcPr>
            <w:tcW w:w="164" w:type="pct"/>
          </w:tcPr>
          <w:p w14:paraId="0591A8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0032FC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54CCC52" w14:textId="77777777" w:rsidR="003C3C7A" w:rsidRPr="00EF6BDE" w:rsidRDefault="003C3C7A" w:rsidP="00A76766">
            <w:pPr>
              <w:rPr>
                <w:sz w:val="18"/>
                <w:szCs w:val="18"/>
              </w:rPr>
            </w:pPr>
          </w:p>
        </w:tc>
      </w:tr>
    </w:tbl>
    <w:p w14:paraId="0CF9855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8B9F84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B7CAB0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D7BDF4" w14:textId="77777777" w:rsidTr="00E81DB6">
        <w:trPr>
          <w:trHeight w:val="4608"/>
        </w:trPr>
        <w:tc>
          <w:tcPr>
            <w:tcW w:w="5000" w:type="pct"/>
            <w:tcBorders>
              <w:bottom w:val="single" w:sz="4" w:space="0" w:color="FFFFFF" w:themeColor="background1"/>
            </w:tcBorders>
          </w:tcPr>
          <w:p w14:paraId="717648E7" w14:textId="77777777" w:rsidR="003C3C7A" w:rsidRPr="00330468" w:rsidRDefault="003C3C7A" w:rsidP="00330468">
            <w:pPr>
              <w:pStyle w:val="NoSpacing"/>
            </w:pPr>
          </w:p>
        </w:tc>
      </w:tr>
      <w:tr w:rsidR="004105BC" w:rsidRPr="00330468" w14:paraId="6DA9E821" w14:textId="77777777" w:rsidTr="00426FD0">
        <w:trPr>
          <w:trHeight w:val="70"/>
        </w:trPr>
        <w:tc>
          <w:tcPr>
            <w:tcW w:w="5000" w:type="pct"/>
            <w:tcBorders>
              <w:top w:val="single" w:sz="4" w:space="0" w:color="FFFFFF" w:themeColor="background1"/>
              <w:bottom w:val="single" w:sz="18" w:space="0" w:color="595959" w:themeColor="text1" w:themeTint="A6"/>
            </w:tcBorders>
          </w:tcPr>
          <w:p w14:paraId="2C9F1308" w14:textId="77777777" w:rsidR="003C3C7A" w:rsidRPr="00330468" w:rsidRDefault="003C3C7A" w:rsidP="00330468">
            <w:pPr>
              <w:pStyle w:val="NoSpacing"/>
            </w:pPr>
          </w:p>
        </w:tc>
      </w:tr>
    </w:tbl>
    <w:p w14:paraId="2A3B2C1B" w14:textId="77777777" w:rsidR="003C3C7A" w:rsidRDefault="003C3C7A" w:rsidP="00F85A1D"/>
    <w:p w14:paraId="3B17D3DD" w14:textId="77777777" w:rsidR="008D1191" w:rsidRDefault="003C3C7A">
      <w:r>
        <w:br w:type="page"/>
      </w:r>
    </w:p>
    <w:p w14:paraId="1C2786C6" w14:textId="77777777" w:rsidR="003C3C7A" w:rsidRPr="008939A4" w:rsidRDefault="003C3C7A" w:rsidP="00607997">
      <w:pPr>
        <w:pStyle w:val="Heading2"/>
      </w:pPr>
      <w:r>
        <w:lastRenderedPageBreak/>
        <w:t>Saturday, November 21, 2026</w:t>
      </w:r>
    </w:p>
    <w:p w14:paraId="336A2A54" w14:textId="77777777" w:rsidR="003C3C7A" w:rsidRDefault="003C3C7A" w:rsidP="001E0B71">
      <w:pPr>
        <w:pStyle w:val="NoSpacing"/>
        <w:rPr>
          <w:rFonts w:cs="Arial"/>
          <w:color w:val="595959" w:themeColor="text1" w:themeTint="A6"/>
          <w:sz w:val="16"/>
          <w:szCs w:val="16"/>
        </w:rPr>
      </w:pPr>
    </w:p>
    <w:p w14:paraId="0AE6AE8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EC2855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781ACE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5691B4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4D2D50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743A02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864930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C0BB853" w14:textId="77777777" w:rsidTr="00D334B5">
        <w:trPr>
          <w:trHeight w:val="288"/>
        </w:trPr>
        <w:tc>
          <w:tcPr>
            <w:tcW w:w="2713" w:type="pct"/>
            <w:vMerge w:val="restart"/>
          </w:tcPr>
          <w:p w14:paraId="3C4770CB" w14:textId="77777777" w:rsidR="003C3C7A" w:rsidRPr="00EF6BDE" w:rsidRDefault="003C3C7A" w:rsidP="00D334B5">
            <w:pPr>
              <w:rPr>
                <w:sz w:val="18"/>
                <w:szCs w:val="18"/>
              </w:rPr>
            </w:pPr>
          </w:p>
        </w:tc>
        <w:tc>
          <w:tcPr>
            <w:tcW w:w="164" w:type="pct"/>
          </w:tcPr>
          <w:p w14:paraId="1BBEEFF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708B6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45C17D8" w14:textId="77777777" w:rsidR="003C3C7A" w:rsidRPr="00EF6BDE" w:rsidRDefault="003C3C7A" w:rsidP="00A76766">
            <w:pPr>
              <w:rPr>
                <w:sz w:val="18"/>
                <w:szCs w:val="18"/>
              </w:rPr>
            </w:pPr>
          </w:p>
        </w:tc>
      </w:tr>
      <w:tr w:rsidR="00D334B5" w:rsidRPr="00EF6BDE" w14:paraId="6EE94C4A" w14:textId="77777777" w:rsidTr="00494055">
        <w:trPr>
          <w:trHeight w:val="288"/>
        </w:trPr>
        <w:tc>
          <w:tcPr>
            <w:tcW w:w="2713" w:type="pct"/>
            <w:vMerge/>
            <w:vAlign w:val="center"/>
          </w:tcPr>
          <w:p w14:paraId="38AB0F8F" w14:textId="77777777" w:rsidR="003C3C7A" w:rsidRPr="00EF6BDE" w:rsidRDefault="003C3C7A" w:rsidP="001E2BFC">
            <w:pPr>
              <w:rPr>
                <w:sz w:val="18"/>
                <w:szCs w:val="18"/>
              </w:rPr>
            </w:pPr>
          </w:p>
        </w:tc>
        <w:tc>
          <w:tcPr>
            <w:tcW w:w="164" w:type="pct"/>
          </w:tcPr>
          <w:p w14:paraId="1580BE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2302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51843AE" w14:textId="77777777" w:rsidR="003C3C7A" w:rsidRPr="00EF6BDE" w:rsidRDefault="003C3C7A" w:rsidP="00A76766">
            <w:pPr>
              <w:rPr>
                <w:sz w:val="18"/>
                <w:szCs w:val="18"/>
              </w:rPr>
            </w:pPr>
          </w:p>
        </w:tc>
      </w:tr>
      <w:tr w:rsidR="00D334B5" w:rsidRPr="00EF6BDE" w14:paraId="031040C1" w14:textId="77777777" w:rsidTr="00494055">
        <w:trPr>
          <w:trHeight w:val="288"/>
        </w:trPr>
        <w:tc>
          <w:tcPr>
            <w:tcW w:w="2713" w:type="pct"/>
            <w:vMerge/>
            <w:vAlign w:val="center"/>
          </w:tcPr>
          <w:p w14:paraId="0720AA2C" w14:textId="77777777" w:rsidR="003C3C7A" w:rsidRPr="00EF6BDE" w:rsidRDefault="003C3C7A" w:rsidP="001E2BFC">
            <w:pPr>
              <w:rPr>
                <w:sz w:val="18"/>
                <w:szCs w:val="18"/>
              </w:rPr>
            </w:pPr>
          </w:p>
        </w:tc>
        <w:tc>
          <w:tcPr>
            <w:tcW w:w="164" w:type="pct"/>
          </w:tcPr>
          <w:p w14:paraId="0B2D14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672E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062A2E7" w14:textId="77777777" w:rsidR="003C3C7A" w:rsidRPr="00EF6BDE" w:rsidRDefault="003C3C7A" w:rsidP="00A76766">
            <w:pPr>
              <w:rPr>
                <w:sz w:val="18"/>
                <w:szCs w:val="18"/>
              </w:rPr>
            </w:pPr>
          </w:p>
        </w:tc>
      </w:tr>
      <w:tr w:rsidR="00D334B5" w:rsidRPr="00EF6BDE" w14:paraId="0F21C648" w14:textId="77777777" w:rsidTr="00494055">
        <w:trPr>
          <w:trHeight w:val="288"/>
        </w:trPr>
        <w:tc>
          <w:tcPr>
            <w:tcW w:w="2713" w:type="pct"/>
            <w:vMerge/>
            <w:vAlign w:val="center"/>
          </w:tcPr>
          <w:p w14:paraId="2190CE82" w14:textId="77777777" w:rsidR="003C3C7A" w:rsidRPr="00EF6BDE" w:rsidRDefault="003C3C7A" w:rsidP="001E2BFC">
            <w:pPr>
              <w:rPr>
                <w:sz w:val="18"/>
                <w:szCs w:val="18"/>
              </w:rPr>
            </w:pPr>
          </w:p>
        </w:tc>
        <w:tc>
          <w:tcPr>
            <w:tcW w:w="164" w:type="pct"/>
          </w:tcPr>
          <w:p w14:paraId="4B4F13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995D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D9F9B9E" w14:textId="77777777" w:rsidR="003C3C7A" w:rsidRPr="00EF6BDE" w:rsidRDefault="003C3C7A" w:rsidP="00A76766">
            <w:pPr>
              <w:rPr>
                <w:sz w:val="18"/>
                <w:szCs w:val="18"/>
              </w:rPr>
            </w:pPr>
          </w:p>
        </w:tc>
      </w:tr>
      <w:tr w:rsidR="00D334B5" w:rsidRPr="00EF6BDE" w14:paraId="16674C47" w14:textId="77777777" w:rsidTr="00494055">
        <w:trPr>
          <w:trHeight w:val="288"/>
        </w:trPr>
        <w:tc>
          <w:tcPr>
            <w:tcW w:w="2713" w:type="pct"/>
            <w:vMerge/>
            <w:vAlign w:val="center"/>
          </w:tcPr>
          <w:p w14:paraId="1DC06F61" w14:textId="77777777" w:rsidR="003C3C7A" w:rsidRPr="00EF6BDE" w:rsidRDefault="003C3C7A" w:rsidP="001E2BFC">
            <w:pPr>
              <w:rPr>
                <w:sz w:val="18"/>
                <w:szCs w:val="18"/>
              </w:rPr>
            </w:pPr>
          </w:p>
        </w:tc>
        <w:tc>
          <w:tcPr>
            <w:tcW w:w="164" w:type="pct"/>
          </w:tcPr>
          <w:p w14:paraId="7A7DB1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FE579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2738FFB" w14:textId="77777777" w:rsidR="003C3C7A" w:rsidRPr="00EF6BDE" w:rsidRDefault="003C3C7A" w:rsidP="00A76766">
            <w:pPr>
              <w:rPr>
                <w:sz w:val="18"/>
                <w:szCs w:val="18"/>
              </w:rPr>
            </w:pPr>
          </w:p>
        </w:tc>
      </w:tr>
      <w:tr w:rsidR="00D334B5" w:rsidRPr="00EF6BDE" w14:paraId="5C76A292" w14:textId="77777777" w:rsidTr="00494055">
        <w:trPr>
          <w:trHeight w:val="288"/>
        </w:trPr>
        <w:tc>
          <w:tcPr>
            <w:tcW w:w="2713" w:type="pct"/>
            <w:vMerge/>
            <w:vAlign w:val="center"/>
          </w:tcPr>
          <w:p w14:paraId="13E60D32" w14:textId="77777777" w:rsidR="003C3C7A" w:rsidRPr="00EF6BDE" w:rsidRDefault="003C3C7A" w:rsidP="001E2BFC">
            <w:pPr>
              <w:rPr>
                <w:sz w:val="18"/>
                <w:szCs w:val="18"/>
              </w:rPr>
            </w:pPr>
          </w:p>
        </w:tc>
        <w:tc>
          <w:tcPr>
            <w:tcW w:w="164" w:type="pct"/>
          </w:tcPr>
          <w:p w14:paraId="7B9502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A09D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2BC4A2F" w14:textId="77777777" w:rsidR="003C3C7A" w:rsidRPr="00EF6BDE" w:rsidRDefault="003C3C7A" w:rsidP="00A76766">
            <w:pPr>
              <w:rPr>
                <w:sz w:val="18"/>
                <w:szCs w:val="18"/>
              </w:rPr>
            </w:pPr>
          </w:p>
        </w:tc>
      </w:tr>
      <w:tr w:rsidR="00D334B5" w:rsidRPr="00EF6BDE" w14:paraId="24B53204" w14:textId="77777777" w:rsidTr="00494055">
        <w:trPr>
          <w:trHeight w:val="288"/>
        </w:trPr>
        <w:tc>
          <w:tcPr>
            <w:tcW w:w="2713" w:type="pct"/>
            <w:vMerge/>
            <w:vAlign w:val="center"/>
          </w:tcPr>
          <w:p w14:paraId="4E47AF67" w14:textId="77777777" w:rsidR="003C3C7A" w:rsidRPr="00EF6BDE" w:rsidRDefault="003C3C7A" w:rsidP="001E2BFC">
            <w:pPr>
              <w:rPr>
                <w:sz w:val="18"/>
                <w:szCs w:val="18"/>
              </w:rPr>
            </w:pPr>
          </w:p>
        </w:tc>
        <w:tc>
          <w:tcPr>
            <w:tcW w:w="164" w:type="pct"/>
          </w:tcPr>
          <w:p w14:paraId="2F20DF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2FFB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ADCD3C7" w14:textId="77777777" w:rsidR="003C3C7A" w:rsidRPr="00EF6BDE" w:rsidRDefault="003C3C7A" w:rsidP="00A76766">
            <w:pPr>
              <w:rPr>
                <w:sz w:val="18"/>
                <w:szCs w:val="18"/>
              </w:rPr>
            </w:pPr>
          </w:p>
        </w:tc>
      </w:tr>
      <w:tr w:rsidR="00D334B5" w:rsidRPr="00EF6BDE" w14:paraId="24D35ED6" w14:textId="77777777" w:rsidTr="00494055">
        <w:trPr>
          <w:trHeight w:val="288"/>
        </w:trPr>
        <w:tc>
          <w:tcPr>
            <w:tcW w:w="2713" w:type="pct"/>
            <w:vMerge/>
            <w:vAlign w:val="center"/>
          </w:tcPr>
          <w:p w14:paraId="564C8A2F" w14:textId="77777777" w:rsidR="003C3C7A" w:rsidRPr="00EF6BDE" w:rsidRDefault="003C3C7A" w:rsidP="001E2BFC">
            <w:pPr>
              <w:rPr>
                <w:sz w:val="18"/>
                <w:szCs w:val="18"/>
              </w:rPr>
            </w:pPr>
          </w:p>
        </w:tc>
        <w:tc>
          <w:tcPr>
            <w:tcW w:w="164" w:type="pct"/>
          </w:tcPr>
          <w:p w14:paraId="515E18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EDF1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05C025C" w14:textId="77777777" w:rsidR="003C3C7A" w:rsidRPr="00EF6BDE" w:rsidRDefault="003C3C7A" w:rsidP="00A76766">
            <w:pPr>
              <w:rPr>
                <w:sz w:val="18"/>
                <w:szCs w:val="18"/>
              </w:rPr>
            </w:pPr>
          </w:p>
        </w:tc>
      </w:tr>
      <w:tr w:rsidR="00D334B5" w:rsidRPr="00EF6BDE" w14:paraId="0473FD12" w14:textId="77777777" w:rsidTr="00494055">
        <w:trPr>
          <w:trHeight w:val="288"/>
        </w:trPr>
        <w:tc>
          <w:tcPr>
            <w:tcW w:w="2713" w:type="pct"/>
            <w:vMerge/>
            <w:vAlign w:val="center"/>
          </w:tcPr>
          <w:p w14:paraId="5BEA024B" w14:textId="77777777" w:rsidR="003C3C7A" w:rsidRPr="00EF6BDE" w:rsidRDefault="003C3C7A" w:rsidP="001E2BFC">
            <w:pPr>
              <w:rPr>
                <w:sz w:val="18"/>
                <w:szCs w:val="18"/>
              </w:rPr>
            </w:pPr>
          </w:p>
        </w:tc>
        <w:tc>
          <w:tcPr>
            <w:tcW w:w="164" w:type="pct"/>
          </w:tcPr>
          <w:p w14:paraId="3B66ED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A5FA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87B1225" w14:textId="77777777" w:rsidR="003C3C7A" w:rsidRPr="00EF6BDE" w:rsidRDefault="003C3C7A" w:rsidP="00A76766">
            <w:pPr>
              <w:rPr>
                <w:sz w:val="18"/>
                <w:szCs w:val="18"/>
              </w:rPr>
            </w:pPr>
          </w:p>
        </w:tc>
      </w:tr>
      <w:tr w:rsidR="00D334B5" w:rsidRPr="00EF6BDE" w14:paraId="031FDB57" w14:textId="77777777" w:rsidTr="00494055">
        <w:trPr>
          <w:trHeight w:val="288"/>
        </w:trPr>
        <w:tc>
          <w:tcPr>
            <w:tcW w:w="2713" w:type="pct"/>
            <w:vMerge/>
            <w:vAlign w:val="center"/>
          </w:tcPr>
          <w:p w14:paraId="70C05708" w14:textId="77777777" w:rsidR="003C3C7A" w:rsidRPr="00EF6BDE" w:rsidRDefault="003C3C7A" w:rsidP="001E2BFC">
            <w:pPr>
              <w:rPr>
                <w:sz w:val="18"/>
                <w:szCs w:val="18"/>
              </w:rPr>
            </w:pPr>
          </w:p>
        </w:tc>
        <w:tc>
          <w:tcPr>
            <w:tcW w:w="164" w:type="pct"/>
          </w:tcPr>
          <w:p w14:paraId="1DD7B04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92CD6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DE4C3E" w14:textId="77777777" w:rsidR="003C3C7A" w:rsidRPr="00EF6BDE" w:rsidRDefault="003C3C7A" w:rsidP="00A76766">
            <w:pPr>
              <w:rPr>
                <w:sz w:val="18"/>
                <w:szCs w:val="18"/>
              </w:rPr>
            </w:pPr>
          </w:p>
        </w:tc>
      </w:tr>
      <w:tr w:rsidR="00D334B5" w:rsidRPr="00EF6BDE" w14:paraId="15D4D756" w14:textId="77777777" w:rsidTr="00494055">
        <w:trPr>
          <w:trHeight w:val="288"/>
        </w:trPr>
        <w:tc>
          <w:tcPr>
            <w:tcW w:w="2713" w:type="pct"/>
            <w:vMerge/>
            <w:vAlign w:val="center"/>
          </w:tcPr>
          <w:p w14:paraId="782E52F9" w14:textId="77777777" w:rsidR="003C3C7A" w:rsidRPr="00EF6BDE" w:rsidRDefault="003C3C7A" w:rsidP="001E2BFC">
            <w:pPr>
              <w:rPr>
                <w:sz w:val="18"/>
                <w:szCs w:val="18"/>
              </w:rPr>
            </w:pPr>
          </w:p>
        </w:tc>
        <w:tc>
          <w:tcPr>
            <w:tcW w:w="164" w:type="pct"/>
          </w:tcPr>
          <w:p w14:paraId="243207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52EF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EB08B17" w14:textId="77777777" w:rsidR="003C3C7A" w:rsidRPr="00EF6BDE" w:rsidRDefault="003C3C7A" w:rsidP="00A76766">
            <w:pPr>
              <w:rPr>
                <w:sz w:val="18"/>
                <w:szCs w:val="18"/>
              </w:rPr>
            </w:pPr>
          </w:p>
        </w:tc>
      </w:tr>
      <w:tr w:rsidR="00D334B5" w:rsidRPr="00EF6BDE" w14:paraId="77472122" w14:textId="77777777" w:rsidTr="00494055">
        <w:trPr>
          <w:trHeight w:val="288"/>
        </w:trPr>
        <w:tc>
          <w:tcPr>
            <w:tcW w:w="2713" w:type="pct"/>
            <w:vMerge/>
            <w:vAlign w:val="center"/>
          </w:tcPr>
          <w:p w14:paraId="2155B9E3" w14:textId="77777777" w:rsidR="003C3C7A" w:rsidRPr="00EF6BDE" w:rsidRDefault="003C3C7A" w:rsidP="001E2BFC">
            <w:pPr>
              <w:rPr>
                <w:sz w:val="18"/>
                <w:szCs w:val="18"/>
              </w:rPr>
            </w:pPr>
          </w:p>
        </w:tc>
        <w:tc>
          <w:tcPr>
            <w:tcW w:w="164" w:type="pct"/>
          </w:tcPr>
          <w:p w14:paraId="70C903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9504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1D79A4B" w14:textId="77777777" w:rsidR="003C3C7A" w:rsidRPr="00EF6BDE" w:rsidRDefault="003C3C7A" w:rsidP="00A76766">
            <w:pPr>
              <w:rPr>
                <w:sz w:val="18"/>
                <w:szCs w:val="18"/>
              </w:rPr>
            </w:pPr>
          </w:p>
        </w:tc>
      </w:tr>
      <w:tr w:rsidR="00D334B5" w:rsidRPr="00EF6BDE" w14:paraId="718C256E" w14:textId="77777777" w:rsidTr="00494055">
        <w:trPr>
          <w:trHeight w:val="288"/>
        </w:trPr>
        <w:tc>
          <w:tcPr>
            <w:tcW w:w="2713" w:type="pct"/>
            <w:vMerge/>
            <w:vAlign w:val="center"/>
          </w:tcPr>
          <w:p w14:paraId="7ECF1926" w14:textId="77777777" w:rsidR="003C3C7A" w:rsidRPr="00EF6BDE" w:rsidRDefault="003C3C7A" w:rsidP="001E2BFC">
            <w:pPr>
              <w:rPr>
                <w:sz w:val="18"/>
                <w:szCs w:val="18"/>
              </w:rPr>
            </w:pPr>
          </w:p>
        </w:tc>
        <w:tc>
          <w:tcPr>
            <w:tcW w:w="164" w:type="pct"/>
          </w:tcPr>
          <w:p w14:paraId="6A04B4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7F0A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1B1EADF" w14:textId="77777777" w:rsidR="003C3C7A" w:rsidRPr="00EF6BDE" w:rsidRDefault="003C3C7A" w:rsidP="00A76766">
            <w:pPr>
              <w:rPr>
                <w:sz w:val="18"/>
                <w:szCs w:val="18"/>
              </w:rPr>
            </w:pPr>
          </w:p>
        </w:tc>
      </w:tr>
      <w:tr w:rsidR="00D334B5" w:rsidRPr="00EF6BDE" w14:paraId="6045148D" w14:textId="77777777" w:rsidTr="00494055">
        <w:trPr>
          <w:trHeight w:val="288"/>
        </w:trPr>
        <w:tc>
          <w:tcPr>
            <w:tcW w:w="2713" w:type="pct"/>
            <w:vMerge/>
            <w:tcBorders>
              <w:bottom w:val="single" w:sz="8" w:space="0" w:color="F2F2F2" w:themeColor="background1" w:themeShade="F2"/>
            </w:tcBorders>
            <w:vAlign w:val="center"/>
          </w:tcPr>
          <w:p w14:paraId="2884E48C" w14:textId="77777777" w:rsidR="003C3C7A" w:rsidRPr="00EF6BDE" w:rsidRDefault="003C3C7A" w:rsidP="001E2BFC">
            <w:pPr>
              <w:rPr>
                <w:sz w:val="18"/>
                <w:szCs w:val="18"/>
              </w:rPr>
            </w:pPr>
          </w:p>
        </w:tc>
        <w:tc>
          <w:tcPr>
            <w:tcW w:w="164" w:type="pct"/>
          </w:tcPr>
          <w:p w14:paraId="0D40A4C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FF336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064A61A" w14:textId="77777777" w:rsidR="003C3C7A" w:rsidRPr="00EF6BDE" w:rsidRDefault="003C3C7A" w:rsidP="00A76766">
            <w:pPr>
              <w:rPr>
                <w:sz w:val="18"/>
                <w:szCs w:val="18"/>
              </w:rPr>
            </w:pPr>
          </w:p>
        </w:tc>
      </w:tr>
      <w:tr w:rsidR="00747B54" w:rsidRPr="00EF6BDE" w14:paraId="3268378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5324EA5" w14:textId="77777777" w:rsidR="003C3C7A" w:rsidRPr="00EF6BDE" w:rsidRDefault="003C3C7A" w:rsidP="001E2BFC">
            <w:pPr>
              <w:rPr>
                <w:sz w:val="18"/>
                <w:szCs w:val="18"/>
              </w:rPr>
            </w:pPr>
          </w:p>
        </w:tc>
        <w:tc>
          <w:tcPr>
            <w:tcW w:w="164" w:type="pct"/>
          </w:tcPr>
          <w:p w14:paraId="05FFFF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8FCE9B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99E2117" w14:textId="77777777" w:rsidR="003C3C7A" w:rsidRPr="00EF6BDE" w:rsidRDefault="003C3C7A" w:rsidP="00A76766">
            <w:pPr>
              <w:rPr>
                <w:sz w:val="18"/>
                <w:szCs w:val="18"/>
              </w:rPr>
            </w:pPr>
          </w:p>
        </w:tc>
      </w:tr>
    </w:tbl>
    <w:p w14:paraId="6326735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D41C9B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52450E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15EC273" w14:textId="77777777" w:rsidTr="00E81DB6">
        <w:trPr>
          <w:trHeight w:val="4608"/>
        </w:trPr>
        <w:tc>
          <w:tcPr>
            <w:tcW w:w="5000" w:type="pct"/>
            <w:tcBorders>
              <w:bottom w:val="single" w:sz="4" w:space="0" w:color="FFFFFF" w:themeColor="background1"/>
            </w:tcBorders>
          </w:tcPr>
          <w:p w14:paraId="0FE4A370" w14:textId="77777777" w:rsidR="003C3C7A" w:rsidRPr="00330468" w:rsidRDefault="003C3C7A" w:rsidP="00330468">
            <w:pPr>
              <w:pStyle w:val="NoSpacing"/>
            </w:pPr>
          </w:p>
        </w:tc>
      </w:tr>
      <w:tr w:rsidR="004105BC" w:rsidRPr="00330468" w14:paraId="01E79C8D" w14:textId="77777777" w:rsidTr="00426FD0">
        <w:trPr>
          <w:trHeight w:val="70"/>
        </w:trPr>
        <w:tc>
          <w:tcPr>
            <w:tcW w:w="5000" w:type="pct"/>
            <w:tcBorders>
              <w:top w:val="single" w:sz="4" w:space="0" w:color="FFFFFF" w:themeColor="background1"/>
              <w:bottom w:val="single" w:sz="18" w:space="0" w:color="595959" w:themeColor="text1" w:themeTint="A6"/>
            </w:tcBorders>
          </w:tcPr>
          <w:p w14:paraId="3B56898C" w14:textId="77777777" w:rsidR="003C3C7A" w:rsidRPr="00330468" w:rsidRDefault="003C3C7A" w:rsidP="00330468">
            <w:pPr>
              <w:pStyle w:val="NoSpacing"/>
            </w:pPr>
          </w:p>
        </w:tc>
      </w:tr>
    </w:tbl>
    <w:p w14:paraId="2D6D74C9" w14:textId="77777777" w:rsidR="003C3C7A" w:rsidRDefault="003C3C7A" w:rsidP="00F85A1D"/>
    <w:p w14:paraId="5B261943" w14:textId="77777777" w:rsidR="008D1191" w:rsidRDefault="003C3C7A">
      <w:r>
        <w:br w:type="page"/>
      </w:r>
    </w:p>
    <w:p w14:paraId="5FA412CD" w14:textId="77777777" w:rsidR="003C3C7A" w:rsidRPr="008939A4" w:rsidRDefault="003C3C7A" w:rsidP="00607997">
      <w:pPr>
        <w:pStyle w:val="Heading2"/>
      </w:pPr>
      <w:r>
        <w:lastRenderedPageBreak/>
        <w:t>Sunday, November 22, 2026</w:t>
      </w:r>
    </w:p>
    <w:p w14:paraId="34723F28" w14:textId="77777777" w:rsidR="003C3C7A" w:rsidRDefault="003C3C7A" w:rsidP="001E0B71">
      <w:pPr>
        <w:pStyle w:val="NoSpacing"/>
        <w:rPr>
          <w:rFonts w:cs="Arial"/>
          <w:color w:val="595959" w:themeColor="text1" w:themeTint="A6"/>
          <w:sz w:val="16"/>
          <w:szCs w:val="16"/>
        </w:rPr>
      </w:pPr>
    </w:p>
    <w:p w14:paraId="1DED9E9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FEA2ED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613F77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D82493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708CE9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7EA729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839D3E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0065503" w14:textId="77777777" w:rsidTr="00D334B5">
        <w:trPr>
          <w:trHeight w:val="288"/>
        </w:trPr>
        <w:tc>
          <w:tcPr>
            <w:tcW w:w="2713" w:type="pct"/>
            <w:vMerge w:val="restart"/>
          </w:tcPr>
          <w:p w14:paraId="7A3F7AB9" w14:textId="77777777" w:rsidR="003C3C7A" w:rsidRPr="00EF6BDE" w:rsidRDefault="003C3C7A" w:rsidP="00D334B5">
            <w:pPr>
              <w:rPr>
                <w:sz w:val="18"/>
                <w:szCs w:val="18"/>
              </w:rPr>
            </w:pPr>
          </w:p>
        </w:tc>
        <w:tc>
          <w:tcPr>
            <w:tcW w:w="164" w:type="pct"/>
          </w:tcPr>
          <w:p w14:paraId="705410C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41583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865AF64" w14:textId="77777777" w:rsidR="003C3C7A" w:rsidRPr="00EF6BDE" w:rsidRDefault="003C3C7A" w:rsidP="00A76766">
            <w:pPr>
              <w:rPr>
                <w:sz w:val="18"/>
                <w:szCs w:val="18"/>
              </w:rPr>
            </w:pPr>
          </w:p>
        </w:tc>
      </w:tr>
      <w:tr w:rsidR="00D334B5" w:rsidRPr="00EF6BDE" w14:paraId="4B4C97FB" w14:textId="77777777" w:rsidTr="00494055">
        <w:trPr>
          <w:trHeight w:val="288"/>
        </w:trPr>
        <w:tc>
          <w:tcPr>
            <w:tcW w:w="2713" w:type="pct"/>
            <w:vMerge/>
            <w:vAlign w:val="center"/>
          </w:tcPr>
          <w:p w14:paraId="6DF82B14" w14:textId="77777777" w:rsidR="003C3C7A" w:rsidRPr="00EF6BDE" w:rsidRDefault="003C3C7A" w:rsidP="001E2BFC">
            <w:pPr>
              <w:rPr>
                <w:sz w:val="18"/>
                <w:szCs w:val="18"/>
              </w:rPr>
            </w:pPr>
          </w:p>
        </w:tc>
        <w:tc>
          <w:tcPr>
            <w:tcW w:w="164" w:type="pct"/>
          </w:tcPr>
          <w:p w14:paraId="64999A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B79A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5BE298B" w14:textId="77777777" w:rsidR="003C3C7A" w:rsidRPr="00EF6BDE" w:rsidRDefault="003C3C7A" w:rsidP="00A76766">
            <w:pPr>
              <w:rPr>
                <w:sz w:val="18"/>
                <w:szCs w:val="18"/>
              </w:rPr>
            </w:pPr>
          </w:p>
        </w:tc>
      </w:tr>
      <w:tr w:rsidR="00D334B5" w:rsidRPr="00EF6BDE" w14:paraId="52ABB7D2" w14:textId="77777777" w:rsidTr="00494055">
        <w:trPr>
          <w:trHeight w:val="288"/>
        </w:trPr>
        <w:tc>
          <w:tcPr>
            <w:tcW w:w="2713" w:type="pct"/>
            <w:vMerge/>
            <w:vAlign w:val="center"/>
          </w:tcPr>
          <w:p w14:paraId="546F53E5" w14:textId="77777777" w:rsidR="003C3C7A" w:rsidRPr="00EF6BDE" w:rsidRDefault="003C3C7A" w:rsidP="001E2BFC">
            <w:pPr>
              <w:rPr>
                <w:sz w:val="18"/>
                <w:szCs w:val="18"/>
              </w:rPr>
            </w:pPr>
          </w:p>
        </w:tc>
        <w:tc>
          <w:tcPr>
            <w:tcW w:w="164" w:type="pct"/>
          </w:tcPr>
          <w:p w14:paraId="4DF25E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24B8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9D45ACA" w14:textId="77777777" w:rsidR="003C3C7A" w:rsidRPr="00EF6BDE" w:rsidRDefault="003C3C7A" w:rsidP="00A76766">
            <w:pPr>
              <w:rPr>
                <w:sz w:val="18"/>
                <w:szCs w:val="18"/>
              </w:rPr>
            </w:pPr>
          </w:p>
        </w:tc>
      </w:tr>
      <w:tr w:rsidR="00D334B5" w:rsidRPr="00EF6BDE" w14:paraId="6265E97D" w14:textId="77777777" w:rsidTr="00494055">
        <w:trPr>
          <w:trHeight w:val="288"/>
        </w:trPr>
        <w:tc>
          <w:tcPr>
            <w:tcW w:w="2713" w:type="pct"/>
            <w:vMerge/>
            <w:vAlign w:val="center"/>
          </w:tcPr>
          <w:p w14:paraId="20B7D539" w14:textId="77777777" w:rsidR="003C3C7A" w:rsidRPr="00EF6BDE" w:rsidRDefault="003C3C7A" w:rsidP="001E2BFC">
            <w:pPr>
              <w:rPr>
                <w:sz w:val="18"/>
                <w:szCs w:val="18"/>
              </w:rPr>
            </w:pPr>
          </w:p>
        </w:tc>
        <w:tc>
          <w:tcPr>
            <w:tcW w:w="164" w:type="pct"/>
          </w:tcPr>
          <w:p w14:paraId="477BAE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E9A4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6ADB25" w14:textId="77777777" w:rsidR="003C3C7A" w:rsidRPr="00EF6BDE" w:rsidRDefault="003C3C7A" w:rsidP="00A76766">
            <w:pPr>
              <w:rPr>
                <w:sz w:val="18"/>
                <w:szCs w:val="18"/>
              </w:rPr>
            </w:pPr>
          </w:p>
        </w:tc>
      </w:tr>
      <w:tr w:rsidR="00D334B5" w:rsidRPr="00EF6BDE" w14:paraId="5AD7A2E5" w14:textId="77777777" w:rsidTr="00494055">
        <w:trPr>
          <w:trHeight w:val="288"/>
        </w:trPr>
        <w:tc>
          <w:tcPr>
            <w:tcW w:w="2713" w:type="pct"/>
            <w:vMerge/>
            <w:vAlign w:val="center"/>
          </w:tcPr>
          <w:p w14:paraId="7ABB5273" w14:textId="77777777" w:rsidR="003C3C7A" w:rsidRPr="00EF6BDE" w:rsidRDefault="003C3C7A" w:rsidP="001E2BFC">
            <w:pPr>
              <w:rPr>
                <w:sz w:val="18"/>
                <w:szCs w:val="18"/>
              </w:rPr>
            </w:pPr>
          </w:p>
        </w:tc>
        <w:tc>
          <w:tcPr>
            <w:tcW w:w="164" w:type="pct"/>
          </w:tcPr>
          <w:p w14:paraId="7F56F1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6E23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D63704A" w14:textId="77777777" w:rsidR="003C3C7A" w:rsidRPr="00EF6BDE" w:rsidRDefault="003C3C7A" w:rsidP="00A76766">
            <w:pPr>
              <w:rPr>
                <w:sz w:val="18"/>
                <w:szCs w:val="18"/>
              </w:rPr>
            </w:pPr>
          </w:p>
        </w:tc>
      </w:tr>
      <w:tr w:rsidR="00D334B5" w:rsidRPr="00EF6BDE" w14:paraId="3B573090" w14:textId="77777777" w:rsidTr="00494055">
        <w:trPr>
          <w:trHeight w:val="288"/>
        </w:trPr>
        <w:tc>
          <w:tcPr>
            <w:tcW w:w="2713" w:type="pct"/>
            <w:vMerge/>
            <w:vAlign w:val="center"/>
          </w:tcPr>
          <w:p w14:paraId="1D910721" w14:textId="77777777" w:rsidR="003C3C7A" w:rsidRPr="00EF6BDE" w:rsidRDefault="003C3C7A" w:rsidP="001E2BFC">
            <w:pPr>
              <w:rPr>
                <w:sz w:val="18"/>
                <w:szCs w:val="18"/>
              </w:rPr>
            </w:pPr>
          </w:p>
        </w:tc>
        <w:tc>
          <w:tcPr>
            <w:tcW w:w="164" w:type="pct"/>
          </w:tcPr>
          <w:p w14:paraId="5FCB51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13FD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7E15A70" w14:textId="77777777" w:rsidR="003C3C7A" w:rsidRPr="00EF6BDE" w:rsidRDefault="003C3C7A" w:rsidP="00A76766">
            <w:pPr>
              <w:rPr>
                <w:sz w:val="18"/>
                <w:szCs w:val="18"/>
              </w:rPr>
            </w:pPr>
          </w:p>
        </w:tc>
      </w:tr>
      <w:tr w:rsidR="00D334B5" w:rsidRPr="00EF6BDE" w14:paraId="6A4CE6E4" w14:textId="77777777" w:rsidTr="00494055">
        <w:trPr>
          <w:trHeight w:val="288"/>
        </w:trPr>
        <w:tc>
          <w:tcPr>
            <w:tcW w:w="2713" w:type="pct"/>
            <w:vMerge/>
            <w:vAlign w:val="center"/>
          </w:tcPr>
          <w:p w14:paraId="1AEECECB" w14:textId="77777777" w:rsidR="003C3C7A" w:rsidRPr="00EF6BDE" w:rsidRDefault="003C3C7A" w:rsidP="001E2BFC">
            <w:pPr>
              <w:rPr>
                <w:sz w:val="18"/>
                <w:szCs w:val="18"/>
              </w:rPr>
            </w:pPr>
          </w:p>
        </w:tc>
        <w:tc>
          <w:tcPr>
            <w:tcW w:w="164" w:type="pct"/>
          </w:tcPr>
          <w:p w14:paraId="56800A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19F8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46ED0CB" w14:textId="77777777" w:rsidR="003C3C7A" w:rsidRPr="00EF6BDE" w:rsidRDefault="003C3C7A" w:rsidP="00A76766">
            <w:pPr>
              <w:rPr>
                <w:sz w:val="18"/>
                <w:szCs w:val="18"/>
              </w:rPr>
            </w:pPr>
          </w:p>
        </w:tc>
      </w:tr>
      <w:tr w:rsidR="00D334B5" w:rsidRPr="00EF6BDE" w14:paraId="49923842" w14:textId="77777777" w:rsidTr="00494055">
        <w:trPr>
          <w:trHeight w:val="288"/>
        </w:trPr>
        <w:tc>
          <w:tcPr>
            <w:tcW w:w="2713" w:type="pct"/>
            <w:vMerge/>
            <w:vAlign w:val="center"/>
          </w:tcPr>
          <w:p w14:paraId="2342AF4B" w14:textId="77777777" w:rsidR="003C3C7A" w:rsidRPr="00EF6BDE" w:rsidRDefault="003C3C7A" w:rsidP="001E2BFC">
            <w:pPr>
              <w:rPr>
                <w:sz w:val="18"/>
                <w:szCs w:val="18"/>
              </w:rPr>
            </w:pPr>
          </w:p>
        </w:tc>
        <w:tc>
          <w:tcPr>
            <w:tcW w:w="164" w:type="pct"/>
          </w:tcPr>
          <w:p w14:paraId="504B8A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08F65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BE05E65" w14:textId="77777777" w:rsidR="003C3C7A" w:rsidRPr="00EF6BDE" w:rsidRDefault="003C3C7A" w:rsidP="00A76766">
            <w:pPr>
              <w:rPr>
                <w:sz w:val="18"/>
                <w:szCs w:val="18"/>
              </w:rPr>
            </w:pPr>
          </w:p>
        </w:tc>
      </w:tr>
      <w:tr w:rsidR="00D334B5" w:rsidRPr="00EF6BDE" w14:paraId="4F4997C7" w14:textId="77777777" w:rsidTr="00494055">
        <w:trPr>
          <w:trHeight w:val="288"/>
        </w:trPr>
        <w:tc>
          <w:tcPr>
            <w:tcW w:w="2713" w:type="pct"/>
            <w:vMerge/>
            <w:vAlign w:val="center"/>
          </w:tcPr>
          <w:p w14:paraId="09852794" w14:textId="77777777" w:rsidR="003C3C7A" w:rsidRPr="00EF6BDE" w:rsidRDefault="003C3C7A" w:rsidP="001E2BFC">
            <w:pPr>
              <w:rPr>
                <w:sz w:val="18"/>
                <w:szCs w:val="18"/>
              </w:rPr>
            </w:pPr>
          </w:p>
        </w:tc>
        <w:tc>
          <w:tcPr>
            <w:tcW w:w="164" w:type="pct"/>
          </w:tcPr>
          <w:p w14:paraId="544C05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8D03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3BB30BD" w14:textId="77777777" w:rsidR="003C3C7A" w:rsidRPr="00EF6BDE" w:rsidRDefault="003C3C7A" w:rsidP="00A76766">
            <w:pPr>
              <w:rPr>
                <w:sz w:val="18"/>
                <w:szCs w:val="18"/>
              </w:rPr>
            </w:pPr>
          </w:p>
        </w:tc>
      </w:tr>
      <w:tr w:rsidR="00D334B5" w:rsidRPr="00EF6BDE" w14:paraId="61456066" w14:textId="77777777" w:rsidTr="00494055">
        <w:trPr>
          <w:trHeight w:val="288"/>
        </w:trPr>
        <w:tc>
          <w:tcPr>
            <w:tcW w:w="2713" w:type="pct"/>
            <w:vMerge/>
            <w:vAlign w:val="center"/>
          </w:tcPr>
          <w:p w14:paraId="55509452" w14:textId="77777777" w:rsidR="003C3C7A" w:rsidRPr="00EF6BDE" w:rsidRDefault="003C3C7A" w:rsidP="001E2BFC">
            <w:pPr>
              <w:rPr>
                <w:sz w:val="18"/>
                <w:szCs w:val="18"/>
              </w:rPr>
            </w:pPr>
          </w:p>
        </w:tc>
        <w:tc>
          <w:tcPr>
            <w:tcW w:w="164" w:type="pct"/>
          </w:tcPr>
          <w:p w14:paraId="0F56DE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998D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7CF92F4" w14:textId="77777777" w:rsidR="003C3C7A" w:rsidRPr="00EF6BDE" w:rsidRDefault="003C3C7A" w:rsidP="00A76766">
            <w:pPr>
              <w:rPr>
                <w:sz w:val="18"/>
                <w:szCs w:val="18"/>
              </w:rPr>
            </w:pPr>
          </w:p>
        </w:tc>
      </w:tr>
      <w:tr w:rsidR="00D334B5" w:rsidRPr="00EF6BDE" w14:paraId="07BF13F4" w14:textId="77777777" w:rsidTr="00494055">
        <w:trPr>
          <w:trHeight w:val="288"/>
        </w:trPr>
        <w:tc>
          <w:tcPr>
            <w:tcW w:w="2713" w:type="pct"/>
            <w:vMerge/>
            <w:vAlign w:val="center"/>
          </w:tcPr>
          <w:p w14:paraId="3D900704" w14:textId="77777777" w:rsidR="003C3C7A" w:rsidRPr="00EF6BDE" w:rsidRDefault="003C3C7A" w:rsidP="001E2BFC">
            <w:pPr>
              <w:rPr>
                <w:sz w:val="18"/>
                <w:szCs w:val="18"/>
              </w:rPr>
            </w:pPr>
          </w:p>
        </w:tc>
        <w:tc>
          <w:tcPr>
            <w:tcW w:w="164" w:type="pct"/>
          </w:tcPr>
          <w:p w14:paraId="5969F5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05A3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0646D39" w14:textId="77777777" w:rsidR="003C3C7A" w:rsidRPr="00EF6BDE" w:rsidRDefault="003C3C7A" w:rsidP="00A76766">
            <w:pPr>
              <w:rPr>
                <w:sz w:val="18"/>
                <w:szCs w:val="18"/>
              </w:rPr>
            </w:pPr>
          </w:p>
        </w:tc>
      </w:tr>
      <w:tr w:rsidR="00D334B5" w:rsidRPr="00EF6BDE" w14:paraId="3BF7A4A4" w14:textId="77777777" w:rsidTr="00494055">
        <w:trPr>
          <w:trHeight w:val="288"/>
        </w:trPr>
        <w:tc>
          <w:tcPr>
            <w:tcW w:w="2713" w:type="pct"/>
            <w:vMerge/>
            <w:vAlign w:val="center"/>
          </w:tcPr>
          <w:p w14:paraId="486D2EDD" w14:textId="77777777" w:rsidR="003C3C7A" w:rsidRPr="00EF6BDE" w:rsidRDefault="003C3C7A" w:rsidP="001E2BFC">
            <w:pPr>
              <w:rPr>
                <w:sz w:val="18"/>
                <w:szCs w:val="18"/>
              </w:rPr>
            </w:pPr>
          </w:p>
        </w:tc>
        <w:tc>
          <w:tcPr>
            <w:tcW w:w="164" w:type="pct"/>
          </w:tcPr>
          <w:p w14:paraId="1FABA9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833B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0A02D54" w14:textId="77777777" w:rsidR="003C3C7A" w:rsidRPr="00EF6BDE" w:rsidRDefault="003C3C7A" w:rsidP="00A76766">
            <w:pPr>
              <w:rPr>
                <w:sz w:val="18"/>
                <w:szCs w:val="18"/>
              </w:rPr>
            </w:pPr>
          </w:p>
        </w:tc>
      </w:tr>
      <w:tr w:rsidR="00D334B5" w:rsidRPr="00EF6BDE" w14:paraId="3CBE2219" w14:textId="77777777" w:rsidTr="00494055">
        <w:trPr>
          <w:trHeight w:val="288"/>
        </w:trPr>
        <w:tc>
          <w:tcPr>
            <w:tcW w:w="2713" w:type="pct"/>
            <w:vMerge/>
            <w:vAlign w:val="center"/>
          </w:tcPr>
          <w:p w14:paraId="2673F91A" w14:textId="77777777" w:rsidR="003C3C7A" w:rsidRPr="00EF6BDE" w:rsidRDefault="003C3C7A" w:rsidP="001E2BFC">
            <w:pPr>
              <w:rPr>
                <w:sz w:val="18"/>
                <w:szCs w:val="18"/>
              </w:rPr>
            </w:pPr>
          </w:p>
        </w:tc>
        <w:tc>
          <w:tcPr>
            <w:tcW w:w="164" w:type="pct"/>
          </w:tcPr>
          <w:p w14:paraId="4A2825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42BF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8A7142E" w14:textId="77777777" w:rsidR="003C3C7A" w:rsidRPr="00EF6BDE" w:rsidRDefault="003C3C7A" w:rsidP="00A76766">
            <w:pPr>
              <w:rPr>
                <w:sz w:val="18"/>
                <w:szCs w:val="18"/>
              </w:rPr>
            </w:pPr>
          </w:p>
        </w:tc>
      </w:tr>
      <w:tr w:rsidR="00D334B5" w:rsidRPr="00EF6BDE" w14:paraId="38E773FA" w14:textId="77777777" w:rsidTr="00494055">
        <w:trPr>
          <w:trHeight w:val="288"/>
        </w:trPr>
        <w:tc>
          <w:tcPr>
            <w:tcW w:w="2713" w:type="pct"/>
            <w:vMerge/>
            <w:tcBorders>
              <w:bottom w:val="single" w:sz="8" w:space="0" w:color="F2F2F2" w:themeColor="background1" w:themeShade="F2"/>
            </w:tcBorders>
            <w:vAlign w:val="center"/>
          </w:tcPr>
          <w:p w14:paraId="652EE1FC" w14:textId="77777777" w:rsidR="003C3C7A" w:rsidRPr="00EF6BDE" w:rsidRDefault="003C3C7A" w:rsidP="001E2BFC">
            <w:pPr>
              <w:rPr>
                <w:sz w:val="18"/>
                <w:szCs w:val="18"/>
              </w:rPr>
            </w:pPr>
          </w:p>
        </w:tc>
        <w:tc>
          <w:tcPr>
            <w:tcW w:w="164" w:type="pct"/>
          </w:tcPr>
          <w:p w14:paraId="52A076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F408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058C62" w14:textId="77777777" w:rsidR="003C3C7A" w:rsidRPr="00EF6BDE" w:rsidRDefault="003C3C7A" w:rsidP="00A76766">
            <w:pPr>
              <w:rPr>
                <w:sz w:val="18"/>
                <w:szCs w:val="18"/>
              </w:rPr>
            </w:pPr>
          </w:p>
        </w:tc>
      </w:tr>
      <w:tr w:rsidR="00747B54" w:rsidRPr="00EF6BDE" w14:paraId="7B608E7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25918A3" w14:textId="77777777" w:rsidR="003C3C7A" w:rsidRPr="00EF6BDE" w:rsidRDefault="003C3C7A" w:rsidP="001E2BFC">
            <w:pPr>
              <w:rPr>
                <w:sz w:val="18"/>
                <w:szCs w:val="18"/>
              </w:rPr>
            </w:pPr>
          </w:p>
        </w:tc>
        <w:tc>
          <w:tcPr>
            <w:tcW w:w="164" w:type="pct"/>
          </w:tcPr>
          <w:p w14:paraId="4F12DE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1EA462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391CC8A" w14:textId="77777777" w:rsidR="003C3C7A" w:rsidRPr="00EF6BDE" w:rsidRDefault="003C3C7A" w:rsidP="00A76766">
            <w:pPr>
              <w:rPr>
                <w:sz w:val="18"/>
                <w:szCs w:val="18"/>
              </w:rPr>
            </w:pPr>
          </w:p>
        </w:tc>
      </w:tr>
    </w:tbl>
    <w:p w14:paraId="42465E3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EDAED23"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9A69D6"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323EC95" w14:textId="77777777" w:rsidTr="00E81DB6">
        <w:trPr>
          <w:trHeight w:val="4608"/>
        </w:trPr>
        <w:tc>
          <w:tcPr>
            <w:tcW w:w="5000" w:type="pct"/>
            <w:tcBorders>
              <w:bottom w:val="single" w:sz="4" w:space="0" w:color="FFFFFF" w:themeColor="background1"/>
            </w:tcBorders>
          </w:tcPr>
          <w:p w14:paraId="0FC852FA" w14:textId="77777777" w:rsidR="003C3C7A" w:rsidRPr="00330468" w:rsidRDefault="003C3C7A" w:rsidP="00330468">
            <w:pPr>
              <w:pStyle w:val="NoSpacing"/>
            </w:pPr>
          </w:p>
        </w:tc>
      </w:tr>
      <w:tr w:rsidR="004105BC" w:rsidRPr="00330468" w14:paraId="4ACADDCF" w14:textId="77777777" w:rsidTr="00426FD0">
        <w:trPr>
          <w:trHeight w:val="70"/>
        </w:trPr>
        <w:tc>
          <w:tcPr>
            <w:tcW w:w="5000" w:type="pct"/>
            <w:tcBorders>
              <w:top w:val="single" w:sz="4" w:space="0" w:color="FFFFFF" w:themeColor="background1"/>
              <w:bottom w:val="single" w:sz="18" w:space="0" w:color="595959" w:themeColor="text1" w:themeTint="A6"/>
            </w:tcBorders>
          </w:tcPr>
          <w:p w14:paraId="6437C69A" w14:textId="77777777" w:rsidR="003C3C7A" w:rsidRPr="00330468" w:rsidRDefault="003C3C7A" w:rsidP="00330468">
            <w:pPr>
              <w:pStyle w:val="NoSpacing"/>
            </w:pPr>
          </w:p>
        </w:tc>
      </w:tr>
    </w:tbl>
    <w:p w14:paraId="63AC1C33" w14:textId="77777777" w:rsidR="003C3C7A" w:rsidRDefault="003C3C7A" w:rsidP="00F85A1D"/>
    <w:p w14:paraId="5CC2ADBD" w14:textId="77777777" w:rsidR="008D1191" w:rsidRDefault="003C3C7A">
      <w:r>
        <w:br w:type="page"/>
      </w:r>
    </w:p>
    <w:p w14:paraId="33900400" w14:textId="77777777" w:rsidR="003C3C7A" w:rsidRPr="008939A4" w:rsidRDefault="003C3C7A" w:rsidP="00607997">
      <w:pPr>
        <w:pStyle w:val="Heading2"/>
      </w:pPr>
      <w:r>
        <w:lastRenderedPageBreak/>
        <w:t>Monday, November 23, 2026</w:t>
      </w:r>
    </w:p>
    <w:p w14:paraId="36F653C2" w14:textId="77777777" w:rsidR="003C3C7A" w:rsidRDefault="003C3C7A" w:rsidP="001E0B71">
      <w:pPr>
        <w:pStyle w:val="NoSpacing"/>
        <w:rPr>
          <w:rFonts w:cs="Arial"/>
          <w:color w:val="595959" w:themeColor="text1" w:themeTint="A6"/>
          <w:sz w:val="16"/>
          <w:szCs w:val="16"/>
        </w:rPr>
      </w:pPr>
    </w:p>
    <w:p w14:paraId="22F8189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2D3130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68E78D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28325E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2BDD26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73C8EA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9399E8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1F25054" w14:textId="77777777" w:rsidTr="00D334B5">
        <w:trPr>
          <w:trHeight w:val="288"/>
        </w:trPr>
        <w:tc>
          <w:tcPr>
            <w:tcW w:w="2713" w:type="pct"/>
            <w:vMerge w:val="restart"/>
          </w:tcPr>
          <w:p w14:paraId="5C52546D" w14:textId="77777777" w:rsidR="003C3C7A" w:rsidRPr="00EF6BDE" w:rsidRDefault="003C3C7A" w:rsidP="00D334B5">
            <w:pPr>
              <w:rPr>
                <w:sz w:val="18"/>
                <w:szCs w:val="18"/>
              </w:rPr>
            </w:pPr>
          </w:p>
        </w:tc>
        <w:tc>
          <w:tcPr>
            <w:tcW w:w="164" w:type="pct"/>
          </w:tcPr>
          <w:p w14:paraId="5D7DD24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3EF9EC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E28AC4" w14:textId="77777777" w:rsidR="003C3C7A" w:rsidRPr="00EF6BDE" w:rsidRDefault="003C3C7A" w:rsidP="00A76766">
            <w:pPr>
              <w:rPr>
                <w:sz w:val="18"/>
                <w:szCs w:val="18"/>
              </w:rPr>
            </w:pPr>
          </w:p>
        </w:tc>
      </w:tr>
      <w:tr w:rsidR="00D334B5" w:rsidRPr="00EF6BDE" w14:paraId="70F0F291" w14:textId="77777777" w:rsidTr="00494055">
        <w:trPr>
          <w:trHeight w:val="288"/>
        </w:trPr>
        <w:tc>
          <w:tcPr>
            <w:tcW w:w="2713" w:type="pct"/>
            <w:vMerge/>
            <w:vAlign w:val="center"/>
          </w:tcPr>
          <w:p w14:paraId="58007929" w14:textId="77777777" w:rsidR="003C3C7A" w:rsidRPr="00EF6BDE" w:rsidRDefault="003C3C7A" w:rsidP="001E2BFC">
            <w:pPr>
              <w:rPr>
                <w:sz w:val="18"/>
                <w:szCs w:val="18"/>
              </w:rPr>
            </w:pPr>
          </w:p>
        </w:tc>
        <w:tc>
          <w:tcPr>
            <w:tcW w:w="164" w:type="pct"/>
          </w:tcPr>
          <w:p w14:paraId="253501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79CD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4D9C1E9" w14:textId="77777777" w:rsidR="003C3C7A" w:rsidRPr="00EF6BDE" w:rsidRDefault="003C3C7A" w:rsidP="00A76766">
            <w:pPr>
              <w:rPr>
                <w:sz w:val="18"/>
                <w:szCs w:val="18"/>
              </w:rPr>
            </w:pPr>
          </w:p>
        </w:tc>
      </w:tr>
      <w:tr w:rsidR="00D334B5" w:rsidRPr="00EF6BDE" w14:paraId="0B4F5B79" w14:textId="77777777" w:rsidTr="00494055">
        <w:trPr>
          <w:trHeight w:val="288"/>
        </w:trPr>
        <w:tc>
          <w:tcPr>
            <w:tcW w:w="2713" w:type="pct"/>
            <w:vMerge/>
            <w:vAlign w:val="center"/>
          </w:tcPr>
          <w:p w14:paraId="6696863B" w14:textId="77777777" w:rsidR="003C3C7A" w:rsidRPr="00EF6BDE" w:rsidRDefault="003C3C7A" w:rsidP="001E2BFC">
            <w:pPr>
              <w:rPr>
                <w:sz w:val="18"/>
                <w:szCs w:val="18"/>
              </w:rPr>
            </w:pPr>
          </w:p>
        </w:tc>
        <w:tc>
          <w:tcPr>
            <w:tcW w:w="164" w:type="pct"/>
          </w:tcPr>
          <w:p w14:paraId="37A872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35F1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4751910" w14:textId="77777777" w:rsidR="003C3C7A" w:rsidRPr="00EF6BDE" w:rsidRDefault="003C3C7A" w:rsidP="00A76766">
            <w:pPr>
              <w:rPr>
                <w:sz w:val="18"/>
                <w:szCs w:val="18"/>
              </w:rPr>
            </w:pPr>
          </w:p>
        </w:tc>
      </w:tr>
      <w:tr w:rsidR="00D334B5" w:rsidRPr="00EF6BDE" w14:paraId="44D3C019" w14:textId="77777777" w:rsidTr="00494055">
        <w:trPr>
          <w:trHeight w:val="288"/>
        </w:trPr>
        <w:tc>
          <w:tcPr>
            <w:tcW w:w="2713" w:type="pct"/>
            <w:vMerge/>
            <w:vAlign w:val="center"/>
          </w:tcPr>
          <w:p w14:paraId="7E74F091" w14:textId="77777777" w:rsidR="003C3C7A" w:rsidRPr="00EF6BDE" w:rsidRDefault="003C3C7A" w:rsidP="001E2BFC">
            <w:pPr>
              <w:rPr>
                <w:sz w:val="18"/>
                <w:szCs w:val="18"/>
              </w:rPr>
            </w:pPr>
          </w:p>
        </w:tc>
        <w:tc>
          <w:tcPr>
            <w:tcW w:w="164" w:type="pct"/>
          </w:tcPr>
          <w:p w14:paraId="673DF3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A1DD5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2B42A9E" w14:textId="77777777" w:rsidR="003C3C7A" w:rsidRPr="00EF6BDE" w:rsidRDefault="003C3C7A" w:rsidP="00A76766">
            <w:pPr>
              <w:rPr>
                <w:sz w:val="18"/>
                <w:szCs w:val="18"/>
              </w:rPr>
            </w:pPr>
          </w:p>
        </w:tc>
      </w:tr>
      <w:tr w:rsidR="00D334B5" w:rsidRPr="00EF6BDE" w14:paraId="60F02BE4" w14:textId="77777777" w:rsidTr="00494055">
        <w:trPr>
          <w:trHeight w:val="288"/>
        </w:trPr>
        <w:tc>
          <w:tcPr>
            <w:tcW w:w="2713" w:type="pct"/>
            <w:vMerge/>
            <w:vAlign w:val="center"/>
          </w:tcPr>
          <w:p w14:paraId="0A7D4A9D" w14:textId="77777777" w:rsidR="003C3C7A" w:rsidRPr="00EF6BDE" w:rsidRDefault="003C3C7A" w:rsidP="001E2BFC">
            <w:pPr>
              <w:rPr>
                <w:sz w:val="18"/>
                <w:szCs w:val="18"/>
              </w:rPr>
            </w:pPr>
          </w:p>
        </w:tc>
        <w:tc>
          <w:tcPr>
            <w:tcW w:w="164" w:type="pct"/>
          </w:tcPr>
          <w:p w14:paraId="03A420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7099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5CAC817B" w14:textId="77777777" w:rsidR="003C3C7A" w:rsidRPr="00EF6BDE" w:rsidRDefault="003C3C7A" w:rsidP="00A76766">
            <w:pPr>
              <w:rPr>
                <w:sz w:val="18"/>
                <w:szCs w:val="18"/>
              </w:rPr>
            </w:pPr>
          </w:p>
        </w:tc>
      </w:tr>
      <w:tr w:rsidR="00D334B5" w:rsidRPr="00EF6BDE" w14:paraId="084830FB" w14:textId="77777777" w:rsidTr="00494055">
        <w:trPr>
          <w:trHeight w:val="288"/>
        </w:trPr>
        <w:tc>
          <w:tcPr>
            <w:tcW w:w="2713" w:type="pct"/>
            <w:vMerge/>
            <w:vAlign w:val="center"/>
          </w:tcPr>
          <w:p w14:paraId="78D0AC5B" w14:textId="77777777" w:rsidR="003C3C7A" w:rsidRPr="00EF6BDE" w:rsidRDefault="003C3C7A" w:rsidP="001E2BFC">
            <w:pPr>
              <w:rPr>
                <w:sz w:val="18"/>
                <w:szCs w:val="18"/>
              </w:rPr>
            </w:pPr>
          </w:p>
        </w:tc>
        <w:tc>
          <w:tcPr>
            <w:tcW w:w="164" w:type="pct"/>
          </w:tcPr>
          <w:p w14:paraId="787119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F748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AA35D8A" w14:textId="77777777" w:rsidR="003C3C7A" w:rsidRPr="00EF6BDE" w:rsidRDefault="003C3C7A" w:rsidP="00A76766">
            <w:pPr>
              <w:rPr>
                <w:sz w:val="18"/>
                <w:szCs w:val="18"/>
              </w:rPr>
            </w:pPr>
          </w:p>
        </w:tc>
      </w:tr>
      <w:tr w:rsidR="00D334B5" w:rsidRPr="00EF6BDE" w14:paraId="23722E7A" w14:textId="77777777" w:rsidTr="00494055">
        <w:trPr>
          <w:trHeight w:val="288"/>
        </w:trPr>
        <w:tc>
          <w:tcPr>
            <w:tcW w:w="2713" w:type="pct"/>
            <w:vMerge/>
            <w:vAlign w:val="center"/>
          </w:tcPr>
          <w:p w14:paraId="548BC95A" w14:textId="77777777" w:rsidR="003C3C7A" w:rsidRPr="00EF6BDE" w:rsidRDefault="003C3C7A" w:rsidP="001E2BFC">
            <w:pPr>
              <w:rPr>
                <w:sz w:val="18"/>
                <w:szCs w:val="18"/>
              </w:rPr>
            </w:pPr>
          </w:p>
        </w:tc>
        <w:tc>
          <w:tcPr>
            <w:tcW w:w="164" w:type="pct"/>
          </w:tcPr>
          <w:p w14:paraId="11B8561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CA91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14B5E6C" w14:textId="77777777" w:rsidR="003C3C7A" w:rsidRPr="00EF6BDE" w:rsidRDefault="003C3C7A" w:rsidP="00A76766">
            <w:pPr>
              <w:rPr>
                <w:sz w:val="18"/>
                <w:szCs w:val="18"/>
              </w:rPr>
            </w:pPr>
          </w:p>
        </w:tc>
      </w:tr>
      <w:tr w:rsidR="00D334B5" w:rsidRPr="00EF6BDE" w14:paraId="05A1E73E" w14:textId="77777777" w:rsidTr="00494055">
        <w:trPr>
          <w:trHeight w:val="288"/>
        </w:trPr>
        <w:tc>
          <w:tcPr>
            <w:tcW w:w="2713" w:type="pct"/>
            <w:vMerge/>
            <w:vAlign w:val="center"/>
          </w:tcPr>
          <w:p w14:paraId="6E6DBE9B" w14:textId="77777777" w:rsidR="003C3C7A" w:rsidRPr="00EF6BDE" w:rsidRDefault="003C3C7A" w:rsidP="001E2BFC">
            <w:pPr>
              <w:rPr>
                <w:sz w:val="18"/>
                <w:szCs w:val="18"/>
              </w:rPr>
            </w:pPr>
          </w:p>
        </w:tc>
        <w:tc>
          <w:tcPr>
            <w:tcW w:w="164" w:type="pct"/>
          </w:tcPr>
          <w:p w14:paraId="03363A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757D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0598723" w14:textId="77777777" w:rsidR="003C3C7A" w:rsidRPr="00EF6BDE" w:rsidRDefault="003C3C7A" w:rsidP="00A76766">
            <w:pPr>
              <w:rPr>
                <w:sz w:val="18"/>
                <w:szCs w:val="18"/>
              </w:rPr>
            </w:pPr>
          </w:p>
        </w:tc>
      </w:tr>
      <w:tr w:rsidR="00D334B5" w:rsidRPr="00EF6BDE" w14:paraId="6F41A4FD" w14:textId="77777777" w:rsidTr="00494055">
        <w:trPr>
          <w:trHeight w:val="288"/>
        </w:trPr>
        <w:tc>
          <w:tcPr>
            <w:tcW w:w="2713" w:type="pct"/>
            <w:vMerge/>
            <w:vAlign w:val="center"/>
          </w:tcPr>
          <w:p w14:paraId="2F30D85E" w14:textId="77777777" w:rsidR="003C3C7A" w:rsidRPr="00EF6BDE" w:rsidRDefault="003C3C7A" w:rsidP="001E2BFC">
            <w:pPr>
              <w:rPr>
                <w:sz w:val="18"/>
                <w:szCs w:val="18"/>
              </w:rPr>
            </w:pPr>
          </w:p>
        </w:tc>
        <w:tc>
          <w:tcPr>
            <w:tcW w:w="164" w:type="pct"/>
          </w:tcPr>
          <w:p w14:paraId="7FE961C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8075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71E44C9" w14:textId="77777777" w:rsidR="003C3C7A" w:rsidRPr="00EF6BDE" w:rsidRDefault="003C3C7A" w:rsidP="00A76766">
            <w:pPr>
              <w:rPr>
                <w:sz w:val="18"/>
                <w:szCs w:val="18"/>
              </w:rPr>
            </w:pPr>
          </w:p>
        </w:tc>
      </w:tr>
      <w:tr w:rsidR="00D334B5" w:rsidRPr="00EF6BDE" w14:paraId="42FD6BB4" w14:textId="77777777" w:rsidTr="00494055">
        <w:trPr>
          <w:trHeight w:val="288"/>
        </w:trPr>
        <w:tc>
          <w:tcPr>
            <w:tcW w:w="2713" w:type="pct"/>
            <w:vMerge/>
            <w:vAlign w:val="center"/>
          </w:tcPr>
          <w:p w14:paraId="4463732C" w14:textId="77777777" w:rsidR="003C3C7A" w:rsidRPr="00EF6BDE" w:rsidRDefault="003C3C7A" w:rsidP="001E2BFC">
            <w:pPr>
              <w:rPr>
                <w:sz w:val="18"/>
                <w:szCs w:val="18"/>
              </w:rPr>
            </w:pPr>
          </w:p>
        </w:tc>
        <w:tc>
          <w:tcPr>
            <w:tcW w:w="164" w:type="pct"/>
          </w:tcPr>
          <w:p w14:paraId="364643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8B767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14D0674" w14:textId="77777777" w:rsidR="003C3C7A" w:rsidRPr="00EF6BDE" w:rsidRDefault="003C3C7A" w:rsidP="00A76766">
            <w:pPr>
              <w:rPr>
                <w:sz w:val="18"/>
                <w:szCs w:val="18"/>
              </w:rPr>
            </w:pPr>
          </w:p>
        </w:tc>
      </w:tr>
      <w:tr w:rsidR="00D334B5" w:rsidRPr="00EF6BDE" w14:paraId="40956939" w14:textId="77777777" w:rsidTr="00494055">
        <w:trPr>
          <w:trHeight w:val="288"/>
        </w:trPr>
        <w:tc>
          <w:tcPr>
            <w:tcW w:w="2713" w:type="pct"/>
            <w:vMerge/>
            <w:vAlign w:val="center"/>
          </w:tcPr>
          <w:p w14:paraId="0F19B0E2" w14:textId="77777777" w:rsidR="003C3C7A" w:rsidRPr="00EF6BDE" w:rsidRDefault="003C3C7A" w:rsidP="001E2BFC">
            <w:pPr>
              <w:rPr>
                <w:sz w:val="18"/>
                <w:szCs w:val="18"/>
              </w:rPr>
            </w:pPr>
          </w:p>
        </w:tc>
        <w:tc>
          <w:tcPr>
            <w:tcW w:w="164" w:type="pct"/>
          </w:tcPr>
          <w:p w14:paraId="67A395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A89A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42F2B1B" w14:textId="77777777" w:rsidR="003C3C7A" w:rsidRPr="00EF6BDE" w:rsidRDefault="003C3C7A" w:rsidP="00A76766">
            <w:pPr>
              <w:rPr>
                <w:sz w:val="18"/>
                <w:szCs w:val="18"/>
              </w:rPr>
            </w:pPr>
          </w:p>
        </w:tc>
      </w:tr>
      <w:tr w:rsidR="00D334B5" w:rsidRPr="00EF6BDE" w14:paraId="41D202ED" w14:textId="77777777" w:rsidTr="00494055">
        <w:trPr>
          <w:trHeight w:val="288"/>
        </w:trPr>
        <w:tc>
          <w:tcPr>
            <w:tcW w:w="2713" w:type="pct"/>
            <w:vMerge/>
            <w:vAlign w:val="center"/>
          </w:tcPr>
          <w:p w14:paraId="3EF2954F" w14:textId="77777777" w:rsidR="003C3C7A" w:rsidRPr="00EF6BDE" w:rsidRDefault="003C3C7A" w:rsidP="001E2BFC">
            <w:pPr>
              <w:rPr>
                <w:sz w:val="18"/>
                <w:szCs w:val="18"/>
              </w:rPr>
            </w:pPr>
          </w:p>
        </w:tc>
        <w:tc>
          <w:tcPr>
            <w:tcW w:w="164" w:type="pct"/>
          </w:tcPr>
          <w:p w14:paraId="7B56DD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71D8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0907B2C" w14:textId="77777777" w:rsidR="003C3C7A" w:rsidRPr="00EF6BDE" w:rsidRDefault="003C3C7A" w:rsidP="00A76766">
            <w:pPr>
              <w:rPr>
                <w:sz w:val="18"/>
                <w:szCs w:val="18"/>
              </w:rPr>
            </w:pPr>
          </w:p>
        </w:tc>
      </w:tr>
      <w:tr w:rsidR="00D334B5" w:rsidRPr="00EF6BDE" w14:paraId="20A2F3B3" w14:textId="77777777" w:rsidTr="00494055">
        <w:trPr>
          <w:trHeight w:val="288"/>
        </w:trPr>
        <w:tc>
          <w:tcPr>
            <w:tcW w:w="2713" w:type="pct"/>
            <w:vMerge/>
            <w:vAlign w:val="center"/>
          </w:tcPr>
          <w:p w14:paraId="30C723ED" w14:textId="77777777" w:rsidR="003C3C7A" w:rsidRPr="00EF6BDE" w:rsidRDefault="003C3C7A" w:rsidP="001E2BFC">
            <w:pPr>
              <w:rPr>
                <w:sz w:val="18"/>
                <w:szCs w:val="18"/>
              </w:rPr>
            </w:pPr>
          </w:p>
        </w:tc>
        <w:tc>
          <w:tcPr>
            <w:tcW w:w="164" w:type="pct"/>
          </w:tcPr>
          <w:p w14:paraId="62BA1A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9C830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75B9D00" w14:textId="77777777" w:rsidR="003C3C7A" w:rsidRPr="00EF6BDE" w:rsidRDefault="003C3C7A" w:rsidP="00A76766">
            <w:pPr>
              <w:rPr>
                <w:sz w:val="18"/>
                <w:szCs w:val="18"/>
              </w:rPr>
            </w:pPr>
          </w:p>
        </w:tc>
      </w:tr>
      <w:tr w:rsidR="00D334B5" w:rsidRPr="00EF6BDE" w14:paraId="19C0A800" w14:textId="77777777" w:rsidTr="00494055">
        <w:trPr>
          <w:trHeight w:val="288"/>
        </w:trPr>
        <w:tc>
          <w:tcPr>
            <w:tcW w:w="2713" w:type="pct"/>
            <w:vMerge/>
            <w:tcBorders>
              <w:bottom w:val="single" w:sz="8" w:space="0" w:color="F2F2F2" w:themeColor="background1" w:themeShade="F2"/>
            </w:tcBorders>
            <w:vAlign w:val="center"/>
          </w:tcPr>
          <w:p w14:paraId="266BE6AE" w14:textId="77777777" w:rsidR="003C3C7A" w:rsidRPr="00EF6BDE" w:rsidRDefault="003C3C7A" w:rsidP="001E2BFC">
            <w:pPr>
              <w:rPr>
                <w:sz w:val="18"/>
                <w:szCs w:val="18"/>
              </w:rPr>
            </w:pPr>
          </w:p>
        </w:tc>
        <w:tc>
          <w:tcPr>
            <w:tcW w:w="164" w:type="pct"/>
          </w:tcPr>
          <w:p w14:paraId="147D74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DB1F6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0514B41" w14:textId="77777777" w:rsidR="003C3C7A" w:rsidRPr="00EF6BDE" w:rsidRDefault="003C3C7A" w:rsidP="00A76766">
            <w:pPr>
              <w:rPr>
                <w:sz w:val="18"/>
                <w:szCs w:val="18"/>
              </w:rPr>
            </w:pPr>
          </w:p>
        </w:tc>
      </w:tr>
      <w:tr w:rsidR="00747B54" w:rsidRPr="00EF6BDE" w14:paraId="318DA46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EF9C1FF" w14:textId="77777777" w:rsidR="003C3C7A" w:rsidRPr="00EF6BDE" w:rsidRDefault="003C3C7A" w:rsidP="001E2BFC">
            <w:pPr>
              <w:rPr>
                <w:sz w:val="18"/>
                <w:szCs w:val="18"/>
              </w:rPr>
            </w:pPr>
          </w:p>
        </w:tc>
        <w:tc>
          <w:tcPr>
            <w:tcW w:w="164" w:type="pct"/>
          </w:tcPr>
          <w:p w14:paraId="1E941DB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45CE2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80276A0" w14:textId="77777777" w:rsidR="003C3C7A" w:rsidRPr="00EF6BDE" w:rsidRDefault="003C3C7A" w:rsidP="00A76766">
            <w:pPr>
              <w:rPr>
                <w:sz w:val="18"/>
                <w:szCs w:val="18"/>
              </w:rPr>
            </w:pPr>
          </w:p>
        </w:tc>
      </w:tr>
    </w:tbl>
    <w:p w14:paraId="21E8D9D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9AF8B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CF8C49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D2AC8D" w14:textId="77777777" w:rsidTr="00E81DB6">
        <w:trPr>
          <w:trHeight w:val="4608"/>
        </w:trPr>
        <w:tc>
          <w:tcPr>
            <w:tcW w:w="5000" w:type="pct"/>
            <w:tcBorders>
              <w:bottom w:val="single" w:sz="4" w:space="0" w:color="FFFFFF" w:themeColor="background1"/>
            </w:tcBorders>
          </w:tcPr>
          <w:p w14:paraId="4A44B4A3" w14:textId="77777777" w:rsidR="003C3C7A" w:rsidRPr="00330468" w:rsidRDefault="003C3C7A" w:rsidP="00330468">
            <w:pPr>
              <w:pStyle w:val="NoSpacing"/>
            </w:pPr>
          </w:p>
        </w:tc>
      </w:tr>
      <w:tr w:rsidR="004105BC" w:rsidRPr="00330468" w14:paraId="0E7876AF" w14:textId="77777777" w:rsidTr="00426FD0">
        <w:trPr>
          <w:trHeight w:val="70"/>
        </w:trPr>
        <w:tc>
          <w:tcPr>
            <w:tcW w:w="5000" w:type="pct"/>
            <w:tcBorders>
              <w:top w:val="single" w:sz="4" w:space="0" w:color="FFFFFF" w:themeColor="background1"/>
              <w:bottom w:val="single" w:sz="18" w:space="0" w:color="595959" w:themeColor="text1" w:themeTint="A6"/>
            </w:tcBorders>
          </w:tcPr>
          <w:p w14:paraId="5532872C" w14:textId="77777777" w:rsidR="003C3C7A" w:rsidRPr="00330468" w:rsidRDefault="003C3C7A" w:rsidP="00330468">
            <w:pPr>
              <w:pStyle w:val="NoSpacing"/>
            </w:pPr>
          </w:p>
        </w:tc>
      </w:tr>
    </w:tbl>
    <w:p w14:paraId="3E6DC6EE" w14:textId="77777777" w:rsidR="003C3C7A" w:rsidRDefault="003C3C7A" w:rsidP="00F85A1D"/>
    <w:p w14:paraId="14756A83" w14:textId="77777777" w:rsidR="008D1191" w:rsidRDefault="003C3C7A">
      <w:r>
        <w:br w:type="page"/>
      </w:r>
    </w:p>
    <w:p w14:paraId="7783D317" w14:textId="77777777" w:rsidR="003C3C7A" w:rsidRPr="008939A4" w:rsidRDefault="003C3C7A" w:rsidP="00607997">
      <w:pPr>
        <w:pStyle w:val="Heading2"/>
      </w:pPr>
      <w:r>
        <w:lastRenderedPageBreak/>
        <w:t>Tuesday, November 24, 2026</w:t>
      </w:r>
    </w:p>
    <w:p w14:paraId="17461FB4" w14:textId="77777777" w:rsidR="003C3C7A" w:rsidRDefault="003C3C7A" w:rsidP="001E0B71">
      <w:pPr>
        <w:pStyle w:val="NoSpacing"/>
        <w:rPr>
          <w:rFonts w:cs="Arial"/>
          <w:color w:val="595959" w:themeColor="text1" w:themeTint="A6"/>
          <w:sz w:val="16"/>
          <w:szCs w:val="16"/>
        </w:rPr>
      </w:pPr>
    </w:p>
    <w:p w14:paraId="783B0A1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BFEFC0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0188DE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92D8AFD"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90901E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99AE81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6C686C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78A3DC7" w14:textId="77777777" w:rsidTr="00D334B5">
        <w:trPr>
          <w:trHeight w:val="288"/>
        </w:trPr>
        <w:tc>
          <w:tcPr>
            <w:tcW w:w="2713" w:type="pct"/>
            <w:vMerge w:val="restart"/>
          </w:tcPr>
          <w:p w14:paraId="0339C7B5" w14:textId="77777777" w:rsidR="003C3C7A" w:rsidRPr="00EF6BDE" w:rsidRDefault="003C3C7A" w:rsidP="00D334B5">
            <w:pPr>
              <w:rPr>
                <w:sz w:val="18"/>
                <w:szCs w:val="18"/>
              </w:rPr>
            </w:pPr>
          </w:p>
        </w:tc>
        <w:tc>
          <w:tcPr>
            <w:tcW w:w="164" w:type="pct"/>
          </w:tcPr>
          <w:p w14:paraId="5AAF1C4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ADCD2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4832E0B" w14:textId="77777777" w:rsidR="003C3C7A" w:rsidRPr="00EF6BDE" w:rsidRDefault="003C3C7A" w:rsidP="00A76766">
            <w:pPr>
              <w:rPr>
                <w:sz w:val="18"/>
                <w:szCs w:val="18"/>
              </w:rPr>
            </w:pPr>
          </w:p>
        </w:tc>
      </w:tr>
      <w:tr w:rsidR="00D334B5" w:rsidRPr="00EF6BDE" w14:paraId="7FA4A847" w14:textId="77777777" w:rsidTr="00494055">
        <w:trPr>
          <w:trHeight w:val="288"/>
        </w:trPr>
        <w:tc>
          <w:tcPr>
            <w:tcW w:w="2713" w:type="pct"/>
            <w:vMerge/>
            <w:vAlign w:val="center"/>
          </w:tcPr>
          <w:p w14:paraId="1D70D6B5" w14:textId="77777777" w:rsidR="003C3C7A" w:rsidRPr="00EF6BDE" w:rsidRDefault="003C3C7A" w:rsidP="001E2BFC">
            <w:pPr>
              <w:rPr>
                <w:sz w:val="18"/>
                <w:szCs w:val="18"/>
              </w:rPr>
            </w:pPr>
          </w:p>
        </w:tc>
        <w:tc>
          <w:tcPr>
            <w:tcW w:w="164" w:type="pct"/>
          </w:tcPr>
          <w:p w14:paraId="0CE9A8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EAAE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82C8986" w14:textId="77777777" w:rsidR="003C3C7A" w:rsidRPr="00EF6BDE" w:rsidRDefault="003C3C7A" w:rsidP="00A76766">
            <w:pPr>
              <w:rPr>
                <w:sz w:val="18"/>
                <w:szCs w:val="18"/>
              </w:rPr>
            </w:pPr>
          </w:p>
        </w:tc>
      </w:tr>
      <w:tr w:rsidR="00D334B5" w:rsidRPr="00EF6BDE" w14:paraId="486D090F" w14:textId="77777777" w:rsidTr="00494055">
        <w:trPr>
          <w:trHeight w:val="288"/>
        </w:trPr>
        <w:tc>
          <w:tcPr>
            <w:tcW w:w="2713" w:type="pct"/>
            <w:vMerge/>
            <w:vAlign w:val="center"/>
          </w:tcPr>
          <w:p w14:paraId="6AD89A63" w14:textId="77777777" w:rsidR="003C3C7A" w:rsidRPr="00EF6BDE" w:rsidRDefault="003C3C7A" w:rsidP="001E2BFC">
            <w:pPr>
              <w:rPr>
                <w:sz w:val="18"/>
                <w:szCs w:val="18"/>
              </w:rPr>
            </w:pPr>
          </w:p>
        </w:tc>
        <w:tc>
          <w:tcPr>
            <w:tcW w:w="164" w:type="pct"/>
          </w:tcPr>
          <w:p w14:paraId="12A7A5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8CA6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2EA0FCD" w14:textId="77777777" w:rsidR="003C3C7A" w:rsidRPr="00EF6BDE" w:rsidRDefault="003C3C7A" w:rsidP="00A76766">
            <w:pPr>
              <w:rPr>
                <w:sz w:val="18"/>
                <w:szCs w:val="18"/>
              </w:rPr>
            </w:pPr>
          </w:p>
        </w:tc>
      </w:tr>
      <w:tr w:rsidR="00D334B5" w:rsidRPr="00EF6BDE" w14:paraId="0A89B165" w14:textId="77777777" w:rsidTr="00494055">
        <w:trPr>
          <w:trHeight w:val="288"/>
        </w:trPr>
        <w:tc>
          <w:tcPr>
            <w:tcW w:w="2713" w:type="pct"/>
            <w:vMerge/>
            <w:vAlign w:val="center"/>
          </w:tcPr>
          <w:p w14:paraId="1A015945" w14:textId="77777777" w:rsidR="003C3C7A" w:rsidRPr="00EF6BDE" w:rsidRDefault="003C3C7A" w:rsidP="001E2BFC">
            <w:pPr>
              <w:rPr>
                <w:sz w:val="18"/>
                <w:szCs w:val="18"/>
              </w:rPr>
            </w:pPr>
          </w:p>
        </w:tc>
        <w:tc>
          <w:tcPr>
            <w:tcW w:w="164" w:type="pct"/>
          </w:tcPr>
          <w:p w14:paraId="40CA77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C80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BE2E576" w14:textId="77777777" w:rsidR="003C3C7A" w:rsidRPr="00EF6BDE" w:rsidRDefault="003C3C7A" w:rsidP="00A76766">
            <w:pPr>
              <w:rPr>
                <w:sz w:val="18"/>
                <w:szCs w:val="18"/>
              </w:rPr>
            </w:pPr>
          </w:p>
        </w:tc>
      </w:tr>
      <w:tr w:rsidR="00D334B5" w:rsidRPr="00EF6BDE" w14:paraId="0CECCAF6" w14:textId="77777777" w:rsidTr="00494055">
        <w:trPr>
          <w:trHeight w:val="288"/>
        </w:trPr>
        <w:tc>
          <w:tcPr>
            <w:tcW w:w="2713" w:type="pct"/>
            <w:vMerge/>
            <w:vAlign w:val="center"/>
          </w:tcPr>
          <w:p w14:paraId="5F6714C8" w14:textId="77777777" w:rsidR="003C3C7A" w:rsidRPr="00EF6BDE" w:rsidRDefault="003C3C7A" w:rsidP="001E2BFC">
            <w:pPr>
              <w:rPr>
                <w:sz w:val="18"/>
                <w:szCs w:val="18"/>
              </w:rPr>
            </w:pPr>
          </w:p>
        </w:tc>
        <w:tc>
          <w:tcPr>
            <w:tcW w:w="164" w:type="pct"/>
          </w:tcPr>
          <w:p w14:paraId="109513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0B7D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DDF5C82" w14:textId="77777777" w:rsidR="003C3C7A" w:rsidRPr="00EF6BDE" w:rsidRDefault="003C3C7A" w:rsidP="00A76766">
            <w:pPr>
              <w:rPr>
                <w:sz w:val="18"/>
                <w:szCs w:val="18"/>
              </w:rPr>
            </w:pPr>
          </w:p>
        </w:tc>
      </w:tr>
      <w:tr w:rsidR="00D334B5" w:rsidRPr="00EF6BDE" w14:paraId="7FE22E48" w14:textId="77777777" w:rsidTr="00494055">
        <w:trPr>
          <w:trHeight w:val="288"/>
        </w:trPr>
        <w:tc>
          <w:tcPr>
            <w:tcW w:w="2713" w:type="pct"/>
            <w:vMerge/>
            <w:vAlign w:val="center"/>
          </w:tcPr>
          <w:p w14:paraId="7332E9C6" w14:textId="77777777" w:rsidR="003C3C7A" w:rsidRPr="00EF6BDE" w:rsidRDefault="003C3C7A" w:rsidP="001E2BFC">
            <w:pPr>
              <w:rPr>
                <w:sz w:val="18"/>
                <w:szCs w:val="18"/>
              </w:rPr>
            </w:pPr>
          </w:p>
        </w:tc>
        <w:tc>
          <w:tcPr>
            <w:tcW w:w="164" w:type="pct"/>
          </w:tcPr>
          <w:p w14:paraId="033F49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FEA3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CDDB129" w14:textId="77777777" w:rsidR="003C3C7A" w:rsidRPr="00EF6BDE" w:rsidRDefault="003C3C7A" w:rsidP="00A76766">
            <w:pPr>
              <w:rPr>
                <w:sz w:val="18"/>
                <w:szCs w:val="18"/>
              </w:rPr>
            </w:pPr>
          </w:p>
        </w:tc>
      </w:tr>
      <w:tr w:rsidR="00D334B5" w:rsidRPr="00EF6BDE" w14:paraId="0591BC07" w14:textId="77777777" w:rsidTr="00494055">
        <w:trPr>
          <w:trHeight w:val="288"/>
        </w:trPr>
        <w:tc>
          <w:tcPr>
            <w:tcW w:w="2713" w:type="pct"/>
            <w:vMerge/>
            <w:vAlign w:val="center"/>
          </w:tcPr>
          <w:p w14:paraId="23168FCC" w14:textId="77777777" w:rsidR="003C3C7A" w:rsidRPr="00EF6BDE" w:rsidRDefault="003C3C7A" w:rsidP="001E2BFC">
            <w:pPr>
              <w:rPr>
                <w:sz w:val="18"/>
                <w:szCs w:val="18"/>
              </w:rPr>
            </w:pPr>
          </w:p>
        </w:tc>
        <w:tc>
          <w:tcPr>
            <w:tcW w:w="164" w:type="pct"/>
          </w:tcPr>
          <w:p w14:paraId="339740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9356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B68910F" w14:textId="77777777" w:rsidR="003C3C7A" w:rsidRPr="00EF6BDE" w:rsidRDefault="003C3C7A" w:rsidP="00A76766">
            <w:pPr>
              <w:rPr>
                <w:sz w:val="18"/>
                <w:szCs w:val="18"/>
              </w:rPr>
            </w:pPr>
          </w:p>
        </w:tc>
      </w:tr>
      <w:tr w:rsidR="00D334B5" w:rsidRPr="00EF6BDE" w14:paraId="64811154" w14:textId="77777777" w:rsidTr="00494055">
        <w:trPr>
          <w:trHeight w:val="288"/>
        </w:trPr>
        <w:tc>
          <w:tcPr>
            <w:tcW w:w="2713" w:type="pct"/>
            <w:vMerge/>
            <w:vAlign w:val="center"/>
          </w:tcPr>
          <w:p w14:paraId="42E70846" w14:textId="77777777" w:rsidR="003C3C7A" w:rsidRPr="00EF6BDE" w:rsidRDefault="003C3C7A" w:rsidP="001E2BFC">
            <w:pPr>
              <w:rPr>
                <w:sz w:val="18"/>
                <w:szCs w:val="18"/>
              </w:rPr>
            </w:pPr>
          </w:p>
        </w:tc>
        <w:tc>
          <w:tcPr>
            <w:tcW w:w="164" w:type="pct"/>
          </w:tcPr>
          <w:p w14:paraId="343533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16FF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54BB590" w14:textId="77777777" w:rsidR="003C3C7A" w:rsidRPr="00EF6BDE" w:rsidRDefault="003C3C7A" w:rsidP="00A76766">
            <w:pPr>
              <w:rPr>
                <w:sz w:val="18"/>
                <w:szCs w:val="18"/>
              </w:rPr>
            </w:pPr>
          </w:p>
        </w:tc>
      </w:tr>
      <w:tr w:rsidR="00D334B5" w:rsidRPr="00EF6BDE" w14:paraId="2C1B3B59" w14:textId="77777777" w:rsidTr="00494055">
        <w:trPr>
          <w:trHeight w:val="288"/>
        </w:trPr>
        <w:tc>
          <w:tcPr>
            <w:tcW w:w="2713" w:type="pct"/>
            <w:vMerge/>
            <w:vAlign w:val="center"/>
          </w:tcPr>
          <w:p w14:paraId="4682B050" w14:textId="77777777" w:rsidR="003C3C7A" w:rsidRPr="00EF6BDE" w:rsidRDefault="003C3C7A" w:rsidP="001E2BFC">
            <w:pPr>
              <w:rPr>
                <w:sz w:val="18"/>
                <w:szCs w:val="18"/>
              </w:rPr>
            </w:pPr>
          </w:p>
        </w:tc>
        <w:tc>
          <w:tcPr>
            <w:tcW w:w="164" w:type="pct"/>
          </w:tcPr>
          <w:p w14:paraId="1EB2BD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09EE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A15A9AD" w14:textId="77777777" w:rsidR="003C3C7A" w:rsidRPr="00EF6BDE" w:rsidRDefault="003C3C7A" w:rsidP="00A76766">
            <w:pPr>
              <w:rPr>
                <w:sz w:val="18"/>
                <w:szCs w:val="18"/>
              </w:rPr>
            </w:pPr>
          </w:p>
        </w:tc>
      </w:tr>
      <w:tr w:rsidR="00D334B5" w:rsidRPr="00EF6BDE" w14:paraId="23B54664" w14:textId="77777777" w:rsidTr="00494055">
        <w:trPr>
          <w:trHeight w:val="288"/>
        </w:trPr>
        <w:tc>
          <w:tcPr>
            <w:tcW w:w="2713" w:type="pct"/>
            <w:vMerge/>
            <w:vAlign w:val="center"/>
          </w:tcPr>
          <w:p w14:paraId="2BC09595" w14:textId="77777777" w:rsidR="003C3C7A" w:rsidRPr="00EF6BDE" w:rsidRDefault="003C3C7A" w:rsidP="001E2BFC">
            <w:pPr>
              <w:rPr>
                <w:sz w:val="18"/>
                <w:szCs w:val="18"/>
              </w:rPr>
            </w:pPr>
          </w:p>
        </w:tc>
        <w:tc>
          <w:tcPr>
            <w:tcW w:w="164" w:type="pct"/>
          </w:tcPr>
          <w:p w14:paraId="16373D3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34106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8669D81" w14:textId="77777777" w:rsidR="003C3C7A" w:rsidRPr="00EF6BDE" w:rsidRDefault="003C3C7A" w:rsidP="00A76766">
            <w:pPr>
              <w:rPr>
                <w:sz w:val="18"/>
                <w:szCs w:val="18"/>
              </w:rPr>
            </w:pPr>
          </w:p>
        </w:tc>
      </w:tr>
      <w:tr w:rsidR="00D334B5" w:rsidRPr="00EF6BDE" w14:paraId="6DF25A32" w14:textId="77777777" w:rsidTr="00494055">
        <w:trPr>
          <w:trHeight w:val="288"/>
        </w:trPr>
        <w:tc>
          <w:tcPr>
            <w:tcW w:w="2713" w:type="pct"/>
            <w:vMerge/>
            <w:vAlign w:val="center"/>
          </w:tcPr>
          <w:p w14:paraId="7C5A2CB6" w14:textId="77777777" w:rsidR="003C3C7A" w:rsidRPr="00EF6BDE" w:rsidRDefault="003C3C7A" w:rsidP="001E2BFC">
            <w:pPr>
              <w:rPr>
                <w:sz w:val="18"/>
                <w:szCs w:val="18"/>
              </w:rPr>
            </w:pPr>
          </w:p>
        </w:tc>
        <w:tc>
          <w:tcPr>
            <w:tcW w:w="164" w:type="pct"/>
          </w:tcPr>
          <w:p w14:paraId="2A723F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0559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457F8D8" w14:textId="77777777" w:rsidR="003C3C7A" w:rsidRPr="00EF6BDE" w:rsidRDefault="003C3C7A" w:rsidP="00A76766">
            <w:pPr>
              <w:rPr>
                <w:sz w:val="18"/>
                <w:szCs w:val="18"/>
              </w:rPr>
            </w:pPr>
          </w:p>
        </w:tc>
      </w:tr>
      <w:tr w:rsidR="00D334B5" w:rsidRPr="00EF6BDE" w14:paraId="1D03F95E" w14:textId="77777777" w:rsidTr="00494055">
        <w:trPr>
          <w:trHeight w:val="288"/>
        </w:trPr>
        <w:tc>
          <w:tcPr>
            <w:tcW w:w="2713" w:type="pct"/>
            <w:vMerge/>
            <w:vAlign w:val="center"/>
          </w:tcPr>
          <w:p w14:paraId="057B2761" w14:textId="77777777" w:rsidR="003C3C7A" w:rsidRPr="00EF6BDE" w:rsidRDefault="003C3C7A" w:rsidP="001E2BFC">
            <w:pPr>
              <w:rPr>
                <w:sz w:val="18"/>
                <w:szCs w:val="18"/>
              </w:rPr>
            </w:pPr>
          </w:p>
        </w:tc>
        <w:tc>
          <w:tcPr>
            <w:tcW w:w="164" w:type="pct"/>
          </w:tcPr>
          <w:p w14:paraId="60A267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6629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7596EFE" w14:textId="77777777" w:rsidR="003C3C7A" w:rsidRPr="00EF6BDE" w:rsidRDefault="003C3C7A" w:rsidP="00A76766">
            <w:pPr>
              <w:rPr>
                <w:sz w:val="18"/>
                <w:szCs w:val="18"/>
              </w:rPr>
            </w:pPr>
          </w:p>
        </w:tc>
      </w:tr>
      <w:tr w:rsidR="00D334B5" w:rsidRPr="00EF6BDE" w14:paraId="11DEAF32" w14:textId="77777777" w:rsidTr="00494055">
        <w:trPr>
          <w:trHeight w:val="288"/>
        </w:trPr>
        <w:tc>
          <w:tcPr>
            <w:tcW w:w="2713" w:type="pct"/>
            <w:vMerge/>
            <w:vAlign w:val="center"/>
          </w:tcPr>
          <w:p w14:paraId="3C823EA0" w14:textId="77777777" w:rsidR="003C3C7A" w:rsidRPr="00EF6BDE" w:rsidRDefault="003C3C7A" w:rsidP="001E2BFC">
            <w:pPr>
              <w:rPr>
                <w:sz w:val="18"/>
                <w:szCs w:val="18"/>
              </w:rPr>
            </w:pPr>
          </w:p>
        </w:tc>
        <w:tc>
          <w:tcPr>
            <w:tcW w:w="164" w:type="pct"/>
          </w:tcPr>
          <w:p w14:paraId="6BA951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B3D8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38574CC" w14:textId="77777777" w:rsidR="003C3C7A" w:rsidRPr="00EF6BDE" w:rsidRDefault="003C3C7A" w:rsidP="00A76766">
            <w:pPr>
              <w:rPr>
                <w:sz w:val="18"/>
                <w:szCs w:val="18"/>
              </w:rPr>
            </w:pPr>
          </w:p>
        </w:tc>
      </w:tr>
      <w:tr w:rsidR="00D334B5" w:rsidRPr="00EF6BDE" w14:paraId="52DD88E6" w14:textId="77777777" w:rsidTr="00494055">
        <w:trPr>
          <w:trHeight w:val="288"/>
        </w:trPr>
        <w:tc>
          <w:tcPr>
            <w:tcW w:w="2713" w:type="pct"/>
            <w:vMerge/>
            <w:tcBorders>
              <w:bottom w:val="single" w:sz="8" w:space="0" w:color="F2F2F2" w:themeColor="background1" w:themeShade="F2"/>
            </w:tcBorders>
            <w:vAlign w:val="center"/>
          </w:tcPr>
          <w:p w14:paraId="26F3D906" w14:textId="77777777" w:rsidR="003C3C7A" w:rsidRPr="00EF6BDE" w:rsidRDefault="003C3C7A" w:rsidP="001E2BFC">
            <w:pPr>
              <w:rPr>
                <w:sz w:val="18"/>
                <w:szCs w:val="18"/>
              </w:rPr>
            </w:pPr>
          </w:p>
        </w:tc>
        <w:tc>
          <w:tcPr>
            <w:tcW w:w="164" w:type="pct"/>
          </w:tcPr>
          <w:p w14:paraId="73D976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9387E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ED16A08" w14:textId="77777777" w:rsidR="003C3C7A" w:rsidRPr="00EF6BDE" w:rsidRDefault="003C3C7A" w:rsidP="00A76766">
            <w:pPr>
              <w:rPr>
                <w:sz w:val="18"/>
                <w:szCs w:val="18"/>
              </w:rPr>
            </w:pPr>
          </w:p>
        </w:tc>
      </w:tr>
      <w:tr w:rsidR="00747B54" w:rsidRPr="00EF6BDE" w14:paraId="3EF6FD2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7D9D126" w14:textId="77777777" w:rsidR="003C3C7A" w:rsidRPr="00EF6BDE" w:rsidRDefault="003C3C7A" w:rsidP="001E2BFC">
            <w:pPr>
              <w:rPr>
                <w:sz w:val="18"/>
                <w:szCs w:val="18"/>
              </w:rPr>
            </w:pPr>
          </w:p>
        </w:tc>
        <w:tc>
          <w:tcPr>
            <w:tcW w:w="164" w:type="pct"/>
          </w:tcPr>
          <w:p w14:paraId="1A3960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632CD8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60312DB" w14:textId="77777777" w:rsidR="003C3C7A" w:rsidRPr="00EF6BDE" w:rsidRDefault="003C3C7A" w:rsidP="00A76766">
            <w:pPr>
              <w:rPr>
                <w:sz w:val="18"/>
                <w:szCs w:val="18"/>
              </w:rPr>
            </w:pPr>
          </w:p>
        </w:tc>
      </w:tr>
    </w:tbl>
    <w:p w14:paraId="24599CD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0EBAE5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CE32413"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0C505B4" w14:textId="77777777" w:rsidTr="00E81DB6">
        <w:trPr>
          <w:trHeight w:val="4608"/>
        </w:trPr>
        <w:tc>
          <w:tcPr>
            <w:tcW w:w="5000" w:type="pct"/>
            <w:tcBorders>
              <w:bottom w:val="single" w:sz="4" w:space="0" w:color="FFFFFF" w:themeColor="background1"/>
            </w:tcBorders>
          </w:tcPr>
          <w:p w14:paraId="7C8B22DA" w14:textId="77777777" w:rsidR="003C3C7A" w:rsidRPr="00330468" w:rsidRDefault="003C3C7A" w:rsidP="00330468">
            <w:pPr>
              <w:pStyle w:val="NoSpacing"/>
            </w:pPr>
          </w:p>
        </w:tc>
      </w:tr>
      <w:tr w:rsidR="004105BC" w:rsidRPr="00330468" w14:paraId="23B89F65" w14:textId="77777777" w:rsidTr="00426FD0">
        <w:trPr>
          <w:trHeight w:val="70"/>
        </w:trPr>
        <w:tc>
          <w:tcPr>
            <w:tcW w:w="5000" w:type="pct"/>
            <w:tcBorders>
              <w:top w:val="single" w:sz="4" w:space="0" w:color="FFFFFF" w:themeColor="background1"/>
              <w:bottom w:val="single" w:sz="18" w:space="0" w:color="595959" w:themeColor="text1" w:themeTint="A6"/>
            </w:tcBorders>
          </w:tcPr>
          <w:p w14:paraId="21786B49" w14:textId="77777777" w:rsidR="003C3C7A" w:rsidRPr="00330468" w:rsidRDefault="003C3C7A" w:rsidP="00330468">
            <w:pPr>
              <w:pStyle w:val="NoSpacing"/>
            </w:pPr>
          </w:p>
        </w:tc>
      </w:tr>
    </w:tbl>
    <w:p w14:paraId="7CC7BCCB" w14:textId="77777777" w:rsidR="003C3C7A" w:rsidRDefault="003C3C7A" w:rsidP="00F85A1D"/>
    <w:p w14:paraId="15A2AACD" w14:textId="77777777" w:rsidR="008D1191" w:rsidRDefault="003C3C7A">
      <w:r>
        <w:br w:type="page"/>
      </w:r>
    </w:p>
    <w:p w14:paraId="1C7F3DB0" w14:textId="77777777" w:rsidR="003C3C7A" w:rsidRPr="008939A4" w:rsidRDefault="003C3C7A" w:rsidP="00607997">
      <w:pPr>
        <w:pStyle w:val="Heading2"/>
      </w:pPr>
      <w:r>
        <w:lastRenderedPageBreak/>
        <w:t>Wednesday, November 25, 2026</w:t>
      </w:r>
    </w:p>
    <w:p w14:paraId="586E39CA" w14:textId="77777777" w:rsidR="003C3C7A" w:rsidRDefault="003C3C7A" w:rsidP="001E0B71">
      <w:pPr>
        <w:pStyle w:val="NoSpacing"/>
        <w:rPr>
          <w:rFonts w:cs="Arial"/>
          <w:color w:val="595959" w:themeColor="text1" w:themeTint="A6"/>
          <w:sz w:val="16"/>
          <w:szCs w:val="16"/>
        </w:rPr>
      </w:pPr>
    </w:p>
    <w:p w14:paraId="17ABE4B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871C3E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F764292"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B7E13A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6E4D55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3D8956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6E8C94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DEFAC69" w14:textId="77777777" w:rsidTr="00D334B5">
        <w:trPr>
          <w:trHeight w:val="288"/>
        </w:trPr>
        <w:tc>
          <w:tcPr>
            <w:tcW w:w="2713" w:type="pct"/>
            <w:vMerge w:val="restart"/>
          </w:tcPr>
          <w:p w14:paraId="7EC5320D" w14:textId="77777777" w:rsidR="003C3C7A" w:rsidRPr="00EF6BDE" w:rsidRDefault="003C3C7A" w:rsidP="00D334B5">
            <w:pPr>
              <w:rPr>
                <w:sz w:val="18"/>
                <w:szCs w:val="18"/>
              </w:rPr>
            </w:pPr>
          </w:p>
        </w:tc>
        <w:tc>
          <w:tcPr>
            <w:tcW w:w="164" w:type="pct"/>
          </w:tcPr>
          <w:p w14:paraId="6E1E1FF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4BE5C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5EE318C" w14:textId="77777777" w:rsidR="003C3C7A" w:rsidRPr="00EF6BDE" w:rsidRDefault="003C3C7A" w:rsidP="00A76766">
            <w:pPr>
              <w:rPr>
                <w:sz w:val="18"/>
                <w:szCs w:val="18"/>
              </w:rPr>
            </w:pPr>
          </w:p>
        </w:tc>
      </w:tr>
      <w:tr w:rsidR="00D334B5" w:rsidRPr="00EF6BDE" w14:paraId="2C50356F" w14:textId="77777777" w:rsidTr="00494055">
        <w:trPr>
          <w:trHeight w:val="288"/>
        </w:trPr>
        <w:tc>
          <w:tcPr>
            <w:tcW w:w="2713" w:type="pct"/>
            <w:vMerge/>
            <w:vAlign w:val="center"/>
          </w:tcPr>
          <w:p w14:paraId="6EB62F34" w14:textId="77777777" w:rsidR="003C3C7A" w:rsidRPr="00EF6BDE" w:rsidRDefault="003C3C7A" w:rsidP="001E2BFC">
            <w:pPr>
              <w:rPr>
                <w:sz w:val="18"/>
                <w:szCs w:val="18"/>
              </w:rPr>
            </w:pPr>
          </w:p>
        </w:tc>
        <w:tc>
          <w:tcPr>
            <w:tcW w:w="164" w:type="pct"/>
          </w:tcPr>
          <w:p w14:paraId="5E3DCF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5BE9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507EE5C" w14:textId="77777777" w:rsidR="003C3C7A" w:rsidRPr="00EF6BDE" w:rsidRDefault="003C3C7A" w:rsidP="00A76766">
            <w:pPr>
              <w:rPr>
                <w:sz w:val="18"/>
                <w:szCs w:val="18"/>
              </w:rPr>
            </w:pPr>
          </w:p>
        </w:tc>
      </w:tr>
      <w:tr w:rsidR="00D334B5" w:rsidRPr="00EF6BDE" w14:paraId="3ACCD0DB" w14:textId="77777777" w:rsidTr="00494055">
        <w:trPr>
          <w:trHeight w:val="288"/>
        </w:trPr>
        <w:tc>
          <w:tcPr>
            <w:tcW w:w="2713" w:type="pct"/>
            <w:vMerge/>
            <w:vAlign w:val="center"/>
          </w:tcPr>
          <w:p w14:paraId="1C1EC063" w14:textId="77777777" w:rsidR="003C3C7A" w:rsidRPr="00EF6BDE" w:rsidRDefault="003C3C7A" w:rsidP="001E2BFC">
            <w:pPr>
              <w:rPr>
                <w:sz w:val="18"/>
                <w:szCs w:val="18"/>
              </w:rPr>
            </w:pPr>
          </w:p>
        </w:tc>
        <w:tc>
          <w:tcPr>
            <w:tcW w:w="164" w:type="pct"/>
          </w:tcPr>
          <w:p w14:paraId="62C760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C8DE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5FF3623" w14:textId="77777777" w:rsidR="003C3C7A" w:rsidRPr="00EF6BDE" w:rsidRDefault="003C3C7A" w:rsidP="00A76766">
            <w:pPr>
              <w:rPr>
                <w:sz w:val="18"/>
                <w:szCs w:val="18"/>
              </w:rPr>
            </w:pPr>
          </w:p>
        </w:tc>
      </w:tr>
      <w:tr w:rsidR="00D334B5" w:rsidRPr="00EF6BDE" w14:paraId="09AAFAA1" w14:textId="77777777" w:rsidTr="00494055">
        <w:trPr>
          <w:trHeight w:val="288"/>
        </w:trPr>
        <w:tc>
          <w:tcPr>
            <w:tcW w:w="2713" w:type="pct"/>
            <w:vMerge/>
            <w:vAlign w:val="center"/>
          </w:tcPr>
          <w:p w14:paraId="5E7529DD" w14:textId="77777777" w:rsidR="003C3C7A" w:rsidRPr="00EF6BDE" w:rsidRDefault="003C3C7A" w:rsidP="001E2BFC">
            <w:pPr>
              <w:rPr>
                <w:sz w:val="18"/>
                <w:szCs w:val="18"/>
              </w:rPr>
            </w:pPr>
          </w:p>
        </w:tc>
        <w:tc>
          <w:tcPr>
            <w:tcW w:w="164" w:type="pct"/>
          </w:tcPr>
          <w:p w14:paraId="4FD3E7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77B38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E2FC524" w14:textId="77777777" w:rsidR="003C3C7A" w:rsidRPr="00EF6BDE" w:rsidRDefault="003C3C7A" w:rsidP="00A76766">
            <w:pPr>
              <w:rPr>
                <w:sz w:val="18"/>
                <w:szCs w:val="18"/>
              </w:rPr>
            </w:pPr>
          </w:p>
        </w:tc>
      </w:tr>
      <w:tr w:rsidR="00D334B5" w:rsidRPr="00EF6BDE" w14:paraId="783AD59A" w14:textId="77777777" w:rsidTr="00494055">
        <w:trPr>
          <w:trHeight w:val="288"/>
        </w:trPr>
        <w:tc>
          <w:tcPr>
            <w:tcW w:w="2713" w:type="pct"/>
            <w:vMerge/>
            <w:vAlign w:val="center"/>
          </w:tcPr>
          <w:p w14:paraId="7F5DB266" w14:textId="77777777" w:rsidR="003C3C7A" w:rsidRPr="00EF6BDE" w:rsidRDefault="003C3C7A" w:rsidP="001E2BFC">
            <w:pPr>
              <w:rPr>
                <w:sz w:val="18"/>
                <w:szCs w:val="18"/>
              </w:rPr>
            </w:pPr>
          </w:p>
        </w:tc>
        <w:tc>
          <w:tcPr>
            <w:tcW w:w="164" w:type="pct"/>
          </w:tcPr>
          <w:p w14:paraId="4891F0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D4E0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EBB7315" w14:textId="77777777" w:rsidR="003C3C7A" w:rsidRPr="00EF6BDE" w:rsidRDefault="003C3C7A" w:rsidP="00A76766">
            <w:pPr>
              <w:rPr>
                <w:sz w:val="18"/>
                <w:szCs w:val="18"/>
              </w:rPr>
            </w:pPr>
          </w:p>
        </w:tc>
      </w:tr>
      <w:tr w:rsidR="00D334B5" w:rsidRPr="00EF6BDE" w14:paraId="5DB3C4C5" w14:textId="77777777" w:rsidTr="00494055">
        <w:trPr>
          <w:trHeight w:val="288"/>
        </w:trPr>
        <w:tc>
          <w:tcPr>
            <w:tcW w:w="2713" w:type="pct"/>
            <w:vMerge/>
            <w:vAlign w:val="center"/>
          </w:tcPr>
          <w:p w14:paraId="04216138" w14:textId="77777777" w:rsidR="003C3C7A" w:rsidRPr="00EF6BDE" w:rsidRDefault="003C3C7A" w:rsidP="001E2BFC">
            <w:pPr>
              <w:rPr>
                <w:sz w:val="18"/>
                <w:szCs w:val="18"/>
              </w:rPr>
            </w:pPr>
          </w:p>
        </w:tc>
        <w:tc>
          <w:tcPr>
            <w:tcW w:w="164" w:type="pct"/>
          </w:tcPr>
          <w:p w14:paraId="0F9B66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96E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5A7494C" w14:textId="77777777" w:rsidR="003C3C7A" w:rsidRPr="00EF6BDE" w:rsidRDefault="003C3C7A" w:rsidP="00A76766">
            <w:pPr>
              <w:rPr>
                <w:sz w:val="18"/>
                <w:szCs w:val="18"/>
              </w:rPr>
            </w:pPr>
          </w:p>
        </w:tc>
      </w:tr>
      <w:tr w:rsidR="00D334B5" w:rsidRPr="00EF6BDE" w14:paraId="411F8792" w14:textId="77777777" w:rsidTr="00494055">
        <w:trPr>
          <w:trHeight w:val="288"/>
        </w:trPr>
        <w:tc>
          <w:tcPr>
            <w:tcW w:w="2713" w:type="pct"/>
            <w:vMerge/>
            <w:vAlign w:val="center"/>
          </w:tcPr>
          <w:p w14:paraId="5490A370" w14:textId="77777777" w:rsidR="003C3C7A" w:rsidRPr="00EF6BDE" w:rsidRDefault="003C3C7A" w:rsidP="001E2BFC">
            <w:pPr>
              <w:rPr>
                <w:sz w:val="18"/>
                <w:szCs w:val="18"/>
              </w:rPr>
            </w:pPr>
          </w:p>
        </w:tc>
        <w:tc>
          <w:tcPr>
            <w:tcW w:w="164" w:type="pct"/>
          </w:tcPr>
          <w:p w14:paraId="4BDAF2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A096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AC6807" w14:textId="77777777" w:rsidR="003C3C7A" w:rsidRPr="00EF6BDE" w:rsidRDefault="003C3C7A" w:rsidP="00A76766">
            <w:pPr>
              <w:rPr>
                <w:sz w:val="18"/>
                <w:szCs w:val="18"/>
              </w:rPr>
            </w:pPr>
          </w:p>
        </w:tc>
      </w:tr>
      <w:tr w:rsidR="00D334B5" w:rsidRPr="00EF6BDE" w14:paraId="43B76617" w14:textId="77777777" w:rsidTr="00494055">
        <w:trPr>
          <w:trHeight w:val="288"/>
        </w:trPr>
        <w:tc>
          <w:tcPr>
            <w:tcW w:w="2713" w:type="pct"/>
            <w:vMerge/>
            <w:vAlign w:val="center"/>
          </w:tcPr>
          <w:p w14:paraId="71A0BA43" w14:textId="77777777" w:rsidR="003C3C7A" w:rsidRPr="00EF6BDE" w:rsidRDefault="003C3C7A" w:rsidP="001E2BFC">
            <w:pPr>
              <w:rPr>
                <w:sz w:val="18"/>
                <w:szCs w:val="18"/>
              </w:rPr>
            </w:pPr>
          </w:p>
        </w:tc>
        <w:tc>
          <w:tcPr>
            <w:tcW w:w="164" w:type="pct"/>
          </w:tcPr>
          <w:p w14:paraId="3E168E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63EA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E2A3170" w14:textId="77777777" w:rsidR="003C3C7A" w:rsidRPr="00EF6BDE" w:rsidRDefault="003C3C7A" w:rsidP="00A76766">
            <w:pPr>
              <w:rPr>
                <w:sz w:val="18"/>
                <w:szCs w:val="18"/>
              </w:rPr>
            </w:pPr>
          </w:p>
        </w:tc>
      </w:tr>
      <w:tr w:rsidR="00D334B5" w:rsidRPr="00EF6BDE" w14:paraId="2964B10F" w14:textId="77777777" w:rsidTr="00494055">
        <w:trPr>
          <w:trHeight w:val="288"/>
        </w:trPr>
        <w:tc>
          <w:tcPr>
            <w:tcW w:w="2713" w:type="pct"/>
            <w:vMerge/>
            <w:vAlign w:val="center"/>
          </w:tcPr>
          <w:p w14:paraId="6DD44703" w14:textId="77777777" w:rsidR="003C3C7A" w:rsidRPr="00EF6BDE" w:rsidRDefault="003C3C7A" w:rsidP="001E2BFC">
            <w:pPr>
              <w:rPr>
                <w:sz w:val="18"/>
                <w:szCs w:val="18"/>
              </w:rPr>
            </w:pPr>
          </w:p>
        </w:tc>
        <w:tc>
          <w:tcPr>
            <w:tcW w:w="164" w:type="pct"/>
          </w:tcPr>
          <w:p w14:paraId="03B522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0A64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4AFDAAB" w14:textId="77777777" w:rsidR="003C3C7A" w:rsidRPr="00EF6BDE" w:rsidRDefault="003C3C7A" w:rsidP="00A76766">
            <w:pPr>
              <w:rPr>
                <w:sz w:val="18"/>
                <w:szCs w:val="18"/>
              </w:rPr>
            </w:pPr>
          </w:p>
        </w:tc>
      </w:tr>
      <w:tr w:rsidR="00D334B5" w:rsidRPr="00EF6BDE" w14:paraId="30359576" w14:textId="77777777" w:rsidTr="00494055">
        <w:trPr>
          <w:trHeight w:val="288"/>
        </w:trPr>
        <w:tc>
          <w:tcPr>
            <w:tcW w:w="2713" w:type="pct"/>
            <w:vMerge/>
            <w:vAlign w:val="center"/>
          </w:tcPr>
          <w:p w14:paraId="16E9453F" w14:textId="77777777" w:rsidR="003C3C7A" w:rsidRPr="00EF6BDE" w:rsidRDefault="003C3C7A" w:rsidP="001E2BFC">
            <w:pPr>
              <w:rPr>
                <w:sz w:val="18"/>
                <w:szCs w:val="18"/>
              </w:rPr>
            </w:pPr>
          </w:p>
        </w:tc>
        <w:tc>
          <w:tcPr>
            <w:tcW w:w="164" w:type="pct"/>
          </w:tcPr>
          <w:p w14:paraId="0E124F9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8415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92DE1A0" w14:textId="77777777" w:rsidR="003C3C7A" w:rsidRPr="00EF6BDE" w:rsidRDefault="003C3C7A" w:rsidP="00A76766">
            <w:pPr>
              <w:rPr>
                <w:sz w:val="18"/>
                <w:szCs w:val="18"/>
              </w:rPr>
            </w:pPr>
          </w:p>
        </w:tc>
      </w:tr>
      <w:tr w:rsidR="00D334B5" w:rsidRPr="00EF6BDE" w14:paraId="0C423C23" w14:textId="77777777" w:rsidTr="00494055">
        <w:trPr>
          <w:trHeight w:val="288"/>
        </w:trPr>
        <w:tc>
          <w:tcPr>
            <w:tcW w:w="2713" w:type="pct"/>
            <w:vMerge/>
            <w:vAlign w:val="center"/>
          </w:tcPr>
          <w:p w14:paraId="12B39DA5" w14:textId="77777777" w:rsidR="003C3C7A" w:rsidRPr="00EF6BDE" w:rsidRDefault="003C3C7A" w:rsidP="001E2BFC">
            <w:pPr>
              <w:rPr>
                <w:sz w:val="18"/>
                <w:szCs w:val="18"/>
              </w:rPr>
            </w:pPr>
          </w:p>
        </w:tc>
        <w:tc>
          <w:tcPr>
            <w:tcW w:w="164" w:type="pct"/>
          </w:tcPr>
          <w:p w14:paraId="0FB38B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F1D4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975837D" w14:textId="77777777" w:rsidR="003C3C7A" w:rsidRPr="00EF6BDE" w:rsidRDefault="003C3C7A" w:rsidP="00A76766">
            <w:pPr>
              <w:rPr>
                <w:sz w:val="18"/>
                <w:szCs w:val="18"/>
              </w:rPr>
            </w:pPr>
          </w:p>
        </w:tc>
      </w:tr>
      <w:tr w:rsidR="00D334B5" w:rsidRPr="00EF6BDE" w14:paraId="174D547F" w14:textId="77777777" w:rsidTr="00494055">
        <w:trPr>
          <w:trHeight w:val="288"/>
        </w:trPr>
        <w:tc>
          <w:tcPr>
            <w:tcW w:w="2713" w:type="pct"/>
            <w:vMerge/>
            <w:vAlign w:val="center"/>
          </w:tcPr>
          <w:p w14:paraId="6409C981" w14:textId="77777777" w:rsidR="003C3C7A" w:rsidRPr="00EF6BDE" w:rsidRDefault="003C3C7A" w:rsidP="001E2BFC">
            <w:pPr>
              <w:rPr>
                <w:sz w:val="18"/>
                <w:szCs w:val="18"/>
              </w:rPr>
            </w:pPr>
          </w:p>
        </w:tc>
        <w:tc>
          <w:tcPr>
            <w:tcW w:w="164" w:type="pct"/>
          </w:tcPr>
          <w:p w14:paraId="66843B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FC83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75A892C" w14:textId="77777777" w:rsidR="003C3C7A" w:rsidRPr="00EF6BDE" w:rsidRDefault="003C3C7A" w:rsidP="00A76766">
            <w:pPr>
              <w:rPr>
                <w:sz w:val="18"/>
                <w:szCs w:val="18"/>
              </w:rPr>
            </w:pPr>
          </w:p>
        </w:tc>
      </w:tr>
      <w:tr w:rsidR="00D334B5" w:rsidRPr="00EF6BDE" w14:paraId="78B4294B" w14:textId="77777777" w:rsidTr="00494055">
        <w:trPr>
          <w:trHeight w:val="288"/>
        </w:trPr>
        <w:tc>
          <w:tcPr>
            <w:tcW w:w="2713" w:type="pct"/>
            <w:vMerge/>
            <w:vAlign w:val="center"/>
          </w:tcPr>
          <w:p w14:paraId="0CAF5B1D" w14:textId="77777777" w:rsidR="003C3C7A" w:rsidRPr="00EF6BDE" w:rsidRDefault="003C3C7A" w:rsidP="001E2BFC">
            <w:pPr>
              <w:rPr>
                <w:sz w:val="18"/>
                <w:szCs w:val="18"/>
              </w:rPr>
            </w:pPr>
          </w:p>
        </w:tc>
        <w:tc>
          <w:tcPr>
            <w:tcW w:w="164" w:type="pct"/>
          </w:tcPr>
          <w:p w14:paraId="3E472C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7936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41A1C16" w14:textId="77777777" w:rsidR="003C3C7A" w:rsidRPr="00EF6BDE" w:rsidRDefault="003C3C7A" w:rsidP="00A76766">
            <w:pPr>
              <w:rPr>
                <w:sz w:val="18"/>
                <w:szCs w:val="18"/>
              </w:rPr>
            </w:pPr>
          </w:p>
        </w:tc>
      </w:tr>
      <w:tr w:rsidR="00D334B5" w:rsidRPr="00EF6BDE" w14:paraId="3F5B0F04" w14:textId="77777777" w:rsidTr="00494055">
        <w:trPr>
          <w:trHeight w:val="288"/>
        </w:trPr>
        <w:tc>
          <w:tcPr>
            <w:tcW w:w="2713" w:type="pct"/>
            <w:vMerge/>
            <w:tcBorders>
              <w:bottom w:val="single" w:sz="8" w:space="0" w:color="F2F2F2" w:themeColor="background1" w:themeShade="F2"/>
            </w:tcBorders>
            <w:vAlign w:val="center"/>
          </w:tcPr>
          <w:p w14:paraId="32A11004" w14:textId="77777777" w:rsidR="003C3C7A" w:rsidRPr="00EF6BDE" w:rsidRDefault="003C3C7A" w:rsidP="001E2BFC">
            <w:pPr>
              <w:rPr>
                <w:sz w:val="18"/>
                <w:szCs w:val="18"/>
              </w:rPr>
            </w:pPr>
          </w:p>
        </w:tc>
        <w:tc>
          <w:tcPr>
            <w:tcW w:w="164" w:type="pct"/>
          </w:tcPr>
          <w:p w14:paraId="67F047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ED9E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1F717DB" w14:textId="77777777" w:rsidR="003C3C7A" w:rsidRPr="00EF6BDE" w:rsidRDefault="003C3C7A" w:rsidP="00A76766">
            <w:pPr>
              <w:rPr>
                <w:sz w:val="18"/>
                <w:szCs w:val="18"/>
              </w:rPr>
            </w:pPr>
          </w:p>
        </w:tc>
      </w:tr>
      <w:tr w:rsidR="00747B54" w:rsidRPr="00EF6BDE" w14:paraId="2297D7A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35BD9DB" w14:textId="77777777" w:rsidR="003C3C7A" w:rsidRPr="00EF6BDE" w:rsidRDefault="003C3C7A" w:rsidP="001E2BFC">
            <w:pPr>
              <w:rPr>
                <w:sz w:val="18"/>
                <w:szCs w:val="18"/>
              </w:rPr>
            </w:pPr>
          </w:p>
        </w:tc>
        <w:tc>
          <w:tcPr>
            <w:tcW w:w="164" w:type="pct"/>
          </w:tcPr>
          <w:p w14:paraId="15C172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94E12E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3385169" w14:textId="77777777" w:rsidR="003C3C7A" w:rsidRPr="00EF6BDE" w:rsidRDefault="003C3C7A" w:rsidP="00A76766">
            <w:pPr>
              <w:rPr>
                <w:sz w:val="18"/>
                <w:szCs w:val="18"/>
              </w:rPr>
            </w:pPr>
          </w:p>
        </w:tc>
      </w:tr>
    </w:tbl>
    <w:p w14:paraId="3639D9F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C538D9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46BF2E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730E6A2" w14:textId="77777777" w:rsidTr="00E81DB6">
        <w:trPr>
          <w:trHeight w:val="4608"/>
        </w:trPr>
        <w:tc>
          <w:tcPr>
            <w:tcW w:w="5000" w:type="pct"/>
            <w:tcBorders>
              <w:bottom w:val="single" w:sz="4" w:space="0" w:color="FFFFFF" w:themeColor="background1"/>
            </w:tcBorders>
          </w:tcPr>
          <w:p w14:paraId="4C6CDB96" w14:textId="77777777" w:rsidR="003C3C7A" w:rsidRPr="00330468" w:rsidRDefault="003C3C7A" w:rsidP="00330468">
            <w:pPr>
              <w:pStyle w:val="NoSpacing"/>
            </w:pPr>
          </w:p>
        </w:tc>
      </w:tr>
      <w:tr w:rsidR="004105BC" w:rsidRPr="00330468" w14:paraId="4C91FECD" w14:textId="77777777" w:rsidTr="00426FD0">
        <w:trPr>
          <w:trHeight w:val="70"/>
        </w:trPr>
        <w:tc>
          <w:tcPr>
            <w:tcW w:w="5000" w:type="pct"/>
            <w:tcBorders>
              <w:top w:val="single" w:sz="4" w:space="0" w:color="FFFFFF" w:themeColor="background1"/>
              <w:bottom w:val="single" w:sz="18" w:space="0" w:color="595959" w:themeColor="text1" w:themeTint="A6"/>
            </w:tcBorders>
          </w:tcPr>
          <w:p w14:paraId="7A0C7FDB" w14:textId="77777777" w:rsidR="003C3C7A" w:rsidRPr="00330468" w:rsidRDefault="003C3C7A" w:rsidP="00330468">
            <w:pPr>
              <w:pStyle w:val="NoSpacing"/>
            </w:pPr>
          </w:p>
        </w:tc>
      </w:tr>
    </w:tbl>
    <w:p w14:paraId="17E8DD42" w14:textId="77777777" w:rsidR="003C3C7A" w:rsidRDefault="003C3C7A" w:rsidP="00F85A1D"/>
    <w:p w14:paraId="5B7CFE33" w14:textId="77777777" w:rsidR="008D1191" w:rsidRDefault="003C3C7A">
      <w:r>
        <w:br w:type="page"/>
      </w:r>
    </w:p>
    <w:p w14:paraId="6530C078" w14:textId="77777777" w:rsidR="003C3C7A" w:rsidRPr="008939A4" w:rsidRDefault="003C3C7A" w:rsidP="00607997">
      <w:pPr>
        <w:pStyle w:val="Heading2"/>
      </w:pPr>
      <w:r>
        <w:lastRenderedPageBreak/>
        <w:t>Thursday, November 26, 2026</w:t>
      </w:r>
    </w:p>
    <w:p w14:paraId="1A54A28C" w14:textId="77777777" w:rsidR="003C3C7A" w:rsidRDefault="003C3C7A" w:rsidP="001E0B71">
      <w:pPr>
        <w:pStyle w:val="NoSpacing"/>
        <w:rPr>
          <w:rFonts w:cs="Arial"/>
          <w:color w:val="595959" w:themeColor="text1" w:themeTint="A6"/>
          <w:sz w:val="16"/>
          <w:szCs w:val="16"/>
        </w:rPr>
      </w:pPr>
    </w:p>
    <w:p w14:paraId="3BEC9E5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F8436E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E3AB241"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E81364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CD530F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9C46D4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FA0950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E740CF3" w14:textId="77777777" w:rsidTr="00D334B5">
        <w:trPr>
          <w:trHeight w:val="288"/>
        </w:trPr>
        <w:tc>
          <w:tcPr>
            <w:tcW w:w="2713" w:type="pct"/>
            <w:vMerge w:val="restart"/>
          </w:tcPr>
          <w:p w14:paraId="6E0B5538" w14:textId="77777777" w:rsidR="003C3C7A" w:rsidRPr="00EF6BDE" w:rsidRDefault="003C3C7A" w:rsidP="00D334B5">
            <w:pPr>
              <w:rPr>
                <w:sz w:val="18"/>
                <w:szCs w:val="18"/>
              </w:rPr>
            </w:pPr>
          </w:p>
        </w:tc>
        <w:tc>
          <w:tcPr>
            <w:tcW w:w="164" w:type="pct"/>
          </w:tcPr>
          <w:p w14:paraId="43D13E0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D466A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72069A" w14:textId="77777777" w:rsidR="003C3C7A" w:rsidRPr="00EF6BDE" w:rsidRDefault="003C3C7A" w:rsidP="00A76766">
            <w:pPr>
              <w:rPr>
                <w:sz w:val="18"/>
                <w:szCs w:val="18"/>
              </w:rPr>
            </w:pPr>
          </w:p>
        </w:tc>
      </w:tr>
      <w:tr w:rsidR="00D334B5" w:rsidRPr="00EF6BDE" w14:paraId="0FC78A9D" w14:textId="77777777" w:rsidTr="00494055">
        <w:trPr>
          <w:trHeight w:val="288"/>
        </w:trPr>
        <w:tc>
          <w:tcPr>
            <w:tcW w:w="2713" w:type="pct"/>
            <w:vMerge/>
            <w:vAlign w:val="center"/>
          </w:tcPr>
          <w:p w14:paraId="3521994D" w14:textId="77777777" w:rsidR="003C3C7A" w:rsidRPr="00EF6BDE" w:rsidRDefault="003C3C7A" w:rsidP="001E2BFC">
            <w:pPr>
              <w:rPr>
                <w:sz w:val="18"/>
                <w:szCs w:val="18"/>
              </w:rPr>
            </w:pPr>
          </w:p>
        </w:tc>
        <w:tc>
          <w:tcPr>
            <w:tcW w:w="164" w:type="pct"/>
          </w:tcPr>
          <w:p w14:paraId="6502DC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CBC6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98649BC" w14:textId="77777777" w:rsidR="003C3C7A" w:rsidRPr="00EF6BDE" w:rsidRDefault="003C3C7A" w:rsidP="00A76766">
            <w:pPr>
              <w:rPr>
                <w:sz w:val="18"/>
                <w:szCs w:val="18"/>
              </w:rPr>
            </w:pPr>
          </w:p>
        </w:tc>
      </w:tr>
      <w:tr w:rsidR="00D334B5" w:rsidRPr="00EF6BDE" w14:paraId="7D43A40F" w14:textId="77777777" w:rsidTr="00494055">
        <w:trPr>
          <w:trHeight w:val="288"/>
        </w:trPr>
        <w:tc>
          <w:tcPr>
            <w:tcW w:w="2713" w:type="pct"/>
            <w:vMerge/>
            <w:vAlign w:val="center"/>
          </w:tcPr>
          <w:p w14:paraId="751D704A" w14:textId="77777777" w:rsidR="003C3C7A" w:rsidRPr="00EF6BDE" w:rsidRDefault="003C3C7A" w:rsidP="001E2BFC">
            <w:pPr>
              <w:rPr>
                <w:sz w:val="18"/>
                <w:szCs w:val="18"/>
              </w:rPr>
            </w:pPr>
          </w:p>
        </w:tc>
        <w:tc>
          <w:tcPr>
            <w:tcW w:w="164" w:type="pct"/>
          </w:tcPr>
          <w:p w14:paraId="0569BD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8919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AB217B0" w14:textId="77777777" w:rsidR="003C3C7A" w:rsidRPr="00EF6BDE" w:rsidRDefault="003C3C7A" w:rsidP="00A76766">
            <w:pPr>
              <w:rPr>
                <w:sz w:val="18"/>
                <w:szCs w:val="18"/>
              </w:rPr>
            </w:pPr>
          </w:p>
        </w:tc>
      </w:tr>
      <w:tr w:rsidR="00D334B5" w:rsidRPr="00EF6BDE" w14:paraId="4DEE2626" w14:textId="77777777" w:rsidTr="00494055">
        <w:trPr>
          <w:trHeight w:val="288"/>
        </w:trPr>
        <w:tc>
          <w:tcPr>
            <w:tcW w:w="2713" w:type="pct"/>
            <w:vMerge/>
            <w:vAlign w:val="center"/>
          </w:tcPr>
          <w:p w14:paraId="26F9CD96" w14:textId="77777777" w:rsidR="003C3C7A" w:rsidRPr="00EF6BDE" w:rsidRDefault="003C3C7A" w:rsidP="001E2BFC">
            <w:pPr>
              <w:rPr>
                <w:sz w:val="18"/>
                <w:szCs w:val="18"/>
              </w:rPr>
            </w:pPr>
          </w:p>
        </w:tc>
        <w:tc>
          <w:tcPr>
            <w:tcW w:w="164" w:type="pct"/>
          </w:tcPr>
          <w:p w14:paraId="5850A9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8F84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1E87571" w14:textId="77777777" w:rsidR="003C3C7A" w:rsidRPr="00EF6BDE" w:rsidRDefault="003C3C7A" w:rsidP="00A76766">
            <w:pPr>
              <w:rPr>
                <w:sz w:val="18"/>
                <w:szCs w:val="18"/>
              </w:rPr>
            </w:pPr>
          </w:p>
        </w:tc>
      </w:tr>
      <w:tr w:rsidR="00D334B5" w:rsidRPr="00EF6BDE" w14:paraId="2C2B5109" w14:textId="77777777" w:rsidTr="00494055">
        <w:trPr>
          <w:trHeight w:val="288"/>
        </w:trPr>
        <w:tc>
          <w:tcPr>
            <w:tcW w:w="2713" w:type="pct"/>
            <w:vMerge/>
            <w:vAlign w:val="center"/>
          </w:tcPr>
          <w:p w14:paraId="443A5F31" w14:textId="77777777" w:rsidR="003C3C7A" w:rsidRPr="00EF6BDE" w:rsidRDefault="003C3C7A" w:rsidP="001E2BFC">
            <w:pPr>
              <w:rPr>
                <w:sz w:val="18"/>
                <w:szCs w:val="18"/>
              </w:rPr>
            </w:pPr>
          </w:p>
        </w:tc>
        <w:tc>
          <w:tcPr>
            <w:tcW w:w="164" w:type="pct"/>
          </w:tcPr>
          <w:p w14:paraId="0E62AE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BBD4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2D90F44" w14:textId="77777777" w:rsidR="003C3C7A" w:rsidRPr="00EF6BDE" w:rsidRDefault="003C3C7A" w:rsidP="00A76766">
            <w:pPr>
              <w:rPr>
                <w:sz w:val="18"/>
                <w:szCs w:val="18"/>
              </w:rPr>
            </w:pPr>
          </w:p>
        </w:tc>
      </w:tr>
      <w:tr w:rsidR="00D334B5" w:rsidRPr="00EF6BDE" w14:paraId="54040443" w14:textId="77777777" w:rsidTr="00494055">
        <w:trPr>
          <w:trHeight w:val="288"/>
        </w:trPr>
        <w:tc>
          <w:tcPr>
            <w:tcW w:w="2713" w:type="pct"/>
            <w:vMerge/>
            <w:vAlign w:val="center"/>
          </w:tcPr>
          <w:p w14:paraId="14D09BFE" w14:textId="77777777" w:rsidR="003C3C7A" w:rsidRPr="00EF6BDE" w:rsidRDefault="003C3C7A" w:rsidP="001E2BFC">
            <w:pPr>
              <w:rPr>
                <w:sz w:val="18"/>
                <w:szCs w:val="18"/>
              </w:rPr>
            </w:pPr>
          </w:p>
        </w:tc>
        <w:tc>
          <w:tcPr>
            <w:tcW w:w="164" w:type="pct"/>
          </w:tcPr>
          <w:p w14:paraId="21FD0A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9A2E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D0500FF" w14:textId="77777777" w:rsidR="003C3C7A" w:rsidRPr="00EF6BDE" w:rsidRDefault="003C3C7A" w:rsidP="00A76766">
            <w:pPr>
              <w:rPr>
                <w:sz w:val="18"/>
                <w:szCs w:val="18"/>
              </w:rPr>
            </w:pPr>
          </w:p>
        </w:tc>
      </w:tr>
      <w:tr w:rsidR="00D334B5" w:rsidRPr="00EF6BDE" w14:paraId="35083433" w14:textId="77777777" w:rsidTr="00494055">
        <w:trPr>
          <w:trHeight w:val="288"/>
        </w:trPr>
        <w:tc>
          <w:tcPr>
            <w:tcW w:w="2713" w:type="pct"/>
            <w:vMerge/>
            <w:vAlign w:val="center"/>
          </w:tcPr>
          <w:p w14:paraId="39245F13" w14:textId="77777777" w:rsidR="003C3C7A" w:rsidRPr="00EF6BDE" w:rsidRDefault="003C3C7A" w:rsidP="001E2BFC">
            <w:pPr>
              <w:rPr>
                <w:sz w:val="18"/>
                <w:szCs w:val="18"/>
              </w:rPr>
            </w:pPr>
          </w:p>
        </w:tc>
        <w:tc>
          <w:tcPr>
            <w:tcW w:w="164" w:type="pct"/>
          </w:tcPr>
          <w:p w14:paraId="436022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17CCE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E1DB727" w14:textId="77777777" w:rsidR="003C3C7A" w:rsidRPr="00EF6BDE" w:rsidRDefault="003C3C7A" w:rsidP="00A76766">
            <w:pPr>
              <w:rPr>
                <w:sz w:val="18"/>
                <w:szCs w:val="18"/>
              </w:rPr>
            </w:pPr>
          </w:p>
        </w:tc>
      </w:tr>
      <w:tr w:rsidR="00D334B5" w:rsidRPr="00EF6BDE" w14:paraId="36B02EE0" w14:textId="77777777" w:rsidTr="00494055">
        <w:trPr>
          <w:trHeight w:val="288"/>
        </w:trPr>
        <w:tc>
          <w:tcPr>
            <w:tcW w:w="2713" w:type="pct"/>
            <w:vMerge/>
            <w:vAlign w:val="center"/>
          </w:tcPr>
          <w:p w14:paraId="16C76AFC" w14:textId="77777777" w:rsidR="003C3C7A" w:rsidRPr="00EF6BDE" w:rsidRDefault="003C3C7A" w:rsidP="001E2BFC">
            <w:pPr>
              <w:rPr>
                <w:sz w:val="18"/>
                <w:szCs w:val="18"/>
              </w:rPr>
            </w:pPr>
          </w:p>
        </w:tc>
        <w:tc>
          <w:tcPr>
            <w:tcW w:w="164" w:type="pct"/>
          </w:tcPr>
          <w:p w14:paraId="7B6012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C3C01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3AD9EC2" w14:textId="77777777" w:rsidR="003C3C7A" w:rsidRPr="00EF6BDE" w:rsidRDefault="003C3C7A" w:rsidP="00A76766">
            <w:pPr>
              <w:rPr>
                <w:sz w:val="18"/>
                <w:szCs w:val="18"/>
              </w:rPr>
            </w:pPr>
          </w:p>
        </w:tc>
      </w:tr>
      <w:tr w:rsidR="00D334B5" w:rsidRPr="00EF6BDE" w14:paraId="3A28073F" w14:textId="77777777" w:rsidTr="00494055">
        <w:trPr>
          <w:trHeight w:val="288"/>
        </w:trPr>
        <w:tc>
          <w:tcPr>
            <w:tcW w:w="2713" w:type="pct"/>
            <w:vMerge/>
            <w:vAlign w:val="center"/>
          </w:tcPr>
          <w:p w14:paraId="20031C45" w14:textId="77777777" w:rsidR="003C3C7A" w:rsidRPr="00EF6BDE" w:rsidRDefault="003C3C7A" w:rsidP="001E2BFC">
            <w:pPr>
              <w:rPr>
                <w:sz w:val="18"/>
                <w:szCs w:val="18"/>
              </w:rPr>
            </w:pPr>
          </w:p>
        </w:tc>
        <w:tc>
          <w:tcPr>
            <w:tcW w:w="164" w:type="pct"/>
          </w:tcPr>
          <w:p w14:paraId="326055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B0EF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D82C4C" w14:textId="77777777" w:rsidR="003C3C7A" w:rsidRPr="00EF6BDE" w:rsidRDefault="003C3C7A" w:rsidP="00A76766">
            <w:pPr>
              <w:rPr>
                <w:sz w:val="18"/>
                <w:szCs w:val="18"/>
              </w:rPr>
            </w:pPr>
          </w:p>
        </w:tc>
      </w:tr>
      <w:tr w:rsidR="00D334B5" w:rsidRPr="00EF6BDE" w14:paraId="76D4AB67" w14:textId="77777777" w:rsidTr="00494055">
        <w:trPr>
          <w:trHeight w:val="288"/>
        </w:trPr>
        <w:tc>
          <w:tcPr>
            <w:tcW w:w="2713" w:type="pct"/>
            <w:vMerge/>
            <w:vAlign w:val="center"/>
          </w:tcPr>
          <w:p w14:paraId="2CAAD91A" w14:textId="77777777" w:rsidR="003C3C7A" w:rsidRPr="00EF6BDE" w:rsidRDefault="003C3C7A" w:rsidP="001E2BFC">
            <w:pPr>
              <w:rPr>
                <w:sz w:val="18"/>
                <w:szCs w:val="18"/>
              </w:rPr>
            </w:pPr>
          </w:p>
        </w:tc>
        <w:tc>
          <w:tcPr>
            <w:tcW w:w="164" w:type="pct"/>
          </w:tcPr>
          <w:p w14:paraId="315783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59C3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FA5CDCA" w14:textId="77777777" w:rsidR="003C3C7A" w:rsidRPr="00EF6BDE" w:rsidRDefault="003C3C7A" w:rsidP="00A76766">
            <w:pPr>
              <w:rPr>
                <w:sz w:val="18"/>
                <w:szCs w:val="18"/>
              </w:rPr>
            </w:pPr>
          </w:p>
        </w:tc>
      </w:tr>
      <w:tr w:rsidR="00D334B5" w:rsidRPr="00EF6BDE" w14:paraId="55F7A5D2" w14:textId="77777777" w:rsidTr="00494055">
        <w:trPr>
          <w:trHeight w:val="288"/>
        </w:trPr>
        <w:tc>
          <w:tcPr>
            <w:tcW w:w="2713" w:type="pct"/>
            <w:vMerge/>
            <w:vAlign w:val="center"/>
          </w:tcPr>
          <w:p w14:paraId="57C07345" w14:textId="77777777" w:rsidR="003C3C7A" w:rsidRPr="00EF6BDE" w:rsidRDefault="003C3C7A" w:rsidP="001E2BFC">
            <w:pPr>
              <w:rPr>
                <w:sz w:val="18"/>
                <w:szCs w:val="18"/>
              </w:rPr>
            </w:pPr>
          </w:p>
        </w:tc>
        <w:tc>
          <w:tcPr>
            <w:tcW w:w="164" w:type="pct"/>
          </w:tcPr>
          <w:p w14:paraId="0D130A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8BF0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99AE2B2" w14:textId="77777777" w:rsidR="003C3C7A" w:rsidRPr="00EF6BDE" w:rsidRDefault="003C3C7A" w:rsidP="00A76766">
            <w:pPr>
              <w:rPr>
                <w:sz w:val="18"/>
                <w:szCs w:val="18"/>
              </w:rPr>
            </w:pPr>
          </w:p>
        </w:tc>
      </w:tr>
      <w:tr w:rsidR="00D334B5" w:rsidRPr="00EF6BDE" w14:paraId="3A84E241" w14:textId="77777777" w:rsidTr="00494055">
        <w:trPr>
          <w:trHeight w:val="288"/>
        </w:trPr>
        <w:tc>
          <w:tcPr>
            <w:tcW w:w="2713" w:type="pct"/>
            <w:vMerge/>
            <w:vAlign w:val="center"/>
          </w:tcPr>
          <w:p w14:paraId="18A15D5B" w14:textId="77777777" w:rsidR="003C3C7A" w:rsidRPr="00EF6BDE" w:rsidRDefault="003C3C7A" w:rsidP="001E2BFC">
            <w:pPr>
              <w:rPr>
                <w:sz w:val="18"/>
                <w:szCs w:val="18"/>
              </w:rPr>
            </w:pPr>
          </w:p>
        </w:tc>
        <w:tc>
          <w:tcPr>
            <w:tcW w:w="164" w:type="pct"/>
          </w:tcPr>
          <w:p w14:paraId="01872D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E564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04DFA37" w14:textId="77777777" w:rsidR="003C3C7A" w:rsidRPr="00EF6BDE" w:rsidRDefault="003C3C7A" w:rsidP="00A76766">
            <w:pPr>
              <w:rPr>
                <w:sz w:val="18"/>
                <w:szCs w:val="18"/>
              </w:rPr>
            </w:pPr>
          </w:p>
        </w:tc>
      </w:tr>
      <w:tr w:rsidR="00D334B5" w:rsidRPr="00EF6BDE" w14:paraId="54851EBD" w14:textId="77777777" w:rsidTr="00494055">
        <w:trPr>
          <w:trHeight w:val="288"/>
        </w:trPr>
        <w:tc>
          <w:tcPr>
            <w:tcW w:w="2713" w:type="pct"/>
            <w:vMerge/>
            <w:vAlign w:val="center"/>
          </w:tcPr>
          <w:p w14:paraId="16E89C07" w14:textId="77777777" w:rsidR="003C3C7A" w:rsidRPr="00EF6BDE" w:rsidRDefault="003C3C7A" w:rsidP="001E2BFC">
            <w:pPr>
              <w:rPr>
                <w:sz w:val="18"/>
                <w:szCs w:val="18"/>
              </w:rPr>
            </w:pPr>
          </w:p>
        </w:tc>
        <w:tc>
          <w:tcPr>
            <w:tcW w:w="164" w:type="pct"/>
          </w:tcPr>
          <w:p w14:paraId="74B665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6C38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B5B8F4" w14:textId="77777777" w:rsidR="003C3C7A" w:rsidRPr="00EF6BDE" w:rsidRDefault="003C3C7A" w:rsidP="00A76766">
            <w:pPr>
              <w:rPr>
                <w:sz w:val="18"/>
                <w:szCs w:val="18"/>
              </w:rPr>
            </w:pPr>
          </w:p>
        </w:tc>
      </w:tr>
      <w:tr w:rsidR="00D334B5" w:rsidRPr="00EF6BDE" w14:paraId="7D9C2A81" w14:textId="77777777" w:rsidTr="00494055">
        <w:trPr>
          <w:trHeight w:val="288"/>
        </w:trPr>
        <w:tc>
          <w:tcPr>
            <w:tcW w:w="2713" w:type="pct"/>
            <w:vMerge/>
            <w:tcBorders>
              <w:bottom w:val="single" w:sz="8" w:space="0" w:color="F2F2F2" w:themeColor="background1" w:themeShade="F2"/>
            </w:tcBorders>
            <w:vAlign w:val="center"/>
          </w:tcPr>
          <w:p w14:paraId="11F9180C" w14:textId="77777777" w:rsidR="003C3C7A" w:rsidRPr="00EF6BDE" w:rsidRDefault="003C3C7A" w:rsidP="001E2BFC">
            <w:pPr>
              <w:rPr>
                <w:sz w:val="18"/>
                <w:szCs w:val="18"/>
              </w:rPr>
            </w:pPr>
          </w:p>
        </w:tc>
        <w:tc>
          <w:tcPr>
            <w:tcW w:w="164" w:type="pct"/>
          </w:tcPr>
          <w:p w14:paraId="1C1C40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E72F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A0DC71A" w14:textId="77777777" w:rsidR="003C3C7A" w:rsidRPr="00EF6BDE" w:rsidRDefault="003C3C7A" w:rsidP="00A76766">
            <w:pPr>
              <w:rPr>
                <w:sz w:val="18"/>
                <w:szCs w:val="18"/>
              </w:rPr>
            </w:pPr>
          </w:p>
        </w:tc>
      </w:tr>
      <w:tr w:rsidR="00747B54" w:rsidRPr="00EF6BDE" w14:paraId="4536871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B178395" w14:textId="77777777" w:rsidR="003C3C7A" w:rsidRPr="00EF6BDE" w:rsidRDefault="003C3C7A" w:rsidP="001E2BFC">
            <w:pPr>
              <w:rPr>
                <w:sz w:val="18"/>
                <w:szCs w:val="18"/>
              </w:rPr>
            </w:pPr>
          </w:p>
        </w:tc>
        <w:tc>
          <w:tcPr>
            <w:tcW w:w="164" w:type="pct"/>
          </w:tcPr>
          <w:p w14:paraId="001FDA8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1100A9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F734BFA" w14:textId="77777777" w:rsidR="003C3C7A" w:rsidRPr="00EF6BDE" w:rsidRDefault="003C3C7A" w:rsidP="00A76766">
            <w:pPr>
              <w:rPr>
                <w:sz w:val="18"/>
                <w:szCs w:val="18"/>
              </w:rPr>
            </w:pPr>
          </w:p>
        </w:tc>
      </w:tr>
    </w:tbl>
    <w:p w14:paraId="57EA66C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CC95AC9"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676F60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2B34520" w14:textId="77777777" w:rsidTr="00E81DB6">
        <w:trPr>
          <w:trHeight w:val="4608"/>
        </w:trPr>
        <w:tc>
          <w:tcPr>
            <w:tcW w:w="5000" w:type="pct"/>
            <w:tcBorders>
              <w:bottom w:val="single" w:sz="4" w:space="0" w:color="FFFFFF" w:themeColor="background1"/>
            </w:tcBorders>
          </w:tcPr>
          <w:p w14:paraId="43ACAE9B" w14:textId="77777777" w:rsidR="003C3C7A" w:rsidRPr="00330468" w:rsidRDefault="003C3C7A" w:rsidP="00330468">
            <w:pPr>
              <w:pStyle w:val="NoSpacing"/>
            </w:pPr>
          </w:p>
        </w:tc>
      </w:tr>
      <w:tr w:rsidR="004105BC" w:rsidRPr="00330468" w14:paraId="56441C09" w14:textId="77777777" w:rsidTr="00426FD0">
        <w:trPr>
          <w:trHeight w:val="70"/>
        </w:trPr>
        <w:tc>
          <w:tcPr>
            <w:tcW w:w="5000" w:type="pct"/>
            <w:tcBorders>
              <w:top w:val="single" w:sz="4" w:space="0" w:color="FFFFFF" w:themeColor="background1"/>
              <w:bottom w:val="single" w:sz="18" w:space="0" w:color="595959" w:themeColor="text1" w:themeTint="A6"/>
            </w:tcBorders>
          </w:tcPr>
          <w:p w14:paraId="426FCE24" w14:textId="77777777" w:rsidR="003C3C7A" w:rsidRPr="00330468" w:rsidRDefault="003C3C7A" w:rsidP="00330468">
            <w:pPr>
              <w:pStyle w:val="NoSpacing"/>
            </w:pPr>
          </w:p>
        </w:tc>
      </w:tr>
    </w:tbl>
    <w:p w14:paraId="0DF460C3" w14:textId="77777777" w:rsidR="003C3C7A" w:rsidRDefault="003C3C7A" w:rsidP="00F85A1D"/>
    <w:p w14:paraId="7330C3FF" w14:textId="77777777" w:rsidR="008D1191" w:rsidRDefault="003C3C7A">
      <w:r>
        <w:br w:type="page"/>
      </w:r>
    </w:p>
    <w:p w14:paraId="30DBFF74" w14:textId="77777777" w:rsidR="003C3C7A" w:rsidRPr="008939A4" w:rsidRDefault="003C3C7A" w:rsidP="00607997">
      <w:pPr>
        <w:pStyle w:val="Heading2"/>
      </w:pPr>
      <w:r>
        <w:lastRenderedPageBreak/>
        <w:t>Friday, November 27, 2026</w:t>
      </w:r>
    </w:p>
    <w:p w14:paraId="02E3DBB0" w14:textId="77777777" w:rsidR="003C3C7A" w:rsidRDefault="003C3C7A" w:rsidP="001E0B71">
      <w:pPr>
        <w:pStyle w:val="NoSpacing"/>
        <w:rPr>
          <w:rFonts w:cs="Arial"/>
          <w:color w:val="595959" w:themeColor="text1" w:themeTint="A6"/>
          <w:sz w:val="16"/>
          <w:szCs w:val="16"/>
        </w:rPr>
      </w:pPr>
    </w:p>
    <w:p w14:paraId="7A6F9A8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688BBC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697FC9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245A9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FC1CAA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88933E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299E64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5B27335" w14:textId="77777777" w:rsidTr="00D334B5">
        <w:trPr>
          <w:trHeight w:val="288"/>
        </w:trPr>
        <w:tc>
          <w:tcPr>
            <w:tcW w:w="2713" w:type="pct"/>
            <w:vMerge w:val="restart"/>
          </w:tcPr>
          <w:p w14:paraId="7EB4CF36" w14:textId="77777777" w:rsidR="003C3C7A" w:rsidRPr="00EF6BDE" w:rsidRDefault="003C3C7A" w:rsidP="00D334B5">
            <w:pPr>
              <w:rPr>
                <w:sz w:val="18"/>
                <w:szCs w:val="18"/>
              </w:rPr>
            </w:pPr>
          </w:p>
        </w:tc>
        <w:tc>
          <w:tcPr>
            <w:tcW w:w="164" w:type="pct"/>
          </w:tcPr>
          <w:p w14:paraId="797E41D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BB03B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2E992D3" w14:textId="77777777" w:rsidR="003C3C7A" w:rsidRPr="00EF6BDE" w:rsidRDefault="003C3C7A" w:rsidP="00A76766">
            <w:pPr>
              <w:rPr>
                <w:sz w:val="18"/>
                <w:szCs w:val="18"/>
              </w:rPr>
            </w:pPr>
          </w:p>
        </w:tc>
      </w:tr>
      <w:tr w:rsidR="00D334B5" w:rsidRPr="00EF6BDE" w14:paraId="7999FAD0" w14:textId="77777777" w:rsidTr="00494055">
        <w:trPr>
          <w:trHeight w:val="288"/>
        </w:trPr>
        <w:tc>
          <w:tcPr>
            <w:tcW w:w="2713" w:type="pct"/>
            <w:vMerge/>
            <w:vAlign w:val="center"/>
          </w:tcPr>
          <w:p w14:paraId="69FA87D3" w14:textId="77777777" w:rsidR="003C3C7A" w:rsidRPr="00EF6BDE" w:rsidRDefault="003C3C7A" w:rsidP="001E2BFC">
            <w:pPr>
              <w:rPr>
                <w:sz w:val="18"/>
                <w:szCs w:val="18"/>
              </w:rPr>
            </w:pPr>
          </w:p>
        </w:tc>
        <w:tc>
          <w:tcPr>
            <w:tcW w:w="164" w:type="pct"/>
          </w:tcPr>
          <w:p w14:paraId="4B39A6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A64E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025EA4A" w14:textId="77777777" w:rsidR="003C3C7A" w:rsidRPr="00EF6BDE" w:rsidRDefault="003C3C7A" w:rsidP="00A76766">
            <w:pPr>
              <w:rPr>
                <w:sz w:val="18"/>
                <w:szCs w:val="18"/>
              </w:rPr>
            </w:pPr>
          </w:p>
        </w:tc>
      </w:tr>
      <w:tr w:rsidR="00D334B5" w:rsidRPr="00EF6BDE" w14:paraId="06F0E7BF" w14:textId="77777777" w:rsidTr="00494055">
        <w:trPr>
          <w:trHeight w:val="288"/>
        </w:trPr>
        <w:tc>
          <w:tcPr>
            <w:tcW w:w="2713" w:type="pct"/>
            <w:vMerge/>
            <w:vAlign w:val="center"/>
          </w:tcPr>
          <w:p w14:paraId="2337E6FD" w14:textId="77777777" w:rsidR="003C3C7A" w:rsidRPr="00EF6BDE" w:rsidRDefault="003C3C7A" w:rsidP="001E2BFC">
            <w:pPr>
              <w:rPr>
                <w:sz w:val="18"/>
                <w:szCs w:val="18"/>
              </w:rPr>
            </w:pPr>
          </w:p>
        </w:tc>
        <w:tc>
          <w:tcPr>
            <w:tcW w:w="164" w:type="pct"/>
          </w:tcPr>
          <w:p w14:paraId="32A541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C5A0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0B97CAE" w14:textId="77777777" w:rsidR="003C3C7A" w:rsidRPr="00EF6BDE" w:rsidRDefault="003C3C7A" w:rsidP="00A76766">
            <w:pPr>
              <w:rPr>
                <w:sz w:val="18"/>
                <w:szCs w:val="18"/>
              </w:rPr>
            </w:pPr>
          </w:p>
        </w:tc>
      </w:tr>
      <w:tr w:rsidR="00D334B5" w:rsidRPr="00EF6BDE" w14:paraId="00E7B2A8" w14:textId="77777777" w:rsidTr="00494055">
        <w:trPr>
          <w:trHeight w:val="288"/>
        </w:trPr>
        <w:tc>
          <w:tcPr>
            <w:tcW w:w="2713" w:type="pct"/>
            <w:vMerge/>
            <w:vAlign w:val="center"/>
          </w:tcPr>
          <w:p w14:paraId="62F73744" w14:textId="77777777" w:rsidR="003C3C7A" w:rsidRPr="00EF6BDE" w:rsidRDefault="003C3C7A" w:rsidP="001E2BFC">
            <w:pPr>
              <w:rPr>
                <w:sz w:val="18"/>
                <w:szCs w:val="18"/>
              </w:rPr>
            </w:pPr>
          </w:p>
        </w:tc>
        <w:tc>
          <w:tcPr>
            <w:tcW w:w="164" w:type="pct"/>
          </w:tcPr>
          <w:p w14:paraId="411024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4EE2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4418713" w14:textId="77777777" w:rsidR="003C3C7A" w:rsidRPr="00EF6BDE" w:rsidRDefault="003C3C7A" w:rsidP="00A76766">
            <w:pPr>
              <w:rPr>
                <w:sz w:val="18"/>
                <w:szCs w:val="18"/>
              </w:rPr>
            </w:pPr>
          </w:p>
        </w:tc>
      </w:tr>
      <w:tr w:rsidR="00D334B5" w:rsidRPr="00EF6BDE" w14:paraId="2558C106" w14:textId="77777777" w:rsidTr="00494055">
        <w:trPr>
          <w:trHeight w:val="288"/>
        </w:trPr>
        <w:tc>
          <w:tcPr>
            <w:tcW w:w="2713" w:type="pct"/>
            <w:vMerge/>
            <w:vAlign w:val="center"/>
          </w:tcPr>
          <w:p w14:paraId="53BD86D6" w14:textId="77777777" w:rsidR="003C3C7A" w:rsidRPr="00EF6BDE" w:rsidRDefault="003C3C7A" w:rsidP="001E2BFC">
            <w:pPr>
              <w:rPr>
                <w:sz w:val="18"/>
                <w:szCs w:val="18"/>
              </w:rPr>
            </w:pPr>
          </w:p>
        </w:tc>
        <w:tc>
          <w:tcPr>
            <w:tcW w:w="164" w:type="pct"/>
          </w:tcPr>
          <w:p w14:paraId="28EA95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6C0D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E58F26B" w14:textId="77777777" w:rsidR="003C3C7A" w:rsidRPr="00EF6BDE" w:rsidRDefault="003C3C7A" w:rsidP="00A76766">
            <w:pPr>
              <w:rPr>
                <w:sz w:val="18"/>
                <w:szCs w:val="18"/>
              </w:rPr>
            </w:pPr>
          </w:p>
        </w:tc>
      </w:tr>
      <w:tr w:rsidR="00D334B5" w:rsidRPr="00EF6BDE" w14:paraId="624A5C17" w14:textId="77777777" w:rsidTr="00494055">
        <w:trPr>
          <w:trHeight w:val="288"/>
        </w:trPr>
        <w:tc>
          <w:tcPr>
            <w:tcW w:w="2713" w:type="pct"/>
            <w:vMerge/>
            <w:vAlign w:val="center"/>
          </w:tcPr>
          <w:p w14:paraId="58F1C7F6" w14:textId="77777777" w:rsidR="003C3C7A" w:rsidRPr="00EF6BDE" w:rsidRDefault="003C3C7A" w:rsidP="001E2BFC">
            <w:pPr>
              <w:rPr>
                <w:sz w:val="18"/>
                <w:szCs w:val="18"/>
              </w:rPr>
            </w:pPr>
          </w:p>
        </w:tc>
        <w:tc>
          <w:tcPr>
            <w:tcW w:w="164" w:type="pct"/>
          </w:tcPr>
          <w:p w14:paraId="4E911E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0588B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FED6BB8" w14:textId="77777777" w:rsidR="003C3C7A" w:rsidRPr="00EF6BDE" w:rsidRDefault="003C3C7A" w:rsidP="00A76766">
            <w:pPr>
              <w:rPr>
                <w:sz w:val="18"/>
                <w:szCs w:val="18"/>
              </w:rPr>
            </w:pPr>
          </w:p>
        </w:tc>
      </w:tr>
      <w:tr w:rsidR="00D334B5" w:rsidRPr="00EF6BDE" w14:paraId="3B25C687" w14:textId="77777777" w:rsidTr="00494055">
        <w:trPr>
          <w:trHeight w:val="288"/>
        </w:trPr>
        <w:tc>
          <w:tcPr>
            <w:tcW w:w="2713" w:type="pct"/>
            <w:vMerge/>
            <w:vAlign w:val="center"/>
          </w:tcPr>
          <w:p w14:paraId="59BBCDEC" w14:textId="77777777" w:rsidR="003C3C7A" w:rsidRPr="00EF6BDE" w:rsidRDefault="003C3C7A" w:rsidP="001E2BFC">
            <w:pPr>
              <w:rPr>
                <w:sz w:val="18"/>
                <w:szCs w:val="18"/>
              </w:rPr>
            </w:pPr>
          </w:p>
        </w:tc>
        <w:tc>
          <w:tcPr>
            <w:tcW w:w="164" w:type="pct"/>
          </w:tcPr>
          <w:p w14:paraId="14D7C2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470A6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467BF62" w14:textId="77777777" w:rsidR="003C3C7A" w:rsidRPr="00EF6BDE" w:rsidRDefault="003C3C7A" w:rsidP="00A76766">
            <w:pPr>
              <w:rPr>
                <w:sz w:val="18"/>
                <w:szCs w:val="18"/>
              </w:rPr>
            </w:pPr>
          </w:p>
        </w:tc>
      </w:tr>
      <w:tr w:rsidR="00D334B5" w:rsidRPr="00EF6BDE" w14:paraId="44C896F5" w14:textId="77777777" w:rsidTr="00494055">
        <w:trPr>
          <w:trHeight w:val="288"/>
        </w:trPr>
        <w:tc>
          <w:tcPr>
            <w:tcW w:w="2713" w:type="pct"/>
            <w:vMerge/>
            <w:vAlign w:val="center"/>
          </w:tcPr>
          <w:p w14:paraId="333DFE2A" w14:textId="77777777" w:rsidR="003C3C7A" w:rsidRPr="00EF6BDE" w:rsidRDefault="003C3C7A" w:rsidP="001E2BFC">
            <w:pPr>
              <w:rPr>
                <w:sz w:val="18"/>
                <w:szCs w:val="18"/>
              </w:rPr>
            </w:pPr>
          </w:p>
        </w:tc>
        <w:tc>
          <w:tcPr>
            <w:tcW w:w="164" w:type="pct"/>
          </w:tcPr>
          <w:p w14:paraId="6C4C51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EF9B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1221D3D" w14:textId="77777777" w:rsidR="003C3C7A" w:rsidRPr="00EF6BDE" w:rsidRDefault="003C3C7A" w:rsidP="00A76766">
            <w:pPr>
              <w:rPr>
                <w:sz w:val="18"/>
                <w:szCs w:val="18"/>
              </w:rPr>
            </w:pPr>
          </w:p>
        </w:tc>
      </w:tr>
      <w:tr w:rsidR="00D334B5" w:rsidRPr="00EF6BDE" w14:paraId="4D3A9B13" w14:textId="77777777" w:rsidTr="00494055">
        <w:trPr>
          <w:trHeight w:val="288"/>
        </w:trPr>
        <w:tc>
          <w:tcPr>
            <w:tcW w:w="2713" w:type="pct"/>
            <w:vMerge/>
            <w:vAlign w:val="center"/>
          </w:tcPr>
          <w:p w14:paraId="5E542120" w14:textId="77777777" w:rsidR="003C3C7A" w:rsidRPr="00EF6BDE" w:rsidRDefault="003C3C7A" w:rsidP="001E2BFC">
            <w:pPr>
              <w:rPr>
                <w:sz w:val="18"/>
                <w:szCs w:val="18"/>
              </w:rPr>
            </w:pPr>
          </w:p>
        </w:tc>
        <w:tc>
          <w:tcPr>
            <w:tcW w:w="164" w:type="pct"/>
          </w:tcPr>
          <w:p w14:paraId="5C87A6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0E99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A2EB74B" w14:textId="77777777" w:rsidR="003C3C7A" w:rsidRPr="00EF6BDE" w:rsidRDefault="003C3C7A" w:rsidP="00A76766">
            <w:pPr>
              <w:rPr>
                <w:sz w:val="18"/>
                <w:szCs w:val="18"/>
              </w:rPr>
            </w:pPr>
          </w:p>
        </w:tc>
      </w:tr>
      <w:tr w:rsidR="00D334B5" w:rsidRPr="00EF6BDE" w14:paraId="30C0B825" w14:textId="77777777" w:rsidTr="00494055">
        <w:trPr>
          <w:trHeight w:val="288"/>
        </w:trPr>
        <w:tc>
          <w:tcPr>
            <w:tcW w:w="2713" w:type="pct"/>
            <w:vMerge/>
            <w:vAlign w:val="center"/>
          </w:tcPr>
          <w:p w14:paraId="5C5C1825" w14:textId="77777777" w:rsidR="003C3C7A" w:rsidRPr="00EF6BDE" w:rsidRDefault="003C3C7A" w:rsidP="001E2BFC">
            <w:pPr>
              <w:rPr>
                <w:sz w:val="18"/>
                <w:szCs w:val="18"/>
              </w:rPr>
            </w:pPr>
          </w:p>
        </w:tc>
        <w:tc>
          <w:tcPr>
            <w:tcW w:w="164" w:type="pct"/>
          </w:tcPr>
          <w:p w14:paraId="541721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5ADE5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71160F0" w14:textId="77777777" w:rsidR="003C3C7A" w:rsidRPr="00EF6BDE" w:rsidRDefault="003C3C7A" w:rsidP="00A76766">
            <w:pPr>
              <w:rPr>
                <w:sz w:val="18"/>
                <w:szCs w:val="18"/>
              </w:rPr>
            </w:pPr>
          </w:p>
        </w:tc>
      </w:tr>
      <w:tr w:rsidR="00D334B5" w:rsidRPr="00EF6BDE" w14:paraId="7975E799" w14:textId="77777777" w:rsidTr="00494055">
        <w:trPr>
          <w:trHeight w:val="288"/>
        </w:trPr>
        <w:tc>
          <w:tcPr>
            <w:tcW w:w="2713" w:type="pct"/>
            <w:vMerge/>
            <w:vAlign w:val="center"/>
          </w:tcPr>
          <w:p w14:paraId="6C653EED" w14:textId="77777777" w:rsidR="003C3C7A" w:rsidRPr="00EF6BDE" w:rsidRDefault="003C3C7A" w:rsidP="001E2BFC">
            <w:pPr>
              <w:rPr>
                <w:sz w:val="18"/>
                <w:szCs w:val="18"/>
              </w:rPr>
            </w:pPr>
          </w:p>
        </w:tc>
        <w:tc>
          <w:tcPr>
            <w:tcW w:w="164" w:type="pct"/>
          </w:tcPr>
          <w:p w14:paraId="032C01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54EC0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6EE9278" w14:textId="77777777" w:rsidR="003C3C7A" w:rsidRPr="00EF6BDE" w:rsidRDefault="003C3C7A" w:rsidP="00A76766">
            <w:pPr>
              <w:rPr>
                <w:sz w:val="18"/>
                <w:szCs w:val="18"/>
              </w:rPr>
            </w:pPr>
          </w:p>
        </w:tc>
      </w:tr>
      <w:tr w:rsidR="00D334B5" w:rsidRPr="00EF6BDE" w14:paraId="42DA1FC5" w14:textId="77777777" w:rsidTr="00494055">
        <w:trPr>
          <w:trHeight w:val="288"/>
        </w:trPr>
        <w:tc>
          <w:tcPr>
            <w:tcW w:w="2713" w:type="pct"/>
            <w:vMerge/>
            <w:vAlign w:val="center"/>
          </w:tcPr>
          <w:p w14:paraId="3B42C8E6" w14:textId="77777777" w:rsidR="003C3C7A" w:rsidRPr="00EF6BDE" w:rsidRDefault="003C3C7A" w:rsidP="001E2BFC">
            <w:pPr>
              <w:rPr>
                <w:sz w:val="18"/>
                <w:szCs w:val="18"/>
              </w:rPr>
            </w:pPr>
          </w:p>
        </w:tc>
        <w:tc>
          <w:tcPr>
            <w:tcW w:w="164" w:type="pct"/>
          </w:tcPr>
          <w:p w14:paraId="0C2204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0756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4977E6F" w14:textId="77777777" w:rsidR="003C3C7A" w:rsidRPr="00EF6BDE" w:rsidRDefault="003C3C7A" w:rsidP="00A76766">
            <w:pPr>
              <w:rPr>
                <w:sz w:val="18"/>
                <w:szCs w:val="18"/>
              </w:rPr>
            </w:pPr>
          </w:p>
        </w:tc>
      </w:tr>
      <w:tr w:rsidR="00D334B5" w:rsidRPr="00EF6BDE" w14:paraId="5D36F7B3" w14:textId="77777777" w:rsidTr="00494055">
        <w:trPr>
          <w:trHeight w:val="288"/>
        </w:trPr>
        <w:tc>
          <w:tcPr>
            <w:tcW w:w="2713" w:type="pct"/>
            <w:vMerge/>
            <w:vAlign w:val="center"/>
          </w:tcPr>
          <w:p w14:paraId="4501B24A" w14:textId="77777777" w:rsidR="003C3C7A" w:rsidRPr="00EF6BDE" w:rsidRDefault="003C3C7A" w:rsidP="001E2BFC">
            <w:pPr>
              <w:rPr>
                <w:sz w:val="18"/>
                <w:szCs w:val="18"/>
              </w:rPr>
            </w:pPr>
          </w:p>
        </w:tc>
        <w:tc>
          <w:tcPr>
            <w:tcW w:w="164" w:type="pct"/>
          </w:tcPr>
          <w:p w14:paraId="6D21A6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EEB89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D0112B1" w14:textId="77777777" w:rsidR="003C3C7A" w:rsidRPr="00EF6BDE" w:rsidRDefault="003C3C7A" w:rsidP="00A76766">
            <w:pPr>
              <w:rPr>
                <w:sz w:val="18"/>
                <w:szCs w:val="18"/>
              </w:rPr>
            </w:pPr>
          </w:p>
        </w:tc>
      </w:tr>
      <w:tr w:rsidR="00D334B5" w:rsidRPr="00EF6BDE" w14:paraId="75ED5644" w14:textId="77777777" w:rsidTr="00494055">
        <w:trPr>
          <w:trHeight w:val="288"/>
        </w:trPr>
        <w:tc>
          <w:tcPr>
            <w:tcW w:w="2713" w:type="pct"/>
            <w:vMerge/>
            <w:tcBorders>
              <w:bottom w:val="single" w:sz="8" w:space="0" w:color="F2F2F2" w:themeColor="background1" w:themeShade="F2"/>
            </w:tcBorders>
            <w:vAlign w:val="center"/>
          </w:tcPr>
          <w:p w14:paraId="20C98158" w14:textId="77777777" w:rsidR="003C3C7A" w:rsidRPr="00EF6BDE" w:rsidRDefault="003C3C7A" w:rsidP="001E2BFC">
            <w:pPr>
              <w:rPr>
                <w:sz w:val="18"/>
                <w:szCs w:val="18"/>
              </w:rPr>
            </w:pPr>
          </w:p>
        </w:tc>
        <w:tc>
          <w:tcPr>
            <w:tcW w:w="164" w:type="pct"/>
          </w:tcPr>
          <w:p w14:paraId="6D73D5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CCA3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89637F4" w14:textId="77777777" w:rsidR="003C3C7A" w:rsidRPr="00EF6BDE" w:rsidRDefault="003C3C7A" w:rsidP="00A76766">
            <w:pPr>
              <w:rPr>
                <w:sz w:val="18"/>
                <w:szCs w:val="18"/>
              </w:rPr>
            </w:pPr>
          </w:p>
        </w:tc>
      </w:tr>
      <w:tr w:rsidR="00747B54" w:rsidRPr="00EF6BDE" w14:paraId="2F787E1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D136B9C" w14:textId="77777777" w:rsidR="003C3C7A" w:rsidRPr="00EF6BDE" w:rsidRDefault="003C3C7A" w:rsidP="001E2BFC">
            <w:pPr>
              <w:rPr>
                <w:sz w:val="18"/>
                <w:szCs w:val="18"/>
              </w:rPr>
            </w:pPr>
          </w:p>
        </w:tc>
        <w:tc>
          <w:tcPr>
            <w:tcW w:w="164" w:type="pct"/>
          </w:tcPr>
          <w:p w14:paraId="5D1411B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5F895B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C94471B" w14:textId="77777777" w:rsidR="003C3C7A" w:rsidRPr="00EF6BDE" w:rsidRDefault="003C3C7A" w:rsidP="00A76766">
            <w:pPr>
              <w:rPr>
                <w:sz w:val="18"/>
                <w:szCs w:val="18"/>
              </w:rPr>
            </w:pPr>
          </w:p>
        </w:tc>
      </w:tr>
    </w:tbl>
    <w:p w14:paraId="3C89594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C24E5F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C32990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305DCB5" w14:textId="77777777" w:rsidTr="00E81DB6">
        <w:trPr>
          <w:trHeight w:val="4608"/>
        </w:trPr>
        <w:tc>
          <w:tcPr>
            <w:tcW w:w="5000" w:type="pct"/>
            <w:tcBorders>
              <w:bottom w:val="single" w:sz="4" w:space="0" w:color="FFFFFF" w:themeColor="background1"/>
            </w:tcBorders>
          </w:tcPr>
          <w:p w14:paraId="6E977239" w14:textId="77777777" w:rsidR="003C3C7A" w:rsidRPr="00330468" w:rsidRDefault="003C3C7A" w:rsidP="00330468">
            <w:pPr>
              <w:pStyle w:val="NoSpacing"/>
            </w:pPr>
          </w:p>
        </w:tc>
      </w:tr>
      <w:tr w:rsidR="004105BC" w:rsidRPr="00330468" w14:paraId="7F514221" w14:textId="77777777" w:rsidTr="00426FD0">
        <w:trPr>
          <w:trHeight w:val="70"/>
        </w:trPr>
        <w:tc>
          <w:tcPr>
            <w:tcW w:w="5000" w:type="pct"/>
            <w:tcBorders>
              <w:top w:val="single" w:sz="4" w:space="0" w:color="FFFFFF" w:themeColor="background1"/>
              <w:bottom w:val="single" w:sz="18" w:space="0" w:color="595959" w:themeColor="text1" w:themeTint="A6"/>
            </w:tcBorders>
          </w:tcPr>
          <w:p w14:paraId="52F0EA16" w14:textId="77777777" w:rsidR="003C3C7A" w:rsidRPr="00330468" w:rsidRDefault="003C3C7A" w:rsidP="00330468">
            <w:pPr>
              <w:pStyle w:val="NoSpacing"/>
            </w:pPr>
          </w:p>
        </w:tc>
      </w:tr>
    </w:tbl>
    <w:p w14:paraId="6B62DAA8" w14:textId="77777777" w:rsidR="003C3C7A" w:rsidRDefault="003C3C7A" w:rsidP="00F85A1D"/>
    <w:p w14:paraId="4A6B43CF" w14:textId="77777777" w:rsidR="008D1191" w:rsidRDefault="003C3C7A">
      <w:r>
        <w:br w:type="page"/>
      </w:r>
    </w:p>
    <w:p w14:paraId="101541E1" w14:textId="77777777" w:rsidR="003C3C7A" w:rsidRPr="008939A4" w:rsidRDefault="003C3C7A" w:rsidP="00607997">
      <w:pPr>
        <w:pStyle w:val="Heading2"/>
      </w:pPr>
      <w:r>
        <w:lastRenderedPageBreak/>
        <w:t>Saturday, November 28, 2026</w:t>
      </w:r>
    </w:p>
    <w:p w14:paraId="1A8D1AE0" w14:textId="77777777" w:rsidR="003C3C7A" w:rsidRDefault="003C3C7A" w:rsidP="001E0B71">
      <w:pPr>
        <w:pStyle w:val="NoSpacing"/>
        <w:rPr>
          <w:rFonts w:cs="Arial"/>
          <w:color w:val="595959" w:themeColor="text1" w:themeTint="A6"/>
          <w:sz w:val="16"/>
          <w:szCs w:val="16"/>
        </w:rPr>
      </w:pPr>
    </w:p>
    <w:p w14:paraId="324CB77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42699D5"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7E85F2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9CA04C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8979F7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BCE079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A076C1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136597A" w14:textId="77777777" w:rsidTr="00D334B5">
        <w:trPr>
          <w:trHeight w:val="288"/>
        </w:trPr>
        <w:tc>
          <w:tcPr>
            <w:tcW w:w="2713" w:type="pct"/>
            <w:vMerge w:val="restart"/>
          </w:tcPr>
          <w:p w14:paraId="5625DAAC" w14:textId="77777777" w:rsidR="003C3C7A" w:rsidRPr="00EF6BDE" w:rsidRDefault="003C3C7A" w:rsidP="00D334B5">
            <w:pPr>
              <w:rPr>
                <w:sz w:val="18"/>
                <w:szCs w:val="18"/>
              </w:rPr>
            </w:pPr>
          </w:p>
        </w:tc>
        <w:tc>
          <w:tcPr>
            <w:tcW w:w="164" w:type="pct"/>
          </w:tcPr>
          <w:p w14:paraId="0542E1E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1E170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0B6004C" w14:textId="77777777" w:rsidR="003C3C7A" w:rsidRPr="00EF6BDE" w:rsidRDefault="003C3C7A" w:rsidP="00A76766">
            <w:pPr>
              <w:rPr>
                <w:sz w:val="18"/>
                <w:szCs w:val="18"/>
              </w:rPr>
            </w:pPr>
          </w:p>
        </w:tc>
      </w:tr>
      <w:tr w:rsidR="00D334B5" w:rsidRPr="00EF6BDE" w14:paraId="64E3E2D8" w14:textId="77777777" w:rsidTr="00494055">
        <w:trPr>
          <w:trHeight w:val="288"/>
        </w:trPr>
        <w:tc>
          <w:tcPr>
            <w:tcW w:w="2713" w:type="pct"/>
            <w:vMerge/>
            <w:vAlign w:val="center"/>
          </w:tcPr>
          <w:p w14:paraId="6D134627" w14:textId="77777777" w:rsidR="003C3C7A" w:rsidRPr="00EF6BDE" w:rsidRDefault="003C3C7A" w:rsidP="001E2BFC">
            <w:pPr>
              <w:rPr>
                <w:sz w:val="18"/>
                <w:szCs w:val="18"/>
              </w:rPr>
            </w:pPr>
          </w:p>
        </w:tc>
        <w:tc>
          <w:tcPr>
            <w:tcW w:w="164" w:type="pct"/>
          </w:tcPr>
          <w:p w14:paraId="177746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CADC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27CB2CA" w14:textId="77777777" w:rsidR="003C3C7A" w:rsidRPr="00EF6BDE" w:rsidRDefault="003C3C7A" w:rsidP="00A76766">
            <w:pPr>
              <w:rPr>
                <w:sz w:val="18"/>
                <w:szCs w:val="18"/>
              </w:rPr>
            </w:pPr>
          </w:p>
        </w:tc>
      </w:tr>
      <w:tr w:rsidR="00D334B5" w:rsidRPr="00EF6BDE" w14:paraId="025E7CC8" w14:textId="77777777" w:rsidTr="00494055">
        <w:trPr>
          <w:trHeight w:val="288"/>
        </w:trPr>
        <w:tc>
          <w:tcPr>
            <w:tcW w:w="2713" w:type="pct"/>
            <w:vMerge/>
            <w:vAlign w:val="center"/>
          </w:tcPr>
          <w:p w14:paraId="15827527" w14:textId="77777777" w:rsidR="003C3C7A" w:rsidRPr="00EF6BDE" w:rsidRDefault="003C3C7A" w:rsidP="001E2BFC">
            <w:pPr>
              <w:rPr>
                <w:sz w:val="18"/>
                <w:szCs w:val="18"/>
              </w:rPr>
            </w:pPr>
          </w:p>
        </w:tc>
        <w:tc>
          <w:tcPr>
            <w:tcW w:w="164" w:type="pct"/>
          </w:tcPr>
          <w:p w14:paraId="48D516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C2D7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AC13D6F" w14:textId="77777777" w:rsidR="003C3C7A" w:rsidRPr="00EF6BDE" w:rsidRDefault="003C3C7A" w:rsidP="00A76766">
            <w:pPr>
              <w:rPr>
                <w:sz w:val="18"/>
                <w:szCs w:val="18"/>
              </w:rPr>
            </w:pPr>
          </w:p>
        </w:tc>
      </w:tr>
      <w:tr w:rsidR="00D334B5" w:rsidRPr="00EF6BDE" w14:paraId="5DB048CE" w14:textId="77777777" w:rsidTr="00494055">
        <w:trPr>
          <w:trHeight w:val="288"/>
        </w:trPr>
        <w:tc>
          <w:tcPr>
            <w:tcW w:w="2713" w:type="pct"/>
            <w:vMerge/>
            <w:vAlign w:val="center"/>
          </w:tcPr>
          <w:p w14:paraId="7DE5B3A2" w14:textId="77777777" w:rsidR="003C3C7A" w:rsidRPr="00EF6BDE" w:rsidRDefault="003C3C7A" w:rsidP="001E2BFC">
            <w:pPr>
              <w:rPr>
                <w:sz w:val="18"/>
                <w:szCs w:val="18"/>
              </w:rPr>
            </w:pPr>
          </w:p>
        </w:tc>
        <w:tc>
          <w:tcPr>
            <w:tcW w:w="164" w:type="pct"/>
          </w:tcPr>
          <w:p w14:paraId="702949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07F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D173099" w14:textId="77777777" w:rsidR="003C3C7A" w:rsidRPr="00EF6BDE" w:rsidRDefault="003C3C7A" w:rsidP="00A76766">
            <w:pPr>
              <w:rPr>
                <w:sz w:val="18"/>
                <w:szCs w:val="18"/>
              </w:rPr>
            </w:pPr>
          </w:p>
        </w:tc>
      </w:tr>
      <w:tr w:rsidR="00D334B5" w:rsidRPr="00EF6BDE" w14:paraId="36473649" w14:textId="77777777" w:rsidTr="00494055">
        <w:trPr>
          <w:trHeight w:val="288"/>
        </w:trPr>
        <w:tc>
          <w:tcPr>
            <w:tcW w:w="2713" w:type="pct"/>
            <w:vMerge/>
            <w:vAlign w:val="center"/>
          </w:tcPr>
          <w:p w14:paraId="4EE5DDE7" w14:textId="77777777" w:rsidR="003C3C7A" w:rsidRPr="00EF6BDE" w:rsidRDefault="003C3C7A" w:rsidP="001E2BFC">
            <w:pPr>
              <w:rPr>
                <w:sz w:val="18"/>
                <w:szCs w:val="18"/>
              </w:rPr>
            </w:pPr>
          </w:p>
        </w:tc>
        <w:tc>
          <w:tcPr>
            <w:tcW w:w="164" w:type="pct"/>
          </w:tcPr>
          <w:p w14:paraId="637EC3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175F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8C12F7A" w14:textId="77777777" w:rsidR="003C3C7A" w:rsidRPr="00EF6BDE" w:rsidRDefault="003C3C7A" w:rsidP="00A76766">
            <w:pPr>
              <w:rPr>
                <w:sz w:val="18"/>
                <w:szCs w:val="18"/>
              </w:rPr>
            </w:pPr>
          </w:p>
        </w:tc>
      </w:tr>
      <w:tr w:rsidR="00D334B5" w:rsidRPr="00EF6BDE" w14:paraId="31311381" w14:textId="77777777" w:rsidTr="00494055">
        <w:trPr>
          <w:trHeight w:val="288"/>
        </w:trPr>
        <w:tc>
          <w:tcPr>
            <w:tcW w:w="2713" w:type="pct"/>
            <w:vMerge/>
            <w:vAlign w:val="center"/>
          </w:tcPr>
          <w:p w14:paraId="64FA55A0" w14:textId="77777777" w:rsidR="003C3C7A" w:rsidRPr="00EF6BDE" w:rsidRDefault="003C3C7A" w:rsidP="001E2BFC">
            <w:pPr>
              <w:rPr>
                <w:sz w:val="18"/>
                <w:szCs w:val="18"/>
              </w:rPr>
            </w:pPr>
          </w:p>
        </w:tc>
        <w:tc>
          <w:tcPr>
            <w:tcW w:w="164" w:type="pct"/>
          </w:tcPr>
          <w:p w14:paraId="72B3C3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5D00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BE6D2C9" w14:textId="77777777" w:rsidR="003C3C7A" w:rsidRPr="00EF6BDE" w:rsidRDefault="003C3C7A" w:rsidP="00A76766">
            <w:pPr>
              <w:rPr>
                <w:sz w:val="18"/>
                <w:szCs w:val="18"/>
              </w:rPr>
            </w:pPr>
          </w:p>
        </w:tc>
      </w:tr>
      <w:tr w:rsidR="00D334B5" w:rsidRPr="00EF6BDE" w14:paraId="26233DCF" w14:textId="77777777" w:rsidTr="00494055">
        <w:trPr>
          <w:trHeight w:val="288"/>
        </w:trPr>
        <w:tc>
          <w:tcPr>
            <w:tcW w:w="2713" w:type="pct"/>
            <w:vMerge/>
            <w:vAlign w:val="center"/>
          </w:tcPr>
          <w:p w14:paraId="42C61554" w14:textId="77777777" w:rsidR="003C3C7A" w:rsidRPr="00EF6BDE" w:rsidRDefault="003C3C7A" w:rsidP="001E2BFC">
            <w:pPr>
              <w:rPr>
                <w:sz w:val="18"/>
                <w:szCs w:val="18"/>
              </w:rPr>
            </w:pPr>
          </w:p>
        </w:tc>
        <w:tc>
          <w:tcPr>
            <w:tcW w:w="164" w:type="pct"/>
          </w:tcPr>
          <w:p w14:paraId="442D0C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4D69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7DEB71B" w14:textId="77777777" w:rsidR="003C3C7A" w:rsidRPr="00EF6BDE" w:rsidRDefault="003C3C7A" w:rsidP="00A76766">
            <w:pPr>
              <w:rPr>
                <w:sz w:val="18"/>
                <w:szCs w:val="18"/>
              </w:rPr>
            </w:pPr>
          </w:p>
        </w:tc>
      </w:tr>
      <w:tr w:rsidR="00D334B5" w:rsidRPr="00EF6BDE" w14:paraId="7C2DAF0F" w14:textId="77777777" w:rsidTr="00494055">
        <w:trPr>
          <w:trHeight w:val="288"/>
        </w:trPr>
        <w:tc>
          <w:tcPr>
            <w:tcW w:w="2713" w:type="pct"/>
            <w:vMerge/>
            <w:vAlign w:val="center"/>
          </w:tcPr>
          <w:p w14:paraId="3106EE1D" w14:textId="77777777" w:rsidR="003C3C7A" w:rsidRPr="00EF6BDE" w:rsidRDefault="003C3C7A" w:rsidP="001E2BFC">
            <w:pPr>
              <w:rPr>
                <w:sz w:val="18"/>
                <w:szCs w:val="18"/>
              </w:rPr>
            </w:pPr>
          </w:p>
        </w:tc>
        <w:tc>
          <w:tcPr>
            <w:tcW w:w="164" w:type="pct"/>
          </w:tcPr>
          <w:p w14:paraId="71E9A6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9420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CB1CDB6" w14:textId="77777777" w:rsidR="003C3C7A" w:rsidRPr="00EF6BDE" w:rsidRDefault="003C3C7A" w:rsidP="00A76766">
            <w:pPr>
              <w:rPr>
                <w:sz w:val="18"/>
                <w:szCs w:val="18"/>
              </w:rPr>
            </w:pPr>
          </w:p>
        </w:tc>
      </w:tr>
      <w:tr w:rsidR="00D334B5" w:rsidRPr="00EF6BDE" w14:paraId="5AD92F2F" w14:textId="77777777" w:rsidTr="00494055">
        <w:trPr>
          <w:trHeight w:val="288"/>
        </w:trPr>
        <w:tc>
          <w:tcPr>
            <w:tcW w:w="2713" w:type="pct"/>
            <w:vMerge/>
            <w:vAlign w:val="center"/>
          </w:tcPr>
          <w:p w14:paraId="7FA1BA85" w14:textId="77777777" w:rsidR="003C3C7A" w:rsidRPr="00EF6BDE" w:rsidRDefault="003C3C7A" w:rsidP="001E2BFC">
            <w:pPr>
              <w:rPr>
                <w:sz w:val="18"/>
                <w:szCs w:val="18"/>
              </w:rPr>
            </w:pPr>
          </w:p>
        </w:tc>
        <w:tc>
          <w:tcPr>
            <w:tcW w:w="164" w:type="pct"/>
          </w:tcPr>
          <w:p w14:paraId="7A7D8C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72EC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CDA3967" w14:textId="77777777" w:rsidR="003C3C7A" w:rsidRPr="00EF6BDE" w:rsidRDefault="003C3C7A" w:rsidP="00A76766">
            <w:pPr>
              <w:rPr>
                <w:sz w:val="18"/>
                <w:szCs w:val="18"/>
              </w:rPr>
            </w:pPr>
          </w:p>
        </w:tc>
      </w:tr>
      <w:tr w:rsidR="00D334B5" w:rsidRPr="00EF6BDE" w14:paraId="12AC7A04" w14:textId="77777777" w:rsidTr="00494055">
        <w:trPr>
          <w:trHeight w:val="288"/>
        </w:trPr>
        <w:tc>
          <w:tcPr>
            <w:tcW w:w="2713" w:type="pct"/>
            <w:vMerge/>
            <w:vAlign w:val="center"/>
          </w:tcPr>
          <w:p w14:paraId="58F40733" w14:textId="77777777" w:rsidR="003C3C7A" w:rsidRPr="00EF6BDE" w:rsidRDefault="003C3C7A" w:rsidP="001E2BFC">
            <w:pPr>
              <w:rPr>
                <w:sz w:val="18"/>
                <w:szCs w:val="18"/>
              </w:rPr>
            </w:pPr>
          </w:p>
        </w:tc>
        <w:tc>
          <w:tcPr>
            <w:tcW w:w="164" w:type="pct"/>
          </w:tcPr>
          <w:p w14:paraId="24C503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1C57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B4DCC8A" w14:textId="77777777" w:rsidR="003C3C7A" w:rsidRPr="00EF6BDE" w:rsidRDefault="003C3C7A" w:rsidP="00A76766">
            <w:pPr>
              <w:rPr>
                <w:sz w:val="18"/>
                <w:szCs w:val="18"/>
              </w:rPr>
            </w:pPr>
          </w:p>
        </w:tc>
      </w:tr>
      <w:tr w:rsidR="00D334B5" w:rsidRPr="00EF6BDE" w14:paraId="2A6F8CAE" w14:textId="77777777" w:rsidTr="00494055">
        <w:trPr>
          <w:trHeight w:val="288"/>
        </w:trPr>
        <w:tc>
          <w:tcPr>
            <w:tcW w:w="2713" w:type="pct"/>
            <w:vMerge/>
            <w:vAlign w:val="center"/>
          </w:tcPr>
          <w:p w14:paraId="7DD1A18C" w14:textId="77777777" w:rsidR="003C3C7A" w:rsidRPr="00EF6BDE" w:rsidRDefault="003C3C7A" w:rsidP="001E2BFC">
            <w:pPr>
              <w:rPr>
                <w:sz w:val="18"/>
                <w:szCs w:val="18"/>
              </w:rPr>
            </w:pPr>
          </w:p>
        </w:tc>
        <w:tc>
          <w:tcPr>
            <w:tcW w:w="164" w:type="pct"/>
          </w:tcPr>
          <w:p w14:paraId="6E2F7D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F285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90B1D4B" w14:textId="77777777" w:rsidR="003C3C7A" w:rsidRPr="00EF6BDE" w:rsidRDefault="003C3C7A" w:rsidP="00A76766">
            <w:pPr>
              <w:rPr>
                <w:sz w:val="18"/>
                <w:szCs w:val="18"/>
              </w:rPr>
            </w:pPr>
          </w:p>
        </w:tc>
      </w:tr>
      <w:tr w:rsidR="00D334B5" w:rsidRPr="00EF6BDE" w14:paraId="45C1A09B" w14:textId="77777777" w:rsidTr="00494055">
        <w:trPr>
          <w:trHeight w:val="288"/>
        </w:trPr>
        <w:tc>
          <w:tcPr>
            <w:tcW w:w="2713" w:type="pct"/>
            <w:vMerge/>
            <w:vAlign w:val="center"/>
          </w:tcPr>
          <w:p w14:paraId="1474BF2A" w14:textId="77777777" w:rsidR="003C3C7A" w:rsidRPr="00EF6BDE" w:rsidRDefault="003C3C7A" w:rsidP="001E2BFC">
            <w:pPr>
              <w:rPr>
                <w:sz w:val="18"/>
                <w:szCs w:val="18"/>
              </w:rPr>
            </w:pPr>
          </w:p>
        </w:tc>
        <w:tc>
          <w:tcPr>
            <w:tcW w:w="164" w:type="pct"/>
          </w:tcPr>
          <w:p w14:paraId="5DD65A7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59678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7E4F617" w14:textId="77777777" w:rsidR="003C3C7A" w:rsidRPr="00EF6BDE" w:rsidRDefault="003C3C7A" w:rsidP="00A76766">
            <w:pPr>
              <w:rPr>
                <w:sz w:val="18"/>
                <w:szCs w:val="18"/>
              </w:rPr>
            </w:pPr>
          </w:p>
        </w:tc>
      </w:tr>
      <w:tr w:rsidR="00D334B5" w:rsidRPr="00EF6BDE" w14:paraId="577DC958" w14:textId="77777777" w:rsidTr="00494055">
        <w:trPr>
          <w:trHeight w:val="288"/>
        </w:trPr>
        <w:tc>
          <w:tcPr>
            <w:tcW w:w="2713" w:type="pct"/>
            <w:vMerge/>
            <w:vAlign w:val="center"/>
          </w:tcPr>
          <w:p w14:paraId="303B2264" w14:textId="77777777" w:rsidR="003C3C7A" w:rsidRPr="00EF6BDE" w:rsidRDefault="003C3C7A" w:rsidP="001E2BFC">
            <w:pPr>
              <w:rPr>
                <w:sz w:val="18"/>
                <w:szCs w:val="18"/>
              </w:rPr>
            </w:pPr>
          </w:p>
        </w:tc>
        <w:tc>
          <w:tcPr>
            <w:tcW w:w="164" w:type="pct"/>
          </w:tcPr>
          <w:p w14:paraId="67A3262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FA84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DBEB04A" w14:textId="77777777" w:rsidR="003C3C7A" w:rsidRPr="00EF6BDE" w:rsidRDefault="003C3C7A" w:rsidP="00A76766">
            <w:pPr>
              <w:rPr>
                <w:sz w:val="18"/>
                <w:szCs w:val="18"/>
              </w:rPr>
            </w:pPr>
          </w:p>
        </w:tc>
      </w:tr>
      <w:tr w:rsidR="00D334B5" w:rsidRPr="00EF6BDE" w14:paraId="48095177" w14:textId="77777777" w:rsidTr="00494055">
        <w:trPr>
          <w:trHeight w:val="288"/>
        </w:trPr>
        <w:tc>
          <w:tcPr>
            <w:tcW w:w="2713" w:type="pct"/>
            <w:vMerge/>
            <w:tcBorders>
              <w:bottom w:val="single" w:sz="8" w:space="0" w:color="F2F2F2" w:themeColor="background1" w:themeShade="F2"/>
            </w:tcBorders>
            <w:vAlign w:val="center"/>
          </w:tcPr>
          <w:p w14:paraId="0FA2133B" w14:textId="77777777" w:rsidR="003C3C7A" w:rsidRPr="00EF6BDE" w:rsidRDefault="003C3C7A" w:rsidP="001E2BFC">
            <w:pPr>
              <w:rPr>
                <w:sz w:val="18"/>
                <w:szCs w:val="18"/>
              </w:rPr>
            </w:pPr>
          </w:p>
        </w:tc>
        <w:tc>
          <w:tcPr>
            <w:tcW w:w="164" w:type="pct"/>
          </w:tcPr>
          <w:p w14:paraId="57C885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AC67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B1CB99B" w14:textId="77777777" w:rsidR="003C3C7A" w:rsidRPr="00EF6BDE" w:rsidRDefault="003C3C7A" w:rsidP="00A76766">
            <w:pPr>
              <w:rPr>
                <w:sz w:val="18"/>
                <w:szCs w:val="18"/>
              </w:rPr>
            </w:pPr>
          </w:p>
        </w:tc>
      </w:tr>
      <w:tr w:rsidR="00747B54" w:rsidRPr="00EF6BDE" w14:paraId="21D797C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8871A20" w14:textId="77777777" w:rsidR="003C3C7A" w:rsidRPr="00EF6BDE" w:rsidRDefault="003C3C7A" w:rsidP="001E2BFC">
            <w:pPr>
              <w:rPr>
                <w:sz w:val="18"/>
                <w:szCs w:val="18"/>
              </w:rPr>
            </w:pPr>
          </w:p>
        </w:tc>
        <w:tc>
          <w:tcPr>
            <w:tcW w:w="164" w:type="pct"/>
          </w:tcPr>
          <w:p w14:paraId="6201F3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FEA1FD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3D4B2AE" w14:textId="77777777" w:rsidR="003C3C7A" w:rsidRPr="00EF6BDE" w:rsidRDefault="003C3C7A" w:rsidP="00A76766">
            <w:pPr>
              <w:rPr>
                <w:sz w:val="18"/>
                <w:szCs w:val="18"/>
              </w:rPr>
            </w:pPr>
          </w:p>
        </w:tc>
      </w:tr>
    </w:tbl>
    <w:p w14:paraId="66E75E1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A1778E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511E1F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0B4F51A" w14:textId="77777777" w:rsidTr="00E81DB6">
        <w:trPr>
          <w:trHeight w:val="4608"/>
        </w:trPr>
        <w:tc>
          <w:tcPr>
            <w:tcW w:w="5000" w:type="pct"/>
            <w:tcBorders>
              <w:bottom w:val="single" w:sz="4" w:space="0" w:color="FFFFFF" w:themeColor="background1"/>
            </w:tcBorders>
          </w:tcPr>
          <w:p w14:paraId="61854500" w14:textId="77777777" w:rsidR="003C3C7A" w:rsidRPr="00330468" w:rsidRDefault="003C3C7A" w:rsidP="00330468">
            <w:pPr>
              <w:pStyle w:val="NoSpacing"/>
            </w:pPr>
          </w:p>
        </w:tc>
      </w:tr>
      <w:tr w:rsidR="004105BC" w:rsidRPr="00330468" w14:paraId="325955B4" w14:textId="77777777" w:rsidTr="00426FD0">
        <w:trPr>
          <w:trHeight w:val="70"/>
        </w:trPr>
        <w:tc>
          <w:tcPr>
            <w:tcW w:w="5000" w:type="pct"/>
            <w:tcBorders>
              <w:top w:val="single" w:sz="4" w:space="0" w:color="FFFFFF" w:themeColor="background1"/>
              <w:bottom w:val="single" w:sz="18" w:space="0" w:color="595959" w:themeColor="text1" w:themeTint="A6"/>
            </w:tcBorders>
          </w:tcPr>
          <w:p w14:paraId="492BDA0F" w14:textId="77777777" w:rsidR="003C3C7A" w:rsidRPr="00330468" w:rsidRDefault="003C3C7A" w:rsidP="00330468">
            <w:pPr>
              <w:pStyle w:val="NoSpacing"/>
            </w:pPr>
          </w:p>
        </w:tc>
      </w:tr>
    </w:tbl>
    <w:p w14:paraId="2839B595" w14:textId="77777777" w:rsidR="003C3C7A" w:rsidRDefault="003C3C7A" w:rsidP="00F85A1D"/>
    <w:p w14:paraId="48F7CAC7" w14:textId="77777777" w:rsidR="008D1191" w:rsidRDefault="003C3C7A">
      <w:r>
        <w:br w:type="page"/>
      </w:r>
    </w:p>
    <w:p w14:paraId="652B103A" w14:textId="77777777" w:rsidR="003C3C7A" w:rsidRPr="008939A4" w:rsidRDefault="003C3C7A" w:rsidP="00607997">
      <w:pPr>
        <w:pStyle w:val="Heading2"/>
      </w:pPr>
      <w:r>
        <w:lastRenderedPageBreak/>
        <w:t>Sunday, November 29, 2026</w:t>
      </w:r>
    </w:p>
    <w:p w14:paraId="401A7C67" w14:textId="77777777" w:rsidR="003C3C7A" w:rsidRDefault="003C3C7A" w:rsidP="001E0B71">
      <w:pPr>
        <w:pStyle w:val="NoSpacing"/>
        <w:rPr>
          <w:rFonts w:cs="Arial"/>
          <w:color w:val="595959" w:themeColor="text1" w:themeTint="A6"/>
          <w:sz w:val="16"/>
          <w:szCs w:val="16"/>
        </w:rPr>
      </w:pPr>
    </w:p>
    <w:p w14:paraId="53235482"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D6DD7F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A0214C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4067A2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CE453D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E720DE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88BBE0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0D23EB7" w14:textId="77777777" w:rsidTr="00D334B5">
        <w:trPr>
          <w:trHeight w:val="288"/>
        </w:trPr>
        <w:tc>
          <w:tcPr>
            <w:tcW w:w="2713" w:type="pct"/>
            <w:vMerge w:val="restart"/>
          </w:tcPr>
          <w:p w14:paraId="5788C896" w14:textId="77777777" w:rsidR="003C3C7A" w:rsidRPr="00EF6BDE" w:rsidRDefault="003C3C7A" w:rsidP="00D334B5">
            <w:pPr>
              <w:rPr>
                <w:sz w:val="18"/>
                <w:szCs w:val="18"/>
              </w:rPr>
            </w:pPr>
          </w:p>
        </w:tc>
        <w:tc>
          <w:tcPr>
            <w:tcW w:w="164" w:type="pct"/>
          </w:tcPr>
          <w:p w14:paraId="358418F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7BE29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53D6ED8" w14:textId="77777777" w:rsidR="003C3C7A" w:rsidRPr="00EF6BDE" w:rsidRDefault="003C3C7A" w:rsidP="00A76766">
            <w:pPr>
              <w:rPr>
                <w:sz w:val="18"/>
                <w:szCs w:val="18"/>
              </w:rPr>
            </w:pPr>
          </w:p>
        </w:tc>
      </w:tr>
      <w:tr w:rsidR="00D334B5" w:rsidRPr="00EF6BDE" w14:paraId="5222F486" w14:textId="77777777" w:rsidTr="00494055">
        <w:trPr>
          <w:trHeight w:val="288"/>
        </w:trPr>
        <w:tc>
          <w:tcPr>
            <w:tcW w:w="2713" w:type="pct"/>
            <w:vMerge/>
            <w:vAlign w:val="center"/>
          </w:tcPr>
          <w:p w14:paraId="7CBCE20C" w14:textId="77777777" w:rsidR="003C3C7A" w:rsidRPr="00EF6BDE" w:rsidRDefault="003C3C7A" w:rsidP="001E2BFC">
            <w:pPr>
              <w:rPr>
                <w:sz w:val="18"/>
                <w:szCs w:val="18"/>
              </w:rPr>
            </w:pPr>
          </w:p>
        </w:tc>
        <w:tc>
          <w:tcPr>
            <w:tcW w:w="164" w:type="pct"/>
          </w:tcPr>
          <w:p w14:paraId="7538D1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DB778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1862414" w14:textId="77777777" w:rsidR="003C3C7A" w:rsidRPr="00EF6BDE" w:rsidRDefault="003C3C7A" w:rsidP="00A76766">
            <w:pPr>
              <w:rPr>
                <w:sz w:val="18"/>
                <w:szCs w:val="18"/>
              </w:rPr>
            </w:pPr>
          </w:p>
        </w:tc>
      </w:tr>
      <w:tr w:rsidR="00D334B5" w:rsidRPr="00EF6BDE" w14:paraId="10B72ABE" w14:textId="77777777" w:rsidTr="00494055">
        <w:trPr>
          <w:trHeight w:val="288"/>
        </w:trPr>
        <w:tc>
          <w:tcPr>
            <w:tcW w:w="2713" w:type="pct"/>
            <w:vMerge/>
            <w:vAlign w:val="center"/>
          </w:tcPr>
          <w:p w14:paraId="220B89AE" w14:textId="77777777" w:rsidR="003C3C7A" w:rsidRPr="00EF6BDE" w:rsidRDefault="003C3C7A" w:rsidP="001E2BFC">
            <w:pPr>
              <w:rPr>
                <w:sz w:val="18"/>
                <w:szCs w:val="18"/>
              </w:rPr>
            </w:pPr>
          </w:p>
        </w:tc>
        <w:tc>
          <w:tcPr>
            <w:tcW w:w="164" w:type="pct"/>
          </w:tcPr>
          <w:p w14:paraId="2FAD99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DCF9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5510846" w14:textId="77777777" w:rsidR="003C3C7A" w:rsidRPr="00EF6BDE" w:rsidRDefault="003C3C7A" w:rsidP="00A76766">
            <w:pPr>
              <w:rPr>
                <w:sz w:val="18"/>
                <w:szCs w:val="18"/>
              </w:rPr>
            </w:pPr>
          </w:p>
        </w:tc>
      </w:tr>
      <w:tr w:rsidR="00D334B5" w:rsidRPr="00EF6BDE" w14:paraId="71EA9784" w14:textId="77777777" w:rsidTr="00494055">
        <w:trPr>
          <w:trHeight w:val="288"/>
        </w:trPr>
        <w:tc>
          <w:tcPr>
            <w:tcW w:w="2713" w:type="pct"/>
            <w:vMerge/>
            <w:vAlign w:val="center"/>
          </w:tcPr>
          <w:p w14:paraId="5DEF6F2C" w14:textId="77777777" w:rsidR="003C3C7A" w:rsidRPr="00EF6BDE" w:rsidRDefault="003C3C7A" w:rsidP="001E2BFC">
            <w:pPr>
              <w:rPr>
                <w:sz w:val="18"/>
                <w:szCs w:val="18"/>
              </w:rPr>
            </w:pPr>
          </w:p>
        </w:tc>
        <w:tc>
          <w:tcPr>
            <w:tcW w:w="164" w:type="pct"/>
          </w:tcPr>
          <w:p w14:paraId="4588D5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6088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B5D35EC" w14:textId="77777777" w:rsidR="003C3C7A" w:rsidRPr="00EF6BDE" w:rsidRDefault="003C3C7A" w:rsidP="00A76766">
            <w:pPr>
              <w:rPr>
                <w:sz w:val="18"/>
                <w:szCs w:val="18"/>
              </w:rPr>
            </w:pPr>
          </w:p>
        </w:tc>
      </w:tr>
      <w:tr w:rsidR="00D334B5" w:rsidRPr="00EF6BDE" w14:paraId="1B29C9A9" w14:textId="77777777" w:rsidTr="00494055">
        <w:trPr>
          <w:trHeight w:val="288"/>
        </w:trPr>
        <w:tc>
          <w:tcPr>
            <w:tcW w:w="2713" w:type="pct"/>
            <w:vMerge/>
            <w:vAlign w:val="center"/>
          </w:tcPr>
          <w:p w14:paraId="4FC39BA9" w14:textId="77777777" w:rsidR="003C3C7A" w:rsidRPr="00EF6BDE" w:rsidRDefault="003C3C7A" w:rsidP="001E2BFC">
            <w:pPr>
              <w:rPr>
                <w:sz w:val="18"/>
                <w:szCs w:val="18"/>
              </w:rPr>
            </w:pPr>
          </w:p>
        </w:tc>
        <w:tc>
          <w:tcPr>
            <w:tcW w:w="164" w:type="pct"/>
          </w:tcPr>
          <w:p w14:paraId="1E3794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3DB2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AE5C0FF" w14:textId="77777777" w:rsidR="003C3C7A" w:rsidRPr="00EF6BDE" w:rsidRDefault="003C3C7A" w:rsidP="00A76766">
            <w:pPr>
              <w:rPr>
                <w:sz w:val="18"/>
                <w:szCs w:val="18"/>
              </w:rPr>
            </w:pPr>
          </w:p>
        </w:tc>
      </w:tr>
      <w:tr w:rsidR="00D334B5" w:rsidRPr="00EF6BDE" w14:paraId="28BDC577" w14:textId="77777777" w:rsidTr="00494055">
        <w:trPr>
          <w:trHeight w:val="288"/>
        </w:trPr>
        <w:tc>
          <w:tcPr>
            <w:tcW w:w="2713" w:type="pct"/>
            <w:vMerge/>
            <w:vAlign w:val="center"/>
          </w:tcPr>
          <w:p w14:paraId="2D2A15C3" w14:textId="77777777" w:rsidR="003C3C7A" w:rsidRPr="00EF6BDE" w:rsidRDefault="003C3C7A" w:rsidP="001E2BFC">
            <w:pPr>
              <w:rPr>
                <w:sz w:val="18"/>
                <w:szCs w:val="18"/>
              </w:rPr>
            </w:pPr>
          </w:p>
        </w:tc>
        <w:tc>
          <w:tcPr>
            <w:tcW w:w="164" w:type="pct"/>
          </w:tcPr>
          <w:p w14:paraId="4291AA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4B1B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16C09BA" w14:textId="77777777" w:rsidR="003C3C7A" w:rsidRPr="00EF6BDE" w:rsidRDefault="003C3C7A" w:rsidP="00A76766">
            <w:pPr>
              <w:rPr>
                <w:sz w:val="18"/>
                <w:szCs w:val="18"/>
              </w:rPr>
            </w:pPr>
          </w:p>
        </w:tc>
      </w:tr>
      <w:tr w:rsidR="00D334B5" w:rsidRPr="00EF6BDE" w14:paraId="7B1F0E7A" w14:textId="77777777" w:rsidTr="00494055">
        <w:trPr>
          <w:trHeight w:val="288"/>
        </w:trPr>
        <w:tc>
          <w:tcPr>
            <w:tcW w:w="2713" w:type="pct"/>
            <w:vMerge/>
            <w:vAlign w:val="center"/>
          </w:tcPr>
          <w:p w14:paraId="134D361C" w14:textId="77777777" w:rsidR="003C3C7A" w:rsidRPr="00EF6BDE" w:rsidRDefault="003C3C7A" w:rsidP="001E2BFC">
            <w:pPr>
              <w:rPr>
                <w:sz w:val="18"/>
                <w:szCs w:val="18"/>
              </w:rPr>
            </w:pPr>
          </w:p>
        </w:tc>
        <w:tc>
          <w:tcPr>
            <w:tcW w:w="164" w:type="pct"/>
          </w:tcPr>
          <w:p w14:paraId="142180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5B5D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0265F34" w14:textId="77777777" w:rsidR="003C3C7A" w:rsidRPr="00EF6BDE" w:rsidRDefault="003C3C7A" w:rsidP="00A76766">
            <w:pPr>
              <w:rPr>
                <w:sz w:val="18"/>
                <w:szCs w:val="18"/>
              </w:rPr>
            </w:pPr>
          </w:p>
        </w:tc>
      </w:tr>
      <w:tr w:rsidR="00D334B5" w:rsidRPr="00EF6BDE" w14:paraId="596FB7BF" w14:textId="77777777" w:rsidTr="00494055">
        <w:trPr>
          <w:trHeight w:val="288"/>
        </w:trPr>
        <w:tc>
          <w:tcPr>
            <w:tcW w:w="2713" w:type="pct"/>
            <w:vMerge/>
            <w:vAlign w:val="center"/>
          </w:tcPr>
          <w:p w14:paraId="717B4E30" w14:textId="77777777" w:rsidR="003C3C7A" w:rsidRPr="00EF6BDE" w:rsidRDefault="003C3C7A" w:rsidP="001E2BFC">
            <w:pPr>
              <w:rPr>
                <w:sz w:val="18"/>
                <w:szCs w:val="18"/>
              </w:rPr>
            </w:pPr>
          </w:p>
        </w:tc>
        <w:tc>
          <w:tcPr>
            <w:tcW w:w="164" w:type="pct"/>
          </w:tcPr>
          <w:p w14:paraId="2273689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8165D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F2DC1C7" w14:textId="77777777" w:rsidR="003C3C7A" w:rsidRPr="00EF6BDE" w:rsidRDefault="003C3C7A" w:rsidP="00A76766">
            <w:pPr>
              <w:rPr>
                <w:sz w:val="18"/>
                <w:szCs w:val="18"/>
              </w:rPr>
            </w:pPr>
          </w:p>
        </w:tc>
      </w:tr>
      <w:tr w:rsidR="00D334B5" w:rsidRPr="00EF6BDE" w14:paraId="7BFD7F2F" w14:textId="77777777" w:rsidTr="00494055">
        <w:trPr>
          <w:trHeight w:val="288"/>
        </w:trPr>
        <w:tc>
          <w:tcPr>
            <w:tcW w:w="2713" w:type="pct"/>
            <w:vMerge/>
            <w:vAlign w:val="center"/>
          </w:tcPr>
          <w:p w14:paraId="2DE90D07" w14:textId="77777777" w:rsidR="003C3C7A" w:rsidRPr="00EF6BDE" w:rsidRDefault="003C3C7A" w:rsidP="001E2BFC">
            <w:pPr>
              <w:rPr>
                <w:sz w:val="18"/>
                <w:szCs w:val="18"/>
              </w:rPr>
            </w:pPr>
          </w:p>
        </w:tc>
        <w:tc>
          <w:tcPr>
            <w:tcW w:w="164" w:type="pct"/>
          </w:tcPr>
          <w:p w14:paraId="60A59B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5C0A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20103DA" w14:textId="77777777" w:rsidR="003C3C7A" w:rsidRPr="00EF6BDE" w:rsidRDefault="003C3C7A" w:rsidP="00A76766">
            <w:pPr>
              <w:rPr>
                <w:sz w:val="18"/>
                <w:szCs w:val="18"/>
              </w:rPr>
            </w:pPr>
          </w:p>
        </w:tc>
      </w:tr>
      <w:tr w:rsidR="00D334B5" w:rsidRPr="00EF6BDE" w14:paraId="4F9394AE" w14:textId="77777777" w:rsidTr="00494055">
        <w:trPr>
          <w:trHeight w:val="288"/>
        </w:trPr>
        <w:tc>
          <w:tcPr>
            <w:tcW w:w="2713" w:type="pct"/>
            <w:vMerge/>
            <w:vAlign w:val="center"/>
          </w:tcPr>
          <w:p w14:paraId="470528BC" w14:textId="77777777" w:rsidR="003C3C7A" w:rsidRPr="00EF6BDE" w:rsidRDefault="003C3C7A" w:rsidP="001E2BFC">
            <w:pPr>
              <w:rPr>
                <w:sz w:val="18"/>
                <w:szCs w:val="18"/>
              </w:rPr>
            </w:pPr>
          </w:p>
        </w:tc>
        <w:tc>
          <w:tcPr>
            <w:tcW w:w="164" w:type="pct"/>
          </w:tcPr>
          <w:p w14:paraId="2BF88C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212A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855686B" w14:textId="77777777" w:rsidR="003C3C7A" w:rsidRPr="00EF6BDE" w:rsidRDefault="003C3C7A" w:rsidP="00A76766">
            <w:pPr>
              <w:rPr>
                <w:sz w:val="18"/>
                <w:szCs w:val="18"/>
              </w:rPr>
            </w:pPr>
          </w:p>
        </w:tc>
      </w:tr>
      <w:tr w:rsidR="00D334B5" w:rsidRPr="00EF6BDE" w14:paraId="00F83AE6" w14:textId="77777777" w:rsidTr="00494055">
        <w:trPr>
          <w:trHeight w:val="288"/>
        </w:trPr>
        <w:tc>
          <w:tcPr>
            <w:tcW w:w="2713" w:type="pct"/>
            <w:vMerge/>
            <w:vAlign w:val="center"/>
          </w:tcPr>
          <w:p w14:paraId="6BBBBFCF" w14:textId="77777777" w:rsidR="003C3C7A" w:rsidRPr="00EF6BDE" w:rsidRDefault="003C3C7A" w:rsidP="001E2BFC">
            <w:pPr>
              <w:rPr>
                <w:sz w:val="18"/>
                <w:szCs w:val="18"/>
              </w:rPr>
            </w:pPr>
          </w:p>
        </w:tc>
        <w:tc>
          <w:tcPr>
            <w:tcW w:w="164" w:type="pct"/>
          </w:tcPr>
          <w:p w14:paraId="1CBA57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CBA5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69D70AC" w14:textId="77777777" w:rsidR="003C3C7A" w:rsidRPr="00EF6BDE" w:rsidRDefault="003C3C7A" w:rsidP="00A76766">
            <w:pPr>
              <w:rPr>
                <w:sz w:val="18"/>
                <w:szCs w:val="18"/>
              </w:rPr>
            </w:pPr>
          </w:p>
        </w:tc>
      </w:tr>
      <w:tr w:rsidR="00D334B5" w:rsidRPr="00EF6BDE" w14:paraId="4F7BCFE0" w14:textId="77777777" w:rsidTr="00494055">
        <w:trPr>
          <w:trHeight w:val="288"/>
        </w:trPr>
        <w:tc>
          <w:tcPr>
            <w:tcW w:w="2713" w:type="pct"/>
            <w:vMerge/>
            <w:vAlign w:val="center"/>
          </w:tcPr>
          <w:p w14:paraId="4DF836D0" w14:textId="77777777" w:rsidR="003C3C7A" w:rsidRPr="00EF6BDE" w:rsidRDefault="003C3C7A" w:rsidP="001E2BFC">
            <w:pPr>
              <w:rPr>
                <w:sz w:val="18"/>
                <w:szCs w:val="18"/>
              </w:rPr>
            </w:pPr>
          </w:p>
        </w:tc>
        <w:tc>
          <w:tcPr>
            <w:tcW w:w="164" w:type="pct"/>
          </w:tcPr>
          <w:p w14:paraId="465B98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EF16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9467823" w14:textId="77777777" w:rsidR="003C3C7A" w:rsidRPr="00EF6BDE" w:rsidRDefault="003C3C7A" w:rsidP="00A76766">
            <w:pPr>
              <w:rPr>
                <w:sz w:val="18"/>
                <w:szCs w:val="18"/>
              </w:rPr>
            </w:pPr>
          </w:p>
        </w:tc>
      </w:tr>
      <w:tr w:rsidR="00D334B5" w:rsidRPr="00EF6BDE" w14:paraId="0E03EF5C" w14:textId="77777777" w:rsidTr="00494055">
        <w:trPr>
          <w:trHeight w:val="288"/>
        </w:trPr>
        <w:tc>
          <w:tcPr>
            <w:tcW w:w="2713" w:type="pct"/>
            <w:vMerge/>
            <w:vAlign w:val="center"/>
          </w:tcPr>
          <w:p w14:paraId="5BE29333" w14:textId="77777777" w:rsidR="003C3C7A" w:rsidRPr="00EF6BDE" w:rsidRDefault="003C3C7A" w:rsidP="001E2BFC">
            <w:pPr>
              <w:rPr>
                <w:sz w:val="18"/>
                <w:szCs w:val="18"/>
              </w:rPr>
            </w:pPr>
          </w:p>
        </w:tc>
        <w:tc>
          <w:tcPr>
            <w:tcW w:w="164" w:type="pct"/>
          </w:tcPr>
          <w:p w14:paraId="1E35E8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2B93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3B83CDE" w14:textId="77777777" w:rsidR="003C3C7A" w:rsidRPr="00EF6BDE" w:rsidRDefault="003C3C7A" w:rsidP="00A76766">
            <w:pPr>
              <w:rPr>
                <w:sz w:val="18"/>
                <w:szCs w:val="18"/>
              </w:rPr>
            </w:pPr>
          </w:p>
        </w:tc>
      </w:tr>
      <w:tr w:rsidR="00D334B5" w:rsidRPr="00EF6BDE" w14:paraId="371CD3A6" w14:textId="77777777" w:rsidTr="00494055">
        <w:trPr>
          <w:trHeight w:val="288"/>
        </w:trPr>
        <w:tc>
          <w:tcPr>
            <w:tcW w:w="2713" w:type="pct"/>
            <w:vMerge/>
            <w:tcBorders>
              <w:bottom w:val="single" w:sz="8" w:space="0" w:color="F2F2F2" w:themeColor="background1" w:themeShade="F2"/>
            </w:tcBorders>
            <w:vAlign w:val="center"/>
          </w:tcPr>
          <w:p w14:paraId="480266AD" w14:textId="77777777" w:rsidR="003C3C7A" w:rsidRPr="00EF6BDE" w:rsidRDefault="003C3C7A" w:rsidP="001E2BFC">
            <w:pPr>
              <w:rPr>
                <w:sz w:val="18"/>
                <w:szCs w:val="18"/>
              </w:rPr>
            </w:pPr>
          </w:p>
        </w:tc>
        <w:tc>
          <w:tcPr>
            <w:tcW w:w="164" w:type="pct"/>
          </w:tcPr>
          <w:p w14:paraId="1F29D4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D9D53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9D5B8BC" w14:textId="77777777" w:rsidR="003C3C7A" w:rsidRPr="00EF6BDE" w:rsidRDefault="003C3C7A" w:rsidP="00A76766">
            <w:pPr>
              <w:rPr>
                <w:sz w:val="18"/>
                <w:szCs w:val="18"/>
              </w:rPr>
            </w:pPr>
          </w:p>
        </w:tc>
      </w:tr>
      <w:tr w:rsidR="00747B54" w:rsidRPr="00EF6BDE" w14:paraId="5D14B881"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7F0487D" w14:textId="77777777" w:rsidR="003C3C7A" w:rsidRPr="00EF6BDE" w:rsidRDefault="003C3C7A" w:rsidP="001E2BFC">
            <w:pPr>
              <w:rPr>
                <w:sz w:val="18"/>
                <w:szCs w:val="18"/>
              </w:rPr>
            </w:pPr>
          </w:p>
        </w:tc>
        <w:tc>
          <w:tcPr>
            <w:tcW w:w="164" w:type="pct"/>
          </w:tcPr>
          <w:p w14:paraId="0819E4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4660DE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A2FF69D" w14:textId="77777777" w:rsidR="003C3C7A" w:rsidRPr="00EF6BDE" w:rsidRDefault="003C3C7A" w:rsidP="00A76766">
            <w:pPr>
              <w:rPr>
                <w:sz w:val="18"/>
                <w:szCs w:val="18"/>
              </w:rPr>
            </w:pPr>
          </w:p>
        </w:tc>
      </w:tr>
    </w:tbl>
    <w:p w14:paraId="7EF7140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6FD54B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7C8A20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808F355" w14:textId="77777777" w:rsidTr="00E81DB6">
        <w:trPr>
          <w:trHeight w:val="4608"/>
        </w:trPr>
        <w:tc>
          <w:tcPr>
            <w:tcW w:w="5000" w:type="pct"/>
            <w:tcBorders>
              <w:bottom w:val="single" w:sz="4" w:space="0" w:color="FFFFFF" w:themeColor="background1"/>
            </w:tcBorders>
          </w:tcPr>
          <w:p w14:paraId="0FA8C136" w14:textId="77777777" w:rsidR="003C3C7A" w:rsidRPr="00330468" w:rsidRDefault="003C3C7A" w:rsidP="00330468">
            <w:pPr>
              <w:pStyle w:val="NoSpacing"/>
            </w:pPr>
          </w:p>
        </w:tc>
      </w:tr>
      <w:tr w:rsidR="004105BC" w:rsidRPr="00330468" w14:paraId="47568B51" w14:textId="77777777" w:rsidTr="00426FD0">
        <w:trPr>
          <w:trHeight w:val="70"/>
        </w:trPr>
        <w:tc>
          <w:tcPr>
            <w:tcW w:w="5000" w:type="pct"/>
            <w:tcBorders>
              <w:top w:val="single" w:sz="4" w:space="0" w:color="FFFFFF" w:themeColor="background1"/>
              <w:bottom w:val="single" w:sz="18" w:space="0" w:color="595959" w:themeColor="text1" w:themeTint="A6"/>
            </w:tcBorders>
          </w:tcPr>
          <w:p w14:paraId="6A6BDEFD" w14:textId="77777777" w:rsidR="003C3C7A" w:rsidRPr="00330468" w:rsidRDefault="003C3C7A" w:rsidP="00330468">
            <w:pPr>
              <w:pStyle w:val="NoSpacing"/>
            </w:pPr>
          </w:p>
        </w:tc>
      </w:tr>
    </w:tbl>
    <w:p w14:paraId="5E2B827B" w14:textId="77777777" w:rsidR="003C3C7A" w:rsidRDefault="003C3C7A" w:rsidP="00F85A1D"/>
    <w:p w14:paraId="4639A3A4" w14:textId="77777777" w:rsidR="008D1191" w:rsidRDefault="003C3C7A">
      <w:r>
        <w:br w:type="page"/>
      </w:r>
    </w:p>
    <w:p w14:paraId="2C47A731" w14:textId="77777777" w:rsidR="003C3C7A" w:rsidRPr="008939A4" w:rsidRDefault="003C3C7A" w:rsidP="00607997">
      <w:pPr>
        <w:pStyle w:val="Heading2"/>
      </w:pPr>
      <w:r>
        <w:lastRenderedPageBreak/>
        <w:t>Monday, November 30, 2026</w:t>
      </w:r>
    </w:p>
    <w:p w14:paraId="53E5C9C2" w14:textId="77777777" w:rsidR="003C3C7A" w:rsidRDefault="003C3C7A" w:rsidP="001E0B71">
      <w:pPr>
        <w:pStyle w:val="NoSpacing"/>
        <w:rPr>
          <w:rFonts w:cs="Arial"/>
          <w:color w:val="595959" w:themeColor="text1" w:themeTint="A6"/>
          <w:sz w:val="16"/>
          <w:szCs w:val="16"/>
        </w:rPr>
      </w:pPr>
    </w:p>
    <w:p w14:paraId="3179F1D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E3FA13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A17B7B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D73AA3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AEF6B9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FFCC69"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951AD5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E4FA048" w14:textId="77777777" w:rsidTr="00D334B5">
        <w:trPr>
          <w:trHeight w:val="288"/>
        </w:trPr>
        <w:tc>
          <w:tcPr>
            <w:tcW w:w="2713" w:type="pct"/>
            <w:vMerge w:val="restart"/>
          </w:tcPr>
          <w:p w14:paraId="3956B283" w14:textId="77777777" w:rsidR="003C3C7A" w:rsidRPr="00EF6BDE" w:rsidRDefault="003C3C7A" w:rsidP="00D334B5">
            <w:pPr>
              <w:rPr>
                <w:sz w:val="18"/>
                <w:szCs w:val="18"/>
              </w:rPr>
            </w:pPr>
          </w:p>
        </w:tc>
        <w:tc>
          <w:tcPr>
            <w:tcW w:w="164" w:type="pct"/>
          </w:tcPr>
          <w:p w14:paraId="4E0B28F3"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D2ED8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936971B" w14:textId="77777777" w:rsidR="003C3C7A" w:rsidRPr="00EF6BDE" w:rsidRDefault="003C3C7A" w:rsidP="00A76766">
            <w:pPr>
              <w:rPr>
                <w:sz w:val="18"/>
                <w:szCs w:val="18"/>
              </w:rPr>
            </w:pPr>
          </w:p>
        </w:tc>
      </w:tr>
      <w:tr w:rsidR="00D334B5" w:rsidRPr="00EF6BDE" w14:paraId="38EE4F1A" w14:textId="77777777" w:rsidTr="00494055">
        <w:trPr>
          <w:trHeight w:val="288"/>
        </w:trPr>
        <w:tc>
          <w:tcPr>
            <w:tcW w:w="2713" w:type="pct"/>
            <w:vMerge/>
            <w:vAlign w:val="center"/>
          </w:tcPr>
          <w:p w14:paraId="3FC4A9D8" w14:textId="77777777" w:rsidR="003C3C7A" w:rsidRPr="00EF6BDE" w:rsidRDefault="003C3C7A" w:rsidP="001E2BFC">
            <w:pPr>
              <w:rPr>
                <w:sz w:val="18"/>
                <w:szCs w:val="18"/>
              </w:rPr>
            </w:pPr>
          </w:p>
        </w:tc>
        <w:tc>
          <w:tcPr>
            <w:tcW w:w="164" w:type="pct"/>
          </w:tcPr>
          <w:p w14:paraId="76B4AC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4857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E47F0D1" w14:textId="77777777" w:rsidR="003C3C7A" w:rsidRPr="00EF6BDE" w:rsidRDefault="003C3C7A" w:rsidP="00A76766">
            <w:pPr>
              <w:rPr>
                <w:sz w:val="18"/>
                <w:szCs w:val="18"/>
              </w:rPr>
            </w:pPr>
          </w:p>
        </w:tc>
      </w:tr>
      <w:tr w:rsidR="00D334B5" w:rsidRPr="00EF6BDE" w14:paraId="7520B9BB" w14:textId="77777777" w:rsidTr="00494055">
        <w:trPr>
          <w:trHeight w:val="288"/>
        </w:trPr>
        <w:tc>
          <w:tcPr>
            <w:tcW w:w="2713" w:type="pct"/>
            <w:vMerge/>
            <w:vAlign w:val="center"/>
          </w:tcPr>
          <w:p w14:paraId="295D75BC" w14:textId="77777777" w:rsidR="003C3C7A" w:rsidRPr="00EF6BDE" w:rsidRDefault="003C3C7A" w:rsidP="001E2BFC">
            <w:pPr>
              <w:rPr>
                <w:sz w:val="18"/>
                <w:szCs w:val="18"/>
              </w:rPr>
            </w:pPr>
          </w:p>
        </w:tc>
        <w:tc>
          <w:tcPr>
            <w:tcW w:w="164" w:type="pct"/>
          </w:tcPr>
          <w:p w14:paraId="017A66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FB134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C2AE85A" w14:textId="77777777" w:rsidR="003C3C7A" w:rsidRPr="00EF6BDE" w:rsidRDefault="003C3C7A" w:rsidP="00A76766">
            <w:pPr>
              <w:rPr>
                <w:sz w:val="18"/>
                <w:szCs w:val="18"/>
              </w:rPr>
            </w:pPr>
          </w:p>
        </w:tc>
      </w:tr>
      <w:tr w:rsidR="00D334B5" w:rsidRPr="00EF6BDE" w14:paraId="77668513" w14:textId="77777777" w:rsidTr="00494055">
        <w:trPr>
          <w:trHeight w:val="288"/>
        </w:trPr>
        <w:tc>
          <w:tcPr>
            <w:tcW w:w="2713" w:type="pct"/>
            <w:vMerge/>
            <w:vAlign w:val="center"/>
          </w:tcPr>
          <w:p w14:paraId="03823080" w14:textId="77777777" w:rsidR="003C3C7A" w:rsidRPr="00EF6BDE" w:rsidRDefault="003C3C7A" w:rsidP="001E2BFC">
            <w:pPr>
              <w:rPr>
                <w:sz w:val="18"/>
                <w:szCs w:val="18"/>
              </w:rPr>
            </w:pPr>
          </w:p>
        </w:tc>
        <w:tc>
          <w:tcPr>
            <w:tcW w:w="164" w:type="pct"/>
          </w:tcPr>
          <w:p w14:paraId="348B51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CEF5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1B6A862" w14:textId="77777777" w:rsidR="003C3C7A" w:rsidRPr="00EF6BDE" w:rsidRDefault="003C3C7A" w:rsidP="00A76766">
            <w:pPr>
              <w:rPr>
                <w:sz w:val="18"/>
                <w:szCs w:val="18"/>
              </w:rPr>
            </w:pPr>
          </w:p>
        </w:tc>
      </w:tr>
      <w:tr w:rsidR="00D334B5" w:rsidRPr="00EF6BDE" w14:paraId="1F50C743" w14:textId="77777777" w:rsidTr="00494055">
        <w:trPr>
          <w:trHeight w:val="288"/>
        </w:trPr>
        <w:tc>
          <w:tcPr>
            <w:tcW w:w="2713" w:type="pct"/>
            <w:vMerge/>
            <w:vAlign w:val="center"/>
          </w:tcPr>
          <w:p w14:paraId="330C2310" w14:textId="77777777" w:rsidR="003C3C7A" w:rsidRPr="00EF6BDE" w:rsidRDefault="003C3C7A" w:rsidP="001E2BFC">
            <w:pPr>
              <w:rPr>
                <w:sz w:val="18"/>
                <w:szCs w:val="18"/>
              </w:rPr>
            </w:pPr>
          </w:p>
        </w:tc>
        <w:tc>
          <w:tcPr>
            <w:tcW w:w="164" w:type="pct"/>
          </w:tcPr>
          <w:p w14:paraId="73A9EB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C4893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6D11CF6" w14:textId="77777777" w:rsidR="003C3C7A" w:rsidRPr="00EF6BDE" w:rsidRDefault="003C3C7A" w:rsidP="00A76766">
            <w:pPr>
              <w:rPr>
                <w:sz w:val="18"/>
                <w:szCs w:val="18"/>
              </w:rPr>
            </w:pPr>
          </w:p>
        </w:tc>
      </w:tr>
      <w:tr w:rsidR="00D334B5" w:rsidRPr="00EF6BDE" w14:paraId="281FBCF8" w14:textId="77777777" w:rsidTr="00494055">
        <w:trPr>
          <w:trHeight w:val="288"/>
        </w:trPr>
        <w:tc>
          <w:tcPr>
            <w:tcW w:w="2713" w:type="pct"/>
            <w:vMerge/>
            <w:vAlign w:val="center"/>
          </w:tcPr>
          <w:p w14:paraId="78F90A29" w14:textId="77777777" w:rsidR="003C3C7A" w:rsidRPr="00EF6BDE" w:rsidRDefault="003C3C7A" w:rsidP="001E2BFC">
            <w:pPr>
              <w:rPr>
                <w:sz w:val="18"/>
                <w:szCs w:val="18"/>
              </w:rPr>
            </w:pPr>
          </w:p>
        </w:tc>
        <w:tc>
          <w:tcPr>
            <w:tcW w:w="164" w:type="pct"/>
          </w:tcPr>
          <w:p w14:paraId="0507C9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C138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D8E5356" w14:textId="77777777" w:rsidR="003C3C7A" w:rsidRPr="00EF6BDE" w:rsidRDefault="003C3C7A" w:rsidP="00A76766">
            <w:pPr>
              <w:rPr>
                <w:sz w:val="18"/>
                <w:szCs w:val="18"/>
              </w:rPr>
            </w:pPr>
          </w:p>
        </w:tc>
      </w:tr>
      <w:tr w:rsidR="00D334B5" w:rsidRPr="00EF6BDE" w14:paraId="29231B49" w14:textId="77777777" w:rsidTr="00494055">
        <w:trPr>
          <w:trHeight w:val="288"/>
        </w:trPr>
        <w:tc>
          <w:tcPr>
            <w:tcW w:w="2713" w:type="pct"/>
            <w:vMerge/>
            <w:vAlign w:val="center"/>
          </w:tcPr>
          <w:p w14:paraId="64A14ECF" w14:textId="77777777" w:rsidR="003C3C7A" w:rsidRPr="00EF6BDE" w:rsidRDefault="003C3C7A" w:rsidP="001E2BFC">
            <w:pPr>
              <w:rPr>
                <w:sz w:val="18"/>
                <w:szCs w:val="18"/>
              </w:rPr>
            </w:pPr>
          </w:p>
        </w:tc>
        <w:tc>
          <w:tcPr>
            <w:tcW w:w="164" w:type="pct"/>
          </w:tcPr>
          <w:p w14:paraId="1B5937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B08E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84AD03A" w14:textId="77777777" w:rsidR="003C3C7A" w:rsidRPr="00EF6BDE" w:rsidRDefault="003C3C7A" w:rsidP="00A76766">
            <w:pPr>
              <w:rPr>
                <w:sz w:val="18"/>
                <w:szCs w:val="18"/>
              </w:rPr>
            </w:pPr>
          </w:p>
        </w:tc>
      </w:tr>
      <w:tr w:rsidR="00D334B5" w:rsidRPr="00EF6BDE" w14:paraId="17FC493F" w14:textId="77777777" w:rsidTr="00494055">
        <w:trPr>
          <w:trHeight w:val="288"/>
        </w:trPr>
        <w:tc>
          <w:tcPr>
            <w:tcW w:w="2713" w:type="pct"/>
            <w:vMerge/>
            <w:vAlign w:val="center"/>
          </w:tcPr>
          <w:p w14:paraId="42DA8DAB" w14:textId="77777777" w:rsidR="003C3C7A" w:rsidRPr="00EF6BDE" w:rsidRDefault="003C3C7A" w:rsidP="001E2BFC">
            <w:pPr>
              <w:rPr>
                <w:sz w:val="18"/>
                <w:szCs w:val="18"/>
              </w:rPr>
            </w:pPr>
          </w:p>
        </w:tc>
        <w:tc>
          <w:tcPr>
            <w:tcW w:w="164" w:type="pct"/>
          </w:tcPr>
          <w:p w14:paraId="5579C4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B5B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0953AC5" w14:textId="77777777" w:rsidR="003C3C7A" w:rsidRPr="00EF6BDE" w:rsidRDefault="003C3C7A" w:rsidP="00A76766">
            <w:pPr>
              <w:rPr>
                <w:sz w:val="18"/>
                <w:szCs w:val="18"/>
              </w:rPr>
            </w:pPr>
          </w:p>
        </w:tc>
      </w:tr>
      <w:tr w:rsidR="00D334B5" w:rsidRPr="00EF6BDE" w14:paraId="5BED3C82" w14:textId="77777777" w:rsidTr="00494055">
        <w:trPr>
          <w:trHeight w:val="288"/>
        </w:trPr>
        <w:tc>
          <w:tcPr>
            <w:tcW w:w="2713" w:type="pct"/>
            <w:vMerge/>
            <w:vAlign w:val="center"/>
          </w:tcPr>
          <w:p w14:paraId="4492B9C6" w14:textId="77777777" w:rsidR="003C3C7A" w:rsidRPr="00EF6BDE" w:rsidRDefault="003C3C7A" w:rsidP="001E2BFC">
            <w:pPr>
              <w:rPr>
                <w:sz w:val="18"/>
                <w:szCs w:val="18"/>
              </w:rPr>
            </w:pPr>
          </w:p>
        </w:tc>
        <w:tc>
          <w:tcPr>
            <w:tcW w:w="164" w:type="pct"/>
          </w:tcPr>
          <w:p w14:paraId="4BEDAA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7A4C5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74ACED4" w14:textId="77777777" w:rsidR="003C3C7A" w:rsidRPr="00EF6BDE" w:rsidRDefault="003C3C7A" w:rsidP="00A76766">
            <w:pPr>
              <w:rPr>
                <w:sz w:val="18"/>
                <w:szCs w:val="18"/>
              </w:rPr>
            </w:pPr>
          </w:p>
        </w:tc>
      </w:tr>
      <w:tr w:rsidR="00D334B5" w:rsidRPr="00EF6BDE" w14:paraId="35776E1C" w14:textId="77777777" w:rsidTr="00494055">
        <w:trPr>
          <w:trHeight w:val="288"/>
        </w:trPr>
        <w:tc>
          <w:tcPr>
            <w:tcW w:w="2713" w:type="pct"/>
            <w:vMerge/>
            <w:vAlign w:val="center"/>
          </w:tcPr>
          <w:p w14:paraId="3737287C" w14:textId="77777777" w:rsidR="003C3C7A" w:rsidRPr="00EF6BDE" w:rsidRDefault="003C3C7A" w:rsidP="001E2BFC">
            <w:pPr>
              <w:rPr>
                <w:sz w:val="18"/>
                <w:szCs w:val="18"/>
              </w:rPr>
            </w:pPr>
          </w:p>
        </w:tc>
        <w:tc>
          <w:tcPr>
            <w:tcW w:w="164" w:type="pct"/>
          </w:tcPr>
          <w:p w14:paraId="5A18EE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7103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F9C2D01" w14:textId="77777777" w:rsidR="003C3C7A" w:rsidRPr="00EF6BDE" w:rsidRDefault="003C3C7A" w:rsidP="00A76766">
            <w:pPr>
              <w:rPr>
                <w:sz w:val="18"/>
                <w:szCs w:val="18"/>
              </w:rPr>
            </w:pPr>
          </w:p>
        </w:tc>
      </w:tr>
      <w:tr w:rsidR="00D334B5" w:rsidRPr="00EF6BDE" w14:paraId="3F26A50B" w14:textId="77777777" w:rsidTr="00494055">
        <w:trPr>
          <w:trHeight w:val="288"/>
        </w:trPr>
        <w:tc>
          <w:tcPr>
            <w:tcW w:w="2713" w:type="pct"/>
            <w:vMerge/>
            <w:vAlign w:val="center"/>
          </w:tcPr>
          <w:p w14:paraId="41C7ED7B" w14:textId="77777777" w:rsidR="003C3C7A" w:rsidRPr="00EF6BDE" w:rsidRDefault="003C3C7A" w:rsidP="001E2BFC">
            <w:pPr>
              <w:rPr>
                <w:sz w:val="18"/>
                <w:szCs w:val="18"/>
              </w:rPr>
            </w:pPr>
          </w:p>
        </w:tc>
        <w:tc>
          <w:tcPr>
            <w:tcW w:w="164" w:type="pct"/>
          </w:tcPr>
          <w:p w14:paraId="2DEE62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3A02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572C61A" w14:textId="77777777" w:rsidR="003C3C7A" w:rsidRPr="00EF6BDE" w:rsidRDefault="003C3C7A" w:rsidP="00A76766">
            <w:pPr>
              <w:rPr>
                <w:sz w:val="18"/>
                <w:szCs w:val="18"/>
              </w:rPr>
            </w:pPr>
          </w:p>
        </w:tc>
      </w:tr>
      <w:tr w:rsidR="00D334B5" w:rsidRPr="00EF6BDE" w14:paraId="70193DE0" w14:textId="77777777" w:rsidTr="00494055">
        <w:trPr>
          <w:trHeight w:val="288"/>
        </w:trPr>
        <w:tc>
          <w:tcPr>
            <w:tcW w:w="2713" w:type="pct"/>
            <w:vMerge/>
            <w:vAlign w:val="center"/>
          </w:tcPr>
          <w:p w14:paraId="4896696B" w14:textId="77777777" w:rsidR="003C3C7A" w:rsidRPr="00EF6BDE" w:rsidRDefault="003C3C7A" w:rsidP="001E2BFC">
            <w:pPr>
              <w:rPr>
                <w:sz w:val="18"/>
                <w:szCs w:val="18"/>
              </w:rPr>
            </w:pPr>
          </w:p>
        </w:tc>
        <w:tc>
          <w:tcPr>
            <w:tcW w:w="164" w:type="pct"/>
          </w:tcPr>
          <w:p w14:paraId="4D5700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B02F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239BB6" w14:textId="77777777" w:rsidR="003C3C7A" w:rsidRPr="00EF6BDE" w:rsidRDefault="003C3C7A" w:rsidP="00A76766">
            <w:pPr>
              <w:rPr>
                <w:sz w:val="18"/>
                <w:szCs w:val="18"/>
              </w:rPr>
            </w:pPr>
          </w:p>
        </w:tc>
      </w:tr>
      <w:tr w:rsidR="00D334B5" w:rsidRPr="00EF6BDE" w14:paraId="3790BA4E" w14:textId="77777777" w:rsidTr="00494055">
        <w:trPr>
          <w:trHeight w:val="288"/>
        </w:trPr>
        <w:tc>
          <w:tcPr>
            <w:tcW w:w="2713" w:type="pct"/>
            <w:vMerge/>
            <w:vAlign w:val="center"/>
          </w:tcPr>
          <w:p w14:paraId="1367B363" w14:textId="77777777" w:rsidR="003C3C7A" w:rsidRPr="00EF6BDE" w:rsidRDefault="003C3C7A" w:rsidP="001E2BFC">
            <w:pPr>
              <w:rPr>
                <w:sz w:val="18"/>
                <w:szCs w:val="18"/>
              </w:rPr>
            </w:pPr>
          </w:p>
        </w:tc>
        <w:tc>
          <w:tcPr>
            <w:tcW w:w="164" w:type="pct"/>
          </w:tcPr>
          <w:p w14:paraId="0C599D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0C79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A9BD6EB" w14:textId="77777777" w:rsidR="003C3C7A" w:rsidRPr="00EF6BDE" w:rsidRDefault="003C3C7A" w:rsidP="00A76766">
            <w:pPr>
              <w:rPr>
                <w:sz w:val="18"/>
                <w:szCs w:val="18"/>
              </w:rPr>
            </w:pPr>
          </w:p>
        </w:tc>
      </w:tr>
      <w:tr w:rsidR="00D334B5" w:rsidRPr="00EF6BDE" w14:paraId="4BD88719" w14:textId="77777777" w:rsidTr="00494055">
        <w:trPr>
          <w:trHeight w:val="288"/>
        </w:trPr>
        <w:tc>
          <w:tcPr>
            <w:tcW w:w="2713" w:type="pct"/>
            <w:vMerge/>
            <w:tcBorders>
              <w:bottom w:val="single" w:sz="8" w:space="0" w:color="F2F2F2" w:themeColor="background1" w:themeShade="F2"/>
            </w:tcBorders>
            <w:vAlign w:val="center"/>
          </w:tcPr>
          <w:p w14:paraId="4648205F" w14:textId="77777777" w:rsidR="003C3C7A" w:rsidRPr="00EF6BDE" w:rsidRDefault="003C3C7A" w:rsidP="001E2BFC">
            <w:pPr>
              <w:rPr>
                <w:sz w:val="18"/>
                <w:szCs w:val="18"/>
              </w:rPr>
            </w:pPr>
          </w:p>
        </w:tc>
        <w:tc>
          <w:tcPr>
            <w:tcW w:w="164" w:type="pct"/>
          </w:tcPr>
          <w:p w14:paraId="580EB4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3A0F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9617BD6" w14:textId="77777777" w:rsidR="003C3C7A" w:rsidRPr="00EF6BDE" w:rsidRDefault="003C3C7A" w:rsidP="00A76766">
            <w:pPr>
              <w:rPr>
                <w:sz w:val="18"/>
                <w:szCs w:val="18"/>
              </w:rPr>
            </w:pPr>
          </w:p>
        </w:tc>
      </w:tr>
      <w:tr w:rsidR="00747B54" w:rsidRPr="00EF6BDE" w14:paraId="04D2894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CC3B96D" w14:textId="77777777" w:rsidR="003C3C7A" w:rsidRPr="00EF6BDE" w:rsidRDefault="003C3C7A" w:rsidP="001E2BFC">
            <w:pPr>
              <w:rPr>
                <w:sz w:val="18"/>
                <w:szCs w:val="18"/>
              </w:rPr>
            </w:pPr>
          </w:p>
        </w:tc>
        <w:tc>
          <w:tcPr>
            <w:tcW w:w="164" w:type="pct"/>
          </w:tcPr>
          <w:p w14:paraId="0BAD61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57A33C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C21B968" w14:textId="77777777" w:rsidR="003C3C7A" w:rsidRPr="00EF6BDE" w:rsidRDefault="003C3C7A" w:rsidP="00A76766">
            <w:pPr>
              <w:rPr>
                <w:sz w:val="18"/>
                <w:szCs w:val="18"/>
              </w:rPr>
            </w:pPr>
          </w:p>
        </w:tc>
      </w:tr>
    </w:tbl>
    <w:p w14:paraId="1BE908A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E2550B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5FD369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E87BB5B" w14:textId="77777777" w:rsidTr="00E81DB6">
        <w:trPr>
          <w:trHeight w:val="4608"/>
        </w:trPr>
        <w:tc>
          <w:tcPr>
            <w:tcW w:w="5000" w:type="pct"/>
            <w:tcBorders>
              <w:bottom w:val="single" w:sz="4" w:space="0" w:color="FFFFFF" w:themeColor="background1"/>
            </w:tcBorders>
          </w:tcPr>
          <w:p w14:paraId="28959BD3" w14:textId="77777777" w:rsidR="003C3C7A" w:rsidRPr="00330468" w:rsidRDefault="003C3C7A" w:rsidP="00330468">
            <w:pPr>
              <w:pStyle w:val="NoSpacing"/>
            </w:pPr>
          </w:p>
        </w:tc>
      </w:tr>
      <w:tr w:rsidR="004105BC" w:rsidRPr="00330468" w14:paraId="012B3285" w14:textId="77777777" w:rsidTr="00426FD0">
        <w:trPr>
          <w:trHeight w:val="70"/>
        </w:trPr>
        <w:tc>
          <w:tcPr>
            <w:tcW w:w="5000" w:type="pct"/>
            <w:tcBorders>
              <w:top w:val="single" w:sz="4" w:space="0" w:color="FFFFFF" w:themeColor="background1"/>
              <w:bottom w:val="single" w:sz="18" w:space="0" w:color="595959" w:themeColor="text1" w:themeTint="A6"/>
            </w:tcBorders>
          </w:tcPr>
          <w:p w14:paraId="082B5366" w14:textId="77777777" w:rsidR="003C3C7A" w:rsidRPr="00330468" w:rsidRDefault="003C3C7A" w:rsidP="00330468">
            <w:pPr>
              <w:pStyle w:val="NoSpacing"/>
            </w:pPr>
          </w:p>
        </w:tc>
      </w:tr>
    </w:tbl>
    <w:p w14:paraId="713DD036" w14:textId="77777777" w:rsidR="003C3C7A" w:rsidRDefault="003C3C7A" w:rsidP="00F85A1D"/>
    <w:p w14:paraId="6B6994C9" w14:textId="77777777" w:rsidR="008D1191" w:rsidRDefault="003C3C7A">
      <w:r>
        <w:br w:type="page"/>
      </w:r>
    </w:p>
    <w:p w14:paraId="4C7DE146" w14:textId="6DAD85EC" w:rsidR="003C3C7A" w:rsidRDefault="003118B9" w:rsidP="00607997">
      <w:pPr>
        <w:pStyle w:val="Heading1"/>
      </w:pPr>
      <w:bookmarkStart w:id="16" w:name="_Toc215515056"/>
      <w:r>
        <w:lastRenderedPageBreak/>
        <w:t>December</w:t>
      </w:r>
      <w:r w:rsidR="003C3C7A" w:rsidRPr="00023A7D">
        <w:t xml:space="preserve"> 202</w:t>
      </w:r>
      <w:r>
        <w:t>6</w:t>
      </w:r>
      <w:bookmarkEnd w:id="16"/>
    </w:p>
    <w:p w14:paraId="143816D2" w14:textId="77777777" w:rsidR="003C3C7A" w:rsidRDefault="003C3C7A" w:rsidP="002F3BD8">
      <w:pPr>
        <w:pStyle w:val="NoSpacing"/>
        <w:rPr>
          <w:rFonts w:cs="Arial"/>
          <w:color w:val="A6A6A6" w:themeColor="background1" w:themeShade="A6"/>
          <w:sz w:val="16"/>
          <w:szCs w:val="16"/>
        </w:rPr>
      </w:pPr>
    </w:p>
    <w:p w14:paraId="46D02857" w14:textId="77777777" w:rsidR="003C3C7A" w:rsidRDefault="003C3C7A" w:rsidP="002F3BD8">
      <w:pPr>
        <w:pStyle w:val="NoSpacing"/>
        <w:rPr>
          <w:rFonts w:cs="Arial"/>
          <w:color w:val="A6A6A6" w:themeColor="background1" w:themeShade="A6"/>
          <w:sz w:val="16"/>
          <w:szCs w:val="16"/>
        </w:rPr>
      </w:pPr>
    </w:p>
    <w:p w14:paraId="3AA87855" w14:textId="77777777" w:rsidR="003C3C7A" w:rsidRDefault="003C3C7A" w:rsidP="002F3BD8">
      <w:pPr>
        <w:pStyle w:val="NoSpacing"/>
        <w:rPr>
          <w:rFonts w:ascii="Bierstadt" w:hAnsi="Bierstadt" w:cs="Arial"/>
          <w:color w:val="A6A6A6" w:themeColor="background1" w:themeShade="A6"/>
          <w:sz w:val="16"/>
          <w:szCs w:val="16"/>
        </w:rPr>
      </w:pP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Family</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143F30">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143F30">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C1D2FD7" w14:textId="77777777" w:rsidR="003C3C7A" w:rsidRPr="002F3BD8" w:rsidRDefault="003C3C7A" w:rsidP="002F3BD8">
      <w:pPr>
        <w:pStyle w:val="NoSpacing"/>
        <w:rPr>
          <w:rFonts w:ascii="Bierstadt" w:hAnsi="Bierstadt" w:cs="Arial"/>
          <w:color w:val="A6A6A6" w:themeColor="background1" w:themeShade="A6"/>
          <w:sz w:val="16"/>
          <w:szCs w:val="16"/>
        </w:rPr>
      </w:pPr>
    </w:p>
    <w:p w14:paraId="36C1389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66"/>
        <w:gridCol w:w="1266"/>
        <w:gridCol w:w="1265"/>
        <w:gridCol w:w="1265"/>
        <w:gridCol w:w="1265"/>
        <w:gridCol w:w="1263"/>
      </w:tblGrid>
      <w:tr w:rsidR="001F7590" w:rsidRPr="00EF6BDE" w14:paraId="34F40C93" w14:textId="77777777" w:rsidTr="00CE1AB2">
        <w:trPr>
          <w:trHeight w:val="432"/>
        </w:trPr>
        <w:tc>
          <w:tcPr>
            <w:tcW w:w="715" w:type="pct"/>
            <w:tcBorders>
              <w:top w:val="single" w:sz="12" w:space="0" w:color="7F7F7F" w:themeColor="text1" w:themeTint="80"/>
            </w:tcBorders>
            <w:shd w:val="clear" w:color="auto" w:fill="F2F2F2" w:themeFill="background1" w:themeFillShade="F2"/>
            <w:vAlign w:val="center"/>
          </w:tcPr>
          <w:p w14:paraId="2DA447C7" w14:textId="77777777" w:rsidR="003C3C7A" w:rsidRPr="00F46E5A" w:rsidRDefault="003C3C7A" w:rsidP="00CE1AB2">
            <w:pPr>
              <w:pStyle w:val="NoSpacing"/>
              <w:jc w:val="center"/>
              <w:rPr>
                <w:b/>
                <w:bCs/>
                <w:color w:val="595959" w:themeColor="text1" w:themeTint="A6"/>
              </w:rPr>
            </w:pPr>
            <w:r w:rsidRPr="00F46E5A">
              <w:rPr>
                <w:rFonts w:ascii="Bierstadt" w:hAnsi="Bierstadt"/>
                <w:b/>
                <w:bCs/>
                <w:smallCaps/>
                <w:color w:val="595959" w:themeColor="text1" w:themeTint="A6"/>
              </w:rPr>
              <w:t>Sun</w:t>
            </w:r>
          </w:p>
        </w:tc>
        <w:tc>
          <w:tcPr>
            <w:tcW w:w="715" w:type="pct"/>
            <w:tcBorders>
              <w:top w:val="single" w:sz="12" w:space="0" w:color="7F7F7F" w:themeColor="text1" w:themeTint="80"/>
            </w:tcBorders>
            <w:shd w:val="clear" w:color="auto" w:fill="F2F2F2" w:themeFill="background1" w:themeFillShade="F2"/>
            <w:vAlign w:val="center"/>
          </w:tcPr>
          <w:p w14:paraId="1262781C"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Mon</w:t>
            </w:r>
          </w:p>
        </w:tc>
        <w:tc>
          <w:tcPr>
            <w:tcW w:w="715" w:type="pct"/>
            <w:tcBorders>
              <w:top w:val="single" w:sz="12" w:space="0" w:color="7F7F7F" w:themeColor="text1" w:themeTint="80"/>
            </w:tcBorders>
            <w:shd w:val="clear" w:color="auto" w:fill="F2F2F2" w:themeFill="background1" w:themeFillShade="F2"/>
            <w:vAlign w:val="center"/>
          </w:tcPr>
          <w:p w14:paraId="66A6835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Tue</w:t>
            </w:r>
          </w:p>
        </w:tc>
        <w:tc>
          <w:tcPr>
            <w:tcW w:w="714" w:type="pct"/>
            <w:tcBorders>
              <w:top w:val="single" w:sz="12" w:space="0" w:color="7F7F7F" w:themeColor="text1" w:themeTint="80"/>
            </w:tcBorders>
            <w:shd w:val="clear" w:color="auto" w:fill="F2F2F2" w:themeFill="background1" w:themeFillShade="F2"/>
            <w:vAlign w:val="center"/>
          </w:tcPr>
          <w:p w14:paraId="1D099126"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Wed</w:t>
            </w:r>
          </w:p>
        </w:tc>
        <w:tc>
          <w:tcPr>
            <w:tcW w:w="714" w:type="pct"/>
            <w:tcBorders>
              <w:top w:val="single" w:sz="12" w:space="0" w:color="7F7F7F" w:themeColor="text1" w:themeTint="80"/>
            </w:tcBorders>
            <w:shd w:val="clear" w:color="auto" w:fill="F2F2F2" w:themeFill="background1" w:themeFillShade="F2"/>
            <w:vAlign w:val="center"/>
          </w:tcPr>
          <w:p w14:paraId="131231E7"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Thu</w:t>
            </w:r>
          </w:p>
        </w:tc>
        <w:tc>
          <w:tcPr>
            <w:tcW w:w="714" w:type="pct"/>
            <w:tcBorders>
              <w:top w:val="single" w:sz="12" w:space="0" w:color="7F7F7F" w:themeColor="text1" w:themeTint="80"/>
            </w:tcBorders>
            <w:shd w:val="clear" w:color="auto" w:fill="F2F2F2" w:themeFill="background1" w:themeFillShade="F2"/>
            <w:vAlign w:val="center"/>
          </w:tcPr>
          <w:p w14:paraId="3C112F41"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Fri</w:t>
            </w:r>
          </w:p>
        </w:tc>
        <w:tc>
          <w:tcPr>
            <w:tcW w:w="713" w:type="pct"/>
            <w:tcBorders>
              <w:top w:val="single" w:sz="12" w:space="0" w:color="7F7F7F" w:themeColor="text1" w:themeTint="80"/>
            </w:tcBorders>
            <w:shd w:val="clear" w:color="auto" w:fill="F2F2F2" w:themeFill="background1" w:themeFillShade="F2"/>
            <w:vAlign w:val="center"/>
          </w:tcPr>
          <w:p w14:paraId="7A4E9D43" w14:textId="77777777" w:rsidR="003C3C7A" w:rsidRPr="00F46E5A" w:rsidRDefault="003C3C7A" w:rsidP="00CE1AB2">
            <w:pPr>
              <w:pStyle w:val="NoSpacing"/>
              <w:jc w:val="center"/>
              <w:rPr>
                <w:rFonts w:ascii="Bierstadt" w:hAnsi="Bierstadt"/>
                <w:b/>
                <w:bCs/>
                <w:smallCaps/>
                <w:color w:val="595959" w:themeColor="text1" w:themeTint="A6"/>
              </w:rPr>
            </w:pPr>
            <w:r w:rsidRPr="00F46E5A">
              <w:rPr>
                <w:rFonts w:ascii="Bierstadt" w:hAnsi="Bierstadt"/>
                <w:b/>
                <w:bCs/>
                <w:smallCaps/>
                <w:color w:val="595959" w:themeColor="text1" w:themeTint="A6"/>
              </w:rPr>
              <w:t>Sat</w:t>
            </w:r>
          </w:p>
        </w:tc>
      </w:tr>
      <w:tr w:rsidR="001F7590" w:rsidRPr="00EF6BDE" w14:paraId="729BDBA4" w14:textId="77777777" w:rsidTr="00CE1AB2">
        <w:trPr>
          <w:trHeight w:val="432"/>
        </w:trPr>
        <w:tc>
          <w:tcPr>
            <w:tcW w:w="715" w:type="pct"/>
            <w:tcBorders>
              <w:bottom w:val="single" w:sz="8" w:space="0" w:color="F2F2F2" w:themeColor="background1" w:themeShade="F2"/>
            </w:tcBorders>
            <w:vAlign w:val="center"/>
          </w:tcPr>
          <w:p w14:paraId="11933933" w14:textId="46ED2A67" w:rsidR="003C3C7A" w:rsidRPr="00C30744" w:rsidRDefault="003C3C7A" w:rsidP="00CE1AB2">
            <w:pPr>
              <w:jc w:val="center"/>
            </w:pPr>
          </w:p>
        </w:tc>
        <w:tc>
          <w:tcPr>
            <w:tcW w:w="715" w:type="pct"/>
            <w:tcBorders>
              <w:bottom w:val="single" w:sz="8" w:space="0" w:color="F2F2F2" w:themeColor="background1" w:themeShade="F2"/>
            </w:tcBorders>
            <w:vAlign w:val="center"/>
          </w:tcPr>
          <w:p w14:paraId="58060C2D" w14:textId="78D60E3D" w:rsidR="003C3C7A" w:rsidRPr="00C30744" w:rsidRDefault="003C3C7A" w:rsidP="00CE1AB2">
            <w:pPr>
              <w:jc w:val="center"/>
            </w:pPr>
          </w:p>
        </w:tc>
        <w:tc>
          <w:tcPr>
            <w:tcW w:w="715" w:type="pct"/>
            <w:tcBorders>
              <w:bottom w:val="single" w:sz="8" w:space="0" w:color="F2F2F2" w:themeColor="background1" w:themeShade="F2"/>
            </w:tcBorders>
            <w:vAlign w:val="center"/>
          </w:tcPr>
          <w:p w14:paraId="7B0E1274" w14:textId="34F793AA" w:rsidR="003C3C7A" w:rsidRPr="00C30744" w:rsidRDefault="003118B9" w:rsidP="00CE1AB2">
            <w:pPr>
              <w:jc w:val="center"/>
            </w:pPr>
            <w:r>
              <w:t>1</w:t>
            </w:r>
          </w:p>
        </w:tc>
        <w:tc>
          <w:tcPr>
            <w:tcW w:w="714" w:type="pct"/>
            <w:tcBorders>
              <w:bottom w:val="single" w:sz="8" w:space="0" w:color="F2F2F2" w:themeColor="background1" w:themeShade="F2"/>
            </w:tcBorders>
            <w:vAlign w:val="center"/>
          </w:tcPr>
          <w:p w14:paraId="65E6F2DC" w14:textId="18E8AE03" w:rsidR="003C3C7A" w:rsidRPr="00C30744" w:rsidRDefault="003118B9" w:rsidP="00CE1AB2">
            <w:pPr>
              <w:jc w:val="center"/>
            </w:pPr>
            <w:r>
              <w:t>2</w:t>
            </w:r>
          </w:p>
        </w:tc>
        <w:tc>
          <w:tcPr>
            <w:tcW w:w="714" w:type="pct"/>
            <w:tcBorders>
              <w:bottom w:val="single" w:sz="8" w:space="0" w:color="F2F2F2" w:themeColor="background1" w:themeShade="F2"/>
            </w:tcBorders>
            <w:vAlign w:val="center"/>
          </w:tcPr>
          <w:p w14:paraId="67FFD263" w14:textId="316866FB" w:rsidR="003C3C7A" w:rsidRPr="00C30744" w:rsidRDefault="003118B9" w:rsidP="00CE1AB2">
            <w:pPr>
              <w:jc w:val="center"/>
            </w:pPr>
            <w:r>
              <w:t>3</w:t>
            </w:r>
          </w:p>
        </w:tc>
        <w:tc>
          <w:tcPr>
            <w:tcW w:w="714" w:type="pct"/>
            <w:tcBorders>
              <w:bottom w:val="single" w:sz="8" w:space="0" w:color="F2F2F2" w:themeColor="background1" w:themeShade="F2"/>
            </w:tcBorders>
            <w:vAlign w:val="center"/>
          </w:tcPr>
          <w:p w14:paraId="5C371274" w14:textId="0D438660" w:rsidR="003C3C7A" w:rsidRPr="00C30744" w:rsidRDefault="003118B9" w:rsidP="00CE1AB2">
            <w:pPr>
              <w:jc w:val="center"/>
            </w:pPr>
            <w:r>
              <w:t>4</w:t>
            </w:r>
          </w:p>
        </w:tc>
        <w:tc>
          <w:tcPr>
            <w:tcW w:w="713" w:type="pct"/>
            <w:tcBorders>
              <w:bottom w:val="single" w:sz="8" w:space="0" w:color="F2F2F2" w:themeColor="background1" w:themeShade="F2"/>
            </w:tcBorders>
            <w:vAlign w:val="center"/>
          </w:tcPr>
          <w:p w14:paraId="47CBDAF6" w14:textId="7286C685" w:rsidR="003C3C7A" w:rsidRPr="00C30744" w:rsidRDefault="003118B9" w:rsidP="00CE1AB2">
            <w:pPr>
              <w:jc w:val="center"/>
            </w:pPr>
            <w:r>
              <w:t>5</w:t>
            </w:r>
          </w:p>
        </w:tc>
      </w:tr>
      <w:tr w:rsidR="001F7590" w:rsidRPr="00EF6BDE" w14:paraId="4EB06D81" w14:textId="77777777" w:rsidTr="00CE1AB2">
        <w:trPr>
          <w:trHeight w:val="432"/>
        </w:trPr>
        <w:tc>
          <w:tcPr>
            <w:tcW w:w="715" w:type="pct"/>
            <w:tcBorders>
              <w:bottom w:val="single" w:sz="8" w:space="0" w:color="F2F2F2" w:themeColor="background1" w:themeShade="F2"/>
            </w:tcBorders>
            <w:vAlign w:val="center"/>
          </w:tcPr>
          <w:p w14:paraId="60461F55" w14:textId="377ADE9E" w:rsidR="003C3C7A" w:rsidRPr="00C30744" w:rsidRDefault="003118B9" w:rsidP="00CE1AB2">
            <w:pPr>
              <w:jc w:val="center"/>
            </w:pPr>
            <w:r>
              <w:t>6</w:t>
            </w:r>
          </w:p>
        </w:tc>
        <w:tc>
          <w:tcPr>
            <w:tcW w:w="715" w:type="pct"/>
            <w:tcBorders>
              <w:bottom w:val="single" w:sz="8" w:space="0" w:color="F2F2F2" w:themeColor="background1" w:themeShade="F2"/>
            </w:tcBorders>
            <w:vAlign w:val="center"/>
          </w:tcPr>
          <w:p w14:paraId="7D2CEA59" w14:textId="7FBB2870" w:rsidR="003C3C7A" w:rsidRPr="00C30744" w:rsidRDefault="003118B9" w:rsidP="00CE1AB2">
            <w:pPr>
              <w:jc w:val="center"/>
            </w:pPr>
            <w:r>
              <w:t>7</w:t>
            </w:r>
          </w:p>
        </w:tc>
        <w:tc>
          <w:tcPr>
            <w:tcW w:w="715" w:type="pct"/>
            <w:tcBorders>
              <w:bottom w:val="single" w:sz="8" w:space="0" w:color="F2F2F2" w:themeColor="background1" w:themeShade="F2"/>
            </w:tcBorders>
            <w:vAlign w:val="center"/>
          </w:tcPr>
          <w:p w14:paraId="3F275CCE" w14:textId="4A0B571C" w:rsidR="003C3C7A" w:rsidRPr="00C30744" w:rsidRDefault="003118B9" w:rsidP="00CE1AB2">
            <w:pPr>
              <w:jc w:val="center"/>
            </w:pPr>
            <w:r>
              <w:t>8</w:t>
            </w:r>
          </w:p>
        </w:tc>
        <w:tc>
          <w:tcPr>
            <w:tcW w:w="714" w:type="pct"/>
            <w:tcBorders>
              <w:bottom w:val="single" w:sz="8" w:space="0" w:color="F2F2F2" w:themeColor="background1" w:themeShade="F2"/>
            </w:tcBorders>
            <w:vAlign w:val="center"/>
          </w:tcPr>
          <w:p w14:paraId="64202A11" w14:textId="3019A1C4" w:rsidR="003C3C7A" w:rsidRPr="00C30744" w:rsidRDefault="003118B9" w:rsidP="00CE1AB2">
            <w:pPr>
              <w:jc w:val="center"/>
            </w:pPr>
            <w:r>
              <w:t>9</w:t>
            </w:r>
          </w:p>
        </w:tc>
        <w:tc>
          <w:tcPr>
            <w:tcW w:w="714" w:type="pct"/>
            <w:tcBorders>
              <w:bottom w:val="single" w:sz="8" w:space="0" w:color="F2F2F2" w:themeColor="background1" w:themeShade="F2"/>
            </w:tcBorders>
            <w:vAlign w:val="center"/>
          </w:tcPr>
          <w:p w14:paraId="40FAC935" w14:textId="0D41F0E3" w:rsidR="003C3C7A" w:rsidRPr="00C30744" w:rsidRDefault="003118B9" w:rsidP="00CE1AB2">
            <w:pPr>
              <w:jc w:val="center"/>
            </w:pPr>
            <w:r>
              <w:t>10</w:t>
            </w:r>
          </w:p>
        </w:tc>
        <w:tc>
          <w:tcPr>
            <w:tcW w:w="714" w:type="pct"/>
            <w:tcBorders>
              <w:bottom w:val="single" w:sz="8" w:space="0" w:color="F2F2F2" w:themeColor="background1" w:themeShade="F2"/>
            </w:tcBorders>
            <w:vAlign w:val="center"/>
          </w:tcPr>
          <w:p w14:paraId="7005D9D5" w14:textId="115CF952" w:rsidR="003C3C7A" w:rsidRPr="00C30744" w:rsidRDefault="003118B9" w:rsidP="00CE1AB2">
            <w:pPr>
              <w:jc w:val="center"/>
            </w:pPr>
            <w:r>
              <w:t>11</w:t>
            </w:r>
          </w:p>
        </w:tc>
        <w:tc>
          <w:tcPr>
            <w:tcW w:w="713" w:type="pct"/>
            <w:tcBorders>
              <w:bottom w:val="single" w:sz="8" w:space="0" w:color="F2F2F2" w:themeColor="background1" w:themeShade="F2"/>
            </w:tcBorders>
            <w:vAlign w:val="center"/>
          </w:tcPr>
          <w:p w14:paraId="2B82A994" w14:textId="36E93CBA" w:rsidR="003C3C7A" w:rsidRPr="00C30744" w:rsidRDefault="003118B9" w:rsidP="00CE1AB2">
            <w:pPr>
              <w:jc w:val="center"/>
            </w:pPr>
            <w:r>
              <w:t>12</w:t>
            </w:r>
          </w:p>
        </w:tc>
      </w:tr>
      <w:tr w:rsidR="001F7590" w:rsidRPr="00EF6BDE" w14:paraId="71DF9F7A" w14:textId="77777777" w:rsidTr="00CE1AB2">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6165C66D" w14:textId="16BB7F77" w:rsidR="003C3C7A" w:rsidRPr="00C30744" w:rsidRDefault="003118B9" w:rsidP="00CE1AB2">
            <w:pPr>
              <w:jc w:val="center"/>
            </w:pPr>
            <w:r>
              <w:t>13</w:t>
            </w:r>
          </w:p>
        </w:tc>
        <w:tc>
          <w:tcPr>
            <w:tcW w:w="715" w:type="pct"/>
            <w:tcBorders>
              <w:top w:val="single" w:sz="8" w:space="0" w:color="F2F2F2" w:themeColor="background1" w:themeShade="F2"/>
              <w:bottom w:val="single" w:sz="8" w:space="0" w:color="F2F2F2" w:themeColor="background1" w:themeShade="F2"/>
            </w:tcBorders>
            <w:vAlign w:val="center"/>
          </w:tcPr>
          <w:p w14:paraId="187A3844" w14:textId="076E4DA4" w:rsidR="003C3C7A" w:rsidRPr="00C30744" w:rsidRDefault="003118B9" w:rsidP="00CE1AB2">
            <w:pPr>
              <w:jc w:val="center"/>
            </w:pPr>
            <w:r>
              <w:t>14</w:t>
            </w:r>
          </w:p>
        </w:tc>
        <w:tc>
          <w:tcPr>
            <w:tcW w:w="715" w:type="pct"/>
            <w:tcBorders>
              <w:top w:val="single" w:sz="8" w:space="0" w:color="F2F2F2" w:themeColor="background1" w:themeShade="F2"/>
              <w:bottom w:val="single" w:sz="8" w:space="0" w:color="F2F2F2" w:themeColor="background1" w:themeShade="F2"/>
            </w:tcBorders>
            <w:vAlign w:val="center"/>
          </w:tcPr>
          <w:p w14:paraId="23CD3510" w14:textId="381E44AE" w:rsidR="003C3C7A" w:rsidRPr="00C30744" w:rsidRDefault="003118B9" w:rsidP="00CE1AB2">
            <w:pPr>
              <w:jc w:val="center"/>
            </w:pPr>
            <w:r>
              <w:t>15</w:t>
            </w:r>
          </w:p>
        </w:tc>
        <w:tc>
          <w:tcPr>
            <w:tcW w:w="714" w:type="pct"/>
            <w:tcBorders>
              <w:top w:val="single" w:sz="8" w:space="0" w:color="F2F2F2" w:themeColor="background1" w:themeShade="F2"/>
              <w:bottom w:val="single" w:sz="8" w:space="0" w:color="F2F2F2" w:themeColor="background1" w:themeShade="F2"/>
            </w:tcBorders>
            <w:vAlign w:val="center"/>
          </w:tcPr>
          <w:p w14:paraId="12796EAC" w14:textId="62FF2567" w:rsidR="003C3C7A" w:rsidRPr="00C30744" w:rsidRDefault="003118B9" w:rsidP="00CE1AB2">
            <w:pPr>
              <w:jc w:val="center"/>
            </w:pPr>
            <w:r>
              <w:t>16</w:t>
            </w:r>
          </w:p>
        </w:tc>
        <w:tc>
          <w:tcPr>
            <w:tcW w:w="714" w:type="pct"/>
            <w:tcBorders>
              <w:top w:val="single" w:sz="8" w:space="0" w:color="F2F2F2" w:themeColor="background1" w:themeShade="F2"/>
              <w:bottom w:val="single" w:sz="8" w:space="0" w:color="F2F2F2" w:themeColor="background1" w:themeShade="F2"/>
            </w:tcBorders>
            <w:vAlign w:val="center"/>
          </w:tcPr>
          <w:p w14:paraId="57977760" w14:textId="5CAFB270" w:rsidR="003C3C7A" w:rsidRPr="00C30744" w:rsidRDefault="003118B9" w:rsidP="00CE1AB2">
            <w:pPr>
              <w:jc w:val="center"/>
            </w:pPr>
            <w:r>
              <w:t>17</w:t>
            </w:r>
          </w:p>
        </w:tc>
        <w:tc>
          <w:tcPr>
            <w:tcW w:w="714" w:type="pct"/>
            <w:tcBorders>
              <w:top w:val="single" w:sz="8" w:space="0" w:color="F2F2F2" w:themeColor="background1" w:themeShade="F2"/>
              <w:bottom w:val="single" w:sz="8" w:space="0" w:color="F2F2F2" w:themeColor="background1" w:themeShade="F2"/>
            </w:tcBorders>
            <w:vAlign w:val="center"/>
          </w:tcPr>
          <w:p w14:paraId="68CB953C" w14:textId="276FD025" w:rsidR="003C3C7A" w:rsidRPr="00C30744" w:rsidRDefault="003118B9" w:rsidP="00CE1AB2">
            <w:pPr>
              <w:jc w:val="center"/>
            </w:pPr>
            <w:r>
              <w:t>18</w:t>
            </w:r>
          </w:p>
        </w:tc>
        <w:tc>
          <w:tcPr>
            <w:tcW w:w="713" w:type="pct"/>
            <w:tcBorders>
              <w:top w:val="single" w:sz="8" w:space="0" w:color="F2F2F2" w:themeColor="background1" w:themeShade="F2"/>
              <w:bottom w:val="single" w:sz="8" w:space="0" w:color="F2F2F2" w:themeColor="background1" w:themeShade="F2"/>
            </w:tcBorders>
            <w:vAlign w:val="center"/>
          </w:tcPr>
          <w:p w14:paraId="65290632" w14:textId="5CB1B8C3" w:rsidR="003C3C7A" w:rsidRPr="00C30744" w:rsidRDefault="003118B9" w:rsidP="00CE1AB2">
            <w:pPr>
              <w:jc w:val="center"/>
            </w:pPr>
            <w:r>
              <w:t>19</w:t>
            </w:r>
          </w:p>
        </w:tc>
      </w:tr>
      <w:tr w:rsidR="001F7590" w:rsidRPr="00EF6BDE" w14:paraId="356BF630" w14:textId="77777777" w:rsidTr="00BD5C83">
        <w:trPr>
          <w:trHeight w:val="432"/>
        </w:trPr>
        <w:tc>
          <w:tcPr>
            <w:tcW w:w="715" w:type="pct"/>
            <w:tcBorders>
              <w:top w:val="single" w:sz="8" w:space="0" w:color="F2F2F2" w:themeColor="background1" w:themeShade="F2"/>
              <w:bottom w:val="single" w:sz="8" w:space="0" w:color="F2F2F2" w:themeColor="background1" w:themeShade="F2"/>
            </w:tcBorders>
            <w:vAlign w:val="center"/>
          </w:tcPr>
          <w:p w14:paraId="2AF5FA11" w14:textId="7D969A35" w:rsidR="003C3C7A" w:rsidRPr="00C30744" w:rsidRDefault="003118B9" w:rsidP="00CE1AB2">
            <w:pPr>
              <w:jc w:val="center"/>
            </w:pPr>
            <w:r>
              <w:t>20</w:t>
            </w:r>
          </w:p>
        </w:tc>
        <w:tc>
          <w:tcPr>
            <w:tcW w:w="715" w:type="pct"/>
            <w:tcBorders>
              <w:top w:val="single" w:sz="8" w:space="0" w:color="F2F2F2" w:themeColor="background1" w:themeShade="F2"/>
              <w:bottom w:val="single" w:sz="8" w:space="0" w:color="F2F2F2" w:themeColor="background1" w:themeShade="F2"/>
            </w:tcBorders>
            <w:vAlign w:val="center"/>
          </w:tcPr>
          <w:p w14:paraId="3987237C" w14:textId="3B5774F2" w:rsidR="003C3C7A" w:rsidRPr="00C30744" w:rsidRDefault="003118B9" w:rsidP="00CE1AB2">
            <w:pPr>
              <w:jc w:val="center"/>
            </w:pPr>
            <w:r>
              <w:t>21</w:t>
            </w:r>
          </w:p>
        </w:tc>
        <w:tc>
          <w:tcPr>
            <w:tcW w:w="715" w:type="pct"/>
            <w:tcBorders>
              <w:top w:val="single" w:sz="8" w:space="0" w:color="F2F2F2" w:themeColor="background1" w:themeShade="F2"/>
              <w:bottom w:val="single" w:sz="8" w:space="0" w:color="F2F2F2" w:themeColor="background1" w:themeShade="F2"/>
            </w:tcBorders>
            <w:vAlign w:val="center"/>
          </w:tcPr>
          <w:p w14:paraId="10692690" w14:textId="799206CF" w:rsidR="003C3C7A" w:rsidRPr="00C30744" w:rsidRDefault="003118B9" w:rsidP="00CE1AB2">
            <w:pPr>
              <w:jc w:val="center"/>
            </w:pPr>
            <w:r>
              <w:t>22</w:t>
            </w:r>
          </w:p>
        </w:tc>
        <w:tc>
          <w:tcPr>
            <w:tcW w:w="714" w:type="pct"/>
            <w:tcBorders>
              <w:top w:val="single" w:sz="8" w:space="0" w:color="F2F2F2" w:themeColor="background1" w:themeShade="F2"/>
              <w:bottom w:val="single" w:sz="8" w:space="0" w:color="F2F2F2" w:themeColor="background1" w:themeShade="F2"/>
            </w:tcBorders>
            <w:vAlign w:val="center"/>
          </w:tcPr>
          <w:p w14:paraId="2CF925F9" w14:textId="3ECD2983" w:rsidR="003C3C7A" w:rsidRPr="00C30744" w:rsidRDefault="003118B9" w:rsidP="00CE1AB2">
            <w:pPr>
              <w:jc w:val="center"/>
            </w:pPr>
            <w:r>
              <w:t>23</w:t>
            </w:r>
          </w:p>
        </w:tc>
        <w:tc>
          <w:tcPr>
            <w:tcW w:w="714" w:type="pct"/>
            <w:tcBorders>
              <w:top w:val="single" w:sz="8" w:space="0" w:color="F2F2F2" w:themeColor="background1" w:themeShade="F2"/>
              <w:bottom w:val="single" w:sz="8" w:space="0" w:color="F2F2F2" w:themeColor="background1" w:themeShade="F2"/>
            </w:tcBorders>
            <w:vAlign w:val="center"/>
          </w:tcPr>
          <w:p w14:paraId="6D329C1E" w14:textId="26832241" w:rsidR="003C3C7A" w:rsidRPr="00C30744" w:rsidRDefault="003118B9" w:rsidP="00CE1AB2">
            <w:pPr>
              <w:jc w:val="center"/>
            </w:pPr>
            <w:r>
              <w:t>24</w:t>
            </w:r>
          </w:p>
        </w:tc>
        <w:tc>
          <w:tcPr>
            <w:tcW w:w="714" w:type="pct"/>
            <w:tcBorders>
              <w:top w:val="single" w:sz="8" w:space="0" w:color="F2F2F2" w:themeColor="background1" w:themeShade="F2"/>
              <w:bottom w:val="single" w:sz="8" w:space="0" w:color="F2F2F2" w:themeColor="background1" w:themeShade="F2"/>
            </w:tcBorders>
            <w:vAlign w:val="center"/>
          </w:tcPr>
          <w:p w14:paraId="499C22DC" w14:textId="35209F98" w:rsidR="003C3C7A" w:rsidRPr="00C30744" w:rsidRDefault="003118B9" w:rsidP="00CE1AB2">
            <w:pPr>
              <w:jc w:val="center"/>
            </w:pPr>
            <w:r>
              <w:t>25</w:t>
            </w:r>
          </w:p>
        </w:tc>
        <w:tc>
          <w:tcPr>
            <w:tcW w:w="713" w:type="pct"/>
            <w:tcBorders>
              <w:top w:val="single" w:sz="8" w:space="0" w:color="F2F2F2" w:themeColor="background1" w:themeShade="F2"/>
              <w:bottom w:val="single" w:sz="8" w:space="0" w:color="F2F2F2" w:themeColor="background1" w:themeShade="F2"/>
            </w:tcBorders>
            <w:vAlign w:val="center"/>
          </w:tcPr>
          <w:p w14:paraId="05F2246C" w14:textId="2B57029C" w:rsidR="003C3C7A" w:rsidRPr="00C30744" w:rsidRDefault="003118B9" w:rsidP="00CE1AB2">
            <w:pPr>
              <w:jc w:val="center"/>
            </w:pPr>
            <w:r>
              <w:t>26</w:t>
            </w:r>
          </w:p>
        </w:tc>
      </w:tr>
      <w:tr w:rsidR="001F7590" w:rsidRPr="00EF6BDE" w14:paraId="024730BD" w14:textId="77777777" w:rsidTr="00BD5C83">
        <w:trPr>
          <w:trHeight w:val="432"/>
        </w:trPr>
        <w:tc>
          <w:tcPr>
            <w:tcW w:w="715" w:type="pct"/>
            <w:tcBorders>
              <w:top w:val="single" w:sz="8" w:space="0" w:color="F2F2F2" w:themeColor="background1" w:themeShade="F2"/>
              <w:bottom w:val="single" w:sz="12" w:space="0" w:color="7F7F7F" w:themeColor="text1" w:themeTint="80"/>
            </w:tcBorders>
            <w:vAlign w:val="center"/>
          </w:tcPr>
          <w:p w14:paraId="09D056B3" w14:textId="16B379AA" w:rsidR="003C3C7A" w:rsidRPr="00C30744" w:rsidRDefault="003118B9" w:rsidP="00CE1AB2">
            <w:pPr>
              <w:jc w:val="center"/>
            </w:pPr>
            <w:r>
              <w:t>27</w:t>
            </w:r>
          </w:p>
        </w:tc>
        <w:tc>
          <w:tcPr>
            <w:tcW w:w="715" w:type="pct"/>
            <w:tcBorders>
              <w:top w:val="single" w:sz="8" w:space="0" w:color="F2F2F2" w:themeColor="background1" w:themeShade="F2"/>
              <w:bottom w:val="single" w:sz="12" w:space="0" w:color="7F7F7F" w:themeColor="text1" w:themeTint="80"/>
            </w:tcBorders>
            <w:vAlign w:val="center"/>
          </w:tcPr>
          <w:p w14:paraId="189ABA8A" w14:textId="401D0439" w:rsidR="003C3C7A" w:rsidRPr="00C30744" w:rsidRDefault="003118B9" w:rsidP="00CE1AB2">
            <w:pPr>
              <w:jc w:val="center"/>
            </w:pPr>
            <w:r>
              <w:t>28</w:t>
            </w:r>
          </w:p>
        </w:tc>
        <w:tc>
          <w:tcPr>
            <w:tcW w:w="715" w:type="pct"/>
            <w:tcBorders>
              <w:top w:val="single" w:sz="8" w:space="0" w:color="F2F2F2" w:themeColor="background1" w:themeShade="F2"/>
              <w:bottom w:val="single" w:sz="12" w:space="0" w:color="7F7F7F" w:themeColor="text1" w:themeTint="80"/>
            </w:tcBorders>
            <w:vAlign w:val="center"/>
          </w:tcPr>
          <w:p w14:paraId="02F30BBD" w14:textId="5DC6012B" w:rsidR="003C3C7A" w:rsidRPr="00C30744" w:rsidRDefault="003118B9" w:rsidP="00CE1AB2">
            <w:pPr>
              <w:jc w:val="center"/>
            </w:pPr>
            <w:r>
              <w:t>29</w:t>
            </w:r>
          </w:p>
        </w:tc>
        <w:tc>
          <w:tcPr>
            <w:tcW w:w="714" w:type="pct"/>
            <w:tcBorders>
              <w:top w:val="single" w:sz="8" w:space="0" w:color="F2F2F2" w:themeColor="background1" w:themeShade="F2"/>
              <w:bottom w:val="single" w:sz="12" w:space="0" w:color="7F7F7F" w:themeColor="text1" w:themeTint="80"/>
            </w:tcBorders>
            <w:vAlign w:val="center"/>
          </w:tcPr>
          <w:p w14:paraId="41160FB3" w14:textId="5D95FB9B" w:rsidR="003C3C7A" w:rsidRPr="00C30744" w:rsidRDefault="003118B9" w:rsidP="00CE1AB2">
            <w:pPr>
              <w:jc w:val="center"/>
            </w:pPr>
            <w:r>
              <w:t>30</w:t>
            </w:r>
          </w:p>
        </w:tc>
        <w:tc>
          <w:tcPr>
            <w:tcW w:w="714" w:type="pct"/>
            <w:tcBorders>
              <w:top w:val="single" w:sz="8" w:space="0" w:color="F2F2F2" w:themeColor="background1" w:themeShade="F2"/>
              <w:bottom w:val="single" w:sz="12" w:space="0" w:color="7F7F7F" w:themeColor="text1" w:themeTint="80"/>
            </w:tcBorders>
            <w:vAlign w:val="center"/>
          </w:tcPr>
          <w:p w14:paraId="06652F28" w14:textId="4DA10A2E" w:rsidR="003C3C7A" w:rsidRPr="00C30744" w:rsidRDefault="003118B9" w:rsidP="00CE1AB2">
            <w:pPr>
              <w:jc w:val="center"/>
            </w:pPr>
            <w:r>
              <w:t>31</w:t>
            </w:r>
          </w:p>
        </w:tc>
        <w:tc>
          <w:tcPr>
            <w:tcW w:w="714" w:type="pct"/>
            <w:tcBorders>
              <w:top w:val="single" w:sz="8" w:space="0" w:color="F2F2F2" w:themeColor="background1" w:themeShade="F2"/>
              <w:bottom w:val="single" w:sz="12" w:space="0" w:color="7F7F7F" w:themeColor="text1" w:themeTint="80"/>
            </w:tcBorders>
            <w:vAlign w:val="center"/>
          </w:tcPr>
          <w:p w14:paraId="72CED5F0" w14:textId="77777777" w:rsidR="003C3C7A" w:rsidRPr="00C30744" w:rsidRDefault="003C3C7A" w:rsidP="00CE1AB2">
            <w:pPr>
              <w:jc w:val="center"/>
            </w:pPr>
          </w:p>
        </w:tc>
        <w:tc>
          <w:tcPr>
            <w:tcW w:w="713" w:type="pct"/>
            <w:tcBorders>
              <w:top w:val="single" w:sz="8" w:space="0" w:color="F2F2F2" w:themeColor="background1" w:themeShade="F2"/>
              <w:bottom w:val="single" w:sz="12" w:space="0" w:color="7F7F7F" w:themeColor="text1" w:themeTint="80"/>
            </w:tcBorders>
            <w:vAlign w:val="center"/>
          </w:tcPr>
          <w:p w14:paraId="03F2522D" w14:textId="77777777" w:rsidR="003C3C7A" w:rsidRPr="00C30744" w:rsidRDefault="003C3C7A" w:rsidP="00CE1AB2">
            <w:pPr>
              <w:jc w:val="center"/>
            </w:pPr>
          </w:p>
        </w:tc>
      </w:tr>
    </w:tbl>
    <w:p w14:paraId="00257278" w14:textId="77777777" w:rsidR="003C3C7A" w:rsidRDefault="003C3C7A" w:rsidP="00A474D1"/>
    <w:p w14:paraId="37A514B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306"/>
        <w:gridCol w:w="2749"/>
        <w:gridCol w:w="299"/>
        <w:gridCol w:w="2751"/>
      </w:tblGrid>
      <w:tr w:rsidR="00B03D5F" w:rsidRPr="00330468" w14:paraId="2D948253" w14:textId="77777777" w:rsidTr="00B03D5F">
        <w:trPr>
          <w:trHeight w:val="432"/>
        </w:trPr>
        <w:tc>
          <w:tcPr>
            <w:tcW w:w="1553" w:type="pct"/>
            <w:tcBorders>
              <w:top w:val="single" w:sz="12" w:space="0" w:color="7F7F7F" w:themeColor="text1" w:themeTint="80"/>
            </w:tcBorders>
            <w:shd w:val="clear" w:color="auto" w:fill="F2F2F2" w:themeFill="background1" w:themeFillShade="F2"/>
            <w:vAlign w:val="center"/>
          </w:tcPr>
          <w:p w14:paraId="5318F7B5" w14:textId="77777777" w:rsidR="003C3C7A" w:rsidRPr="00F46E5A" w:rsidRDefault="003C3C7A" w:rsidP="00B03D5F">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Events</w:t>
            </w:r>
          </w:p>
        </w:tc>
        <w:tc>
          <w:tcPr>
            <w:tcW w:w="173" w:type="pct"/>
          </w:tcPr>
          <w:p w14:paraId="7FE3CA05" w14:textId="77777777" w:rsidR="003C3C7A" w:rsidRPr="00F46E5A" w:rsidRDefault="003C3C7A" w:rsidP="00002282">
            <w:pPr>
              <w:pStyle w:val="NoSpacing"/>
              <w:rPr>
                <w:rFonts w:ascii="Bierstadt" w:hAnsi="Bierstadt"/>
                <w:b/>
                <w:bCs/>
                <w:smallCaps/>
                <w:color w:val="595959" w:themeColor="text1" w:themeTint="A6"/>
              </w:rPr>
            </w:pPr>
          </w:p>
        </w:tc>
        <w:tc>
          <w:tcPr>
            <w:tcW w:w="1552" w:type="pct"/>
            <w:tcBorders>
              <w:top w:val="single" w:sz="12" w:space="0" w:color="7F7F7F" w:themeColor="text1" w:themeTint="80"/>
            </w:tcBorders>
            <w:shd w:val="clear" w:color="auto" w:fill="F2F2F2" w:themeFill="background1" w:themeFillShade="F2"/>
            <w:vAlign w:val="center"/>
          </w:tcPr>
          <w:p w14:paraId="60CA17E7" w14:textId="77777777" w:rsidR="003C3C7A" w:rsidRPr="00F46E5A" w:rsidRDefault="003C3C7A" w:rsidP="00002282">
            <w:pPr>
              <w:pStyle w:val="NoSpacing"/>
              <w:rPr>
                <w:rFonts w:ascii="Bierstadt" w:hAnsi="Bierstadt"/>
                <w:b/>
                <w:bCs/>
                <w:smallCaps/>
              </w:rPr>
            </w:pPr>
            <w:r w:rsidRPr="00F46E5A">
              <w:rPr>
                <w:rFonts w:ascii="Bierstadt" w:hAnsi="Bierstadt"/>
                <w:b/>
                <w:bCs/>
                <w:smallCaps/>
                <w:color w:val="595959" w:themeColor="text1" w:themeTint="A6"/>
              </w:rPr>
              <w:t>Need To Do</w:t>
            </w:r>
          </w:p>
        </w:tc>
        <w:tc>
          <w:tcPr>
            <w:tcW w:w="169" w:type="pct"/>
          </w:tcPr>
          <w:p w14:paraId="4403DCF3" w14:textId="77777777" w:rsidR="003C3C7A" w:rsidRPr="00F46E5A" w:rsidRDefault="003C3C7A" w:rsidP="00002282">
            <w:pPr>
              <w:pStyle w:val="NoSpacing"/>
              <w:rPr>
                <w:rFonts w:ascii="Bierstadt" w:hAnsi="Bierstadt"/>
                <w:b/>
                <w:bCs/>
                <w:smallCaps/>
                <w:color w:val="595959" w:themeColor="text1" w:themeTint="A6"/>
              </w:rPr>
            </w:pPr>
          </w:p>
        </w:tc>
        <w:tc>
          <w:tcPr>
            <w:tcW w:w="1553" w:type="pct"/>
            <w:tcBorders>
              <w:top w:val="single" w:sz="12" w:space="0" w:color="7F7F7F" w:themeColor="text1" w:themeTint="80"/>
            </w:tcBorders>
            <w:shd w:val="clear" w:color="auto" w:fill="F2F2F2" w:themeFill="background1" w:themeFillShade="F2"/>
            <w:vAlign w:val="center"/>
          </w:tcPr>
          <w:p w14:paraId="63401C8F" w14:textId="77777777" w:rsidR="003C3C7A" w:rsidRPr="00F46E5A" w:rsidRDefault="003C3C7A" w:rsidP="00EB18F3">
            <w:pPr>
              <w:pStyle w:val="NoSpacing"/>
              <w:rPr>
                <w:rFonts w:ascii="Bierstadt" w:hAnsi="Bierstadt"/>
                <w:b/>
                <w:bCs/>
                <w:smallCaps/>
                <w:color w:val="595959" w:themeColor="text1" w:themeTint="A6"/>
              </w:rPr>
            </w:pPr>
            <w:r w:rsidRPr="00F46E5A">
              <w:rPr>
                <w:rFonts w:ascii="Bierstadt" w:hAnsi="Bierstadt"/>
                <w:b/>
                <w:bCs/>
                <w:smallCaps/>
                <w:color w:val="595959" w:themeColor="text1" w:themeTint="A6"/>
              </w:rPr>
              <w:t>Want To Do</w:t>
            </w:r>
          </w:p>
        </w:tc>
      </w:tr>
      <w:tr w:rsidR="002F3BD8" w:rsidRPr="00330468" w14:paraId="231214F0" w14:textId="77777777" w:rsidTr="002F3BD8">
        <w:trPr>
          <w:trHeight w:val="5040"/>
        </w:trPr>
        <w:tc>
          <w:tcPr>
            <w:tcW w:w="1553" w:type="pct"/>
          </w:tcPr>
          <w:p w14:paraId="355884F7" w14:textId="77777777" w:rsidR="003C3C7A" w:rsidRPr="002F3BD8" w:rsidRDefault="003C3C7A" w:rsidP="00330468">
            <w:pPr>
              <w:pStyle w:val="NoSpacing"/>
              <w:rPr>
                <w:rFonts w:ascii="Bierstadt" w:hAnsi="Bierstadt"/>
                <w:sz w:val="18"/>
                <w:szCs w:val="18"/>
              </w:rPr>
            </w:pPr>
          </w:p>
        </w:tc>
        <w:tc>
          <w:tcPr>
            <w:tcW w:w="173" w:type="pct"/>
          </w:tcPr>
          <w:p w14:paraId="1FF1D744" w14:textId="77777777" w:rsidR="003C3C7A" w:rsidRPr="002F3BD8" w:rsidRDefault="003C3C7A" w:rsidP="00330468">
            <w:pPr>
              <w:pStyle w:val="NoSpacing"/>
              <w:rPr>
                <w:rFonts w:ascii="Bierstadt" w:hAnsi="Bierstadt"/>
                <w:sz w:val="18"/>
                <w:szCs w:val="18"/>
              </w:rPr>
            </w:pPr>
          </w:p>
        </w:tc>
        <w:tc>
          <w:tcPr>
            <w:tcW w:w="1552" w:type="pct"/>
          </w:tcPr>
          <w:p w14:paraId="1BDC15E2" w14:textId="77777777" w:rsidR="003C3C7A" w:rsidRPr="002F3BD8" w:rsidRDefault="003C3C7A" w:rsidP="00330468">
            <w:pPr>
              <w:pStyle w:val="NoSpacing"/>
              <w:rPr>
                <w:rFonts w:ascii="Bierstadt" w:hAnsi="Bierstadt"/>
                <w:sz w:val="18"/>
                <w:szCs w:val="18"/>
              </w:rPr>
            </w:pPr>
          </w:p>
        </w:tc>
        <w:tc>
          <w:tcPr>
            <w:tcW w:w="169" w:type="pct"/>
          </w:tcPr>
          <w:p w14:paraId="65405232" w14:textId="77777777" w:rsidR="003C3C7A" w:rsidRPr="002F3BD8" w:rsidRDefault="003C3C7A" w:rsidP="00330468">
            <w:pPr>
              <w:pStyle w:val="NoSpacing"/>
              <w:rPr>
                <w:rFonts w:ascii="Bierstadt" w:hAnsi="Bierstadt"/>
                <w:sz w:val="18"/>
                <w:szCs w:val="18"/>
              </w:rPr>
            </w:pPr>
          </w:p>
        </w:tc>
        <w:tc>
          <w:tcPr>
            <w:tcW w:w="1553" w:type="pct"/>
          </w:tcPr>
          <w:p w14:paraId="6F9E32DC" w14:textId="77777777" w:rsidR="003C3C7A" w:rsidRPr="002F3BD8" w:rsidRDefault="003C3C7A" w:rsidP="00330468">
            <w:pPr>
              <w:pStyle w:val="NoSpacing"/>
              <w:rPr>
                <w:rFonts w:ascii="Bierstadt" w:hAnsi="Bierstadt"/>
                <w:sz w:val="18"/>
                <w:szCs w:val="18"/>
              </w:rPr>
            </w:pPr>
          </w:p>
        </w:tc>
      </w:tr>
      <w:tr w:rsidR="00B03D5F" w:rsidRPr="00330468" w14:paraId="39148518" w14:textId="77777777" w:rsidTr="002F3BD8">
        <w:trPr>
          <w:trHeight w:val="75"/>
        </w:trPr>
        <w:tc>
          <w:tcPr>
            <w:tcW w:w="1553" w:type="pct"/>
            <w:tcBorders>
              <w:top w:val="single" w:sz="2" w:space="0" w:color="F2F2F2" w:themeColor="background1" w:themeShade="F2"/>
              <w:bottom w:val="single" w:sz="12" w:space="0" w:color="7F7F7F" w:themeColor="text1" w:themeTint="80"/>
            </w:tcBorders>
          </w:tcPr>
          <w:p w14:paraId="07BA0E23" w14:textId="77777777" w:rsidR="003C3C7A" w:rsidRPr="002F3BD8" w:rsidRDefault="003C3C7A" w:rsidP="00330468">
            <w:pPr>
              <w:pStyle w:val="NoSpacing"/>
              <w:rPr>
                <w:rFonts w:ascii="Bierstadt" w:hAnsi="Bierstadt"/>
                <w:sz w:val="18"/>
                <w:szCs w:val="18"/>
              </w:rPr>
            </w:pPr>
          </w:p>
        </w:tc>
        <w:tc>
          <w:tcPr>
            <w:tcW w:w="173" w:type="pct"/>
          </w:tcPr>
          <w:p w14:paraId="07BD0B1E" w14:textId="77777777" w:rsidR="003C3C7A" w:rsidRPr="002F3BD8" w:rsidRDefault="003C3C7A" w:rsidP="00330468">
            <w:pPr>
              <w:pStyle w:val="NoSpacing"/>
              <w:rPr>
                <w:rFonts w:ascii="Bierstadt" w:hAnsi="Bierstadt"/>
                <w:sz w:val="18"/>
                <w:szCs w:val="18"/>
              </w:rPr>
            </w:pPr>
          </w:p>
        </w:tc>
        <w:tc>
          <w:tcPr>
            <w:tcW w:w="1552" w:type="pct"/>
            <w:tcBorders>
              <w:top w:val="single" w:sz="2" w:space="0" w:color="F2F2F2" w:themeColor="background1" w:themeShade="F2"/>
              <w:bottom w:val="single" w:sz="12" w:space="0" w:color="7F7F7F" w:themeColor="text1" w:themeTint="80"/>
            </w:tcBorders>
          </w:tcPr>
          <w:p w14:paraId="7A602C6D" w14:textId="77777777" w:rsidR="003C3C7A" w:rsidRPr="002F3BD8" w:rsidRDefault="003C3C7A" w:rsidP="00330468">
            <w:pPr>
              <w:pStyle w:val="NoSpacing"/>
              <w:rPr>
                <w:rFonts w:ascii="Bierstadt" w:hAnsi="Bierstadt"/>
                <w:sz w:val="18"/>
                <w:szCs w:val="18"/>
              </w:rPr>
            </w:pPr>
          </w:p>
        </w:tc>
        <w:tc>
          <w:tcPr>
            <w:tcW w:w="169" w:type="pct"/>
          </w:tcPr>
          <w:p w14:paraId="56954A15" w14:textId="77777777" w:rsidR="003C3C7A" w:rsidRPr="002F3BD8" w:rsidRDefault="003C3C7A" w:rsidP="00330468">
            <w:pPr>
              <w:pStyle w:val="NoSpacing"/>
              <w:rPr>
                <w:rFonts w:ascii="Bierstadt" w:hAnsi="Bierstadt"/>
                <w:sz w:val="18"/>
                <w:szCs w:val="18"/>
              </w:rPr>
            </w:pPr>
          </w:p>
        </w:tc>
        <w:tc>
          <w:tcPr>
            <w:tcW w:w="1553" w:type="pct"/>
            <w:tcBorders>
              <w:top w:val="single" w:sz="2" w:space="0" w:color="F2F2F2" w:themeColor="background1" w:themeShade="F2"/>
              <w:bottom w:val="single" w:sz="12" w:space="0" w:color="7F7F7F" w:themeColor="text1" w:themeTint="80"/>
            </w:tcBorders>
          </w:tcPr>
          <w:p w14:paraId="3847E477" w14:textId="77777777" w:rsidR="003C3C7A" w:rsidRPr="002F3BD8" w:rsidRDefault="003C3C7A" w:rsidP="00330468">
            <w:pPr>
              <w:pStyle w:val="NoSpacing"/>
              <w:rPr>
                <w:rFonts w:ascii="Bierstadt" w:hAnsi="Bierstadt"/>
                <w:sz w:val="18"/>
                <w:szCs w:val="18"/>
              </w:rPr>
            </w:pPr>
          </w:p>
        </w:tc>
      </w:tr>
    </w:tbl>
    <w:p w14:paraId="6342B7B8" w14:textId="77777777" w:rsidR="003C3C7A" w:rsidRDefault="003C3C7A" w:rsidP="00F85A1D"/>
    <w:p w14:paraId="118EEB0F" w14:textId="77777777" w:rsidR="003C3C7A" w:rsidRDefault="003C3C7A">
      <w:pPr>
        <w:spacing w:after="160" w:line="259"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1629"/>
        <w:gridCol w:w="1630"/>
        <w:gridCol w:w="1630"/>
        <w:gridCol w:w="1630"/>
        <w:gridCol w:w="1635"/>
      </w:tblGrid>
      <w:tr w:rsidR="00E63585" w14:paraId="4906455B" w14:textId="77777777" w:rsidTr="00EC7A22">
        <w:trPr>
          <w:trHeight w:val="432"/>
        </w:trPr>
        <w:tc>
          <w:tcPr>
            <w:tcW w:w="5000" w:type="pct"/>
            <w:gridSpan w:val="6"/>
            <w:tcBorders>
              <w:top w:val="single" w:sz="12" w:space="0" w:color="7F7F7F" w:themeColor="text1" w:themeTint="80"/>
              <w:bottom w:val="single" w:sz="6" w:space="0" w:color="F2F2F2" w:themeColor="background1" w:themeShade="F2"/>
            </w:tcBorders>
            <w:shd w:val="clear" w:color="auto" w:fill="F2F2F2" w:themeFill="background1" w:themeFillShade="F2"/>
            <w:vAlign w:val="center"/>
          </w:tcPr>
          <w:p w14:paraId="32DC506D" w14:textId="77777777" w:rsidR="003C3C7A" w:rsidRDefault="003C3C7A" w:rsidP="00102D25">
            <w:pPr>
              <w:pStyle w:val="NoSpacing"/>
            </w:pPr>
            <w:r w:rsidRPr="002E5E3F">
              <w:rPr>
                <w:rFonts w:ascii="Bierstadt" w:hAnsi="Bierstadt"/>
                <w:b/>
                <w:bCs/>
                <w:smallCaps/>
                <w:color w:val="595959" w:themeColor="text1" w:themeTint="A6"/>
                <w:sz w:val="24"/>
                <w:szCs w:val="24"/>
              </w:rPr>
              <w:lastRenderedPageBreak/>
              <w:t>Habit Tracker</w:t>
            </w:r>
            <w:r>
              <w:rPr>
                <w:rFonts w:ascii="Bierstadt" w:hAnsi="Bierstadt"/>
                <w:b/>
                <w:bCs/>
                <w:smallCaps/>
                <w:color w:val="595959" w:themeColor="text1" w:themeTint="A6"/>
                <w:sz w:val="24"/>
                <w:szCs w:val="24"/>
              </w:rPr>
              <w:t xml:space="preserve"> - </w:t>
            </w:r>
            <w:r w:rsidRPr="00BD5373">
              <w:rPr>
                <w:rFonts w:ascii="Segoe UI Emoji" w:hAnsi="Segoe UI Emoji" w:cs="Segoe UI Emoji"/>
              </w:rPr>
              <w:t>🔵</w:t>
            </w:r>
          </w:p>
        </w:tc>
      </w:tr>
      <w:tr w:rsidR="00EC7A22" w14:paraId="16E02E78" w14:textId="77777777" w:rsidTr="00C30744">
        <w:trPr>
          <w:trHeight w:val="432"/>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9F9325" w14:textId="77777777" w:rsidR="003C3C7A" w:rsidRPr="0055425C" w:rsidRDefault="003C3C7A" w:rsidP="00102D25">
            <w:pPr>
              <w:pStyle w:val="NoSpacing"/>
              <w:jc w:val="center"/>
              <w:rPr>
                <w:rFonts w:ascii="Bierstadt" w:hAnsi="Bierstadt"/>
                <w:sz w:val="18"/>
                <w:szCs w:val="18"/>
              </w:rPr>
            </w:pPr>
            <w:r w:rsidRPr="002E5E3F">
              <w:rPr>
                <w:rFonts w:ascii="Bierstadt" w:hAnsi="Bierstadt"/>
                <w:b/>
                <w:bCs/>
                <w:smallCaps/>
                <w:color w:val="595959" w:themeColor="text1" w:themeTint="A6"/>
              </w:rPr>
              <w:t>Date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DCB92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Exercise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B8B8CF"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Learn / Read</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969F48"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Meditate</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69954C"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Social</w:t>
            </w: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1918677" w14:textId="77777777" w:rsidR="003C3C7A" w:rsidRPr="00293BE8" w:rsidRDefault="003C3C7A" w:rsidP="00102D25">
            <w:pPr>
              <w:pStyle w:val="NoSpacing"/>
              <w:jc w:val="center"/>
              <w:rPr>
                <w:rFonts w:ascii="Bierstadt" w:hAnsi="Bierstadt"/>
                <w:b/>
                <w:bCs/>
                <w:smallCaps/>
                <w:color w:val="595959" w:themeColor="text1" w:themeTint="A6"/>
              </w:rPr>
            </w:pPr>
            <w:r w:rsidRPr="00293BE8">
              <w:rPr>
                <w:rFonts w:ascii="Bierstadt" w:hAnsi="Bierstadt"/>
                <w:b/>
                <w:bCs/>
                <w:smallCaps/>
                <w:color w:val="595959" w:themeColor="text1" w:themeTint="A6"/>
              </w:rPr>
              <w:t>Dating</w:t>
            </w:r>
          </w:p>
        </w:tc>
      </w:tr>
      <w:tr w:rsidR="00EC7A22" w14:paraId="01FA37B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1635DA7" w14:textId="77777777" w:rsidR="003C3C7A" w:rsidRPr="002E5E3F" w:rsidRDefault="003C3C7A" w:rsidP="00102D25">
            <w:pPr>
              <w:pStyle w:val="NoSpacing"/>
              <w:jc w:val="center"/>
              <w:rPr>
                <w:rFonts w:ascii="Bierstadt" w:hAnsi="Bierstadt"/>
              </w:rPr>
            </w:pPr>
            <w:r w:rsidRPr="002E5E3F">
              <w:rPr>
                <w:rFonts w:ascii="Bierstadt" w:hAnsi="Bierstadt"/>
              </w:rPr>
              <w:t>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C0CA20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B03ED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6740E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30C6D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949DEEE" w14:textId="77777777" w:rsidR="003C3C7A" w:rsidRPr="0055425C" w:rsidRDefault="003C3C7A" w:rsidP="00102D25">
            <w:pPr>
              <w:pStyle w:val="NoSpacing"/>
              <w:jc w:val="center"/>
              <w:rPr>
                <w:rFonts w:ascii="Bierstadt" w:hAnsi="Bierstadt"/>
                <w:sz w:val="18"/>
                <w:szCs w:val="18"/>
              </w:rPr>
            </w:pPr>
          </w:p>
        </w:tc>
      </w:tr>
      <w:tr w:rsidR="00EC7A22" w14:paraId="1A3AC0E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38267E" w14:textId="77777777" w:rsidR="003C3C7A" w:rsidRPr="002E5E3F" w:rsidRDefault="003C3C7A" w:rsidP="00102D25">
            <w:pPr>
              <w:pStyle w:val="NoSpacing"/>
              <w:jc w:val="center"/>
              <w:rPr>
                <w:rFonts w:ascii="Bierstadt" w:hAnsi="Bierstadt"/>
              </w:rPr>
            </w:pPr>
            <w:r w:rsidRPr="002E5E3F">
              <w:rPr>
                <w:rFonts w:ascii="Bierstadt" w:hAnsi="Bierstadt"/>
              </w:rPr>
              <w:t>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029A6C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EF625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29C020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07051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65AF375" w14:textId="77777777" w:rsidR="003C3C7A" w:rsidRPr="0055425C" w:rsidRDefault="003C3C7A" w:rsidP="00102D25">
            <w:pPr>
              <w:pStyle w:val="NoSpacing"/>
              <w:jc w:val="center"/>
              <w:rPr>
                <w:rFonts w:ascii="Bierstadt" w:hAnsi="Bierstadt"/>
                <w:sz w:val="18"/>
                <w:szCs w:val="18"/>
              </w:rPr>
            </w:pPr>
          </w:p>
        </w:tc>
      </w:tr>
      <w:tr w:rsidR="00EC7A22" w14:paraId="6B5113A2"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05FE1B" w14:textId="77777777" w:rsidR="003C3C7A" w:rsidRPr="002E5E3F" w:rsidRDefault="003C3C7A" w:rsidP="00102D25">
            <w:pPr>
              <w:pStyle w:val="NoSpacing"/>
              <w:jc w:val="center"/>
              <w:rPr>
                <w:rFonts w:ascii="Bierstadt" w:hAnsi="Bierstadt"/>
              </w:rPr>
            </w:pPr>
            <w:r w:rsidRPr="002E5E3F">
              <w:rPr>
                <w:rFonts w:ascii="Bierstadt" w:hAnsi="Bierstadt"/>
              </w:rPr>
              <w:t>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F23C8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0813E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EF719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FE6437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FB7053F" w14:textId="77777777" w:rsidR="003C3C7A" w:rsidRPr="0055425C" w:rsidRDefault="003C3C7A" w:rsidP="00102D25">
            <w:pPr>
              <w:pStyle w:val="NoSpacing"/>
              <w:jc w:val="center"/>
              <w:rPr>
                <w:rFonts w:ascii="Bierstadt" w:hAnsi="Bierstadt"/>
                <w:sz w:val="18"/>
                <w:szCs w:val="18"/>
              </w:rPr>
            </w:pPr>
          </w:p>
        </w:tc>
      </w:tr>
      <w:tr w:rsidR="00EC7A22" w14:paraId="19CF4FDD"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06B0E36" w14:textId="77777777" w:rsidR="003C3C7A" w:rsidRPr="002E5E3F" w:rsidRDefault="003C3C7A" w:rsidP="00102D25">
            <w:pPr>
              <w:pStyle w:val="NoSpacing"/>
              <w:jc w:val="center"/>
              <w:rPr>
                <w:rFonts w:ascii="Bierstadt" w:hAnsi="Bierstadt"/>
              </w:rPr>
            </w:pPr>
            <w:r w:rsidRPr="002E5E3F">
              <w:rPr>
                <w:rFonts w:ascii="Bierstadt" w:hAnsi="Bierstadt"/>
              </w:rPr>
              <w:t>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0CF7B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8840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18EB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16FE6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029AC99" w14:textId="77777777" w:rsidR="003C3C7A" w:rsidRPr="0055425C" w:rsidRDefault="003C3C7A" w:rsidP="00102D25">
            <w:pPr>
              <w:pStyle w:val="NoSpacing"/>
              <w:jc w:val="center"/>
              <w:rPr>
                <w:rFonts w:ascii="Bierstadt" w:hAnsi="Bierstadt"/>
                <w:sz w:val="18"/>
                <w:szCs w:val="18"/>
              </w:rPr>
            </w:pPr>
          </w:p>
        </w:tc>
      </w:tr>
      <w:tr w:rsidR="00EC7A22" w14:paraId="1BE92A8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378270" w14:textId="77777777" w:rsidR="003C3C7A" w:rsidRPr="002E5E3F" w:rsidRDefault="003C3C7A" w:rsidP="00102D25">
            <w:pPr>
              <w:pStyle w:val="NoSpacing"/>
              <w:jc w:val="center"/>
              <w:rPr>
                <w:rFonts w:ascii="Bierstadt" w:hAnsi="Bierstadt"/>
              </w:rPr>
            </w:pPr>
            <w:r w:rsidRPr="002E5E3F">
              <w:rPr>
                <w:rFonts w:ascii="Bierstadt" w:hAnsi="Bierstadt"/>
              </w:rPr>
              <w:t>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93E28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965EE5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76752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978127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E68F76E" w14:textId="77777777" w:rsidR="003C3C7A" w:rsidRPr="0055425C" w:rsidRDefault="003C3C7A" w:rsidP="00102D25">
            <w:pPr>
              <w:pStyle w:val="NoSpacing"/>
              <w:jc w:val="center"/>
              <w:rPr>
                <w:rFonts w:ascii="Bierstadt" w:hAnsi="Bierstadt"/>
                <w:sz w:val="18"/>
                <w:szCs w:val="18"/>
              </w:rPr>
            </w:pPr>
          </w:p>
        </w:tc>
      </w:tr>
      <w:tr w:rsidR="00EC7A22" w14:paraId="5DBE81D8"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B104DC9" w14:textId="77777777" w:rsidR="003C3C7A" w:rsidRPr="002E5E3F" w:rsidRDefault="003C3C7A" w:rsidP="00102D25">
            <w:pPr>
              <w:pStyle w:val="NoSpacing"/>
              <w:jc w:val="center"/>
              <w:rPr>
                <w:rFonts w:ascii="Bierstadt" w:hAnsi="Bierstadt"/>
              </w:rPr>
            </w:pPr>
            <w:r w:rsidRPr="002E5E3F">
              <w:rPr>
                <w:rFonts w:ascii="Bierstadt" w:hAnsi="Bierstadt"/>
              </w:rPr>
              <w:t>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B84F75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112D2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FE10A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D0B3B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428AB13E" w14:textId="77777777" w:rsidR="003C3C7A" w:rsidRPr="0055425C" w:rsidRDefault="003C3C7A" w:rsidP="00102D25">
            <w:pPr>
              <w:pStyle w:val="NoSpacing"/>
              <w:jc w:val="center"/>
              <w:rPr>
                <w:rFonts w:ascii="Bierstadt" w:hAnsi="Bierstadt"/>
                <w:sz w:val="18"/>
                <w:szCs w:val="18"/>
              </w:rPr>
            </w:pPr>
          </w:p>
        </w:tc>
      </w:tr>
      <w:tr w:rsidR="0055425C" w14:paraId="6B249F7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0883201" w14:textId="77777777" w:rsidR="003C3C7A" w:rsidRPr="002E5E3F" w:rsidRDefault="003C3C7A" w:rsidP="00102D25">
            <w:pPr>
              <w:pStyle w:val="NoSpacing"/>
              <w:jc w:val="center"/>
              <w:rPr>
                <w:rFonts w:ascii="Bierstadt" w:hAnsi="Bierstadt"/>
              </w:rPr>
            </w:pPr>
            <w:r w:rsidRPr="002E5E3F">
              <w:rPr>
                <w:rFonts w:ascii="Bierstadt" w:hAnsi="Bierstadt"/>
              </w:rPr>
              <w:t>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F337D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4B2071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CC73BA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2491D6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9FA1C82" w14:textId="77777777" w:rsidR="003C3C7A" w:rsidRPr="0055425C" w:rsidRDefault="003C3C7A" w:rsidP="00102D25">
            <w:pPr>
              <w:pStyle w:val="NoSpacing"/>
              <w:jc w:val="center"/>
              <w:rPr>
                <w:rFonts w:ascii="Bierstadt" w:hAnsi="Bierstadt"/>
                <w:sz w:val="18"/>
                <w:szCs w:val="18"/>
              </w:rPr>
            </w:pPr>
          </w:p>
        </w:tc>
      </w:tr>
      <w:tr w:rsidR="0055425C" w14:paraId="3E0C6927"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7074657" w14:textId="77777777" w:rsidR="003C3C7A" w:rsidRPr="002E5E3F" w:rsidRDefault="003C3C7A" w:rsidP="00102D25">
            <w:pPr>
              <w:pStyle w:val="NoSpacing"/>
              <w:jc w:val="center"/>
              <w:rPr>
                <w:rFonts w:ascii="Bierstadt" w:hAnsi="Bierstadt"/>
              </w:rPr>
            </w:pPr>
            <w:r w:rsidRPr="002E5E3F">
              <w:rPr>
                <w:rFonts w:ascii="Bierstadt" w:hAnsi="Bierstadt"/>
              </w:rPr>
              <w:t>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D225FD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C33B54"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EC7F45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F55385"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991EBB6" w14:textId="77777777" w:rsidR="003C3C7A" w:rsidRPr="0055425C" w:rsidRDefault="003C3C7A" w:rsidP="00102D25">
            <w:pPr>
              <w:pStyle w:val="NoSpacing"/>
              <w:jc w:val="center"/>
              <w:rPr>
                <w:rFonts w:ascii="Bierstadt" w:hAnsi="Bierstadt"/>
                <w:sz w:val="18"/>
                <w:szCs w:val="18"/>
              </w:rPr>
            </w:pPr>
          </w:p>
        </w:tc>
      </w:tr>
      <w:tr w:rsidR="0055425C" w14:paraId="341EF21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2AD44E" w14:textId="77777777" w:rsidR="003C3C7A" w:rsidRPr="002E5E3F" w:rsidRDefault="003C3C7A" w:rsidP="00102D25">
            <w:pPr>
              <w:pStyle w:val="NoSpacing"/>
              <w:jc w:val="center"/>
              <w:rPr>
                <w:rFonts w:ascii="Bierstadt" w:hAnsi="Bierstadt"/>
              </w:rPr>
            </w:pPr>
            <w:r w:rsidRPr="002E5E3F">
              <w:rPr>
                <w:rFonts w:ascii="Bierstadt" w:hAnsi="Bierstadt"/>
              </w:rPr>
              <w:t>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1FBE0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CAF36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7E7B7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F743BEB"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92B7B1E" w14:textId="77777777" w:rsidR="003C3C7A" w:rsidRPr="0055425C" w:rsidRDefault="003C3C7A" w:rsidP="00102D25">
            <w:pPr>
              <w:pStyle w:val="NoSpacing"/>
              <w:jc w:val="center"/>
              <w:rPr>
                <w:rFonts w:ascii="Bierstadt" w:hAnsi="Bierstadt"/>
                <w:sz w:val="18"/>
                <w:szCs w:val="18"/>
              </w:rPr>
            </w:pPr>
          </w:p>
        </w:tc>
      </w:tr>
      <w:tr w:rsidR="0055425C" w14:paraId="1AACEC23"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239F4B6" w14:textId="77777777" w:rsidR="003C3C7A" w:rsidRPr="002E5E3F" w:rsidRDefault="003C3C7A" w:rsidP="00102D25">
            <w:pPr>
              <w:pStyle w:val="NoSpacing"/>
              <w:jc w:val="center"/>
              <w:rPr>
                <w:rFonts w:ascii="Bierstadt" w:hAnsi="Bierstadt"/>
              </w:rPr>
            </w:pPr>
            <w:r w:rsidRPr="002E5E3F">
              <w:rPr>
                <w:rFonts w:ascii="Bierstadt" w:hAnsi="Bierstadt"/>
              </w:rPr>
              <w:t>10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46D9ED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C747F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53895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BC9630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7E86D11" w14:textId="77777777" w:rsidR="003C3C7A" w:rsidRPr="0055425C" w:rsidRDefault="003C3C7A" w:rsidP="00102D25">
            <w:pPr>
              <w:pStyle w:val="NoSpacing"/>
              <w:jc w:val="center"/>
              <w:rPr>
                <w:rFonts w:ascii="Bierstadt" w:hAnsi="Bierstadt"/>
                <w:sz w:val="18"/>
                <w:szCs w:val="18"/>
              </w:rPr>
            </w:pPr>
          </w:p>
        </w:tc>
      </w:tr>
      <w:tr w:rsidR="0055425C" w14:paraId="3605F37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6EBAEB6" w14:textId="77777777" w:rsidR="003C3C7A" w:rsidRPr="002E5E3F" w:rsidRDefault="003C3C7A" w:rsidP="00102D25">
            <w:pPr>
              <w:pStyle w:val="NoSpacing"/>
              <w:jc w:val="center"/>
              <w:rPr>
                <w:rFonts w:ascii="Bierstadt" w:hAnsi="Bierstadt"/>
              </w:rPr>
            </w:pPr>
            <w:r w:rsidRPr="002E5E3F">
              <w:rPr>
                <w:rFonts w:ascii="Bierstadt" w:hAnsi="Bierstadt"/>
              </w:rPr>
              <w:t>11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A9A7E9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3F663A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59FBD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1F892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DDE58EA" w14:textId="77777777" w:rsidR="003C3C7A" w:rsidRPr="0055425C" w:rsidRDefault="003C3C7A" w:rsidP="00102D25">
            <w:pPr>
              <w:pStyle w:val="NoSpacing"/>
              <w:jc w:val="center"/>
              <w:rPr>
                <w:rFonts w:ascii="Bierstadt" w:hAnsi="Bierstadt"/>
                <w:sz w:val="18"/>
                <w:szCs w:val="18"/>
              </w:rPr>
            </w:pPr>
          </w:p>
        </w:tc>
      </w:tr>
      <w:tr w:rsidR="0055425C" w14:paraId="4CCDFEE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5A93CC" w14:textId="77777777" w:rsidR="003C3C7A" w:rsidRPr="002E5E3F" w:rsidRDefault="003C3C7A" w:rsidP="00102D25">
            <w:pPr>
              <w:pStyle w:val="NoSpacing"/>
              <w:jc w:val="center"/>
              <w:rPr>
                <w:rFonts w:ascii="Bierstadt" w:hAnsi="Bierstadt"/>
              </w:rPr>
            </w:pPr>
            <w:r w:rsidRPr="002E5E3F">
              <w:rPr>
                <w:rFonts w:ascii="Bierstadt" w:hAnsi="Bierstadt"/>
              </w:rPr>
              <w:t>12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6E4B1F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8CBED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8294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92593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D7501AC" w14:textId="77777777" w:rsidR="003C3C7A" w:rsidRPr="0055425C" w:rsidRDefault="003C3C7A" w:rsidP="00102D25">
            <w:pPr>
              <w:pStyle w:val="NoSpacing"/>
              <w:jc w:val="center"/>
              <w:rPr>
                <w:rFonts w:ascii="Bierstadt" w:hAnsi="Bierstadt"/>
                <w:sz w:val="18"/>
                <w:szCs w:val="18"/>
              </w:rPr>
            </w:pPr>
          </w:p>
        </w:tc>
      </w:tr>
      <w:tr w:rsidR="0055425C" w14:paraId="54CBC199"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B8881C" w14:textId="77777777" w:rsidR="003C3C7A" w:rsidRPr="002E5E3F" w:rsidRDefault="003C3C7A" w:rsidP="00102D25">
            <w:pPr>
              <w:pStyle w:val="NoSpacing"/>
              <w:jc w:val="center"/>
              <w:rPr>
                <w:rFonts w:ascii="Bierstadt" w:hAnsi="Bierstadt"/>
              </w:rPr>
            </w:pPr>
            <w:r w:rsidRPr="002E5E3F">
              <w:rPr>
                <w:rFonts w:ascii="Bierstadt" w:hAnsi="Bierstadt"/>
              </w:rPr>
              <w:t>13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4A69BE"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8C79A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7E2F3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FE5EBE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96F898" w14:textId="77777777" w:rsidR="003C3C7A" w:rsidRPr="0055425C" w:rsidRDefault="003C3C7A" w:rsidP="00102D25">
            <w:pPr>
              <w:pStyle w:val="NoSpacing"/>
              <w:jc w:val="center"/>
              <w:rPr>
                <w:rFonts w:ascii="Bierstadt" w:hAnsi="Bierstadt"/>
                <w:sz w:val="18"/>
                <w:szCs w:val="18"/>
              </w:rPr>
            </w:pPr>
          </w:p>
        </w:tc>
      </w:tr>
      <w:tr w:rsidR="0055425C" w14:paraId="083CFDE0"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7CEF761" w14:textId="77777777" w:rsidR="003C3C7A" w:rsidRPr="002E5E3F" w:rsidRDefault="003C3C7A" w:rsidP="00102D25">
            <w:pPr>
              <w:pStyle w:val="NoSpacing"/>
              <w:jc w:val="center"/>
              <w:rPr>
                <w:rFonts w:ascii="Bierstadt" w:hAnsi="Bierstadt"/>
              </w:rPr>
            </w:pPr>
            <w:r w:rsidRPr="002E5E3F">
              <w:rPr>
                <w:rFonts w:ascii="Bierstadt" w:hAnsi="Bierstadt"/>
              </w:rPr>
              <w:t>14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9F5143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1448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71B550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99173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21CDC51" w14:textId="77777777" w:rsidR="003C3C7A" w:rsidRPr="0055425C" w:rsidRDefault="003C3C7A" w:rsidP="00102D25">
            <w:pPr>
              <w:pStyle w:val="NoSpacing"/>
              <w:jc w:val="center"/>
              <w:rPr>
                <w:rFonts w:ascii="Bierstadt" w:hAnsi="Bierstadt"/>
                <w:sz w:val="18"/>
                <w:szCs w:val="18"/>
              </w:rPr>
            </w:pPr>
          </w:p>
        </w:tc>
      </w:tr>
      <w:tr w:rsidR="0055425C" w14:paraId="7AC20DD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6E423D0" w14:textId="77777777" w:rsidR="003C3C7A" w:rsidRPr="002E5E3F" w:rsidRDefault="003C3C7A" w:rsidP="00102D25">
            <w:pPr>
              <w:pStyle w:val="NoSpacing"/>
              <w:jc w:val="center"/>
              <w:rPr>
                <w:rFonts w:ascii="Bierstadt" w:hAnsi="Bierstadt"/>
              </w:rPr>
            </w:pPr>
            <w:r w:rsidRPr="002E5E3F">
              <w:rPr>
                <w:rFonts w:ascii="Bierstadt" w:hAnsi="Bierstadt"/>
              </w:rPr>
              <w:t>15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93EA73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A111B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53075B0"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1FB83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EEB7A5D" w14:textId="77777777" w:rsidR="003C3C7A" w:rsidRPr="0055425C" w:rsidRDefault="003C3C7A" w:rsidP="00102D25">
            <w:pPr>
              <w:pStyle w:val="NoSpacing"/>
              <w:jc w:val="center"/>
              <w:rPr>
                <w:rFonts w:ascii="Bierstadt" w:hAnsi="Bierstadt"/>
                <w:sz w:val="18"/>
                <w:szCs w:val="18"/>
              </w:rPr>
            </w:pPr>
          </w:p>
        </w:tc>
      </w:tr>
      <w:tr w:rsidR="0055425C" w14:paraId="60896F1B"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99B299" w14:textId="77777777" w:rsidR="003C3C7A" w:rsidRPr="002E5E3F" w:rsidRDefault="003C3C7A" w:rsidP="00102D25">
            <w:pPr>
              <w:pStyle w:val="NoSpacing"/>
              <w:jc w:val="center"/>
              <w:rPr>
                <w:rFonts w:ascii="Bierstadt" w:hAnsi="Bierstadt"/>
              </w:rPr>
            </w:pPr>
            <w:r w:rsidRPr="002E5E3F">
              <w:rPr>
                <w:rFonts w:ascii="Bierstadt" w:hAnsi="Bierstadt"/>
              </w:rPr>
              <w:t>16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065419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93206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24F7BE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E52195F"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A44F77" w14:textId="77777777" w:rsidR="003C3C7A" w:rsidRPr="0055425C" w:rsidRDefault="003C3C7A" w:rsidP="00102D25">
            <w:pPr>
              <w:pStyle w:val="NoSpacing"/>
              <w:jc w:val="center"/>
              <w:rPr>
                <w:rFonts w:ascii="Bierstadt" w:hAnsi="Bierstadt"/>
                <w:sz w:val="18"/>
                <w:szCs w:val="18"/>
              </w:rPr>
            </w:pPr>
          </w:p>
        </w:tc>
      </w:tr>
      <w:tr w:rsidR="0055425C" w14:paraId="0866B966"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37847B6" w14:textId="77777777" w:rsidR="003C3C7A" w:rsidRPr="002E5E3F" w:rsidRDefault="003C3C7A" w:rsidP="00102D25">
            <w:pPr>
              <w:pStyle w:val="NoSpacing"/>
              <w:jc w:val="center"/>
              <w:rPr>
                <w:rFonts w:ascii="Bierstadt" w:hAnsi="Bierstadt"/>
              </w:rPr>
            </w:pPr>
            <w:r w:rsidRPr="002E5E3F">
              <w:rPr>
                <w:rFonts w:ascii="Bierstadt" w:hAnsi="Bierstadt"/>
              </w:rPr>
              <w:t>17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63CFF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82EB93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84FF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4E7178"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C63B6C0" w14:textId="77777777" w:rsidR="003C3C7A" w:rsidRPr="0055425C" w:rsidRDefault="003C3C7A" w:rsidP="00102D25">
            <w:pPr>
              <w:pStyle w:val="NoSpacing"/>
              <w:jc w:val="center"/>
              <w:rPr>
                <w:rFonts w:ascii="Bierstadt" w:hAnsi="Bierstadt"/>
                <w:sz w:val="18"/>
                <w:szCs w:val="18"/>
              </w:rPr>
            </w:pPr>
          </w:p>
        </w:tc>
      </w:tr>
      <w:tr w:rsidR="0055425C" w14:paraId="4DF1802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7E322C4" w14:textId="77777777" w:rsidR="003C3C7A" w:rsidRPr="002E5E3F" w:rsidRDefault="003C3C7A" w:rsidP="00102D25">
            <w:pPr>
              <w:pStyle w:val="NoSpacing"/>
              <w:jc w:val="center"/>
              <w:rPr>
                <w:rFonts w:ascii="Bierstadt" w:hAnsi="Bierstadt"/>
              </w:rPr>
            </w:pPr>
            <w:r w:rsidRPr="002E5E3F">
              <w:rPr>
                <w:rFonts w:ascii="Bierstadt" w:hAnsi="Bierstadt"/>
              </w:rPr>
              <w:t>18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FB9B98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3105C3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5ADBB5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4F7BB09"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CF3357" w14:textId="77777777" w:rsidR="003C3C7A" w:rsidRPr="0055425C" w:rsidRDefault="003C3C7A" w:rsidP="00102D25">
            <w:pPr>
              <w:pStyle w:val="NoSpacing"/>
              <w:jc w:val="center"/>
              <w:rPr>
                <w:rFonts w:ascii="Bierstadt" w:hAnsi="Bierstadt"/>
                <w:sz w:val="18"/>
                <w:szCs w:val="18"/>
              </w:rPr>
            </w:pPr>
          </w:p>
        </w:tc>
      </w:tr>
      <w:tr w:rsidR="0055425C" w14:paraId="4158FA7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CF0395" w14:textId="77777777" w:rsidR="003C3C7A" w:rsidRPr="002E5E3F" w:rsidRDefault="003C3C7A" w:rsidP="00102D25">
            <w:pPr>
              <w:pStyle w:val="NoSpacing"/>
              <w:jc w:val="center"/>
              <w:rPr>
                <w:rFonts w:ascii="Bierstadt" w:hAnsi="Bierstadt"/>
              </w:rPr>
            </w:pPr>
            <w:r w:rsidRPr="002E5E3F">
              <w:rPr>
                <w:rFonts w:ascii="Bierstadt" w:hAnsi="Bierstadt"/>
              </w:rPr>
              <w:t>19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4C93EA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7763AA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DB40CC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F5B036A"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19EBA2D" w14:textId="77777777" w:rsidR="003C3C7A" w:rsidRPr="0055425C" w:rsidRDefault="003C3C7A" w:rsidP="00102D25">
            <w:pPr>
              <w:pStyle w:val="NoSpacing"/>
              <w:jc w:val="center"/>
              <w:rPr>
                <w:rFonts w:ascii="Bierstadt" w:hAnsi="Bierstadt"/>
                <w:sz w:val="18"/>
                <w:szCs w:val="18"/>
              </w:rPr>
            </w:pPr>
          </w:p>
        </w:tc>
      </w:tr>
      <w:tr w:rsidR="0055425C" w14:paraId="0162280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D8D377F" w14:textId="77777777" w:rsidR="003C3C7A" w:rsidRPr="002E5E3F" w:rsidRDefault="003C3C7A" w:rsidP="00102D25">
            <w:pPr>
              <w:pStyle w:val="NoSpacing"/>
              <w:jc w:val="center"/>
              <w:rPr>
                <w:rFonts w:ascii="Bierstadt" w:hAnsi="Bierstadt"/>
              </w:rPr>
            </w:pPr>
            <w:r w:rsidRPr="002E5E3F">
              <w:rPr>
                <w:rFonts w:ascii="Bierstadt" w:hAnsi="Bierstadt"/>
              </w:rPr>
              <w:t>20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D96ABA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844C99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1F6731C"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6AAB71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E3DBC00" w14:textId="77777777" w:rsidR="003C3C7A" w:rsidRPr="0055425C" w:rsidRDefault="003C3C7A" w:rsidP="00102D25">
            <w:pPr>
              <w:pStyle w:val="NoSpacing"/>
              <w:jc w:val="center"/>
              <w:rPr>
                <w:rFonts w:ascii="Bierstadt" w:hAnsi="Bierstadt"/>
                <w:sz w:val="18"/>
                <w:szCs w:val="18"/>
              </w:rPr>
            </w:pPr>
          </w:p>
        </w:tc>
      </w:tr>
      <w:tr w:rsidR="0055425C" w14:paraId="5708830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DA5D707" w14:textId="77777777" w:rsidR="003C3C7A" w:rsidRPr="002E5E3F" w:rsidRDefault="003C3C7A" w:rsidP="00102D25">
            <w:pPr>
              <w:pStyle w:val="NoSpacing"/>
              <w:jc w:val="center"/>
              <w:rPr>
                <w:rFonts w:ascii="Bierstadt" w:hAnsi="Bierstadt"/>
              </w:rPr>
            </w:pPr>
            <w:r w:rsidRPr="002E5E3F">
              <w:rPr>
                <w:rFonts w:ascii="Bierstadt" w:hAnsi="Bierstadt"/>
              </w:rPr>
              <w:t>21</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E36FC8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82122F"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0056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AF4637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C997ACA" w14:textId="77777777" w:rsidR="003C3C7A" w:rsidRPr="0055425C" w:rsidRDefault="003C3C7A" w:rsidP="00102D25">
            <w:pPr>
              <w:pStyle w:val="NoSpacing"/>
              <w:jc w:val="center"/>
              <w:rPr>
                <w:rFonts w:ascii="Bierstadt" w:hAnsi="Bierstadt"/>
                <w:sz w:val="18"/>
                <w:szCs w:val="18"/>
              </w:rPr>
            </w:pPr>
          </w:p>
        </w:tc>
      </w:tr>
      <w:tr w:rsidR="0055425C" w14:paraId="582A8E5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C988AAC" w14:textId="77777777" w:rsidR="003C3C7A" w:rsidRPr="002E5E3F" w:rsidRDefault="003C3C7A" w:rsidP="00102D25">
            <w:pPr>
              <w:pStyle w:val="NoSpacing"/>
              <w:jc w:val="center"/>
              <w:rPr>
                <w:rFonts w:ascii="Bierstadt" w:hAnsi="Bierstadt"/>
              </w:rPr>
            </w:pPr>
            <w:r w:rsidRPr="002E5E3F">
              <w:rPr>
                <w:rFonts w:ascii="Bierstadt" w:hAnsi="Bierstadt"/>
              </w:rPr>
              <w:t>22</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30CD97B"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EFFF3D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C3B374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6C3C4E1"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F64C6C6" w14:textId="77777777" w:rsidR="003C3C7A" w:rsidRPr="0055425C" w:rsidRDefault="003C3C7A" w:rsidP="00102D25">
            <w:pPr>
              <w:pStyle w:val="NoSpacing"/>
              <w:jc w:val="center"/>
              <w:rPr>
                <w:rFonts w:ascii="Bierstadt" w:hAnsi="Bierstadt"/>
                <w:sz w:val="18"/>
                <w:szCs w:val="18"/>
              </w:rPr>
            </w:pPr>
          </w:p>
        </w:tc>
      </w:tr>
      <w:tr w:rsidR="0055425C" w14:paraId="35624345"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A49053" w14:textId="77777777" w:rsidR="003C3C7A" w:rsidRPr="002E5E3F" w:rsidRDefault="003C3C7A" w:rsidP="00102D25">
            <w:pPr>
              <w:pStyle w:val="NoSpacing"/>
              <w:jc w:val="center"/>
              <w:rPr>
                <w:rFonts w:ascii="Bierstadt" w:hAnsi="Bierstadt"/>
              </w:rPr>
            </w:pPr>
            <w:r w:rsidRPr="002E5E3F">
              <w:rPr>
                <w:rFonts w:ascii="Bierstadt" w:hAnsi="Bierstadt"/>
              </w:rPr>
              <w:t>23</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B41BAB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3A59E6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3BBBD8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462962C"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1527DD52" w14:textId="77777777" w:rsidR="003C3C7A" w:rsidRPr="0055425C" w:rsidRDefault="003C3C7A" w:rsidP="00102D25">
            <w:pPr>
              <w:pStyle w:val="NoSpacing"/>
              <w:jc w:val="center"/>
              <w:rPr>
                <w:rFonts w:ascii="Bierstadt" w:hAnsi="Bierstadt"/>
                <w:sz w:val="18"/>
                <w:szCs w:val="18"/>
              </w:rPr>
            </w:pPr>
          </w:p>
        </w:tc>
      </w:tr>
      <w:tr w:rsidR="0055425C" w14:paraId="5A3BF38F"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5BB758D" w14:textId="77777777" w:rsidR="003C3C7A" w:rsidRPr="002E5E3F" w:rsidRDefault="003C3C7A" w:rsidP="00102D25">
            <w:pPr>
              <w:pStyle w:val="NoSpacing"/>
              <w:jc w:val="center"/>
              <w:rPr>
                <w:rFonts w:ascii="Bierstadt" w:hAnsi="Bierstadt"/>
              </w:rPr>
            </w:pPr>
            <w:r w:rsidRPr="002E5E3F">
              <w:rPr>
                <w:rFonts w:ascii="Bierstadt" w:hAnsi="Bierstadt"/>
              </w:rPr>
              <w:t>24</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39960A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E1D32D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133617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2E7DB4"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31991EB6" w14:textId="77777777" w:rsidR="003C3C7A" w:rsidRPr="0055425C" w:rsidRDefault="003C3C7A" w:rsidP="00102D25">
            <w:pPr>
              <w:pStyle w:val="NoSpacing"/>
              <w:jc w:val="center"/>
              <w:rPr>
                <w:rFonts w:ascii="Bierstadt" w:hAnsi="Bierstadt"/>
                <w:sz w:val="18"/>
                <w:szCs w:val="18"/>
              </w:rPr>
            </w:pPr>
          </w:p>
        </w:tc>
      </w:tr>
      <w:tr w:rsidR="0055425C" w14:paraId="5873AC4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8FBA96D" w14:textId="77777777" w:rsidR="003C3C7A" w:rsidRPr="002E5E3F" w:rsidRDefault="003C3C7A" w:rsidP="00102D25">
            <w:pPr>
              <w:pStyle w:val="NoSpacing"/>
              <w:jc w:val="center"/>
              <w:rPr>
                <w:rFonts w:ascii="Bierstadt" w:hAnsi="Bierstadt"/>
              </w:rPr>
            </w:pPr>
            <w:r w:rsidRPr="002E5E3F">
              <w:rPr>
                <w:rFonts w:ascii="Bierstadt" w:hAnsi="Bierstadt"/>
              </w:rPr>
              <w:t>25</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9F8F1D"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942478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EBF6A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06B4357"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7E031CC5" w14:textId="77777777" w:rsidR="003C3C7A" w:rsidRPr="0055425C" w:rsidRDefault="003C3C7A" w:rsidP="00102D25">
            <w:pPr>
              <w:pStyle w:val="NoSpacing"/>
              <w:jc w:val="center"/>
              <w:rPr>
                <w:rFonts w:ascii="Bierstadt" w:hAnsi="Bierstadt"/>
                <w:sz w:val="18"/>
                <w:szCs w:val="18"/>
              </w:rPr>
            </w:pPr>
          </w:p>
        </w:tc>
      </w:tr>
      <w:tr w:rsidR="0055425C" w14:paraId="57513E2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8A5CDAD" w14:textId="77777777" w:rsidR="003C3C7A" w:rsidRPr="002E5E3F" w:rsidRDefault="003C3C7A" w:rsidP="00102D25">
            <w:pPr>
              <w:pStyle w:val="NoSpacing"/>
              <w:jc w:val="center"/>
              <w:rPr>
                <w:rFonts w:ascii="Bierstadt" w:hAnsi="Bierstadt"/>
              </w:rPr>
            </w:pPr>
            <w:r w:rsidRPr="002E5E3F">
              <w:rPr>
                <w:rFonts w:ascii="Bierstadt" w:hAnsi="Bierstadt"/>
              </w:rPr>
              <w:t>26</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BD05F88"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3EDBDA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1291499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AC12036"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0DFDA936" w14:textId="77777777" w:rsidR="003C3C7A" w:rsidRPr="0055425C" w:rsidRDefault="003C3C7A" w:rsidP="00102D25">
            <w:pPr>
              <w:pStyle w:val="NoSpacing"/>
              <w:jc w:val="center"/>
              <w:rPr>
                <w:rFonts w:ascii="Bierstadt" w:hAnsi="Bierstadt"/>
                <w:sz w:val="18"/>
                <w:szCs w:val="18"/>
              </w:rPr>
            </w:pPr>
          </w:p>
        </w:tc>
      </w:tr>
      <w:tr w:rsidR="0055425C" w14:paraId="14F384EC"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62CB4213" w14:textId="77777777" w:rsidR="003C3C7A" w:rsidRPr="002E5E3F" w:rsidRDefault="003C3C7A" w:rsidP="00102D25">
            <w:pPr>
              <w:pStyle w:val="NoSpacing"/>
              <w:jc w:val="center"/>
              <w:rPr>
                <w:rFonts w:ascii="Bierstadt" w:hAnsi="Bierstadt"/>
              </w:rPr>
            </w:pPr>
            <w:r w:rsidRPr="002E5E3F">
              <w:rPr>
                <w:rFonts w:ascii="Bierstadt" w:hAnsi="Bierstadt"/>
              </w:rPr>
              <w:t>27</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AB2CB2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828D23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11463A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6403DA2"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298957A1" w14:textId="77777777" w:rsidR="003C3C7A" w:rsidRPr="0055425C" w:rsidRDefault="003C3C7A" w:rsidP="00102D25">
            <w:pPr>
              <w:pStyle w:val="NoSpacing"/>
              <w:jc w:val="center"/>
              <w:rPr>
                <w:rFonts w:ascii="Bierstadt" w:hAnsi="Bierstadt"/>
                <w:sz w:val="18"/>
                <w:szCs w:val="18"/>
              </w:rPr>
            </w:pPr>
          </w:p>
        </w:tc>
      </w:tr>
      <w:tr w:rsidR="0055425C" w14:paraId="24976B24"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D3F0582" w14:textId="77777777" w:rsidR="003C3C7A" w:rsidRPr="002E5E3F" w:rsidRDefault="003C3C7A" w:rsidP="00102D25">
            <w:pPr>
              <w:pStyle w:val="NoSpacing"/>
              <w:jc w:val="center"/>
              <w:rPr>
                <w:rFonts w:ascii="Bierstadt" w:hAnsi="Bierstadt"/>
              </w:rPr>
            </w:pPr>
            <w:r w:rsidRPr="002E5E3F">
              <w:rPr>
                <w:rFonts w:ascii="Bierstadt" w:hAnsi="Bierstadt"/>
              </w:rPr>
              <w:t>28</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5C339C5"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D8C29D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52DC677"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0823A743"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AD47B9F" w14:textId="77777777" w:rsidR="003C3C7A" w:rsidRPr="0055425C" w:rsidRDefault="003C3C7A" w:rsidP="00102D25">
            <w:pPr>
              <w:pStyle w:val="NoSpacing"/>
              <w:jc w:val="center"/>
              <w:rPr>
                <w:rFonts w:ascii="Bierstadt" w:hAnsi="Bierstadt"/>
                <w:sz w:val="18"/>
                <w:szCs w:val="18"/>
              </w:rPr>
            </w:pPr>
          </w:p>
        </w:tc>
      </w:tr>
      <w:tr w:rsidR="0055425C" w14:paraId="68CF571E"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FF5F887" w14:textId="77777777" w:rsidR="003C3C7A" w:rsidRPr="002E5E3F" w:rsidRDefault="003C3C7A" w:rsidP="00102D25">
            <w:pPr>
              <w:pStyle w:val="NoSpacing"/>
              <w:jc w:val="center"/>
              <w:rPr>
                <w:rFonts w:ascii="Bierstadt" w:hAnsi="Bierstadt"/>
              </w:rPr>
            </w:pPr>
            <w:r w:rsidRPr="002E5E3F">
              <w:rPr>
                <w:rFonts w:ascii="Bierstadt" w:hAnsi="Bierstadt"/>
              </w:rPr>
              <w:t>29</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A4C329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83D21F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3C4C1403"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DA87B6D"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5393D140" w14:textId="77777777" w:rsidR="003C3C7A" w:rsidRPr="0055425C" w:rsidRDefault="003C3C7A" w:rsidP="00102D25">
            <w:pPr>
              <w:pStyle w:val="NoSpacing"/>
              <w:jc w:val="center"/>
              <w:rPr>
                <w:rFonts w:ascii="Bierstadt" w:hAnsi="Bierstadt"/>
                <w:sz w:val="18"/>
                <w:szCs w:val="18"/>
              </w:rPr>
            </w:pPr>
          </w:p>
        </w:tc>
      </w:tr>
      <w:tr w:rsidR="0055425C" w14:paraId="66CA2C71" w14:textId="77777777" w:rsidTr="00C30744">
        <w:trPr>
          <w:trHeight w:val="288"/>
        </w:trPr>
        <w:tc>
          <w:tcPr>
            <w:tcW w:w="397" w:type="pct"/>
            <w:tcBorders>
              <w:top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754E160D" w14:textId="77777777" w:rsidR="003C3C7A" w:rsidRPr="002E5E3F" w:rsidRDefault="003C3C7A" w:rsidP="00102D25">
            <w:pPr>
              <w:pStyle w:val="NoSpacing"/>
              <w:jc w:val="center"/>
              <w:rPr>
                <w:rFonts w:ascii="Bierstadt" w:hAnsi="Bierstadt"/>
              </w:rPr>
            </w:pPr>
            <w:r w:rsidRPr="002E5E3F">
              <w:rPr>
                <w:rFonts w:ascii="Bierstadt" w:hAnsi="Bierstadt"/>
              </w:rPr>
              <w:t>30</w:t>
            </w: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4FB0F01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51F7E731"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E6D2329"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vAlign w:val="center"/>
          </w:tcPr>
          <w:p w14:paraId="2BEAA600"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6" w:space="0" w:color="F2F2F2" w:themeColor="background1" w:themeShade="F2"/>
            </w:tcBorders>
            <w:vAlign w:val="center"/>
          </w:tcPr>
          <w:p w14:paraId="63EF1A20" w14:textId="77777777" w:rsidR="003C3C7A" w:rsidRPr="0055425C" w:rsidRDefault="003C3C7A" w:rsidP="00102D25">
            <w:pPr>
              <w:pStyle w:val="NoSpacing"/>
              <w:jc w:val="center"/>
              <w:rPr>
                <w:rFonts w:ascii="Bierstadt" w:hAnsi="Bierstadt"/>
                <w:sz w:val="18"/>
                <w:szCs w:val="18"/>
              </w:rPr>
            </w:pPr>
          </w:p>
        </w:tc>
      </w:tr>
      <w:tr w:rsidR="0055425C" w14:paraId="100AACE1" w14:textId="77777777" w:rsidTr="00C30744">
        <w:trPr>
          <w:trHeight w:val="288"/>
        </w:trPr>
        <w:tc>
          <w:tcPr>
            <w:tcW w:w="397" w:type="pct"/>
            <w:tcBorders>
              <w:top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7517DDB0" w14:textId="77777777" w:rsidR="003C3C7A" w:rsidRPr="002E5E3F" w:rsidRDefault="003C3C7A" w:rsidP="00102D25">
            <w:pPr>
              <w:pStyle w:val="NoSpacing"/>
              <w:jc w:val="center"/>
              <w:rPr>
                <w:rFonts w:ascii="Bierstadt" w:hAnsi="Bierstadt"/>
              </w:rPr>
            </w:pPr>
            <w:r w:rsidRPr="002E5E3F">
              <w:rPr>
                <w:rFonts w:ascii="Bierstadt" w:hAnsi="Bierstadt"/>
              </w:rPr>
              <w:t>31</w:t>
            </w: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2FA0A5B2"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410161C6"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6D10C70A" w14:textId="77777777" w:rsidR="003C3C7A" w:rsidRPr="0055425C" w:rsidRDefault="003C3C7A" w:rsidP="00102D25">
            <w:pPr>
              <w:pStyle w:val="NoSpacing"/>
              <w:jc w:val="center"/>
              <w:rPr>
                <w:rFonts w:ascii="Bierstadt" w:hAnsi="Bierstadt"/>
                <w:sz w:val="18"/>
                <w:szCs w:val="18"/>
              </w:rPr>
            </w:pPr>
          </w:p>
        </w:tc>
        <w:tc>
          <w:tcPr>
            <w:tcW w:w="920" w:type="pct"/>
            <w:tcBorders>
              <w:top w:val="single" w:sz="6" w:space="0" w:color="F2F2F2" w:themeColor="background1" w:themeShade="F2"/>
              <w:left w:val="single" w:sz="6" w:space="0" w:color="F2F2F2" w:themeColor="background1" w:themeShade="F2"/>
              <w:bottom w:val="single" w:sz="12" w:space="0" w:color="7F7F7F" w:themeColor="text1" w:themeTint="80"/>
              <w:right w:val="single" w:sz="6" w:space="0" w:color="F2F2F2" w:themeColor="background1" w:themeShade="F2"/>
            </w:tcBorders>
            <w:vAlign w:val="center"/>
          </w:tcPr>
          <w:p w14:paraId="37B0A9DE" w14:textId="77777777" w:rsidR="003C3C7A" w:rsidRPr="0055425C" w:rsidRDefault="003C3C7A" w:rsidP="00102D25">
            <w:pPr>
              <w:pStyle w:val="NoSpacing"/>
              <w:jc w:val="center"/>
              <w:rPr>
                <w:rFonts w:ascii="Bierstadt" w:hAnsi="Bierstadt"/>
                <w:sz w:val="18"/>
                <w:szCs w:val="18"/>
              </w:rPr>
            </w:pPr>
          </w:p>
        </w:tc>
        <w:tc>
          <w:tcPr>
            <w:tcW w:w="922" w:type="pct"/>
            <w:tcBorders>
              <w:top w:val="single" w:sz="6" w:space="0" w:color="F2F2F2" w:themeColor="background1" w:themeShade="F2"/>
              <w:left w:val="single" w:sz="6" w:space="0" w:color="F2F2F2" w:themeColor="background1" w:themeShade="F2"/>
              <w:bottom w:val="single" w:sz="12" w:space="0" w:color="7F7F7F" w:themeColor="text1" w:themeTint="80"/>
            </w:tcBorders>
            <w:vAlign w:val="center"/>
          </w:tcPr>
          <w:p w14:paraId="0F717E65" w14:textId="77777777" w:rsidR="003C3C7A" w:rsidRPr="0055425C" w:rsidRDefault="003C3C7A" w:rsidP="00102D25">
            <w:pPr>
              <w:pStyle w:val="NoSpacing"/>
              <w:jc w:val="center"/>
              <w:rPr>
                <w:rFonts w:ascii="Bierstadt" w:hAnsi="Bierstadt"/>
                <w:sz w:val="18"/>
                <w:szCs w:val="18"/>
              </w:rPr>
            </w:pPr>
          </w:p>
        </w:tc>
      </w:tr>
    </w:tbl>
    <w:p w14:paraId="0496F275" w14:textId="77777777" w:rsidR="003C3C7A" w:rsidRDefault="003C3C7A" w:rsidP="00F85A1D"/>
    <w:p w14:paraId="2DE02741" w14:textId="77777777" w:rsidR="008D1191" w:rsidRDefault="003C3C7A">
      <w:r>
        <w:br w:type="page"/>
      </w:r>
    </w:p>
    <w:p w14:paraId="0B4EBDA9" w14:textId="77777777" w:rsidR="003C3C7A" w:rsidRPr="008939A4" w:rsidRDefault="003C3C7A" w:rsidP="00607997">
      <w:pPr>
        <w:pStyle w:val="Heading2"/>
      </w:pPr>
      <w:r>
        <w:lastRenderedPageBreak/>
        <w:t>Tuesday, December 01, 2026</w:t>
      </w:r>
    </w:p>
    <w:p w14:paraId="66CEB616" w14:textId="77777777" w:rsidR="003C3C7A" w:rsidRDefault="003C3C7A" w:rsidP="001E0B71">
      <w:pPr>
        <w:pStyle w:val="NoSpacing"/>
        <w:rPr>
          <w:rFonts w:cs="Arial"/>
          <w:color w:val="595959" w:themeColor="text1" w:themeTint="A6"/>
          <w:sz w:val="16"/>
          <w:szCs w:val="16"/>
        </w:rPr>
      </w:pPr>
    </w:p>
    <w:p w14:paraId="232C64F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9299AE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C27E3C9"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10BCC9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15A707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5991B8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DC31B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9162F12" w14:textId="77777777" w:rsidTr="00D334B5">
        <w:trPr>
          <w:trHeight w:val="288"/>
        </w:trPr>
        <w:tc>
          <w:tcPr>
            <w:tcW w:w="2713" w:type="pct"/>
            <w:vMerge w:val="restart"/>
          </w:tcPr>
          <w:p w14:paraId="0CB4C022" w14:textId="77777777" w:rsidR="003C3C7A" w:rsidRPr="00EF6BDE" w:rsidRDefault="003C3C7A" w:rsidP="00D334B5">
            <w:pPr>
              <w:rPr>
                <w:sz w:val="18"/>
                <w:szCs w:val="18"/>
              </w:rPr>
            </w:pPr>
          </w:p>
        </w:tc>
        <w:tc>
          <w:tcPr>
            <w:tcW w:w="164" w:type="pct"/>
          </w:tcPr>
          <w:p w14:paraId="0D3B94D2"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1C906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7FE7D35" w14:textId="77777777" w:rsidR="003C3C7A" w:rsidRPr="00EF6BDE" w:rsidRDefault="003C3C7A" w:rsidP="00A76766">
            <w:pPr>
              <w:rPr>
                <w:sz w:val="18"/>
                <w:szCs w:val="18"/>
              </w:rPr>
            </w:pPr>
          </w:p>
        </w:tc>
      </w:tr>
      <w:tr w:rsidR="00D334B5" w:rsidRPr="00EF6BDE" w14:paraId="32B84C7E" w14:textId="77777777" w:rsidTr="00494055">
        <w:trPr>
          <w:trHeight w:val="288"/>
        </w:trPr>
        <w:tc>
          <w:tcPr>
            <w:tcW w:w="2713" w:type="pct"/>
            <w:vMerge/>
            <w:vAlign w:val="center"/>
          </w:tcPr>
          <w:p w14:paraId="4318B70E" w14:textId="77777777" w:rsidR="003C3C7A" w:rsidRPr="00EF6BDE" w:rsidRDefault="003C3C7A" w:rsidP="001E2BFC">
            <w:pPr>
              <w:rPr>
                <w:sz w:val="18"/>
                <w:szCs w:val="18"/>
              </w:rPr>
            </w:pPr>
          </w:p>
        </w:tc>
        <w:tc>
          <w:tcPr>
            <w:tcW w:w="164" w:type="pct"/>
          </w:tcPr>
          <w:p w14:paraId="263375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1E027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522091" w14:textId="77777777" w:rsidR="003C3C7A" w:rsidRPr="00EF6BDE" w:rsidRDefault="003C3C7A" w:rsidP="00A76766">
            <w:pPr>
              <w:rPr>
                <w:sz w:val="18"/>
                <w:szCs w:val="18"/>
              </w:rPr>
            </w:pPr>
          </w:p>
        </w:tc>
      </w:tr>
      <w:tr w:rsidR="00D334B5" w:rsidRPr="00EF6BDE" w14:paraId="4E012545" w14:textId="77777777" w:rsidTr="00494055">
        <w:trPr>
          <w:trHeight w:val="288"/>
        </w:trPr>
        <w:tc>
          <w:tcPr>
            <w:tcW w:w="2713" w:type="pct"/>
            <w:vMerge/>
            <w:vAlign w:val="center"/>
          </w:tcPr>
          <w:p w14:paraId="635B543D" w14:textId="77777777" w:rsidR="003C3C7A" w:rsidRPr="00EF6BDE" w:rsidRDefault="003C3C7A" w:rsidP="001E2BFC">
            <w:pPr>
              <w:rPr>
                <w:sz w:val="18"/>
                <w:szCs w:val="18"/>
              </w:rPr>
            </w:pPr>
          </w:p>
        </w:tc>
        <w:tc>
          <w:tcPr>
            <w:tcW w:w="164" w:type="pct"/>
          </w:tcPr>
          <w:p w14:paraId="41BB99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FDA3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2165808B" w14:textId="77777777" w:rsidR="003C3C7A" w:rsidRPr="00EF6BDE" w:rsidRDefault="003C3C7A" w:rsidP="00A76766">
            <w:pPr>
              <w:rPr>
                <w:sz w:val="18"/>
                <w:szCs w:val="18"/>
              </w:rPr>
            </w:pPr>
          </w:p>
        </w:tc>
      </w:tr>
      <w:tr w:rsidR="00D334B5" w:rsidRPr="00EF6BDE" w14:paraId="0E9962F2" w14:textId="77777777" w:rsidTr="00494055">
        <w:trPr>
          <w:trHeight w:val="288"/>
        </w:trPr>
        <w:tc>
          <w:tcPr>
            <w:tcW w:w="2713" w:type="pct"/>
            <w:vMerge/>
            <w:vAlign w:val="center"/>
          </w:tcPr>
          <w:p w14:paraId="1CFF9A91" w14:textId="77777777" w:rsidR="003C3C7A" w:rsidRPr="00EF6BDE" w:rsidRDefault="003C3C7A" w:rsidP="001E2BFC">
            <w:pPr>
              <w:rPr>
                <w:sz w:val="18"/>
                <w:szCs w:val="18"/>
              </w:rPr>
            </w:pPr>
          </w:p>
        </w:tc>
        <w:tc>
          <w:tcPr>
            <w:tcW w:w="164" w:type="pct"/>
          </w:tcPr>
          <w:p w14:paraId="14D95F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366A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CA9F143" w14:textId="77777777" w:rsidR="003C3C7A" w:rsidRPr="00EF6BDE" w:rsidRDefault="003C3C7A" w:rsidP="00A76766">
            <w:pPr>
              <w:rPr>
                <w:sz w:val="18"/>
                <w:szCs w:val="18"/>
              </w:rPr>
            </w:pPr>
          </w:p>
        </w:tc>
      </w:tr>
      <w:tr w:rsidR="00D334B5" w:rsidRPr="00EF6BDE" w14:paraId="6FE5DC70" w14:textId="77777777" w:rsidTr="00494055">
        <w:trPr>
          <w:trHeight w:val="288"/>
        </w:trPr>
        <w:tc>
          <w:tcPr>
            <w:tcW w:w="2713" w:type="pct"/>
            <w:vMerge/>
            <w:vAlign w:val="center"/>
          </w:tcPr>
          <w:p w14:paraId="2D759BF5" w14:textId="77777777" w:rsidR="003C3C7A" w:rsidRPr="00EF6BDE" w:rsidRDefault="003C3C7A" w:rsidP="001E2BFC">
            <w:pPr>
              <w:rPr>
                <w:sz w:val="18"/>
                <w:szCs w:val="18"/>
              </w:rPr>
            </w:pPr>
          </w:p>
        </w:tc>
        <w:tc>
          <w:tcPr>
            <w:tcW w:w="164" w:type="pct"/>
          </w:tcPr>
          <w:p w14:paraId="13ECC8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DEDA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9835F24" w14:textId="77777777" w:rsidR="003C3C7A" w:rsidRPr="00EF6BDE" w:rsidRDefault="003C3C7A" w:rsidP="00A76766">
            <w:pPr>
              <w:rPr>
                <w:sz w:val="18"/>
                <w:szCs w:val="18"/>
              </w:rPr>
            </w:pPr>
          </w:p>
        </w:tc>
      </w:tr>
      <w:tr w:rsidR="00D334B5" w:rsidRPr="00EF6BDE" w14:paraId="459B9485" w14:textId="77777777" w:rsidTr="00494055">
        <w:trPr>
          <w:trHeight w:val="288"/>
        </w:trPr>
        <w:tc>
          <w:tcPr>
            <w:tcW w:w="2713" w:type="pct"/>
            <w:vMerge/>
            <w:vAlign w:val="center"/>
          </w:tcPr>
          <w:p w14:paraId="6046B843" w14:textId="77777777" w:rsidR="003C3C7A" w:rsidRPr="00EF6BDE" w:rsidRDefault="003C3C7A" w:rsidP="001E2BFC">
            <w:pPr>
              <w:rPr>
                <w:sz w:val="18"/>
                <w:szCs w:val="18"/>
              </w:rPr>
            </w:pPr>
          </w:p>
        </w:tc>
        <w:tc>
          <w:tcPr>
            <w:tcW w:w="164" w:type="pct"/>
          </w:tcPr>
          <w:p w14:paraId="1417BA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6184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136FD2D" w14:textId="77777777" w:rsidR="003C3C7A" w:rsidRPr="00EF6BDE" w:rsidRDefault="003C3C7A" w:rsidP="00A76766">
            <w:pPr>
              <w:rPr>
                <w:sz w:val="18"/>
                <w:szCs w:val="18"/>
              </w:rPr>
            </w:pPr>
          </w:p>
        </w:tc>
      </w:tr>
      <w:tr w:rsidR="00D334B5" w:rsidRPr="00EF6BDE" w14:paraId="6527A631" w14:textId="77777777" w:rsidTr="00494055">
        <w:trPr>
          <w:trHeight w:val="288"/>
        </w:trPr>
        <w:tc>
          <w:tcPr>
            <w:tcW w:w="2713" w:type="pct"/>
            <w:vMerge/>
            <w:vAlign w:val="center"/>
          </w:tcPr>
          <w:p w14:paraId="7C9D7EBD" w14:textId="77777777" w:rsidR="003C3C7A" w:rsidRPr="00EF6BDE" w:rsidRDefault="003C3C7A" w:rsidP="001E2BFC">
            <w:pPr>
              <w:rPr>
                <w:sz w:val="18"/>
                <w:szCs w:val="18"/>
              </w:rPr>
            </w:pPr>
          </w:p>
        </w:tc>
        <w:tc>
          <w:tcPr>
            <w:tcW w:w="164" w:type="pct"/>
          </w:tcPr>
          <w:p w14:paraId="411423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9D15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15F03F4" w14:textId="77777777" w:rsidR="003C3C7A" w:rsidRPr="00EF6BDE" w:rsidRDefault="003C3C7A" w:rsidP="00A76766">
            <w:pPr>
              <w:rPr>
                <w:sz w:val="18"/>
                <w:szCs w:val="18"/>
              </w:rPr>
            </w:pPr>
          </w:p>
        </w:tc>
      </w:tr>
      <w:tr w:rsidR="00D334B5" w:rsidRPr="00EF6BDE" w14:paraId="5CFC1ADD" w14:textId="77777777" w:rsidTr="00494055">
        <w:trPr>
          <w:trHeight w:val="288"/>
        </w:trPr>
        <w:tc>
          <w:tcPr>
            <w:tcW w:w="2713" w:type="pct"/>
            <w:vMerge/>
            <w:vAlign w:val="center"/>
          </w:tcPr>
          <w:p w14:paraId="3D1F9E10" w14:textId="77777777" w:rsidR="003C3C7A" w:rsidRPr="00EF6BDE" w:rsidRDefault="003C3C7A" w:rsidP="001E2BFC">
            <w:pPr>
              <w:rPr>
                <w:sz w:val="18"/>
                <w:szCs w:val="18"/>
              </w:rPr>
            </w:pPr>
          </w:p>
        </w:tc>
        <w:tc>
          <w:tcPr>
            <w:tcW w:w="164" w:type="pct"/>
          </w:tcPr>
          <w:p w14:paraId="00FF93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D3C8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2B60C21" w14:textId="77777777" w:rsidR="003C3C7A" w:rsidRPr="00EF6BDE" w:rsidRDefault="003C3C7A" w:rsidP="00A76766">
            <w:pPr>
              <w:rPr>
                <w:sz w:val="18"/>
                <w:szCs w:val="18"/>
              </w:rPr>
            </w:pPr>
          </w:p>
        </w:tc>
      </w:tr>
      <w:tr w:rsidR="00D334B5" w:rsidRPr="00EF6BDE" w14:paraId="19094D75" w14:textId="77777777" w:rsidTr="00494055">
        <w:trPr>
          <w:trHeight w:val="288"/>
        </w:trPr>
        <w:tc>
          <w:tcPr>
            <w:tcW w:w="2713" w:type="pct"/>
            <w:vMerge/>
            <w:vAlign w:val="center"/>
          </w:tcPr>
          <w:p w14:paraId="4E9F780F" w14:textId="77777777" w:rsidR="003C3C7A" w:rsidRPr="00EF6BDE" w:rsidRDefault="003C3C7A" w:rsidP="001E2BFC">
            <w:pPr>
              <w:rPr>
                <w:sz w:val="18"/>
                <w:szCs w:val="18"/>
              </w:rPr>
            </w:pPr>
          </w:p>
        </w:tc>
        <w:tc>
          <w:tcPr>
            <w:tcW w:w="164" w:type="pct"/>
          </w:tcPr>
          <w:p w14:paraId="56CDC7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F616FA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80593F1" w14:textId="77777777" w:rsidR="003C3C7A" w:rsidRPr="00EF6BDE" w:rsidRDefault="003C3C7A" w:rsidP="00A76766">
            <w:pPr>
              <w:rPr>
                <w:sz w:val="18"/>
                <w:szCs w:val="18"/>
              </w:rPr>
            </w:pPr>
          </w:p>
        </w:tc>
      </w:tr>
      <w:tr w:rsidR="00D334B5" w:rsidRPr="00EF6BDE" w14:paraId="0E0AB6BB" w14:textId="77777777" w:rsidTr="00494055">
        <w:trPr>
          <w:trHeight w:val="288"/>
        </w:trPr>
        <w:tc>
          <w:tcPr>
            <w:tcW w:w="2713" w:type="pct"/>
            <w:vMerge/>
            <w:vAlign w:val="center"/>
          </w:tcPr>
          <w:p w14:paraId="14ED513B" w14:textId="77777777" w:rsidR="003C3C7A" w:rsidRPr="00EF6BDE" w:rsidRDefault="003C3C7A" w:rsidP="001E2BFC">
            <w:pPr>
              <w:rPr>
                <w:sz w:val="18"/>
                <w:szCs w:val="18"/>
              </w:rPr>
            </w:pPr>
          </w:p>
        </w:tc>
        <w:tc>
          <w:tcPr>
            <w:tcW w:w="164" w:type="pct"/>
          </w:tcPr>
          <w:p w14:paraId="6F52021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2765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A7678F2" w14:textId="77777777" w:rsidR="003C3C7A" w:rsidRPr="00EF6BDE" w:rsidRDefault="003C3C7A" w:rsidP="00A76766">
            <w:pPr>
              <w:rPr>
                <w:sz w:val="18"/>
                <w:szCs w:val="18"/>
              </w:rPr>
            </w:pPr>
          </w:p>
        </w:tc>
      </w:tr>
      <w:tr w:rsidR="00D334B5" w:rsidRPr="00EF6BDE" w14:paraId="721F5A76" w14:textId="77777777" w:rsidTr="00494055">
        <w:trPr>
          <w:trHeight w:val="288"/>
        </w:trPr>
        <w:tc>
          <w:tcPr>
            <w:tcW w:w="2713" w:type="pct"/>
            <w:vMerge/>
            <w:vAlign w:val="center"/>
          </w:tcPr>
          <w:p w14:paraId="4C10DD1A" w14:textId="77777777" w:rsidR="003C3C7A" w:rsidRPr="00EF6BDE" w:rsidRDefault="003C3C7A" w:rsidP="001E2BFC">
            <w:pPr>
              <w:rPr>
                <w:sz w:val="18"/>
                <w:szCs w:val="18"/>
              </w:rPr>
            </w:pPr>
          </w:p>
        </w:tc>
        <w:tc>
          <w:tcPr>
            <w:tcW w:w="164" w:type="pct"/>
          </w:tcPr>
          <w:p w14:paraId="3DFF1E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54A30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FE480F" w14:textId="77777777" w:rsidR="003C3C7A" w:rsidRPr="00EF6BDE" w:rsidRDefault="003C3C7A" w:rsidP="00A76766">
            <w:pPr>
              <w:rPr>
                <w:sz w:val="18"/>
                <w:szCs w:val="18"/>
              </w:rPr>
            </w:pPr>
          </w:p>
        </w:tc>
      </w:tr>
      <w:tr w:rsidR="00D334B5" w:rsidRPr="00EF6BDE" w14:paraId="32AEB6A6" w14:textId="77777777" w:rsidTr="00494055">
        <w:trPr>
          <w:trHeight w:val="288"/>
        </w:trPr>
        <w:tc>
          <w:tcPr>
            <w:tcW w:w="2713" w:type="pct"/>
            <w:vMerge/>
            <w:vAlign w:val="center"/>
          </w:tcPr>
          <w:p w14:paraId="37DE5A2D" w14:textId="77777777" w:rsidR="003C3C7A" w:rsidRPr="00EF6BDE" w:rsidRDefault="003C3C7A" w:rsidP="001E2BFC">
            <w:pPr>
              <w:rPr>
                <w:sz w:val="18"/>
                <w:szCs w:val="18"/>
              </w:rPr>
            </w:pPr>
          </w:p>
        </w:tc>
        <w:tc>
          <w:tcPr>
            <w:tcW w:w="164" w:type="pct"/>
          </w:tcPr>
          <w:p w14:paraId="68364D2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3BDF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20AC830" w14:textId="77777777" w:rsidR="003C3C7A" w:rsidRPr="00EF6BDE" w:rsidRDefault="003C3C7A" w:rsidP="00A76766">
            <w:pPr>
              <w:rPr>
                <w:sz w:val="18"/>
                <w:szCs w:val="18"/>
              </w:rPr>
            </w:pPr>
          </w:p>
        </w:tc>
      </w:tr>
      <w:tr w:rsidR="00D334B5" w:rsidRPr="00EF6BDE" w14:paraId="2FFBD487" w14:textId="77777777" w:rsidTr="00494055">
        <w:trPr>
          <w:trHeight w:val="288"/>
        </w:trPr>
        <w:tc>
          <w:tcPr>
            <w:tcW w:w="2713" w:type="pct"/>
            <w:vMerge/>
            <w:vAlign w:val="center"/>
          </w:tcPr>
          <w:p w14:paraId="73A1D6A4" w14:textId="77777777" w:rsidR="003C3C7A" w:rsidRPr="00EF6BDE" w:rsidRDefault="003C3C7A" w:rsidP="001E2BFC">
            <w:pPr>
              <w:rPr>
                <w:sz w:val="18"/>
                <w:szCs w:val="18"/>
              </w:rPr>
            </w:pPr>
          </w:p>
        </w:tc>
        <w:tc>
          <w:tcPr>
            <w:tcW w:w="164" w:type="pct"/>
          </w:tcPr>
          <w:p w14:paraId="22B457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954D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9BC1845" w14:textId="77777777" w:rsidR="003C3C7A" w:rsidRPr="00EF6BDE" w:rsidRDefault="003C3C7A" w:rsidP="00A76766">
            <w:pPr>
              <w:rPr>
                <w:sz w:val="18"/>
                <w:szCs w:val="18"/>
              </w:rPr>
            </w:pPr>
          </w:p>
        </w:tc>
      </w:tr>
      <w:tr w:rsidR="00D334B5" w:rsidRPr="00EF6BDE" w14:paraId="7FEC471F" w14:textId="77777777" w:rsidTr="00494055">
        <w:trPr>
          <w:trHeight w:val="288"/>
        </w:trPr>
        <w:tc>
          <w:tcPr>
            <w:tcW w:w="2713" w:type="pct"/>
            <w:vMerge/>
            <w:tcBorders>
              <w:bottom w:val="single" w:sz="8" w:space="0" w:color="F2F2F2" w:themeColor="background1" w:themeShade="F2"/>
            </w:tcBorders>
            <w:vAlign w:val="center"/>
          </w:tcPr>
          <w:p w14:paraId="6B150121" w14:textId="77777777" w:rsidR="003C3C7A" w:rsidRPr="00EF6BDE" w:rsidRDefault="003C3C7A" w:rsidP="001E2BFC">
            <w:pPr>
              <w:rPr>
                <w:sz w:val="18"/>
                <w:szCs w:val="18"/>
              </w:rPr>
            </w:pPr>
          </w:p>
        </w:tc>
        <w:tc>
          <w:tcPr>
            <w:tcW w:w="164" w:type="pct"/>
          </w:tcPr>
          <w:p w14:paraId="1FD930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30D1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DD0D79B" w14:textId="77777777" w:rsidR="003C3C7A" w:rsidRPr="00EF6BDE" w:rsidRDefault="003C3C7A" w:rsidP="00A76766">
            <w:pPr>
              <w:rPr>
                <w:sz w:val="18"/>
                <w:szCs w:val="18"/>
              </w:rPr>
            </w:pPr>
          </w:p>
        </w:tc>
      </w:tr>
      <w:tr w:rsidR="00747B54" w:rsidRPr="00EF6BDE" w14:paraId="79384CD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6716D2B" w14:textId="77777777" w:rsidR="003C3C7A" w:rsidRPr="00EF6BDE" w:rsidRDefault="003C3C7A" w:rsidP="001E2BFC">
            <w:pPr>
              <w:rPr>
                <w:sz w:val="18"/>
                <w:szCs w:val="18"/>
              </w:rPr>
            </w:pPr>
          </w:p>
        </w:tc>
        <w:tc>
          <w:tcPr>
            <w:tcW w:w="164" w:type="pct"/>
          </w:tcPr>
          <w:p w14:paraId="6875DC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C9F61FE"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97F06E4" w14:textId="77777777" w:rsidR="003C3C7A" w:rsidRPr="00EF6BDE" w:rsidRDefault="003C3C7A" w:rsidP="00A76766">
            <w:pPr>
              <w:rPr>
                <w:sz w:val="18"/>
                <w:szCs w:val="18"/>
              </w:rPr>
            </w:pPr>
          </w:p>
        </w:tc>
      </w:tr>
    </w:tbl>
    <w:p w14:paraId="7FE7CEA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1D907A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EFF00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BD141A0" w14:textId="77777777" w:rsidTr="00E81DB6">
        <w:trPr>
          <w:trHeight w:val="4608"/>
        </w:trPr>
        <w:tc>
          <w:tcPr>
            <w:tcW w:w="5000" w:type="pct"/>
            <w:tcBorders>
              <w:bottom w:val="single" w:sz="4" w:space="0" w:color="FFFFFF" w:themeColor="background1"/>
            </w:tcBorders>
          </w:tcPr>
          <w:p w14:paraId="5E075EEB" w14:textId="77777777" w:rsidR="003C3C7A" w:rsidRPr="00330468" w:rsidRDefault="003C3C7A" w:rsidP="00330468">
            <w:pPr>
              <w:pStyle w:val="NoSpacing"/>
            </w:pPr>
          </w:p>
        </w:tc>
      </w:tr>
      <w:tr w:rsidR="004105BC" w:rsidRPr="00330468" w14:paraId="02614314" w14:textId="77777777" w:rsidTr="00426FD0">
        <w:trPr>
          <w:trHeight w:val="70"/>
        </w:trPr>
        <w:tc>
          <w:tcPr>
            <w:tcW w:w="5000" w:type="pct"/>
            <w:tcBorders>
              <w:top w:val="single" w:sz="4" w:space="0" w:color="FFFFFF" w:themeColor="background1"/>
              <w:bottom w:val="single" w:sz="18" w:space="0" w:color="595959" w:themeColor="text1" w:themeTint="A6"/>
            </w:tcBorders>
          </w:tcPr>
          <w:p w14:paraId="05CF7251" w14:textId="77777777" w:rsidR="003C3C7A" w:rsidRPr="00330468" w:rsidRDefault="003C3C7A" w:rsidP="00330468">
            <w:pPr>
              <w:pStyle w:val="NoSpacing"/>
            </w:pPr>
          </w:p>
        </w:tc>
      </w:tr>
    </w:tbl>
    <w:p w14:paraId="68570BD6" w14:textId="77777777" w:rsidR="003C3C7A" w:rsidRDefault="003C3C7A" w:rsidP="00F85A1D"/>
    <w:p w14:paraId="6E6E0C13" w14:textId="77777777" w:rsidR="008D1191" w:rsidRDefault="003C3C7A">
      <w:r>
        <w:br w:type="page"/>
      </w:r>
    </w:p>
    <w:p w14:paraId="0ED22500" w14:textId="77777777" w:rsidR="003C3C7A" w:rsidRPr="008939A4" w:rsidRDefault="003C3C7A" w:rsidP="00607997">
      <w:pPr>
        <w:pStyle w:val="Heading2"/>
      </w:pPr>
      <w:r>
        <w:lastRenderedPageBreak/>
        <w:t>Wednesday, December 02, 2026</w:t>
      </w:r>
    </w:p>
    <w:p w14:paraId="2EE21A49" w14:textId="77777777" w:rsidR="003C3C7A" w:rsidRDefault="003C3C7A" w:rsidP="001E0B71">
      <w:pPr>
        <w:pStyle w:val="NoSpacing"/>
        <w:rPr>
          <w:rFonts w:cs="Arial"/>
          <w:color w:val="595959" w:themeColor="text1" w:themeTint="A6"/>
          <w:sz w:val="16"/>
          <w:szCs w:val="16"/>
        </w:rPr>
      </w:pPr>
    </w:p>
    <w:p w14:paraId="33173F9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DEF0189"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51AA66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0B15DC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A6EC21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619C6C0"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5EA830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BCAB637" w14:textId="77777777" w:rsidTr="00D334B5">
        <w:trPr>
          <w:trHeight w:val="288"/>
        </w:trPr>
        <w:tc>
          <w:tcPr>
            <w:tcW w:w="2713" w:type="pct"/>
            <w:vMerge w:val="restart"/>
          </w:tcPr>
          <w:p w14:paraId="3F66E0D9" w14:textId="77777777" w:rsidR="003C3C7A" w:rsidRPr="00EF6BDE" w:rsidRDefault="003C3C7A" w:rsidP="00D334B5">
            <w:pPr>
              <w:rPr>
                <w:sz w:val="18"/>
                <w:szCs w:val="18"/>
              </w:rPr>
            </w:pPr>
          </w:p>
        </w:tc>
        <w:tc>
          <w:tcPr>
            <w:tcW w:w="164" w:type="pct"/>
          </w:tcPr>
          <w:p w14:paraId="68CCCAF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39308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ACB13FE" w14:textId="77777777" w:rsidR="003C3C7A" w:rsidRPr="00EF6BDE" w:rsidRDefault="003C3C7A" w:rsidP="00A76766">
            <w:pPr>
              <w:rPr>
                <w:sz w:val="18"/>
                <w:szCs w:val="18"/>
              </w:rPr>
            </w:pPr>
          </w:p>
        </w:tc>
      </w:tr>
      <w:tr w:rsidR="00D334B5" w:rsidRPr="00EF6BDE" w14:paraId="50FF0570" w14:textId="77777777" w:rsidTr="00494055">
        <w:trPr>
          <w:trHeight w:val="288"/>
        </w:trPr>
        <w:tc>
          <w:tcPr>
            <w:tcW w:w="2713" w:type="pct"/>
            <w:vMerge/>
            <w:vAlign w:val="center"/>
          </w:tcPr>
          <w:p w14:paraId="1ABD25A3" w14:textId="77777777" w:rsidR="003C3C7A" w:rsidRPr="00EF6BDE" w:rsidRDefault="003C3C7A" w:rsidP="001E2BFC">
            <w:pPr>
              <w:rPr>
                <w:sz w:val="18"/>
                <w:szCs w:val="18"/>
              </w:rPr>
            </w:pPr>
          </w:p>
        </w:tc>
        <w:tc>
          <w:tcPr>
            <w:tcW w:w="164" w:type="pct"/>
          </w:tcPr>
          <w:p w14:paraId="6559A6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6480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99DACE8" w14:textId="77777777" w:rsidR="003C3C7A" w:rsidRPr="00EF6BDE" w:rsidRDefault="003C3C7A" w:rsidP="00A76766">
            <w:pPr>
              <w:rPr>
                <w:sz w:val="18"/>
                <w:szCs w:val="18"/>
              </w:rPr>
            </w:pPr>
          </w:p>
        </w:tc>
      </w:tr>
      <w:tr w:rsidR="00D334B5" w:rsidRPr="00EF6BDE" w14:paraId="4287C587" w14:textId="77777777" w:rsidTr="00494055">
        <w:trPr>
          <w:trHeight w:val="288"/>
        </w:trPr>
        <w:tc>
          <w:tcPr>
            <w:tcW w:w="2713" w:type="pct"/>
            <w:vMerge/>
            <w:vAlign w:val="center"/>
          </w:tcPr>
          <w:p w14:paraId="62808CA0" w14:textId="77777777" w:rsidR="003C3C7A" w:rsidRPr="00EF6BDE" w:rsidRDefault="003C3C7A" w:rsidP="001E2BFC">
            <w:pPr>
              <w:rPr>
                <w:sz w:val="18"/>
                <w:szCs w:val="18"/>
              </w:rPr>
            </w:pPr>
          </w:p>
        </w:tc>
        <w:tc>
          <w:tcPr>
            <w:tcW w:w="164" w:type="pct"/>
          </w:tcPr>
          <w:p w14:paraId="789FC8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D77E3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A12E929" w14:textId="77777777" w:rsidR="003C3C7A" w:rsidRPr="00EF6BDE" w:rsidRDefault="003C3C7A" w:rsidP="00A76766">
            <w:pPr>
              <w:rPr>
                <w:sz w:val="18"/>
                <w:szCs w:val="18"/>
              </w:rPr>
            </w:pPr>
          </w:p>
        </w:tc>
      </w:tr>
      <w:tr w:rsidR="00D334B5" w:rsidRPr="00EF6BDE" w14:paraId="231C78DC" w14:textId="77777777" w:rsidTr="00494055">
        <w:trPr>
          <w:trHeight w:val="288"/>
        </w:trPr>
        <w:tc>
          <w:tcPr>
            <w:tcW w:w="2713" w:type="pct"/>
            <w:vMerge/>
            <w:vAlign w:val="center"/>
          </w:tcPr>
          <w:p w14:paraId="6DB19AA4" w14:textId="77777777" w:rsidR="003C3C7A" w:rsidRPr="00EF6BDE" w:rsidRDefault="003C3C7A" w:rsidP="001E2BFC">
            <w:pPr>
              <w:rPr>
                <w:sz w:val="18"/>
                <w:szCs w:val="18"/>
              </w:rPr>
            </w:pPr>
          </w:p>
        </w:tc>
        <w:tc>
          <w:tcPr>
            <w:tcW w:w="164" w:type="pct"/>
          </w:tcPr>
          <w:p w14:paraId="518674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2399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6CD0A9A" w14:textId="77777777" w:rsidR="003C3C7A" w:rsidRPr="00EF6BDE" w:rsidRDefault="003C3C7A" w:rsidP="00A76766">
            <w:pPr>
              <w:rPr>
                <w:sz w:val="18"/>
                <w:szCs w:val="18"/>
              </w:rPr>
            </w:pPr>
          </w:p>
        </w:tc>
      </w:tr>
      <w:tr w:rsidR="00D334B5" w:rsidRPr="00EF6BDE" w14:paraId="11C6B4B8" w14:textId="77777777" w:rsidTr="00494055">
        <w:trPr>
          <w:trHeight w:val="288"/>
        </w:trPr>
        <w:tc>
          <w:tcPr>
            <w:tcW w:w="2713" w:type="pct"/>
            <w:vMerge/>
            <w:vAlign w:val="center"/>
          </w:tcPr>
          <w:p w14:paraId="16554B45" w14:textId="77777777" w:rsidR="003C3C7A" w:rsidRPr="00EF6BDE" w:rsidRDefault="003C3C7A" w:rsidP="001E2BFC">
            <w:pPr>
              <w:rPr>
                <w:sz w:val="18"/>
                <w:szCs w:val="18"/>
              </w:rPr>
            </w:pPr>
          </w:p>
        </w:tc>
        <w:tc>
          <w:tcPr>
            <w:tcW w:w="164" w:type="pct"/>
          </w:tcPr>
          <w:p w14:paraId="613544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8434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1DE21E3" w14:textId="77777777" w:rsidR="003C3C7A" w:rsidRPr="00EF6BDE" w:rsidRDefault="003C3C7A" w:rsidP="00A76766">
            <w:pPr>
              <w:rPr>
                <w:sz w:val="18"/>
                <w:szCs w:val="18"/>
              </w:rPr>
            </w:pPr>
          </w:p>
        </w:tc>
      </w:tr>
      <w:tr w:rsidR="00D334B5" w:rsidRPr="00EF6BDE" w14:paraId="12CDAB67" w14:textId="77777777" w:rsidTr="00494055">
        <w:trPr>
          <w:trHeight w:val="288"/>
        </w:trPr>
        <w:tc>
          <w:tcPr>
            <w:tcW w:w="2713" w:type="pct"/>
            <w:vMerge/>
            <w:vAlign w:val="center"/>
          </w:tcPr>
          <w:p w14:paraId="0F0FB39D" w14:textId="77777777" w:rsidR="003C3C7A" w:rsidRPr="00EF6BDE" w:rsidRDefault="003C3C7A" w:rsidP="001E2BFC">
            <w:pPr>
              <w:rPr>
                <w:sz w:val="18"/>
                <w:szCs w:val="18"/>
              </w:rPr>
            </w:pPr>
          </w:p>
        </w:tc>
        <w:tc>
          <w:tcPr>
            <w:tcW w:w="164" w:type="pct"/>
          </w:tcPr>
          <w:p w14:paraId="686A4D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291BB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1187859" w14:textId="77777777" w:rsidR="003C3C7A" w:rsidRPr="00EF6BDE" w:rsidRDefault="003C3C7A" w:rsidP="00A76766">
            <w:pPr>
              <w:rPr>
                <w:sz w:val="18"/>
                <w:szCs w:val="18"/>
              </w:rPr>
            </w:pPr>
          </w:p>
        </w:tc>
      </w:tr>
      <w:tr w:rsidR="00D334B5" w:rsidRPr="00EF6BDE" w14:paraId="73A8A38E" w14:textId="77777777" w:rsidTr="00494055">
        <w:trPr>
          <w:trHeight w:val="288"/>
        </w:trPr>
        <w:tc>
          <w:tcPr>
            <w:tcW w:w="2713" w:type="pct"/>
            <w:vMerge/>
            <w:vAlign w:val="center"/>
          </w:tcPr>
          <w:p w14:paraId="77354350" w14:textId="77777777" w:rsidR="003C3C7A" w:rsidRPr="00EF6BDE" w:rsidRDefault="003C3C7A" w:rsidP="001E2BFC">
            <w:pPr>
              <w:rPr>
                <w:sz w:val="18"/>
                <w:szCs w:val="18"/>
              </w:rPr>
            </w:pPr>
          </w:p>
        </w:tc>
        <w:tc>
          <w:tcPr>
            <w:tcW w:w="164" w:type="pct"/>
          </w:tcPr>
          <w:p w14:paraId="51645D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6036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01E40CD" w14:textId="77777777" w:rsidR="003C3C7A" w:rsidRPr="00EF6BDE" w:rsidRDefault="003C3C7A" w:rsidP="00A76766">
            <w:pPr>
              <w:rPr>
                <w:sz w:val="18"/>
                <w:szCs w:val="18"/>
              </w:rPr>
            </w:pPr>
          </w:p>
        </w:tc>
      </w:tr>
      <w:tr w:rsidR="00D334B5" w:rsidRPr="00EF6BDE" w14:paraId="34365373" w14:textId="77777777" w:rsidTr="00494055">
        <w:trPr>
          <w:trHeight w:val="288"/>
        </w:trPr>
        <w:tc>
          <w:tcPr>
            <w:tcW w:w="2713" w:type="pct"/>
            <w:vMerge/>
            <w:vAlign w:val="center"/>
          </w:tcPr>
          <w:p w14:paraId="2797696F" w14:textId="77777777" w:rsidR="003C3C7A" w:rsidRPr="00EF6BDE" w:rsidRDefault="003C3C7A" w:rsidP="001E2BFC">
            <w:pPr>
              <w:rPr>
                <w:sz w:val="18"/>
                <w:szCs w:val="18"/>
              </w:rPr>
            </w:pPr>
          </w:p>
        </w:tc>
        <w:tc>
          <w:tcPr>
            <w:tcW w:w="164" w:type="pct"/>
          </w:tcPr>
          <w:p w14:paraId="76B4A1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B458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3B93BC2" w14:textId="77777777" w:rsidR="003C3C7A" w:rsidRPr="00EF6BDE" w:rsidRDefault="003C3C7A" w:rsidP="00A76766">
            <w:pPr>
              <w:rPr>
                <w:sz w:val="18"/>
                <w:szCs w:val="18"/>
              </w:rPr>
            </w:pPr>
          </w:p>
        </w:tc>
      </w:tr>
      <w:tr w:rsidR="00D334B5" w:rsidRPr="00EF6BDE" w14:paraId="0EDD69B1" w14:textId="77777777" w:rsidTr="00494055">
        <w:trPr>
          <w:trHeight w:val="288"/>
        </w:trPr>
        <w:tc>
          <w:tcPr>
            <w:tcW w:w="2713" w:type="pct"/>
            <w:vMerge/>
            <w:vAlign w:val="center"/>
          </w:tcPr>
          <w:p w14:paraId="232C31AE" w14:textId="77777777" w:rsidR="003C3C7A" w:rsidRPr="00EF6BDE" w:rsidRDefault="003C3C7A" w:rsidP="001E2BFC">
            <w:pPr>
              <w:rPr>
                <w:sz w:val="18"/>
                <w:szCs w:val="18"/>
              </w:rPr>
            </w:pPr>
          </w:p>
        </w:tc>
        <w:tc>
          <w:tcPr>
            <w:tcW w:w="164" w:type="pct"/>
          </w:tcPr>
          <w:p w14:paraId="717A9D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80A66E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1A1D29" w14:textId="77777777" w:rsidR="003C3C7A" w:rsidRPr="00EF6BDE" w:rsidRDefault="003C3C7A" w:rsidP="00A76766">
            <w:pPr>
              <w:rPr>
                <w:sz w:val="18"/>
                <w:szCs w:val="18"/>
              </w:rPr>
            </w:pPr>
          </w:p>
        </w:tc>
      </w:tr>
      <w:tr w:rsidR="00D334B5" w:rsidRPr="00EF6BDE" w14:paraId="65B9E091" w14:textId="77777777" w:rsidTr="00494055">
        <w:trPr>
          <w:trHeight w:val="288"/>
        </w:trPr>
        <w:tc>
          <w:tcPr>
            <w:tcW w:w="2713" w:type="pct"/>
            <w:vMerge/>
            <w:vAlign w:val="center"/>
          </w:tcPr>
          <w:p w14:paraId="5F2C5CD4" w14:textId="77777777" w:rsidR="003C3C7A" w:rsidRPr="00EF6BDE" w:rsidRDefault="003C3C7A" w:rsidP="001E2BFC">
            <w:pPr>
              <w:rPr>
                <w:sz w:val="18"/>
                <w:szCs w:val="18"/>
              </w:rPr>
            </w:pPr>
          </w:p>
        </w:tc>
        <w:tc>
          <w:tcPr>
            <w:tcW w:w="164" w:type="pct"/>
          </w:tcPr>
          <w:p w14:paraId="43F20D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F620F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85B6836" w14:textId="77777777" w:rsidR="003C3C7A" w:rsidRPr="00EF6BDE" w:rsidRDefault="003C3C7A" w:rsidP="00A76766">
            <w:pPr>
              <w:rPr>
                <w:sz w:val="18"/>
                <w:szCs w:val="18"/>
              </w:rPr>
            </w:pPr>
          </w:p>
        </w:tc>
      </w:tr>
      <w:tr w:rsidR="00D334B5" w:rsidRPr="00EF6BDE" w14:paraId="5829D6DA" w14:textId="77777777" w:rsidTr="00494055">
        <w:trPr>
          <w:trHeight w:val="288"/>
        </w:trPr>
        <w:tc>
          <w:tcPr>
            <w:tcW w:w="2713" w:type="pct"/>
            <w:vMerge/>
            <w:vAlign w:val="center"/>
          </w:tcPr>
          <w:p w14:paraId="26E90BBF" w14:textId="77777777" w:rsidR="003C3C7A" w:rsidRPr="00EF6BDE" w:rsidRDefault="003C3C7A" w:rsidP="001E2BFC">
            <w:pPr>
              <w:rPr>
                <w:sz w:val="18"/>
                <w:szCs w:val="18"/>
              </w:rPr>
            </w:pPr>
          </w:p>
        </w:tc>
        <w:tc>
          <w:tcPr>
            <w:tcW w:w="164" w:type="pct"/>
          </w:tcPr>
          <w:p w14:paraId="557455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02369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EF64109" w14:textId="77777777" w:rsidR="003C3C7A" w:rsidRPr="00EF6BDE" w:rsidRDefault="003C3C7A" w:rsidP="00A76766">
            <w:pPr>
              <w:rPr>
                <w:sz w:val="18"/>
                <w:szCs w:val="18"/>
              </w:rPr>
            </w:pPr>
          </w:p>
        </w:tc>
      </w:tr>
      <w:tr w:rsidR="00D334B5" w:rsidRPr="00EF6BDE" w14:paraId="33E1CB83" w14:textId="77777777" w:rsidTr="00494055">
        <w:trPr>
          <w:trHeight w:val="288"/>
        </w:trPr>
        <w:tc>
          <w:tcPr>
            <w:tcW w:w="2713" w:type="pct"/>
            <w:vMerge/>
            <w:vAlign w:val="center"/>
          </w:tcPr>
          <w:p w14:paraId="58244834" w14:textId="77777777" w:rsidR="003C3C7A" w:rsidRPr="00EF6BDE" w:rsidRDefault="003C3C7A" w:rsidP="001E2BFC">
            <w:pPr>
              <w:rPr>
                <w:sz w:val="18"/>
                <w:szCs w:val="18"/>
              </w:rPr>
            </w:pPr>
          </w:p>
        </w:tc>
        <w:tc>
          <w:tcPr>
            <w:tcW w:w="164" w:type="pct"/>
          </w:tcPr>
          <w:p w14:paraId="02F2D9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7C5E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33E30C4" w14:textId="77777777" w:rsidR="003C3C7A" w:rsidRPr="00EF6BDE" w:rsidRDefault="003C3C7A" w:rsidP="00A76766">
            <w:pPr>
              <w:rPr>
                <w:sz w:val="18"/>
                <w:szCs w:val="18"/>
              </w:rPr>
            </w:pPr>
          </w:p>
        </w:tc>
      </w:tr>
      <w:tr w:rsidR="00D334B5" w:rsidRPr="00EF6BDE" w14:paraId="6C449885" w14:textId="77777777" w:rsidTr="00494055">
        <w:trPr>
          <w:trHeight w:val="288"/>
        </w:trPr>
        <w:tc>
          <w:tcPr>
            <w:tcW w:w="2713" w:type="pct"/>
            <w:vMerge/>
            <w:vAlign w:val="center"/>
          </w:tcPr>
          <w:p w14:paraId="78492140" w14:textId="77777777" w:rsidR="003C3C7A" w:rsidRPr="00EF6BDE" w:rsidRDefault="003C3C7A" w:rsidP="001E2BFC">
            <w:pPr>
              <w:rPr>
                <w:sz w:val="18"/>
                <w:szCs w:val="18"/>
              </w:rPr>
            </w:pPr>
          </w:p>
        </w:tc>
        <w:tc>
          <w:tcPr>
            <w:tcW w:w="164" w:type="pct"/>
          </w:tcPr>
          <w:p w14:paraId="288D8B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1DA7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1C20B9E" w14:textId="77777777" w:rsidR="003C3C7A" w:rsidRPr="00EF6BDE" w:rsidRDefault="003C3C7A" w:rsidP="00A76766">
            <w:pPr>
              <w:rPr>
                <w:sz w:val="18"/>
                <w:szCs w:val="18"/>
              </w:rPr>
            </w:pPr>
          </w:p>
        </w:tc>
      </w:tr>
      <w:tr w:rsidR="00D334B5" w:rsidRPr="00EF6BDE" w14:paraId="274ECCA7" w14:textId="77777777" w:rsidTr="00494055">
        <w:trPr>
          <w:trHeight w:val="288"/>
        </w:trPr>
        <w:tc>
          <w:tcPr>
            <w:tcW w:w="2713" w:type="pct"/>
            <w:vMerge/>
            <w:tcBorders>
              <w:bottom w:val="single" w:sz="8" w:space="0" w:color="F2F2F2" w:themeColor="background1" w:themeShade="F2"/>
            </w:tcBorders>
            <w:vAlign w:val="center"/>
          </w:tcPr>
          <w:p w14:paraId="1E9C0447" w14:textId="77777777" w:rsidR="003C3C7A" w:rsidRPr="00EF6BDE" w:rsidRDefault="003C3C7A" w:rsidP="001E2BFC">
            <w:pPr>
              <w:rPr>
                <w:sz w:val="18"/>
                <w:szCs w:val="18"/>
              </w:rPr>
            </w:pPr>
          </w:p>
        </w:tc>
        <w:tc>
          <w:tcPr>
            <w:tcW w:w="164" w:type="pct"/>
          </w:tcPr>
          <w:p w14:paraId="625CE9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66F44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5B5B78A" w14:textId="77777777" w:rsidR="003C3C7A" w:rsidRPr="00EF6BDE" w:rsidRDefault="003C3C7A" w:rsidP="00A76766">
            <w:pPr>
              <w:rPr>
                <w:sz w:val="18"/>
                <w:szCs w:val="18"/>
              </w:rPr>
            </w:pPr>
          </w:p>
        </w:tc>
      </w:tr>
      <w:tr w:rsidR="00747B54" w:rsidRPr="00EF6BDE" w14:paraId="7C53165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50DD9E5" w14:textId="77777777" w:rsidR="003C3C7A" w:rsidRPr="00EF6BDE" w:rsidRDefault="003C3C7A" w:rsidP="001E2BFC">
            <w:pPr>
              <w:rPr>
                <w:sz w:val="18"/>
                <w:szCs w:val="18"/>
              </w:rPr>
            </w:pPr>
          </w:p>
        </w:tc>
        <w:tc>
          <w:tcPr>
            <w:tcW w:w="164" w:type="pct"/>
          </w:tcPr>
          <w:p w14:paraId="4F6CD4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D26AF7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025FC75" w14:textId="77777777" w:rsidR="003C3C7A" w:rsidRPr="00EF6BDE" w:rsidRDefault="003C3C7A" w:rsidP="00A76766">
            <w:pPr>
              <w:rPr>
                <w:sz w:val="18"/>
                <w:szCs w:val="18"/>
              </w:rPr>
            </w:pPr>
          </w:p>
        </w:tc>
      </w:tr>
    </w:tbl>
    <w:p w14:paraId="1A8D72A8"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001395B"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F74698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437F429" w14:textId="77777777" w:rsidTr="00E81DB6">
        <w:trPr>
          <w:trHeight w:val="4608"/>
        </w:trPr>
        <w:tc>
          <w:tcPr>
            <w:tcW w:w="5000" w:type="pct"/>
            <w:tcBorders>
              <w:bottom w:val="single" w:sz="4" w:space="0" w:color="FFFFFF" w:themeColor="background1"/>
            </w:tcBorders>
          </w:tcPr>
          <w:p w14:paraId="7A0245AD" w14:textId="77777777" w:rsidR="003C3C7A" w:rsidRPr="00330468" w:rsidRDefault="003C3C7A" w:rsidP="00330468">
            <w:pPr>
              <w:pStyle w:val="NoSpacing"/>
            </w:pPr>
          </w:p>
        </w:tc>
      </w:tr>
      <w:tr w:rsidR="004105BC" w:rsidRPr="00330468" w14:paraId="2CC1E463" w14:textId="77777777" w:rsidTr="00426FD0">
        <w:trPr>
          <w:trHeight w:val="70"/>
        </w:trPr>
        <w:tc>
          <w:tcPr>
            <w:tcW w:w="5000" w:type="pct"/>
            <w:tcBorders>
              <w:top w:val="single" w:sz="4" w:space="0" w:color="FFFFFF" w:themeColor="background1"/>
              <w:bottom w:val="single" w:sz="18" w:space="0" w:color="595959" w:themeColor="text1" w:themeTint="A6"/>
            </w:tcBorders>
          </w:tcPr>
          <w:p w14:paraId="319E9B8B" w14:textId="77777777" w:rsidR="003C3C7A" w:rsidRPr="00330468" w:rsidRDefault="003C3C7A" w:rsidP="00330468">
            <w:pPr>
              <w:pStyle w:val="NoSpacing"/>
            </w:pPr>
          </w:p>
        </w:tc>
      </w:tr>
    </w:tbl>
    <w:p w14:paraId="256368FB" w14:textId="77777777" w:rsidR="003C3C7A" w:rsidRDefault="003C3C7A" w:rsidP="00F85A1D"/>
    <w:p w14:paraId="71BF35CE" w14:textId="77777777" w:rsidR="008D1191" w:rsidRDefault="003C3C7A">
      <w:r>
        <w:br w:type="page"/>
      </w:r>
    </w:p>
    <w:p w14:paraId="4F800AC2" w14:textId="77777777" w:rsidR="003C3C7A" w:rsidRPr="008939A4" w:rsidRDefault="003C3C7A" w:rsidP="00607997">
      <w:pPr>
        <w:pStyle w:val="Heading2"/>
      </w:pPr>
      <w:r>
        <w:lastRenderedPageBreak/>
        <w:t>Thursday, December 03, 2026</w:t>
      </w:r>
    </w:p>
    <w:p w14:paraId="7E29961B" w14:textId="77777777" w:rsidR="003C3C7A" w:rsidRDefault="003C3C7A" w:rsidP="001E0B71">
      <w:pPr>
        <w:pStyle w:val="NoSpacing"/>
        <w:rPr>
          <w:rFonts w:cs="Arial"/>
          <w:color w:val="595959" w:themeColor="text1" w:themeTint="A6"/>
          <w:sz w:val="16"/>
          <w:szCs w:val="16"/>
        </w:rPr>
      </w:pPr>
    </w:p>
    <w:p w14:paraId="1C707DA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22911C1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3EFE04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622190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47B943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3F16043"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E06CE3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AA42570" w14:textId="77777777" w:rsidTr="00D334B5">
        <w:trPr>
          <w:trHeight w:val="288"/>
        </w:trPr>
        <w:tc>
          <w:tcPr>
            <w:tcW w:w="2713" w:type="pct"/>
            <w:vMerge w:val="restart"/>
          </w:tcPr>
          <w:p w14:paraId="0527F858" w14:textId="77777777" w:rsidR="003C3C7A" w:rsidRPr="00EF6BDE" w:rsidRDefault="003C3C7A" w:rsidP="00D334B5">
            <w:pPr>
              <w:rPr>
                <w:sz w:val="18"/>
                <w:szCs w:val="18"/>
              </w:rPr>
            </w:pPr>
          </w:p>
        </w:tc>
        <w:tc>
          <w:tcPr>
            <w:tcW w:w="164" w:type="pct"/>
          </w:tcPr>
          <w:p w14:paraId="696EFBA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1B9B5B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C7C610E" w14:textId="77777777" w:rsidR="003C3C7A" w:rsidRPr="00EF6BDE" w:rsidRDefault="003C3C7A" w:rsidP="00A76766">
            <w:pPr>
              <w:rPr>
                <w:sz w:val="18"/>
                <w:szCs w:val="18"/>
              </w:rPr>
            </w:pPr>
          </w:p>
        </w:tc>
      </w:tr>
      <w:tr w:rsidR="00D334B5" w:rsidRPr="00EF6BDE" w14:paraId="62B7C883" w14:textId="77777777" w:rsidTr="00494055">
        <w:trPr>
          <w:trHeight w:val="288"/>
        </w:trPr>
        <w:tc>
          <w:tcPr>
            <w:tcW w:w="2713" w:type="pct"/>
            <w:vMerge/>
            <w:vAlign w:val="center"/>
          </w:tcPr>
          <w:p w14:paraId="463CFAE0" w14:textId="77777777" w:rsidR="003C3C7A" w:rsidRPr="00EF6BDE" w:rsidRDefault="003C3C7A" w:rsidP="001E2BFC">
            <w:pPr>
              <w:rPr>
                <w:sz w:val="18"/>
                <w:szCs w:val="18"/>
              </w:rPr>
            </w:pPr>
          </w:p>
        </w:tc>
        <w:tc>
          <w:tcPr>
            <w:tcW w:w="164" w:type="pct"/>
          </w:tcPr>
          <w:p w14:paraId="2C713E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6E76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BD20287" w14:textId="77777777" w:rsidR="003C3C7A" w:rsidRPr="00EF6BDE" w:rsidRDefault="003C3C7A" w:rsidP="00A76766">
            <w:pPr>
              <w:rPr>
                <w:sz w:val="18"/>
                <w:szCs w:val="18"/>
              </w:rPr>
            </w:pPr>
          </w:p>
        </w:tc>
      </w:tr>
      <w:tr w:rsidR="00D334B5" w:rsidRPr="00EF6BDE" w14:paraId="331C3D2F" w14:textId="77777777" w:rsidTr="00494055">
        <w:trPr>
          <w:trHeight w:val="288"/>
        </w:trPr>
        <w:tc>
          <w:tcPr>
            <w:tcW w:w="2713" w:type="pct"/>
            <w:vMerge/>
            <w:vAlign w:val="center"/>
          </w:tcPr>
          <w:p w14:paraId="3F9430C4" w14:textId="77777777" w:rsidR="003C3C7A" w:rsidRPr="00EF6BDE" w:rsidRDefault="003C3C7A" w:rsidP="001E2BFC">
            <w:pPr>
              <w:rPr>
                <w:sz w:val="18"/>
                <w:szCs w:val="18"/>
              </w:rPr>
            </w:pPr>
          </w:p>
        </w:tc>
        <w:tc>
          <w:tcPr>
            <w:tcW w:w="164" w:type="pct"/>
          </w:tcPr>
          <w:p w14:paraId="331FAD9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5434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679A0D7" w14:textId="77777777" w:rsidR="003C3C7A" w:rsidRPr="00EF6BDE" w:rsidRDefault="003C3C7A" w:rsidP="00A76766">
            <w:pPr>
              <w:rPr>
                <w:sz w:val="18"/>
                <w:szCs w:val="18"/>
              </w:rPr>
            </w:pPr>
          </w:p>
        </w:tc>
      </w:tr>
      <w:tr w:rsidR="00D334B5" w:rsidRPr="00EF6BDE" w14:paraId="3A2BF561" w14:textId="77777777" w:rsidTr="00494055">
        <w:trPr>
          <w:trHeight w:val="288"/>
        </w:trPr>
        <w:tc>
          <w:tcPr>
            <w:tcW w:w="2713" w:type="pct"/>
            <w:vMerge/>
            <w:vAlign w:val="center"/>
          </w:tcPr>
          <w:p w14:paraId="5D640F43" w14:textId="77777777" w:rsidR="003C3C7A" w:rsidRPr="00EF6BDE" w:rsidRDefault="003C3C7A" w:rsidP="001E2BFC">
            <w:pPr>
              <w:rPr>
                <w:sz w:val="18"/>
                <w:szCs w:val="18"/>
              </w:rPr>
            </w:pPr>
          </w:p>
        </w:tc>
        <w:tc>
          <w:tcPr>
            <w:tcW w:w="164" w:type="pct"/>
          </w:tcPr>
          <w:p w14:paraId="62AA59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32AD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3BF4D1" w14:textId="77777777" w:rsidR="003C3C7A" w:rsidRPr="00EF6BDE" w:rsidRDefault="003C3C7A" w:rsidP="00A76766">
            <w:pPr>
              <w:rPr>
                <w:sz w:val="18"/>
                <w:szCs w:val="18"/>
              </w:rPr>
            </w:pPr>
          </w:p>
        </w:tc>
      </w:tr>
      <w:tr w:rsidR="00D334B5" w:rsidRPr="00EF6BDE" w14:paraId="5EE227BB" w14:textId="77777777" w:rsidTr="00494055">
        <w:trPr>
          <w:trHeight w:val="288"/>
        </w:trPr>
        <w:tc>
          <w:tcPr>
            <w:tcW w:w="2713" w:type="pct"/>
            <w:vMerge/>
            <w:vAlign w:val="center"/>
          </w:tcPr>
          <w:p w14:paraId="43716307" w14:textId="77777777" w:rsidR="003C3C7A" w:rsidRPr="00EF6BDE" w:rsidRDefault="003C3C7A" w:rsidP="001E2BFC">
            <w:pPr>
              <w:rPr>
                <w:sz w:val="18"/>
                <w:szCs w:val="18"/>
              </w:rPr>
            </w:pPr>
          </w:p>
        </w:tc>
        <w:tc>
          <w:tcPr>
            <w:tcW w:w="164" w:type="pct"/>
          </w:tcPr>
          <w:p w14:paraId="6FF0E6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D11A1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BE36D39" w14:textId="77777777" w:rsidR="003C3C7A" w:rsidRPr="00EF6BDE" w:rsidRDefault="003C3C7A" w:rsidP="00A76766">
            <w:pPr>
              <w:rPr>
                <w:sz w:val="18"/>
                <w:szCs w:val="18"/>
              </w:rPr>
            </w:pPr>
          </w:p>
        </w:tc>
      </w:tr>
      <w:tr w:rsidR="00D334B5" w:rsidRPr="00EF6BDE" w14:paraId="44D3A3F1" w14:textId="77777777" w:rsidTr="00494055">
        <w:trPr>
          <w:trHeight w:val="288"/>
        </w:trPr>
        <w:tc>
          <w:tcPr>
            <w:tcW w:w="2713" w:type="pct"/>
            <w:vMerge/>
            <w:vAlign w:val="center"/>
          </w:tcPr>
          <w:p w14:paraId="251B0CB9" w14:textId="77777777" w:rsidR="003C3C7A" w:rsidRPr="00EF6BDE" w:rsidRDefault="003C3C7A" w:rsidP="001E2BFC">
            <w:pPr>
              <w:rPr>
                <w:sz w:val="18"/>
                <w:szCs w:val="18"/>
              </w:rPr>
            </w:pPr>
          </w:p>
        </w:tc>
        <w:tc>
          <w:tcPr>
            <w:tcW w:w="164" w:type="pct"/>
          </w:tcPr>
          <w:p w14:paraId="19C3DC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E4F1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F1146BE" w14:textId="77777777" w:rsidR="003C3C7A" w:rsidRPr="00EF6BDE" w:rsidRDefault="003C3C7A" w:rsidP="00A76766">
            <w:pPr>
              <w:rPr>
                <w:sz w:val="18"/>
                <w:szCs w:val="18"/>
              </w:rPr>
            </w:pPr>
          </w:p>
        </w:tc>
      </w:tr>
      <w:tr w:rsidR="00D334B5" w:rsidRPr="00EF6BDE" w14:paraId="200CEBCB" w14:textId="77777777" w:rsidTr="00494055">
        <w:trPr>
          <w:trHeight w:val="288"/>
        </w:trPr>
        <w:tc>
          <w:tcPr>
            <w:tcW w:w="2713" w:type="pct"/>
            <w:vMerge/>
            <w:vAlign w:val="center"/>
          </w:tcPr>
          <w:p w14:paraId="064521E1" w14:textId="77777777" w:rsidR="003C3C7A" w:rsidRPr="00EF6BDE" w:rsidRDefault="003C3C7A" w:rsidP="001E2BFC">
            <w:pPr>
              <w:rPr>
                <w:sz w:val="18"/>
                <w:szCs w:val="18"/>
              </w:rPr>
            </w:pPr>
          </w:p>
        </w:tc>
        <w:tc>
          <w:tcPr>
            <w:tcW w:w="164" w:type="pct"/>
          </w:tcPr>
          <w:p w14:paraId="253179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12B9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768F1B1" w14:textId="77777777" w:rsidR="003C3C7A" w:rsidRPr="00EF6BDE" w:rsidRDefault="003C3C7A" w:rsidP="00A76766">
            <w:pPr>
              <w:rPr>
                <w:sz w:val="18"/>
                <w:szCs w:val="18"/>
              </w:rPr>
            </w:pPr>
          </w:p>
        </w:tc>
      </w:tr>
      <w:tr w:rsidR="00D334B5" w:rsidRPr="00EF6BDE" w14:paraId="42C13B18" w14:textId="77777777" w:rsidTr="00494055">
        <w:trPr>
          <w:trHeight w:val="288"/>
        </w:trPr>
        <w:tc>
          <w:tcPr>
            <w:tcW w:w="2713" w:type="pct"/>
            <w:vMerge/>
            <w:vAlign w:val="center"/>
          </w:tcPr>
          <w:p w14:paraId="2ABE9214" w14:textId="77777777" w:rsidR="003C3C7A" w:rsidRPr="00EF6BDE" w:rsidRDefault="003C3C7A" w:rsidP="001E2BFC">
            <w:pPr>
              <w:rPr>
                <w:sz w:val="18"/>
                <w:szCs w:val="18"/>
              </w:rPr>
            </w:pPr>
          </w:p>
        </w:tc>
        <w:tc>
          <w:tcPr>
            <w:tcW w:w="164" w:type="pct"/>
          </w:tcPr>
          <w:p w14:paraId="6BF6E0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0059A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D7C4073" w14:textId="77777777" w:rsidR="003C3C7A" w:rsidRPr="00EF6BDE" w:rsidRDefault="003C3C7A" w:rsidP="00A76766">
            <w:pPr>
              <w:rPr>
                <w:sz w:val="18"/>
                <w:szCs w:val="18"/>
              </w:rPr>
            </w:pPr>
          </w:p>
        </w:tc>
      </w:tr>
      <w:tr w:rsidR="00D334B5" w:rsidRPr="00EF6BDE" w14:paraId="5733BB66" w14:textId="77777777" w:rsidTr="00494055">
        <w:trPr>
          <w:trHeight w:val="288"/>
        </w:trPr>
        <w:tc>
          <w:tcPr>
            <w:tcW w:w="2713" w:type="pct"/>
            <w:vMerge/>
            <w:vAlign w:val="center"/>
          </w:tcPr>
          <w:p w14:paraId="0A04CDDB" w14:textId="77777777" w:rsidR="003C3C7A" w:rsidRPr="00EF6BDE" w:rsidRDefault="003C3C7A" w:rsidP="001E2BFC">
            <w:pPr>
              <w:rPr>
                <w:sz w:val="18"/>
                <w:szCs w:val="18"/>
              </w:rPr>
            </w:pPr>
          </w:p>
        </w:tc>
        <w:tc>
          <w:tcPr>
            <w:tcW w:w="164" w:type="pct"/>
          </w:tcPr>
          <w:p w14:paraId="7559FE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8A6F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1F3F612" w14:textId="77777777" w:rsidR="003C3C7A" w:rsidRPr="00EF6BDE" w:rsidRDefault="003C3C7A" w:rsidP="00A76766">
            <w:pPr>
              <w:rPr>
                <w:sz w:val="18"/>
                <w:szCs w:val="18"/>
              </w:rPr>
            </w:pPr>
          </w:p>
        </w:tc>
      </w:tr>
      <w:tr w:rsidR="00D334B5" w:rsidRPr="00EF6BDE" w14:paraId="55034E77" w14:textId="77777777" w:rsidTr="00494055">
        <w:trPr>
          <w:trHeight w:val="288"/>
        </w:trPr>
        <w:tc>
          <w:tcPr>
            <w:tcW w:w="2713" w:type="pct"/>
            <w:vMerge/>
            <w:vAlign w:val="center"/>
          </w:tcPr>
          <w:p w14:paraId="76A90DFF" w14:textId="77777777" w:rsidR="003C3C7A" w:rsidRPr="00EF6BDE" w:rsidRDefault="003C3C7A" w:rsidP="001E2BFC">
            <w:pPr>
              <w:rPr>
                <w:sz w:val="18"/>
                <w:szCs w:val="18"/>
              </w:rPr>
            </w:pPr>
          </w:p>
        </w:tc>
        <w:tc>
          <w:tcPr>
            <w:tcW w:w="164" w:type="pct"/>
          </w:tcPr>
          <w:p w14:paraId="4E8AD6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5728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DB43288" w14:textId="77777777" w:rsidR="003C3C7A" w:rsidRPr="00EF6BDE" w:rsidRDefault="003C3C7A" w:rsidP="00A76766">
            <w:pPr>
              <w:rPr>
                <w:sz w:val="18"/>
                <w:szCs w:val="18"/>
              </w:rPr>
            </w:pPr>
          </w:p>
        </w:tc>
      </w:tr>
      <w:tr w:rsidR="00D334B5" w:rsidRPr="00EF6BDE" w14:paraId="5483EAA9" w14:textId="77777777" w:rsidTr="00494055">
        <w:trPr>
          <w:trHeight w:val="288"/>
        </w:trPr>
        <w:tc>
          <w:tcPr>
            <w:tcW w:w="2713" w:type="pct"/>
            <w:vMerge/>
            <w:vAlign w:val="center"/>
          </w:tcPr>
          <w:p w14:paraId="7AE61ADF" w14:textId="77777777" w:rsidR="003C3C7A" w:rsidRPr="00EF6BDE" w:rsidRDefault="003C3C7A" w:rsidP="001E2BFC">
            <w:pPr>
              <w:rPr>
                <w:sz w:val="18"/>
                <w:szCs w:val="18"/>
              </w:rPr>
            </w:pPr>
          </w:p>
        </w:tc>
        <w:tc>
          <w:tcPr>
            <w:tcW w:w="164" w:type="pct"/>
          </w:tcPr>
          <w:p w14:paraId="68A1CF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A530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6396FD4" w14:textId="77777777" w:rsidR="003C3C7A" w:rsidRPr="00EF6BDE" w:rsidRDefault="003C3C7A" w:rsidP="00A76766">
            <w:pPr>
              <w:rPr>
                <w:sz w:val="18"/>
                <w:szCs w:val="18"/>
              </w:rPr>
            </w:pPr>
          </w:p>
        </w:tc>
      </w:tr>
      <w:tr w:rsidR="00D334B5" w:rsidRPr="00EF6BDE" w14:paraId="58A099CE" w14:textId="77777777" w:rsidTr="00494055">
        <w:trPr>
          <w:trHeight w:val="288"/>
        </w:trPr>
        <w:tc>
          <w:tcPr>
            <w:tcW w:w="2713" w:type="pct"/>
            <w:vMerge/>
            <w:vAlign w:val="center"/>
          </w:tcPr>
          <w:p w14:paraId="63CE3CA5" w14:textId="77777777" w:rsidR="003C3C7A" w:rsidRPr="00EF6BDE" w:rsidRDefault="003C3C7A" w:rsidP="001E2BFC">
            <w:pPr>
              <w:rPr>
                <w:sz w:val="18"/>
                <w:szCs w:val="18"/>
              </w:rPr>
            </w:pPr>
          </w:p>
        </w:tc>
        <w:tc>
          <w:tcPr>
            <w:tcW w:w="164" w:type="pct"/>
          </w:tcPr>
          <w:p w14:paraId="79F96B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96F9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AEB1C11" w14:textId="77777777" w:rsidR="003C3C7A" w:rsidRPr="00EF6BDE" w:rsidRDefault="003C3C7A" w:rsidP="00A76766">
            <w:pPr>
              <w:rPr>
                <w:sz w:val="18"/>
                <w:szCs w:val="18"/>
              </w:rPr>
            </w:pPr>
          </w:p>
        </w:tc>
      </w:tr>
      <w:tr w:rsidR="00D334B5" w:rsidRPr="00EF6BDE" w14:paraId="0822185A" w14:textId="77777777" w:rsidTr="00494055">
        <w:trPr>
          <w:trHeight w:val="288"/>
        </w:trPr>
        <w:tc>
          <w:tcPr>
            <w:tcW w:w="2713" w:type="pct"/>
            <w:vMerge/>
            <w:vAlign w:val="center"/>
          </w:tcPr>
          <w:p w14:paraId="243967C1" w14:textId="77777777" w:rsidR="003C3C7A" w:rsidRPr="00EF6BDE" w:rsidRDefault="003C3C7A" w:rsidP="001E2BFC">
            <w:pPr>
              <w:rPr>
                <w:sz w:val="18"/>
                <w:szCs w:val="18"/>
              </w:rPr>
            </w:pPr>
          </w:p>
        </w:tc>
        <w:tc>
          <w:tcPr>
            <w:tcW w:w="164" w:type="pct"/>
          </w:tcPr>
          <w:p w14:paraId="494E0A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F634A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D4EEE8A" w14:textId="77777777" w:rsidR="003C3C7A" w:rsidRPr="00EF6BDE" w:rsidRDefault="003C3C7A" w:rsidP="00A76766">
            <w:pPr>
              <w:rPr>
                <w:sz w:val="18"/>
                <w:szCs w:val="18"/>
              </w:rPr>
            </w:pPr>
          </w:p>
        </w:tc>
      </w:tr>
      <w:tr w:rsidR="00D334B5" w:rsidRPr="00EF6BDE" w14:paraId="46D1C6F6" w14:textId="77777777" w:rsidTr="00494055">
        <w:trPr>
          <w:trHeight w:val="288"/>
        </w:trPr>
        <w:tc>
          <w:tcPr>
            <w:tcW w:w="2713" w:type="pct"/>
            <w:vMerge/>
            <w:tcBorders>
              <w:bottom w:val="single" w:sz="8" w:space="0" w:color="F2F2F2" w:themeColor="background1" w:themeShade="F2"/>
            </w:tcBorders>
            <w:vAlign w:val="center"/>
          </w:tcPr>
          <w:p w14:paraId="1F0CDDAF" w14:textId="77777777" w:rsidR="003C3C7A" w:rsidRPr="00EF6BDE" w:rsidRDefault="003C3C7A" w:rsidP="001E2BFC">
            <w:pPr>
              <w:rPr>
                <w:sz w:val="18"/>
                <w:szCs w:val="18"/>
              </w:rPr>
            </w:pPr>
          </w:p>
        </w:tc>
        <w:tc>
          <w:tcPr>
            <w:tcW w:w="164" w:type="pct"/>
          </w:tcPr>
          <w:p w14:paraId="4BA143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B16A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5584813" w14:textId="77777777" w:rsidR="003C3C7A" w:rsidRPr="00EF6BDE" w:rsidRDefault="003C3C7A" w:rsidP="00A76766">
            <w:pPr>
              <w:rPr>
                <w:sz w:val="18"/>
                <w:szCs w:val="18"/>
              </w:rPr>
            </w:pPr>
          </w:p>
        </w:tc>
      </w:tr>
      <w:tr w:rsidR="00747B54" w:rsidRPr="00EF6BDE" w14:paraId="3A3C697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8CA9ED6" w14:textId="77777777" w:rsidR="003C3C7A" w:rsidRPr="00EF6BDE" w:rsidRDefault="003C3C7A" w:rsidP="001E2BFC">
            <w:pPr>
              <w:rPr>
                <w:sz w:val="18"/>
                <w:szCs w:val="18"/>
              </w:rPr>
            </w:pPr>
          </w:p>
        </w:tc>
        <w:tc>
          <w:tcPr>
            <w:tcW w:w="164" w:type="pct"/>
          </w:tcPr>
          <w:p w14:paraId="103C5E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7123BD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18F1C46" w14:textId="77777777" w:rsidR="003C3C7A" w:rsidRPr="00EF6BDE" w:rsidRDefault="003C3C7A" w:rsidP="00A76766">
            <w:pPr>
              <w:rPr>
                <w:sz w:val="18"/>
                <w:szCs w:val="18"/>
              </w:rPr>
            </w:pPr>
          </w:p>
        </w:tc>
      </w:tr>
    </w:tbl>
    <w:p w14:paraId="3AA7EC3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F3CEE3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71E44A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C444012" w14:textId="77777777" w:rsidTr="00E81DB6">
        <w:trPr>
          <w:trHeight w:val="4608"/>
        </w:trPr>
        <w:tc>
          <w:tcPr>
            <w:tcW w:w="5000" w:type="pct"/>
            <w:tcBorders>
              <w:bottom w:val="single" w:sz="4" w:space="0" w:color="FFFFFF" w:themeColor="background1"/>
            </w:tcBorders>
          </w:tcPr>
          <w:p w14:paraId="1F8AD619" w14:textId="77777777" w:rsidR="003C3C7A" w:rsidRPr="00330468" w:rsidRDefault="003C3C7A" w:rsidP="00330468">
            <w:pPr>
              <w:pStyle w:val="NoSpacing"/>
            </w:pPr>
          </w:p>
        </w:tc>
      </w:tr>
      <w:tr w:rsidR="004105BC" w:rsidRPr="00330468" w14:paraId="1FD8DF85" w14:textId="77777777" w:rsidTr="00426FD0">
        <w:trPr>
          <w:trHeight w:val="70"/>
        </w:trPr>
        <w:tc>
          <w:tcPr>
            <w:tcW w:w="5000" w:type="pct"/>
            <w:tcBorders>
              <w:top w:val="single" w:sz="4" w:space="0" w:color="FFFFFF" w:themeColor="background1"/>
              <w:bottom w:val="single" w:sz="18" w:space="0" w:color="595959" w:themeColor="text1" w:themeTint="A6"/>
            </w:tcBorders>
          </w:tcPr>
          <w:p w14:paraId="515AB4DA" w14:textId="77777777" w:rsidR="003C3C7A" w:rsidRPr="00330468" w:rsidRDefault="003C3C7A" w:rsidP="00330468">
            <w:pPr>
              <w:pStyle w:val="NoSpacing"/>
            </w:pPr>
          </w:p>
        </w:tc>
      </w:tr>
    </w:tbl>
    <w:p w14:paraId="5E03C05D" w14:textId="77777777" w:rsidR="003C3C7A" w:rsidRDefault="003C3C7A" w:rsidP="00F85A1D"/>
    <w:p w14:paraId="50F7A1D3" w14:textId="77777777" w:rsidR="008D1191" w:rsidRDefault="003C3C7A">
      <w:r>
        <w:br w:type="page"/>
      </w:r>
    </w:p>
    <w:p w14:paraId="47080706" w14:textId="77777777" w:rsidR="003C3C7A" w:rsidRPr="008939A4" w:rsidRDefault="003C3C7A" w:rsidP="00607997">
      <w:pPr>
        <w:pStyle w:val="Heading2"/>
      </w:pPr>
      <w:r>
        <w:lastRenderedPageBreak/>
        <w:t>Friday, December 04, 2026</w:t>
      </w:r>
    </w:p>
    <w:p w14:paraId="1A025630" w14:textId="77777777" w:rsidR="003C3C7A" w:rsidRDefault="003C3C7A" w:rsidP="001E0B71">
      <w:pPr>
        <w:pStyle w:val="NoSpacing"/>
        <w:rPr>
          <w:rFonts w:cs="Arial"/>
          <w:color w:val="595959" w:themeColor="text1" w:themeTint="A6"/>
          <w:sz w:val="16"/>
          <w:szCs w:val="16"/>
        </w:rPr>
      </w:pPr>
    </w:p>
    <w:p w14:paraId="66B11D3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3BAC68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F5E48E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0E9653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F1FEAC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67E05B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BAD42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67F3936" w14:textId="77777777" w:rsidTr="00D334B5">
        <w:trPr>
          <w:trHeight w:val="288"/>
        </w:trPr>
        <w:tc>
          <w:tcPr>
            <w:tcW w:w="2713" w:type="pct"/>
            <w:vMerge w:val="restart"/>
          </w:tcPr>
          <w:p w14:paraId="04DD5457" w14:textId="77777777" w:rsidR="003C3C7A" w:rsidRPr="00EF6BDE" w:rsidRDefault="003C3C7A" w:rsidP="00D334B5">
            <w:pPr>
              <w:rPr>
                <w:sz w:val="18"/>
                <w:szCs w:val="18"/>
              </w:rPr>
            </w:pPr>
          </w:p>
        </w:tc>
        <w:tc>
          <w:tcPr>
            <w:tcW w:w="164" w:type="pct"/>
          </w:tcPr>
          <w:p w14:paraId="39F94128"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A4574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5869141" w14:textId="77777777" w:rsidR="003C3C7A" w:rsidRPr="00EF6BDE" w:rsidRDefault="003C3C7A" w:rsidP="00A76766">
            <w:pPr>
              <w:rPr>
                <w:sz w:val="18"/>
                <w:szCs w:val="18"/>
              </w:rPr>
            </w:pPr>
          </w:p>
        </w:tc>
      </w:tr>
      <w:tr w:rsidR="00D334B5" w:rsidRPr="00EF6BDE" w14:paraId="7660506D" w14:textId="77777777" w:rsidTr="00494055">
        <w:trPr>
          <w:trHeight w:val="288"/>
        </w:trPr>
        <w:tc>
          <w:tcPr>
            <w:tcW w:w="2713" w:type="pct"/>
            <w:vMerge/>
            <w:vAlign w:val="center"/>
          </w:tcPr>
          <w:p w14:paraId="69C2BB36" w14:textId="77777777" w:rsidR="003C3C7A" w:rsidRPr="00EF6BDE" w:rsidRDefault="003C3C7A" w:rsidP="001E2BFC">
            <w:pPr>
              <w:rPr>
                <w:sz w:val="18"/>
                <w:szCs w:val="18"/>
              </w:rPr>
            </w:pPr>
          </w:p>
        </w:tc>
        <w:tc>
          <w:tcPr>
            <w:tcW w:w="164" w:type="pct"/>
          </w:tcPr>
          <w:p w14:paraId="6E94E4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0933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907AC0D" w14:textId="77777777" w:rsidR="003C3C7A" w:rsidRPr="00EF6BDE" w:rsidRDefault="003C3C7A" w:rsidP="00A76766">
            <w:pPr>
              <w:rPr>
                <w:sz w:val="18"/>
                <w:szCs w:val="18"/>
              </w:rPr>
            </w:pPr>
          </w:p>
        </w:tc>
      </w:tr>
      <w:tr w:rsidR="00D334B5" w:rsidRPr="00EF6BDE" w14:paraId="40E6A3B2" w14:textId="77777777" w:rsidTr="00494055">
        <w:trPr>
          <w:trHeight w:val="288"/>
        </w:trPr>
        <w:tc>
          <w:tcPr>
            <w:tcW w:w="2713" w:type="pct"/>
            <w:vMerge/>
            <w:vAlign w:val="center"/>
          </w:tcPr>
          <w:p w14:paraId="67FA6067" w14:textId="77777777" w:rsidR="003C3C7A" w:rsidRPr="00EF6BDE" w:rsidRDefault="003C3C7A" w:rsidP="001E2BFC">
            <w:pPr>
              <w:rPr>
                <w:sz w:val="18"/>
                <w:szCs w:val="18"/>
              </w:rPr>
            </w:pPr>
          </w:p>
        </w:tc>
        <w:tc>
          <w:tcPr>
            <w:tcW w:w="164" w:type="pct"/>
          </w:tcPr>
          <w:p w14:paraId="0B51448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BEEB9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2603BE6" w14:textId="77777777" w:rsidR="003C3C7A" w:rsidRPr="00EF6BDE" w:rsidRDefault="003C3C7A" w:rsidP="00A76766">
            <w:pPr>
              <w:rPr>
                <w:sz w:val="18"/>
                <w:szCs w:val="18"/>
              </w:rPr>
            </w:pPr>
          </w:p>
        </w:tc>
      </w:tr>
      <w:tr w:rsidR="00D334B5" w:rsidRPr="00EF6BDE" w14:paraId="63B8BD7B" w14:textId="77777777" w:rsidTr="00494055">
        <w:trPr>
          <w:trHeight w:val="288"/>
        </w:trPr>
        <w:tc>
          <w:tcPr>
            <w:tcW w:w="2713" w:type="pct"/>
            <w:vMerge/>
            <w:vAlign w:val="center"/>
          </w:tcPr>
          <w:p w14:paraId="6B22C5E5" w14:textId="77777777" w:rsidR="003C3C7A" w:rsidRPr="00EF6BDE" w:rsidRDefault="003C3C7A" w:rsidP="001E2BFC">
            <w:pPr>
              <w:rPr>
                <w:sz w:val="18"/>
                <w:szCs w:val="18"/>
              </w:rPr>
            </w:pPr>
          </w:p>
        </w:tc>
        <w:tc>
          <w:tcPr>
            <w:tcW w:w="164" w:type="pct"/>
          </w:tcPr>
          <w:p w14:paraId="300ED8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83604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F11AA21" w14:textId="77777777" w:rsidR="003C3C7A" w:rsidRPr="00EF6BDE" w:rsidRDefault="003C3C7A" w:rsidP="00A76766">
            <w:pPr>
              <w:rPr>
                <w:sz w:val="18"/>
                <w:szCs w:val="18"/>
              </w:rPr>
            </w:pPr>
          </w:p>
        </w:tc>
      </w:tr>
      <w:tr w:rsidR="00D334B5" w:rsidRPr="00EF6BDE" w14:paraId="56260222" w14:textId="77777777" w:rsidTr="00494055">
        <w:trPr>
          <w:trHeight w:val="288"/>
        </w:trPr>
        <w:tc>
          <w:tcPr>
            <w:tcW w:w="2713" w:type="pct"/>
            <w:vMerge/>
            <w:vAlign w:val="center"/>
          </w:tcPr>
          <w:p w14:paraId="4149FD83" w14:textId="77777777" w:rsidR="003C3C7A" w:rsidRPr="00EF6BDE" w:rsidRDefault="003C3C7A" w:rsidP="001E2BFC">
            <w:pPr>
              <w:rPr>
                <w:sz w:val="18"/>
                <w:szCs w:val="18"/>
              </w:rPr>
            </w:pPr>
          </w:p>
        </w:tc>
        <w:tc>
          <w:tcPr>
            <w:tcW w:w="164" w:type="pct"/>
          </w:tcPr>
          <w:p w14:paraId="4E8F5E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2F4B9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A73C3A9" w14:textId="77777777" w:rsidR="003C3C7A" w:rsidRPr="00EF6BDE" w:rsidRDefault="003C3C7A" w:rsidP="00A76766">
            <w:pPr>
              <w:rPr>
                <w:sz w:val="18"/>
                <w:szCs w:val="18"/>
              </w:rPr>
            </w:pPr>
          </w:p>
        </w:tc>
      </w:tr>
      <w:tr w:rsidR="00D334B5" w:rsidRPr="00EF6BDE" w14:paraId="3B429F2C" w14:textId="77777777" w:rsidTr="00494055">
        <w:trPr>
          <w:trHeight w:val="288"/>
        </w:trPr>
        <w:tc>
          <w:tcPr>
            <w:tcW w:w="2713" w:type="pct"/>
            <w:vMerge/>
            <w:vAlign w:val="center"/>
          </w:tcPr>
          <w:p w14:paraId="0B2CC718" w14:textId="77777777" w:rsidR="003C3C7A" w:rsidRPr="00EF6BDE" w:rsidRDefault="003C3C7A" w:rsidP="001E2BFC">
            <w:pPr>
              <w:rPr>
                <w:sz w:val="18"/>
                <w:szCs w:val="18"/>
              </w:rPr>
            </w:pPr>
          </w:p>
        </w:tc>
        <w:tc>
          <w:tcPr>
            <w:tcW w:w="164" w:type="pct"/>
          </w:tcPr>
          <w:p w14:paraId="4FDE970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556B1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CFA595A" w14:textId="77777777" w:rsidR="003C3C7A" w:rsidRPr="00EF6BDE" w:rsidRDefault="003C3C7A" w:rsidP="00A76766">
            <w:pPr>
              <w:rPr>
                <w:sz w:val="18"/>
                <w:szCs w:val="18"/>
              </w:rPr>
            </w:pPr>
          </w:p>
        </w:tc>
      </w:tr>
      <w:tr w:rsidR="00D334B5" w:rsidRPr="00EF6BDE" w14:paraId="66423F46" w14:textId="77777777" w:rsidTr="00494055">
        <w:trPr>
          <w:trHeight w:val="288"/>
        </w:trPr>
        <w:tc>
          <w:tcPr>
            <w:tcW w:w="2713" w:type="pct"/>
            <w:vMerge/>
            <w:vAlign w:val="center"/>
          </w:tcPr>
          <w:p w14:paraId="05E12DC9" w14:textId="77777777" w:rsidR="003C3C7A" w:rsidRPr="00EF6BDE" w:rsidRDefault="003C3C7A" w:rsidP="001E2BFC">
            <w:pPr>
              <w:rPr>
                <w:sz w:val="18"/>
                <w:szCs w:val="18"/>
              </w:rPr>
            </w:pPr>
          </w:p>
        </w:tc>
        <w:tc>
          <w:tcPr>
            <w:tcW w:w="164" w:type="pct"/>
          </w:tcPr>
          <w:p w14:paraId="2AA620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38EBD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CBBA8AA" w14:textId="77777777" w:rsidR="003C3C7A" w:rsidRPr="00EF6BDE" w:rsidRDefault="003C3C7A" w:rsidP="00A76766">
            <w:pPr>
              <w:rPr>
                <w:sz w:val="18"/>
                <w:szCs w:val="18"/>
              </w:rPr>
            </w:pPr>
          </w:p>
        </w:tc>
      </w:tr>
      <w:tr w:rsidR="00D334B5" w:rsidRPr="00EF6BDE" w14:paraId="780E5316" w14:textId="77777777" w:rsidTr="00494055">
        <w:trPr>
          <w:trHeight w:val="288"/>
        </w:trPr>
        <w:tc>
          <w:tcPr>
            <w:tcW w:w="2713" w:type="pct"/>
            <w:vMerge/>
            <w:vAlign w:val="center"/>
          </w:tcPr>
          <w:p w14:paraId="16823F24" w14:textId="77777777" w:rsidR="003C3C7A" w:rsidRPr="00EF6BDE" w:rsidRDefault="003C3C7A" w:rsidP="001E2BFC">
            <w:pPr>
              <w:rPr>
                <w:sz w:val="18"/>
                <w:szCs w:val="18"/>
              </w:rPr>
            </w:pPr>
          </w:p>
        </w:tc>
        <w:tc>
          <w:tcPr>
            <w:tcW w:w="164" w:type="pct"/>
          </w:tcPr>
          <w:p w14:paraId="1DBD12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7520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D7DA421" w14:textId="77777777" w:rsidR="003C3C7A" w:rsidRPr="00EF6BDE" w:rsidRDefault="003C3C7A" w:rsidP="00A76766">
            <w:pPr>
              <w:rPr>
                <w:sz w:val="18"/>
                <w:szCs w:val="18"/>
              </w:rPr>
            </w:pPr>
          </w:p>
        </w:tc>
      </w:tr>
      <w:tr w:rsidR="00D334B5" w:rsidRPr="00EF6BDE" w14:paraId="7339EE2C" w14:textId="77777777" w:rsidTr="00494055">
        <w:trPr>
          <w:trHeight w:val="288"/>
        </w:trPr>
        <w:tc>
          <w:tcPr>
            <w:tcW w:w="2713" w:type="pct"/>
            <w:vMerge/>
            <w:vAlign w:val="center"/>
          </w:tcPr>
          <w:p w14:paraId="58966FAC" w14:textId="77777777" w:rsidR="003C3C7A" w:rsidRPr="00EF6BDE" w:rsidRDefault="003C3C7A" w:rsidP="001E2BFC">
            <w:pPr>
              <w:rPr>
                <w:sz w:val="18"/>
                <w:szCs w:val="18"/>
              </w:rPr>
            </w:pPr>
          </w:p>
        </w:tc>
        <w:tc>
          <w:tcPr>
            <w:tcW w:w="164" w:type="pct"/>
          </w:tcPr>
          <w:p w14:paraId="1E46FC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6178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A4FD20C" w14:textId="77777777" w:rsidR="003C3C7A" w:rsidRPr="00EF6BDE" w:rsidRDefault="003C3C7A" w:rsidP="00A76766">
            <w:pPr>
              <w:rPr>
                <w:sz w:val="18"/>
                <w:szCs w:val="18"/>
              </w:rPr>
            </w:pPr>
          </w:p>
        </w:tc>
      </w:tr>
      <w:tr w:rsidR="00D334B5" w:rsidRPr="00EF6BDE" w14:paraId="2C9209F3" w14:textId="77777777" w:rsidTr="00494055">
        <w:trPr>
          <w:trHeight w:val="288"/>
        </w:trPr>
        <w:tc>
          <w:tcPr>
            <w:tcW w:w="2713" w:type="pct"/>
            <w:vMerge/>
            <w:vAlign w:val="center"/>
          </w:tcPr>
          <w:p w14:paraId="107309B2" w14:textId="77777777" w:rsidR="003C3C7A" w:rsidRPr="00EF6BDE" w:rsidRDefault="003C3C7A" w:rsidP="001E2BFC">
            <w:pPr>
              <w:rPr>
                <w:sz w:val="18"/>
                <w:szCs w:val="18"/>
              </w:rPr>
            </w:pPr>
          </w:p>
        </w:tc>
        <w:tc>
          <w:tcPr>
            <w:tcW w:w="164" w:type="pct"/>
          </w:tcPr>
          <w:p w14:paraId="2847A0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F62EF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575A044" w14:textId="77777777" w:rsidR="003C3C7A" w:rsidRPr="00EF6BDE" w:rsidRDefault="003C3C7A" w:rsidP="00A76766">
            <w:pPr>
              <w:rPr>
                <w:sz w:val="18"/>
                <w:szCs w:val="18"/>
              </w:rPr>
            </w:pPr>
          </w:p>
        </w:tc>
      </w:tr>
      <w:tr w:rsidR="00D334B5" w:rsidRPr="00EF6BDE" w14:paraId="27A1BB63" w14:textId="77777777" w:rsidTr="00494055">
        <w:trPr>
          <w:trHeight w:val="288"/>
        </w:trPr>
        <w:tc>
          <w:tcPr>
            <w:tcW w:w="2713" w:type="pct"/>
            <w:vMerge/>
            <w:vAlign w:val="center"/>
          </w:tcPr>
          <w:p w14:paraId="7994806C" w14:textId="77777777" w:rsidR="003C3C7A" w:rsidRPr="00EF6BDE" w:rsidRDefault="003C3C7A" w:rsidP="001E2BFC">
            <w:pPr>
              <w:rPr>
                <w:sz w:val="18"/>
                <w:szCs w:val="18"/>
              </w:rPr>
            </w:pPr>
          </w:p>
        </w:tc>
        <w:tc>
          <w:tcPr>
            <w:tcW w:w="164" w:type="pct"/>
          </w:tcPr>
          <w:p w14:paraId="510FA4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2960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E5901AB" w14:textId="77777777" w:rsidR="003C3C7A" w:rsidRPr="00EF6BDE" w:rsidRDefault="003C3C7A" w:rsidP="00A76766">
            <w:pPr>
              <w:rPr>
                <w:sz w:val="18"/>
                <w:szCs w:val="18"/>
              </w:rPr>
            </w:pPr>
          </w:p>
        </w:tc>
      </w:tr>
      <w:tr w:rsidR="00D334B5" w:rsidRPr="00EF6BDE" w14:paraId="69B2E979" w14:textId="77777777" w:rsidTr="00494055">
        <w:trPr>
          <w:trHeight w:val="288"/>
        </w:trPr>
        <w:tc>
          <w:tcPr>
            <w:tcW w:w="2713" w:type="pct"/>
            <w:vMerge/>
            <w:vAlign w:val="center"/>
          </w:tcPr>
          <w:p w14:paraId="029E9CA3" w14:textId="77777777" w:rsidR="003C3C7A" w:rsidRPr="00EF6BDE" w:rsidRDefault="003C3C7A" w:rsidP="001E2BFC">
            <w:pPr>
              <w:rPr>
                <w:sz w:val="18"/>
                <w:szCs w:val="18"/>
              </w:rPr>
            </w:pPr>
          </w:p>
        </w:tc>
        <w:tc>
          <w:tcPr>
            <w:tcW w:w="164" w:type="pct"/>
          </w:tcPr>
          <w:p w14:paraId="19EBBA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5553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B7C46BE" w14:textId="77777777" w:rsidR="003C3C7A" w:rsidRPr="00EF6BDE" w:rsidRDefault="003C3C7A" w:rsidP="00A76766">
            <w:pPr>
              <w:rPr>
                <w:sz w:val="18"/>
                <w:szCs w:val="18"/>
              </w:rPr>
            </w:pPr>
          </w:p>
        </w:tc>
      </w:tr>
      <w:tr w:rsidR="00D334B5" w:rsidRPr="00EF6BDE" w14:paraId="6C179B0B" w14:textId="77777777" w:rsidTr="00494055">
        <w:trPr>
          <w:trHeight w:val="288"/>
        </w:trPr>
        <w:tc>
          <w:tcPr>
            <w:tcW w:w="2713" w:type="pct"/>
            <w:vMerge/>
            <w:vAlign w:val="center"/>
          </w:tcPr>
          <w:p w14:paraId="0FB3C0DE" w14:textId="77777777" w:rsidR="003C3C7A" w:rsidRPr="00EF6BDE" w:rsidRDefault="003C3C7A" w:rsidP="001E2BFC">
            <w:pPr>
              <w:rPr>
                <w:sz w:val="18"/>
                <w:szCs w:val="18"/>
              </w:rPr>
            </w:pPr>
          </w:p>
        </w:tc>
        <w:tc>
          <w:tcPr>
            <w:tcW w:w="164" w:type="pct"/>
          </w:tcPr>
          <w:p w14:paraId="7DFACC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8172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608D672" w14:textId="77777777" w:rsidR="003C3C7A" w:rsidRPr="00EF6BDE" w:rsidRDefault="003C3C7A" w:rsidP="00A76766">
            <w:pPr>
              <w:rPr>
                <w:sz w:val="18"/>
                <w:szCs w:val="18"/>
              </w:rPr>
            </w:pPr>
          </w:p>
        </w:tc>
      </w:tr>
      <w:tr w:rsidR="00D334B5" w:rsidRPr="00EF6BDE" w14:paraId="5FEBE41E" w14:textId="77777777" w:rsidTr="00494055">
        <w:trPr>
          <w:trHeight w:val="288"/>
        </w:trPr>
        <w:tc>
          <w:tcPr>
            <w:tcW w:w="2713" w:type="pct"/>
            <w:vMerge/>
            <w:tcBorders>
              <w:bottom w:val="single" w:sz="8" w:space="0" w:color="F2F2F2" w:themeColor="background1" w:themeShade="F2"/>
            </w:tcBorders>
            <w:vAlign w:val="center"/>
          </w:tcPr>
          <w:p w14:paraId="60A3E7B6" w14:textId="77777777" w:rsidR="003C3C7A" w:rsidRPr="00EF6BDE" w:rsidRDefault="003C3C7A" w:rsidP="001E2BFC">
            <w:pPr>
              <w:rPr>
                <w:sz w:val="18"/>
                <w:szCs w:val="18"/>
              </w:rPr>
            </w:pPr>
          </w:p>
        </w:tc>
        <w:tc>
          <w:tcPr>
            <w:tcW w:w="164" w:type="pct"/>
          </w:tcPr>
          <w:p w14:paraId="0AFD0E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24247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A97E2FD" w14:textId="77777777" w:rsidR="003C3C7A" w:rsidRPr="00EF6BDE" w:rsidRDefault="003C3C7A" w:rsidP="00A76766">
            <w:pPr>
              <w:rPr>
                <w:sz w:val="18"/>
                <w:szCs w:val="18"/>
              </w:rPr>
            </w:pPr>
          </w:p>
        </w:tc>
      </w:tr>
      <w:tr w:rsidR="00747B54" w:rsidRPr="00EF6BDE" w14:paraId="640576C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79B356D" w14:textId="77777777" w:rsidR="003C3C7A" w:rsidRPr="00EF6BDE" w:rsidRDefault="003C3C7A" w:rsidP="001E2BFC">
            <w:pPr>
              <w:rPr>
                <w:sz w:val="18"/>
                <w:szCs w:val="18"/>
              </w:rPr>
            </w:pPr>
          </w:p>
        </w:tc>
        <w:tc>
          <w:tcPr>
            <w:tcW w:w="164" w:type="pct"/>
          </w:tcPr>
          <w:p w14:paraId="185D91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89D319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1841AD1" w14:textId="77777777" w:rsidR="003C3C7A" w:rsidRPr="00EF6BDE" w:rsidRDefault="003C3C7A" w:rsidP="00A76766">
            <w:pPr>
              <w:rPr>
                <w:sz w:val="18"/>
                <w:szCs w:val="18"/>
              </w:rPr>
            </w:pPr>
          </w:p>
        </w:tc>
      </w:tr>
    </w:tbl>
    <w:p w14:paraId="40AB7D2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1386F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DEC089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5EB0C1D" w14:textId="77777777" w:rsidTr="00E81DB6">
        <w:trPr>
          <w:trHeight w:val="4608"/>
        </w:trPr>
        <w:tc>
          <w:tcPr>
            <w:tcW w:w="5000" w:type="pct"/>
            <w:tcBorders>
              <w:bottom w:val="single" w:sz="4" w:space="0" w:color="FFFFFF" w:themeColor="background1"/>
            </w:tcBorders>
          </w:tcPr>
          <w:p w14:paraId="0F2E7FD7" w14:textId="77777777" w:rsidR="003C3C7A" w:rsidRPr="00330468" w:rsidRDefault="003C3C7A" w:rsidP="00330468">
            <w:pPr>
              <w:pStyle w:val="NoSpacing"/>
            </w:pPr>
          </w:p>
        </w:tc>
      </w:tr>
      <w:tr w:rsidR="004105BC" w:rsidRPr="00330468" w14:paraId="183E5A79" w14:textId="77777777" w:rsidTr="00426FD0">
        <w:trPr>
          <w:trHeight w:val="70"/>
        </w:trPr>
        <w:tc>
          <w:tcPr>
            <w:tcW w:w="5000" w:type="pct"/>
            <w:tcBorders>
              <w:top w:val="single" w:sz="4" w:space="0" w:color="FFFFFF" w:themeColor="background1"/>
              <w:bottom w:val="single" w:sz="18" w:space="0" w:color="595959" w:themeColor="text1" w:themeTint="A6"/>
            </w:tcBorders>
          </w:tcPr>
          <w:p w14:paraId="253C6012" w14:textId="77777777" w:rsidR="003C3C7A" w:rsidRPr="00330468" w:rsidRDefault="003C3C7A" w:rsidP="00330468">
            <w:pPr>
              <w:pStyle w:val="NoSpacing"/>
            </w:pPr>
          </w:p>
        </w:tc>
      </w:tr>
    </w:tbl>
    <w:p w14:paraId="2B2195D2" w14:textId="77777777" w:rsidR="003C3C7A" w:rsidRDefault="003C3C7A" w:rsidP="00F85A1D"/>
    <w:p w14:paraId="427D662A" w14:textId="77777777" w:rsidR="008D1191" w:rsidRDefault="003C3C7A">
      <w:r>
        <w:br w:type="page"/>
      </w:r>
    </w:p>
    <w:p w14:paraId="5FC54108" w14:textId="77777777" w:rsidR="003C3C7A" w:rsidRPr="008939A4" w:rsidRDefault="003C3C7A" w:rsidP="00607997">
      <w:pPr>
        <w:pStyle w:val="Heading2"/>
      </w:pPr>
      <w:r>
        <w:lastRenderedPageBreak/>
        <w:t>Saturday, December 05, 2026</w:t>
      </w:r>
    </w:p>
    <w:p w14:paraId="2D5CBFB3" w14:textId="77777777" w:rsidR="003C3C7A" w:rsidRDefault="003C3C7A" w:rsidP="001E0B71">
      <w:pPr>
        <w:pStyle w:val="NoSpacing"/>
        <w:rPr>
          <w:rFonts w:cs="Arial"/>
          <w:color w:val="595959" w:themeColor="text1" w:themeTint="A6"/>
          <w:sz w:val="16"/>
          <w:szCs w:val="16"/>
        </w:rPr>
      </w:pPr>
    </w:p>
    <w:p w14:paraId="5A33102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40008C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05E8FB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DA945C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BD3BD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4ACD24A"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0C230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3AE381" w14:textId="77777777" w:rsidTr="00D334B5">
        <w:trPr>
          <w:trHeight w:val="288"/>
        </w:trPr>
        <w:tc>
          <w:tcPr>
            <w:tcW w:w="2713" w:type="pct"/>
            <w:vMerge w:val="restart"/>
          </w:tcPr>
          <w:p w14:paraId="31E587AE" w14:textId="77777777" w:rsidR="003C3C7A" w:rsidRPr="00EF6BDE" w:rsidRDefault="003C3C7A" w:rsidP="00D334B5">
            <w:pPr>
              <w:rPr>
                <w:sz w:val="18"/>
                <w:szCs w:val="18"/>
              </w:rPr>
            </w:pPr>
          </w:p>
        </w:tc>
        <w:tc>
          <w:tcPr>
            <w:tcW w:w="164" w:type="pct"/>
          </w:tcPr>
          <w:p w14:paraId="4D92E92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806D62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95197D6" w14:textId="77777777" w:rsidR="003C3C7A" w:rsidRPr="00EF6BDE" w:rsidRDefault="003C3C7A" w:rsidP="00A76766">
            <w:pPr>
              <w:rPr>
                <w:sz w:val="18"/>
                <w:szCs w:val="18"/>
              </w:rPr>
            </w:pPr>
          </w:p>
        </w:tc>
      </w:tr>
      <w:tr w:rsidR="00D334B5" w:rsidRPr="00EF6BDE" w14:paraId="18121AD6" w14:textId="77777777" w:rsidTr="00494055">
        <w:trPr>
          <w:trHeight w:val="288"/>
        </w:trPr>
        <w:tc>
          <w:tcPr>
            <w:tcW w:w="2713" w:type="pct"/>
            <w:vMerge/>
            <w:vAlign w:val="center"/>
          </w:tcPr>
          <w:p w14:paraId="3036A1E2" w14:textId="77777777" w:rsidR="003C3C7A" w:rsidRPr="00EF6BDE" w:rsidRDefault="003C3C7A" w:rsidP="001E2BFC">
            <w:pPr>
              <w:rPr>
                <w:sz w:val="18"/>
                <w:szCs w:val="18"/>
              </w:rPr>
            </w:pPr>
          </w:p>
        </w:tc>
        <w:tc>
          <w:tcPr>
            <w:tcW w:w="164" w:type="pct"/>
          </w:tcPr>
          <w:p w14:paraId="3AED22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5772C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3DB1DC6" w14:textId="77777777" w:rsidR="003C3C7A" w:rsidRPr="00EF6BDE" w:rsidRDefault="003C3C7A" w:rsidP="00A76766">
            <w:pPr>
              <w:rPr>
                <w:sz w:val="18"/>
                <w:szCs w:val="18"/>
              </w:rPr>
            </w:pPr>
          </w:p>
        </w:tc>
      </w:tr>
      <w:tr w:rsidR="00D334B5" w:rsidRPr="00EF6BDE" w14:paraId="00226153" w14:textId="77777777" w:rsidTr="00494055">
        <w:trPr>
          <w:trHeight w:val="288"/>
        </w:trPr>
        <w:tc>
          <w:tcPr>
            <w:tcW w:w="2713" w:type="pct"/>
            <w:vMerge/>
            <w:vAlign w:val="center"/>
          </w:tcPr>
          <w:p w14:paraId="099C386C" w14:textId="77777777" w:rsidR="003C3C7A" w:rsidRPr="00EF6BDE" w:rsidRDefault="003C3C7A" w:rsidP="001E2BFC">
            <w:pPr>
              <w:rPr>
                <w:sz w:val="18"/>
                <w:szCs w:val="18"/>
              </w:rPr>
            </w:pPr>
          </w:p>
        </w:tc>
        <w:tc>
          <w:tcPr>
            <w:tcW w:w="164" w:type="pct"/>
          </w:tcPr>
          <w:p w14:paraId="492D2E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6EDE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94B12F0" w14:textId="77777777" w:rsidR="003C3C7A" w:rsidRPr="00EF6BDE" w:rsidRDefault="003C3C7A" w:rsidP="00A76766">
            <w:pPr>
              <w:rPr>
                <w:sz w:val="18"/>
                <w:szCs w:val="18"/>
              </w:rPr>
            </w:pPr>
          </w:p>
        </w:tc>
      </w:tr>
      <w:tr w:rsidR="00D334B5" w:rsidRPr="00EF6BDE" w14:paraId="5422BDA2" w14:textId="77777777" w:rsidTr="00494055">
        <w:trPr>
          <w:trHeight w:val="288"/>
        </w:trPr>
        <w:tc>
          <w:tcPr>
            <w:tcW w:w="2713" w:type="pct"/>
            <w:vMerge/>
            <w:vAlign w:val="center"/>
          </w:tcPr>
          <w:p w14:paraId="41FC625A" w14:textId="77777777" w:rsidR="003C3C7A" w:rsidRPr="00EF6BDE" w:rsidRDefault="003C3C7A" w:rsidP="001E2BFC">
            <w:pPr>
              <w:rPr>
                <w:sz w:val="18"/>
                <w:szCs w:val="18"/>
              </w:rPr>
            </w:pPr>
          </w:p>
        </w:tc>
        <w:tc>
          <w:tcPr>
            <w:tcW w:w="164" w:type="pct"/>
          </w:tcPr>
          <w:p w14:paraId="0A55EF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C5DA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A4F0294" w14:textId="77777777" w:rsidR="003C3C7A" w:rsidRPr="00EF6BDE" w:rsidRDefault="003C3C7A" w:rsidP="00A76766">
            <w:pPr>
              <w:rPr>
                <w:sz w:val="18"/>
                <w:szCs w:val="18"/>
              </w:rPr>
            </w:pPr>
          </w:p>
        </w:tc>
      </w:tr>
      <w:tr w:rsidR="00D334B5" w:rsidRPr="00EF6BDE" w14:paraId="3CE52B76" w14:textId="77777777" w:rsidTr="00494055">
        <w:trPr>
          <w:trHeight w:val="288"/>
        </w:trPr>
        <w:tc>
          <w:tcPr>
            <w:tcW w:w="2713" w:type="pct"/>
            <w:vMerge/>
            <w:vAlign w:val="center"/>
          </w:tcPr>
          <w:p w14:paraId="53D1CFD5" w14:textId="77777777" w:rsidR="003C3C7A" w:rsidRPr="00EF6BDE" w:rsidRDefault="003C3C7A" w:rsidP="001E2BFC">
            <w:pPr>
              <w:rPr>
                <w:sz w:val="18"/>
                <w:szCs w:val="18"/>
              </w:rPr>
            </w:pPr>
          </w:p>
        </w:tc>
        <w:tc>
          <w:tcPr>
            <w:tcW w:w="164" w:type="pct"/>
          </w:tcPr>
          <w:p w14:paraId="331F12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1080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62D24AE" w14:textId="77777777" w:rsidR="003C3C7A" w:rsidRPr="00EF6BDE" w:rsidRDefault="003C3C7A" w:rsidP="00A76766">
            <w:pPr>
              <w:rPr>
                <w:sz w:val="18"/>
                <w:szCs w:val="18"/>
              </w:rPr>
            </w:pPr>
          </w:p>
        </w:tc>
      </w:tr>
      <w:tr w:rsidR="00D334B5" w:rsidRPr="00EF6BDE" w14:paraId="06B23E75" w14:textId="77777777" w:rsidTr="00494055">
        <w:trPr>
          <w:trHeight w:val="288"/>
        </w:trPr>
        <w:tc>
          <w:tcPr>
            <w:tcW w:w="2713" w:type="pct"/>
            <w:vMerge/>
            <w:vAlign w:val="center"/>
          </w:tcPr>
          <w:p w14:paraId="3EC11845" w14:textId="77777777" w:rsidR="003C3C7A" w:rsidRPr="00EF6BDE" w:rsidRDefault="003C3C7A" w:rsidP="001E2BFC">
            <w:pPr>
              <w:rPr>
                <w:sz w:val="18"/>
                <w:szCs w:val="18"/>
              </w:rPr>
            </w:pPr>
          </w:p>
        </w:tc>
        <w:tc>
          <w:tcPr>
            <w:tcW w:w="164" w:type="pct"/>
          </w:tcPr>
          <w:p w14:paraId="10CCF7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2F25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5BEE05F" w14:textId="77777777" w:rsidR="003C3C7A" w:rsidRPr="00EF6BDE" w:rsidRDefault="003C3C7A" w:rsidP="00A76766">
            <w:pPr>
              <w:rPr>
                <w:sz w:val="18"/>
                <w:szCs w:val="18"/>
              </w:rPr>
            </w:pPr>
          </w:p>
        </w:tc>
      </w:tr>
      <w:tr w:rsidR="00D334B5" w:rsidRPr="00EF6BDE" w14:paraId="5EF11002" w14:textId="77777777" w:rsidTr="00494055">
        <w:trPr>
          <w:trHeight w:val="288"/>
        </w:trPr>
        <w:tc>
          <w:tcPr>
            <w:tcW w:w="2713" w:type="pct"/>
            <w:vMerge/>
            <w:vAlign w:val="center"/>
          </w:tcPr>
          <w:p w14:paraId="7F12CCD7" w14:textId="77777777" w:rsidR="003C3C7A" w:rsidRPr="00EF6BDE" w:rsidRDefault="003C3C7A" w:rsidP="001E2BFC">
            <w:pPr>
              <w:rPr>
                <w:sz w:val="18"/>
                <w:szCs w:val="18"/>
              </w:rPr>
            </w:pPr>
          </w:p>
        </w:tc>
        <w:tc>
          <w:tcPr>
            <w:tcW w:w="164" w:type="pct"/>
          </w:tcPr>
          <w:p w14:paraId="0F4959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EC24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D346AC5" w14:textId="77777777" w:rsidR="003C3C7A" w:rsidRPr="00EF6BDE" w:rsidRDefault="003C3C7A" w:rsidP="00A76766">
            <w:pPr>
              <w:rPr>
                <w:sz w:val="18"/>
                <w:szCs w:val="18"/>
              </w:rPr>
            </w:pPr>
          </w:p>
        </w:tc>
      </w:tr>
      <w:tr w:rsidR="00D334B5" w:rsidRPr="00EF6BDE" w14:paraId="33AC6976" w14:textId="77777777" w:rsidTr="00494055">
        <w:trPr>
          <w:trHeight w:val="288"/>
        </w:trPr>
        <w:tc>
          <w:tcPr>
            <w:tcW w:w="2713" w:type="pct"/>
            <w:vMerge/>
            <w:vAlign w:val="center"/>
          </w:tcPr>
          <w:p w14:paraId="61001416" w14:textId="77777777" w:rsidR="003C3C7A" w:rsidRPr="00EF6BDE" w:rsidRDefault="003C3C7A" w:rsidP="001E2BFC">
            <w:pPr>
              <w:rPr>
                <w:sz w:val="18"/>
                <w:szCs w:val="18"/>
              </w:rPr>
            </w:pPr>
          </w:p>
        </w:tc>
        <w:tc>
          <w:tcPr>
            <w:tcW w:w="164" w:type="pct"/>
          </w:tcPr>
          <w:p w14:paraId="5B0F77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642A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CC4C452" w14:textId="77777777" w:rsidR="003C3C7A" w:rsidRPr="00EF6BDE" w:rsidRDefault="003C3C7A" w:rsidP="00A76766">
            <w:pPr>
              <w:rPr>
                <w:sz w:val="18"/>
                <w:szCs w:val="18"/>
              </w:rPr>
            </w:pPr>
          </w:p>
        </w:tc>
      </w:tr>
      <w:tr w:rsidR="00D334B5" w:rsidRPr="00EF6BDE" w14:paraId="7209EEAD" w14:textId="77777777" w:rsidTr="00494055">
        <w:trPr>
          <w:trHeight w:val="288"/>
        </w:trPr>
        <w:tc>
          <w:tcPr>
            <w:tcW w:w="2713" w:type="pct"/>
            <w:vMerge/>
            <w:vAlign w:val="center"/>
          </w:tcPr>
          <w:p w14:paraId="7856AE61" w14:textId="77777777" w:rsidR="003C3C7A" w:rsidRPr="00EF6BDE" w:rsidRDefault="003C3C7A" w:rsidP="001E2BFC">
            <w:pPr>
              <w:rPr>
                <w:sz w:val="18"/>
                <w:szCs w:val="18"/>
              </w:rPr>
            </w:pPr>
          </w:p>
        </w:tc>
        <w:tc>
          <w:tcPr>
            <w:tcW w:w="164" w:type="pct"/>
          </w:tcPr>
          <w:p w14:paraId="306CA9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3A64A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2D74B9D5" w14:textId="77777777" w:rsidR="003C3C7A" w:rsidRPr="00EF6BDE" w:rsidRDefault="003C3C7A" w:rsidP="00A76766">
            <w:pPr>
              <w:rPr>
                <w:sz w:val="18"/>
                <w:szCs w:val="18"/>
              </w:rPr>
            </w:pPr>
          </w:p>
        </w:tc>
      </w:tr>
      <w:tr w:rsidR="00D334B5" w:rsidRPr="00EF6BDE" w14:paraId="0457F38F" w14:textId="77777777" w:rsidTr="00494055">
        <w:trPr>
          <w:trHeight w:val="288"/>
        </w:trPr>
        <w:tc>
          <w:tcPr>
            <w:tcW w:w="2713" w:type="pct"/>
            <w:vMerge/>
            <w:vAlign w:val="center"/>
          </w:tcPr>
          <w:p w14:paraId="02165BF0" w14:textId="77777777" w:rsidR="003C3C7A" w:rsidRPr="00EF6BDE" w:rsidRDefault="003C3C7A" w:rsidP="001E2BFC">
            <w:pPr>
              <w:rPr>
                <w:sz w:val="18"/>
                <w:szCs w:val="18"/>
              </w:rPr>
            </w:pPr>
          </w:p>
        </w:tc>
        <w:tc>
          <w:tcPr>
            <w:tcW w:w="164" w:type="pct"/>
          </w:tcPr>
          <w:p w14:paraId="2ED1A7A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1A9F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464A698" w14:textId="77777777" w:rsidR="003C3C7A" w:rsidRPr="00EF6BDE" w:rsidRDefault="003C3C7A" w:rsidP="00A76766">
            <w:pPr>
              <w:rPr>
                <w:sz w:val="18"/>
                <w:szCs w:val="18"/>
              </w:rPr>
            </w:pPr>
          </w:p>
        </w:tc>
      </w:tr>
      <w:tr w:rsidR="00D334B5" w:rsidRPr="00EF6BDE" w14:paraId="397CF847" w14:textId="77777777" w:rsidTr="00494055">
        <w:trPr>
          <w:trHeight w:val="288"/>
        </w:trPr>
        <w:tc>
          <w:tcPr>
            <w:tcW w:w="2713" w:type="pct"/>
            <w:vMerge/>
            <w:vAlign w:val="center"/>
          </w:tcPr>
          <w:p w14:paraId="3D275C5D" w14:textId="77777777" w:rsidR="003C3C7A" w:rsidRPr="00EF6BDE" w:rsidRDefault="003C3C7A" w:rsidP="001E2BFC">
            <w:pPr>
              <w:rPr>
                <w:sz w:val="18"/>
                <w:szCs w:val="18"/>
              </w:rPr>
            </w:pPr>
          </w:p>
        </w:tc>
        <w:tc>
          <w:tcPr>
            <w:tcW w:w="164" w:type="pct"/>
          </w:tcPr>
          <w:p w14:paraId="2A0F24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E86B1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C5FFD15" w14:textId="77777777" w:rsidR="003C3C7A" w:rsidRPr="00EF6BDE" w:rsidRDefault="003C3C7A" w:rsidP="00A76766">
            <w:pPr>
              <w:rPr>
                <w:sz w:val="18"/>
                <w:szCs w:val="18"/>
              </w:rPr>
            </w:pPr>
          </w:p>
        </w:tc>
      </w:tr>
      <w:tr w:rsidR="00D334B5" w:rsidRPr="00EF6BDE" w14:paraId="7690715B" w14:textId="77777777" w:rsidTr="00494055">
        <w:trPr>
          <w:trHeight w:val="288"/>
        </w:trPr>
        <w:tc>
          <w:tcPr>
            <w:tcW w:w="2713" w:type="pct"/>
            <w:vMerge/>
            <w:vAlign w:val="center"/>
          </w:tcPr>
          <w:p w14:paraId="0A4D99FB" w14:textId="77777777" w:rsidR="003C3C7A" w:rsidRPr="00EF6BDE" w:rsidRDefault="003C3C7A" w:rsidP="001E2BFC">
            <w:pPr>
              <w:rPr>
                <w:sz w:val="18"/>
                <w:szCs w:val="18"/>
              </w:rPr>
            </w:pPr>
          </w:p>
        </w:tc>
        <w:tc>
          <w:tcPr>
            <w:tcW w:w="164" w:type="pct"/>
          </w:tcPr>
          <w:p w14:paraId="5E18F20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09A0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267E386" w14:textId="77777777" w:rsidR="003C3C7A" w:rsidRPr="00EF6BDE" w:rsidRDefault="003C3C7A" w:rsidP="00A76766">
            <w:pPr>
              <w:rPr>
                <w:sz w:val="18"/>
                <w:szCs w:val="18"/>
              </w:rPr>
            </w:pPr>
          </w:p>
        </w:tc>
      </w:tr>
      <w:tr w:rsidR="00D334B5" w:rsidRPr="00EF6BDE" w14:paraId="201AE85A" w14:textId="77777777" w:rsidTr="00494055">
        <w:trPr>
          <w:trHeight w:val="288"/>
        </w:trPr>
        <w:tc>
          <w:tcPr>
            <w:tcW w:w="2713" w:type="pct"/>
            <w:vMerge/>
            <w:vAlign w:val="center"/>
          </w:tcPr>
          <w:p w14:paraId="1E599C8F" w14:textId="77777777" w:rsidR="003C3C7A" w:rsidRPr="00EF6BDE" w:rsidRDefault="003C3C7A" w:rsidP="001E2BFC">
            <w:pPr>
              <w:rPr>
                <w:sz w:val="18"/>
                <w:szCs w:val="18"/>
              </w:rPr>
            </w:pPr>
          </w:p>
        </w:tc>
        <w:tc>
          <w:tcPr>
            <w:tcW w:w="164" w:type="pct"/>
          </w:tcPr>
          <w:p w14:paraId="6ED7CE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079F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7749F96" w14:textId="77777777" w:rsidR="003C3C7A" w:rsidRPr="00EF6BDE" w:rsidRDefault="003C3C7A" w:rsidP="00A76766">
            <w:pPr>
              <w:rPr>
                <w:sz w:val="18"/>
                <w:szCs w:val="18"/>
              </w:rPr>
            </w:pPr>
          </w:p>
        </w:tc>
      </w:tr>
      <w:tr w:rsidR="00D334B5" w:rsidRPr="00EF6BDE" w14:paraId="19E31C5C" w14:textId="77777777" w:rsidTr="00494055">
        <w:trPr>
          <w:trHeight w:val="288"/>
        </w:trPr>
        <w:tc>
          <w:tcPr>
            <w:tcW w:w="2713" w:type="pct"/>
            <w:vMerge/>
            <w:tcBorders>
              <w:bottom w:val="single" w:sz="8" w:space="0" w:color="F2F2F2" w:themeColor="background1" w:themeShade="F2"/>
            </w:tcBorders>
            <w:vAlign w:val="center"/>
          </w:tcPr>
          <w:p w14:paraId="43509AA3" w14:textId="77777777" w:rsidR="003C3C7A" w:rsidRPr="00EF6BDE" w:rsidRDefault="003C3C7A" w:rsidP="001E2BFC">
            <w:pPr>
              <w:rPr>
                <w:sz w:val="18"/>
                <w:szCs w:val="18"/>
              </w:rPr>
            </w:pPr>
          </w:p>
        </w:tc>
        <w:tc>
          <w:tcPr>
            <w:tcW w:w="164" w:type="pct"/>
          </w:tcPr>
          <w:p w14:paraId="064946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15A9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E0611BC" w14:textId="77777777" w:rsidR="003C3C7A" w:rsidRPr="00EF6BDE" w:rsidRDefault="003C3C7A" w:rsidP="00A76766">
            <w:pPr>
              <w:rPr>
                <w:sz w:val="18"/>
                <w:szCs w:val="18"/>
              </w:rPr>
            </w:pPr>
          </w:p>
        </w:tc>
      </w:tr>
      <w:tr w:rsidR="00747B54" w:rsidRPr="00EF6BDE" w14:paraId="599A8CD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8C3BEB4" w14:textId="77777777" w:rsidR="003C3C7A" w:rsidRPr="00EF6BDE" w:rsidRDefault="003C3C7A" w:rsidP="001E2BFC">
            <w:pPr>
              <w:rPr>
                <w:sz w:val="18"/>
                <w:szCs w:val="18"/>
              </w:rPr>
            </w:pPr>
          </w:p>
        </w:tc>
        <w:tc>
          <w:tcPr>
            <w:tcW w:w="164" w:type="pct"/>
          </w:tcPr>
          <w:p w14:paraId="4877CB9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6CA55A5"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B44631A" w14:textId="77777777" w:rsidR="003C3C7A" w:rsidRPr="00EF6BDE" w:rsidRDefault="003C3C7A" w:rsidP="00A76766">
            <w:pPr>
              <w:rPr>
                <w:sz w:val="18"/>
                <w:szCs w:val="18"/>
              </w:rPr>
            </w:pPr>
          </w:p>
        </w:tc>
      </w:tr>
    </w:tbl>
    <w:p w14:paraId="191A47B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EED92E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3DD3A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92BCB52" w14:textId="77777777" w:rsidTr="00E81DB6">
        <w:trPr>
          <w:trHeight w:val="4608"/>
        </w:trPr>
        <w:tc>
          <w:tcPr>
            <w:tcW w:w="5000" w:type="pct"/>
            <w:tcBorders>
              <w:bottom w:val="single" w:sz="4" w:space="0" w:color="FFFFFF" w:themeColor="background1"/>
            </w:tcBorders>
          </w:tcPr>
          <w:p w14:paraId="7B29443D" w14:textId="77777777" w:rsidR="003C3C7A" w:rsidRPr="00330468" w:rsidRDefault="003C3C7A" w:rsidP="00330468">
            <w:pPr>
              <w:pStyle w:val="NoSpacing"/>
            </w:pPr>
          </w:p>
        </w:tc>
      </w:tr>
      <w:tr w:rsidR="004105BC" w:rsidRPr="00330468" w14:paraId="2287FDDE" w14:textId="77777777" w:rsidTr="00426FD0">
        <w:trPr>
          <w:trHeight w:val="70"/>
        </w:trPr>
        <w:tc>
          <w:tcPr>
            <w:tcW w:w="5000" w:type="pct"/>
            <w:tcBorders>
              <w:top w:val="single" w:sz="4" w:space="0" w:color="FFFFFF" w:themeColor="background1"/>
              <w:bottom w:val="single" w:sz="18" w:space="0" w:color="595959" w:themeColor="text1" w:themeTint="A6"/>
            </w:tcBorders>
          </w:tcPr>
          <w:p w14:paraId="20241009" w14:textId="77777777" w:rsidR="003C3C7A" w:rsidRPr="00330468" w:rsidRDefault="003C3C7A" w:rsidP="00330468">
            <w:pPr>
              <w:pStyle w:val="NoSpacing"/>
            </w:pPr>
          </w:p>
        </w:tc>
      </w:tr>
    </w:tbl>
    <w:p w14:paraId="5622E3E5" w14:textId="77777777" w:rsidR="003C3C7A" w:rsidRDefault="003C3C7A" w:rsidP="00F85A1D"/>
    <w:p w14:paraId="138DB584" w14:textId="77777777" w:rsidR="008D1191" w:rsidRDefault="003C3C7A">
      <w:r>
        <w:br w:type="page"/>
      </w:r>
    </w:p>
    <w:p w14:paraId="3E793CF4" w14:textId="77777777" w:rsidR="003C3C7A" w:rsidRPr="008939A4" w:rsidRDefault="003C3C7A" w:rsidP="00607997">
      <w:pPr>
        <w:pStyle w:val="Heading2"/>
      </w:pPr>
      <w:r>
        <w:lastRenderedPageBreak/>
        <w:t>Sunday, December 06, 2026</w:t>
      </w:r>
    </w:p>
    <w:p w14:paraId="4C2438BA" w14:textId="77777777" w:rsidR="003C3C7A" w:rsidRDefault="003C3C7A" w:rsidP="001E0B71">
      <w:pPr>
        <w:pStyle w:val="NoSpacing"/>
        <w:rPr>
          <w:rFonts w:cs="Arial"/>
          <w:color w:val="595959" w:themeColor="text1" w:themeTint="A6"/>
          <w:sz w:val="16"/>
          <w:szCs w:val="16"/>
        </w:rPr>
      </w:pPr>
    </w:p>
    <w:p w14:paraId="24A11A7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3818B2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BC4CA1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20EDE3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789833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17A901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5F5CEE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2233E5A" w14:textId="77777777" w:rsidTr="00D334B5">
        <w:trPr>
          <w:trHeight w:val="288"/>
        </w:trPr>
        <w:tc>
          <w:tcPr>
            <w:tcW w:w="2713" w:type="pct"/>
            <w:vMerge w:val="restart"/>
          </w:tcPr>
          <w:p w14:paraId="0F6EBDB8" w14:textId="77777777" w:rsidR="003C3C7A" w:rsidRPr="00EF6BDE" w:rsidRDefault="003C3C7A" w:rsidP="00D334B5">
            <w:pPr>
              <w:rPr>
                <w:sz w:val="18"/>
                <w:szCs w:val="18"/>
              </w:rPr>
            </w:pPr>
          </w:p>
        </w:tc>
        <w:tc>
          <w:tcPr>
            <w:tcW w:w="164" w:type="pct"/>
          </w:tcPr>
          <w:p w14:paraId="2670ED0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540E9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649A3F2" w14:textId="77777777" w:rsidR="003C3C7A" w:rsidRPr="00EF6BDE" w:rsidRDefault="003C3C7A" w:rsidP="00A76766">
            <w:pPr>
              <w:rPr>
                <w:sz w:val="18"/>
                <w:szCs w:val="18"/>
              </w:rPr>
            </w:pPr>
          </w:p>
        </w:tc>
      </w:tr>
      <w:tr w:rsidR="00D334B5" w:rsidRPr="00EF6BDE" w14:paraId="170D02A8" w14:textId="77777777" w:rsidTr="00494055">
        <w:trPr>
          <w:trHeight w:val="288"/>
        </w:trPr>
        <w:tc>
          <w:tcPr>
            <w:tcW w:w="2713" w:type="pct"/>
            <w:vMerge/>
            <w:vAlign w:val="center"/>
          </w:tcPr>
          <w:p w14:paraId="5D1BC874" w14:textId="77777777" w:rsidR="003C3C7A" w:rsidRPr="00EF6BDE" w:rsidRDefault="003C3C7A" w:rsidP="001E2BFC">
            <w:pPr>
              <w:rPr>
                <w:sz w:val="18"/>
                <w:szCs w:val="18"/>
              </w:rPr>
            </w:pPr>
          </w:p>
        </w:tc>
        <w:tc>
          <w:tcPr>
            <w:tcW w:w="164" w:type="pct"/>
          </w:tcPr>
          <w:p w14:paraId="0DE5E8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05FEB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90A9BF0" w14:textId="77777777" w:rsidR="003C3C7A" w:rsidRPr="00EF6BDE" w:rsidRDefault="003C3C7A" w:rsidP="00A76766">
            <w:pPr>
              <w:rPr>
                <w:sz w:val="18"/>
                <w:szCs w:val="18"/>
              </w:rPr>
            </w:pPr>
          </w:p>
        </w:tc>
      </w:tr>
      <w:tr w:rsidR="00D334B5" w:rsidRPr="00EF6BDE" w14:paraId="07334C2A" w14:textId="77777777" w:rsidTr="00494055">
        <w:trPr>
          <w:trHeight w:val="288"/>
        </w:trPr>
        <w:tc>
          <w:tcPr>
            <w:tcW w:w="2713" w:type="pct"/>
            <w:vMerge/>
            <w:vAlign w:val="center"/>
          </w:tcPr>
          <w:p w14:paraId="692BB0E9" w14:textId="77777777" w:rsidR="003C3C7A" w:rsidRPr="00EF6BDE" w:rsidRDefault="003C3C7A" w:rsidP="001E2BFC">
            <w:pPr>
              <w:rPr>
                <w:sz w:val="18"/>
                <w:szCs w:val="18"/>
              </w:rPr>
            </w:pPr>
          </w:p>
        </w:tc>
        <w:tc>
          <w:tcPr>
            <w:tcW w:w="164" w:type="pct"/>
          </w:tcPr>
          <w:p w14:paraId="4C2EB8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5E84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0047CC4" w14:textId="77777777" w:rsidR="003C3C7A" w:rsidRPr="00EF6BDE" w:rsidRDefault="003C3C7A" w:rsidP="00A76766">
            <w:pPr>
              <w:rPr>
                <w:sz w:val="18"/>
                <w:szCs w:val="18"/>
              </w:rPr>
            </w:pPr>
          </w:p>
        </w:tc>
      </w:tr>
      <w:tr w:rsidR="00D334B5" w:rsidRPr="00EF6BDE" w14:paraId="44F6A82C" w14:textId="77777777" w:rsidTr="00494055">
        <w:trPr>
          <w:trHeight w:val="288"/>
        </w:trPr>
        <w:tc>
          <w:tcPr>
            <w:tcW w:w="2713" w:type="pct"/>
            <w:vMerge/>
            <w:vAlign w:val="center"/>
          </w:tcPr>
          <w:p w14:paraId="55FD9C62" w14:textId="77777777" w:rsidR="003C3C7A" w:rsidRPr="00EF6BDE" w:rsidRDefault="003C3C7A" w:rsidP="001E2BFC">
            <w:pPr>
              <w:rPr>
                <w:sz w:val="18"/>
                <w:szCs w:val="18"/>
              </w:rPr>
            </w:pPr>
          </w:p>
        </w:tc>
        <w:tc>
          <w:tcPr>
            <w:tcW w:w="164" w:type="pct"/>
          </w:tcPr>
          <w:p w14:paraId="7D652D1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80F0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68705CF" w14:textId="77777777" w:rsidR="003C3C7A" w:rsidRPr="00EF6BDE" w:rsidRDefault="003C3C7A" w:rsidP="00A76766">
            <w:pPr>
              <w:rPr>
                <w:sz w:val="18"/>
                <w:szCs w:val="18"/>
              </w:rPr>
            </w:pPr>
          </w:p>
        </w:tc>
      </w:tr>
      <w:tr w:rsidR="00D334B5" w:rsidRPr="00EF6BDE" w14:paraId="5DDED516" w14:textId="77777777" w:rsidTr="00494055">
        <w:trPr>
          <w:trHeight w:val="288"/>
        </w:trPr>
        <w:tc>
          <w:tcPr>
            <w:tcW w:w="2713" w:type="pct"/>
            <w:vMerge/>
            <w:vAlign w:val="center"/>
          </w:tcPr>
          <w:p w14:paraId="459E6EE2" w14:textId="77777777" w:rsidR="003C3C7A" w:rsidRPr="00EF6BDE" w:rsidRDefault="003C3C7A" w:rsidP="001E2BFC">
            <w:pPr>
              <w:rPr>
                <w:sz w:val="18"/>
                <w:szCs w:val="18"/>
              </w:rPr>
            </w:pPr>
          </w:p>
        </w:tc>
        <w:tc>
          <w:tcPr>
            <w:tcW w:w="164" w:type="pct"/>
          </w:tcPr>
          <w:p w14:paraId="6A10B8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7796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CD5B71D" w14:textId="77777777" w:rsidR="003C3C7A" w:rsidRPr="00EF6BDE" w:rsidRDefault="003C3C7A" w:rsidP="00A76766">
            <w:pPr>
              <w:rPr>
                <w:sz w:val="18"/>
                <w:szCs w:val="18"/>
              </w:rPr>
            </w:pPr>
          </w:p>
        </w:tc>
      </w:tr>
      <w:tr w:rsidR="00D334B5" w:rsidRPr="00EF6BDE" w14:paraId="6D6F3288" w14:textId="77777777" w:rsidTr="00494055">
        <w:trPr>
          <w:trHeight w:val="288"/>
        </w:trPr>
        <w:tc>
          <w:tcPr>
            <w:tcW w:w="2713" w:type="pct"/>
            <w:vMerge/>
            <w:vAlign w:val="center"/>
          </w:tcPr>
          <w:p w14:paraId="48A18914" w14:textId="77777777" w:rsidR="003C3C7A" w:rsidRPr="00EF6BDE" w:rsidRDefault="003C3C7A" w:rsidP="001E2BFC">
            <w:pPr>
              <w:rPr>
                <w:sz w:val="18"/>
                <w:szCs w:val="18"/>
              </w:rPr>
            </w:pPr>
          </w:p>
        </w:tc>
        <w:tc>
          <w:tcPr>
            <w:tcW w:w="164" w:type="pct"/>
          </w:tcPr>
          <w:p w14:paraId="7814A72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5E13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32BABEA" w14:textId="77777777" w:rsidR="003C3C7A" w:rsidRPr="00EF6BDE" w:rsidRDefault="003C3C7A" w:rsidP="00A76766">
            <w:pPr>
              <w:rPr>
                <w:sz w:val="18"/>
                <w:szCs w:val="18"/>
              </w:rPr>
            </w:pPr>
          </w:p>
        </w:tc>
      </w:tr>
      <w:tr w:rsidR="00D334B5" w:rsidRPr="00EF6BDE" w14:paraId="1715A94E" w14:textId="77777777" w:rsidTr="00494055">
        <w:trPr>
          <w:trHeight w:val="288"/>
        </w:trPr>
        <w:tc>
          <w:tcPr>
            <w:tcW w:w="2713" w:type="pct"/>
            <w:vMerge/>
            <w:vAlign w:val="center"/>
          </w:tcPr>
          <w:p w14:paraId="5DF27547" w14:textId="77777777" w:rsidR="003C3C7A" w:rsidRPr="00EF6BDE" w:rsidRDefault="003C3C7A" w:rsidP="001E2BFC">
            <w:pPr>
              <w:rPr>
                <w:sz w:val="18"/>
                <w:szCs w:val="18"/>
              </w:rPr>
            </w:pPr>
          </w:p>
        </w:tc>
        <w:tc>
          <w:tcPr>
            <w:tcW w:w="164" w:type="pct"/>
          </w:tcPr>
          <w:p w14:paraId="398A17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C5F2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200E31E" w14:textId="77777777" w:rsidR="003C3C7A" w:rsidRPr="00EF6BDE" w:rsidRDefault="003C3C7A" w:rsidP="00A76766">
            <w:pPr>
              <w:rPr>
                <w:sz w:val="18"/>
                <w:szCs w:val="18"/>
              </w:rPr>
            </w:pPr>
          </w:p>
        </w:tc>
      </w:tr>
      <w:tr w:rsidR="00D334B5" w:rsidRPr="00EF6BDE" w14:paraId="4E884641" w14:textId="77777777" w:rsidTr="00494055">
        <w:trPr>
          <w:trHeight w:val="288"/>
        </w:trPr>
        <w:tc>
          <w:tcPr>
            <w:tcW w:w="2713" w:type="pct"/>
            <w:vMerge/>
            <w:vAlign w:val="center"/>
          </w:tcPr>
          <w:p w14:paraId="350CD0AE" w14:textId="77777777" w:rsidR="003C3C7A" w:rsidRPr="00EF6BDE" w:rsidRDefault="003C3C7A" w:rsidP="001E2BFC">
            <w:pPr>
              <w:rPr>
                <w:sz w:val="18"/>
                <w:szCs w:val="18"/>
              </w:rPr>
            </w:pPr>
          </w:p>
        </w:tc>
        <w:tc>
          <w:tcPr>
            <w:tcW w:w="164" w:type="pct"/>
          </w:tcPr>
          <w:p w14:paraId="47AE77A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3136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A0C8CF3" w14:textId="77777777" w:rsidR="003C3C7A" w:rsidRPr="00EF6BDE" w:rsidRDefault="003C3C7A" w:rsidP="00A76766">
            <w:pPr>
              <w:rPr>
                <w:sz w:val="18"/>
                <w:szCs w:val="18"/>
              </w:rPr>
            </w:pPr>
          </w:p>
        </w:tc>
      </w:tr>
      <w:tr w:rsidR="00D334B5" w:rsidRPr="00EF6BDE" w14:paraId="6EAEC027" w14:textId="77777777" w:rsidTr="00494055">
        <w:trPr>
          <w:trHeight w:val="288"/>
        </w:trPr>
        <w:tc>
          <w:tcPr>
            <w:tcW w:w="2713" w:type="pct"/>
            <w:vMerge/>
            <w:vAlign w:val="center"/>
          </w:tcPr>
          <w:p w14:paraId="5CFC0EBE" w14:textId="77777777" w:rsidR="003C3C7A" w:rsidRPr="00EF6BDE" w:rsidRDefault="003C3C7A" w:rsidP="001E2BFC">
            <w:pPr>
              <w:rPr>
                <w:sz w:val="18"/>
                <w:szCs w:val="18"/>
              </w:rPr>
            </w:pPr>
          </w:p>
        </w:tc>
        <w:tc>
          <w:tcPr>
            <w:tcW w:w="164" w:type="pct"/>
          </w:tcPr>
          <w:p w14:paraId="4CCE74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62C3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2EED003" w14:textId="77777777" w:rsidR="003C3C7A" w:rsidRPr="00EF6BDE" w:rsidRDefault="003C3C7A" w:rsidP="00A76766">
            <w:pPr>
              <w:rPr>
                <w:sz w:val="18"/>
                <w:szCs w:val="18"/>
              </w:rPr>
            </w:pPr>
          </w:p>
        </w:tc>
      </w:tr>
      <w:tr w:rsidR="00D334B5" w:rsidRPr="00EF6BDE" w14:paraId="3DDCE945" w14:textId="77777777" w:rsidTr="00494055">
        <w:trPr>
          <w:trHeight w:val="288"/>
        </w:trPr>
        <w:tc>
          <w:tcPr>
            <w:tcW w:w="2713" w:type="pct"/>
            <w:vMerge/>
            <w:vAlign w:val="center"/>
          </w:tcPr>
          <w:p w14:paraId="410E99CB" w14:textId="77777777" w:rsidR="003C3C7A" w:rsidRPr="00EF6BDE" w:rsidRDefault="003C3C7A" w:rsidP="001E2BFC">
            <w:pPr>
              <w:rPr>
                <w:sz w:val="18"/>
                <w:szCs w:val="18"/>
              </w:rPr>
            </w:pPr>
          </w:p>
        </w:tc>
        <w:tc>
          <w:tcPr>
            <w:tcW w:w="164" w:type="pct"/>
          </w:tcPr>
          <w:p w14:paraId="682EE3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E32E6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4B77614F" w14:textId="77777777" w:rsidR="003C3C7A" w:rsidRPr="00EF6BDE" w:rsidRDefault="003C3C7A" w:rsidP="00A76766">
            <w:pPr>
              <w:rPr>
                <w:sz w:val="18"/>
                <w:szCs w:val="18"/>
              </w:rPr>
            </w:pPr>
          </w:p>
        </w:tc>
      </w:tr>
      <w:tr w:rsidR="00D334B5" w:rsidRPr="00EF6BDE" w14:paraId="405C5018" w14:textId="77777777" w:rsidTr="00494055">
        <w:trPr>
          <w:trHeight w:val="288"/>
        </w:trPr>
        <w:tc>
          <w:tcPr>
            <w:tcW w:w="2713" w:type="pct"/>
            <w:vMerge/>
            <w:vAlign w:val="center"/>
          </w:tcPr>
          <w:p w14:paraId="5EEDC02D" w14:textId="77777777" w:rsidR="003C3C7A" w:rsidRPr="00EF6BDE" w:rsidRDefault="003C3C7A" w:rsidP="001E2BFC">
            <w:pPr>
              <w:rPr>
                <w:sz w:val="18"/>
                <w:szCs w:val="18"/>
              </w:rPr>
            </w:pPr>
          </w:p>
        </w:tc>
        <w:tc>
          <w:tcPr>
            <w:tcW w:w="164" w:type="pct"/>
          </w:tcPr>
          <w:p w14:paraId="61F25C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D1D3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1B4CE54" w14:textId="77777777" w:rsidR="003C3C7A" w:rsidRPr="00EF6BDE" w:rsidRDefault="003C3C7A" w:rsidP="00A76766">
            <w:pPr>
              <w:rPr>
                <w:sz w:val="18"/>
                <w:szCs w:val="18"/>
              </w:rPr>
            </w:pPr>
          </w:p>
        </w:tc>
      </w:tr>
      <w:tr w:rsidR="00D334B5" w:rsidRPr="00EF6BDE" w14:paraId="6DDCBC74" w14:textId="77777777" w:rsidTr="00494055">
        <w:trPr>
          <w:trHeight w:val="288"/>
        </w:trPr>
        <w:tc>
          <w:tcPr>
            <w:tcW w:w="2713" w:type="pct"/>
            <w:vMerge/>
            <w:vAlign w:val="center"/>
          </w:tcPr>
          <w:p w14:paraId="307991FF" w14:textId="77777777" w:rsidR="003C3C7A" w:rsidRPr="00EF6BDE" w:rsidRDefault="003C3C7A" w:rsidP="001E2BFC">
            <w:pPr>
              <w:rPr>
                <w:sz w:val="18"/>
                <w:szCs w:val="18"/>
              </w:rPr>
            </w:pPr>
          </w:p>
        </w:tc>
        <w:tc>
          <w:tcPr>
            <w:tcW w:w="164" w:type="pct"/>
          </w:tcPr>
          <w:p w14:paraId="42E29E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9D7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DD20A2A" w14:textId="77777777" w:rsidR="003C3C7A" w:rsidRPr="00EF6BDE" w:rsidRDefault="003C3C7A" w:rsidP="00A76766">
            <w:pPr>
              <w:rPr>
                <w:sz w:val="18"/>
                <w:szCs w:val="18"/>
              </w:rPr>
            </w:pPr>
          </w:p>
        </w:tc>
      </w:tr>
      <w:tr w:rsidR="00D334B5" w:rsidRPr="00EF6BDE" w14:paraId="383B866F" w14:textId="77777777" w:rsidTr="00494055">
        <w:trPr>
          <w:trHeight w:val="288"/>
        </w:trPr>
        <w:tc>
          <w:tcPr>
            <w:tcW w:w="2713" w:type="pct"/>
            <w:vMerge/>
            <w:vAlign w:val="center"/>
          </w:tcPr>
          <w:p w14:paraId="4836AE1E" w14:textId="77777777" w:rsidR="003C3C7A" w:rsidRPr="00EF6BDE" w:rsidRDefault="003C3C7A" w:rsidP="001E2BFC">
            <w:pPr>
              <w:rPr>
                <w:sz w:val="18"/>
                <w:szCs w:val="18"/>
              </w:rPr>
            </w:pPr>
          </w:p>
        </w:tc>
        <w:tc>
          <w:tcPr>
            <w:tcW w:w="164" w:type="pct"/>
          </w:tcPr>
          <w:p w14:paraId="74C298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4F2A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01672B6" w14:textId="77777777" w:rsidR="003C3C7A" w:rsidRPr="00EF6BDE" w:rsidRDefault="003C3C7A" w:rsidP="00A76766">
            <w:pPr>
              <w:rPr>
                <w:sz w:val="18"/>
                <w:szCs w:val="18"/>
              </w:rPr>
            </w:pPr>
          </w:p>
        </w:tc>
      </w:tr>
      <w:tr w:rsidR="00D334B5" w:rsidRPr="00EF6BDE" w14:paraId="548A5038" w14:textId="77777777" w:rsidTr="00494055">
        <w:trPr>
          <w:trHeight w:val="288"/>
        </w:trPr>
        <w:tc>
          <w:tcPr>
            <w:tcW w:w="2713" w:type="pct"/>
            <w:vMerge/>
            <w:tcBorders>
              <w:bottom w:val="single" w:sz="8" w:space="0" w:color="F2F2F2" w:themeColor="background1" w:themeShade="F2"/>
            </w:tcBorders>
            <w:vAlign w:val="center"/>
          </w:tcPr>
          <w:p w14:paraId="5EA133C1" w14:textId="77777777" w:rsidR="003C3C7A" w:rsidRPr="00EF6BDE" w:rsidRDefault="003C3C7A" w:rsidP="001E2BFC">
            <w:pPr>
              <w:rPr>
                <w:sz w:val="18"/>
                <w:szCs w:val="18"/>
              </w:rPr>
            </w:pPr>
          </w:p>
        </w:tc>
        <w:tc>
          <w:tcPr>
            <w:tcW w:w="164" w:type="pct"/>
          </w:tcPr>
          <w:p w14:paraId="694B4E6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0A9BD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709F85F" w14:textId="77777777" w:rsidR="003C3C7A" w:rsidRPr="00EF6BDE" w:rsidRDefault="003C3C7A" w:rsidP="00A76766">
            <w:pPr>
              <w:rPr>
                <w:sz w:val="18"/>
                <w:szCs w:val="18"/>
              </w:rPr>
            </w:pPr>
          </w:p>
        </w:tc>
      </w:tr>
      <w:tr w:rsidR="00747B54" w:rsidRPr="00EF6BDE" w14:paraId="51ADEF6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93449FC" w14:textId="77777777" w:rsidR="003C3C7A" w:rsidRPr="00EF6BDE" w:rsidRDefault="003C3C7A" w:rsidP="001E2BFC">
            <w:pPr>
              <w:rPr>
                <w:sz w:val="18"/>
                <w:szCs w:val="18"/>
              </w:rPr>
            </w:pPr>
          </w:p>
        </w:tc>
        <w:tc>
          <w:tcPr>
            <w:tcW w:w="164" w:type="pct"/>
          </w:tcPr>
          <w:p w14:paraId="460739F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E4878E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5D52EF29" w14:textId="77777777" w:rsidR="003C3C7A" w:rsidRPr="00EF6BDE" w:rsidRDefault="003C3C7A" w:rsidP="00A76766">
            <w:pPr>
              <w:rPr>
                <w:sz w:val="18"/>
                <w:szCs w:val="18"/>
              </w:rPr>
            </w:pPr>
          </w:p>
        </w:tc>
      </w:tr>
    </w:tbl>
    <w:p w14:paraId="18C637C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26D449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755D231"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944AF01" w14:textId="77777777" w:rsidTr="00E81DB6">
        <w:trPr>
          <w:trHeight w:val="4608"/>
        </w:trPr>
        <w:tc>
          <w:tcPr>
            <w:tcW w:w="5000" w:type="pct"/>
            <w:tcBorders>
              <w:bottom w:val="single" w:sz="4" w:space="0" w:color="FFFFFF" w:themeColor="background1"/>
            </w:tcBorders>
          </w:tcPr>
          <w:p w14:paraId="34EC534E" w14:textId="77777777" w:rsidR="003C3C7A" w:rsidRPr="00330468" w:rsidRDefault="003C3C7A" w:rsidP="00330468">
            <w:pPr>
              <w:pStyle w:val="NoSpacing"/>
            </w:pPr>
          </w:p>
        </w:tc>
      </w:tr>
      <w:tr w:rsidR="004105BC" w:rsidRPr="00330468" w14:paraId="4A9D5BAC" w14:textId="77777777" w:rsidTr="00426FD0">
        <w:trPr>
          <w:trHeight w:val="70"/>
        </w:trPr>
        <w:tc>
          <w:tcPr>
            <w:tcW w:w="5000" w:type="pct"/>
            <w:tcBorders>
              <w:top w:val="single" w:sz="4" w:space="0" w:color="FFFFFF" w:themeColor="background1"/>
              <w:bottom w:val="single" w:sz="18" w:space="0" w:color="595959" w:themeColor="text1" w:themeTint="A6"/>
            </w:tcBorders>
          </w:tcPr>
          <w:p w14:paraId="0AFA97C7" w14:textId="77777777" w:rsidR="003C3C7A" w:rsidRPr="00330468" w:rsidRDefault="003C3C7A" w:rsidP="00330468">
            <w:pPr>
              <w:pStyle w:val="NoSpacing"/>
            </w:pPr>
          </w:p>
        </w:tc>
      </w:tr>
    </w:tbl>
    <w:p w14:paraId="11D2C009" w14:textId="77777777" w:rsidR="003C3C7A" w:rsidRDefault="003C3C7A" w:rsidP="00F85A1D"/>
    <w:p w14:paraId="5D1DD7FC" w14:textId="77777777" w:rsidR="008D1191" w:rsidRDefault="003C3C7A">
      <w:r>
        <w:br w:type="page"/>
      </w:r>
    </w:p>
    <w:p w14:paraId="5CF3B9A9" w14:textId="77777777" w:rsidR="003C3C7A" w:rsidRPr="008939A4" w:rsidRDefault="003C3C7A" w:rsidP="00607997">
      <w:pPr>
        <w:pStyle w:val="Heading2"/>
      </w:pPr>
      <w:r>
        <w:lastRenderedPageBreak/>
        <w:t>Monday, December 07, 2026</w:t>
      </w:r>
    </w:p>
    <w:p w14:paraId="0D265D71" w14:textId="77777777" w:rsidR="003C3C7A" w:rsidRDefault="003C3C7A" w:rsidP="001E0B71">
      <w:pPr>
        <w:pStyle w:val="NoSpacing"/>
        <w:rPr>
          <w:rFonts w:cs="Arial"/>
          <w:color w:val="595959" w:themeColor="text1" w:themeTint="A6"/>
          <w:sz w:val="16"/>
          <w:szCs w:val="16"/>
        </w:rPr>
      </w:pPr>
    </w:p>
    <w:p w14:paraId="13DB71C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4A780F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90BF9C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C7B854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B7ACE1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403C8B"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85F5638"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A281033" w14:textId="77777777" w:rsidTr="00D334B5">
        <w:trPr>
          <w:trHeight w:val="288"/>
        </w:trPr>
        <w:tc>
          <w:tcPr>
            <w:tcW w:w="2713" w:type="pct"/>
            <w:vMerge w:val="restart"/>
          </w:tcPr>
          <w:p w14:paraId="69B3B918" w14:textId="77777777" w:rsidR="003C3C7A" w:rsidRPr="00EF6BDE" w:rsidRDefault="003C3C7A" w:rsidP="00D334B5">
            <w:pPr>
              <w:rPr>
                <w:sz w:val="18"/>
                <w:szCs w:val="18"/>
              </w:rPr>
            </w:pPr>
          </w:p>
        </w:tc>
        <w:tc>
          <w:tcPr>
            <w:tcW w:w="164" w:type="pct"/>
          </w:tcPr>
          <w:p w14:paraId="2ED0CD8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6A49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78165B7" w14:textId="77777777" w:rsidR="003C3C7A" w:rsidRPr="00EF6BDE" w:rsidRDefault="003C3C7A" w:rsidP="00A76766">
            <w:pPr>
              <w:rPr>
                <w:sz w:val="18"/>
                <w:szCs w:val="18"/>
              </w:rPr>
            </w:pPr>
          </w:p>
        </w:tc>
      </w:tr>
      <w:tr w:rsidR="00D334B5" w:rsidRPr="00EF6BDE" w14:paraId="3E56E8DC" w14:textId="77777777" w:rsidTr="00494055">
        <w:trPr>
          <w:trHeight w:val="288"/>
        </w:trPr>
        <w:tc>
          <w:tcPr>
            <w:tcW w:w="2713" w:type="pct"/>
            <w:vMerge/>
            <w:vAlign w:val="center"/>
          </w:tcPr>
          <w:p w14:paraId="0E022B87" w14:textId="77777777" w:rsidR="003C3C7A" w:rsidRPr="00EF6BDE" w:rsidRDefault="003C3C7A" w:rsidP="001E2BFC">
            <w:pPr>
              <w:rPr>
                <w:sz w:val="18"/>
                <w:szCs w:val="18"/>
              </w:rPr>
            </w:pPr>
          </w:p>
        </w:tc>
        <w:tc>
          <w:tcPr>
            <w:tcW w:w="164" w:type="pct"/>
          </w:tcPr>
          <w:p w14:paraId="044C99F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9BB23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B4E8526" w14:textId="77777777" w:rsidR="003C3C7A" w:rsidRPr="00EF6BDE" w:rsidRDefault="003C3C7A" w:rsidP="00A76766">
            <w:pPr>
              <w:rPr>
                <w:sz w:val="18"/>
                <w:szCs w:val="18"/>
              </w:rPr>
            </w:pPr>
          </w:p>
        </w:tc>
      </w:tr>
      <w:tr w:rsidR="00D334B5" w:rsidRPr="00EF6BDE" w14:paraId="5414DF61" w14:textId="77777777" w:rsidTr="00494055">
        <w:trPr>
          <w:trHeight w:val="288"/>
        </w:trPr>
        <w:tc>
          <w:tcPr>
            <w:tcW w:w="2713" w:type="pct"/>
            <w:vMerge/>
            <w:vAlign w:val="center"/>
          </w:tcPr>
          <w:p w14:paraId="27300289" w14:textId="77777777" w:rsidR="003C3C7A" w:rsidRPr="00EF6BDE" w:rsidRDefault="003C3C7A" w:rsidP="001E2BFC">
            <w:pPr>
              <w:rPr>
                <w:sz w:val="18"/>
                <w:szCs w:val="18"/>
              </w:rPr>
            </w:pPr>
          </w:p>
        </w:tc>
        <w:tc>
          <w:tcPr>
            <w:tcW w:w="164" w:type="pct"/>
          </w:tcPr>
          <w:p w14:paraId="77DE07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D683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8DF5A1" w14:textId="77777777" w:rsidR="003C3C7A" w:rsidRPr="00EF6BDE" w:rsidRDefault="003C3C7A" w:rsidP="00A76766">
            <w:pPr>
              <w:rPr>
                <w:sz w:val="18"/>
                <w:szCs w:val="18"/>
              </w:rPr>
            </w:pPr>
          </w:p>
        </w:tc>
      </w:tr>
      <w:tr w:rsidR="00D334B5" w:rsidRPr="00EF6BDE" w14:paraId="4772D5AB" w14:textId="77777777" w:rsidTr="00494055">
        <w:trPr>
          <w:trHeight w:val="288"/>
        </w:trPr>
        <w:tc>
          <w:tcPr>
            <w:tcW w:w="2713" w:type="pct"/>
            <w:vMerge/>
            <w:vAlign w:val="center"/>
          </w:tcPr>
          <w:p w14:paraId="3FCA676D" w14:textId="77777777" w:rsidR="003C3C7A" w:rsidRPr="00EF6BDE" w:rsidRDefault="003C3C7A" w:rsidP="001E2BFC">
            <w:pPr>
              <w:rPr>
                <w:sz w:val="18"/>
                <w:szCs w:val="18"/>
              </w:rPr>
            </w:pPr>
          </w:p>
        </w:tc>
        <w:tc>
          <w:tcPr>
            <w:tcW w:w="164" w:type="pct"/>
          </w:tcPr>
          <w:p w14:paraId="52EE9C9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FAE89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BA7DA5" w14:textId="77777777" w:rsidR="003C3C7A" w:rsidRPr="00EF6BDE" w:rsidRDefault="003C3C7A" w:rsidP="00A76766">
            <w:pPr>
              <w:rPr>
                <w:sz w:val="18"/>
                <w:szCs w:val="18"/>
              </w:rPr>
            </w:pPr>
          </w:p>
        </w:tc>
      </w:tr>
      <w:tr w:rsidR="00D334B5" w:rsidRPr="00EF6BDE" w14:paraId="60657B1E" w14:textId="77777777" w:rsidTr="00494055">
        <w:trPr>
          <w:trHeight w:val="288"/>
        </w:trPr>
        <w:tc>
          <w:tcPr>
            <w:tcW w:w="2713" w:type="pct"/>
            <w:vMerge/>
            <w:vAlign w:val="center"/>
          </w:tcPr>
          <w:p w14:paraId="1B7BD9D7" w14:textId="77777777" w:rsidR="003C3C7A" w:rsidRPr="00EF6BDE" w:rsidRDefault="003C3C7A" w:rsidP="001E2BFC">
            <w:pPr>
              <w:rPr>
                <w:sz w:val="18"/>
                <w:szCs w:val="18"/>
              </w:rPr>
            </w:pPr>
          </w:p>
        </w:tc>
        <w:tc>
          <w:tcPr>
            <w:tcW w:w="164" w:type="pct"/>
          </w:tcPr>
          <w:p w14:paraId="7960D9F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9759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062FBE0" w14:textId="77777777" w:rsidR="003C3C7A" w:rsidRPr="00EF6BDE" w:rsidRDefault="003C3C7A" w:rsidP="00A76766">
            <w:pPr>
              <w:rPr>
                <w:sz w:val="18"/>
                <w:szCs w:val="18"/>
              </w:rPr>
            </w:pPr>
          </w:p>
        </w:tc>
      </w:tr>
      <w:tr w:rsidR="00D334B5" w:rsidRPr="00EF6BDE" w14:paraId="2347A7C0" w14:textId="77777777" w:rsidTr="00494055">
        <w:trPr>
          <w:trHeight w:val="288"/>
        </w:trPr>
        <w:tc>
          <w:tcPr>
            <w:tcW w:w="2713" w:type="pct"/>
            <w:vMerge/>
            <w:vAlign w:val="center"/>
          </w:tcPr>
          <w:p w14:paraId="30311753" w14:textId="77777777" w:rsidR="003C3C7A" w:rsidRPr="00EF6BDE" w:rsidRDefault="003C3C7A" w:rsidP="001E2BFC">
            <w:pPr>
              <w:rPr>
                <w:sz w:val="18"/>
                <w:szCs w:val="18"/>
              </w:rPr>
            </w:pPr>
          </w:p>
        </w:tc>
        <w:tc>
          <w:tcPr>
            <w:tcW w:w="164" w:type="pct"/>
          </w:tcPr>
          <w:p w14:paraId="6658946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4332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FF63477" w14:textId="77777777" w:rsidR="003C3C7A" w:rsidRPr="00EF6BDE" w:rsidRDefault="003C3C7A" w:rsidP="00A76766">
            <w:pPr>
              <w:rPr>
                <w:sz w:val="18"/>
                <w:szCs w:val="18"/>
              </w:rPr>
            </w:pPr>
          </w:p>
        </w:tc>
      </w:tr>
      <w:tr w:rsidR="00D334B5" w:rsidRPr="00EF6BDE" w14:paraId="33BD4E37" w14:textId="77777777" w:rsidTr="00494055">
        <w:trPr>
          <w:trHeight w:val="288"/>
        </w:trPr>
        <w:tc>
          <w:tcPr>
            <w:tcW w:w="2713" w:type="pct"/>
            <w:vMerge/>
            <w:vAlign w:val="center"/>
          </w:tcPr>
          <w:p w14:paraId="0EFB4798" w14:textId="77777777" w:rsidR="003C3C7A" w:rsidRPr="00EF6BDE" w:rsidRDefault="003C3C7A" w:rsidP="001E2BFC">
            <w:pPr>
              <w:rPr>
                <w:sz w:val="18"/>
                <w:szCs w:val="18"/>
              </w:rPr>
            </w:pPr>
          </w:p>
        </w:tc>
        <w:tc>
          <w:tcPr>
            <w:tcW w:w="164" w:type="pct"/>
          </w:tcPr>
          <w:p w14:paraId="58F659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DC0CC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DE4206F" w14:textId="77777777" w:rsidR="003C3C7A" w:rsidRPr="00EF6BDE" w:rsidRDefault="003C3C7A" w:rsidP="00A76766">
            <w:pPr>
              <w:rPr>
                <w:sz w:val="18"/>
                <w:szCs w:val="18"/>
              </w:rPr>
            </w:pPr>
          </w:p>
        </w:tc>
      </w:tr>
      <w:tr w:rsidR="00D334B5" w:rsidRPr="00EF6BDE" w14:paraId="65DA88F1" w14:textId="77777777" w:rsidTr="00494055">
        <w:trPr>
          <w:trHeight w:val="288"/>
        </w:trPr>
        <w:tc>
          <w:tcPr>
            <w:tcW w:w="2713" w:type="pct"/>
            <w:vMerge/>
            <w:vAlign w:val="center"/>
          </w:tcPr>
          <w:p w14:paraId="006E729E" w14:textId="77777777" w:rsidR="003C3C7A" w:rsidRPr="00EF6BDE" w:rsidRDefault="003C3C7A" w:rsidP="001E2BFC">
            <w:pPr>
              <w:rPr>
                <w:sz w:val="18"/>
                <w:szCs w:val="18"/>
              </w:rPr>
            </w:pPr>
          </w:p>
        </w:tc>
        <w:tc>
          <w:tcPr>
            <w:tcW w:w="164" w:type="pct"/>
          </w:tcPr>
          <w:p w14:paraId="282FDA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E549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D4B892E" w14:textId="77777777" w:rsidR="003C3C7A" w:rsidRPr="00EF6BDE" w:rsidRDefault="003C3C7A" w:rsidP="00A76766">
            <w:pPr>
              <w:rPr>
                <w:sz w:val="18"/>
                <w:szCs w:val="18"/>
              </w:rPr>
            </w:pPr>
          </w:p>
        </w:tc>
      </w:tr>
      <w:tr w:rsidR="00D334B5" w:rsidRPr="00EF6BDE" w14:paraId="34DC1BCE" w14:textId="77777777" w:rsidTr="00494055">
        <w:trPr>
          <w:trHeight w:val="288"/>
        </w:trPr>
        <w:tc>
          <w:tcPr>
            <w:tcW w:w="2713" w:type="pct"/>
            <w:vMerge/>
            <w:vAlign w:val="center"/>
          </w:tcPr>
          <w:p w14:paraId="0BC48096" w14:textId="77777777" w:rsidR="003C3C7A" w:rsidRPr="00EF6BDE" w:rsidRDefault="003C3C7A" w:rsidP="001E2BFC">
            <w:pPr>
              <w:rPr>
                <w:sz w:val="18"/>
                <w:szCs w:val="18"/>
              </w:rPr>
            </w:pPr>
          </w:p>
        </w:tc>
        <w:tc>
          <w:tcPr>
            <w:tcW w:w="164" w:type="pct"/>
          </w:tcPr>
          <w:p w14:paraId="0C85B7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E583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0040262" w14:textId="77777777" w:rsidR="003C3C7A" w:rsidRPr="00EF6BDE" w:rsidRDefault="003C3C7A" w:rsidP="00A76766">
            <w:pPr>
              <w:rPr>
                <w:sz w:val="18"/>
                <w:szCs w:val="18"/>
              </w:rPr>
            </w:pPr>
          </w:p>
        </w:tc>
      </w:tr>
      <w:tr w:rsidR="00D334B5" w:rsidRPr="00EF6BDE" w14:paraId="281BF264" w14:textId="77777777" w:rsidTr="00494055">
        <w:trPr>
          <w:trHeight w:val="288"/>
        </w:trPr>
        <w:tc>
          <w:tcPr>
            <w:tcW w:w="2713" w:type="pct"/>
            <w:vMerge/>
            <w:vAlign w:val="center"/>
          </w:tcPr>
          <w:p w14:paraId="7B2387A2" w14:textId="77777777" w:rsidR="003C3C7A" w:rsidRPr="00EF6BDE" w:rsidRDefault="003C3C7A" w:rsidP="001E2BFC">
            <w:pPr>
              <w:rPr>
                <w:sz w:val="18"/>
                <w:szCs w:val="18"/>
              </w:rPr>
            </w:pPr>
          </w:p>
        </w:tc>
        <w:tc>
          <w:tcPr>
            <w:tcW w:w="164" w:type="pct"/>
          </w:tcPr>
          <w:p w14:paraId="1D1744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BCAB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107ED01" w14:textId="77777777" w:rsidR="003C3C7A" w:rsidRPr="00EF6BDE" w:rsidRDefault="003C3C7A" w:rsidP="00A76766">
            <w:pPr>
              <w:rPr>
                <w:sz w:val="18"/>
                <w:szCs w:val="18"/>
              </w:rPr>
            </w:pPr>
          </w:p>
        </w:tc>
      </w:tr>
      <w:tr w:rsidR="00D334B5" w:rsidRPr="00EF6BDE" w14:paraId="69B364AD" w14:textId="77777777" w:rsidTr="00494055">
        <w:trPr>
          <w:trHeight w:val="288"/>
        </w:trPr>
        <w:tc>
          <w:tcPr>
            <w:tcW w:w="2713" w:type="pct"/>
            <w:vMerge/>
            <w:vAlign w:val="center"/>
          </w:tcPr>
          <w:p w14:paraId="532EB48E" w14:textId="77777777" w:rsidR="003C3C7A" w:rsidRPr="00EF6BDE" w:rsidRDefault="003C3C7A" w:rsidP="001E2BFC">
            <w:pPr>
              <w:rPr>
                <w:sz w:val="18"/>
                <w:szCs w:val="18"/>
              </w:rPr>
            </w:pPr>
          </w:p>
        </w:tc>
        <w:tc>
          <w:tcPr>
            <w:tcW w:w="164" w:type="pct"/>
          </w:tcPr>
          <w:p w14:paraId="41D182D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D954C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3AEF32B" w14:textId="77777777" w:rsidR="003C3C7A" w:rsidRPr="00EF6BDE" w:rsidRDefault="003C3C7A" w:rsidP="00A76766">
            <w:pPr>
              <w:rPr>
                <w:sz w:val="18"/>
                <w:szCs w:val="18"/>
              </w:rPr>
            </w:pPr>
          </w:p>
        </w:tc>
      </w:tr>
      <w:tr w:rsidR="00D334B5" w:rsidRPr="00EF6BDE" w14:paraId="4E4B8469" w14:textId="77777777" w:rsidTr="00494055">
        <w:trPr>
          <w:trHeight w:val="288"/>
        </w:trPr>
        <w:tc>
          <w:tcPr>
            <w:tcW w:w="2713" w:type="pct"/>
            <w:vMerge/>
            <w:vAlign w:val="center"/>
          </w:tcPr>
          <w:p w14:paraId="222A398F" w14:textId="77777777" w:rsidR="003C3C7A" w:rsidRPr="00EF6BDE" w:rsidRDefault="003C3C7A" w:rsidP="001E2BFC">
            <w:pPr>
              <w:rPr>
                <w:sz w:val="18"/>
                <w:szCs w:val="18"/>
              </w:rPr>
            </w:pPr>
          </w:p>
        </w:tc>
        <w:tc>
          <w:tcPr>
            <w:tcW w:w="164" w:type="pct"/>
          </w:tcPr>
          <w:p w14:paraId="48EEEE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39DC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3BA5493" w14:textId="77777777" w:rsidR="003C3C7A" w:rsidRPr="00EF6BDE" w:rsidRDefault="003C3C7A" w:rsidP="00A76766">
            <w:pPr>
              <w:rPr>
                <w:sz w:val="18"/>
                <w:szCs w:val="18"/>
              </w:rPr>
            </w:pPr>
          </w:p>
        </w:tc>
      </w:tr>
      <w:tr w:rsidR="00D334B5" w:rsidRPr="00EF6BDE" w14:paraId="7273C7D9" w14:textId="77777777" w:rsidTr="00494055">
        <w:trPr>
          <w:trHeight w:val="288"/>
        </w:trPr>
        <w:tc>
          <w:tcPr>
            <w:tcW w:w="2713" w:type="pct"/>
            <w:vMerge/>
            <w:vAlign w:val="center"/>
          </w:tcPr>
          <w:p w14:paraId="42239779" w14:textId="77777777" w:rsidR="003C3C7A" w:rsidRPr="00EF6BDE" w:rsidRDefault="003C3C7A" w:rsidP="001E2BFC">
            <w:pPr>
              <w:rPr>
                <w:sz w:val="18"/>
                <w:szCs w:val="18"/>
              </w:rPr>
            </w:pPr>
          </w:p>
        </w:tc>
        <w:tc>
          <w:tcPr>
            <w:tcW w:w="164" w:type="pct"/>
          </w:tcPr>
          <w:p w14:paraId="6A76C2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2164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1083205" w14:textId="77777777" w:rsidR="003C3C7A" w:rsidRPr="00EF6BDE" w:rsidRDefault="003C3C7A" w:rsidP="00A76766">
            <w:pPr>
              <w:rPr>
                <w:sz w:val="18"/>
                <w:szCs w:val="18"/>
              </w:rPr>
            </w:pPr>
          </w:p>
        </w:tc>
      </w:tr>
      <w:tr w:rsidR="00D334B5" w:rsidRPr="00EF6BDE" w14:paraId="50C61A4C" w14:textId="77777777" w:rsidTr="00494055">
        <w:trPr>
          <w:trHeight w:val="288"/>
        </w:trPr>
        <w:tc>
          <w:tcPr>
            <w:tcW w:w="2713" w:type="pct"/>
            <w:vMerge/>
            <w:tcBorders>
              <w:bottom w:val="single" w:sz="8" w:space="0" w:color="F2F2F2" w:themeColor="background1" w:themeShade="F2"/>
            </w:tcBorders>
            <w:vAlign w:val="center"/>
          </w:tcPr>
          <w:p w14:paraId="5EC6CE76" w14:textId="77777777" w:rsidR="003C3C7A" w:rsidRPr="00EF6BDE" w:rsidRDefault="003C3C7A" w:rsidP="001E2BFC">
            <w:pPr>
              <w:rPr>
                <w:sz w:val="18"/>
                <w:szCs w:val="18"/>
              </w:rPr>
            </w:pPr>
          </w:p>
        </w:tc>
        <w:tc>
          <w:tcPr>
            <w:tcW w:w="164" w:type="pct"/>
          </w:tcPr>
          <w:p w14:paraId="0BEB5D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74D9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0BEBF85" w14:textId="77777777" w:rsidR="003C3C7A" w:rsidRPr="00EF6BDE" w:rsidRDefault="003C3C7A" w:rsidP="00A76766">
            <w:pPr>
              <w:rPr>
                <w:sz w:val="18"/>
                <w:szCs w:val="18"/>
              </w:rPr>
            </w:pPr>
          </w:p>
        </w:tc>
      </w:tr>
      <w:tr w:rsidR="00747B54" w:rsidRPr="00EF6BDE" w14:paraId="07D27B17"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AEBAC4D" w14:textId="77777777" w:rsidR="003C3C7A" w:rsidRPr="00EF6BDE" w:rsidRDefault="003C3C7A" w:rsidP="001E2BFC">
            <w:pPr>
              <w:rPr>
                <w:sz w:val="18"/>
                <w:szCs w:val="18"/>
              </w:rPr>
            </w:pPr>
          </w:p>
        </w:tc>
        <w:tc>
          <w:tcPr>
            <w:tcW w:w="164" w:type="pct"/>
          </w:tcPr>
          <w:p w14:paraId="1E3DE5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7A8D5C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31D5855" w14:textId="77777777" w:rsidR="003C3C7A" w:rsidRPr="00EF6BDE" w:rsidRDefault="003C3C7A" w:rsidP="00A76766">
            <w:pPr>
              <w:rPr>
                <w:sz w:val="18"/>
                <w:szCs w:val="18"/>
              </w:rPr>
            </w:pPr>
          </w:p>
        </w:tc>
      </w:tr>
    </w:tbl>
    <w:p w14:paraId="30C8DC6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E57B01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4BC13F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C80BBDC" w14:textId="77777777" w:rsidTr="00E81DB6">
        <w:trPr>
          <w:trHeight w:val="4608"/>
        </w:trPr>
        <w:tc>
          <w:tcPr>
            <w:tcW w:w="5000" w:type="pct"/>
            <w:tcBorders>
              <w:bottom w:val="single" w:sz="4" w:space="0" w:color="FFFFFF" w:themeColor="background1"/>
            </w:tcBorders>
          </w:tcPr>
          <w:p w14:paraId="650A703D" w14:textId="77777777" w:rsidR="003C3C7A" w:rsidRPr="00330468" w:rsidRDefault="003C3C7A" w:rsidP="00330468">
            <w:pPr>
              <w:pStyle w:val="NoSpacing"/>
            </w:pPr>
          </w:p>
        </w:tc>
      </w:tr>
      <w:tr w:rsidR="004105BC" w:rsidRPr="00330468" w14:paraId="7A35B0A5" w14:textId="77777777" w:rsidTr="00426FD0">
        <w:trPr>
          <w:trHeight w:val="70"/>
        </w:trPr>
        <w:tc>
          <w:tcPr>
            <w:tcW w:w="5000" w:type="pct"/>
            <w:tcBorders>
              <w:top w:val="single" w:sz="4" w:space="0" w:color="FFFFFF" w:themeColor="background1"/>
              <w:bottom w:val="single" w:sz="18" w:space="0" w:color="595959" w:themeColor="text1" w:themeTint="A6"/>
            </w:tcBorders>
          </w:tcPr>
          <w:p w14:paraId="51B3CFBF" w14:textId="77777777" w:rsidR="003C3C7A" w:rsidRPr="00330468" w:rsidRDefault="003C3C7A" w:rsidP="00330468">
            <w:pPr>
              <w:pStyle w:val="NoSpacing"/>
            </w:pPr>
          </w:p>
        </w:tc>
      </w:tr>
    </w:tbl>
    <w:p w14:paraId="78C6971C" w14:textId="77777777" w:rsidR="003C3C7A" w:rsidRDefault="003C3C7A" w:rsidP="00F85A1D"/>
    <w:p w14:paraId="75A00009" w14:textId="77777777" w:rsidR="008D1191" w:rsidRDefault="003C3C7A">
      <w:r>
        <w:br w:type="page"/>
      </w:r>
    </w:p>
    <w:p w14:paraId="162E44A5" w14:textId="77777777" w:rsidR="003C3C7A" w:rsidRPr="008939A4" w:rsidRDefault="003C3C7A" w:rsidP="00607997">
      <w:pPr>
        <w:pStyle w:val="Heading2"/>
      </w:pPr>
      <w:r>
        <w:lastRenderedPageBreak/>
        <w:t>Tuesday, December 08, 2026</w:t>
      </w:r>
    </w:p>
    <w:p w14:paraId="080C2CA9" w14:textId="77777777" w:rsidR="003C3C7A" w:rsidRDefault="003C3C7A" w:rsidP="001E0B71">
      <w:pPr>
        <w:pStyle w:val="NoSpacing"/>
        <w:rPr>
          <w:rFonts w:cs="Arial"/>
          <w:color w:val="595959" w:themeColor="text1" w:themeTint="A6"/>
          <w:sz w:val="16"/>
          <w:szCs w:val="16"/>
        </w:rPr>
      </w:pPr>
    </w:p>
    <w:p w14:paraId="561A042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F1DD47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66D791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334AC8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0CBD56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06C6AD1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EEBB2B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C8B2A55" w14:textId="77777777" w:rsidTr="00D334B5">
        <w:trPr>
          <w:trHeight w:val="288"/>
        </w:trPr>
        <w:tc>
          <w:tcPr>
            <w:tcW w:w="2713" w:type="pct"/>
            <w:vMerge w:val="restart"/>
          </w:tcPr>
          <w:p w14:paraId="16CC0699" w14:textId="77777777" w:rsidR="003C3C7A" w:rsidRPr="00EF6BDE" w:rsidRDefault="003C3C7A" w:rsidP="00D334B5">
            <w:pPr>
              <w:rPr>
                <w:sz w:val="18"/>
                <w:szCs w:val="18"/>
              </w:rPr>
            </w:pPr>
          </w:p>
        </w:tc>
        <w:tc>
          <w:tcPr>
            <w:tcW w:w="164" w:type="pct"/>
          </w:tcPr>
          <w:p w14:paraId="2C25D49B"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25A118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46046DC" w14:textId="77777777" w:rsidR="003C3C7A" w:rsidRPr="00EF6BDE" w:rsidRDefault="003C3C7A" w:rsidP="00A76766">
            <w:pPr>
              <w:rPr>
                <w:sz w:val="18"/>
                <w:szCs w:val="18"/>
              </w:rPr>
            </w:pPr>
          </w:p>
        </w:tc>
      </w:tr>
      <w:tr w:rsidR="00D334B5" w:rsidRPr="00EF6BDE" w14:paraId="74647149" w14:textId="77777777" w:rsidTr="00494055">
        <w:trPr>
          <w:trHeight w:val="288"/>
        </w:trPr>
        <w:tc>
          <w:tcPr>
            <w:tcW w:w="2713" w:type="pct"/>
            <w:vMerge/>
            <w:vAlign w:val="center"/>
          </w:tcPr>
          <w:p w14:paraId="11E3D281" w14:textId="77777777" w:rsidR="003C3C7A" w:rsidRPr="00EF6BDE" w:rsidRDefault="003C3C7A" w:rsidP="001E2BFC">
            <w:pPr>
              <w:rPr>
                <w:sz w:val="18"/>
                <w:szCs w:val="18"/>
              </w:rPr>
            </w:pPr>
          </w:p>
        </w:tc>
        <w:tc>
          <w:tcPr>
            <w:tcW w:w="164" w:type="pct"/>
          </w:tcPr>
          <w:p w14:paraId="6C0F47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2D38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EDA365D" w14:textId="77777777" w:rsidR="003C3C7A" w:rsidRPr="00EF6BDE" w:rsidRDefault="003C3C7A" w:rsidP="00A76766">
            <w:pPr>
              <w:rPr>
                <w:sz w:val="18"/>
                <w:szCs w:val="18"/>
              </w:rPr>
            </w:pPr>
          </w:p>
        </w:tc>
      </w:tr>
      <w:tr w:rsidR="00D334B5" w:rsidRPr="00EF6BDE" w14:paraId="67FD6B43" w14:textId="77777777" w:rsidTr="00494055">
        <w:trPr>
          <w:trHeight w:val="288"/>
        </w:trPr>
        <w:tc>
          <w:tcPr>
            <w:tcW w:w="2713" w:type="pct"/>
            <w:vMerge/>
            <w:vAlign w:val="center"/>
          </w:tcPr>
          <w:p w14:paraId="4C5B061D" w14:textId="77777777" w:rsidR="003C3C7A" w:rsidRPr="00EF6BDE" w:rsidRDefault="003C3C7A" w:rsidP="001E2BFC">
            <w:pPr>
              <w:rPr>
                <w:sz w:val="18"/>
                <w:szCs w:val="18"/>
              </w:rPr>
            </w:pPr>
          </w:p>
        </w:tc>
        <w:tc>
          <w:tcPr>
            <w:tcW w:w="164" w:type="pct"/>
          </w:tcPr>
          <w:p w14:paraId="5B0665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6F8B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55138D1" w14:textId="77777777" w:rsidR="003C3C7A" w:rsidRPr="00EF6BDE" w:rsidRDefault="003C3C7A" w:rsidP="00A76766">
            <w:pPr>
              <w:rPr>
                <w:sz w:val="18"/>
                <w:szCs w:val="18"/>
              </w:rPr>
            </w:pPr>
          </w:p>
        </w:tc>
      </w:tr>
      <w:tr w:rsidR="00D334B5" w:rsidRPr="00EF6BDE" w14:paraId="2A797363" w14:textId="77777777" w:rsidTr="00494055">
        <w:trPr>
          <w:trHeight w:val="288"/>
        </w:trPr>
        <w:tc>
          <w:tcPr>
            <w:tcW w:w="2713" w:type="pct"/>
            <w:vMerge/>
            <w:vAlign w:val="center"/>
          </w:tcPr>
          <w:p w14:paraId="0008D22B" w14:textId="77777777" w:rsidR="003C3C7A" w:rsidRPr="00EF6BDE" w:rsidRDefault="003C3C7A" w:rsidP="001E2BFC">
            <w:pPr>
              <w:rPr>
                <w:sz w:val="18"/>
                <w:szCs w:val="18"/>
              </w:rPr>
            </w:pPr>
          </w:p>
        </w:tc>
        <w:tc>
          <w:tcPr>
            <w:tcW w:w="164" w:type="pct"/>
          </w:tcPr>
          <w:p w14:paraId="6D7373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237C2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95DB1C3" w14:textId="77777777" w:rsidR="003C3C7A" w:rsidRPr="00EF6BDE" w:rsidRDefault="003C3C7A" w:rsidP="00A76766">
            <w:pPr>
              <w:rPr>
                <w:sz w:val="18"/>
                <w:szCs w:val="18"/>
              </w:rPr>
            </w:pPr>
          </w:p>
        </w:tc>
      </w:tr>
      <w:tr w:rsidR="00D334B5" w:rsidRPr="00EF6BDE" w14:paraId="5F70C4F0" w14:textId="77777777" w:rsidTr="00494055">
        <w:trPr>
          <w:trHeight w:val="288"/>
        </w:trPr>
        <w:tc>
          <w:tcPr>
            <w:tcW w:w="2713" w:type="pct"/>
            <w:vMerge/>
            <w:vAlign w:val="center"/>
          </w:tcPr>
          <w:p w14:paraId="104C7156" w14:textId="77777777" w:rsidR="003C3C7A" w:rsidRPr="00EF6BDE" w:rsidRDefault="003C3C7A" w:rsidP="001E2BFC">
            <w:pPr>
              <w:rPr>
                <w:sz w:val="18"/>
                <w:szCs w:val="18"/>
              </w:rPr>
            </w:pPr>
          </w:p>
        </w:tc>
        <w:tc>
          <w:tcPr>
            <w:tcW w:w="164" w:type="pct"/>
          </w:tcPr>
          <w:p w14:paraId="5FA4B7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31B8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7839ED3" w14:textId="77777777" w:rsidR="003C3C7A" w:rsidRPr="00EF6BDE" w:rsidRDefault="003C3C7A" w:rsidP="00A76766">
            <w:pPr>
              <w:rPr>
                <w:sz w:val="18"/>
                <w:szCs w:val="18"/>
              </w:rPr>
            </w:pPr>
          </w:p>
        </w:tc>
      </w:tr>
      <w:tr w:rsidR="00D334B5" w:rsidRPr="00EF6BDE" w14:paraId="63AB588E" w14:textId="77777777" w:rsidTr="00494055">
        <w:trPr>
          <w:trHeight w:val="288"/>
        </w:trPr>
        <w:tc>
          <w:tcPr>
            <w:tcW w:w="2713" w:type="pct"/>
            <w:vMerge/>
            <w:vAlign w:val="center"/>
          </w:tcPr>
          <w:p w14:paraId="0440258D" w14:textId="77777777" w:rsidR="003C3C7A" w:rsidRPr="00EF6BDE" w:rsidRDefault="003C3C7A" w:rsidP="001E2BFC">
            <w:pPr>
              <w:rPr>
                <w:sz w:val="18"/>
                <w:szCs w:val="18"/>
              </w:rPr>
            </w:pPr>
          </w:p>
        </w:tc>
        <w:tc>
          <w:tcPr>
            <w:tcW w:w="164" w:type="pct"/>
          </w:tcPr>
          <w:p w14:paraId="2BED37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672EE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F7FC4BC" w14:textId="77777777" w:rsidR="003C3C7A" w:rsidRPr="00EF6BDE" w:rsidRDefault="003C3C7A" w:rsidP="00A76766">
            <w:pPr>
              <w:rPr>
                <w:sz w:val="18"/>
                <w:szCs w:val="18"/>
              </w:rPr>
            </w:pPr>
          </w:p>
        </w:tc>
      </w:tr>
      <w:tr w:rsidR="00D334B5" w:rsidRPr="00EF6BDE" w14:paraId="212E4EAA" w14:textId="77777777" w:rsidTr="00494055">
        <w:trPr>
          <w:trHeight w:val="288"/>
        </w:trPr>
        <w:tc>
          <w:tcPr>
            <w:tcW w:w="2713" w:type="pct"/>
            <w:vMerge/>
            <w:vAlign w:val="center"/>
          </w:tcPr>
          <w:p w14:paraId="3F712DF5" w14:textId="77777777" w:rsidR="003C3C7A" w:rsidRPr="00EF6BDE" w:rsidRDefault="003C3C7A" w:rsidP="001E2BFC">
            <w:pPr>
              <w:rPr>
                <w:sz w:val="18"/>
                <w:szCs w:val="18"/>
              </w:rPr>
            </w:pPr>
          </w:p>
        </w:tc>
        <w:tc>
          <w:tcPr>
            <w:tcW w:w="164" w:type="pct"/>
          </w:tcPr>
          <w:p w14:paraId="73FCD8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1752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7C4BA5E" w14:textId="77777777" w:rsidR="003C3C7A" w:rsidRPr="00EF6BDE" w:rsidRDefault="003C3C7A" w:rsidP="00A76766">
            <w:pPr>
              <w:rPr>
                <w:sz w:val="18"/>
                <w:szCs w:val="18"/>
              </w:rPr>
            </w:pPr>
          </w:p>
        </w:tc>
      </w:tr>
      <w:tr w:rsidR="00D334B5" w:rsidRPr="00EF6BDE" w14:paraId="1A351151" w14:textId="77777777" w:rsidTr="00494055">
        <w:trPr>
          <w:trHeight w:val="288"/>
        </w:trPr>
        <w:tc>
          <w:tcPr>
            <w:tcW w:w="2713" w:type="pct"/>
            <w:vMerge/>
            <w:vAlign w:val="center"/>
          </w:tcPr>
          <w:p w14:paraId="088C912D" w14:textId="77777777" w:rsidR="003C3C7A" w:rsidRPr="00EF6BDE" w:rsidRDefault="003C3C7A" w:rsidP="001E2BFC">
            <w:pPr>
              <w:rPr>
                <w:sz w:val="18"/>
                <w:szCs w:val="18"/>
              </w:rPr>
            </w:pPr>
          </w:p>
        </w:tc>
        <w:tc>
          <w:tcPr>
            <w:tcW w:w="164" w:type="pct"/>
          </w:tcPr>
          <w:p w14:paraId="13AA0E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DF7D2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758F17D" w14:textId="77777777" w:rsidR="003C3C7A" w:rsidRPr="00EF6BDE" w:rsidRDefault="003C3C7A" w:rsidP="00A76766">
            <w:pPr>
              <w:rPr>
                <w:sz w:val="18"/>
                <w:szCs w:val="18"/>
              </w:rPr>
            </w:pPr>
          </w:p>
        </w:tc>
      </w:tr>
      <w:tr w:rsidR="00D334B5" w:rsidRPr="00EF6BDE" w14:paraId="44A5D58C" w14:textId="77777777" w:rsidTr="00494055">
        <w:trPr>
          <w:trHeight w:val="288"/>
        </w:trPr>
        <w:tc>
          <w:tcPr>
            <w:tcW w:w="2713" w:type="pct"/>
            <w:vMerge/>
            <w:vAlign w:val="center"/>
          </w:tcPr>
          <w:p w14:paraId="00E62027" w14:textId="77777777" w:rsidR="003C3C7A" w:rsidRPr="00EF6BDE" w:rsidRDefault="003C3C7A" w:rsidP="001E2BFC">
            <w:pPr>
              <w:rPr>
                <w:sz w:val="18"/>
                <w:szCs w:val="18"/>
              </w:rPr>
            </w:pPr>
          </w:p>
        </w:tc>
        <w:tc>
          <w:tcPr>
            <w:tcW w:w="164" w:type="pct"/>
          </w:tcPr>
          <w:p w14:paraId="176C35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5A19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47EEF0E" w14:textId="77777777" w:rsidR="003C3C7A" w:rsidRPr="00EF6BDE" w:rsidRDefault="003C3C7A" w:rsidP="00A76766">
            <w:pPr>
              <w:rPr>
                <w:sz w:val="18"/>
                <w:szCs w:val="18"/>
              </w:rPr>
            </w:pPr>
          </w:p>
        </w:tc>
      </w:tr>
      <w:tr w:rsidR="00D334B5" w:rsidRPr="00EF6BDE" w14:paraId="56DE2717" w14:textId="77777777" w:rsidTr="00494055">
        <w:trPr>
          <w:trHeight w:val="288"/>
        </w:trPr>
        <w:tc>
          <w:tcPr>
            <w:tcW w:w="2713" w:type="pct"/>
            <w:vMerge/>
            <w:vAlign w:val="center"/>
          </w:tcPr>
          <w:p w14:paraId="28FE3BD8" w14:textId="77777777" w:rsidR="003C3C7A" w:rsidRPr="00EF6BDE" w:rsidRDefault="003C3C7A" w:rsidP="001E2BFC">
            <w:pPr>
              <w:rPr>
                <w:sz w:val="18"/>
                <w:szCs w:val="18"/>
              </w:rPr>
            </w:pPr>
          </w:p>
        </w:tc>
        <w:tc>
          <w:tcPr>
            <w:tcW w:w="164" w:type="pct"/>
          </w:tcPr>
          <w:p w14:paraId="3C4A9B1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2CC8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212D0B8" w14:textId="77777777" w:rsidR="003C3C7A" w:rsidRPr="00EF6BDE" w:rsidRDefault="003C3C7A" w:rsidP="00A76766">
            <w:pPr>
              <w:rPr>
                <w:sz w:val="18"/>
                <w:szCs w:val="18"/>
              </w:rPr>
            </w:pPr>
          </w:p>
        </w:tc>
      </w:tr>
      <w:tr w:rsidR="00D334B5" w:rsidRPr="00EF6BDE" w14:paraId="151A2B6F" w14:textId="77777777" w:rsidTr="00494055">
        <w:trPr>
          <w:trHeight w:val="288"/>
        </w:trPr>
        <w:tc>
          <w:tcPr>
            <w:tcW w:w="2713" w:type="pct"/>
            <w:vMerge/>
            <w:vAlign w:val="center"/>
          </w:tcPr>
          <w:p w14:paraId="238E8E20" w14:textId="77777777" w:rsidR="003C3C7A" w:rsidRPr="00EF6BDE" w:rsidRDefault="003C3C7A" w:rsidP="001E2BFC">
            <w:pPr>
              <w:rPr>
                <w:sz w:val="18"/>
                <w:szCs w:val="18"/>
              </w:rPr>
            </w:pPr>
          </w:p>
        </w:tc>
        <w:tc>
          <w:tcPr>
            <w:tcW w:w="164" w:type="pct"/>
          </w:tcPr>
          <w:p w14:paraId="2EEF23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289F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C827D9F" w14:textId="77777777" w:rsidR="003C3C7A" w:rsidRPr="00EF6BDE" w:rsidRDefault="003C3C7A" w:rsidP="00A76766">
            <w:pPr>
              <w:rPr>
                <w:sz w:val="18"/>
                <w:szCs w:val="18"/>
              </w:rPr>
            </w:pPr>
          </w:p>
        </w:tc>
      </w:tr>
      <w:tr w:rsidR="00D334B5" w:rsidRPr="00EF6BDE" w14:paraId="24D4A191" w14:textId="77777777" w:rsidTr="00494055">
        <w:trPr>
          <w:trHeight w:val="288"/>
        </w:trPr>
        <w:tc>
          <w:tcPr>
            <w:tcW w:w="2713" w:type="pct"/>
            <w:vMerge/>
            <w:vAlign w:val="center"/>
          </w:tcPr>
          <w:p w14:paraId="2800FFAB" w14:textId="77777777" w:rsidR="003C3C7A" w:rsidRPr="00EF6BDE" w:rsidRDefault="003C3C7A" w:rsidP="001E2BFC">
            <w:pPr>
              <w:rPr>
                <w:sz w:val="18"/>
                <w:szCs w:val="18"/>
              </w:rPr>
            </w:pPr>
          </w:p>
        </w:tc>
        <w:tc>
          <w:tcPr>
            <w:tcW w:w="164" w:type="pct"/>
          </w:tcPr>
          <w:p w14:paraId="495CFB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2514F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CA29902" w14:textId="77777777" w:rsidR="003C3C7A" w:rsidRPr="00EF6BDE" w:rsidRDefault="003C3C7A" w:rsidP="00A76766">
            <w:pPr>
              <w:rPr>
                <w:sz w:val="18"/>
                <w:szCs w:val="18"/>
              </w:rPr>
            </w:pPr>
          </w:p>
        </w:tc>
      </w:tr>
      <w:tr w:rsidR="00D334B5" w:rsidRPr="00EF6BDE" w14:paraId="5AFD65B5" w14:textId="77777777" w:rsidTr="00494055">
        <w:trPr>
          <w:trHeight w:val="288"/>
        </w:trPr>
        <w:tc>
          <w:tcPr>
            <w:tcW w:w="2713" w:type="pct"/>
            <w:vMerge/>
            <w:vAlign w:val="center"/>
          </w:tcPr>
          <w:p w14:paraId="0C47083A" w14:textId="77777777" w:rsidR="003C3C7A" w:rsidRPr="00EF6BDE" w:rsidRDefault="003C3C7A" w:rsidP="001E2BFC">
            <w:pPr>
              <w:rPr>
                <w:sz w:val="18"/>
                <w:szCs w:val="18"/>
              </w:rPr>
            </w:pPr>
          </w:p>
        </w:tc>
        <w:tc>
          <w:tcPr>
            <w:tcW w:w="164" w:type="pct"/>
          </w:tcPr>
          <w:p w14:paraId="1C1356A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F077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014DA0A" w14:textId="77777777" w:rsidR="003C3C7A" w:rsidRPr="00EF6BDE" w:rsidRDefault="003C3C7A" w:rsidP="00A76766">
            <w:pPr>
              <w:rPr>
                <w:sz w:val="18"/>
                <w:szCs w:val="18"/>
              </w:rPr>
            </w:pPr>
          </w:p>
        </w:tc>
      </w:tr>
      <w:tr w:rsidR="00D334B5" w:rsidRPr="00EF6BDE" w14:paraId="486D372E" w14:textId="77777777" w:rsidTr="00494055">
        <w:trPr>
          <w:trHeight w:val="288"/>
        </w:trPr>
        <w:tc>
          <w:tcPr>
            <w:tcW w:w="2713" w:type="pct"/>
            <w:vMerge/>
            <w:tcBorders>
              <w:bottom w:val="single" w:sz="8" w:space="0" w:color="F2F2F2" w:themeColor="background1" w:themeShade="F2"/>
            </w:tcBorders>
            <w:vAlign w:val="center"/>
          </w:tcPr>
          <w:p w14:paraId="4633B3CF" w14:textId="77777777" w:rsidR="003C3C7A" w:rsidRPr="00EF6BDE" w:rsidRDefault="003C3C7A" w:rsidP="001E2BFC">
            <w:pPr>
              <w:rPr>
                <w:sz w:val="18"/>
                <w:szCs w:val="18"/>
              </w:rPr>
            </w:pPr>
          </w:p>
        </w:tc>
        <w:tc>
          <w:tcPr>
            <w:tcW w:w="164" w:type="pct"/>
          </w:tcPr>
          <w:p w14:paraId="4885EA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9496C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368D982" w14:textId="77777777" w:rsidR="003C3C7A" w:rsidRPr="00EF6BDE" w:rsidRDefault="003C3C7A" w:rsidP="00A76766">
            <w:pPr>
              <w:rPr>
                <w:sz w:val="18"/>
                <w:szCs w:val="18"/>
              </w:rPr>
            </w:pPr>
          </w:p>
        </w:tc>
      </w:tr>
      <w:tr w:rsidR="00747B54" w:rsidRPr="00EF6BDE" w14:paraId="7BC61F5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0EAA938" w14:textId="77777777" w:rsidR="003C3C7A" w:rsidRPr="00EF6BDE" w:rsidRDefault="003C3C7A" w:rsidP="001E2BFC">
            <w:pPr>
              <w:rPr>
                <w:sz w:val="18"/>
                <w:szCs w:val="18"/>
              </w:rPr>
            </w:pPr>
          </w:p>
        </w:tc>
        <w:tc>
          <w:tcPr>
            <w:tcW w:w="164" w:type="pct"/>
          </w:tcPr>
          <w:p w14:paraId="656A84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25A296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7F3B727" w14:textId="77777777" w:rsidR="003C3C7A" w:rsidRPr="00EF6BDE" w:rsidRDefault="003C3C7A" w:rsidP="00A76766">
            <w:pPr>
              <w:rPr>
                <w:sz w:val="18"/>
                <w:szCs w:val="18"/>
              </w:rPr>
            </w:pPr>
          </w:p>
        </w:tc>
      </w:tr>
    </w:tbl>
    <w:p w14:paraId="7AAE4EE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C9AA7C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C17155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BCFF0C7" w14:textId="77777777" w:rsidTr="00E81DB6">
        <w:trPr>
          <w:trHeight w:val="4608"/>
        </w:trPr>
        <w:tc>
          <w:tcPr>
            <w:tcW w:w="5000" w:type="pct"/>
            <w:tcBorders>
              <w:bottom w:val="single" w:sz="4" w:space="0" w:color="FFFFFF" w:themeColor="background1"/>
            </w:tcBorders>
          </w:tcPr>
          <w:p w14:paraId="04249E0C" w14:textId="77777777" w:rsidR="003C3C7A" w:rsidRPr="00330468" w:rsidRDefault="003C3C7A" w:rsidP="00330468">
            <w:pPr>
              <w:pStyle w:val="NoSpacing"/>
            </w:pPr>
          </w:p>
        </w:tc>
      </w:tr>
      <w:tr w:rsidR="004105BC" w:rsidRPr="00330468" w14:paraId="259163F0" w14:textId="77777777" w:rsidTr="00426FD0">
        <w:trPr>
          <w:trHeight w:val="70"/>
        </w:trPr>
        <w:tc>
          <w:tcPr>
            <w:tcW w:w="5000" w:type="pct"/>
            <w:tcBorders>
              <w:top w:val="single" w:sz="4" w:space="0" w:color="FFFFFF" w:themeColor="background1"/>
              <w:bottom w:val="single" w:sz="18" w:space="0" w:color="595959" w:themeColor="text1" w:themeTint="A6"/>
            </w:tcBorders>
          </w:tcPr>
          <w:p w14:paraId="4354C188" w14:textId="77777777" w:rsidR="003C3C7A" w:rsidRPr="00330468" w:rsidRDefault="003C3C7A" w:rsidP="00330468">
            <w:pPr>
              <w:pStyle w:val="NoSpacing"/>
            </w:pPr>
          </w:p>
        </w:tc>
      </w:tr>
    </w:tbl>
    <w:p w14:paraId="55B3A662" w14:textId="77777777" w:rsidR="003C3C7A" w:rsidRDefault="003C3C7A" w:rsidP="00F85A1D"/>
    <w:p w14:paraId="6802E048" w14:textId="77777777" w:rsidR="008D1191" w:rsidRDefault="003C3C7A">
      <w:r>
        <w:br w:type="page"/>
      </w:r>
    </w:p>
    <w:p w14:paraId="51630C76" w14:textId="77777777" w:rsidR="003C3C7A" w:rsidRPr="008939A4" w:rsidRDefault="003C3C7A" w:rsidP="00607997">
      <w:pPr>
        <w:pStyle w:val="Heading2"/>
      </w:pPr>
      <w:r>
        <w:lastRenderedPageBreak/>
        <w:t>Wednesday, December 09, 2026</w:t>
      </w:r>
    </w:p>
    <w:p w14:paraId="5FE1F0B1" w14:textId="77777777" w:rsidR="003C3C7A" w:rsidRDefault="003C3C7A" w:rsidP="001E0B71">
      <w:pPr>
        <w:pStyle w:val="NoSpacing"/>
        <w:rPr>
          <w:rFonts w:cs="Arial"/>
          <w:color w:val="595959" w:themeColor="text1" w:themeTint="A6"/>
          <w:sz w:val="16"/>
          <w:szCs w:val="16"/>
        </w:rPr>
      </w:pPr>
    </w:p>
    <w:p w14:paraId="79DBB0B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C17EE7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D253BA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8450686"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586E5473"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BAAB75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F4940B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8A893B6" w14:textId="77777777" w:rsidTr="00D334B5">
        <w:trPr>
          <w:trHeight w:val="288"/>
        </w:trPr>
        <w:tc>
          <w:tcPr>
            <w:tcW w:w="2713" w:type="pct"/>
            <w:vMerge w:val="restart"/>
          </w:tcPr>
          <w:p w14:paraId="4B180C2F" w14:textId="77777777" w:rsidR="003C3C7A" w:rsidRPr="00EF6BDE" w:rsidRDefault="003C3C7A" w:rsidP="00D334B5">
            <w:pPr>
              <w:rPr>
                <w:sz w:val="18"/>
                <w:szCs w:val="18"/>
              </w:rPr>
            </w:pPr>
          </w:p>
        </w:tc>
        <w:tc>
          <w:tcPr>
            <w:tcW w:w="164" w:type="pct"/>
          </w:tcPr>
          <w:p w14:paraId="7498482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15F6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906613" w14:textId="77777777" w:rsidR="003C3C7A" w:rsidRPr="00EF6BDE" w:rsidRDefault="003C3C7A" w:rsidP="00A76766">
            <w:pPr>
              <w:rPr>
                <w:sz w:val="18"/>
                <w:szCs w:val="18"/>
              </w:rPr>
            </w:pPr>
          </w:p>
        </w:tc>
      </w:tr>
      <w:tr w:rsidR="00D334B5" w:rsidRPr="00EF6BDE" w14:paraId="5632DA22" w14:textId="77777777" w:rsidTr="00494055">
        <w:trPr>
          <w:trHeight w:val="288"/>
        </w:trPr>
        <w:tc>
          <w:tcPr>
            <w:tcW w:w="2713" w:type="pct"/>
            <w:vMerge/>
            <w:vAlign w:val="center"/>
          </w:tcPr>
          <w:p w14:paraId="0637786D" w14:textId="77777777" w:rsidR="003C3C7A" w:rsidRPr="00EF6BDE" w:rsidRDefault="003C3C7A" w:rsidP="001E2BFC">
            <w:pPr>
              <w:rPr>
                <w:sz w:val="18"/>
                <w:szCs w:val="18"/>
              </w:rPr>
            </w:pPr>
          </w:p>
        </w:tc>
        <w:tc>
          <w:tcPr>
            <w:tcW w:w="164" w:type="pct"/>
          </w:tcPr>
          <w:p w14:paraId="19138F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E7F25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ECC7F0D" w14:textId="77777777" w:rsidR="003C3C7A" w:rsidRPr="00EF6BDE" w:rsidRDefault="003C3C7A" w:rsidP="00A76766">
            <w:pPr>
              <w:rPr>
                <w:sz w:val="18"/>
                <w:szCs w:val="18"/>
              </w:rPr>
            </w:pPr>
          </w:p>
        </w:tc>
      </w:tr>
      <w:tr w:rsidR="00D334B5" w:rsidRPr="00EF6BDE" w14:paraId="025C07D7" w14:textId="77777777" w:rsidTr="00494055">
        <w:trPr>
          <w:trHeight w:val="288"/>
        </w:trPr>
        <w:tc>
          <w:tcPr>
            <w:tcW w:w="2713" w:type="pct"/>
            <w:vMerge/>
            <w:vAlign w:val="center"/>
          </w:tcPr>
          <w:p w14:paraId="77E71DF8" w14:textId="77777777" w:rsidR="003C3C7A" w:rsidRPr="00EF6BDE" w:rsidRDefault="003C3C7A" w:rsidP="001E2BFC">
            <w:pPr>
              <w:rPr>
                <w:sz w:val="18"/>
                <w:szCs w:val="18"/>
              </w:rPr>
            </w:pPr>
          </w:p>
        </w:tc>
        <w:tc>
          <w:tcPr>
            <w:tcW w:w="164" w:type="pct"/>
          </w:tcPr>
          <w:p w14:paraId="7875A83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4C2CF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09F17AC" w14:textId="77777777" w:rsidR="003C3C7A" w:rsidRPr="00EF6BDE" w:rsidRDefault="003C3C7A" w:rsidP="00A76766">
            <w:pPr>
              <w:rPr>
                <w:sz w:val="18"/>
                <w:szCs w:val="18"/>
              </w:rPr>
            </w:pPr>
          </w:p>
        </w:tc>
      </w:tr>
      <w:tr w:rsidR="00D334B5" w:rsidRPr="00EF6BDE" w14:paraId="77A536BA" w14:textId="77777777" w:rsidTr="00494055">
        <w:trPr>
          <w:trHeight w:val="288"/>
        </w:trPr>
        <w:tc>
          <w:tcPr>
            <w:tcW w:w="2713" w:type="pct"/>
            <w:vMerge/>
            <w:vAlign w:val="center"/>
          </w:tcPr>
          <w:p w14:paraId="1FA57B3B" w14:textId="77777777" w:rsidR="003C3C7A" w:rsidRPr="00EF6BDE" w:rsidRDefault="003C3C7A" w:rsidP="001E2BFC">
            <w:pPr>
              <w:rPr>
                <w:sz w:val="18"/>
                <w:szCs w:val="18"/>
              </w:rPr>
            </w:pPr>
          </w:p>
        </w:tc>
        <w:tc>
          <w:tcPr>
            <w:tcW w:w="164" w:type="pct"/>
          </w:tcPr>
          <w:p w14:paraId="2A753B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8365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1C9D961" w14:textId="77777777" w:rsidR="003C3C7A" w:rsidRPr="00EF6BDE" w:rsidRDefault="003C3C7A" w:rsidP="00A76766">
            <w:pPr>
              <w:rPr>
                <w:sz w:val="18"/>
                <w:szCs w:val="18"/>
              </w:rPr>
            </w:pPr>
          </w:p>
        </w:tc>
      </w:tr>
      <w:tr w:rsidR="00D334B5" w:rsidRPr="00EF6BDE" w14:paraId="10E6DB35" w14:textId="77777777" w:rsidTr="00494055">
        <w:trPr>
          <w:trHeight w:val="288"/>
        </w:trPr>
        <w:tc>
          <w:tcPr>
            <w:tcW w:w="2713" w:type="pct"/>
            <w:vMerge/>
            <w:vAlign w:val="center"/>
          </w:tcPr>
          <w:p w14:paraId="18316B45" w14:textId="77777777" w:rsidR="003C3C7A" w:rsidRPr="00EF6BDE" w:rsidRDefault="003C3C7A" w:rsidP="001E2BFC">
            <w:pPr>
              <w:rPr>
                <w:sz w:val="18"/>
                <w:szCs w:val="18"/>
              </w:rPr>
            </w:pPr>
          </w:p>
        </w:tc>
        <w:tc>
          <w:tcPr>
            <w:tcW w:w="164" w:type="pct"/>
          </w:tcPr>
          <w:p w14:paraId="3AECE6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55505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CF7FE62" w14:textId="77777777" w:rsidR="003C3C7A" w:rsidRPr="00EF6BDE" w:rsidRDefault="003C3C7A" w:rsidP="00A76766">
            <w:pPr>
              <w:rPr>
                <w:sz w:val="18"/>
                <w:szCs w:val="18"/>
              </w:rPr>
            </w:pPr>
          </w:p>
        </w:tc>
      </w:tr>
      <w:tr w:rsidR="00D334B5" w:rsidRPr="00EF6BDE" w14:paraId="19E604EF" w14:textId="77777777" w:rsidTr="00494055">
        <w:trPr>
          <w:trHeight w:val="288"/>
        </w:trPr>
        <w:tc>
          <w:tcPr>
            <w:tcW w:w="2713" w:type="pct"/>
            <w:vMerge/>
            <w:vAlign w:val="center"/>
          </w:tcPr>
          <w:p w14:paraId="03743F6C" w14:textId="77777777" w:rsidR="003C3C7A" w:rsidRPr="00EF6BDE" w:rsidRDefault="003C3C7A" w:rsidP="001E2BFC">
            <w:pPr>
              <w:rPr>
                <w:sz w:val="18"/>
                <w:szCs w:val="18"/>
              </w:rPr>
            </w:pPr>
          </w:p>
        </w:tc>
        <w:tc>
          <w:tcPr>
            <w:tcW w:w="164" w:type="pct"/>
          </w:tcPr>
          <w:p w14:paraId="1DB1CA6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AFC0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97E35E3" w14:textId="77777777" w:rsidR="003C3C7A" w:rsidRPr="00EF6BDE" w:rsidRDefault="003C3C7A" w:rsidP="00A76766">
            <w:pPr>
              <w:rPr>
                <w:sz w:val="18"/>
                <w:szCs w:val="18"/>
              </w:rPr>
            </w:pPr>
          </w:p>
        </w:tc>
      </w:tr>
      <w:tr w:rsidR="00D334B5" w:rsidRPr="00EF6BDE" w14:paraId="5ECC3926" w14:textId="77777777" w:rsidTr="00494055">
        <w:trPr>
          <w:trHeight w:val="288"/>
        </w:trPr>
        <w:tc>
          <w:tcPr>
            <w:tcW w:w="2713" w:type="pct"/>
            <w:vMerge/>
            <w:vAlign w:val="center"/>
          </w:tcPr>
          <w:p w14:paraId="2857F288" w14:textId="77777777" w:rsidR="003C3C7A" w:rsidRPr="00EF6BDE" w:rsidRDefault="003C3C7A" w:rsidP="001E2BFC">
            <w:pPr>
              <w:rPr>
                <w:sz w:val="18"/>
                <w:szCs w:val="18"/>
              </w:rPr>
            </w:pPr>
          </w:p>
        </w:tc>
        <w:tc>
          <w:tcPr>
            <w:tcW w:w="164" w:type="pct"/>
          </w:tcPr>
          <w:p w14:paraId="51001D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7C80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F641D7E" w14:textId="77777777" w:rsidR="003C3C7A" w:rsidRPr="00EF6BDE" w:rsidRDefault="003C3C7A" w:rsidP="00A76766">
            <w:pPr>
              <w:rPr>
                <w:sz w:val="18"/>
                <w:szCs w:val="18"/>
              </w:rPr>
            </w:pPr>
          </w:p>
        </w:tc>
      </w:tr>
      <w:tr w:rsidR="00D334B5" w:rsidRPr="00EF6BDE" w14:paraId="5D75A989" w14:textId="77777777" w:rsidTr="00494055">
        <w:trPr>
          <w:trHeight w:val="288"/>
        </w:trPr>
        <w:tc>
          <w:tcPr>
            <w:tcW w:w="2713" w:type="pct"/>
            <w:vMerge/>
            <w:vAlign w:val="center"/>
          </w:tcPr>
          <w:p w14:paraId="5BB9407E" w14:textId="77777777" w:rsidR="003C3C7A" w:rsidRPr="00EF6BDE" w:rsidRDefault="003C3C7A" w:rsidP="001E2BFC">
            <w:pPr>
              <w:rPr>
                <w:sz w:val="18"/>
                <w:szCs w:val="18"/>
              </w:rPr>
            </w:pPr>
          </w:p>
        </w:tc>
        <w:tc>
          <w:tcPr>
            <w:tcW w:w="164" w:type="pct"/>
          </w:tcPr>
          <w:p w14:paraId="6CEC0B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904BA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8B2C67E" w14:textId="77777777" w:rsidR="003C3C7A" w:rsidRPr="00EF6BDE" w:rsidRDefault="003C3C7A" w:rsidP="00A76766">
            <w:pPr>
              <w:rPr>
                <w:sz w:val="18"/>
                <w:szCs w:val="18"/>
              </w:rPr>
            </w:pPr>
          </w:p>
        </w:tc>
      </w:tr>
      <w:tr w:rsidR="00D334B5" w:rsidRPr="00EF6BDE" w14:paraId="29290473" w14:textId="77777777" w:rsidTr="00494055">
        <w:trPr>
          <w:trHeight w:val="288"/>
        </w:trPr>
        <w:tc>
          <w:tcPr>
            <w:tcW w:w="2713" w:type="pct"/>
            <w:vMerge/>
            <w:vAlign w:val="center"/>
          </w:tcPr>
          <w:p w14:paraId="05F5DDD7" w14:textId="77777777" w:rsidR="003C3C7A" w:rsidRPr="00EF6BDE" w:rsidRDefault="003C3C7A" w:rsidP="001E2BFC">
            <w:pPr>
              <w:rPr>
                <w:sz w:val="18"/>
                <w:szCs w:val="18"/>
              </w:rPr>
            </w:pPr>
          </w:p>
        </w:tc>
        <w:tc>
          <w:tcPr>
            <w:tcW w:w="164" w:type="pct"/>
          </w:tcPr>
          <w:p w14:paraId="444C384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16E37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8211B80" w14:textId="77777777" w:rsidR="003C3C7A" w:rsidRPr="00EF6BDE" w:rsidRDefault="003C3C7A" w:rsidP="00A76766">
            <w:pPr>
              <w:rPr>
                <w:sz w:val="18"/>
                <w:szCs w:val="18"/>
              </w:rPr>
            </w:pPr>
          </w:p>
        </w:tc>
      </w:tr>
      <w:tr w:rsidR="00D334B5" w:rsidRPr="00EF6BDE" w14:paraId="318E4177" w14:textId="77777777" w:rsidTr="00494055">
        <w:trPr>
          <w:trHeight w:val="288"/>
        </w:trPr>
        <w:tc>
          <w:tcPr>
            <w:tcW w:w="2713" w:type="pct"/>
            <w:vMerge/>
            <w:vAlign w:val="center"/>
          </w:tcPr>
          <w:p w14:paraId="259C6880" w14:textId="77777777" w:rsidR="003C3C7A" w:rsidRPr="00EF6BDE" w:rsidRDefault="003C3C7A" w:rsidP="001E2BFC">
            <w:pPr>
              <w:rPr>
                <w:sz w:val="18"/>
                <w:szCs w:val="18"/>
              </w:rPr>
            </w:pPr>
          </w:p>
        </w:tc>
        <w:tc>
          <w:tcPr>
            <w:tcW w:w="164" w:type="pct"/>
          </w:tcPr>
          <w:p w14:paraId="7C61BD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56C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0136E224" w14:textId="77777777" w:rsidR="003C3C7A" w:rsidRPr="00EF6BDE" w:rsidRDefault="003C3C7A" w:rsidP="00A76766">
            <w:pPr>
              <w:rPr>
                <w:sz w:val="18"/>
                <w:szCs w:val="18"/>
              </w:rPr>
            </w:pPr>
          </w:p>
        </w:tc>
      </w:tr>
      <w:tr w:rsidR="00D334B5" w:rsidRPr="00EF6BDE" w14:paraId="4E8B38CA" w14:textId="77777777" w:rsidTr="00494055">
        <w:trPr>
          <w:trHeight w:val="288"/>
        </w:trPr>
        <w:tc>
          <w:tcPr>
            <w:tcW w:w="2713" w:type="pct"/>
            <w:vMerge/>
            <w:vAlign w:val="center"/>
          </w:tcPr>
          <w:p w14:paraId="39724986" w14:textId="77777777" w:rsidR="003C3C7A" w:rsidRPr="00EF6BDE" w:rsidRDefault="003C3C7A" w:rsidP="001E2BFC">
            <w:pPr>
              <w:rPr>
                <w:sz w:val="18"/>
                <w:szCs w:val="18"/>
              </w:rPr>
            </w:pPr>
          </w:p>
        </w:tc>
        <w:tc>
          <w:tcPr>
            <w:tcW w:w="164" w:type="pct"/>
          </w:tcPr>
          <w:p w14:paraId="707B70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88BC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AC40F48" w14:textId="77777777" w:rsidR="003C3C7A" w:rsidRPr="00EF6BDE" w:rsidRDefault="003C3C7A" w:rsidP="00A76766">
            <w:pPr>
              <w:rPr>
                <w:sz w:val="18"/>
                <w:szCs w:val="18"/>
              </w:rPr>
            </w:pPr>
          </w:p>
        </w:tc>
      </w:tr>
      <w:tr w:rsidR="00D334B5" w:rsidRPr="00EF6BDE" w14:paraId="257D61E3" w14:textId="77777777" w:rsidTr="00494055">
        <w:trPr>
          <w:trHeight w:val="288"/>
        </w:trPr>
        <w:tc>
          <w:tcPr>
            <w:tcW w:w="2713" w:type="pct"/>
            <w:vMerge/>
            <w:vAlign w:val="center"/>
          </w:tcPr>
          <w:p w14:paraId="4E0E6BFB" w14:textId="77777777" w:rsidR="003C3C7A" w:rsidRPr="00EF6BDE" w:rsidRDefault="003C3C7A" w:rsidP="001E2BFC">
            <w:pPr>
              <w:rPr>
                <w:sz w:val="18"/>
                <w:szCs w:val="18"/>
              </w:rPr>
            </w:pPr>
          </w:p>
        </w:tc>
        <w:tc>
          <w:tcPr>
            <w:tcW w:w="164" w:type="pct"/>
          </w:tcPr>
          <w:p w14:paraId="1A516A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7A320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ADE194D" w14:textId="77777777" w:rsidR="003C3C7A" w:rsidRPr="00EF6BDE" w:rsidRDefault="003C3C7A" w:rsidP="00A76766">
            <w:pPr>
              <w:rPr>
                <w:sz w:val="18"/>
                <w:szCs w:val="18"/>
              </w:rPr>
            </w:pPr>
          </w:p>
        </w:tc>
      </w:tr>
      <w:tr w:rsidR="00D334B5" w:rsidRPr="00EF6BDE" w14:paraId="1A619446" w14:textId="77777777" w:rsidTr="00494055">
        <w:trPr>
          <w:trHeight w:val="288"/>
        </w:trPr>
        <w:tc>
          <w:tcPr>
            <w:tcW w:w="2713" w:type="pct"/>
            <w:vMerge/>
            <w:vAlign w:val="center"/>
          </w:tcPr>
          <w:p w14:paraId="5620FCCF" w14:textId="77777777" w:rsidR="003C3C7A" w:rsidRPr="00EF6BDE" w:rsidRDefault="003C3C7A" w:rsidP="001E2BFC">
            <w:pPr>
              <w:rPr>
                <w:sz w:val="18"/>
                <w:szCs w:val="18"/>
              </w:rPr>
            </w:pPr>
          </w:p>
        </w:tc>
        <w:tc>
          <w:tcPr>
            <w:tcW w:w="164" w:type="pct"/>
          </w:tcPr>
          <w:p w14:paraId="4A8F65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3B3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D1E3199" w14:textId="77777777" w:rsidR="003C3C7A" w:rsidRPr="00EF6BDE" w:rsidRDefault="003C3C7A" w:rsidP="00A76766">
            <w:pPr>
              <w:rPr>
                <w:sz w:val="18"/>
                <w:szCs w:val="18"/>
              </w:rPr>
            </w:pPr>
          </w:p>
        </w:tc>
      </w:tr>
      <w:tr w:rsidR="00D334B5" w:rsidRPr="00EF6BDE" w14:paraId="2F4D2741" w14:textId="77777777" w:rsidTr="00494055">
        <w:trPr>
          <w:trHeight w:val="288"/>
        </w:trPr>
        <w:tc>
          <w:tcPr>
            <w:tcW w:w="2713" w:type="pct"/>
            <w:vMerge/>
            <w:tcBorders>
              <w:bottom w:val="single" w:sz="8" w:space="0" w:color="F2F2F2" w:themeColor="background1" w:themeShade="F2"/>
            </w:tcBorders>
            <w:vAlign w:val="center"/>
          </w:tcPr>
          <w:p w14:paraId="2C82052B" w14:textId="77777777" w:rsidR="003C3C7A" w:rsidRPr="00EF6BDE" w:rsidRDefault="003C3C7A" w:rsidP="001E2BFC">
            <w:pPr>
              <w:rPr>
                <w:sz w:val="18"/>
                <w:szCs w:val="18"/>
              </w:rPr>
            </w:pPr>
          </w:p>
        </w:tc>
        <w:tc>
          <w:tcPr>
            <w:tcW w:w="164" w:type="pct"/>
          </w:tcPr>
          <w:p w14:paraId="130CFDE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74E1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2F44022" w14:textId="77777777" w:rsidR="003C3C7A" w:rsidRPr="00EF6BDE" w:rsidRDefault="003C3C7A" w:rsidP="00A76766">
            <w:pPr>
              <w:rPr>
                <w:sz w:val="18"/>
                <w:szCs w:val="18"/>
              </w:rPr>
            </w:pPr>
          </w:p>
        </w:tc>
      </w:tr>
      <w:tr w:rsidR="00747B54" w:rsidRPr="00EF6BDE" w14:paraId="1CAB400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DE7A65B" w14:textId="77777777" w:rsidR="003C3C7A" w:rsidRPr="00EF6BDE" w:rsidRDefault="003C3C7A" w:rsidP="001E2BFC">
            <w:pPr>
              <w:rPr>
                <w:sz w:val="18"/>
                <w:szCs w:val="18"/>
              </w:rPr>
            </w:pPr>
          </w:p>
        </w:tc>
        <w:tc>
          <w:tcPr>
            <w:tcW w:w="164" w:type="pct"/>
          </w:tcPr>
          <w:p w14:paraId="7AE5BE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AC2C0F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C712BD3" w14:textId="77777777" w:rsidR="003C3C7A" w:rsidRPr="00EF6BDE" w:rsidRDefault="003C3C7A" w:rsidP="00A76766">
            <w:pPr>
              <w:rPr>
                <w:sz w:val="18"/>
                <w:szCs w:val="18"/>
              </w:rPr>
            </w:pPr>
          </w:p>
        </w:tc>
      </w:tr>
    </w:tbl>
    <w:p w14:paraId="70C4287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CFE9EC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051CBA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2C0A10B" w14:textId="77777777" w:rsidTr="00E81DB6">
        <w:trPr>
          <w:trHeight w:val="4608"/>
        </w:trPr>
        <w:tc>
          <w:tcPr>
            <w:tcW w:w="5000" w:type="pct"/>
            <w:tcBorders>
              <w:bottom w:val="single" w:sz="4" w:space="0" w:color="FFFFFF" w:themeColor="background1"/>
            </w:tcBorders>
          </w:tcPr>
          <w:p w14:paraId="5F1D5131" w14:textId="77777777" w:rsidR="003C3C7A" w:rsidRPr="00330468" w:rsidRDefault="003C3C7A" w:rsidP="00330468">
            <w:pPr>
              <w:pStyle w:val="NoSpacing"/>
            </w:pPr>
          </w:p>
        </w:tc>
      </w:tr>
      <w:tr w:rsidR="004105BC" w:rsidRPr="00330468" w14:paraId="0D596C25" w14:textId="77777777" w:rsidTr="00426FD0">
        <w:trPr>
          <w:trHeight w:val="70"/>
        </w:trPr>
        <w:tc>
          <w:tcPr>
            <w:tcW w:w="5000" w:type="pct"/>
            <w:tcBorders>
              <w:top w:val="single" w:sz="4" w:space="0" w:color="FFFFFF" w:themeColor="background1"/>
              <w:bottom w:val="single" w:sz="18" w:space="0" w:color="595959" w:themeColor="text1" w:themeTint="A6"/>
            </w:tcBorders>
          </w:tcPr>
          <w:p w14:paraId="32EEC71D" w14:textId="77777777" w:rsidR="003C3C7A" w:rsidRPr="00330468" w:rsidRDefault="003C3C7A" w:rsidP="00330468">
            <w:pPr>
              <w:pStyle w:val="NoSpacing"/>
            </w:pPr>
          </w:p>
        </w:tc>
      </w:tr>
    </w:tbl>
    <w:p w14:paraId="3A96924C" w14:textId="77777777" w:rsidR="003C3C7A" w:rsidRDefault="003C3C7A" w:rsidP="00F85A1D"/>
    <w:p w14:paraId="3D7732B2" w14:textId="77777777" w:rsidR="008D1191" w:rsidRDefault="003C3C7A">
      <w:r>
        <w:br w:type="page"/>
      </w:r>
    </w:p>
    <w:p w14:paraId="20E09C46" w14:textId="77777777" w:rsidR="003C3C7A" w:rsidRPr="008939A4" w:rsidRDefault="003C3C7A" w:rsidP="00607997">
      <w:pPr>
        <w:pStyle w:val="Heading2"/>
      </w:pPr>
      <w:r>
        <w:lastRenderedPageBreak/>
        <w:t>Thursday, December 10, 2026</w:t>
      </w:r>
    </w:p>
    <w:p w14:paraId="63D7F974" w14:textId="77777777" w:rsidR="003C3C7A" w:rsidRDefault="003C3C7A" w:rsidP="001E0B71">
      <w:pPr>
        <w:pStyle w:val="NoSpacing"/>
        <w:rPr>
          <w:rFonts w:cs="Arial"/>
          <w:color w:val="595959" w:themeColor="text1" w:themeTint="A6"/>
          <w:sz w:val="16"/>
          <w:szCs w:val="16"/>
        </w:rPr>
      </w:pPr>
    </w:p>
    <w:p w14:paraId="6F89B0A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04BDF6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9C5296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254023"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BD187B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04F6B2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1CE15C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BF68BA8" w14:textId="77777777" w:rsidTr="00D334B5">
        <w:trPr>
          <w:trHeight w:val="288"/>
        </w:trPr>
        <w:tc>
          <w:tcPr>
            <w:tcW w:w="2713" w:type="pct"/>
            <w:vMerge w:val="restart"/>
          </w:tcPr>
          <w:p w14:paraId="021A734F" w14:textId="77777777" w:rsidR="003C3C7A" w:rsidRPr="00EF6BDE" w:rsidRDefault="003C3C7A" w:rsidP="00D334B5">
            <w:pPr>
              <w:rPr>
                <w:sz w:val="18"/>
                <w:szCs w:val="18"/>
              </w:rPr>
            </w:pPr>
          </w:p>
        </w:tc>
        <w:tc>
          <w:tcPr>
            <w:tcW w:w="164" w:type="pct"/>
          </w:tcPr>
          <w:p w14:paraId="4BC6431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0895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455D5C4" w14:textId="77777777" w:rsidR="003C3C7A" w:rsidRPr="00EF6BDE" w:rsidRDefault="003C3C7A" w:rsidP="00A76766">
            <w:pPr>
              <w:rPr>
                <w:sz w:val="18"/>
                <w:szCs w:val="18"/>
              </w:rPr>
            </w:pPr>
          </w:p>
        </w:tc>
      </w:tr>
      <w:tr w:rsidR="00D334B5" w:rsidRPr="00EF6BDE" w14:paraId="4B907727" w14:textId="77777777" w:rsidTr="00494055">
        <w:trPr>
          <w:trHeight w:val="288"/>
        </w:trPr>
        <w:tc>
          <w:tcPr>
            <w:tcW w:w="2713" w:type="pct"/>
            <w:vMerge/>
            <w:vAlign w:val="center"/>
          </w:tcPr>
          <w:p w14:paraId="1C588280" w14:textId="77777777" w:rsidR="003C3C7A" w:rsidRPr="00EF6BDE" w:rsidRDefault="003C3C7A" w:rsidP="001E2BFC">
            <w:pPr>
              <w:rPr>
                <w:sz w:val="18"/>
                <w:szCs w:val="18"/>
              </w:rPr>
            </w:pPr>
          </w:p>
        </w:tc>
        <w:tc>
          <w:tcPr>
            <w:tcW w:w="164" w:type="pct"/>
          </w:tcPr>
          <w:p w14:paraId="0A9333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2BAE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2E0F7D5" w14:textId="77777777" w:rsidR="003C3C7A" w:rsidRPr="00EF6BDE" w:rsidRDefault="003C3C7A" w:rsidP="00A76766">
            <w:pPr>
              <w:rPr>
                <w:sz w:val="18"/>
                <w:szCs w:val="18"/>
              </w:rPr>
            </w:pPr>
          </w:p>
        </w:tc>
      </w:tr>
      <w:tr w:rsidR="00D334B5" w:rsidRPr="00EF6BDE" w14:paraId="182B308C" w14:textId="77777777" w:rsidTr="00494055">
        <w:trPr>
          <w:trHeight w:val="288"/>
        </w:trPr>
        <w:tc>
          <w:tcPr>
            <w:tcW w:w="2713" w:type="pct"/>
            <w:vMerge/>
            <w:vAlign w:val="center"/>
          </w:tcPr>
          <w:p w14:paraId="0037E5AB" w14:textId="77777777" w:rsidR="003C3C7A" w:rsidRPr="00EF6BDE" w:rsidRDefault="003C3C7A" w:rsidP="001E2BFC">
            <w:pPr>
              <w:rPr>
                <w:sz w:val="18"/>
                <w:szCs w:val="18"/>
              </w:rPr>
            </w:pPr>
          </w:p>
        </w:tc>
        <w:tc>
          <w:tcPr>
            <w:tcW w:w="164" w:type="pct"/>
          </w:tcPr>
          <w:p w14:paraId="7B7284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4194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5DDC715" w14:textId="77777777" w:rsidR="003C3C7A" w:rsidRPr="00EF6BDE" w:rsidRDefault="003C3C7A" w:rsidP="00A76766">
            <w:pPr>
              <w:rPr>
                <w:sz w:val="18"/>
                <w:szCs w:val="18"/>
              </w:rPr>
            </w:pPr>
          </w:p>
        </w:tc>
      </w:tr>
      <w:tr w:rsidR="00D334B5" w:rsidRPr="00EF6BDE" w14:paraId="43799878" w14:textId="77777777" w:rsidTr="00494055">
        <w:trPr>
          <w:trHeight w:val="288"/>
        </w:trPr>
        <w:tc>
          <w:tcPr>
            <w:tcW w:w="2713" w:type="pct"/>
            <w:vMerge/>
            <w:vAlign w:val="center"/>
          </w:tcPr>
          <w:p w14:paraId="4BF21C03" w14:textId="77777777" w:rsidR="003C3C7A" w:rsidRPr="00EF6BDE" w:rsidRDefault="003C3C7A" w:rsidP="001E2BFC">
            <w:pPr>
              <w:rPr>
                <w:sz w:val="18"/>
                <w:szCs w:val="18"/>
              </w:rPr>
            </w:pPr>
          </w:p>
        </w:tc>
        <w:tc>
          <w:tcPr>
            <w:tcW w:w="164" w:type="pct"/>
          </w:tcPr>
          <w:p w14:paraId="22297E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F709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C3F4CFF" w14:textId="77777777" w:rsidR="003C3C7A" w:rsidRPr="00EF6BDE" w:rsidRDefault="003C3C7A" w:rsidP="00A76766">
            <w:pPr>
              <w:rPr>
                <w:sz w:val="18"/>
                <w:szCs w:val="18"/>
              </w:rPr>
            </w:pPr>
          </w:p>
        </w:tc>
      </w:tr>
      <w:tr w:rsidR="00D334B5" w:rsidRPr="00EF6BDE" w14:paraId="61EE71EE" w14:textId="77777777" w:rsidTr="00494055">
        <w:trPr>
          <w:trHeight w:val="288"/>
        </w:trPr>
        <w:tc>
          <w:tcPr>
            <w:tcW w:w="2713" w:type="pct"/>
            <w:vMerge/>
            <w:vAlign w:val="center"/>
          </w:tcPr>
          <w:p w14:paraId="2ADB1886" w14:textId="77777777" w:rsidR="003C3C7A" w:rsidRPr="00EF6BDE" w:rsidRDefault="003C3C7A" w:rsidP="001E2BFC">
            <w:pPr>
              <w:rPr>
                <w:sz w:val="18"/>
                <w:szCs w:val="18"/>
              </w:rPr>
            </w:pPr>
          </w:p>
        </w:tc>
        <w:tc>
          <w:tcPr>
            <w:tcW w:w="164" w:type="pct"/>
          </w:tcPr>
          <w:p w14:paraId="324899D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4343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D8E94C6" w14:textId="77777777" w:rsidR="003C3C7A" w:rsidRPr="00EF6BDE" w:rsidRDefault="003C3C7A" w:rsidP="00A76766">
            <w:pPr>
              <w:rPr>
                <w:sz w:val="18"/>
                <w:szCs w:val="18"/>
              </w:rPr>
            </w:pPr>
          </w:p>
        </w:tc>
      </w:tr>
      <w:tr w:rsidR="00D334B5" w:rsidRPr="00EF6BDE" w14:paraId="4AC8B97A" w14:textId="77777777" w:rsidTr="00494055">
        <w:trPr>
          <w:trHeight w:val="288"/>
        </w:trPr>
        <w:tc>
          <w:tcPr>
            <w:tcW w:w="2713" w:type="pct"/>
            <w:vMerge/>
            <w:vAlign w:val="center"/>
          </w:tcPr>
          <w:p w14:paraId="139596FF" w14:textId="77777777" w:rsidR="003C3C7A" w:rsidRPr="00EF6BDE" w:rsidRDefault="003C3C7A" w:rsidP="001E2BFC">
            <w:pPr>
              <w:rPr>
                <w:sz w:val="18"/>
                <w:szCs w:val="18"/>
              </w:rPr>
            </w:pPr>
          </w:p>
        </w:tc>
        <w:tc>
          <w:tcPr>
            <w:tcW w:w="164" w:type="pct"/>
          </w:tcPr>
          <w:p w14:paraId="6CCE7E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8E3EB0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ABC0996" w14:textId="77777777" w:rsidR="003C3C7A" w:rsidRPr="00EF6BDE" w:rsidRDefault="003C3C7A" w:rsidP="00A76766">
            <w:pPr>
              <w:rPr>
                <w:sz w:val="18"/>
                <w:szCs w:val="18"/>
              </w:rPr>
            </w:pPr>
          </w:p>
        </w:tc>
      </w:tr>
      <w:tr w:rsidR="00D334B5" w:rsidRPr="00EF6BDE" w14:paraId="09D08A91" w14:textId="77777777" w:rsidTr="00494055">
        <w:trPr>
          <w:trHeight w:val="288"/>
        </w:trPr>
        <w:tc>
          <w:tcPr>
            <w:tcW w:w="2713" w:type="pct"/>
            <w:vMerge/>
            <w:vAlign w:val="center"/>
          </w:tcPr>
          <w:p w14:paraId="11804C13" w14:textId="77777777" w:rsidR="003C3C7A" w:rsidRPr="00EF6BDE" w:rsidRDefault="003C3C7A" w:rsidP="001E2BFC">
            <w:pPr>
              <w:rPr>
                <w:sz w:val="18"/>
                <w:szCs w:val="18"/>
              </w:rPr>
            </w:pPr>
          </w:p>
        </w:tc>
        <w:tc>
          <w:tcPr>
            <w:tcW w:w="164" w:type="pct"/>
          </w:tcPr>
          <w:p w14:paraId="01F324B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D409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C739965" w14:textId="77777777" w:rsidR="003C3C7A" w:rsidRPr="00EF6BDE" w:rsidRDefault="003C3C7A" w:rsidP="00A76766">
            <w:pPr>
              <w:rPr>
                <w:sz w:val="18"/>
                <w:szCs w:val="18"/>
              </w:rPr>
            </w:pPr>
          </w:p>
        </w:tc>
      </w:tr>
      <w:tr w:rsidR="00D334B5" w:rsidRPr="00EF6BDE" w14:paraId="439C419D" w14:textId="77777777" w:rsidTr="00494055">
        <w:trPr>
          <w:trHeight w:val="288"/>
        </w:trPr>
        <w:tc>
          <w:tcPr>
            <w:tcW w:w="2713" w:type="pct"/>
            <w:vMerge/>
            <w:vAlign w:val="center"/>
          </w:tcPr>
          <w:p w14:paraId="20608C1C" w14:textId="77777777" w:rsidR="003C3C7A" w:rsidRPr="00EF6BDE" w:rsidRDefault="003C3C7A" w:rsidP="001E2BFC">
            <w:pPr>
              <w:rPr>
                <w:sz w:val="18"/>
                <w:szCs w:val="18"/>
              </w:rPr>
            </w:pPr>
          </w:p>
        </w:tc>
        <w:tc>
          <w:tcPr>
            <w:tcW w:w="164" w:type="pct"/>
          </w:tcPr>
          <w:p w14:paraId="32EBC0D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51306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ABA9969" w14:textId="77777777" w:rsidR="003C3C7A" w:rsidRPr="00EF6BDE" w:rsidRDefault="003C3C7A" w:rsidP="00A76766">
            <w:pPr>
              <w:rPr>
                <w:sz w:val="18"/>
                <w:szCs w:val="18"/>
              </w:rPr>
            </w:pPr>
          </w:p>
        </w:tc>
      </w:tr>
      <w:tr w:rsidR="00D334B5" w:rsidRPr="00EF6BDE" w14:paraId="406BBE0C" w14:textId="77777777" w:rsidTr="00494055">
        <w:trPr>
          <w:trHeight w:val="288"/>
        </w:trPr>
        <w:tc>
          <w:tcPr>
            <w:tcW w:w="2713" w:type="pct"/>
            <w:vMerge/>
            <w:vAlign w:val="center"/>
          </w:tcPr>
          <w:p w14:paraId="5C8DF029" w14:textId="77777777" w:rsidR="003C3C7A" w:rsidRPr="00EF6BDE" w:rsidRDefault="003C3C7A" w:rsidP="001E2BFC">
            <w:pPr>
              <w:rPr>
                <w:sz w:val="18"/>
                <w:szCs w:val="18"/>
              </w:rPr>
            </w:pPr>
          </w:p>
        </w:tc>
        <w:tc>
          <w:tcPr>
            <w:tcW w:w="164" w:type="pct"/>
          </w:tcPr>
          <w:p w14:paraId="4C4343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898F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75CDBDE" w14:textId="77777777" w:rsidR="003C3C7A" w:rsidRPr="00EF6BDE" w:rsidRDefault="003C3C7A" w:rsidP="00A76766">
            <w:pPr>
              <w:rPr>
                <w:sz w:val="18"/>
                <w:szCs w:val="18"/>
              </w:rPr>
            </w:pPr>
          </w:p>
        </w:tc>
      </w:tr>
      <w:tr w:rsidR="00D334B5" w:rsidRPr="00EF6BDE" w14:paraId="3ED6275A" w14:textId="77777777" w:rsidTr="00494055">
        <w:trPr>
          <w:trHeight w:val="288"/>
        </w:trPr>
        <w:tc>
          <w:tcPr>
            <w:tcW w:w="2713" w:type="pct"/>
            <w:vMerge/>
            <w:vAlign w:val="center"/>
          </w:tcPr>
          <w:p w14:paraId="0066A981" w14:textId="77777777" w:rsidR="003C3C7A" w:rsidRPr="00EF6BDE" w:rsidRDefault="003C3C7A" w:rsidP="001E2BFC">
            <w:pPr>
              <w:rPr>
                <w:sz w:val="18"/>
                <w:szCs w:val="18"/>
              </w:rPr>
            </w:pPr>
          </w:p>
        </w:tc>
        <w:tc>
          <w:tcPr>
            <w:tcW w:w="164" w:type="pct"/>
          </w:tcPr>
          <w:p w14:paraId="7D8176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B983D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A04379B" w14:textId="77777777" w:rsidR="003C3C7A" w:rsidRPr="00EF6BDE" w:rsidRDefault="003C3C7A" w:rsidP="00A76766">
            <w:pPr>
              <w:rPr>
                <w:sz w:val="18"/>
                <w:szCs w:val="18"/>
              </w:rPr>
            </w:pPr>
          </w:p>
        </w:tc>
      </w:tr>
      <w:tr w:rsidR="00D334B5" w:rsidRPr="00EF6BDE" w14:paraId="07824DF8" w14:textId="77777777" w:rsidTr="00494055">
        <w:trPr>
          <w:trHeight w:val="288"/>
        </w:trPr>
        <w:tc>
          <w:tcPr>
            <w:tcW w:w="2713" w:type="pct"/>
            <w:vMerge/>
            <w:vAlign w:val="center"/>
          </w:tcPr>
          <w:p w14:paraId="38B06CB4" w14:textId="77777777" w:rsidR="003C3C7A" w:rsidRPr="00EF6BDE" w:rsidRDefault="003C3C7A" w:rsidP="001E2BFC">
            <w:pPr>
              <w:rPr>
                <w:sz w:val="18"/>
                <w:szCs w:val="18"/>
              </w:rPr>
            </w:pPr>
          </w:p>
        </w:tc>
        <w:tc>
          <w:tcPr>
            <w:tcW w:w="164" w:type="pct"/>
          </w:tcPr>
          <w:p w14:paraId="63471A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CC68D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1DEB2E7" w14:textId="77777777" w:rsidR="003C3C7A" w:rsidRPr="00EF6BDE" w:rsidRDefault="003C3C7A" w:rsidP="00A76766">
            <w:pPr>
              <w:rPr>
                <w:sz w:val="18"/>
                <w:szCs w:val="18"/>
              </w:rPr>
            </w:pPr>
          </w:p>
        </w:tc>
      </w:tr>
      <w:tr w:rsidR="00D334B5" w:rsidRPr="00EF6BDE" w14:paraId="77CD97A5" w14:textId="77777777" w:rsidTr="00494055">
        <w:trPr>
          <w:trHeight w:val="288"/>
        </w:trPr>
        <w:tc>
          <w:tcPr>
            <w:tcW w:w="2713" w:type="pct"/>
            <w:vMerge/>
            <w:vAlign w:val="center"/>
          </w:tcPr>
          <w:p w14:paraId="2CF5D4EC" w14:textId="77777777" w:rsidR="003C3C7A" w:rsidRPr="00EF6BDE" w:rsidRDefault="003C3C7A" w:rsidP="001E2BFC">
            <w:pPr>
              <w:rPr>
                <w:sz w:val="18"/>
                <w:szCs w:val="18"/>
              </w:rPr>
            </w:pPr>
          </w:p>
        </w:tc>
        <w:tc>
          <w:tcPr>
            <w:tcW w:w="164" w:type="pct"/>
          </w:tcPr>
          <w:p w14:paraId="6DF6338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24B5E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0639811" w14:textId="77777777" w:rsidR="003C3C7A" w:rsidRPr="00EF6BDE" w:rsidRDefault="003C3C7A" w:rsidP="00A76766">
            <w:pPr>
              <w:rPr>
                <w:sz w:val="18"/>
                <w:szCs w:val="18"/>
              </w:rPr>
            </w:pPr>
          </w:p>
        </w:tc>
      </w:tr>
      <w:tr w:rsidR="00D334B5" w:rsidRPr="00EF6BDE" w14:paraId="2AD247DD" w14:textId="77777777" w:rsidTr="00494055">
        <w:trPr>
          <w:trHeight w:val="288"/>
        </w:trPr>
        <w:tc>
          <w:tcPr>
            <w:tcW w:w="2713" w:type="pct"/>
            <w:vMerge/>
            <w:vAlign w:val="center"/>
          </w:tcPr>
          <w:p w14:paraId="253F7C1F" w14:textId="77777777" w:rsidR="003C3C7A" w:rsidRPr="00EF6BDE" w:rsidRDefault="003C3C7A" w:rsidP="001E2BFC">
            <w:pPr>
              <w:rPr>
                <w:sz w:val="18"/>
                <w:szCs w:val="18"/>
              </w:rPr>
            </w:pPr>
          </w:p>
        </w:tc>
        <w:tc>
          <w:tcPr>
            <w:tcW w:w="164" w:type="pct"/>
          </w:tcPr>
          <w:p w14:paraId="0F8969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9CB0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724D37E" w14:textId="77777777" w:rsidR="003C3C7A" w:rsidRPr="00EF6BDE" w:rsidRDefault="003C3C7A" w:rsidP="00A76766">
            <w:pPr>
              <w:rPr>
                <w:sz w:val="18"/>
                <w:szCs w:val="18"/>
              </w:rPr>
            </w:pPr>
          </w:p>
        </w:tc>
      </w:tr>
      <w:tr w:rsidR="00D334B5" w:rsidRPr="00EF6BDE" w14:paraId="6FA73EC0" w14:textId="77777777" w:rsidTr="00494055">
        <w:trPr>
          <w:trHeight w:val="288"/>
        </w:trPr>
        <w:tc>
          <w:tcPr>
            <w:tcW w:w="2713" w:type="pct"/>
            <w:vMerge/>
            <w:tcBorders>
              <w:bottom w:val="single" w:sz="8" w:space="0" w:color="F2F2F2" w:themeColor="background1" w:themeShade="F2"/>
            </w:tcBorders>
            <w:vAlign w:val="center"/>
          </w:tcPr>
          <w:p w14:paraId="601BC0E0" w14:textId="77777777" w:rsidR="003C3C7A" w:rsidRPr="00EF6BDE" w:rsidRDefault="003C3C7A" w:rsidP="001E2BFC">
            <w:pPr>
              <w:rPr>
                <w:sz w:val="18"/>
                <w:szCs w:val="18"/>
              </w:rPr>
            </w:pPr>
          </w:p>
        </w:tc>
        <w:tc>
          <w:tcPr>
            <w:tcW w:w="164" w:type="pct"/>
          </w:tcPr>
          <w:p w14:paraId="23C338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4EF84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797A524" w14:textId="77777777" w:rsidR="003C3C7A" w:rsidRPr="00EF6BDE" w:rsidRDefault="003C3C7A" w:rsidP="00A76766">
            <w:pPr>
              <w:rPr>
                <w:sz w:val="18"/>
                <w:szCs w:val="18"/>
              </w:rPr>
            </w:pPr>
          </w:p>
        </w:tc>
      </w:tr>
      <w:tr w:rsidR="00747B54" w:rsidRPr="00EF6BDE" w14:paraId="2C6C0EE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E1F426F" w14:textId="77777777" w:rsidR="003C3C7A" w:rsidRPr="00EF6BDE" w:rsidRDefault="003C3C7A" w:rsidP="001E2BFC">
            <w:pPr>
              <w:rPr>
                <w:sz w:val="18"/>
                <w:szCs w:val="18"/>
              </w:rPr>
            </w:pPr>
          </w:p>
        </w:tc>
        <w:tc>
          <w:tcPr>
            <w:tcW w:w="164" w:type="pct"/>
          </w:tcPr>
          <w:p w14:paraId="104491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197CB6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7636D7D" w14:textId="77777777" w:rsidR="003C3C7A" w:rsidRPr="00EF6BDE" w:rsidRDefault="003C3C7A" w:rsidP="00A76766">
            <w:pPr>
              <w:rPr>
                <w:sz w:val="18"/>
                <w:szCs w:val="18"/>
              </w:rPr>
            </w:pPr>
          </w:p>
        </w:tc>
      </w:tr>
    </w:tbl>
    <w:p w14:paraId="488594F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74912E1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7B136D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800876F" w14:textId="77777777" w:rsidTr="00E81DB6">
        <w:trPr>
          <w:trHeight w:val="4608"/>
        </w:trPr>
        <w:tc>
          <w:tcPr>
            <w:tcW w:w="5000" w:type="pct"/>
            <w:tcBorders>
              <w:bottom w:val="single" w:sz="4" w:space="0" w:color="FFFFFF" w:themeColor="background1"/>
            </w:tcBorders>
          </w:tcPr>
          <w:p w14:paraId="00A228B6" w14:textId="77777777" w:rsidR="003C3C7A" w:rsidRPr="00330468" w:rsidRDefault="003C3C7A" w:rsidP="00330468">
            <w:pPr>
              <w:pStyle w:val="NoSpacing"/>
            </w:pPr>
          </w:p>
        </w:tc>
      </w:tr>
      <w:tr w:rsidR="004105BC" w:rsidRPr="00330468" w14:paraId="1FC3D428" w14:textId="77777777" w:rsidTr="00426FD0">
        <w:trPr>
          <w:trHeight w:val="70"/>
        </w:trPr>
        <w:tc>
          <w:tcPr>
            <w:tcW w:w="5000" w:type="pct"/>
            <w:tcBorders>
              <w:top w:val="single" w:sz="4" w:space="0" w:color="FFFFFF" w:themeColor="background1"/>
              <w:bottom w:val="single" w:sz="18" w:space="0" w:color="595959" w:themeColor="text1" w:themeTint="A6"/>
            </w:tcBorders>
          </w:tcPr>
          <w:p w14:paraId="7758ABCD" w14:textId="77777777" w:rsidR="003C3C7A" w:rsidRPr="00330468" w:rsidRDefault="003C3C7A" w:rsidP="00330468">
            <w:pPr>
              <w:pStyle w:val="NoSpacing"/>
            </w:pPr>
          </w:p>
        </w:tc>
      </w:tr>
    </w:tbl>
    <w:p w14:paraId="36AEBF99" w14:textId="77777777" w:rsidR="003C3C7A" w:rsidRDefault="003C3C7A" w:rsidP="00F85A1D"/>
    <w:p w14:paraId="68F92BD8" w14:textId="77777777" w:rsidR="008D1191" w:rsidRDefault="003C3C7A">
      <w:r>
        <w:br w:type="page"/>
      </w:r>
    </w:p>
    <w:p w14:paraId="3A13E073" w14:textId="77777777" w:rsidR="003C3C7A" w:rsidRPr="008939A4" w:rsidRDefault="003C3C7A" w:rsidP="00607997">
      <w:pPr>
        <w:pStyle w:val="Heading2"/>
      </w:pPr>
      <w:r>
        <w:lastRenderedPageBreak/>
        <w:t>Friday, December 11, 2026</w:t>
      </w:r>
    </w:p>
    <w:p w14:paraId="27967398" w14:textId="77777777" w:rsidR="003C3C7A" w:rsidRDefault="003C3C7A" w:rsidP="001E0B71">
      <w:pPr>
        <w:pStyle w:val="NoSpacing"/>
        <w:rPr>
          <w:rFonts w:cs="Arial"/>
          <w:color w:val="595959" w:themeColor="text1" w:themeTint="A6"/>
          <w:sz w:val="16"/>
          <w:szCs w:val="16"/>
        </w:rPr>
      </w:pPr>
    </w:p>
    <w:p w14:paraId="51DD639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54160E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82E823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9EC587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B462FBB"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EA1D1C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0FAA08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D33127B" w14:textId="77777777" w:rsidTr="00D334B5">
        <w:trPr>
          <w:trHeight w:val="288"/>
        </w:trPr>
        <w:tc>
          <w:tcPr>
            <w:tcW w:w="2713" w:type="pct"/>
            <w:vMerge w:val="restart"/>
          </w:tcPr>
          <w:p w14:paraId="3B09D040" w14:textId="77777777" w:rsidR="003C3C7A" w:rsidRPr="00EF6BDE" w:rsidRDefault="003C3C7A" w:rsidP="00D334B5">
            <w:pPr>
              <w:rPr>
                <w:sz w:val="18"/>
                <w:szCs w:val="18"/>
              </w:rPr>
            </w:pPr>
          </w:p>
        </w:tc>
        <w:tc>
          <w:tcPr>
            <w:tcW w:w="164" w:type="pct"/>
          </w:tcPr>
          <w:p w14:paraId="028701F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641F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C18599F" w14:textId="77777777" w:rsidR="003C3C7A" w:rsidRPr="00EF6BDE" w:rsidRDefault="003C3C7A" w:rsidP="00A76766">
            <w:pPr>
              <w:rPr>
                <w:sz w:val="18"/>
                <w:szCs w:val="18"/>
              </w:rPr>
            </w:pPr>
          </w:p>
        </w:tc>
      </w:tr>
      <w:tr w:rsidR="00D334B5" w:rsidRPr="00EF6BDE" w14:paraId="18C70551" w14:textId="77777777" w:rsidTr="00494055">
        <w:trPr>
          <w:trHeight w:val="288"/>
        </w:trPr>
        <w:tc>
          <w:tcPr>
            <w:tcW w:w="2713" w:type="pct"/>
            <w:vMerge/>
            <w:vAlign w:val="center"/>
          </w:tcPr>
          <w:p w14:paraId="2B590447" w14:textId="77777777" w:rsidR="003C3C7A" w:rsidRPr="00EF6BDE" w:rsidRDefault="003C3C7A" w:rsidP="001E2BFC">
            <w:pPr>
              <w:rPr>
                <w:sz w:val="18"/>
                <w:szCs w:val="18"/>
              </w:rPr>
            </w:pPr>
          </w:p>
        </w:tc>
        <w:tc>
          <w:tcPr>
            <w:tcW w:w="164" w:type="pct"/>
          </w:tcPr>
          <w:p w14:paraId="1105DA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89E4D5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C0A78BE" w14:textId="77777777" w:rsidR="003C3C7A" w:rsidRPr="00EF6BDE" w:rsidRDefault="003C3C7A" w:rsidP="00A76766">
            <w:pPr>
              <w:rPr>
                <w:sz w:val="18"/>
                <w:szCs w:val="18"/>
              </w:rPr>
            </w:pPr>
          </w:p>
        </w:tc>
      </w:tr>
      <w:tr w:rsidR="00D334B5" w:rsidRPr="00EF6BDE" w14:paraId="7635F193" w14:textId="77777777" w:rsidTr="00494055">
        <w:trPr>
          <w:trHeight w:val="288"/>
        </w:trPr>
        <w:tc>
          <w:tcPr>
            <w:tcW w:w="2713" w:type="pct"/>
            <w:vMerge/>
            <w:vAlign w:val="center"/>
          </w:tcPr>
          <w:p w14:paraId="2623A44F" w14:textId="77777777" w:rsidR="003C3C7A" w:rsidRPr="00EF6BDE" w:rsidRDefault="003C3C7A" w:rsidP="001E2BFC">
            <w:pPr>
              <w:rPr>
                <w:sz w:val="18"/>
                <w:szCs w:val="18"/>
              </w:rPr>
            </w:pPr>
          </w:p>
        </w:tc>
        <w:tc>
          <w:tcPr>
            <w:tcW w:w="164" w:type="pct"/>
          </w:tcPr>
          <w:p w14:paraId="406320C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EE11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921F162" w14:textId="77777777" w:rsidR="003C3C7A" w:rsidRPr="00EF6BDE" w:rsidRDefault="003C3C7A" w:rsidP="00A76766">
            <w:pPr>
              <w:rPr>
                <w:sz w:val="18"/>
                <w:szCs w:val="18"/>
              </w:rPr>
            </w:pPr>
          </w:p>
        </w:tc>
      </w:tr>
      <w:tr w:rsidR="00D334B5" w:rsidRPr="00EF6BDE" w14:paraId="532F21A6" w14:textId="77777777" w:rsidTr="00494055">
        <w:trPr>
          <w:trHeight w:val="288"/>
        </w:trPr>
        <w:tc>
          <w:tcPr>
            <w:tcW w:w="2713" w:type="pct"/>
            <w:vMerge/>
            <w:vAlign w:val="center"/>
          </w:tcPr>
          <w:p w14:paraId="0E817E5B" w14:textId="77777777" w:rsidR="003C3C7A" w:rsidRPr="00EF6BDE" w:rsidRDefault="003C3C7A" w:rsidP="001E2BFC">
            <w:pPr>
              <w:rPr>
                <w:sz w:val="18"/>
                <w:szCs w:val="18"/>
              </w:rPr>
            </w:pPr>
          </w:p>
        </w:tc>
        <w:tc>
          <w:tcPr>
            <w:tcW w:w="164" w:type="pct"/>
          </w:tcPr>
          <w:p w14:paraId="18D916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B3CD0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7062E68" w14:textId="77777777" w:rsidR="003C3C7A" w:rsidRPr="00EF6BDE" w:rsidRDefault="003C3C7A" w:rsidP="00A76766">
            <w:pPr>
              <w:rPr>
                <w:sz w:val="18"/>
                <w:szCs w:val="18"/>
              </w:rPr>
            </w:pPr>
          </w:p>
        </w:tc>
      </w:tr>
      <w:tr w:rsidR="00D334B5" w:rsidRPr="00EF6BDE" w14:paraId="7388B329" w14:textId="77777777" w:rsidTr="00494055">
        <w:trPr>
          <w:trHeight w:val="288"/>
        </w:trPr>
        <w:tc>
          <w:tcPr>
            <w:tcW w:w="2713" w:type="pct"/>
            <w:vMerge/>
            <w:vAlign w:val="center"/>
          </w:tcPr>
          <w:p w14:paraId="522ABD49" w14:textId="77777777" w:rsidR="003C3C7A" w:rsidRPr="00EF6BDE" w:rsidRDefault="003C3C7A" w:rsidP="001E2BFC">
            <w:pPr>
              <w:rPr>
                <w:sz w:val="18"/>
                <w:szCs w:val="18"/>
              </w:rPr>
            </w:pPr>
          </w:p>
        </w:tc>
        <w:tc>
          <w:tcPr>
            <w:tcW w:w="164" w:type="pct"/>
          </w:tcPr>
          <w:p w14:paraId="4CAC8D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BD94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E0867F4" w14:textId="77777777" w:rsidR="003C3C7A" w:rsidRPr="00EF6BDE" w:rsidRDefault="003C3C7A" w:rsidP="00A76766">
            <w:pPr>
              <w:rPr>
                <w:sz w:val="18"/>
                <w:szCs w:val="18"/>
              </w:rPr>
            </w:pPr>
          </w:p>
        </w:tc>
      </w:tr>
      <w:tr w:rsidR="00D334B5" w:rsidRPr="00EF6BDE" w14:paraId="1D7638BA" w14:textId="77777777" w:rsidTr="00494055">
        <w:trPr>
          <w:trHeight w:val="288"/>
        </w:trPr>
        <w:tc>
          <w:tcPr>
            <w:tcW w:w="2713" w:type="pct"/>
            <w:vMerge/>
            <w:vAlign w:val="center"/>
          </w:tcPr>
          <w:p w14:paraId="5E4E1C96" w14:textId="77777777" w:rsidR="003C3C7A" w:rsidRPr="00EF6BDE" w:rsidRDefault="003C3C7A" w:rsidP="001E2BFC">
            <w:pPr>
              <w:rPr>
                <w:sz w:val="18"/>
                <w:szCs w:val="18"/>
              </w:rPr>
            </w:pPr>
          </w:p>
        </w:tc>
        <w:tc>
          <w:tcPr>
            <w:tcW w:w="164" w:type="pct"/>
          </w:tcPr>
          <w:p w14:paraId="75AB87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7B022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A0DC61E" w14:textId="77777777" w:rsidR="003C3C7A" w:rsidRPr="00EF6BDE" w:rsidRDefault="003C3C7A" w:rsidP="00A76766">
            <w:pPr>
              <w:rPr>
                <w:sz w:val="18"/>
                <w:szCs w:val="18"/>
              </w:rPr>
            </w:pPr>
          </w:p>
        </w:tc>
      </w:tr>
      <w:tr w:rsidR="00D334B5" w:rsidRPr="00EF6BDE" w14:paraId="2E915E79" w14:textId="77777777" w:rsidTr="00494055">
        <w:trPr>
          <w:trHeight w:val="288"/>
        </w:trPr>
        <w:tc>
          <w:tcPr>
            <w:tcW w:w="2713" w:type="pct"/>
            <w:vMerge/>
            <w:vAlign w:val="center"/>
          </w:tcPr>
          <w:p w14:paraId="5B6B0A84" w14:textId="77777777" w:rsidR="003C3C7A" w:rsidRPr="00EF6BDE" w:rsidRDefault="003C3C7A" w:rsidP="001E2BFC">
            <w:pPr>
              <w:rPr>
                <w:sz w:val="18"/>
                <w:szCs w:val="18"/>
              </w:rPr>
            </w:pPr>
          </w:p>
        </w:tc>
        <w:tc>
          <w:tcPr>
            <w:tcW w:w="164" w:type="pct"/>
          </w:tcPr>
          <w:p w14:paraId="347F46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C8AF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AFCC7FF" w14:textId="77777777" w:rsidR="003C3C7A" w:rsidRPr="00EF6BDE" w:rsidRDefault="003C3C7A" w:rsidP="00A76766">
            <w:pPr>
              <w:rPr>
                <w:sz w:val="18"/>
                <w:szCs w:val="18"/>
              </w:rPr>
            </w:pPr>
          </w:p>
        </w:tc>
      </w:tr>
      <w:tr w:rsidR="00D334B5" w:rsidRPr="00EF6BDE" w14:paraId="3001B149" w14:textId="77777777" w:rsidTr="00494055">
        <w:trPr>
          <w:trHeight w:val="288"/>
        </w:trPr>
        <w:tc>
          <w:tcPr>
            <w:tcW w:w="2713" w:type="pct"/>
            <w:vMerge/>
            <w:vAlign w:val="center"/>
          </w:tcPr>
          <w:p w14:paraId="19E223D2" w14:textId="77777777" w:rsidR="003C3C7A" w:rsidRPr="00EF6BDE" w:rsidRDefault="003C3C7A" w:rsidP="001E2BFC">
            <w:pPr>
              <w:rPr>
                <w:sz w:val="18"/>
                <w:szCs w:val="18"/>
              </w:rPr>
            </w:pPr>
          </w:p>
        </w:tc>
        <w:tc>
          <w:tcPr>
            <w:tcW w:w="164" w:type="pct"/>
          </w:tcPr>
          <w:p w14:paraId="1384FD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F5DD1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62FBA0F" w14:textId="77777777" w:rsidR="003C3C7A" w:rsidRPr="00EF6BDE" w:rsidRDefault="003C3C7A" w:rsidP="00A76766">
            <w:pPr>
              <w:rPr>
                <w:sz w:val="18"/>
                <w:szCs w:val="18"/>
              </w:rPr>
            </w:pPr>
          </w:p>
        </w:tc>
      </w:tr>
      <w:tr w:rsidR="00D334B5" w:rsidRPr="00EF6BDE" w14:paraId="5EF2C907" w14:textId="77777777" w:rsidTr="00494055">
        <w:trPr>
          <w:trHeight w:val="288"/>
        </w:trPr>
        <w:tc>
          <w:tcPr>
            <w:tcW w:w="2713" w:type="pct"/>
            <w:vMerge/>
            <w:vAlign w:val="center"/>
          </w:tcPr>
          <w:p w14:paraId="4BFAFD35" w14:textId="77777777" w:rsidR="003C3C7A" w:rsidRPr="00EF6BDE" w:rsidRDefault="003C3C7A" w:rsidP="001E2BFC">
            <w:pPr>
              <w:rPr>
                <w:sz w:val="18"/>
                <w:szCs w:val="18"/>
              </w:rPr>
            </w:pPr>
          </w:p>
        </w:tc>
        <w:tc>
          <w:tcPr>
            <w:tcW w:w="164" w:type="pct"/>
          </w:tcPr>
          <w:p w14:paraId="76D0C33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1DE744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E1F39A3" w14:textId="77777777" w:rsidR="003C3C7A" w:rsidRPr="00EF6BDE" w:rsidRDefault="003C3C7A" w:rsidP="00A76766">
            <w:pPr>
              <w:rPr>
                <w:sz w:val="18"/>
                <w:szCs w:val="18"/>
              </w:rPr>
            </w:pPr>
          </w:p>
        </w:tc>
      </w:tr>
      <w:tr w:rsidR="00D334B5" w:rsidRPr="00EF6BDE" w14:paraId="7CE59AAD" w14:textId="77777777" w:rsidTr="00494055">
        <w:trPr>
          <w:trHeight w:val="288"/>
        </w:trPr>
        <w:tc>
          <w:tcPr>
            <w:tcW w:w="2713" w:type="pct"/>
            <w:vMerge/>
            <w:vAlign w:val="center"/>
          </w:tcPr>
          <w:p w14:paraId="2316EED5" w14:textId="77777777" w:rsidR="003C3C7A" w:rsidRPr="00EF6BDE" w:rsidRDefault="003C3C7A" w:rsidP="001E2BFC">
            <w:pPr>
              <w:rPr>
                <w:sz w:val="18"/>
                <w:szCs w:val="18"/>
              </w:rPr>
            </w:pPr>
          </w:p>
        </w:tc>
        <w:tc>
          <w:tcPr>
            <w:tcW w:w="164" w:type="pct"/>
          </w:tcPr>
          <w:p w14:paraId="41D51A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5FBDC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F00CDD8" w14:textId="77777777" w:rsidR="003C3C7A" w:rsidRPr="00EF6BDE" w:rsidRDefault="003C3C7A" w:rsidP="00A76766">
            <w:pPr>
              <w:rPr>
                <w:sz w:val="18"/>
                <w:szCs w:val="18"/>
              </w:rPr>
            </w:pPr>
          </w:p>
        </w:tc>
      </w:tr>
      <w:tr w:rsidR="00D334B5" w:rsidRPr="00EF6BDE" w14:paraId="56463165" w14:textId="77777777" w:rsidTr="00494055">
        <w:trPr>
          <w:trHeight w:val="288"/>
        </w:trPr>
        <w:tc>
          <w:tcPr>
            <w:tcW w:w="2713" w:type="pct"/>
            <w:vMerge/>
            <w:vAlign w:val="center"/>
          </w:tcPr>
          <w:p w14:paraId="0F6BDC6E" w14:textId="77777777" w:rsidR="003C3C7A" w:rsidRPr="00EF6BDE" w:rsidRDefault="003C3C7A" w:rsidP="001E2BFC">
            <w:pPr>
              <w:rPr>
                <w:sz w:val="18"/>
                <w:szCs w:val="18"/>
              </w:rPr>
            </w:pPr>
          </w:p>
        </w:tc>
        <w:tc>
          <w:tcPr>
            <w:tcW w:w="164" w:type="pct"/>
          </w:tcPr>
          <w:p w14:paraId="37F42B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45CC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9D2C7C1" w14:textId="77777777" w:rsidR="003C3C7A" w:rsidRPr="00EF6BDE" w:rsidRDefault="003C3C7A" w:rsidP="00A76766">
            <w:pPr>
              <w:rPr>
                <w:sz w:val="18"/>
                <w:szCs w:val="18"/>
              </w:rPr>
            </w:pPr>
          </w:p>
        </w:tc>
      </w:tr>
      <w:tr w:rsidR="00D334B5" w:rsidRPr="00EF6BDE" w14:paraId="1F7C0163" w14:textId="77777777" w:rsidTr="00494055">
        <w:trPr>
          <w:trHeight w:val="288"/>
        </w:trPr>
        <w:tc>
          <w:tcPr>
            <w:tcW w:w="2713" w:type="pct"/>
            <w:vMerge/>
            <w:vAlign w:val="center"/>
          </w:tcPr>
          <w:p w14:paraId="5DE1DA50" w14:textId="77777777" w:rsidR="003C3C7A" w:rsidRPr="00EF6BDE" w:rsidRDefault="003C3C7A" w:rsidP="001E2BFC">
            <w:pPr>
              <w:rPr>
                <w:sz w:val="18"/>
                <w:szCs w:val="18"/>
              </w:rPr>
            </w:pPr>
          </w:p>
        </w:tc>
        <w:tc>
          <w:tcPr>
            <w:tcW w:w="164" w:type="pct"/>
          </w:tcPr>
          <w:p w14:paraId="3C811B1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F9D8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EE698AC" w14:textId="77777777" w:rsidR="003C3C7A" w:rsidRPr="00EF6BDE" w:rsidRDefault="003C3C7A" w:rsidP="00A76766">
            <w:pPr>
              <w:rPr>
                <w:sz w:val="18"/>
                <w:szCs w:val="18"/>
              </w:rPr>
            </w:pPr>
          </w:p>
        </w:tc>
      </w:tr>
      <w:tr w:rsidR="00D334B5" w:rsidRPr="00EF6BDE" w14:paraId="12D23DF2" w14:textId="77777777" w:rsidTr="00494055">
        <w:trPr>
          <w:trHeight w:val="288"/>
        </w:trPr>
        <w:tc>
          <w:tcPr>
            <w:tcW w:w="2713" w:type="pct"/>
            <w:vMerge/>
            <w:vAlign w:val="center"/>
          </w:tcPr>
          <w:p w14:paraId="734DF307" w14:textId="77777777" w:rsidR="003C3C7A" w:rsidRPr="00EF6BDE" w:rsidRDefault="003C3C7A" w:rsidP="001E2BFC">
            <w:pPr>
              <w:rPr>
                <w:sz w:val="18"/>
                <w:szCs w:val="18"/>
              </w:rPr>
            </w:pPr>
          </w:p>
        </w:tc>
        <w:tc>
          <w:tcPr>
            <w:tcW w:w="164" w:type="pct"/>
          </w:tcPr>
          <w:p w14:paraId="1071390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A466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7F2A5DF" w14:textId="77777777" w:rsidR="003C3C7A" w:rsidRPr="00EF6BDE" w:rsidRDefault="003C3C7A" w:rsidP="00A76766">
            <w:pPr>
              <w:rPr>
                <w:sz w:val="18"/>
                <w:szCs w:val="18"/>
              </w:rPr>
            </w:pPr>
          </w:p>
        </w:tc>
      </w:tr>
      <w:tr w:rsidR="00D334B5" w:rsidRPr="00EF6BDE" w14:paraId="28D421CC" w14:textId="77777777" w:rsidTr="00494055">
        <w:trPr>
          <w:trHeight w:val="288"/>
        </w:trPr>
        <w:tc>
          <w:tcPr>
            <w:tcW w:w="2713" w:type="pct"/>
            <w:vMerge/>
            <w:tcBorders>
              <w:bottom w:val="single" w:sz="8" w:space="0" w:color="F2F2F2" w:themeColor="background1" w:themeShade="F2"/>
            </w:tcBorders>
            <w:vAlign w:val="center"/>
          </w:tcPr>
          <w:p w14:paraId="269F2FE7" w14:textId="77777777" w:rsidR="003C3C7A" w:rsidRPr="00EF6BDE" w:rsidRDefault="003C3C7A" w:rsidP="001E2BFC">
            <w:pPr>
              <w:rPr>
                <w:sz w:val="18"/>
                <w:szCs w:val="18"/>
              </w:rPr>
            </w:pPr>
          </w:p>
        </w:tc>
        <w:tc>
          <w:tcPr>
            <w:tcW w:w="164" w:type="pct"/>
          </w:tcPr>
          <w:p w14:paraId="43FD733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3A6E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5B7D786" w14:textId="77777777" w:rsidR="003C3C7A" w:rsidRPr="00EF6BDE" w:rsidRDefault="003C3C7A" w:rsidP="00A76766">
            <w:pPr>
              <w:rPr>
                <w:sz w:val="18"/>
                <w:szCs w:val="18"/>
              </w:rPr>
            </w:pPr>
          </w:p>
        </w:tc>
      </w:tr>
      <w:tr w:rsidR="00747B54" w:rsidRPr="00EF6BDE" w14:paraId="4619F63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D215B29" w14:textId="77777777" w:rsidR="003C3C7A" w:rsidRPr="00EF6BDE" w:rsidRDefault="003C3C7A" w:rsidP="001E2BFC">
            <w:pPr>
              <w:rPr>
                <w:sz w:val="18"/>
                <w:szCs w:val="18"/>
              </w:rPr>
            </w:pPr>
          </w:p>
        </w:tc>
        <w:tc>
          <w:tcPr>
            <w:tcW w:w="164" w:type="pct"/>
          </w:tcPr>
          <w:p w14:paraId="33B31BB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93C3EC8"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7417B0A" w14:textId="77777777" w:rsidR="003C3C7A" w:rsidRPr="00EF6BDE" w:rsidRDefault="003C3C7A" w:rsidP="00A76766">
            <w:pPr>
              <w:rPr>
                <w:sz w:val="18"/>
                <w:szCs w:val="18"/>
              </w:rPr>
            </w:pPr>
          </w:p>
        </w:tc>
      </w:tr>
    </w:tbl>
    <w:p w14:paraId="6D067B2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0E4C7C9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CB09B8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9BB4DBE" w14:textId="77777777" w:rsidTr="00E81DB6">
        <w:trPr>
          <w:trHeight w:val="4608"/>
        </w:trPr>
        <w:tc>
          <w:tcPr>
            <w:tcW w:w="5000" w:type="pct"/>
            <w:tcBorders>
              <w:bottom w:val="single" w:sz="4" w:space="0" w:color="FFFFFF" w:themeColor="background1"/>
            </w:tcBorders>
          </w:tcPr>
          <w:p w14:paraId="27538252" w14:textId="77777777" w:rsidR="003C3C7A" w:rsidRPr="00330468" w:rsidRDefault="003C3C7A" w:rsidP="00330468">
            <w:pPr>
              <w:pStyle w:val="NoSpacing"/>
            </w:pPr>
          </w:p>
        </w:tc>
      </w:tr>
      <w:tr w:rsidR="004105BC" w:rsidRPr="00330468" w14:paraId="3BE03C77" w14:textId="77777777" w:rsidTr="00426FD0">
        <w:trPr>
          <w:trHeight w:val="70"/>
        </w:trPr>
        <w:tc>
          <w:tcPr>
            <w:tcW w:w="5000" w:type="pct"/>
            <w:tcBorders>
              <w:top w:val="single" w:sz="4" w:space="0" w:color="FFFFFF" w:themeColor="background1"/>
              <w:bottom w:val="single" w:sz="18" w:space="0" w:color="595959" w:themeColor="text1" w:themeTint="A6"/>
            </w:tcBorders>
          </w:tcPr>
          <w:p w14:paraId="31A25694" w14:textId="77777777" w:rsidR="003C3C7A" w:rsidRPr="00330468" w:rsidRDefault="003C3C7A" w:rsidP="00330468">
            <w:pPr>
              <w:pStyle w:val="NoSpacing"/>
            </w:pPr>
          </w:p>
        </w:tc>
      </w:tr>
    </w:tbl>
    <w:p w14:paraId="247C6CC3" w14:textId="77777777" w:rsidR="003C3C7A" w:rsidRDefault="003C3C7A" w:rsidP="00F85A1D"/>
    <w:p w14:paraId="54652BE9" w14:textId="77777777" w:rsidR="008D1191" w:rsidRDefault="003C3C7A">
      <w:r>
        <w:br w:type="page"/>
      </w:r>
    </w:p>
    <w:p w14:paraId="485276E4" w14:textId="77777777" w:rsidR="003C3C7A" w:rsidRPr="008939A4" w:rsidRDefault="003C3C7A" w:rsidP="00607997">
      <w:pPr>
        <w:pStyle w:val="Heading2"/>
      </w:pPr>
      <w:r>
        <w:lastRenderedPageBreak/>
        <w:t>Saturday, December 12, 2026</w:t>
      </w:r>
    </w:p>
    <w:p w14:paraId="1EA7DC3A" w14:textId="77777777" w:rsidR="003C3C7A" w:rsidRDefault="003C3C7A" w:rsidP="001E0B71">
      <w:pPr>
        <w:pStyle w:val="NoSpacing"/>
        <w:rPr>
          <w:rFonts w:cs="Arial"/>
          <w:color w:val="595959" w:themeColor="text1" w:themeTint="A6"/>
          <w:sz w:val="16"/>
          <w:szCs w:val="16"/>
        </w:rPr>
      </w:pPr>
    </w:p>
    <w:p w14:paraId="28B856E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2EB318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3D84F80"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DE4730C"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C6ECF9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21DE75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0418DA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9F95B8E" w14:textId="77777777" w:rsidTr="00D334B5">
        <w:trPr>
          <w:trHeight w:val="288"/>
        </w:trPr>
        <w:tc>
          <w:tcPr>
            <w:tcW w:w="2713" w:type="pct"/>
            <w:vMerge w:val="restart"/>
          </w:tcPr>
          <w:p w14:paraId="301E675B" w14:textId="77777777" w:rsidR="003C3C7A" w:rsidRPr="00EF6BDE" w:rsidRDefault="003C3C7A" w:rsidP="00D334B5">
            <w:pPr>
              <w:rPr>
                <w:sz w:val="18"/>
                <w:szCs w:val="18"/>
              </w:rPr>
            </w:pPr>
          </w:p>
        </w:tc>
        <w:tc>
          <w:tcPr>
            <w:tcW w:w="164" w:type="pct"/>
          </w:tcPr>
          <w:p w14:paraId="196FD94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2EFAD7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FDDC5C7" w14:textId="77777777" w:rsidR="003C3C7A" w:rsidRPr="00EF6BDE" w:rsidRDefault="003C3C7A" w:rsidP="00A76766">
            <w:pPr>
              <w:rPr>
                <w:sz w:val="18"/>
                <w:szCs w:val="18"/>
              </w:rPr>
            </w:pPr>
          </w:p>
        </w:tc>
      </w:tr>
      <w:tr w:rsidR="00D334B5" w:rsidRPr="00EF6BDE" w14:paraId="49EC58BC" w14:textId="77777777" w:rsidTr="00494055">
        <w:trPr>
          <w:trHeight w:val="288"/>
        </w:trPr>
        <w:tc>
          <w:tcPr>
            <w:tcW w:w="2713" w:type="pct"/>
            <w:vMerge/>
            <w:vAlign w:val="center"/>
          </w:tcPr>
          <w:p w14:paraId="5E3A1E97" w14:textId="77777777" w:rsidR="003C3C7A" w:rsidRPr="00EF6BDE" w:rsidRDefault="003C3C7A" w:rsidP="001E2BFC">
            <w:pPr>
              <w:rPr>
                <w:sz w:val="18"/>
                <w:szCs w:val="18"/>
              </w:rPr>
            </w:pPr>
          </w:p>
        </w:tc>
        <w:tc>
          <w:tcPr>
            <w:tcW w:w="164" w:type="pct"/>
          </w:tcPr>
          <w:p w14:paraId="76B476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21997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809C58C" w14:textId="77777777" w:rsidR="003C3C7A" w:rsidRPr="00EF6BDE" w:rsidRDefault="003C3C7A" w:rsidP="00A76766">
            <w:pPr>
              <w:rPr>
                <w:sz w:val="18"/>
                <w:szCs w:val="18"/>
              </w:rPr>
            </w:pPr>
          </w:p>
        </w:tc>
      </w:tr>
      <w:tr w:rsidR="00D334B5" w:rsidRPr="00EF6BDE" w14:paraId="0D7458E9" w14:textId="77777777" w:rsidTr="00494055">
        <w:trPr>
          <w:trHeight w:val="288"/>
        </w:trPr>
        <w:tc>
          <w:tcPr>
            <w:tcW w:w="2713" w:type="pct"/>
            <w:vMerge/>
            <w:vAlign w:val="center"/>
          </w:tcPr>
          <w:p w14:paraId="0B150C13" w14:textId="77777777" w:rsidR="003C3C7A" w:rsidRPr="00EF6BDE" w:rsidRDefault="003C3C7A" w:rsidP="001E2BFC">
            <w:pPr>
              <w:rPr>
                <w:sz w:val="18"/>
                <w:szCs w:val="18"/>
              </w:rPr>
            </w:pPr>
          </w:p>
        </w:tc>
        <w:tc>
          <w:tcPr>
            <w:tcW w:w="164" w:type="pct"/>
          </w:tcPr>
          <w:p w14:paraId="417CFE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35DD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46CCFFF" w14:textId="77777777" w:rsidR="003C3C7A" w:rsidRPr="00EF6BDE" w:rsidRDefault="003C3C7A" w:rsidP="00A76766">
            <w:pPr>
              <w:rPr>
                <w:sz w:val="18"/>
                <w:szCs w:val="18"/>
              </w:rPr>
            </w:pPr>
          </w:p>
        </w:tc>
      </w:tr>
      <w:tr w:rsidR="00D334B5" w:rsidRPr="00EF6BDE" w14:paraId="73579B8F" w14:textId="77777777" w:rsidTr="00494055">
        <w:trPr>
          <w:trHeight w:val="288"/>
        </w:trPr>
        <w:tc>
          <w:tcPr>
            <w:tcW w:w="2713" w:type="pct"/>
            <w:vMerge/>
            <w:vAlign w:val="center"/>
          </w:tcPr>
          <w:p w14:paraId="43838C14" w14:textId="77777777" w:rsidR="003C3C7A" w:rsidRPr="00EF6BDE" w:rsidRDefault="003C3C7A" w:rsidP="001E2BFC">
            <w:pPr>
              <w:rPr>
                <w:sz w:val="18"/>
                <w:szCs w:val="18"/>
              </w:rPr>
            </w:pPr>
          </w:p>
        </w:tc>
        <w:tc>
          <w:tcPr>
            <w:tcW w:w="164" w:type="pct"/>
          </w:tcPr>
          <w:p w14:paraId="28A1C6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3FE0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AA26708" w14:textId="77777777" w:rsidR="003C3C7A" w:rsidRPr="00EF6BDE" w:rsidRDefault="003C3C7A" w:rsidP="00A76766">
            <w:pPr>
              <w:rPr>
                <w:sz w:val="18"/>
                <w:szCs w:val="18"/>
              </w:rPr>
            </w:pPr>
          </w:p>
        </w:tc>
      </w:tr>
      <w:tr w:rsidR="00D334B5" w:rsidRPr="00EF6BDE" w14:paraId="76789A88" w14:textId="77777777" w:rsidTr="00494055">
        <w:trPr>
          <w:trHeight w:val="288"/>
        </w:trPr>
        <w:tc>
          <w:tcPr>
            <w:tcW w:w="2713" w:type="pct"/>
            <w:vMerge/>
            <w:vAlign w:val="center"/>
          </w:tcPr>
          <w:p w14:paraId="02F7AE3F" w14:textId="77777777" w:rsidR="003C3C7A" w:rsidRPr="00EF6BDE" w:rsidRDefault="003C3C7A" w:rsidP="001E2BFC">
            <w:pPr>
              <w:rPr>
                <w:sz w:val="18"/>
                <w:szCs w:val="18"/>
              </w:rPr>
            </w:pPr>
          </w:p>
        </w:tc>
        <w:tc>
          <w:tcPr>
            <w:tcW w:w="164" w:type="pct"/>
          </w:tcPr>
          <w:p w14:paraId="72E44C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B5A8B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B9D23F1" w14:textId="77777777" w:rsidR="003C3C7A" w:rsidRPr="00EF6BDE" w:rsidRDefault="003C3C7A" w:rsidP="00A76766">
            <w:pPr>
              <w:rPr>
                <w:sz w:val="18"/>
                <w:szCs w:val="18"/>
              </w:rPr>
            </w:pPr>
          </w:p>
        </w:tc>
      </w:tr>
      <w:tr w:rsidR="00D334B5" w:rsidRPr="00EF6BDE" w14:paraId="288FE5A8" w14:textId="77777777" w:rsidTr="00494055">
        <w:trPr>
          <w:trHeight w:val="288"/>
        </w:trPr>
        <w:tc>
          <w:tcPr>
            <w:tcW w:w="2713" w:type="pct"/>
            <w:vMerge/>
            <w:vAlign w:val="center"/>
          </w:tcPr>
          <w:p w14:paraId="0BCD4646" w14:textId="77777777" w:rsidR="003C3C7A" w:rsidRPr="00EF6BDE" w:rsidRDefault="003C3C7A" w:rsidP="001E2BFC">
            <w:pPr>
              <w:rPr>
                <w:sz w:val="18"/>
                <w:szCs w:val="18"/>
              </w:rPr>
            </w:pPr>
          </w:p>
        </w:tc>
        <w:tc>
          <w:tcPr>
            <w:tcW w:w="164" w:type="pct"/>
          </w:tcPr>
          <w:p w14:paraId="5D0DB0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369DB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74C6372" w14:textId="77777777" w:rsidR="003C3C7A" w:rsidRPr="00EF6BDE" w:rsidRDefault="003C3C7A" w:rsidP="00A76766">
            <w:pPr>
              <w:rPr>
                <w:sz w:val="18"/>
                <w:szCs w:val="18"/>
              </w:rPr>
            </w:pPr>
          </w:p>
        </w:tc>
      </w:tr>
      <w:tr w:rsidR="00D334B5" w:rsidRPr="00EF6BDE" w14:paraId="55A7C3EE" w14:textId="77777777" w:rsidTr="00494055">
        <w:trPr>
          <w:trHeight w:val="288"/>
        </w:trPr>
        <w:tc>
          <w:tcPr>
            <w:tcW w:w="2713" w:type="pct"/>
            <w:vMerge/>
            <w:vAlign w:val="center"/>
          </w:tcPr>
          <w:p w14:paraId="336A1E52" w14:textId="77777777" w:rsidR="003C3C7A" w:rsidRPr="00EF6BDE" w:rsidRDefault="003C3C7A" w:rsidP="001E2BFC">
            <w:pPr>
              <w:rPr>
                <w:sz w:val="18"/>
                <w:szCs w:val="18"/>
              </w:rPr>
            </w:pPr>
          </w:p>
        </w:tc>
        <w:tc>
          <w:tcPr>
            <w:tcW w:w="164" w:type="pct"/>
          </w:tcPr>
          <w:p w14:paraId="091A03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1001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F0CB5CF" w14:textId="77777777" w:rsidR="003C3C7A" w:rsidRPr="00EF6BDE" w:rsidRDefault="003C3C7A" w:rsidP="00A76766">
            <w:pPr>
              <w:rPr>
                <w:sz w:val="18"/>
                <w:szCs w:val="18"/>
              </w:rPr>
            </w:pPr>
          </w:p>
        </w:tc>
      </w:tr>
      <w:tr w:rsidR="00D334B5" w:rsidRPr="00EF6BDE" w14:paraId="0B35A673" w14:textId="77777777" w:rsidTr="00494055">
        <w:trPr>
          <w:trHeight w:val="288"/>
        </w:trPr>
        <w:tc>
          <w:tcPr>
            <w:tcW w:w="2713" w:type="pct"/>
            <w:vMerge/>
            <w:vAlign w:val="center"/>
          </w:tcPr>
          <w:p w14:paraId="2014535C" w14:textId="77777777" w:rsidR="003C3C7A" w:rsidRPr="00EF6BDE" w:rsidRDefault="003C3C7A" w:rsidP="001E2BFC">
            <w:pPr>
              <w:rPr>
                <w:sz w:val="18"/>
                <w:szCs w:val="18"/>
              </w:rPr>
            </w:pPr>
          </w:p>
        </w:tc>
        <w:tc>
          <w:tcPr>
            <w:tcW w:w="164" w:type="pct"/>
          </w:tcPr>
          <w:p w14:paraId="46CEB8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833CE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CC4F69C" w14:textId="77777777" w:rsidR="003C3C7A" w:rsidRPr="00EF6BDE" w:rsidRDefault="003C3C7A" w:rsidP="00A76766">
            <w:pPr>
              <w:rPr>
                <w:sz w:val="18"/>
                <w:szCs w:val="18"/>
              </w:rPr>
            </w:pPr>
          </w:p>
        </w:tc>
      </w:tr>
      <w:tr w:rsidR="00D334B5" w:rsidRPr="00EF6BDE" w14:paraId="2050F6E2" w14:textId="77777777" w:rsidTr="00494055">
        <w:trPr>
          <w:trHeight w:val="288"/>
        </w:trPr>
        <w:tc>
          <w:tcPr>
            <w:tcW w:w="2713" w:type="pct"/>
            <w:vMerge/>
            <w:vAlign w:val="center"/>
          </w:tcPr>
          <w:p w14:paraId="243F5336" w14:textId="77777777" w:rsidR="003C3C7A" w:rsidRPr="00EF6BDE" w:rsidRDefault="003C3C7A" w:rsidP="001E2BFC">
            <w:pPr>
              <w:rPr>
                <w:sz w:val="18"/>
                <w:szCs w:val="18"/>
              </w:rPr>
            </w:pPr>
          </w:p>
        </w:tc>
        <w:tc>
          <w:tcPr>
            <w:tcW w:w="164" w:type="pct"/>
          </w:tcPr>
          <w:p w14:paraId="2C67F26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CAD3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22F0148" w14:textId="77777777" w:rsidR="003C3C7A" w:rsidRPr="00EF6BDE" w:rsidRDefault="003C3C7A" w:rsidP="00A76766">
            <w:pPr>
              <w:rPr>
                <w:sz w:val="18"/>
                <w:szCs w:val="18"/>
              </w:rPr>
            </w:pPr>
          </w:p>
        </w:tc>
      </w:tr>
      <w:tr w:rsidR="00D334B5" w:rsidRPr="00EF6BDE" w14:paraId="0379DCB7" w14:textId="77777777" w:rsidTr="00494055">
        <w:trPr>
          <w:trHeight w:val="288"/>
        </w:trPr>
        <w:tc>
          <w:tcPr>
            <w:tcW w:w="2713" w:type="pct"/>
            <w:vMerge/>
            <w:vAlign w:val="center"/>
          </w:tcPr>
          <w:p w14:paraId="5D1BF9C4" w14:textId="77777777" w:rsidR="003C3C7A" w:rsidRPr="00EF6BDE" w:rsidRDefault="003C3C7A" w:rsidP="001E2BFC">
            <w:pPr>
              <w:rPr>
                <w:sz w:val="18"/>
                <w:szCs w:val="18"/>
              </w:rPr>
            </w:pPr>
          </w:p>
        </w:tc>
        <w:tc>
          <w:tcPr>
            <w:tcW w:w="164" w:type="pct"/>
          </w:tcPr>
          <w:p w14:paraId="1549C0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782D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26B2512" w14:textId="77777777" w:rsidR="003C3C7A" w:rsidRPr="00EF6BDE" w:rsidRDefault="003C3C7A" w:rsidP="00A76766">
            <w:pPr>
              <w:rPr>
                <w:sz w:val="18"/>
                <w:szCs w:val="18"/>
              </w:rPr>
            </w:pPr>
          </w:p>
        </w:tc>
      </w:tr>
      <w:tr w:rsidR="00D334B5" w:rsidRPr="00EF6BDE" w14:paraId="24693A7D" w14:textId="77777777" w:rsidTr="00494055">
        <w:trPr>
          <w:trHeight w:val="288"/>
        </w:trPr>
        <w:tc>
          <w:tcPr>
            <w:tcW w:w="2713" w:type="pct"/>
            <w:vMerge/>
            <w:vAlign w:val="center"/>
          </w:tcPr>
          <w:p w14:paraId="7514FC4B" w14:textId="77777777" w:rsidR="003C3C7A" w:rsidRPr="00EF6BDE" w:rsidRDefault="003C3C7A" w:rsidP="001E2BFC">
            <w:pPr>
              <w:rPr>
                <w:sz w:val="18"/>
                <w:szCs w:val="18"/>
              </w:rPr>
            </w:pPr>
          </w:p>
        </w:tc>
        <w:tc>
          <w:tcPr>
            <w:tcW w:w="164" w:type="pct"/>
          </w:tcPr>
          <w:p w14:paraId="411FC2B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7D5E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69244E1" w14:textId="77777777" w:rsidR="003C3C7A" w:rsidRPr="00EF6BDE" w:rsidRDefault="003C3C7A" w:rsidP="00A76766">
            <w:pPr>
              <w:rPr>
                <w:sz w:val="18"/>
                <w:szCs w:val="18"/>
              </w:rPr>
            </w:pPr>
          </w:p>
        </w:tc>
      </w:tr>
      <w:tr w:rsidR="00D334B5" w:rsidRPr="00EF6BDE" w14:paraId="53A9CAC2" w14:textId="77777777" w:rsidTr="00494055">
        <w:trPr>
          <w:trHeight w:val="288"/>
        </w:trPr>
        <w:tc>
          <w:tcPr>
            <w:tcW w:w="2713" w:type="pct"/>
            <w:vMerge/>
            <w:vAlign w:val="center"/>
          </w:tcPr>
          <w:p w14:paraId="73F5A393" w14:textId="77777777" w:rsidR="003C3C7A" w:rsidRPr="00EF6BDE" w:rsidRDefault="003C3C7A" w:rsidP="001E2BFC">
            <w:pPr>
              <w:rPr>
                <w:sz w:val="18"/>
                <w:szCs w:val="18"/>
              </w:rPr>
            </w:pPr>
          </w:p>
        </w:tc>
        <w:tc>
          <w:tcPr>
            <w:tcW w:w="164" w:type="pct"/>
          </w:tcPr>
          <w:p w14:paraId="31913A4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4D9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CCB05C9" w14:textId="77777777" w:rsidR="003C3C7A" w:rsidRPr="00EF6BDE" w:rsidRDefault="003C3C7A" w:rsidP="00A76766">
            <w:pPr>
              <w:rPr>
                <w:sz w:val="18"/>
                <w:szCs w:val="18"/>
              </w:rPr>
            </w:pPr>
          </w:p>
        </w:tc>
      </w:tr>
      <w:tr w:rsidR="00D334B5" w:rsidRPr="00EF6BDE" w14:paraId="761C88A0" w14:textId="77777777" w:rsidTr="00494055">
        <w:trPr>
          <w:trHeight w:val="288"/>
        </w:trPr>
        <w:tc>
          <w:tcPr>
            <w:tcW w:w="2713" w:type="pct"/>
            <w:vMerge/>
            <w:vAlign w:val="center"/>
          </w:tcPr>
          <w:p w14:paraId="33D44D0B" w14:textId="77777777" w:rsidR="003C3C7A" w:rsidRPr="00EF6BDE" w:rsidRDefault="003C3C7A" w:rsidP="001E2BFC">
            <w:pPr>
              <w:rPr>
                <w:sz w:val="18"/>
                <w:szCs w:val="18"/>
              </w:rPr>
            </w:pPr>
          </w:p>
        </w:tc>
        <w:tc>
          <w:tcPr>
            <w:tcW w:w="164" w:type="pct"/>
          </w:tcPr>
          <w:p w14:paraId="729C6D4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19CF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733B7BC" w14:textId="77777777" w:rsidR="003C3C7A" w:rsidRPr="00EF6BDE" w:rsidRDefault="003C3C7A" w:rsidP="00A76766">
            <w:pPr>
              <w:rPr>
                <w:sz w:val="18"/>
                <w:szCs w:val="18"/>
              </w:rPr>
            </w:pPr>
          </w:p>
        </w:tc>
      </w:tr>
      <w:tr w:rsidR="00D334B5" w:rsidRPr="00EF6BDE" w14:paraId="1551590E" w14:textId="77777777" w:rsidTr="00494055">
        <w:trPr>
          <w:trHeight w:val="288"/>
        </w:trPr>
        <w:tc>
          <w:tcPr>
            <w:tcW w:w="2713" w:type="pct"/>
            <w:vMerge/>
            <w:tcBorders>
              <w:bottom w:val="single" w:sz="8" w:space="0" w:color="F2F2F2" w:themeColor="background1" w:themeShade="F2"/>
            </w:tcBorders>
            <w:vAlign w:val="center"/>
          </w:tcPr>
          <w:p w14:paraId="3FB26074" w14:textId="77777777" w:rsidR="003C3C7A" w:rsidRPr="00EF6BDE" w:rsidRDefault="003C3C7A" w:rsidP="001E2BFC">
            <w:pPr>
              <w:rPr>
                <w:sz w:val="18"/>
                <w:szCs w:val="18"/>
              </w:rPr>
            </w:pPr>
          </w:p>
        </w:tc>
        <w:tc>
          <w:tcPr>
            <w:tcW w:w="164" w:type="pct"/>
          </w:tcPr>
          <w:p w14:paraId="392B25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476D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A42F22D" w14:textId="77777777" w:rsidR="003C3C7A" w:rsidRPr="00EF6BDE" w:rsidRDefault="003C3C7A" w:rsidP="00A76766">
            <w:pPr>
              <w:rPr>
                <w:sz w:val="18"/>
                <w:szCs w:val="18"/>
              </w:rPr>
            </w:pPr>
          </w:p>
        </w:tc>
      </w:tr>
      <w:tr w:rsidR="00747B54" w:rsidRPr="00EF6BDE" w14:paraId="5EBF3FC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CD2241B" w14:textId="77777777" w:rsidR="003C3C7A" w:rsidRPr="00EF6BDE" w:rsidRDefault="003C3C7A" w:rsidP="001E2BFC">
            <w:pPr>
              <w:rPr>
                <w:sz w:val="18"/>
                <w:szCs w:val="18"/>
              </w:rPr>
            </w:pPr>
          </w:p>
        </w:tc>
        <w:tc>
          <w:tcPr>
            <w:tcW w:w="164" w:type="pct"/>
          </w:tcPr>
          <w:p w14:paraId="54C01E9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962473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A530A4E" w14:textId="77777777" w:rsidR="003C3C7A" w:rsidRPr="00EF6BDE" w:rsidRDefault="003C3C7A" w:rsidP="00A76766">
            <w:pPr>
              <w:rPr>
                <w:sz w:val="18"/>
                <w:szCs w:val="18"/>
              </w:rPr>
            </w:pPr>
          </w:p>
        </w:tc>
      </w:tr>
    </w:tbl>
    <w:p w14:paraId="69FFAA3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DE3BF7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031B46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0BA83786" w14:textId="77777777" w:rsidTr="00E81DB6">
        <w:trPr>
          <w:trHeight w:val="4608"/>
        </w:trPr>
        <w:tc>
          <w:tcPr>
            <w:tcW w:w="5000" w:type="pct"/>
            <w:tcBorders>
              <w:bottom w:val="single" w:sz="4" w:space="0" w:color="FFFFFF" w:themeColor="background1"/>
            </w:tcBorders>
          </w:tcPr>
          <w:p w14:paraId="05363552" w14:textId="77777777" w:rsidR="003C3C7A" w:rsidRPr="00330468" w:rsidRDefault="003C3C7A" w:rsidP="00330468">
            <w:pPr>
              <w:pStyle w:val="NoSpacing"/>
            </w:pPr>
          </w:p>
        </w:tc>
      </w:tr>
      <w:tr w:rsidR="004105BC" w:rsidRPr="00330468" w14:paraId="36E06A1B" w14:textId="77777777" w:rsidTr="00426FD0">
        <w:trPr>
          <w:trHeight w:val="70"/>
        </w:trPr>
        <w:tc>
          <w:tcPr>
            <w:tcW w:w="5000" w:type="pct"/>
            <w:tcBorders>
              <w:top w:val="single" w:sz="4" w:space="0" w:color="FFFFFF" w:themeColor="background1"/>
              <w:bottom w:val="single" w:sz="18" w:space="0" w:color="595959" w:themeColor="text1" w:themeTint="A6"/>
            </w:tcBorders>
          </w:tcPr>
          <w:p w14:paraId="4F66D404" w14:textId="77777777" w:rsidR="003C3C7A" w:rsidRPr="00330468" w:rsidRDefault="003C3C7A" w:rsidP="00330468">
            <w:pPr>
              <w:pStyle w:val="NoSpacing"/>
            </w:pPr>
          </w:p>
        </w:tc>
      </w:tr>
    </w:tbl>
    <w:p w14:paraId="5A5360AE" w14:textId="77777777" w:rsidR="003C3C7A" w:rsidRDefault="003C3C7A" w:rsidP="00F85A1D"/>
    <w:p w14:paraId="4BB0C901" w14:textId="77777777" w:rsidR="008D1191" w:rsidRDefault="003C3C7A">
      <w:r>
        <w:br w:type="page"/>
      </w:r>
    </w:p>
    <w:p w14:paraId="581C0460" w14:textId="77777777" w:rsidR="003C3C7A" w:rsidRPr="008939A4" w:rsidRDefault="003C3C7A" w:rsidP="00607997">
      <w:pPr>
        <w:pStyle w:val="Heading2"/>
      </w:pPr>
      <w:r>
        <w:lastRenderedPageBreak/>
        <w:t>Sunday, December 13, 2026</w:t>
      </w:r>
    </w:p>
    <w:p w14:paraId="45E0CEFC" w14:textId="77777777" w:rsidR="003C3C7A" w:rsidRDefault="003C3C7A" w:rsidP="001E0B71">
      <w:pPr>
        <w:pStyle w:val="NoSpacing"/>
        <w:rPr>
          <w:rFonts w:cs="Arial"/>
          <w:color w:val="595959" w:themeColor="text1" w:themeTint="A6"/>
          <w:sz w:val="16"/>
          <w:szCs w:val="16"/>
        </w:rPr>
      </w:pPr>
    </w:p>
    <w:p w14:paraId="5C7179E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85E836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2CE3391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B240A5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2412162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4E9889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E2B388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E164872" w14:textId="77777777" w:rsidTr="00D334B5">
        <w:trPr>
          <w:trHeight w:val="288"/>
        </w:trPr>
        <w:tc>
          <w:tcPr>
            <w:tcW w:w="2713" w:type="pct"/>
            <w:vMerge w:val="restart"/>
          </w:tcPr>
          <w:p w14:paraId="00ADF5D7" w14:textId="77777777" w:rsidR="003C3C7A" w:rsidRPr="00EF6BDE" w:rsidRDefault="003C3C7A" w:rsidP="00D334B5">
            <w:pPr>
              <w:rPr>
                <w:sz w:val="18"/>
                <w:szCs w:val="18"/>
              </w:rPr>
            </w:pPr>
          </w:p>
        </w:tc>
        <w:tc>
          <w:tcPr>
            <w:tcW w:w="164" w:type="pct"/>
          </w:tcPr>
          <w:p w14:paraId="2CBCF61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839F16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1EDE27B" w14:textId="77777777" w:rsidR="003C3C7A" w:rsidRPr="00EF6BDE" w:rsidRDefault="003C3C7A" w:rsidP="00A76766">
            <w:pPr>
              <w:rPr>
                <w:sz w:val="18"/>
                <w:szCs w:val="18"/>
              </w:rPr>
            </w:pPr>
          </w:p>
        </w:tc>
      </w:tr>
      <w:tr w:rsidR="00D334B5" w:rsidRPr="00EF6BDE" w14:paraId="4A809FB1" w14:textId="77777777" w:rsidTr="00494055">
        <w:trPr>
          <w:trHeight w:val="288"/>
        </w:trPr>
        <w:tc>
          <w:tcPr>
            <w:tcW w:w="2713" w:type="pct"/>
            <w:vMerge/>
            <w:vAlign w:val="center"/>
          </w:tcPr>
          <w:p w14:paraId="67E62D5B" w14:textId="77777777" w:rsidR="003C3C7A" w:rsidRPr="00EF6BDE" w:rsidRDefault="003C3C7A" w:rsidP="001E2BFC">
            <w:pPr>
              <w:rPr>
                <w:sz w:val="18"/>
                <w:szCs w:val="18"/>
              </w:rPr>
            </w:pPr>
          </w:p>
        </w:tc>
        <w:tc>
          <w:tcPr>
            <w:tcW w:w="164" w:type="pct"/>
          </w:tcPr>
          <w:p w14:paraId="0466E4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4AD1A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59E3B0" w14:textId="77777777" w:rsidR="003C3C7A" w:rsidRPr="00EF6BDE" w:rsidRDefault="003C3C7A" w:rsidP="00A76766">
            <w:pPr>
              <w:rPr>
                <w:sz w:val="18"/>
                <w:szCs w:val="18"/>
              </w:rPr>
            </w:pPr>
          </w:p>
        </w:tc>
      </w:tr>
      <w:tr w:rsidR="00D334B5" w:rsidRPr="00EF6BDE" w14:paraId="0B802AA5" w14:textId="77777777" w:rsidTr="00494055">
        <w:trPr>
          <w:trHeight w:val="288"/>
        </w:trPr>
        <w:tc>
          <w:tcPr>
            <w:tcW w:w="2713" w:type="pct"/>
            <w:vMerge/>
            <w:vAlign w:val="center"/>
          </w:tcPr>
          <w:p w14:paraId="437B3174" w14:textId="77777777" w:rsidR="003C3C7A" w:rsidRPr="00EF6BDE" w:rsidRDefault="003C3C7A" w:rsidP="001E2BFC">
            <w:pPr>
              <w:rPr>
                <w:sz w:val="18"/>
                <w:szCs w:val="18"/>
              </w:rPr>
            </w:pPr>
          </w:p>
        </w:tc>
        <w:tc>
          <w:tcPr>
            <w:tcW w:w="164" w:type="pct"/>
          </w:tcPr>
          <w:p w14:paraId="6824F50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D9B9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77A4E207" w14:textId="77777777" w:rsidR="003C3C7A" w:rsidRPr="00EF6BDE" w:rsidRDefault="003C3C7A" w:rsidP="00A76766">
            <w:pPr>
              <w:rPr>
                <w:sz w:val="18"/>
                <w:szCs w:val="18"/>
              </w:rPr>
            </w:pPr>
          </w:p>
        </w:tc>
      </w:tr>
      <w:tr w:rsidR="00D334B5" w:rsidRPr="00EF6BDE" w14:paraId="2FAC8656" w14:textId="77777777" w:rsidTr="00494055">
        <w:trPr>
          <w:trHeight w:val="288"/>
        </w:trPr>
        <w:tc>
          <w:tcPr>
            <w:tcW w:w="2713" w:type="pct"/>
            <w:vMerge/>
            <w:vAlign w:val="center"/>
          </w:tcPr>
          <w:p w14:paraId="4EF0B868" w14:textId="77777777" w:rsidR="003C3C7A" w:rsidRPr="00EF6BDE" w:rsidRDefault="003C3C7A" w:rsidP="001E2BFC">
            <w:pPr>
              <w:rPr>
                <w:sz w:val="18"/>
                <w:szCs w:val="18"/>
              </w:rPr>
            </w:pPr>
          </w:p>
        </w:tc>
        <w:tc>
          <w:tcPr>
            <w:tcW w:w="164" w:type="pct"/>
          </w:tcPr>
          <w:p w14:paraId="03DF5E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26E9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EE2D906" w14:textId="77777777" w:rsidR="003C3C7A" w:rsidRPr="00EF6BDE" w:rsidRDefault="003C3C7A" w:rsidP="00A76766">
            <w:pPr>
              <w:rPr>
                <w:sz w:val="18"/>
                <w:szCs w:val="18"/>
              </w:rPr>
            </w:pPr>
          </w:p>
        </w:tc>
      </w:tr>
      <w:tr w:rsidR="00D334B5" w:rsidRPr="00EF6BDE" w14:paraId="5DAC5CF8" w14:textId="77777777" w:rsidTr="00494055">
        <w:trPr>
          <w:trHeight w:val="288"/>
        </w:trPr>
        <w:tc>
          <w:tcPr>
            <w:tcW w:w="2713" w:type="pct"/>
            <w:vMerge/>
            <w:vAlign w:val="center"/>
          </w:tcPr>
          <w:p w14:paraId="08AA4BD7" w14:textId="77777777" w:rsidR="003C3C7A" w:rsidRPr="00EF6BDE" w:rsidRDefault="003C3C7A" w:rsidP="001E2BFC">
            <w:pPr>
              <w:rPr>
                <w:sz w:val="18"/>
                <w:szCs w:val="18"/>
              </w:rPr>
            </w:pPr>
          </w:p>
        </w:tc>
        <w:tc>
          <w:tcPr>
            <w:tcW w:w="164" w:type="pct"/>
          </w:tcPr>
          <w:p w14:paraId="082C2C3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A9A4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42A1676" w14:textId="77777777" w:rsidR="003C3C7A" w:rsidRPr="00EF6BDE" w:rsidRDefault="003C3C7A" w:rsidP="00A76766">
            <w:pPr>
              <w:rPr>
                <w:sz w:val="18"/>
                <w:szCs w:val="18"/>
              </w:rPr>
            </w:pPr>
          </w:p>
        </w:tc>
      </w:tr>
      <w:tr w:rsidR="00D334B5" w:rsidRPr="00EF6BDE" w14:paraId="468803AF" w14:textId="77777777" w:rsidTr="00494055">
        <w:trPr>
          <w:trHeight w:val="288"/>
        </w:trPr>
        <w:tc>
          <w:tcPr>
            <w:tcW w:w="2713" w:type="pct"/>
            <w:vMerge/>
            <w:vAlign w:val="center"/>
          </w:tcPr>
          <w:p w14:paraId="38778776" w14:textId="77777777" w:rsidR="003C3C7A" w:rsidRPr="00EF6BDE" w:rsidRDefault="003C3C7A" w:rsidP="001E2BFC">
            <w:pPr>
              <w:rPr>
                <w:sz w:val="18"/>
                <w:szCs w:val="18"/>
              </w:rPr>
            </w:pPr>
          </w:p>
        </w:tc>
        <w:tc>
          <w:tcPr>
            <w:tcW w:w="164" w:type="pct"/>
          </w:tcPr>
          <w:p w14:paraId="5C948CE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EDC4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18C82F0" w14:textId="77777777" w:rsidR="003C3C7A" w:rsidRPr="00EF6BDE" w:rsidRDefault="003C3C7A" w:rsidP="00A76766">
            <w:pPr>
              <w:rPr>
                <w:sz w:val="18"/>
                <w:szCs w:val="18"/>
              </w:rPr>
            </w:pPr>
          </w:p>
        </w:tc>
      </w:tr>
      <w:tr w:rsidR="00D334B5" w:rsidRPr="00EF6BDE" w14:paraId="0E4A1B8C" w14:textId="77777777" w:rsidTr="00494055">
        <w:trPr>
          <w:trHeight w:val="288"/>
        </w:trPr>
        <w:tc>
          <w:tcPr>
            <w:tcW w:w="2713" w:type="pct"/>
            <w:vMerge/>
            <w:vAlign w:val="center"/>
          </w:tcPr>
          <w:p w14:paraId="6B0229E3" w14:textId="77777777" w:rsidR="003C3C7A" w:rsidRPr="00EF6BDE" w:rsidRDefault="003C3C7A" w:rsidP="001E2BFC">
            <w:pPr>
              <w:rPr>
                <w:sz w:val="18"/>
                <w:szCs w:val="18"/>
              </w:rPr>
            </w:pPr>
          </w:p>
        </w:tc>
        <w:tc>
          <w:tcPr>
            <w:tcW w:w="164" w:type="pct"/>
          </w:tcPr>
          <w:p w14:paraId="4D0DD71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70136F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4A58E1E" w14:textId="77777777" w:rsidR="003C3C7A" w:rsidRPr="00EF6BDE" w:rsidRDefault="003C3C7A" w:rsidP="00A76766">
            <w:pPr>
              <w:rPr>
                <w:sz w:val="18"/>
                <w:szCs w:val="18"/>
              </w:rPr>
            </w:pPr>
          </w:p>
        </w:tc>
      </w:tr>
      <w:tr w:rsidR="00D334B5" w:rsidRPr="00EF6BDE" w14:paraId="4A17E766" w14:textId="77777777" w:rsidTr="00494055">
        <w:trPr>
          <w:trHeight w:val="288"/>
        </w:trPr>
        <w:tc>
          <w:tcPr>
            <w:tcW w:w="2713" w:type="pct"/>
            <w:vMerge/>
            <w:vAlign w:val="center"/>
          </w:tcPr>
          <w:p w14:paraId="4C0F8D12" w14:textId="77777777" w:rsidR="003C3C7A" w:rsidRPr="00EF6BDE" w:rsidRDefault="003C3C7A" w:rsidP="001E2BFC">
            <w:pPr>
              <w:rPr>
                <w:sz w:val="18"/>
                <w:szCs w:val="18"/>
              </w:rPr>
            </w:pPr>
          </w:p>
        </w:tc>
        <w:tc>
          <w:tcPr>
            <w:tcW w:w="164" w:type="pct"/>
          </w:tcPr>
          <w:p w14:paraId="0BA3C2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7350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6E1A8DC" w14:textId="77777777" w:rsidR="003C3C7A" w:rsidRPr="00EF6BDE" w:rsidRDefault="003C3C7A" w:rsidP="00A76766">
            <w:pPr>
              <w:rPr>
                <w:sz w:val="18"/>
                <w:szCs w:val="18"/>
              </w:rPr>
            </w:pPr>
          </w:p>
        </w:tc>
      </w:tr>
      <w:tr w:rsidR="00D334B5" w:rsidRPr="00EF6BDE" w14:paraId="7E3A2ADF" w14:textId="77777777" w:rsidTr="00494055">
        <w:trPr>
          <w:trHeight w:val="288"/>
        </w:trPr>
        <w:tc>
          <w:tcPr>
            <w:tcW w:w="2713" w:type="pct"/>
            <w:vMerge/>
            <w:vAlign w:val="center"/>
          </w:tcPr>
          <w:p w14:paraId="1215080D" w14:textId="77777777" w:rsidR="003C3C7A" w:rsidRPr="00EF6BDE" w:rsidRDefault="003C3C7A" w:rsidP="001E2BFC">
            <w:pPr>
              <w:rPr>
                <w:sz w:val="18"/>
                <w:szCs w:val="18"/>
              </w:rPr>
            </w:pPr>
          </w:p>
        </w:tc>
        <w:tc>
          <w:tcPr>
            <w:tcW w:w="164" w:type="pct"/>
          </w:tcPr>
          <w:p w14:paraId="4BE2A5F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0543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1EFF942" w14:textId="77777777" w:rsidR="003C3C7A" w:rsidRPr="00EF6BDE" w:rsidRDefault="003C3C7A" w:rsidP="00A76766">
            <w:pPr>
              <w:rPr>
                <w:sz w:val="18"/>
                <w:szCs w:val="18"/>
              </w:rPr>
            </w:pPr>
          </w:p>
        </w:tc>
      </w:tr>
      <w:tr w:rsidR="00D334B5" w:rsidRPr="00EF6BDE" w14:paraId="1744C86A" w14:textId="77777777" w:rsidTr="00494055">
        <w:trPr>
          <w:trHeight w:val="288"/>
        </w:trPr>
        <w:tc>
          <w:tcPr>
            <w:tcW w:w="2713" w:type="pct"/>
            <w:vMerge/>
            <w:vAlign w:val="center"/>
          </w:tcPr>
          <w:p w14:paraId="188B9B4F" w14:textId="77777777" w:rsidR="003C3C7A" w:rsidRPr="00EF6BDE" w:rsidRDefault="003C3C7A" w:rsidP="001E2BFC">
            <w:pPr>
              <w:rPr>
                <w:sz w:val="18"/>
                <w:szCs w:val="18"/>
              </w:rPr>
            </w:pPr>
          </w:p>
        </w:tc>
        <w:tc>
          <w:tcPr>
            <w:tcW w:w="164" w:type="pct"/>
          </w:tcPr>
          <w:p w14:paraId="3ED1E7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AD4C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450B537" w14:textId="77777777" w:rsidR="003C3C7A" w:rsidRPr="00EF6BDE" w:rsidRDefault="003C3C7A" w:rsidP="00A76766">
            <w:pPr>
              <w:rPr>
                <w:sz w:val="18"/>
                <w:szCs w:val="18"/>
              </w:rPr>
            </w:pPr>
          </w:p>
        </w:tc>
      </w:tr>
      <w:tr w:rsidR="00D334B5" w:rsidRPr="00EF6BDE" w14:paraId="38968AC8" w14:textId="77777777" w:rsidTr="00494055">
        <w:trPr>
          <w:trHeight w:val="288"/>
        </w:trPr>
        <w:tc>
          <w:tcPr>
            <w:tcW w:w="2713" w:type="pct"/>
            <w:vMerge/>
            <w:vAlign w:val="center"/>
          </w:tcPr>
          <w:p w14:paraId="44C93E49" w14:textId="77777777" w:rsidR="003C3C7A" w:rsidRPr="00EF6BDE" w:rsidRDefault="003C3C7A" w:rsidP="001E2BFC">
            <w:pPr>
              <w:rPr>
                <w:sz w:val="18"/>
                <w:szCs w:val="18"/>
              </w:rPr>
            </w:pPr>
          </w:p>
        </w:tc>
        <w:tc>
          <w:tcPr>
            <w:tcW w:w="164" w:type="pct"/>
          </w:tcPr>
          <w:p w14:paraId="77673DB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B6EB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A6D9268" w14:textId="77777777" w:rsidR="003C3C7A" w:rsidRPr="00EF6BDE" w:rsidRDefault="003C3C7A" w:rsidP="00A76766">
            <w:pPr>
              <w:rPr>
                <w:sz w:val="18"/>
                <w:szCs w:val="18"/>
              </w:rPr>
            </w:pPr>
          </w:p>
        </w:tc>
      </w:tr>
      <w:tr w:rsidR="00D334B5" w:rsidRPr="00EF6BDE" w14:paraId="11F9A314" w14:textId="77777777" w:rsidTr="00494055">
        <w:trPr>
          <w:trHeight w:val="288"/>
        </w:trPr>
        <w:tc>
          <w:tcPr>
            <w:tcW w:w="2713" w:type="pct"/>
            <w:vMerge/>
            <w:vAlign w:val="center"/>
          </w:tcPr>
          <w:p w14:paraId="0256DCD2" w14:textId="77777777" w:rsidR="003C3C7A" w:rsidRPr="00EF6BDE" w:rsidRDefault="003C3C7A" w:rsidP="001E2BFC">
            <w:pPr>
              <w:rPr>
                <w:sz w:val="18"/>
                <w:szCs w:val="18"/>
              </w:rPr>
            </w:pPr>
          </w:p>
        </w:tc>
        <w:tc>
          <w:tcPr>
            <w:tcW w:w="164" w:type="pct"/>
          </w:tcPr>
          <w:p w14:paraId="596226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292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75D5103" w14:textId="77777777" w:rsidR="003C3C7A" w:rsidRPr="00EF6BDE" w:rsidRDefault="003C3C7A" w:rsidP="00A76766">
            <w:pPr>
              <w:rPr>
                <w:sz w:val="18"/>
                <w:szCs w:val="18"/>
              </w:rPr>
            </w:pPr>
          </w:p>
        </w:tc>
      </w:tr>
      <w:tr w:rsidR="00D334B5" w:rsidRPr="00EF6BDE" w14:paraId="720627E0" w14:textId="77777777" w:rsidTr="00494055">
        <w:trPr>
          <w:trHeight w:val="288"/>
        </w:trPr>
        <w:tc>
          <w:tcPr>
            <w:tcW w:w="2713" w:type="pct"/>
            <w:vMerge/>
            <w:vAlign w:val="center"/>
          </w:tcPr>
          <w:p w14:paraId="30F1F894" w14:textId="77777777" w:rsidR="003C3C7A" w:rsidRPr="00EF6BDE" w:rsidRDefault="003C3C7A" w:rsidP="001E2BFC">
            <w:pPr>
              <w:rPr>
                <w:sz w:val="18"/>
                <w:szCs w:val="18"/>
              </w:rPr>
            </w:pPr>
          </w:p>
        </w:tc>
        <w:tc>
          <w:tcPr>
            <w:tcW w:w="164" w:type="pct"/>
          </w:tcPr>
          <w:p w14:paraId="4DDA16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8E3F6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6234475" w14:textId="77777777" w:rsidR="003C3C7A" w:rsidRPr="00EF6BDE" w:rsidRDefault="003C3C7A" w:rsidP="00A76766">
            <w:pPr>
              <w:rPr>
                <w:sz w:val="18"/>
                <w:szCs w:val="18"/>
              </w:rPr>
            </w:pPr>
          </w:p>
        </w:tc>
      </w:tr>
      <w:tr w:rsidR="00D334B5" w:rsidRPr="00EF6BDE" w14:paraId="08F6D67A" w14:textId="77777777" w:rsidTr="00494055">
        <w:trPr>
          <w:trHeight w:val="288"/>
        </w:trPr>
        <w:tc>
          <w:tcPr>
            <w:tcW w:w="2713" w:type="pct"/>
            <w:vMerge/>
            <w:tcBorders>
              <w:bottom w:val="single" w:sz="8" w:space="0" w:color="F2F2F2" w:themeColor="background1" w:themeShade="F2"/>
            </w:tcBorders>
            <w:vAlign w:val="center"/>
          </w:tcPr>
          <w:p w14:paraId="7134A160" w14:textId="77777777" w:rsidR="003C3C7A" w:rsidRPr="00EF6BDE" w:rsidRDefault="003C3C7A" w:rsidP="001E2BFC">
            <w:pPr>
              <w:rPr>
                <w:sz w:val="18"/>
                <w:szCs w:val="18"/>
              </w:rPr>
            </w:pPr>
          </w:p>
        </w:tc>
        <w:tc>
          <w:tcPr>
            <w:tcW w:w="164" w:type="pct"/>
          </w:tcPr>
          <w:p w14:paraId="0B1FDA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09BA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7051B0C1" w14:textId="77777777" w:rsidR="003C3C7A" w:rsidRPr="00EF6BDE" w:rsidRDefault="003C3C7A" w:rsidP="00A76766">
            <w:pPr>
              <w:rPr>
                <w:sz w:val="18"/>
                <w:szCs w:val="18"/>
              </w:rPr>
            </w:pPr>
          </w:p>
        </w:tc>
      </w:tr>
      <w:tr w:rsidR="00747B54" w:rsidRPr="00EF6BDE" w14:paraId="3CEFA8E0"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08EAB44" w14:textId="77777777" w:rsidR="003C3C7A" w:rsidRPr="00EF6BDE" w:rsidRDefault="003C3C7A" w:rsidP="001E2BFC">
            <w:pPr>
              <w:rPr>
                <w:sz w:val="18"/>
                <w:szCs w:val="18"/>
              </w:rPr>
            </w:pPr>
          </w:p>
        </w:tc>
        <w:tc>
          <w:tcPr>
            <w:tcW w:w="164" w:type="pct"/>
          </w:tcPr>
          <w:p w14:paraId="7C4CF1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EE7CB4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D6D80B7" w14:textId="77777777" w:rsidR="003C3C7A" w:rsidRPr="00EF6BDE" w:rsidRDefault="003C3C7A" w:rsidP="00A76766">
            <w:pPr>
              <w:rPr>
                <w:sz w:val="18"/>
                <w:szCs w:val="18"/>
              </w:rPr>
            </w:pPr>
          </w:p>
        </w:tc>
      </w:tr>
    </w:tbl>
    <w:p w14:paraId="512E5C4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73B0B8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7A973E3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55BCF08F" w14:textId="77777777" w:rsidTr="00E81DB6">
        <w:trPr>
          <w:trHeight w:val="4608"/>
        </w:trPr>
        <w:tc>
          <w:tcPr>
            <w:tcW w:w="5000" w:type="pct"/>
            <w:tcBorders>
              <w:bottom w:val="single" w:sz="4" w:space="0" w:color="FFFFFF" w:themeColor="background1"/>
            </w:tcBorders>
          </w:tcPr>
          <w:p w14:paraId="4F3595B4" w14:textId="77777777" w:rsidR="003C3C7A" w:rsidRPr="00330468" w:rsidRDefault="003C3C7A" w:rsidP="00330468">
            <w:pPr>
              <w:pStyle w:val="NoSpacing"/>
            </w:pPr>
          </w:p>
        </w:tc>
      </w:tr>
      <w:tr w:rsidR="004105BC" w:rsidRPr="00330468" w14:paraId="6B0A998E" w14:textId="77777777" w:rsidTr="00426FD0">
        <w:trPr>
          <w:trHeight w:val="70"/>
        </w:trPr>
        <w:tc>
          <w:tcPr>
            <w:tcW w:w="5000" w:type="pct"/>
            <w:tcBorders>
              <w:top w:val="single" w:sz="4" w:space="0" w:color="FFFFFF" w:themeColor="background1"/>
              <w:bottom w:val="single" w:sz="18" w:space="0" w:color="595959" w:themeColor="text1" w:themeTint="A6"/>
            </w:tcBorders>
          </w:tcPr>
          <w:p w14:paraId="4C657371" w14:textId="77777777" w:rsidR="003C3C7A" w:rsidRPr="00330468" w:rsidRDefault="003C3C7A" w:rsidP="00330468">
            <w:pPr>
              <w:pStyle w:val="NoSpacing"/>
            </w:pPr>
          </w:p>
        </w:tc>
      </w:tr>
    </w:tbl>
    <w:p w14:paraId="10B1BED2" w14:textId="77777777" w:rsidR="003C3C7A" w:rsidRDefault="003C3C7A" w:rsidP="00F85A1D"/>
    <w:p w14:paraId="0DF236DD" w14:textId="77777777" w:rsidR="008D1191" w:rsidRDefault="003C3C7A">
      <w:r>
        <w:br w:type="page"/>
      </w:r>
    </w:p>
    <w:p w14:paraId="202F7515" w14:textId="77777777" w:rsidR="003C3C7A" w:rsidRPr="008939A4" w:rsidRDefault="003C3C7A" w:rsidP="00607997">
      <w:pPr>
        <w:pStyle w:val="Heading2"/>
      </w:pPr>
      <w:r>
        <w:lastRenderedPageBreak/>
        <w:t>Monday, December 14, 2026</w:t>
      </w:r>
    </w:p>
    <w:p w14:paraId="57AB7454" w14:textId="77777777" w:rsidR="003C3C7A" w:rsidRDefault="003C3C7A" w:rsidP="001E0B71">
      <w:pPr>
        <w:pStyle w:val="NoSpacing"/>
        <w:rPr>
          <w:rFonts w:cs="Arial"/>
          <w:color w:val="595959" w:themeColor="text1" w:themeTint="A6"/>
          <w:sz w:val="16"/>
          <w:szCs w:val="16"/>
        </w:rPr>
      </w:pPr>
    </w:p>
    <w:p w14:paraId="679AA237"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24E00CE"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581BD1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A01BB9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D402EE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253AD5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F2D5AD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9030620" w14:textId="77777777" w:rsidTr="00D334B5">
        <w:trPr>
          <w:trHeight w:val="288"/>
        </w:trPr>
        <w:tc>
          <w:tcPr>
            <w:tcW w:w="2713" w:type="pct"/>
            <w:vMerge w:val="restart"/>
          </w:tcPr>
          <w:p w14:paraId="0F86B4DA" w14:textId="77777777" w:rsidR="003C3C7A" w:rsidRPr="00EF6BDE" w:rsidRDefault="003C3C7A" w:rsidP="00D334B5">
            <w:pPr>
              <w:rPr>
                <w:sz w:val="18"/>
                <w:szCs w:val="18"/>
              </w:rPr>
            </w:pPr>
          </w:p>
        </w:tc>
        <w:tc>
          <w:tcPr>
            <w:tcW w:w="164" w:type="pct"/>
          </w:tcPr>
          <w:p w14:paraId="3DD4C19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614D3F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8149775" w14:textId="77777777" w:rsidR="003C3C7A" w:rsidRPr="00EF6BDE" w:rsidRDefault="003C3C7A" w:rsidP="00A76766">
            <w:pPr>
              <w:rPr>
                <w:sz w:val="18"/>
                <w:szCs w:val="18"/>
              </w:rPr>
            </w:pPr>
          </w:p>
        </w:tc>
      </w:tr>
      <w:tr w:rsidR="00D334B5" w:rsidRPr="00EF6BDE" w14:paraId="01D1C16E" w14:textId="77777777" w:rsidTr="00494055">
        <w:trPr>
          <w:trHeight w:val="288"/>
        </w:trPr>
        <w:tc>
          <w:tcPr>
            <w:tcW w:w="2713" w:type="pct"/>
            <w:vMerge/>
            <w:vAlign w:val="center"/>
          </w:tcPr>
          <w:p w14:paraId="240EA9F5" w14:textId="77777777" w:rsidR="003C3C7A" w:rsidRPr="00EF6BDE" w:rsidRDefault="003C3C7A" w:rsidP="001E2BFC">
            <w:pPr>
              <w:rPr>
                <w:sz w:val="18"/>
                <w:szCs w:val="18"/>
              </w:rPr>
            </w:pPr>
          </w:p>
        </w:tc>
        <w:tc>
          <w:tcPr>
            <w:tcW w:w="164" w:type="pct"/>
          </w:tcPr>
          <w:p w14:paraId="619AD5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FF48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B9BC497" w14:textId="77777777" w:rsidR="003C3C7A" w:rsidRPr="00EF6BDE" w:rsidRDefault="003C3C7A" w:rsidP="00A76766">
            <w:pPr>
              <w:rPr>
                <w:sz w:val="18"/>
                <w:szCs w:val="18"/>
              </w:rPr>
            </w:pPr>
          </w:p>
        </w:tc>
      </w:tr>
      <w:tr w:rsidR="00D334B5" w:rsidRPr="00EF6BDE" w14:paraId="6A0FBAD6" w14:textId="77777777" w:rsidTr="00494055">
        <w:trPr>
          <w:trHeight w:val="288"/>
        </w:trPr>
        <w:tc>
          <w:tcPr>
            <w:tcW w:w="2713" w:type="pct"/>
            <w:vMerge/>
            <w:vAlign w:val="center"/>
          </w:tcPr>
          <w:p w14:paraId="66F65401" w14:textId="77777777" w:rsidR="003C3C7A" w:rsidRPr="00EF6BDE" w:rsidRDefault="003C3C7A" w:rsidP="001E2BFC">
            <w:pPr>
              <w:rPr>
                <w:sz w:val="18"/>
                <w:szCs w:val="18"/>
              </w:rPr>
            </w:pPr>
          </w:p>
        </w:tc>
        <w:tc>
          <w:tcPr>
            <w:tcW w:w="164" w:type="pct"/>
          </w:tcPr>
          <w:p w14:paraId="1301894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CFD1EC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5925690" w14:textId="77777777" w:rsidR="003C3C7A" w:rsidRPr="00EF6BDE" w:rsidRDefault="003C3C7A" w:rsidP="00A76766">
            <w:pPr>
              <w:rPr>
                <w:sz w:val="18"/>
                <w:szCs w:val="18"/>
              </w:rPr>
            </w:pPr>
          </w:p>
        </w:tc>
      </w:tr>
      <w:tr w:rsidR="00D334B5" w:rsidRPr="00EF6BDE" w14:paraId="565E9CAA" w14:textId="77777777" w:rsidTr="00494055">
        <w:trPr>
          <w:trHeight w:val="288"/>
        </w:trPr>
        <w:tc>
          <w:tcPr>
            <w:tcW w:w="2713" w:type="pct"/>
            <w:vMerge/>
            <w:vAlign w:val="center"/>
          </w:tcPr>
          <w:p w14:paraId="787F8C7D" w14:textId="77777777" w:rsidR="003C3C7A" w:rsidRPr="00EF6BDE" w:rsidRDefault="003C3C7A" w:rsidP="001E2BFC">
            <w:pPr>
              <w:rPr>
                <w:sz w:val="18"/>
                <w:szCs w:val="18"/>
              </w:rPr>
            </w:pPr>
          </w:p>
        </w:tc>
        <w:tc>
          <w:tcPr>
            <w:tcW w:w="164" w:type="pct"/>
          </w:tcPr>
          <w:p w14:paraId="503D95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8C782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8EB4FBB" w14:textId="77777777" w:rsidR="003C3C7A" w:rsidRPr="00EF6BDE" w:rsidRDefault="003C3C7A" w:rsidP="00A76766">
            <w:pPr>
              <w:rPr>
                <w:sz w:val="18"/>
                <w:szCs w:val="18"/>
              </w:rPr>
            </w:pPr>
          </w:p>
        </w:tc>
      </w:tr>
      <w:tr w:rsidR="00D334B5" w:rsidRPr="00EF6BDE" w14:paraId="2401BDF6" w14:textId="77777777" w:rsidTr="00494055">
        <w:trPr>
          <w:trHeight w:val="288"/>
        </w:trPr>
        <w:tc>
          <w:tcPr>
            <w:tcW w:w="2713" w:type="pct"/>
            <w:vMerge/>
            <w:vAlign w:val="center"/>
          </w:tcPr>
          <w:p w14:paraId="06ACF689" w14:textId="77777777" w:rsidR="003C3C7A" w:rsidRPr="00EF6BDE" w:rsidRDefault="003C3C7A" w:rsidP="001E2BFC">
            <w:pPr>
              <w:rPr>
                <w:sz w:val="18"/>
                <w:szCs w:val="18"/>
              </w:rPr>
            </w:pPr>
          </w:p>
        </w:tc>
        <w:tc>
          <w:tcPr>
            <w:tcW w:w="164" w:type="pct"/>
          </w:tcPr>
          <w:p w14:paraId="347A91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3C243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746D90D" w14:textId="77777777" w:rsidR="003C3C7A" w:rsidRPr="00EF6BDE" w:rsidRDefault="003C3C7A" w:rsidP="00A76766">
            <w:pPr>
              <w:rPr>
                <w:sz w:val="18"/>
                <w:szCs w:val="18"/>
              </w:rPr>
            </w:pPr>
          </w:p>
        </w:tc>
      </w:tr>
      <w:tr w:rsidR="00D334B5" w:rsidRPr="00EF6BDE" w14:paraId="74CC34BA" w14:textId="77777777" w:rsidTr="00494055">
        <w:trPr>
          <w:trHeight w:val="288"/>
        </w:trPr>
        <w:tc>
          <w:tcPr>
            <w:tcW w:w="2713" w:type="pct"/>
            <w:vMerge/>
            <w:vAlign w:val="center"/>
          </w:tcPr>
          <w:p w14:paraId="71E151F8" w14:textId="77777777" w:rsidR="003C3C7A" w:rsidRPr="00EF6BDE" w:rsidRDefault="003C3C7A" w:rsidP="001E2BFC">
            <w:pPr>
              <w:rPr>
                <w:sz w:val="18"/>
                <w:szCs w:val="18"/>
              </w:rPr>
            </w:pPr>
          </w:p>
        </w:tc>
        <w:tc>
          <w:tcPr>
            <w:tcW w:w="164" w:type="pct"/>
          </w:tcPr>
          <w:p w14:paraId="6C127B7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18A04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7C8FE2E" w14:textId="77777777" w:rsidR="003C3C7A" w:rsidRPr="00EF6BDE" w:rsidRDefault="003C3C7A" w:rsidP="00A76766">
            <w:pPr>
              <w:rPr>
                <w:sz w:val="18"/>
                <w:szCs w:val="18"/>
              </w:rPr>
            </w:pPr>
          </w:p>
        </w:tc>
      </w:tr>
      <w:tr w:rsidR="00D334B5" w:rsidRPr="00EF6BDE" w14:paraId="12901496" w14:textId="77777777" w:rsidTr="00494055">
        <w:trPr>
          <w:trHeight w:val="288"/>
        </w:trPr>
        <w:tc>
          <w:tcPr>
            <w:tcW w:w="2713" w:type="pct"/>
            <w:vMerge/>
            <w:vAlign w:val="center"/>
          </w:tcPr>
          <w:p w14:paraId="590FB3BD" w14:textId="77777777" w:rsidR="003C3C7A" w:rsidRPr="00EF6BDE" w:rsidRDefault="003C3C7A" w:rsidP="001E2BFC">
            <w:pPr>
              <w:rPr>
                <w:sz w:val="18"/>
                <w:szCs w:val="18"/>
              </w:rPr>
            </w:pPr>
          </w:p>
        </w:tc>
        <w:tc>
          <w:tcPr>
            <w:tcW w:w="164" w:type="pct"/>
          </w:tcPr>
          <w:p w14:paraId="4A6F30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9ECC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51C1CF8" w14:textId="77777777" w:rsidR="003C3C7A" w:rsidRPr="00EF6BDE" w:rsidRDefault="003C3C7A" w:rsidP="00A76766">
            <w:pPr>
              <w:rPr>
                <w:sz w:val="18"/>
                <w:szCs w:val="18"/>
              </w:rPr>
            </w:pPr>
          </w:p>
        </w:tc>
      </w:tr>
      <w:tr w:rsidR="00D334B5" w:rsidRPr="00EF6BDE" w14:paraId="79B0746A" w14:textId="77777777" w:rsidTr="00494055">
        <w:trPr>
          <w:trHeight w:val="288"/>
        </w:trPr>
        <w:tc>
          <w:tcPr>
            <w:tcW w:w="2713" w:type="pct"/>
            <w:vMerge/>
            <w:vAlign w:val="center"/>
          </w:tcPr>
          <w:p w14:paraId="3C7284B3" w14:textId="77777777" w:rsidR="003C3C7A" w:rsidRPr="00EF6BDE" w:rsidRDefault="003C3C7A" w:rsidP="001E2BFC">
            <w:pPr>
              <w:rPr>
                <w:sz w:val="18"/>
                <w:szCs w:val="18"/>
              </w:rPr>
            </w:pPr>
          </w:p>
        </w:tc>
        <w:tc>
          <w:tcPr>
            <w:tcW w:w="164" w:type="pct"/>
          </w:tcPr>
          <w:p w14:paraId="1059A87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9F89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5618823" w14:textId="77777777" w:rsidR="003C3C7A" w:rsidRPr="00EF6BDE" w:rsidRDefault="003C3C7A" w:rsidP="00A76766">
            <w:pPr>
              <w:rPr>
                <w:sz w:val="18"/>
                <w:szCs w:val="18"/>
              </w:rPr>
            </w:pPr>
          </w:p>
        </w:tc>
      </w:tr>
      <w:tr w:rsidR="00D334B5" w:rsidRPr="00EF6BDE" w14:paraId="43B225C5" w14:textId="77777777" w:rsidTr="00494055">
        <w:trPr>
          <w:trHeight w:val="288"/>
        </w:trPr>
        <w:tc>
          <w:tcPr>
            <w:tcW w:w="2713" w:type="pct"/>
            <w:vMerge/>
            <w:vAlign w:val="center"/>
          </w:tcPr>
          <w:p w14:paraId="016EEE36" w14:textId="77777777" w:rsidR="003C3C7A" w:rsidRPr="00EF6BDE" w:rsidRDefault="003C3C7A" w:rsidP="001E2BFC">
            <w:pPr>
              <w:rPr>
                <w:sz w:val="18"/>
                <w:szCs w:val="18"/>
              </w:rPr>
            </w:pPr>
          </w:p>
        </w:tc>
        <w:tc>
          <w:tcPr>
            <w:tcW w:w="164" w:type="pct"/>
          </w:tcPr>
          <w:p w14:paraId="17B550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CDED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41E2659" w14:textId="77777777" w:rsidR="003C3C7A" w:rsidRPr="00EF6BDE" w:rsidRDefault="003C3C7A" w:rsidP="00A76766">
            <w:pPr>
              <w:rPr>
                <w:sz w:val="18"/>
                <w:szCs w:val="18"/>
              </w:rPr>
            </w:pPr>
          </w:p>
        </w:tc>
      </w:tr>
      <w:tr w:rsidR="00D334B5" w:rsidRPr="00EF6BDE" w14:paraId="28221F7B" w14:textId="77777777" w:rsidTr="00494055">
        <w:trPr>
          <w:trHeight w:val="288"/>
        </w:trPr>
        <w:tc>
          <w:tcPr>
            <w:tcW w:w="2713" w:type="pct"/>
            <w:vMerge/>
            <w:vAlign w:val="center"/>
          </w:tcPr>
          <w:p w14:paraId="245FDB59" w14:textId="77777777" w:rsidR="003C3C7A" w:rsidRPr="00EF6BDE" w:rsidRDefault="003C3C7A" w:rsidP="001E2BFC">
            <w:pPr>
              <w:rPr>
                <w:sz w:val="18"/>
                <w:szCs w:val="18"/>
              </w:rPr>
            </w:pPr>
          </w:p>
        </w:tc>
        <w:tc>
          <w:tcPr>
            <w:tcW w:w="164" w:type="pct"/>
          </w:tcPr>
          <w:p w14:paraId="0C6EA4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BAC5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E1B4B3C" w14:textId="77777777" w:rsidR="003C3C7A" w:rsidRPr="00EF6BDE" w:rsidRDefault="003C3C7A" w:rsidP="00A76766">
            <w:pPr>
              <w:rPr>
                <w:sz w:val="18"/>
                <w:szCs w:val="18"/>
              </w:rPr>
            </w:pPr>
          </w:p>
        </w:tc>
      </w:tr>
      <w:tr w:rsidR="00D334B5" w:rsidRPr="00EF6BDE" w14:paraId="39184C3D" w14:textId="77777777" w:rsidTr="00494055">
        <w:trPr>
          <w:trHeight w:val="288"/>
        </w:trPr>
        <w:tc>
          <w:tcPr>
            <w:tcW w:w="2713" w:type="pct"/>
            <w:vMerge/>
            <w:vAlign w:val="center"/>
          </w:tcPr>
          <w:p w14:paraId="401E6DB4" w14:textId="77777777" w:rsidR="003C3C7A" w:rsidRPr="00EF6BDE" w:rsidRDefault="003C3C7A" w:rsidP="001E2BFC">
            <w:pPr>
              <w:rPr>
                <w:sz w:val="18"/>
                <w:szCs w:val="18"/>
              </w:rPr>
            </w:pPr>
          </w:p>
        </w:tc>
        <w:tc>
          <w:tcPr>
            <w:tcW w:w="164" w:type="pct"/>
          </w:tcPr>
          <w:p w14:paraId="6A6358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5366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A93F485" w14:textId="77777777" w:rsidR="003C3C7A" w:rsidRPr="00EF6BDE" w:rsidRDefault="003C3C7A" w:rsidP="00A76766">
            <w:pPr>
              <w:rPr>
                <w:sz w:val="18"/>
                <w:szCs w:val="18"/>
              </w:rPr>
            </w:pPr>
          </w:p>
        </w:tc>
      </w:tr>
      <w:tr w:rsidR="00D334B5" w:rsidRPr="00EF6BDE" w14:paraId="313684F3" w14:textId="77777777" w:rsidTr="00494055">
        <w:trPr>
          <w:trHeight w:val="288"/>
        </w:trPr>
        <w:tc>
          <w:tcPr>
            <w:tcW w:w="2713" w:type="pct"/>
            <w:vMerge/>
            <w:vAlign w:val="center"/>
          </w:tcPr>
          <w:p w14:paraId="743191A9" w14:textId="77777777" w:rsidR="003C3C7A" w:rsidRPr="00EF6BDE" w:rsidRDefault="003C3C7A" w:rsidP="001E2BFC">
            <w:pPr>
              <w:rPr>
                <w:sz w:val="18"/>
                <w:szCs w:val="18"/>
              </w:rPr>
            </w:pPr>
          </w:p>
        </w:tc>
        <w:tc>
          <w:tcPr>
            <w:tcW w:w="164" w:type="pct"/>
          </w:tcPr>
          <w:p w14:paraId="2CADFA1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95FAA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61CFD84" w14:textId="77777777" w:rsidR="003C3C7A" w:rsidRPr="00EF6BDE" w:rsidRDefault="003C3C7A" w:rsidP="00A76766">
            <w:pPr>
              <w:rPr>
                <w:sz w:val="18"/>
                <w:szCs w:val="18"/>
              </w:rPr>
            </w:pPr>
          </w:p>
        </w:tc>
      </w:tr>
      <w:tr w:rsidR="00D334B5" w:rsidRPr="00EF6BDE" w14:paraId="4C99243C" w14:textId="77777777" w:rsidTr="00494055">
        <w:trPr>
          <w:trHeight w:val="288"/>
        </w:trPr>
        <w:tc>
          <w:tcPr>
            <w:tcW w:w="2713" w:type="pct"/>
            <w:vMerge/>
            <w:vAlign w:val="center"/>
          </w:tcPr>
          <w:p w14:paraId="13972982" w14:textId="77777777" w:rsidR="003C3C7A" w:rsidRPr="00EF6BDE" w:rsidRDefault="003C3C7A" w:rsidP="001E2BFC">
            <w:pPr>
              <w:rPr>
                <w:sz w:val="18"/>
                <w:szCs w:val="18"/>
              </w:rPr>
            </w:pPr>
          </w:p>
        </w:tc>
        <w:tc>
          <w:tcPr>
            <w:tcW w:w="164" w:type="pct"/>
          </w:tcPr>
          <w:p w14:paraId="292021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BD19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191ACA7" w14:textId="77777777" w:rsidR="003C3C7A" w:rsidRPr="00EF6BDE" w:rsidRDefault="003C3C7A" w:rsidP="00A76766">
            <w:pPr>
              <w:rPr>
                <w:sz w:val="18"/>
                <w:szCs w:val="18"/>
              </w:rPr>
            </w:pPr>
          </w:p>
        </w:tc>
      </w:tr>
      <w:tr w:rsidR="00D334B5" w:rsidRPr="00EF6BDE" w14:paraId="5E3FB9A4" w14:textId="77777777" w:rsidTr="00494055">
        <w:trPr>
          <w:trHeight w:val="288"/>
        </w:trPr>
        <w:tc>
          <w:tcPr>
            <w:tcW w:w="2713" w:type="pct"/>
            <w:vMerge/>
            <w:tcBorders>
              <w:bottom w:val="single" w:sz="8" w:space="0" w:color="F2F2F2" w:themeColor="background1" w:themeShade="F2"/>
            </w:tcBorders>
            <w:vAlign w:val="center"/>
          </w:tcPr>
          <w:p w14:paraId="2A0FFA06" w14:textId="77777777" w:rsidR="003C3C7A" w:rsidRPr="00EF6BDE" w:rsidRDefault="003C3C7A" w:rsidP="001E2BFC">
            <w:pPr>
              <w:rPr>
                <w:sz w:val="18"/>
                <w:szCs w:val="18"/>
              </w:rPr>
            </w:pPr>
          </w:p>
        </w:tc>
        <w:tc>
          <w:tcPr>
            <w:tcW w:w="164" w:type="pct"/>
          </w:tcPr>
          <w:p w14:paraId="41F7908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1701E1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53E9DFC" w14:textId="77777777" w:rsidR="003C3C7A" w:rsidRPr="00EF6BDE" w:rsidRDefault="003C3C7A" w:rsidP="00A76766">
            <w:pPr>
              <w:rPr>
                <w:sz w:val="18"/>
                <w:szCs w:val="18"/>
              </w:rPr>
            </w:pPr>
          </w:p>
        </w:tc>
      </w:tr>
      <w:tr w:rsidR="00747B54" w:rsidRPr="00EF6BDE" w14:paraId="456CDD9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DC1B466" w14:textId="77777777" w:rsidR="003C3C7A" w:rsidRPr="00EF6BDE" w:rsidRDefault="003C3C7A" w:rsidP="001E2BFC">
            <w:pPr>
              <w:rPr>
                <w:sz w:val="18"/>
                <w:szCs w:val="18"/>
              </w:rPr>
            </w:pPr>
          </w:p>
        </w:tc>
        <w:tc>
          <w:tcPr>
            <w:tcW w:w="164" w:type="pct"/>
          </w:tcPr>
          <w:p w14:paraId="1B32958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E9E57A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B95305B" w14:textId="77777777" w:rsidR="003C3C7A" w:rsidRPr="00EF6BDE" w:rsidRDefault="003C3C7A" w:rsidP="00A76766">
            <w:pPr>
              <w:rPr>
                <w:sz w:val="18"/>
                <w:szCs w:val="18"/>
              </w:rPr>
            </w:pPr>
          </w:p>
        </w:tc>
      </w:tr>
    </w:tbl>
    <w:p w14:paraId="7C7E9F9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323A2C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0BDF9C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484946E9" w14:textId="77777777" w:rsidTr="00E81DB6">
        <w:trPr>
          <w:trHeight w:val="4608"/>
        </w:trPr>
        <w:tc>
          <w:tcPr>
            <w:tcW w:w="5000" w:type="pct"/>
            <w:tcBorders>
              <w:bottom w:val="single" w:sz="4" w:space="0" w:color="FFFFFF" w:themeColor="background1"/>
            </w:tcBorders>
          </w:tcPr>
          <w:p w14:paraId="79298110" w14:textId="77777777" w:rsidR="003C3C7A" w:rsidRPr="00330468" w:rsidRDefault="003C3C7A" w:rsidP="00330468">
            <w:pPr>
              <w:pStyle w:val="NoSpacing"/>
            </w:pPr>
          </w:p>
        </w:tc>
      </w:tr>
      <w:tr w:rsidR="004105BC" w:rsidRPr="00330468" w14:paraId="28208134" w14:textId="77777777" w:rsidTr="00426FD0">
        <w:trPr>
          <w:trHeight w:val="70"/>
        </w:trPr>
        <w:tc>
          <w:tcPr>
            <w:tcW w:w="5000" w:type="pct"/>
            <w:tcBorders>
              <w:top w:val="single" w:sz="4" w:space="0" w:color="FFFFFF" w:themeColor="background1"/>
              <w:bottom w:val="single" w:sz="18" w:space="0" w:color="595959" w:themeColor="text1" w:themeTint="A6"/>
            </w:tcBorders>
          </w:tcPr>
          <w:p w14:paraId="3E323B7A" w14:textId="77777777" w:rsidR="003C3C7A" w:rsidRPr="00330468" w:rsidRDefault="003C3C7A" w:rsidP="00330468">
            <w:pPr>
              <w:pStyle w:val="NoSpacing"/>
            </w:pPr>
          </w:p>
        </w:tc>
      </w:tr>
    </w:tbl>
    <w:p w14:paraId="02095F1E" w14:textId="77777777" w:rsidR="003C3C7A" w:rsidRDefault="003C3C7A" w:rsidP="00F85A1D"/>
    <w:p w14:paraId="3C92B05B" w14:textId="77777777" w:rsidR="008D1191" w:rsidRDefault="003C3C7A">
      <w:r>
        <w:br w:type="page"/>
      </w:r>
    </w:p>
    <w:p w14:paraId="62845E36" w14:textId="77777777" w:rsidR="003C3C7A" w:rsidRPr="008939A4" w:rsidRDefault="003C3C7A" w:rsidP="00607997">
      <w:pPr>
        <w:pStyle w:val="Heading2"/>
      </w:pPr>
      <w:r>
        <w:lastRenderedPageBreak/>
        <w:t>Tuesday, December 15, 2026</w:t>
      </w:r>
    </w:p>
    <w:p w14:paraId="0B1F3595" w14:textId="77777777" w:rsidR="003C3C7A" w:rsidRDefault="003C3C7A" w:rsidP="001E0B71">
      <w:pPr>
        <w:pStyle w:val="NoSpacing"/>
        <w:rPr>
          <w:rFonts w:cs="Arial"/>
          <w:color w:val="595959" w:themeColor="text1" w:themeTint="A6"/>
          <w:sz w:val="16"/>
          <w:szCs w:val="16"/>
        </w:rPr>
      </w:pPr>
    </w:p>
    <w:p w14:paraId="4757413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796CA0C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7610A6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31D7C01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0D8BA8E"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5579A8B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74A20C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908F058" w14:textId="77777777" w:rsidTr="00D334B5">
        <w:trPr>
          <w:trHeight w:val="288"/>
        </w:trPr>
        <w:tc>
          <w:tcPr>
            <w:tcW w:w="2713" w:type="pct"/>
            <w:vMerge w:val="restart"/>
          </w:tcPr>
          <w:p w14:paraId="3CF117BC" w14:textId="77777777" w:rsidR="003C3C7A" w:rsidRPr="00EF6BDE" w:rsidRDefault="003C3C7A" w:rsidP="00D334B5">
            <w:pPr>
              <w:rPr>
                <w:sz w:val="18"/>
                <w:szCs w:val="18"/>
              </w:rPr>
            </w:pPr>
          </w:p>
        </w:tc>
        <w:tc>
          <w:tcPr>
            <w:tcW w:w="164" w:type="pct"/>
          </w:tcPr>
          <w:p w14:paraId="082857E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0EC1BD4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987C7CE" w14:textId="77777777" w:rsidR="003C3C7A" w:rsidRPr="00EF6BDE" w:rsidRDefault="003C3C7A" w:rsidP="00A76766">
            <w:pPr>
              <w:rPr>
                <w:sz w:val="18"/>
                <w:szCs w:val="18"/>
              </w:rPr>
            </w:pPr>
          </w:p>
        </w:tc>
      </w:tr>
      <w:tr w:rsidR="00D334B5" w:rsidRPr="00EF6BDE" w14:paraId="6EEDFA60" w14:textId="77777777" w:rsidTr="00494055">
        <w:trPr>
          <w:trHeight w:val="288"/>
        </w:trPr>
        <w:tc>
          <w:tcPr>
            <w:tcW w:w="2713" w:type="pct"/>
            <w:vMerge/>
            <w:vAlign w:val="center"/>
          </w:tcPr>
          <w:p w14:paraId="56F936E2" w14:textId="77777777" w:rsidR="003C3C7A" w:rsidRPr="00EF6BDE" w:rsidRDefault="003C3C7A" w:rsidP="001E2BFC">
            <w:pPr>
              <w:rPr>
                <w:sz w:val="18"/>
                <w:szCs w:val="18"/>
              </w:rPr>
            </w:pPr>
          </w:p>
        </w:tc>
        <w:tc>
          <w:tcPr>
            <w:tcW w:w="164" w:type="pct"/>
          </w:tcPr>
          <w:p w14:paraId="31BB70E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E7A1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731DCBD" w14:textId="77777777" w:rsidR="003C3C7A" w:rsidRPr="00EF6BDE" w:rsidRDefault="003C3C7A" w:rsidP="00A76766">
            <w:pPr>
              <w:rPr>
                <w:sz w:val="18"/>
                <w:szCs w:val="18"/>
              </w:rPr>
            </w:pPr>
          </w:p>
        </w:tc>
      </w:tr>
      <w:tr w:rsidR="00D334B5" w:rsidRPr="00EF6BDE" w14:paraId="6031931D" w14:textId="77777777" w:rsidTr="00494055">
        <w:trPr>
          <w:trHeight w:val="288"/>
        </w:trPr>
        <w:tc>
          <w:tcPr>
            <w:tcW w:w="2713" w:type="pct"/>
            <w:vMerge/>
            <w:vAlign w:val="center"/>
          </w:tcPr>
          <w:p w14:paraId="3AAB2C29" w14:textId="77777777" w:rsidR="003C3C7A" w:rsidRPr="00EF6BDE" w:rsidRDefault="003C3C7A" w:rsidP="001E2BFC">
            <w:pPr>
              <w:rPr>
                <w:sz w:val="18"/>
                <w:szCs w:val="18"/>
              </w:rPr>
            </w:pPr>
          </w:p>
        </w:tc>
        <w:tc>
          <w:tcPr>
            <w:tcW w:w="164" w:type="pct"/>
          </w:tcPr>
          <w:p w14:paraId="53CA015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A1C49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3FF9CDC" w14:textId="77777777" w:rsidR="003C3C7A" w:rsidRPr="00EF6BDE" w:rsidRDefault="003C3C7A" w:rsidP="00A76766">
            <w:pPr>
              <w:rPr>
                <w:sz w:val="18"/>
                <w:szCs w:val="18"/>
              </w:rPr>
            </w:pPr>
          </w:p>
        </w:tc>
      </w:tr>
      <w:tr w:rsidR="00D334B5" w:rsidRPr="00EF6BDE" w14:paraId="5AEB12DE" w14:textId="77777777" w:rsidTr="00494055">
        <w:trPr>
          <w:trHeight w:val="288"/>
        </w:trPr>
        <w:tc>
          <w:tcPr>
            <w:tcW w:w="2713" w:type="pct"/>
            <w:vMerge/>
            <w:vAlign w:val="center"/>
          </w:tcPr>
          <w:p w14:paraId="68E5AEA7" w14:textId="77777777" w:rsidR="003C3C7A" w:rsidRPr="00EF6BDE" w:rsidRDefault="003C3C7A" w:rsidP="001E2BFC">
            <w:pPr>
              <w:rPr>
                <w:sz w:val="18"/>
                <w:szCs w:val="18"/>
              </w:rPr>
            </w:pPr>
          </w:p>
        </w:tc>
        <w:tc>
          <w:tcPr>
            <w:tcW w:w="164" w:type="pct"/>
          </w:tcPr>
          <w:p w14:paraId="4E6A24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13523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545340F" w14:textId="77777777" w:rsidR="003C3C7A" w:rsidRPr="00EF6BDE" w:rsidRDefault="003C3C7A" w:rsidP="00A76766">
            <w:pPr>
              <w:rPr>
                <w:sz w:val="18"/>
                <w:szCs w:val="18"/>
              </w:rPr>
            </w:pPr>
          </w:p>
        </w:tc>
      </w:tr>
      <w:tr w:rsidR="00D334B5" w:rsidRPr="00EF6BDE" w14:paraId="00420F92" w14:textId="77777777" w:rsidTr="00494055">
        <w:trPr>
          <w:trHeight w:val="288"/>
        </w:trPr>
        <w:tc>
          <w:tcPr>
            <w:tcW w:w="2713" w:type="pct"/>
            <w:vMerge/>
            <w:vAlign w:val="center"/>
          </w:tcPr>
          <w:p w14:paraId="073FAC50" w14:textId="77777777" w:rsidR="003C3C7A" w:rsidRPr="00EF6BDE" w:rsidRDefault="003C3C7A" w:rsidP="001E2BFC">
            <w:pPr>
              <w:rPr>
                <w:sz w:val="18"/>
                <w:szCs w:val="18"/>
              </w:rPr>
            </w:pPr>
          </w:p>
        </w:tc>
        <w:tc>
          <w:tcPr>
            <w:tcW w:w="164" w:type="pct"/>
          </w:tcPr>
          <w:p w14:paraId="30C22E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7E387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9482863" w14:textId="77777777" w:rsidR="003C3C7A" w:rsidRPr="00EF6BDE" w:rsidRDefault="003C3C7A" w:rsidP="00A76766">
            <w:pPr>
              <w:rPr>
                <w:sz w:val="18"/>
                <w:szCs w:val="18"/>
              </w:rPr>
            </w:pPr>
          </w:p>
        </w:tc>
      </w:tr>
      <w:tr w:rsidR="00D334B5" w:rsidRPr="00EF6BDE" w14:paraId="3B01D344" w14:textId="77777777" w:rsidTr="00494055">
        <w:trPr>
          <w:trHeight w:val="288"/>
        </w:trPr>
        <w:tc>
          <w:tcPr>
            <w:tcW w:w="2713" w:type="pct"/>
            <w:vMerge/>
            <w:vAlign w:val="center"/>
          </w:tcPr>
          <w:p w14:paraId="015C10F6" w14:textId="77777777" w:rsidR="003C3C7A" w:rsidRPr="00EF6BDE" w:rsidRDefault="003C3C7A" w:rsidP="001E2BFC">
            <w:pPr>
              <w:rPr>
                <w:sz w:val="18"/>
                <w:szCs w:val="18"/>
              </w:rPr>
            </w:pPr>
          </w:p>
        </w:tc>
        <w:tc>
          <w:tcPr>
            <w:tcW w:w="164" w:type="pct"/>
          </w:tcPr>
          <w:p w14:paraId="4403545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EC7141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65B636B" w14:textId="77777777" w:rsidR="003C3C7A" w:rsidRPr="00EF6BDE" w:rsidRDefault="003C3C7A" w:rsidP="00A76766">
            <w:pPr>
              <w:rPr>
                <w:sz w:val="18"/>
                <w:szCs w:val="18"/>
              </w:rPr>
            </w:pPr>
          </w:p>
        </w:tc>
      </w:tr>
      <w:tr w:rsidR="00D334B5" w:rsidRPr="00EF6BDE" w14:paraId="374DB08B" w14:textId="77777777" w:rsidTr="00494055">
        <w:trPr>
          <w:trHeight w:val="288"/>
        </w:trPr>
        <w:tc>
          <w:tcPr>
            <w:tcW w:w="2713" w:type="pct"/>
            <w:vMerge/>
            <w:vAlign w:val="center"/>
          </w:tcPr>
          <w:p w14:paraId="5012B7E9" w14:textId="77777777" w:rsidR="003C3C7A" w:rsidRPr="00EF6BDE" w:rsidRDefault="003C3C7A" w:rsidP="001E2BFC">
            <w:pPr>
              <w:rPr>
                <w:sz w:val="18"/>
                <w:szCs w:val="18"/>
              </w:rPr>
            </w:pPr>
          </w:p>
        </w:tc>
        <w:tc>
          <w:tcPr>
            <w:tcW w:w="164" w:type="pct"/>
          </w:tcPr>
          <w:p w14:paraId="7926482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ABBA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326EC8C" w14:textId="77777777" w:rsidR="003C3C7A" w:rsidRPr="00EF6BDE" w:rsidRDefault="003C3C7A" w:rsidP="00A76766">
            <w:pPr>
              <w:rPr>
                <w:sz w:val="18"/>
                <w:szCs w:val="18"/>
              </w:rPr>
            </w:pPr>
          </w:p>
        </w:tc>
      </w:tr>
      <w:tr w:rsidR="00D334B5" w:rsidRPr="00EF6BDE" w14:paraId="04DD71F6" w14:textId="77777777" w:rsidTr="00494055">
        <w:trPr>
          <w:trHeight w:val="288"/>
        </w:trPr>
        <w:tc>
          <w:tcPr>
            <w:tcW w:w="2713" w:type="pct"/>
            <w:vMerge/>
            <w:vAlign w:val="center"/>
          </w:tcPr>
          <w:p w14:paraId="3A7A9DBD" w14:textId="77777777" w:rsidR="003C3C7A" w:rsidRPr="00EF6BDE" w:rsidRDefault="003C3C7A" w:rsidP="001E2BFC">
            <w:pPr>
              <w:rPr>
                <w:sz w:val="18"/>
                <w:szCs w:val="18"/>
              </w:rPr>
            </w:pPr>
          </w:p>
        </w:tc>
        <w:tc>
          <w:tcPr>
            <w:tcW w:w="164" w:type="pct"/>
          </w:tcPr>
          <w:p w14:paraId="0D021BF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F70D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34C501A9" w14:textId="77777777" w:rsidR="003C3C7A" w:rsidRPr="00EF6BDE" w:rsidRDefault="003C3C7A" w:rsidP="00A76766">
            <w:pPr>
              <w:rPr>
                <w:sz w:val="18"/>
                <w:szCs w:val="18"/>
              </w:rPr>
            </w:pPr>
          </w:p>
        </w:tc>
      </w:tr>
      <w:tr w:rsidR="00D334B5" w:rsidRPr="00EF6BDE" w14:paraId="1F5450DE" w14:textId="77777777" w:rsidTr="00494055">
        <w:trPr>
          <w:trHeight w:val="288"/>
        </w:trPr>
        <w:tc>
          <w:tcPr>
            <w:tcW w:w="2713" w:type="pct"/>
            <w:vMerge/>
            <w:vAlign w:val="center"/>
          </w:tcPr>
          <w:p w14:paraId="3E699B5F" w14:textId="77777777" w:rsidR="003C3C7A" w:rsidRPr="00EF6BDE" w:rsidRDefault="003C3C7A" w:rsidP="001E2BFC">
            <w:pPr>
              <w:rPr>
                <w:sz w:val="18"/>
                <w:szCs w:val="18"/>
              </w:rPr>
            </w:pPr>
          </w:p>
        </w:tc>
        <w:tc>
          <w:tcPr>
            <w:tcW w:w="164" w:type="pct"/>
          </w:tcPr>
          <w:p w14:paraId="747A5D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55E4D1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5DBFBA20" w14:textId="77777777" w:rsidR="003C3C7A" w:rsidRPr="00EF6BDE" w:rsidRDefault="003C3C7A" w:rsidP="00A76766">
            <w:pPr>
              <w:rPr>
                <w:sz w:val="18"/>
                <w:szCs w:val="18"/>
              </w:rPr>
            </w:pPr>
          </w:p>
        </w:tc>
      </w:tr>
      <w:tr w:rsidR="00D334B5" w:rsidRPr="00EF6BDE" w14:paraId="021317AC" w14:textId="77777777" w:rsidTr="00494055">
        <w:trPr>
          <w:trHeight w:val="288"/>
        </w:trPr>
        <w:tc>
          <w:tcPr>
            <w:tcW w:w="2713" w:type="pct"/>
            <w:vMerge/>
            <w:vAlign w:val="center"/>
          </w:tcPr>
          <w:p w14:paraId="00AF1611" w14:textId="77777777" w:rsidR="003C3C7A" w:rsidRPr="00EF6BDE" w:rsidRDefault="003C3C7A" w:rsidP="001E2BFC">
            <w:pPr>
              <w:rPr>
                <w:sz w:val="18"/>
                <w:szCs w:val="18"/>
              </w:rPr>
            </w:pPr>
          </w:p>
        </w:tc>
        <w:tc>
          <w:tcPr>
            <w:tcW w:w="164" w:type="pct"/>
          </w:tcPr>
          <w:p w14:paraId="57EE2D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4A7D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FC3B568" w14:textId="77777777" w:rsidR="003C3C7A" w:rsidRPr="00EF6BDE" w:rsidRDefault="003C3C7A" w:rsidP="00A76766">
            <w:pPr>
              <w:rPr>
                <w:sz w:val="18"/>
                <w:szCs w:val="18"/>
              </w:rPr>
            </w:pPr>
          </w:p>
        </w:tc>
      </w:tr>
      <w:tr w:rsidR="00D334B5" w:rsidRPr="00EF6BDE" w14:paraId="5D52B0CB" w14:textId="77777777" w:rsidTr="00494055">
        <w:trPr>
          <w:trHeight w:val="288"/>
        </w:trPr>
        <w:tc>
          <w:tcPr>
            <w:tcW w:w="2713" w:type="pct"/>
            <w:vMerge/>
            <w:vAlign w:val="center"/>
          </w:tcPr>
          <w:p w14:paraId="317FE080" w14:textId="77777777" w:rsidR="003C3C7A" w:rsidRPr="00EF6BDE" w:rsidRDefault="003C3C7A" w:rsidP="001E2BFC">
            <w:pPr>
              <w:rPr>
                <w:sz w:val="18"/>
                <w:szCs w:val="18"/>
              </w:rPr>
            </w:pPr>
          </w:p>
        </w:tc>
        <w:tc>
          <w:tcPr>
            <w:tcW w:w="164" w:type="pct"/>
          </w:tcPr>
          <w:p w14:paraId="11D45F2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B522A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3A294BEE" w14:textId="77777777" w:rsidR="003C3C7A" w:rsidRPr="00EF6BDE" w:rsidRDefault="003C3C7A" w:rsidP="00A76766">
            <w:pPr>
              <w:rPr>
                <w:sz w:val="18"/>
                <w:szCs w:val="18"/>
              </w:rPr>
            </w:pPr>
          </w:p>
        </w:tc>
      </w:tr>
      <w:tr w:rsidR="00D334B5" w:rsidRPr="00EF6BDE" w14:paraId="7B12C165" w14:textId="77777777" w:rsidTr="00494055">
        <w:trPr>
          <w:trHeight w:val="288"/>
        </w:trPr>
        <w:tc>
          <w:tcPr>
            <w:tcW w:w="2713" w:type="pct"/>
            <w:vMerge/>
            <w:vAlign w:val="center"/>
          </w:tcPr>
          <w:p w14:paraId="48553296" w14:textId="77777777" w:rsidR="003C3C7A" w:rsidRPr="00EF6BDE" w:rsidRDefault="003C3C7A" w:rsidP="001E2BFC">
            <w:pPr>
              <w:rPr>
                <w:sz w:val="18"/>
                <w:szCs w:val="18"/>
              </w:rPr>
            </w:pPr>
          </w:p>
        </w:tc>
        <w:tc>
          <w:tcPr>
            <w:tcW w:w="164" w:type="pct"/>
          </w:tcPr>
          <w:p w14:paraId="0782925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34D20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069EF6C" w14:textId="77777777" w:rsidR="003C3C7A" w:rsidRPr="00EF6BDE" w:rsidRDefault="003C3C7A" w:rsidP="00A76766">
            <w:pPr>
              <w:rPr>
                <w:sz w:val="18"/>
                <w:szCs w:val="18"/>
              </w:rPr>
            </w:pPr>
          </w:p>
        </w:tc>
      </w:tr>
      <w:tr w:rsidR="00D334B5" w:rsidRPr="00EF6BDE" w14:paraId="5A60C2D5" w14:textId="77777777" w:rsidTr="00494055">
        <w:trPr>
          <w:trHeight w:val="288"/>
        </w:trPr>
        <w:tc>
          <w:tcPr>
            <w:tcW w:w="2713" w:type="pct"/>
            <w:vMerge/>
            <w:vAlign w:val="center"/>
          </w:tcPr>
          <w:p w14:paraId="1992449E" w14:textId="77777777" w:rsidR="003C3C7A" w:rsidRPr="00EF6BDE" w:rsidRDefault="003C3C7A" w:rsidP="001E2BFC">
            <w:pPr>
              <w:rPr>
                <w:sz w:val="18"/>
                <w:szCs w:val="18"/>
              </w:rPr>
            </w:pPr>
          </w:p>
        </w:tc>
        <w:tc>
          <w:tcPr>
            <w:tcW w:w="164" w:type="pct"/>
          </w:tcPr>
          <w:p w14:paraId="1B5F2C1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D2BBE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2498ADC" w14:textId="77777777" w:rsidR="003C3C7A" w:rsidRPr="00EF6BDE" w:rsidRDefault="003C3C7A" w:rsidP="00A76766">
            <w:pPr>
              <w:rPr>
                <w:sz w:val="18"/>
                <w:szCs w:val="18"/>
              </w:rPr>
            </w:pPr>
          </w:p>
        </w:tc>
      </w:tr>
      <w:tr w:rsidR="00D334B5" w:rsidRPr="00EF6BDE" w14:paraId="355658E1" w14:textId="77777777" w:rsidTr="00494055">
        <w:trPr>
          <w:trHeight w:val="288"/>
        </w:trPr>
        <w:tc>
          <w:tcPr>
            <w:tcW w:w="2713" w:type="pct"/>
            <w:vMerge/>
            <w:tcBorders>
              <w:bottom w:val="single" w:sz="8" w:space="0" w:color="F2F2F2" w:themeColor="background1" w:themeShade="F2"/>
            </w:tcBorders>
            <w:vAlign w:val="center"/>
          </w:tcPr>
          <w:p w14:paraId="4D1F45F7" w14:textId="77777777" w:rsidR="003C3C7A" w:rsidRPr="00EF6BDE" w:rsidRDefault="003C3C7A" w:rsidP="001E2BFC">
            <w:pPr>
              <w:rPr>
                <w:sz w:val="18"/>
                <w:szCs w:val="18"/>
              </w:rPr>
            </w:pPr>
          </w:p>
        </w:tc>
        <w:tc>
          <w:tcPr>
            <w:tcW w:w="164" w:type="pct"/>
          </w:tcPr>
          <w:p w14:paraId="43CBE4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053A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39A6660" w14:textId="77777777" w:rsidR="003C3C7A" w:rsidRPr="00EF6BDE" w:rsidRDefault="003C3C7A" w:rsidP="00A76766">
            <w:pPr>
              <w:rPr>
                <w:sz w:val="18"/>
                <w:szCs w:val="18"/>
              </w:rPr>
            </w:pPr>
          </w:p>
        </w:tc>
      </w:tr>
      <w:tr w:rsidR="00747B54" w:rsidRPr="00EF6BDE" w14:paraId="1A3A8D0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C9C7592" w14:textId="77777777" w:rsidR="003C3C7A" w:rsidRPr="00EF6BDE" w:rsidRDefault="003C3C7A" w:rsidP="001E2BFC">
            <w:pPr>
              <w:rPr>
                <w:sz w:val="18"/>
                <w:szCs w:val="18"/>
              </w:rPr>
            </w:pPr>
          </w:p>
        </w:tc>
        <w:tc>
          <w:tcPr>
            <w:tcW w:w="164" w:type="pct"/>
          </w:tcPr>
          <w:p w14:paraId="295746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4A6546"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51BE55B" w14:textId="77777777" w:rsidR="003C3C7A" w:rsidRPr="00EF6BDE" w:rsidRDefault="003C3C7A" w:rsidP="00A76766">
            <w:pPr>
              <w:rPr>
                <w:sz w:val="18"/>
                <w:szCs w:val="18"/>
              </w:rPr>
            </w:pPr>
          </w:p>
        </w:tc>
      </w:tr>
    </w:tbl>
    <w:p w14:paraId="53403B00"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5E2C81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62244E75"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E5B1F02" w14:textId="77777777" w:rsidTr="00E81DB6">
        <w:trPr>
          <w:trHeight w:val="4608"/>
        </w:trPr>
        <w:tc>
          <w:tcPr>
            <w:tcW w:w="5000" w:type="pct"/>
            <w:tcBorders>
              <w:bottom w:val="single" w:sz="4" w:space="0" w:color="FFFFFF" w:themeColor="background1"/>
            </w:tcBorders>
          </w:tcPr>
          <w:p w14:paraId="08227E7C" w14:textId="77777777" w:rsidR="003C3C7A" w:rsidRPr="00330468" w:rsidRDefault="003C3C7A" w:rsidP="00330468">
            <w:pPr>
              <w:pStyle w:val="NoSpacing"/>
            </w:pPr>
          </w:p>
        </w:tc>
      </w:tr>
      <w:tr w:rsidR="004105BC" w:rsidRPr="00330468" w14:paraId="2D88E208" w14:textId="77777777" w:rsidTr="00426FD0">
        <w:trPr>
          <w:trHeight w:val="70"/>
        </w:trPr>
        <w:tc>
          <w:tcPr>
            <w:tcW w:w="5000" w:type="pct"/>
            <w:tcBorders>
              <w:top w:val="single" w:sz="4" w:space="0" w:color="FFFFFF" w:themeColor="background1"/>
              <w:bottom w:val="single" w:sz="18" w:space="0" w:color="595959" w:themeColor="text1" w:themeTint="A6"/>
            </w:tcBorders>
          </w:tcPr>
          <w:p w14:paraId="78C15FE6" w14:textId="77777777" w:rsidR="003C3C7A" w:rsidRPr="00330468" w:rsidRDefault="003C3C7A" w:rsidP="00330468">
            <w:pPr>
              <w:pStyle w:val="NoSpacing"/>
            </w:pPr>
          </w:p>
        </w:tc>
      </w:tr>
    </w:tbl>
    <w:p w14:paraId="775420E6" w14:textId="77777777" w:rsidR="003C3C7A" w:rsidRDefault="003C3C7A" w:rsidP="00F85A1D"/>
    <w:p w14:paraId="717F0925" w14:textId="77777777" w:rsidR="008D1191" w:rsidRDefault="003C3C7A">
      <w:r>
        <w:br w:type="page"/>
      </w:r>
    </w:p>
    <w:p w14:paraId="318EB85E" w14:textId="77777777" w:rsidR="003C3C7A" w:rsidRPr="008939A4" w:rsidRDefault="003C3C7A" w:rsidP="00607997">
      <w:pPr>
        <w:pStyle w:val="Heading2"/>
      </w:pPr>
      <w:r>
        <w:lastRenderedPageBreak/>
        <w:t>Wednesday, December 16, 2026</w:t>
      </w:r>
    </w:p>
    <w:p w14:paraId="4B43C597" w14:textId="77777777" w:rsidR="003C3C7A" w:rsidRDefault="003C3C7A" w:rsidP="001E0B71">
      <w:pPr>
        <w:pStyle w:val="NoSpacing"/>
        <w:rPr>
          <w:rFonts w:cs="Arial"/>
          <w:color w:val="595959" w:themeColor="text1" w:themeTint="A6"/>
          <w:sz w:val="16"/>
          <w:szCs w:val="16"/>
        </w:rPr>
      </w:pPr>
    </w:p>
    <w:p w14:paraId="02000AB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6A81F04"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0ABAC50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74538E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A268A7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39A0184"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6391771"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E2E8420" w14:textId="77777777" w:rsidTr="00D334B5">
        <w:trPr>
          <w:trHeight w:val="288"/>
        </w:trPr>
        <w:tc>
          <w:tcPr>
            <w:tcW w:w="2713" w:type="pct"/>
            <w:vMerge w:val="restart"/>
          </w:tcPr>
          <w:p w14:paraId="05A38F5E" w14:textId="77777777" w:rsidR="003C3C7A" w:rsidRPr="00EF6BDE" w:rsidRDefault="003C3C7A" w:rsidP="00D334B5">
            <w:pPr>
              <w:rPr>
                <w:sz w:val="18"/>
                <w:szCs w:val="18"/>
              </w:rPr>
            </w:pPr>
          </w:p>
        </w:tc>
        <w:tc>
          <w:tcPr>
            <w:tcW w:w="164" w:type="pct"/>
          </w:tcPr>
          <w:p w14:paraId="6EBFC02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D3B31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72EF376F" w14:textId="77777777" w:rsidR="003C3C7A" w:rsidRPr="00EF6BDE" w:rsidRDefault="003C3C7A" w:rsidP="00A76766">
            <w:pPr>
              <w:rPr>
                <w:sz w:val="18"/>
                <w:szCs w:val="18"/>
              </w:rPr>
            </w:pPr>
          </w:p>
        </w:tc>
      </w:tr>
      <w:tr w:rsidR="00D334B5" w:rsidRPr="00EF6BDE" w14:paraId="438A55B4" w14:textId="77777777" w:rsidTr="00494055">
        <w:trPr>
          <w:trHeight w:val="288"/>
        </w:trPr>
        <w:tc>
          <w:tcPr>
            <w:tcW w:w="2713" w:type="pct"/>
            <w:vMerge/>
            <w:vAlign w:val="center"/>
          </w:tcPr>
          <w:p w14:paraId="398FA18F" w14:textId="77777777" w:rsidR="003C3C7A" w:rsidRPr="00EF6BDE" w:rsidRDefault="003C3C7A" w:rsidP="001E2BFC">
            <w:pPr>
              <w:rPr>
                <w:sz w:val="18"/>
                <w:szCs w:val="18"/>
              </w:rPr>
            </w:pPr>
          </w:p>
        </w:tc>
        <w:tc>
          <w:tcPr>
            <w:tcW w:w="164" w:type="pct"/>
          </w:tcPr>
          <w:p w14:paraId="5635ADE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45E927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B2708D3" w14:textId="77777777" w:rsidR="003C3C7A" w:rsidRPr="00EF6BDE" w:rsidRDefault="003C3C7A" w:rsidP="00A76766">
            <w:pPr>
              <w:rPr>
                <w:sz w:val="18"/>
                <w:szCs w:val="18"/>
              </w:rPr>
            </w:pPr>
          </w:p>
        </w:tc>
      </w:tr>
      <w:tr w:rsidR="00D334B5" w:rsidRPr="00EF6BDE" w14:paraId="5D722F20" w14:textId="77777777" w:rsidTr="00494055">
        <w:trPr>
          <w:trHeight w:val="288"/>
        </w:trPr>
        <w:tc>
          <w:tcPr>
            <w:tcW w:w="2713" w:type="pct"/>
            <w:vMerge/>
            <w:vAlign w:val="center"/>
          </w:tcPr>
          <w:p w14:paraId="2D06A612" w14:textId="77777777" w:rsidR="003C3C7A" w:rsidRPr="00EF6BDE" w:rsidRDefault="003C3C7A" w:rsidP="001E2BFC">
            <w:pPr>
              <w:rPr>
                <w:sz w:val="18"/>
                <w:szCs w:val="18"/>
              </w:rPr>
            </w:pPr>
          </w:p>
        </w:tc>
        <w:tc>
          <w:tcPr>
            <w:tcW w:w="164" w:type="pct"/>
          </w:tcPr>
          <w:p w14:paraId="731DC58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3070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566A26E" w14:textId="77777777" w:rsidR="003C3C7A" w:rsidRPr="00EF6BDE" w:rsidRDefault="003C3C7A" w:rsidP="00A76766">
            <w:pPr>
              <w:rPr>
                <w:sz w:val="18"/>
                <w:szCs w:val="18"/>
              </w:rPr>
            </w:pPr>
          </w:p>
        </w:tc>
      </w:tr>
      <w:tr w:rsidR="00D334B5" w:rsidRPr="00EF6BDE" w14:paraId="3BA233D8" w14:textId="77777777" w:rsidTr="00494055">
        <w:trPr>
          <w:trHeight w:val="288"/>
        </w:trPr>
        <w:tc>
          <w:tcPr>
            <w:tcW w:w="2713" w:type="pct"/>
            <w:vMerge/>
            <w:vAlign w:val="center"/>
          </w:tcPr>
          <w:p w14:paraId="0086BE50" w14:textId="77777777" w:rsidR="003C3C7A" w:rsidRPr="00EF6BDE" w:rsidRDefault="003C3C7A" w:rsidP="001E2BFC">
            <w:pPr>
              <w:rPr>
                <w:sz w:val="18"/>
                <w:szCs w:val="18"/>
              </w:rPr>
            </w:pPr>
          </w:p>
        </w:tc>
        <w:tc>
          <w:tcPr>
            <w:tcW w:w="164" w:type="pct"/>
          </w:tcPr>
          <w:p w14:paraId="4C3FB4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30880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38414934" w14:textId="77777777" w:rsidR="003C3C7A" w:rsidRPr="00EF6BDE" w:rsidRDefault="003C3C7A" w:rsidP="00A76766">
            <w:pPr>
              <w:rPr>
                <w:sz w:val="18"/>
                <w:szCs w:val="18"/>
              </w:rPr>
            </w:pPr>
          </w:p>
        </w:tc>
      </w:tr>
      <w:tr w:rsidR="00D334B5" w:rsidRPr="00EF6BDE" w14:paraId="2F29337F" w14:textId="77777777" w:rsidTr="00494055">
        <w:trPr>
          <w:trHeight w:val="288"/>
        </w:trPr>
        <w:tc>
          <w:tcPr>
            <w:tcW w:w="2713" w:type="pct"/>
            <w:vMerge/>
            <w:vAlign w:val="center"/>
          </w:tcPr>
          <w:p w14:paraId="58ABCB25" w14:textId="77777777" w:rsidR="003C3C7A" w:rsidRPr="00EF6BDE" w:rsidRDefault="003C3C7A" w:rsidP="001E2BFC">
            <w:pPr>
              <w:rPr>
                <w:sz w:val="18"/>
                <w:szCs w:val="18"/>
              </w:rPr>
            </w:pPr>
          </w:p>
        </w:tc>
        <w:tc>
          <w:tcPr>
            <w:tcW w:w="164" w:type="pct"/>
          </w:tcPr>
          <w:p w14:paraId="519D36F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516F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34302F" w14:textId="77777777" w:rsidR="003C3C7A" w:rsidRPr="00EF6BDE" w:rsidRDefault="003C3C7A" w:rsidP="00A76766">
            <w:pPr>
              <w:rPr>
                <w:sz w:val="18"/>
                <w:szCs w:val="18"/>
              </w:rPr>
            </w:pPr>
          </w:p>
        </w:tc>
      </w:tr>
      <w:tr w:rsidR="00D334B5" w:rsidRPr="00EF6BDE" w14:paraId="5FDED95D" w14:textId="77777777" w:rsidTr="00494055">
        <w:trPr>
          <w:trHeight w:val="288"/>
        </w:trPr>
        <w:tc>
          <w:tcPr>
            <w:tcW w:w="2713" w:type="pct"/>
            <w:vMerge/>
            <w:vAlign w:val="center"/>
          </w:tcPr>
          <w:p w14:paraId="5AA9605C" w14:textId="77777777" w:rsidR="003C3C7A" w:rsidRPr="00EF6BDE" w:rsidRDefault="003C3C7A" w:rsidP="001E2BFC">
            <w:pPr>
              <w:rPr>
                <w:sz w:val="18"/>
                <w:szCs w:val="18"/>
              </w:rPr>
            </w:pPr>
          </w:p>
        </w:tc>
        <w:tc>
          <w:tcPr>
            <w:tcW w:w="164" w:type="pct"/>
          </w:tcPr>
          <w:p w14:paraId="2EE27F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3CF9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3845912A" w14:textId="77777777" w:rsidR="003C3C7A" w:rsidRPr="00EF6BDE" w:rsidRDefault="003C3C7A" w:rsidP="00A76766">
            <w:pPr>
              <w:rPr>
                <w:sz w:val="18"/>
                <w:szCs w:val="18"/>
              </w:rPr>
            </w:pPr>
          </w:p>
        </w:tc>
      </w:tr>
      <w:tr w:rsidR="00D334B5" w:rsidRPr="00EF6BDE" w14:paraId="591EA45F" w14:textId="77777777" w:rsidTr="00494055">
        <w:trPr>
          <w:trHeight w:val="288"/>
        </w:trPr>
        <w:tc>
          <w:tcPr>
            <w:tcW w:w="2713" w:type="pct"/>
            <w:vMerge/>
            <w:vAlign w:val="center"/>
          </w:tcPr>
          <w:p w14:paraId="0345AE37" w14:textId="77777777" w:rsidR="003C3C7A" w:rsidRPr="00EF6BDE" w:rsidRDefault="003C3C7A" w:rsidP="001E2BFC">
            <w:pPr>
              <w:rPr>
                <w:sz w:val="18"/>
                <w:szCs w:val="18"/>
              </w:rPr>
            </w:pPr>
          </w:p>
        </w:tc>
        <w:tc>
          <w:tcPr>
            <w:tcW w:w="164" w:type="pct"/>
          </w:tcPr>
          <w:p w14:paraId="233916E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03041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365795E8" w14:textId="77777777" w:rsidR="003C3C7A" w:rsidRPr="00EF6BDE" w:rsidRDefault="003C3C7A" w:rsidP="00A76766">
            <w:pPr>
              <w:rPr>
                <w:sz w:val="18"/>
                <w:szCs w:val="18"/>
              </w:rPr>
            </w:pPr>
          </w:p>
        </w:tc>
      </w:tr>
      <w:tr w:rsidR="00D334B5" w:rsidRPr="00EF6BDE" w14:paraId="42A73B0D" w14:textId="77777777" w:rsidTr="00494055">
        <w:trPr>
          <w:trHeight w:val="288"/>
        </w:trPr>
        <w:tc>
          <w:tcPr>
            <w:tcW w:w="2713" w:type="pct"/>
            <w:vMerge/>
            <w:vAlign w:val="center"/>
          </w:tcPr>
          <w:p w14:paraId="0794A81B" w14:textId="77777777" w:rsidR="003C3C7A" w:rsidRPr="00EF6BDE" w:rsidRDefault="003C3C7A" w:rsidP="001E2BFC">
            <w:pPr>
              <w:rPr>
                <w:sz w:val="18"/>
                <w:szCs w:val="18"/>
              </w:rPr>
            </w:pPr>
          </w:p>
        </w:tc>
        <w:tc>
          <w:tcPr>
            <w:tcW w:w="164" w:type="pct"/>
          </w:tcPr>
          <w:p w14:paraId="6D01D43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3856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E677959" w14:textId="77777777" w:rsidR="003C3C7A" w:rsidRPr="00EF6BDE" w:rsidRDefault="003C3C7A" w:rsidP="00A76766">
            <w:pPr>
              <w:rPr>
                <w:sz w:val="18"/>
                <w:szCs w:val="18"/>
              </w:rPr>
            </w:pPr>
          </w:p>
        </w:tc>
      </w:tr>
      <w:tr w:rsidR="00D334B5" w:rsidRPr="00EF6BDE" w14:paraId="55F1FF6B" w14:textId="77777777" w:rsidTr="00494055">
        <w:trPr>
          <w:trHeight w:val="288"/>
        </w:trPr>
        <w:tc>
          <w:tcPr>
            <w:tcW w:w="2713" w:type="pct"/>
            <w:vMerge/>
            <w:vAlign w:val="center"/>
          </w:tcPr>
          <w:p w14:paraId="249134E5" w14:textId="77777777" w:rsidR="003C3C7A" w:rsidRPr="00EF6BDE" w:rsidRDefault="003C3C7A" w:rsidP="001E2BFC">
            <w:pPr>
              <w:rPr>
                <w:sz w:val="18"/>
                <w:szCs w:val="18"/>
              </w:rPr>
            </w:pPr>
          </w:p>
        </w:tc>
        <w:tc>
          <w:tcPr>
            <w:tcW w:w="164" w:type="pct"/>
          </w:tcPr>
          <w:p w14:paraId="71A700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CAD0A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35B4035E" w14:textId="77777777" w:rsidR="003C3C7A" w:rsidRPr="00EF6BDE" w:rsidRDefault="003C3C7A" w:rsidP="00A76766">
            <w:pPr>
              <w:rPr>
                <w:sz w:val="18"/>
                <w:szCs w:val="18"/>
              </w:rPr>
            </w:pPr>
          </w:p>
        </w:tc>
      </w:tr>
      <w:tr w:rsidR="00D334B5" w:rsidRPr="00EF6BDE" w14:paraId="182BD3AE" w14:textId="77777777" w:rsidTr="00494055">
        <w:trPr>
          <w:trHeight w:val="288"/>
        </w:trPr>
        <w:tc>
          <w:tcPr>
            <w:tcW w:w="2713" w:type="pct"/>
            <w:vMerge/>
            <w:vAlign w:val="center"/>
          </w:tcPr>
          <w:p w14:paraId="3FE096A5" w14:textId="77777777" w:rsidR="003C3C7A" w:rsidRPr="00EF6BDE" w:rsidRDefault="003C3C7A" w:rsidP="001E2BFC">
            <w:pPr>
              <w:rPr>
                <w:sz w:val="18"/>
                <w:szCs w:val="18"/>
              </w:rPr>
            </w:pPr>
          </w:p>
        </w:tc>
        <w:tc>
          <w:tcPr>
            <w:tcW w:w="164" w:type="pct"/>
          </w:tcPr>
          <w:p w14:paraId="26000B9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C862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466D5FB" w14:textId="77777777" w:rsidR="003C3C7A" w:rsidRPr="00EF6BDE" w:rsidRDefault="003C3C7A" w:rsidP="00A76766">
            <w:pPr>
              <w:rPr>
                <w:sz w:val="18"/>
                <w:szCs w:val="18"/>
              </w:rPr>
            </w:pPr>
          </w:p>
        </w:tc>
      </w:tr>
      <w:tr w:rsidR="00D334B5" w:rsidRPr="00EF6BDE" w14:paraId="638031FC" w14:textId="77777777" w:rsidTr="00494055">
        <w:trPr>
          <w:trHeight w:val="288"/>
        </w:trPr>
        <w:tc>
          <w:tcPr>
            <w:tcW w:w="2713" w:type="pct"/>
            <w:vMerge/>
            <w:vAlign w:val="center"/>
          </w:tcPr>
          <w:p w14:paraId="6464775A" w14:textId="77777777" w:rsidR="003C3C7A" w:rsidRPr="00EF6BDE" w:rsidRDefault="003C3C7A" w:rsidP="001E2BFC">
            <w:pPr>
              <w:rPr>
                <w:sz w:val="18"/>
                <w:szCs w:val="18"/>
              </w:rPr>
            </w:pPr>
          </w:p>
        </w:tc>
        <w:tc>
          <w:tcPr>
            <w:tcW w:w="164" w:type="pct"/>
          </w:tcPr>
          <w:p w14:paraId="7D4399E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74F7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3594A33" w14:textId="77777777" w:rsidR="003C3C7A" w:rsidRPr="00EF6BDE" w:rsidRDefault="003C3C7A" w:rsidP="00A76766">
            <w:pPr>
              <w:rPr>
                <w:sz w:val="18"/>
                <w:szCs w:val="18"/>
              </w:rPr>
            </w:pPr>
          </w:p>
        </w:tc>
      </w:tr>
      <w:tr w:rsidR="00D334B5" w:rsidRPr="00EF6BDE" w14:paraId="109A6CF2" w14:textId="77777777" w:rsidTr="00494055">
        <w:trPr>
          <w:trHeight w:val="288"/>
        </w:trPr>
        <w:tc>
          <w:tcPr>
            <w:tcW w:w="2713" w:type="pct"/>
            <w:vMerge/>
            <w:vAlign w:val="center"/>
          </w:tcPr>
          <w:p w14:paraId="480A77DF" w14:textId="77777777" w:rsidR="003C3C7A" w:rsidRPr="00EF6BDE" w:rsidRDefault="003C3C7A" w:rsidP="001E2BFC">
            <w:pPr>
              <w:rPr>
                <w:sz w:val="18"/>
                <w:szCs w:val="18"/>
              </w:rPr>
            </w:pPr>
          </w:p>
        </w:tc>
        <w:tc>
          <w:tcPr>
            <w:tcW w:w="164" w:type="pct"/>
          </w:tcPr>
          <w:p w14:paraId="54A592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EC9F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6C00C09" w14:textId="77777777" w:rsidR="003C3C7A" w:rsidRPr="00EF6BDE" w:rsidRDefault="003C3C7A" w:rsidP="00A76766">
            <w:pPr>
              <w:rPr>
                <w:sz w:val="18"/>
                <w:szCs w:val="18"/>
              </w:rPr>
            </w:pPr>
          </w:p>
        </w:tc>
      </w:tr>
      <w:tr w:rsidR="00D334B5" w:rsidRPr="00EF6BDE" w14:paraId="286BD497" w14:textId="77777777" w:rsidTr="00494055">
        <w:trPr>
          <w:trHeight w:val="288"/>
        </w:trPr>
        <w:tc>
          <w:tcPr>
            <w:tcW w:w="2713" w:type="pct"/>
            <w:vMerge/>
            <w:vAlign w:val="center"/>
          </w:tcPr>
          <w:p w14:paraId="0F5231D2" w14:textId="77777777" w:rsidR="003C3C7A" w:rsidRPr="00EF6BDE" w:rsidRDefault="003C3C7A" w:rsidP="001E2BFC">
            <w:pPr>
              <w:rPr>
                <w:sz w:val="18"/>
                <w:szCs w:val="18"/>
              </w:rPr>
            </w:pPr>
          </w:p>
        </w:tc>
        <w:tc>
          <w:tcPr>
            <w:tcW w:w="164" w:type="pct"/>
          </w:tcPr>
          <w:p w14:paraId="5F4DF7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D250A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117C84C" w14:textId="77777777" w:rsidR="003C3C7A" w:rsidRPr="00EF6BDE" w:rsidRDefault="003C3C7A" w:rsidP="00A76766">
            <w:pPr>
              <w:rPr>
                <w:sz w:val="18"/>
                <w:szCs w:val="18"/>
              </w:rPr>
            </w:pPr>
          </w:p>
        </w:tc>
      </w:tr>
      <w:tr w:rsidR="00D334B5" w:rsidRPr="00EF6BDE" w14:paraId="0B090686" w14:textId="77777777" w:rsidTr="00494055">
        <w:trPr>
          <w:trHeight w:val="288"/>
        </w:trPr>
        <w:tc>
          <w:tcPr>
            <w:tcW w:w="2713" w:type="pct"/>
            <w:vMerge/>
            <w:tcBorders>
              <w:bottom w:val="single" w:sz="8" w:space="0" w:color="F2F2F2" w:themeColor="background1" w:themeShade="F2"/>
            </w:tcBorders>
            <w:vAlign w:val="center"/>
          </w:tcPr>
          <w:p w14:paraId="4BC77B8C" w14:textId="77777777" w:rsidR="003C3C7A" w:rsidRPr="00EF6BDE" w:rsidRDefault="003C3C7A" w:rsidP="001E2BFC">
            <w:pPr>
              <w:rPr>
                <w:sz w:val="18"/>
                <w:szCs w:val="18"/>
              </w:rPr>
            </w:pPr>
          </w:p>
        </w:tc>
        <w:tc>
          <w:tcPr>
            <w:tcW w:w="164" w:type="pct"/>
          </w:tcPr>
          <w:p w14:paraId="3EDB89C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4111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63E9C8F" w14:textId="77777777" w:rsidR="003C3C7A" w:rsidRPr="00EF6BDE" w:rsidRDefault="003C3C7A" w:rsidP="00A76766">
            <w:pPr>
              <w:rPr>
                <w:sz w:val="18"/>
                <w:szCs w:val="18"/>
              </w:rPr>
            </w:pPr>
          </w:p>
        </w:tc>
      </w:tr>
      <w:tr w:rsidR="00747B54" w:rsidRPr="00EF6BDE" w14:paraId="471DBF83"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744BFDB8" w14:textId="77777777" w:rsidR="003C3C7A" w:rsidRPr="00EF6BDE" w:rsidRDefault="003C3C7A" w:rsidP="001E2BFC">
            <w:pPr>
              <w:rPr>
                <w:sz w:val="18"/>
                <w:szCs w:val="18"/>
              </w:rPr>
            </w:pPr>
          </w:p>
        </w:tc>
        <w:tc>
          <w:tcPr>
            <w:tcW w:w="164" w:type="pct"/>
          </w:tcPr>
          <w:p w14:paraId="225181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2BD4215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040ECEBC" w14:textId="77777777" w:rsidR="003C3C7A" w:rsidRPr="00EF6BDE" w:rsidRDefault="003C3C7A" w:rsidP="00A76766">
            <w:pPr>
              <w:rPr>
                <w:sz w:val="18"/>
                <w:szCs w:val="18"/>
              </w:rPr>
            </w:pPr>
          </w:p>
        </w:tc>
      </w:tr>
    </w:tbl>
    <w:p w14:paraId="5B48EDCA"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6B732D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7D7392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BDC9F26" w14:textId="77777777" w:rsidTr="00E81DB6">
        <w:trPr>
          <w:trHeight w:val="4608"/>
        </w:trPr>
        <w:tc>
          <w:tcPr>
            <w:tcW w:w="5000" w:type="pct"/>
            <w:tcBorders>
              <w:bottom w:val="single" w:sz="4" w:space="0" w:color="FFFFFF" w:themeColor="background1"/>
            </w:tcBorders>
          </w:tcPr>
          <w:p w14:paraId="2D25BD51" w14:textId="77777777" w:rsidR="003C3C7A" w:rsidRPr="00330468" w:rsidRDefault="003C3C7A" w:rsidP="00330468">
            <w:pPr>
              <w:pStyle w:val="NoSpacing"/>
            </w:pPr>
          </w:p>
        </w:tc>
      </w:tr>
      <w:tr w:rsidR="004105BC" w:rsidRPr="00330468" w14:paraId="116E00A8" w14:textId="77777777" w:rsidTr="00426FD0">
        <w:trPr>
          <w:trHeight w:val="70"/>
        </w:trPr>
        <w:tc>
          <w:tcPr>
            <w:tcW w:w="5000" w:type="pct"/>
            <w:tcBorders>
              <w:top w:val="single" w:sz="4" w:space="0" w:color="FFFFFF" w:themeColor="background1"/>
              <w:bottom w:val="single" w:sz="18" w:space="0" w:color="595959" w:themeColor="text1" w:themeTint="A6"/>
            </w:tcBorders>
          </w:tcPr>
          <w:p w14:paraId="79D23CA8" w14:textId="77777777" w:rsidR="003C3C7A" w:rsidRPr="00330468" w:rsidRDefault="003C3C7A" w:rsidP="00330468">
            <w:pPr>
              <w:pStyle w:val="NoSpacing"/>
            </w:pPr>
          </w:p>
        </w:tc>
      </w:tr>
    </w:tbl>
    <w:p w14:paraId="441BD7AA" w14:textId="77777777" w:rsidR="003C3C7A" w:rsidRDefault="003C3C7A" w:rsidP="00F85A1D"/>
    <w:p w14:paraId="7B2D7C28" w14:textId="77777777" w:rsidR="008D1191" w:rsidRDefault="003C3C7A">
      <w:r>
        <w:br w:type="page"/>
      </w:r>
    </w:p>
    <w:p w14:paraId="1B00FDD9" w14:textId="77777777" w:rsidR="003C3C7A" w:rsidRPr="008939A4" w:rsidRDefault="003C3C7A" w:rsidP="00607997">
      <w:pPr>
        <w:pStyle w:val="Heading2"/>
      </w:pPr>
      <w:r>
        <w:lastRenderedPageBreak/>
        <w:t>Thursday, December 17, 2026</w:t>
      </w:r>
    </w:p>
    <w:p w14:paraId="1017364A" w14:textId="77777777" w:rsidR="003C3C7A" w:rsidRDefault="003C3C7A" w:rsidP="001E0B71">
      <w:pPr>
        <w:pStyle w:val="NoSpacing"/>
        <w:rPr>
          <w:rFonts w:cs="Arial"/>
          <w:color w:val="595959" w:themeColor="text1" w:themeTint="A6"/>
          <w:sz w:val="16"/>
          <w:szCs w:val="16"/>
        </w:rPr>
      </w:pPr>
    </w:p>
    <w:p w14:paraId="658A8128"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D89D84A"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C3B52E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08D63F"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AE8D88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C6FD0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9E5841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1378D96" w14:textId="77777777" w:rsidTr="00D334B5">
        <w:trPr>
          <w:trHeight w:val="288"/>
        </w:trPr>
        <w:tc>
          <w:tcPr>
            <w:tcW w:w="2713" w:type="pct"/>
            <w:vMerge w:val="restart"/>
          </w:tcPr>
          <w:p w14:paraId="5F1006B3" w14:textId="77777777" w:rsidR="003C3C7A" w:rsidRPr="00EF6BDE" w:rsidRDefault="003C3C7A" w:rsidP="00D334B5">
            <w:pPr>
              <w:rPr>
                <w:sz w:val="18"/>
                <w:szCs w:val="18"/>
              </w:rPr>
            </w:pPr>
          </w:p>
        </w:tc>
        <w:tc>
          <w:tcPr>
            <w:tcW w:w="164" w:type="pct"/>
          </w:tcPr>
          <w:p w14:paraId="04DDFCB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3358D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89041C2" w14:textId="77777777" w:rsidR="003C3C7A" w:rsidRPr="00EF6BDE" w:rsidRDefault="003C3C7A" w:rsidP="00A76766">
            <w:pPr>
              <w:rPr>
                <w:sz w:val="18"/>
                <w:szCs w:val="18"/>
              </w:rPr>
            </w:pPr>
          </w:p>
        </w:tc>
      </w:tr>
      <w:tr w:rsidR="00D334B5" w:rsidRPr="00EF6BDE" w14:paraId="2B7076A9" w14:textId="77777777" w:rsidTr="00494055">
        <w:trPr>
          <w:trHeight w:val="288"/>
        </w:trPr>
        <w:tc>
          <w:tcPr>
            <w:tcW w:w="2713" w:type="pct"/>
            <w:vMerge/>
            <w:vAlign w:val="center"/>
          </w:tcPr>
          <w:p w14:paraId="2B3F92BA" w14:textId="77777777" w:rsidR="003C3C7A" w:rsidRPr="00EF6BDE" w:rsidRDefault="003C3C7A" w:rsidP="001E2BFC">
            <w:pPr>
              <w:rPr>
                <w:sz w:val="18"/>
                <w:szCs w:val="18"/>
              </w:rPr>
            </w:pPr>
          </w:p>
        </w:tc>
        <w:tc>
          <w:tcPr>
            <w:tcW w:w="164" w:type="pct"/>
          </w:tcPr>
          <w:p w14:paraId="40ECBE3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4B0D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B5AF4DC" w14:textId="77777777" w:rsidR="003C3C7A" w:rsidRPr="00EF6BDE" w:rsidRDefault="003C3C7A" w:rsidP="00A76766">
            <w:pPr>
              <w:rPr>
                <w:sz w:val="18"/>
                <w:szCs w:val="18"/>
              </w:rPr>
            </w:pPr>
          </w:p>
        </w:tc>
      </w:tr>
      <w:tr w:rsidR="00D334B5" w:rsidRPr="00EF6BDE" w14:paraId="1D495169" w14:textId="77777777" w:rsidTr="00494055">
        <w:trPr>
          <w:trHeight w:val="288"/>
        </w:trPr>
        <w:tc>
          <w:tcPr>
            <w:tcW w:w="2713" w:type="pct"/>
            <w:vMerge/>
            <w:vAlign w:val="center"/>
          </w:tcPr>
          <w:p w14:paraId="148509F6" w14:textId="77777777" w:rsidR="003C3C7A" w:rsidRPr="00EF6BDE" w:rsidRDefault="003C3C7A" w:rsidP="001E2BFC">
            <w:pPr>
              <w:rPr>
                <w:sz w:val="18"/>
                <w:szCs w:val="18"/>
              </w:rPr>
            </w:pPr>
          </w:p>
        </w:tc>
        <w:tc>
          <w:tcPr>
            <w:tcW w:w="164" w:type="pct"/>
          </w:tcPr>
          <w:p w14:paraId="4EDBF0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6ACA2D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7F00054" w14:textId="77777777" w:rsidR="003C3C7A" w:rsidRPr="00EF6BDE" w:rsidRDefault="003C3C7A" w:rsidP="00A76766">
            <w:pPr>
              <w:rPr>
                <w:sz w:val="18"/>
                <w:szCs w:val="18"/>
              </w:rPr>
            </w:pPr>
          </w:p>
        </w:tc>
      </w:tr>
      <w:tr w:rsidR="00D334B5" w:rsidRPr="00EF6BDE" w14:paraId="14BBDCE5" w14:textId="77777777" w:rsidTr="00494055">
        <w:trPr>
          <w:trHeight w:val="288"/>
        </w:trPr>
        <w:tc>
          <w:tcPr>
            <w:tcW w:w="2713" w:type="pct"/>
            <w:vMerge/>
            <w:vAlign w:val="center"/>
          </w:tcPr>
          <w:p w14:paraId="20C4FA25" w14:textId="77777777" w:rsidR="003C3C7A" w:rsidRPr="00EF6BDE" w:rsidRDefault="003C3C7A" w:rsidP="001E2BFC">
            <w:pPr>
              <w:rPr>
                <w:sz w:val="18"/>
                <w:szCs w:val="18"/>
              </w:rPr>
            </w:pPr>
          </w:p>
        </w:tc>
        <w:tc>
          <w:tcPr>
            <w:tcW w:w="164" w:type="pct"/>
          </w:tcPr>
          <w:p w14:paraId="3FBD1E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54721A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4E23299" w14:textId="77777777" w:rsidR="003C3C7A" w:rsidRPr="00EF6BDE" w:rsidRDefault="003C3C7A" w:rsidP="00A76766">
            <w:pPr>
              <w:rPr>
                <w:sz w:val="18"/>
                <w:szCs w:val="18"/>
              </w:rPr>
            </w:pPr>
          </w:p>
        </w:tc>
      </w:tr>
      <w:tr w:rsidR="00D334B5" w:rsidRPr="00EF6BDE" w14:paraId="1A9A29A0" w14:textId="77777777" w:rsidTr="00494055">
        <w:trPr>
          <w:trHeight w:val="288"/>
        </w:trPr>
        <w:tc>
          <w:tcPr>
            <w:tcW w:w="2713" w:type="pct"/>
            <w:vMerge/>
            <w:vAlign w:val="center"/>
          </w:tcPr>
          <w:p w14:paraId="0615F158" w14:textId="77777777" w:rsidR="003C3C7A" w:rsidRPr="00EF6BDE" w:rsidRDefault="003C3C7A" w:rsidP="001E2BFC">
            <w:pPr>
              <w:rPr>
                <w:sz w:val="18"/>
                <w:szCs w:val="18"/>
              </w:rPr>
            </w:pPr>
          </w:p>
        </w:tc>
        <w:tc>
          <w:tcPr>
            <w:tcW w:w="164" w:type="pct"/>
          </w:tcPr>
          <w:p w14:paraId="12D880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CB7B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74058C5" w14:textId="77777777" w:rsidR="003C3C7A" w:rsidRPr="00EF6BDE" w:rsidRDefault="003C3C7A" w:rsidP="00A76766">
            <w:pPr>
              <w:rPr>
                <w:sz w:val="18"/>
                <w:szCs w:val="18"/>
              </w:rPr>
            </w:pPr>
          </w:p>
        </w:tc>
      </w:tr>
      <w:tr w:rsidR="00D334B5" w:rsidRPr="00EF6BDE" w14:paraId="5B0D9073" w14:textId="77777777" w:rsidTr="00494055">
        <w:trPr>
          <w:trHeight w:val="288"/>
        </w:trPr>
        <w:tc>
          <w:tcPr>
            <w:tcW w:w="2713" w:type="pct"/>
            <w:vMerge/>
            <w:vAlign w:val="center"/>
          </w:tcPr>
          <w:p w14:paraId="273BB179" w14:textId="77777777" w:rsidR="003C3C7A" w:rsidRPr="00EF6BDE" w:rsidRDefault="003C3C7A" w:rsidP="001E2BFC">
            <w:pPr>
              <w:rPr>
                <w:sz w:val="18"/>
                <w:szCs w:val="18"/>
              </w:rPr>
            </w:pPr>
          </w:p>
        </w:tc>
        <w:tc>
          <w:tcPr>
            <w:tcW w:w="164" w:type="pct"/>
          </w:tcPr>
          <w:p w14:paraId="38143A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B0EC4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09E7C27" w14:textId="77777777" w:rsidR="003C3C7A" w:rsidRPr="00EF6BDE" w:rsidRDefault="003C3C7A" w:rsidP="00A76766">
            <w:pPr>
              <w:rPr>
                <w:sz w:val="18"/>
                <w:szCs w:val="18"/>
              </w:rPr>
            </w:pPr>
          </w:p>
        </w:tc>
      </w:tr>
      <w:tr w:rsidR="00D334B5" w:rsidRPr="00EF6BDE" w14:paraId="6DB75CC3" w14:textId="77777777" w:rsidTr="00494055">
        <w:trPr>
          <w:trHeight w:val="288"/>
        </w:trPr>
        <w:tc>
          <w:tcPr>
            <w:tcW w:w="2713" w:type="pct"/>
            <w:vMerge/>
            <w:vAlign w:val="center"/>
          </w:tcPr>
          <w:p w14:paraId="326B7308" w14:textId="77777777" w:rsidR="003C3C7A" w:rsidRPr="00EF6BDE" w:rsidRDefault="003C3C7A" w:rsidP="001E2BFC">
            <w:pPr>
              <w:rPr>
                <w:sz w:val="18"/>
                <w:szCs w:val="18"/>
              </w:rPr>
            </w:pPr>
          </w:p>
        </w:tc>
        <w:tc>
          <w:tcPr>
            <w:tcW w:w="164" w:type="pct"/>
          </w:tcPr>
          <w:p w14:paraId="5F28C4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A02D2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9550541" w14:textId="77777777" w:rsidR="003C3C7A" w:rsidRPr="00EF6BDE" w:rsidRDefault="003C3C7A" w:rsidP="00A76766">
            <w:pPr>
              <w:rPr>
                <w:sz w:val="18"/>
                <w:szCs w:val="18"/>
              </w:rPr>
            </w:pPr>
          </w:p>
        </w:tc>
      </w:tr>
      <w:tr w:rsidR="00D334B5" w:rsidRPr="00EF6BDE" w14:paraId="756412FD" w14:textId="77777777" w:rsidTr="00494055">
        <w:trPr>
          <w:trHeight w:val="288"/>
        </w:trPr>
        <w:tc>
          <w:tcPr>
            <w:tcW w:w="2713" w:type="pct"/>
            <w:vMerge/>
            <w:vAlign w:val="center"/>
          </w:tcPr>
          <w:p w14:paraId="2E6E8FFD" w14:textId="77777777" w:rsidR="003C3C7A" w:rsidRPr="00EF6BDE" w:rsidRDefault="003C3C7A" w:rsidP="001E2BFC">
            <w:pPr>
              <w:rPr>
                <w:sz w:val="18"/>
                <w:szCs w:val="18"/>
              </w:rPr>
            </w:pPr>
          </w:p>
        </w:tc>
        <w:tc>
          <w:tcPr>
            <w:tcW w:w="164" w:type="pct"/>
          </w:tcPr>
          <w:p w14:paraId="6296AD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7806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1C9403D7" w14:textId="77777777" w:rsidR="003C3C7A" w:rsidRPr="00EF6BDE" w:rsidRDefault="003C3C7A" w:rsidP="00A76766">
            <w:pPr>
              <w:rPr>
                <w:sz w:val="18"/>
                <w:szCs w:val="18"/>
              </w:rPr>
            </w:pPr>
          </w:p>
        </w:tc>
      </w:tr>
      <w:tr w:rsidR="00D334B5" w:rsidRPr="00EF6BDE" w14:paraId="05E551AA" w14:textId="77777777" w:rsidTr="00494055">
        <w:trPr>
          <w:trHeight w:val="288"/>
        </w:trPr>
        <w:tc>
          <w:tcPr>
            <w:tcW w:w="2713" w:type="pct"/>
            <w:vMerge/>
            <w:vAlign w:val="center"/>
          </w:tcPr>
          <w:p w14:paraId="1B39637B" w14:textId="77777777" w:rsidR="003C3C7A" w:rsidRPr="00EF6BDE" w:rsidRDefault="003C3C7A" w:rsidP="001E2BFC">
            <w:pPr>
              <w:rPr>
                <w:sz w:val="18"/>
                <w:szCs w:val="18"/>
              </w:rPr>
            </w:pPr>
          </w:p>
        </w:tc>
        <w:tc>
          <w:tcPr>
            <w:tcW w:w="164" w:type="pct"/>
          </w:tcPr>
          <w:p w14:paraId="03AA2AF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402CC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303050B" w14:textId="77777777" w:rsidR="003C3C7A" w:rsidRPr="00EF6BDE" w:rsidRDefault="003C3C7A" w:rsidP="00A76766">
            <w:pPr>
              <w:rPr>
                <w:sz w:val="18"/>
                <w:szCs w:val="18"/>
              </w:rPr>
            </w:pPr>
          </w:p>
        </w:tc>
      </w:tr>
      <w:tr w:rsidR="00D334B5" w:rsidRPr="00EF6BDE" w14:paraId="1DE0B2F7" w14:textId="77777777" w:rsidTr="00494055">
        <w:trPr>
          <w:trHeight w:val="288"/>
        </w:trPr>
        <w:tc>
          <w:tcPr>
            <w:tcW w:w="2713" w:type="pct"/>
            <w:vMerge/>
            <w:vAlign w:val="center"/>
          </w:tcPr>
          <w:p w14:paraId="497A91FE" w14:textId="77777777" w:rsidR="003C3C7A" w:rsidRPr="00EF6BDE" w:rsidRDefault="003C3C7A" w:rsidP="001E2BFC">
            <w:pPr>
              <w:rPr>
                <w:sz w:val="18"/>
                <w:szCs w:val="18"/>
              </w:rPr>
            </w:pPr>
          </w:p>
        </w:tc>
        <w:tc>
          <w:tcPr>
            <w:tcW w:w="164" w:type="pct"/>
          </w:tcPr>
          <w:p w14:paraId="7E3F8F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7872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2BAA88C" w14:textId="77777777" w:rsidR="003C3C7A" w:rsidRPr="00EF6BDE" w:rsidRDefault="003C3C7A" w:rsidP="00A76766">
            <w:pPr>
              <w:rPr>
                <w:sz w:val="18"/>
                <w:szCs w:val="18"/>
              </w:rPr>
            </w:pPr>
          </w:p>
        </w:tc>
      </w:tr>
      <w:tr w:rsidR="00D334B5" w:rsidRPr="00EF6BDE" w14:paraId="16C627D6" w14:textId="77777777" w:rsidTr="00494055">
        <w:trPr>
          <w:trHeight w:val="288"/>
        </w:trPr>
        <w:tc>
          <w:tcPr>
            <w:tcW w:w="2713" w:type="pct"/>
            <w:vMerge/>
            <w:vAlign w:val="center"/>
          </w:tcPr>
          <w:p w14:paraId="503E78BC" w14:textId="77777777" w:rsidR="003C3C7A" w:rsidRPr="00EF6BDE" w:rsidRDefault="003C3C7A" w:rsidP="001E2BFC">
            <w:pPr>
              <w:rPr>
                <w:sz w:val="18"/>
                <w:szCs w:val="18"/>
              </w:rPr>
            </w:pPr>
          </w:p>
        </w:tc>
        <w:tc>
          <w:tcPr>
            <w:tcW w:w="164" w:type="pct"/>
          </w:tcPr>
          <w:p w14:paraId="07AA975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7BE22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99FE94E" w14:textId="77777777" w:rsidR="003C3C7A" w:rsidRPr="00EF6BDE" w:rsidRDefault="003C3C7A" w:rsidP="00A76766">
            <w:pPr>
              <w:rPr>
                <w:sz w:val="18"/>
                <w:szCs w:val="18"/>
              </w:rPr>
            </w:pPr>
          </w:p>
        </w:tc>
      </w:tr>
      <w:tr w:rsidR="00D334B5" w:rsidRPr="00EF6BDE" w14:paraId="43EB10D5" w14:textId="77777777" w:rsidTr="00494055">
        <w:trPr>
          <w:trHeight w:val="288"/>
        </w:trPr>
        <w:tc>
          <w:tcPr>
            <w:tcW w:w="2713" w:type="pct"/>
            <w:vMerge/>
            <w:vAlign w:val="center"/>
          </w:tcPr>
          <w:p w14:paraId="4AF2EFB1" w14:textId="77777777" w:rsidR="003C3C7A" w:rsidRPr="00EF6BDE" w:rsidRDefault="003C3C7A" w:rsidP="001E2BFC">
            <w:pPr>
              <w:rPr>
                <w:sz w:val="18"/>
                <w:szCs w:val="18"/>
              </w:rPr>
            </w:pPr>
          </w:p>
        </w:tc>
        <w:tc>
          <w:tcPr>
            <w:tcW w:w="164" w:type="pct"/>
          </w:tcPr>
          <w:p w14:paraId="64E246E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79B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1FA97B47" w14:textId="77777777" w:rsidR="003C3C7A" w:rsidRPr="00EF6BDE" w:rsidRDefault="003C3C7A" w:rsidP="00A76766">
            <w:pPr>
              <w:rPr>
                <w:sz w:val="18"/>
                <w:szCs w:val="18"/>
              </w:rPr>
            </w:pPr>
          </w:p>
        </w:tc>
      </w:tr>
      <w:tr w:rsidR="00D334B5" w:rsidRPr="00EF6BDE" w14:paraId="7EC728A2" w14:textId="77777777" w:rsidTr="00494055">
        <w:trPr>
          <w:trHeight w:val="288"/>
        </w:trPr>
        <w:tc>
          <w:tcPr>
            <w:tcW w:w="2713" w:type="pct"/>
            <w:vMerge/>
            <w:vAlign w:val="center"/>
          </w:tcPr>
          <w:p w14:paraId="2BF1A481" w14:textId="77777777" w:rsidR="003C3C7A" w:rsidRPr="00EF6BDE" w:rsidRDefault="003C3C7A" w:rsidP="001E2BFC">
            <w:pPr>
              <w:rPr>
                <w:sz w:val="18"/>
                <w:szCs w:val="18"/>
              </w:rPr>
            </w:pPr>
          </w:p>
        </w:tc>
        <w:tc>
          <w:tcPr>
            <w:tcW w:w="164" w:type="pct"/>
          </w:tcPr>
          <w:p w14:paraId="7040BCA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916F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C70CF22" w14:textId="77777777" w:rsidR="003C3C7A" w:rsidRPr="00EF6BDE" w:rsidRDefault="003C3C7A" w:rsidP="00A76766">
            <w:pPr>
              <w:rPr>
                <w:sz w:val="18"/>
                <w:szCs w:val="18"/>
              </w:rPr>
            </w:pPr>
          </w:p>
        </w:tc>
      </w:tr>
      <w:tr w:rsidR="00D334B5" w:rsidRPr="00EF6BDE" w14:paraId="35B76524" w14:textId="77777777" w:rsidTr="00494055">
        <w:trPr>
          <w:trHeight w:val="288"/>
        </w:trPr>
        <w:tc>
          <w:tcPr>
            <w:tcW w:w="2713" w:type="pct"/>
            <w:vMerge/>
            <w:tcBorders>
              <w:bottom w:val="single" w:sz="8" w:space="0" w:color="F2F2F2" w:themeColor="background1" w:themeShade="F2"/>
            </w:tcBorders>
            <w:vAlign w:val="center"/>
          </w:tcPr>
          <w:p w14:paraId="396ED486" w14:textId="77777777" w:rsidR="003C3C7A" w:rsidRPr="00EF6BDE" w:rsidRDefault="003C3C7A" w:rsidP="001E2BFC">
            <w:pPr>
              <w:rPr>
                <w:sz w:val="18"/>
                <w:szCs w:val="18"/>
              </w:rPr>
            </w:pPr>
          </w:p>
        </w:tc>
        <w:tc>
          <w:tcPr>
            <w:tcW w:w="164" w:type="pct"/>
          </w:tcPr>
          <w:p w14:paraId="6BDBF45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38A6E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86715AD" w14:textId="77777777" w:rsidR="003C3C7A" w:rsidRPr="00EF6BDE" w:rsidRDefault="003C3C7A" w:rsidP="00A76766">
            <w:pPr>
              <w:rPr>
                <w:sz w:val="18"/>
                <w:szCs w:val="18"/>
              </w:rPr>
            </w:pPr>
          </w:p>
        </w:tc>
      </w:tr>
      <w:tr w:rsidR="00747B54" w:rsidRPr="00EF6BDE" w14:paraId="5457503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7AFE101" w14:textId="77777777" w:rsidR="003C3C7A" w:rsidRPr="00EF6BDE" w:rsidRDefault="003C3C7A" w:rsidP="001E2BFC">
            <w:pPr>
              <w:rPr>
                <w:sz w:val="18"/>
                <w:szCs w:val="18"/>
              </w:rPr>
            </w:pPr>
          </w:p>
        </w:tc>
        <w:tc>
          <w:tcPr>
            <w:tcW w:w="164" w:type="pct"/>
          </w:tcPr>
          <w:p w14:paraId="1157D5C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1B11B24"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26B2AD7" w14:textId="77777777" w:rsidR="003C3C7A" w:rsidRPr="00EF6BDE" w:rsidRDefault="003C3C7A" w:rsidP="00A76766">
            <w:pPr>
              <w:rPr>
                <w:sz w:val="18"/>
                <w:szCs w:val="18"/>
              </w:rPr>
            </w:pPr>
          </w:p>
        </w:tc>
      </w:tr>
    </w:tbl>
    <w:p w14:paraId="34AC830E"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905453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92C715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05D52B8" w14:textId="77777777" w:rsidTr="00E81DB6">
        <w:trPr>
          <w:trHeight w:val="4608"/>
        </w:trPr>
        <w:tc>
          <w:tcPr>
            <w:tcW w:w="5000" w:type="pct"/>
            <w:tcBorders>
              <w:bottom w:val="single" w:sz="4" w:space="0" w:color="FFFFFF" w:themeColor="background1"/>
            </w:tcBorders>
          </w:tcPr>
          <w:p w14:paraId="7A3C24D1" w14:textId="77777777" w:rsidR="003C3C7A" w:rsidRPr="00330468" w:rsidRDefault="003C3C7A" w:rsidP="00330468">
            <w:pPr>
              <w:pStyle w:val="NoSpacing"/>
            </w:pPr>
          </w:p>
        </w:tc>
      </w:tr>
      <w:tr w:rsidR="004105BC" w:rsidRPr="00330468" w14:paraId="49F1F82D" w14:textId="77777777" w:rsidTr="00426FD0">
        <w:trPr>
          <w:trHeight w:val="70"/>
        </w:trPr>
        <w:tc>
          <w:tcPr>
            <w:tcW w:w="5000" w:type="pct"/>
            <w:tcBorders>
              <w:top w:val="single" w:sz="4" w:space="0" w:color="FFFFFF" w:themeColor="background1"/>
              <w:bottom w:val="single" w:sz="18" w:space="0" w:color="595959" w:themeColor="text1" w:themeTint="A6"/>
            </w:tcBorders>
          </w:tcPr>
          <w:p w14:paraId="473B5328" w14:textId="77777777" w:rsidR="003C3C7A" w:rsidRPr="00330468" w:rsidRDefault="003C3C7A" w:rsidP="00330468">
            <w:pPr>
              <w:pStyle w:val="NoSpacing"/>
            </w:pPr>
          </w:p>
        </w:tc>
      </w:tr>
    </w:tbl>
    <w:p w14:paraId="62CABD99" w14:textId="77777777" w:rsidR="003C3C7A" w:rsidRDefault="003C3C7A" w:rsidP="00F85A1D"/>
    <w:p w14:paraId="16D87BF6" w14:textId="77777777" w:rsidR="008D1191" w:rsidRDefault="003C3C7A">
      <w:r>
        <w:br w:type="page"/>
      </w:r>
    </w:p>
    <w:p w14:paraId="0A185CFE" w14:textId="77777777" w:rsidR="003C3C7A" w:rsidRPr="008939A4" w:rsidRDefault="003C3C7A" w:rsidP="00607997">
      <w:pPr>
        <w:pStyle w:val="Heading2"/>
      </w:pPr>
      <w:r>
        <w:lastRenderedPageBreak/>
        <w:t>Friday, December 18, 2026</w:t>
      </w:r>
    </w:p>
    <w:p w14:paraId="63B440D5" w14:textId="77777777" w:rsidR="003C3C7A" w:rsidRDefault="003C3C7A" w:rsidP="001E0B71">
      <w:pPr>
        <w:pStyle w:val="NoSpacing"/>
        <w:rPr>
          <w:rFonts w:cs="Arial"/>
          <w:color w:val="595959" w:themeColor="text1" w:themeTint="A6"/>
          <w:sz w:val="16"/>
          <w:szCs w:val="16"/>
        </w:rPr>
      </w:pPr>
    </w:p>
    <w:p w14:paraId="15280CF0"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3C8519B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937989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C6A5AA0"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4E55A9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DD0C06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3C72D53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5468B41F" w14:textId="77777777" w:rsidTr="00D334B5">
        <w:trPr>
          <w:trHeight w:val="288"/>
        </w:trPr>
        <w:tc>
          <w:tcPr>
            <w:tcW w:w="2713" w:type="pct"/>
            <w:vMerge w:val="restart"/>
          </w:tcPr>
          <w:p w14:paraId="37237615" w14:textId="77777777" w:rsidR="003C3C7A" w:rsidRPr="00EF6BDE" w:rsidRDefault="003C3C7A" w:rsidP="00D334B5">
            <w:pPr>
              <w:rPr>
                <w:sz w:val="18"/>
                <w:szCs w:val="18"/>
              </w:rPr>
            </w:pPr>
          </w:p>
        </w:tc>
        <w:tc>
          <w:tcPr>
            <w:tcW w:w="164" w:type="pct"/>
          </w:tcPr>
          <w:p w14:paraId="6675C1D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E9965F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DEA666F" w14:textId="77777777" w:rsidR="003C3C7A" w:rsidRPr="00EF6BDE" w:rsidRDefault="003C3C7A" w:rsidP="00A76766">
            <w:pPr>
              <w:rPr>
                <w:sz w:val="18"/>
                <w:szCs w:val="18"/>
              </w:rPr>
            </w:pPr>
          </w:p>
        </w:tc>
      </w:tr>
      <w:tr w:rsidR="00D334B5" w:rsidRPr="00EF6BDE" w14:paraId="407CC8BC" w14:textId="77777777" w:rsidTr="00494055">
        <w:trPr>
          <w:trHeight w:val="288"/>
        </w:trPr>
        <w:tc>
          <w:tcPr>
            <w:tcW w:w="2713" w:type="pct"/>
            <w:vMerge/>
            <w:vAlign w:val="center"/>
          </w:tcPr>
          <w:p w14:paraId="4FD2F695" w14:textId="77777777" w:rsidR="003C3C7A" w:rsidRPr="00EF6BDE" w:rsidRDefault="003C3C7A" w:rsidP="001E2BFC">
            <w:pPr>
              <w:rPr>
                <w:sz w:val="18"/>
                <w:szCs w:val="18"/>
              </w:rPr>
            </w:pPr>
          </w:p>
        </w:tc>
        <w:tc>
          <w:tcPr>
            <w:tcW w:w="164" w:type="pct"/>
          </w:tcPr>
          <w:p w14:paraId="6B4A8C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FC99D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6A76FE6" w14:textId="77777777" w:rsidR="003C3C7A" w:rsidRPr="00EF6BDE" w:rsidRDefault="003C3C7A" w:rsidP="00A76766">
            <w:pPr>
              <w:rPr>
                <w:sz w:val="18"/>
                <w:szCs w:val="18"/>
              </w:rPr>
            </w:pPr>
          </w:p>
        </w:tc>
      </w:tr>
      <w:tr w:rsidR="00D334B5" w:rsidRPr="00EF6BDE" w14:paraId="24DD1422" w14:textId="77777777" w:rsidTr="00494055">
        <w:trPr>
          <w:trHeight w:val="288"/>
        </w:trPr>
        <w:tc>
          <w:tcPr>
            <w:tcW w:w="2713" w:type="pct"/>
            <w:vMerge/>
            <w:vAlign w:val="center"/>
          </w:tcPr>
          <w:p w14:paraId="0E2DA9A5" w14:textId="77777777" w:rsidR="003C3C7A" w:rsidRPr="00EF6BDE" w:rsidRDefault="003C3C7A" w:rsidP="001E2BFC">
            <w:pPr>
              <w:rPr>
                <w:sz w:val="18"/>
                <w:szCs w:val="18"/>
              </w:rPr>
            </w:pPr>
          </w:p>
        </w:tc>
        <w:tc>
          <w:tcPr>
            <w:tcW w:w="164" w:type="pct"/>
          </w:tcPr>
          <w:p w14:paraId="08D1CE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DE4BE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2132E1E" w14:textId="77777777" w:rsidR="003C3C7A" w:rsidRPr="00EF6BDE" w:rsidRDefault="003C3C7A" w:rsidP="00A76766">
            <w:pPr>
              <w:rPr>
                <w:sz w:val="18"/>
                <w:szCs w:val="18"/>
              </w:rPr>
            </w:pPr>
          </w:p>
        </w:tc>
      </w:tr>
      <w:tr w:rsidR="00D334B5" w:rsidRPr="00EF6BDE" w14:paraId="330E373E" w14:textId="77777777" w:rsidTr="00494055">
        <w:trPr>
          <w:trHeight w:val="288"/>
        </w:trPr>
        <w:tc>
          <w:tcPr>
            <w:tcW w:w="2713" w:type="pct"/>
            <w:vMerge/>
            <w:vAlign w:val="center"/>
          </w:tcPr>
          <w:p w14:paraId="505A3105" w14:textId="77777777" w:rsidR="003C3C7A" w:rsidRPr="00EF6BDE" w:rsidRDefault="003C3C7A" w:rsidP="001E2BFC">
            <w:pPr>
              <w:rPr>
                <w:sz w:val="18"/>
                <w:szCs w:val="18"/>
              </w:rPr>
            </w:pPr>
          </w:p>
        </w:tc>
        <w:tc>
          <w:tcPr>
            <w:tcW w:w="164" w:type="pct"/>
          </w:tcPr>
          <w:p w14:paraId="2F1770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3FBB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517F490" w14:textId="77777777" w:rsidR="003C3C7A" w:rsidRPr="00EF6BDE" w:rsidRDefault="003C3C7A" w:rsidP="00A76766">
            <w:pPr>
              <w:rPr>
                <w:sz w:val="18"/>
                <w:szCs w:val="18"/>
              </w:rPr>
            </w:pPr>
          </w:p>
        </w:tc>
      </w:tr>
      <w:tr w:rsidR="00D334B5" w:rsidRPr="00EF6BDE" w14:paraId="31F4C5CD" w14:textId="77777777" w:rsidTr="00494055">
        <w:trPr>
          <w:trHeight w:val="288"/>
        </w:trPr>
        <w:tc>
          <w:tcPr>
            <w:tcW w:w="2713" w:type="pct"/>
            <w:vMerge/>
            <w:vAlign w:val="center"/>
          </w:tcPr>
          <w:p w14:paraId="436A13D3" w14:textId="77777777" w:rsidR="003C3C7A" w:rsidRPr="00EF6BDE" w:rsidRDefault="003C3C7A" w:rsidP="001E2BFC">
            <w:pPr>
              <w:rPr>
                <w:sz w:val="18"/>
                <w:szCs w:val="18"/>
              </w:rPr>
            </w:pPr>
          </w:p>
        </w:tc>
        <w:tc>
          <w:tcPr>
            <w:tcW w:w="164" w:type="pct"/>
          </w:tcPr>
          <w:p w14:paraId="5787585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5622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97F4131" w14:textId="77777777" w:rsidR="003C3C7A" w:rsidRPr="00EF6BDE" w:rsidRDefault="003C3C7A" w:rsidP="00A76766">
            <w:pPr>
              <w:rPr>
                <w:sz w:val="18"/>
                <w:szCs w:val="18"/>
              </w:rPr>
            </w:pPr>
          </w:p>
        </w:tc>
      </w:tr>
      <w:tr w:rsidR="00D334B5" w:rsidRPr="00EF6BDE" w14:paraId="1D14DBE0" w14:textId="77777777" w:rsidTr="00494055">
        <w:trPr>
          <w:trHeight w:val="288"/>
        </w:trPr>
        <w:tc>
          <w:tcPr>
            <w:tcW w:w="2713" w:type="pct"/>
            <w:vMerge/>
            <w:vAlign w:val="center"/>
          </w:tcPr>
          <w:p w14:paraId="16550A83" w14:textId="77777777" w:rsidR="003C3C7A" w:rsidRPr="00EF6BDE" w:rsidRDefault="003C3C7A" w:rsidP="001E2BFC">
            <w:pPr>
              <w:rPr>
                <w:sz w:val="18"/>
                <w:szCs w:val="18"/>
              </w:rPr>
            </w:pPr>
          </w:p>
        </w:tc>
        <w:tc>
          <w:tcPr>
            <w:tcW w:w="164" w:type="pct"/>
          </w:tcPr>
          <w:p w14:paraId="5781108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D646CE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0B1B90C" w14:textId="77777777" w:rsidR="003C3C7A" w:rsidRPr="00EF6BDE" w:rsidRDefault="003C3C7A" w:rsidP="00A76766">
            <w:pPr>
              <w:rPr>
                <w:sz w:val="18"/>
                <w:szCs w:val="18"/>
              </w:rPr>
            </w:pPr>
          </w:p>
        </w:tc>
      </w:tr>
      <w:tr w:rsidR="00D334B5" w:rsidRPr="00EF6BDE" w14:paraId="15E99140" w14:textId="77777777" w:rsidTr="00494055">
        <w:trPr>
          <w:trHeight w:val="288"/>
        </w:trPr>
        <w:tc>
          <w:tcPr>
            <w:tcW w:w="2713" w:type="pct"/>
            <w:vMerge/>
            <w:vAlign w:val="center"/>
          </w:tcPr>
          <w:p w14:paraId="4443E409" w14:textId="77777777" w:rsidR="003C3C7A" w:rsidRPr="00EF6BDE" w:rsidRDefault="003C3C7A" w:rsidP="001E2BFC">
            <w:pPr>
              <w:rPr>
                <w:sz w:val="18"/>
                <w:szCs w:val="18"/>
              </w:rPr>
            </w:pPr>
          </w:p>
        </w:tc>
        <w:tc>
          <w:tcPr>
            <w:tcW w:w="164" w:type="pct"/>
          </w:tcPr>
          <w:p w14:paraId="7B9007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F8D2D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6145ABB" w14:textId="77777777" w:rsidR="003C3C7A" w:rsidRPr="00EF6BDE" w:rsidRDefault="003C3C7A" w:rsidP="00A76766">
            <w:pPr>
              <w:rPr>
                <w:sz w:val="18"/>
                <w:szCs w:val="18"/>
              </w:rPr>
            </w:pPr>
          </w:p>
        </w:tc>
      </w:tr>
      <w:tr w:rsidR="00D334B5" w:rsidRPr="00EF6BDE" w14:paraId="0D6D7CF8" w14:textId="77777777" w:rsidTr="00494055">
        <w:trPr>
          <w:trHeight w:val="288"/>
        </w:trPr>
        <w:tc>
          <w:tcPr>
            <w:tcW w:w="2713" w:type="pct"/>
            <w:vMerge/>
            <w:vAlign w:val="center"/>
          </w:tcPr>
          <w:p w14:paraId="3C760B82" w14:textId="77777777" w:rsidR="003C3C7A" w:rsidRPr="00EF6BDE" w:rsidRDefault="003C3C7A" w:rsidP="001E2BFC">
            <w:pPr>
              <w:rPr>
                <w:sz w:val="18"/>
                <w:szCs w:val="18"/>
              </w:rPr>
            </w:pPr>
          </w:p>
        </w:tc>
        <w:tc>
          <w:tcPr>
            <w:tcW w:w="164" w:type="pct"/>
          </w:tcPr>
          <w:p w14:paraId="17A44A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BB93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B0517C3" w14:textId="77777777" w:rsidR="003C3C7A" w:rsidRPr="00EF6BDE" w:rsidRDefault="003C3C7A" w:rsidP="00A76766">
            <w:pPr>
              <w:rPr>
                <w:sz w:val="18"/>
                <w:szCs w:val="18"/>
              </w:rPr>
            </w:pPr>
          </w:p>
        </w:tc>
      </w:tr>
      <w:tr w:rsidR="00D334B5" w:rsidRPr="00EF6BDE" w14:paraId="1A986F60" w14:textId="77777777" w:rsidTr="00494055">
        <w:trPr>
          <w:trHeight w:val="288"/>
        </w:trPr>
        <w:tc>
          <w:tcPr>
            <w:tcW w:w="2713" w:type="pct"/>
            <w:vMerge/>
            <w:vAlign w:val="center"/>
          </w:tcPr>
          <w:p w14:paraId="3C5FE393" w14:textId="77777777" w:rsidR="003C3C7A" w:rsidRPr="00EF6BDE" w:rsidRDefault="003C3C7A" w:rsidP="001E2BFC">
            <w:pPr>
              <w:rPr>
                <w:sz w:val="18"/>
                <w:szCs w:val="18"/>
              </w:rPr>
            </w:pPr>
          </w:p>
        </w:tc>
        <w:tc>
          <w:tcPr>
            <w:tcW w:w="164" w:type="pct"/>
          </w:tcPr>
          <w:p w14:paraId="45AA620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80A3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03CB3B" w14:textId="77777777" w:rsidR="003C3C7A" w:rsidRPr="00EF6BDE" w:rsidRDefault="003C3C7A" w:rsidP="00A76766">
            <w:pPr>
              <w:rPr>
                <w:sz w:val="18"/>
                <w:szCs w:val="18"/>
              </w:rPr>
            </w:pPr>
          </w:p>
        </w:tc>
      </w:tr>
      <w:tr w:rsidR="00D334B5" w:rsidRPr="00EF6BDE" w14:paraId="1FB82AEF" w14:textId="77777777" w:rsidTr="00494055">
        <w:trPr>
          <w:trHeight w:val="288"/>
        </w:trPr>
        <w:tc>
          <w:tcPr>
            <w:tcW w:w="2713" w:type="pct"/>
            <w:vMerge/>
            <w:vAlign w:val="center"/>
          </w:tcPr>
          <w:p w14:paraId="64F580A7" w14:textId="77777777" w:rsidR="003C3C7A" w:rsidRPr="00EF6BDE" w:rsidRDefault="003C3C7A" w:rsidP="001E2BFC">
            <w:pPr>
              <w:rPr>
                <w:sz w:val="18"/>
                <w:szCs w:val="18"/>
              </w:rPr>
            </w:pPr>
          </w:p>
        </w:tc>
        <w:tc>
          <w:tcPr>
            <w:tcW w:w="164" w:type="pct"/>
          </w:tcPr>
          <w:p w14:paraId="39556B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FC5A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82A096C" w14:textId="77777777" w:rsidR="003C3C7A" w:rsidRPr="00EF6BDE" w:rsidRDefault="003C3C7A" w:rsidP="00A76766">
            <w:pPr>
              <w:rPr>
                <w:sz w:val="18"/>
                <w:szCs w:val="18"/>
              </w:rPr>
            </w:pPr>
          </w:p>
        </w:tc>
      </w:tr>
      <w:tr w:rsidR="00D334B5" w:rsidRPr="00EF6BDE" w14:paraId="54E39D79" w14:textId="77777777" w:rsidTr="00494055">
        <w:trPr>
          <w:trHeight w:val="288"/>
        </w:trPr>
        <w:tc>
          <w:tcPr>
            <w:tcW w:w="2713" w:type="pct"/>
            <w:vMerge/>
            <w:vAlign w:val="center"/>
          </w:tcPr>
          <w:p w14:paraId="7753DD3A" w14:textId="77777777" w:rsidR="003C3C7A" w:rsidRPr="00EF6BDE" w:rsidRDefault="003C3C7A" w:rsidP="001E2BFC">
            <w:pPr>
              <w:rPr>
                <w:sz w:val="18"/>
                <w:szCs w:val="18"/>
              </w:rPr>
            </w:pPr>
          </w:p>
        </w:tc>
        <w:tc>
          <w:tcPr>
            <w:tcW w:w="164" w:type="pct"/>
          </w:tcPr>
          <w:p w14:paraId="675AE21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49FAA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C6B2127" w14:textId="77777777" w:rsidR="003C3C7A" w:rsidRPr="00EF6BDE" w:rsidRDefault="003C3C7A" w:rsidP="00A76766">
            <w:pPr>
              <w:rPr>
                <w:sz w:val="18"/>
                <w:szCs w:val="18"/>
              </w:rPr>
            </w:pPr>
          </w:p>
        </w:tc>
      </w:tr>
      <w:tr w:rsidR="00D334B5" w:rsidRPr="00EF6BDE" w14:paraId="708D49BF" w14:textId="77777777" w:rsidTr="00494055">
        <w:trPr>
          <w:trHeight w:val="288"/>
        </w:trPr>
        <w:tc>
          <w:tcPr>
            <w:tcW w:w="2713" w:type="pct"/>
            <w:vMerge/>
            <w:vAlign w:val="center"/>
          </w:tcPr>
          <w:p w14:paraId="3B1D0FA9" w14:textId="77777777" w:rsidR="003C3C7A" w:rsidRPr="00EF6BDE" w:rsidRDefault="003C3C7A" w:rsidP="001E2BFC">
            <w:pPr>
              <w:rPr>
                <w:sz w:val="18"/>
                <w:szCs w:val="18"/>
              </w:rPr>
            </w:pPr>
          </w:p>
        </w:tc>
        <w:tc>
          <w:tcPr>
            <w:tcW w:w="164" w:type="pct"/>
          </w:tcPr>
          <w:p w14:paraId="64EEA50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3DE7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0BDB20FD" w14:textId="77777777" w:rsidR="003C3C7A" w:rsidRPr="00EF6BDE" w:rsidRDefault="003C3C7A" w:rsidP="00A76766">
            <w:pPr>
              <w:rPr>
                <w:sz w:val="18"/>
                <w:szCs w:val="18"/>
              </w:rPr>
            </w:pPr>
          </w:p>
        </w:tc>
      </w:tr>
      <w:tr w:rsidR="00D334B5" w:rsidRPr="00EF6BDE" w14:paraId="40F85750" w14:textId="77777777" w:rsidTr="00494055">
        <w:trPr>
          <w:trHeight w:val="288"/>
        </w:trPr>
        <w:tc>
          <w:tcPr>
            <w:tcW w:w="2713" w:type="pct"/>
            <w:vMerge/>
            <w:vAlign w:val="center"/>
          </w:tcPr>
          <w:p w14:paraId="77531B4B" w14:textId="77777777" w:rsidR="003C3C7A" w:rsidRPr="00EF6BDE" w:rsidRDefault="003C3C7A" w:rsidP="001E2BFC">
            <w:pPr>
              <w:rPr>
                <w:sz w:val="18"/>
                <w:szCs w:val="18"/>
              </w:rPr>
            </w:pPr>
          </w:p>
        </w:tc>
        <w:tc>
          <w:tcPr>
            <w:tcW w:w="164" w:type="pct"/>
          </w:tcPr>
          <w:p w14:paraId="4A4B16A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B057F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312A5B2B" w14:textId="77777777" w:rsidR="003C3C7A" w:rsidRPr="00EF6BDE" w:rsidRDefault="003C3C7A" w:rsidP="00A76766">
            <w:pPr>
              <w:rPr>
                <w:sz w:val="18"/>
                <w:szCs w:val="18"/>
              </w:rPr>
            </w:pPr>
          </w:p>
        </w:tc>
      </w:tr>
      <w:tr w:rsidR="00D334B5" w:rsidRPr="00EF6BDE" w14:paraId="7723622C" w14:textId="77777777" w:rsidTr="00494055">
        <w:trPr>
          <w:trHeight w:val="288"/>
        </w:trPr>
        <w:tc>
          <w:tcPr>
            <w:tcW w:w="2713" w:type="pct"/>
            <w:vMerge/>
            <w:tcBorders>
              <w:bottom w:val="single" w:sz="8" w:space="0" w:color="F2F2F2" w:themeColor="background1" w:themeShade="F2"/>
            </w:tcBorders>
            <w:vAlign w:val="center"/>
          </w:tcPr>
          <w:p w14:paraId="123A77F9" w14:textId="77777777" w:rsidR="003C3C7A" w:rsidRPr="00EF6BDE" w:rsidRDefault="003C3C7A" w:rsidP="001E2BFC">
            <w:pPr>
              <w:rPr>
                <w:sz w:val="18"/>
                <w:szCs w:val="18"/>
              </w:rPr>
            </w:pPr>
          </w:p>
        </w:tc>
        <w:tc>
          <w:tcPr>
            <w:tcW w:w="164" w:type="pct"/>
          </w:tcPr>
          <w:p w14:paraId="681952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70076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AD84D8A" w14:textId="77777777" w:rsidR="003C3C7A" w:rsidRPr="00EF6BDE" w:rsidRDefault="003C3C7A" w:rsidP="00A76766">
            <w:pPr>
              <w:rPr>
                <w:sz w:val="18"/>
                <w:szCs w:val="18"/>
              </w:rPr>
            </w:pPr>
          </w:p>
        </w:tc>
      </w:tr>
      <w:tr w:rsidR="00747B54" w:rsidRPr="00EF6BDE" w14:paraId="654E1D2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37A3749" w14:textId="77777777" w:rsidR="003C3C7A" w:rsidRPr="00EF6BDE" w:rsidRDefault="003C3C7A" w:rsidP="001E2BFC">
            <w:pPr>
              <w:rPr>
                <w:sz w:val="18"/>
                <w:szCs w:val="18"/>
              </w:rPr>
            </w:pPr>
          </w:p>
        </w:tc>
        <w:tc>
          <w:tcPr>
            <w:tcW w:w="164" w:type="pct"/>
          </w:tcPr>
          <w:p w14:paraId="22A7A4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45A6500"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6AE16E37" w14:textId="77777777" w:rsidR="003C3C7A" w:rsidRPr="00EF6BDE" w:rsidRDefault="003C3C7A" w:rsidP="00A76766">
            <w:pPr>
              <w:rPr>
                <w:sz w:val="18"/>
                <w:szCs w:val="18"/>
              </w:rPr>
            </w:pPr>
          </w:p>
        </w:tc>
      </w:tr>
    </w:tbl>
    <w:p w14:paraId="00C2487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2BB1CA46"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38623C58"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B1C5874" w14:textId="77777777" w:rsidTr="00E81DB6">
        <w:trPr>
          <w:trHeight w:val="4608"/>
        </w:trPr>
        <w:tc>
          <w:tcPr>
            <w:tcW w:w="5000" w:type="pct"/>
            <w:tcBorders>
              <w:bottom w:val="single" w:sz="4" w:space="0" w:color="FFFFFF" w:themeColor="background1"/>
            </w:tcBorders>
          </w:tcPr>
          <w:p w14:paraId="5EA99740" w14:textId="77777777" w:rsidR="003C3C7A" w:rsidRPr="00330468" w:rsidRDefault="003C3C7A" w:rsidP="00330468">
            <w:pPr>
              <w:pStyle w:val="NoSpacing"/>
            </w:pPr>
          </w:p>
        </w:tc>
      </w:tr>
      <w:tr w:rsidR="004105BC" w:rsidRPr="00330468" w14:paraId="5EC485E4" w14:textId="77777777" w:rsidTr="00426FD0">
        <w:trPr>
          <w:trHeight w:val="70"/>
        </w:trPr>
        <w:tc>
          <w:tcPr>
            <w:tcW w:w="5000" w:type="pct"/>
            <w:tcBorders>
              <w:top w:val="single" w:sz="4" w:space="0" w:color="FFFFFF" w:themeColor="background1"/>
              <w:bottom w:val="single" w:sz="18" w:space="0" w:color="595959" w:themeColor="text1" w:themeTint="A6"/>
            </w:tcBorders>
          </w:tcPr>
          <w:p w14:paraId="797A2AAF" w14:textId="77777777" w:rsidR="003C3C7A" w:rsidRPr="00330468" w:rsidRDefault="003C3C7A" w:rsidP="00330468">
            <w:pPr>
              <w:pStyle w:val="NoSpacing"/>
            </w:pPr>
          </w:p>
        </w:tc>
      </w:tr>
    </w:tbl>
    <w:p w14:paraId="34516182" w14:textId="77777777" w:rsidR="003C3C7A" w:rsidRDefault="003C3C7A" w:rsidP="00F85A1D"/>
    <w:p w14:paraId="31167E5C" w14:textId="77777777" w:rsidR="008D1191" w:rsidRDefault="003C3C7A">
      <w:r>
        <w:br w:type="page"/>
      </w:r>
    </w:p>
    <w:p w14:paraId="46FA69DC" w14:textId="77777777" w:rsidR="003C3C7A" w:rsidRPr="008939A4" w:rsidRDefault="003C3C7A" w:rsidP="00607997">
      <w:pPr>
        <w:pStyle w:val="Heading2"/>
      </w:pPr>
      <w:r>
        <w:lastRenderedPageBreak/>
        <w:t>Saturday, December 19, 2026</w:t>
      </w:r>
    </w:p>
    <w:p w14:paraId="0FBBFFFB" w14:textId="77777777" w:rsidR="003C3C7A" w:rsidRDefault="003C3C7A" w:rsidP="001E0B71">
      <w:pPr>
        <w:pStyle w:val="NoSpacing"/>
        <w:rPr>
          <w:rFonts w:cs="Arial"/>
          <w:color w:val="595959" w:themeColor="text1" w:themeTint="A6"/>
          <w:sz w:val="16"/>
          <w:szCs w:val="16"/>
        </w:rPr>
      </w:pPr>
    </w:p>
    <w:p w14:paraId="3A57F89B"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BE9238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A04EE5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289ADF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A38B34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C42C10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27F3E4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8AD7CCB" w14:textId="77777777" w:rsidTr="00D334B5">
        <w:trPr>
          <w:trHeight w:val="288"/>
        </w:trPr>
        <w:tc>
          <w:tcPr>
            <w:tcW w:w="2713" w:type="pct"/>
            <w:vMerge w:val="restart"/>
          </w:tcPr>
          <w:p w14:paraId="06E2E633" w14:textId="77777777" w:rsidR="003C3C7A" w:rsidRPr="00EF6BDE" w:rsidRDefault="003C3C7A" w:rsidP="00D334B5">
            <w:pPr>
              <w:rPr>
                <w:sz w:val="18"/>
                <w:szCs w:val="18"/>
              </w:rPr>
            </w:pPr>
          </w:p>
        </w:tc>
        <w:tc>
          <w:tcPr>
            <w:tcW w:w="164" w:type="pct"/>
          </w:tcPr>
          <w:p w14:paraId="49A5D85E"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A6A5D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D94988F" w14:textId="77777777" w:rsidR="003C3C7A" w:rsidRPr="00EF6BDE" w:rsidRDefault="003C3C7A" w:rsidP="00A76766">
            <w:pPr>
              <w:rPr>
                <w:sz w:val="18"/>
                <w:szCs w:val="18"/>
              </w:rPr>
            </w:pPr>
          </w:p>
        </w:tc>
      </w:tr>
      <w:tr w:rsidR="00D334B5" w:rsidRPr="00EF6BDE" w14:paraId="452526D4" w14:textId="77777777" w:rsidTr="00494055">
        <w:trPr>
          <w:trHeight w:val="288"/>
        </w:trPr>
        <w:tc>
          <w:tcPr>
            <w:tcW w:w="2713" w:type="pct"/>
            <w:vMerge/>
            <w:vAlign w:val="center"/>
          </w:tcPr>
          <w:p w14:paraId="22993F3B" w14:textId="77777777" w:rsidR="003C3C7A" w:rsidRPr="00EF6BDE" w:rsidRDefault="003C3C7A" w:rsidP="001E2BFC">
            <w:pPr>
              <w:rPr>
                <w:sz w:val="18"/>
                <w:szCs w:val="18"/>
              </w:rPr>
            </w:pPr>
          </w:p>
        </w:tc>
        <w:tc>
          <w:tcPr>
            <w:tcW w:w="164" w:type="pct"/>
          </w:tcPr>
          <w:p w14:paraId="6C1B78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F802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98241DA" w14:textId="77777777" w:rsidR="003C3C7A" w:rsidRPr="00EF6BDE" w:rsidRDefault="003C3C7A" w:rsidP="00A76766">
            <w:pPr>
              <w:rPr>
                <w:sz w:val="18"/>
                <w:szCs w:val="18"/>
              </w:rPr>
            </w:pPr>
          </w:p>
        </w:tc>
      </w:tr>
      <w:tr w:rsidR="00D334B5" w:rsidRPr="00EF6BDE" w14:paraId="2A69CD6D" w14:textId="77777777" w:rsidTr="00494055">
        <w:trPr>
          <w:trHeight w:val="288"/>
        </w:trPr>
        <w:tc>
          <w:tcPr>
            <w:tcW w:w="2713" w:type="pct"/>
            <w:vMerge/>
            <w:vAlign w:val="center"/>
          </w:tcPr>
          <w:p w14:paraId="3D4F7CAA" w14:textId="77777777" w:rsidR="003C3C7A" w:rsidRPr="00EF6BDE" w:rsidRDefault="003C3C7A" w:rsidP="001E2BFC">
            <w:pPr>
              <w:rPr>
                <w:sz w:val="18"/>
                <w:szCs w:val="18"/>
              </w:rPr>
            </w:pPr>
          </w:p>
        </w:tc>
        <w:tc>
          <w:tcPr>
            <w:tcW w:w="164" w:type="pct"/>
          </w:tcPr>
          <w:p w14:paraId="2D6E63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EFCFAC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A2C8EA9" w14:textId="77777777" w:rsidR="003C3C7A" w:rsidRPr="00EF6BDE" w:rsidRDefault="003C3C7A" w:rsidP="00A76766">
            <w:pPr>
              <w:rPr>
                <w:sz w:val="18"/>
                <w:szCs w:val="18"/>
              </w:rPr>
            </w:pPr>
          </w:p>
        </w:tc>
      </w:tr>
      <w:tr w:rsidR="00D334B5" w:rsidRPr="00EF6BDE" w14:paraId="31C14ED4" w14:textId="77777777" w:rsidTr="00494055">
        <w:trPr>
          <w:trHeight w:val="288"/>
        </w:trPr>
        <w:tc>
          <w:tcPr>
            <w:tcW w:w="2713" w:type="pct"/>
            <w:vMerge/>
            <w:vAlign w:val="center"/>
          </w:tcPr>
          <w:p w14:paraId="37FA94E2" w14:textId="77777777" w:rsidR="003C3C7A" w:rsidRPr="00EF6BDE" w:rsidRDefault="003C3C7A" w:rsidP="001E2BFC">
            <w:pPr>
              <w:rPr>
                <w:sz w:val="18"/>
                <w:szCs w:val="18"/>
              </w:rPr>
            </w:pPr>
          </w:p>
        </w:tc>
        <w:tc>
          <w:tcPr>
            <w:tcW w:w="164" w:type="pct"/>
          </w:tcPr>
          <w:p w14:paraId="232E641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C387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92C40DD" w14:textId="77777777" w:rsidR="003C3C7A" w:rsidRPr="00EF6BDE" w:rsidRDefault="003C3C7A" w:rsidP="00A76766">
            <w:pPr>
              <w:rPr>
                <w:sz w:val="18"/>
                <w:szCs w:val="18"/>
              </w:rPr>
            </w:pPr>
          </w:p>
        </w:tc>
      </w:tr>
      <w:tr w:rsidR="00D334B5" w:rsidRPr="00EF6BDE" w14:paraId="493D9B48" w14:textId="77777777" w:rsidTr="00494055">
        <w:trPr>
          <w:trHeight w:val="288"/>
        </w:trPr>
        <w:tc>
          <w:tcPr>
            <w:tcW w:w="2713" w:type="pct"/>
            <w:vMerge/>
            <w:vAlign w:val="center"/>
          </w:tcPr>
          <w:p w14:paraId="5FF9EE1C" w14:textId="77777777" w:rsidR="003C3C7A" w:rsidRPr="00EF6BDE" w:rsidRDefault="003C3C7A" w:rsidP="001E2BFC">
            <w:pPr>
              <w:rPr>
                <w:sz w:val="18"/>
                <w:szCs w:val="18"/>
              </w:rPr>
            </w:pPr>
          </w:p>
        </w:tc>
        <w:tc>
          <w:tcPr>
            <w:tcW w:w="164" w:type="pct"/>
          </w:tcPr>
          <w:p w14:paraId="123092D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7F41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906E9A0" w14:textId="77777777" w:rsidR="003C3C7A" w:rsidRPr="00EF6BDE" w:rsidRDefault="003C3C7A" w:rsidP="00A76766">
            <w:pPr>
              <w:rPr>
                <w:sz w:val="18"/>
                <w:szCs w:val="18"/>
              </w:rPr>
            </w:pPr>
          </w:p>
        </w:tc>
      </w:tr>
      <w:tr w:rsidR="00D334B5" w:rsidRPr="00EF6BDE" w14:paraId="45F008E6" w14:textId="77777777" w:rsidTr="00494055">
        <w:trPr>
          <w:trHeight w:val="288"/>
        </w:trPr>
        <w:tc>
          <w:tcPr>
            <w:tcW w:w="2713" w:type="pct"/>
            <w:vMerge/>
            <w:vAlign w:val="center"/>
          </w:tcPr>
          <w:p w14:paraId="5B7AF22B" w14:textId="77777777" w:rsidR="003C3C7A" w:rsidRPr="00EF6BDE" w:rsidRDefault="003C3C7A" w:rsidP="001E2BFC">
            <w:pPr>
              <w:rPr>
                <w:sz w:val="18"/>
                <w:szCs w:val="18"/>
              </w:rPr>
            </w:pPr>
          </w:p>
        </w:tc>
        <w:tc>
          <w:tcPr>
            <w:tcW w:w="164" w:type="pct"/>
          </w:tcPr>
          <w:p w14:paraId="16A953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8FE0D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4550C05A" w14:textId="77777777" w:rsidR="003C3C7A" w:rsidRPr="00EF6BDE" w:rsidRDefault="003C3C7A" w:rsidP="00A76766">
            <w:pPr>
              <w:rPr>
                <w:sz w:val="18"/>
                <w:szCs w:val="18"/>
              </w:rPr>
            </w:pPr>
          </w:p>
        </w:tc>
      </w:tr>
      <w:tr w:rsidR="00D334B5" w:rsidRPr="00EF6BDE" w14:paraId="0E97DCF1" w14:textId="77777777" w:rsidTr="00494055">
        <w:trPr>
          <w:trHeight w:val="288"/>
        </w:trPr>
        <w:tc>
          <w:tcPr>
            <w:tcW w:w="2713" w:type="pct"/>
            <w:vMerge/>
            <w:vAlign w:val="center"/>
          </w:tcPr>
          <w:p w14:paraId="24922EFB" w14:textId="77777777" w:rsidR="003C3C7A" w:rsidRPr="00EF6BDE" w:rsidRDefault="003C3C7A" w:rsidP="001E2BFC">
            <w:pPr>
              <w:rPr>
                <w:sz w:val="18"/>
                <w:szCs w:val="18"/>
              </w:rPr>
            </w:pPr>
          </w:p>
        </w:tc>
        <w:tc>
          <w:tcPr>
            <w:tcW w:w="164" w:type="pct"/>
          </w:tcPr>
          <w:p w14:paraId="17211B5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22AF5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9AEB664" w14:textId="77777777" w:rsidR="003C3C7A" w:rsidRPr="00EF6BDE" w:rsidRDefault="003C3C7A" w:rsidP="00A76766">
            <w:pPr>
              <w:rPr>
                <w:sz w:val="18"/>
                <w:szCs w:val="18"/>
              </w:rPr>
            </w:pPr>
          </w:p>
        </w:tc>
      </w:tr>
      <w:tr w:rsidR="00D334B5" w:rsidRPr="00EF6BDE" w14:paraId="1A06D995" w14:textId="77777777" w:rsidTr="00494055">
        <w:trPr>
          <w:trHeight w:val="288"/>
        </w:trPr>
        <w:tc>
          <w:tcPr>
            <w:tcW w:w="2713" w:type="pct"/>
            <w:vMerge/>
            <w:vAlign w:val="center"/>
          </w:tcPr>
          <w:p w14:paraId="7303CF62" w14:textId="77777777" w:rsidR="003C3C7A" w:rsidRPr="00EF6BDE" w:rsidRDefault="003C3C7A" w:rsidP="001E2BFC">
            <w:pPr>
              <w:rPr>
                <w:sz w:val="18"/>
                <w:szCs w:val="18"/>
              </w:rPr>
            </w:pPr>
          </w:p>
        </w:tc>
        <w:tc>
          <w:tcPr>
            <w:tcW w:w="164" w:type="pct"/>
          </w:tcPr>
          <w:p w14:paraId="7437C7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EE79A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BE065C" w14:textId="77777777" w:rsidR="003C3C7A" w:rsidRPr="00EF6BDE" w:rsidRDefault="003C3C7A" w:rsidP="00A76766">
            <w:pPr>
              <w:rPr>
                <w:sz w:val="18"/>
                <w:szCs w:val="18"/>
              </w:rPr>
            </w:pPr>
          </w:p>
        </w:tc>
      </w:tr>
      <w:tr w:rsidR="00D334B5" w:rsidRPr="00EF6BDE" w14:paraId="1A39E6A6" w14:textId="77777777" w:rsidTr="00494055">
        <w:trPr>
          <w:trHeight w:val="288"/>
        </w:trPr>
        <w:tc>
          <w:tcPr>
            <w:tcW w:w="2713" w:type="pct"/>
            <w:vMerge/>
            <w:vAlign w:val="center"/>
          </w:tcPr>
          <w:p w14:paraId="13D5DAA9" w14:textId="77777777" w:rsidR="003C3C7A" w:rsidRPr="00EF6BDE" w:rsidRDefault="003C3C7A" w:rsidP="001E2BFC">
            <w:pPr>
              <w:rPr>
                <w:sz w:val="18"/>
                <w:szCs w:val="18"/>
              </w:rPr>
            </w:pPr>
          </w:p>
        </w:tc>
        <w:tc>
          <w:tcPr>
            <w:tcW w:w="164" w:type="pct"/>
          </w:tcPr>
          <w:p w14:paraId="0E323B5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1B70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FB47D5C" w14:textId="77777777" w:rsidR="003C3C7A" w:rsidRPr="00EF6BDE" w:rsidRDefault="003C3C7A" w:rsidP="00A76766">
            <w:pPr>
              <w:rPr>
                <w:sz w:val="18"/>
                <w:szCs w:val="18"/>
              </w:rPr>
            </w:pPr>
          </w:p>
        </w:tc>
      </w:tr>
      <w:tr w:rsidR="00D334B5" w:rsidRPr="00EF6BDE" w14:paraId="261D5013" w14:textId="77777777" w:rsidTr="00494055">
        <w:trPr>
          <w:trHeight w:val="288"/>
        </w:trPr>
        <w:tc>
          <w:tcPr>
            <w:tcW w:w="2713" w:type="pct"/>
            <w:vMerge/>
            <w:vAlign w:val="center"/>
          </w:tcPr>
          <w:p w14:paraId="3A5238EF" w14:textId="77777777" w:rsidR="003C3C7A" w:rsidRPr="00EF6BDE" w:rsidRDefault="003C3C7A" w:rsidP="001E2BFC">
            <w:pPr>
              <w:rPr>
                <w:sz w:val="18"/>
                <w:szCs w:val="18"/>
              </w:rPr>
            </w:pPr>
          </w:p>
        </w:tc>
        <w:tc>
          <w:tcPr>
            <w:tcW w:w="164" w:type="pct"/>
          </w:tcPr>
          <w:p w14:paraId="7F5EFF5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A778B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720F329" w14:textId="77777777" w:rsidR="003C3C7A" w:rsidRPr="00EF6BDE" w:rsidRDefault="003C3C7A" w:rsidP="00A76766">
            <w:pPr>
              <w:rPr>
                <w:sz w:val="18"/>
                <w:szCs w:val="18"/>
              </w:rPr>
            </w:pPr>
          </w:p>
        </w:tc>
      </w:tr>
      <w:tr w:rsidR="00D334B5" w:rsidRPr="00EF6BDE" w14:paraId="4E93A524" w14:textId="77777777" w:rsidTr="00494055">
        <w:trPr>
          <w:trHeight w:val="288"/>
        </w:trPr>
        <w:tc>
          <w:tcPr>
            <w:tcW w:w="2713" w:type="pct"/>
            <w:vMerge/>
            <w:vAlign w:val="center"/>
          </w:tcPr>
          <w:p w14:paraId="4D95BD1F" w14:textId="77777777" w:rsidR="003C3C7A" w:rsidRPr="00EF6BDE" w:rsidRDefault="003C3C7A" w:rsidP="001E2BFC">
            <w:pPr>
              <w:rPr>
                <w:sz w:val="18"/>
                <w:szCs w:val="18"/>
              </w:rPr>
            </w:pPr>
          </w:p>
        </w:tc>
        <w:tc>
          <w:tcPr>
            <w:tcW w:w="164" w:type="pct"/>
          </w:tcPr>
          <w:p w14:paraId="04852E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451B4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4D7CFA1A" w14:textId="77777777" w:rsidR="003C3C7A" w:rsidRPr="00EF6BDE" w:rsidRDefault="003C3C7A" w:rsidP="00A76766">
            <w:pPr>
              <w:rPr>
                <w:sz w:val="18"/>
                <w:szCs w:val="18"/>
              </w:rPr>
            </w:pPr>
          </w:p>
        </w:tc>
      </w:tr>
      <w:tr w:rsidR="00D334B5" w:rsidRPr="00EF6BDE" w14:paraId="352733AA" w14:textId="77777777" w:rsidTr="00494055">
        <w:trPr>
          <w:trHeight w:val="288"/>
        </w:trPr>
        <w:tc>
          <w:tcPr>
            <w:tcW w:w="2713" w:type="pct"/>
            <w:vMerge/>
            <w:vAlign w:val="center"/>
          </w:tcPr>
          <w:p w14:paraId="11332CEC" w14:textId="77777777" w:rsidR="003C3C7A" w:rsidRPr="00EF6BDE" w:rsidRDefault="003C3C7A" w:rsidP="001E2BFC">
            <w:pPr>
              <w:rPr>
                <w:sz w:val="18"/>
                <w:szCs w:val="18"/>
              </w:rPr>
            </w:pPr>
          </w:p>
        </w:tc>
        <w:tc>
          <w:tcPr>
            <w:tcW w:w="164" w:type="pct"/>
          </w:tcPr>
          <w:p w14:paraId="734F213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BA1FC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8613B28" w14:textId="77777777" w:rsidR="003C3C7A" w:rsidRPr="00EF6BDE" w:rsidRDefault="003C3C7A" w:rsidP="00A76766">
            <w:pPr>
              <w:rPr>
                <w:sz w:val="18"/>
                <w:szCs w:val="18"/>
              </w:rPr>
            </w:pPr>
          </w:p>
        </w:tc>
      </w:tr>
      <w:tr w:rsidR="00D334B5" w:rsidRPr="00EF6BDE" w14:paraId="2BA60F90" w14:textId="77777777" w:rsidTr="00494055">
        <w:trPr>
          <w:trHeight w:val="288"/>
        </w:trPr>
        <w:tc>
          <w:tcPr>
            <w:tcW w:w="2713" w:type="pct"/>
            <w:vMerge/>
            <w:vAlign w:val="center"/>
          </w:tcPr>
          <w:p w14:paraId="3BF5DB32" w14:textId="77777777" w:rsidR="003C3C7A" w:rsidRPr="00EF6BDE" w:rsidRDefault="003C3C7A" w:rsidP="001E2BFC">
            <w:pPr>
              <w:rPr>
                <w:sz w:val="18"/>
                <w:szCs w:val="18"/>
              </w:rPr>
            </w:pPr>
          </w:p>
        </w:tc>
        <w:tc>
          <w:tcPr>
            <w:tcW w:w="164" w:type="pct"/>
          </w:tcPr>
          <w:p w14:paraId="61E6F03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9A73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73F8A37" w14:textId="77777777" w:rsidR="003C3C7A" w:rsidRPr="00EF6BDE" w:rsidRDefault="003C3C7A" w:rsidP="00A76766">
            <w:pPr>
              <w:rPr>
                <w:sz w:val="18"/>
                <w:szCs w:val="18"/>
              </w:rPr>
            </w:pPr>
          </w:p>
        </w:tc>
      </w:tr>
      <w:tr w:rsidR="00D334B5" w:rsidRPr="00EF6BDE" w14:paraId="76264D2F" w14:textId="77777777" w:rsidTr="00494055">
        <w:trPr>
          <w:trHeight w:val="288"/>
        </w:trPr>
        <w:tc>
          <w:tcPr>
            <w:tcW w:w="2713" w:type="pct"/>
            <w:vMerge/>
            <w:tcBorders>
              <w:bottom w:val="single" w:sz="8" w:space="0" w:color="F2F2F2" w:themeColor="background1" w:themeShade="F2"/>
            </w:tcBorders>
            <w:vAlign w:val="center"/>
          </w:tcPr>
          <w:p w14:paraId="1CAFC7E7" w14:textId="77777777" w:rsidR="003C3C7A" w:rsidRPr="00EF6BDE" w:rsidRDefault="003C3C7A" w:rsidP="001E2BFC">
            <w:pPr>
              <w:rPr>
                <w:sz w:val="18"/>
                <w:szCs w:val="18"/>
              </w:rPr>
            </w:pPr>
          </w:p>
        </w:tc>
        <w:tc>
          <w:tcPr>
            <w:tcW w:w="164" w:type="pct"/>
          </w:tcPr>
          <w:p w14:paraId="1E94B2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8DBA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D328507" w14:textId="77777777" w:rsidR="003C3C7A" w:rsidRPr="00EF6BDE" w:rsidRDefault="003C3C7A" w:rsidP="00A76766">
            <w:pPr>
              <w:rPr>
                <w:sz w:val="18"/>
                <w:szCs w:val="18"/>
              </w:rPr>
            </w:pPr>
          </w:p>
        </w:tc>
      </w:tr>
      <w:tr w:rsidR="00747B54" w:rsidRPr="00EF6BDE" w14:paraId="258F90C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66BF6A4" w14:textId="77777777" w:rsidR="003C3C7A" w:rsidRPr="00EF6BDE" w:rsidRDefault="003C3C7A" w:rsidP="001E2BFC">
            <w:pPr>
              <w:rPr>
                <w:sz w:val="18"/>
                <w:szCs w:val="18"/>
              </w:rPr>
            </w:pPr>
          </w:p>
        </w:tc>
        <w:tc>
          <w:tcPr>
            <w:tcW w:w="164" w:type="pct"/>
          </w:tcPr>
          <w:p w14:paraId="66E1C11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DB8EB6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A2B2DFA" w14:textId="77777777" w:rsidR="003C3C7A" w:rsidRPr="00EF6BDE" w:rsidRDefault="003C3C7A" w:rsidP="00A76766">
            <w:pPr>
              <w:rPr>
                <w:sz w:val="18"/>
                <w:szCs w:val="18"/>
              </w:rPr>
            </w:pPr>
          </w:p>
        </w:tc>
      </w:tr>
    </w:tbl>
    <w:p w14:paraId="0FB23501"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DA909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2A833D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9335D85" w14:textId="77777777" w:rsidTr="00E81DB6">
        <w:trPr>
          <w:trHeight w:val="4608"/>
        </w:trPr>
        <w:tc>
          <w:tcPr>
            <w:tcW w:w="5000" w:type="pct"/>
            <w:tcBorders>
              <w:bottom w:val="single" w:sz="4" w:space="0" w:color="FFFFFF" w:themeColor="background1"/>
            </w:tcBorders>
          </w:tcPr>
          <w:p w14:paraId="60E9822A" w14:textId="77777777" w:rsidR="003C3C7A" w:rsidRPr="00330468" w:rsidRDefault="003C3C7A" w:rsidP="00330468">
            <w:pPr>
              <w:pStyle w:val="NoSpacing"/>
            </w:pPr>
          </w:p>
        </w:tc>
      </w:tr>
      <w:tr w:rsidR="004105BC" w:rsidRPr="00330468" w14:paraId="513FFCDF" w14:textId="77777777" w:rsidTr="00426FD0">
        <w:trPr>
          <w:trHeight w:val="70"/>
        </w:trPr>
        <w:tc>
          <w:tcPr>
            <w:tcW w:w="5000" w:type="pct"/>
            <w:tcBorders>
              <w:top w:val="single" w:sz="4" w:space="0" w:color="FFFFFF" w:themeColor="background1"/>
              <w:bottom w:val="single" w:sz="18" w:space="0" w:color="595959" w:themeColor="text1" w:themeTint="A6"/>
            </w:tcBorders>
          </w:tcPr>
          <w:p w14:paraId="4297B678" w14:textId="77777777" w:rsidR="003C3C7A" w:rsidRPr="00330468" w:rsidRDefault="003C3C7A" w:rsidP="00330468">
            <w:pPr>
              <w:pStyle w:val="NoSpacing"/>
            </w:pPr>
          </w:p>
        </w:tc>
      </w:tr>
    </w:tbl>
    <w:p w14:paraId="1ED4EAB4" w14:textId="77777777" w:rsidR="003C3C7A" w:rsidRDefault="003C3C7A" w:rsidP="00F85A1D"/>
    <w:p w14:paraId="693CC03F" w14:textId="77777777" w:rsidR="008D1191" w:rsidRDefault="003C3C7A">
      <w:r>
        <w:br w:type="page"/>
      </w:r>
    </w:p>
    <w:p w14:paraId="5AA82E51" w14:textId="77777777" w:rsidR="003C3C7A" w:rsidRPr="008939A4" w:rsidRDefault="003C3C7A" w:rsidP="00607997">
      <w:pPr>
        <w:pStyle w:val="Heading2"/>
      </w:pPr>
      <w:r>
        <w:lastRenderedPageBreak/>
        <w:t>Sunday, December 20, 2026</w:t>
      </w:r>
    </w:p>
    <w:p w14:paraId="0105B5D1" w14:textId="77777777" w:rsidR="003C3C7A" w:rsidRDefault="003C3C7A" w:rsidP="001E0B71">
      <w:pPr>
        <w:pStyle w:val="NoSpacing"/>
        <w:rPr>
          <w:rFonts w:cs="Arial"/>
          <w:color w:val="595959" w:themeColor="text1" w:themeTint="A6"/>
          <w:sz w:val="16"/>
          <w:szCs w:val="16"/>
        </w:rPr>
      </w:pPr>
    </w:p>
    <w:p w14:paraId="531CC4FA"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1BD918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0858E4A"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25EF8CD4"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EB06BF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12B070D"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ABA3E2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4EC68AD6" w14:textId="77777777" w:rsidTr="00D334B5">
        <w:trPr>
          <w:trHeight w:val="288"/>
        </w:trPr>
        <w:tc>
          <w:tcPr>
            <w:tcW w:w="2713" w:type="pct"/>
            <w:vMerge w:val="restart"/>
          </w:tcPr>
          <w:p w14:paraId="71FA6400" w14:textId="77777777" w:rsidR="003C3C7A" w:rsidRPr="00EF6BDE" w:rsidRDefault="003C3C7A" w:rsidP="00D334B5">
            <w:pPr>
              <w:rPr>
                <w:sz w:val="18"/>
                <w:szCs w:val="18"/>
              </w:rPr>
            </w:pPr>
          </w:p>
        </w:tc>
        <w:tc>
          <w:tcPr>
            <w:tcW w:w="164" w:type="pct"/>
          </w:tcPr>
          <w:p w14:paraId="2DDB3CAD"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4EB3893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58A50BE7" w14:textId="77777777" w:rsidR="003C3C7A" w:rsidRPr="00EF6BDE" w:rsidRDefault="003C3C7A" w:rsidP="00A76766">
            <w:pPr>
              <w:rPr>
                <w:sz w:val="18"/>
                <w:szCs w:val="18"/>
              </w:rPr>
            </w:pPr>
          </w:p>
        </w:tc>
      </w:tr>
      <w:tr w:rsidR="00D334B5" w:rsidRPr="00EF6BDE" w14:paraId="4F386988" w14:textId="77777777" w:rsidTr="00494055">
        <w:trPr>
          <w:trHeight w:val="288"/>
        </w:trPr>
        <w:tc>
          <w:tcPr>
            <w:tcW w:w="2713" w:type="pct"/>
            <w:vMerge/>
            <w:vAlign w:val="center"/>
          </w:tcPr>
          <w:p w14:paraId="31C91F7E" w14:textId="77777777" w:rsidR="003C3C7A" w:rsidRPr="00EF6BDE" w:rsidRDefault="003C3C7A" w:rsidP="001E2BFC">
            <w:pPr>
              <w:rPr>
                <w:sz w:val="18"/>
                <w:szCs w:val="18"/>
              </w:rPr>
            </w:pPr>
          </w:p>
        </w:tc>
        <w:tc>
          <w:tcPr>
            <w:tcW w:w="164" w:type="pct"/>
          </w:tcPr>
          <w:p w14:paraId="0BC9DFE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9F13B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23C4C7F9" w14:textId="77777777" w:rsidR="003C3C7A" w:rsidRPr="00EF6BDE" w:rsidRDefault="003C3C7A" w:rsidP="00A76766">
            <w:pPr>
              <w:rPr>
                <w:sz w:val="18"/>
                <w:szCs w:val="18"/>
              </w:rPr>
            </w:pPr>
          </w:p>
        </w:tc>
      </w:tr>
      <w:tr w:rsidR="00D334B5" w:rsidRPr="00EF6BDE" w14:paraId="49B5540D" w14:textId="77777777" w:rsidTr="00494055">
        <w:trPr>
          <w:trHeight w:val="288"/>
        </w:trPr>
        <w:tc>
          <w:tcPr>
            <w:tcW w:w="2713" w:type="pct"/>
            <w:vMerge/>
            <w:vAlign w:val="center"/>
          </w:tcPr>
          <w:p w14:paraId="42356A96" w14:textId="77777777" w:rsidR="003C3C7A" w:rsidRPr="00EF6BDE" w:rsidRDefault="003C3C7A" w:rsidP="001E2BFC">
            <w:pPr>
              <w:rPr>
                <w:sz w:val="18"/>
                <w:szCs w:val="18"/>
              </w:rPr>
            </w:pPr>
          </w:p>
        </w:tc>
        <w:tc>
          <w:tcPr>
            <w:tcW w:w="164" w:type="pct"/>
          </w:tcPr>
          <w:p w14:paraId="1646D0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C1B6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37990CF" w14:textId="77777777" w:rsidR="003C3C7A" w:rsidRPr="00EF6BDE" w:rsidRDefault="003C3C7A" w:rsidP="00A76766">
            <w:pPr>
              <w:rPr>
                <w:sz w:val="18"/>
                <w:szCs w:val="18"/>
              </w:rPr>
            </w:pPr>
          </w:p>
        </w:tc>
      </w:tr>
      <w:tr w:rsidR="00D334B5" w:rsidRPr="00EF6BDE" w14:paraId="60C4F51E" w14:textId="77777777" w:rsidTr="00494055">
        <w:trPr>
          <w:trHeight w:val="288"/>
        </w:trPr>
        <w:tc>
          <w:tcPr>
            <w:tcW w:w="2713" w:type="pct"/>
            <w:vMerge/>
            <w:vAlign w:val="center"/>
          </w:tcPr>
          <w:p w14:paraId="4C66646B" w14:textId="77777777" w:rsidR="003C3C7A" w:rsidRPr="00EF6BDE" w:rsidRDefault="003C3C7A" w:rsidP="001E2BFC">
            <w:pPr>
              <w:rPr>
                <w:sz w:val="18"/>
                <w:szCs w:val="18"/>
              </w:rPr>
            </w:pPr>
          </w:p>
        </w:tc>
        <w:tc>
          <w:tcPr>
            <w:tcW w:w="164" w:type="pct"/>
          </w:tcPr>
          <w:p w14:paraId="0F2733B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F7BAF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3CC5425" w14:textId="77777777" w:rsidR="003C3C7A" w:rsidRPr="00EF6BDE" w:rsidRDefault="003C3C7A" w:rsidP="00A76766">
            <w:pPr>
              <w:rPr>
                <w:sz w:val="18"/>
                <w:szCs w:val="18"/>
              </w:rPr>
            </w:pPr>
          </w:p>
        </w:tc>
      </w:tr>
      <w:tr w:rsidR="00D334B5" w:rsidRPr="00EF6BDE" w14:paraId="034C81C6" w14:textId="77777777" w:rsidTr="00494055">
        <w:trPr>
          <w:trHeight w:val="288"/>
        </w:trPr>
        <w:tc>
          <w:tcPr>
            <w:tcW w:w="2713" w:type="pct"/>
            <w:vMerge/>
            <w:vAlign w:val="center"/>
          </w:tcPr>
          <w:p w14:paraId="7EFC6C64" w14:textId="77777777" w:rsidR="003C3C7A" w:rsidRPr="00EF6BDE" w:rsidRDefault="003C3C7A" w:rsidP="001E2BFC">
            <w:pPr>
              <w:rPr>
                <w:sz w:val="18"/>
                <w:szCs w:val="18"/>
              </w:rPr>
            </w:pPr>
          </w:p>
        </w:tc>
        <w:tc>
          <w:tcPr>
            <w:tcW w:w="164" w:type="pct"/>
          </w:tcPr>
          <w:p w14:paraId="34D739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B78A1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F3A86A6" w14:textId="77777777" w:rsidR="003C3C7A" w:rsidRPr="00EF6BDE" w:rsidRDefault="003C3C7A" w:rsidP="00A76766">
            <w:pPr>
              <w:rPr>
                <w:sz w:val="18"/>
                <w:szCs w:val="18"/>
              </w:rPr>
            </w:pPr>
          </w:p>
        </w:tc>
      </w:tr>
      <w:tr w:rsidR="00D334B5" w:rsidRPr="00EF6BDE" w14:paraId="3368C111" w14:textId="77777777" w:rsidTr="00494055">
        <w:trPr>
          <w:trHeight w:val="288"/>
        </w:trPr>
        <w:tc>
          <w:tcPr>
            <w:tcW w:w="2713" w:type="pct"/>
            <w:vMerge/>
            <w:vAlign w:val="center"/>
          </w:tcPr>
          <w:p w14:paraId="291B38F6" w14:textId="77777777" w:rsidR="003C3C7A" w:rsidRPr="00EF6BDE" w:rsidRDefault="003C3C7A" w:rsidP="001E2BFC">
            <w:pPr>
              <w:rPr>
                <w:sz w:val="18"/>
                <w:szCs w:val="18"/>
              </w:rPr>
            </w:pPr>
          </w:p>
        </w:tc>
        <w:tc>
          <w:tcPr>
            <w:tcW w:w="164" w:type="pct"/>
          </w:tcPr>
          <w:p w14:paraId="1464F9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C0D2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05AB89B" w14:textId="77777777" w:rsidR="003C3C7A" w:rsidRPr="00EF6BDE" w:rsidRDefault="003C3C7A" w:rsidP="00A76766">
            <w:pPr>
              <w:rPr>
                <w:sz w:val="18"/>
                <w:szCs w:val="18"/>
              </w:rPr>
            </w:pPr>
          </w:p>
        </w:tc>
      </w:tr>
      <w:tr w:rsidR="00D334B5" w:rsidRPr="00EF6BDE" w14:paraId="50F539C1" w14:textId="77777777" w:rsidTr="00494055">
        <w:trPr>
          <w:trHeight w:val="288"/>
        </w:trPr>
        <w:tc>
          <w:tcPr>
            <w:tcW w:w="2713" w:type="pct"/>
            <w:vMerge/>
            <w:vAlign w:val="center"/>
          </w:tcPr>
          <w:p w14:paraId="54C37556" w14:textId="77777777" w:rsidR="003C3C7A" w:rsidRPr="00EF6BDE" w:rsidRDefault="003C3C7A" w:rsidP="001E2BFC">
            <w:pPr>
              <w:rPr>
                <w:sz w:val="18"/>
                <w:szCs w:val="18"/>
              </w:rPr>
            </w:pPr>
          </w:p>
        </w:tc>
        <w:tc>
          <w:tcPr>
            <w:tcW w:w="164" w:type="pct"/>
          </w:tcPr>
          <w:p w14:paraId="697955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ED614B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5E4AE08" w14:textId="77777777" w:rsidR="003C3C7A" w:rsidRPr="00EF6BDE" w:rsidRDefault="003C3C7A" w:rsidP="00A76766">
            <w:pPr>
              <w:rPr>
                <w:sz w:val="18"/>
                <w:szCs w:val="18"/>
              </w:rPr>
            </w:pPr>
          </w:p>
        </w:tc>
      </w:tr>
      <w:tr w:rsidR="00D334B5" w:rsidRPr="00EF6BDE" w14:paraId="5A51A721" w14:textId="77777777" w:rsidTr="00494055">
        <w:trPr>
          <w:trHeight w:val="288"/>
        </w:trPr>
        <w:tc>
          <w:tcPr>
            <w:tcW w:w="2713" w:type="pct"/>
            <w:vMerge/>
            <w:vAlign w:val="center"/>
          </w:tcPr>
          <w:p w14:paraId="6AB57A93" w14:textId="77777777" w:rsidR="003C3C7A" w:rsidRPr="00EF6BDE" w:rsidRDefault="003C3C7A" w:rsidP="001E2BFC">
            <w:pPr>
              <w:rPr>
                <w:sz w:val="18"/>
                <w:szCs w:val="18"/>
              </w:rPr>
            </w:pPr>
          </w:p>
        </w:tc>
        <w:tc>
          <w:tcPr>
            <w:tcW w:w="164" w:type="pct"/>
          </w:tcPr>
          <w:p w14:paraId="4F2C54F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C428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6A65B15A" w14:textId="77777777" w:rsidR="003C3C7A" w:rsidRPr="00EF6BDE" w:rsidRDefault="003C3C7A" w:rsidP="00A76766">
            <w:pPr>
              <w:rPr>
                <w:sz w:val="18"/>
                <w:szCs w:val="18"/>
              </w:rPr>
            </w:pPr>
          </w:p>
        </w:tc>
      </w:tr>
      <w:tr w:rsidR="00D334B5" w:rsidRPr="00EF6BDE" w14:paraId="72538258" w14:textId="77777777" w:rsidTr="00494055">
        <w:trPr>
          <w:trHeight w:val="288"/>
        </w:trPr>
        <w:tc>
          <w:tcPr>
            <w:tcW w:w="2713" w:type="pct"/>
            <w:vMerge/>
            <w:vAlign w:val="center"/>
          </w:tcPr>
          <w:p w14:paraId="09858A3D" w14:textId="77777777" w:rsidR="003C3C7A" w:rsidRPr="00EF6BDE" w:rsidRDefault="003C3C7A" w:rsidP="001E2BFC">
            <w:pPr>
              <w:rPr>
                <w:sz w:val="18"/>
                <w:szCs w:val="18"/>
              </w:rPr>
            </w:pPr>
          </w:p>
        </w:tc>
        <w:tc>
          <w:tcPr>
            <w:tcW w:w="164" w:type="pct"/>
          </w:tcPr>
          <w:p w14:paraId="6314F33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C27F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18F5243" w14:textId="77777777" w:rsidR="003C3C7A" w:rsidRPr="00EF6BDE" w:rsidRDefault="003C3C7A" w:rsidP="00A76766">
            <w:pPr>
              <w:rPr>
                <w:sz w:val="18"/>
                <w:szCs w:val="18"/>
              </w:rPr>
            </w:pPr>
          </w:p>
        </w:tc>
      </w:tr>
      <w:tr w:rsidR="00D334B5" w:rsidRPr="00EF6BDE" w14:paraId="40EF0859" w14:textId="77777777" w:rsidTr="00494055">
        <w:trPr>
          <w:trHeight w:val="288"/>
        </w:trPr>
        <w:tc>
          <w:tcPr>
            <w:tcW w:w="2713" w:type="pct"/>
            <w:vMerge/>
            <w:vAlign w:val="center"/>
          </w:tcPr>
          <w:p w14:paraId="08BC580B" w14:textId="77777777" w:rsidR="003C3C7A" w:rsidRPr="00EF6BDE" w:rsidRDefault="003C3C7A" w:rsidP="001E2BFC">
            <w:pPr>
              <w:rPr>
                <w:sz w:val="18"/>
                <w:szCs w:val="18"/>
              </w:rPr>
            </w:pPr>
          </w:p>
        </w:tc>
        <w:tc>
          <w:tcPr>
            <w:tcW w:w="164" w:type="pct"/>
          </w:tcPr>
          <w:p w14:paraId="3C8A56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2218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10326AA" w14:textId="77777777" w:rsidR="003C3C7A" w:rsidRPr="00EF6BDE" w:rsidRDefault="003C3C7A" w:rsidP="00A76766">
            <w:pPr>
              <w:rPr>
                <w:sz w:val="18"/>
                <w:szCs w:val="18"/>
              </w:rPr>
            </w:pPr>
          </w:p>
        </w:tc>
      </w:tr>
      <w:tr w:rsidR="00D334B5" w:rsidRPr="00EF6BDE" w14:paraId="77CA582D" w14:textId="77777777" w:rsidTr="00494055">
        <w:trPr>
          <w:trHeight w:val="288"/>
        </w:trPr>
        <w:tc>
          <w:tcPr>
            <w:tcW w:w="2713" w:type="pct"/>
            <w:vMerge/>
            <w:vAlign w:val="center"/>
          </w:tcPr>
          <w:p w14:paraId="2D2007D7" w14:textId="77777777" w:rsidR="003C3C7A" w:rsidRPr="00EF6BDE" w:rsidRDefault="003C3C7A" w:rsidP="001E2BFC">
            <w:pPr>
              <w:rPr>
                <w:sz w:val="18"/>
                <w:szCs w:val="18"/>
              </w:rPr>
            </w:pPr>
          </w:p>
        </w:tc>
        <w:tc>
          <w:tcPr>
            <w:tcW w:w="164" w:type="pct"/>
          </w:tcPr>
          <w:p w14:paraId="40D97D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2BDD7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7F7C841" w14:textId="77777777" w:rsidR="003C3C7A" w:rsidRPr="00EF6BDE" w:rsidRDefault="003C3C7A" w:rsidP="00A76766">
            <w:pPr>
              <w:rPr>
                <w:sz w:val="18"/>
                <w:szCs w:val="18"/>
              </w:rPr>
            </w:pPr>
          </w:p>
        </w:tc>
      </w:tr>
      <w:tr w:rsidR="00D334B5" w:rsidRPr="00EF6BDE" w14:paraId="3CC94A18" w14:textId="77777777" w:rsidTr="00494055">
        <w:trPr>
          <w:trHeight w:val="288"/>
        </w:trPr>
        <w:tc>
          <w:tcPr>
            <w:tcW w:w="2713" w:type="pct"/>
            <w:vMerge/>
            <w:vAlign w:val="center"/>
          </w:tcPr>
          <w:p w14:paraId="28A5AC36" w14:textId="77777777" w:rsidR="003C3C7A" w:rsidRPr="00EF6BDE" w:rsidRDefault="003C3C7A" w:rsidP="001E2BFC">
            <w:pPr>
              <w:rPr>
                <w:sz w:val="18"/>
                <w:szCs w:val="18"/>
              </w:rPr>
            </w:pPr>
          </w:p>
        </w:tc>
        <w:tc>
          <w:tcPr>
            <w:tcW w:w="164" w:type="pct"/>
          </w:tcPr>
          <w:p w14:paraId="76CC62D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F7C58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1622243" w14:textId="77777777" w:rsidR="003C3C7A" w:rsidRPr="00EF6BDE" w:rsidRDefault="003C3C7A" w:rsidP="00A76766">
            <w:pPr>
              <w:rPr>
                <w:sz w:val="18"/>
                <w:szCs w:val="18"/>
              </w:rPr>
            </w:pPr>
          </w:p>
        </w:tc>
      </w:tr>
      <w:tr w:rsidR="00D334B5" w:rsidRPr="00EF6BDE" w14:paraId="561EBB96" w14:textId="77777777" w:rsidTr="00494055">
        <w:trPr>
          <w:trHeight w:val="288"/>
        </w:trPr>
        <w:tc>
          <w:tcPr>
            <w:tcW w:w="2713" w:type="pct"/>
            <w:vMerge/>
            <w:vAlign w:val="center"/>
          </w:tcPr>
          <w:p w14:paraId="112C47D3" w14:textId="77777777" w:rsidR="003C3C7A" w:rsidRPr="00EF6BDE" w:rsidRDefault="003C3C7A" w:rsidP="001E2BFC">
            <w:pPr>
              <w:rPr>
                <w:sz w:val="18"/>
                <w:szCs w:val="18"/>
              </w:rPr>
            </w:pPr>
          </w:p>
        </w:tc>
        <w:tc>
          <w:tcPr>
            <w:tcW w:w="164" w:type="pct"/>
          </w:tcPr>
          <w:p w14:paraId="6ACC19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FF32B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034A5800" w14:textId="77777777" w:rsidR="003C3C7A" w:rsidRPr="00EF6BDE" w:rsidRDefault="003C3C7A" w:rsidP="00A76766">
            <w:pPr>
              <w:rPr>
                <w:sz w:val="18"/>
                <w:szCs w:val="18"/>
              </w:rPr>
            </w:pPr>
          </w:p>
        </w:tc>
      </w:tr>
      <w:tr w:rsidR="00D334B5" w:rsidRPr="00EF6BDE" w14:paraId="554715F9" w14:textId="77777777" w:rsidTr="00494055">
        <w:trPr>
          <w:trHeight w:val="288"/>
        </w:trPr>
        <w:tc>
          <w:tcPr>
            <w:tcW w:w="2713" w:type="pct"/>
            <w:vMerge/>
            <w:tcBorders>
              <w:bottom w:val="single" w:sz="8" w:space="0" w:color="F2F2F2" w:themeColor="background1" w:themeShade="F2"/>
            </w:tcBorders>
            <w:vAlign w:val="center"/>
          </w:tcPr>
          <w:p w14:paraId="740F3D30" w14:textId="77777777" w:rsidR="003C3C7A" w:rsidRPr="00EF6BDE" w:rsidRDefault="003C3C7A" w:rsidP="001E2BFC">
            <w:pPr>
              <w:rPr>
                <w:sz w:val="18"/>
                <w:szCs w:val="18"/>
              </w:rPr>
            </w:pPr>
          </w:p>
        </w:tc>
        <w:tc>
          <w:tcPr>
            <w:tcW w:w="164" w:type="pct"/>
          </w:tcPr>
          <w:p w14:paraId="07AB472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0D5B8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32251FF0" w14:textId="77777777" w:rsidR="003C3C7A" w:rsidRPr="00EF6BDE" w:rsidRDefault="003C3C7A" w:rsidP="00A76766">
            <w:pPr>
              <w:rPr>
                <w:sz w:val="18"/>
                <w:szCs w:val="18"/>
              </w:rPr>
            </w:pPr>
          </w:p>
        </w:tc>
      </w:tr>
      <w:tr w:rsidR="00747B54" w:rsidRPr="00EF6BDE" w14:paraId="41036F0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322DEDB" w14:textId="77777777" w:rsidR="003C3C7A" w:rsidRPr="00EF6BDE" w:rsidRDefault="003C3C7A" w:rsidP="001E2BFC">
            <w:pPr>
              <w:rPr>
                <w:sz w:val="18"/>
                <w:szCs w:val="18"/>
              </w:rPr>
            </w:pPr>
          </w:p>
        </w:tc>
        <w:tc>
          <w:tcPr>
            <w:tcW w:w="164" w:type="pct"/>
          </w:tcPr>
          <w:p w14:paraId="0BCC328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3BB3D03"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1205902" w14:textId="77777777" w:rsidR="003C3C7A" w:rsidRPr="00EF6BDE" w:rsidRDefault="003C3C7A" w:rsidP="00A76766">
            <w:pPr>
              <w:rPr>
                <w:sz w:val="18"/>
                <w:szCs w:val="18"/>
              </w:rPr>
            </w:pPr>
          </w:p>
        </w:tc>
      </w:tr>
    </w:tbl>
    <w:p w14:paraId="3BC830F2"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1829B92"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A0A8AFC"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F2C30DE" w14:textId="77777777" w:rsidTr="00E81DB6">
        <w:trPr>
          <w:trHeight w:val="4608"/>
        </w:trPr>
        <w:tc>
          <w:tcPr>
            <w:tcW w:w="5000" w:type="pct"/>
            <w:tcBorders>
              <w:bottom w:val="single" w:sz="4" w:space="0" w:color="FFFFFF" w:themeColor="background1"/>
            </w:tcBorders>
          </w:tcPr>
          <w:p w14:paraId="1A970875" w14:textId="77777777" w:rsidR="003C3C7A" w:rsidRPr="00330468" w:rsidRDefault="003C3C7A" w:rsidP="00330468">
            <w:pPr>
              <w:pStyle w:val="NoSpacing"/>
            </w:pPr>
          </w:p>
        </w:tc>
      </w:tr>
      <w:tr w:rsidR="004105BC" w:rsidRPr="00330468" w14:paraId="4CA14124" w14:textId="77777777" w:rsidTr="00426FD0">
        <w:trPr>
          <w:trHeight w:val="70"/>
        </w:trPr>
        <w:tc>
          <w:tcPr>
            <w:tcW w:w="5000" w:type="pct"/>
            <w:tcBorders>
              <w:top w:val="single" w:sz="4" w:space="0" w:color="FFFFFF" w:themeColor="background1"/>
              <w:bottom w:val="single" w:sz="18" w:space="0" w:color="595959" w:themeColor="text1" w:themeTint="A6"/>
            </w:tcBorders>
          </w:tcPr>
          <w:p w14:paraId="4D5B8F9C" w14:textId="77777777" w:rsidR="003C3C7A" w:rsidRPr="00330468" w:rsidRDefault="003C3C7A" w:rsidP="00330468">
            <w:pPr>
              <w:pStyle w:val="NoSpacing"/>
            </w:pPr>
          </w:p>
        </w:tc>
      </w:tr>
    </w:tbl>
    <w:p w14:paraId="614CEA60" w14:textId="77777777" w:rsidR="003C3C7A" w:rsidRDefault="003C3C7A" w:rsidP="00F85A1D"/>
    <w:p w14:paraId="5EC85F15" w14:textId="77777777" w:rsidR="008D1191" w:rsidRDefault="003C3C7A">
      <w:r>
        <w:br w:type="page"/>
      </w:r>
    </w:p>
    <w:p w14:paraId="47F48C49" w14:textId="77777777" w:rsidR="003C3C7A" w:rsidRPr="008939A4" w:rsidRDefault="003C3C7A" w:rsidP="00607997">
      <w:pPr>
        <w:pStyle w:val="Heading2"/>
      </w:pPr>
      <w:r>
        <w:lastRenderedPageBreak/>
        <w:t>Monday, December 21, 2026</w:t>
      </w:r>
    </w:p>
    <w:p w14:paraId="0BB69654" w14:textId="77777777" w:rsidR="003C3C7A" w:rsidRDefault="003C3C7A" w:rsidP="001E0B71">
      <w:pPr>
        <w:pStyle w:val="NoSpacing"/>
        <w:rPr>
          <w:rFonts w:cs="Arial"/>
          <w:color w:val="595959" w:themeColor="text1" w:themeTint="A6"/>
          <w:sz w:val="16"/>
          <w:szCs w:val="16"/>
        </w:rPr>
      </w:pPr>
    </w:p>
    <w:p w14:paraId="76B1C4C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CD69282"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EBF5014"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EC880C7"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C6FFAB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2EF20417"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1593B66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9C518E6" w14:textId="77777777" w:rsidTr="00D334B5">
        <w:trPr>
          <w:trHeight w:val="288"/>
        </w:trPr>
        <w:tc>
          <w:tcPr>
            <w:tcW w:w="2713" w:type="pct"/>
            <w:vMerge w:val="restart"/>
          </w:tcPr>
          <w:p w14:paraId="4D012E74" w14:textId="77777777" w:rsidR="003C3C7A" w:rsidRPr="00EF6BDE" w:rsidRDefault="003C3C7A" w:rsidP="00D334B5">
            <w:pPr>
              <w:rPr>
                <w:sz w:val="18"/>
                <w:szCs w:val="18"/>
              </w:rPr>
            </w:pPr>
          </w:p>
        </w:tc>
        <w:tc>
          <w:tcPr>
            <w:tcW w:w="164" w:type="pct"/>
          </w:tcPr>
          <w:p w14:paraId="41600204"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B3A20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FF15E8D" w14:textId="77777777" w:rsidR="003C3C7A" w:rsidRPr="00EF6BDE" w:rsidRDefault="003C3C7A" w:rsidP="00A76766">
            <w:pPr>
              <w:rPr>
                <w:sz w:val="18"/>
                <w:szCs w:val="18"/>
              </w:rPr>
            </w:pPr>
          </w:p>
        </w:tc>
      </w:tr>
      <w:tr w:rsidR="00D334B5" w:rsidRPr="00EF6BDE" w14:paraId="6278D403" w14:textId="77777777" w:rsidTr="00494055">
        <w:trPr>
          <w:trHeight w:val="288"/>
        </w:trPr>
        <w:tc>
          <w:tcPr>
            <w:tcW w:w="2713" w:type="pct"/>
            <w:vMerge/>
            <w:vAlign w:val="center"/>
          </w:tcPr>
          <w:p w14:paraId="6958E294" w14:textId="77777777" w:rsidR="003C3C7A" w:rsidRPr="00EF6BDE" w:rsidRDefault="003C3C7A" w:rsidP="001E2BFC">
            <w:pPr>
              <w:rPr>
                <w:sz w:val="18"/>
                <w:szCs w:val="18"/>
              </w:rPr>
            </w:pPr>
          </w:p>
        </w:tc>
        <w:tc>
          <w:tcPr>
            <w:tcW w:w="164" w:type="pct"/>
          </w:tcPr>
          <w:p w14:paraId="11F93C5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8D3AD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4216098A" w14:textId="77777777" w:rsidR="003C3C7A" w:rsidRPr="00EF6BDE" w:rsidRDefault="003C3C7A" w:rsidP="00A76766">
            <w:pPr>
              <w:rPr>
                <w:sz w:val="18"/>
                <w:szCs w:val="18"/>
              </w:rPr>
            </w:pPr>
          </w:p>
        </w:tc>
      </w:tr>
      <w:tr w:rsidR="00D334B5" w:rsidRPr="00EF6BDE" w14:paraId="5D8324CE" w14:textId="77777777" w:rsidTr="00494055">
        <w:trPr>
          <w:trHeight w:val="288"/>
        </w:trPr>
        <w:tc>
          <w:tcPr>
            <w:tcW w:w="2713" w:type="pct"/>
            <w:vMerge/>
            <w:vAlign w:val="center"/>
          </w:tcPr>
          <w:p w14:paraId="506A71F9" w14:textId="77777777" w:rsidR="003C3C7A" w:rsidRPr="00EF6BDE" w:rsidRDefault="003C3C7A" w:rsidP="001E2BFC">
            <w:pPr>
              <w:rPr>
                <w:sz w:val="18"/>
                <w:szCs w:val="18"/>
              </w:rPr>
            </w:pPr>
          </w:p>
        </w:tc>
        <w:tc>
          <w:tcPr>
            <w:tcW w:w="164" w:type="pct"/>
          </w:tcPr>
          <w:p w14:paraId="1EA333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5EC37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21AE9AC" w14:textId="77777777" w:rsidR="003C3C7A" w:rsidRPr="00EF6BDE" w:rsidRDefault="003C3C7A" w:rsidP="00A76766">
            <w:pPr>
              <w:rPr>
                <w:sz w:val="18"/>
                <w:szCs w:val="18"/>
              </w:rPr>
            </w:pPr>
          </w:p>
        </w:tc>
      </w:tr>
      <w:tr w:rsidR="00D334B5" w:rsidRPr="00EF6BDE" w14:paraId="3F5CD7B3" w14:textId="77777777" w:rsidTr="00494055">
        <w:trPr>
          <w:trHeight w:val="288"/>
        </w:trPr>
        <w:tc>
          <w:tcPr>
            <w:tcW w:w="2713" w:type="pct"/>
            <w:vMerge/>
            <w:vAlign w:val="center"/>
          </w:tcPr>
          <w:p w14:paraId="0B27CAF5" w14:textId="77777777" w:rsidR="003C3C7A" w:rsidRPr="00EF6BDE" w:rsidRDefault="003C3C7A" w:rsidP="001E2BFC">
            <w:pPr>
              <w:rPr>
                <w:sz w:val="18"/>
                <w:szCs w:val="18"/>
              </w:rPr>
            </w:pPr>
          </w:p>
        </w:tc>
        <w:tc>
          <w:tcPr>
            <w:tcW w:w="164" w:type="pct"/>
          </w:tcPr>
          <w:p w14:paraId="10A1D48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61EE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67082ABF" w14:textId="77777777" w:rsidR="003C3C7A" w:rsidRPr="00EF6BDE" w:rsidRDefault="003C3C7A" w:rsidP="00A76766">
            <w:pPr>
              <w:rPr>
                <w:sz w:val="18"/>
                <w:szCs w:val="18"/>
              </w:rPr>
            </w:pPr>
          </w:p>
        </w:tc>
      </w:tr>
      <w:tr w:rsidR="00D334B5" w:rsidRPr="00EF6BDE" w14:paraId="12EB323A" w14:textId="77777777" w:rsidTr="00494055">
        <w:trPr>
          <w:trHeight w:val="288"/>
        </w:trPr>
        <w:tc>
          <w:tcPr>
            <w:tcW w:w="2713" w:type="pct"/>
            <w:vMerge/>
            <w:vAlign w:val="center"/>
          </w:tcPr>
          <w:p w14:paraId="67CBC099" w14:textId="77777777" w:rsidR="003C3C7A" w:rsidRPr="00EF6BDE" w:rsidRDefault="003C3C7A" w:rsidP="001E2BFC">
            <w:pPr>
              <w:rPr>
                <w:sz w:val="18"/>
                <w:szCs w:val="18"/>
              </w:rPr>
            </w:pPr>
          </w:p>
        </w:tc>
        <w:tc>
          <w:tcPr>
            <w:tcW w:w="164" w:type="pct"/>
          </w:tcPr>
          <w:p w14:paraId="0EA88DD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5740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55D2F44" w14:textId="77777777" w:rsidR="003C3C7A" w:rsidRPr="00EF6BDE" w:rsidRDefault="003C3C7A" w:rsidP="00A76766">
            <w:pPr>
              <w:rPr>
                <w:sz w:val="18"/>
                <w:szCs w:val="18"/>
              </w:rPr>
            </w:pPr>
          </w:p>
        </w:tc>
      </w:tr>
      <w:tr w:rsidR="00D334B5" w:rsidRPr="00EF6BDE" w14:paraId="7F163C1A" w14:textId="77777777" w:rsidTr="00494055">
        <w:trPr>
          <w:trHeight w:val="288"/>
        </w:trPr>
        <w:tc>
          <w:tcPr>
            <w:tcW w:w="2713" w:type="pct"/>
            <w:vMerge/>
            <w:vAlign w:val="center"/>
          </w:tcPr>
          <w:p w14:paraId="63F28B8C" w14:textId="77777777" w:rsidR="003C3C7A" w:rsidRPr="00EF6BDE" w:rsidRDefault="003C3C7A" w:rsidP="001E2BFC">
            <w:pPr>
              <w:rPr>
                <w:sz w:val="18"/>
                <w:szCs w:val="18"/>
              </w:rPr>
            </w:pPr>
          </w:p>
        </w:tc>
        <w:tc>
          <w:tcPr>
            <w:tcW w:w="164" w:type="pct"/>
          </w:tcPr>
          <w:p w14:paraId="6AE067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F7492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2BEDC4C" w14:textId="77777777" w:rsidR="003C3C7A" w:rsidRPr="00EF6BDE" w:rsidRDefault="003C3C7A" w:rsidP="00A76766">
            <w:pPr>
              <w:rPr>
                <w:sz w:val="18"/>
                <w:szCs w:val="18"/>
              </w:rPr>
            </w:pPr>
          </w:p>
        </w:tc>
      </w:tr>
      <w:tr w:rsidR="00D334B5" w:rsidRPr="00EF6BDE" w14:paraId="193E2C61" w14:textId="77777777" w:rsidTr="00494055">
        <w:trPr>
          <w:trHeight w:val="288"/>
        </w:trPr>
        <w:tc>
          <w:tcPr>
            <w:tcW w:w="2713" w:type="pct"/>
            <w:vMerge/>
            <w:vAlign w:val="center"/>
          </w:tcPr>
          <w:p w14:paraId="130CB240" w14:textId="77777777" w:rsidR="003C3C7A" w:rsidRPr="00EF6BDE" w:rsidRDefault="003C3C7A" w:rsidP="001E2BFC">
            <w:pPr>
              <w:rPr>
                <w:sz w:val="18"/>
                <w:szCs w:val="18"/>
              </w:rPr>
            </w:pPr>
          </w:p>
        </w:tc>
        <w:tc>
          <w:tcPr>
            <w:tcW w:w="164" w:type="pct"/>
          </w:tcPr>
          <w:p w14:paraId="691EFE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503C5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CB14F5B" w14:textId="77777777" w:rsidR="003C3C7A" w:rsidRPr="00EF6BDE" w:rsidRDefault="003C3C7A" w:rsidP="00A76766">
            <w:pPr>
              <w:rPr>
                <w:sz w:val="18"/>
                <w:szCs w:val="18"/>
              </w:rPr>
            </w:pPr>
          </w:p>
        </w:tc>
      </w:tr>
      <w:tr w:rsidR="00D334B5" w:rsidRPr="00EF6BDE" w14:paraId="1262287C" w14:textId="77777777" w:rsidTr="00494055">
        <w:trPr>
          <w:trHeight w:val="288"/>
        </w:trPr>
        <w:tc>
          <w:tcPr>
            <w:tcW w:w="2713" w:type="pct"/>
            <w:vMerge/>
            <w:vAlign w:val="center"/>
          </w:tcPr>
          <w:p w14:paraId="0139424F" w14:textId="77777777" w:rsidR="003C3C7A" w:rsidRPr="00EF6BDE" w:rsidRDefault="003C3C7A" w:rsidP="001E2BFC">
            <w:pPr>
              <w:rPr>
                <w:sz w:val="18"/>
                <w:szCs w:val="18"/>
              </w:rPr>
            </w:pPr>
          </w:p>
        </w:tc>
        <w:tc>
          <w:tcPr>
            <w:tcW w:w="164" w:type="pct"/>
          </w:tcPr>
          <w:p w14:paraId="0CB1859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15F219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99774A2" w14:textId="77777777" w:rsidR="003C3C7A" w:rsidRPr="00EF6BDE" w:rsidRDefault="003C3C7A" w:rsidP="00A76766">
            <w:pPr>
              <w:rPr>
                <w:sz w:val="18"/>
                <w:szCs w:val="18"/>
              </w:rPr>
            </w:pPr>
          </w:p>
        </w:tc>
      </w:tr>
      <w:tr w:rsidR="00D334B5" w:rsidRPr="00EF6BDE" w14:paraId="6AD35789" w14:textId="77777777" w:rsidTr="00494055">
        <w:trPr>
          <w:trHeight w:val="288"/>
        </w:trPr>
        <w:tc>
          <w:tcPr>
            <w:tcW w:w="2713" w:type="pct"/>
            <w:vMerge/>
            <w:vAlign w:val="center"/>
          </w:tcPr>
          <w:p w14:paraId="5AB7CCAA" w14:textId="77777777" w:rsidR="003C3C7A" w:rsidRPr="00EF6BDE" w:rsidRDefault="003C3C7A" w:rsidP="001E2BFC">
            <w:pPr>
              <w:rPr>
                <w:sz w:val="18"/>
                <w:szCs w:val="18"/>
              </w:rPr>
            </w:pPr>
          </w:p>
        </w:tc>
        <w:tc>
          <w:tcPr>
            <w:tcW w:w="164" w:type="pct"/>
          </w:tcPr>
          <w:p w14:paraId="58336D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E9E6C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3464BB5" w14:textId="77777777" w:rsidR="003C3C7A" w:rsidRPr="00EF6BDE" w:rsidRDefault="003C3C7A" w:rsidP="00A76766">
            <w:pPr>
              <w:rPr>
                <w:sz w:val="18"/>
                <w:szCs w:val="18"/>
              </w:rPr>
            </w:pPr>
          </w:p>
        </w:tc>
      </w:tr>
      <w:tr w:rsidR="00D334B5" w:rsidRPr="00EF6BDE" w14:paraId="400D3A49" w14:textId="77777777" w:rsidTr="00494055">
        <w:trPr>
          <w:trHeight w:val="288"/>
        </w:trPr>
        <w:tc>
          <w:tcPr>
            <w:tcW w:w="2713" w:type="pct"/>
            <w:vMerge/>
            <w:vAlign w:val="center"/>
          </w:tcPr>
          <w:p w14:paraId="48D21B7B" w14:textId="77777777" w:rsidR="003C3C7A" w:rsidRPr="00EF6BDE" w:rsidRDefault="003C3C7A" w:rsidP="001E2BFC">
            <w:pPr>
              <w:rPr>
                <w:sz w:val="18"/>
                <w:szCs w:val="18"/>
              </w:rPr>
            </w:pPr>
          </w:p>
        </w:tc>
        <w:tc>
          <w:tcPr>
            <w:tcW w:w="164" w:type="pct"/>
          </w:tcPr>
          <w:p w14:paraId="3F7509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7EC5A3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14C8815" w14:textId="77777777" w:rsidR="003C3C7A" w:rsidRPr="00EF6BDE" w:rsidRDefault="003C3C7A" w:rsidP="00A76766">
            <w:pPr>
              <w:rPr>
                <w:sz w:val="18"/>
                <w:szCs w:val="18"/>
              </w:rPr>
            </w:pPr>
          </w:p>
        </w:tc>
      </w:tr>
      <w:tr w:rsidR="00D334B5" w:rsidRPr="00EF6BDE" w14:paraId="44714684" w14:textId="77777777" w:rsidTr="00494055">
        <w:trPr>
          <w:trHeight w:val="288"/>
        </w:trPr>
        <w:tc>
          <w:tcPr>
            <w:tcW w:w="2713" w:type="pct"/>
            <w:vMerge/>
            <w:vAlign w:val="center"/>
          </w:tcPr>
          <w:p w14:paraId="5681E63F" w14:textId="77777777" w:rsidR="003C3C7A" w:rsidRPr="00EF6BDE" w:rsidRDefault="003C3C7A" w:rsidP="001E2BFC">
            <w:pPr>
              <w:rPr>
                <w:sz w:val="18"/>
                <w:szCs w:val="18"/>
              </w:rPr>
            </w:pPr>
          </w:p>
        </w:tc>
        <w:tc>
          <w:tcPr>
            <w:tcW w:w="164" w:type="pct"/>
          </w:tcPr>
          <w:p w14:paraId="506AF60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26D16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E0BC42A" w14:textId="77777777" w:rsidR="003C3C7A" w:rsidRPr="00EF6BDE" w:rsidRDefault="003C3C7A" w:rsidP="00A76766">
            <w:pPr>
              <w:rPr>
                <w:sz w:val="18"/>
                <w:szCs w:val="18"/>
              </w:rPr>
            </w:pPr>
          </w:p>
        </w:tc>
      </w:tr>
      <w:tr w:rsidR="00D334B5" w:rsidRPr="00EF6BDE" w14:paraId="3CA6FC5A" w14:textId="77777777" w:rsidTr="00494055">
        <w:trPr>
          <w:trHeight w:val="288"/>
        </w:trPr>
        <w:tc>
          <w:tcPr>
            <w:tcW w:w="2713" w:type="pct"/>
            <w:vMerge/>
            <w:vAlign w:val="center"/>
          </w:tcPr>
          <w:p w14:paraId="48AB05D4" w14:textId="77777777" w:rsidR="003C3C7A" w:rsidRPr="00EF6BDE" w:rsidRDefault="003C3C7A" w:rsidP="001E2BFC">
            <w:pPr>
              <w:rPr>
                <w:sz w:val="18"/>
                <w:szCs w:val="18"/>
              </w:rPr>
            </w:pPr>
          </w:p>
        </w:tc>
        <w:tc>
          <w:tcPr>
            <w:tcW w:w="164" w:type="pct"/>
          </w:tcPr>
          <w:p w14:paraId="640B619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ACCE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37867799" w14:textId="77777777" w:rsidR="003C3C7A" w:rsidRPr="00EF6BDE" w:rsidRDefault="003C3C7A" w:rsidP="00A76766">
            <w:pPr>
              <w:rPr>
                <w:sz w:val="18"/>
                <w:szCs w:val="18"/>
              </w:rPr>
            </w:pPr>
          </w:p>
        </w:tc>
      </w:tr>
      <w:tr w:rsidR="00D334B5" w:rsidRPr="00EF6BDE" w14:paraId="52CD5792" w14:textId="77777777" w:rsidTr="00494055">
        <w:trPr>
          <w:trHeight w:val="288"/>
        </w:trPr>
        <w:tc>
          <w:tcPr>
            <w:tcW w:w="2713" w:type="pct"/>
            <w:vMerge/>
            <w:vAlign w:val="center"/>
          </w:tcPr>
          <w:p w14:paraId="6D2BE561" w14:textId="77777777" w:rsidR="003C3C7A" w:rsidRPr="00EF6BDE" w:rsidRDefault="003C3C7A" w:rsidP="001E2BFC">
            <w:pPr>
              <w:rPr>
                <w:sz w:val="18"/>
                <w:szCs w:val="18"/>
              </w:rPr>
            </w:pPr>
          </w:p>
        </w:tc>
        <w:tc>
          <w:tcPr>
            <w:tcW w:w="164" w:type="pct"/>
          </w:tcPr>
          <w:p w14:paraId="480BAE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333474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14297FB" w14:textId="77777777" w:rsidR="003C3C7A" w:rsidRPr="00EF6BDE" w:rsidRDefault="003C3C7A" w:rsidP="00A76766">
            <w:pPr>
              <w:rPr>
                <w:sz w:val="18"/>
                <w:szCs w:val="18"/>
              </w:rPr>
            </w:pPr>
          </w:p>
        </w:tc>
      </w:tr>
      <w:tr w:rsidR="00D334B5" w:rsidRPr="00EF6BDE" w14:paraId="7432E9EA" w14:textId="77777777" w:rsidTr="00494055">
        <w:trPr>
          <w:trHeight w:val="288"/>
        </w:trPr>
        <w:tc>
          <w:tcPr>
            <w:tcW w:w="2713" w:type="pct"/>
            <w:vMerge/>
            <w:tcBorders>
              <w:bottom w:val="single" w:sz="8" w:space="0" w:color="F2F2F2" w:themeColor="background1" w:themeShade="F2"/>
            </w:tcBorders>
            <w:vAlign w:val="center"/>
          </w:tcPr>
          <w:p w14:paraId="2AA54F49" w14:textId="77777777" w:rsidR="003C3C7A" w:rsidRPr="00EF6BDE" w:rsidRDefault="003C3C7A" w:rsidP="001E2BFC">
            <w:pPr>
              <w:rPr>
                <w:sz w:val="18"/>
                <w:szCs w:val="18"/>
              </w:rPr>
            </w:pPr>
          </w:p>
        </w:tc>
        <w:tc>
          <w:tcPr>
            <w:tcW w:w="164" w:type="pct"/>
          </w:tcPr>
          <w:p w14:paraId="22DF75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1B6B1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08B71F28" w14:textId="77777777" w:rsidR="003C3C7A" w:rsidRPr="00EF6BDE" w:rsidRDefault="003C3C7A" w:rsidP="00A76766">
            <w:pPr>
              <w:rPr>
                <w:sz w:val="18"/>
                <w:szCs w:val="18"/>
              </w:rPr>
            </w:pPr>
          </w:p>
        </w:tc>
      </w:tr>
      <w:tr w:rsidR="00747B54" w:rsidRPr="00EF6BDE" w14:paraId="0AB391B5"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044B289" w14:textId="77777777" w:rsidR="003C3C7A" w:rsidRPr="00EF6BDE" w:rsidRDefault="003C3C7A" w:rsidP="001E2BFC">
            <w:pPr>
              <w:rPr>
                <w:sz w:val="18"/>
                <w:szCs w:val="18"/>
              </w:rPr>
            </w:pPr>
          </w:p>
        </w:tc>
        <w:tc>
          <w:tcPr>
            <w:tcW w:w="164" w:type="pct"/>
          </w:tcPr>
          <w:p w14:paraId="46822DA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B1D36A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AC5A0B7" w14:textId="77777777" w:rsidR="003C3C7A" w:rsidRPr="00EF6BDE" w:rsidRDefault="003C3C7A" w:rsidP="00A76766">
            <w:pPr>
              <w:rPr>
                <w:sz w:val="18"/>
                <w:szCs w:val="18"/>
              </w:rPr>
            </w:pPr>
          </w:p>
        </w:tc>
      </w:tr>
    </w:tbl>
    <w:p w14:paraId="25E97E95"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6CDB09A"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9A9EBF4"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19B39C0" w14:textId="77777777" w:rsidTr="00E81DB6">
        <w:trPr>
          <w:trHeight w:val="4608"/>
        </w:trPr>
        <w:tc>
          <w:tcPr>
            <w:tcW w:w="5000" w:type="pct"/>
            <w:tcBorders>
              <w:bottom w:val="single" w:sz="4" w:space="0" w:color="FFFFFF" w:themeColor="background1"/>
            </w:tcBorders>
          </w:tcPr>
          <w:p w14:paraId="2BFCF04B" w14:textId="77777777" w:rsidR="003C3C7A" w:rsidRPr="00330468" w:rsidRDefault="003C3C7A" w:rsidP="00330468">
            <w:pPr>
              <w:pStyle w:val="NoSpacing"/>
            </w:pPr>
          </w:p>
        </w:tc>
      </w:tr>
      <w:tr w:rsidR="004105BC" w:rsidRPr="00330468" w14:paraId="26AEFA9C" w14:textId="77777777" w:rsidTr="00426FD0">
        <w:trPr>
          <w:trHeight w:val="70"/>
        </w:trPr>
        <w:tc>
          <w:tcPr>
            <w:tcW w:w="5000" w:type="pct"/>
            <w:tcBorders>
              <w:top w:val="single" w:sz="4" w:space="0" w:color="FFFFFF" w:themeColor="background1"/>
              <w:bottom w:val="single" w:sz="18" w:space="0" w:color="595959" w:themeColor="text1" w:themeTint="A6"/>
            </w:tcBorders>
          </w:tcPr>
          <w:p w14:paraId="5B033FAF" w14:textId="77777777" w:rsidR="003C3C7A" w:rsidRPr="00330468" w:rsidRDefault="003C3C7A" w:rsidP="00330468">
            <w:pPr>
              <w:pStyle w:val="NoSpacing"/>
            </w:pPr>
          </w:p>
        </w:tc>
      </w:tr>
    </w:tbl>
    <w:p w14:paraId="21D10AF1" w14:textId="77777777" w:rsidR="003C3C7A" w:rsidRDefault="003C3C7A" w:rsidP="00F85A1D"/>
    <w:p w14:paraId="6B9D71FA" w14:textId="77777777" w:rsidR="008D1191" w:rsidRDefault="003C3C7A">
      <w:r>
        <w:br w:type="page"/>
      </w:r>
    </w:p>
    <w:p w14:paraId="122A6707" w14:textId="77777777" w:rsidR="003C3C7A" w:rsidRPr="008939A4" w:rsidRDefault="003C3C7A" w:rsidP="00607997">
      <w:pPr>
        <w:pStyle w:val="Heading2"/>
      </w:pPr>
      <w:r>
        <w:lastRenderedPageBreak/>
        <w:t>Tuesday, December 22, 2026</w:t>
      </w:r>
    </w:p>
    <w:p w14:paraId="7FBF3DE6" w14:textId="77777777" w:rsidR="003C3C7A" w:rsidRDefault="003C3C7A" w:rsidP="001E0B71">
      <w:pPr>
        <w:pStyle w:val="NoSpacing"/>
        <w:rPr>
          <w:rFonts w:cs="Arial"/>
          <w:color w:val="595959" w:themeColor="text1" w:themeTint="A6"/>
          <w:sz w:val="16"/>
          <w:szCs w:val="16"/>
        </w:rPr>
      </w:pPr>
    </w:p>
    <w:p w14:paraId="66B68FE5"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4BB414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1EC2EDCC"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5D3787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72971C5"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4BFE510E"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67872A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6FE99D00" w14:textId="77777777" w:rsidTr="00D334B5">
        <w:trPr>
          <w:trHeight w:val="288"/>
        </w:trPr>
        <w:tc>
          <w:tcPr>
            <w:tcW w:w="2713" w:type="pct"/>
            <w:vMerge w:val="restart"/>
          </w:tcPr>
          <w:p w14:paraId="1CC03FA0" w14:textId="77777777" w:rsidR="003C3C7A" w:rsidRPr="00EF6BDE" w:rsidRDefault="003C3C7A" w:rsidP="00D334B5">
            <w:pPr>
              <w:rPr>
                <w:sz w:val="18"/>
                <w:szCs w:val="18"/>
              </w:rPr>
            </w:pPr>
          </w:p>
        </w:tc>
        <w:tc>
          <w:tcPr>
            <w:tcW w:w="164" w:type="pct"/>
          </w:tcPr>
          <w:p w14:paraId="165595EC"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C654C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5322607" w14:textId="77777777" w:rsidR="003C3C7A" w:rsidRPr="00EF6BDE" w:rsidRDefault="003C3C7A" w:rsidP="00A76766">
            <w:pPr>
              <w:rPr>
                <w:sz w:val="18"/>
                <w:szCs w:val="18"/>
              </w:rPr>
            </w:pPr>
          </w:p>
        </w:tc>
      </w:tr>
      <w:tr w:rsidR="00D334B5" w:rsidRPr="00EF6BDE" w14:paraId="4770CAD0" w14:textId="77777777" w:rsidTr="00494055">
        <w:trPr>
          <w:trHeight w:val="288"/>
        </w:trPr>
        <w:tc>
          <w:tcPr>
            <w:tcW w:w="2713" w:type="pct"/>
            <w:vMerge/>
            <w:vAlign w:val="center"/>
          </w:tcPr>
          <w:p w14:paraId="70390D9F" w14:textId="77777777" w:rsidR="003C3C7A" w:rsidRPr="00EF6BDE" w:rsidRDefault="003C3C7A" w:rsidP="001E2BFC">
            <w:pPr>
              <w:rPr>
                <w:sz w:val="18"/>
                <w:szCs w:val="18"/>
              </w:rPr>
            </w:pPr>
          </w:p>
        </w:tc>
        <w:tc>
          <w:tcPr>
            <w:tcW w:w="164" w:type="pct"/>
          </w:tcPr>
          <w:p w14:paraId="57CC79E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6E925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EF06573" w14:textId="77777777" w:rsidR="003C3C7A" w:rsidRPr="00EF6BDE" w:rsidRDefault="003C3C7A" w:rsidP="00A76766">
            <w:pPr>
              <w:rPr>
                <w:sz w:val="18"/>
                <w:szCs w:val="18"/>
              </w:rPr>
            </w:pPr>
          </w:p>
        </w:tc>
      </w:tr>
      <w:tr w:rsidR="00D334B5" w:rsidRPr="00EF6BDE" w14:paraId="4662800A" w14:textId="77777777" w:rsidTr="00494055">
        <w:trPr>
          <w:trHeight w:val="288"/>
        </w:trPr>
        <w:tc>
          <w:tcPr>
            <w:tcW w:w="2713" w:type="pct"/>
            <w:vMerge/>
            <w:vAlign w:val="center"/>
          </w:tcPr>
          <w:p w14:paraId="4D2165D4" w14:textId="77777777" w:rsidR="003C3C7A" w:rsidRPr="00EF6BDE" w:rsidRDefault="003C3C7A" w:rsidP="001E2BFC">
            <w:pPr>
              <w:rPr>
                <w:sz w:val="18"/>
                <w:szCs w:val="18"/>
              </w:rPr>
            </w:pPr>
          </w:p>
        </w:tc>
        <w:tc>
          <w:tcPr>
            <w:tcW w:w="164" w:type="pct"/>
          </w:tcPr>
          <w:p w14:paraId="154C4E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B78180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93F245B" w14:textId="77777777" w:rsidR="003C3C7A" w:rsidRPr="00EF6BDE" w:rsidRDefault="003C3C7A" w:rsidP="00A76766">
            <w:pPr>
              <w:rPr>
                <w:sz w:val="18"/>
                <w:szCs w:val="18"/>
              </w:rPr>
            </w:pPr>
          </w:p>
        </w:tc>
      </w:tr>
      <w:tr w:rsidR="00D334B5" w:rsidRPr="00EF6BDE" w14:paraId="297833FD" w14:textId="77777777" w:rsidTr="00494055">
        <w:trPr>
          <w:trHeight w:val="288"/>
        </w:trPr>
        <w:tc>
          <w:tcPr>
            <w:tcW w:w="2713" w:type="pct"/>
            <w:vMerge/>
            <w:vAlign w:val="center"/>
          </w:tcPr>
          <w:p w14:paraId="4BD6D653" w14:textId="77777777" w:rsidR="003C3C7A" w:rsidRPr="00EF6BDE" w:rsidRDefault="003C3C7A" w:rsidP="001E2BFC">
            <w:pPr>
              <w:rPr>
                <w:sz w:val="18"/>
                <w:szCs w:val="18"/>
              </w:rPr>
            </w:pPr>
          </w:p>
        </w:tc>
        <w:tc>
          <w:tcPr>
            <w:tcW w:w="164" w:type="pct"/>
          </w:tcPr>
          <w:p w14:paraId="0BE90E1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CD42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B7BDA73" w14:textId="77777777" w:rsidR="003C3C7A" w:rsidRPr="00EF6BDE" w:rsidRDefault="003C3C7A" w:rsidP="00A76766">
            <w:pPr>
              <w:rPr>
                <w:sz w:val="18"/>
                <w:szCs w:val="18"/>
              </w:rPr>
            </w:pPr>
          </w:p>
        </w:tc>
      </w:tr>
      <w:tr w:rsidR="00D334B5" w:rsidRPr="00EF6BDE" w14:paraId="4909D0CA" w14:textId="77777777" w:rsidTr="00494055">
        <w:trPr>
          <w:trHeight w:val="288"/>
        </w:trPr>
        <w:tc>
          <w:tcPr>
            <w:tcW w:w="2713" w:type="pct"/>
            <w:vMerge/>
            <w:vAlign w:val="center"/>
          </w:tcPr>
          <w:p w14:paraId="036F2BF5" w14:textId="77777777" w:rsidR="003C3C7A" w:rsidRPr="00EF6BDE" w:rsidRDefault="003C3C7A" w:rsidP="001E2BFC">
            <w:pPr>
              <w:rPr>
                <w:sz w:val="18"/>
                <w:szCs w:val="18"/>
              </w:rPr>
            </w:pPr>
          </w:p>
        </w:tc>
        <w:tc>
          <w:tcPr>
            <w:tcW w:w="164" w:type="pct"/>
          </w:tcPr>
          <w:p w14:paraId="5AF60E9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99FC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A7AEE04" w14:textId="77777777" w:rsidR="003C3C7A" w:rsidRPr="00EF6BDE" w:rsidRDefault="003C3C7A" w:rsidP="00A76766">
            <w:pPr>
              <w:rPr>
                <w:sz w:val="18"/>
                <w:szCs w:val="18"/>
              </w:rPr>
            </w:pPr>
          </w:p>
        </w:tc>
      </w:tr>
      <w:tr w:rsidR="00D334B5" w:rsidRPr="00EF6BDE" w14:paraId="64368D08" w14:textId="77777777" w:rsidTr="00494055">
        <w:trPr>
          <w:trHeight w:val="288"/>
        </w:trPr>
        <w:tc>
          <w:tcPr>
            <w:tcW w:w="2713" w:type="pct"/>
            <w:vMerge/>
            <w:vAlign w:val="center"/>
          </w:tcPr>
          <w:p w14:paraId="189BBE36" w14:textId="77777777" w:rsidR="003C3C7A" w:rsidRPr="00EF6BDE" w:rsidRDefault="003C3C7A" w:rsidP="001E2BFC">
            <w:pPr>
              <w:rPr>
                <w:sz w:val="18"/>
                <w:szCs w:val="18"/>
              </w:rPr>
            </w:pPr>
          </w:p>
        </w:tc>
        <w:tc>
          <w:tcPr>
            <w:tcW w:w="164" w:type="pct"/>
          </w:tcPr>
          <w:p w14:paraId="29DCD58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7F7EF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DB5D845" w14:textId="77777777" w:rsidR="003C3C7A" w:rsidRPr="00EF6BDE" w:rsidRDefault="003C3C7A" w:rsidP="00A76766">
            <w:pPr>
              <w:rPr>
                <w:sz w:val="18"/>
                <w:szCs w:val="18"/>
              </w:rPr>
            </w:pPr>
          </w:p>
        </w:tc>
      </w:tr>
      <w:tr w:rsidR="00D334B5" w:rsidRPr="00EF6BDE" w14:paraId="49177A97" w14:textId="77777777" w:rsidTr="00494055">
        <w:trPr>
          <w:trHeight w:val="288"/>
        </w:trPr>
        <w:tc>
          <w:tcPr>
            <w:tcW w:w="2713" w:type="pct"/>
            <w:vMerge/>
            <w:vAlign w:val="center"/>
          </w:tcPr>
          <w:p w14:paraId="1BCD4E11" w14:textId="77777777" w:rsidR="003C3C7A" w:rsidRPr="00EF6BDE" w:rsidRDefault="003C3C7A" w:rsidP="001E2BFC">
            <w:pPr>
              <w:rPr>
                <w:sz w:val="18"/>
                <w:szCs w:val="18"/>
              </w:rPr>
            </w:pPr>
          </w:p>
        </w:tc>
        <w:tc>
          <w:tcPr>
            <w:tcW w:w="164" w:type="pct"/>
          </w:tcPr>
          <w:p w14:paraId="2E3893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B873C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E3096D7" w14:textId="77777777" w:rsidR="003C3C7A" w:rsidRPr="00EF6BDE" w:rsidRDefault="003C3C7A" w:rsidP="00A76766">
            <w:pPr>
              <w:rPr>
                <w:sz w:val="18"/>
                <w:szCs w:val="18"/>
              </w:rPr>
            </w:pPr>
          </w:p>
        </w:tc>
      </w:tr>
      <w:tr w:rsidR="00D334B5" w:rsidRPr="00EF6BDE" w14:paraId="048853A8" w14:textId="77777777" w:rsidTr="00494055">
        <w:trPr>
          <w:trHeight w:val="288"/>
        </w:trPr>
        <w:tc>
          <w:tcPr>
            <w:tcW w:w="2713" w:type="pct"/>
            <w:vMerge/>
            <w:vAlign w:val="center"/>
          </w:tcPr>
          <w:p w14:paraId="24C6CD72" w14:textId="77777777" w:rsidR="003C3C7A" w:rsidRPr="00EF6BDE" w:rsidRDefault="003C3C7A" w:rsidP="001E2BFC">
            <w:pPr>
              <w:rPr>
                <w:sz w:val="18"/>
                <w:szCs w:val="18"/>
              </w:rPr>
            </w:pPr>
          </w:p>
        </w:tc>
        <w:tc>
          <w:tcPr>
            <w:tcW w:w="164" w:type="pct"/>
          </w:tcPr>
          <w:p w14:paraId="79C4590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98D18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0DAB6D2F" w14:textId="77777777" w:rsidR="003C3C7A" w:rsidRPr="00EF6BDE" w:rsidRDefault="003C3C7A" w:rsidP="00A76766">
            <w:pPr>
              <w:rPr>
                <w:sz w:val="18"/>
                <w:szCs w:val="18"/>
              </w:rPr>
            </w:pPr>
          </w:p>
        </w:tc>
      </w:tr>
      <w:tr w:rsidR="00D334B5" w:rsidRPr="00EF6BDE" w14:paraId="3837614C" w14:textId="77777777" w:rsidTr="00494055">
        <w:trPr>
          <w:trHeight w:val="288"/>
        </w:trPr>
        <w:tc>
          <w:tcPr>
            <w:tcW w:w="2713" w:type="pct"/>
            <w:vMerge/>
            <w:vAlign w:val="center"/>
          </w:tcPr>
          <w:p w14:paraId="7CFE149E" w14:textId="77777777" w:rsidR="003C3C7A" w:rsidRPr="00EF6BDE" w:rsidRDefault="003C3C7A" w:rsidP="001E2BFC">
            <w:pPr>
              <w:rPr>
                <w:sz w:val="18"/>
                <w:szCs w:val="18"/>
              </w:rPr>
            </w:pPr>
          </w:p>
        </w:tc>
        <w:tc>
          <w:tcPr>
            <w:tcW w:w="164" w:type="pct"/>
          </w:tcPr>
          <w:p w14:paraId="3A69E14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F3CEE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654A47E" w14:textId="77777777" w:rsidR="003C3C7A" w:rsidRPr="00EF6BDE" w:rsidRDefault="003C3C7A" w:rsidP="00A76766">
            <w:pPr>
              <w:rPr>
                <w:sz w:val="18"/>
                <w:szCs w:val="18"/>
              </w:rPr>
            </w:pPr>
          </w:p>
        </w:tc>
      </w:tr>
      <w:tr w:rsidR="00D334B5" w:rsidRPr="00EF6BDE" w14:paraId="3F03A346" w14:textId="77777777" w:rsidTr="00494055">
        <w:trPr>
          <w:trHeight w:val="288"/>
        </w:trPr>
        <w:tc>
          <w:tcPr>
            <w:tcW w:w="2713" w:type="pct"/>
            <w:vMerge/>
            <w:vAlign w:val="center"/>
          </w:tcPr>
          <w:p w14:paraId="3F9C6D30" w14:textId="77777777" w:rsidR="003C3C7A" w:rsidRPr="00EF6BDE" w:rsidRDefault="003C3C7A" w:rsidP="001E2BFC">
            <w:pPr>
              <w:rPr>
                <w:sz w:val="18"/>
                <w:szCs w:val="18"/>
              </w:rPr>
            </w:pPr>
          </w:p>
        </w:tc>
        <w:tc>
          <w:tcPr>
            <w:tcW w:w="164" w:type="pct"/>
          </w:tcPr>
          <w:p w14:paraId="6F15965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3561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CEB03F5" w14:textId="77777777" w:rsidR="003C3C7A" w:rsidRPr="00EF6BDE" w:rsidRDefault="003C3C7A" w:rsidP="00A76766">
            <w:pPr>
              <w:rPr>
                <w:sz w:val="18"/>
                <w:szCs w:val="18"/>
              </w:rPr>
            </w:pPr>
          </w:p>
        </w:tc>
      </w:tr>
      <w:tr w:rsidR="00D334B5" w:rsidRPr="00EF6BDE" w14:paraId="0F7306AF" w14:textId="77777777" w:rsidTr="00494055">
        <w:trPr>
          <w:trHeight w:val="288"/>
        </w:trPr>
        <w:tc>
          <w:tcPr>
            <w:tcW w:w="2713" w:type="pct"/>
            <w:vMerge/>
            <w:vAlign w:val="center"/>
          </w:tcPr>
          <w:p w14:paraId="099B8308" w14:textId="77777777" w:rsidR="003C3C7A" w:rsidRPr="00EF6BDE" w:rsidRDefault="003C3C7A" w:rsidP="001E2BFC">
            <w:pPr>
              <w:rPr>
                <w:sz w:val="18"/>
                <w:szCs w:val="18"/>
              </w:rPr>
            </w:pPr>
          </w:p>
        </w:tc>
        <w:tc>
          <w:tcPr>
            <w:tcW w:w="164" w:type="pct"/>
          </w:tcPr>
          <w:p w14:paraId="2DFE922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39267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1D84EC89" w14:textId="77777777" w:rsidR="003C3C7A" w:rsidRPr="00EF6BDE" w:rsidRDefault="003C3C7A" w:rsidP="00A76766">
            <w:pPr>
              <w:rPr>
                <w:sz w:val="18"/>
                <w:szCs w:val="18"/>
              </w:rPr>
            </w:pPr>
          </w:p>
        </w:tc>
      </w:tr>
      <w:tr w:rsidR="00D334B5" w:rsidRPr="00EF6BDE" w14:paraId="6678F50E" w14:textId="77777777" w:rsidTr="00494055">
        <w:trPr>
          <w:trHeight w:val="288"/>
        </w:trPr>
        <w:tc>
          <w:tcPr>
            <w:tcW w:w="2713" w:type="pct"/>
            <w:vMerge/>
            <w:vAlign w:val="center"/>
          </w:tcPr>
          <w:p w14:paraId="4AD422EB" w14:textId="77777777" w:rsidR="003C3C7A" w:rsidRPr="00EF6BDE" w:rsidRDefault="003C3C7A" w:rsidP="001E2BFC">
            <w:pPr>
              <w:rPr>
                <w:sz w:val="18"/>
                <w:szCs w:val="18"/>
              </w:rPr>
            </w:pPr>
          </w:p>
        </w:tc>
        <w:tc>
          <w:tcPr>
            <w:tcW w:w="164" w:type="pct"/>
          </w:tcPr>
          <w:p w14:paraId="474C65D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8EAD19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4377D025" w14:textId="77777777" w:rsidR="003C3C7A" w:rsidRPr="00EF6BDE" w:rsidRDefault="003C3C7A" w:rsidP="00A76766">
            <w:pPr>
              <w:rPr>
                <w:sz w:val="18"/>
                <w:szCs w:val="18"/>
              </w:rPr>
            </w:pPr>
          </w:p>
        </w:tc>
      </w:tr>
      <w:tr w:rsidR="00D334B5" w:rsidRPr="00EF6BDE" w14:paraId="35351FF1" w14:textId="77777777" w:rsidTr="00494055">
        <w:trPr>
          <w:trHeight w:val="288"/>
        </w:trPr>
        <w:tc>
          <w:tcPr>
            <w:tcW w:w="2713" w:type="pct"/>
            <w:vMerge/>
            <w:vAlign w:val="center"/>
          </w:tcPr>
          <w:p w14:paraId="495DFD37" w14:textId="77777777" w:rsidR="003C3C7A" w:rsidRPr="00EF6BDE" w:rsidRDefault="003C3C7A" w:rsidP="001E2BFC">
            <w:pPr>
              <w:rPr>
                <w:sz w:val="18"/>
                <w:szCs w:val="18"/>
              </w:rPr>
            </w:pPr>
          </w:p>
        </w:tc>
        <w:tc>
          <w:tcPr>
            <w:tcW w:w="164" w:type="pct"/>
          </w:tcPr>
          <w:p w14:paraId="35C80CB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69D556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CE2005F" w14:textId="77777777" w:rsidR="003C3C7A" w:rsidRPr="00EF6BDE" w:rsidRDefault="003C3C7A" w:rsidP="00A76766">
            <w:pPr>
              <w:rPr>
                <w:sz w:val="18"/>
                <w:szCs w:val="18"/>
              </w:rPr>
            </w:pPr>
          </w:p>
        </w:tc>
      </w:tr>
      <w:tr w:rsidR="00D334B5" w:rsidRPr="00EF6BDE" w14:paraId="60DA09B7" w14:textId="77777777" w:rsidTr="00494055">
        <w:trPr>
          <w:trHeight w:val="288"/>
        </w:trPr>
        <w:tc>
          <w:tcPr>
            <w:tcW w:w="2713" w:type="pct"/>
            <w:vMerge/>
            <w:tcBorders>
              <w:bottom w:val="single" w:sz="8" w:space="0" w:color="F2F2F2" w:themeColor="background1" w:themeShade="F2"/>
            </w:tcBorders>
            <w:vAlign w:val="center"/>
          </w:tcPr>
          <w:p w14:paraId="52173BE3" w14:textId="77777777" w:rsidR="003C3C7A" w:rsidRPr="00EF6BDE" w:rsidRDefault="003C3C7A" w:rsidP="001E2BFC">
            <w:pPr>
              <w:rPr>
                <w:sz w:val="18"/>
                <w:szCs w:val="18"/>
              </w:rPr>
            </w:pPr>
          </w:p>
        </w:tc>
        <w:tc>
          <w:tcPr>
            <w:tcW w:w="164" w:type="pct"/>
          </w:tcPr>
          <w:p w14:paraId="60615D6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497F3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8A1C39C" w14:textId="77777777" w:rsidR="003C3C7A" w:rsidRPr="00EF6BDE" w:rsidRDefault="003C3C7A" w:rsidP="00A76766">
            <w:pPr>
              <w:rPr>
                <w:sz w:val="18"/>
                <w:szCs w:val="18"/>
              </w:rPr>
            </w:pPr>
          </w:p>
        </w:tc>
      </w:tr>
      <w:tr w:rsidR="00747B54" w:rsidRPr="00EF6BDE" w14:paraId="6C993102"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27B3ADB7" w14:textId="77777777" w:rsidR="003C3C7A" w:rsidRPr="00EF6BDE" w:rsidRDefault="003C3C7A" w:rsidP="001E2BFC">
            <w:pPr>
              <w:rPr>
                <w:sz w:val="18"/>
                <w:szCs w:val="18"/>
              </w:rPr>
            </w:pPr>
          </w:p>
        </w:tc>
        <w:tc>
          <w:tcPr>
            <w:tcW w:w="164" w:type="pct"/>
          </w:tcPr>
          <w:p w14:paraId="331BFF1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416561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7F0D145" w14:textId="77777777" w:rsidR="003C3C7A" w:rsidRPr="00EF6BDE" w:rsidRDefault="003C3C7A" w:rsidP="00A76766">
            <w:pPr>
              <w:rPr>
                <w:sz w:val="18"/>
                <w:szCs w:val="18"/>
              </w:rPr>
            </w:pPr>
          </w:p>
        </w:tc>
      </w:tr>
    </w:tbl>
    <w:p w14:paraId="4BFA1DF9"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3C6D4B5"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55CCA3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5EBFA22" w14:textId="77777777" w:rsidTr="00E81DB6">
        <w:trPr>
          <w:trHeight w:val="4608"/>
        </w:trPr>
        <w:tc>
          <w:tcPr>
            <w:tcW w:w="5000" w:type="pct"/>
            <w:tcBorders>
              <w:bottom w:val="single" w:sz="4" w:space="0" w:color="FFFFFF" w:themeColor="background1"/>
            </w:tcBorders>
          </w:tcPr>
          <w:p w14:paraId="5DDB0216" w14:textId="77777777" w:rsidR="003C3C7A" w:rsidRPr="00330468" w:rsidRDefault="003C3C7A" w:rsidP="00330468">
            <w:pPr>
              <w:pStyle w:val="NoSpacing"/>
            </w:pPr>
          </w:p>
        </w:tc>
      </w:tr>
      <w:tr w:rsidR="004105BC" w:rsidRPr="00330468" w14:paraId="2BBDBBBD" w14:textId="77777777" w:rsidTr="00426FD0">
        <w:trPr>
          <w:trHeight w:val="70"/>
        </w:trPr>
        <w:tc>
          <w:tcPr>
            <w:tcW w:w="5000" w:type="pct"/>
            <w:tcBorders>
              <w:top w:val="single" w:sz="4" w:space="0" w:color="FFFFFF" w:themeColor="background1"/>
              <w:bottom w:val="single" w:sz="18" w:space="0" w:color="595959" w:themeColor="text1" w:themeTint="A6"/>
            </w:tcBorders>
          </w:tcPr>
          <w:p w14:paraId="38E7B2A8" w14:textId="77777777" w:rsidR="003C3C7A" w:rsidRPr="00330468" w:rsidRDefault="003C3C7A" w:rsidP="00330468">
            <w:pPr>
              <w:pStyle w:val="NoSpacing"/>
            </w:pPr>
          </w:p>
        </w:tc>
      </w:tr>
    </w:tbl>
    <w:p w14:paraId="28D7F9EF" w14:textId="77777777" w:rsidR="003C3C7A" w:rsidRDefault="003C3C7A" w:rsidP="00F85A1D"/>
    <w:p w14:paraId="009C091D" w14:textId="77777777" w:rsidR="008D1191" w:rsidRDefault="003C3C7A">
      <w:r>
        <w:br w:type="page"/>
      </w:r>
    </w:p>
    <w:p w14:paraId="7D16555A" w14:textId="77777777" w:rsidR="003C3C7A" w:rsidRPr="008939A4" w:rsidRDefault="003C3C7A" w:rsidP="00607997">
      <w:pPr>
        <w:pStyle w:val="Heading2"/>
      </w:pPr>
      <w:r>
        <w:lastRenderedPageBreak/>
        <w:t>Wednesday, December 23, 2026</w:t>
      </w:r>
    </w:p>
    <w:p w14:paraId="5CD56A43" w14:textId="77777777" w:rsidR="003C3C7A" w:rsidRDefault="003C3C7A" w:rsidP="001E0B71">
      <w:pPr>
        <w:pStyle w:val="NoSpacing"/>
        <w:rPr>
          <w:rFonts w:cs="Arial"/>
          <w:color w:val="595959" w:themeColor="text1" w:themeTint="A6"/>
          <w:sz w:val="16"/>
          <w:szCs w:val="16"/>
        </w:rPr>
      </w:pPr>
    </w:p>
    <w:p w14:paraId="025A686E"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61650080"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AD125B6"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6CB7F82"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44A0A79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6249F1B1"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49CA091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A286A60" w14:textId="77777777" w:rsidTr="00D334B5">
        <w:trPr>
          <w:trHeight w:val="288"/>
        </w:trPr>
        <w:tc>
          <w:tcPr>
            <w:tcW w:w="2713" w:type="pct"/>
            <w:vMerge w:val="restart"/>
          </w:tcPr>
          <w:p w14:paraId="27E79B5C" w14:textId="77777777" w:rsidR="003C3C7A" w:rsidRPr="00EF6BDE" w:rsidRDefault="003C3C7A" w:rsidP="00D334B5">
            <w:pPr>
              <w:rPr>
                <w:sz w:val="18"/>
                <w:szCs w:val="18"/>
              </w:rPr>
            </w:pPr>
          </w:p>
        </w:tc>
        <w:tc>
          <w:tcPr>
            <w:tcW w:w="164" w:type="pct"/>
          </w:tcPr>
          <w:p w14:paraId="7B3FD8E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7231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46EA6B6F" w14:textId="77777777" w:rsidR="003C3C7A" w:rsidRPr="00EF6BDE" w:rsidRDefault="003C3C7A" w:rsidP="00A76766">
            <w:pPr>
              <w:rPr>
                <w:sz w:val="18"/>
                <w:szCs w:val="18"/>
              </w:rPr>
            </w:pPr>
          </w:p>
        </w:tc>
      </w:tr>
      <w:tr w:rsidR="00D334B5" w:rsidRPr="00EF6BDE" w14:paraId="114E57E7" w14:textId="77777777" w:rsidTr="00494055">
        <w:trPr>
          <w:trHeight w:val="288"/>
        </w:trPr>
        <w:tc>
          <w:tcPr>
            <w:tcW w:w="2713" w:type="pct"/>
            <w:vMerge/>
            <w:vAlign w:val="center"/>
          </w:tcPr>
          <w:p w14:paraId="6B85B1AD" w14:textId="77777777" w:rsidR="003C3C7A" w:rsidRPr="00EF6BDE" w:rsidRDefault="003C3C7A" w:rsidP="001E2BFC">
            <w:pPr>
              <w:rPr>
                <w:sz w:val="18"/>
                <w:szCs w:val="18"/>
              </w:rPr>
            </w:pPr>
          </w:p>
        </w:tc>
        <w:tc>
          <w:tcPr>
            <w:tcW w:w="164" w:type="pct"/>
          </w:tcPr>
          <w:p w14:paraId="02FE1AA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9516C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3BF69E4" w14:textId="77777777" w:rsidR="003C3C7A" w:rsidRPr="00EF6BDE" w:rsidRDefault="003C3C7A" w:rsidP="00A76766">
            <w:pPr>
              <w:rPr>
                <w:sz w:val="18"/>
                <w:szCs w:val="18"/>
              </w:rPr>
            </w:pPr>
          </w:p>
        </w:tc>
      </w:tr>
      <w:tr w:rsidR="00D334B5" w:rsidRPr="00EF6BDE" w14:paraId="05035D97" w14:textId="77777777" w:rsidTr="00494055">
        <w:trPr>
          <w:trHeight w:val="288"/>
        </w:trPr>
        <w:tc>
          <w:tcPr>
            <w:tcW w:w="2713" w:type="pct"/>
            <w:vMerge/>
            <w:vAlign w:val="center"/>
          </w:tcPr>
          <w:p w14:paraId="058EE701" w14:textId="77777777" w:rsidR="003C3C7A" w:rsidRPr="00EF6BDE" w:rsidRDefault="003C3C7A" w:rsidP="001E2BFC">
            <w:pPr>
              <w:rPr>
                <w:sz w:val="18"/>
                <w:szCs w:val="18"/>
              </w:rPr>
            </w:pPr>
          </w:p>
        </w:tc>
        <w:tc>
          <w:tcPr>
            <w:tcW w:w="164" w:type="pct"/>
          </w:tcPr>
          <w:p w14:paraId="5640B9A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1FF1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06F32F9" w14:textId="77777777" w:rsidR="003C3C7A" w:rsidRPr="00EF6BDE" w:rsidRDefault="003C3C7A" w:rsidP="00A76766">
            <w:pPr>
              <w:rPr>
                <w:sz w:val="18"/>
                <w:szCs w:val="18"/>
              </w:rPr>
            </w:pPr>
          </w:p>
        </w:tc>
      </w:tr>
      <w:tr w:rsidR="00D334B5" w:rsidRPr="00EF6BDE" w14:paraId="0ACFA1A8" w14:textId="77777777" w:rsidTr="00494055">
        <w:trPr>
          <w:trHeight w:val="288"/>
        </w:trPr>
        <w:tc>
          <w:tcPr>
            <w:tcW w:w="2713" w:type="pct"/>
            <w:vMerge/>
            <w:vAlign w:val="center"/>
          </w:tcPr>
          <w:p w14:paraId="6D2A293E" w14:textId="77777777" w:rsidR="003C3C7A" w:rsidRPr="00EF6BDE" w:rsidRDefault="003C3C7A" w:rsidP="001E2BFC">
            <w:pPr>
              <w:rPr>
                <w:sz w:val="18"/>
                <w:szCs w:val="18"/>
              </w:rPr>
            </w:pPr>
          </w:p>
        </w:tc>
        <w:tc>
          <w:tcPr>
            <w:tcW w:w="164" w:type="pct"/>
          </w:tcPr>
          <w:p w14:paraId="057D22F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CB41A4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61E660" w14:textId="77777777" w:rsidR="003C3C7A" w:rsidRPr="00EF6BDE" w:rsidRDefault="003C3C7A" w:rsidP="00A76766">
            <w:pPr>
              <w:rPr>
                <w:sz w:val="18"/>
                <w:szCs w:val="18"/>
              </w:rPr>
            </w:pPr>
          </w:p>
        </w:tc>
      </w:tr>
      <w:tr w:rsidR="00D334B5" w:rsidRPr="00EF6BDE" w14:paraId="3D13CBC5" w14:textId="77777777" w:rsidTr="00494055">
        <w:trPr>
          <w:trHeight w:val="288"/>
        </w:trPr>
        <w:tc>
          <w:tcPr>
            <w:tcW w:w="2713" w:type="pct"/>
            <w:vMerge/>
            <w:vAlign w:val="center"/>
          </w:tcPr>
          <w:p w14:paraId="5A796706" w14:textId="77777777" w:rsidR="003C3C7A" w:rsidRPr="00EF6BDE" w:rsidRDefault="003C3C7A" w:rsidP="001E2BFC">
            <w:pPr>
              <w:rPr>
                <w:sz w:val="18"/>
                <w:szCs w:val="18"/>
              </w:rPr>
            </w:pPr>
          </w:p>
        </w:tc>
        <w:tc>
          <w:tcPr>
            <w:tcW w:w="164" w:type="pct"/>
          </w:tcPr>
          <w:p w14:paraId="7E72257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C147A0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389B68E4" w14:textId="77777777" w:rsidR="003C3C7A" w:rsidRPr="00EF6BDE" w:rsidRDefault="003C3C7A" w:rsidP="00A76766">
            <w:pPr>
              <w:rPr>
                <w:sz w:val="18"/>
                <w:szCs w:val="18"/>
              </w:rPr>
            </w:pPr>
          </w:p>
        </w:tc>
      </w:tr>
      <w:tr w:rsidR="00D334B5" w:rsidRPr="00EF6BDE" w14:paraId="156CE070" w14:textId="77777777" w:rsidTr="00494055">
        <w:trPr>
          <w:trHeight w:val="288"/>
        </w:trPr>
        <w:tc>
          <w:tcPr>
            <w:tcW w:w="2713" w:type="pct"/>
            <w:vMerge/>
            <w:vAlign w:val="center"/>
          </w:tcPr>
          <w:p w14:paraId="3B7D0F58" w14:textId="77777777" w:rsidR="003C3C7A" w:rsidRPr="00EF6BDE" w:rsidRDefault="003C3C7A" w:rsidP="001E2BFC">
            <w:pPr>
              <w:rPr>
                <w:sz w:val="18"/>
                <w:szCs w:val="18"/>
              </w:rPr>
            </w:pPr>
          </w:p>
        </w:tc>
        <w:tc>
          <w:tcPr>
            <w:tcW w:w="164" w:type="pct"/>
          </w:tcPr>
          <w:p w14:paraId="47C287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D3108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82D1AE1" w14:textId="77777777" w:rsidR="003C3C7A" w:rsidRPr="00EF6BDE" w:rsidRDefault="003C3C7A" w:rsidP="00A76766">
            <w:pPr>
              <w:rPr>
                <w:sz w:val="18"/>
                <w:szCs w:val="18"/>
              </w:rPr>
            </w:pPr>
          </w:p>
        </w:tc>
      </w:tr>
      <w:tr w:rsidR="00D334B5" w:rsidRPr="00EF6BDE" w14:paraId="212861E7" w14:textId="77777777" w:rsidTr="00494055">
        <w:trPr>
          <w:trHeight w:val="288"/>
        </w:trPr>
        <w:tc>
          <w:tcPr>
            <w:tcW w:w="2713" w:type="pct"/>
            <w:vMerge/>
            <w:vAlign w:val="center"/>
          </w:tcPr>
          <w:p w14:paraId="0CEAF318" w14:textId="77777777" w:rsidR="003C3C7A" w:rsidRPr="00EF6BDE" w:rsidRDefault="003C3C7A" w:rsidP="001E2BFC">
            <w:pPr>
              <w:rPr>
                <w:sz w:val="18"/>
                <w:szCs w:val="18"/>
              </w:rPr>
            </w:pPr>
          </w:p>
        </w:tc>
        <w:tc>
          <w:tcPr>
            <w:tcW w:w="164" w:type="pct"/>
          </w:tcPr>
          <w:p w14:paraId="2C7CA15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446FE6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29A3677" w14:textId="77777777" w:rsidR="003C3C7A" w:rsidRPr="00EF6BDE" w:rsidRDefault="003C3C7A" w:rsidP="00A76766">
            <w:pPr>
              <w:rPr>
                <w:sz w:val="18"/>
                <w:szCs w:val="18"/>
              </w:rPr>
            </w:pPr>
          </w:p>
        </w:tc>
      </w:tr>
      <w:tr w:rsidR="00D334B5" w:rsidRPr="00EF6BDE" w14:paraId="422E0607" w14:textId="77777777" w:rsidTr="00494055">
        <w:trPr>
          <w:trHeight w:val="288"/>
        </w:trPr>
        <w:tc>
          <w:tcPr>
            <w:tcW w:w="2713" w:type="pct"/>
            <w:vMerge/>
            <w:vAlign w:val="center"/>
          </w:tcPr>
          <w:p w14:paraId="25409956" w14:textId="77777777" w:rsidR="003C3C7A" w:rsidRPr="00EF6BDE" w:rsidRDefault="003C3C7A" w:rsidP="001E2BFC">
            <w:pPr>
              <w:rPr>
                <w:sz w:val="18"/>
                <w:szCs w:val="18"/>
              </w:rPr>
            </w:pPr>
          </w:p>
        </w:tc>
        <w:tc>
          <w:tcPr>
            <w:tcW w:w="164" w:type="pct"/>
          </w:tcPr>
          <w:p w14:paraId="3A4737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284F3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A73A92C" w14:textId="77777777" w:rsidR="003C3C7A" w:rsidRPr="00EF6BDE" w:rsidRDefault="003C3C7A" w:rsidP="00A76766">
            <w:pPr>
              <w:rPr>
                <w:sz w:val="18"/>
                <w:szCs w:val="18"/>
              </w:rPr>
            </w:pPr>
          </w:p>
        </w:tc>
      </w:tr>
      <w:tr w:rsidR="00D334B5" w:rsidRPr="00EF6BDE" w14:paraId="144528B8" w14:textId="77777777" w:rsidTr="00494055">
        <w:trPr>
          <w:trHeight w:val="288"/>
        </w:trPr>
        <w:tc>
          <w:tcPr>
            <w:tcW w:w="2713" w:type="pct"/>
            <w:vMerge/>
            <w:vAlign w:val="center"/>
          </w:tcPr>
          <w:p w14:paraId="7AAA1CEC" w14:textId="77777777" w:rsidR="003C3C7A" w:rsidRPr="00EF6BDE" w:rsidRDefault="003C3C7A" w:rsidP="001E2BFC">
            <w:pPr>
              <w:rPr>
                <w:sz w:val="18"/>
                <w:szCs w:val="18"/>
              </w:rPr>
            </w:pPr>
          </w:p>
        </w:tc>
        <w:tc>
          <w:tcPr>
            <w:tcW w:w="164" w:type="pct"/>
          </w:tcPr>
          <w:p w14:paraId="6B24768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E40F5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82DE8B4" w14:textId="77777777" w:rsidR="003C3C7A" w:rsidRPr="00EF6BDE" w:rsidRDefault="003C3C7A" w:rsidP="00A76766">
            <w:pPr>
              <w:rPr>
                <w:sz w:val="18"/>
                <w:szCs w:val="18"/>
              </w:rPr>
            </w:pPr>
          </w:p>
        </w:tc>
      </w:tr>
      <w:tr w:rsidR="00D334B5" w:rsidRPr="00EF6BDE" w14:paraId="4CF76127" w14:textId="77777777" w:rsidTr="00494055">
        <w:trPr>
          <w:trHeight w:val="288"/>
        </w:trPr>
        <w:tc>
          <w:tcPr>
            <w:tcW w:w="2713" w:type="pct"/>
            <w:vMerge/>
            <w:vAlign w:val="center"/>
          </w:tcPr>
          <w:p w14:paraId="3C37E0E7" w14:textId="77777777" w:rsidR="003C3C7A" w:rsidRPr="00EF6BDE" w:rsidRDefault="003C3C7A" w:rsidP="001E2BFC">
            <w:pPr>
              <w:rPr>
                <w:sz w:val="18"/>
                <w:szCs w:val="18"/>
              </w:rPr>
            </w:pPr>
          </w:p>
        </w:tc>
        <w:tc>
          <w:tcPr>
            <w:tcW w:w="164" w:type="pct"/>
          </w:tcPr>
          <w:p w14:paraId="46BBD16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E5CAA2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3F8057D" w14:textId="77777777" w:rsidR="003C3C7A" w:rsidRPr="00EF6BDE" w:rsidRDefault="003C3C7A" w:rsidP="00A76766">
            <w:pPr>
              <w:rPr>
                <w:sz w:val="18"/>
                <w:szCs w:val="18"/>
              </w:rPr>
            </w:pPr>
          </w:p>
        </w:tc>
      </w:tr>
      <w:tr w:rsidR="00D334B5" w:rsidRPr="00EF6BDE" w14:paraId="51D2D89E" w14:textId="77777777" w:rsidTr="00494055">
        <w:trPr>
          <w:trHeight w:val="288"/>
        </w:trPr>
        <w:tc>
          <w:tcPr>
            <w:tcW w:w="2713" w:type="pct"/>
            <w:vMerge/>
            <w:vAlign w:val="center"/>
          </w:tcPr>
          <w:p w14:paraId="4956FFB7" w14:textId="77777777" w:rsidR="003C3C7A" w:rsidRPr="00EF6BDE" w:rsidRDefault="003C3C7A" w:rsidP="001E2BFC">
            <w:pPr>
              <w:rPr>
                <w:sz w:val="18"/>
                <w:szCs w:val="18"/>
              </w:rPr>
            </w:pPr>
          </w:p>
        </w:tc>
        <w:tc>
          <w:tcPr>
            <w:tcW w:w="164" w:type="pct"/>
          </w:tcPr>
          <w:p w14:paraId="299CF4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5EED1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5B953DC" w14:textId="77777777" w:rsidR="003C3C7A" w:rsidRPr="00EF6BDE" w:rsidRDefault="003C3C7A" w:rsidP="00A76766">
            <w:pPr>
              <w:rPr>
                <w:sz w:val="18"/>
                <w:szCs w:val="18"/>
              </w:rPr>
            </w:pPr>
          </w:p>
        </w:tc>
      </w:tr>
      <w:tr w:rsidR="00D334B5" w:rsidRPr="00EF6BDE" w14:paraId="508A368A" w14:textId="77777777" w:rsidTr="00494055">
        <w:trPr>
          <w:trHeight w:val="288"/>
        </w:trPr>
        <w:tc>
          <w:tcPr>
            <w:tcW w:w="2713" w:type="pct"/>
            <w:vMerge/>
            <w:vAlign w:val="center"/>
          </w:tcPr>
          <w:p w14:paraId="20CCF9FF" w14:textId="77777777" w:rsidR="003C3C7A" w:rsidRPr="00EF6BDE" w:rsidRDefault="003C3C7A" w:rsidP="001E2BFC">
            <w:pPr>
              <w:rPr>
                <w:sz w:val="18"/>
                <w:szCs w:val="18"/>
              </w:rPr>
            </w:pPr>
          </w:p>
        </w:tc>
        <w:tc>
          <w:tcPr>
            <w:tcW w:w="164" w:type="pct"/>
          </w:tcPr>
          <w:p w14:paraId="729F61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7B086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5FEF1AB" w14:textId="77777777" w:rsidR="003C3C7A" w:rsidRPr="00EF6BDE" w:rsidRDefault="003C3C7A" w:rsidP="00A76766">
            <w:pPr>
              <w:rPr>
                <w:sz w:val="18"/>
                <w:szCs w:val="18"/>
              </w:rPr>
            </w:pPr>
          </w:p>
        </w:tc>
      </w:tr>
      <w:tr w:rsidR="00D334B5" w:rsidRPr="00EF6BDE" w14:paraId="111D0FD7" w14:textId="77777777" w:rsidTr="00494055">
        <w:trPr>
          <w:trHeight w:val="288"/>
        </w:trPr>
        <w:tc>
          <w:tcPr>
            <w:tcW w:w="2713" w:type="pct"/>
            <w:vMerge/>
            <w:vAlign w:val="center"/>
          </w:tcPr>
          <w:p w14:paraId="615B2AEA" w14:textId="77777777" w:rsidR="003C3C7A" w:rsidRPr="00EF6BDE" w:rsidRDefault="003C3C7A" w:rsidP="001E2BFC">
            <w:pPr>
              <w:rPr>
                <w:sz w:val="18"/>
                <w:szCs w:val="18"/>
              </w:rPr>
            </w:pPr>
          </w:p>
        </w:tc>
        <w:tc>
          <w:tcPr>
            <w:tcW w:w="164" w:type="pct"/>
          </w:tcPr>
          <w:p w14:paraId="018A4A9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5C7F2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44872ED9" w14:textId="77777777" w:rsidR="003C3C7A" w:rsidRPr="00EF6BDE" w:rsidRDefault="003C3C7A" w:rsidP="00A76766">
            <w:pPr>
              <w:rPr>
                <w:sz w:val="18"/>
                <w:szCs w:val="18"/>
              </w:rPr>
            </w:pPr>
          </w:p>
        </w:tc>
      </w:tr>
      <w:tr w:rsidR="00D334B5" w:rsidRPr="00EF6BDE" w14:paraId="0EEAF876" w14:textId="77777777" w:rsidTr="00494055">
        <w:trPr>
          <w:trHeight w:val="288"/>
        </w:trPr>
        <w:tc>
          <w:tcPr>
            <w:tcW w:w="2713" w:type="pct"/>
            <w:vMerge/>
            <w:tcBorders>
              <w:bottom w:val="single" w:sz="8" w:space="0" w:color="F2F2F2" w:themeColor="background1" w:themeShade="F2"/>
            </w:tcBorders>
            <w:vAlign w:val="center"/>
          </w:tcPr>
          <w:p w14:paraId="22F5748A" w14:textId="77777777" w:rsidR="003C3C7A" w:rsidRPr="00EF6BDE" w:rsidRDefault="003C3C7A" w:rsidP="001E2BFC">
            <w:pPr>
              <w:rPr>
                <w:sz w:val="18"/>
                <w:szCs w:val="18"/>
              </w:rPr>
            </w:pPr>
          </w:p>
        </w:tc>
        <w:tc>
          <w:tcPr>
            <w:tcW w:w="164" w:type="pct"/>
          </w:tcPr>
          <w:p w14:paraId="3D8485E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01202D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6E0347EB" w14:textId="77777777" w:rsidR="003C3C7A" w:rsidRPr="00EF6BDE" w:rsidRDefault="003C3C7A" w:rsidP="00A76766">
            <w:pPr>
              <w:rPr>
                <w:sz w:val="18"/>
                <w:szCs w:val="18"/>
              </w:rPr>
            </w:pPr>
          </w:p>
        </w:tc>
      </w:tr>
      <w:tr w:rsidR="00747B54" w:rsidRPr="00EF6BDE" w14:paraId="27CE02BA"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674A8488" w14:textId="77777777" w:rsidR="003C3C7A" w:rsidRPr="00EF6BDE" w:rsidRDefault="003C3C7A" w:rsidP="001E2BFC">
            <w:pPr>
              <w:rPr>
                <w:sz w:val="18"/>
                <w:szCs w:val="18"/>
              </w:rPr>
            </w:pPr>
          </w:p>
        </w:tc>
        <w:tc>
          <w:tcPr>
            <w:tcW w:w="164" w:type="pct"/>
          </w:tcPr>
          <w:p w14:paraId="30CB420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00B1D51A"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148FAE5" w14:textId="77777777" w:rsidR="003C3C7A" w:rsidRPr="00EF6BDE" w:rsidRDefault="003C3C7A" w:rsidP="00A76766">
            <w:pPr>
              <w:rPr>
                <w:sz w:val="18"/>
                <w:szCs w:val="18"/>
              </w:rPr>
            </w:pPr>
          </w:p>
        </w:tc>
      </w:tr>
    </w:tbl>
    <w:p w14:paraId="254B6F3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B368570"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9F65C0F"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4CDA9C1" w14:textId="77777777" w:rsidTr="00E81DB6">
        <w:trPr>
          <w:trHeight w:val="4608"/>
        </w:trPr>
        <w:tc>
          <w:tcPr>
            <w:tcW w:w="5000" w:type="pct"/>
            <w:tcBorders>
              <w:bottom w:val="single" w:sz="4" w:space="0" w:color="FFFFFF" w:themeColor="background1"/>
            </w:tcBorders>
          </w:tcPr>
          <w:p w14:paraId="55A9F94C" w14:textId="77777777" w:rsidR="003C3C7A" w:rsidRPr="00330468" w:rsidRDefault="003C3C7A" w:rsidP="00330468">
            <w:pPr>
              <w:pStyle w:val="NoSpacing"/>
            </w:pPr>
          </w:p>
        </w:tc>
      </w:tr>
      <w:tr w:rsidR="004105BC" w:rsidRPr="00330468" w14:paraId="52F994D9" w14:textId="77777777" w:rsidTr="00426FD0">
        <w:trPr>
          <w:trHeight w:val="70"/>
        </w:trPr>
        <w:tc>
          <w:tcPr>
            <w:tcW w:w="5000" w:type="pct"/>
            <w:tcBorders>
              <w:top w:val="single" w:sz="4" w:space="0" w:color="FFFFFF" w:themeColor="background1"/>
              <w:bottom w:val="single" w:sz="18" w:space="0" w:color="595959" w:themeColor="text1" w:themeTint="A6"/>
            </w:tcBorders>
          </w:tcPr>
          <w:p w14:paraId="10F64674" w14:textId="77777777" w:rsidR="003C3C7A" w:rsidRPr="00330468" w:rsidRDefault="003C3C7A" w:rsidP="00330468">
            <w:pPr>
              <w:pStyle w:val="NoSpacing"/>
            </w:pPr>
          </w:p>
        </w:tc>
      </w:tr>
    </w:tbl>
    <w:p w14:paraId="4BD03853" w14:textId="77777777" w:rsidR="003C3C7A" w:rsidRDefault="003C3C7A" w:rsidP="00F85A1D"/>
    <w:p w14:paraId="0E0DACC9" w14:textId="77777777" w:rsidR="008D1191" w:rsidRDefault="003C3C7A">
      <w:r>
        <w:br w:type="page"/>
      </w:r>
    </w:p>
    <w:p w14:paraId="3DAA4C53" w14:textId="77777777" w:rsidR="003C3C7A" w:rsidRPr="008939A4" w:rsidRDefault="003C3C7A" w:rsidP="00607997">
      <w:pPr>
        <w:pStyle w:val="Heading2"/>
      </w:pPr>
      <w:r>
        <w:lastRenderedPageBreak/>
        <w:t>Thursday, December 24, 2026</w:t>
      </w:r>
    </w:p>
    <w:p w14:paraId="493ED38F" w14:textId="77777777" w:rsidR="003C3C7A" w:rsidRDefault="003C3C7A" w:rsidP="001E0B71">
      <w:pPr>
        <w:pStyle w:val="NoSpacing"/>
        <w:rPr>
          <w:rFonts w:cs="Arial"/>
          <w:color w:val="595959" w:themeColor="text1" w:themeTint="A6"/>
          <w:sz w:val="16"/>
          <w:szCs w:val="16"/>
        </w:rPr>
      </w:pPr>
    </w:p>
    <w:p w14:paraId="0A46F2C3"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EDBE63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51B17AE"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1024228"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6B68504A"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BDD1E2C"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0CDB380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EDACA5D" w14:textId="77777777" w:rsidTr="00D334B5">
        <w:trPr>
          <w:trHeight w:val="288"/>
        </w:trPr>
        <w:tc>
          <w:tcPr>
            <w:tcW w:w="2713" w:type="pct"/>
            <w:vMerge w:val="restart"/>
          </w:tcPr>
          <w:p w14:paraId="5EB0E6E6" w14:textId="77777777" w:rsidR="003C3C7A" w:rsidRPr="00EF6BDE" w:rsidRDefault="003C3C7A" w:rsidP="00D334B5">
            <w:pPr>
              <w:rPr>
                <w:sz w:val="18"/>
                <w:szCs w:val="18"/>
              </w:rPr>
            </w:pPr>
          </w:p>
        </w:tc>
        <w:tc>
          <w:tcPr>
            <w:tcW w:w="164" w:type="pct"/>
          </w:tcPr>
          <w:p w14:paraId="4396F4C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138328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3F66704" w14:textId="77777777" w:rsidR="003C3C7A" w:rsidRPr="00EF6BDE" w:rsidRDefault="003C3C7A" w:rsidP="00A76766">
            <w:pPr>
              <w:rPr>
                <w:sz w:val="18"/>
                <w:szCs w:val="18"/>
              </w:rPr>
            </w:pPr>
          </w:p>
        </w:tc>
      </w:tr>
      <w:tr w:rsidR="00D334B5" w:rsidRPr="00EF6BDE" w14:paraId="2F39B938" w14:textId="77777777" w:rsidTr="00494055">
        <w:trPr>
          <w:trHeight w:val="288"/>
        </w:trPr>
        <w:tc>
          <w:tcPr>
            <w:tcW w:w="2713" w:type="pct"/>
            <w:vMerge/>
            <w:vAlign w:val="center"/>
          </w:tcPr>
          <w:p w14:paraId="7A921751" w14:textId="77777777" w:rsidR="003C3C7A" w:rsidRPr="00EF6BDE" w:rsidRDefault="003C3C7A" w:rsidP="001E2BFC">
            <w:pPr>
              <w:rPr>
                <w:sz w:val="18"/>
                <w:szCs w:val="18"/>
              </w:rPr>
            </w:pPr>
          </w:p>
        </w:tc>
        <w:tc>
          <w:tcPr>
            <w:tcW w:w="164" w:type="pct"/>
          </w:tcPr>
          <w:p w14:paraId="51956DD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A3D53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64370EA5" w14:textId="77777777" w:rsidR="003C3C7A" w:rsidRPr="00EF6BDE" w:rsidRDefault="003C3C7A" w:rsidP="00A76766">
            <w:pPr>
              <w:rPr>
                <w:sz w:val="18"/>
                <w:szCs w:val="18"/>
              </w:rPr>
            </w:pPr>
          </w:p>
        </w:tc>
      </w:tr>
      <w:tr w:rsidR="00D334B5" w:rsidRPr="00EF6BDE" w14:paraId="5EA6D9E3" w14:textId="77777777" w:rsidTr="00494055">
        <w:trPr>
          <w:trHeight w:val="288"/>
        </w:trPr>
        <w:tc>
          <w:tcPr>
            <w:tcW w:w="2713" w:type="pct"/>
            <w:vMerge/>
            <w:vAlign w:val="center"/>
          </w:tcPr>
          <w:p w14:paraId="548354B0" w14:textId="77777777" w:rsidR="003C3C7A" w:rsidRPr="00EF6BDE" w:rsidRDefault="003C3C7A" w:rsidP="001E2BFC">
            <w:pPr>
              <w:rPr>
                <w:sz w:val="18"/>
                <w:szCs w:val="18"/>
              </w:rPr>
            </w:pPr>
          </w:p>
        </w:tc>
        <w:tc>
          <w:tcPr>
            <w:tcW w:w="164" w:type="pct"/>
          </w:tcPr>
          <w:p w14:paraId="4D54B86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32564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424B0FF" w14:textId="77777777" w:rsidR="003C3C7A" w:rsidRPr="00EF6BDE" w:rsidRDefault="003C3C7A" w:rsidP="00A76766">
            <w:pPr>
              <w:rPr>
                <w:sz w:val="18"/>
                <w:szCs w:val="18"/>
              </w:rPr>
            </w:pPr>
          </w:p>
        </w:tc>
      </w:tr>
      <w:tr w:rsidR="00D334B5" w:rsidRPr="00EF6BDE" w14:paraId="49846522" w14:textId="77777777" w:rsidTr="00494055">
        <w:trPr>
          <w:trHeight w:val="288"/>
        </w:trPr>
        <w:tc>
          <w:tcPr>
            <w:tcW w:w="2713" w:type="pct"/>
            <w:vMerge/>
            <w:vAlign w:val="center"/>
          </w:tcPr>
          <w:p w14:paraId="4201BC98" w14:textId="77777777" w:rsidR="003C3C7A" w:rsidRPr="00EF6BDE" w:rsidRDefault="003C3C7A" w:rsidP="001E2BFC">
            <w:pPr>
              <w:rPr>
                <w:sz w:val="18"/>
                <w:szCs w:val="18"/>
              </w:rPr>
            </w:pPr>
          </w:p>
        </w:tc>
        <w:tc>
          <w:tcPr>
            <w:tcW w:w="164" w:type="pct"/>
          </w:tcPr>
          <w:p w14:paraId="57ACF8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1D8358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E8B8543" w14:textId="77777777" w:rsidR="003C3C7A" w:rsidRPr="00EF6BDE" w:rsidRDefault="003C3C7A" w:rsidP="00A76766">
            <w:pPr>
              <w:rPr>
                <w:sz w:val="18"/>
                <w:szCs w:val="18"/>
              </w:rPr>
            </w:pPr>
          </w:p>
        </w:tc>
      </w:tr>
      <w:tr w:rsidR="00D334B5" w:rsidRPr="00EF6BDE" w14:paraId="5D5DF3F3" w14:textId="77777777" w:rsidTr="00494055">
        <w:trPr>
          <w:trHeight w:val="288"/>
        </w:trPr>
        <w:tc>
          <w:tcPr>
            <w:tcW w:w="2713" w:type="pct"/>
            <w:vMerge/>
            <w:vAlign w:val="center"/>
          </w:tcPr>
          <w:p w14:paraId="7728A4B0" w14:textId="77777777" w:rsidR="003C3C7A" w:rsidRPr="00EF6BDE" w:rsidRDefault="003C3C7A" w:rsidP="001E2BFC">
            <w:pPr>
              <w:rPr>
                <w:sz w:val="18"/>
                <w:szCs w:val="18"/>
              </w:rPr>
            </w:pPr>
          </w:p>
        </w:tc>
        <w:tc>
          <w:tcPr>
            <w:tcW w:w="164" w:type="pct"/>
          </w:tcPr>
          <w:p w14:paraId="6D42DD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94721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78CFF7AF" w14:textId="77777777" w:rsidR="003C3C7A" w:rsidRPr="00EF6BDE" w:rsidRDefault="003C3C7A" w:rsidP="00A76766">
            <w:pPr>
              <w:rPr>
                <w:sz w:val="18"/>
                <w:szCs w:val="18"/>
              </w:rPr>
            </w:pPr>
          </w:p>
        </w:tc>
      </w:tr>
      <w:tr w:rsidR="00D334B5" w:rsidRPr="00EF6BDE" w14:paraId="16F6D544" w14:textId="77777777" w:rsidTr="00494055">
        <w:trPr>
          <w:trHeight w:val="288"/>
        </w:trPr>
        <w:tc>
          <w:tcPr>
            <w:tcW w:w="2713" w:type="pct"/>
            <w:vMerge/>
            <w:vAlign w:val="center"/>
          </w:tcPr>
          <w:p w14:paraId="7864A962" w14:textId="77777777" w:rsidR="003C3C7A" w:rsidRPr="00EF6BDE" w:rsidRDefault="003C3C7A" w:rsidP="001E2BFC">
            <w:pPr>
              <w:rPr>
                <w:sz w:val="18"/>
                <w:szCs w:val="18"/>
              </w:rPr>
            </w:pPr>
          </w:p>
        </w:tc>
        <w:tc>
          <w:tcPr>
            <w:tcW w:w="164" w:type="pct"/>
          </w:tcPr>
          <w:p w14:paraId="48C31B5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FC09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2FBF51C" w14:textId="77777777" w:rsidR="003C3C7A" w:rsidRPr="00EF6BDE" w:rsidRDefault="003C3C7A" w:rsidP="00A76766">
            <w:pPr>
              <w:rPr>
                <w:sz w:val="18"/>
                <w:szCs w:val="18"/>
              </w:rPr>
            </w:pPr>
          </w:p>
        </w:tc>
      </w:tr>
      <w:tr w:rsidR="00D334B5" w:rsidRPr="00EF6BDE" w14:paraId="33FCF0A4" w14:textId="77777777" w:rsidTr="00494055">
        <w:trPr>
          <w:trHeight w:val="288"/>
        </w:trPr>
        <w:tc>
          <w:tcPr>
            <w:tcW w:w="2713" w:type="pct"/>
            <w:vMerge/>
            <w:vAlign w:val="center"/>
          </w:tcPr>
          <w:p w14:paraId="16605DFC" w14:textId="77777777" w:rsidR="003C3C7A" w:rsidRPr="00EF6BDE" w:rsidRDefault="003C3C7A" w:rsidP="001E2BFC">
            <w:pPr>
              <w:rPr>
                <w:sz w:val="18"/>
                <w:szCs w:val="18"/>
              </w:rPr>
            </w:pPr>
          </w:p>
        </w:tc>
        <w:tc>
          <w:tcPr>
            <w:tcW w:w="164" w:type="pct"/>
          </w:tcPr>
          <w:p w14:paraId="0A02539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4D361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B21350D" w14:textId="77777777" w:rsidR="003C3C7A" w:rsidRPr="00EF6BDE" w:rsidRDefault="003C3C7A" w:rsidP="00A76766">
            <w:pPr>
              <w:rPr>
                <w:sz w:val="18"/>
                <w:szCs w:val="18"/>
              </w:rPr>
            </w:pPr>
          </w:p>
        </w:tc>
      </w:tr>
      <w:tr w:rsidR="00D334B5" w:rsidRPr="00EF6BDE" w14:paraId="7246616E" w14:textId="77777777" w:rsidTr="00494055">
        <w:trPr>
          <w:trHeight w:val="288"/>
        </w:trPr>
        <w:tc>
          <w:tcPr>
            <w:tcW w:w="2713" w:type="pct"/>
            <w:vMerge/>
            <w:vAlign w:val="center"/>
          </w:tcPr>
          <w:p w14:paraId="09A890E8" w14:textId="77777777" w:rsidR="003C3C7A" w:rsidRPr="00EF6BDE" w:rsidRDefault="003C3C7A" w:rsidP="001E2BFC">
            <w:pPr>
              <w:rPr>
                <w:sz w:val="18"/>
                <w:szCs w:val="18"/>
              </w:rPr>
            </w:pPr>
          </w:p>
        </w:tc>
        <w:tc>
          <w:tcPr>
            <w:tcW w:w="164" w:type="pct"/>
          </w:tcPr>
          <w:p w14:paraId="22CBD9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156112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5DDC94D4" w14:textId="77777777" w:rsidR="003C3C7A" w:rsidRPr="00EF6BDE" w:rsidRDefault="003C3C7A" w:rsidP="00A76766">
            <w:pPr>
              <w:rPr>
                <w:sz w:val="18"/>
                <w:szCs w:val="18"/>
              </w:rPr>
            </w:pPr>
          </w:p>
        </w:tc>
      </w:tr>
      <w:tr w:rsidR="00D334B5" w:rsidRPr="00EF6BDE" w14:paraId="3B820E0F" w14:textId="77777777" w:rsidTr="00494055">
        <w:trPr>
          <w:trHeight w:val="288"/>
        </w:trPr>
        <w:tc>
          <w:tcPr>
            <w:tcW w:w="2713" w:type="pct"/>
            <w:vMerge/>
            <w:vAlign w:val="center"/>
          </w:tcPr>
          <w:p w14:paraId="1114AB28" w14:textId="77777777" w:rsidR="003C3C7A" w:rsidRPr="00EF6BDE" w:rsidRDefault="003C3C7A" w:rsidP="001E2BFC">
            <w:pPr>
              <w:rPr>
                <w:sz w:val="18"/>
                <w:szCs w:val="18"/>
              </w:rPr>
            </w:pPr>
          </w:p>
        </w:tc>
        <w:tc>
          <w:tcPr>
            <w:tcW w:w="164" w:type="pct"/>
          </w:tcPr>
          <w:p w14:paraId="60F6CA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B4974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091D1382" w14:textId="77777777" w:rsidR="003C3C7A" w:rsidRPr="00EF6BDE" w:rsidRDefault="003C3C7A" w:rsidP="00A76766">
            <w:pPr>
              <w:rPr>
                <w:sz w:val="18"/>
                <w:szCs w:val="18"/>
              </w:rPr>
            </w:pPr>
          </w:p>
        </w:tc>
      </w:tr>
      <w:tr w:rsidR="00D334B5" w:rsidRPr="00EF6BDE" w14:paraId="18539431" w14:textId="77777777" w:rsidTr="00494055">
        <w:trPr>
          <w:trHeight w:val="288"/>
        </w:trPr>
        <w:tc>
          <w:tcPr>
            <w:tcW w:w="2713" w:type="pct"/>
            <w:vMerge/>
            <w:vAlign w:val="center"/>
          </w:tcPr>
          <w:p w14:paraId="07623942" w14:textId="77777777" w:rsidR="003C3C7A" w:rsidRPr="00EF6BDE" w:rsidRDefault="003C3C7A" w:rsidP="001E2BFC">
            <w:pPr>
              <w:rPr>
                <w:sz w:val="18"/>
                <w:szCs w:val="18"/>
              </w:rPr>
            </w:pPr>
          </w:p>
        </w:tc>
        <w:tc>
          <w:tcPr>
            <w:tcW w:w="164" w:type="pct"/>
          </w:tcPr>
          <w:p w14:paraId="5E3B4A5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3A0537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8ADA303" w14:textId="77777777" w:rsidR="003C3C7A" w:rsidRPr="00EF6BDE" w:rsidRDefault="003C3C7A" w:rsidP="00A76766">
            <w:pPr>
              <w:rPr>
                <w:sz w:val="18"/>
                <w:szCs w:val="18"/>
              </w:rPr>
            </w:pPr>
          </w:p>
        </w:tc>
      </w:tr>
      <w:tr w:rsidR="00D334B5" w:rsidRPr="00EF6BDE" w14:paraId="3002970A" w14:textId="77777777" w:rsidTr="00494055">
        <w:trPr>
          <w:trHeight w:val="288"/>
        </w:trPr>
        <w:tc>
          <w:tcPr>
            <w:tcW w:w="2713" w:type="pct"/>
            <w:vMerge/>
            <w:vAlign w:val="center"/>
          </w:tcPr>
          <w:p w14:paraId="5968D711" w14:textId="77777777" w:rsidR="003C3C7A" w:rsidRPr="00EF6BDE" w:rsidRDefault="003C3C7A" w:rsidP="001E2BFC">
            <w:pPr>
              <w:rPr>
                <w:sz w:val="18"/>
                <w:szCs w:val="18"/>
              </w:rPr>
            </w:pPr>
          </w:p>
        </w:tc>
        <w:tc>
          <w:tcPr>
            <w:tcW w:w="164" w:type="pct"/>
          </w:tcPr>
          <w:p w14:paraId="260F9B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BABB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9AE5512" w14:textId="77777777" w:rsidR="003C3C7A" w:rsidRPr="00EF6BDE" w:rsidRDefault="003C3C7A" w:rsidP="00A76766">
            <w:pPr>
              <w:rPr>
                <w:sz w:val="18"/>
                <w:szCs w:val="18"/>
              </w:rPr>
            </w:pPr>
          </w:p>
        </w:tc>
      </w:tr>
      <w:tr w:rsidR="00D334B5" w:rsidRPr="00EF6BDE" w14:paraId="55969B28" w14:textId="77777777" w:rsidTr="00494055">
        <w:trPr>
          <w:trHeight w:val="288"/>
        </w:trPr>
        <w:tc>
          <w:tcPr>
            <w:tcW w:w="2713" w:type="pct"/>
            <w:vMerge/>
            <w:vAlign w:val="center"/>
          </w:tcPr>
          <w:p w14:paraId="6E692C14" w14:textId="77777777" w:rsidR="003C3C7A" w:rsidRPr="00EF6BDE" w:rsidRDefault="003C3C7A" w:rsidP="001E2BFC">
            <w:pPr>
              <w:rPr>
                <w:sz w:val="18"/>
                <w:szCs w:val="18"/>
              </w:rPr>
            </w:pPr>
          </w:p>
        </w:tc>
        <w:tc>
          <w:tcPr>
            <w:tcW w:w="164" w:type="pct"/>
          </w:tcPr>
          <w:p w14:paraId="53CCE61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A4C11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91B341" w14:textId="77777777" w:rsidR="003C3C7A" w:rsidRPr="00EF6BDE" w:rsidRDefault="003C3C7A" w:rsidP="00A76766">
            <w:pPr>
              <w:rPr>
                <w:sz w:val="18"/>
                <w:szCs w:val="18"/>
              </w:rPr>
            </w:pPr>
          </w:p>
        </w:tc>
      </w:tr>
      <w:tr w:rsidR="00D334B5" w:rsidRPr="00EF6BDE" w14:paraId="6B6E5682" w14:textId="77777777" w:rsidTr="00494055">
        <w:trPr>
          <w:trHeight w:val="288"/>
        </w:trPr>
        <w:tc>
          <w:tcPr>
            <w:tcW w:w="2713" w:type="pct"/>
            <w:vMerge/>
            <w:vAlign w:val="center"/>
          </w:tcPr>
          <w:p w14:paraId="0DCB1F82" w14:textId="77777777" w:rsidR="003C3C7A" w:rsidRPr="00EF6BDE" w:rsidRDefault="003C3C7A" w:rsidP="001E2BFC">
            <w:pPr>
              <w:rPr>
                <w:sz w:val="18"/>
                <w:szCs w:val="18"/>
              </w:rPr>
            </w:pPr>
          </w:p>
        </w:tc>
        <w:tc>
          <w:tcPr>
            <w:tcW w:w="164" w:type="pct"/>
          </w:tcPr>
          <w:p w14:paraId="448466C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672A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5EE7532A" w14:textId="77777777" w:rsidR="003C3C7A" w:rsidRPr="00EF6BDE" w:rsidRDefault="003C3C7A" w:rsidP="00A76766">
            <w:pPr>
              <w:rPr>
                <w:sz w:val="18"/>
                <w:szCs w:val="18"/>
              </w:rPr>
            </w:pPr>
          </w:p>
        </w:tc>
      </w:tr>
      <w:tr w:rsidR="00D334B5" w:rsidRPr="00EF6BDE" w14:paraId="3A9DE0A5" w14:textId="77777777" w:rsidTr="00494055">
        <w:trPr>
          <w:trHeight w:val="288"/>
        </w:trPr>
        <w:tc>
          <w:tcPr>
            <w:tcW w:w="2713" w:type="pct"/>
            <w:vMerge/>
            <w:tcBorders>
              <w:bottom w:val="single" w:sz="8" w:space="0" w:color="F2F2F2" w:themeColor="background1" w:themeShade="F2"/>
            </w:tcBorders>
            <w:vAlign w:val="center"/>
          </w:tcPr>
          <w:p w14:paraId="02F9BAC8" w14:textId="77777777" w:rsidR="003C3C7A" w:rsidRPr="00EF6BDE" w:rsidRDefault="003C3C7A" w:rsidP="001E2BFC">
            <w:pPr>
              <w:rPr>
                <w:sz w:val="18"/>
                <w:szCs w:val="18"/>
              </w:rPr>
            </w:pPr>
          </w:p>
        </w:tc>
        <w:tc>
          <w:tcPr>
            <w:tcW w:w="164" w:type="pct"/>
          </w:tcPr>
          <w:p w14:paraId="417F406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9D5AC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539EF4B" w14:textId="77777777" w:rsidR="003C3C7A" w:rsidRPr="00EF6BDE" w:rsidRDefault="003C3C7A" w:rsidP="00A76766">
            <w:pPr>
              <w:rPr>
                <w:sz w:val="18"/>
                <w:szCs w:val="18"/>
              </w:rPr>
            </w:pPr>
          </w:p>
        </w:tc>
      </w:tr>
      <w:tr w:rsidR="00747B54" w:rsidRPr="00EF6BDE" w14:paraId="2814E52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5BFEFF5" w14:textId="77777777" w:rsidR="003C3C7A" w:rsidRPr="00EF6BDE" w:rsidRDefault="003C3C7A" w:rsidP="001E2BFC">
            <w:pPr>
              <w:rPr>
                <w:sz w:val="18"/>
                <w:szCs w:val="18"/>
              </w:rPr>
            </w:pPr>
          </w:p>
        </w:tc>
        <w:tc>
          <w:tcPr>
            <w:tcW w:w="164" w:type="pct"/>
          </w:tcPr>
          <w:p w14:paraId="3F6577E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2B6847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F05442B" w14:textId="77777777" w:rsidR="003C3C7A" w:rsidRPr="00EF6BDE" w:rsidRDefault="003C3C7A" w:rsidP="00A76766">
            <w:pPr>
              <w:rPr>
                <w:sz w:val="18"/>
                <w:szCs w:val="18"/>
              </w:rPr>
            </w:pPr>
          </w:p>
        </w:tc>
      </w:tr>
    </w:tbl>
    <w:p w14:paraId="44A830E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16CA71B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36A0EE7"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38656116" w14:textId="77777777" w:rsidTr="00E81DB6">
        <w:trPr>
          <w:trHeight w:val="4608"/>
        </w:trPr>
        <w:tc>
          <w:tcPr>
            <w:tcW w:w="5000" w:type="pct"/>
            <w:tcBorders>
              <w:bottom w:val="single" w:sz="4" w:space="0" w:color="FFFFFF" w:themeColor="background1"/>
            </w:tcBorders>
          </w:tcPr>
          <w:p w14:paraId="6F7A0D84" w14:textId="77777777" w:rsidR="003C3C7A" w:rsidRPr="00330468" w:rsidRDefault="003C3C7A" w:rsidP="00330468">
            <w:pPr>
              <w:pStyle w:val="NoSpacing"/>
            </w:pPr>
          </w:p>
        </w:tc>
      </w:tr>
      <w:tr w:rsidR="004105BC" w:rsidRPr="00330468" w14:paraId="550353F2" w14:textId="77777777" w:rsidTr="00426FD0">
        <w:trPr>
          <w:trHeight w:val="70"/>
        </w:trPr>
        <w:tc>
          <w:tcPr>
            <w:tcW w:w="5000" w:type="pct"/>
            <w:tcBorders>
              <w:top w:val="single" w:sz="4" w:space="0" w:color="FFFFFF" w:themeColor="background1"/>
              <w:bottom w:val="single" w:sz="18" w:space="0" w:color="595959" w:themeColor="text1" w:themeTint="A6"/>
            </w:tcBorders>
          </w:tcPr>
          <w:p w14:paraId="244A64A2" w14:textId="77777777" w:rsidR="003C3C7A" w:rsidRPr="00330468" w:rsidRDefault="003C3C7A" w:rsidP="00330468">
            <w:pPr>
              <w:pStyle w:val="NoSpacing"/>
            </w:pPr>
          </w:p>
        </w:tc>
      </w:tr>
    </w:tbl>
    <w:p w14:paraId="7BB8547C" w14:textId="77777777" w:rsidR="003C3C7A" w:rsidRDefault="003C3C7A" w:rsidP="00F85A1D"/>
    <w:p w14:paraId="698E16A0" w14:textId="77777777" w:rsidR="008D1191" w:rsidRDefault="003C3C7A">
      <w:r>
        <w:br w:type="page"/>
      </w:r>
    </w:p>
    <w:p w14:paraId="0B06E274" w14:textId="77777777" w:rsidR="003C3C7A" w:rsidRPr="008939A4" w:rsidRDefault="003C3C7A" w:rsidP="00607997">
      <w:pPr>
        <w:pStyle w:val="Heading2"/>
      </w:pPr>
      <w:r>
        <w:lastRenderedPageBreak/>
        <w:t>Friday, December 25, 2026</w:t>
      </w:r>
    </w:p>
    <w:p w14:paraId="222A25F4" w14:textId="77777777" w:rsidR="003C3C7A" w:rsidRDefault="003C3C7A" w:rsidP="001E0B71">
      <w:pPr>
        <w:pStyle w:val="NoSpacing"/>
        <w:rPr>
          <w:rFonts w:cs="Arial"/>
          <w:color w:val="595959" w:themeColor="text1" w:themeTint="A6"/>
          <w:sz w:val="16"/>
          <w:szCs w:val="16"/>
        </w:rPr>
      </w:pPr>
    </w:p>
    <w:p w14:paraId="45FEC2C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9823A0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3F92F87"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631B449"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9A13A17"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93E5B5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8433AC0"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0121451" w14:textId="77777777" w:rsidTr="00D334B5">
        <w:trPr>
          <w:trHeight w:val="288"/>
        </w:trPr>
        <w:tc>
          <w:tcPr>
            <w:tcW w:w="2713" w:type="pct"/>
            <w:vMerge w:val="restart"/>
          </w:tcPr>
          <w:p w14:paraId="6BDE3ADF" w14:textId="77777777" w:rsidR="003C3C7A" w:rsidRPr="00EF6BDE" w:rsidRDefault="003C3C7A" w:rsidP="00D334B5">
            <w:pPr>
              <w:rPr>
                <w:sz w:val="18"/>
                <w:szCs w:val="18"/>
              </w:rPr>
            </w:pPr>
          </w:p>
        </w:tc>
        <w:tc>
          <w:tcPr>
            <w:tcW w:w="164" w:type="pct"/>
          </w:tcPr>
          <w:p w14:paraId="47855B7F"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213F2E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325B3521" w14:textId="77777777" w:rsidR="003C3C7A" w:rsidRPr="00EF6BDE" w:rsidRDefault="003C3C7A" w:rsidP="00A76766">
            <w:pPr>
              <w:rPr>
                <w:sz w:val="18"/>
                <w:szCs w:val="18"/>
              </w:rPr>
            </w:pPr>
          </w:p>
        </w:tc>
      </w:tr>
      <w:tr w:rsidR="00D334B5" w:rsidRPr="00EF6BDE" w14:paraId="35425413" w14:textId="77777777" w:rsidTr="00494055">
        <w:trPr>
          <w:trHeight w:val="288"/>
        </w:trPr>
        <w:tc>
          <w:tcPr>
            <w:tcW w:w="2713" w:type="pct"/>
            <w:vMerge/>
            <w:vAlign w:val="center"/>
          </w:tcPr>
          <w:p w14:paraId="00A265C2" w14:textId="77777777" w:rsidR="003C3C7A" w:rsidRPr="00EF6BDE" w:rsidRDefault="003C3C7A" w:rsidP="001E2BFC">
            <w:pPr>
              <w:rPr>
                <w:sz w:val="18"/>
                <w:szCs w:val="18"/>
              </w:rPr>
            </w:pPr>
          </w:p>
        </w:tc>
        <w:tc>
          <w:tcPr>
            <w:tcW w:w="164" w:type="pct"/>
          </w:tcPr>
          <w:p w14:paraId="7126806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18700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D8E4037" w14:textId="77777777" w:rsidR="003C3C7A" w:rsidRPr="00EF6BDE" w:rsidRDefault="003C3C7A" w:rsidP="00A76766">
            <w:pPr>
              <w:rPr>
                <w:sz w:val="18"/>
                <w:szCs w:val="18"/>
              </w:rPr>
            </w:pPr>
          </w:p>
        </w:tc>
      </w:tr>
      <w:tr w:rsidR="00D334B5" w:rsidRPr="00EF6BDE" w14:paraId="43086919" w14:textId="77777777" w:rsidTr="00494055">
        <w:trPr>
          <w:trHeight w:val="288"/>
        </w:trPr>
        <w:tc>
          <w:tcPr>
            <w:tcW w:w="2713" w:type="pct"/>
            <w:vMerge/>
            <w:vAlign w:val="center"/>
          </w:tcPr>
          <w:p w14:paraId="4CA02B6D" w14:textId="77777777" w:rsidR="003C3C7A" w:rsidRPr="00EF6BDE" w:rsidRDefault="003C3C7A" w:rsidP="001E2BFC">
            <w:pPr>
              <w:rPr>
                <w:sz w:val="18"/>
                <w:szCs w:val="18"/>
              </w:rPr>
            </w:pPr>
          </w:p>
        </w:tc>
        <w:tc>
          <w:tcPr>
            <w:tcW w:w="164" w:type="pct"/>
          </w:tcPr>
          <w:p w14:paraId="37AEDC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43589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14A96EB2" w14:textId="77777777" w:rsidR="003C3C7A" w:rsidRPr="00EF6BDE" w:rsidRDefault="003C3C7A" w:rsidP="00A76766">
            <w:pPr>
              <w:rPr>
                <w:sz w:val="18"/>
                <w:szCs w:val="18"/>
              </w:rPr>
            </w:pPr>
          </w:p>
        </w:tc>
      </w:tr>
      <w:tr w:rsidR="00D334B5" w:rsidRPr="00EF6BDE" w14:paraId="48DE43A9" w14:textId="77777777" w:rsidTr="00494055">
        <w:trPr>
          <w:trHeight w:val="288"/>
        </w:trPr>
        <w:tc>
          <w:tcPr>
            <w:tcW w:w="2713" w:type="pct"/>
            <w:vMerge/>
            <w:vAlign w:val="center"/>
          </w:tcPr>
          <w:p w14:paraId="34B4B408" w14:textId="77777777" w:rsidR="003C3C7A" w:rsidRPr="00EF6BDE" w:rsidRDefault="003C3C7A" w:rsidP="001E2BFC">
            <w:pPr>
              <w:rPr>
                <w:sz w:val="18"/>
                <w:szCs w:val="18"/>
              </w:rPr>
            </w:pPr>
          </w:p>
        </w:tc>
        <w:tc>
          <w:tcPr>
            <w:tcW w:w="164" w:type="pct"/>
          </w:tcPr>
          <w:p w14:paraId="136B69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BA4D9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83FF671" w14:textId="77777777" w:rsidR="003C3C7A" w:rsidRPr="00EF6BDE" w:rsidRDefault="003C3C7A" w:rsidP="00A76766">
            <w:pPr>
              <w:rPr>
                <w:sz w:val="18"/>
                <w:szCs w:val="18"/>
              </w:rPr>
            </w:pPr>
          </w:p>
        </w:tc>
      </w:tr>
      <w:tr w:rsidR="00D334B5" w:rsidRPr="00EF6BDE" w14:paraId="6A957978" w14:textId="77777777" w:rsidTr="00494055">
        <w:trPr>
          <w:trHeight w:val="288"/>
        </w:trPr>
        <w:tc>
          <w:tcPr>
            <w:tcW w:w="2713" w:type="pct"/>
            <w:vMerge/>
            <w:vAlign w:val="center"/>
          </w:tcPr>
          <w:p w14:paraId="11D698EB" w14:textId="77777777" w:rsidR="003C3C7A" w:rsidRPr="00EF6BDE" w:rsidRDefault="003C3C7A" w:rsidP="001E2BFC">
            <w:pPr>
              <w:rPr>
                <w:sz w:val="18"/>
                <w:szCs w:val="18"/>
              </w:rPr>
            </w:pPr>
          </w:p>
        </w:tc>
        <w:tc>
          <w:tcPr>
            <w:tcW w:w="164" w:type="pct"/>
          </w:tcPr>
          <w:p w14:paraId="70B51FC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F90D5C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6728D0" w14:textId="77777777" w:rsidR="003C3C7A" w:rsidRPr="00EF6BDE" w:rsidRDefault="003C3C7A" w:rsidP="00A76766">
            <w:pPr>
              <w:rPr>
                <w:sz w:val="18"/>
                <w:szCs w:val="18"/>
              </w:rPr>
            </w:pPr>
          </w:p>
        </w:tc>
      </w:tr>
      <w:tr w:rsidR="00D334B5" w:rsidRPr="00EF6BDE" w14:paraId="6667FC3F" w14:textId="77777777" w:rsidTr="00494055">
        <w:trPr>
          <w:trHeight w:val="288"/>
        </w:trPr>
        <w:tc>
          <w:tcPr>
            <w:tcW w:w="2713" w:type="pct"/>
            <w:vMerge/>
            <w:vAlign w:val="center"/>
          </w:tcPr>
          <w:p w14:paraId="0361DC7F" w14:textId="77777777" w:rsidR="003C3C7A" w:rsidRPr="00EF6BDE" w:rsidRDefault="003C3C7A" w:rsidP="001E2BFC">
            <w:pPr>
              <w:rPr>
                <w:sz w:val="18"/>
                <w:szCs w:val="18"/>
              </w:rPr>
            </w:pPr>
          </w:p>
        </w:tc>
        <w:tc>
          <w:tcPr>
            <w:tcW w:w="164" w:type="pct"/>
          </w:tcPr>
          <w:p w14:paraId="5C5496D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2B20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759168A2" w14:textId="77777777" w:rsidR="003C3C7A" w:rsidRPr="00EF6BDE" w:rsidRDefault="003C3C7A" w:rsidP="00A76766">
            <w:pPr>
              <w:rPr>
                <w:sz w:val="18"/>
                <w:szCs w:val="18"/>
              </w:rPr>
            </w:pPr>
          </w:p>
        </w:tc>
      </w:tr>
      <w:tr w:rsidR="00D334B5" w:rsidRPr="00EF6BDE" w14:paraId="64037365" w14:textId="77777777" w:rsidTr="00494055">
        <w:trPr>
          <w:trHeight w:val="288"/>
        </w:trPr>
        <w:tc>
          <w:tcPr>
            <w:tcW w:w="2713" w:type="pct"/>
            <w:vMerge/>
            <w:vAlign w:val="center"/>
          </w:tcPr>
          <w:p w14:paraId="3E44DE38" w14:textId="77777777" w:rsidR="003C3C7A" w:rsidRPr="00EF6BDE" w:rsidRDefault="003C3C7A" w:rsidP="001E2BFC">
            <w:pPr>
              <w:rPr>
                <w:sz w:val="18"/>
                <w:szCs w:val="18"/>
              </w:rPr>
            </w:pPr>
          </w:p>
        </w:tc>
        <w:tc>
          <w:tcPr>
            <w:tcW w:w="164" w:type="pct"/>
          </w:tcPr>
          <w:p w14:paraId="730DE2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AFD3F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52641195" w14:textId="77777777" w:rsidR="003C3C7A" w:rsidRPr="00EF6BDE" w:rsidRDefault="003C3C7A" w:rsidP="00A76766">
            <w:pPr>
              <w:rPr>
                <w:sz w:val="18"/>
                <w:szCs w:val="18"/>
              </w:rPr>
            </w:pPr>
          </w:p>
        </w:tc>
      </w:tr>
      <w:tr w:rsidR="00D334B5" w:rsidRPr="00EF6BDE" w14:paraId="5857C9DC" w14:textId="77777777" w:rsidTr="00494055">
        <w:trPr>
          <w:trHeight w:val="288"/>
        </w:trPr>
        <w:tc>
          <w:tcPr>
            <w:tcW w:w="2713" w:type="pct"/>
            <w:vMerge/>
            <w:vAlign w:val="center"/>
          </w:tcPr>
          <w:p w14:paraId="736EC39A" w14:textId="77777777" w:rsidR="003C3C7A" w:rsidRPr="00EF6BDE" w:rsidRDefault="003C3C7A" w:rsidP="001E2BFC">
            <w:pPr>
              <w:rPr>
                <w:sz w:val="18"/>
                <w:szCs w:val="18"/>
              </w:rPr>
            </w:pPr>
          </w:p>
        </w:tc>
        <w:tc>
          <w:tcPr>
            <w:tcW w:w="164" w:type="pct"/>
          </w:tcPr>
          <w:p w14:paraId="7B52E9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6E5E49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C807D68" w14:textId="77777777" w:rsidR="003C3C7A" w:rsidRPr="00EF6BDE" w:rsidRDefault="003C3C7A" w:rsidP="00A76766">
            <w:pPr>
              <w:rPr>
                <w:sz w:val="18"/>
                <w:szCs w:val="18"/>
              </w:rPr>
            </w:pPr>
          </w:p>
        </w:tc>
      </w:tr>
      <w:tr w:rsidR="00D334B5" w:rsidRPr="00EF6BDE" w14:paraId="0E27A782" w14:textId="77777777" w:rsidTr="00494055">
        <w:trPr>
          <w:trHeight w:val="288"/>
        </w:trPr>
        <w:tc>
          <w:tcPr>
            <w:tcW w:w="2713" w:type="pct"/>
            <w:vMerge/>
            <w:vAlign w:val="center"/>
          </w:tcPr>
          <w:p w14:paraId="3AE7D6E9" w14:textId="77777777" w:rsidR="003C3C7A" w:rsidRPr="00EF6BDE" w:rsidRDefault="003C3C7A" w:rsidP="001E2BFC">
            <w:pPr>
              <w:rPr>
                <w:sz w:val="18"/>
                <w:szCs w:val="18"/>
              </w:rPr>
            </w:pPr>
          </w:p>
        </w:tc>
        <w:tc>
          <w:tcPr>
            <w:tcW w:w="164" w:type="pct"/>
          </w:tcPr>
          <w:p w14:paraId="6B2C884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73F6C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49CE65E4" w14:textId="77777777" w:rsidR="003C3C7A" w:rsidRPr="00EF6BDE" w:rsidRDefault="003C3C7A" w:rsidP="00A76766">
            <w:pPr>
              <w:rPr>
                <w:sz w:val="18"/>
                <w:szCs w:val="18"/>
              </w:rPr>
            </w:pPr>
          </w:p>
        </w:tc>
      </w:tr>
      <w:tr w:rsidR="00D334B5" w:rsidRPr="00EF6BDE" w14:paraId="13435300" w14:textId="77777777" w:rsidTr="00494055">
        <w:trPr>
          <w:trHeight w:val="288"/>
        </w:trPr>
        <w:tc>
          <w:tcPr>
            <w:tcW w:w="2713" w:type="pct"/>
            <w:vMerge/>
            <w:vAlign w:val="center"/>
          </w:tcPr>
          <w:p w14:paraId="2251EB3D" w14:textId="77777777" w:rsidR="003C3C7A" w:rsidRPr="00EF6BDE" w:rsidRDefault="003C3C7A" w:rsidP="001E2BFC">
            <w:pPr>
              <w:rPr>
                <w:sz w:val="18"/>
                <w:szCs w:val="18"/>
              </w:rPr>
            </w:pPr>
          </w:p>
        </w:tc>
        <w:tc>
          <w:tcPr>
            <w:tcW w:w="164" w:type="pct"/>
          </w:tcPr>
          <w:p w14:paraId="3BBA41C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37B299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6F86B90" w14:textId="77777777" w:rsidR="003C3C7A" w:rsidRPr="00EF6BDE" w:rsidRDefault="003C3C7A" w:rsidP="00A76766">
            <w:pPr>
              <w:rPr>
                <w:sz w:val="18"/>
                <w:szCs w:val="18"/>
              </w:rPr>
            </w:pPr>
          </w:p>
        </w:tc>
      </w:tr>
      <w:tr w:rsidR="00D334B5" w:rsidRPr="00EF6BDE" w14:paraId="05FD68D1" w14:textId="77777777" w:rsidTr="00494055">
        <w:trPr>
          <w:trHeight w:val="288"/>
        </w:trPr>
        <w:tc>
          <w:tcPr>
            <w:tcW w:w="2713" w:type="pct"/>
            <w:vMerge/>
            <w:vAlign w:val="center"/>
          </w:tcPr>
          <w:p w14:paraId="18D3D8C1" w14:textId="77777777" w:rsidR="003C3C7A" w:rsidRPr="00EF6BDE" w:rsidRDefault="003C3C7A" w:rsidP="001E2BFC">
            <w:pPr>
              <w:rPr>
                <w:sz w:val="18"/>
                <w:szCs w:val="18"/>
              </w:rPr>
            </w:pPr>
          </w:p>
        </w:tc>
        <w:tc>
          <w:tcPr>
            <w:tcW w:w="164" w:type="pct"/>
          </w:tcPr>
          <w:p w14:paraId="122F2EF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729A5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3B29B52" w14:textId="77777777" w:rsidR="003C3C7A" w:rsidRPr="00EF6BDE" w:rsidRDefault="003C3C7A" w:rsidP="00A76766">
            <w:pPr>
              <w:rPr>
                <w:sz w:val="18"/>
                <w:szCs w:val="18"/>
              </w:rPr>
            </w:pPr>
          </w:p>
        </w:tc>
      </w:tr>
      <w:tr w:rsidR="00D334B5" w:rsidRPr="00EF6BDE" w14:paraId="47471350" w14:textId="77777777" w:rsidTr="00494055">
        <w:trPr>
          <w:trHeight w:val="288"/>
        </w:trPr>
        <w:tc>
          <w:tcPr>
            <w:tcW w:w="2713" w:type="pct"/>
            <w:vMerge/>
            <w:vAlign w:val="center"/>
          </w:tcPr>
          <w:p w14:paraId="65AACD1A" w14:textId="77777777" w:rsidR="003C3C7A" w:rsidRPr="00EF6BDE" w:rsidRDefault="003C3C7A" w:rsidP="001E2BFC">
            <w:pPr>
              <w:rPr>
                <w:sz w:val="18"/>
                <w:szCs w:val="18"/>
              </w:rPr>
            </w:pPr>
          </w:p>
        </w:tc>
        <w:tc>
          <w:tcPr>
            <w:tcW w:w="164" w:type="pct"/>
          </w:tcPr>
          <w:p w14:paraId="648B3A9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54362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5AF75CD" w14:textId="77777777" w:rsidR="003C3C7A" w:rsidRPr="00EF6BDE" w:rsidRDefault="003C3C7A" w:rsidP="00A76766">
            <w:pPr>
              <w:rPr>
                <w:sz w:val="18"/>
                <w:szCs w:val="18"/>
              </w:rPr>
            </w:pPr>
          </w:p>
        </w:tc>
      </w:tr>
      <w:tr w:rsidR="00D334B5" w:rsidRPr="00EF6BDE" w14:paraId="7CB79624" w14:textId="77777777" w:rsidTr="00494055">
        <w:trPr>
          <w:trHeight w:val="288"/>
        </w:trPr>
        <w:tc>
          <w:tcPr>
            <w:tcW w:w="2713" w:type="pct"/>
            <w:vMerge/>
            <w:vAlign w:val="center"/>
          </w:tcPr>
          <w:p w14:paraId="0CBCB5BD" w14:textId="77777777" w:rsidR="003C3C7A" w:rsidRPr="00EF6BDE" w:rsidRDefault="003C3C7A" w:rsidP="001E2BFC">
            <w:pPr>
              <w:rPr>
                <w:sz w:val="18"/>
                <w:szCs w:val="18"/>
              </w:rPr>
            </w:pPr>
          </w:p>
        </w:tc>
        <w:tc>
          <w:tcPr>
            <w:tcW w:w="164" w:type="pct"/>
          </w:tcPr>
          <w:p w14:paraId="3E94C6B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971C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7C204302" w14:textId="77777777" w:rsidR="003C3C7A" w:rsidRPr="00EF6BDE" w:rsidRDefault="003C3C7A" w:rsidP="00A76766">
            <w:pPr>
              <w:rPr>
                <w:sz w:val="18"/>
                <w:szCs w:val="18"/>
              </w:rPr>
            </w:pPr>
          </w:p>
        </w:tc>
      </w:tr>
      <w:tr w:rsidR="00D334B5" w:rsidRPr="00EF6BDE" w14:paraId="09F29122" w14:textId="77777777" w:rsidTr="00494055">
        <w:trPr>
          <w:trHeight w:val="288"/>
        </w:trPr>
        <w:tc>
          <w:tcPr>
            <w:tcW w:w="2713" w:type="pct"/>
            <w:vMerge/>
            <w:tcBorders>
              <w:bottom w:val="single" w:sz="8" w:space="0" w:color="F2F2F2" w:themeColor="background1" w:themeShade="F2"/>
            </w:tcBorders>
            <w:vAlign w:val="center"/>
          </w:tcPr>
          <w:p w14:paraId="2A07CB01" w14:textId="77777777" w:rsidR="003C3C7A" w:rsidRPr="00EF6BDE" w:rsidRDefault="003C3C7A" w:rsidP="001E2BFC">
            <w:pPr>
              <w:rPr>
                <w:sz w:val="18"/>
                <w:szCs w:val="18"/>
              </w:rPr>
            </w:pPr>
          </w:p>
        </w:tc>
        <w:tc>
          <w:tcPr>
            <w:tcW w:w="164" w:type="pct"/>
          </w:tcPr>
          <w:p w14:paraId="0803BCC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6F03B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47EDD433" w14:textId="77777777" w:rsidR="003C3C7A" w:rsidRPr="00EF6BDE" w:rsidRDefault="003C3C7A" w:rsidP="00A76766">
            <w:pPr>
              <w:rPr>
                <w:sz w:val="18"/>
                <w:szCs w:val="18"/>
              </w:rPr>
            </w:pPr>
          </w:p>
        </w:tc>
      </w:tr>
      <w:tr w:rsidR="00747B54" w:rsidRPr="00EF6BDE" w14:paraId="5B312A98"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9B66858" w14:textId="77777777" w:rsidR="003C3C7A" w:rsidRPr="00EF6BDE" w:rsidRDefault="003C3C7A" w:rsidP="001E2BFC">
            <w:pPr>
              <w:rPr>
                <w:sz w:val="18"/>
                <w:szCs w:val="18"/>
              </w:rPr>
            </w:pPr>
          </w:p>
        </w:tc>
        <w:tc>
          <w:tcPr>
            <w:tcW w:w="164" w:type="pct"/>
          </w:tcPr>
          <w:p w14:paraId="25CDCB2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62F6EF6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364A4B22" w14:textId="77777777" w:rsidR="003C3C7A" w:rsidRPr="00EF6BDE" w:rsidRDefault="003C3C7A" w:rsidP="00A76766">
            <w:pPr>
              <w:rPr>
                <w:sz w:val="18"/>
                <w:szCs w:val="18"/>
              </w:rPr>
            </w:pPr>
          </w:p>
        </w:tc>
      </w:tr>
    </w:tbl>
    <w:p w14:paraId="083C01DB"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1B8E7B7"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11FF2F9"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72D8710" w14:textId="77777777" w:rsidTr="00E81DB6">
        <w:trPr>
          <w:trHeight w:val="4608"/>
        </w:trPr>
        <w:tc>
          <w:tcPr>
            <w:tcW w:w="5000" w:type="pct"/>
            <w:tcBorders>
              <w:bottom w:val="single" w:sz="4" w:space="0" w:color="FFFFFF" w:themeColor="background1"/>
            </w:tcBorders>
          </w:tcPr>
          <w:p w14:paraId="6D9E263B" w14:textId="77777777" w:rsidR="003C3C7A" w:rsidRPr="00330468" w:rsidRDefault="003C3C7A" w:rsidP="00330468">
            <w:pPr>
              <w:pStyle w:val="NoSpacing"/>
            </w:pPr>
          </w:p>
        </w:tc>
      </w:tr>
      <w:tr w:rsidR="004105BC" w:rsidRPr="00330468" w14:paraId="0F5C0D56" w14:textId="77777777" w:rsidTr="00426FD0">
        <w:trPr>
          <w:trHeight w:val="70"/>
        </w:trPr>
        <w:tc>
          <w:tcPr>
            <w:tcW w:w="5000" w:type="pct"/>
            <w:tcBorders>
              <w:top w:val="single" w:sz="4" w:space="0" w:color="FFFFFF" w:themeColor="background1"/>
              <w:bottom w:val="single" w:sz="18" w:space="0" w:color="595959" w:themeColor="text1" w:themeTint="A6"/>
            </w:tcBorders>
          </w:tcPr>
          <w:p w14:paraId="58A364BA" w14:textId="77777777" w:rsidR="003C3C7A" w:rsidRPr="00330468" w:rsidRDefault="003C3C7A" w:rsidP="00330468">
            <w:pPr>
              <w:pStyle w:val="NoSpacing"/>
            </w:pPr>
          </w:p>
        </w:tc>
      </w:tr>
    </w:tbl>
    <w:p w14:paraId="597866F2" w14:textId="77777777" w:rsidR="003C3C7A" w:rsidRDefault="003C3C7A" w:rsidP="00F85A1D"/>
    <w:p w14:paraId="7B122F6C" w14:textId="77777777" w:rsidR="008D1191" w:rsidRDefault="003C3C7A">
      <w:r>
        <w:br w:type="page"/>
      </w:r>
    </w:p>
    <w:p w14:paraId="03B23674" w14:textId="77777777" w:rsidR="003C3C7A" w:rsidRPr="008939A4" w:rsidRDefault="003C3C7A" w:rsidP="00607997">
      <w:pPr>
        <w:pStyle w:val="Heading2"/>
      </w:pPr>
      <w:r>
        <w:lastRenderedPageBreak/>
        <w:t>Saturday, December 26, 2026</w:t>
      </w:r>
    </w:p>
    <w:p w14:paraId="66DFA920" w14:textId="77777777" w:rsidR="003C3C7A" w:rsidRDefault="003C3C7A" w:rsidP="001E0B71">
      <w:pPr>
        <w:pStyle w:val="NoSpacing"/>
        <w:rPr>
          <w:rFonts w:cs="Arial"/>
          <w:color w:val="595959" w:themeColor="text1" w:themeTint="A6"/>
          <w:sz w:val="16"/>
          <w:szCs w:val="16"/>
        </w:rPr>
      </w:pPr>
    </w:p>
    <w:p w14:paraId="2D68182D"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D74513D"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25D514D"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63251A35"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1104BD0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7DD4AF5F"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358DD0D"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232ADF85" w14:textId="77777777" w:rsidTr="00D334B5">
        <w:trPr>
          <w:trHeight w:val="288"/>
        </w:trPr>
        <w:tc>
          <w:tcPr>
            <w:tcW w:w="2713" w:type="pct"/>
            <w:vMerge w:val="restart"/>
          </w:tcPr>
          <w:p w14:paraId="216B3EF8" w14:textId="77777777" w:rsidR="003C3C7A" w:rsidRPr="00EF6BDE" w:rsidRDefault="003C3C7A" w:rsidP="00D334B5">
            <w:pPr>
              <w:rPr>
                <w:sz w:val="18"/>
                <w:szCs w:val="18"/>
              </w:rPr>
            </w:pPr>
          </w:p>
        </w:tc>
        <w:tc>
          <w:tcPr>
            <w:tcW w:w="164" w:type="pct"/>
          </w:tcPr>
          <w:p w14:paraId="2A5B7029"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0EA93F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123C0224" w14:textId="77777777" w:rsidR="003C3C7A" w:rsidRPr="00EF6BDE" w:rsidRDefault="003C3C7A" w:rsidP="00A76766">
            <w:pPr>
              <w:rPr>
                <w:sz w:val="18"/>
                <w:szCs w:val="18"/>
              </w:rPr>
            </w:pPr>
          </w:p>
        </w:tc>
      </w:tr>
      <w:tr w:rsidR="00D334B5" w:rsidRPr="00EF6BDE" w14:paraId="76434126" w14:textId="77777777" w:rsidTr="00494055">
        <w:trPr>
          <w:trHeight w:val="288"/>
        </w:trPr>
        <w:tc>
          <w:tcPr>
            <w:tcW w:w="2713" w:type="pct"/>
            <w:vMerge/>
            <w:vAlign w:val="center"/>
          </w:tcPr>
          <w:p w14:paraId="3ECDACE3" w14:textId="77777777" w:rsidR="003C3C7A" w:rsidRPr="00EF6BDE" w:rsidRDefault="003C3C7A" w:rsidP="001E2BFC">
            <w:pPr>
              <w:rPr>
                <w:sz w:val="18"/>
                <w:szCs w:val="18"/>
              </w:rPr>
            </w:pPr>
          </w:p>
        </w:tc>
        <w:tc>
          <w:tcPr>
            <w:tcW w:w="164" w:type="pct"/>
          </w:tcPr>
          <w:p w14:paraId="736E437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1E7B7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7472E189" w14:textId="77777777" w:rsidR="003C3C7A" w:rsidRPr="00EF6BDE" w:rsidRDefault="003C3C7A" w:rsidP="00A76766">
            <w:pPr>
              <w:rPr>
                <w:sz w:val="18"/>
                <w:szCs w:val="18"/>
              </w:rPr>
            </w:pPr>
          </w:p>
        </w:tc>
      </w:tr>
      <w:tr w:rsidR="00D334B5" w:rsidRPr="00EF6BDE" w14:paraId="7174A77F" w14:textId="77777777" w:rsidTr="00494055">
        <w:trPr>
          <w:trHeight w:val="288"/>
        </w:trPr>
        <w:tc>
          <w:tcPr>
            <w:tcW w:w="2713" w:type="pct"/>
            <w:vMerge/>
            <w:vAlign w:val="center"/>
          </w:tcPr>
          <w:p w14:paraId="0D273CBA" w14:textId="77777777" w:rsidR="003C3C7A" w:rsidRPr="00EF6BDE" w:rsidRDefault="003C3C7A" w:rsidP="001E2BFC">
            <w:pPr>
              <w:rPr>
                <w:sz w:val="18"/>
                <w:szCs w:val="18"/>
              </w:rPr>
            </w:pPr>
          </w:p>
        </w:tc>
        <w:tc>
          <w:tcPr>
            <w:tcW w:w="164" w:type="pct"/>
          </w:tcPr>
          <w:p w14:paraId="3551710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6A01F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4DDB4F0E" w14:textId="77777777" w:rsidR="003C3C7A" w:rsidRPr="00EF6BDE" w:rsidRDefault="003C3C7A" w:rsidP="00A76766">
            <w:pPr>
              <w:rPr>
                <w:sz w:val="18"/>
                <w:szCs w:val="18"/>
              </w:rPr>
            </w:pPr>
          </w:p>
        </w:tc>
      </w:tr>
      <w:tr w:rsidR="00D334B5" w:rsidRPr="00EF6BDE" w14:paraId="77F9761D" w14:textId="77777777" w:rsidTr="00494055">
        <w:trPr>
          <w:trHeight w:val="288"/>
        </w:trPr>
        <w:tc>
          <w:tcPr>
            <w:tcW w:w="2713" w:type="pct"/>
            <w:vMerge/>
            <w:vAlign w:val="center"/>
          </w:tcPr>
          <w:p w14:paraId="234AA40E" w14:textId="77777777" w:rsidR="003C3C7A" w:rsidRPr="00EF6BDE" w:rsidRDefault="003C3C7A" w:rsidP="001E2BFC">
            <w:pPr>
              <w:rPr>
                <w:sz w:val="18"/>
                <w:szCs w:val="18"/>
              </w:rPr>
            </w:pPr>
          </w:p>
        </w:tc>
        <w:tc>
          <w:tcPr>
            <w:tcW w:w="164" w:type="pct"/>
          </w:tcPr>
          <w:p w14:paraId="01847CB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B2155B"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14EA34D4" w14:textId="77777777" w:rsidR="003C3C7A" w:rsidRPr="00EF6BDE" w:rsidRDefault="003C3C7A" w:rsidP="00A76766">
            <w:pPr>
              <w:rPr>
                <w:sz w:val="18"/>
                <w:szCs w:val="18"/>
              </w:rPr>
            </w:pPr>
          </w:p>
        </w:tc>
      </w:tr>
      <w:tr w:rsidR="00D334B5" w:rsidRPr="00EF6BDE" w14:paraId="23647FA8" w14:textId="77777777" w:rsidTr="00494055">
        <w:trPr>
          <w:trHeight w:val="288"/>
        </w:trPr>
        <w:tc>
          <w:tcPr>
            <w:tcW w:w="2713" w:type="pct"/>
            <w:vMerge/>
            <w:vAlign w:val="center"/>
          </w:tcPr>
          <w:p w14:paraId="38353337" w14:textId="77777777" w:rsidR="003C3C7A" w:rsidRPr="00EF6BDE" w:rsidRDefault="003C3C7A" w:rsidP="001E2BFC">
            <w:pPr>
              <w:rPr>
                <w:sz w:val="18"/>
                <w:szCs w:val="18"/>
              </w:rPr>
            </w:pPr>
          </w:p>
        </w:tc>
        <w:tc>
          <w:tcPr>
            <w:tcW w:w="164" w:type="pct"/>
          </w:tcPr>
          <w:p w14:paraId="6BFAA86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A1B9F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60BF3BC3" w14:textId="77777777" w:rsidR="003C3C7A" w:rsidRPr="00EF6BDE" w:rsidRDefault="003C3C7A" w:rsidP="00A76766">
            <w:pPr>
              <w:rPr>
                <w:sz w:val="18"/>
                <w:szCs w:val="18"/>
              </w:rPr>
            </w:pPr>
          </w:p>
        </w:tc>
      </w:tr>
      <w:tr w:rsidR="00D334B5" w:rsidRPr="00EF6BDE" w14:paraId="201EBC9E" w14:textId="77777777" w:rsidTr="00494055">
        <w:trPr>
          <w:trHeight w:val="288"/>
        </w:trPr>
        <w:tc>
          <w:tcPr>
            <w:tcW w:w="2713" w:type="pct"/>
            <w:vMerge/>
            <w:vAlign w:val="center"/>
          </w:tcPr>
          <w:p w14:paraId="6182255F" w14:textId="77777777" w:rsidR="003C3C7A" w:rsidRPr="00EF6BDE" w:rsidRDefault="003C3C7A" w:rsidP="001E2BFC">
            <w:pPr>
              <w:rPr>
                <w:sz w:val="18"/>
                <w:szCs w:val="18"/>
              </w:rPr>
            </w:pPr>
          </w:p>
        </w:tc>
        <w:tc>
          <w:tcPr>
            <w:tcW w:w="164" w:type="pct"/>
          </w:tcPr>
          <w:p w14:paraId="58E0A97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DD13E8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1F5878CB" w14:textId="77777777" w:rsidR="003C3C7A" w:rsidRPr="00EF6BDE" w:rsidRDefault="003C3C7A" w:rsidP="00A76766">
            <w:pPr>
              <w:rPr>
                <w:sz w:val="18"/>
                <w:szCs w:val="18"/>
              </w:rPr>
            </w:pPr>
          </w:p>
        </w:tc>
      </w:tr>
      <w:tr w:rsidR="00D334B5" w:rsidRPr="00EF6BDE" w14:paraId="06DA420B" w14:textId="77777777" w:rsidTr="00494055">
        <w:trPr>
          <w:trHeight w:val="288"/>
        </w:trPr>
        <w:tc>
          <w:tcPr>
            <w:tcW w:w="2713" w:type="pct"/>
            <w:vMerge/>
            <w:vAlign w:val="center"/>
          </w:tcPr>
          <w:p w14:paraId="5636CE11" w14:textId="77777777" w:rsidR="003C3C7A" w:rsidRPr="00EF6BDE" w:rsidRDefault="003C3C7A" w:rsidP="001E2BFC">
            <w:pPr>
              <w:rPr>
                <w:sz w:val="18"/>
                <w:szCs w:val="18"/>
              </w:rPr>
            </w:pPr>
          </w:p>
        </w:tc>
        <w:tc>
          <w:tcPr>
            <w:tcW w:w="164" w:type="pct"/>
          </w:tcPr>
          <w:p w14:paraId="0F8C45C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35CE65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6DFC65CC" w14:textId="77777777" w:rsidR="003C3C7A" w:rsidRPr="00EF6BDE" w:rsidRDefault="003C3C7A" w:rsidP="00A76766">
            <w:pPr>
              <w:rPr>
                <w:sz w:val="18"/>
                <w:szCs w:val="18"/>
              </w:rPr>
            </w:pPr>
          </w:p>
        </w:tc>
      </w:tr>
      <w:tr w:rsidR="00D334B5" w:rsidRPr="00EF6BDE" w14:paraId="407094A8" w14:textId="77777777" w:rsidTr="00494055">
        <w:trPr>
          <w:trHeight w:val="288"/>
        </w:trPr>
        <w:tc>
          <w:tcPr>
            <w:tcW w:w="2713" w:type="pct"/>
            <w:vMerge/>
            <w:vAlign w:val="center"/>
          </w:tcPr>
          <w:p w14:paraId="7E2447EE" w14:textId="77777777" w:rsidR="003C3C7A" w:rsidRPr="00EF6BDE" w:rsidRDefault="003C3C7A" w:rsidP="001E2BFC">
            <w:pPr>
              <w:rPr>
                <w:sz w:val="18"/>
                <w:szCs w:val="18"/>
              </w:rPr>
            </w:pPr>
          </w:p>
        </w:tc>
        <w:tc>
          <w:tcPr>
            <w:tcW w:w="164" w:type="pct"/>
          </w:tcPr>
          <w:p w14:paraId="50E86E8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FE5B8B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AEC25BD" w14:textId="77777777" w:rsidR="003C3C7A" w:rsidRPr="00EF6BDE" w:rsidRDefault="003C3C7A" w:rsidP="00A76766">
            <w:pPr>
              <w:rPr>
                <w:sz w:val="18"/>
                <w:szCs w:val="18"/>
              </w:rPr>
            </w:pPr>
          </w:p>
        </w:tc>
      </w:tr>
      <w:tr w:rsidR="00D334B5" w:rsidRPr="00EF6BDE" w14:paraId="6724ED8B" w14:textId="77777777" w:rsidTr="00494055">
        <w:trPr>
          <w:trHeight w:val="288"/>
        </w:trPr>
        <w:tc>
          <w:tcPr>
            <w:tcW w:w="2713" w:type="pct"/>
            <w:vMerge/>
            <w:vAlign w:val="center"/>
          </w:tcPr>
          <w:p w14:paraId="3A03D86F" w14:textId="77777777" w:rsidR="003C3C7A" w:rsidRPr="00EF6BDE" w:rsidRDefault="003C3C7A" w:rsidP="001E2BFC">
            <w:pPr>
              <w:rPr>
                <w:sz w:val="18"/>
                <w:szCs w:val="18"/>
              </w:rPr>
            </w:pPr>
          </w:p>
        </w:tc>
        <w:tc>
          <w:tcPr>
            <w:tcW w:w="164" w:type="pct"/>
          </w:tcPr>
          <w:p w14:paraId="4092E74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EBF57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6D801EA7" w14:textId="77777777" w:rsidR="003C3C7A" w:rsidRPr="00EF6BDE" w:rsidRDefault="003C3C7A" w:rsidP="00A76766">
            <w:pPr>
              <w:rPr>
                <w:sz w:val="18"/>
                <w:szCs w:val="18"/>
              </w:rPr>
            </w:pPr>
          </w:p>
        </w:tc>
      </w:tr>
      <w:tr w:rsidR="00D334B5" w:rsidRPr="00EF6BDE" w14:paraId="22A95D9D" w14:textId="77777777" w:rsidTr="00494055">
        <w:trPr>
          <w:trHeight w:val="288"/>
        </w:trPr>
        <w:tc>
          <w:tcPr>
            <w:tcW w:w="2713" w:type="pct"/>
            <w:vMerge/>
            <w:vAlign w:val="center"/>
          </w:tcPr>
          <w:p w14:paraId="0EB9D786" w14:textId="77777777" w:rsidR="003C3C7A" w:rsidRPr="00EF6BDE" w:rsidRDefault="003C3C7A" w:rsidP="001E2BFC">
            <w:pPr>
              <w:rPr>
                <w:sz w:val="18"/>
                <w:szCs w:val="18"/>
              </w:rPr>
            </w:pPr>
          </w:p>
        </w:tc>
        <w:tc>
          <w:tcPr>
            <w:tcW w:w="164" w:type="pct"/>
          </w:tcPr>
          <w:p w14:paraId="0A8DE3F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06FE5C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5FCEFC13" w14:textId="77777777" w:rsidR="003C3C7A" w:rsidRPr="00EF6BDE" w:rsidRDefault="003C3C7A" w:rsidP="00A76766">
            <w:pPr>
              <w:rPr>
                <w:sz w:val="18"/>
                <w:szCs w:val="18"/>
              </w:rPr>
            </w:pPr>
          </w:p>
        </w:tc>
      </w:tr>
      <w:tr w:rsidR="00D334B5" w:rsidRPr="00EF6BDE" w14:paraId="1BF70351" w14:textId="77777777" w:rsidTr="00494055">
        <w:trPr>
          <w:trHeight w:val="288"/>
        </w:trPr>
        <w:tc>
          <w:tcPr>
            <w:tcW w:w="2713" w:type="pct"/>
            <w:vMerge/>
            <w:vAlign w:val="center"/>
          </w:tcPr>
          <w:p w14:paraId="567926E0" w14:textId="77777777" w:rsidR="003C3C7A" w:rsidRPr="00EF6BDE" w:rsidRDefault="003C3C7A" w:rsidP="001E2BFC">
            <w:pPr>
              <w:rPr>
                <w:sz w:val="18"/>
                <w:szCs w:val="18"/>
              </w:rPr>
            </w:pPr>
          </w:p>
        </w:tc>
        <w:tc>
          <w:tcPr>
            <w:tcW w:w="164" w:type="pct"/>
          </w:tcPr>
          <w:p w14:paraId="00D54D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00422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EF584DE" w14:textId="77777777" w:rsidR="003C3C7A" w:rsidRPr="00EF6BDE" w:rsidRDefault="003C3C7A" w:rsidP="00A76766">
            <w:pPr>
              <w:rPr>
                <w:sz w:val="18"/>
                <w:szCs w:val="18"/>
              </w:rPr>
            </w:pPr>
          </w:p>
        </w:tc>
      </w:tr>
      <w:tr w:rsidR="00D334B5" w:rsidRPr="00EF6BDE" w14:paraId="049ABD3B" w14:textId="77777777" w:rsidTr="00494055">
        <w:trPr>
          <w:trHeight w:val="288"/>
        </w:trPr>
        <w:tc>
          <w:tcPr>
            <w:tcW w:w="2713" w:type="pct"/>
            <w:vMerge/>
            <w:vAlign w:val="center"/>
          </w:tcPr>
          <w:p w14:paraId="6E470145" w14:textId="77777777" w:rsidR="003C3C7A" w:rsidRPr="00EF6BDE" w:rsidRDefault="003C3C7A" w:rsidP="001E2BFC">
            <w:pPr>
              <w:rPr>
                <w:sz w:val="18"/>
                <w:szCs w:val="18"/>
              </w:rPr>
            </w:pPr>
          </w:p>
        </w:tc>
        <w:tc>
          <w:tcPr>
            <w:tcW w:w="164" w:type="pct"/>
          </w:tcPr>
          <w:p w14:paraId="3508972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59BCEF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55EE597" w14:textId="77777777" w:rsidR="003C3C7A" w:rsidRPr="00EF6BDE" w:rsidRDefault="003C3C7A" w:rsidP="00A76766">
            <w:pPr>
              <w:rPr>
                <w:sz w:val="18"/>
                <w:szCs w:val="18"/>
              </w:rPr>
            </w:pPr>
          </w:p>
        </w:tc>
      </w:tr>
      <w:tr w:rsidR="00D334B5" w:rsidRPr="00EF6BDE" w14:paraId="4918C8E7" w14:textId="77777777" w:rsidTr="00494055">
        <w:trPr>
          <w:trHeight w:val="288"/>
        </w:trPr>
        <w:tc>
          <w:tcPr>
            <w:tcW w:w="2713" w:type="pct"/>
            <w:vMerge/>
            <w:vAlign w:val="center"/>
          </w:tcPr>
          <w:p w14:paraId="3F5A3F13" w14:textId="77777777" w:rsidR="003C3C7A" w:rsidRPr="00EF6BDE" w:rsidRDefault="003C3C7A" w:rsidP="001E2BFC">
            <w:pPr>
              <w:rPr>
                <w:sz w:val="18"/>
                <w:szCs w:val="18"/>
              </w:rPr>
            </w:pPr>
          </w:p>
        </w:tc>
        <w:tc>
          <w:tcPr>
            <w:tcW w:w="164" w:type="pct"/>
          </w:tcPr>
          <w:p w14:paraId="0432900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2CCF5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BF3F55D" w14:textId="77777777" w:rsidR="003C3C7A" w:rsidRPr="00EF6BDE" w:rsidRDefault="003C3C7A" w:rsidP="00A76766">
            <w:pPr>
              <w:rPr>
                <w:sz w:val="18"/>
                <w:szCs w:val="18"/>
              </w:rPr>
            </w:pPr>
          </w:p>
        </w:tc>
      </w:tr>
      <w:tr w:rsidR="00D334B5" w:rsidRPr="00EF6BDE" w14:paraId="15AFE828" w14:textId="77777777" w:rsidTr="00494055">
        <w:trPr>
          <w:trHeight w:val="288"/>
        </w:trPr>
        <w:tc>
          <w:tcPr>
            <w:tcW w:w="2713" w:type="pct"/>
            <w:vMerge/>
            <w:tcBorders>
              <w:bottom w:val="single" w:sz="8" w:space="0" w:color="F2F2F2" w:themeColor="background1" w:themeShade="F2"/>
            </w:tcBorders>
            <w:vAlign w:val="center"/>
          </w:tcPr>
          <w:p w14:paraId="56E010C5" w14:textId="77777777" w:rsidR="003C3C7A" w:rsidRPr="00EF6BDE" w:rsidRDefault="003C3C7A" w:rsidP="001E2BFC">
            <w:pPr>
              <w:rPr>
                <w:sz w:val="18"/>
                <w:szCs w:val="18"/>
              </w:rPr>
            </w:pPr>
          </w:p>
        </w:tc>
        <w:tc>
          <w:tcPr>
            <w:tcW w:w="164" w:type="pct"/>
          </w:tcPr>
          <w:p w14:paraId="6CF0410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FAFC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2A4C1E9" w14:textId="77777777" w:rsidR="003C3C7A" w:rsidRPr="00EF6BDE" w:rsidRDefault="003C3C7A" w:rsidP="00A76766">
            <w:pPr>
              <w:rPr>
                <w:sz w:val="18"/>
                <w:szCs w:val="18"/>
              </w:rPr>
            </w:pPr>
          </w:p>
        </w:tc>
      </w:tr>
      <w:tr w:rsidR="00747B54" w:rsidRPr="00EF6BDE" w14:paraId="049C077B"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1869F836" w14:textId="77777777" w:rsidR="003C3C7A" w:rsidRPr="00EF6BDE" w:rsidRDefault="003C3C7A" w:rsidP="001E2BFC">
            <w:pPr>
              <w:rPr>
                <w:sz w:val="18"/>
                <w:szCs w:val="18"/>
              </w:rPr>
            </w:pPr>
          </w:p>
        </w:tc>
        <w:tc>
          <w:tcPr>
            <w:tcW w:w="164" w:type="pct"/>
          </w:tcPr>
          <w:p w14:paraId="3463F38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79816511"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740F28C5" w14:textId="77777777" w:rsidR="003C3C7A" w:rsidRPr="00EF6BDE" w:rsidRDefault="003C3C7A" w:rsidP="00A76766">
            <w:pPr>
              <w:rPr>
                <w:sz w:val="18"/>
                <w:szCs w:val="18"/>
              </w:rPr>
            </w:pPr>
          </w:p>
        </w:tc>
      </w:tr>
    </w:tbl>
    <w:p w14:paraId="70D79B2D"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696814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A68EE9B"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61EA439C" w14:textId="77777777" w:rsidTr="00E81DB6">
        <w:trPr>
          <w:trHeight w:val="4608"/>
        </w:trPr>
        <w:tc>
          <w:tcPr>
            <w:tcW w:w="5000" w:type="pct"/>
            <w:tcBorders>
              <w:bottom w:val="single" w:sz="4" w:space="0" w:color="FFFFFF" w:themeColor="background1"/>
            </w:tcBorders>
          </w:tcPr>
          <w:p w14:paraId="16EB74BD" w14:textId="77777777" w:rsidR="003C3C7A" w:rsidRPr="00330468" w:rsidRDefault="003C3C7A" w:rsidP="00330468">
            <w:pPr>
              <w:pStyle w:val="NoSpacing"/>
            </w:pPr>
          </w:p>
        </w:tc>
      </w:tr>
      <w:tr w:rsidR="004105BC" w:rsidRPr="00330468" w14:paraId="2C6D1C2E" w14:textId="77777777" w:rsidTr="00426FD0">
        <w:trPr>
          <w:trHeight w:val="70"/>
        </w:trPr>
        <w:tc>
          <w:tcPr>
            <w:tcW w:w="5000" w:type="pct"/>
            <w:tcBorders>
              <w:top w:val="single" w:sz="4" w:space="0" w:color="FFFFFF" w:themeColor="background1"/>
              <w:bottom w:val="single" w:sz="18" w:space="0" w:color="595959" w:themeColor="text1" w:themeTint="A6"/>
            </w:tcBorders>
          </w:tcPr>
          <w:p w14:paraId="7330A66A" w14:textId="77777777" w:rsidR="003C3C7A" w:rsidRPr="00330468" w:rsidRDefault="003C3C7A" w:rsidP="00330468">
            <w:pPr>
              <w:pStyle w:val="NoSpacing"/>
            </w:pPr>
          </w:p>
        </w:tc>
      </w:tr>
    </w:tbl>
    <w:p w14:paraId="70DEEB4C" w14:textId="77777777" w:rsidR="003C3C7A" w:rsidRDefault="003C3C7A" w:rsidP="00F85A1D"/>
    <w:p w14:paraId="32F5B39A" w14:textId="77777777" w:rsidR="008D1191" w:rsidRDefault="003C3C7A">
      <w:r>
        <w:br w:type="page"/>
      </w:r>
    </w:p>
    <w:p w14:paraId="16F7F17E" w14:textId="77777777" w:rsidR="003C3C7A" w:rsidRPr="008939A4" w:rsidRDefault="003C3C7A" w:rsidP="00607997">
      <w:pPr>
        <w:pStyle w:val="Heading2"/>
      </w:pPr>
      <w:r>
        <w:lastRenderedPageBreak/>
        <w:t>Sunday, December 27, 2026</w:t>
      </w:r>
    </w:p>
    <w:p w14:paraId="40F81A62" w14:textId="77777777" w:rsidR="003C3C7A" w:rsidRDefault="003C3C7A" w:rsidP="001E0B71">
      <w:pPr>
        <w:pStyle w:val="NoSpacing"/>
        <w:rPr>
          <w:rFonts w:cs="Arial"/>
          <w:color w:val="595959" w:themeColor="text1" w:themeTint="A6"/>
          <w:sz w:val="16"/>
          <w:szCs w:val="16"/>
        </w:rPr>
      </w:pPr>
    </w:p>
    <w:p w14:paraId="0918F08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CCF429B"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563B018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576ECFBB"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30B7AF34"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1C93915"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6F9F9046"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05E254AE" w14:textId="77777777" w:rsidTr="00D334B5">
        <w:trPr>
          <w:trHeight w:val="288"/>
        </w:trPr>
        <w:tc>
          <w:tcPr>
            <w:tcW w:w="2713" w:type="pct"/>
            <w:vMerge w:val="restart"/>
          </w:tcPr>
          <w:p w14:paraId="51240DFA" w14:textId="77777777" w:rsidR="003C3C7A" w:rsidRPr="00EF6BDE" w:rsidRDefault="003C3C7A" w:rsidP="00D334B5">
            <w:pPr>
              <w:rPr>
                <w:sz w:val="18"/>
                <w:szCs w:val="18"/>
              </w:rPr>
            </w:pPr>
          </w:p>
        </w:tc>
        <w:tc>
          <w:tcPr>
            <w:tcW w:w="164" w:type="pct"/>
          </w:tcPr>
          <w:p w14:paraId="6F390FE0"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7B22FF5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8AA3C92" w14:textId="77777777" w:rsidR="003C3C7A" w:rsidRPr="00EF6BDE" w:rsidRDefault="003C3C7A" w:rsidP="00A76766">
            <w:pPr>
              <w:rPr>
                <w:sz w:val="18"/>
                <w:szCs w:val="18"/>
              </w:rPr>
            </w:pPr>
          </w:p>
        </w:tc>
      </w:tr>
      <w:tr w:rsidR="00D334B5" w:rsidRPr="00EF6BDE" w14:paraId="7D6AF3FD" w14:textId="77777777" w:rsidTr="00494055">
        <w:trPr>
          <w:trHeight w:val="288"/>
        </w:trPr>
        <w:tc>
          <w:tcPr>
            <w:tcW w:w="2713" w:type="pct"/>
            <w:vMerge/>
            <w:vAlign w:val="center"/>
          </w:tcPr>
          <w:p w14:paraId="56D74E0F" w14:textId="77777777" w:rsidR="003C3C7A" w:rsidRPr="00EF6BDE" w:rsidRDefault="003C3C7A" w:rsidP="001E2BFC">
            <w:pPr>
              <w:rPr>
                <w:sz w:val="18"/>
                <w:szCs w:val="18"/>
              </w:rPr>
            </w:pPr>
          </w:p>
        </w:tc>
        <w:tc>
          <w:tcPr>
            <w:tcW w:w="164" w:type="pct"/>
          </w:tcPr>
          <w:p w14:paraId="1CDA6D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2B2BE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1E354A2A" w14:textId="77777777" w:rsidR="003C3C7A" w:rsidRPr="00EF6BDE" w:rsidRDefault="003C3C7A" w:rsidP="00A76766">
            <w:pPr>
              <w:rPr>
                <w:sz w:val="18"/>
                <w:szCs w:val="18"/>
              </w:rPr>
            </w:pPr>
          </w:p>
        </w:tc>
      </w:tr>
      <w:tr w:rsidR="00D334B5" w:rsidRPr="00EF6BDE" w14:paraId="13AB844B" w14:textId="77777777" w:rsidTr="00494055">
        <w:trPr>
          <w:trHeight w:val="288"/>
        </w:trPr>
        <w:tc>
          <w:tcPr>
            <w:tcW w:w="2713" w:type="pct"/>
            <w:vMerge/>
            <w:vAlign w:val="center"/>
          </w:tcPr>
          <w:p w14:paraId="0B1F33BD" w14:textId="77777777" w:rsidR="003C3C7A" w:rsidRPr="00EF6BDE" w:rsidRDefault="003C3C7A" w:rsidP="001E2BFC">
            <w:pPr>
              <w:rPr>
                <w:sz w:val="18"/>
                <w:szCs w:val="18"/>
              </w:rPr>
            </w:pPr>
          </w:p>
        </w:tc>
        <w:tc>
          <w:tcPr>
            <w:tcW w:w="164" w:type="pct"/>
          </w:tcPr>
          <w:p w14:paraId="471092A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1D7FFD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367DD044" w14:textId="77777777" w:rsidR="003C3C7A" w:rsidRPr="00EF6BDE" w:rsidRDefault="003C3C7A" w:rsidP="00A76766">
            <w:pPr>
              <w:rPr>
                <w:sz w:val="18"/>
                <w:szCs w:val="18"/>
              </w:rPr>
            </w:pPr>
          </w:p>
        </w:tc>
      </w:tr>
      <w:tr w:rsidR="00D334B5" w:rsidRPr="00EF6BDE" w14:paraId="6F8E7C79" w14:textId="77777777" w:rsidTr="00494055">
        <w:trPr>
          <w:trHeight w:val="288"/>
        </w:trPr>
        <w:tc>
          <w:tcPr>
            <w:tcW w:w="2713" w:type="pct"/>
            <w:vMerge/>
            <w:vAlign w:val="center"/>
          </w:tcPr>
          <w:p w14:paraId="35FEDE94" w14:textId="77777777" w:rsidR="003C3C7A" w:rsidRPr="00EF6BDE" w:rsidRDefault="003C3C7A" w:rsidP="001E2BFC">
            <w:pPr>
              <w:rPr>
                <w:sz w:val="18"/>
                <w:szCs w:val="18"/>
              </w:rPr>
            </w:pPr>
          </w:p>
        </w:tc>
        <w:tc>
          <w:tcPr>
            <w:tcW w:w="164" w:type="pct"/>
          </w:tcPr>
          <w:p w14:paraId="0DADA97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4BCC1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28E18A97" w14:textId="77777777" w:rsidR="003C3C7A" w:rsidRPr="00EF6BDE" w:rsidRDefault="003C3C7A" w:rsidP="00A76766">
            <w:pPr>
              <w:rPr>
                <w:sz w:val="18"/>
                <w:szCs w:val="18"/>
              </w:rPr>
            </w:pPr>
          </w:p>
        </w:tc>
      </w:tr>
      <w:tr w:rsidR="00D334B5" w:rsidRPr="00EF6BDE" w14:paraId="76AD5C05" w14:textId="77777777" w:rsidTr="00494055">
        <w:trPr>
          <w:trHeight w:val="288"/>
        </w:trPr>
        <w:tc>
          <w:tcPr>
            <w:tcW w:w="2713" w:type="pct"/>
            <w:vMerge/>
            <w:vAlign w:val="center"/>
          </w:tcPr>
          <w:p w14:paraId="484A21F2" w14:textId="77777777" w:rsidR="003C3C7A" w:rsidRPr="00EF6BDE" w:rsidRDefault="003C3C7A" w:rsidP="001E2BFC">
            <w:pPr>
              <w:rPr>
                <w:sz w:val="18"/>
                <w:szCs w:val="18"/>
              </w:rPr>
            </w:pPr>
          </w:p>
        </w:tc>
        <w:tc>
          <w:tcPr>
            <w:tcW w:w="164" w:type="pct"/>
          </w:tcPr>
          <w:p w14:paraId="5F0521A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E8A3E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11E4195A" w14:textId="77777777" w:rsidR="003C3C7A" w:rsidRPr="00EF6BDE" w:rsidRDefault="003C3C7A" w:rsidP="00A76766">
            <w:pPr>
              <w:rPr>
                <w:sz w:val="18"/>
                <w:szCs w:val="18"/>
              </w:rPr>
            </w:pPr>
          </w:p>
        </w:tc>
      </w:tr>
      <w:tr w:rsidR="00D334B5" w:rsidRPr="00EF6BDE" w14:paraId="5DE1BF4C" w14:textId="77777777" w:rsidTr="00494055">
        <w:trPr>
          <w:trHeight w:val="288"/>
        </w:trPr>
        <w:tc>
          <w:tcPr>
            <w:tcW w:w="2713" w:type="pct"/>
            <w:vMerge/>
            <w:vAlign w:val="center"/>
          </w:tcPr>
          <w:p w14:paraId="73B03336" w14:textId="77777777" w:rsidR="003C3C7A" w:rsidRPr="00EF6BDE" w:rsidRDefault="003C3C7A" w:rsidP="001E2BFC">
            <w:pPr>
              <w:rPr>
                <w:sz w:val="18"/>
                <w:szCs w:val="18"/>
              </w:rPr>
            </w:pPr>
          </w:p>
        </w:tc>
        <w:tc>
          <w:tcPr>
            <w:tcW w:w="164" w:type="pct"/>
          </w:tcPr>
          <w:p w14:paraId="49A9812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CC634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6A085CEC" w14:textId="77777777" w:rsidR="003C3C7A" w:rsidRPr="00EF6BDE" w:rsidRDefault="003C3C7A" w:rsidP="00A76766">
            <w:pPr>
              <w:rPr>
                <w:sz w:val="18"/>
                <w:szCs w:val="18"/>
              </w:rPr>
            </w:pPr>
          </w:p>
        </w:tc>
      </w:tr>
      <w:tr w:rsidR="00D334B5" w:rsidRPr="00EF6BDE" w14:paraId="20170B8E" w14:textId="77777777" w:rsidTr="00494055">
        <w:trPr>
          <w:trHeight w:val="288"/>
        </w:trPr>
        <w:tc>
          <w:tcPr>
            <w:tcW w:w="2713" w:type="pct"/>
            <w:vMerge/>
            <w:vAlign w:val="center"/>
          </w:tcPr>
          <w:p w14:paraId="3874A039" w14:textId="77777777" w:rsidR="003C3C7A" w:rsidRPr="00EF6BDE" w:rsidRDefault="003C3C7A" w:rsidP="001E2BFC">
            <w:pPr>
              <w:rPr>
                <w:sz w:val="18"/>
                <w:szCs w:val="18"/>
              </w:rPr>
            </w:pPr>
          </w:p>
        </w:tc>
        <w:tc>
          <w:tcPr>
            <w:tcW w:w="164" w:type="pct"/>
          </w:tcPr>
          <w:p w14:paraId="6D338DD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D5307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26B2453D" w14:textId="77777777" w:rsidR="003C3C7A" w:rsidRPr="00EF6BDE" w:rsidRDefault="003C3C7A" w:rsidP="00A76766">
            <w:pPr>
              <w:rPr>
                <w:sz w:val="18"/>
                <w:szCs w:val="18"/>
              </w:rPr>
            </w:pPr>
          </w:p>
        </w:tc>
      </w:tr>
      <w:tr w:rsidR="00D334B5" w:rsidRPr="00EF6BDE" w14:paraId="3158D24F" w14:textId="77777777" w:rsidTr="00494055">
        <w:trPr>
          <w:trHeight w:val="288"/>
        </w:trPr>
        <w:tc>
          <w:tcPr>
            <w:tcW w:w="2713" w:type="pct"/>
            <w:vMerge/>
            <w:vAlign w:val="center"/>
          </w:tcPr>
          <w:p w14:paraId="2F230A9F" w14:textId="77777777" w:rsidR="003C3C7A" w:rsidRPr="00EF6BDE" w:rsidRDefault="003C3C7A" w:rsidP="001E2BFC">
            <w:pPr>
              <w:rPr>
                <w:sz w:val="18"/>
                <w:szCs w:val="18"/>
              </w:rPr>
            </w:pPr>
          </w:p>
        </w:tc>
        <w:tc>
          <w:tcPr>
            <w:tcW w:w="164" w:type="pct"/>
          </w:tcPr>
          <w:p w14:paraId="6E5B4CE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A21D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949DAB9" w14:textId="77777777" w:rsidR="003C3C7A" w:rsidRPr="00EF6BDE" w:rsidRDefault="003C3C7A" w:rsidP="00A76766">
            <w:pPr>
              <w:rPr>
                <w:sz w:val="18"/>
                <w:szCs w:val="18"/>
              </w:rPr>
            </w:pPr>
          </w:p>
        </w:tc>
      </w:tr>
      <w:tr w:rsidR="00D334B5" w:rsidRPr="00EF6BDE" w14:paraId="461B738E" w14:textId="77777777" w:rsidTr="00494055">
        <w:trPr>
          <w:trHeight w:val="288"/>
        </w:trPr>
        <w:tc>
          <w:tcPr>
            <w:tcW w:w="2713" w:type="pct"/>
            <w:vMerge/>
            <w:vAlign w:val="center"/>
          </w:tcPr>
          <w:p w14:paraId="3788F824" w14:textId="77777777" w:rsidR="003C3C7A" w:rsidRPr="00EF6BDE" w:rsidRDefault="003C3C7A" w:rsidP="001E2BFC">
            <w:pPr>
              <w:rPr>
                <w:sz w:val="18"/>
                <w:szCs w:val="18"/>
              </w:rPr>
            </w:pPr>
          </w:p>
        </w:tc>
        <w:tc>
          <w:tcPr>
            <w:tcW w:w="164" w:type="pct"/>
          </w:tcPr>
          <w:p w14:paraId="1CA455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81E8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C9E9CE" w14:textId="77777777" w:rsidR="003C3C7A" w:rsidRPr="00EF6BDE" w:rsidRDefault="003C3C7A" w:rsidP="00A76766">
            <w:pPr>
              <w:rPr>
                <w:sz w:val="18"/>
                <w:szCs w:val="18"/>
              </w:rPr>
            </w:pPr>
          </w:p>
        </w:tc>
      </w:tr>
      <w:tr w:rsidR="00D334B5" w:rsidRPr="00EF6BDE" w14:paraId="1157E238" w14:textId="77777777" w:rsidTr="00494055">
        <w:trPr>
          <w:trHeight w:val="288"/>
        </w:trPr>
        <w:tc>
          <w:tcPr>
            <w:tcW w:w="2713" w:type="pct"/>
            <w:vMerge/>
            <w:vAlign w:val="center"/>
          </w:tcPr>
          <w:p w14:paraId="262CE1D5" w14:textId="77777777" w:rsidR="003C3C7A" w:rsidRPr="00EF6BDE" w:rsidRDefault="003C3C7A" w:rsidP="001E2BFC">
            <w:pPr>
              <w:rPr>
                <w:sz w:val="18"/>
                <w:szCs w:val="18"/>
              </w:rPr>
            </w:pPr>
          </w:p>
        </w:tc>
        <w:tc>
          <w:tcPr>
            <w:tcW w:w="164" w:type="pct"/>
          </w:tcPr>
          <w:p w14:paraId="22E07AA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8CE1D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363E5BE3" w14:textId="77777777" w:rsidR="003C3C7A" w:rsidRPr="00EF6BDE" w:rsidRDefault="003C3C7A" w:rsidP="00A76766">
            <w:pPr>
              <w:rPr>
                <w:sz w:val="18"/>
                <w:szCs w:val="18"/>
              </w:rPr>
            </w:pPr>
          </w:p>
        </w:tc>
      </w:tr>
      <w:tr w:rsidR="00D334B5" w:rsidRPr="00EF6BDE" w14:paraId="2A33A9F4" w14:textId="77777777" w:rsidTr="00494055">
        <w:trPr>
          <w:trHeight w:val="288"/>
        </w:trPr>
        <w:tc>
          <w:tcPr>
            <w:tcW w:w="2713" w:type="pct"/>
            <w:vMerge/>
            <w:vAlign w:val="center"/>
          </w:tcPr>
          <w:p w14:paraId="738E2E25" w14:textId="77777777" w:rsidR="003C3C7A" w:rsidRPr="00EF6BDE" w:rsidRDefault="003C3C7A" w:rsidP="001E2BFC">
            <w:pPr>
              <w:rPr>
                <w:sz w:val="18"/>
                <w:szCs w:val="18"/>
              </w:rPr>
            </w:pPr>
          </w:p>
        </w:tc>
        <w:tc>
          <w:tcPr>
            <w:tcW w:w="164" w:type="pct"/>
          </w:tcPr>
          <w:p w14:paraId="308D3D4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575703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755DCAA2" w14:textId="77777777" w:rsidR="003C3C7A" w:rsidRPr="00EF6BDE" w:rsidRDefault="003C3C7A" w:rsidP="00A76766">
            <w:pPr>
              <w:rPr>
                <w:sz w:val="18"/>
                <w:szCs w:val="18"/>
              </w:rPr>
            </w:pPr>
          </w:p>
        </w:tc>
      </w:tr>
      <w:tr w:rsidR="00D334B5" w:rsidRPr="00EF6BDE" w14:paraId="4045B936" w14:textId="77777777" w:rsidTr="00494055">
        <w:trPr>
          <w:trHeight w:val="288"/>
        </w:trPr>
        <w:tc>
          <w:tcPr>
            <w:tcW w:w="2713" w:type="pct"/>
            <w:vMerge/>
            <w:vAlign w:val="center"/>
          </w:tcPr>
          <w:p w14:paraId="1B0BCE49" w14:textId="77777777" w:rsidR="003C3C7A" w:rsidRPr="00EF6BDE" w:rsidRDefault="003C3C7A" w:rsidP="001E2BFC">
            <w:pPr>
              <w:rPr>
                <w:sz w:val="18"/>
                <w:szCs w:val="18"/>
              </w:rPr>
            </w:pPr>
          </w:p>
        </w:tc>
        <w:tc>
          <w:tcPr>
            <w:tcW w:w="164" w:type="pct"/>
          </w:tcPr>
          <w:p w14:paraId="2EF5756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A6A53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291C5DC3" w14:textId="77777777" w:rsidR="003C3C7A" w:rsidRPr="00EF6BDE" w:rsidRDefault="003C3C7A" w:rsidP="00A76766">
            <w:pPr>
              <w:rPr>
                <w:sz w:val="18"/>
                <w:szCs w:val="18"/>
              </w:rPr>
            </w:pPr>
          </w:p>
        </w:tc>
      </w:tr>
      <w:tr w:rsidR="00D334B5" w:rsidRPr="00EF6BDE" w14:paraId="11DFE435" w14:textId="77777777" w:rsidTr="00494055">
        <w:trPr>
          <w:trHeight w:val="288"/>
        </w:trPr>
        <w:tc>
          <w:tcPr>
            <w:tcW w:w="2713" w:type="pct"/>
            <w:vMerge/>
            <w:vAlign w:val="center"/>
          </w:tcPr>
          <w:p w14:paraId="4DDF2F5F" w14:textId="77777777" w:rsidR="003C3C7A" w:rsidRPr="00EF6BDE" w:rsidRDefault="003C3C7A" w:rsidP="001E2BFC">
            <w:pPr>
              <w:rPr>
                <w:sz w:val="18"/>
                <w:szCs w:val="18"/>
              </w:rPr>
            </w:pPr>
          </w:p>
        </w:tc>
        <w:tc>
          <w:tcPr>
            <w:tcW w:w="164" w:type="pct"/>
          </w:tcPr>
          <w:p w14:paraId="062938C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7458B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87CAC03" w14:textId="77777777" w:rsidR="003C3C7A" w:rsidRPr="00EF6BDE" w:rsidRDefault="003C3C7A" w:rsidP="00A76766">
            <w:pPr>
              <w:rPr>
                <w:sz w:val="18"/>
                <w:szCs w:val="18"/>
              </w:rPr>
            </w:pPr>
          </w:p>
        </w:tc>
      </w:tr>
      <w:tr w:rsidR="00D334B5" w:rsidRPr="00EF6BDE" w14:paraId="3242E35C" w14:textId="77777777" w:rsidTr="00494055">
        <w:trPr>
          <w:trHeight w:val="288"/>
        </w:trPr>
        <w:tc>
          <w:tcPr>
            <w:tcW w:w="2713" w:type="pct"/>
            <w:vMerge/>
            <w:tcBorders>
              <w:bottom w:val="single" w:sz="8" w:space="0" w:color="F2F2F2" w:themeColor="background1" w:themeShade="F2"/>
            </w:tcBorders>
            <w:vAlign w:val="center"/>
          </w:tcPr>
          <w:p w14:paraId="5542750F" w14:textId="77777777" w:rsidR="003C3C7A" w:rsidRPr="00EF6BDE" w:rsidRDefault="003C3C7A" w:rsidP="001E2BFC">
            <w:pPr>
              <w:rPr>
                <w:sz w:val="18"/>
                <w:szCs w:val="18"/>
              </w:rPr>
            </w:pPr>
          </w:p>
        </w:tc>
        <w:tc>
          <w:tcPr>
            <w:tcW w:w="164" w:type="pct"/>
          </w:tcPr>
          <w:p w14:paraId="719195F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93222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13515552" w14:textId="77777777" w:rsidR="003C3C7A" w:rsidRPr="00EF6BDE" w:rsidRDefault="003C3C7A" w:rsidP="00A76766">
            <w:pPr>
              <w:rPr>
                <w:sz w:val="18"/>
                <w:szCs w:val="18"/>
              </w:rPr>
            </w:pPr>
          </w:p>
        </w:tc>
      </w:tr>
      <w:tr w:rsidR="00747B54" w:rsidRPr="00EF6BDE" w14:paraId="11DF6F99"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B191F95" w14:textId="77777777" w:rsidR="003C3C7A" w:rsidRPr="00EF6BDE" w:rsidRDefault="003C3C7A" w:rsidP="001E2BFC">
            <w:pPr>
              <w:rPr>
                <w:sz w:val="18"/>
                <w:szCs w:val="18"/>
              </w:rPr>
            </w:pPr>
          </w:p>
        </w:tc>
        <w:tc>
          <w:tcPr>
            <w:tcW w:w="164" w:type="pct"/>
          </w:tcPr>
          <w:p w14:paraId="1DDD64D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17200B7"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1D92554F" w14:textId="77777777" w:rsidR="003C3C7A" w:rsidRPr="00EF6BDE" w:rsidRDefault="003C3C7A" w:rsidP="00A76766">
            <w:pPr>
              <w:rPr>
                <w:sz w:val="18"/>
                <w:szCs w:val="18"/>
              </w:rPr>
            </w:pPr>
          </w:p>
        </w:tc>
      </w:tr>
    </w:tbl>
    <w:p w14:paraId="43C90764"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6FF2F771"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122D53C2"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10EA524" w14:textId="77777777" w:rsidTr="00E81DB6">
        <w:trPr>
          <w:trHeight w:val="4608"/>
        </w:trPr>
        <w:tc>
          <w:tcPr>
            <w:tcW w:w="5000" w:type="pct"/>
            <w:tcBorders>
              <w:bottom w:val="single" w:sz="4" w:space="0" w:color="FFFFFF" w:themeColor="background1"/>
            </w:tcBorders>
          </w:tcPr>
          <w:p w14:paraId="570B8C35" w14:textId="77777777" w:rsidR="003C3C7A" w:rsidRPr="00330468" w:rsidRDefault="003C3C7A" w:rsidP="00330468">
            <w:pPr>
              <w:pStyle w:val="NoSpacing"/>
            </w:pPr>
          </w:p>
        </w:tc>
      </w:tr>
      <w:tr w:rsidR="004105BC" w:rsidRPr="00330468" w14:paraId="5B73B58F" w14:textId="77777777" w:rsidTr="00426FD0">
        <w:trPr>
          <w:trHeight w:val="70"/>
        </w:trPr>
        <w:tc>
          <w:tcPr>
            <w:tcW w:w="5000" w:type="pct"/>
            <w:tcBorders>
              <w:top w:val="single" w:sz="4" w:space="0" w:color="FFFFFF" w:themeColor="background1"/>
              <w:bottom w:val="single" w:sz="18" w:space="0" w:color="595959" w:themeColor="text1" w:themeTint="A6"/>
            </w:tcBorders>
          </w:tcPr>
          <w:p w14:paraId="59E258C0" w14:textId="77777777" w:rsidR="003C3C7A" w:rsidRPr="00330468" w:rsidRDefault="003C3C7A" w:rsidP="00330468">
            <w:pPr>
              <w:pStyle w:val="NoSpacing"/>
            </w:pPr>
          </w:p>
        </w:tc>
      </w:tr>
    </w:tbl>
    <w:p w14:paraId="010919CD" w14:textId="77777777" w:rsidR="003C3C7A" w:rsidRDefault="003C3C7A" w:rsidP="00F85A1D"/>
    <w:p w14:paraId="552F81B2" w14:textId="77777777" w:rsidR="008D1191" w:rsidRDefault="003C3C7A">
      <w:r>
        <w:br w:type="page"/>
      </w:r>
    </w:p>
    <w:p w14:paraId="1A8F7AA9" w14:textId="77777777" w:rsidR="003C3C7A" w:rsidRPr="008939A4" w:rsidRDefault="003C3C7A" w:rsidP="00607997">
      <w:pPr>
        <w:pStyle w:val="Heading2"/>
      </w:pPr>
      <w:r>
        <w:lastRenderedPageBreak/>
        <w:t>Monday, December 28, 2026</w:t>
      </w:r>
    </w:p>
    <w:p w14:paraId="0D61610A" w14:textId="77777777" w:rsidR="003C3C7A" w:rsidRDefault="003C3C7A" w:rsidP="001E0B71">
      <w:pPr>
        <w:pStyle w:val="NoSpacing"/>
        <w:rPr>
          <w:rFonts w:cs="Arial"/>
          <w:color w:val="595959" w:themeColor="text1" w:themeTint="A6"/>
          <w:sz w:val="16"/>
          <w:szCs w:val="16"/>
        </w:rPr>
      </w:pPr>
    </w:p>
    <w:p w14:paraId="6BD48696"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533C0D0C"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41CD560F"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1988C93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D6B48F9"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7DB7C42"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A3AB6E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CB5469A" w14:textId="77777777" w:rsidTr="00D334B5">
        <w:trPr>
          <w:trHeight w:val="288"/>
        </w:trPr>
        <w:tc>
          <w:tcPr>
            <w:tcW w:w="2713" w:type="pct"/>
            <w:vMerge w:val="restart"/>
          </w:tcPr>
          <w:p w14:paraId="2F9B1287" w14:textId="77777777" w:rsidR="003C3C7A" w:rsidRPr="00EF6BDE" w:rsidRDefault="003C3C7A" w:rsidP="00D334B5">
            <w:pPr>
              <w:rPr>
                <w:sz w:val="18"/>
                <w:szCs w:val="18"/>
              </w:rPr>
            </w:pPr>
          </w:p>
        </w:tc>
        <w:tc>
          <w:tcPr>
            <w:tcW w:w="164" w:type="pct"/>
          </w:tcPr>
          <w:p w14:paraId="6B228195"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25D2285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0A626B26" w14:textId="77777777" w:rsidR="003C3C7A" w:rsidRPr="00EF6BDE" w:rsidRDefault="003C3C7A" w:rsidP="00A76766">
            <w:pPr>
              <w:rPr>
                <w:sz w:val="18"/>
                <w:szCs w:val="18"/>
              </w:rPr>
            </w:pPr>
          </w:p>
        </w:tc>
      </w:tr>
      <w:tr w:rsidR="00D334B5" w:rsidRPr="00EF6BDE" w14:paraId="67EF7609" w14:textId="77777777" w:rsidTr="00494055">
        <w:trPr>
          <w:trHeight w:val="288"/>
        </w:trPr>
        <w:tc>
          <w:tcPr>
            <w:tcW w:w="2713" w:type="pct"/>
            <w:vMerge/>
            <w:vAlign w:val="center"/>
          </w:tcPr>
          <w:p w14:paraId="51626BD1" w14:textId="77777777" w:rsidR="003C3C7A" w:rsidRPr="00EF6BDE" w:rsidRDefault="003C3C7A" w:rsidP="001E2BFC">
            <w:pPr>
              <w:rPr>
                <w:sz w:val="18"/>
                <w:szCs w:val="18"/>
              </w:rPr>
            </w:pPr>
          </w:p>
        </w:tc>
        <w:tc>
          <w:tcPr>
            <w:tcW w:w="164" w:type="pct"/>
          </w:tcPr>
          <w:p w14:paraId="47CF241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A8672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078A83D0" w14:textId="77777777" w:rsidR="003C3C7A" w:rsidRPr="00EF6BDE" w:rsidRDefault="003C3C7A" w:rsidP="00A76766">
            <w:pPr>
              <w:rPr>
                <w:sz w:val="18"/>
                <w:szCs w:val="18"/>
              </w:rPr>
            </w:pPr>
          </w:p>
        </w:tc>
      </w:tr>
      <w:tr w:rsidR="00D334B5" w:rsidRPr="00EF6BDE" w14:paraId="35879443" w14:textId="77777777" w:rsidTr="00494055">
        <w:trPr>
          <w:trHeight w:val="288"/>
        </w:trPr>
        <w:tc>
          <w:tcPr>
            <w:tcW w:w="2713" w:type="pct"/>
            <w:vMerge/>
            <w:vAlign w:val="center"/>
          </w:tcPr>
          <w:p w14:paraId="68902F4D" w14:textId="77777777" w:rsidR="003C3C7A" w:rsidRPr="00EF6BDE" w:rsidRDefault="003C3C7A" w:rsidP="001E2BFC">
            <w:pPr>
              <w:rPr>
                <w:sz w:val="18"/>
                <w:szCs w:val="18"/>
              </w:rPr>
            </w:pPr>
          </w:p>
        </w:tc>
        <w:tc>
          <w:tcPr>
            <w:tcW w:w="164" w:type="pct"/>
          </w:tcPr>
          <w:p w14:paraId="7E739CB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45059C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991B2DE" w14:textId="77777777" w:rsidR="003C3C7A" w:rsidRPr="00EF6BDE" w:rsidRDefault="003C3C7A" w:rsidP="00A76766">
            <w:pPr>
              <w:rPr>
                <w:sz w:val="18"/>
                <w:szCs w:val="18"/>
              </w:rPr>
            </w:pPr>
          </w:p>
        </w:tc>
      </w:tr>
      <w:tr w:rsidR="00D334B5" w:rsidRPr="00EF6BDE" w14:paraId="06D632F1" w14:textId="77777777" w:rsidTr="00494055">
        <w:trPr>
          <w:trHeight w:val="288"/>
        </w:trPr>
        <w:tc>
          <w:tcPr>
            <w:tcW w:w="2713" w:type="pct"/>
            <w:vMerge/>
            <w:vAlign w:val="center"/>
          </w:tcPr>
          <w:p w14:paraId="2D4FAF39" w14:textId="77777777" w:rsidR="003C3C7A" w:rsidRPr="00EF6BDE" w:rsidRDefault="003C3C7A" w:rsidP="001E2BFC">
            <w:pPr>
              <w:rPr>
                <w:sz w:val="18"/>
                <w:szCs w:val="18"/>
              </w:rPr>
            </w:pPr>
          </w:p>
        </w:tc>
        <w:tc>
          <w:tcPr>
            <w:tcW w:w="164" w:type="pct"/>
          </w:tcPr>
          <w:p w14:paraId="6501F23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6B670B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700EE78E" w14:textId="77777777" w:rsidR="003C3C7A" w:rsidRPr="00EF6BDE" w:rsidRDefault="003C3C7A" w:rsidP="00A76766">
            <w:pPr>
              <w:rPr>
                <w:sz w:val="18"/>
                <w:szCs w:val="18"/>
              </w:rPr>
            </w:pPr>
          </w:p>
        </w:tc>
      </w:tr>
      <w:tr w:rsidR="00D334B5" w:rsidRPr="00EF6BDE" w14:paraId="65AEAF31" w14:textId="77777777" w:rsidTr="00494055">
        <w:trPr>
          <w:trHeight w:val="288"/>
        </w:trPr>
        <w:tc>
          <w:tcPr>
            <w:tcW w:w="2713" w:type="pct"/>
            <w:vMerge/>
            <w:vAlign w:val="center"/>
          </w:tcPr>
          <w:p w14:paraId="626D00DF" w14:textId="77777777" w:rsidR="003C3C7A" w:rsidRPr="00EF6BDE" w:rsidRDefault="003C3C7A" w:rsidP="001E2BFC">
            <w:pPr>
              <w:rPr>
                <w:sz w:val="18"/>
                <w:szCs w:val="18"/>
              </w:rPr>
            </w:pPr>
          </w:p>
        </w:tc>
        <w:tc>
          <w:tcPr>
            <w:tcW w:w="164" w:type="pct"/>
          </w:tcPr>
          <w:p w14:paraId="0AC7432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96713D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2710A8E" w14:textId="77777777" w:rsidR="003C3C7A" w:rsidRPr="00EF6BDE" w:rsidRDefault="003C3C7A" w:rsidP="00A76766">
            <w:pPr>
              <w:rPr>
                <w:sz w:val="18"/>
                <w:szCs w:val="18"/>
              </w:rPr>
            </w:pPr>
          </w:p>
        </w:tc>
      </w:tr>
      <w:tr w:rsidR="00D334B5" w:rsidRPr="00EF6BDE" w14:paraId="6B2CC610" w14:textId="77777777" w:rsidTr="00494055">
        <w:trPr>
          <w:trHeight w:val="288"/>
        </w:trPr>
        <w:tc>
          <w:tcPr>
            <w:tcW w:w="2713" w:type="pct"/>
            <w:vMerge/>
            <w:vAlign w:val="center"/>
          </w:tcPr>
          <w:p w14:paraId="7983E12F" w14:textId="77777777" w:rsidR="003C3C7A" w:rsidRPr="00EF6BDE" w:rsidRDefault="003C3C7A" w:rsidP="001E2BFC">
            <w:pPr>
              <w:rPr>
                <w:sz w:val="18"/>
                <w:szCs w:val="18"/>
              </w:rPr>
            </w:pPr>
          </w:p>
        </w:tc>
        <w:tc>
          <w:tcPr>
            <w:tcW w:w="164" w:type="pct"/>
          </w:tcPr>
          <w:p w14:paraId="5362C7F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9E9E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3226FED" w14:textId="77777777" w:rsidR="003C3C7A" w:rsidRPr="00EF6BDE" w:rsidRDefault="003C3C7A" w:rsidP="00A76766">
            <w:pPr>
              <w:rPr>
                <w:sz w:val="18"/>
                <w:szCs w:val="18"/>
              </w:rPr>
            </w:pPr>
          </w:p>
        </w:tc>
      </w:tr>
      <w:tr w:rsidR="00D334B5" w:rsidRPr="00EF6BDE" w14:paraId="5B71B6CF" w14:textId="77777777" w:rsidTr="00494055">
        <w:trPr>
          <w:trHeight w:val="288"/>
        </w:trPr>
        <w:tc>
          <w:tcPr>
            <w:tcW w:w="2713" w:type="pct"/>
            <w:vMerge/>
            <w:vAlign w:val="center"/>
          </w:tcPr>
          <w:p w14:paraId="2FB75464" w14:textId="77777777" w:rsidR="003C3C7A" w:rsidRPr="00EF6BDE" w:rsidRDefault="003C3C7A" w:rsidP="001E2BFC">
            <w:pPr>
              <w:rPr>
                <w:sz w:val="18"/>
                <w:szCs w:val="18"/>
              </w:rPr>
            </w:pPr>
          </w:p>
        </w:tc>
        <w:tc>
          <w:tcPr>
            <w:tcW w:w="164" w:type="pct"/>
          </w:tcPr>
          <w:p w14:paraId="272D4E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2889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7E2E90B0" w14:textId="77777777" w:rsidR="003C3C7A" w:rsidRPr="00EF6BDE" w:rsidRDefault="003C3C7A" w:rsidP="00A76766">
            <w:pPr>
              <w:rPr>
                <w:sz w:val="18"/>
                <w:szCs w:val="18"/>
              </w:rPr>
            </w:pPr>
          </w:p>
        </w:tc>
      </w:tr>
      <w:tr w:rsidR="00D334B5" w:rsidRPr="00EF6BDE" w14:paraId="0AFBB902" w14:textId="77777777" w:rsidTr="00494055">
        <w:trPr>
          <w:trHeight w:val="288"/>
        </w:trPr>
        <w:tc>
          <w:tcPr>
            <w:tcW w:w="2713" w:type="pct"/>
            <w:vMerge/>
            <w:vAlign w:val="center"/>
          </w:tcPr>
          <w:p w14:paraId="347EFB3E" w14:textId="77777777" w:rsidR="003C3C7A" w:rsidRPr="00EF6BDE" w:rsidRDefault="003C3C7A" w:rsidP="001E2BFC">
            <w:pPr>
              <w:rPr>
                <w:sz w:val="18"/>
                <w:szCs w:val="18"/>
              </w:rPr>
            </w:pPr>
          </w:p>
        </w:tc>
        <w:tc>
          <w:tcPr>
            <w:tcW w:w="164" w:type="pct"/>
          </w:tcPr>
          <w:p w14:paraId="06793D6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435AE5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A6E77EE" w14:textId="77777777" w:rsidR="003C3C7A" w:rsidRPr="00EF6BDE" w:rsidRDefault="003C3C7A" w:rsidP="00A76766">
            <w:pPr>
              <w:rPr>
                <w:sz w:val="18"/>
                <w:szCs w:val="18"/>
              </w:rPr>
            </w:pPr>
          </w:p>
        </w:tc>
      </w:tr>
      <w:tr w:rsidR="00D334B5" w:rsidRPr="00EF6BDE" w14:paraId="28F7110B" w14:textId="77777777" w:rsidTr="00494055">
        <w:trPr>
          <w:trHeight w:val="288"/>
        </w:trPr>
        <w:tc>
          <w:tcPr>
            <w:tcW w:w="2713" w:type="pct"/>
            <w:vMerge/>
            <w:vAlign w:val="center"/>
          </w:tcPr>
          <w:p w14:paraId="75F54981" w14:textId="77777777" w:rsidR="003C3C7A" w:rsidRPr="00EF6BDE" w:rsidRDefault="003C3C7A" w:rsidP="001E2BFC">
            <w:pPr>
              <w:rPr>
                <w:sz w:val="18"/>
                <w:szCs w:val="18"/>
              </w:rPr>
            </w:pPr>
          </w:p>
        </w:tc>
        <w:tc>
          <w:tcPr>
            <w:tcW w:w="164" w:type="pct"/>
          </w:tcPr>
          <w:p w14:paraId="5E11DA8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DF8CF2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7D2FAC6F" w14:textId="77777777" w:rsidR="003C3C7A" w:rsidRPr="00EF6BDE" w:rsidRDefault="003C3C7A" w:rsidP="00A76766">
            <w:pPr>
              <w:rPr>
                <w:sz w:val="18"/>
                <w:szCs w:val="18"/>
              </w:rPr>
            </w:pPr>
          </w:p>
        </w:tc>
      </w:tr>
      <w:tr w:rsidR="00D334B5" w:rsidRPr="00EF6BDE" w14:paraId="6A0A2831" w14:textId="77777777" w:rsidTr="00494055">
        <w:trPr>
          <w:trHeight w:val="288"/>
        </w:trPr>
        <w:tc>
          <w:tcPr>
            <w:tcW w:w="2713" w:type="pct"/>
            <w:vMerge/>
            <w:vAlign w:val="center"/>
          </w:tcPr>
          <w:p w14:paraId="29558A12" w14:textId="77777777" w:rsidR="003C3C7A" w:rsidRPr="00EF6BDE" w:rsidRDefault="003C3C7A" w:rsidP="001E2BFC">
            <w:pPr>
              <w:rPr>
                <w:sz w:val="18"/>
                <w:szCs w:val="18"/>
              </w:rPr>
            </w:pPr>
          </w:p>
        </w:tc>
        <w:tc>
          <w:tcPr>
            <w:tcW w:w="164" w:type="pct"/>
          </w:tcPr>
          <w:p w14:paraId="519E9B6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CBD51A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15F16DB3" w14:textId="77777777" w:rsidR="003C3C7A" w:rsidRPr="00EF6BDE" w:rsidRDefault="003C3C7A" w:rsidP="00A76766">
            <w:pPr>
              <w:rPr>
                <w:sz w:val="18"/>
                <w:szCs w:val="18"/>
              </w:rPr>
            </w:pPr>
          </w:p>
        </w:tc>
      </w:tr>
      <w:tr w:rsidR="00D334B5" w:rsidRPr="00EF6BDE" w14:paraId="70E22C93" w14:textId="77777777" w:rsidTr="00494055">
        <w:trPr>
          <w:trHeight w:val="288"/>
        </w:trPr>
        <w:tc>
          <w:tcPr>
            <w:tcW w:w="2713" w:type="pct"/>
            <w:vMerge/>
            <w:vAlign w:val="center"/>
          </w:tcPr>
          <w:p w14:paraId="22B4DA89" w14:textId="77777777" w:rsidR="003C3C7A" w:rsidRPr="00EF6BDE" w:rsidRDefault="003C3C7A" w:rsidP="001E2BFC">
            <w:pPr>
              <w:rPr>
                <w:sz w:val="18"/>
                <w:szCs w:val="18"/>
              </w:rPr>
            </w:pPr>
          </w:p>
        </w:tc>
        <w:tc>
          <w:tcPr>
            <w:tcW w:w="164" w:type="pct"/>
          </w:tcPr>
          <w:p w14:paraId="0F30817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2E3F8A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0EC684D2" w14:textId="77777777" w:rsidR="003C3C7A" w:rsidRPr="00EF6BDE" w:rsidRDefault="003C3C7A" w:rsidP="00A76766">
            <w:pPr>
              <w:rPr>
                <w:sz w:val="18"/>
                <w:szCs w:val="18"/>
              </w:rPr>
            </w:pPr>
          </w:p>
        </w:tc>
      </w:tr>
      <w:tr w:rsidR="00D334B5" w:rsidRPr="00EF6BDE" w14:paraId="28DA4EAA" w14:textId="77777777" w:rsidTr="00494055">
        <w:trPr>
          <w:trHeight w:val="288"/>
        </w:trPr>
        <w:tc>
          <w:tcPr>
            <w:tcW w:w="2713" w:type="pct"/>
            <w:vMerge/>
            <w:vAlign w:val="center"/>
          </w:tcPr>
          <w:p w14:paraId="2FD4FDC3" w14:textId="77777777" w:rsidR="003C3C7A" w:rsidRPr="00EF6BDE" w:rsidRDefault="003C3C7A" w:rsidP="001E2BFC">
            <w:pPr>
              <w:rPr>
                <w:sz w:val="18"/>
                <w:szCs w:val="18"/>
              </w:rPr>
            </w:pPr>
          </w:p>
        </w:tc>
        <w:tc>
          <w:tcPr>
            <w:tcW w:w="164" w:type="pct"/>
          </w:tcPr>
          <w:p w14:paraId="1917ED2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F16CF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59EE5FB3" w14:textId="77777777" w:rsidR="003C3C7A" w:rsidRPr="00EF6BDE" w:rsidRDefault="003C3C7A" w:rsidP="00A76766">
            <w:pPr>
              <w:rPr>
                <w:sz w:val="18"/>
                <w:szCs w:val="18"/>
              </w:rPr>
            </w:pPr>
          </w:p>
        </w:tc>
      </w:tr>
      <w:tr w:rsidR="00D334B5" w:rsidRPr="00EF6BDE" w14:paraId="0D92B814" w14:textId="77777777" w:rsidTr="00494055">
        <w:trPr>
          <w:trHeight w:val="288"/>
        </w:trPr>
        <w:tc>
          <w:tcPr>
            <w:tcW w:w="2713" w:type="pct"/>
            <w:vMerge/>
            <w:vAlign w:val="center"/>
          </w:tcPr>
          <w:p w14:paraId="5A08942B" w14:textId="77777777" w:rsidR="003C3C7A" w:rsidRPr="00EF6BDE" w:rsidRDefault="003C3C7A" w:rsidP="001E2BFC">
            <w:pPr>
              <w:rPr>
                <w:sz w:val="18"/>
                <w:szCs w:val="18"/>
              </w:rPr>
            </w:pPr>
          </w:p>
        </w:tc>
        <w:tc>
          <w:tcPr>
            <w:tcW w:w="164" w:type="pct"/>
          </w:tcPr>
          <w:p w14:paraId="1629093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545E4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2B17999" w14:textId="77777777" w:rsidR="003C3C7A" w:rsidRPr="00EF6BDE" w:rsidRDefault="003C3C7A" w:rsidP="00A76766">
            <w:pPr>
              <w:rPr>
                <w:sz w:val="18"/>
                <w:szCs w:val="18"/>
              </w:rPr>
            </w:pPr>
          </w:p>
        </w:tc>
      </w:tr>
      <w:tr w:rsidR="00D334B5" w:rsidRPr="00EF6BDE" w14:paraId="46D08C6A" w14:textId="77777777" w:rsidTr="00494055">
        <w:trPr>
          <w:trHeight w:val="288"/>
        </w:trPr>
        <w:tc>
          <w:tcPr>
            <w:tcW w:w="2713" w:type="pct"/>
            <w:vMerge/>
            <w:tcBorders>
              <w:bottom w:val="single" w:sz="8" w:space="0" w:color="F2F2F2" w:themeColor="background1" w:themeShade="F2"/>
            </w:tcBorders>
            <w:vAlign w:val="center"/>
          </w:tcPr>
          <w:p w14:paraId="50AC9468" w14:textId="77777777" w:rsidR="003C3C7A" w:rsidRPr="00EF6BDE" w:rsidRDefault="003C3C7A" w:rsidP="001E2BFC">
            <w:pPr>
              <w:rPr>
                <w:sz w:val="18"/>
                <w:szCs w:val="18"/>
              </w:rPr>
            </w:pPr>
          </w:p>
        </w:tc>
        <w:tc>
          <w:tcPr>
            <w:tcW w:w="164" w:type="pct"/>
          </w:tcPr>
          <w:p w14:paraId="07C63C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AF91DF3"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1FECB78" w14:textId="77777777" w:rsidR="003C3C7A" w:rsidRPr="00EF6BDE" w:rsidRDefault="003C3C7A" w:rsidP="00A76766">
            <w:pPr>
              <w:rPr>
                <w:sz w:val="18"/>
                <w:szCs w:val="18"/>
              </w:rPr>
            </w:pPr>
          </w:p>
        </w:tc>
      </w:tr>
      <w:tr w:rsidR="00747B54" w:rsidRPr="00EF6BDE" w14:paraId="692AECC6"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49A7A5D5" w14:textId="77777777" w:rsidR="003C3C7A" w:rsidRPr="00EF6BDE" w:rsidRDefault="003C3C7A" w:rsidP="001E2BFC">
            <w:pPr>
              <w:rPr>
                <w:sz w:val="18"/>
                <w:szCs w:val="18"/>
              </w:rPr>
            </w:pPr>
          </w:p>
        </w:tc>
        <w:tc>
          <w:tcPr>
            <w:tcW w:w="164" w:type="pct"/>
          </w:tcPr>
          <w:p w14:paraId="3F91C8B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56CE5412"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447C21D6" w14:textId="77777777" w:rsidR="003C3C7A" w:rsidRPr="00EF6BDE" w:rsidRDefault="003C3C7A" w:rsidP="00A76766">
            <w:pPr>
              <w:rPr>
                <w:sz w:val="18"/>
                <w:szCs w:val="18"/>
              </w:rPr>
            </w:pPr>
          </w:p>
        </w:tc>
      </w:tr>
    </w:tbl>
    <w:p w14:paraId="2ECA668F"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5138B9DD"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25CD54BE"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7D8755B4" w14:textId="77777777" w:rsidTr="00E81DB6">
        <w:trPr>
          <w:trHeight w:val="4608"/>
        </w:trPr>
        <w:tc>
          <w:tcPr>
            <w:tcW w:w="5000" w:type="pct"/>
            <w:tcBorders>
              <w:bottom w:val="single" w:sz="4" w:space="0" w:color="FFFFFF" w:themeColor="background1"/>
            </w:tcBorders>
          </w:tcPr>
          <w:p w14:paraId="083F4003" w14:textId="77777777" w:rsidR="003C3C7A" w:rsidRPr="00330468" w:rsidRDefault="003C3C7A" w:rsidP="00330468">
            <w:pPr>
              <w:pStyle w:val="NoSpacing"/>
            </w:pPr>
          </w:p>
        </w:tc>
      </w:tr>
      <w:tr w:rsidR="004105BC" w:rsidRPr="00330468" w14:paraId="4B291066" w14:textId="77777777" w:rsidTr="00426FD0">
        <w:trPr>
          <w:trHeight w:val="70"/>
        </w:trPr>
        <w:tc>
          <w:tcPr>
            <w:tcW w:w="5000" w:type="pct"/>
            <w:tcBorders>
              <w:top w:val="single" w:sz="4" w:space="0" w:color="FFFFFF" w:themeColor="background1"/>
              <w:bottom w:val="single" w:sz="18" w:space="0" w:color="595959" w:themeColor="text1" w:themeTint="A6"/>
            </w:tcBorders>
          </w:tcPr>
          <w:p w14:paraId="4BEFD772" w14:textId="77777777" w:rsidR="003C3C7A" w:rsidRPr="00330468" w:rsidRDefault="003C3C7A" w:rsidP="00330468">
            <w:pPr>
              <w:pStyle w:val="NoSpacing"/>
            </w:pPr>
          </w:p>
        </w:tc>
      </w:tr>
    </w:tbl>
    <w:p w14:paraId="0166E6AF" w14:textId="77777777" w:rsidR="003C3C7A" w:rsidRDefault="003C3C7A" w:rsidP="00F85A1D"/>
    <w:p w14:paraId="63AC81F1" w14:textId="77777777" w:rsidR="008D1191" w:rsidRDefault="003C3C7A">
      <w:r>
        <w:br w:type="page"/>
      </w:r>
    </w:p>
    <w:p w14:paraId="6C01E77F" w14:textId="77777777" w:rsidR="003C3C7A" w:rsidRPr="008939A4" w:rsidRDefault="003C3C7A" w:rsidP="00607997">
      <w:pPr>
        <w:pStyle w:val="Heading2"/>
      </w:pPr>
      <w:r>
        <w:lastRenderedPageBreak/>
        <w:t>Tuesday, December 29, 2026</w:t>
      </w:r>
    </w:p>
    <w:p w14:paraId="201ADC7D" w14:textId="77777777" w:rsidR="003C3C7A" w:rsidRDefault="003C3C7A" w:rsidP="001E0B71">
      <w:pPr>
        <w:pStyle w:val="NoSpacing"/>
        <w:rPr>
          <w:rFonts w:cs="Arial"/>
          <w:color w:val="595959" w:themeColor="text1" w:themeTint="A6"/>
          <w:sz w:val="16"/>
          <w:szCs w:val="16"/>
        </w:rPr>
      </w:pPr>
    </w:p>
    <w:p w14:paraId="418969B9"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4FA9AE88"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3B996675"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A10F6FE"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6FC622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B4F6A1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50A58CA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79E34DBD" w14:textId="77777777" w:rsidTr="00D334B5">
        <w:trPr>
          <w:trHeight w:val="288"/>
        </w:trPr>
        <w:tc>
          <w:tcPr>
            <w:tcW w:w="2713" w:type="pct"/>
            <w:vMerge w:val="restart"/>
          </w:tcPr>
          <w:p w14:paraId="77E06DCC" w14:textId="77777777" w:rsidR="003C3C7A" w:rsidRPr="00EF6BDE" w:rsidRDefault="003C3C7A" w:rsidP="00D334B5">
            <w:pPr>
              <w:rPr>
                <w:sz w:val="18"/>
                <w:szCs w:val="18"/>
              </w:rPr>
            </w:pPr>
          </w:p>
        </w:tc>
        <w:tc>
          <w:tcPr>
            <w:tcW w:w="164" w:type="pct"/>
          </w:tcPr>
          <w:p w14:paraId="77E13127"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1527A3B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CC0C21B" w14:textId="77777777" w:rsidR="003C3C7A" w:rsidRPr="00EF6BDE" w:rsidRDefault="003C3C7A" w:rsidP="00A76766">
            <w:pPr>
              <w:rPr>
                <w:sz w:val="18"/>
                <w:szCs w:val="18"/>
              </w:rPr>
            </w:pPr>
          </w:p>
        </w:tc>
      </w:tr>
      <w:tr w:rsidR="00D334B5" w:rsidRPr="00EF6BDE" w14:paraId="43C1433F" w14:textId="77777777" w:rsidTr="00494055">
        <w:trPr>
          <w:trHeight w:val="288"/>
        </w:trPr>
        <w:tc>
          <w:tcPr>
            <w:tcW w:w="2713" w:type="pct"/>
            <w:vMerge/>
            <w:vAlign w:val="center"/>
          </w:tcPr>
          <w:p w14:paraId="202A33E3" w14:textId="77777777" w:rsidR="003C3C7A" w:rsidRPr="00EF6BDE" w:rsidRDefault="003C3C7A" w:rsidP="001E2BFC">
            <w:pPr>
              <w:rPr>
                <w:sz w:val="18"/>
                <w:szCs w:val="18"/>
              </w:rPr>
            </w:pPr>
          </w:p>
        </w:tc>
        <w:tc>
          <w:tcPr>
            <w:tcW w:w="164" w:type="pct"/>
          </w:tcPr>
          <w:p w14:paraId="0E15586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3EDC94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44E87EC" w14:textId="77777777" w:rsidR="003C3C7A" w:rsidRPr="00EF6BDE" w:rsidRDefault="003C3C7A" w:rsidP="00A76766">
            <w:pPr>
              <w:rPr>
                <w:sz w:val="18"/>
                <w:szCs w:val="18"/>
              </w:rPr>
            </w:pPr>
          </w:p>
        </w:tc>
      </w:tr>
      <w:tr w:rsidR="00D334B5" w:rsidRPr="00EF6BDE" w14:paraId="22ACE541" w14:textId="77777777" w:rsidTr="00494055">
        <w:trPr>
          <w:trHeight w:val="288"/>
        </w:trPr>
        <w:tc>
          <w:tcPr>
            <w:tcW w:w="2713" w:type="pct"/>
            <w:vMerge/>
            <w:vAlign w:val="center"/>
          </w:tcPr>
          <w:p w14:paraId="683DB1E8" w14:textId="77777777" w:rsidR="003C3C7A" w:rsidRPr="00EF6BDE" w:rsidRDefault="003C3C7A" w:rsidP="001E2BFC">
            <w:pPr>
              <w:rPr>
                <w:sz w:val="18"/>
                <w:szCs w:val="18"/>
              </w:rPr>
            </w:pPr>
          </w:p>
        </w:tc>
        <w:tc>
          <w:tcPr>
            <w:tcW w:w="164" w:type="pct"/>
          </w:tcPr>
          <w:p w14:paraId="21DF124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5CE324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526C6008" w14:textId="77777777" w:rsidR="003C3C7A" w:rsidRPr="00EF6BDE" w:rsidRDefault="003C3C7A" w:rsidP="00A76766">
            <w:pPr>
              <w:rPr>
                <w:sz w:val="18"/>
                <w:szCs w:val="18"/>
              </w:rPr>
            </w:pPr>
          </w:p>
        </w:tc>
      </w:tr>
      <w:tr w:rsidR="00D334B5" w:rsidRPr="00EF6BDE" w14:paraId="162F4330" w14:textId="77777777" w:rsidTr="00494055">
        <w:trPr>
          <w:trHeight w:val="288"/>
        </w:trPr>
        <w:tc>
          <w:tcPr>
            <w:tcW w:w="2713" w:type="pct"/>
            <w:vMerge/>
            <w:vAlign w:val="center"/>
          </w:tcPr>
          <w:p w14:paraId="5DE3B9FD" w14:textId="77777777" w:rsidR="003C3C7A" w:rsidRPr="00EF6BDE" w:rsidRDefault="003C3C7A" w:rsidP="001E2BFC">
            <w:pPr>
              <w:rPr>
                <w:sz w:val="18"/>
                <w:szCs w:val="18"/>
              </w:rPr>
            </w:pPr>
          </w:p>
        </w:tc>
        <w:tc>
          <w:tcPr>
            <w:tcW w:w="164" w:type="pct"/>
          </w:tcPr>
          <w:p w14:paraId="046314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20BF0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4B4E4EBB" w14:textId="77777777" w:rsidR="003C3C7A" w:rsidRPr="00EF6BDE" w:rsidRDefault="003C3C7A" w:rsidP="00A76766">
            <w:pPr>
              <w:rPr>
                <w:sz w:val="18"/>
                <w:szCs w:val="18"/>
              </w:rPr>
            </w:pPr>
          </w:p>
        </w:tc>
      </w:tr>
      <w:tr w:rsidR="00D334B5" w:rsidRPr="00EF6BDE" w14:paraId="04A2ED91" w14:textId="77777777" w:rsidTr="00494055">
        <w:trPr>
          <w:trHeight w:val="288"/>
        </w:trPr>
        <w:tc>
          <w:tcPr>
            <w:tcW w:w="2713" w:type="pct"/>
            <w:vMerge/>
            <w:vAlign w:val="center"/>
          </w:tcPr>
          <w:p w14:paraId="2E314774" w14:textId="77777777" w:rsidR="003C3C7A" w:rsidRPr="00EF6BDE" w:rsidRDefault="003C3C7A" w:rsidP="001E2BFC">
            <w:pPr>
              <w:rPr>
                <w:sz w:val="18"/>
                <w:szCs w:val="18"/>
              </w:rPr>
            </w:pPr>
          </w:p>
        </w:tc>
        <w:tc>
          <w:tcPr>
            <w:tcW w:w="164" w:type="pct"/>
          </w:tcPr>
          <w:p w14:paraId="338EFD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FAA0CC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09B87666" w14:textId="77777777" w:rsidR="003C3C7A" w:rsidRPr="00EF6BDE" w:rsidRDefault="003C3C7A" w:rsidP="00A76766">
            <w:pPr>
              <w:rPr>
                <w:sz w:val="18"/>
                <w:szCs w:val="18"/>
              </w:rPr>
            </w:pPr>
          </w:p>
        </w:tc>
      </w:tr>
      <w:tr w:rsidR="00D334B5" w:rsidRPr="00EF6BDE" w14:paraId="14C8F10A" w14:textId="77777777" w:rsidTr="00494055">
        <w:trPr>
          <w:trHeight w:val="288"/>
        </w:trPr>
        <w:tc>
          <w:tcPr>
            <w:tcW w:w="2713" w:type="pct"/>
            <w:vMerge/>
            <w:vAlign w:val="center"/>
          </w:tcPr>
          <w:p w14:paraId="7980843A" w14:textId="77777777" w:rsidR="003C3C7A" w:rsidRPr="00EF6BDE" w:rsidRDefault="003C3C7A" w:rsidP="001E2BFC">
            <w:pPr>
              <w:rPr>
                <w:sz w:val="18"/>
                <w:szCs w:val="18"/>
              </w:rPr>
            </w:pPr>
          </w:p>
        </w:tc>
        <w:tc>
          <w:tcPr>
            <w:tcW w:w="164" w:type="pct"/>
          </w:tcPr>
          <w:p w14:paraId="525D99E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E553D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57CDFF53" w14:textId="77777777" w:rsidR="003C3C7A" w:rsidRPr="00EF6BDE" w:rsidRDefault="003C3C7A" w:rsidP="00A76766">
            <w:pPr>
              <w:rPr>
                <w:sz w:val="18"/>
                <w:szCs w:val="18"/>
              </w:rPr>
            </w:pPr>
          </w:p>
        </w:tc>
      </w:tr>
      <w:tr w:rsidR="00D334B5" w:rsidRPr="00EF6BDE" w14:paraId="6FE66AFD" w14:textId="77777777" w:rsidTr="00494055">
        <w:trPr>
          <w:trHeight w:val="288"/>
        </w:trPr>
        <w:tc>
          <w:tcPr>
            <w:tcW w:w="2713" w:type="pct"/>
            <w:vMerge/>
            <w:vAlign w:val="center"/>
          </w:tcPr>
          <w:p w14:paraId="7BD3D6F5" w14:textId="77777777" w:rsidR="003C3C7A" w:rsidRPr="00EF6BDE" w:rsidRDefault="003C3C7A" w:rsidP="001E2BFC">
            <w:pPr>
              <w:rPr>
                <w:sz w:val="18"/>
                <w:szCs w:val="18"/>
              </w:rPr>
            </w:pPr>
          </w:p>
        </w:tc>
        <w:tc>
          <w:tcPr>
            <w:tcW w:w="164" w:type="pct"/>
          </w:tcPr>
          <w:p w14:paraId="08EA7C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B337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446849DD" w14:textId="77777777" w:rsidR="003C3C7A" w:rsidRPr="00EF6BDE" w:rsidRDefault="003C3C7A" w:rsidP="00A76766">
            <w:pPr>
              <w:rPr>
                <w:sz w:val="18"/>
                <w:szCs w:val="18"/>
              </w:rPr>
            </w:pPr>
          </w:p>
        </w:tc>
      </w:tr>
      <w:tr w:rsidR="00D334B5" w:rsidRPr="00EF6BDE" w14:paraId="62FC7629" w14:textId="77777777" w:rsidTr="00494055">
        <w:trPr>
          <w:trHeight w:val="288"/>
        </w:trPr>
        <w:tc>
          <w:tcPr>
            <w:tcW w:w="2713" w:type="pct"/>
            <w:vMerge/>
            <w:vAlign w:val="center"/>
          </w:tcPr>
          <w:p w14:paraId="75A36597" w14:textId="77777777" w:rsidR="003C3C7A" w:rsidRPr="00EF6BDE" w:rsidRDefault="003C3C7A" w:rsidP="001E2BFC">
            <w:pPr>
              <w:rPr>
                <w:sz w:val="18"/>
                <w:szCs w:val="18"/>
              </w:rPr>
            </w:pPr>
          </w:p>
        </w:tc>
        <w:tc>
          <w:tcPr>
            <w:tcW w:w="164" w:type="pct"/>
          </w:tcPr>
          <w:p w14:paraId="187D517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AAADC3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27CF9E66" w14:textId="77777777" w:rsidR="003C3C7A" w:rsidRPr="00EF6BDE" w:rsidRDefault="003C3C7A" w:rsidP="00A76766">
            <w:pPr>
              <w:rPr>
                <w:sz w:val="18"/>
                <w:szCs w:val="18"/>
              </w:rPr>
            </w:pPr>
          </w:p>
        </w:tc>
      </w:tr>
      <w:tr w:rsidR="00D334B5" w:rsidRPr="00EF6BDE" w14:paraId="72778665" w14:textId="77777777" w:rsidTr="00494055">
        <w:trPr>
          <w:trHeight w:val="288"/>
        </w:trPr>
        <w:tc>
          <w:tcPr>
            <w:tcW w:w="2713" w:type="pct"/>
            <w:vMerge/>
            <w:vAlign w:val="center"/>
          </w:tcPr>
          <w:p w14:paraId="0A4DEB33" w14:textId="77777777" w:rsidR="003C3C7A" w:rsidRPr="00EF6BDE" w:rsidRDefault="003C3C7A" w:rsidP="001E2BFC">
            <w:pPr>
              <w:rPr>
                <w:sz w:val="18"/>
                <w:szCs w:val="18"/>
              </w:rPr>
            </w:pPr>
          </w:p>
        </w:tc>
        <w:tc>
          <w:tcPr>
            <w:tcW w:w="164" w:type="pct"/>
          </w:tcPr>
          <w:p w14:paraId="6A44B10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8477D61"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9A1E269" w14:textId="77777777" w:rsidR="003C3C7A" w:rsidRPr="00EF6BDE" w:rsidRDefault="003C3C7A" w:rsidP="00A76766">
            <w:pPr>
              <w:rPr>
                <w:sz w:val="18"/>
                <w:szCs w:val="18"/>
              </w:rPr>
            </w:pPr>
          </w:p>
        </w:tc>
      </w:tr>
      <w:tr w:rsidR="00D334B5" w:rsidRPr="00EF6BDE" w14:paraId="508E9E52" w14:textId="77777777" w:rsidTr="00494055">
        <w:trPr>
          <w:trHeight w:val="288"/>
        </w:trPr>
        <w:tc>
          <w:tcPr>
            <w:tcW w:w="2713" w:type="pct"/>
            <w:vMerge/>
            <w:vAlign w:val="center"/>
          </w:tcPr>
          <w:p w14:paraId="6E6BCFFE" w14:textId="77777777" w:rsidR="003C3C7A" w:rsidRPr="00EF6BDE" w:rsidRDefault="003C3C7A" w:rsidP="001E2BFC">
            <w:pPr>
              <w:rPr>
                <w:sz w:val="18"/>
                <w:szCs w:val="18"/>
              </w:rPr>
            </w:pPr>
          </w:p>
        </w:tc>
        <w:tc>
          <w:tcPr>
            <w:tcW w:w="164" w:type="pct"/>
          </w:tcPr>
          <w:p w14:paraId="3917347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A458AE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68EFBF66" w14:textId="77777777" w:rsidR="003C3C7A" w:rsidRPr="00EF6BDE" w:rsidRDefault="003C3C7A" w:rsidP="00A76766">
            <w:pPr>
              <w:rPr>
                <w:sz w:val="18"/>
                <w:szCs w:val="18"/>
              </w:rPr>
            </w:pPr>
          </w:p>
        </w:tc>
      </w:tr>
      <w:tr w:rsidR="00D334B5" w:rsidRPr="00EF6BDE" w14:paraId="74814981" w14:textId="77777777" w:rsidTr="00494055">
        <w:trPr>
          <w:trHeight w:val="288"/>
        </w:trPr>
        <w:tc>
          <w:tcPr>
            <w:tcW w:w="2713" w:type="pct"/>
            <w:vMerge/>
            <w:vAlign w:val="center"/>
          </w:tcPr>
          <w:p w14:paraId="0A5C89B5" w14:textId="77777777" w:rsidR="003C3C7A" w:rsidRPr="00EF6BDE" w:rsidRDefault="003C3C7A" w:rsidP="001E2BFC">
            <w:pPr>
              <w:rPr>
                <w:sz w:val="18"/>
                <w:szCs w:val="18"/>
              </w:rPr>
            </w:pPr>
          </w:p>
        </w:tc>
        <w:tc>
          <w:tcPr>
            <w:tcW w:w="164" w:type="pct"/>
          </w:tcPr>
          <w:p w14:paraId="1B1B970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C7DE32E"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548103F2" w14:textId="77777777" w:rsidR="003C3C7A" w:rsidRPr="00EF6BDE" w:rsidRDefault="003C3C7A" w:rsidP="00A76766">
            <w:pPr>
              <w:rPr>
                <w:sz w:val="18"/>
                <w:szCs w:val="18"/>
              </w:rPr>
            </w:pPr>
          </w:p>
        </w:tc>
      </w:tr>
      <w:tr w:rsidR="00D334B5" w:rsidRPr="00EF6BDE" w14:paraId="51D83CF7" w14:textId="77777777" w:rsidTr="00494055">
        <w:trPr>
          <w:trHeight w:val="288"/>
        </w:trPr>
        <w:tc>
          <w:tcPr>
            <w:tcW w:w="2713" w:type="pct"/>
            <w:vMerge/>
            <w:vAlign w:val="center"/>
          </w:tcPr>
          <w:p w14:paraId="1EEDDDF7" w14:textId="77777777" w:rsidR="003C3C7A" w:rsidRPr="00EF6BDE" w:rsidRDefault="003C3C7A" w:rsidP="001E2BFC">
            <w:pPr>
              <w:rPr>
                <w:sz w:val="18"/>
                <w:szCs w:val="18"/>
              </w:rPr>
            </w:pPr>
          </w:p>
        </w:tc>
        <w:tc>
          <w:tcPr>
            <w:tcW w:w="164" w:type="pct"/>
          </w:tcPr>
          <w:p w14:paraId="26690933"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692B36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4F97A5D" w14:textId="77777777" w:rsidR="003C3C7A" w:rsidRPr="00EF6BDE" w:rsidRDefault="003C3C7A" w:rsidP="00A76766">
            <w:pPr>
              <w:rPr>
                <w:sz w:val="18"/>
                <w:szCs w:val="18"/>
              </w:rPr>
            </w:pPr>
          </w:p>
        </w:tc>
      </w:tr>
      <w:tr w:rsidR="00D334B5" w:rsidRPr="00EF6BDE" w14:paraId="17395580" w14:textId="77777777" w:rsidTr="00494055">
        <w:trPr>
          <w:trHeight w:val="288"/>
        </w:trPr>
        <w:tc>
          <w:tcPr>
            <w:tcW w:w="2713" w:type="pct"/>
            <w:vMerge/>
            <w:vAlign w:val="center"/>
          </w:tcPr>
          <w:p w14:paraId="6FA7C13F" w14:textId="77777777" w:rsidR="003C3C7A" w:rsidRPr="00EF6BDE" w:rsidRDefault="003C3C7A" w:rsidP="001E2BFC">
            <w:pPr>
              <w:rPr>
                <w:sz w:val="18"/>
                <w:szCs w:val="18"/>
              </w:rPr>
            </w:pPr>
          </w:p>
        </w:tc>
        <w:tc>
          <w:tcPr>
            <w:tcW w:w="164" w:type="pct"/>
          </w:tcPr>
          <w:p w14:paraId="11AD6ED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5822FF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2E769B87" w14:textId="77777777" w:rsidR="003C3C7A" w:rsidRPr="00EF6BDE" w:rsidRDefault="003C3C7A" w:rsidP="00A76766">
            <w:pPr>
              <w:rPr>
                <w:sz w:val="18"/>
                <w:szCs w:val="18"/>
              </w:rPr>
            </w:pPr>
          </w:p>
        </w:tc>
      </w:tr>
      <w:tr w:rsidR="00D334B5" w:rsidRPr="00EF6BDE" w14:paraId="7BC13731" w14:textId="77777777" w:rsidTr="00494055">
        <w:trPr>
          <w:trHeight w:val="288"/>
        </w:trPr>
        <w:tc>
          <w:tcPr>
            <w:tcW w:w="2713" w:type="pct"/>
            <w:vMerge/>
            <w:tcBorders>
              <w:bottom w:val="single" w:sz="8" w:space="0" w:color="F2F2F2" w:themeColor="background1" w:themeShade="F2"/>
            </w:tcBorders>
            <w:vAlign w:val="center"/>
          </w:tcPr>
          <w:p w14:paraId="0D91BF9B" w14:textId="77777777" w:rsidR="003C3C7A" w:rsidRPr="00EF6BDE" w:rsidRDefault="003C3C7A" w:rsidP="001E2BFC">
            <w:pPr>
              <w:rPr>
                <w:sz w:val="18"/>
                <w:szCs w:val="18"/>
              </w:rPr>
            </w:pPr>
          </w:p>
        </w:tc>
        <w:tc>
          <w:tcPr>
            <w:tcW w:w="164" w:type="pct"/>
          </w:tcPr>
          <w:p w14:paraId="2B70685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25E981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1FD415C" w14:textId="77777777" w:rsidR="003C3C7A" w:rsidRPr="00EF6BDE" w:rsidRDefault="003C3C7A" w:rsidP="00A76766">
            <w:pPr>
              <w:rPr>
                <w:sz w:val="18"/>
                <w:szCs w:val="18"/>
              </w:rPr>
            </w:pPr>
          </w:p>
        </w:tc>
      </w:tr>
      <w:tr w:rsidR="00747B54" w:rsidRPr="00EF6BDE" w14:paraId="55F6578E"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3E6F4BA9" w14:textId="77777777" w:rsidR="003C3C7A" w:rsidRPr="00EF6BDE" w:rsidRDefault="003C3C7A" w:rsidP="001E2BFC">
            <w:pPr>
              <w:rPr>
                <w:sz w:val="18"/>
                <w:szCs w:val="18"/>
              </w:rPr>
            </w:pPr>
          </w:p>
        </w:tc>
        <w:tc>
          <w:tcPr>
            <w:tcW w:w="164" w:type="pct"/>
          </w:tcPr>
          <w:p w14:paraId="4EB66BC9"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4751CC3F"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81558A4" w14:textId="77777777" w:rsidR="003C3C7A" w:rsidRPr="00EF6BDE" w:rsidRDefault="003C3C7A" w:rsidP="00A76766">
            <w:pPr>
              <w:rPr>
                <w:sz w:val="18"/>
                <w:szCs w:val="18"/>
              </w:rPr>
            </w:pPr>
          </w:p>
        </w:tc>
      </w:tr>
    </w:tbl>
    <w:p w14:paraId="6689C377"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3C43D92E"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4E1CA71D"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CC61360" w14:textId="77777777" w:rsidTr="00E81DB6">
        <w:trPr>
          <w:trHeight w:val="4608"/>
        </w:trPr>
        <w:tc>
          <w:tcPr>
            <w:tcW w:w="5000" w:type="pct"/>
            <w:tcBorders>
              <w:bottom w:val="single" w:sz="4" w:space="0" w:color="FFFFFF" w:themeColor="background1"/>
            </w:tcBorders>
          </w:tcPr>
          <w:p w14:paraId="11EF84CB" w14:textId="77777777" w:rsidR="003C3C7A" w:rsidRPr="00330468" w:rsidRDefault="003C3C7A" w:rsidP="00330468">
            <w:pPr>
              <w:pStyle w:val="NoSpacing"/>
            </w:pPr>
          </w:p>
        </w:tc>
      </w:tr>
      <w:tr w:rsidR="004105BC" w:rsidRPr="00330468" w14:paraId="0A9E8D6A" w14:textId="77777777" w:rsidTr="00426FD0">
        <w:trPr>
          <w:trHeight w:val="70"/>
        </w:trPr>
        <w:tc>
          <w:tcPr>
            <w:tcW w:w="5000" w:type="pct"/>
            <w:tcBorders>
              <w:top w:val="single" w:sz="4" w:space="0" w:color="FFFFFF" w:themeColor="background1"/>
              <w:bottom w:val="single" w:sz="18" w:space="0" w:color="595959" w:themeColor="text1" w:themeTint="A6"/>
            </w:tcBorders>
          </w:tcPr>
          <w:p w14:paraId="45E2031F" w14:textId="77777777" w:rsidR="003C3C7A" w:rsidRPr="00330468" w:rsidRDefault="003C3C7A" w:rsidP="00330468">
            <w:pPr>
              <w:pStyle w:val="NoSpacing"/>
            </w:pPr>
          </w:p>
        </w:tc>
      </w:tr>
    </w:tbl>
    <w:p w14:paraId="7FA3C41E" w14:textId="77777777" w:rsidR="003C3C7A" w:rsidRDefault="003C3C7A" w:rsidP="00F85A1D"/>
    <w:p w14:paraId="48A79DF9" w14:textId="77777777" w:rsidR="008D1191" w:rsidRDefault="003C3C7A">
      <w:r>
        <w:br w:type="page"/>
      </w:r>
    </w:p>
    <w:p w14:paraId="616422A9" w14:textId="77777777" w:rsidR="003C3C7A" w:rsidRPr="008939A4" w:rsidRDefault="003C3C7A" w:rsidP="00607997">
      <w:pPr>
        <w:pStyle w:val="Heading2"/>
      </w:pPr>
      <w:r>
        <w:lastRenderedPageBreak/>
        <w:t>Wednesday, December 30, 2026</w:t>
      </w:r>
    </w:p>
    <w:p w14:paraId="599298FE" w14:textId="77777777" w:rsidR="003C3C7A" w:rsidRDefault="003C3C7A" w:rsidP="001E0B71">
      <w:pPr>
        <w:pStyle w:val="NoSpacing"/>
        <w:rPr>
          <w:rFonts w:cs="Arial"/>
          <w:color w:val="595959" w:themeColor="text1" w:themeTint="A6"/>
          <w:sz w:val="16"/>
          <w:szCs w:val="16"/>
        </w:rPr>
      </w:pPr>
    </w:p>
    <w:p w14:paraId="68041BD1"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00AC0F13"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63CAFFD3"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0A492961"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7DC53D2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12C733D8"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F1CADEC"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3E4EC320" w14:textId="77777777" w:rsidTr="00D334B5">
        <w:trPr>
          <w:trHeight w:val="288"/>
        </w:trPr>
        <w:tc>
          <w:tcPr>
            <w:tcW w:w="2713" w:type="pct"/>
            <w:vMerge w:val="restart"/>
          </w:tcPr>
          <w:p w14:paraId="33C51E45" w14:textId="77777777" w:rsidR="003C3C7A" w:rsidRPr="00EF6BDE" w:rsidRDefault="003C3C7A" w:rsidP="00D334B5">
            <w:pPr>
              <w:rPr>
                <w:sz w:val="18"/>
                <w:szCs w:val="18"/>
              </w:rPr>
            </w:pPr>
          </w:p>
        </w:tc>
        <w:tc>
          <w:tcPr>
            <w:tcW w:w="164" w:type="pct"/>
          </w:tcPr>
          <w:p w14:paraId="2C27011A"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6F62199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217C72D9" w14:textId="77777777" w:rsidR="003C3C7A" w:rsidRPr="00EF6BDE" w:rsidRDefault="003C3C7A" w:rsidP="00A76766">
            <w:pPr>
              <w:rPr>
                <w:sz w:val="18"/>
                <w:szCs w:val="18"/>
              </w:rPr>
            </w:pPr>
          </w:p>
        </w:tc>
      </w:tr>
      <w:tr w:rsidR="00D334B5" w:rsidRPr="00EF6BDE" w14:paraId="79491F0D" w14:textId="77777777" w:rsidTr="00494055">
        <w:trPr>
          <w:trHeight w:val="288"/>
        </w:trPr>
        <w:tc>
          <w:tcPr>
            <w:tcW w:w="2713" w:type="pct"/>
            <w:vMerge/>
            <w:vAlign w:val="center"/>
          </w:tcPr>
          <w:p w14:paraId="6EA089B9" w14:textId="77777777" w:rsidR="003C3C7A" w:rsidRPr="00EF6BDE" w:rsidRDefault="003C3C7A" w:rsidP="001E2BFC">
            <w:pPr>
              <w:rPr>
                <w:sz w:val="18"/>
                <w:szCs w:val="18"/>
              </w:rPr>
            </w:pPr>
          </w:p>
        </w:tc>
        <w:tc>
          <w:tcPr>
            <w:tcW w:w="164" w:type="pct"/>
          </w:tcPr>
          <w:p w14:paraId="1FD07C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32580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5267F5AF" w14:textId="77777777" w:rsidR="003C3C7A" w:rsidRPr="00EF6BDE" w:rsidRDefault="003C3C7A" w:rsidP="00A76766">
            <w:pPr>
              <w:rPr>
                <w:sz w:val="18"/>
                <w:szCs w:val="18"/>
              </w:rPr>
            </w:pPr>
          </w:p>
        </w:tc>
      </w:tr>
      <w:tr w:rsidR="00D334B5" w:rsidRPr="00EF6BDE" w14:paraId="43C6CFED" w14:textId="77777777" w:rsidTr="00494055">
        <w:trPr>
          <w:trHeight w:val="288"/>
        </w:trPr>
        <w:tc>
          <w:tcPr>
            <w:tcW w:w="2713" w:type="pct"/>
            <w:vMerge/>
            <w:vAlign w:val="center"/>
          </w:tcPr>
          <w:p w14:paraId="053925D2" w14:textId="77777777" w:rsidR="003C3C7A" w:rsidRPr="00EF6BDE" w:rsidRDefault="003C3C7A" w:rsidP="001E2BFC">
            <w:pPr>
              <w:rPr>
                <w:sz w:val="18"/>
                <w:szCs w:val="18"/>
              </w:rPr>
            </w:pPr>
          </w:p>
        </w:tc>
        <w:tc>
          <w:tcPr>
            <w:tcW w:w="164" w:type="pct"/>
          </w:tcPr>
          <w:p w14:paraId="7C6C929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C3FEE76"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6BAC15A2" w14:textId="77777777" w:rsidR="003C3C7A" w:rsidRPr="00EF6BDE" w:rsidRDefault="003C3C7A" w:rsidP="00A76766">
            <w:pPr>
              <w:rPr>
                <w:sz w:val="18"/>
                <w:szCs w:val="18"/>
              </w:rPr>
            </w:pPr>
          </w:p>
        </w:tc>
      </w:tr>
      <w:tr w:rsidR="00D334B5" w:rsidRPr="00EF6BDE" w14:paraId="6C6FC175" w14:textId="77777777" w:rsidTr="00494055">
        <w:trPr>
          <w:trHeight w:val="288"/>
        </w:trPr>
        <w:tc>
          <w:tcPr>
            <w:tcW w:w="2713" w:type="pct"/>
            <w:vMerge/>
            <w:vAlign w:val="center"/>
          </w:tcPr>
          <w:p w14:paraId="3D239C7A" w14:textId="77777777" w:rsidR="003C3C7A" w:rsidRPr="00EF6BDE" w:rsidRDefault="003C3C7A" w:rsidP="001E2BFC">
            <w:pPr>
              <w:rPr>
                <w:sz w:val="18"/>
                <w:szCs w:val="18"/>
              </w:rPr>
            </w:pPr>
          </w:p>
        </w:tc>
        <w:tc>
          <w:tcPr>
            <w:tcW w:w="164" w:type="pct"/>
          </w:tcPr>
          <w:p w14:paraId="1A36C4F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22E3C7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02D2CF85" w14:textId="77777777" w:rsidR="003C3C7A" w:rsidRPr="00EF6BDE" w:rsidRDefault="003C3C7A" w:rsidP="00A76766">
            <w:pPr>
              <w:rPr>
                <w:sz w:val="18"/>
                <w:szCs w:val="18"/>
              </w:rPr>
            </w:pPr>
          </w:p>
        </w:tc>
      </w:tr>
      <w:tr w:rsidR="00D334B5" w:rsidRPr="00EF6BDE" w14:paraId="084B7920" w14:textId="77777777" w:rsidTr="00494055">
        <w:trPr>
          <w:trHeight w:val="288"/>
        </w:trPr>
        <w:tc>
          <w:tcPr>
            <w:tcW w:w="2713" w:type="pct"/>
            <w:vMerge/>
            <w:vAlign w:val="center"/>
          </w:tcPr>
          <w:p w14:paraId="165DA2CA" w14:textId="77777777" w:rsidR="003C3C7A" w:rsidRPr="00EF6BDE" w:rsidRDefault="003C3C7A" w:rsidP="001E2BFC">
            <w:pPr>
              <w:rPr>
                <w:sz w:val="18"/>
                <w:szCs w:val="18"/>
              </w:rPr>
            </w:pPr>
          </w:p>
        </w:tc>
        <w:tc>
          <w:tcPr>
            <w:tcW w:w="164" w:type="pct"/>
          </w:tcPr>
          <w:p w14:paraId="213ADE6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A72BFAD"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4F303AC5" w14:textId="77777777" w:rsidR="003C3C7A" w:rsidRPr="00EF6BDE" w:rsidRDefault="003C3C7A" w:rsidP="00A76766">
            <w:pPr>
              <w:rPr>
                <w:sz w:val="18"/>
                <w:szCs w:val="18"/>
              </w:rPr>
            </w:pPr>
          </w:p>
        </w:tc>
      </w:tr>
      <w:tr w:rsidR="00D334B5" w:rsidRPr="00EF6BDE" w14:paraId="10513DA7" w14:textId="77777777" w:rsidTr="00494055">
        <w:trPr>
          <w:trHeight w:val="288"/>
        </w:trPr>
        <w:tc>
          <w:tcPr>
            <w:tcW w:w="2713" w:type="pct"/>
            <w:vMerge/>
            <w:vAlign w:val="center"/>
          </w:tcPr>
          <w:p w14:paraId="52728722" w14:textId="77777777" w:rsidR="003C3C7A" w:rsidRPr="00EF6BDE" w:rsidRDefault="003C3C7A" w:rsidP="001E2BFC">
            <w:pPr>
              <w:rPr>
                <w:sz w:val="18"/>
                <w:szCs w:val="18"/>
              </w:rPr>
            </w:pPr>
          </w:p>
        </w:tc>
        <w:tc>
          <w:tcPr>
            <w:tcW w:w="164" w:type="pct"/>
          </w:tcPr>
          <w:p w14:paraId="0EB6FA46"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ABF78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0C43639D" w14:textId="77777777" w:rsidR="003C3C7A" w:rsidRPr="00EF6BDE" w:rsidRDefault="003C3C7A" w:rsidP="00A76766">
            <w:pPr>
              <w:rPr>
                <w:sz w:val="18"/>
                <w:szCs w:val="18"/>
              </w:rPr>
            </w:pPr>
          </w:p>
        </w:tc>
      </w:tr>
      <w:tr w:rsidR="00D334B5" w:rsidRPr="00EF6BDE" w14:paraId="53A35620" w14:textId="77777777" w:rsidTr="00494055">
        <w:trPr>
          <w:trHeight w:val="288"/>
        </w:trPr>
        <w:tc>
          <w:tcPr>
            <w:tcW w:w="2713" w:type="pct"/>
            <w:vMerge/>
            <w:vAlign w:val="center"/>
          </w:tcPr>
          <w:p w14:paraId="17B6EB50" w14:textId="77777777" w:rsidR="003C3C7A" w:rsidRPr="00EF6BDE" w:rsidRDefault="003C3C7A" w:rsidP="001E2BFC">
            <w:pPr>
              <w:rPr>
                <w:sz w:val="18"/>
                <w:szCs w:val="18"/>
              </w:rPr>
            </w:pPr>
          </w:p>
        </w:tc>
        <w:tc>
          <w:tcPr>
            <w:tcW w:w="164" w:type="pct"/>
          </w:tcPr>
          <w:p w14:paraId="5F6E260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FB54C0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0931B96E" w14:textId="77777777" w:rsidR="003C3C7A" w:rsidRPr="00EF6BDE" w:rsidRDefault="003C3C7A" w:rsidP="00A76766">
            <w:pPr>
              <w:rPr>
                <w:sz w:val="18"/>
                <w:szCs w:val="18"/>
              </w:rPr>
            </w:pPr>
          </w:p>
        </w:tc>
      </w:tr>
      <w:tr w:rsidR="00D334B5" w:rsidRPr="00EF6BDE" w14:paraId="7939256E" w14:textId="77777777" w:rsidTr="00494055">
        <w:trPr>
          <w:trHeight w:val="288"/>
        </w:trPr>
        <w:tc>
          <w:tcPr>
            <w:tcW w:w="2713" w:type="pct"/>
            <w:vMerge/>
            <w:vAlign w:val="center"/>
          </w:tcPr>
          <w:p w14:paraId="3C2BE710" w14:textId="77777777" w:rsidR="003C3C7A" w:rsidRPr="00EF6BDE" w:rsidRDefault="003C3C7A" w:rsidP="001E2BFC">
            <w:pPr>
              <w:rPr>
                <w:sz w:val="18"/>
                <w:szCs w:val="18"/>
              </w:rPr>
            </w:pPr>
          </w:p>
        </w:tc>
        <w:tc>
          <w:tcPr>
            <w:tcW w:w="164" w:type="pct"/>
          </w:tcPr>
          <w:p w14:paraId="7B4C17B1"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135DB0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7A21AEBB" w14:textId="77777777" w:rsidR="003C3C7A" w:rsidRPr="00EF6BDE" w:rsidRDefault="003C3C7A" w:rsidP="00A76766">
            <w:pPr>
              <w:rPr>
                <w:sz w:val="18"/>
                <w:szCs w:val="18"/>
              </w:rPr>
            </w:pPr>
          </w:p>
        </w:tc>
      </w:tr>
      <w:tr w:rsidR="00D334B5" w:rsidRPr="00EF6BDE" w14:paraId="348F74F6" w14:textId="77777777" w:rsidTr="00494055">
        <w:trPr>
          <w:trHeight w:val="288"/>
        </w:trPr>
        <w:tc>
          <w:tcPr>
            <w:tcW w:w="2713" w:type="pct"/>
            <w:vMerge/>
            <w:vAlign w:val="center"/>
          </w:tcPr>
          <w:p w14:paraId="205DE393" w14:textId="77777777" w:rsidR="003C3C7A" w:rsidRPr="00EF6BDE" w:rsidRDefault="003C3C7A" w:rsidP="001E2BFC">
            <w:pPr>
              <w:rPr>
                <w:sz w:val="18"/>
                <w:szCs w:val="18"/>
              </w:rPr>
            </w:pPr>
          </w:p>
        </w:tc>
        <w:tc>
          <w:tcPr>
            <w:tcW w:w="164" w:type="pct"/>
          </w:tcPr>
          <w:p w14:paraId="4CF0468F"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8CFB2B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307FD5C" w14:textId="77777777" w:rsidR="003C3C7A" w:rsidRPr="00EF6BDE" w:rsidRDefault="003C3C7A" w:rsidP="00A76766">
            <w:pPr>
              <w:rPr>
                <w:sz w:val="18"/>
                <w:szCs w:val="18"/>
              </w:rPr>
            </w:pPr>
          </w:p>
        </w:tc>
      </w:tr>
      <w:tr w:rsidR="00D334B5" w:rsidRPr="00EF6BDE" w14:paraId="5590BB21" w14:textId="77777777" w:rsidTr="00494055">
        <w:trPr>
          <w:trHeight w:val="288"/>
        </w:trPr>
        <w:tc>
          <w:tcPr>
            <w:tcW w:w="2713" w:type="pct"/>
            <w:vMerge/>
            <w:vAlign w:val="center"/>
          </w:tcPr>
          <w:p w14:paraId="7E86C03B" w14:textId="77777777" w:rsidR="003C3C7A" w:rsidRPr="00EF6BDE" w:rsidRDefault="003C3C7A" w:rsidP="001E2BFC">
            <w:pPr>
              <w:rPr>
                <w:sz w:val="18"/>
                <w:szCs w:val="18"/>
              </w:rPr>
            </w:pPr>
          </w:p>
        </w:tc>
        <w:tc>
          <w:tcPr>
            <w:tcW w:w="164" w:type="pct"/>
          </w:tcPr>
          <w:p w14:paraId="1289807C"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012E1D9"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2F6F22A4" w14:textId="77777777" w:rsidR="003C3C7A" w:rsidRPr="00EF6BDE" w:rsidRDefault="003C3C7A" w:rsidP="00A76766">
            <w:pPr>
              <w:rPr>
                <w:sz w:val="18"/>
                <w:szCs w:val="18"/>
              </w:rPr>
            </w:pPr>
          </w:p>
        </w:tc>
      </w:tr>
      <w:tr w:rsidR="00D334B5" w:rsidRPr="00EF6BDE" w14:paraId="3B0E4A68" w14:textId="77777777" w:rsidTr="00494055">
        <w:trPr>
          <w:trHeight w:val="288"/>
        </w:trPr>
        <w:tc>
          <w:tcPr>
            <w:tcW w:w="2713" w:type="pct"/>
            <w:vMerge/>
            <w:vAlign w:val="center"/>
          </w:tcPr>
          <w:p w14:paraId="2C67BAC1" w14:textId="77777777" w:rsidR="003C3C7A" w:rsidRPr="00EF6BDE" w:rsidRDefault="003C3C7A" w:rsidP="001E2BFC">
            <w:pPr>
              <w:rPr>
                <w:sz w:val="18"/>
                <w:szCs w:val="18"/>
              </w:rPr>
            </w:pPr>
          </w:p>
        </w:tc>
        <w:tc>
          <w:tcPr>
            <w:tcW w:w="164" w:type="pct"/>
          </w:tcPr>
          <w:p w14:paraId="227448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21A576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2799318A" w14:textId="77777777" w:rsidR="003C3C7A" w:rsidRPr="00EF6BDE" w:rsidRDefault="003C3C7A" w:rsidP="00A76766">
            <w:pPr>
              <w:rPr>
                <w:sz w:val="18"/>
                <w:szCs w:val="18"/>
              </w:rPr>
            </w:pPr>
          </w:p>
        </w:tc>
      </w:tr>
      <w:tr w:rsidR="00D334B5" w:rsidRPr="00EF6BDE" w14:paraId="29F2A1B8" w14:textId="77777777" w:rsidTr="00494055">
        <w:trPr>
          <w:trHeight w:val="288"/>
        </w:trPr>
        <w:tc>
          <w:tcPr>
            <w:tcW w:w="2713" w:type="pct"/>
            <w:vMerge/>
            <w:vAlign w:val="center"/>
          </w:tcPr>
          <w:p w14:paraId="2E49585D" w14:textId="77777777" w:rsidR="003C3C7A" w:rsidRPr="00EF6BDE" w:rsidRDefault="003C3C7A" w:rsidP="001E2BFC">
            <w:pPr>
              <w:rPr>
                <w:sz w:val="18"/>
                <w:szCs w:val="18"/>
              </w:rPr>
            </w:pPr>
          </w:p>
        </w:tc>
        <w:tc>
          <w:tcPr>
            <w:tcW w:w="164" w:type="pct"/>
          </w:tcPr>
          <w:p w14:paraId="4ECFC6C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40A3FE0"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68413DF4" w14:textId="77777777" w:rsidR="003C3C7A" w:rsidRPr="00EF6BDE" w:rsidRDefault="003C3C7A" w:rsidP="00A76766">
            <w:pPr>
              <w:rPr>
                <w:sz w:val="18"/>
                <w:szCs w:val="18"/>
              </w:rPr>
            </w:pPr>
          </w:p>
        </w:tc>
      </w:tr>
      <w:tr w:rsidR="00D334B5" w:rsidRPr="00EF6BDE" w14:paraId="0BBC7A2E" w14:textId="77777777" w:rsidTr="00494055">
        <w:trPr>
          <w:trHeight w:val="288"/>
        </w:trPr>
        <w:tc>
          <w:tcPr>
            <w:tcW w:w="2713" w:type="pct"/>
            <w:vMerge/>
            <w:vAlign w:val="center"/>
          </w:tcPr>
          <w:p w14:paraId="5C32CEC8" w14:textId="77777777" w:rsidR="003C3C7A" w:rsidRPr="00EF6BDE" w:rsidRDefault="003C3C7A" w:rsidP="001E2BFC">
            <w:pPr>
              <w:rPr>
                <w:sz w:val="18"/>
                <w:szCs w:val="18"/>
              </w:rPr>
            </w:pPr>
          </w:p>
        </w:tc>
        <w:tc>
          <w:tcPr>
            <w:tcW w:w="164" w:type="pct"/>
          </w:tcPr>
          <w:p w14:paraId="2433BEAD"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026BB8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18F50B3A" w14:textId="77777777" w:rsidR="003C3C7A" w:rsidRPr="00EF6BDE" w:rsidRDefault="003C3C7A" w:rsidP="00A76766">
            <w:pPr>
              <w:rPr>
                <w:sz w:val="18"/>
                <w:szCs w:val="18"/>
              </w:rPr>
            </w:pPr>
          </w:p>
        </w:tc>
      </w:tr>
      <w:tr w:rsidR="00D334B5" w:rsidRPr="00EF6BDE" w14:paraId="31A9DB5C" w14:textId="77777777" w:rsidTr="00494055">
        <w:trPr>
          <w:trHeight w:val="288"/>
        </w:trPr>
        <w:tc>
          <w:tcPr>
            <w:tcW w:w="2713" w:type="pct"/>
            <w:vMerge/>
            <w:tcBorders>
              <w:bottom w:val="single" w:sz="8" w:space="0" w:color="F2F2F2" w:themeColor="background1" w:themeShade="F2"/>
            </w:tcBorders>
            <w:vAlign w:val="center"/>
          </w:tcPr>
          <w:p w14:paraId="58A7DC79" w14:textId="77777777" w:rsidR="003C3C7A" w:rsidRPr="00EF6BDE" w:rsidRDefault="003C3C7A" w:rsidP="001E2BFC">
            <w:pPr>
              <w:rPr>
                <w:sz w:val="18"/>
                <w:szCs w:val="18"/>
              </w:rPr>
            </w:pPr>
          </w:p>
        </w:tc>
        <w:tc>
          <w:tcPr>
            <w:tcW w:w="164" w:type="pct"/>
          </w:tcPr>
          <w:p w14:paraId="3AC1FCC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F0B2A9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2A6CF96F" w14:textId="77777777" w:rsidR="003C3C7A" w:rsidRPr="00EF6BDE" w:rsidRDefault="003C3C7A" w:rsidP="00A76766">
            <w:pPr>
              <w:rPr>
                <w:sz w:val="18"/>
                <w:szCs w:val="18"/>
              </w:rPr>
            </w:pPr>
          </w:p>
        </w:tc>
      </w:tr>
      <w:tr w:rsidR="00747B54" w:rsidRPr="00EF6BDE" w14:paraId="6D19031C"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5C512F90" w14:textId="77777777" w:rsidR="003C3C7A" w:rsidRPr="00EF6BDE" w:rsidRDefault="003C3C7A" w:rsidP="001E2BFC">
            <w:pPr>
              <w:rPr>
                <w:sz w:val="18"/>
                <w:szCs w:val="18"/>
              </w:rPr>
            </w:pPr>
          </w:p>
        </w:tc>
        <w:tc>
          <w:tcPr>
            <w:tcW w:w="164" w:type="pct"/>
          </w:tcPr>
          <w:p w14:paraId="319A8AAB"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10C6966B"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D85479C" w14:textId="77777777" w:rsidR="003C3C7A" w:rsidRPr="00EF6BDE" w:rsidRDefault="003C3C7A" w:rsidP="00A76766">
            <w:pPr>
              <w:rPr>
                <w:sz w:val="18"/>
                <w:szCs w:val="18"/>
              </w:rPr>
            </w:pPr>
          </w:p>
        </w:tc>
      </w:tr>
    </w:tbl>
    <w:p w14:paraId="7399486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967A8BF"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5A7B5B3A"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211A502B" w14:textId="77777777" w:rsidTr="00E81DB6">
        <w:trPr>
          <w:trHeight w:val="4608"/>
        </w:trPr>
        <w:tc>
          <w:tcPr>
            <w:tcW w:w="5000" w:type="pct"/>
            <w:tcBorders>
              <w:bottom w:val="single" w:sz="4" w:space="0" w:color="FFFFFF" w:themeColor="background1"/>
            </w:tcBorders>
          </w:tcPr>
          <w:p w14:paraId="28C177B6" w14:textId="77777777" w:rsidR="003C3C7A" w:rsidRPr="00330468" w:rsidRDefault="003C3C7A" w:rsidP="00330468">
            <w:pPr>
              <w:pStyle w:val="NoSpacing"/>
            </w:pPr>
          </w:p>
        </w:tc>
      </w:tr>
      <w:tr w:rsidR="004105BC" w:rsidRPr="00330468" w14:paraId="66DC47FB" w14:textId="77777777" w:rsidTr="00426FD0">
        <w:trPr>
          <w:trHeight w:val="70"/>
        </w:trPr>
        <w:tc>
          <w:tcPr>
            <w:tcW w:w="5000" w:type="pct"/>
            <w:tcBorders>
              <w:top w:val="single" w:sz="4" w:space="0" w:color="FFFFFF" w:themeColor="background1"/>
              <w:bottom w:val="single" w:sz="18" w:space="0" w:color="595959" w:themeColor="text1" w:themeTint="A6"/>
            </w:tcBorders>
          </w:tcPr>
          <w:p w14:paraId="09824D4D" w14:textId="77777777" w:rsidR="003C3C7A" w:rsidRPr="00330468" w:rsidRDefault="003C3C7A" w:rsidP="00330468">
            <w:pPr>
              <w:pStyle w:val="NoSpacing"/>
            </w:pPr>
          </w:p>
        </w:tc>
      </w:tr>
    </w:tbl>
    <w:p w14:paraId="2BC24D30" w14:textId="77777777" w:rsidR="003C3C7A" w:rsidRDefault="003C3C7A" w:rsidP="00F85A1D"/>
    <w:p w14:paraId="5817FE95" w14:textId="77777777" w:rsidR="008D1191" w:rsidRDefault="003C3C7A">
      <w:r>
        <w:br w:type="page"/>
      </w:r>
    </w:p>
    <w:p w14:paraId="2B8E734C" w14:textId="77777777" w:rsidR="003C3C7A" w:rsidRPr="008939A4" w:rsidRDefault="003C3C7A" w:rsidP="00607997">
      <w:pPr>
        <w:pStyle w:val="Heading2"/>
      </w:pPr>
      <w:r>
        <w:lastRenderedPageBreak/>
        <w:t>Thursday, December 31, 2026</w:t>
      </w:r>
    </w:p>
    <w:p w14:paraId="12E9E3EF" w14:textId="77777777" w:rsidR="003C3C7A" w:rsidRDefault="003C3C7A" w:rsidP="001E0B71">
      <w:pPr>
        <w:pStyle w:val="NoSpacing"/>
        <w:rPr>
          <w:rFonts w:cs="Arial"/>
          <w:color w:val="595959" w:themeColor="text1" w:themeTint="A6"/>
          <w:sz w:val="16"/>
          <w:szCs w:val="16"/>
        </w:rPr>
      </w:pPr>
    </w:p>
    <w:p w14:paraId="31D9F994" w14:textId="77777777" w:rsidR="003C3C7A" w:rsidRDefault="003C3C7A" w:rsidP="001C0574">
      <w:pPr>
        <w:pStyle w:val="NoSpacing"/>
        <w:rPr>
          <w:rFonts w:ascii="Bierstadt" w:hAnsi="Bierstadt" w:cs="Arial"/>
          <w:color w:val="A6A6A6" w:themeColor="background1" w:themeShade="A6"/>
          <w:sz w:val="16"/>
          <w:szCs w:val="16"/>
        </w:rPr>
      </w:pP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Task    </w:t>
      </w:r>
      <w:r>
        <w:rPr>
          <w:rFonts w:ascii="Bierstadt" w:hAnsi="Bierstadt" w:cs="Arial"/>
          <w:color w:val="A6A6A6" w:themeColor="background1" w:themeShade="A6"/>
          <w:sz w:val="16"/>
          <w:szCs w:val="16"/>
        </w:rPr>
        <w:t xml:space="preserve">|    </w:t>
      </w:r>
      <w:r w:rsidRPr="004755CF">
        <w:rPr>
          <w:rFonts w:ascii="Bierstadt" w:hAnsi="Bierstadt" w:cs="Arial"/>
          <w:color w:val="A6A6A6" w:themeColor="background1" w:themeShade="A6"/>
          <w:sz w:val="16"/>
          <w:szCs w:val="16"/>
        </w:rPr>
        <w:t>x</w:t>
      </w:r>
      <w:r>
        <w:rPr>
          <w:rFonts w:ascii="Bierstadt" w:hAnsi="Bierstadt" w:cs="Arial"/>
          <w:color w:val="A6A6A6" w:themeColor="background1" w:themeShade="A6"/>
          <w:sz w:val="16"/>
          <w:szCs w:val="16"/>
        </w:rPr>
        <w:t xml:space="preserve"> Completed Task    </w:t>
      </w:r>
      <w:r w:rsidRPr="00403890">
        <w:rPr>
          <w:rFonts w:ascii="Bierstadt" w:hAnsi="Bierstadt" w:cs="Arial"/>
          <w:color w:val="A6A6A6" w:themeColor="background1" w:themeShade="A6"/>
          <w:sz w:val="16"/>
          <w:szCs w:val="16"/>
        </w:rPr>
        <w:t xml:space="preserve">|   </w:t>
      </w:r>
      <w:r w:rsidRPr="00403890">
        <w:rPr>
          <w:rFonts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Delegated Task </w:t>
      </w:r>
    </w:p>
    <w:p w14:paraId="12486D9F" w14:textId="77777777" w:rsidR="003C3C7A" w:rsidRPr="00403890" w:rsidRDefault="003C3C7A" w:rsidP="001C0574">
      <w:pPr>
        <w:pStyle w:val="NoSpacing"/>
        <w:rPr>
          <w:rFonts w:ascii="Bierstadt" w:hAnsi="Bierstadt" w:cs="Arial"/>
          <w:color w:val="A6A6A6" w:themeColor="background1" w:themeShade="A6"/>
          <w:sz w:val="16"/>
          <w:szCs w:val="16"/>
        </w:rPr>
      </w:pP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 xml:space="preserve">Family  |   </w:t>
      </w:r>
      <w:r w:rsidRPr="00BB0C8B">
        <w:rPr>
          <w:rFonts w:ascii="Segoe UI Emoji" w:eastAsia="MS Mincho" w:hAnsi="Segoe UI Emoji" w:cs="Segoe UI Emoji"/>
          <w:sz w:val="18"/>
          <w:szCs w:val="18"/>
        </w:rPr>
        <w:t>❤️</w:t>
      </w:r>
      <w:r w:rsidRPr="00056A3F">
        <w:rPr>
          <w:rFonts w:ascii="Bierstadt" w:hAnsi="Bierstadt" w:cs="Arial"/>
          <w:color w:val="A6A6A6" w:themeColor="background1" w:themeShade="A6"/>
          <w:sz w:val="16"/>
          <w:szCs w:val="16"/>
        </w:rPr>
        <w:t xml:space="preserve"> Dating</w:t>
      </w:r>
      <w:r>
        <w:rPr>
          <w:rFonts w:ascii="Bierstadt" w:hAnsi="Bierstadt" w:cs="Arial"/>
          <w:color w:val="A6A6A6" w:themeColor="background1" w:themeShade="A6"/>
          <w:sz w:val="16"/>
          <w:szCs w:val="16"/>
        </w:rPr>
        <w:t>/Relationship</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393EDA">
        <w:rPr>
          <w:rFonts w:ascii="Bierstadt" w:hAnsi="Bierstadt" w:cs="Arial"/>
          <w:color w:val="A6A6A6"/>
          <w:sz w:val="16"/>
          <w:szCs w:val="16"/>
        </w:rPr>
        <w:t xml:space="preserve"> </w:t>
      </w:r>
      <w:r>
        <w:rPr>
          <w:rFonts w:ascii="Bierstadt" w:hAnsi="Bierstadt" w:cs="Arial"/>
          <w:color w:val="A6A6A6" w:themeColor="background1" w:themeShade="A6"/>
          <w:sz w:val="16"/>
          <w:szCs w:val="16"/>
        </w:rPr>
        <w:t>Friends/Social Life</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CC2973">
        <w:rPr>
          <w:rFonts w:ascii="Bierstadt" w:hAnsi="Bierstadt" w:cs="Arial"/>
          <w:color w:val="A6A6A6" w:themeColor="background1" w:themeShade="A6"/>
          <w:sz w:val="14"/>
          <w:szCs w:val="14"/>
        </w:rPr>
        <w:t xml:space="preserve"> </w:t>
      </w:r>
      <w:r w:rsidRPr="00BB0C8B">
        <w:rPr>
          <w:rFonts w:ascii="Segoe UI Emoji" w:eastAsia="MS Mincho" w:hAnsi="Segoe UI Emoji" w:cs="Segoe UI Emoji"/>
          <w:sz w:val="18"/>
        </w:rPr>
        <w:t>💼</w:t>
      </w:r>
      <w:r w:rsidRPr="00CC2973">
        <w:rPr>
          <w:rFonts w:ascii="Bierstadt" w:hAnsi="Bierstadt" w:cs="Arial"/>
          <w:color w:val="A6A6A6"/>
          <w:sz w:val="14"/>
          <w:szCs w:val="14"/>
        </w:rPr>
        <w:t xml:space="preserve"> </w:t>
      </w:r>
      <w:r>
        <w:rPr>
          <w:rFonts w:ascii="Bierstadt" w:hAnsi="Bierstadt" w:cs="Arial"/>
          <w:color w:val="A6A6A6" w:themeColor="background1" w:themeShade="A6"/>
          <w:sz w:val="16"/>
          <w:szCs w:val="16"/>
        </w:rPr>
        <w:t>Work/Professional</w:t>
      </w:r>
      <w:r w:rsidRPr="00403890">
        <w:rPr>
          <w:rFonts w:ascii="Bierstadt" w:hAnsi="Bierstadt" w:cs="Arial"/>
          <w:color w:val="A6A6A6" w:themeColor="background1" w:themeShade="A6"/>
          <w:sz w:val="16"/>
          <w:szCs w:val="16"/>
        </w:rPr>
        <w:t xml:space="preserve">    </w:t>
      </w:r>
      <w:r>
        <w:rPr>
          <w:rFonts w:ascii="Bierstadt" w:hAnsi="Bierstadt" w:cs="Arial"/>
          <w:color w:val="A6A6A6" w:themeColor="background1" w:themeShade="A6"/>
          <w:sz w:val="16"/>
          <w:szCs w:val="16"/>
        </w:rPr>
        <w:t>|</w:t>
      </w:r>
      <w:r w:rsidRPr="00403890">
        <w:rPr>
          <w:rFonts w:ascii="Bierstadt" w:hAnsi="Bierstadt" w:cs="Arial"/>
          <w:color w:val="A6A6A6" w:themeColor="background1" w:themeShade="A6"/>
          <w:sz w:val="16"/>
          <w:szCs w:val="16"/>
        </w:rPr>
        <w:t xml:space="preserve">    </w:t>
      </w:r>
      <w:r w:rsidRPr="00BB0C8B">
        <w:rPr>
          <w:rFonts w:ascii="Segoe UI Emoji" w:eastAsia="MS Mincho" w:hAnsi="Segoe UI Emoji" w:cs="Segoe UI Emoji"/>
          <w:sz w:val="18"/>
        </w:rPr>
        <w:t>🎽</w:t>
      </w:r>
      <w:r w:rsidRPr="000C6764">
        <w:rPr>
          <w:rFonts w:ascii="Bierstadt" w:hAnsi="Bierstadt" w:cs="Arial"/>
          <w:color w:val="A6A6A6"/>
          <w:sz w:val="14"/>
          <w:szCs w:val="14"/>
        </w:rPr>
        <w:t xml:space="preserve"> </w:t>
      </w:r>
      <w:r>
        <w:rPr>
          <w:rFonts w:ascii="Bierstadt" w:hAnsi="Bierstadt" w:cs="Arial"/>
          <w:color w:val="A6A6A6" w:themeColor="background1" w:themeShade="A6"/>
          <w:sz w:val="16"/>
          <w:szCs w:val="16"/>
        </w:rPr>
        <w:t>Exercise</w:t>
      </w:r>
    </w:p>
    <w:p w14:paraId="7FA231D8" w14:textId="77777777" w:rsidR="003C3C7A" w:rsidRPr="00B85099" w:rsidRDefault="003C3C7A" w:rsidP="00B85099">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290"/>
        <w:gridCol w:w="779"/>
        <w:gridCol w:w="2981"/>
      </w:tblGrid>
      <w:tr w:rsidR="00747B54" w:rsidRPr="00EF6BDE" w14:paraId="70B5491A" w14:textId="77777777" w:rsidTr="00C449DE">
        <w:trPr>
          <w:trHeight w:val="432"/>
        </w:trPr>
        <w:tc>
          <w:tcPr>
            <w:tcW w:w="2713" w:type="pct"/>
            <w:tcBorders>
              <w:top w:val="single" w:sz="12" w:space="0" w:color="7F7F7F" w:themeColor="text1" w:themeTint="80"/>
            </w:tcBorders>
            <w:shd w:val="clear" w:color="auto" w:fill="F2F2F2" w:themeFill="background1" w:themeFillShade="F2"/>
            <w:vAlign w:val="center"/>
          </w:tcPr>
          <w:p w14:paraId="0C5F1772"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To-Do</w:t>
            </w:r>
          </w:p>
        </w:tc>
        <w:tc>
          <w:tcPr>
            <w:tcW w:w="164" w:type="pct"/>
            <w:vAlign w:val="center"/>
          </w:tcPr>
          <w:p w14:paraId="37131A26" w14:textId="77777777" w:rsidR="003C3C7A" w:rsidRPr="008F590C" w:rsidRDefault="003C3C7A" w:rsidP="00002282">
            <w:pPr>
              <w:pStyle w:val="NoSpacing"/>
              <w:rPr>
                <w:rFonts w:ascii="Bierstadt" w:hAnsi="Bierstadt"/>
                <w:b/>
                <w:bCs/>
                <w:smallCaps/>
                <w:color w:val="595959" w:themeColor="text1" w:themeTint="A6"/>
              </w:rPr>
            </w:pPr>
          </w:p>
        </w:tc>
        <w:tc>
          <w:tcPr>
            <w:tcW w:w="2123" w:type="pct"/>
            <w:gridSpan w:val="2"/>
            <w:tcBorders>
              <w:top w:val="single" w:sz="12" w:space="0" w:color="7F7F7F" w:themeColor="text1" w:themeTint="80"/>
              <w:left w:val="nil"/>
            </w:tcBorders>
            <w:shd w:val="clear" w:color="auto" w:fill="F2F2F2" w:themeFill="background1" w:themeFillShade="F2"/>
            <w:vAlign w:val="center"/>
          </w:tcPr>
          <w:p w14:paraId="72DF044F" w14:textId="77777777" w:rsidR="003C3C7A" w:rsidRPr="008F590C" w:rsidRDefault="003C3C7A" w:rsidP="00002282">
            <w:pPr>
              <w:pStyle w:val="NoSpacing"/>
              <w:rPr>
                <w:b/>
                <w:bCs/>
                <w:color w:val="595959" w:themeColor="text1" w:themeTint="A6"/>
              </w:rPr>
            </w:pPr>
            <w:r w:rsidRPr="008F590C">
              <w:rPr>
                <w:rFonts w:ascii="Bierstadt" w:hAnsi="Bierstadt"/>
                <w:b/>
                <w:bCs/>
                <w:smallCaps/>
                <w:color w:val="595959" w:themeColor="text1" w:themeTint="A6"/>
              </w:rPr>
              <w:t>Schedule</w:t>
            </w:r>
          </w:p>
        </w:tc>
      </w:tr>
      <w:tr w:rsidR="00D334B5" w:rsidRPr="00EF6BDE" w14:paraId="16D33C92" w14:textId="77777777" w:rsidTr="00D334B5">
        <w:trPr>
          <w:trHeight w:val="288"/>
        </w:trPr>
        <w:tc>
          <w:tcPr>
            <w:tcW w:w="2713" w:type="pct"/>
            <w:vMerge w:val="restart"/>
          </w:tcPr>
          <w:p w14:paraId="75C254C4" w14:textId="77777777" w:rsidR="003C3C7A" w:rsidRPr="00EF6BDE" w:rsidRDefault="003C3C7A" w:rsidP="00D334B5">
            <w:pPr>
              <w:rPr>
                <w:sz w:val="18"/>
                <w:szCs w:val="18"/>
              </w:rPr>
            </w:pPr>
          </w:p>
        </w:tc>
        <w:tc>
          <w:tcPr>
            <w:tcW w:w="164" w:type="pct"/>
          </w:tcPr>
          <w:p w14:paraId="3B3AD9D1" w14:textId="77777777" w:rsidR="003C3C7A" w:rsidRPr="00EF6BDE" w:rsidRDefault="003C3C7A" w:rsidP="00D64621">
            <w:pPr>
              <w:jc w:val="center"/>
              <w:rPr>
                <w:smallCaps/>
                <w:color w:val="595959" w:themeColor="text1" w:themeTint="A6"/>
                <w:sz w:val="18"/>
                <w:szCs w:val="18"/>
              </w:rPr>
            </w:pPr>
          </w:p>
        </w:tc>
        <w:tc>
          <w:tcPr>
            <w:tcW w:w="440" w:type="pct"/>
            <w:tcBorders>
              <w:left w:val="nil"/>
              <w:bottom w:val="single" w:sz="2" w:space="0" w:color="F2F2F2" w:themeColor="background1" w:themeShade="F2"/>
            </w:tcBorders>
            <w:vAlign w:val="center"/>
          </w:tcPr>
          <w:p w14:paraId="5BC2EF15"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7am</w:t>
            </w:r>
          </w:p>
        </w:tc>
        <w:tc>
          <w:tcPr>
            <w:tcW w:w="1683" w:type="pct"/>
            <w:tcBorders>
              <w:bottom w:val="single" w:sz="2" w:space="0" w:color="F2F2F2" w:themeColor="background1" w:themeShade="F2"/>
            </w:tcBorders>
            <w:vAlign w:val="center"/>
          </w:tcPr>
          <w:p w14:paraId="605ACF65" w14:textId="77777777" w:rsidR="003C3C7A" w:rsidRPr="00EF6BDE" w:rsidRDefault="003C3C7A" w:rsidP="00A76766">
            <w:pPr>
              <w:rPr>
                <w:sz w:val="18"/>
                <w:szCs w:val="18"/>
              </w:rPr>
            </w:pPr>
          </w:p>
        </w:tc>
      </w:tr>
      <w:tr w:rsidR="00D334B5" w:rsidRPr="00EF6BDE" w14:paraId="21B84FA2" w14:textId="77777777" w:rsidTr="00494055">
        <w:trPr>
          <w:trHeight w:val="288"/>
        </w:trPr>
        <w:tc>
          <w:tcPr>
            <w:tcW w:w="2713" w:type="pct"/>
            <w:vMerge/>
            <w:vAlign w:val="center"/>
          </w:tcPr>
          <w:p w14:paraId="40C76F93" w14:textId="77777777" w:rsidR="003C3C7A" w:rsidRPr="00EF6BDE" w:rsidRDefault="003C3C7A" w:rsidP="001E2BFC">
            <w:pPr>
              <w:rPr>
                <w:sz w:val="18"/>
                <w:szCs w:val="18"/>
              </w:rPr>
            </w:pPr>
          </w:p>
        </w:tc>
        <w:tc>
          <w:tcPr>
            <w:tcW w:w="164" w:type="pct"/>
          </w:tcPr>
          <w:p w14:paraId="3E103FA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065EC8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8am</w:t>
            </w:r>
          </w:p>
        </w:tc>
        <w:tc>
          <w:tcPr>
            <w:tcW w:w="1683" w:type="pct"/>
            <w:tcBorders>
              <w:top w:val="single" w:sz="2" w:space="0" w:color="F2F2F2" w:themeColor="background1" w:themeShade="F2"/>
              <w:bottom w:val="single" w:sz="2" w:space="0" w:color="F2F2F2" w:themeColor="background1" w:themeShade="F2"/>
            </w:tcBorders>
            <w:vAlign w:val="center"/>
          </w:tcPr>
          <w:p w14:paraId="313036EF" w14:textId="77777777" w:rsidR="003C3C7A" w:rsidRPr="00EF6BDE" w:rsidRDefault="003C3C7A" w:rsidP="00A76766">
            <w:pPr>
              <w:rPr>
                <w:sz w:val="18"/>
                <w:szCs w:val="18"/>
              </w:rPr>
            </w:pPr>
          </w:p>
        </w:tc>
      </w:tr>
      <w:tr w:rsidR="00D334B5" w:rsidRPr="00EF6BDE" w14:paraId="4509408F" w14:textId="77777777" w:rsidTr="00494055">
        <w:trPr>
          <w:trHeight w:val="288"/>
        </w:trPr>
        <w:tc>
          <w:tcPr>
            <w:tcW w:w="2713" w:type="pct"/>
            <w:vMerge/>
            <w:vAlign w:val="center"/>
          </w:tcPr>
          <w:p w14:paraId="36D3C767" w14:textId="77777777" w:rsidR="003C3C7A" w:rsidRPr="00EF6BDE" w:rsidRDefault="003C3C7A" w:rsidP="001E2BFC">
            <w:pPr>
              <w:rPr>
                <w:sz w:val="18"/>
                <w:szCs w:val="18"/>
              </w:rPr>
            </w:pPr>
          </w:p>
        </w:tc>
        <w:tc>
          <w:tcPr>
            <w:tcW w:w="164" w:type="pct"/>
          </w:tcPr>
          <w:p w14:paraId="7595942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066299C8"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9am</w:t>
            </w:r>
          </w:p>
        </w:tc>
        <w:tc>
          <w:tcPr>
            <w:tcW w:w="1683" w:type="pct"/>
            <w:tcBorders>
              <w:top w:val="single" w:sz="2" w:space="0" w:color="F2F2F2" w:themeColor="background1" w:themeShade="F2"/>
              <w:bottom w:val="single" w:sz="2" w:space="0" w:color="F2F2F2" w:themeColor="background1" w:themeShade="F2"/>
            </w:tcBorders>
            <w:vAlign w:val="center"/>
          </w:tcPr>
          <w:p w14:paraId="0FB244E2" w14:textId="77777777" w:rsidR="003C3C7A" w:rsidRPr="00EF6BDE" w:rsidRDefault="003C3C7A" w:rsidP="00A76766">
            <w:pPr>
              <w:rPr>
                <w:sz w:val="18"/>
                <w:szCs w:val="18"/>
              </w:rPr>
            </w:pPr>
          </w:p>
        </w:tc>
      </w:tr>
      <w:tr w:rsidR="00D334B5" w:rsidRPr="00EF6BDE" w14:paraId="01DE8C4B" w14:textId="77777777" w:rsidTr="00494055">
        <w:trPr>
          <w:trHeight w:val="288"/>
        </w:trPr>
        <w:tc>
          <w:tcPr>
            <w:tcW w:w="2713" w:type="pct"/>
            <w:vMerge/>
            <w:vAlign w:val="center"/>
          </w:tcPr>
          <w:p w14:paraId="0EFE791B" w14:textId="77777777" w:rsidR="003C3C7A" w:rsidRPr="00EF6BDE" w:rsidRDefault="003C3C7A" w:rsidP="001E2BFC">
            <w:pPr>
              <w:rPr>
                <w:sz w:val="18"/>
                <w:szCs w:val="18"/>
              </w:rPr>
            </w:pPr>
          </w:p>
        </w:tc>
        <w:tc>
          <w:tcPr>
            <w:tcW w:w="164" w:type="pct"/>
          </w:tcPr>
          <w:p w14:paraId="5378BB67"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9BA39E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10am</w:t>
            </w:r>
          </w:p>
        </w:tc>
        <w:tc>
          <w:tcPr>
            <w:tcW w:w="1683" w:type="pct"/>
            <w:tcBorders>
              <w:top w:val="single" w:sz="2" w:space="0" w:color="F2F2F2" w:themeColor="background1" w:themeShade="F2"/>
              <w:bottom w:val="single" w:sz="2" w:space="0" w:color="F2F2F2" w:themeColor="background1" w:themeShade="F2"/>
            </w:tcBorders>
            <w:vAlign w:val="center"/>
          </w:tcPr>
          <w:p w14:paraId="584C4ACD" w14:textId="77777777" w:rsidR="003C3C7A" w:rsidRPr="00EF6BDE" w:rsidRDefault="003C3C7A" w:rsidP="00A76766">
            <w:pPr>
              <w:rPr>
                <w:sz w:val="18"/>
                <w:szCs w:val="18"/>
              </w:rPr>
            </w:pPr>
          </w:p>
        </w:tc>
      </w:tr>
      <w:tr w:rsidR="00D334B5" w:rsidRPr="00EF6BDE" w14:paraId="125D0191" w14:textId="77777777" w:rsidTr="00494055">
        <w:trPr>
          <w:trHeight w:val="288"/>
        </w:trPr>
        <w:tc>
          <w:tcPr>
            <w:tcW w:w="2713" w:type="pct"/>
            <w:vMerge/>
            <w:vAlign w:val="center"/>
          </w:tcPr>
          <w:p w14:paraId="51B8C959" w14:textId="77777777" w:rsidR="003C3C7A" w:rsidRPr="00EF6BDE" w:rsidRDefault="003C3C7A" w:rsidP="001E2BFC">
            <w:pPr>
              <w:rPr>
                <w:sz w:val="18"/>
                <w:szCs w:val="18"/>
              </w:rPr>
            </w:pPr>
          </w:p>
        </w:tc>
        <w:tc>
          <w:tcPr>
            <w:tcW w:w="164" w:type="pct"/>
          </w:tcPr>
          <w:p w14:paraId="39114CB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7B8590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11am</w:t>
            </w:r>
          </w:p>
        </w:tc>
        <w:tc>
          <w:tcPr>
            <w:tcW w:w="1683" w:type="pct"/>
            <w:tcBorders>
              <w:top w:val="single" w:sz="2" w:space="0" w:color="F2F2F2" w:themeColor="background1" w:themeShade="F2"/>
              <w:bottom w:val="single" w:sz="2" w:space="0" w:color="F2F2F2" w:themeColor="background1" w:themeShade="F2"/>
            </w:tcBorders>
            <w:vAlign w:val="center"/>
          </w:tcPr>
          <w:p w14:paraId="263D2263" w14:textId="77777777" w:rsidR="003C3C7A" w:rsidRPr="00EF6BDE" w:rsidRDefault="003C3C7A" w:rsidP="00A76766">
            <w:pPr>
              <w:rPr>
                <w:sz w:val="18"/>
                <w:szCs w:val="18"/>
              </w:rPr>
            </w:pPr>
          </w:p>
        </w:tc>
      </w:tr>
      <w:tr w:rsidR="00D334B5" w:rsidRPr="00EF6BDE" w14:paraId="0CC49103" w14:textId="77777777" w:rsidTr="00494055">
        <w:trPr>
          <w:trHeight w:val="288"/>
        </w:trPr>
        <w:tc>
          <w:tcPr>
            <w:tcW w:w="2713" w:type="pct"/>
            <w:vMerge/>
            <w:vAlign w:val="center"/>
          </w:tcPr>
          <w:p w14:paraId="1511C3BD" w14:textId="77777777" w:rsidR="003C3C7A" w:rsidRPr="00EF6BDE" w:rsidRDefault="003C3C7A" w:rsidP="001E2BFC">
            <w:pPr>
              <w:rPr>
                <w:sz w:val="18"/>
                <w:szCs w:val="18"/>
              </w:rPr>
            </w:pPr>
          </w:p>
        </w:tc>
        <w:tc>
          <w:tcPr>
            <w:tcW w:w="164" w:type="pct"/>
          </w:tcPr>
          <w:p w14:paraId="658ED5A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33A6E65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12pm</w:t>
            </w:r>
          </w:p>
        </w:tc>
        <w:tc>
          <w:tcPr>
            <w:tcW w:w="1683" w:type="pct"/>
            <w:tcBorders>
              <w:top w:val="single" w:sz="2" w:space="0" w:color="F2F2F2" w:themeColor="background1" w:themeShade="F2"/>
              <w:bottom w:val="single" w:sz="2" w:space="0" w:color="F2F2F2" w:themeColor="background1" w:themeShade="F2"/>
            </w:tcBorders>
            <w:vAlign w:val="center"/>
          </w:tcPr>
          <w:p w14:paraId="24DEA74A" w14:textId="77777777" w:rsidR="003C3C7A" w:rsidRPr="00EF6BDE" w:rsidRDefault="003C3C7A" w:rsidP="00A76766">
            <w:pPr>
              <w:rPr>
                <w:sz w:val="18"/>
                <w:szCs w:val="18"/>
              </w:rPr>
            </w:pPr>
          </w:p>
        </w:tc>
      </w:tr>
      <w:tr w:rsidR="00D334B5" w:rsidRPr="00EF6BDE" w14:paraId="715A9BA7" w14:textId="77777777" w:rsidTr="00494055">
        <w:trPr>
          <w:trHeight w:val="288"/>
        </w:trPr>
        <w:tc>
          <w:tcPr>
            <w:tcW w:w="2713" w:type="pct"/>
            <w:vMerge/>
            <w:vAlign w:val="center"/>
          </w:tcPr>
          <w:p w14:paraId="6BFBCC5F" w14:textId="77777777" w:rsidR="003C3C7A" w:rsidRPr="00EF6BDE" w:rsidRDefault="003C3C7A" w:rsidP="001E2BFC">
            <w:pPr>
              <w:rPr>
                <w:sz w:val="18"/>
                <w:szCs w:val="18"/>
              </w:rPr>
            </w:pPr>
          </w:p>
        </w:tc>
        <w:tc>
          <w:tcPr>
            <w:tcW w:w="164" w:type="pct"/>
          </w:tcPr>
          <w:p w14:paraId="35DC3FC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D87013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1pm</w:t>
            </w:r>
          </w:p>
        </w:tc>
        <w:tc>
          <w:tcPr>
            <w:tcW w:w="1683" w:type="pct"/>
            <w:tcBorders>
              <w:top w:val="single" w:sz="2" w:space="0" w:color="F2F2F2" w:themeColor="background1" w:themeShade="F2"/>
              <w:bottom w:val="single" w:sz="2" w:space="0" w:color="F2F2F2" w:themeColor="background1" w:themeShade="F2"/>
            </w:tcBorders>
            <w:vAlign w:val="center"/>
          </w:tcPr>
          <w:p w14:paraId="1F4691F8" w14:textId="77777777" w:rsidR="003C3C7A" w:rsidRPr="00EF6BDE" w:rsidRDefault="003C3C7A" w:rsidP="00A76766">
            <w:pPr>
              <w:rPr>
                <w:sz w:val="18"/>
                <w:szCs w:val="18"/>
              </w:rPr>
            </w:pPr>
          </w:p>
        </w:tc>
      </w:tr>
      <w:tr w:rsidR="00D334B5" w:rsidRPr="00EF6BDE" w14:paraId="08410CD7" w14:textId="77777777" w:rsidTr="00494055">
        <w:trPr>
          <w:trHeight w:val="288"/>
        </w:trPr>
        <w:tc>
          <w:tcPr>
            <w:tcW w:w="2713" w:type="pct"/>
            <w:vMerge/>
            <w:vAlign w:val="center"/>
          </w:tcPr>
          <w:p w14:paraId="3C12373A" w14:textId="77777777" w:rsidR="003C3C7A" w:rsidRPr="00EF6BDE" w:rsidRDefault="003C3C7A" w:rsidP="001E2BFC">
            <w:pPr>
              <w:rPr>
                <w:sz w:val="18"/>
                <w:szCs w:val="18"/>
              </w:rPr>
            </w:pPr>
          </w:p>
        </w:tc>
        <w:tc>
          <w:tcPr>
            <w:tcW w:w="164" w:type="pct"/>
          </w:tcPr>
          <w:p w14:paraId="21DD7294"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7816E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2pm</w:t>
            </w:r>
          </w:p>
        </w:tc>
        <w:tc>
          <w:tcPr>
            <w:tcW w:w="1683" w:type="pct"/>
            <w:tcBorders>
              <w:top w:val="single" w:sz="2" w:space="0" w:color="F2F2F2" w:themeColor="background1" w:themeShade="F2"/>
              <w:bottom w:val="single" w:sz="2" w:space="0" w:color="F2F2F2" w:themeColor="background1" w:themeShade="F2"/>
            </w:tcBorders>
            <w:vAlign w:val="center"/>
          </w:tcPr>
          <w:p w14:paraId="4B7FFE06" w14:textId="77777777" w:rsidR="003C3C7A" w:rsidRPr="00EF6BDE" w:rsidRDefault="003C3C7A" w:rsidP="00A76766">
            <w:pPr>
              <w:rPr>
                <w:sz w:val="18"/>
                <w:szCs w:val="18"/>
              </w:rPr>
            </w:pPr>
          </w:p>
        </w:tc>
      </w:tr>
      <w:tr w:rsidR="00D334B5" w:rsidRPr="00EF6BDE" w14:paraId="5AB9FC1E" w14:textId="77777777" w:rsidTr="00494055">
        <w:trPr>
          <w:trHeight w:val="288"/>
        </w:trPr>
        <w:tc>
          <w:tcPr>
            <w:tcW w:w="2713" w:type="pct"/>
            <w:vMerge/>
            <w:vAlign w:val="center"/>
          </w:tcPr>
          <w:p w14:paraId="429653B8" w14:textId="77777777" w:rsidR="003C3C7A" w:rsidRPr="00EF6BDE" w:rsidRDefault="003C3C7A" w:rsidP="001E2BFC">
            <w:pPr>
              <w:rPr>
                <w:sz w:val="18"/>
                <w:szCs w:val="18"/>
              </w:rPr>
            </w:pPr>
          </w:p>
        </w:tc>
        <w:tc>
          <w:tcPr>
            <w:tcW w:w="164" w:type="pct"/>
          </w:tcPr>
          <w:p w14:paraId="1C169BDA"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2A65C427"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3pm</w:t>
            </w:r>
          </w:p>
        </w:tc>
        <w:tc>
          <w:tcPr>
            <w:tcW w:w="1683" w:type="pct"/>
            <w:tcBorders>
              <w:top w:val="single" w:sz="2" w:space="0" w:color="F2F2F2" w:themeColor="background1" w:themeShade="F2"/>
              <w:bottom w:val="single" w:sz="2" w:space="0" w:color="F2F2F2" w:themeColor="background1" w:themeShade="F2"/>
            </w:tcBorders>
            <w:vAlign w:val="center"/>
          </w:tcPr>
          <w:p w14:paraId="1D22CA5C" w14:textId="77777777" w:rsidR="003C3C7A" w:rsidRPr="00EF6BDE" w:rsidRDefault="003C3C7A" w:rsidP="00A76766">
            <w:pPr>
              <w:rPr>
                <w:sz w:val="18"/>
                <w:szCs w:val="18"/>
              </w:rPr>
            </w:pPr>
          </w:p>
        </w:tc>
      </w:tr>
      <w:tr w:rsidR="00D334B5" w:rsidRPr="00EF6BDE" w14:paraId="0D3E2573" w14:textId="77777777" w:rsidTr="00494055">
        <w:trPr>
          <w:trHeight w:val="288"/>
        </w:trPr>
        <w:tc>
          <w:tcPr>
            <w:tcW w:w="2713" w:type="pct"/>
            <w:vMerge/>
            <w:vAlign w:val="center"/>
          </w:tcPr>
          <w:p w14:paraId="2C09FCCA" w14:textId="77777777" w:rsidR="003C3C7A" w:rsidRPr="00EF6BDE" w:rsidRDefault="003C3C7A" w:rsidP="001E2BFC">
            <w:pPr>
              <w:rPr>
                <w:sz w:val="18"/>
                <w:szCs w:val="18"/>
              </w:rPr>
            </w:pPr>
          </w:p>
        </w:tc>
        <w:tc>
          <w:tcPr>
            <w:tcW w:w="164" w:type="pct"/>
          </w:tcPr>
          <w:p w14:paraId="1633AED2"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57C6752C"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4pm</w:t>
            </w:r>
          </w:p>
        </w:tc>
        <w:tc>
          <w:tcPr>
            <w:tcW w:w="1683" w:type="pct"/>
            <w:tcBorders>
              <w:top w:val="single" w:sz="2" w:space="0" w:color="F2F2F2" w:themeColor="background1" w:themeShade="F2"/>
              <w:bottom w:val="single" w:sz="2" w:space="0" w:color="F2F2F2" w:themeColor="background1" w:themeShade="F2"/>
            </w:tcBorders>
            <w:vAlign w:val="center"/>
          </w:tcPr>
          <w:p w14:paraId="7389EC60" w14:textId="77777777" w:rsidR="003C3C7A" w:rsidRPr="00EF6BDE" w:rsidRDefault="003C3C7A" w:rsidP="00A76766">
            <w:pPr>
              <w:rPr>
                <w:sz w:val="18"/>
                <w:szCs w:val="18"/>
              </w:rPr>
            </w:pPr>
          </w:p>
        </w:tc>
      </w:tr>
      <w:tr w:rsidR="00D334B5" w:rsidRPr="00EF6BDE" w14:paraId="7C3DA190" w14:textId="77777777" w:rsidTr="00494055">
        <w:trPr>
          <w:trHeight w:val="288"/>
        </w:trPr>
        <w:tc>
          <w:tcPr>
            <w:tcW w:w="2713" w:type="pct"/>
            <w:vMerge/>
            <w:vAlign w:val="center"/>
          </w:tcPr>
          <w:p w14:paraId="242F68F2" w14:textId="77777777" w:rsidR="003C3C7A" w:rsidRPr="00EF6BDE" w:rsidRDefault="003C3C7A" w:rsidP="001E2BFC">
            <w:pPr>
              <w:rPr>
                <w:sz w:val="18"/>
                <w:szCs w:val="18"/>
              </w:rPr>
            </w:pPr>
          </w:p>
        </w:tc>
        <w:tc>
          <w:tcPr>
            <w:tcW w:w="164" w:type="pct"/>
          </w:tcPr>
          <w:p w14:paraId="49D9E048"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467E183A"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5pm</w:t>
            </w:r>
          </w:p>
        </w:tc>
        <w:tc>
          <w:tcPr>
            <w:tcW w:w="1683" w:type="pct"/>
            <w:tcBorders>
              <w:top w:val="single" w:sz="2" w:space="0" w:color="F2F2F2" w:themeColor="background1" w:themeShade="F2"/>
              <w:bottom w:val="single" w:sz="2" w:space="0" w:color="F2F2F2" w:themeColor="background1" w:themeShade="F2"/>
            </w:tcBorders>
            <w:vAlign w:val="center"/>
          </w:tcPr>
          <w:p w14:paraId="6E743C63" w14:textId="77777777" w:rsidR="003C3C7A" w:rsidRPr="00EF6BDE" w:rsidRDefault="003C3C7A" w:rsidP="00A76766">
            <w:pPr>
              <w:rPr>
                <w:sz w:val="18"/>
                <w:szCs w:val="18"/>
              </w:rPr>
            </w:pPr>
          </w:p>
        </w:tc>
      </w:tr>
      <w:tr w:rsidR="00D334B5" w:rsidRPr="00EF6BDE" w14:paraId="1077BB36" w14:textId="77777777" w:rsidTr="00494055">
        <w:trPr>
          <w:trHeight w:val="288"/>
        </w:trPr>
        <w:tc>
          <w:tcPr>
            <w:tcW w:w="2713" w:type="pct"/>
            <w:vMerge/>
            <w:vAlign w:val="center"/>
          </w:tcPr>
          <w:p w14:paraId="636C1E67" w14:textId="77777777" w:rsidR="003C3C7A" w:rsidRPr="00EF6BDE" w:rsidRDefault="003C3C7A" w:rsidP="001E2BFC">
            <w:pPr>
              <w:rPr>
                <w:sz w:val="18"/>
                <w:szCs w:val="18"/>
              </w:rPr>
            </w:pPr>
          </w:p>
        </w:tc>
        <w:tc>
          <w:tcPr>
            <w:tcW w:w="164" w:type="pct"/>
          </w:tcPr>
          <w:p w14:paraId="45D7307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6B6AC694"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6pm</w:t>
            </w:r>
          </w:p>
        </w:tc>
        <w:tc>
          <w:tcPr>
            <w:tcW w:w="1683" w:type="pct"/>
            <w:tcBorders>
              <w:top w:val="single" w:sz="2" w:space="0" w:color="F2F2F2" w:themeColor="background1" w:themeShade="F2"/>
              <w:bottom w:val="single" w:sz="2" w:space="0" w:color="F2F2F2" w:themeColor="background1" w:themeShade="F2"/>
            </w:tcBorders>
            <w:vAlign w:val="center"/>
          </w:tcPr>
          <w:p w14:paraId="7A50FFF1" w14:textId="77777777" w:rsidR="003C3C7A" w:rsidRPr="00EF6BDE" w:rsidRDefault="003C3C7A" w:rsidP="00A76766">
            <w:pPr>
              <w:rPr>
                <w:sz w:val="18"/>
                <w:szCs w:val="18"/>
              </w:rPr>
            </w:pPr>
          </w:p>
        </w:tc>
      </w:tr>
      <w:tr w:rsidR="00D334B5" w:rsidRPr="00EF6BDE" w14:paraId="2B06A3F9" w14:textId="77777777" w:rsidTr="00494055">
        <w:trPr>
          <w:trHeight w:val="288"/>
        </w:trPr>
        <w:tc>
          <w:tcPr>
            <w:tcW w:w="2713" w:type="pct"/>
            <w:vMerge/>
            <w:vAlign w:val="center"/>
          </w:tcPr>
          <w:p w14:paraId="5C55C76E" w14:textId="77777777" w:rsidR="003C3C7A" w:rsidRPr="00EF6BDE" w:rsidRDefault="003C3C7A" w:rsidP="001E2BFC">
            <w:pPr>
              <w:rPr>
                <w:sz w:val="18"/>
                <w:szCs w:val="18"/>
              </w:rPr>
            </w:pPr>
          </w:p>
        </w:tc>
        <w:tc>
          <w:tcPr>
            <w:tcW w:w="164" w:type="pct"/>
          </w:tcPr>
          <w:p w14:paraId="61D0A55E"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1C650242"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7pm</w:t>
            </w:r>
          </w:p>
        </w:tc>
        <w:tc>
          <w:tcPr>
            <w:tcW w:w="1683" w:type="pct"/>
            <w:tcBorders>
              <w:top w:val="single" w:sz="2" w:space="0" w:color="F2F2F2" w:themeColor="background1" w:themeShade="F2"/>
              <w:bottom w:val="single" w:sz="2" w:space="0" w:color="F2F2F2" w:themeColor="background1" w:themeShade="F2"/>
            </w:tcBorders>
            <w:vAlign w:val="center"/>
          </w:tcPr>
          <w:p w14:paraId="6A146229" w14:textId="77777777" w:rsidR="003C3C7A" w:rsidRPr="00EF6BDE" w:rsidRDefault="003C3C7A" w:rsidP="00A76766">
            <w:pPr>
              <w:rPr>
                <w:sz w:val="18"/>
                <w:szCs w:val="18"/>
              </w:rPr>
            </w:pPr>
          </w:p>
        </w:tc>
      </w:tr>
      <w:tr w:rsidR="00D334B5" w:rsidRPr="00EF6BDE" w14:paraId="02549F19" w14:textId="77777777" w:rsidTr="00494055">
        <w:trPr>
          <w:trHeight w:val="288"/>
        </w:trPr>
        <w:tc>
          <w:tcPr>
            <w:tcW w:w="2713" w:type="pct"/>
            <w:vMerge/>
            <w:tcBorders>
              <w:bottom w:val="single" w:sz="8" w:space="0" w:color="F2F2F2" w:themeColor="background1" w:themeShade="F2"/>
            </w:tcBorders>
            <w:vAlign w:val="center"/>
          </w:tcPr>
          <w:p w14:paraId="38CD6292" w14:textId="77777777" w:rsidR="003C3C7A" w:rsidRPr="00EF6BDE" w:rsidRDefault="003C3C7A" w:rsidP="001E2BFC">
            <w:pPr>
              <w:rPr>
                <w:sz w:val="18"/>
                <w:szCs w:val="18"/>
              </w:rPr>
            </w:pPr>
          </w:p>
        </w:tc>
        <w:tc>
          <w:tcPr>
            <w:tcW w:w="164" w:type="pct"/>
          </w:tcPr>
          <w:p w14:paraId="3A4B5015"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2" w:space="0" w:color="F2F2F2" w:themeColor="background1" w:themeShade="F2"/>
            </w:tcBorders>
            <w:vAlign w:val="center"/>
          </w:tcPr>
          <w:p w14:paraId="764C15AF" w14:textId="77777777" w:rsidR="003C3C7A" w:rsidRPr="00EF6BDE" w:rsidRDefault="003C3C7A" w:rsidP="00D64621">
            <w:pPr>
              <w:jc w:val="center"/>
              <w:rPr>
                <w:smallCaps/>
                <w:color w:val="595959" w:themeColor="text1" w:themeTint="A6"/>
                <w:sz w:val="18"/>
                <w:szCs w:val="18"/>
              </w:rPr>
            </w:pPr>
            <w:r w:rsidRPr="00EF6BDE">
              <w:rPr>
                <w:smallCaps/>
                <w:color w:val="595959" w:themeColor="text1" w:themeTint="A6"/>
                <w:sz w:val="18"/>
                <w:szCs w:val="18"/>
              </w:rPr>
              <w:t>8pm</w:t>
            </w:r>
          </w:p>
        </w:tc>
        <w:tc>
          <w:tcPr>
            <w:tcW w:w="1683" w:type="pct"/>
            <w:tcBorders>
              <w:top w:val="single" w:sz="2" w:space="0" w:color="F2F2F2" w:themeColor="background1" w:themeShade="F2"/>
              <w:bottom w:val="single" w:sz="2" w:space="0" w:color="F2F2F2" w:themeColor="background1" w:themeShade="F2"/>
            </w:tcBorders>
            <w:vAlign w:val="center"/>
          </w:tcPr>
          <w:p w14:paraId="5FE8D588" w14:textId="77777777" w:rsidR="003C3C7A" w:rsidRPr="00EF6BDE" w:rsidRDefault="003C3C7A" w:rsidP="00A76766">
            <w:pPr>
              <w:rPr>
                <w:sz w:val="18"/>
                <w:szCs w:val="18"/>
              </w:rPr>
            </w:pPr>
          </w:p>
        </w:tc>
      </w:tr>
      <w:tr w:rsidR="00747B54" w:rsidRPr="00EF6BDE" w14:paraId="50FAD99D" w14:textId="77777777" w:rsidTr="00C449DE">
        <w:trPr>
          <w:trHeight w:val="340"/>
        </w:trPr>
        <w:tc>
          <w:tcPr>
            <w:tcW w:w="2713" w:type="pct"/>
            <w:tcBorders>
              <w:top w:val="single" w:sz="8" w:space="0" w:color="F2F2F2" w:themeColor="background1" w:themeShade="F2"/>
              <w:bottom w:val="single" w:sz="12" w:space="0" w:color="7F7F7F" w:themeColor="text1" w:themeTint="80"/>
            </w:tcBorders>
            <w:vAlign w:val="center"/>
          </w:tcPr>
          <w:p w14:paraId="036829A6" w14:textId="77777777" w:rsidR="003C3C7A" w:rsidRPr="00EF6BDE" w:rsidRDefault="003C3C7A" w:rsidP="001E2BFC">
            <w:pPr>
              <w:rPr>
                <w:sz w:val="18"/>
                <w:szCs w:val="18"/>
              </w:rPr>
            </w:pPr>
          </w:p>
        </w:tc>
        <w:tc>
          <w:tcPr>
            <w:tcW w:w="164" w:type="pct"/>
          </w:tcPr>
          <w:p w14:paraId="4E127530" w14:textId="77777777" w:rsidR="003C3C7A" w:rsidRPr="00EF6BDE" w:rsidRDefault="003C3C7A" w:rsidP="00D64621">
            <w:pPr>
              <w:jc w:val="center"/>
              <w:rPr>
                <w:smallCaps/>
                <w:color w:val="595959" w:themeColor="text1" w:themeTint="A6"/>
                <w:sz w:val="18"/>
                <w:szCs w:val="18"/>
              </w:rPr>
            </w:pPr>
          </w:p>
        </w:tc>
        <w:tc>
          <w:tcPr>
            <w:tcW w:w="440" w:type="pct"/>
            <w:tcBorders>
              <w:top w:val="single" w:sz="2" w:space="0" w:color="F2F2F2" w:themeColor="background1" w:themeShade="F2"/>
              <w:left w:val="nil"/>
              <w:bottom w:val="single" w:sz="12" w:space="0" w:color="7F7F7F" w:themeColor="text1" w:themeTint="80"/>
            </w:tcBorders>
            <w:vAlign w:val="center"/>
          </w:tcPr>
          <w:p w14:paraId="35267F89" w14:textId="77777777" w:rsidR="003C3C7A" w:rsidRPr="00EF6BDE" w:rsidRDefault="003C3C7A" w:rsidP="00D64621">
            <w:pPr>
              <w:jc w:val="center"/>
              <w:rPr>
                <w:smallCaps/>
                <w:color w:val="595959" w:themeColor="text1" w:themeTint="A6"/>
                <w:sz w:val="18"/>
                <w:szCs w:val="18"/>
              </w:rPr>
            </w:pPr>
            <w:r>
              <w:rPr>
                <w:smallCaps/>
                <w:color w:val="595959" w:themeColor="text1" w:themeTint="A6"/>
                <w:sz w:val="18"/>
                <w:szCs w:val="18"/>
              </w:rPr>
              <w:t>9</w:t>
            </w:r>
            <w:r w:rsidRPr="00EF6BDE">
              <w:rPr>
                <w:smallCaps/>
                <w:color w:val="595959" w:themeColor="text1" w:themeTint="A6"/>
                <w:sz w:val="18"/>
                <w:szCs w:val="18"/>
              </w:rPr>
              <w:t>pm</w:t>
            </w:r>
          </w:p>
        </w:tc>
        <w:tc>
          <w:tcPr>
            <w:tcW w:w="1683" w:type="pct"/>
            <w:tcBorders>
              <w:top w:val="single" w:sz="2" w:space="0" w:color="F2F2F2" w:themeColor="background1" w:themeShade="F2"/>
              <w:bottom w:val="single" w:sz="12" w:space="0" w:color="7F7F7F" w:themeColor="text1" w:themeTint="80"/>
            </w:tcBorders>
            <w:vAlign w:val="center"/>
          </w:tcPr>
          <w:p w14:paraId="20F77972" w14:textId="77777777" w:rsidR="003C3C7A" w:rsidRPr="00EF6BDE" w:rsidRDefault="003C3C7A" w:rsidP="00A76766">
            <w:pPr>
              <w:rPr>
                <w:sz w:val="18"/>
                <w:szCs w:val="18"/>
              </w:rPr>
            </w:pPr>
          </w:p>
        </w:tc>
      </w:tr>
    </w:tbl>
    <w:p w14:paraId="427B35A6" w14:textId="77777777" w:rsidR="003C3C7A" w:rsidRDefault="003C3C7A" w:rsidP="00A474D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30468" w:rsidRPr="00330468" w14:paraId="46A4FC14" w14:textId="77777777" w:rsidTr="00954301">
        <w:trPr>
          <w:trHeight w:val="432"/>
        </w:trPr>
        <w:tc>
          <w:tcPr>
            <w:tcW w:w="5000" w:type="pct"/>
            <w:tcBorders>
              <w:top w:val="single" w:sz="12" w:space="0" w:color="7F7F7F" w:themeColor="text1" w:themeTint="80"/>
            </w:tcBorders>
            <w:shd w:val="clear" w:color="auto" w:fill="F2F2F2" w:themeFill="background1" w:themeFillShade="F2"/>
            <w:vAlign w:val="center"/>
          </w:tcPr>
          <w:p w14:paraId="0BC60470" w14:textId="77777777" w:rsidR="003C3C7A" w:rsidRPr="00000A48" w:rsidRDefault="003C3C7A" w:rsidP="00002282">
            <w:pPr>
              <w:pStyle w:val="NoSpacing"/>
              <w:rPr>
                <w:rFonts w:ascii="Bierstadt" w:hAnsi="Bierstadt"/>
                <w:b/>
                <w:bCs/>
                <w:smallCaps/>
                <w:sz w:val="18"/>
                <w:szCs w:val="18"/>
              </w:rPr>
            </w:pPr>
            <w:r w:rsidRPr="00ED65E4">
              <w:rPr>
                <w:rFonts w:ascii="Bierstadt" w:hAnsi="Bierstadt"/>
                <w:b/>
                <w:bCs/>
                <w:smallCaps/>
                <w:color w:val="595959" w:themeColor="text1" w:themeTint="A6"/>
              </w:rPr>
              <w:t>Notes</w:t>
            </w:r>
          </w:p>
        </w:tc>
      </w:tr>
      <w:tr w:rsidR="0073594A" w:rsidRPr="00330468" w14:paraId="11B5E478" w14:textId="77777777" w:rsidTr="00E81DB6">
        <w:trPr>
          <w:trHeight w:val="4608"/>
        </w:trPr>
        <w:tc>
          <w:tcPr>
            <w:tcW w:w="5000" w:type="pct"/>
            <w:tcBorders>
              <w:bottom w:val="single" w:sz="4" w:space="0" w:color="FFFFFF" w:themeColor="background1"/>
            </w:tcBorders>
          </w:tcPr>
          <w:p w14:paraId="4267585E" w14:textId="77777777" w:rsidR="003C3C7A" w:rsidRPr="00330468" w:rsidRDefault="003C3C7A" w:rsidP="00330468">
            <w:pPr>
              <w:pStyle w:val="NoSpacing"/>
            </w:pPr>
          </w:p>
        </w:tc>
      </w:tr>
      <w:tr w:rsidR="004105BC" w:rsidRPr="00330468" w14:paraId="51C30AA8" w14:textId="77777777" w:rsidTr="00426FD0">
        <w:trPr>
          <w:trHeight w:val="70"/>
        </w:trPr>
        <w:tc>
          <w:tcPr>
            <w:tcW w:w="5000" w:type="pct"/>
            <w:tcBorders>
              <w:top w:val="single" w:sz="4" w:space="0" w:color="FFFFFF" w:themeColor="background1"/>
              <w:bottom w:val="single" w:sz="18" w:space="0" w:color="595959" w:themeColor="text1" w:themeTint="A6"/>
            </w:tcBorders>
          </w:tcPr>
          <w:p w14:paraId="0A0A8CAA" w14:textId="77777777" w:rsidR="003C3C7A" w:rsidRPr="00330468" w:rsidRDefault="003C3C7A" w:rsidP="00330468">
            <w:pPr>
              <w:pStyle w:val="NoSpacing"/>
            </w:pPr>
          </w:p>
        </w:tc>
      </w:tr>
    </w:tbl>
    <w:p w14:paraId="427CB203" w14:textId="77777777" w:rsidR="003C3C7A" w:rsidRDefault="003C3C7A" w:rsidP="00F85A1D"/>
    <w:p w14:paraId="44C5F4E8" w14:textId="77777777" w:rsidR="008D1191" w:rsidRDefault="003C3C7A">
      <w:r>
        <w:br w:type="page"/>
      </w:r>
    </w:p>
    <w:p w14:paraId="238E981A" w14:textId="77777777" w:rsidR="003C3C7A" w:rsidRDefault="003C3C7A" w:rsidP="00607997">
      <w:pPr>
        <w:pStyle w:val="Heading1"/>
      </w:pPr>
      <w:bookmarkStart w:id="17" w:name="_Toc215515057"/>
      <w:r>
        <w:lastRenderedPageBreak/>
        <w:t>Good Time Log</w:t>
      </w:r>
      <w:bookmarkEnd w:id="17"/>
    </w:p>
    <w:p w14:paraId="306DD3EB" w14:textId="77777777" w:rsidR="003C3C7A" w:rsidRPr="005B4DF5" w:rsidRDefault="003C3C7A" w:rsidP="004A3702"/>
    <w:p w14:paraId="1379B5D8" w14:textId="77777777" w:rsidR="003C3C7A" w:rsidRPr="007944CC" w:rsidRDefault="003C3C7A" w:rsidP="00EF4D26">
      <w:r w:rsidRPr="007944CC">
        <w:t xml:space="preserve">The Good Time </w:t>
      </w:r>
      <w:r>
        <w:t>Log</w:t>
      </w:r>
      <w:r w:rsidRPr="007944CC">
        <w:t xml:space="preserve"> helps you:</w:t>
      </w:r>
    </w:p>
    <w:p w14:paraId="3F41EC58" w14:textId="77777777" w:rsidR="003C3C7A" w:rsidRPr="007944CC" w:rsidRDefault="003C3C7A" w:rsidP="00EF4D26">
      <w:pPr>
        <w:pStyle w:val="ListParagraph"/>
        <w:numPr>
          <w:ilvl w:val="0"/>
          <w:numId w:val="9"/>
        </w:numPr>
        <w:spacing w:after="0"/>
      </w:pPr>
      <w:r w:rsidRPr="007944CC">
        <w:rPr>
          <w:b/>
          <w:bCs/>
        </w:rPr>
        <w:t>Identify Engagement</w:t>
      </w:r>
      <w:r w:rsidRPr="007944CC">
        <w:t>: Determine which activities make you feel "in the flow," a state where you are fully immersed and enjoying the task at hand.</w:t>
      </w:r>
    </w:p>
    <w:p w14:paraId="5F14D3BE" w14:textId="77777777" w:rsidR="003C3C7A" w:rsidRPr="007944CC" w:rsidRDefault="003C3C7A" w:rsidP="00EF4D26">
      <w:pPr>
        <w:pStyle w:val="ListParagraph"/>
        <w:numPr>
          <w:ilvl w:val="0"/>
          <w:numId w:val="9"/>
        </w:numPr>
        <w:spacing w:after="0"/>
      </w:pPr>
      <w:r w:rsidRPr="007944CC">
        <w:rPr>
          <w:b/>
          <w:bCs/>
        </w:rPr>
        <w:t>Assess Energy Levels</w:t>
      </w:r>
      <w:r w:rsidRPr="007944CC">
        <w:t>: Understand which activities energize you and which drain you.</w:t>
      </w:r>
    </w:p>
    <w:p w14:paraId="3D0C0FD1" w14:textId="77777777" w:rsidR="003C3C7A" w:rsidRDefault="003C3C7A" w:rsidP="00EF4D26">
      <w:pPr>
        <w:pStyle w:val="ListParagraph"/>
        <w:numPr>
          <w:ilvl w:val="0"/>
          <w:numId w:val="9"/>
        </w:numPr>
        <w:spacing w:after="0"/>
      </w:pPr>
      <w:r w:rsidRPr="007944CC">
        <w:rPr>
          <w:b/>
          <w:bCs/>
        </w:rPr>
        <w:t>Evaluate Satisfaction</w:t>
      </w:r>
      <w:r w:rsidRPr="007944CC">
        <w:t>: Reflect on your overall satisfaction with various activities throughout your day.</w:t>
      </w:r>
    </w:p>
    <w:p w14:paraId="12C79F11" w14:textId="77777777" w:rsidR="003C3C7A" w:rsidRDefault="003C3C7A" w:rsidP="00EF4D26"/>
    <w:p w14:paraId="0F2E165C" w14:textId="77777777" w:rsidR="003C3C7A" w:rsidRDefault="003C3C7A" w:rsidP="00EF4D26">
      <w:r w:rsidRPr="00AE3F75">
        <w:t>By regularly maintaining a Good Time Journal, you can gain valuable insights into how different activities impact your overall well-being and make more deliberate choices to enhance your life satisfaction.</w:t>
      </w:r>
      <w:r>
        <w:t xml:space="preserve"> To learn more about life design, read </w:t>
      </w:r>
      <w:hyperlink r:id="rId10" w:history="1">
        <w:r w:rsidRPr="001C6FF5">
          <w:rPr>
            <w:rStyle w:val="Hyperlink"/>
            <w:i/>
            <w:iCs/>
            <w:color w:val="4F81BD" w:themeColor="accent1"/>
          </w:rPr>
          <w:t>Designing Your Life</w:t>
        </w:r>
        <w:r w:rsidRPr="001C6FF5">
          <w:rPr>
            <w:rStyle w:val="Hyperlink"/>
            <w:color w:val="4F81BD" w:themeColor="accent1"/>
          </w:rPr>
          <w:t xml:space="preserve"> by Bill Burnett and Dave Evans</w:t>
        </w:r>
      </w:hyperlink>
      <w:r>
        <w:t>.</w:t>
      </w:r>
    </w:p>
    <w:p w14:paraId="761C9053" w14:textId="77777777" w:rsidR="003C3C7A" w:rsidRDefault="003C3C7A" w:rsidP="00EF4D26"/>
    <w:p w14:paraId="40D9B63D" w14:textId="77777777" w:rsidR="003C3C7A" w:rsidRDefault="003C3C7A" w:rsidP="00EF4D26">
      <w:r>
        <w:t>When recording activities, try to include the following elements (think “AEIO-Who”)</w:t>
      </w:r>
    </w:p>
    <w:p w14:paraId="7B312630" w14:textId="77777777" w:rsidR="003C3C7A" w:rsidRDefault="003C3C7A" w:rsidP="00EF4D26">
      <w:pPr>
        <w:pStyle w:val="ListParagraph"/>
        <w:numPr>
          <w:ilvl w:val="0"/>
          <w:numId w:val="10"/>
        </w:numPr>
        <w:spacing w:after="0"/>
      </w:pPr>
      <w:r w:rsidRPr="008070E9">
        <w:rPr>
          <w:b/>
          <w:bCs/>
        </w:rPr>
        <w:t>Activities:</w:t>
      </w:r>
      <w:r>
        <w:t xml:space="preserve"> What activities were you engaged in? What were you trying to accomplish?</w:t>
      </w:r>
    </w:p>
    <w:p w14:paraId="2792EC16" w14:textId="77777777" w:rsidR="003C3C7A" w:rsidRDefault="003C3C7A" w:rsidP="00EF4D26">
      <w:pPr>
        <w:pStyle w:val="ListParagraph"/>
        <w:numPr>
          <w:ilvl w:val="0"/>
          <w:numId w:val="10"/>
        </w:numPr>
        <w:spacing w:after="0"/>
      </w:pPr>
      <w:r w:rsidRPr="008070E9">
        <w:rPr>
          <w:b/>
          <w:bCs/>
        </w:rPr>
        <w:t>Environments:</w:t>
      </w:r>
      <w:r>
        <w:t xml:space="preserve"> In what context do these activities take place? What is the physical and social environment like?</w:t>
      </w:r>
    </w:p>
    <w:p w14:paraId="4A77CA27" w14:textId="77777777" w:rsidR="003C3C7A" w:rsidRDefault="003C3C7A" w:rsidP="00EF4D26">
      <w:pPr>
        <w:pStyle w:val="ListParagraph"/>
        <w:numPr>
          <w:ilvl w:val="0"/>
          <w:numId w:val="10"/>
        </w:numPr>
        <w:spacing w:after="0"/>
      </w:pPr>
      <w:r w:rsidRPr="008070E9">
        <w:rPr>
          <w:b/>
          <w:bCs/>
        </w:rPr>
        <w:t>Interactions:</w:t>
      </w:r>
      <w:r>
        <w:t xml:space="preserve"> How did you interact with others and your environment? What kind of communication or collaboration is taking place?</w:t>
      </w:r>
    </w:p>
    <w:p w14:paraId="709322EA" w14:textId="77777777" w:rsidR="003C3C7A" w:rsidRDefault="003C3C7A" w:rsidP="00EF4D26">
      <w:pPr>
        <w:pStyle w:val="ListParagraph"/>
        <w:numPr>
          <w:ilvl w:val="0"/>
          <w:numId w:val="10"/>
        </w:numPr>
        <w:spacing w:after="0"/>
      </w:pPr>
      <w:r w:rsidRPr="008070E9">
        <w:rPr>
          <w:b/>
          <w:bCs/>
        </w:rPr>
        <w:t>Objects:</w:t>
      </w:r>
      <w:r>
        <w:t xml:space="preserve"> What objects or tools were being used? How were they used in the activities?</w:t>
      </w:r>
    </w:p>
    <w:p w14:paraId="57AF68A9" w14:textId="77777777" w:rsidR="003C3C7A" w:rsidRDefault="003C3C7A" w:rsidP="00EF4D26">
      <w:pPr>
        <w:pStyle w:val="ListParagraph"/>
        <w:numPr>
          <w:ilvl w:val="0"/>
          <w:numId w:val="10"/>
        </w:numPr>
        <w:spacing w:after="0"/>
      </w:pPr>
      <w:r w:rsidRPr="008070E9">
        <w:rPr>
          <w:b/>
          <w:bCs/>
        </w:rPr>
        <w:t>Users</w:t>
      </w:r>
      <w:r>
        <w:rPr>
          <w:b/>
          <w:bCs/>
        </w:rPr>
        <w:t xml:space="preserve"> (“Who”)</w:t>
      </w:r>
      <w:r w:rsidRPr="008070E9">
        <w:rPr>
          <w:b/>
          <w:bCs/>
        </w:rPr>
        <w:t>:</w:t>
      </w:r>
      <w:r>
        <w:t xml:space="preserve"> Who are the other people involved in the activities? What are their characteristics, roles, and relationships?</w:t>
      </w:r>
    </w:p>
    <w:p w14:paraId="2C1A509F" w14:textId="77777777" w:rsidR="003C3C7A" w:rsidRDefault="003C3C7A" w:rsidP="004A3702"/>
    <w:p w14:paraId="0893B79C" w14:textId="77777777" w:rsidR="003C3C7A" w:rsidRPr="007944CC" w:rsidRDefault="003C3C7A" w:rsidP="004A3702"/>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671"/>
        <w:gridCol w:w="1465"/>
        <w:gridCol w:w="1616"/>
        <w:gridCol w:w="3072"/>
      </w:tblGrid>
      <w:tr w:rsidR="004A3702" w:rsidRPr="00D277BB" w14:paraId="4AFDF63B" w14:textId="77777777" w:rsidTr="004A3702">
        <w:trPr>
          <w:trHeight w:val="672"/>
          <w:jc w:val="center"/>
        </w:trPr>
        <w:tc>
          <w:tcPr>
            <w:tcW w:w="597" w:type="pct"/>
            <w:tcBorders>
              <w:top w:val="single" w:sz="12" w:space="0" w:color="7F7F7F" w:themeColor="text1" w:themeTint="80"/>
            </w:tcBorders>
            <w:shd w:val="clear" w:color="auto" w:fill="F2F2F2" w:themeFill="background1" w:themeFillShade="F2"/>
            <w:vAlign w:val="center"/>
          </w:tcPr>
          <w:p w14:paraId="25F798F7" w14:textId="77777777" w:rsidR="003C3C7A" w:rsidRPr="00D277BB" w:rsidRDefault="003C3C7A" w:rsidP="009C7572">
            <w:pPr>
              <w:jc w:val="center"/>
              <w:rPr>
                <w:b/>
                <w:bCs/>
              </w:rPr>
            </w:pPr>
            <w:r>
              <w:rPr>
                <w:b/>
                <w:bCs/>
              </w:rPr>
              <w:t>Date</w:t>
            </w:r>
          </w:p>
        </w:tc>
        <w:tc>
          <w:tcPr>
            <w:tcW w:w="957" w:type="pct"/>
            <w:tcBorders>
              <w:top w:val="single" w:sz="12" w:space="0" w:color="7F7F7F" w:themeColor="text1" w:themeTint="80"/>
            </w:tcBorders>
            <w:shd w:val="clear" w:color="auto" w:fill="F2F2F2" w:themeFill="background1" w:themeFillShade="F2"/>
            <w:vAlign w:val="center"/>
          </w:tcPr>
          <w:p w14:paraId="26B40589" w14:textId="77777777" w:rsidR="003C3C7A" w:rsidRDefault="003C3C7A" w:rsidP="009C7572">
            <w:pPr>
              <w:jc w:val="center"/>
              <w:rPr>
                <w:b/>
                <w:bCs/>
              </w:rPr>
            </w:pPr>
            <w:r w:rsidRPr="007C57B5">
              <w:rPr>
                <w:b/>
                <w:bCs/>
              </w:rPr>
              <w:t>Activity</w:t>
            </w:r>
            <w:r>
              <w:rPr>
                <w:b/>
                <w:bCs/>
              </w:rPr>
              <w:t xml:space="preserve"> </w:t>
            </w:r>
          </w:p>
          <w:p w14:paraId="63452F63" w14:textId="77777777" w:rsidR="003C3C7A" w:rsidRPr="00D277BB" w:rsidRDefault="003C3C7A" w:rsidP="009C7572">
            <w:pPr>
              <w:jc w:val="center"/>
              <w:rPr>
                <w:b/>
                <w:bCs/>
              </w:rPr>
            </w:pPr>
            <w:r>
              <w:rPr>
                <w:b/>
                <w:bCs/>
              </w:rPr>
              <w:t>(be specific)</w:t>
            </w:r>
          </w:p>
        </w:tc>
        <w:tc>
          <w:tcPr>
            <w:tcW w:w="772" w:type="pct"/>
            <w:tcBorders>
              <w:top w:val="single" w:sz="12" w:space="0" w:color="7F7F7F" w:themeColor="text1" w:themeTint="80"/>
            </w:tcBorders>
            <w:shd w:val="clear" w:color="auto" w:fill="F2F2F2" w:themeFill="background1" w:themeFillShade="F2"/>
            <w:vAlign w:val="center"/>
          </w:tcPr>
          <w:p w14:paraId="7037C1E7" w14:textId="77777777" w:rsidR="003C3C7A" w:rsidRPr="00D277BB" w:rsidRDefault="003C3C7A" w:rsidP="009C7572">
            <w:pPr>
              <w:jc w:val="center"/>
              <w:rPr>
                <w:b/>
                <w:bCs/>
              </w:rPr>
            </w:pPr>
            <w:r>
              <w:rPr>
                <w:b/>
                <w:bCs/>
              </w:rPr>
              <w:t>Engagement (1-5)</w:t>
            </w:r>
          </w:p>
        </w:tc>
        <w:tc>
          <w:tcPr>
            <w:tcW w:w="926" w:type="pct"/>
            <w:tcBorders>
              <w:top w:val="single" w:sz="12" w:space="0" w:color="7F7F7F" w:themeColor="text1" w:themeTint="80"/>
            </w:tcBorders>
            <w:shd w:val="clear" w:color="auto" w:fill="F2F2F2" w:themeFill="background1" w:themeFillShade="F2"/>
            <w:vAlign w:val="center"/>
          </w:tcPr>
          <w:p w14:paraId="2616AC10" w14:textId="77777777" w:rsidR="003C3C7A" w:rsidRDefault="003C3C7A" w:rsidP="009C7572">
            <w:pPr>
              <w:jc w:val="center"/>
              <w:rPr>
                <w:b/>
                <w:bCs/>
              </w:rPr>
            </w:pPr>
            <w:r>
              <w:rPr>
                <w:b/>
                <w:bCs/>
              </w:rPr>
              <w:t xml:space="preserve">Energy </w:t>
            </w:r>
          </w:p>
          <w:p w14:paraId="4ED3A014" w14:textId="77777777" w:rsidR="003C3C7A" w:rsidRPr="00D277BB" w:rsidRDefault="003C3C7A" w:rsidP="009C7572">
            <w:pPr>
              <w:jc w:val="center"/>
              <w:rPr>
                <w:b/>
                <w:bCs/>
              </w:rPr>
            </w:pPr>
            <w:r>
              <w:rPr>
                <w:b/>
                <w:bCs/>
              </w:rPr>
              <w:t>(1-5)</w:t>
            </w:r>
          </w:p>
        </w:tc>
        <w:tc>
          <w:tcPr>
            <w:tcW w:w="1748" w:type="pct"/>
            <w:tcBorders>
              <w:top w:val="single" w:sz="12" w:space="0" w:color="7F7F7F" w:themeColor="text1" w:themeTint="80"/>
            </w:tcBorders>
            <w:shd w:val="clear" w:color="auto" w:fill="F2F2F2" w:themeFill="background1" w:themeFillShade="F2"/>
            <w:vAlign w:val="center"/>
          </w:tcPr>
          <w:p w14:paraId="27B0F6EF" w14:textId="77777777" w:rsidR="003C3C7A" w:rsidRPr="00D277BB" w:rsidRDefault="003C3C7A" w:rsidP="009C7572">
            <w:pPr>
              <w:jc w:val="center"/>
              <w:rPr>
                <w:b/>
                <w:bCs/>
              </w:rPr>
            </w:pPr>
            <w:r>
              <w:rPr>
                <w:b/>
                <w:bCs/>
              </w:rPr>
              <w:t>Notes</w:t>
            </w:r>
          </w:p>
        </w:tc>
      </w:tr>
      <w:tr w:rsidR="004A3702" w:rsidRPr="00D277BB" w14:paraId="180D5ADA" w14:textId="77777777" w:rsidTr="004A3702">
        <w:trPr>
          <w:trHeight w:val="432"/>
          <w:jc w:val="center"/>
        </w:trPr>
        <w:tc>
          <w:tcPr>
            <w:tcW w:w="597" w:type="pct"/>
            <w:tcBorders>
              <w:bottom w:val="single" w:sz="8" w:space="0" w:color="F2F2F2" w:themeColor="background1" w:themeShade="F2"/>
            </w:tcBorders>
            <w:vAlign w:val="center"/>
          </w:tcPr>
          <w:p w14:paraId="0BDC133F" w14:textId="3A4F6466" w:rsidR="003C3C7A" w:rsidRPr="00D277BB" w:rsidRDefault="003C3C7A" w:rsidP="009C7572"/>
        </w:tc>
        <w:tc>
          <w:tcPr>
            <w:tcW w:w="957" w:type="pct"/>
            <w:tcBorders>
              <w:bottom w:val="single" w:sz="8" w:space="0" w:color="F2F2F2" w:themeColor="background1" w:themeShade="F2"/>
            </w:tcBorders>
            <w:vAlign w:val="center"/>
          </w:tcPr>
          <w:p w14:paraId="14DB1B40" w14:textId="48929448" w:rsidR="003C3C7A" w:rsidRPr="00D277BB" w:rsidRDefault="003C3C7A" w:rsidP="009C7572"/>
        </w:tc>
        <w:tc>
          <w:tcPr>
            <w:tcW w:w="772" w:type="pct"/>
            <w:tcBorders>
              <w:bottom w:val="single" w:sz="8" w:space="0" w:color="F2F2F2" w:themeColor="background1" w:themeShade="F2"/>
            </w:tcBorders>
            <w:vAlign w:val="center"/>
          </w:tcPr>
          <w:p w14:paraId="34B1250A" w14:textId="643E6416" w:rsidR="003C3C7A" w:rsidRPr="00D277BB" w:rsidRDefault="003C3C7A" w:rsidP="009C7572">
            <w:pPr>
              <w:jc w:val="center"/>
            </w:pPr>
          </w:p>
        </w:tc>
        <w:tc>
          <w:tcPr>
            <w:tcW w:w="926" w:type="pct"/>
            <w:tcBorders>
              <w:bottom w:val="single" w:sz="8" w:space="0" w:color="F2F2F2" w:themeColor="background1" w:themeShade="F2"/>
            </w:tcBorders>
            <w:vAlign w:val="center"/>
          </w:tcPr>
          <w:p w14:paraId="0AE6D2B8" w14:textId="34D18093" w:rsidR="003C3C7A" w:rsidRPr="00047FC1" w:rsidRDefault="003C3C7A" w:rsidP="009C7572">
            <w:pPr>
              <w:jc w:val="center"/>
            </w:pPr>
          </w:p>
        </w:tc>
        <w:tc>
          <w:tcPr>
            <w:tcW w:w="1748" w:type="pct"/>
            <w:tcBorders>
              <w:bottom w:val="single" w:sz="8" w:space="0" w:color="F2F2F2" w:themeColor="background1" w:themeShade="F2"/>
            </w:tcBorders>
            <w:vAlign w:val="center"/>
          </w:tcPr>
          <w:p w14:paraId="542E8767" w14:textId="7A4B4636" w:rsidR="003C3C7A" w:rsidRPr="00D277BB" w:rsidRDefault="003C3C7A" w:rsidP="009C7572"/>
        </w:tc>
      </w:tr>
      <w:tr w:rsidR="004A3702" w:rsidRPr="00D277BB" w14:paraId="0701F049" w14:textId="77777777" w:rsidTr="004A3702">
        <w:trPr>
          <w:trHeight w:val="432"/>
          <w:jc w:val="center"/>
        </w:trPr>
        <w:tc>
          <w:tcPr>
            <w:tcW w:w="597" w:type="pct"/>
            <w:tcBorders>
              <w:bottom w:val="single" w:sz="8" w:space="0" w:color="F2F2F2" w:themeColor="background1" w:themeShade="F2"/>
            </w:tcBorders>
            <w:vAlign w:val="center"/>
          </w:tcPr>
          <w:p w14:paraId="53632E44" w14:textId="0463F493" w:rsidR="003C3C7A" w:rsidRDefault="003C3C7A" w:rsidP="009C7572"/>
        </w:tc>
        <w:tc>
          <w:tcPr>
            <w:tcW w:w="957" w:type="pct"/>
            <w:tcBorders>
              <w:bottom w:val="single" w:sz="8" w:space="0" w:color="F2F2F2" w:themeColor="background1" w:themeShade="F2"/>
            </w:tcBorders>
            <w:vAlign w:val="center"/>
          </w:tcPr>
          <w:p w14:paraId="1EF2D513" w14:textId="57376D2B" w:rsidR="003C3C7A" w:rsidRDefault="003C3C7A" w:rsidP="009C7572"/>
        </w:tc>
        <w:tc>
          <w:tcPr>
            <w:tcW w:w="772" w:type="pct"/>
            <w:tcBorders>
              <w:bottom w:val="single" w:sz="8" w:space="0" w:color="F2F2F2" w:themeColor="background1" w:themeShade="F2"/>
            </w:tcBorders>
            <w:vAlign w:val="center"/>
          </w:tcPr>
          <w:p w14:paraId="64E502BB" w14:textId="0FD771DA" w:rsidR="003C3C7A" w:rsidRDefault="003C3C7A" w:rsidP="009C7572">
            <w:pPr>
              <w:jc w:val="center"/>
            </w:pPr>
          </w:p>
        </w:tc>
        <w:tc>
          <w:tcPr>
            <w:tcW w:w="926" w:type="pct"/>
            <w:tcBorders>
              <w:bottom w:val="single" w:sz="8" w:space="0" w:color="F2F2F2" w:themeColor="background1" w:themeShade="F2"/>
            </w:tcBorders>
            <w:vAlign w:val="center"/>
          </w:tcPr>
          <w:p w14:paraId="40A6AF0D" w14:textId="23019C57" w:rsidR="003C3C7A" w:rsidRPr="00047FC1" w:rsidRDefault="003C3C7A" w:rsidP="009C7572">
            <w:pPr>
              <w:jc w:val="center"/>
            </w:pPr>
          </w:p>
        </w:tc>
        <w:tc>
          <w:tcPr>
            <w:tcW w:w="1748" w:type="pct"/>
            <w:tcBorders>
              <w:bottom w:val="single" w:sz="8" w:space="0" w:color="F2F2F2" w:themeColor="background1" w:themeShade="F2"/>
            </w:tcBorders>
            <w:vAlign w:val="center"/>
          </w:tcPr>
          <w:p w14:paraId="55966DDF" w14:textId="12CB7985" w:rsidR="003C3C7A" w:rsidRDefault="003C3C7A" w:rsidP="009C7572"/>
        </w:tc>
      </w:tr>
      <w:tr w:rsidR="004F01F3" w:rsidRPr="00D277BB" w14:paraId="5F7CB25E" w14:textId="77777777" w:rsidTr="004A3702">
        <w:trPr>
          <w:trHeight w:val="432"/>
          <w:jc w:val="center"/>
        </w:trPr>
        <w:tc>
          <w:tcPr>
            <w:tcW w:w="597" w:type="pct"/>
            <w:tcBorders>
              <w:bottom w:val="single" w:sz="8" w:space="0" w:color="F2F2F2" w:themeColor="background1" w:themeShade="F2"/>
            </w:tcBorders>
            <w:vAlign w:val="center"/>
          </w:tcPr>
          <w:p w14:paraId="267029DC" w14:textId="77777777" w:rsidR="003C3C7A" w:rsidRDefault="003C3C7A" w:rsidP="009C7572"/>
        </w:tc>
        <w:tc>
          <w:tcPr>
            <w:tcW w:w="957" w:type="pct"/>
            <w:tcBorders>
              <w:bottom w:val="single" w:sz="8" w:space="0" w:color="F2F2F2" w:themeColor="background1" w:themeShade="F2"/>
            </w:tcBorders>
            <w:vAlign w:val="center"/>
          </w:tcPr>
          <w:p w14:paraId="38029B0A" w14:textId="77777777" w:rsidR="003C3C7A" w:rsidRDefault="003C3C7A" w:rsidP="009C7572"/>
        </w:tc>
        <w:tc>
          <w:tcPr>
            <w:tcW w:w="772" w:type="pct"/>
            <w:tcBorders>
              <w:bottom w:val="single" w:sz="8" w:space="0" w:color="F2F2F2" w:themeColor="background1" w:themeShade="F2"/>
            </w:tcBorders>
            <w:vAlign w:val="center"/>
          </w:tcPr>
          <w:p w14:paraId="5702985C" w14:textId="77777777" w:rsidR="003C3C7A" w:rsidRDefault="003C3C7A" w:rsidP="009C7572">
            <w:pPr>
              <w:jc w:val="center"/>
            </w:pPr>
          </w:p>
        </w:tc>
        <w:tc>
          <w:tcPr>
            <w:tcW w:w="926" w:type="pct"/>
            <w:tcBorders>
              <w:bottom w:val="single" w:sz="8" w:space="0" w:color="F2F2F2" w:themeColor="background1" w:themeShade="F2"/>
            </w:tcBorders>
            <w:vAlign w:val="center"/>
          </w:tcPr>
          <w:p w14:paraId="199BF770"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0F703A63" w14:textId="77777777" w:rsidR="003C3C7A" w:rsidRDefault="003C3C7A" w:rsidP="009C7572"/>
        </w:tc>
      </w:tr>
      <w:tr w:rsidR="004F01F3" w:rsidRPr="00D277BB" w14:paraId="5DB950C4" w14:textId="77777777" w:rsidTr="004A3702">
        <w:trPr>
          <w:trHeight w:val="432"/>
          <w:jc w:val="center"/>
        </w:trPr>
        <w:tc>
          <w:tcPr>
            <w:tcW w:w="597" w:type="pct"/>
            <w:tcBorders>
              <w:bottom w:val="single" w:sz="8" w:space="0" w:color="F2F2F2" w:themeColor="background1" w:themeShade="F2"/>
            </w:tcBorders>
            <w:vAlign w:val="center"/>
          </w:tcPr>
          <w:p w14:paraId="29CCB58C" w14:textId="77777777" w:rsidR="003C3C7A" w:rsidRDefault="003C3C7A" w:rsidP="009C7572"/>
        </w:tc>
        <w:tc>
          <w:tcPr>
            <w:tcW w:w="957" w:type="pct"/>
            <w:tcBorders>
              <w:bottom w:val="single" w:sz="8" w:space="0" w:color="F2F2F2" w:themeColor="background1" w:themeShade="F2"/>
            </w:tcBorders>
            <w:vAlign w:val="center"/>
          </w:tcPr>
          <w:p w14:paraId="2D5D7F25" w14:textId="77777777" w:rsidR="003C3C7A" w:rsidRDefault="003C3C7A" w:rsidP="009C7572"/>
        </w:tc>
        <w:tc>
          <w:tcPr>
            <w:tcW w:w="772" w:type="pct"/>
            <w:tcBorders>
              <w:bottom w:val="single" w:sz="8" w:space="0" w:color="F2F2F2" w:themeColor="background1" w:themeShade="F2"/>
            </w:tcBorders>
            <w:vAlign w:val="center"/>
          </w:tcPr>
          <w:p w14:paraId="76E38CA0" w14:textId="77777777" w:rsidR="003C3C7A" w:rsidRDefault="003C3C7A" w:rsidP="009C7572">
            <w:pPr>
              <w:jc w:val="center"/>
            </w:pPr>
          </w:p>
        </w:tc>
        <w:tc>
          <w:tcPr>
            <w:tcW w:w="926" w:type="pct"/>
            <w:tcBorders>
              <w:bottom w:val="single" w:sz="8" w:space="0" w:color="F2F2F2" w:themeColor="background1" w:themeShade="F2"/>
            </w:tcBorders>
            <w:vAlign w:val="center"/>
          </w:tcPr>
          <w:p w14:paraId="1296BC55"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3BC3B310" w14:textId="77777777" w:rsidR="003C3C7A" w:rsidRDefault="003C3C7A" w:rsidP="009C7572"/>
        </w:tc>
      </w:tr>
      <w:tr w:rsidR="004F01F3" w:rsidRPr="00D277BB" w14:paraId="0D06F37C" w14:textId="77777777" w:rsidTr="004A3702">
        <w:trPr>
          <w:trHeight w:val="432"/>
          <w:jc w:val="center"/>
        </w:trPr>
        <w:tc>
          <w:tcPr>
            <w:tcW w:w="597" w:type="pct"/>
            <w:tcBorders>
              <w:bottom w:val="single" w:sz="8" w:space="0" w:color="F2F2F2" w:themeColor="background1" w:themeShade="F2"/>
            </w:tcBorders>
            <w:vAlign w:val="center"/>
          </w:tcPr>
          <w:p w14:paraId="295C54E2" w14:textId="77777777" w:rsidR="003C3C7A" w:rsidRDefault="003C3C7A" w:rsidP="009C7572"/>
        </w:tc>
        <w:tc>
          <w:tcPr>
            <w:tcW w:w="957" w:type="pct"/>
            <w:tcBorders>
              <w:bottom w:val="single" w:sz="8" w:space="0" w:color="F2F2F2" w:themeColor="background1" w:themeShade="F2"/>
            </w:tcBorders>
            <w:vAlign w:val="center"/>
          </w:tcPr>
          <w:p w14:paraId="5631283C" w14:textId="77777777" w:rsidR="003C3C7A" w:rsidRDefault="003C3C7A" w:rsidP="009C7572"/>
        </w:tc>
        <w:tc>
          <w:tcPr>
            <w:tcW w:w="772" w:type="pct"/>
            <w:tcBorders>
              <w:bottom w:val="single" w:sz="8" w:space="0" w:color="F2F2F2" w:themeColor="background1" w:themeShade="F2"/>
            </w:tcBorders>
            <w:vAlign w:val="center"/>
          </w:tcPr>
          <w:p w14:paraId="36E1603C" w14:textId="77777777" w:rsidR="003C3C7A" w:rsidRDefault="003C3C7A" w:rsidP="009C7572">
            <w:pPr>
              <w:jc w:val="center"/>
            </w:pPr>
          </w:p>
        </w:tc>
        <w:tc>
          <w:tcPr>
            <w:tcW w:w="926" w:type="pct"/>
            <w:tcBorders>
              <w:bottom w:val="single" w:sz="8" w:space="0" w:color="F2F2F2" w:themeColor="background1" w:themeShade="F2"/>
            </w:tcBorders>
            <w:vAlign w:val="center"/>
          </w:tcPr>
          <w:p w14:paraId="7F35C0D9"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4C3449FB" w14:textId="77777777" w:rsidR="003C3C7A" w:rsidRDefault="003C3C7A" w:rsidP="009C7572"/>
        </w:tc>
      </w:tr>
      <w:tr w:rsidR="004F01F3" w:rsidRPr="00D277BB" w14:paraId="3BF2B30E" w14:textId="77777777" w:rsidTr="004A3702">
        <w:trPr>
          <w:trHeight w:val="432"/>
          <w:jc w:val="center"/>
        </w:trPr>
        <w:tc>
          <w:tcPr>
            <w:tcW w:w="597" w:type="pct"/>
            <w:tcBorders>
              <w:bottom w:val="single" w:sz="8" w:space="0" w:color="F2F2F2" w:themeColor="background1" w:themeShade="F2"/>
            </w:tcBorders>
            <w:vAlign w:val="center"/>
          </w:tcPr>
          <w:p w14:paraId="0626F33A" w14:textId="77777777" w:rsidR="003C3C7A" w:rsidRDefault="003C3C7A" w:rsidP="009C7572"/>
        </w:tc>
        <w:tc>
          <w:tcPr>
            <w:tcW w:w="957" w:type="pct"/>
            <w:tcBorders>
              <w:bottom w:val="single" w:sz="8" w:space="0" w:color="F2F2F2" w:themeColor="background1" w:themeShade="F2"/>
            </w:tcBorders>
            <w:vAlign w:val="center"/>
          </w:tcPr>
          <w:p w14:paraId="1F4DB2AB" w14:textId="77777777" w:rsidR="003C3C7A" w:rsidRDefault="003C3C7A" w:rsidP="009C7572"/>
        </w:tc>
        <w:tc>
          <w:tcPr>
            <w:tcW w:w="772" w:type="pct"/>
            <w:tcBorders>
              <w:bottom w:val="single" w:sz="8" w:space="0" w:color="F2F2F2" w:themeColor="background1" w:themeShade="F2"/>
            </w:tcBorders>
            <w:vAlign w:val="center"/>
          </w:tcPr>
          <w:p w14:paraId="02CBFF40" w14:textId="77777777" w:rsidR="003C3C7A" w:rsidRDefault="003C3C7A" w:rsidP="009C7572">
            <w:pPr>
              <w:jc w:val="center"/>
            </w:pPr>
          </w:p>
        </w:tc>
        <w:tc>
          <w:tcPr>
            <w:tcW w:w="926" w:type="pct"/>
            <w:tcBorders>
              <w:bottom w:val="single" w:sz="8" w:space="0" w:color="F2F2F2" w:themeColor="background1" w:themeShade="F2"/>
            </w:tcBorders>
            <w:vAlign w:val="center"/>
          </w:tcPr>
          <w:p w14:paraId="670BE568"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4E6CB899" w14:textId="77777777" w:rsidR="003C3C7A" w:rsidRDefault="003C3C7A" w:rsidP="009C7572"/>
        </w:tc>
      </w:tr>
      <w:tr w:rsidR="004F01F3" w:rsidRPr="00D277BB" w14:paraId="5EF1D60A" w14:textId="77777777" w:rsidTr="004A3702">
        <w:trPr>
          <w:trHeight w:val="432"/>
          <w:jc w:val="center"/>
        </w:trPr>
        <w:tc>
          <w:tcPr>
            <w:tcW w:w="597" w:type="pct"/>
            <w:tcBorders>
              <w:bottom w:val="single" w:sz="8" w:space="0" w:color="F2F2F2" w:themeColor="background1" w:themeShade="F2"/>
            </w:tcBorders>
            <w:vAlign w:val="center"/>
          </w:tcPr>
          <w:p w14:paraId="68CBE205" w14:textId="77777777" w:rsidR="003C3C7A" w:rsidRDefault="003C3C7A" w:rsidP="009C7572"/>
        </w:tc>
        <w:tc>
          <w:tcPr>
            <w:tcW w:w="957" w:type="pct"/>
            <w:tcBorders>
              <w:bottom w:val="single" w:sz="8" w:space="0" w:color="F2F2F2" w:themeColor="background1" w:themeShade="F2"/>
            </w:tcBorders>
            <w:vAlign w:val="center"/>
          </w:tcPr>
          <w:p w14:paraId="70AAD406" w14:textId="77777777" w:rsidR="003C3C7A" w:rsidRDefault="003C3C7A" w:rsidP="009C7572"/>
        </w:tc>
        <w:tc>
          <w:tcPr>
            <w:tcW w:w="772" w:type="pct"/>
            <w:tcBorders>
              <w:bottom w:val="single" w:sz="8" w:space="0" w:color="F2F2F2" w:themeColor="background1" w:themeShade="F2"/>
            </w:tcBorders>
            <w:vAlign w:val="center"/>
          </w:tcPr>
          <w:p w14:paraId="6494CDD5" w14:textId="77777777" w:rsidR="003C3C7A" w:rsidRDefault="003C3C7A" w:rsidP="009C7572">
            <w:pPr>
              <w:jc w:val="center"/>
            </w:pPr>
          </w:p>
        </w:tc>
        <w:tc>
          <w:tcPr>
            <w:tcW w:w="926" w:type="pct"/>
            <w:tcBorders>
              <w:bottom w:val="single" w:sz="8" w:space="0" w:color="F2F2F2" w:themeColor="background1" w:themeShade="F2"/>
            </w:tcBorders>
            <w:vAlign w:val="center"/>
          </w:tcPr>
          <w:p w14:paraId="3BA954B2"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6A231537" w14:textId="77777777" w:rsidR="003C3C7A" w:rsidRDefault="003C3C7A" w:rsidP="009C7572"/>
        </w:tc>
      </w:tr>
      <w:tr w:rsidR="004F01F3" w:rsidRPr="00D277BB" w14:paraId="399BC132" w14:textId="77777777" w:rsidTr="004A3702">
        <w:trPr>
          <w:trHeight w:val="432"/>
          <w:jc w:val="center"/>
        </w:trPr>
        <w:tc>
          <w:tcPr>
            <w:tcW w:w="597" w:type="pct"/>
            <w:tcBorders>
              <w:bottom w:val="single" w:sz="8" w:space="0" w:color="F2F2F2" w:themeColor="background1" w:themeShade="F2"/>
            </w:tcBorders>
            <w:vAlign w:val="center"/>
          </w:tcPr>
          <w:p w14:paraId="7EAD2F85" w14:textId="77777777" w:rsidR="003C3C7A" w:rsidRDefault="003C3C7A" w:rsidP="009C7572"/>
        </w:tc>
        <w:tc>
          <w:tcPr>
            <w:tcW w:w="957" w:type="pct"/>
            <w:tcBorders>
              <w:bottom w:val="single" w:sz="8" w:space="0" w:color="F2F2F2" w:themeColor="background1" w:themeShade="F2"/>
            </w:tcBorders>
            <w:vAlign w:val="center"/>
          </w:tcPr>
          <w:p w14:paraId="5505051D" w14:textId="77777777" w:rsidR="003C3C7A" w:rsidRDefault="003C3C7A" w:rsidP="009C7572"/>
        </w:tc>
        <w:tc>
          <w:tcPr>
            <w:tcW w:w="772" w:type="pct"/>
            <w:tcBorders>
              <w:bottom w:val="single" w:sz="8" w:space="0" w:color="F2F2F2" w:themeColor="background1" w:themeShade="F2"/>
            </w:tcBorders>
            <w:vAlign w:val="center"/>
          </w:tcPr>
          <w:p w14:paraId="3CA216DB" w14:textId="77777777" w:rsidR="003C3C7A" w:rsidRDefault="003C3C7A" w:rsidP="009C7572">
            <w:pPr>
              <w:jc w:val="center"/>
            </w:pPr>
          </w:p>
        </w:tc>
        <w:tc>
          <w:tcPr>
            <w:tcW w:w="926" w:type="pct"/>
            <w:tcBorders>
              <w:bottom w:val="single" w:sz="8" w:space="0" w:color="F2F2F2" w:themeColor="background1" w:themeShade="F2"/>
            </w:tcBorders>
            <w:vAlign w:val="center"/>
          </w:tcPr>
          <w:p w14:paraId="3153A9EC" w14:textId="77777777" w:rsidR="003C3C7A" w:rsidRPr="00047FC1" w:rsidRDefault="003C3C7A" w:rsidP="009C7572">
            <w:pPr>
              <w:jc w:val="center"/>
            </w:pPr>
          </w:p>
        </w:tc>
        <w:tc>
          <w:tcPr>
            <w:tcW w:w="1748" w:type="pct"/>
            <w:tcBorders>
              <w:bottom w:val="single" w:sz="8" w:space="0" w:color="F2F2F2" w:themeColor="background1" w:themeShade="F2"/>
            </w:tcBorders>
            <w:vAlign w:val="center"/>
          </w:tcPr>
          <w:p w14:paraId="71AA9ED2" w14:textId="77777777" w:rsidR="003C3C7A" w:rsidRDefault="003C3C7A" w:rsidP="009C7572"/>
        </w:tc>
      </w:tr>
      <w:tr w:rsidR="004A3702" w:rsidRPr="00D277BB" w14:paraId="110832A1" w14:textId="77777777" w:rsidTr="004A3702">
        <w:trPr>
          <w:trHeight w:val="432"/>
          <w:jc w:val="center"/>
        </w:trPr>
        <w:tc>
          <w:tcPr>
            <w:tcW w:w="597" w:type="pct"/>
            <w:tcBorders>
              <w:bottom w:val="single" w:sz="8" w:space="0" w:color="F2F2F2" w:themeColor="background1" w:themeShade="F2"/>
            </w:tcBorders>
            <w:vAlign w:val="center"/>
          </w:tcPr>
          <w:p w14:paraId="706BE60D" w14:textId="55B34F21" w:rsidR="003C3C7A" w:rsidRDefault="003C3C7A" w:rsidP="009C7572"/>
        </w:tc>
        <w:tc>
          <w:tcPr>
            <w:tcW w:w="957" w:type="pct"/>
            <w:tcBorders>
              <w:bottom w:val="single" w:sz="8" w:space="0" w:color="F2F2F2" w:themeColor="background1" w:themeShade="F2"/>
            </w:tcBorders>
            <w:vAlign w:val="center"/>
          </w:tcPr>
          <w:p w14:paraId="76657023" w14:textId="51A22D5E" w:rsidR="003C3C7A" w:rsidRDefault="003C3C7A" w:rsidP="009C7572"/>
        </w:tc>
        <w:tc>
          <w:tcPr>
            <w:tcW w:w="772" w:type="pct"/>
            <w:tcBorders>
              <w:bottom w:val="single" w:sz="8" w:space="0" w:color="F2F2F2" w:themeColor="background1" w:themeShade="F2"/>
            </w:tcBorders>
            <w:vAlign w:val="center"/>
          </w:tcPr>
          <w:p w14:paraId="2C8BF2D1" w14:textId="10F63D81" w:rsidR="003C3C7A" w:rsidRDefault="003C3C7A" w:rsidP="009C7572">
            <w:pPr>
              <w:jc w:val="center"/>
            </w:pPr>
          </w:p>
        </w:tc>
        <w:tc>
          <w:tcPr>
            <w:tcW w:w="926" w:type="pct"/>
            <w:tcBorders>
              <w:bottom w:val="single" w:sz="8" w:space="0" w:color="F2F2F2" w:themeColor="background1" w:themeShade="F2"/>
            </w:tcBorders>
            <w:vAlign w:val="center"/>
          </w:tcPr>
          <w:p w14:paraId="0FEEF865" w14:textId="671AFA03" w:rsidR="003C3C7A" w:rsidRPr="00047FC1" w:rsidRDefault="003C3C7A" w:rsidP="009C7572">
            <w:pPr>
              <w:jc w:val="center"/>
            </w:pPr>
          </w:p>
        </w:tc>
        <w:tc>
          <w:tcPr>
            <w:tcW w:w="1748" w:type="pct"/>
            <w:tcBorders>
              <w:bottom w:val="single" w:sz="8" w:space="0" w:color="F2F2F2" w:themeColor="background1" w:themeShade="F2"/>
            </w:tcBorders>
            <w:vAlign w:val="center"/>
          </w:tcPr>
          <w:p w14:paraId="5DBC0492" w14:textId="09AA58BD" w:rsidR="003C3C7A" w:rsidRDefault="003C3C7A" w:rsidP="009C7572"/>
        </w:tc>
      </w:tr>
    </w:tbl>
    <w:p w14:paraId="49A6734C" w14:textId="36099D77" w:rsidR="003C3C7A" w:rsidRDefault="003C3C7A" w:rsidP="008C2D6F"/>
    <w:p w14:paraId="79513D9F" w14:textId="77777777" w:rsidR="008D1191" w:rsidRDefault="003C3C7A">
      <w:r>
        <w:br w:type="page"/>
      </w:r>
    </w:p>
    <w:p w14:paraId="3CB5F8B2" w14:textId="77777777" w:rsidR="003C3C7A" w:rsidRDefault="003C3C7A" w:rsidP="00A23A06"/>
    <w:p w14:paraId="2C1288C7" w14:textId="77777777" w:rsidR="003C3C7A" w:rsidRDefault="003C3C7A" w:rsidP="00C77284">
      <w:pPr>
        <w:pStyle w:val="NoSpacing"/>
        <w:jc w:val="center"/>
        <w:rPr>
          <w:rFonts w:ascii="Bierstadt" w:hAnsi="Bierstadt"/>
          <w:b/>
          <w:bCs/>
          <w:smallCaps/>
          <w:color w:val="595959" w:themeColor="text1" w:themeTint="A6"/>
          <w:sz w:val="52"/>
          <w:szCs w:val="52"/>
        </w:rPr>
      </w:pPr>
      <w:r>
        <w:rPr>
          <w:rFonts w:ascii="Bierstadt" w:hAnsi="Bierstadt"/>
          <w:b/>
          <w:bCs/>
          <w:smallCaps/>
          <w:color w:val="595959" w:themeColor="text1" w:themeTint="A6"/>
          <w:sz w:val="52"/>
          <w:szCs w:val="52"/>
        </w:rPr>
        <w:t>Idea Log</w:t>
      </w:r>
    </w:p>
    <w:p w14:paraId="5E15F20A" w14:textId="77777777" w:rsidR="003C3C7A" w:rsidRPr="00023A7D" w:rsidRDefault="003C3C7A" w:rsidP="00023A7D"/>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572C3" w:rsidRPr="00EF6BDE" w14:paraId="097C4E8C" w14:textId="77777777" w:rsidTr="00FE0017">
        <w:trPr>
          <w:trHeight w:val="432"/>
          <w:jc w:val="center"/>
        </w:trPr>
        <w:tc>
          <w:tcPr>
            <w:tcW w:w="5000" w:type="pct"/>
            <w:tcBorders>
              <w:top w:val="single" w:sz="12" w:space="0" w:color="7F7F7F" w:themeColor="text1" w:themeTint="80"/>
            </w:tcBorders>
            <w:shd w:val="clear" w:color="auto" w:fill="F2F2F2" w:themeFill="background1" w:themeFillShade="F2"/>
            <w:vAlign w:val="center"/>
          </w:tcPr>
          <w:p w14:paraId="6B968BC1" w14:textId="5F42B0DE" w:rsidR="003C3C7A" w:rsidRPr="002E5E3F" w:rsidRDefault="003C3C7A" w:rsidP="00FE0017">
            <w:pPr>
              <w:pStyle w:val="NoSpacing"/>
              <w:jc w:val="center"/>
              <w:rPr>
                <w:rFonts w:ascii="Bierstadt" w:hAnsi="Bierstadt"/>
                <w:b/>
                <w:bCs/>
                <w:smallCaps/>
                <w:color w:val="595959" w:themeColor="text1" w:themeTint="A6"/>
                <w:sz w:val="24"/>
                <w:szCs w:val="24"/>
              </w:rPr>
            </w:pPr>
            <w:r>
              <w:rPr>
                <w:rFonts w:ascii="Bierstadt" w:hAnsi="Bierstadt"/>
                <w:b/>
                <w:bCs/>
                <w:smallCaps/>
                <w:color w:val="595959" w:themeColor="text1" w:themeTint="A6"/>
                <w:sz w:val="24"/>
                <w:szCs w:val="24"/>
              </w:rPr>
              <w:t>Work Ideas</w:t>
            </w:r>
          </w:p>
        </w:tc>
      </w:tr>
      <w:tr w:rsidR="00851C16" w:rsidRPr="00EF6BDE" w14:paraId="6092A653" w14:textId="77777777" w:rsidTr="00851C16">
        <w:trPr>
          <w:trHeight w:val="4450"/>
          <w:jc w:val="center"/>
        </w:trPr>
        <w:tc>
          <w:tcPr>
            <w:tcW w:w="5000" w:type="pct"/>
          </w:tcPr>
          <w:p w14:paraId="00DE05D6" w14:textId="77777777" w:rsidR="003C3C7A" w:rsidRDefault="003C3C7A" w:rsidP="00851C16">
            <w:pPr>
              <w:rPr>
                <w:rFonts w:ascii="Bierstadt" w:hAnsi="Bierstadt"/>
                <w:sz w:val="20"/>
              </w:rPr>
            </w:pPr>
          </w:p>
        </w:tc>
      </w:tr>
      <w:tr w:rsidR="007572C3" w:rsidRPr="00EF6BDE" w14:paraId="34E50A8A" w14:textId="77777777" w:rsidTr="0038401C">
        <w:trPr>
          <w:trHeight w:val="288"/>
          <w:jc w:val="center"/>
        </w:trPr>
        <w:tc>
          <w:tcPr>
            <w:tcW w:w="5000" w:type="pct"/>
            <w:tcBorders>
              <w:top w:val="single" w:sz="4" w:space="0" w:color="F2F2F2" w:themeColor="background1" w:themeShade="F2"/>
              <w:bottom w:val="single" w:sz="12" w:space="0" w:color="7F7F7F" w:themeColor="text1" w:themeTint="80"/>
            </w:tcBorders>
            <w:vAlign w:val="center"/>
          </w:tcPr>
          <w:p w14:paraId="58F7C8F3" w14:textId="77777777" w:rsidR="003C3C7A" w:rsidRPr="00C30744" w:rsidRDefault="003C3C7A" w:rsidP="00FE0017">
            <w:pPr>
              <w:jc w:val="center"/>
              <w:rPr>
                <w:rFonts w:ascii="Bierstadt" w:hAnsi="Bierstadt"/>
                <w:sz w:val="20"/>
              </w:rPr>
            </w:pPr>
          </w:p>
        </w:tc>
      </w:tr>
    </w:tbl>
    <w:p w14:paraId="0AF348DF" w14:textId="77777777" w:rsidR="003C3C7A" w:rsidRPr="00B85099" w:rsidRDefault="003C3C7A" w:rsidP="00B85099">
      <w:pPr>
        <w:pStyle w:val="NoSpacing"/>
      </w:pPr>
    </w:p>
    <w:p w14:paraId="323F4152" w14:textId="77777777" w:rsidR="003C3C7A" w:rsidRDefault="003C3C7A" w:rsidP="0038401C">
      <w:pPr>
        <w:pStyle w:val="NoSpacing"/>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572C3" w:rsidRPr="00EF6BDE" w14:paraId="51346AAE" w14:textId="77777777" w:rsidTr="007572C3">
        <w:trPr>
          <w:trHeight w:val="432"/>
          <w:jc w:val="center"/>
        </w:trPr>
        <w:tc>
          <w:tcPr>
            <w:tcW w:w="5000" w:type="pct"/>
            <w:tcBorders>
              <w:top w:val="single" w:sz="12" w:space="0" w:color="7F7F7F" w:themeColor="text1" w:themeTint="80"/>
            </w:tcBorders>
            <w:shd w:val="clear" w:color="auto" w:fill="F2F2F2" w:themeFill="background1" w:themeFillShade="F2"/>
            <w:vAlign w:val="center"/>
          </w:tcPr>
          <w:p w14:paraId="1C82639E" w14:textId="5F757A9B" w:rsidR="003C3C7A" w:rsidRPr="002E5E3F" w:rsidRDefault="003C3C7A" w:rsidP="00FE0017">
            <w:pPr>
              <w:pStyle w:val="NoSpacing"/>
              <w:jc w:val="center"/>
              <w:rPr>
                <w:rFonts w:ascii="Bierstadt" w:hAnsi="Bierstadt"/>
                <w:b/>
                <w:bCs/>
                <w:smallCaps/>
                <w:color w:val="595959" w:themeColor="text1" w:themeTint="A6"/>
                <w:sz w:val="24"/>
                <w:szCs w:val="24"/>
              </w:rPr>
            </w:pPr>
            <w:r>
              <w:rPr>
                <w:rFonts w:ascii="Bierstadt" w:hAnsi="Bierstadt"/>
                <w:b/>
                <w:bCs/>
                <w:smallCaps/>
                <w:color w:val="595959" w:themeColor="text1" w:themeTint="A6"/>
                <w:sz w:val="24"/>
                <w:szCs w:val="24"/>
              </w:rPr>
              <w:t>Invention/Business Ideas</w:t>
            </w:r>
          </w:p>
        </w:tc>
      </w:tr>
      <w:tr w:rsidR="00851C16" w:rsidRPr="00EF6BDE" w14:paraId="4BF7BE4E" w14:textId="77777777" w:rsidTr="00851C16">
        <w:trPr>
          <w:trHeight w:val="4450"/>
          <w:jc w:val="center"/>
        </w:trPr>
        <w:tc>
          <w:tcPr>
            <w:tcW w:w="5000" w:type="pct"/>
          </w:tcPr>
          <w:p w14:paraId="62ED7D96" w14:textId="77777777" w:rsidR="003C3C7A" w:rsidRDefault="003C3C7A" w:rsidP="00851C16">
            <w:pPr>
              <w:rPr>
                <w:rFonts w:ascii="Bierstadt" w:hAnsi="Bierstadt"/>
                <w:sz w:val="20"/>
              </w:rPr>
            </w:pPr>
          </w:p>
        </w:tc>
      </w:tr>
      <w:tr w:rsidR="007572C3" w:rsidRPr="00EF6BDE" w14:paraId="0A5BEAC0" w14:textId="77777777" w:rsidTr="0038401C">
        <w:trPr>
          <w:trHeight w:val="288"/>
          <w:jc w:val="center"/>
        </w:trPr>
        <w:tc>
          <w:tcPr>
            <w:tcW w:w="5000" w:type="pct"/>
            <w:tcBorders>
              <w:top w:val="single" w:sz="4" w:space="0" w:color="F2F2F2" w:themeColor="background1" w:themeShade="F2"/>
              <w:bottom w:val="single" w:sz="12" w:space="0" w:color="7F7F7F" w:themeColor="text1" w:themeTint="80"/>
            </w:tcBorders>
            <w:vAlign w:val="center"/>
          </w:tcPr>
          <w:p w14:paraId="334F7583" w14:textId="77777777" w:rsidR="003C3C7A" w:rsidRPr="00C30744" w:rsidRDefault="003C3C7A" w:rsidP="00FE0017">
            <w:pPr>
              <w:jc w:val="center"/>
              <w:rPr>
                <w:rFonts w:ascii="Bierstadt" w:hAnsi="Bierstadt"/>
                <w:sz w:val="20"/>
              </w:rPr>
            </w:pPr>
          </w:p>
        </w:tc>
      </w:tr>
    </w:tbl>
    <w:p w14:paraId="196D988F" w14:textId="77777777" w:rsidR="003C3C7A" w:rsidRDefault="003C3C7A" w:rsidP="00A474D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8401C" w:rsidRPr="00EF6BDE" w14:paraId="6E759B05" w14:textId="77777777" w:rsidTr="00FE0017">
        <w:trPr>
          <w:trHeight w:val="432"/>
          <w:jc w:val="center"/>
        </w:trPr>
        <w:tc>
          <w:tcPr>
            <w:tcW w:w="5000" w:type="pct"/>
            <w:tcBorders>
              <w:top w:val="single" w:sz="12" w:space="0" w:color="7F7F7F" w:themeColor="text1" w:themeTint="80"/>
            </w:tcBorders>
            <w:shd w:val="clear" w:color="auto" w:fill="F2F2F2" w:themeFill="background1" w:themeFillShade="F2"/>
            <w:vAlign w:val="center"/>
          </w:tcPr>
          <w:p w14:paraId="5EAB58AC" w14:textId="55D72182" w:rsidR="003C3C7A" w:rsidRPr="002E5E3F" w:rsidRDefault="003C3C7A" w:rsidP="00FE0017">
            <w:pPr>
              <w:pStyle w:val="NoSpacing"/>
              <w:jc w:val="center"/>
              <w:rPr>
                <w:rFonts w:ascii="Bierstadt" w:hAnsi="Bierstadt"/>
                <w:b/>
                <w:bCs/>
                <w:smallCaps/>
                <w:color w:val="595959" w:themeColor="text1" w:themeTint="A6"/>
                <w:sz w:val="24"/>
                <w:szCs w:val="24"/>
              </w:rPr>
            </w:pPr>
            <w:r>
              <w:rPr>
                <w:rFonts w:ascii="Bierstadt" w:hAnsi="Bierstadt"/>
                <w:b/>
                <w:bCs/>
                <w:smallCaps/>
                <w:color w:val="595959" w:themeColor="text1" w:themeTint="A6"/>
                <w:sz w:val="24"/>
                <w:szCs w:val="24"/>
              </w:rPr>
              <w:lastRenderedPageBreak/>
              <w:t>Event Ideas</w:t>
            </w:r>
          </w:p>
        </w:tc>
      </w:tr>
      <w:tr w:rsidR="00851C16" w:rsidRPr="00EF6BDE" w14:paraId="28725142" w14:textId="77777777" w:rsidTr="00851C16">
        <w:trPr>
          <w:trHeight w:val="4450"/>
          <w:jc w:val="center"/>
        </w:trPr>
        <w:tc>
          <w:tcPr>
            <w:tcW w:w="5000" w:type="pct"/>
          </w:tcPr>
          <w:p w14:paraId="30C8F52B" w14:textId="77777777" w:rsidR="003C3C7A" w:rsidRDefault="003C3C7A" w:rsidP="00851C16">
            <w:pPr>
              <w:rPr>
                <w:rFonts w:ascii="Bierstadt" w:hAnsi="Bierstadt"/>
                <w:sz w:val="20"/>
              </w:rPr>
            </w:pPr>
          </w:p>
        </w:tc>
      </w:tr>
      <w:tr w:rsidR="0038401C" w:rsidRPr="00EF6BDE" w14:paraId="46C3ED1A" w14:textId="77777777" w:rsidTr="00FE0017">
        <w:trPr>
          <w:trHeight w:val="288"/>
          <w:jc w:val="center"/>
        </w:trPr>
        <w:tc>
          <w:tcPr>
            <w:tcW w:w="5000" w:type="pct"/>
            <w:tcBorders>
              <w:top w:val="single" w:sz="4" w:space="0" w:color="F2F2F2" w:themeColor="background1" w:themeShade="F2"/>
              <w:bottom w:val="single" w:sz="12" w:space="0" w:color="7F7F7F" w:themeColor="text1" w:themeTint="80"/>
            </w:tcBorders>
            <w:vAlign w:val="center"/>
          </w:tcPr>
          <w:p w14:paraId="3B1243E8" w14:textId="77777777" w:rsidR="003C3C7A" w:rsidRPr="00C30744" w:rsidRDefault="003C3C7A" w:rsidP="00FE0017">
            <w:pPr>
              <w:jc w:val="center"/>
              <w:rPr>
                <w:rFonts w:ascii="Bierstadt" w:hAnsi="Bierstadt"/>
                <w:sz w:val="20"/>
              </w:rPr>
            </w:pPr>
          </w:p>
        </w:tc>
      </w:tr>
    </w:tbl>
    <w:p w14:paraId="1EC4272B" w14:textId="77777777" w:rsidR="003C3C7A" w:rsidRDefault="003C3C7A">
      <w:pPr>
        <w:spacing w:after="160" w:line="259" w:lineRule="auto"/>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38401C" w:rsidRPr="00EF6BDE" w14:paraId="19FA3E83" w14:textId="77777777" w:rsidTr="00FE0017">
        <w:trPr>
          <w:trHeight w:val="432"/>
          <w:jc w:val="center"/>
        </w:trPr>
        <w:tc>
          <w:tcPr>
            <w:tcW w:w="5000" w:type="pct"/>
            <w:tcBorders>
              <w:top w:val="single" w:sz="12" w:space="0" w:color="7F7F7F" w:themeColor="text1" w:themeTint="80"/>
            </w:tcBorders>
            <w:shd w:val="clear" w:color="auto" w:fill="F2F2F2" w:themeFill="background1" w:themeFillShade="F2"/>
            <w:vAlign w:val="center"/>
          </w:tcPr>
          <w:p w14:paraId="392D4D46" w14:textId="512A949E" w:rsidR="003C3C7A" w:rsidRPr="002E5E3F" w:rsidRDefault="003C3C7A" w:rsidP="00FE0017">
            <w:pPr>
              <w:pStyle w:val="NoSpacing"/>
              <w:jc w:val="center"/>
              <w:rPr>
                <w:rFonts w:ascii="Bierstadt" w:hAnsi="Bierstadt"/>
                <w:b/>
                <w:bCs/>
                <w:smallCaps/>
                <w:color w:val="595959" w:themeColor="text1" w:themeTint="A6"/>
                <w:sz w:val="24"/>
                <w:szCs w:val="24"/>
              </w:rPr>
            </w:pPr>
            <w:r>
              <w:rPr>
                <w:rFonts w:ascii="Bierstadt" w:hAnsi="Bierstadt"/>
                <w:b/>
                <w:bCs/>
                <w:smallCaps/>
                <w:color w:val="595959" w:themeColor="text1" w:themeTint="A6"/>
                <w:sz w:val="24"/>
                <w:szCs w:val="24"/>
              </w:rPr>
              <w:t>Date Ideas</w:t>
            </w:r>
          </w:p>
        </w:tc>
      </w:tr>
      <w:tr w:rsidR="00851C16" w:rsidRPr="00EF6BDE" w14:paraId="2DEB7BF7" w14:textId="77777777" w:rsidTr="00851C16">
        <w:trPr>
          <w:trHeight w:val="4450"/>
          <w:jc w:val="center"/>
        </w:trPr>
        <w:tc>
          <w:tcPr>
            <w:tcW w:w="5000" w:type="pct"/>
          </w:tcPr>
          <w:p w14:paraId="303CF764" w14:textId="77777777" w:rsidR="003C3C7A" w:rsidRDefault="003C3C7A" w:rsidP="00851C16">
            <w:pPr>
              <w:rPr>
                <w:rFonts w:ascii="Bierstadt" w:hAnsi="Bierstadt"/>
                <w:sz w:val="20"/>
              </w:rPr>
            </w:pPr>
          </w:p>
        </w:tc>
      </w:tr>
      <w:tr w:rsidR="0038401C" w:rsidRPr="00EF6BDE" w14:paraId="120B5979" w14:textId="77777777" w:rsidTr="00FE0017">
        <w:trPr>
          <w:trHeight w:val="288"/>
          <w:jc w:val="center"/>
        </w:trPr>
        <w:tc>
          <w:tcPr>
            <w:tcW w:w="5000" w:type="pct"/>
            <w:tcBorders>
              <w:top w:val="single" w:sz="4" w:space="0" w:color="F2F2F2" w:themeColor="background1" w:themeShade="F2"/>
              <w:bottom w:val="single" w:sz="12" w:space="0" w:color="7F7F7F" w:themeColor="text1" w:themeTint="80"/>
            </w:tcBorders>
            <w:vAlign w:val="center"/>
          </w:tcPr>
          <w:p w14:paraId="70E8121A" w14:textId="77777777" w:rsidR="003C3C7A" w:rsidRPr="00C30744" w:rsidRDefault="003C3C7A" w:rsidP="00FE0017">
            <w:pPr>
              <w:jc w:val="center"/>
              <w:rPr>
                <w:rFonts w:ascii="Bierstadt" w:hAnsi="Bierstadt"/>
                <w:sz w:val="20"/>
              </w:rPr>
            </w:pPr>
          </w:p>
        </w:tc>
      </w:tr>
    </w:tbl>
    <w:p w14:paraId="0E6B49B4" w14:textId="08CC8F87" w:rsidR="003C3C7A" w:rsidRDefault="003C3C7A" w:rsidP="002D2AD9">
      <w:pPr>
        <w:spacing w:after="160" w:line="259" w:lineRule="auto"/>
      </w:pPr>
    </w:p>
    <w:p w14:paraId="3FB9A401" w14:textId="77777777" w:rsidR="008D1191" w:rsidRDefault="003C3C7A">
      <w:r>
        <w:br w:type="page"/>
      </w:r>
    </w:p>
    <w:p w14:paraId="2188FEF6" w14:textId="77777777" w:rsidR="003C3C7A" w:rsidRPr="0038156E" w:rsidRDefault="003C3C7A" w:rsidP="003118B9">
      <w:pPr>
        <w:pStyle w:val="Heading1"/>
      </w:pPr>
      <w:bookmarkStart w:id="18" w:name="_Toc215515058"/>
      <w:r w:rsidRPr="0038156E">
        <w:lastRenderedPageBreak/>
        <w:t>Wins Log</w:t>
      </w:r>
      <w:bookmarkEnd w:id="18"/>
    </w:p>
    <w:p w14:paraId="1FA9F62A" w14:textId="77777777" w:rsidR="003C3C7A" w:rsidRPr="0038156E" w:rsidRDefault="003C3C7A" w:rsidP="0038156E">
      <w:pPr>
        <w:rPr>
          <w:rFonts w:ascii="Bierstadt" w:eastAsia="MS Mincho" w:hAnsi="Bierstadt"/>
          <w:sz w:val="18"/>
        </w:rPr>
      </w:pPr>
    </w:p>
    <w:p w14:paraId="56557815" w14:textId="77777777" w:rsidR="003C3C7A" w:rsidRPr="0038156E" w:rsidRDefault="003C3C7A" w:rsidP="0038156E">
      <w:pPr>
        <w:rPr>
          <w:rFonts w:ascii="Bierstadt" w:eastAsia="MS Mincho" w:hAnsi="Bierstadt"/>
          <w:sz w:val="18"/>
        </w:rPr>
      </w:pPr>
      <w:r w:rsidRPr="0038156E">
        <w:rPr>
          <w:rFonts w:ascii="Bierstadt" w:eastAsia="MS Mincho" w:hAnsi="Bierstadt"/>
          <w:sz w:val="18"/>
        </w:rPr>
        <w:t>Record your accomplishments in the parts of life that mean the most—work, family, romance, personal goals. A Wins Log helps you track your progress, celebrate meaningful moments, and stay motivated for what comes next.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933"/>
        <w:gridCol w:w="779"/>
        <w:gridCol w:w="5719"/>
      </w:tblGrid>
      <w:tr w:rsidR="0038156E" w:rsidRPr="0038156E" w14:paraId="781243E6" w14:textId="77777777" w:rsidTr="0038156E">
        <w:trPr>
          <w:trHeight w:val="672"/>
        </w:trPr>
        <w:tc>
          <w:tcPr>
            <w:tcW w:w="804" w:type="pct"/>
            <w:tcBorders>
              <w:top w:val="single" w:sz="12" w:space="0" w:color="7F7F7F"/>
            </w:tcBorders>
            <w:shd w:val="clear" w:color="auto" w:fill="F2F2F2"/>
            <w:vAlign w:val="center"/>
          </w:tcPr>
          <w:p w14:paraId="27EC9AC4" w14:textId="77777777" w:rsidR="003C3C7A" w:rsidRPr="0038156E" w:rsidRDefault="003C3C7A" w:rsidP="0038156E">
            <w:pPr>
              <w:jc w:val="center"/>
              <w:rPr>
                <w:rFonts w:ascii="Bierstadt" w:hAnsi="Bierstadt"/>
                <w:b/>
                <w:bCs/>
                <w:sz w:val="18"/>
              </w:rPr>
            </w:pPr>
            <w:r w:rsidRPr="0038156E">
              <w:rPr>
                <w:rFonts w:ascii="Bierstadt" w:hAnsi="Bierstadt"/>
                <w:b/>
                <w:bCs/>
                <w:sz w:val="18"/>
              </w:rPr>
              <w:t>Headline</w:t>
            </w:r>
          </w:p>
        </w:tc>
        <w:tc>
          <w:tcPr>
            <w:tcW w:w="527" w:type="pct"/>
            <w:tcBorders>
              <w:top w:val="single" w:sz="12" w:space="0" w:color="7F7F7F"/>
            </w:tcBorders>
            <w:shd w:val="clear" w:color="auto" w:fill="F2F2F2"/>
            <w:vAlign w:val="center"/>
          </w:tcPr>
          <w:p w14:paraId="3AFA2293" w14:textId="4F2F4E14" w:rsidR="003C3C7A" w:rsidRPr="0038156E" w:rsidRDefault="003C3C7A" w:rsidP="0038156E">
            <w:pPr>
              <w:jc w:val="center"/>
              <w:rPr>
                <w:rFonts w:ascii="Bierstadt" w:hAnsi="Bierstadt"/>
                <w:b/>
                <w:bCs/>
                <w:sz w:val="18"/>
              </w:rPr>
            </w:pPr>
            <w:r w:rsidRPr="0038156E">
              <w:rPr>
                <w:rFonts w:ascii="Bierstadt" w:hAnsi="Bierstadt"/>
                <w:b/>
                <w:bCs/>
                <w:sz w:val="18"/>
              </w:rPr>
              <w:t>Life</w:t>
            </w:r>
            <w:r>
              <w:rPr>
                <w:rFonts w:ascii="Bierstadt" w:hAnsi="Bierstadt"/>
                <w:b/>
                <w:bCs/>
                <w:sz w:val="18"/>
              </w:rPr>
              <w:t xml:space="preserve"> Aspect</w:t>
            </w:r>
          </w:p>
        </w:tc>
        <w:tc>
          <w:tcPr>
            <w:tcW w:w="440" w:type="pct"/>
            <w:tcBorders>
              <w:top w:val="single" w:sz="12" w:space="0" w:color="7F7F7F"/>
            </w:tcBorders>
            <w:shd w:val="clear" w:color="auto" w:fill="F2F2F2"/>
            <w:vAlign w:val="center"/>
          </w:tcPr>
          <w:p w14:paraId="290D4549" w14:textId="77777777" w:rsidR="003C3C7A" w:rsidRPr="0038156E" w:rsidRDefault="003C3C7A" w:rsidP="0038156E">
            <w:pPr>
              <w:jc w:val="center"/>
              <w:rPr>
                <w:rFonts w:ascii="Bierstadt" w:hAnsi="Bierstadt"/>
                <w:b/>
                <w:bCs/>
                <w:sz w:val="18"/>
              </w:rPr>
            </w:pPr>
            <w:r w:rsidRPr="0038156E">
              <w:rPr>
                <w:rFonts w:ascii="Bierstadt" w:hAnsi="Bierstadt"/>
                <w:b/>
                <w:bCs/>
                <w:sz w:val="18"/>
              </w:rPr>
              <w:t>Date</w:t>
            </w:r>
          </w:p>
        </w:tc>
        <w:tc>
          <w:tcPr>
            <w:tcW w:w="3229" w:type="pct"/>
            <w:tcBorders>
              <w:top w:val="single" w:sz="12" w:space="0" w:color="7F7F7F"/>
            </w:tcBorders>
            <w:shd w:val="clear" w:color="auto" w:fill="F2F2F2"/>
            <w:vAlign w:val="center"/>
          </w:tcPr>
          <w:p w14:paraId="7D27B9DD" w14:textId="77777777" w:rsidR="003C3C7A" w:rsidRPr="0038156E" w:rsidRDefault="003C3C7A" w:rsidP="0038156E">
            <w:pPr>
              <w:jc w:val="center"/>
              <w:rPr>
                <w:rFonts w:ascii="Bierstadt" w:hAnsi="Bierstadt"/>
                <w:b/>
                <w:bCs/>
                <w:sz w:val="18"/>
              </w:rPr>
            </w:pPr>
            <w:r w:rsidRPr="0038156E">
              <w:rPr>
                <w:rFonts w:ascii="Bierstadt" w:hAnsi="Bierstadt"/>
                <w:b/>
                <w:bCs/>
                <w:sz w:val="18"/>
              </w:rPr>
              <w:t>Notes</w:t>
            </w:r>
          </w:p>
        </w:tc>
      </w:tr>
      <w:tr w:rsidR="0038156E" w:rsidRPr="0038156E" w14:paraId="1CB640A7" w14:textId="77777777" w:rsidTr="0038156E">
        <w:trPr>
          <w:trHeight w:val="432"/>
        </w:trPr>
        <w:tc>
          <w:tcPr>
            <w:tcW w:w="804" w:type="pct"/>
            <w:tcBorders>
              <w:bottom w:val="single" w:sz="8" w:space="0" w:color="F2F2F2"/>
            </w:tcBorders>
            <w:vAlign w:val="center"/>
          </w:tcPr>
          <w:p w14:paraId="6FC3CF0E" w14:textId="1BC3EEA4" w:rsidR="003C3C7A" w:rsidRPr="0038156E" w:rsidRDefault="003C3C7A" w:rsidP="0038156E">
            <w:pPr>
              <w:rPr>
                <w:rFonts w:ascii="Bierstadt" w:hAnsi="Bierstadt"/>
                <w:sz w:val="18"/>
              </w:rPr>
            </w:pPr>
          </w:p>
        </w:tc>
        <w:tc>
          <w:tcPr>
            <w:tcW w:w="527" w:type="pct"/>
            <w:tcBorders>
              <w:bottom w:val="single" w:sz="8" w:space="0" w:color="F2F2F2"/>
            </w:tcBorders>
            <w:vAlign w:val="center"/>
          </w:tcPr>
          <w:p w14:paraId="45EB39B5" w14:textId="3DCA7A55" w:rsidR="003C3C7A" w:rsidRPr="0038156E" w:rsidRDefault="003C3C7A" w:rsidP="0038156E">
            <w:pPr>
              <w:rPr>
                <w:rFonts w:ascii="Bierstadt" w:hAnsi="Bierstadt"/>
                <w:sz w:val="18"/>
              </w:rPr>
            </w:pPr>
          </w:p>
        </w:tc>
        <w:tc>
          <w:tcPr>
            <w:tcW w:w="440" w:type="pct"/>
            <w:tcBorders>
              <w:bottom w:val="single" w:sz="8" w:space="0" w:color="F2F2F2"/>
            </w:tcBorders>
            <w:vAlign w:val="center"/>
          </w:tcPr>
          <w:p w14:paraId="6C11A4B3" w14:textId="2E924E16" w:rsidR="003C3C7A" w:rsidRPr="0038156E" w:rsidRDefault="003C3C7A" w:rsidP="0038156E">
            <w:pPr>
              <w:jc w:val="center"/>
              <w:rPr>
                <w:rFonts w:ascii="Bierstadt" w:hAnsi="Bierstadt"/>
                <w:sz w:val="18"/>
              </w:rPr>
            </w:pPr>
          </w:p>
        </w:tc>
        <w:tc>
          <w:tcPr>
            <w:tcW w:w="3229" w:type="pct"/>
            <w:tcBorders>
              <w:bottom w:val="single" w:sz="8" w:space="0" w:color="F2F2F2"/>
            </w:tcBorders>
            <w:vAlign w:val="center"/>
          </w:tcPr>
          <w:p w14:paraId="7BE85FF5" w14:textId="36066660" w:rsidR="003C3C7A" w:rsidRPr="0038156E" w:rsidRDefault="003C3C7A" w:rsidP="0038156E">
            <w:pPr>
              <w:rPr>
                <w:rFonts w:ascii="Bierstadt" w:hAnsi="Bierstadt"/>
                <w:sz w:val="18"/>
              </w:rPr>
            </w:pPr>
          </w:p>
        </w:tc>
      </w:tr>
      <w:tr w:rsidR="0038156E" w:rsidRPr="0038156E" w14:paraId="22D2F544" w14:textId="77777777" w:rsidTr="0038156E">
        <w:trPr>
          <w:trHeight w:val="432"/>
        </w:trPr>
        <w:tc>
          <w:tcPr>
            <w:tcW w:w="804" w:type="pct"/>
            <w:tcBorders>
              <w:bottom w:val="single" w:sz="8" w:space="0" w:color="F2F2F2"/>
            </w:tcBorders>
            <w:vAlign w:val="center"/>
          </w:tcPr>
          <w:p w14:paraId="16DB09E2" w14:textId="59BE143D" w:rsidR="003C3C7A" w:rsidRPr="0038156E" w:rsidRDefault="003C3C7A" w:rsidP="0038156E">
            <w:pPr>
              <w:rPr>
                <w:rFonts w:ascii="Bierstadt" w:hAnsi="Bierstadt"/>
                <w:sz w:val="18"/>
              </w:rPr>
            </w:pPr>
          </w:p>
        </w:tc>
        <w:tc>
          <w:tcPr>
            <w:tcW w:w="527" w:type="pct"/>
            <w:tcBorders>
              <w:bottom w:val="single" w:sz="8" w:space="0" w:color="F2F2F2"/>
            </w:tcBorders>
            <w:vAlign w:val="center"/>
          </w:tcPr>
          <w:p w14:paraId="6C16D3F4" w14:textId="6C1B4837" w:rsidR="003C3C7A" w:rsidRPr="0038156E" w:rsidRDefault="003C3C7A" w:rsidP="0038156E">
            <w:pPr>
              <w:rPr>
                <w:rFonts w:ascii="Bierstadt" w:hAnsi="Bierstadt"/>
                <w:sz w:val="18"/>
              </w:rPr>
            </w:pPr>
          </w:p>
        </w:tc>
        <w:tc>
          <w:tcPr>
            <w:tcW w:w="440" w:type="pct"/>
            <w:tcBorders>
              <w:bottom w:val="single" w:sz="8" w:space="0" w:color="F2F2F2"/>
            </w:tcBorders>
            <w:vAlign w:val="center"/>
          </w:tcPr>
          <w:p w14:paraId="42CE21F7" w14:textId="6DAE60EF" w:rsidR="003C3C7A" w:rsidRPr="0038156E" w:rsidRDefault="003C3C7A" w:rsidP="0038156E">
            <w:pPr>
              <w:jc w:val="center"/>
              <w:rPr>
                <w:rFonts w:ascii="Bierstadt" w:hAnsi="Bierstadt"/>
                <w:sz w:val="18"/>
              </w:rPr>
            </w:pPr>
          </w:p>
        </w:tc>
        <w:tc>
          <w:tcPr>
            <w:tcW w:w="3229" w:type="pct"/>
            <w:tcBorders>
              <w:bottom w:val="single" w:sz="8" w:space="0" w:color="F2F2F2"/>
            </w:tcBorders>
            <w:vAlign w:val="center"/>
          </w:tcPr>
          <w:p w14:paraId="78F9D0FA" w14:textId="55C9B3DF" w:rsidR="003C3C7A" w:rsidRPr="0038156E" w:rsidRDefault="003C3C7A" w:rsidP="0038156E">
            <w:pPr>
              <w:rPr>
                <w:rFonts w:ascii="Bierstadt" w:hAnsi="Bierstadt"/>
                <w:sz w:val="18"/>
              </w:rPr>
            </w:pPr>
          </w:p>
        </w:tc>
      </w:tr>
      <w:tr w:rsidR="0038156E" w:rsidRPr="0038156E" w14:paraId="5949ECBB" w14:textId="77777777" w:rsidTr="0038156E">
        <w:trPr>
          <w:trHeight w:val="432"/>
        </w:trPr>
        <w:tc>
          <w:tcPr>
            <w:tcW w:w="804" w:type="pct"/>
            <w:tcBorders>
              <w:bottom w:val="single" w:sz="8" w:space="0" w:color="F2F2F2"/>
            </w:tcBorders>
            <w:vAlign w:val="center"/>
          </w:tcPr>
          <w:p w14:paraId="12180181" w14:textId="77777777" w:rsidR="003C3C7A" w:rsidRPr="0038156E" w:rsidRDefault="003C3C7A" w:rsidP="0038156E">
            <w:pPr>
              <w:rPr>
                <w:rFonts w:ascii="Bierstadt" w:hAnsi="Bierstadt"/>
                <w:sz w:val="18"/>
              </w:rPr>
            </w:pPr>
          </w:p>
        </w:tc>
        <w:tc>
          <w:tcPr>
            <w:tcW w:w="527" w:type="pct"/>
            <w:tcBorders>
              <w:bottom w:val="single" w:sz="8" w:space="0" w:color="F2F2F2"/>
            </w:tcBorders>
            <w:vAlign w:val="center"/>
          </w:tcPr>
          <w:p w14:paraId="3DFE7680" w14:textId="77777777" w:rsidR="003C3C7A" w:rsidRPr="0038156E" w:rsidRDefault="003C3C7A" w:rsidP="0038156E">
            <w:pPr>
              <w:rPr>
                <w:rFonts w:ascii="Bierstadt" w:hAnsi="Bierstadt"/>
                <w:sz w:val="18"/>
              </w:rPr>
            </w:pPr>
          </w:p>
        </w:tc>
        <w:tc>
          <w:tcPr>
            <w:tcW w:w="440" w:type="pct"/>
            <w:tcBorders>
              <w:bottom w:val="single" w:sz="8" w:space="0" w:color="F2F2F2"/>
            </w:tcBorders>
            <w:vAlign w:val="center"/>
          </w:tcPr>
          <w:p w14:paraId="6614CEA9" w14:textId="77777777" w:rsidR="003C3C7A" w:rsidRPr="0038156E" w:rsidRDefault="003C3C7A" w:rsidP="0038156E">
            <w:pPr>
              <w:jc w:val="center"/>
              <w:rPr>
                <w:rFonts w:ascii="Bierstadt" w:hAnsi="Bierstadt"/>
                <w:sz w:val="18"/>
              </w:rPr>
            </w:pPr>
          </w:p>
        </w:tc>
        <w:tc>
          <w:tcPr>
            <w:tcW w:w="3229" w:type="pct"/>
            <w:tcBorders>
              <w:bottom w:val="single" w:sz="8" w:space="0" w:color="F2F2F2"/>
            </w:tcBorders>
            <w:vAlign w:val="center"/>
          </w:tcPr>
          <w:p w14:paraId="47491225" w14:textId="77777777" w:rsidR="003C3C7A" w:rsidRPr="0038156E" w:rsidRDefault="003C3C7A" w:rsidP="0038156E">
            <w:pPr>
              <w:rPr>
                <w:rFonts w:ascii="Bierstadt" w:hAnsi="Bierstadt"/>
                <w:sz w:val="18"/>
              </w:rPr>
            </w:pPr>
          </w:p>
        </w:tc>
      </w:tr>
    </w:tbl>
    <w:p w14:paraId="040BB33B" w14:textId="77777777" w:rsidR="003C3C7A" w:rsidRPr="0038156E" w:rsidRDefault="003C3C7A" w:rsidP="0038156E">
      <w:pPr>
        <w:rPr>
          <w:rFonts w:ascii="Bierstadt" w:eastAsia="MS Mincho" w:hAnsi="Bierstadt"/>
          <w:sz w:val="18"/>
        </w:rPr>
      </w:pPr>
    </w:p>
    <w:p w14:paraId="1BD21B7A" w14:textId="77777777" w:rsidR="003C3C7A" w:rsidRDefault="003C3C7A"/>
    <w:p w14:paraId="4FD5A390" w14:textId="77777777" w:rsidR="008D1191" w:rsidRDefault="003C3C7A">
      <w:r>
        <w:br w:type="page"/>
      </w:r>
    </w:p>
    <w:p w14:paraId="6D348C4B" w14:textId="134E3848" w:rsidR="003C3C7A" w:rsidRPr="00FA0B86" w:rsidRDefault="003C3C7A" w:rsidP="00607997">
      <w:pPr>
        <w:pStyle w:val="Heading1"/>
      </w:pPr>
      <w:bookmarkStart w:id="19" w:name="_Toc168466753"/>
      <w:bookmarkStart w:id="20" w:name="_Toc215511012"/>
      <w:bookmarkStart w:id="21" w:name="_Toc215515059"/>
      <w:r w:rsidRPr="00A327AC">
        <w:lastRenderedPageBreak/>
        <w:t>Book</w:t>
      </w:r>
      <w:r w:rsidRPr="00FA0B86">
        <w:t xml:space="preserve"> Log</w:t>
      </w:r>
      <w:bookmarkEnd w:id="19"/>
      <w:bookmarkEnd w:id="20"/>
      <w:bookmarkEnd w:id="21"/>
    </w:p>
    <w:p w14:paraId="1C6ADAEB" w14:textId="77777777" w:rsidR="003C3C7A" w:rsidRDefault="003C3C7A" w:rsidP="00E94EA1"/>
    <w:p w14:paraId="13F70B37" w14:textId="431F2212" w:rsidR="003C3C7A" w:rsidRPr="006D1DF0" w:rsidRDefault="003C3C7A" w:rsidP="00E94EA1">
      <w:pPr>
        <w:rPr>
          <w:sz w:val="18"/>
          <w:szCs w:val="18"/>
        </w:rPr>
      </w:pPr>
      <w:r w:rsidRPr="006D1DF0">
        <w:rPr>
          <w:sz w:val="18"/>
          <w:szCs w:val="18"/>
        </w:rPr>
        <w:t xml:space="preserve">A book log is a comprehensive and organized record of one's reading journey, serving as both a personal archive and a tool for reflection and analysis. </w:t>
      </w:r>
    </w:p>
    <w:p w14:paraId="0775FB1A" w14:textId="77777777" w:rsidR="003C3C7A" w:rsidRPr="006D1DF0" w:rsidRDefault="003C3C7A" w:rsidP="00E94EA1">
      <w:pPr>
        <w:rPr>
          <w:sz w:val="18"/>
          <w:szCs w:val="18"/>
        </w:rPr>
      </w:pPr>
      <w:r w:rsidRPr="006D1DF0">
        <w:rPr>
          <w:sz w:val="18"/>
          <w:szCs w:val="18"/>
        </w:rPr>
        <w:t>A book log empowers you to track your literary preferences, evaluate your evolving tastes, and gain insights into the themes and genres that resonate most with you. This structured approach not only enhances the reading experience but also fosters a deeper appreciation for literature, providing a valuable resource for future book selections and discussions.</w:t>
      </w:r>
    </w:p>
    <w:p w14:paraId="7122C2C3" w14:textId="77777777" w:rsidR="003C3C7A" w:rsidRPr="00FA0B86" w:rsidRDefault="003C3C7A" w:rsidP="00E94EA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1171"/>
        <w:gridCol w:w="631"/>
        <w:gridCol w:w="809"/>
        <w:gridCol w:w="1259"/>
        <w:gridCol w:w="3619"/>
      </w:tblGrid>
      <w:tr w:rsidR="00FA0B86" w:rsidRPr="00E94EA1" w14:paraId="7602ED15" w14:textId="77777777" w:rsidTr="00FA0B86">
        <w:trPr>
          <w:trHeight w:val="672"/>
        </w:trPr>
        <w:tc>
          <w:tcPr>
            <w:tcW w:w="772" w:type="pct"/>
            <w:tcBorders>
              <w:top w:val="single" w:sz="12" w:space="0" w:color="7F7F7F"/>
            </w:tcBorders>
            <w:shd w:val="clear" w:color="auto" w:fill="F2F2F2"/>
            <w:vAlign w:val="center"/>
          </w:tcPr>
          <w:p w14:paraId="542EB7D0" w14:textId="77777777" w:rsidR="003C3C7A" w:rsidRPr="00E94EA1" w:rsidRDefault="003C3C7A" w:rsidP="00E94EA1">
            <w:pPr>
              <w:rPr>
                <w:b/>
                <w:bCs/>
                <w:sz w:val="18"/>
                <w:szCs w:val="18"/>
              </w:rPr>
            </w:pPr>
            <w:r w:rsidRPr="00E94EA1">
              <w:rPr>
                <w:b/>
                <w:bCs/>
                <w:sz w:val="18"/>
                <w:szCs w:val="18"/>
              </w:rPr>
              <w:t>Title</w:t>
            </w:r>
          </w:p>
        </w:tc>
        <w:tc>
          <w:tcPr>
            <w:tcW w:w="661" w:type="pct"/>
            <w:tcBorders>
              <w:top w:val="single" w:sz="12" w:space="0" w:color="7F7F7F"/>
            </w:tcBorders>
            <w:shd w:val="clear" w:color="auto" w:fill="F2F2F2"/>
            <w:vAlign w:val="center"/>
          </w:tcPr>
          <w:p w14:paraId="1F4E7637" w14:textId="77777777" w:rsidR="003C3C7A" w:rsidRPr="00E94EA1" w:rsidRDefault="003C3C7A" w:rsidP="00E94EA1">
            <w:pPr>
              <w:rPr>
                <w:b/>
                <w:bCs/>
                <w:sz w:val="18"/>
                <w:szCs w:val="18"/>
              </w:rPr>
            </w:pPr>
            <w:r w:rsidRPr="00E94EA1">
              <w:rPr>
                <w:b/>
                <w:bCs/>
                <w:sz w:val="18"/>
                <w:szCs w:val="18"/>
              </w:rPr>
              <w:t>Author</w:t>
            </w:r>
          </w:p>
        </w:tc>
        <w:tc>
          <w:tcPr>
            <w:tcW w:w="356" w:type="pct"/>
            <w:tcBorders>
              <w:top w:val="single" w:sz="12" w:space="0" w:color="7F7F7F"/>
            </w:tcBorders>
            <w:shd w:val="clear" w:color="auto" w:fill="F2F2F2"/>
            <w:vAlign w:val="center"/>
          </w:tcPr>
          <w:p w14:paraId="2019D2AE" w14:textId="77777777" w:rsidR="003C3C7A" w:rsidRPr="00E94EA1" w:rsidRDefault="003C3C7A" w:rsidP="00E94EA1">
            <w:pPr>
              <w:rPr>
                <w:b/>
                <w:bCs/>
                <w:sz w:val="18"/>
                <w:szCs w:val="18"/>
              </w:rPr>
            </w:pPr>
            <w:r w:rsidRPr="00E94EA1">
              <w:rPr>
                <w:b/>
                <w:bCs/>
                <w:sz w:val="18"/>
                <w:szCs w:val="18"/>
              </w:rPr>
              <w:t>DNF %</w:t>
            </w:r>
          </w:p>
        </w:tc>
        <w:tc>
          <w:tcPr>
            <w:tcW w:w="457" w:type="pct"/>
            <w:tcBorders>
              <w:top w:val="single" w:sz="12" w:space="0" w:color="7F7F7F"/>
            </w:tcBorders>
            <w:shd w:val="clear" w:color="auto" w:fill="F2F2F2"/>
            <w:vAlign w:val="center"/>
          </w:tcPr>
          <w:p w14:paraId="19B4279E" w14:textId="77777777" w:rsidR="003C3C7A" w:rsidRPr="00E94EA1" w:rsidRDefault="003C3C7A" w:rsidP="00E94EA1">
            <w:pPr>
              <w:rPr>
                <w:b/>
                <w:bCs/>
                <w:sz w:val="18"/>
                <w:szCs w:val="18"/>
              </w:rPr>
            </w:pPr>
            <w:r w:rsidRPr="00E94EA1">
              <w:rPr>
                <w:b/>
                <w:bCs/>
                <w:sz w:val="18"/>
                <w:szCs w:val="18"/>
              </w:rPr>
              <w:t>Date</w:t>
            </w:r>
          </w:p>
        </w:tc>
        <w:tc>
          <w:tcPr>
            <w:tcW w:w="711" w:type="pct"/>
            <w:tcBorders>
              <w:top w:val="single" w:sz="12" w:space="0" w:color="7F7F7F"/>
            </w:tcBorders>
            <w:shd w:val="clear" w:color="auto" w:fill="F2F2F2"/>
            <w:vAlign w:val="center"/>
          </w:tcPr>
          <w:p w14:paraId="2F609A09" w14:textId="77777777" w:rsidR="003C3C7A" w:rsidRPr="00E94EA1" w:rsidRDefault="003C3C7A" w:rsidP="00E94EA1">
            <w:pPr>
              <w:rPr>
                <w:b/>
                <w:bCs/>
                <w:sz w:val="18"/>
                <w:szCs w:val="18"/>
              </w:rPr>
            </w:pPr>
            <w:r w:rsidRPr="00E94EA1">
              <w:rPr>
                <w:b/>
                <w:bCs/>
                <w:sz w:val="18"/>
                <w:szCs w:val="18"/>
              </w:rPr>
              <w:t>Rating</w:t>
            </w:r>
          </w:p>
        </w:tc>
        <w:tc>
          <w:tcPr>
            <w:tcW w:w="2043" w:type="pct"/>
            <w:tcBorders>
              <w:top w:val="single" w:sz="12" w:space="0" w:color="7F7F7F"/>
            </w:tcBorders>
            <w:shd w:val="clear" w:color="auto" w:fill="F2F2F2"/>
            <w:vAlign w:val="center"/>
          </w:tcPr>
          <w:p w14:paraId="2802299B" w14:textId="77777777" w:rsidR="003C3C7A" w:rsidRPr="00E94EA1" w:rsidRDefault="003C3C7A" w:rsidP="00E94EA1">
            <w:pPr>
              <w:rPr>
                <w:b/>
                <w:bCs/>
                <w:sz w:val="18"/>
                <w:szCs w:val="18"/>
              </w:rPr>
            </w:pPr>
            <w:r w:rsidRPr="00E94EA1">
              <w:rPr>
                <w:b/>
                <w:bCs/>
                <w:sz w:val="18"/>
                <w:szCs w:val="18"/>
              </w:rPr>
              <w:t>Notes</w:t>
            </w:r>
          </w:p>
        </w:tc>
      </w:tr>
      <w:tr w:rsidR="00FA0B86" w:rsidRPr="00E94EA1" w14:paraId="2F9BD9D0" w14:textId="77777777" w:rsidTr="00FA0B86">
        <w:trPr>
          <w:trHeight w:val="432"/>
        </w:trPr>
        <w:tc>
          <w:tcPr>
            <w:tcW w:w="772" w:type="pct"/>
            <w:tcBorders>
              <w:bottom w:val="single" w:sz="8" w:space="0" w:color="F2F2F2"/>
            </w:tcBorders>
            <w:vAlign w:val="center"/>
          </w:tcPr>
          <w:p w14:paraId="694E2D4C" w14:textId="76575761" w:rsidR="003C3C7A" w:rsidRPr="00E94EA1" w:rsidRDefault="003C3C7A" w:rsidP="00E94EA1">
            <w:pPr>
              <w:rPr>
                <w:sz w:val="18"/>
                <w:szCs w:val="18"/>
              </w:rPr>
            </w:pPr>
          </w:p>
        </w:tc>
        <w:tc>
          <w:tcPr>
            <w:tcW w:w="661" w:type="pct"/>
            <w:tcBorders>
              <w:bottom w:val="single" w:sz="8" w:space="0" w:color="F2F2F2"/>
            </w:tcBorders>
            <w:vAlign w:val="center"/>
          </w:tcPr>
          <w:p w14:paraId="772CA163" w14:textId="1F1014E7" w:rsidR="003C3C7A" w:rsidRPr="00E94EA1" w:rsidRDefault="003C3C7A" w:rsidP="00E94EA1">
            <w:pPr>
              <w:rPr>
                <w:sz w:val="18"/>
                <w:szCs w:val="18"/>
              </w:rPr>
            </w:pPr>
          </w:p>
        </w:tc>
        <w:tc>
          <w:tcPr>
            <w:tcW w:w="356" w:type="pct"/>
            <w:tcBorders>
              <w:bottom w:val="single" w:sz="8" w:space="0" w:color="F2F2F2"/>
            </w:tcBorders>
            <w:vAlign w:val="center"/>
          </w:tcPr>
          <w:p w14:paraId="06383892" w14:textId="77777777" w:rsidR="003C3C7A" w:rsidRPr="00E94EA1" w:rsidRDefault="003C3C7A" w:rsidP="00E94EA1">
            <w:pPr>
              <w:rPr>
                <w:sz w:val="18"/>
                <w:szCs w:val="18"/>
              </w:rPr>
            </w:pPr>
          </w:p>
        </w:tc>
        <w:tc>
          <w:tcPr>
            <w:tcW w:w="457" w:type="pct"/>
            <w:tcBorders>
              <w:bottom w:val="single" w:sz="8" w:space="0" w:color="F2F2F2"/>
            </w:tcBorders>
            <w:vAlign w:val="center"/>
          </w:tcPr>
          <w:p w14:paraId="35DEF834" w14:textId="46FEB384" w:rsidR="003C3C7A" w:rsidRPr="00E94EA1" w:rsidRDefault="003C3C7A" w:rsidP="00E94EA1">
            <w:pPr>
              <w:rPr>
                <w:sz w:val="18"/>
                <w:szCs w:val="18"/>
              </w:rPr>
            </w:pPr>
          </w:p>
        </w:tc>
        <w:tc>
          <w:tcPr>
            <w:tcW w:w="711" w:type="pct"/>
            <w:tcBorders>
              <w:bottom w:val="single" w:sz="8" w:space="0" w:color="F2F2F2"/>
            </w:tcBorders>
            <w:vAlign w:val="center"/>
          </w:tcPr>
          <w:p w14:paraId="45E4C173" w14:textId="21F0B239" w:rsidR="003C3C7A" w:rsidRPr="00E94EA1" w:rsidRDefault="003C3C7A" w:rsidP="00E94EA1">
            <w:pPr>
              <w:rPr>
                <w:sz w:val="18"/>
                <w:szCs w:val="18"/>
              </w:rPr>
            </w:pPr>
          </w:p>
        </w:tc>
        <w:tc>
          <w:tcPr>
            <w:tcW w:w="2043" w:type="pct"/>
            <w:tcBorders>
              <w:bottom w:val="single" w:sz="8" w:space="0" w:color="F2F2F2"/>
            </w:tcBorders>
            <w:vAlign w:val="center"/>
          </w:tcPr>
          <w:p w14:paraId="73DE3B74" w14:textId="382F67DA" w:rsidR="003C3C7A" w:rsidRPr="00E94EA1" w:rsidRDefault="003C3C7A" w:rsidP="00E94EA1">
            <w:pPr>
              <w:rPr>
                <w:sz w:val="18"/>
                <w:szCs w:val="18"/>
              </w:rPr>
            </w:pPr>
          </w:p>
        </w:tc>
      </w:tr>
      <w:tr w:rsidR="00FA0B86" w:rsidRPr="00E94EA1" w14:paraId="3D3DD5F0" w14:textId="77777777" w:rsidTr="00FA0B86">
        <w:trPr>
          <w:trHeight w:val="432"/>
        </w:trPr>
        <w:tc>
          <w:tcPr>
            <w:tcW w:w="772" w:type="pct"/>
            <w:tcBorders>
              <w:bottom w:val="single" w:sz="8" w:space="0" w:color="F2F2F2"/>
            </w:tcBorders>
            <w:vAlign w:val="center"/>
          </w:tcPr>
          <w:p w14:paraId="08FFC008" w14:textId="78F2F6C3" w:rsidR="003C3C7A" w:rsidRPr="00E94EA1" w:rsidRDefault="003C3C7A" w:rsidP="00E94EA1">
            <w:pPr>
              <w:rPr>
                <w:sz w:val="18"/>
                <w:szCs w:val="18"/>
              </w:rPr>
            </w:pPr>
          </w:p>
        </w:tc>
        <w:tc>
          <w:tcPr>
            <w:tcW w:w="661" w:type="pct"/>
            <w:tcBorders>
              <w:bottom w:val="single" w:sz="8" w:space="0" w:color="F2F2F2"/>
            </w:tcBorders>
            <w:vAlign w:val="center"/>
          </w:tcPr>
          <w:p w14:paraId="5676A09D" w14:textId="33A5C86E" w:rsidR="003C3C7A" w:rsidRPr="00E94EA1" w:rsidRDefault="003C3C7A" w:rsidP="00E94EA1">
            <w:pPr>
              <w:rPr>
                <w:sz w:val="18"/>
                <w:szCs w:val="18"/>
              </w:rPr>
            </w:pPr>
          </w:p>
        </w:tc>
        <w:tc>
          <w:tcPr>
            <w:tcW w:w="356" w:type="pct"/>
            <w:tcBorders>
              <w:bottom w:val="single" w:sz="8" w:space="0" w:color="F2F2F2"/>
            </w:tcBorders>
            <w:vAlign w:val="center"/>
          </w:tcPr>
          <w:p w14:paraId="1FFC793C" w14:textId="477233C3" w:rsidR="003C3C7A" w:rsidRPr="00E94EA1" w:rsidRDefault="003C3C7A" w:rsidP="00E94EA1">
            <w:pPr>
              <w:rPr>
                <w:sz w:val="18"/>
                <w:szCs w:val="18"/>
              </w:rPr>
            </w:pPr>
          </w:p>
        </w:tc>
        <w:tc>
          <w:tcPr>
            <w:tcW w:w="457" w:type="pct"/>
            <w:tcBorders>
              <w:bottom w:val="single" w:sz="8" w:space="0" w:color="F2F2F2"/>
            </w:tcBorders>
            <w:vAlign w:val="center"/>
          </w:tcPr>
          <w:p w14:paraId="33C3B03D" w14:textId="2F4E59CB" w:rsidR="003C3C7A" w:rsidRPr="00E94EA1" w:rsidRDefault="003C3C7A" w:rsidP="00E94EA1">
            <w:pPr>
              <w:rPr>
                <w:sz w:val="18"/>
                <w:szCs w:val="18"/>
              </w:rPr>
            </w:pPr>
          </w:p>
        </w:tc>
        <w:tc>
          <w:tcPr>
            <w:tcW w:w="711" w:type="pct"/>
            <w:tcBorders>
              <w:bottom w:val="single" w:sz="8" w:space="0" w:color="F2F2F2"/>
            </w:tcBorders>
            <w:vAlign w:val="center"/>
          </w:tcPr>
          <w:p w14:paraId="754CEBE6" w14:textId="77777777" w:rsidR="003C3C7A" w:rsidRPr="00E94EA1" w:rsidRDefault="003C3C7A" w:rsidP="00E94EA1">
            <w:pPr>
              <w:rPr>
                <w:sz w:val="18"/>
                <w:szCs w:val="18"/>
              </w:rPr>
            </w:pPr>
          </w:p>
        </w:tc>
        <w:tc>
          <w:tcPr>
            <w:tcW w:w="2043" w:type="pct"/>
            <w:tcBorders>
              <w:bottom w:val="single" w:sz="8" w:space="0" w:color="F2F2F2"/>
            </w:tcBorders>
            <w:vAlign w:val="center"/>
          </w:tcPr>
          <w:p w14:paraId="2302CB4C" w14:textId="0DAFE998" w:rsidR="003C3C7A" w:rsidRPr="00E94EA1" w:rsidRDefault="003C3C7A" w:rsidP="00E94EA1">
            <w:pPr>
              <w:rPr>
                <w:sz w:val="18"/>
                <w:szCs w:val="18"/>
              </w:rPr>
            </w:pPr>
          </w:p>
        </w:tc>
      </w:tr>
      <w:tr w:rsidR="00FA0B86" w:rsidRPr="00E94EA1" w14:paraId="6FF42D5D" w14:textId="77777777" w:rsidTr="00FA0B86">
        <w:trPr>
          <w:trHeight w:val="432"/>
        </w:trPr>
        <w:tc>
          <w:tcPr>
            <w:tcW w:w="772" w:type="pct"/>
            <w:tcBorders>
              <w:bottom w:val="single" w:sz="8" w:space="0" w:color="F2F2F2"/>
            </w:tcBorders>
            <w:vAlign w:val="center"/>
          </w:tcPr>
          <w:p w14:paraId="08451BED" w14:textId="1BF196E5" w:rsidR="003C3C7A" w:rsidRPr="00E94EA1" w:rsidRDefault="003C3C7A" w:rsidP="00E94EA1">
            <w:pPr>
              <w:rPr>
                <w:sz w:val="18"/>
                <w:szCs w:val="18"/>
              </w:rPr>
            </w:pPr>
          </w:p>
        </w:tc>
        <w:tc>
          <w:tcPr>
            <w:tcW w:w="661" w:type="pct"/>
            <w:tcBorders>
              <w:bottom w:val="single" w:sz="8" w:space="0" w:color="F2F2F2"/>
            </w:tcBorders>
            <w:vAlign w:val="center"/>
          </w:tcPr>
          <w:p w14:paraId="5E4D0E5D" w14:textId="7A06FBB3" w:rsidR="003C3C7A" w:rsidRPr="00E94EA1" w:rsidRDefault="003C3C7A" w:rsidP="00E94EA1">
            <w:pPr>
              <w:rPr>
                <w:sz w:val="18"/>
                <w:szCs w:val="18"/>
              </w:rPr>
            </w:pPr>
          </w:p>
        </w:tc>
        <w:tc>
          <w:tcPr>
            <w:tcW w:w="356" w:type="pct"/>
            <w:tcBorders>
              <w:bottom w:val="single" w:sz="8" w:space="0" w:color="F2F2F2"/>
            </w:tcBorders>
            <w:vAlign w:val="center"/>
          </w:tcPr>
          <w:p w14:paraId="4D2CF9A0" w14:textId="2D04FE8A" w:rsidR="003C3C7A" w:rsidRPr="00E94EA1" w:rsidRDefault="003C3C7A" w:rsidP="00E94EA1">
            <w:pPr>
              <w:rPr>
                <w:sz w:val="18"/>
                <w:szCs w:val="18"/>
              </w:rPr>
            </w:pPr>
          </w:p>
        </w:tc>
        <w:tc>
          <w:tcPr>
            <w:tcW w:w="457" w:type="pct"/>
            <w:tcBorders>
              <w:bottom w:val="single" w:sz="8" w:space="0" w:color="F2F2F2"/>
            </w:tcBorders>
            <w:vAlign w:val="center"/>
          </w:tcPr>
          <w:p w14:paraId="517141EC" w14:textId="6BD78E12" w:rsidR="003C3C7A" w:rsidRPr="00E94EA1" w:rsidRDefault="003C3C7A" w:rsidP="00E94EA1">
            <w:pPr>
              <w:rPr>
                <w:sz w:val="18"/>
                <w:szCs w:val="18"/>
              </w:rPr>
            </w:pPr>
          </w:p>
        </w:tc>
        <w:tc>
          <w:tcPr>
            <w:tcW w:w="711" w:type="pct"/>
            <w:tcBorders>
              <w:bottom w:val="single" w:sz="8" w:space="0" w:color="F2F2F2"/>
            </w:tcBorders>
            <w:vAlign w:val="center"/>
          </w:tcPr>
          <w:p w14:paraId="00FAC990" w14:textId="77777777" w:rsidR="003C3C7A" w:rsidRPr="00E94EA1" w:rsidRDefault="003C3C7A" w:rsidP="00E94EA1">
            <w:pPr>
              <w:rPr>
                <w:sz w:val="18"/>
                <w:szCs w:val="18"/>
              </w:rPr>
            </w:pPr>
          </w:p>
        </w:tc>
        <w:tc>
          <w:tcPr>
            <w:tcW w:w="2043" w:type="pct"/>
            <w:tcBorders>
              <w:bottom w:val="single" w:sz="8" w:space="0" w:color="F2F2F2"/>
            </w:tcBorders>
            <w:vAlign w:val="center"/>
          </w:tcPr>
          <w:p w14:paraId="30135016" w14:textId="08188260" w:rsidR="003C3C7A" w:rsidRPr="00E94EA1" w:rsidRDefault="003C3C7A" w:rsidP="00E94EA1">
            <w:pPr>
              <w:rPr>
                <w:sz w:val="18"/>
                <w:szCs w:val="18"/>
              </w:rPr>
            </w:pPr>
          </w:p>
        </w:tc>
      </w:tr>
    </w:tbl>
    <w:p w14:paraId="5B9119B5" w14:textId="77777777" w:rsidR="003C3C7A" w:rsidRDefault="003C3C7A" w:rsidP="00E94EA1"/>
    <w:p w14:paraId="51F0A60D" w14:textId="77777777" w:rsidR="008D1191" w:rsidRDefault="003C3C7A">
      <w:r>
        <w:br w:type="page"/>
      </w:r>
    </w:p>
    <w:sectPr w:rsidR="008D1191" w:rsidSect="003C3C7A">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8993" w14:textId="77777777" w:rsidR="009A5F29" w:rsidRDefault="009A5F29" w:rsidP="003C3C7A">
      <w:pPr>
        <w:spacing w:after="0" w:line="240" w:lineRule="auto"/>
      </w:pPr>
      <w:r>
        <w:separator/>
      </w:r>
    </w:p>
  </w:endnote>
  <w:endnote w:type="continuationSeparator" w:id="0">
    <w:p w14:paraId="436DB1C3" w14:textId="77777777" w:rsidR="009A5F29" w:rsidRDefault="009A5F29" w:rsidP="003C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erstadt">
    <w:panose1 w:val="020B0004020202020204"/>
    <w:charset w:val="00"/>
    <w:family w:val="swiss"/>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2698012"/>
      <w:docPartObj>
        <w:docPartGallery w:val="Page Numbers (Bottom of Page)"/>
        <w:docPartUnique/>
      </w:docPartObj>
    </w:sdtPr>
    <w:sdtContent>
      <w:p w14:paraId="6F00A3E3" w14:textId="30E9750B" w:rsidR="003C3C7A" w:rsidRDefault="003C3C7A" w:rsidP="00E37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775B92" w14:textId="77777777" w:rsidR="003C3C7A" w:rsidRDefault="003C3C7A" w:rsidP="003C3C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2729752"/>
      <w:docPartObj>
        <w:docPartGallery w:val="Page Numbers (Bottom of Page)"/>
        <w:docPartUnique/>
      </w:docPartObj>
    </w:sdtPr>
    <w:sdtContent>
      <w:p w14:paraId="4D27F6C1" w14:textId="77D73F93" w:rsidR="003C3C7A" w:rsidRDefault="003C3C7A" w:rsidP="00E37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5AD848" w14:textId="77777777" w:rsidR="003C3C7A" w:rsidRDefault="003C3C7A" w:rsidP="003C3C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CEEA" w14:textId="77777777" w:rsidR="009A5F29" w:rsidRDefault="009A5F29" w:rsidP="003C3C7A">
      <w:pPr>
        <w:spacing w:after="0" w:line="240" w:lineRule="auto"/>
      </w:pPr>
      <w:r>
        <w:separator/>
      </w:r>
    </w:p>
  </w:footnote>
  <w:footnote w:type="continuationSeparator" w:id="0">
    <w:p w14:paraId="70BC4108" w14:textId="77777777" w:rsidR="009A5F29" w:rsidRDefault="009A5F29" w:rsidP="003C3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3C644"/>
    <w:multiLevelType w:val="hybridMultilevel"/>
    <w:tmpl w:val="7ED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219DD5"/>
    <w:multiLevelType w:val="hybridMultilevel"/>
    <w:tmpl w:val="FEEA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701247">
    <w:abstractNumId w:val="8"/>
  </w:num>
  <w:num w:numId="2" w16cid:durableId="227347249">
    <w:abstractNumId w:val="6"/>
  </w:num>
  <w:num w:numId="3" w16cid:durableId="52316509">
    <w:abstractNumId w:val="5"/>
  </w:num>
  <w:num w:numId="4" w16cid:durableId="1806579947">
    <w:abstractNumId w:val="4"/>
  </w:num>
  <w:num w:numId="5" w16cid:durableId="1935018798">
    <w:abstractNumId w:val="7"/>
  </w:num>
  <w:num w:numId="6" w16cid:durableId="1349258952">
    <w:abstractNumId w:val="3"/>
  </w:num>
  <w:num w:numId="7" w16cid:durableId="1365713724">
    <w:abstractNumId w:val="2"/>
  </w:num>
  <w:num w:numId="8" w16cid:durableId="1090009710">
    <w:abstractNumId w:val="1"/>
  </w:num>
  <w:num w:numId="9" w16cid:durableId="1712415521">
    <w:abstractNumId w:val="9"/>
  </w:num>
  <w:num w:numId="10" w16cid:durableId="2069766593">
    <w:abstractNumId w:val="10"/>
  </w:num>
  <w:num w:numId="11" w16cid:durableId="83927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18B9"/>
    <w:rsid w:val="00326F90"/>
    <w:rsid w:val="003C3C7A"/>
    <w:rsid w:val="00607997"/>
    <w:rsid w:val="00644300"/>
    <w:rsid w:val="008D1191"/>
    <w:rsid w:val="009A5F29"/>
    <w:rsid w:val="00A7111E"/>
    <w:rsid w:val="00A73EF0"/>
    <w:rsid w:val="00AA1D8D"/>
    <w:rsid w:val="00B47730"/>
    <w:rsid w:val="00C2629E"/>
    <w:rsid w:val="00CB0664"/>
    <w:rsid w:val="00E80898"/>
    <w:rsid w:val="00EF37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3EDF251-10A5-D641-A502-0204162A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607997"/>
    <w:pPr>
      <w:keepNext/>
      <w:keepLines/>
      <w:spacing w:after="0" w:line="240" w:lineRule="auto"/>
      <w:jc w:val="center"/>
      <w:outlineLvl w:val="0"/>
    </w:pPr>
    <w:rPr>
      <w:rFonts w:ascii="Bierstadt" w:eastAsia="MS Gothic" w:hAnsi="Bierstadt" w:cs="Times New Roman"/>
      <w:b/>
      <w:bCs/>
      <w:smallCaps/>
      <w:color w:val="404040"/>
      <w:sz w:val="36"/>
      <w:szCs w:val="28"/>
    </w:rPr>
  </w:style>
  <w:style w:type="paragraph" w:styleId="Heading2">
    <w:name w:val="heading 2"/>
    <w:basedOn w:val="Heading1"/>
    <w:next w:val="Normal"/>
    <w:link w:val="Heading2Char"/>
    <w:uiPriority w:val="9"/>
    <w:unhideWhenUsed/>
    <w:qFormat/>
    <w:rsid w:val="00607997"/>
    <w:pPr>
      <w:jc w:val="left"/>
      <w:outlineLvl w:val="1"/>
    </w:pPr>
    <w:rPr>
      <w:smallCaps w:val="0"/>
      <w:sz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07997"/>
    <w:rPr>
      <w:rFonts w:ascii="Bierstadt" w:eastAsia="MS Gothic" w:hAnsi="Bierstadt" w:cs="Times New Roman"/>
      <w:b/>
      <w:bCs/>
      <w:smallCaps/>
      <w:color w:val="404040"/>
      <w:sz w:val="36"/>
      <w:szCs w:val="28"/>
    </w:rPr>
  </w:style>
  <w:style w:type="character" w:customStyle="1" w:styleId="Heading2Char">
    <w:name w:val="Heading 2 Char"/>
    <w:basedOn w:val="DefaultParagraphFont"/>
    <w:link w:val="Heading2"/>
    <w:uiPriority w:val="9"/>
    <w:rsid w:val="00607997"/>
    <w:rPr>
      <w:rFonts w:ascii="Bierstadt" w:eastAsia="MS Gothic" w:hAnsi="Bierstadt" w:cs="Times New Roman"/>
      <w:b/>
      <w:bCs/>
      <w:color w:val="404040"/>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A3702"/>
    <w:rPr>
      <w:color w:val="0000FF" w:themeColor="hyperlink"/>
      <w:u w:val="single"/>
    </w:rPr>
  </w:style>
  <w:style w:type="paragraph" w:styleId="TOC1">
    <w:name w:val="toc 1"/>
    <w:basedOn w:val="Normal"/>
    <w:next w:val="Normal"/>
    <w:autoRedefine/>
    <w:uiPriority w:val="39"/>
    <w:unhideWhenUsed/>
    <w:rsid w:val="003118B9"/>
    <w:pPr>
      <w:spacing w:after="100"/>
    </w:pPr>
  </w:style>
  <w:style w:type="character" w:styleId="PageNumber">
    <w:name w:val="page number"/>
    <w:basedOn w:val="DefaultParagraphFont"/>
    <w:uiPriority w:val="99"/>
    <w:semiHidden/>
    <w:unhideWhenUsed/>
    <w:rsid w:val="003C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Designing-Your-Life-Well-Lived-Joyful/dp/1101875321"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401</Pages>
  <Words>21501</Words>
  <Characters>122556</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Protho</cp:lastModifiedBy>
  <cp:revision>7</cp:revision>
  <dcterms:created xsi:type="dcterms:W3CDTF">2013-12-23T23:15:00Z</dcterms:created>
  <dcterms:modified xsi:type="dcterms:W3CDTF">2025-12-02T01:57:00Z</dcterms:modified>
  <cp:category/>
</cp:coreProperties>
</file>